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c1db" w14:textId="b04c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саясатын реформалау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22 қарашадағы № 138-VIII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1"/>
    <w:bookmarkStart w:name="z3" w:id="2"/>
    <w:p>
      <w:pPr>
        <w:spacing w:after="0"/>
        <w:ind w:left="0"/>
        <w:jc w:val="both"/>
      </w:pPr>
      <w:r>
        <w:rPr>
          <w:rFonts w:ascii="Times New Roman"/>
          <w:b w:val="false"/>
          <w:i w:val="false"/>
          <w:color w:val="000000"/>
          <w:sz w:val="28"/>
        </w:rPr>
        <w:t xml:space="preserve">
      1) 740-баптың 1-тармағы үшінші бөлігінің </w:t>
      </w:r>
      <w:r>
        <w:rPr>
          <w:rFonts w:ascii="Times New Roman"/>
          <w:b w:val="false"/>
          <w:i w:val="false"/>
          <w:color w:val="000000"/>
          <w:sz w:val="28"/>
        </w:rPr>
        <w:t>2-3) тармақшасында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
    <w:bookmarkStart w:name="z5" w:id="4"/>
    <w:p>
      <w:pPr>
        <w:spacing w:after="0"/>
        <w:ind w:left="0"/>
        <w:jc w:val="both"/>
      </w:pPr>
      <w:r>
        <w:rPr>
          <w:rFonts w:ascii="Times New Roman"/>
          <w:b w:val="false"/>
          <w:i w:val="false"/>
          <w:color w:val="000000"/>
          <w:sz w:val="28"/>
        </w:rPr>
        <w:t>
      "тұрғын үй құрылысы жинақ банкіндегі банктік шоттардағы" деген сөздер ", ұлттық даму институты мәртебесіне ие тұрғын үй құрылысы жинақ банкіндегі банктік шоттағы"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2) 741-баптың екінші бөлігінің </w:t>
      </w:r>
      <w:r>
        <w:rPr>
          <w:rFonts w:ascii="Times New Roman"/>
          <w:b w:val="false"/>
          <w:i w:val="false"/>
          <w:color w:val="000000"/>
          <w:sz w:val="28"/>
        </w:rPr>
        <w:t>2-3) тармақшасында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6"/>
    <w:bookmarkStart w:name="z8" w:id="7"/>
    <w:p>
      <w:pPr>
        <w:spacing w:after="0"/>
        <w:ind w:left="0"/>
        <w:jc w:val="both"/>
      </w:pPr>
      <w:r>
        <w:rPr>
          <w:rFonts w:ascii="Times New Roman"/>
          <w:b w:val="false"/>
          <w:i w:val="false"/>
          <w:color w:val="000000"/>
          <w:sz w:val="28"/>
        </w:rPr>
        <w:t>
      "тұрғын үй құрылысы жинақ банкіндегі банктік шоттардағы" деген сөздер ", ұлттық даму институты мәртебесіне ие тұрғын үй құрылысы жинақ банкіндегі банктік шоттағы"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5-тармағының</w:t>
      </w:r>
      <w:r>
        <w:rPr>
          <w:rFonts w:ascii="Times New Roman"/>
          <w:b w:val="false"/>
          <w:i w:val="false"/>
          <w:color w:val="000000"/>
          <w:sz w:val="28"/>
        </w:rPr>
        <w:t xml:space="preserve"> төртінші бөлігі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"Жер учаскесі меншік иесінің өтініші бойынша оған осы Кодекстің </w:t>
      </w:r>
      <w:r>
        <w:rPr>
          <w:rFonts w:ascii="Times New Roman"/>
          <w:b w:val="false"/>
          <w:i w:val="false"/>
          <w:color w:val="000000"/>
          <w:sz w:val="28"/>
        </w:rPr>
        <w:t>49-бабында</w:t>
      </w:r>
      <w:r>
        <w:rPr>
          <w:rFonts w:ascii="Times New Roman"/>
          <w:b w:val="false"/>
          <w:i w:val="false"/>
          <w:color w:val="000000"/>
          <w:sz w:val="28"/>
        </w:rPr>
        <w:t xml:space="preserve"> белгіленген тәртіппен жер учаскесінің өзгертілген нысаналы мақсаты үшін Қазақстан Республикасының заңнамасында көзделген кадастрлық (бағалау) құнына тең болатын соманы бөліп төлеу ұсынылуы мүмкін.";</w:t>
      </w:r>
    </w:p>
    <w:bookmarkEnd w:id="10"/>
    <w:bookmarkStart w:name="z12" w:id="11"/>
    <w:p>
      <w:pPr>
        <w:spacing w:after="0"/>
        <w:ind w:left="0"/>
        <w:jc w:val="both"/>
      </w:pPr>
      <w:r>
        <w:rPr>
          <w:rFonts w:ascii="Times New Roman"/>
          <w:b w:val="false"/>
          <w:i w:val="false"/>
          <w:color w:val="000000"/>
          <w:sz w:val="28"/>
        </w:rPr>
        <w:t xml:space="preserve">
      2) 44-баптың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алтыншы бөлікпен толықтырылсын:</w:t>
      </w:r>
    </w:p>
    <w:bookmarkEnd w:id="11"/>
    <w:bookmarkStart w:name="z13" w:id="12"/>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олардың өтініштерін арнаулы есепке қоймай беруге тыйым салынады.";</w:t>
      </w:r>
    </w:p>
    <w:bookmarkEnd w:id="12"/>
    <w:bookmarkStart w:name="z14" w:id="13"/>
    <w:p>
      <w:pPr>
        <w:spacing w:after="0"/>
        <w:ind w:left="0"/>
        <w:jc w:val="both"/>
      </w:pPr>
      <w:r>
        <w:rPr>
          <w:rFonts w:ascii="Times New Roman"/>
          <w:b w:val="false"/>
          <w:i w:val="false"/>
          <w:color w:val="000000"/>
          <w:sz w:val="28"/>
        </w:rPr>
        <w:t xml:space="preserve">
      3) 49-2-баптың </w:t>
      </w:r>
      <w:r>
        <w:rPr>
          <w:rFonts w:ascii="Times New Roman"/>
          <w:b w:val="false"/>
          <w:i w:val="false"/>
          <w:color w:val="000000"/>
          <w:sz w:val="28"/>
        </w:rPr>
        <w:t>1-тармағы</w:t>
      </w:r>
      <w:r>
        <w:rPr>
          <w:rFonts w:ascii="Times New Roman"/>
          <w:b w:val="false"/>
          <w:i w:val="false"/>
          <w:color w:val="000000"/>
          <w:sz w:val="28"/>
        </w:rPr>
        <w:t xml:space="preserve"> "елді мекендердің дамуын қамтамасыз ету," деген сөздерден кейін "жеке тұрғын үй салу," деген сөздермен толықтырылсын.</w:t>
      </w:r>
    </w:p>
    <w:bookmarkEnd w:id="13"/>
    <w:bookmarkStart w:name="z15" w:id="14"/>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153-баптың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"техникалық жағынан күрделі болып табылмайтын," деген сөздер алып тасталсын.</w:t>
      </w:r>
    </w:p>
    <w:bookmarkEnd w:id="15"/>
    <w:bookmarkStart w:name="z17" w:id="16"/>
    <w:p>
      <w:pPr>
        <w:spacing w:after="0"/>
        <w:ind w:left="0"/>
        <w:jc w:val="both"/>
      </w:pPr>
      <w:r>
        <w:rPr>
          <w:rFonts w:ascii="Times New Roman"/>
          <w:b w:val="false"/>
          <w:i w:val="false"/>
          <w:color w:val="000000"/>
          <w:sz w:val="28"/>
        </w:rPr>
        <w:t xml:space="preserve">
      4.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абзацында:</w:t>
      </w:r>
    </w:p>
    <w:bookmarkStart w:name="z19" w:id="17"/>
    <w:p>
      <w:pPr>
        <w:spacing w:after="0"/>
        <w:ind w:left="0"/>
        <w:jc w:val="both"/>
      </w:pPr>
      <w:r>
        <w:rPr>
          <w:rFonts w:ascii="Times New Roman"/>
          <w:b w:val="false"/>
          <w:i w:val="false"/>
          <w:color w:val="000000"/>
          <w:sz w:val="28"/>
        </w:rPr>
        <w:t>
      "тұрғын үйге ақы төлеуге арналған" деген сөздер "тұрғынжайға ақы төлеуге арналған" деген сөздермен ауыстырылсын;</w:t>
      </w:r>
    </w:p>
    <w:bookmarkEnd w:id="17"/>
    <w:bookmarkStart w:name="z20" w:id="18"/>
    <w:p>
      <w:pPr>
        <w:spacing w:after="0"/>
        <w:ind w:left="0"/>
        <w:jc w:val="both"/>
      </w:pPr>
      <w:r>
        <w:rPr>
          <w:rFonts w:ascii="Times New Roman"/>
          <w:b w:val="false"/>
          <w:i w:val="false"/>
          <w:color w:val="000000"/>
          <w:sz w:val="28"/>
        </w:rPr>
        <w:t>
      "тұрғын үй құрылысы жинақ банкіндегі банктік шоттардағы" деген сөздер "ұлттық даму институты мәртебесіне ие тұрғын үй құрылысы жинақ банкіндегі банктік шоттағы" деген сөздермен ауыстырылсын.</w:t>
      </w:r>
    </w:p>
    <w:bookmarkEnd w:id="18"/>
    <w:bookmarkStart w:name="z21" w:id="19"/>
    <w:p>
      <w:pPr>
        <w:spacing w:after="0"/>
        <w:ind w:left="0"/>
        <w:jc w:val="both"/>
      </w:pPr>
      <w:r>
        <w:rPr>
          <w:rFonts w:ascii="Times New Roman"/>
          <w:b w:val="false"/>
          <w:i w:val="false"/>
          <w:color w:val="000000"/>
          <w:sz w:val="28"/>
        </w:rPr>
        <w:t xml:space="preserve">
      5.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156-баптың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w:t>
      </w:r>
    </w:p>
    <w:bookmarkEnd w:id="20"/>
    <w:bookmarkStart w:name="z23" w:id="21"/>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21"/>
    <w:bookmarkStart w:name="z24" w:id="22"/>
    <w:p>
      <w:pPr>
        <w:spacing w:after="0"/>
        <w:ind w:left="0"/>
        <w:jc w:val="both"/>
      </w:pPr>
      <w:r>
        <w:rPr>
          <w:rFonts w:ascii="Times New Roman"/>
          <w:b w:val="false"/>
          <w:i w:val="false"/>
          <w:color w:val="000000"/>
          <w:sz w:val="28"/>
        </w:rPr>
        <w:t>
      "тұрғын үй құрылысы жинақ банкіндегі банктік шоттардағы" деген сөздер ", ұлттық даму институты мәртебесіне ие тұрғын үй құрылысы жинақ банкіндегі банктік шоттағы" деген сөздермен ауыстырылсын.</w:t>
      </w:r>
    </w:p>
    <w:bookmarkEnd w:id="22"/>
    <w:bookmarkStart w:name="z25" w:id="23"/>
    <w:p>
      <w:pPr>
        <w:spacing w:after="0"/>
        <w:ind w:left="0"/>
        <w:jc w:val="both"/>
      </w:pPr>
      <w:r>
        <w:rPr>
          <w:rFonts w:ascii="Times New Roman"/>
          <w:b w:val="false"/>
          <w:i w:val="false"/>
          <w:color w:val="000000"/>
          <w:sz w:val="28"/>
        </w:rPr>
        <w:t xml:space="preserve">
      6. "Жеке тұрғын үй құрылысы туралы" 1994 жылғы 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мынадай мазмұндағы бесінші бөлікпен толықтырылсын:</w:t>
      </w:r>
    </w:p>
    <w:bookmarkStart w:name="z27" w:id="24"/>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олардың өтініштерін арнаулы есепке қоймай беруге тыйым салынады.".</w:t>
      </w:r>
    </w:p>
    <w:bookmarkEnd w:id="24"/>
    <w:bookmarkStart w:name="z28" w:id="25"/>
    <w:p>
      <w:pPr>
        <w:spacing w:after="0"/>
        <w:ind w:left="0"/>
        <w:jc w:val="both"/>
      </w:pPr>
      <w:r>
        <w:rPr>
          <w:rFonts w:ascii="Times New Roman"/>
          <w:b w:val="false"/>
          <w:i w:val="false"/>
          <w:color w:val="000000"/>
          <w:sz w:val="28"/>
        </w:rPr>
        <w:t xml:space="preserve">
      7.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6"/>
    <w:bookmarkStart w:name="z30" w:id="27"/>
    <w:p>
      <w:pPr>
        <w:spacing w:after="0"/>
        <w:ind w:left="0"/>
        <w:jc w:val="both"/>
      </w:pPr>
      <w:r>
        <w:rPr>
          <w:rFonts w:ascii="Times New Roman"/>
          <w:b w:val="false"/>
          <w:i w:val="false"/>
          <w:color w:val="000000"/>
          <w:sz w:val="28"/>
        </w:rPr>
        <w:t>
      "7. Қазақстан Республикасында ұлттық даму институты мәртебесіне ие тұрғын үй құрылысы жинақ банкін қоспағанда, мемлекет қатысатын мамандандырылған салалық банктерді құруға жол берілмейді.</w:t>
      </w:r>
    </w:p>
    <w:bookmarkEnd w:id="27"/>
    <w:bookmarkStart w:name="z31" w:id="28"/>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 Қазақстан Республикасының заңдарында айқындалатын ерекше құқықтық мәртебесі бар екінші деңгейдегі банк.";</w:t>
      </w:r>
    </w:p>
    <w:bookmarkEnd w:id="28"/>
    <w:bookmarkStart w:name="z32" w:id="29"/>
    <w:p>
      <w:pPr>
        <w:spacing w:after="0"/>
        <w:ind w:left="0"/>
        <w:jc w:val="both"/>
      </w:pPr>
      <w:r>
        <w:rPr>
          <w:rFonts w:ascii="Times New Roman"/>
          <w:b w:val="false"/>
          <w:i w:val="false"/>
          <w:color w:val="000000"/>
          <w:sz w:val="28"/>
        </w:rPr>
        <w:t xml:space="preserve">
      2) 36-баптың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29"/>
    <w:bookmarkStart w:name="z33" w:id="30"/>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0"/>
    <w:bookmarkStart w:name="z34" w:id="31"/>
    <w:p>
      <w:pPr>
        <w:spacing w:after="0"/>
        <w:ind w:left="0"/>
        <w:jc w:val="both"/>
      </w:pPr>
      <w:r>
        <w:rPr>
          <w:rFonts w:ascii="Times New Roman"/>
          <w:b w:val="false"/>
          <w:i w:val="false"/>
          <w:color w:val="000000"/>
          <w:sz w:val="28"/>
        </w:rPr>
        <w:t>
      "тұрғын үй құрылысы жинақ банкіндегі банктік шоттардағы" деген сөздер ", ұлттық даму институты мәртебесіне ие тұрғын үй құрылысы жинақ банкіндегі банктік шоттағы" деген сөздермен ауыстырылсын;</w:t>
      </w:r>
    </w:p>
    <w:bookmarkEnd w:id="31"/>
    <w:bookmarkStart w:name="z35" w:id="32"/>
    <w:p>
      <w:pPr>
        <w:spacing w:after="0"/>
        <w:ind w:left="0"/>
        <w:jc w:val="both"/>
      </w:pPr>
      <w:r>
        <w:rPr>
          <w:rFonts w:ascii="Times New Roman"/>
          <w:b w:val="false"/>
          <w:i w:val="false"/>
          <w:color w:val="000000"/>
          <w:sz w:val="28"/>
        </w:rPr>
        <w:t xml:space="preserve">
      3) 50-баптың 4-тармағы екінші бөлігінің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мынадай редакцияда жазылсын:</w:t>
      </w:r>
    </w:p>
    <w:bookmarkEnd w:id="32"/>
    <w:bookmarkStart w:name="z36" w:id="33"/>
    <w:p>
      <w:pPr>
        <w:spacing w:after="0"/>
        <w:ind w:left="0"/>
        <w:jc w:val="both"/>
      </w:pPr>
      <w:r>
        <w:rPr>
          <w:rFonts w:ascii="Times New Roman"/>
          <w:b w:val="false"/>
          <w:i w:val="false"/>
          <w:color w:val="000000"/>
          <w:sz w:val="28"/>
        </w:rPr>
        <w:t>
      "3) банктердің жеке тұлғалардың банктік шоттарындағы ақша қалдықтары және олар бойынша есепке жазылған сыйақы туралы мәліметтерді шот иесінің жазбаша келісімі негізінде аудиторлық ұйымға ұсынуы;</w:t>
      </w:r>
    </w:p>
    <w:bookmarkEnd w:id="33"/>
    <w:bookmarkStart w:name="z37" w:id="34"/>
    <w:p>
      <w:pPr>
        <w:spacing w:after="0"/>
        <w:ind w:left="0"/>
        <w:jc w:val="both"/>
      </w:pPr>
      <w:r>
        <w:rPr>
          <w:rFonts w:ascii="Times New Roman"/>
          <w:b w:val="false"/>
          <w:i w:val="false"/>
          <w:color w:val="000000"/>
          <w:sz w:val="28"/>
        </w:rPr>
        <w:t>
      3-1) өз депозиторларының және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жатқызылған және (немесе) төлемге қабілетсіз банктер санатына жатқызылған, депозиттерге міндетті кепілдік беру жүйесіне қатысушы банктің, банкті басқару жөніндегі уақытша әкімшіліктің (банкті уақытша басқарушының) және уәкілетті органның осындай банктің активтері мен міндеттемелері туралы мәліметтерді қоса алғанда, оның қызметі туралы ақпаратты, мәліметтерді және құжаттарды депозиттерге міндетті кепілдік беруді жүзеге асыратын ұйымға Қазақстан Республикасының депозиттерге міндетті кепілдік беру туралы заңнамасында көзделген функцияларды жүзеге асыру үшін ұсынуы;</w:t>
      </w:r>
    </w:p>
    <w:bookmarkEnd w:id="34"/>
    <w:bookmarkStart w:name="z38" w:id="35"/>
    <w:p>
      <w:pPr>
        <w:spacing w:after="0"/>
        <w:ind w:left="0"/>
        <w:jc w:val="both"/>
      </w:pPr>
      <w:r>
        <w:rPr>
          <w:rFonts w:ascii="Times New Roman"/>
          <w:b w:val="false"/>
          <w:i w:val="false"/>
          <w:color w:val="000000"/>
          <w:sz w:val="28"/>
        </w:rPr>
        <w:t>
      3-2) депозиттерге міндетті кепілдік беру жүйесіне қатысушы банктің, уақытша әкімшіліктің (уақытша әкімшінің) немесе банктің тарату комиссиясының жеке тұлғалардың депозиттері бойынша мәліметтерді, сондай-ақ кредитор мен борышкер бір тұлға болған жағдайда олардың міндеттемелері бойынша мәліметтерді депозиттерге міндетті кепілдік беруді жүзеге асыратын ұйымға және банк-агенттерге Қазақстан Республикасының депозиттерге міндетті кепілдік беру туралы заңнамасында көзделген функцияларды жүзеге асыру үшін ұсынуы;";</w:t>
      </w:r>
    </w:p>
    <w:bookmarkEnd w:id="35"/>
    <w:bookmarkStart w:name="z39" w:id="36"/>
    <w:p>
      <w:pPr>
        <w:spacing w:after="0"/>
        <w:ind w:left="0"/>
        <w:jc w:val="both"/>
      </w:pPr>
      <w:r>
        <w:rPr>
          <w:rFonts w:ascii="Times New Roman"/>
          <w:b w:val="false"/>
          <w:i w:val="false"/>
          <w:color w:val="000000"/>
          <w:sz w:val="28"/>
        </w:rPr>
        <w:t xml:space="preserve">
      4) 51-баптың 1-тармағы екінші бөлігінің </w:t>
      </w:r>
      <w:r>
        <w:rPr>
          <w:rFonts w:ascii="Times New Roman"/>
          <w:b w:val="false"/>
          <w:i w:val="false"/>
          <w:color w:val="000000"/>
          <w:sz w:val="28"/>
        </w:rPr>
        <w:t>2-2) тармақшасында</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7"/>
    <w:bookmarkStart w:name="z41" w:id="38"/>
    <w:p>
      <w:pPr>
        <w:spacing w:after="0"/>
        <w:ind w:left="0"/>
        <w:jc w:val="both"/>
      </w:pPr>
      <w:r>
        <w:rPr>
          <w:rFonts w:ascii="Times New Roman"/>
          <w:b w:val="false"/>
          <w:i w:val="false"/>
          <w:color w:val="000000"/>
          <w:sz w:val="28"/>
        </w:rPr>
        <w:t>
      "есепке жатқызуға арналған" деген сөздерден кейін ", ұлттық даму институты мәртебесіне ие" деген сөздермен толықтырылсын;</w:t>
      </w:r>
    </w:p>
    <w:bookmarkEnd w:id="38"/>
    <w:bookmarkStart w:name="z42" w:id="39"/>
    <w:p>
      <w:pPr>
        <w:spacing w:after="0"/>
        <w:ind w:left="0"/>
        <w:jc w:val="both"/>
      </w:pPr>
      <w:r>
        <w:rPr>
          <w:rFonts w:ascii="Times New Roman"/>
          <w:b w:val="false"/>
          <w:i w:val="false"/>
          <w:color w:val="000000"/>
          <w:sz w:val="28"/>
        </w:rPr>
        <w:t>
      "банктік шоттардағы" деген сөздер "банктік шоттағы" деген сөздермен ауыстырылсын;</w:t>
      </w:r>
    </w:p>
    <w:bookmarkEnd w:id="39"/>
    <w:bookmarkStart w:name="z43" w:id="40"/>
    <w:p>
      <w:pPr>
        <w:spacing w:after="0"/>
        <w:ind w:left="0"/>
        <w:jc w:val="both"/>
      </w:pPr>
      <w:r>
        <w:rPr>
          <w:rFonts w:ascii="Times New Roman"/>
          <w:b w:val="false"/>
          <w:i w:val="false"/>
          <w:color w:val="000000"/>
          <w:sz w:val="28"/>
        </w:rPr>
        <w:t xml:space="preserve">
      5) 61-11-баптың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бөлігіндегі "арнайы резерв қаражатының есебінен" деген сөздер "Қазақстан Республикасының депозиттерге міндетті кепілдік беру туралы заңнамасына сәйкес" деген сөздермен ауыстырылсын.</w:t>
      </w:r>
    </w:p>
    <w:bookmarkEnd w:id="40"/>
    <w:bookmarkStart w:name="z44" w:id="41"/>
    <w:p>
      <w:pPr>
        <w:spacing w:after="0"/>
        <w:ind w:left="0"/>
        <w:jc w:val="both"/>
      </w:pPr>
      <w:r>
        <w:rPr>
          <w:rFonts w:ascii="Times New Roman"/>
          <w:b w:val="false"/>
          <w:i w:val="false"/>
          <w:color w:val="000000"/>
          <w:sz w:val="28"/>
        </w:rPr>
        <w:t xml:space="preserve">
      8.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w:t>
      </w:r>
      <w:r>
        <w:rPr>
          <w:rFonts w:ascii="Times New Roman"/>
          <w:b w:val="false"/>
          <w:i w:val="false"/>
          <w:color w:val="000000"/>
          <w:sz w:val="28"/>
        </w:rPr>
        <w:t xml:space="preserve"> мынадай редакцияда жазылсын:</w:t>
      </w:r>
    </w:p>
    <w:bookmarkStart w:name="z46" w:id="42"/>
    <w:p>
      <w:pPr>
        <w:spacing w:after="0"/>
        <w:ind w:left="0"/>
        <w:jc w:val="both"/>
      </w:pPr>
      <w:r>
        <w:rPr>
          <w:rFonts w:ascii="Times New Roman"/>
          <w:b w:val="false"/>
          <w:i w:val="false"/>
          <w:color w:val="000000"/>
          <w:sz w:val="28"/>
        </w:rPr>
        <w:t>
      "5-5-бап. Тұрғын үй жағдайларын жақсарту бойынша мемлекеттік қолдау</w:t>
      </w:r>
    </w:p>
    <w:bookmarkEnd w:id="42"/>
    <w:bookmarkStart w:name="z47" w:id="43"/>
    <w:p>
      <w:pPr>
        <w:spacing w:after="0"/>
        <w:ind w:left="0"/>
        <w:jc w:val="both"/>
      </w:pPr>
      <w:r>
        <w:rPr>
          <w:rFonts w:ascii="Times New Roman"/>
          <w:b w:val="false"/>
          <w:i w:val="false"/>
          <w:color w:val="000000"/>
          <w:sz w:val="28"/>
        </w:rPr>
        <w:t>
      Тұрғын үй жағдайларын жақсарту бойынша мемлекеттік қолдау:</w:t>
      </w:r>
    </w:p>
    <w:bookmarkEnd w:id="43"/>
    <w:bookmarkStart w:name="z48" w:id="44"/>
    <w:p>
      <w:pPr>
        <w:spacing w:after="0"/>
        <w:ind w:left="0"/>
        <w:jc w:val="both"/>
      </w:pPr>
      <w:r>
        <w:rPr>
          <w:rFonts w:ascii="Times New Roman"/>
          <w:b w:val="false"/>
          <w:i w:val="false"/>
          <w:color w:val="000000"/>
          <w:sz w:val="28"/>
        </w:rPr>
        <w:t>
      ипотекалық тұрғын үй қарыздары бойынша сыйақы мөлшерлемесінің бір бөлігін квазимемлекеттік сектор субъектілері арқылы субсидиялау;</w:t>
      </w:r>
    </w:p>
    <w:bookmarkEnd w:id="44"/>
    <w:bookmarkStart w:name="z49" w:id="45"/>
    <w:p>
      <w:pPr>
        <w:spacing w:after="0"/>
        <w:ind w:left="0"/>
        <w:jc w:val="both"/>
      </w:pPr>
      <w:r>
        <w:rPr>
          <w:rFonts w:ascii="Times New Roman"/>
          <w:b w:val="false"/>
          <w:i w:val="false"/>
          <w:color w:val="000000"/>
          <w:sz w:val="28"/>
        </w:rPr>
        <w:t>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жолымен жүзеге асырылады.</w:t>
      </w:r>
    </w:p>
    <w:bookmarkEnd w:id="45"/>
    <w:bookmarkStart w:name="z50" w:id="46"/>
    <w:p>
      <w:pPr>
        <w:spacing w:after="0"/>
        <w:ind w:left="0"/>
        <w:jc w:val="both"/>
      </w:pPr>
      <w:r>
        <w:rPr>
          <w:rFonts w:ascii="Times New Roman"/>
          <w:b w:val="false"/>
          <w:i w:val="false"/>
          <w:color w:val="000000"/>
          <w:sz w:val="28"/>
        </w:rPr>
        <w:t>
      5-6-бап. Тұрғын үй қатынастары және тұрғын үй-коммуналдық шаруашылық саласындағы орталық атқарушы органның құзыреті</w:t>
      </w:r>
    </w:p>
    <w:bookmarkEnd w:id="46"/>
    <w:bookmarkStart w:name="z51" w:id="47"/>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орталық атқарушы орган тұрғын үй жағдайларын жақсарту бойынша мемлекеттік қолдау шараларын іске асыру мақсатында:</w:t>
      </w:r>
    </w:p>
    <w:bookmarkEnd w:id="47"/>
    <w:bookmarkStart w:name="z52" w:id="48"/>
    <w:p>
      <w:pPr>
        <w:spacing w:after="0"/>
        <w:ind w:left="0"/>
        <w:jc w:val="both"/>
      </w:pPr>
      <w:r>
        <w:rPr>
          <w:rFonts w:ascii="Times New Roman"/>
          <w:b w:val="false"/>
          <w:i w:val="false"/>
          <w:color w:val="000000"/>
          <w:sz w:val="28"/>
        </w:rPr>
        <w:t>
      1) ипотекалық тұрғын үй қарыздары бойынша сыйақы мөлшерлемесінің бір бөлігін квазимемлекеттік сектор субъектілері арқылы субсидиялауды жүзеге асырады;</w:t>
      </w:r>
    </w:p>
    <w:bookmarkEnd w:id="48"/>
    <w:bookmarkStart w:name="z53" w:id="49"/>
    <w:p>
      <w:pPr>
        <w:spacing w:after="0"/>
        <w:ind w:left="0"/>
        <w:jc w:val="both"/>
      </w:pPr>
      <w:r>
        <w:rPr>
          <w:rFonts w:ascii="Times New Roman"/>
          <w:b w:val="false"/>
          <w:i w:val="false"/>
          <w:color w:val="000000"/>
          <w:sz w:val="28"/>
        </w:rPr>
        <w:t>
      2)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субсидиялауды жүзеге асырады;</w:t>
      </w:r>
    </w:p>
    <w:bookmarkEnd w:id="49"/>
    <w:bookmarkStart w:name="z54" w:id="50"/>
    <w:p>
      <w:pPr>
        <w:spacing w:after="0"/>
        <w:ind w:left="0"/>
        <w:jc w:val="both"/>
      </w:pPr>
      <w:r>
        <w:rPr>
          <w:rFonts w:ascii="Times New Roman"/>
          <w:b w:val="false"/>
          <w:i w:val="false"/>
          <w:color w:val="000000"/>
          <w:sz w:val="28"/>
        </w:rPr>
        <w:t>
      3) ипотекалық тұрғын үй қарыздары бойынша сыйақы мөлшерлемесінің бір бөлігін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әзірлейді және бюджеттік жоспарлау жөніндегі орталық уәкілетті органмен келісу бойынша бекітеді;</w:t>
      </w:r>
    </w:p>
    <w:bookmarkEnd w:id="50"/>
    <w:bookmarkStart w:name="z55" w:id="51"/>
    <w:p>
      <w:pPr>
        <w:spacing w:after="0"/>
        <w:ind w:left="0"/>
        <w:jc w:val="both"/>
      </w:pPr>
      <w:r>
        <w:rPr>
          <w:rFonts w:ascii="Times New Roman"/>
          <w:b w:val="false"/>
          <w:i w:val="false"/>
          <w:color w:val="000000"/>
          <w:sz w:val="28"/>
        </w:rPr>
        <w:t>
      4) тұрғын үй құрылысы мақсаттары үшін жеке кәсіпкерлік субъектілеріне екінші деңгейдегі банктер беретін кредиттер бойынша сыйақы мөлшерлемесін квазимемлекеттік сектор субъектілері арқылы субсидиялау қағидаларын және квазимемлекеттік сектор субъектісінің көрсетілетін қызметтерінің құнын есептеу әдістемесін әзірлейді және бюджеттік жоспарлау жөніндегі орталық уәкілетті органмен келісу бойынша бекітеді;</w:t>
      </w:r>
    </w:p>
    <w:bookmarkEnd w:id="51"/>
    <w:bookmarkStart w:name="z56" w:id="52"/>
    <w:p>
      <w:pPr>
        <w:spacing w:after="0"/>
        <w:ind w:left="0"/>
        <w:jc w:val="both"/>
      </w:pPr>
      <w:r>
        <w:rPr>
          <w:rFonts w:ascii="Times New Roman"/>
          <w:b w:val="false"/>
          <w:i w:val="false"/>
          <w:color w:val="000000"/>
          <w:sz w:val="28"/>
        </w:rPr>
        <w:t>
      5)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2"/>
    <w:bookmarkStart w:name="z57" w:id="53"/>
    <w:p>
      <w:pPr>
        <w:spacing w:after="0"/>
        <w:ind w:left="0"/>
        <w:jc w:val="both"/>
      </w:pPr>
      <w:r>
        <w:rPr>
          <w:rFonts w:ascii="Times New Roman"/>
          <w:b w:val="false"/>
          <w:i w:val="false"/>
          <w:color w:val="000000"/>
          <w:sz w:val="28"/>
        </w:rPr>
        <w:t xml:space="preserve">
      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
    <w:bookmarkStart w:name="z58" w:id="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60" w:id="55"/>
    <w:p>
      <w:pPr>
        <w:spacing w:after="0"/>
        <w:ind w:left="0"/>
        <w:jc w:val="both"/>
      </w:pPr>
      <w:r>
        <w:rPr>
          <w:rFonts w:ascii="Times New Roman"/>
          <w:b w:val="false"/>
          <w:i w:val="false"/>
          <w:color w:val="000000"/>
          <w:sz w:val="28"/>
        </w:rPr>
        <w:t>
      "1-4) бірыңғай республикалық электрондық база – осы Заңға сәйкес жергілікті атқарушы органдар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55"/>
    <w:bookmarkStart w:name="z61" w:id="56"/>
    <w:p>
      <w:pPr>
        <w:spacing w:after="0"/>
        <w:ind w:left="0"/>
        <w:jc w:val="both"/>
      </w:pPr>
      <w:r>
        <w:rPr>
          <w:rFonts w:ascii="Times New Roman"/>
          <w:b w:val="false"/>
          <w:i w:val="false"/>
          <w:color w:val="000000"/>
          <w:sz w:val="28"/>
        </w:rPr>
        <w:t>
      1-5) бюджеттік ұйымдар – мемлекеттік мекемелер және қазыналық кәсіпорындар;";</w:t>
      </w:r>
    </w:p>
    <w:bookmarkEnd w:id="56"/>
    <w:bookmarkStart w:name="z62" w:id="57"/>
    <w:p>
      <w:pPr>
        <w:spacing w:after="0"/>
        <w:ind w:left="0"/>
        <w:jc w:val="both"/>
      </w:pPr>
      <w:r>
        <w:rPr>
          <w:rFonts w:ascii="Times New Roman"/>
          <w:b w:val="false"/>
          <w:i w:val="false"/>
          <w:color w:val="000000"/>
          <w:sz w:val="28"/>
        </w:rPr>
        <w:t>
      мынадай мазмұндағы 1-6) тармақшамен толықтырылсын:</w:t>
      </w:r>
    </w:p>
    <w:bookmarkEnd w:id="57"/>
    <w:bookmarkStart w:name="z63" w:id="58"/>
    <w:p>
      <w:pPr>
        <w:spacing w:after="0"/>
        <w:ind w:left="0"/>
        <w:jc w:val="both"/>
      </w:pPr>
      <w:r>
        <w:rPr>
          <w:rFonts w:ascii="Times New Roman"/>
          <w:b w:val="false"/>
          <w:i w:val="false"/>
          <w:color w:val="000000"/>
          <w:sz w:val="28"/>
        </w:rPr>
        <w:t>
      "1-6)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тармақшадағы</w:t>
      </w:r>
      <w:r>
        <w:rPr>
          <w:rFonts w:ascii="Times New Roman"/>
          <w:b w:val="false"/>
          <w:i w:val="false"/>
          <w:color w:val="000000"/>
          <w:sz w:val="28"/>
        </w:rPr>
        <w:t xml:space="preserve"> "арнаулы мемлекеттік орган қызметкерлеріне және" деген сөздер "арнаулы мемлекеттік органдар мен құқық қорғау органдары қызметкерлеріне, сондай-ақ"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тармақшадағы</w:t>
      </w:r>
      <w:r>
        <w:rPr>
          <w:rFonts w:ascii="Times New Roman"/>
          <w:b w:val="false"/>
          <w:i w:val="false"/>
          <w:color w:val="000000"/>
          <w:sz w:val="28"/>
        </w:rPr>
        <w:t xml:space="preserve"> ", жесір" деген сөз алып тасталсын;</w:t>
      </w:r>
    </w:p>
    <w:bookmarkStart w:name="z67" w:id="59"/>
    <w:p>
      <w:pPr>
        <w:spacing w:after="0"/>
        <w:ind w:left="0"/>
        <w:jc w:val="both"/>
      </w:pPr>
      <w:r>
        <w:rPr>
          <w:rFonts w:ascii="Times New Roman"/>
          <w:b w:val="false"/>
          <w:i w:val="false"/>
          <w:color w:val="000000"/>
          <w:sz w:val="28"/>
        </w:rPr>
        <w:t>
      мынадай мазмұндағы 41-1) тармақшамен толықтырылсын:</w:t>
      </w:r>
    </w:p>
    <w:bookmarkEnd w:id="59"/>
    <w:bookmarkStart w:name="z68" w:id="60"/>
    <w:p>
      <w:pPr>
        <w:spacing w:after="0"/>
        <w:ind w:left="0"/>
        <w:jc w:val="both"/>
      </w:pPr>
      <w:r>
        <w:rPr>
          <w:rFonts w:ascii="Times New Roman"/>
          <w:b w:val="false"/>
          <w:i w:val="false"/>
          <w:color w:val="000000"/>
          <w:sz w:val="28"/>
        </w:rPr>
        <w:t>
      "41-1) тұрғын үй жағдайларын жақсартуға бағытталған мемлекеттік қолдау шаралары –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қандастарды мемлекеттік қолдау үшін осы Заңда айқындалатын шаралар кешені;";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және </w:t>
      </w:r>
      <w:r>
        <w:rPr>
          <w:rFonts w:ascii="Times New Roman"/>
          <w:b w:val="false"/>
          <w:i w:val="false"/>
          <w:color w:val="000000"/>
          <w:sz w:val="28"/>
        </w:rPr>
        <w:t>44-3) тармақшалар</w:t>
      </w:r>
      <w:r>
        <w:rPr>
          <w:rFonts w:ascii="Times New Roman"/>
          <w:b w:val="false"/>
          <w:i w:val="false"/>
          <w:color w:val="000000"/>
          <w:sz w:val="28"/>
        </w:rPr>
        <w:t xml:space="preserve"> мынадай редакцияда жазылсын:</w:t>
      </w:r>
    </w:p>
    <w:bookmarkStart w:name="z70" w:id="61"/>
    <w:p>
      <w:pPr>
        <w:spacing w:after="0"/>
        <w:ind w:left="0"/>
        <w:jc w:val="both"/>
      </w:pPr>
      <w:r>
        <w:rPr>
          <w:rFonts w:ascii="Times New Roman"/>
          <w:b w:val="false"/>
          <w:i w:val="false"/>
          <w:color w:val="000000"/>
          <w:sz w:val="28"/>
        </w:rPr>
        <w:t>
      "44-1) "Тұрғын үймен қамтамасыз ету орталығы" электрондық базасы – осы Заңда айқындалған тәртіппен ұлттық даму институты мәртебесіне ие тұрғын үй құрылысы жинақ банкі тұрғынжайға мұқтаждар есебіне қойған Қазақстан Республикасының азаматтары, қандастар туралы мәліметтерді қамтитын электрондық дерекқор;</w:t>
      </w:r>
    </w:p>
    <w:bookmarkEnd w:id="61"/>
    <w:bookmarkStart w:name="z71" w:id="62"/>
    <w:p>
      <w:pPr>
        <w:spacing w:after="0"/>
        <w:ind w:left="0"/>
        <w:jc w:val="both"/>
      </w:pPr>
      <w:r>
        <w:rPr>
          <w:rFonts w:ascii="Times New Roman"/>
          <w:b w:val="false"/>
          <w:i w:val="false"/>
          <w:color w:val="000000"/>
          <w:sz w:val="28"/>
        </w:rPr>
        <w:t>
      44-2) тұрғын үй сертификаты – Қазақстан Республикасының Ұлттық Банкі бекіткен ипотекалық бағдарлама шеңберінде және осы Заңға сәйкес тұрғынжай сатып алу кезінде ипотекалық тұрғын үй қарыздары бойынша бастапқы жарнаның бір бөлігін жабу үшін Қазақстан Республикасының азаматтарына берілетін жергілікті атқарушы органның ақшалай міндеттемесінің нысаны;</w:t>
      </w:r>
    </w:p>
    <w:bookmarkEnd w:id="62"/>
    <w:bookmarkStart w:name="z72" w:id="63"/>
    <w:p>
      <w:pPr>
        <w:spacing w:after="0"/>
        <w:ind w:left="0"/>
        <w:jc w:val="both"/>
      </w:pPr>
      <w:r>
        <w:rPr>
          <w:rFonts w:ascii="Times New Roman"/>
          <w:b w:val="false"/>
          <w:i w:val="false"/>
          <w:color w:val="000000"/>
          <w:sz w:val="28"/>
        </w:rPr>
        <w:t>
      44-3) тұрғын үй төлемдері – тұрғын үй төлемдерін алушыларға қызметтік тұрғынжай берудің орнына, сондай-ақ осы Заңның 13-1-тарауында көзделген жағдайларда бюджет қаражаты есебінен арнаулы ақшалай қамтамасыз ету түрінде төленетін, өңірлер мен отбасы құрамы бойынша сараланған ақша;";</w:t>
      </w:r>
    </w:p>
    <w:bookmarkEnd w:id="63"/>
    <w:bookmarkStart w:name="z73" w:id="64"/>
    <w:p>
      <w:pPr>
        <w:spacing w:after="0"/>
        <w:ind w:left="0"/>
        <w:jc w:val="both"/>
      </w:pPr>
      <w:r>
        <w:rPr>
          <w:rFonts w:ascii="Times New Roman"/>
          <w:b w:val="false"/>
          <w:i w:val="false"/>
          <w:color w:val="000000"/>
          <w:sz w:val="28"/>
        </w:rPr>
        <w:t>
      мынадай мазмұндағы 44-4) тармақшамен толықтырылсын:</w:t>
      </w:r>
    </w:p>
    <w:bookmarkEnd w:id="64"/>
    <w:bookmarkStart w:name="z74" w:id="65"/>
    <w:p>
      <w:pPr>
        <w:spacing w:after="0"/>
        <w:ind w:left="0"/>
        <w:jc w:val="both"/>
      </w:pPr>
      <w:r>
        <w:rPr>
          <w:rFonts w:ascii="Times New Roman"/>
          <w:b w:val="false"/>
          <w:i w:val="false"/>
          <w:color w:val="000000"/>
          <w:sz w:val="28"/>
        </w:rPr>
        <w:t>
      "44-4) тұрғын үй төлемдерін алушылар – тұрғын үй төлемдерін алатын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 мен әскери қызметшілер, сондай-ақ қызмет өткеру кезінде қаза тапқан (қайтыс болған) аталған қызметкерлер мен әскери қызметшілердің отбасы мүшелері;";</w:t>
      </w:r>
    </w:p>
    <w:bookmarkEnd w:id="65"/>
    <w:bookmarkStart w:name="z75"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7-баптағы</w:t>
      </w:r>
      <w:r>
        <w:rPr>
          <w:rFonts w:ascii="Times New Roman"/>
          <w:b w:val="false"/>
          <w:i w:val="false"/>
          <w:color w:val="000000"/>
          <w:sz w:val="28"/>
        </w:rPr>
        <w:t xml:space="preserve"> "Қазақстан Республикасының Үкіметі белгілейтін" деген сөздер "уәкілетті орган айқындайтын" деген сөздермен ауыстырылсын;</w:t>
      </w:r>
    </w:p>
    <w:bookmarkEnd w:id="66"/>
    <w:bookmarkStart w:name="z76"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8-1-бапта</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"Қазақстан Республикасының тұрғын" деген сөздер "1. Қазақстан Республикасының тұрғын" деген сөздермен ауыстырылсын;</w:t>
      </w:r>
    </w:p>
    <w:bookmarkEnd w:id="68"/>
    <w:bookmarkStart w:name="z78" w:id="69"/>
    <w:p>
      <w:pPr>
        <w:spacing w:after="0"/>
        <w:ind w:left="0"/>
        <w:jc w:val="both"/>
      </w:pPr>
      <w:r>
        <w:rPr>
          <w:rFonts w:ascii="Times New Roman"/>
          <w:b w:val="false"/>
          <w:i w:val="false"/>
          <w:color w:val="000000"/>
          <w:sz w:val="28"/>
        </w:rPr>
        <w:t>
      мынадай мазмұндағы 2-тармақпен толықтырылсын:</w:t>
      </w:r>
    </w:p>
    <w:bookmarkEnd w:id="69"/>
    <w:bookmarkStart w:name="z79" w:id="70"/>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банкінің дербес деректерге, сондай-ақ қызметтік, коммерциялық, банктік немесе заңмен қорғалатын өзге де құпияны құрайтын ақпаратқа, мәліметтер мен құжаттарға қол жеткізе алатын жұмыскерлері оларды жоғалтқаны, бергені немесе өзге де заңсыз жария еткені үшін Қазақстан Республикасының заңдарына сәйкес жауаптылықта болады.";</w:t>
      </w:r>
    </w:p>
    <w:bookmarkEnd w:id="70"/>
    <w:bookmarkStart w:name="z80" w:id="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10-2-бапта</w:t>
      </w:r>
      <w:r>
        <w:rPr>
          <w:rFonts w:ascii="Times New Roman"/>
          <w:b w:val="false"/>
          <w:i w:val="false"/>
          <w:color w:val="000000"/>
          <w:sz w:val="28"/>
        </w:rPr>
        <w:t>:</w:t>
      </w:r>
    </w:p>
    <w:bookmarkEnd w:id="71"/>
    <w:bookmarkStart w:name="z81" w:id="72"/>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72"/>
    <w:bookmarkStart w:name="z82" w:id="73"/>
    <w:p>
      <w:pPr>
        <w:spacing w:after="0"/>
        <w:ind w:left="0"/>
        <w:jc w:val="both"/>
      </w:pPr>
      <w:r>
        <w:rPr>
          <w:rFonts w:ascii="Times New Roman"/>
          <w:b w:val="false"/>
          <w:i w:val="false"/>
          <w:color w:val="000000"/>
          <w:sz w:val="28"/>
        </w:rPr>
        <w:t>
      "1-2) осы Заңда көзделген функцияларды іске асыру кезінде ұлттық даму институты мәртебесіне ие тұрғын үй құрылысы жинақ банкін үйлестіруді және оған әдістемелік басшылық жасауды жүзеге асырады;</w:t>
      </w:r>
    </w:p>
    <w:bookmarkEnd w:id="73"/>
    <w:bookmarkStart w:name="z83" w:id="74"/>
    <w:p>
      <w:pPr>
        <w:spacing w:after="0"/>
        <w:ind w:left="0"/>
        <w:jc w:val="both"/>
      </w:pPr>
      <w:r>
        <w:rPr>
          <w:rFonts w:ascii="Times New Roman"/>
          <w:b w:val="false"/>
          <w:i w:val="false"/>
          <w:color w:val="000000"/>
          <w:sz w:val="28"/>
        </w:rPr>
        <w:t>
      1-3)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тізімдеріне мониторингті жүзеге асырады;";</w:t>
      </w:r>
    </w:p>
    <w:bookmarkEnd w:id="74"/>
    <w:bookmarkStart w:name="z84" w:id="75"/>
    <w:p>
      <w:pPr>
        <w:spacing w:after="0"/>
        <w:ind w:left="0"/>
        <w:jc w:val="both"/>
      </w:pPr>
      <w:r>
        <w:rPr>
          <w:rFonts w:ascii="Times New Roman"/>
          <w:b w:val="false"/>
          <w:i w:val="false"/>
          <w:color w:val="000000"/>
          <w:sz w:val="28"/>
        </w:rPr>
        <w:t>
      9-2) және 10-1) тармақшалар алып тасталсын;</w:t>
      </w:r>
    </w:p>
    <w:bookmarkEnd w:id="75"/>
    <w:bookmarkStart w:name="z85" w:id="76"/>
    <w:p>
      <w:pPr>
        <w:spacing w:after="0"/>
        <w:ind w:left="0"/>
        <w:jc w:val="both"/>
      </w:pPr>
      <w:r>
        <w:rPr>
          <w:rFonts w:ascii="Times New Roman"/>
          <w:b w:val="false"/>
          <w:i w:val="false"/>
          <w:color w:val="000000"/>
          <w:sz w:val="28"/>
        </w:rPr>
        <w:t>
      10-12) тармақша мынадай редакцияда жазылсын:</w:t>
      </w:r>
    </w:p>
    <w:bookmarkEnd w:id="76"/>
    <w:bookmarkStart w:name="z86" w:id="77"/>
    <w:p>
      <w:pPr>
        <w:spacing w:after="0"/>
        <w:ind w:left="0"/>
        <w:jc w:val="both"/>
      </w:pPr>
      <w:r>
        <w:rPr>
          <w:rFonts w:ascii="Times New Roman"/>
          <w:b w:val="false"/>
          <w:i w:val="false"/>
          <w:color w:val="000000"/>
          <w:sz w:val="28"/>
        </w:rPr>
        <w:t>
      "10-12) Қазақстан Республикасының тұрғын үй қорын мемлекеттік есепке алуды жүзеге асыру қағидаларын әзірлейді және бекітеді;";</w:t>
      </w:r>
    </w:p>
    <w:bookmarkEnd w:id="77"/>
    <w:bookmarkStart w:name="z87" w:id="78"/>
    <w:p>
      <w:pPr>
        <w:spacing w:after="0"/>
        <w:ind w:left="0"/>
        <w:jc w:val="both"/>
      </w:pPr>
      <w:r>
        <w:rPr>
          <w:rFonts w:ascii="Times New Roman"/>
          <w:b w:val="false"/>
          <w:i w:val="false"/>
          <w:color w:val="000000"/>
          <w:sz w:val="28"/>
        </w:rPr>
        <w:t>
      10-14) тармақша алып тасталсын;</w:t>
      </w:r>
    </w:p>
    <w:bookmarkEnd w:id="78"/>
    <w:bookmarkStart w:name="z88" w:id="79"/>
    <w:p>
      <w:pPr>
        <w:spacing w:after="0"/>
        <w:ind w:left="0"/>
        <w:jc w:val="both"/>
      </w:pPr>
      <w:r>
        <w:rPr>
          <w:rFonts w:ascii="Times New Roman"/>
          <w:b w:val="false"/>
          <w:i w:val="false"/>
          <w:color w:val="000000"/>
          <w:sz w:val="28"/>
        </w:rPr>
        <w:t>
      мынадай мазмұндағы 10-32), 10-33), 10-34), 10-35) және 10-36) тармақшалармен толықтырылсын:</w:t>
      </w:r>
    </w:p>
    <w:bookmarkEnd w:id="79"/>
    <w:bookmarkStart w:name="z89" w:id="80"/>
    <w:p>
      <w:pPr>
        <w:spacing w:after="0"/>
        <w:ind w:left="0"/>
        <w:jc w:val="both"/>
      </w:pPr>
      <w:r>
        <w:rPr>
          <w:rFonts w:ascii="Times New Roman"/>
          <w:b w:val="false"/>
          <w:i w:val="false"/>
          <w:color w:val="000000"/>
          <w:sz w:val="28"/>
        </w:rPr>
        <w:t>
      "10-32)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 әзірлейді және бекітеді;</w:t>
      </w:r>
    </w:p>
    <w:bookmarkEnd w:id="80"/>
    <w:bookmarkStart w:name="z90" w:id="81"/>
    <w:p>
      <w:pPr>
        <w:spacing w:after="0"/>
        <w:ind w:left="0"/>
        <w:jc w:val="both"/>
      </w:pPr>
      <w:r>
        <w:rPr>
          <w:rFonts w:ascii="Times New Roman"/>
          <w:b w:val="false"/>
          <w:i w:val="false"/>
          <w:color w:val="000000"/>
          <w:sz w:val="28"/>
        </w:rPr>
        <w:t>
      10-33) тұрғын үй жағдайларын жақсартуға бағытталған мемлекеттік қолдау шараларын іске асыру қағидаларын әзірлейді және бекітеді;</w:t>
      </w:r>
    </w:p>
    <w:bookmarkEnd w:id="81"/>
    <w:bookmarkStart w:name="z91" w:id="82"/>
    <w:p>
      <w:pPr>
        <w:spacing w:after="0"/>
        <w:ind w:left="0"/>
        <w:jc w:val="both"/>
      </w:pPr>
      <w:r>
        <w:rPr>
          <w:rFonts w:ascii="Times New Roman"/>
          <w:b w:val="false"/>
          <w:i w:val="false"/>
          <w:color w:val="000000"/>
          <w:sz w:val="28"/>
        </w:rPr>
        <w:t>
      10-34) тұрғынжайға мұқтаж адамдарды есепке қою және мемлекеттік мекемелер мен мемлекеттік кәсіпорындардың тұрғын үй қорынан тұрғынжай беру қағидаларын әзірлейді және бекітеді;</w:t>
      </w:r>
    </w:p>
    <w:bookmarkEnd w:id="82"/>
    <w:bookmarkStart w:name="z92" w:id="83"/>
    <w:p>
      <w:pPr>
        <w:spacing w:after="0"/>
        <w:ind w:left="0"/>
        <w:jc w:val="both"/>
      </w:pPr>
      <w:r>
        <w:rPr>
          <w:rFonts w:ascii="Times New Roman"/>
          <w:b w:val="false"/>
          <w:i w:val="false"/>
          <w:color w:val="000000"/>
          <w:sz w:val="28"/>
        </w:rPr>
        <w:t>
      10-35) жеке тұрғын үй қорынан жалға алынған тұрғынжай үшін жалға алу ақысының бір бөлігін субсидиялауды жүзеге асырады;</w:t>
      </w:r>
    </w:p>
    <w:bookmarkEnd w:id="83"/>
    <w:bookmarkStart w:name="z93" w:id="84"/>
    <w:p>
      <w:pPr>
        <w:spacing w:after="0"/>
        <w:ind w:left="0"/>
        <w:jc w:val="both"/>
      </w:pPr>
      <w:r>
        <w:rPr>
          <w:rFonts w:ascii="Times New Roman"/>
          <w:b w:val="false"/>
          <w:i w:val="false"/>
          <w:color w:val="000000"/>
          <w:sz w:val="28"/>
        </w:rPr>
        <w:t>
      10-36) жеке тұрғын үй қорынан жалға алынған тұрғынжай үшін жалдау ақысының бір бөлігін субсидиялау тәртібін әзірлейді және бюджеттік жоспарлау жөніндегі орталық уәкілетті органмен келісу бойынша бекітеді;";</w:t>
      </w:r>
    </w:p>
    <w:bookmarkEnd w:id="84"/>
    <w:bookmarkStart w:name="z94" w:id="85"/>
    <w:p>
      <w:pPr>
        <w:spacing w:after="0"/>
        <w:ind w:left="0"/>
        <w:jc w:val="both"/>
      </w:pPr>
      <w:r>
        <w:rPr>
          <w:rFonts w:ascii="Times New Roman"/>
          <w:b w:val="false"/>
          <w:i w:val="false"/>
          <w:color w:val="000000"/>
          <w:sz w:val="28"/>
        </w:rPr>
        <w:t xml:space="preserve">
      5) 10-3-баптың </w:t>
      </w:r>
      <w:r>
        <w:rPr>
          <w:rFonts w:ascii="Times New Roman"/>
          <w:b w:val="false"/>
          <w:i w:val="false"/>
          <w:color w:val="000000"/>
          <w:sz w:val="28"/>
        </w:rPr>
        <w:t>2-тармағында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"қасбеттерін, шатырларын" деген сөздер "сыртқы қабырғаларын, шатырларын реконструкциялау,"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"қасбеттерін, шатырларын" деген сөздер "сыртқы қабырғаларын, шатырларын реконструкциялау," деген сөздермен ауыстырылсын;</w:t>
      </w:r>
    </w:p>
    <w:bookmarkStart w:name="z97" w:id="86"/>
    <w:p>
      <w:pPr>
        <w:spacing w:after="0"/>
        <w:ind w:left="0"/>
        <w:jc w:val="both"/>
      </w:pPr>
      <w:r>
        <w:rPr>
          <w:rFonts w:ascii="Times New Roman"/>
          <w:b w:val="false"/>
          <w:i w:val="false"/>
          <w:color w:val="000000"/>
          <w:sz w:val="28"/>
        </w:rPr>
        <w:t>
      мынадай мазмұндағы 16-2) және 16-3) тармақшалармен толықтырылсын:</w:t>
      </w:r>
    </w:p>
    <w:bookmarkEnd w:id="86"/>
    <w:bookmarkStart w:name="z98" w:id="87"/>
    <w:p>
      <w:pPr>
        <w:spacing w:after="0"/>
        <w:ind w:left="0"/>
        <w:jc w:val="both"/>
      </w:pPr>
      <w:r>
        <w:rPr>
          <w:rFonts w:ascii="Times New Roman"/>
          <w:b w:val="false"/>
          <w:i w:val="false"/>
          <w:color w:val="000000"/>
          <w:sz w:val="28"/>
        </w:rPr>
        <w:t>
      "16-2)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тізімдеріне тиісті әкімшілік-аумақтық бірлік шегінде мониторингті жүзеге асырады;</w:t>
      </w:r>
    </w:p>
    <w:bookmarkEnd w:id="87"/>
    <w:bookmarkStart w:name="z99" w:id="88"/>
    <w:p>
      <w:pPr>
        <w:spacing w:after="0"/>
        <w:ind w:left="0"/>
        <w:jc w:val="both"/>
      </w:pPr>
      <w:r>
        <w:rPr>
          <w:rFonts w:ascii="Times New Roman"/>
          <w:b w:val="false"/>
          <w:i w:val="false"/>
          <w:color w:val="000000"/>
          <w:sz w:val="28"/>
        </w:rPr>
        <w:t>
      16-3) тұрғынжайға мұқтаж Қазақстан Республикасының азаматтарына, қандастарға тұрғын үй жағдайларын жақсартуға бағытталған мемлекеттік қолдау шараларын ұсыну үшін ақпараттық, консультациялық, әдістемелік көмек көрсетеді;";</w:t>
      </w:r>
    </w:p>
    <w:bookmarkEnd w:id="88"/>
    <w:bookmarkStart w:name="z100" w:id="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1-1-тарау</w:t>
      </w:r>
      <w:r>
        <w:rPr>
          <w:rFonts w:ascii="Times New Roman"/>
          <w:b w:val="false"/>
          <w:i w:val="false"/>
          <w:color w:val="000000"/>
          <w:sz w:val="28"/>
        </w:rPr>
        <w:t xml:space="preserve"> мынадай мазмұндағы 10-7 және 10-8-баптармен толықтырылсын:</w:t>
      </w:r>
    </w:p>
    <w:bookmarkEnd w:id="89"/>
    <w:bookmarkStart w:name="z101" w:id="90"/>
    <w:p>
      <w:pPr>
        <w:spacing w:after="0"/>
        <w:ind w:left="0"/>
        <w:jc w:val="both"/>
      </w:pPr>
      <w:r>
        <w:rPr>
          <w:rFonts w:ascii="Times New Roman"/>
          <w:b w:val="false"/>
          <w:i w:val="false"/>
          <w:color w:val="000000"/>
          <w:sz w:val="28"/>
        </w:rPr>
        <w:t>
      "10-7-бап. Ұлттық даму институты мәртебесіне ие тұрғын үй құрылысы жинақ банкі</w:t>
      </w:r>
    </w:p>
    <w:bookmarkEnd w:id="90"/>
    <w:bookmarkStart w:name="z102" w:id="91"/>
    <w:p>
      <w:pPr>
        <w:spacing w:after="0"/>
        <w:ind w:left="0"/>
        <w:jc w:val="both"/>
      </w:pPr>
      <w:r>
        <w:rPr>
          <w:rFonts w:ascii="Times New Roman"/>
          <w:b w:val="false"/>
          <w:i w:val="false"/>
          <w:color w:val="000000"/>
          <w:sz w:val="28"/>
        </w:rPr>
        <w:t>
      1. Ұлттық даму институты мәртебесіне ие тұрғын үй құрылысы жинақ банкі Қазақстан Республикасы Үкіметінің шешімімен құрылған, қызметін Қазақстан Республикасының заңнамасына сәйкес жүзеге асыратын заңды тұлға болып табылады.</w:t>
      </w:r>
    </w:p>
    <w:bookmarkEnd w:id="91"/>
    <w:bookmarkStart w:name="z103" w:id="92"/>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w:t>
      </w:r>
    </w:p>
    <w:bookmarkEnd w:id="92"/>
    <w:bookmarkStart w:name="z104" w:id="93"/>
    <w:p>
      <w:pPr>
        <w:spacing w:after="0"/>
        <w:ind w:left="0"/>
        <w:jc w:val="both"/>
      </w:pPr>
      <w:r>
        <w:rPr>
          <w:rFonts w:ascii="Times New Roman"/>
          <w:b w:val="false"/>
          <w:i w:val="false"/>
          <w:color w:val="000000"/>
          <w:sz w:val="28"/>
        </w:rPr>
        <w:t>
      1) бірыңғай республикалық электрондық базаны жүргізуді және жаңартып отыруды;</w:t>
      </w:r>
    </w:p>
    <w:bookmarkEnd w:id="93"/>
    <w:bookmarkStart w:name="z105" w:id="94"/>
    <w:p>
      <w:pPr>
        <w:spacing w:after="0"/>
        <w:ind w:left="0"/>
        <w:jc w:val="both"/>
      </w:pPr>
      <w:r>
        <w:rPr>
          <w:rFonts w:ascii="Times New Roman"/>
          <w:b w:val="false"/>
          <w:i w:val="false"/>
          <w:color w:val="000000"/>
          <w:sz w:val="28"/>
        </w:rPr>
        <w:t>
      2) "Тұрғын үймен қамтамасыз ету орталығы" электрондық базасын қалыптастыруды, жүргізуді және жаңартып отыруды;</w:t>
      </w:r>
    </w:p>
    <w:bookmarkEnd w:id="94"/>
    <w:bookmarkStart w:name="z106" w:id="95"/>
    <w:p>
      <w:pPr>
        <w:spacing w:after="0"/>
        <w:ind w:left="0"/>
        <w:jc w:val="both"/>
      </w:pPr>
      <w:r>
        <w:rPr>
          <w:rFonts w:ascii="Times New Roman"/>
          <w:b w:val="false"/>
          <w:i w:val="false"/>
          <w:color w:val="000000"/>
          <w:sz w:val="28"/>
        </w:rPr>
        <w:t>
      3) осы Заңның 10-8-бабы 1-тармағының 2) және 3) тармақшаларында көзделген тұрғын үй жағдайларын жақсартуға бағытталған мемлекеттік қолдау шараларын іске асыруды;</w:t>
      </w:r>
    </w:p>
    <w:bookmarkEnd w:id="95"/>
    <w:bookmarkStart w:name="z107" w:id="96"/>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6"/>
    <w:bookmarkStart w:name="z108" w:id="97"/>
    <w:p>
      <w:pPr>
        <w:spacing w:after="0"/>
        <w:ind w:left="0"/>
        <w:jc w:val="both"/>
      </w:pPr>
      <w:r>
        <w:rPr>
          <w:rFonts w:ascii="Times New Roman"/>
          <w:b w:val="false"/>
          <w:i w:val="false"/>
          <w:color w:val="000000"/>
          <w:sz w:val="28"/>
        </w:rPr>
        <w:t>
      10-8-бап. Тұрғын үй жағдайларын жақсартуға бағытталған мемлекеттік қолдау шаралары</w:t>
      </w:r>
    </w:p>
    <w:bookmarkEnd w:id="97"/>
    <w:bookmarkStart w:name="z109" w:id="98"/>
    <w:p>
      <w:pPr>
        <w:spacing w:after="0"/>
        <w:ind w:left="0"/>
        <w:jc w:val="both"/>
      </w:pPr>
      <w:r>
        <w:rPr>
          <w:rFonts w:ascii="Times New Roman"/>
          <w:b w:val="false"/>
          <w:i w:val="false"/>
          <w:color w:val="000000"/>
          <w:sz w:val="28"/>
        </w:rPr>
        <w:t>
      1. Тұрғын үй жағдайларын жақсартуға бағытталған мемлекеттік қолдау шараларына:</w:t>
      </w:r>
    </w:p>
    <w:bookmarkEnd w:id="98"/>
    <w:bookmarkStart w:name="z110" w:id="99"/>
    <w:p>
      <w:pPr>
        <w:spacing w:after="0"/>
        <w:ind w:left="0"/>
        <w:jc w:val="both"/>
      </w:pPr>
      <w:r>
        <w:rPr>
          <w:rFonts w:ascii="Times New Roman"/>
          <w:b w:val="false"/>
          <w:i w:val="false"/>
          <w:color w:val="000000"/>
          <w:sz w:val="28"/>
        </w:rPr>
        <w:t>
      1) коммуналдық тұрғын үй қорынан тұрғынжайды немесе жеке тұрғын үй қорынан жергілікті атқарушы орган жалдаған тұрғынжайды беру;</w:t>
      </w:r>
    </w:p>
    <w:bookmarkEnd w:id="99"/>
    <w:bookmarkStart w:name="z111" w:id="100"/>
    <w:p>
      <w:pPr>
        <w:spacing w:after="0"/>
        <w:ind w:left="0"/>
        <w:jc w:val="both"/>
      </w:pPr>
      <w:r>
        <w:rPr>
          <w:rFonts w:ascii="Times New Roman"/>
          <w:b w:val="false"/>
          <w:i w:val="false"/>
          <w:color w:val="000000"/>
          <w:sz w:val="28"/>
        </w:rPr>
        <w:t>
      2) жеке тұрғын үй қорынан жалға алынған тұрғынжай үшін жалдау ақысының бір бөлігін субсидиялау;</w:t>
      </w:r>
    </w:p>
    <w:bookmarkEnd w:id="100"/>
    <w:bookmarkStart w:name="z112" w:id="101"/>
    <w:p>
      <w:pPr>
        <w:spacing w:after="0"/>
        <w:ind w:left="0"/>
        <w:jc w:val="both"/>
      </w:pPr>
      <w:r>
        <w:rPr>
          <w:rFonts w:ascii="Times New Roman"/>
          <w:b w:val="false"/>
          <w:i w:val="false"/>
          <w:color w:val="000000"/>
          <w:sz w:val="28"/>
        </w:rPr>
        <w:t>
      3) тұрғын үй құрылысы жинақ ақшасы жүйесі арқылы жеңілдікті ипотекалық тұрғын үй қарыздарын беру;</w:t>
      </w:r>
    </w:p>
    <w:bookmarkEnd w:id="101"/>
    <w:bookmarkStart w:name="z113" w:id="102"/>
    <w:p>
      <w:pPr>
        <w:spacing w:after="0"/>
        <w:ind w:left="0"/>
        <w:jc w:val="both"/>
      </w:pPr>
      <w:r>
        <w:rPr>
          <w:rFonts w:ascii="Times New Roman"/>
          <w:b w:val="false"/>
          <w:i w:val="false"/>
          <w:color w:val="000000"/>
          <w:sz w:val="28"/>
        </w:rPr>
        <w:t>
      4) тұрғын үй сертификаттарын беру жатады.</w:t>
      </w:r>
    </w:p>
    <w:bookmarkEnd w:id="102"/>
    <w:bookmarkStart w:name="z114" w:id="103"/>
    <w:p>
      <w:pPr>
        <w:spacing w:after="0"/>
        <w:ind w:left="0"/>
        <w:jc w:val="both"/>
      </w:pPr>
      <w:r>
        <w:rPr>
          <w:rFonts w:ascii="Times New Roman"/>
          <w:b w:val="false"/>
          <w:i w:val="false"/>
          <w:color w:val="000000"/>
          <w:sz w:val="28"/>
        </w:rPr>
        <w:t>
      2. Осы баптың 1-тармағының 1) және 4) тармақшаларында көзделген, тұрғын үй жағдайларын жақсартуға бағытталған мемлекеттік қолдау шараларын жергілікті атқарушы органдар іске асырады.";</w:t>
      </w:r>
    </w:p>
    <w:bookmarkEnd w:id="103"/>
    <w:bookmarkStart w:name="z115" w:id="1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"тұрғынжайда" деген сөзден кейін "елу пайыз немесе" деген сөздермен толықтырылсын;</w:t>
      </w:r>
    </w:p>
    <w:bookmarkStart w:name="z118" w:id="105"/>
    <w:p>
      <w:pPr>
        <w:spacing w:after="0"/>
        <w:ind w:left="0"/>
        <w:jc w:val="both"/>
      </w:pPr>
      <w:r>
        <w:rPr>
          <w:rFonts w:ascii="Times New Roman"/>
          <w:b w:val="false"/>
          <w:i w:val="false"/>
          <w:color w:val="000000"/>
          <w:sz w:val="28"/>
        </w:rPr>
        <w:t xml:space="preserve">
      8) 14-1-баптың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05"/>
    <w:bookmarkStart w:name="z119" w:id="106"/>
    <w:p>
      <w:pPr>
        <w:spacing w:after="0"/>
        <w:ind w:left="0"/>
        <w:jc w:val="both"/>
      </w:pPr>
      <w:r>
        <w:rPr>
          <w:rFonts w:ascii="Times New Roman"/>
          <w:b w:val="false"/>
          <w:i w:val="false"/>
          <w:color w:val="000000"/>
          <w:sz w:val="28"/>
        </w:rPr>
        <w:t>
      "1. Қазақстан Республикасы азаматтарының Қазақстан Республикасының Ұлттық Банкі бекіткен ипотекалық бағдарлама шеңберінде ипотекалық тұрғын үй қарызын пайдалана отырып тұрғынжайды меншігіне сатып алу немесе осы Заңға сәйкес тұрғын үй жағдайларын жақсартуға бағытталған мемлекеттік қолдау шараларын алу құқығын іске асыру үшін жергілікті атқарушы органдар тұрғын үй сертификаттарын береді.";</w:t>
      </w:r>
    </w:p>
    <w:bookmarkEnd w:id="106"/>
    <w:bookmarkStart w:name="z120" w:id="1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21-бапта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2" w:id="108"/>
    <w:p>
      <w:pPr>
        <w:spacing w:after="0"/>
        <w:ind w:left="0"/>
        <w:jc w:val="both"/>
      </w:pPr>
      <w:r>
        <w:rPr>
          <w:rFonts w:ascii="Times New Roman"/>
          <w:b w:val="false"/>
          <w:i w:val="false"/>
          <w:color w:val="000000"/>
          <w:sz w:val="28"/>
        </w:rPr>
        <w:t>
      "1. Тұрғынжай иесінің отбасы мүшелері деп үнемі бірге тұратын жұбайы (зайыбы), ерлі-зайыптылардың ортақ немесе біреуінің балалары (оның ішінде асырап алған, асырауындағы немесе қорғаншылығындағы немесе қамқоршылығындағы) танылады.</w:t>
      </w:r>
    </w:p>
    <w:bookmarkEnd w:id="108"/>
    <w:bookmarkStart w:name="z123" w:id="109"/>
    <w:p>
      <w:pPr>
        <w:spacing w:after="0"/>
        <w:ind w:left="0"/>
        <w:jc w:val="both"/>
      </w:pPr>
      <w:r>
        <w:rPr>
          <w:rFonts w:ascii="Times New Roman"/>
          <w:b w:val="false"/>
          <w:i w:val="false"/>
          <w:color w:val="000000"/>
          <w:sz w:val="28"/>
        </w:rPr>
        <w:t>
      Жұбайының (зайыбының) тұрғынжай иесімен бірге тұратын ата-аналары, сондай-ақ осы тармақтың бірінші бөлігінде көрсетілген балалардың отбасылары өзара келісу бойынша ғана тұрғынжай иесінің отбасы мүшелері деп танылуы мүмкін.";</w:t>
      </w:r>
    </w:p>
    <w:bookmarkEnd w:id="109"/>
    <w:bookmarkStart w:name="z124" w:id="110"/>
    <w:p>
      <w:pPr>
        <w:spacing w:after="0"/>
        <w:ind w:left="0"/>
        <w:jc w:val="both"/>
      </w:pPr>
      <w:r>
        <w:rPr>
          <w:rFonts w:ascii="Times New Roman"/>
          <w:b w:val="false"/>
          <w:i w:val="false"/>
          <w:color w:val="000000"/>
          <w:sz w:val="28"/>
        </w:rPr>
        <w:t>
      мынадай мазмұндағы 3-тармақпен толықтырылсын:</w:t>
      </w:r>
    </w:p>
    <w:bookmarkEnd w:id="110"/>
    <w:bookmarkStart w:name="z125" w:id="111"/>
    <w:p>
      <w:pPr>
        <w:spacing w:after="0"/>
        <w:ind w:left="0"/>
        <w:jc w:val="both"/>
      </w:pPr>
      <w:r>
        <w:rPr>
          <w:rFonts w:ascii="Times New Roman"/>
          <w:b w:val="false"/>
          <w:i w:val="false"/>
          <w:color w:val="000000"/>
          <w:sz w:val="28"/>
        </w:rPr>
        <w:t>
      "3. Осы баптың ережелері жалдаушының (қосымша жалдаушының) отбасы мүшелеріне қолданылады.";</w:t>
      </w:r>
    </w:p>
    <w:bookmarkEnd w:id="111"/>
    <w:bookmarkStart w:name="z126" w:id="112"/>
    <w:p>
      <w:pPr>
        <w:spacing w:after="0"/>
        <w:ind w:left="0"/>
        <w:jc w:val="both"/>
      </w:pPr>
      <w:r>
        <w:rPr>
          <w:rFonts w:ascii="Times New Roman"/>
          <w:b w:val="false"/>
          <w:i w:val="false"/>
          <w:color w:val="000000"/>
          <w:sz w:val="28"/>
        </w:rPr>
        <w:t xml:space="preserve">
      10) 23-баптың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12"/>
    <w:bookmarkStart w:name="z127" w:id="113"/>
    <w:p>
      <w:pPr>
        <w:spacing w:after="0"/>
        <w:ind w:left="0"/>
        <w:jc w:val="both"/>
      </w:pPr>
      <w:r>
        <w:rPr>
          <w:rFonts w:ascii="Times New Roman"/>
          <w:b w:val="false"/>
          <w:i w:val="false"/>
          <w:color w:val="000000"/>
          <w:sz w:val="28"/>
        </w:rPr>
        <w:t>
      "4. Жергілікті атқарушы орган Қазақстан Республикасының заңнамасына сәйкес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азаматтарына, қандастарға уәкілетті орган айқындаған тәртіппен кейіннен жалға берілетін жеке тұрғын үй қорынан тұрғынжайды жалдауға құқылы.";</w:t>
      </w:r>
    </w:p>
    <w:bookmarkEnd w:id="113"/>
    <w:bookmarkStart w:name="z128" w:id="114"/>
    <w:p>
      <w:pPr>
        <w:spacing w:after="0"/>
        <w:ind w:left="0"/>
        <w:jc w:val="both"/>
      </w:pPr>
      <w:r>
        <w:rPr>
          <w:rFonts w:ascii="Times New Roman"/>
          <w:b w:val="false"/>
          <w:i w:val="false"/>
          <w:color w:val="000000"/>
          <w:sz w:val="28"/>
        </w:rPr>
        <w:t xml:space="preserve">
      11) 24-баптың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"1) – 5) тармақшаларында" деген сөздер "1), 2), 3), 4) және 11) тармақшаларында" деген сөздермен ауыстырылсын;</w:t>
      </w:r>
    </w:p>
    <w:bookmarkEnd w:id="114"/>
    <w:bookmarkStart w:name="z129" w:id="115"/>
    <w:p>
      <w:pPr>
        <w:spacing w:after="0"/>
        <w:ind w:left="0"/>
        <w:jc w:val="both"/>
      </w:pPr>
      <w:r>
        <w:rPr>
          <w:rFonts w:ascii="Times New Roman"/>
          <w:b w:val="false"/>
          <w:i w:val="false"/>
          <w:color w:val="000000"/>
          <w:sz w:val="28"/>
        </w:rPr>
        <w:t xml:space="preserve">
      12) 25-баптың </w:t>
      </w:r>
      <w:r>
        <w:rPr>
          <w:rFonts w:ascii="Times New Roman"/>
          <w:b w:val="false"/>
          <w:i w:val="false"/>
          <w:color w:val="000000"/>
          <w:sz w:val="28"/>
        </w:rPr>
        <w:t>3-тармағындағы</w:t>
      </w:r>
      <w:r>
        <w:rPr>
          <w:rFonts w:ascii="Times New Roman"/>
          <w:b w:val="false"/>
          <w:i w:val="false"/>
          <w:color w:val="000000"/>
          <w:sz w:val="28"/>
        </w:rPr>
        <w:t xml:space="preserve"> "1) – 5) тармақшаларында" деген сөздер "1), 2), 3), 4) және 11) тармақшаларында" деген сөздермен ауыстырылсын;</w:t>
      </w:r>
    </w:p>
    <w:bookmarkEnd w:id="115"/>
    <w:bookmarkStart w:name="z130" w:id="116"/>
    <w:p>
      <w:pPr>
        <w:spacing w:after="0"/>
        <w:ind w:left="0"/>
        <w:jc w:val="both"/>
      </w:pPr>
      <w:r>
        <w:rPr>
          <w:rFonts w:ascii="Times New Roman"/>
          <w:b w:val="false"/>
          <w:i w:val="false"/>
          <w:color w:val="000000"/>
          <w:sz w:val="28"/>
        </w:rPr>
        <w:t xml:space="preserve">
      13) 29-баптың </w:t>
      </w:r>
      <w:r>
        <w:rPr>
          <w:rFonts w:ascii="Times New Roman"/>
          <w:b w:val="false"/>
          <w:i w:val="false"/>
          <w:color w:val="000000"/>
          <w:sz w:val="28"/>
        </w:rPr>
        <w:t>4-тармағындағы</w:t>
      </w:r>
      <w:r>
        <w:rPr>
          <w:rFonts w:ascii="Times New Roman"/>
          <w:b w:val="false"/>
          <w:i w:val="false"/>
          <w:color w:val="000000"/>
          <w:sz w:val="28"/>
        </w:rPr>
        <w:t xml:space="preserve"> "67-бабына" деген сөздер "69-бабына" деген сөздермен ауыстырылсын;</w:t>
      </w:r>
    </w:p>
    <w:bookmarkEnd w:id="116"/>
    <w:bookmarkStart w:name="z131" w:id="1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9-тараудың</w:t>
      </w:r>
      <w:r>
        <w:rPr>
          <w:rFonts w:ascii="Times New Roman"/>
          <w:b w:val="false"/>
          <w:i w:val="false"/>
          <w:color w:val="000000"/>
          <w:sz w:val="28"/>
        </w:rPr>
        <w:t xml:space="preserve"> тақырыбындағы "тұрғын үй немесе", "тұрғын үй беру" деген сөздер тиісінше "тұрғынжай немесе", "тұрғынжай беру" деген сөздермен ауыстырылсын;</w:t>
      </w:r>
    </w:p>
    <w:bookmarkEnd w:id="117"/>
    <w:bookmarkStart w:name="z132" w:id="1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67-бап</w:t>
      </w:r>
      <w:r>
        <w:rPr>
          <w:rFonts w:ascii="Times New Roman"/>
          <w:b w:val="false"/>
          <w:i w:val="false"/>
          <w:color w:val="000000"/>
          <w:sz w:val="28"/>
        </w:rPr>
        <w:t xml:space="preserve"> мынадай редакцияда жазылсын:</w:t>
      </w:r>
    </w:p>
    <w:bookmarkEnd w:id="118"/>
    <w:bookmarkStart w:name="z133" w:id="119"/>
    <w:p>
      <w:pPr>
        <w:spacing w:after="0"/>
        <w:ind w:left="0"/>
        <w:jc w:val="both"/>
      </w:pPr>
      <w:r>
        <w:rPr>
          <w:rFonts w:ascii="Times New Roman"/>
          <w:b w:val="false"/>
          <w:i w:val="false"/>
          <w:color w:val="000000"/>
          <w:sz w:val="28"/>
        </w:rPr>
        <w:t>
      "67-бап. Тұрғынжайға мұқтаж адамдарды есепке қою және мемлекеттік мекемелердің, мемлекеттік кәсіпорындардың тұрғын үй қорынан тұрғынжай беру</w:t>
      </w:r>
    </w:p>
    <w:bookmarkEnd w:id="119"/>
    <w:bookmarkStart w:name="z134" w:id="120"/>
    <w:p>
      <w:pPr>
        <w:spacing w:after="0"/>
        <w:ind w:left="0"/>
        <w:jc w:val="both"/>
      </w:pPr>
      <w:r>
        <w:rPr>
          <w:rFonts w:ascii="Times New Roman"/>
          <w:b w:val="false"/>
          <w:i w:val="false"/>
          <w:color w:val="000000"/>
          <w:sz w:val="28"/>
        </w:rPr>
        <w:t>
      1. Мемлекеттік мекемелер, мемлекеттік кәсіпорындар тұрғынжайға мұқтаж адамдардың тізімдерін жүргізеді және тұрғынжайға мұқтаждар есебінде тұрған адамдардың тізімдерін және соңғы жиырма төрт айда мемлекеттік мекемелердің, мемлекеттік кәсіпорындардың тұрғын үй қорынан тұрғынжай алған адамдардың тізімдерін олардың тұрғынжайға мұқтаждар есебіне қойылған күнін көрсете отырып, өздерінің интернет-ресурстарында жариялайды.</w:t>
      </w:r>
    </w:p>
    <w:bookmarkEnd w:id="120"/>
    <w:bookmarkStart w:name="z135" w:id="121"/>
    <w:p>
      <w:pPr>
        <w:spacing w:after="0"/>
        <w:ind w:left="0"/>
        <w:jc w:val="both"/>
      </w:pPr>
      <w:r>
        <w:rPr>
          <w:rFonts w:ascii="Times New Roman"/>
          <w:b w:val="false"/>
          <w:i w:val="false"/>
          <w:color w:val="000000"/>
          <w:sz w:val="28"/>
        </w:rPr>
        <w:t>
      Жеке тұрғын үй қорынан жалға алынған тұрғынжайлардан басқа, мемлекеттік қызметшілерге, бюджеттік ұйымдардың жұмыскерлеріне, әскери қызметшілерге, ғарышкерлікке кандидаттарға, ғарышкерлерге, арнаулы мемлекеттік органдар мен құқық қорғау органдарының қызметкерлеріне, сондай-ақ мемлекеттік сайланбалы қызмет атқаратын адамдарға мемлекеттік тұрғын үй қорынан берілетін тұрғынжайлар қызметтік тұрғынжайларға теңестіріледі.</w:t>
      </w:r>
    </w:p>
    <w:bookmarkEnd w:id="121"/>
    <w:bookmarkStart w:name="z136" w:id="12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6 және 7-тармақтарында көзделген жағдайларды қоспағанда, мемлекеттік мекемелердің тұрғын үй қорынан тұрғынжайлар аталған мекемелердің осы елді мекендегі тұрғынжайға мұқтаж жұмыскерлеріне пайдалануға беріледі.</w:t>
      </w:r>
    </w:p>
    <w:bookmarkEnd w:id="122"/>
    <w:bookmarkStart w:name="z137" w:id="123"/>
    <w:p>
      <w:pPr>
        <w:spacing w:after="0"/>
        <w:ind w:left="0"/>
        <w:jc w:val="both"/>
      </w:pPr>
      <w:r>
        <w:rPr>
          <w:rFonts w:ascii="Times New Roman"/>
          <w:b w:val="false"/>
          <w:i w:val="false"/>
          <w:color w:val="000000"/>
          <w:sz w:val="28"/>
        </w:rPr>
        <w:t>
      Жұмыспен қамтуға жәрдемдесудің белсенді шараларын іске асыру мақсатында құрылған мемлекеттік мекемелердің тұрғын үй қорынан тұрғынжайлар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қандастарға беріледі.</w:t>
      </w:r>
    </w:p>
    <w:bookmarkEnd w:id="123"/>
    <w:bookmarkStart w:name="z138" w:id="124"/>
    <w:p>
      <w:pPr>
        <w:spacing w:after="0"/>
        <w:ind w:left="0"/>
        <w:jc w:val="both"/>
      </w:pPr>
      <w:r>
        <w:rPr>
          <w:rFonts w:ascii="Times New Roman"/>
          <w:b w:val="false"/>
          <w:i w:val="false"/>
          <w:color w:val="000000"/>
          <w:sz w:val="28"/>
        </w:rPr>
        <w:t>
      Қазақстан Республикасының әлеуметтік қорғау туралы заңнамасына сәйкес жұмыспен қамтуға жәрдемдесудің белсенді шараларына қатысатын Қазақстан Республикасының азаматтарына, қандастарға жұмыспен қамтуға жәрдемдесудің белсенді шараларын іске асыру мақсатында құрылған мемлекеттік мекемелердің тұрғын үй қорынан тұрғынжай берудің міндетті шарты олардың отбасы мүшелерін қоса алғанда, жаңа тұрғылықты жері бойынша меншік құқығында тұрғынжайдың болмауы болып табылады.</w:t>
      </w:r>
    </w:p>
    <w:bookmarkEnd w:id="124"/>
    <w:bookmarkStart w:name="z139" w:id="125"/>
    <w:p>
      <w:pPr>
        <w:spacing w:after="0"/>
        <w:ind w:left="0"/>
        <w:jc w:val="both"/>
      </w:pPr>
      <w:r>
        <w:rPr>
          <w:rFonts w:ascii="Times New Roman"/>
          <w:b w:val="false"/>
          <w:i w:val="false"/>
          <w:color w:val="000000"/>
          <w:sz w:val="28"/>
        </w:rPr>
        <w:t>
      Мемлекеттік мекемелер беретін тұрғынжайлар қызметтік тұрғынжайлар болып табылады.</w:t>
      </w:r>
    </w:p>
    <w:bookmarkEnd w:id="125"/>
    <w:bookmarkStart w:name="z140" w:id="126"/>
    <w:p>
      <w:pPr>
        <w:spacing w:after="0"/>
        <w:ind w:left="0"/>
        <w:jc w:val="both"/>
      </w:pPr>
      <w:r>
        <w:rPr>
          <w:rFonts w:ascii="Times New Roman"/>
          <w:b w:val="false"/>
          <w:i w:val="false"/>
          <w:color w:val="000000"/>
          <w:sz w:val="28"/>
        </w:rPr>
        <w:t>
      3. Мемлекеттік кәсіпорындардың тұрғын үй қорынан тұрғынжайлар осы кәсіпорындардың жұмыскерлеріне пайдалануға беріледі және қызметтік тұрғынжайларға теңестіріледі.</w:t>
      </w:r>
    </w:p>
    <w:bookmarkEnd w:id="126"/>
    <w:bookmarkStart w:name="z141" w:id="127"/>
    <w:p>
      <w:pPr>
        <w:spacing w:after="0"/>
        <w:ind w:left="0"/>
        <w:jc w:val="both"/>
      </w:pPr>
      <w:r>
        <w:rPr>
          <w:rFonts w:ascii="Times New Roman"/>
          <w:b w:val="false"/>
          <w:i w:val="false"/>
          <w:color w:val="000000"/>
          <w:sz w:val="28"/>
        </w:rPr>
        <w:t>
      4.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және оқшауланған мүлікті жедел басқару құқығы жоқ мемлекеттік органдардың осы елді мекендегі тұрғынжайға мұқтаж мемлекеттік қызметшілеріне, сондай-ақ Қазақстан Республикасының Президенті айқындайтын өзге де адамдарға пайдалануға беріледі.</w:t>
      </w:r>
    </w:p>
    <w:bookmarkEnd w:id="127"/>
    <w:bookmarkStart w:name="z142" w:id="128"/>
    <w:p>
      <w:pPr>
        <w:spacing w:after="0"/>
        <w:ind w:left="0"/>
        <w:jc w:val="both"/>
      </w:pPr>
      <w:r>
        <w:rPr>
          <w:rFonts w:ascii="Times New Roman"/>
          <w:b w:val="false"/>
          <w:i w:val="false"/>
          <w:color w:val="000000"/>
          <w:sz w:val="28"/>
        </w:rPr>
        <w:t>
      5. Ведомстволық тұрғын үй қорынан қызметтік тұрғынжайлар лауазымға ротациялау тәртібімен тағайындалған, осы елді мекендегі тұрғынжайға мұқтаж мемлекеттік қызметшілерге лауазымдық міндеттерін атқару кезеңіне пайдалануға беріледі.</w:t>
      </w:r>
    </w:p>
    <w:bookmarkEnd w:id="128"/>
    <w:bookmarkStart w:name="z143" w:id="129"/>
    <w:p>
      <w:pPr>
        <w:spacing w:after="0"/>
        <w:ind w:left="0"/>
        <w:jc w:val="both"/>
      </w:pPr>
      <w:r>
        <w:rPr>
          <w:rFonts w:ascii="Times New Roman"/>
          <w:b w:val="false"/>
          <w:i w:val="false"/>
          <w:color w:val="000000"/>
          <w:sz w:val="28"/>
        </w:rPr>
        <w:t>
      6. Осы елді мекендегі Қазақстан Республикасының ұлттық қауіпсіздік органдары мен ішкі істер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Қазақстан Республикасының ұлттық қауіпсіздік органдары мен ішкі істер органдарының кадрларында тұрған қызметкерлерге (жұмыскерлерге) қызмет өткеру (еңбек қатынастары) кезеңіне беріледі.</w:t>
      </w:r>
    </w:p>
    <w:bookmarkEnd w:id="129"/>
    <w:bookmarkStart w:name="z144" w:id="130"/>
    <w:p>
      <w:pPr>
        <w:spacing w:after="0"/>
        <w:ind w:left="0"/>
        <w:jc w:val="both"/>
      </w:pPr>
      <w:r>
        <w:rPr>
          <w:rFonts w:ascii="Times New Roman"/>
          <w:b w:val="false"/>
          <w:i w:val="false"/>
          <w:color w:val="000000"/>
          <w:sz w:val="28"/>
        </w:rPr>
        <w:t>
      7. Астананың тұрғын үй қорын есепке алу және күтіп-ұстау саласындағы коммуналдық мемлекеттік мекеменің тұрғын үй қорынан тұрғынжайлар осы елді мекендегі тұрғынжайға мұқтаж мемлекеттік қызметшілер мен бюджеттік ұйымдар жұмыскерлеріне пайдалануға беріледі.";</w:t>
      </w:r>
    </w:p>
    <w:bookmarkEnd w:id="130"/>
    <w:bookmarkStart w:name="z145" w:id="131"/>
    <w:p>
      <w:pPr>
        <w:spacing w:after="0"/>
        <w:ind w:left="0"/>
        <w:jc w:val="both"/>
      </w:pPr>
      <w:r>
        <w:rPr>
          <w:rFonts w:ascii="Times New Roman"/>
          <w:b w:val="false"/>
          <w:i w:val="false"/>
          <w:color w:val="000000"/>
          <w:sz w:val="28"/>
        </w:rPr>
        <w:t xml:space="preserve">
      16) 68-бап </w:t>
      </w:r>
      <w:r>
        <w:rPr>
          <w:rFonts w:ascii="Times New Roman"/>
          <w:b w:val="false"/>
          <w:i w:val="false"/>
          <w:color w:val="000000"/>
          <w:sz w:val="28"/>
        </w:rPr>
        <w:t>11) тармақшасындағы</w:t>
      </w:r>
      <w:r>
        <w:rPr>
          <w:rFonts w:ascii="Times New Roman"/>
          <w:b w:val="false"/>
          <w:i w:val="false"/>
          <w:color w:val="000000"/>
          <w:sz w:val="28"/>
        </w:rPr>
        <w:t xml:space="preserve"> "отбасылар жатады." деген сөздер "отбасылар;" деген сөзбен ауыстырылып, мынадай мазмұндағы 12) тармақшамен толықтырылсын:</w:t>
      </w:r>
    </w:p>
    <w:bookmarkEnd w:id="131"/>
    <w:bookmarkStart w:name="z146" w:id="132"/>
    <w:p>
      <w:pPr>
        <w:spacing w:after="0"/>
        <w:ind w:left="0"/>
        <w:jc w:val="both"/>
      </w:pPr>
      <w:r>
        <w:rPr>
          <w:rFonts w:ascii="Times New Roman"/>
          <w:b w:val="false"/>
          <w:i w:val="false"/>
          <w:color w:val="000000"/>
          <w:sz w:val="28"/>
        </w:rPr>
        <w:t>
      "12)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132"/>
    <w:bookmarkStart w:name="z147" w:id="13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69-бап</w:t>
      </w:r>
      <w:r>
        <w:rPr>
          <w:rFonts w:ascii="Times New Roman"/>
          <w:b w:val="false"/>
          <w:i w:val="false"/>
          <w:color w:val="000000"/>
          <w:sz w:val="28"/>
        </w:rPr>
        <w:t xml:space="preserve"> мынадай редакцияда жазылсын:</w:t>
      </w:r>
    </w:p>
    <w:bookmarkEnd w:id="133"/>
    <w:bookmarkStart w:name="z148" w:id="134"/>
    <w:p>
      <w:pPr>
        <w:spacing w:after="0"/>
        <w:ind w:left="0"/>
        <w:jc w:val="both"/>
      </w:pPr>
      <w:r>
        <w:rPr>
          <w:rFonts w:ascii="Times New Roman"/>
          <w:b w:val="false"/>
          <w:i w:val="false"/>
          <w:color w:val="000000"/>
          <w:sz w:val="28"/>
        </w:rPr>
        <w:t>
      "69-бап. Қазақстан Республикасының азаматтарын, қандастарды тұрғынжайға мұқтаж деп тану</w:t>
      </w:r>
    </w:p>
    <w:bookmarkEnd w:id="134"/>
    <w:bookmarkStart w:name="z149" w:id="135"/>
    <w:p>
      <w:pPr>
        <w:spacing w:after="0"/>
        <w:ind w:left="0"/>
        <w:jc w:val="both"/>
      </w:pPr>
      <w:r>
        <w:rPr>
          <w:rFonts w:ascii="Times New Roman"/>
          <w:b w:val="false"/>
          <w:i w:val="false"/>
          <w:color w:val="000000"/>
          <w:sz w:val="28"/>
        </w:rPr>
        <w:t>
      1. Кәмелетке толған Қазақстан Республикасының азаматтары, қандастар, егер:</w:t>
      </w:r>
    </w:p>
    <w:bookmarkEnd w:id="135"/>
    <w:bookmarkStart w:name="z150" w:id="136"/>
    <w:p>
      <w:pPr>
        <w:spacing w:after="0"/>
        <w:ind w:left="0"/>
        <w:jc w:val="both"/>
      </w:pPr>
      <w:r>
        <w:rPr>
          <w:rFonts w:ascii="Times New Roman"/>
          <w:b w:val="false"/>
          <w:i w:val="false"/>
          <w:color w:val="000000"/>
          <w:sz w:val="28"/>
        </w:rPr>
        <w:t>
      1) бірыңғай республикалық электрондық базаға және "Тұрғын үймен қамтамасыз ету орталығы" электрондық базасына тұрғынжайға мұқтаждар есебіне қойған кезде олардың соңғы бес жыл ішінде Қазақстан Республикасының аумағында меншік құқығында тұрғынжайы болмаса;</w:t>
      </w:r>
    </w:p>
    <w:bookmarkEnd w:id="136"/>
    <w:bookmarkStart w:name="z151" w:id="137"/>
    <w:p>
      <w:pPr>
        <w:spacing w:after="0"/>
        <w:ind w:left="0"/>
        <w:jc w:val="both"/>
      </w:pPr>
      <w:r>
        <w:rPr>
          <w:rFonts w:ascii="Times New Roman"/>
          <w:b w:val="false"/>
          <w:i w:val="false"/>
          <w:color w:val="000000"/>
          <w:sz w:val="28"/>
        </w:rPr>
        <w:t>
      2) тұрғынжайға мұқтаждар есебіне қойған кезде және мемлекеттік мекеменің тұрғын үй қорынан тұрғынжай берген кезде олардың осы елді мекенде меншік құқығында тұрғынжайы болмаса;</w:t>
      </w:r>
    </w:p>
    <w:bookmarkEnd w:id="137"/>
    <w:bookmarkStart w:name="z152" w:id="138"/>
    <w:p>
      <w:pPr>
        <w:spacing w:after="0"/>
        <w:ind w:left="0"/>
        <w:jc w:val="both"/>
      </w:pPr>
      <w:r>
        <w:rPr>
          <w:rFonts w:ascii="Times New Roman"/>
          <w:b w:val="false"/>
          <w:i w:val="false"/>
          <w:color w:val="000000"/>
          <w:sz w:val="28"/>
        </w:rPr>
        <w:t>
      3) тұрғынжайға мұқтаждар есебіне қойған кезде және мемлекеттік кәсіпорынның тұрғын үй қорынан тұрғынжай берген кезде олардың Қазақстан Республикасының аумағында меншік құқығында тұрғынжайы болмаса;</w:t>
      </w:r>
    </w:p>
    <w:bookmarkEnd w:id="138"/>
    <w:bookmarkStart w:name="z153" w:id="139"/>
    <w:p>
      <w:pPr>
        <w:spacing w:after="0"/>
        <w:ind w:left="0"/>
        <w:jc w:val="both"/>
      </w:pPr>
      <w:r>
        <w:rPr>
          <w:rFonts w:ascii="Times New Roman"/>
          <w:b w:val="false"/>
          <w:i w:val="false"/>
          <w:color w:val="000000"/>
          <w:sz w:val="28"/>
        </w:rPr>
        <w:t>
      4) есепке алуды осы тұрғынжайдың орналасқан жері бойынша жергілікті атқарушы органдар жүзеге асыратын олардың жалғыз тұрғынжайы Қазақстан Республикасының заңнамасында көзделген тәртіппен авариялық деп танылса, тұрғынжайға мұқтаж деп танылады.</w:t>
      </w:r>
    </w:p>
    <w:bookmarkEnd w:id="139"/>
    <w:bookmarkStart w:name="z154" w:id="140"/>
    <w:p>
      <w:pPr>
        <w:spacing w:after="0"/>
        <w:ind w:left="0"/>
        <w:jc w:val="both"/>
      </w:pPr>
      <w:r>
        <w:rPr>
          <w:rFonts w:ascii="Times New Roman"/>
          <w:b w:val="false"/>
          <w:i w:val="false"/>
          <w:color w:val="000000"/>
          <w:sz w:val="28"/>
        </w:rPr>
        <w:t>
      2. Кәмелеттік жасқа толуы туралы талап кәмелетке толғанға дейін ата-анасынан айырылған жиырма тоғыз жасқа толмаған жетім балаларға, ата-аналарының қамқорлығынсыз қалған балаларға қолданылмайды. Мұндай адамдарды әскери қызметке шақырған кезде жасы мерзімді әскери қызмет өткеру мерзіміне ұзартылады.</w:t>
      </w:r>
    </w:p>
    <w:bookmarkEnd w:id="140"/>
    <w:bookmarkStart w:name="z155" w:id="141"/>
    <w:p>
      <w:pPr>
        <w:spacing w:after="0"/>
        <w:ind w:left="0"/>
        <w:jc w:val="both"/>
      </w:pPr>
      <w:r>
        <w:rPr>
          <w:rFonts w:ascii="Times New Roman"/>
          <w:b w:val="false"/>
          <w:i w:val="false"/>
          <w:color w:val="000000"/>
          <w:sz w:val="28"/>
        </w:rPr>
        <w:t>
      3. Коммуналдық тұрғын үй қорынан тұрғынжай алған жалдаушының (қосымша жалдаушының) отбасы мүшелері тұрғынжайды жалдаушы (қосымша жалдаушы) сияқты негіздер бойынша коммуналдық тұрғын үй қорынан тұрғынжайға мұқтаж деп таныла алмайды.</w:t>
      </w:r>
    </w:p>
    <w:bookmarkEnd w:id="141"/>
    <w:bookmarkStart w:name="z156" w:id="142"/>
    <w:p>
      <w:pPr>
        <w:spacing w:after="0"/>
        <w:ind w:left="0"/>
        <w:jc w:val="both"/>
      </w:pPr>
      <w:r>
        <w:rPr>
          <w:rFonts w:ascii="Times New Roman"/>
          <w:b w:val="false"/>
          <w:i w:val="false"/>
          <w:color w:val="000000"/>
          <w:sz w:val="28"/>
        </w:rPr>
        <w:t>
      4.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bookmarkEnd w:id="142"/>
    <w:bookmarkStart w:name="z157" w:id="14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10-тараудың</w:t>
      </w:r>
      <w:r>
        <w:rPr>
          <w:rFonts w:ascii="Times New Roman"/>
          <w:b w:val="false"/>
          <w:i w:val="false"/>
          <w:color w:val="000000"/>
          <w:sz w:val="28"/>
        </w:rPr>
        <w:t xml:space="preserve"> тақырыбы алып тасталсын;</w:t>
      </w:r>
    </w:p>
    <w:bookmarkEnd w:id="143"/>
    <w:bookmarkStart w:name="z158" w:id="14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72-баптар</w:t>
      </w:r>
      <w:r>
        <w:rPr>
          <w:rFonts w:ascii="Times New Roman"/>
          <w:b w:val="false"/>
          <w:i w:val="false"/>
          <w:color w:val="000000"/>
          <w:sz w:val="28"/>
        </w:rPr>
        <w:t xml:space="preserve"> мынадай редакцияда жазылсын:</w:t>
      </w:r>
    </w:p>
    <w:bookmarkEnd w:id="144"/>
    <w:bookmarkStart w:name="z159" w:id="145"/>
    <w:p>
      <w:pPr>
        <w:spacing w:after="0"/>
        <w:ind w:left="0"/>
        <w:jc w:val="both"/>
      </w:pPr>
      <w:r>
        <w:rPr>
          <w:rFonts w:ascii="Times New Roman"/>
          <w:b w:val="false"/>
          <w:i w:val="false"/>
          <w:color w:val="000000"/>
          <w:sz w:val="28"/>
        </w:rPr>
        <w:t>
      "71-бап. Ұлттық даму институты мәртебесіне ие тұрғын үй құрылысы жинақ банкінің Қазақстан Республикасының азаматтарын, қандастарды тұрғынжайға мұқтаждар есебіне қоюы</w:t>
      </w:r>
    </w:p>
    <w:bookmarkEnd w:id="145"/>
    <w:bookmarkStart w:name="z160" w:id="146"/>
    <w:p>
      <w:pPr>
        <w:spacing w:after="0"/>
        <w:ind w:left="0"/>
        <w:jc w:val="both"/>
      </w:pPr>
      <w:r>
        <w:rPr>
          <w:rFonts w:ascii="Times New Roman"/>
          <w:b w:val="false"/>
          <w:i w:val="false"/>
          <w:color w:val="000000"/>
          <w:sz w:val="28"/>
        </w:rPr>
        <w:t>
      1. Ұлттық даму институты мәртебесіне ие тұрғын үй құрылысы жинақ банкінің осы Заңның 69-бабына сәйкес тұрғынжайға мұқтаж деп танылған Қазақстан Республикасының азаматтарын, қандастарды "Тұрғын үймен қамтамасыз ету орталығы" электрондық базасына тұрғынжайға мұқтаждар есебіне қоюы Қазақстан Республикасының азаматтарын, қандастарды "Тұрғын үймен қамтамасыз ету орталығы" электрондық базасына тұрғынжайға мұқтаждар есебіне қою қағидаларына сәйкес осы елді мекенде тіркелген жері бойынша жүзеге асырылады.</w:t>
      </w:r>
    </w:p>
    <w:bookmarkEnd w:id="146"/>
    <w:bookmarkStart w:name="z161" w:id="147"/>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банкінің Қазақстан Республикасының азаматтарын, қандастарды "Тұрғын үймен қамтамасыз ету орталығы" электрондық базасына тұрғынжайға мұқтаждар есебіне қоюы "Дербес деректер және оларды қорғау туралы" Қазақстан Республикасы Заңының талаптары сақтала отырып жүзеге асырылады.</w:t>
      </w:r>
    </w:p>
    <w:bookmarkEnd w:id="147"/>
    <w:bookmarkStart w:name="z162" w:id="148"/>
    <w:p>
      <w:pPr>
        <w:spacing w:after="0"/>
        <w:ind w:left="0"/>
        <w:jc w:val="both"/>
      </w:pPr>
      <w:r>
        <w:rPr>
          <w:rFonts w:ascii="Times New Roman"/>
          <w:b w:val="false"/>
          <w:i w:val="false"/>
          <w:color w:val="000000"/>
          <w:sz w:val="28"/>
        </w:rPr>
        <w:t>
      Ұлттық даму институты мәртебесіне ие тұрғын үй құрылысы жинақ банкі тұрғынжайға мұқтаждарды есепке қою кезінде Қазақстан Республикасы азаматтарының, қандастардың және олардың отбасы мүшелерінің "Дербес деректер және оларды қорғау туралы" Қазақстан Республикасы Заңының 8-бабына сәйкес дербес деректерін жинауға және өңдеуге келісімін алуға міндетті.</w:t>
      </w:r>
    </w:p>
    <w:bookmarkEnd w:id="148"/>
    <w:bookmarkStart w:name="z163" w:id="149"/>
    <w:p>
      <w:pPr>
        <w:spacing w:after="0"/>
        <w:ind w:left="0"/>
        <w:jc w:val="both"/>
      </w:pPr>
      <w:r>
        <w:rPr>
          <w:rFonts w:ascii="Times New Roman"/>
          <w:b w:val="false"/>
          <w:i w:val="false"/>
          <w:color w:val="000000"/>
          <w:sz w:val="28"/>
        </w:rPr>
        <w:t>
      Қазақстан Республикасының азаматтарын, қандастарды "Тұрғын үймен қамтамасыз ету орталығы" электрондық базасына тұрғынжайға мұқтаждар есебіне қою туралы шешімді есепке қою туралы хабарламаны не есепке қоюдан уәжді бас тартуды жібере отырып, ұлттық даму институты мәртебесіне ие тұрғын үй құрылысы жинақ банкі қабылдайды және өтініш берілген күннен бастап он бес жұмыс күнінен кешіктірілмей Қазақстан Республикасының азаматына, қандасқа электрондық пошта арқылы немесе ұялы байланыстың абоненттік құрылғысы арқылы оның абоненттік нөміріне мәтіндік хабар түрінде жіберіледі.</w:t>
      </w:r>
    </w:p>
    <w:bookmarkEnd w:id="149"/>
    <w:bookmarkStart w:name="z164" w:id="150"/>
    <w:p>
      <w:pPr>
        <w:spacing w:after="0"/>
        <w:ind w:left="0"/>
        <w:jc w:val="both"/>
      </w:pPr>
      <w:r>
        <w:rPr>
          <w:rFonts w:ascii="Times New Roman"/>
          <w:b w:val="false"/>
          <w:i w:val="false"/>
          <w:color w:val="000000"/>
          <w:sz w:val="28"/>
        </w:rPr>
        <w:t>
      2. Ұлттық даму институты мәртебесіне ие тұрғын үй құрылысы жинақ банкінің республикалық маңызы бар қалаларда, астанада Қазақстан Республикасының азаматтарын, қандастарды тұрғынжайға мұқтаждар есебіне қоюы кезінде соңғы үш жылда тұрғылықты жері бойынша тіркеу талап етіледі. Көрсетілген талап кәмелетке толғанға дейін ата-анасынан айырылған жиырма тоғыз жасқа толмаған жетім балаларға, ата-аналарының (ата-анасының) қамқорлығынсыз қалған балаларға қолданылмайды.</w:t>
      </w:r>
    </w:p>
    <w:bookmarkEnd w:id="150"/>
    <w:bookmarkStart w:name="z165" w:id="151"/>
    <w:p>
      <w:pPr>
        <w:spacing w:after="0"/>
        <w:ind w:left="0"/>
        <w:jc w:val="both"/>
      </w:pPr>
      <w:r>
        <w:rPr>
          <w:rFonts w:ascii="Times New Roman"/>
          <w:b w:val="false"/>
          <w:i w:val="false"/>
          <w:color w:val="000000"/>
          <w:sz w:val="28"/>
        </w:rPr>
        <w:t>
      3. Жетім балалардың, ата-аналарының (ата-анасының) қамқорлығынсыз қалған балалардың заңды өкілдері жетім балалар, ата-аналарының (ата-анасының) қамқорлығынсыз қалған балалар білім беру ұйымына, медициналық немесе басқа да ұйымға келіп түскен күннен бастап немесе оларға қорғаншылық немесе қамқоршылық белгіленген күннен бастап не патронат тәрбиешiмен, баланы қабылдайтын ата-аналармен шарт жасасқан күннен бастап үш ай ішінде баланы жетім балалардың, ата-аналарының (ата-анасының) қамқорлығынсыз қалған балалардың бастапқы есепке қойылған жері бойынша не заңды өкілінің нақты тұратын жері бойынша тұрғынжайға мұқтаждар есебіне қоюға міндетті.</w:t>
      </w:r>
    </w:p>
    <w:bookmarkEnd w:id="151"/>
    <w:bookmarkStart w:name="z166" w:id="152"/>
    <w:p>
      <w:pPr>
        <w:spacing w:after="0"/>
        <w:ind w:left="0"/>
        <w:jc w:val="both"/>
      </w:pPr>
      <w:r>
        <w:rPr>
          <w:rFonts w:ascii="Times New Roman"/>
          <w:b w:val="false"/>
          <w:i w:val="false"/>
          <w:color w:val="000000"/>
          <w:sz w:val="28"/>
        </w:rPr>
        <w:t>
      Баланы қабылдайтын отбасы бала асырап алудың, қорғаншылықтың немесе қамқоршылықтың, патронаттық тәрбиенің күші жойылғаннан кейін жетім балаларды, ата-аналарының (ата-анасының) қамқорлығынсыз қалған балаларды білім беру ұйымдарына, медициналық немесе басқа да ұйымға қайтарған жағдайда, балалар асырап алушыға, қорғаншыға, қамқоршыға, патронаттық тәрбиешіге, баланы қабылдайтын ата-анаға берілгенге дейін олар тұрғынжайға мұқтаждарды есепке алу тізімдерінде қалпына келтіріледі.</w:t>
      </w:r>
    </w:p>
    <w:bookmarkEnd w:id="152"/>
    <w:bookmarkStart w:name="z167" w:id="153"/>
    <w:p>
      <w:pPr>
        <w:spacing w:after="0"/>
        <w:ind w:left="0"/>
        <w:jc w:val="both"/>
      </w:pPr>
      <w:r>
        <w:rPr>
          <w:rFonts w:ascii="Times New Roman"/>
          <w:b w:val="false"/>
          <w:i w:val="false"/>
          <w:color w:val="000000"/>
          <w:sz w:val="28"/>
        </w:rPr>
        <w:t>
      Жетім балалар, ата-аналарының (ата-анасының) қамқорлығынсыз қалған балалар облыс шегінде тұрғынжайға мұқтаждарды есепке қоюдың бастапқы күні сақтала отырып, тұрғынжайға мұқтаждар есебіне қойылады.</w:t>
      </w:r>
    </w:p>
    <w:bookmarkEnd w:id="153"/>
    <w:bookmarkStart w:name="z168" w:id="154"/>
    <w:p>
      <w:pPr>
        <w:spacing w:after="0"/>
        <w:ind w:left="0"/>
        <w:jc w:val="both"/>
      </w:pPr>
      <w:r>
        <w:rPr>
          <w:rFonts w:ascii="Times New Roman"/>
          <w:b w:val="false"/>
          <w:i w:val="false"/>
          <w:color w:val="000000"/>
          <w:sz w:val="28"/>
        </w:rPr>
        <w:t>
      Тұрғылықты жері ауысқан кезде жетім балаларды, ата-аналарының (ата-анасының) қамқорлығынсыз қалған балаларды "Тұрғын үймен қамтамасыз ету орталығы" электрондық базасына тұрғынжайға мұқтаждар есебіне қою осы баптың 1 және 2-тармақтарына сәйкес жүзеге асырылады.</w:t>
      </w:r>
    </w:p>
    <w:bookmarkEnd w:id="154"/>
    <w:bookmarkStart w:name="z169" w:id="155"/>
    <w:p>
      <w:pPr>
        <w:spacing w:after="0"/>
        <w:ind w:left="0"/>
        <w:jc w:val="both"/>
      </w:pPr>
      <w:r>
        <w:rPr>
          <w:rFonts w:ascii="Times New Roman"/>
          <w:b w:val="false"/>
          <w:i w:val="false"/>
          <w:color w:val="000000"/>
          <w:sz w:val="28"/>
        </w:rPr>
        <w:t>
      4. Мемлекеттік мекемелер мен қазыналық кәсіпорындар шаруашылық жүргізу құқығындағы мемлекеттік кәсіпорындар етіп қайта ұйымдастырылған жағдайда, сондай-ақ мемлекеттік кәсіпорынның мүліктік кешені мүлікті сенімгерлік басқару шарты бойынша берілген жағдайда, бюджеттік ұйымдардың жұмыскерлері ретінде тұрғынжайға мұқтаждар есебінде тұрған, мемлекеттік мекеменің немесе қазыналық кәсіпорынның жұмыскерлері болып табылатын Қазақстан Республикасының азаматтары бюджеттік ұйымдардың жұмыскерлері деп танылады.</w:t>
      </w:r>
    </w:p>
    <w:bookmarkEnd w:id="155"/>
    <w:bookmarkStart w:name="z170" w:id="156"/>
    <w:p>
      <w:pPr>
        <w:spacing w:after="0"/>
        <w:ind w:left="0"/>
        <w:jc w:val="both"/>
      </w:pPr>
      <w:r>
        <w:rPr>
          <w:rFonts w:ascii="Times New Roman"/>
          <w:b w:val="false"/>
          <w:i w:val="false"/>
          <w:color w:val="000000"/>
          <w:sz w:val="28"/>
        </w:rPr>
        <w:t>
      5. Бірыңғай республикалық электрондық базада тұрған Қазақстан Республикасының азаматтарын, қандастарды "Тұрғын үймен қамтамасыз ету орталығы" электрондық базасына тұрғынжайға мұқтаждар есебіне қоюға жол берілмейді.</w:t>
      </w:r>
    </w:p>
    <w:bookmarkEnd w:id="156"/>
    <w:bookmarkStart w:name="z171" w:id="157"/>
    <w:p>
      <w:pPr>
        <w:spacing w:after="0"/>
        <w:ind w:left="0"/>
        <w:jc w:val="both"/>
      </w:pPr>
      <w:r>
        <w:rPr>
          <w:rFonts w:ascii="Times New Roman"/>
          <w:b w:val="false"/>
          <w:i w:val="false"/>
          <w:color w:val="000000"/>
          <w:sz w:val="28"/>
        </w:rPr>
        <w:t>
      6.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тізімдерін түгендеу ұлттық даму институты мәртебесіне ие тұрғын үй құрылысы жинақ банкінің интернет-ресурсында Қазақстан Республикасы азаматтарының, қандастардың жаңартылған тізімдерін жариялай отырып, тоқсанына кемінде бір рет жүргізіледі.</w:t>
      </w:r>
    </w:p>
    <w:bookmarkEnd w:id="157"/>
    <w:bookmarkStart w:name="z172" w:id="158"/>
    <w:p>
      <w:pPr>
        <w:spacing w:after="0"/>
        <w:ind w:left="0"/>
        <w:jc w:val="both"/>
      </w:pPr>
      <w:r>
        <w:rPr>
          <w:rFonts w:ascii="Times New Roman"/>
          <w:b w:val="false"/>
          <w:i w:val="false"/>
          <w:color w:val="000000"/>
          <w:sz w:val="28"/>
        </w:rPr>
        <w:t>
      72-бап. Тұрғынжайға мұқтаждарды есепке қоюдан бас тарту негіздері</w:t>
      </w:r>
    </w:p>
    <w:bookmarkEnd w:id="158"/>
    <w:bookmarkStart w:name="z173" w:id="159"/>
    <w:p>
      <w:pPr>
        <w:spacing w:after="0"/>
        <w:ind w:left="0"/>
        <w:jc w:val="both"/>
      </w:pPr>
      <w:r>
        <w:rPr>
          <w:rFonts w:ascii="Times New Roman"/>
          <w:b w:val="false"/>
          <w:i w:val="false"/>
          <w:color w:val="000000"/>
          <w:sz w:val="28"/>
        </w:rPr>
        <w:t>
      Қазақстан Республикасының азаматтарын, қандастарды, егер:</w:t>
      </w:r>
    </w:p>
    <w:bookmarkEnd w:id="159"/>
    <w:bookmarkStart w:name="z174" w:id="160"/>
    <w:p>
      <w:pPr>
        <w:spacing w:after="0"/>
        <w:ind w:left="0"/>
        <w:jc w:val="both"/>
      </w:pPr>
      <w:r>
        <w:rPr>
          <w:rFonts w:ascii="Times New Roman"/>
          <w:b w:val="false"/>
          <w:i w:val="false"/>
          <w:color w:val="000000"/>
          <w:sz w:val="28"/>
        </w:rPr>
        <w:t>
      1) "Тұрғын үймен қамтамасыз ету орталығы" электрондық базасына тұрғынжайға мұқтаждар есебіне қойған кезде олардың соңғы бес жыл ішінде Қазақстан Республикасының аумағында меншік құқығында тұрғынжайлары бар болған немесе болған;</w:t>
      </w:r>
    </w:p>
    <w:bookmarkEnd w:id="160"/>
    <w:bookmarkStart w:name="z175" w:id="161"/>
    <w:p>
      <w:pPr>
        <w:spacing w:after="0"/>
        <w:ind w:left="0"/>
        <w:jc w:val="both"/>
      </w:pPr>
      <w:r>
        <w:rPr>
          <w:rFonts w:ascii="Times New Roman"/>
          <w:b w:val="false"/>
          <w:i w:val="false"/>
          <w:color w:val="000000"/>
          <w:sz w:val="28"/>
        </w:rPr>
        <w:t>
      2) мемлекеттік мекеменің тұрғын үй қорынан тұрғынжайға мұқтаждар есебіне қойған кезде олардың осы елді мекенде меншік құқығында тұрғынжайлары болған;</w:t>
      </w:r>
    </w:p>
    <w:bookmarkEnd w:id="161"/>
    <w:bookmarkStart w:name="z176" w:id="162"/>
    <w:p>
      <w:pPr>
        <w:spacing w:after="0"/>
        <w:ind w:left="0"/>
        <w:jc w:val="both"/>
      </w:pPr>
      <w:r>
        <w:rPr>
          <w:rFonts w:ascii="Times New Roman"/>
          <w:b w:val="false"/>
          <w:i w:val="false"/>
          <w:color w:val="000000"/>
          <w:sz w:val="28"/>
        </w:rPr>
        <w:t>
      3) мемлекеттік кәсіпорынның тұрғын үй қорынан тұрғынжайға мұқтаждар есебіне қойған кезде олардың Қазақстан Республикасында меншік құқығында тұрғынжайлары болған;</w:t>
      </w:r>
    </w:p>
    <w:bookmarkEnd w:id="162"/>
    <w:bookmarkStart w:name="z177" w:id="163"/>
    <w:p>
      <w:pPr>
        <w:spacing w:after="0"/>
        <w:ind w:left="0"/>
        <w:jc w:val="both"/>
      </w:pPr>
      <w:r>
        <w:rPr>
          <w:rFonts w:ascii="Times New Roman"/>
          <w:b w:val="false"/>
          <w:i w:val="false"/>
          <w:color w:val="000000"/>
          <w:sz w:val="28"/>
        </w:rPr>
        <w:t>
      4) мемлекеттік тұрғын үй қорынан пайдалануға берілген тұрғынжайы немесе жеке тұрғын үй қорынан жергілікті атқарушы орган жалдаған тұрғынжайы болған;</w:t>
      </w:r>
    </w:p>
    <w:bookmarkEnd w:id="163"/>
    <w:bookmarkStart w:name="z178" w:id="164"/>
    <w:p>
      <w:pPr>
        <w:spacing w:after="0"/>
        <w:ind w:left="0"/>
        <w:jc w:val="both"/>
      </w:pPr>
      <w:r>
        <w:rPr>
          <w:rFonts w:ascii="Times New Roman"/>
          <w:b w:val="false"/>
          <w:i w:val="false"/>
          <w:color w:val="000000"/>
          <w:sz w:val="28"/>
        </w:rPr>
        <w:t>
      5) ұсынылған құжаттарда және (немесе) мәліметтерде анық емес деректер болған;</w:t>
      </w:r>
    </w:p>
    <w:bookmarkEnd w:id="164"/>
    <w:bookmarkStart w:name="z179" w:id="165"/>
    <w:p>
      <w:pPr>
        <w:spacing w:after="0"/>
        <w:ind w:left="0"/>
        <w:jc w:val="both"/>
      </w:pPr>
      <w:r>
        <w:rPr>
          <w:rFonts w:ascii="Times New Roman"/>
          <w:b w:val="false"/>
          <w:i w:val="false"/>
          <w:color w:val="000000"/>
          <w:sz w:val="28"/>
        </w:rPr>
        <w:t>
      6) олар бұрын мемлекеттік тұрғын үй қорынан тұрғынжайларды алған және жекешелендірген;</w:t>
      </w:r>
    </w:p>
    <w:bookmarkEnd w:id="165"/>
    <w:bookmarkStart w:name="z180" w:id="166"/>
    <w:p>
      <w:pPr>
        <w:spacing w:after="0"/>
        <w:ind w:left="0"/>
        <w:jc w:val="both"/>
      </w:pPr>
      <w:r>
        <w:rPr>
          <w:rFonts w:ascii="Times New Roman"/>
          <w:b w:val="false"/>
          <w:i w:val="false"/>
          <w:color w:val="000000"/>
          <w:sz w:val="28"/>
        </w:rPr>
        <w:t>
      7) олардың Қазақстан Республикасының заңнамасында белгіленген тәртіппен авариялық деп танылған, басқа елді мекенде орналасқан жалғыз тұрғынжайы болған;</w:t>
      </w:r>
    </w:p>
    <w:bookmarkEnd w:id="166"/>
    <w:bookmarkStart w:name="z181" w:id="167"/>
    <w:p>
      <w:pPr>
        <w:spacing w:after="0"/>
        <w:ind w:left="0"/>
        <w:jc w:val="both"/>
      </w:pPr>
      <w:r>
        <w:rPr>
          <w:rFonts w:ascii="Times New Roman"/>
          <w:b w:val="false"/>
          <w:i w:val="false"/>
          <w:color w:val="000000"/>
          <w:sz w:val="28"/>
        </w:rPr>
        <w:t>
      8) Қазақстан Республикасының Ұлттық Банкі бекіткен ипотекалық бағдарлама, Қазақстан Республикасының Үкіметі бекіткен Қазақстан Республикасының Мемлекеттік жоспарлау жүйесінің құжаттары, тұрғын үй құрылысының мемлекеттік бағдарламалары, саланы (аяны) дамыту тұжырымдамасы шеңберінде ипотекалық тұрғын үй қарызын пайдалана отырып, меншігіне тұрғынжай сатып алған жағдайларда тұрғынжайға мұқтаждар есебіне қоюдан бас тартылады.";</w:t>
      </w:r>
    </w:p>
    <w:bookmarkEnd w:id="167"/>
    <w:bookmarkStart w:name="z182" w:id="16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73-бапта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4" w:id="169"/>
    <w:p>
      <w:pPr>
        <w:spacing w:after="0"/>
        <w:ind w:left="0"/>
        <w:jc w:val="both"/>
      </w:pPr>
      <w:r>
        <w:rPr>
          <w:rFonts w:ascii="Times New Roman"/>
          <w:b w:val="false"/>
          <w:i w:val="false"/>
          <w:color w:val="000000"/>
          <w:sz w:val="28"/>
        </w:rPr>
        <w:t>
      "73-бап. Қазақстан Республикасының азаматтарын, қандастарды тұрғынжайға мұқтаждар есебінен шығару негіздері</w:t>
      </w:r>
    </w:p>
    <w:bookmarkEnd w:id="169"/>
    <w:bookmarkStart w:name="z185" w:id="170"/>
    <w:p>
      <w:pPr>
        <w:spacing w:after="0"/>
        <w:ind w:left="0"/>
        <w:jc w:val="both"/>
      </w:pPr>
      <w:r>
        <w:rPr>
          <w:rFonts w:ascii="Times New Roman"/>
          <w:b w:val="false"/>
          <w:i w:val="false"/>
          <w:color w:val="000000"/>
          <w:sz w:val="28"/>
        </w:rPr>
        <w:t>
      1.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 қандастарды тұрғынжайға мұқтаждар есебінен шығару:</w:t>
      </w:r>
    </w:p>
    <w:bookmarkEnd w:id="170"/>
    <w:bookmarkStart w:name="z186" w:id="171"/>
    <w:p>
      <w:pPr>
        <w:spacing w:after="0"/>
        <w:ind w:left="0"/>
        <w:jc w:val="both"/>
      </w:pPr>
      <w:r>
        <w:rPr>
          <w:rFonts w:ascii="Times New Roman"/>
          <w:b w:val="false"/>
          <w:i w:val="false"/>
          <w:color w:val="000000"/>
          <w:sz w:val="28"/>
        </w:rPr>
        <w:t>
      1) осы Заңның 69-бабына сәйкес тұрғынжайға мұқтаж деп тану үшін негіздер болмаған;</w:t>
      </w:r>
    </w:p>
    <w:bookmarkEnd w:id="171"/>
    <w:bookmarkStart w:name="z187" w:id="172"/>
    <w:p>
      <w:pPr>
        <w:spacing w:after="0"/>
        <w:ind w:left="0"/>
        <w:jc w:val="both"/>
      </w:pPr>
      <w:r>
        <w:rPr>
          <w:rFonts w:ascii="Times New Roman"/>
          <w:b w:val="false"/>
          <w:i w:val="false"/>
          <w:color w:val="000000"/>
          <w:sz w:val="28"/>
        </w:rPr>
        <w:t>
      2) басқа елді мекенге тұрақты тұру үшін кеткен;</w:t>
      </w:r>
    </w:p>
    <w:bookmarkEnd w:id="172"/>
    <w:bookmarkStart w:name="z188" w:id="173"/>
    <w:p>
      <w:pPr>
        <w:spacing w:after="0"/>
        <w:ind w:left="0"/>
        <w:jc w:val="both"/>
      </w:pPr>
      <w:r>
        <w:rPr>
          <w:rFonts w:ascii="Times New Roman"/>
          <w:b w:val="false"/>
          <w:i w:val="false"/>
          <w:color w:val="000000"/>
          <w:sz w:val="28"/>
        </w:rPr>
        <w:t>
      3) мемлекеттік мекемедегі немесе мемлекеттік кәсіпорындағы еңбек қатынастарын тоқтатқан;</w:t>
      </w:r>
    </w:p>
    <w:bookmarkEnd w:id="173"/>
    <w:bookmarkStart w:name="z189" w:id="174"/>
    <w:p>
      <w:pPr>
        <w:spacing w:after="0"/>
        <w:ind w:left="0"/>
        <w:jc w:val="both"/>
      </w:pPr>
      <w:r>
        <w:rPr>
          <w:rFonts w:ascii="Times New Roman"/>
          <w:b w:val="false"/>
          <w:i w:val="false"/>
          <w:color w:val="000000"/>
          <w:sz w:val="28"/>
        </w:rPr>
        <w:t>
      4) мемлекеттік тұрғын үй қорынан тұрғынжай алған;</w:t>
      </w:r>
    </w:p>
    <w:bookmarkEnd w:id="174"/>
    <w:bookmarkStart w:name="z190" w:id="175"/>
    <w:p>
      <w:pPr>
        <w:spacing w:after="0"/>
        <w:ind w:left="0"/>
        <w:jc w:val="both"/>
      </w:pPr>
      <w:r>
        <w:rPr>
          <w:rFonts w:ascii="Times New Roman"/>
          <w:b w:val="false"/>
          <w:i w:val="false"/>
          <w:color w:val="000000"/>
          <w:sz w:val="28"/>
        </w:rPr>
        <w:t>
      5) тұрғынжайға мұқтаж деп тану үшін негіздер ретінде анық емес деректерді қамтитын құжаттар және (немесе) мәліметтер ұсынған;</w:t>
      </w:r>
    </w:p>
    <w:bookmarkEnd w:id="175"/>
    <w:bookmarkStart w:name="z191" w:id="176"/>
    <w:p>
      <w:pPr>
        <w:spacing w:after="0"/>
        <w:ind w:left="0"/>
        <w:jc w:val="both"/>
      </w:pPr>
      <w:r>
        <w:rPr>
          <w:rFonts w:ascii="Times New Roman"/>
          <w:b w:val="false"/>
          <w:i w:val="false"/>
          <w:color w:val="000000"/>
          <w:sz w:val="28"/>
        </w:rPr>
        <w:t>
      6) Қазақстан Республикасының азаматтығы тоқтатылған немесе шет мемлекеттің аумағында тұруға ықтиярхат не тұрақты тұру құқығын растайтын өзге де құжат алған;</w:t>
      </w:r>
    </w:p>
    <w:bookmarkEnd w:id="176"/>
    <w:bookmarkStart w:name="z192" w:id="177"/>
    <w:p>
      <w:pPr>
        <w:spacing w:after="0"/>
        <w:ind w:left="0"/>
        <w:jc w:val="both"/>
      </w:pPr>
      <w:r>
        <w:rPr>
          <w:rFonts w:ascii="Times New Roman"/>
          <w:b w:val="false"/>
          <w:i w:val="false"/>
          <w:color w:val="000000"/>
          <w:sz w:val="28"/>
        </w:rPr>
        <w:t>
      7) соттың заңды күшіне енген айыптау үкіміне сәйкес өмір бойына бас бостандығынан айырылған;</w:t>
      </w:r>
    </w:p>
    <w:bookmarkEnd w:id="177"/>
    <w:bookmarkStart w:name="z193" w:id="178"/>
    <w:p>
      <w:pPr>
        <w:spacing w:after="0"/>
        <w:ind w:left="0"/>
        <w:jc w:val="both"/>
      </w:pPr>
      <w:r>
        <w:rPr>
          <w:rFonts w:ascii="Times New Roman"/>
          <w:b w:val="false"/>
          <w:i w:val="false"/>
          <w:color w:val="000000"/>
          <w:sz w:val="28"/>
        </w:rPr>
        <w:t>
      8) соттың заңды күшіне енген шешімімен хабарсыз кетті деп танылған;</w:t>
      </w:r>
    </w:p>
    <w:bookmarkEnd w:id="178"/>
    <w:bookmarkStart w:name="z194" w:id="179"/>
    <w:p>
      <w:pPr>
        <w:spacing w:after="0"/>
        <w:ind w:left="0"/>
        <w:jc w:val="both"/>
      </w:pPr>
      <w:r>
        <w:rPr>
          <w:rFonts w:ascii="Times New Roman"/>
          <w:b w:val="false"/>
          <w:i w:val="false"/>
          <w:color w:val="000000"/>
          <w:sz w:val="28"/>
        </w:rPr>
        <w:t>
      9) қайтыс болған немесе соттың заңды күшіне енген шешімімен қайтыс болды деп жариялаған жағдайларда жүзеге асырылады.</w:t>
      </w:r>
    </w:p>
    <w:bookmarkEnd w:id="179"/>
    <w:bookmarkStart w:name="z195" w:id="180"/>
    <w:p>
      <w:pPr>
        <w:spacing w:after="0"/>
        <w:ind w:left="0"/>
        <w:jc w:val="both"/>
      </w:pPr>
      <w:r>
        <w:rPr>
          <w:rFonts w:ascii="Times New Roman"/>
          <w:b w:val="false"/>
          <w:i w:val="false"/>
          <w:color w:val="000000"/>
          <w:sz w:val="28"/>
        </w:rPr>
        <w:t>
      Осы тармақтың бірінші бөлігінде көзделген жағдайларды қоспағанда:</w:t>
      </w:r>
    </w:p>
    <w:bookmarkEnd w:id="180"/>
    <w:bookmarkStart w:name="z196" w:id="181"/>
    <w:p>
      <w:pPr>
        <w:spacing w:after="0"/>
        <w:ind w:left="0"/>
        <w:jc w:val="both"/>
      </w:pPr>
      <w:r>
        <w:rPr>
          <w:rFonts w:ascii="Times New Roman"/>
          <w:b w:val="false"/>
          <w:i w:val="false"/>
          <w:color w:val="000000"/>
          <w:sz w:val="28"/>
        </w:rPr>
        <w:t>
      1) жетім балалар, ата-аналарының қамқорлығынсыз қалған балалар кәмелетке толғанынан кейін;</w:t>
      </w:r>
    </w:p>
    <w:bookmarkEnd w:id="181"/>
    <w:bookmarkStart w:name="z197" w:id="182"/>
    <w:p>
      <w:pPr>
        <w:spacing w:after="0"/>
        <w:ind w:left="0"/>
        <w:jc w:val="both"/>
      </w:pPr>
      <w:r>
        <w:rPr>
          <w:rFonts w:ascii="Times New Roman"/>
          <w:b w:val="false"/>
          <w:i w:val="false"/>
          <w:color w:val="000000"/>
          <w:sz w:val="28"/>
        </w:rPr>
        <w:t>
      2) мүгедектігі бар балалары бар немесе оларды тәрбиелеп отырған отбасылар балалары кәмелетке толғаннан немесе олар қайтыс болғаннан кейін;</w:t>
      </w:r>
    </w:p>
    <w:bookmarkEnd w:id="182"/>
    <w:bookmarkStart w:name="z198" w:id="183"/>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балалары кәмелетке толғаннан немесе олар қайтыс болғаннан кейін;</w:t>
      </w:r>
    </w:p>
    <w:bookmarkEnd w:id="183"/>
    <w:bookmarkStart w:name="z199" w:id="184"/>
    <w:p>
      <w:pPr>
        <w:spacing w:after="0"/>
        <w:ind w:left="0"/>
        <w:jc w:val="both"/>
      </w:pPr>
      <w:r>
        <w:rPr>
          <w:rFonts w:ascii="Times New Roman"/>
          <w:b w:val="false"/>
          <w:i w:val="false"/>
          <w:color w:val="000000"/>
          <w:sz w:val="28"/>
        </w:rPr>
        <w:t>
      4) толық емес отбасылар балалары кәмелетке толғаннан немесе олар қайтыс болғаннан кейін;</w:t>
      </w:r>
    </w:p>
    <w:bookmarkEnd w:id="184"/>
    <w:bookmarkStart w:name="z200" w:id="185"/>
    <w:p>
      <w:pPr>
        <w:spacing w:after="0"/>
        <w:ind w:left="0"/>
        <w:jc w:val="both"/>
      </w:pPr>
      <w:r>
        <w:rPr>
          <w:rFonts w:ascii="Times New Roman"/>
          <w:b w:val="false"/>
          <w:i w:val="false"/>
          <w:color w:val="000000"/>
          <w:sz w:val="28"/>
        </w:rPr>
        <w:t>
      5) Қазақстан Республикасының Үкіметі айқындаған өңірлерге тұрақты тұру үшін келген, Қазақстан Республикасының азаматтығын алған қандастар;</w:t>
      </w:r>
    </w:p>
    <w:bookmarkEnd w:id="185"/>
    <w:bookmarkStart w:name="z201" w:id="186"/>
    <w:p>
      <w:pPr>
        <w:spacing w:after="0"/>
        <w:ind w:left="0"/>
        <w:jc w:val="both"/>
      </w:pPr>
      <w:r>
        <w:rPr>
          <w:rFonts w:ascii="Times New Roman"/>
          <w:b w:val="false"/>
          <w:i w:val="false"/>
          <w:color w:val="000000"/>
          <w:sz w:val="28"/>
        </w:rPr>
        <w:t>
      6) жесір әйелдер (тұл ер адамдар) балалары кәмелетке толғаннан немесе олар қайтыс болғаннан кейін тұрғынжайға мұқтаждар есебінен шығарылуға жатпайды.";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203" w:id="18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74-бап</w:t>
      </w:r>
      <w:r>
        <w:rPr>
          <w:rFonts w:ascii="Times New Roman"/>
          <w:b w:val="false"/>
          <w:i w:val="false"/>
          <w:color w:val="000000"/>
          <w:sz w:val="28"/>
        </w:rPr>
        <w:t xml:space="preserve"> мынадай редакцияда жазылсын:</w:t>
      </w:r>
    </w:p>
    <w:bookmarkEnd w:id="187"/>
    <w:bookmarkStart w:name="z204" w:id="188"/>
    <w:p>
      <w:pPr>
        <w:spacing w:after="0"/>
        <w:ind w:left="0"/>
        <w:jc w:val="both"/>
      </w:pPr>
      <w:r>
        <w:rPr>
          <w:rFonts w:ascii="Times New Roman"/>
          <w:b w:val="false"/>
          <w:i w:val="false"/>
          <w:color w:val="000000"/>
          <w:sz w:val="28"/>
        </w:rPr>
        <w:t>
      "74-бап. Тұрғын үй жағдайларын жақсартуға бағытталған мемлекеттік қолдау шараларын іске асыру</w:t>
      </w:r>
    </w:p>
    <w:bookmarkEnd w:id="188"/>
    <w:bookmarkStart w:name="z205" w:id="189"/>
    <w:p>
      <w:pPr>
        <w:spacing w:after="0"/>
        <w:ind w:left="0"/>
        <w:jc w:val="both"/>
      </w:pPr>
      <w:r>
        <w:rPr>
          <w:rFonts w:ascii="Times New Roman"/>
          <w:b w:val="false"/>
          <w:i w:val="false"/>
          <w:color w:val="000000"/>
          <w:sz w:val="28"/>
        </w:rPr>
        <w:t>
      1. Тұрғын үй жағдайларын жақсартуға бағытталған мемлекеттік қолдау шаралары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Республикасының азаматтарына, қандастарға тұрғын үй жағдайларын жақсартуға бағытталған мемлекеттік қолдау шараларын іске асыру қағидаларына сәйкес, кіріс деңгейіне және тұрғынжайға мұқтаждар есебіне қойылған күніне қарай іске асырылады.</w:t>
      </w:r>
    </w:p>
    <w:bookmarkEnd w:id="189"/>
    <w:bookmarkStart w:name="z206" w:id="190"/>
    <w:p>
      <w:pPr>
        <w:spacing w:after="0"/>
        <w:ind w:left="0"/>
        <w:jc w:val="both"/>
      </w:pPr>
      <w:r>
        <w:rPr>
          <w:rFonts w:ascii="Times New Roman"/>
          <w:b w:val="false"/>
          <w:i w:val="false"/>
          <w:color w:val="000000"/>
          <w:sz w:val="28"/>
        </w:rPr>
        <w:t>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құқықтары тең деп танылады.</w:t>
      </w:r>
    </w:p>
    <w:bookmarkEnd w:id="190"/>
    <w:bookmarkStart w:name="z207" w:id="191"/>
    <w:p>
      <w:pPr>
        <w:spacing w:after="0"/>
        <w:ind w:left="0"/>
        <w:jc w:val="both"/>
      </w:pPr>
      <w:r>
        <w:rPr>
          <w:rFonts w:ascii="Times New Roman"/>
          <w:b w:val="false"/>
          <w:i w:val="false"/>
          <w:color w:val="000000"/>
          <w:sz w:val="28"/>
        </w:rPr>
        <w:t>
      Ұлы Отан соғысы ардагерлерінің, жеңілдіктер бойынша Ұлы Отан соғысының ардагерлеріне теңестірілген ардагерлердің, басқа мемлекеттердің аумағындағы ұрыс қимылдары ардагерлерінің, жетім балалардың, ата-анасының қамқорлығынсыз қалған балалардың,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көпбалалы аналардың, көпбалалы отбасылардың, мүгедектігі бар балалары бар немесе оларды тәрбиелеп отырған отбасылардың, бірінші және екінші топтардағы мүгедектігі бар адамдардың, жесір әйелдердің (тұл ер адамдардың) осы Заңның 10-8-бабы 1-тармағының 1) және 3) тармақшаларында көзделген тұрғын үй жағдайларын жақсартуға бағытталған мемлекеттік қолдау шараларын алу кезінде тұрғынжай бөлінетін жыл аясында бірінші кезекте құқығы болады, оларға жалпы тұрғынжайлар көлеміндегі тұрғынжайдың кемінде жетпіс пайызы беріледі.</w:t>
      </w:r>
    </w:p>
    <w:bookmarkEnd w:id="191"/>
    <w:bookmarkStart w:name="z208" w:id="192"/>
    <w:p>
      <w:pPr>
        <w:spacing w:after="0"/>
        <w:ind w:left="0"/>
        <w:jc w:val="both"/>
      </w:pPr>
      <w:r>
        <w:rPr>
          <w:rFonts w:ascii="Times New Roman"/>
          <w:b w:val="false"/>
          <w:i w:val="false"/>
          <w:color w:val="000000"/>
          <w:sz w:val="28"/>
        </w:rPr>
        <w:t>
      2. Тұрғын үй жағдайларын жақсартуға бағытталған мемлекеттік қолдау шаралары ұсынылған кезде мүгедектігі бар балаларды күтіп-бағуды жүзеге асыратын адамдар алатын әлеуметтік төлемдер, зейнетақы төлемдері, білім беру ұйымдарында жетім балалар, ата-аналарының қамқорлығынсыз қалған балалар алатын мемлекеттік стипендиялар Қазақстан Республикасы азаматтарының, қандастардың кірісіне қосылмайды.</w:t>
      </w:r>
    </w:p>
    <w:bookmarkEnd w:id="192"/>
    <w:bookmarkStart w:name="z209" w:id="193"/>
    <w:p>
      <w:pPr>
        <w:spacing w:after="0"/>
        <w:ind w:left="0"/>
        <w:jc w:val="both"/>
      </w:pPr>
      <w:r>
        <w:rPr>
          <w:rFonts w:ascii="Times New Roman"/>
          <w:b w:val="false"/>
          <w:i w:val="false"/>
          <w:color w:val="000000"/>
          <w:sz w:val="28"/>
        </w:rPr>
        <w:t>
      3. Бірыңғай республикалық электрондық базада, "Тұрғын үймен қамтамасыз ету орталығы" электрондық базасында тұрғынжайға мұқтаждар есебінде тұрған, осы Заңның 68-бабының 10) тармақшасында айқындалған санатқа жататын Қазақстан Республикасының азаматтарын, қандастарды тұрғылықты жері бойынша жергілікті атқарушы органдар бір жылдан кешіктірмей тұрғынжайлармен қамтамасыз етеді.</w:t>
      </w:r>
    </w:p>
    <w:bookmarkEnd w:id="193"/>
    <w:bookmarkStart w:name="z210" w:id="194"/>
    <w:p>
      <w:pPr>
        <w:spacing w:after="0"/>
        <w:ind w:left="0"/>
        <w:jc w:val="both"/>
      </w:pPr>
      <w:r>
        <w:rPr>
          <w:rFonts w:ascii="Times New Roman"/>
          <w:b w:val="false"/>
          <w:i w:val="false"/>
          <w:color w:val="000000"/>
          <w:sz w:val="28"/>
        </w:rPr>
        <w:t>
      4. Осы Заңның 10-8-бабы 1-тармағының 1), 2) және 3) тармақшаларында көзделген тұрғын үй жағдайларын жақсартуға бағытталған мемлекеттік қолдау шараларын ұсыну туралы шешімді тұрғын үй жағдайларын жақсартуға бағытталған мемлекеттік қолдау шараларын іске асыру қағидаларына сәйкес ұлттық даму институты мәртебесіне ие тұрғын үй құрылысы жинақ банкі қабылдайды.";</w:t>
      </w:r>
    </w:p>
    <w:bookmarkEnd w:id="194"/>
    <w:bookmarkStart w:name="z211" w:id="19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75-бапта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"азаматтарға" деген сөзден кейін ", сондай-ақ мүгедектігі бар балалары бар немесе оларды тәрбиелеп отырған отбасыларға" деген сөздермен толықтырылсын;</w:t>
      </w:r>
    </w:p>
    <w:bookmarkStart w:name="z213" w:id="196"/>
    <w:p>
      <w:pPr>
        <w:spacing w:after="0"/>
        <w:ind w:left="0"/>
        <w:jc w:val="both"/>
      </w:pPr>
      <w:r>
        <w:rPr>
          <w:rFonts w:ascii="Times New Roman"/>
          <w:b w:val="false"/>
          <w:i w:val="false"/>
          <w:color w:val="000000"/>
          <w:sz w:val="28"/>
        </w:rPr>
        <w:t>
      мынадай мазмұндағы 7-тармақпен толықтырылсын:</w:t>
      </w:r>
    </w:p>
    <w:bookmarkEnd w:id="196"/>
    <w:bookmarkStart w:name="z214" w:id="197"/>
    <w:p>
      <w:pPr>
        <w:spacing w:after="0"/>
        <w:ind w:left="0"/>
        <w:jc w:val="both"/>
      </w:pPr>
      <w:r>
        <w:rPr>
          <w:rFonts w:ascii="Times New Roman"/>
          <w:b w:val="false"/>
          <w:i w:val="false"/>
          <w:color w:val="000000"/>
          <w:sz w:val="28"/>
        </w:rPr>
        <w:t>
      "7. Осы баптың 5-1-тармағында көзделген жағдайды қоспағанда, мемлекеттік тұрғын үй қорынан тұрғынжай немесе жеке тұрғын үй қорынан жергілікті атқарушы орган жалдаған тұрғынжай берудің осы бапта белгіленген нормалары Қазақстан Республикасы азаматтарының, қандастардың тұрғынжайға мұқтаждығын анықтау мақсатында олардың меншік құқығындағы тұрғынжайларының жеткіліктілігін бағалауға қолданылмайды.";</w:t>
      </w:r>
    </w:p>
    <w:bookmarkEnd w:id="197"/>
    <w:bookmarkStart w:name="z215" w:id="198"/>
    <w:p>
      <w:pPr>
        <w:spacing w:after="0"/>
        <w:ind w:left="0"/>
        <w:jc w:val="both"/>
      </w:pPr>
      <w:r>
        <w:rPr>
          <w:rFonts w:ascii="Times New Roman"/>
          <w:b w:val="false"/>
          <w:i w:val="false"/>
          <w:color w:val="000000"/>
          <w:sz w:val="28"/>
        </w:rPr>
        <w:t xml:space="preserve">
      23) 76-баптың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8"/>
    <w:bookmarkStart w:name="z216" w:id="199"/>
    <w:p>
      <w:pPr>
        <w:spacing w:after="0"/>
        <w:ind w:left="0"/>
        <w:jc w:val="both"/>
      </w:pPr>
      <w:r>
        <w:rPr>
          <w:rFonts w:ascii="Times New Roman"/>
          <w:b w:val="false"/>
          <w:i w:val="false"/>
          <w:color w:val="000000"/>
          <w:sz w:val="28"/>
        </w:rPr>
        <w:t>
      "3. Мүгедектігі бар адамдарға, сондай-ақ мүгедектігі бар балалары бар немесе оларды тәрбиелеп отырған отбасыларға, қарттарға, денсаулық сақтау саласындағы орталық атқарушы орган бекіткен аурулар тізімінде санамаланған кейбір созылмалы аурулардың ауыр түрлерімен ауыратын науқастарға мемлекеттік тұрғын үй қорынан тұрғынжай немесе жеке тұрғын үй қорынан жергілікті атқарушы орган жалдаған тұрғынжай олардың тілегі ескеріле отырып төменгі қабаттардан, лифтілері бар көппәтерлі тұрғын үйлерден, ал тірек-қимыл аппараты функциялары бұзылған мүгедектігі бар адамдарға екінші қабаттан жоғары емес қабаттан беріледі.";</w:t>
      </w:r>
    </w:p>
    <w:bookmarkEnd w:id="199"/>
    <w:bookmarkStart w:name="z217" w:id="20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78-баптар</w:t>
      </w:r>
      <w:r>
        <w:rPr>
          <w:rFonts w:ascii="Times New Roman"/>
          <w:b w:val="false"/>
          <w:i w:val="false"/>
          <w:color w:val="000000"/>
          <w:sz w:val="28"/>
        </w:rPr>
        <w:t xml:space="preserve"> мынадай редакцияда жазылсын:</w:t>
      </w:r>
    </w:p>
    <w:bookmarkEnd w:id="200"/>
    <w:bookmarkStart w:name="z218" w:id="201"/>
    <w:p>
      <w:pPr>
        <w:spacing w:after="0"/>
        <w:ind w:left="0"/>
        <w:jc w:val="both"/>
      </w:pPr>
      <w:r>
        <w:rPr>
          <w:rFonts w:ascii="Times New Roman"/>
          <w:b w:val="false"/>
          <w:i w:val="false"/>
          <w:color w:val="000000"/>
          <w:sz w:val="28"/>
        </w:rPr>
        <w:t>
      "77-бап. Мемлекеттік мекемелердің немесе мемлекеттік кәсіпорындардың мемлекеттік тұрғын үй қорынан тұрғынжай беру туралы шешімі</w:t>
      </w:r>
    </w:p>
    <w:bookmarkEnd w:id="201"/>
    <w:bookmarkStart w:name="z219" w:id="202"/>
    <w:p>
      <w:pPr>
        <w:spacing w:after="0"/>
        <w:ind w:left="0"/>
        <w:jc w:val="both"/>
      </w:pPr>
      <w:r>
        <w:rPr>
          <w:rFonts w:ascii="Times New Roman"/>
          <w:b w:val="false"/>
          <w:i w:val="false"/>
          <w:color w:val="000000"/>
          <w:sz w:val="28"/>
        </w:rPr>
        <w:t>
      1. Мемлекеттік мекеменің тұрғын үй қорынан тұрғынжай мемлекеттік мекеменің тұрғын үй комиссиясының тұрғынжай беру туралы шешімінің және үш данада жасалатын тұрғынжайды жалдау шартының негізінде беріледі. Тұрғынжайды жалдау шартының бірінші данасы мемлекеттік мекемеде сақталады, екінші данасы жергілікті атқарушы органға беріледі, ол қатаң есептілік құжаты ретінде сақталады, үшінші данасы жұмыскерге беріледі және тұрғынжайда тұруға құқық беретін құжат болып табылады.</w:t>
      </w:r>
    </w:p>
    <w:bookmarkEnd w:id="202"/>
    <w:bookmarkStart w:name="z220" w:id="203"/>
    <w:p>
      <w:pPr>
        <w:spacing w:after="0"/>
        <w:ind w:left="0"/>
        <w:jc w:val="both"/>
      </w:pPr>
      <w:r>
        <w:rPr>
          <w:rFonts w:ascii="Times New Roman"/>
          <w:b w:val="false"/>
          <w:i w:val="false"/>
          <w:color w:val="000000"/>
          <w:sz w:val="28"/>
        </w:rPr>
        <w:t>
      2. Мемлекеттік кәсіпорынның тұрғын үй қорынан тұрғынжай мемлекеттік кәсіпорынның тұрғын үй комиссиясының тұрғынжай беру туралы шешімінің және үш данада жасалған тұрғынжайды жалдау шартының негізінде беріледі. Тұрғынжайды жалдау шартының бірінші данасы мемлекеттік кәсіпорында сақталады, екінші данасы жергілікті атқарушы органға беріледі, ол қатаң есептілік құжаты ретінде сақталады, үшінші данасы жұмыскерге беріледі және тұрғынжайда тұруға құқық беретін құжат болып табылады.</w:t>
      </w:r>
    </w:p>
    <w:bookmarkEnd w:id="203"/>
    <w:bookmarkStart w:name="z221" w:id="204"/>
    <w:p>
      <w:pPr>
        <w:spacing w:after="0"/>
        <w:ind w:left="0"/>
        <w:jc w:val="both"/>
      </w:pPr>
      <w:r>
        <w:rPr>
          <w:rFonts w:ascii="Times New Roman"/>
          <w:b w:val="false"/>
          <w:i w:val="false"/>
          <w:color w:val="000000"/>
          <w:sz w:val="28"/>
        </w:rPr>
        <w:t>
      3. Осы Заңның 67-бабының 4-тармағында көрсетілген мемлекеттік органдар тұрғынжай беретін мемлекеттік мекемеге мемлекеттік органдардың тұрғынжайға мұқтаж адамдарының тұрғын үй комиссиясы бекіткен тізімдерін жібереді. Мемлекеттік мекеменің тұрғын үй комиссиясының шешімі тұрғынжайға мұқтаж адамдардың мемлекеттік орган ұсынған тізімдері негізінде қабылданады.</w:t>
      </w:r>
    </w:p>
    <w:bookmarkEnd w:id="204"/>
    <w:bookmarkStart w:name="z222" w:id="205"/>
    <w:p>
      <w:pPr>
        <w:spacing w:after="0"/>
        <w:ind w:left="0"/>
        <w:jc w:val="both"/>
      </w:pPr>
      <w:r>
        <w:rPr>
          <w:rFonts w:ascii="Times New Roman"/>
          <w:b w:val="false"/>
          <w:i w:val="false"/>
          <w:color w:val="000000"/>
          <w:sz w:val="28"/>
        </w:rPr>
        <w:t>
      4. Қазақстан Республикасы Қарулы Күштерінің, басқа да әскерлер мен әскери құралымдардың, сондай-ақ Қазақстан Республикасы арнаулы мемлекеттік органдарының мемлекеттік мекемелерінің тұрғын үй қорынан қызметтік тұрғынжай Қазақстан Республикасы Қарулы Күштерінің, басқа да әскерлер мен әскери құралымдардың, сондай-ақ Қазақстан Республикасы арнаулы мемлекеттік органдарының тұрғын үй комиссиясының шешімі негізінде беріледі.</w:t>
      </w:r>
    </w:p>
    <w:bookmarkEnd w:id="205"/>
    <w:bookmarkStart w:name="z223" w:id="206"/>
    <w:p>
      <w:pPr>
        <w:spacing w:after="0"/>
        <w:ind w:left="0"/>
        <w:jc w:val="both"/>
      </w:pPr>
      <w:r>
        <w:rPr>
          <w:rFonts w:ascii="Times New Roman"/>
          <w:b w:val="false"/>
          <w:i w:val="false"/>
          <w:color w:val="000000"/>
          <w:sz w:val="28"/>
        </w:rPr>
        <w:t>
      Қазақстан Республикасы Қарулы Күштерінің, басқа да әскерлер мен әскери құралымдардың, сондай-ақ Қазақстан Республикасы арнаулы мемлекеттік органдарының тұрғын үй комиссиялары қызметінің тәртібін уәкілетті мемлекеттік органның басшысы айқындайды.</w:t>
      </w:r>
    </w:p>
    <w:bookmarkEnd w:id="206"/>
    <w:bookmarkStart w:name="z224" w:id="207"/>
    <w:p>
      <w:pPr>
        <w:spacing w:after="0"/>
        <w:ind w:left="0"/>
        <w:jc w:val="both"/>
      </w:pPr>
      <w:r>
        <w:rPr>
          <w:rFonts w:ascii="Times New Roman"/>
          <w:b w:val="false"/>
          <w:i w:val="false"/>
          <w:color w:val="000000"/>
          <w:sz w:val="28"/>
        </w:rPr>
        <w:t>
      78-бап. Тұрғын үй жағдайларын жақсартуға бағытталған мемлекеттік қолдау шараларын ұсынудың жариялылығы мен ашықтығы</w:t>
      </w:r>
    </w:p>
    <w:bookmarkEnd w:id="207"/>
    <w:bookmarkStart w:name="z225" w:id="208"/>
    <w:p>
      <w:pPr>
        <w:spacing w:after="0"/>
        <w:ind w:left="0"/>
        <w:jc w:val="both"/>
      </w:pPr>
      <w:r>
        <w:rPr>
          <w:rFonts w:ascii="Times New Roman"/>
          <w:b w:val="false"/>
          <w:i w:val="false"/>
          <w:color w:val="000000"/>
          <w:sz w:val="28"/>
        </w:rPr>
        <w:t>
      1.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тізімдері ұлттық даму институты мәртебесіне ие тұрғын үй құрылысы жинақ банкінің интернет-ресурсында ай сайын жарияланады.</w:t>
      </w:r>
    </w:p>
    <w:bookmarkEnd w:id="208"/>
    <w:bookmarkStart w:name="z226" w:id="209"/>
    <w:p>
      <w:pPr>
        <w:spacing w:after="0"/>
        <w:ind w:left="0"/>
        <w:jc w:val="both"/>
      </w:pPr>
      <w:r>
        <w:rPr>
          <w:rFonts w:ascii="Times New Roman"/>
          <w:b w:val="false"/>
          <w:i w:val="false"/>
          <w:color w:val="000000"/>
          <w:sz w:val="28"/>
        </w:rPr>
        <w:t>
      Соңғы жиырма төрт айдағы тұрғын үй жағдайларын жақсартуға бағытталған мемлекеттік қолдау шараларын алған Қазақстан Республикасы азаматтарының, қандастардың тізімдері бірыңғай республикалық электрондық базада, "Тұрғын үймен қамтамасыз ету орталығы" электрондық базасында тұрғынжайға мұқтаждар есебінде тұрған Қазақстан Республикасы азаматтарының, қандастардың талап етуі бойынша танысу үшін беріледі және ұлттық даму институты мәртебесіне ие тұрғын үй құрылысы жинақ банкінің интернет-ресурсында орналастырылады.</w:t>
      </w:r>
    </w:p>
    <w:bookmarkEnd w:id="209"/>
    <w:bookmarkStart w:name="z227" w:id="210"/>
    <w:p>
      <w:pPr>
        <w:spacing w:after="0"/>
        <w:ind w:left="0"/>
        <w:jc w:val="both"/>
      </w:pPr>
      <w:r>
        <w:rPr>
          <w:rFonts w:ascii="Times New Roman"/>
          <w:b w:val="false"/>
          <w:i w:val="false"/>
          <w:color w:val="000000"/>
          <w:sz w:val="28"/>
        </w:rPr>
        <w:t>
      2. Тұрғын үй жағдайларын жақсартуға бағытталған мемлекеттік қолдау шараларын алған Қазақстан Республикасының азаматтары, қандастар тізімдерінің нысандары:</w:t>
      </w:r>
    </w:p>
    <w:bookmarkEnd w:id="210"/>
    <w:bookmarkStart w:name="z228" w:id="211"/>
    <w:p>
      <w:pPr>
        <w:spacing w:after="0"/>
        <w:ind w:left="0"/>
        <w:jc w:val="both"/>
      </w:pPr>
      <w:r>
        <w:rPr>
          <w:rFonts w:ascii="Times New Roman"/>
          <w:b w:val="false"/>
          <w:i w:val="false"/>
          <w:color w:val="000000"/>
          <w:sz w:val="28"/>
        </w:rPr>
        <w:t>
      бірыңғай республикалық электрондық базаға, "Тұрғын үймен қамтамасыз ету орталығы" электрондық базасына тұрғынжайға мұқтаждар есебіне қою күнін;</w:t>
      </w:r>
    </w:p>
    <w:bookmarkEnd w:id="211"/>
    <w:bookmarkStart w:name="z229" w:id="212"/>
    <w:p>
      <w:pPr>
        <w:spacing w:after="0"/>
        <w:ind w:left="0"/>
        <w:jc w:val="both"/>
      </w:pPr>
      <w:r>
        <w:rPr>
          <w:rFonts w:ascii="Times New Roman"/>
          <w:b w:val="false"/>
          <w:i w:val="false"/>
          <w:color w:val="000000"/>
          <w:sz w:val="28"/>
        </w:rPr>
        <w:t>
      тұрғын үй жағдайларын жақсартуға бағытталған мемлекеттік қолдау шарасының түрі мен берілген күнін қоса алғанда, оны алу негіздерін қамтиды.</w:t>
      </w:r>
    </w:p>
    <w:bookmarkEnd w:id="212"/>
    <w:bookmarkStart w:name="z230" w:id="213"/>
    <w:p>
      <w:pPr>
        <w:spacing w:after="0"/>
        <w:ind w:left="0"/>
        <w:jc w:val="both"/>
      </w:pPr>
      <w:r>
        <w:rPr>
          <w:rFonts w:ascii="Times New Roman"/>
          <w:b w:val="false"/>
          <w:i w:val="false"/>
          <w:color w:val="000000"/>
          <w:sz w:val="28"/>
        </w:rPr>
        <w:t>
      3. Ұлттық даму институты мәртебесіне ие тұрғын үй құрылысы жинақ банкі тұрғын үй жағдайларын жақсартуға бағытталған мемлекеттік қолдау шараларын іске асыру қағидаларына сәйкес осы Заңда көзделген функцияларды жүзеге асыру үшін республикалық маңызы бар қалалардың, астананың, аудандардың, облыстық маңызы бар қалалардың жергілікті атқарушы органдарына және уәкілетті органға бірыңғай республикалық электрондық базаға, "Тұрғын үймен қамтамасыз ету орталығы" электрондық базасына қолжетімділікті ұсынуға міндетті.";</w:t>
      </w:r>
    </w:p>
    <w:bookmarkEnd w:id="213"/>
    <w:bookmarkStart w:name="z231" w:id="21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90-бапта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33" w:id="215"/>
    <w:p>
      <w:pPr>
        <w:spacing w:after="0"/>
        <w:ind w:left="0"/>
        <w:jc w:val="both"/>
      </w:pPr>
      <w:r>
        <w:rPr>
          <w:rFonts w:ascii="Times New Roman"/>
          <w:b w:val="false"/>
          <w:i w:val="false"/>
          <w:color w:val="000000"/>
          <w:sz w:val="28"/>
        </w:rPr>
        <w:t>
      "90-бап. Уақытша болмаған жалдаушыға тиесілі, мемлекеттік тұрғын үй қорынан тұрғынжайды немесе жеке тұрғын үй қорынан жергілікті атқарушы орган жалдаған тұрғынжайды пайдалану";</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5" w:id="216"/>
    <w:p>
      <w:pPr>
        <w:spacing w:after="0"/>
        <w:ind w:left="0"/>
        <w:jc w:val="both"/>
      </w:pPr>
      <w:r>
        <w:rPr>
          <w:rFonts w:ascii="Times New Roman"/>
          <w:b w:val="false"/>
          <w:i w:val="false"/>
          <w:color w:val="000000"/>
          <w:sz w:val="28"/>
        </w:rPr>
        <w:t>
      бірінші бөлік мынадай редакцияда жазылсын:</w:t>
      </w:r>
    </w:p>
    <w:bookmarkEnd w:id="216"/>
    <w:bookmarkStart w:name="z236" w:id="217"/>
    <w:p>
      <w:pPr>
        <w:spacing w:after="0"/>
        <w:ind w:left="0"/>
        <w:jc w:val="both"/>
      </w:pPr>
      <w:r>
        <w:rPr>
          <w:rFonts w:ascii="Times New Roman"/>
          <w:b w:val="false"/>
          <w:i w:val="false"/>
          <w:color w:val="000000"/>
          <w:sz w:val="28"/>
        </w:rPr>
        <w:t>
      "1. Егер мемлекеттiк тұрғын үй қорынан тұрғынжайда немесе жеке тұрғын үй қорынан жергілікті атқарушы орган жалдаған тұрғынжайда осы Заңның 86-бабына сәйкес тұрғынжай өзінде сақталатын уақытша болмаған жалға алушының отбасы мүшелерi тұрмайтын болса, жалға алушы жалға берушінің жазбаша келісімі бойынша тұрғынжайдың сақталу мерзiмiне тұрғынжайға қосымша жалдау (уақытша тұрғызу) шарты бойынша уақытша тұрғындар кiргiзуге құқылы.";</w:t>
      </w:r>
    </w:p>
    <w:bookmarkEnd w:id="217"/>
    <w:bookmarkStart w:name="z237" w:id="218"/>
    <w:p>
      <w:pPr>
        <w:spacing w:after="0"/>
        <w:ind w:left="0"/>
        <w:jc w:val="both"/>
      </w:pPr>
      <w:r>
        <w:rPr>
          <w:rFonts w:ascii="Times New Roman"/>
          <w:b w:val="false"/>
          <w:i w:val="false"/>
          <w:color w:val="000000"/>
          <w:sz w:val="28"/>
        </w:rPr>
        <w:t>
      екінші бөлікте:</w:t>
      </w:r>
    </w:p>
    <w:bookmarkEnd w:id="218"/>
    <w:bookmarkStart w:name="z238" w:id="219"/>
    <w:p>
      <w:pPr>
        <w:spacing w:after="0"/>
        <w:ind w:left="0"/>
        <w:jc w:val="both"/>
      </w:pPr>
      <w:r>
        <w:rPr>
          <w:rFonts w:ascii="Times New Roman"/>
          <w:b w:val="false"/>
          <w:i w:val="false"/>
          <w:color w:val="000000"/>
          <w:sz w:val="28"/>
        </w:rPr>
        <w:t>
      "мемлекеттiк тұрғын үй қорындағы өзiне сақталатын тұрғын үйге" деген сөздер "өзіне сақталатын мемлекеттiк тұрғын үй қорынан тұрғынжайға немесе жеке тұрғын үй қорынан жергілікті атқарушы орган жалдаған тұрғынжайға" деген сөздермен ауыстырылсын;</w:t>
      </w:r>
    </w:p>
    <w:bookmarkEnd w:id="219"/>
    <w:bookmarkStart w:name="z239" w:id="220"/>
    <w:p>
      <w:pPr>
        <w:spacing w:after="0"/>
        <w:ind w:left="0"/>
        <w:jc w:val="both"/>
      </w:pPr>
      <w:r>
        <w:rPr>
          <w:rFonts w:ascii="Times New Roman"/>
          <w:b w:val="false"/>
          <w:i w:val="false"/>
          <w:color w:val="000000"/>
          <w:sz w:val="28"/>
        </w:rPr>
        <w:t>
      "тұрғын үйдi", "қорындағы тұрғын үй жалға алушыға" деген сөздер тиісінше "тұрғынжайды", "қорынан тұрғынжай немесе жеке тұрғын үй қорынан жергілікті атқарушы орган жалдаған тұрғынжай жалға алушыға" деген сөздермен ауыстырылсын;</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"басқа тұрғын үй" деген сөздер "басқа тұрғынжай немесе жеке тұрғын үй қорынан жергілікті атқарушы орган жалдаған басқа тұрғынжай" деген сөздермен ауыстырылсын;</w:t>
      </w:r>
    </w:p>
    <w:bookmarkStart w:name="z241" w:id="22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95-бап</w:t>
      </w:r>
      <w:r>
        <w:rPr>
          <w:rFonts w:ascii="Times New Roman"/>
          <w:b w:val="false"/>
          <w:i w:val="false"/>
          <w:color w:val="000000"/>
          <w:sz w:val="28"/>
        </w:rPr>
        <w:t xml:space="preserve"> мынадай редакцияда жазылсын:</w:t>
      </w:r>
    </w:p>
    <w:bookmarkEnd w:id="221"/>
    <w:bookmarkStart w:name="z242" w:id="222"/>
    <w:p>
      <w:pPr>
        <w:spacing w:after="0"/>
        <w:ind w:left="0"/>
        <w:jc w:val="both"/>
      </w:pPr>
      <w:r>
        <w:rPr>
          <w:rFonts w:ascii="Times New Roman"/>
          <w:b w:val="false"/>
          <w:i w:val="false"/>
          <w:color w:val="000000"/>
          <w:sz w:val="28"/>
        </w:rPr>
        <w:t>
      "95-бап. Отбасының басқа мүшесiн жалға алушы (қосымша жалға алушы) деп тану салдарынан жалдау (қосымша жалдау) шартын өзгерту</w:t>
      </w:r>
    </w:p>
    <w:bookmarkEnd w:id="222"/>
    <w:bookmarkStart w:name="z243" w:id="223"/>
    <w:p>
      <w:pPr>
        <w:spacing w:after="0"/>
        <w:ind w:left="0"/>
        <w:jc w:val="both"/>
      </w:pPr>
      <w:r>
        <w:rPr>
          <w:rFonts w:ascii="Times New Roman"/>
          <w:b w:val="false"/>
          <w:i w:val="false"/>
          <w:color w:val="000000"/>
          <w:sz w:val="28"/>
        </w:rPr>
        <w:t>
      Жалға алу (қосымша жалға алу) шартында көрсетілген жалға алушы (қосымша жалға алушы) отбасының кәмелетке толған мүшесi жалға алушының (қосымша жалға алушының) және отбасының кәмелетке толған қалған мүшелерiнiң келiсiмiмен жалға берушіден бұрын жасалған жалға алу (қосымша жалға алу) шарты бойынша алғашқы жалға алушының (қосымша жалға алушының) орнына өзін жалға алушы (қосымша жалға алушы) деп тануды талап ете алады. Жалға алушы (қосымша жалға алушы) қайтыс болған (қаза тапқан), заңды күшіне енген сот шешімімен қайтыс болды деп жарияланған, заңды күшіне енген сот шешімімен хабарсыз кетті деп танылған не соттың заңды күшіне енген айыптау үкіміне сәйкес өмір бойына бас бостандығынан айырылған жағдайларда, жалға алушының (қосымша жалға алушының) отбасының жалға алу (қосымша жалға алу) шартында көрсетілген кәмелетке толған кез келген мүшесiне нақ осындай құқық тиесілі болады.</w:t>
      </w:r>
    </w:p>
    <w:bookmarkEnd w:id="223"/>
    <w:bookmarkStart w:name="z244" w:id="224"/>
    <w:p>
      <w:pPr>
        <w:spacing w:after="0"/>
        <w:ind w:left="0"/>
        <w:jc w:val="both"/>
      </w:pPr>
      <w:r>
        <w:rPr>
          <w:rFonts w:ascii="Times New Roman"/>
          <w:b w:val="false"/>
          <w:i w:val="false"/>
          <w:color w:val="000000"/>
          <w:sz w:val="28"/>
        </w:rPr>
        <w:t>
      Жалға алушының (қосымша жалға алушының) ауысуы мемлекеттік тұрғын үй қорынан тұрғынжайды немесе жеке тұрғын үй қорынан жергілікті атқарушы орган жалдаған тұрғынжайды жалдау (қосымша жалдау) шартын қайта ресімдеуге алып келеді.";</w:t>
      </w:r>
    </w:p>
    <w:bookmarkEnd w:id="224"/>
    <w:bookmarkStart w:name="z245" w:id="22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98-бапта</w:t>
      </w:r>
      <w:r>
        <w:rPr>
          <w:rFonts w:ascii="Times New Roman"/>
          <w:b w:val="false"/>
          <w:i w:val="false"/>
          <w:color w:val="000000"/>
          <w:sz w:val="28"/>
        </w:rPr>
        <w:t>:</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"Сатып алу құқығынсыз жалға берілетін тұрғынжайды қоспағанда, коммуналдық" деген сөздер "Коммуналдық"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"пәтерлері жекешелендірілмейтін (сатып алу құқығынсыз жалға берілетін тұрғын үй)" деген сөздер алып тасталсын;</w:t>
      </w:r>
    </w:p>
    <w:bookmarkStart w:name="z248" w:id="22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98-1-бап</w:t>
      </w:r>
      <w:r>
        <w:rPr>
          <w:rFonts w:ascii="Times New Roman"/>
          <w:b w:val="false"/>
          <w:i w:val="false"/>
          <w:color w:val="000000"/>
          <w:sz w:val="28"/>
        </w:rPr>
        <w:t xml:space="preserve"> мынадай мазмұндағы 3-тармақпен толықтырылсын:</w:t>
      </w:r>
    </w:p>
    <w:bookmarkEnd w:id="226"/>
    <w:bookmarkStart w:name="z249" w:id="227"/>
    <w:p>
      <w:pPr>
        <w:spacing w:after="0"/>
        <w:ind w:left="0"/>
        <w:jc w:val="both"/>
      </w:pPr>
      <w:r>
        <w:rPr>
          <w:rFonts w:ascii="Times New Roman"/>
          <w:b w:val="false"/>
          <w:i w:val="false"/>
          <w:color w:val="000000"/>
          <w:sz w:val="28"/>
        </w:rPr>
        <w:t>
      "3. Мемлекеттік тұрғын үй қорынан тұрғынжайлар жалғыз тұрғынжайы ипотекалық тұрғын үй қарыздары бойынша ипотека нысанасы болып табылғанда және Қазақстан Республикасының тұрғын үй заңнамасына сәйкес жергілікті атқарушы орган сатып алғанда Қазақстан Республикасының азаматтарына беріледі.";</w:t>
      </w:r>
    </w:p>
    <w:bookmarkEnd w:id="227"/>
    <w:bookmarkStart w:name="z250" w:id="22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107-бап</w:t>
      </w:r>
      <w:r>
        <w:rPr>
          <w:rFonts w:ascii="Times New Roman"/>
          <w:b w:val="false"/>
          <w:i w:val="false"/>
          <w:color w:val="000000"/>
          <w:sz w:val="28"/>
        </w:rPr>
        <w:t xml:space="preserve"> мынадай редакцияда жазылсын:</w:t>
      </w:r>
    </w:p>
    <w:bookmarkEnd w:id="228"/>
    <w:bookmarkStart w:name="z251" w:id="229"/>
    <w:p>
      <w:pPr>
        <w:spacing w:after="0"/>
        <w:ind w:left="0"/>
        <w:jc w:val="both"/>
      </w:pPr>
      <w:r>
        <w:rPr>
          <w:rFonts w:ascii="Times New Roman"/>
          <w:b w:val="false"/>
          <w:i w:val="false"/>
          <w:color w:val="000000"/>
          <w:sz w:val="28"/>
        </w:rPr>
        <w:t>
      "107-бап. Мемлекеттік тұрғын үй қорындағы тұрғынжайдан немесе жеке тұрғын үй қорынан жергілікті атқарушы орган жалдаған тұрғынжайдан басқа тұрғынжай берілмей шығару негіздері</w:t>
      </w:r>
    </w:p>
    <w:bookmarkEnd w:id="229"/>
    <w:bookmarkStart w:name="z252" w:id="230"/>
    <w:p>
      <w:pPr>
        <w:spacing w:after="0"/>
        <w:ind w:left="0"/>
        <w:jc w:val="both"/>
      </w:pPr>
      <w:r>
        <w:rPr>
          <w:rFonts w:ascii="Times New Roman"/>
          <w:b w:val="false"/>
          <w:i w:val="false"/>
          <w:color w:val="000000"/>
          <w:sz w:val="28"/>
        </w:rPr>
        <w:t>
      Мемлекеттік тұрғын үй қорындағы тұрғынжайдан немесе жеке тұрғын үй қорынан жергілікті атқарушы орган жалдаған тұрғынжайдан, егер:</w:t>
      </w:r>
    </w:p>
    <w:bookmarkEnd w:id="230"/>
    <w:bookmarkStart w:name="z253" w:id="231"/>
    <w:p>
      <w:pPr>
        <w:spacing w:after="0"/>
        <w:ind w:left="0"/>
        <w:jc w:val="both"/>
      </w:pPr>
      <w:r>
        <w:rPr>
          <w:rFonts w:ascii="Times New Roman"/>
          <w:b w:val="false"/>
          <w:i w:val="false"/>
          <w:color w:val="000000"/>
          <w:sz w:val="28"/>
        </w:rPr>
        <w:t>
      1) жалға алушы (қосымша жалға алушы), оның отбасы мүшелері тұрғынжайды үнемі қиратса немесе бүлдірсе;</w:t>
      </w:r>
    </w:p>
    <w:bookmarkEnd w:id="231"/>
    <w:bookmarkStart w:name="z254" w:id="232"/>
    <w:p>
      <w:pPr>
        <w:spacing w:after="0"/>
        <w:ind w:left="0"/>
        <w:jc w:val="both"/>
      </w:pPr>
      <w:r>
        <w:rPr>
          <w:rFonts w:ascii="Times New Roman"/>
          <w:b w:val="false"/>
          <w:i w:val="false"/>
          <w:color w:val="000000"/>
          <w:sz w:val="28"/>
        </w:rPr>
        <w:t>
      2) жалға алушы (қосымша жалға алушы), оның отбасы мүшелері тұру (болу) шарттарын үнемі бұзу арқылы басқа адамдардың өздерімен бір тұрғынжайда немесе бір көппәтерлі тұрғын үйде тұруына мүмкіндік бермесе;</w:t>
      </w:r>
    </w:p>
    <w:bookmarkEnd w:id="232"/>
    <w:bookmarkStart w:name="z255" w:id="233"/>
    <w:p>
      <w:pPr>
        <w:spacing w:after="0"/>
        <w:ind w:left="0"/>
        <w:jc w:val="both"/>
      </w:pPr>
      <w:r>
        <w:rPr>
          <w:rFonts w:ascii="Times New Roman"/>
          <w:b w:val="false"/>
          <w:i w:val="false"/>
          <w:color w:val="000000"/>
          <w:sz w:val="28"/>
        </w:rPr>
        <w:t>
      3) жалға алушы (қосымша жалға алушы), оның отбасы мүшелері дәлелді себептерсіз тұрғынжайды пайдаланғаны үшін төлемақы төлеуден қатарынан алты ай бойы жалтарса;</w:t>
      </w:r>
    </w:p>
    <w:bookmarkEnd w:id="233"/>
    <w:bookmarkStart w:name="z256" w:id="234"/>
    <w:p>
      <w:pPr>
        <w:spacing w:after="0"/>
        <w:ind w:left="0"/>
        <w:jc w:val="both"/>
      </w:pPr>
      <w:r>
        <w:rPr>
          <w:rFonts w:ascii="Times New Roman"/>
          <w:b w:val="false"/>
          <w:i w:val="false"/>
          <w:color w:val="000000"/>
          <w:sz w:val="28"/>
        </w:rPr>
        <w:t>
      4) адамдар ата-аналық құқығынан айырылған болса және олардың ата-аналық құқықтарынан айырылуына байланысты балаларымен бiрге тұруы мүмкiн емес деп танылса;</w:t>
      </w:r>
    </w:p>
    <w:bookmarkEnd w:id="234"/>
    <w:bookmarkStart w:name="z257" w:id="235"/>
    <w:p>
      <w:pPr>
        <w:spacing w:after="0"/>
        <w:ind w:left="0"/>
        <w:jc w:val="both"/>
      </w:pPr>
      <w:r>
        <w:rPr>
          <w:rFonts w:ascii="Times New Roman"/>
          <w:b w:val="false"/>
          <w:i w:val="false"/>
          <w:color w:val="000000"/>
          <w:sz w:val="28"/>
        </w:rPr>
        <w:t>
      5) адам тұрғынжайға өз бетімен басып кiрiп алса;</w:t>
      </w:r>
    </w:p>
    <w:bookmarkEnd w:id="235"/>
    <w:bookmarkStart w:name="z258" w:id="236"/>
    <w:p>
      <w:pPr>
        <w:spacing w:after="0"/>
        <w:ind w:left="0"/>
        <w:jc w:val="both"/>
      </w:pPr>
      <w:r>
        <w:rPr>
          <w:rFonts w:ascii="Times New Roman"/>
          <w:b w:val="false"/>
          <w:i w:val="false"/>
          <w:color w:val="000000"/>
          <w:sz w:val="28"/>
        </w:rPr>
        <w:t>
      6) тұрғынжайды жалдау (қосымша жалдау) шарты осы Заңның 108-бабының 1-тармағында көзделген негіздер бойынша жарамсыз деп танылса;</w:t>
      </w:r>
    </w:p>
    <w:bookmarkEnd w:id="236"/>
    <w:bookmarkStart w:name="z259" w:id="237"/>
    <w:p>
      <w:pPr>
        <w:spacing w:after="0"/>
        <w:ind w:left="0"/>
        <w:jc w:val="both"/>
      </w:pPr>
      <w:r>
        <w:rPr>
          <w:rFonts w:ascii="Times New Roman"/>
          <w:b w:val="false"/>
          <w:i w:val="false"/>
          <w:color w:val="000000"/>
          <w:sz w:val="28"/>
        </w:rPr>
        <w:t>
      7) мұрагерлік, сыйға тарту тәртібімен тұрғынжайды меншікке сатып алуды қоспағанда, жалға алушы (қосымша жалға алушы), жалға алушының (қосымша жалға алушының) жұбайы (зайыбы) Қазақстан Республикасының аумағында орналасқан жеріне қарамастан, меншік құқығындағы тұрғынжайды сатып алса, басқа тұрғынжай берілмей шығаруға жол берiледi.</w:t>
      </w:r>
    </w:p>
    <w:bookmarkEnd w:id="237"/>
    <w:bookmarkStart w:name="z260" w:id="238"/>
    <w:p>
      <w:pPr>
        <w:spacing w:after="0"/>
        <w:ind w:left="0"/>
        <w:jc w:val="both"/>
      </w:pPr>
      <w:r>
        <w:rPr>
          <w:rFonts w:ascii="Times New Roman"/>
          <w:b w:val="false"/>
          <w:i w:val="false"/>
          <w:color w:val="000000"/>
          <w:sz w:val="28"/>
        </w:rPr>
        <w:t>
      Мұрагерлік, сыйға тарту тәртібімен тұрғынжайды сатып алған жағдайда, жалдаушы (қосымша жалдаушы), жалдаушының (қосымша жалдаушының) жұбайы (зайыбы) он екі ай ішінде сатып алынған тұрғынжайды иеліктен шығаруға не мемлекеттік тұрғын үй қорындағы тұрғынжайды немесе жеке тұрғын үй қорынан жергілікті атқарушы орган жалдаған тұрғынжайды қайтарып беруге міндетті;</w:t>
      </w:r>
    </w:p>
    <w:bookmarkEnd w:id="238"/>
    <w:bookmarkStart w:name="z261" w:id="239"/>
    <w:p>
      <w:pPr>
        <w:spacing w:after="0"/>
        <w:ind w:left="0"/>
        <w:jc w:val="both"/>
      </w:pPr>
      <w:r>
        <w:rPr>
          <w:rFonts w:ascii="Times New Roman"/>
          <w:b w:val="false"/>
          <w:i w:val="false"/>
          <w:color w:val="000000"/>
          <w:sz w:val="28"/>
        </w:rPr>
        <w:t>
      8) осы Заңның 111-бабында (101-бабының 3-тармағында және 109-бабының 2-тармағында көзделген жағдайларды қоспағанда) және 114-бабында көзделген негіздер туындаса;</w:t>
      </w:r>
    </w:p>
    <w:bookmarkEnd w:id="239"/>
    <w:bookmarkStart w:name="z262" w:id="240"/>
    <w:p>
      <w:pPr>
        <w:spacing w:after="0"/>
        <w:ind w:left="0"/>
        <w:jc w:val="both"/>
      </w:pPr>
      <w:r>
        <w:rPr>
          <w:rFonts w:ascii="Times New Roman"/>
          <w:b w:val="false"/>
          <w:i w:val="false"/>
          <w:color w:val="000000"/>
          <w:sz w:val="28"/>
        </w:rPr>
        <w:t>
      9) осы Заңның 85 және 86-баптарында көзделген жағдайларды қоспағанда, жалға алушы (қосымша жалға алушы) тұрғынжайды жалдау (қосымша жалдау) шартын жаңа мерзімге қайта жасасудан жергілікті атқарушы органнан хабарлама алған күннен бастап үш ай бойы жалтарса;</w:t>
      </w:r>
    </w:p>
    <w:bookmarkEnd w:id="240"/>
    <w:bookmarkStart w:name="z263" w:id="241"/>
    <w:p>
      <w:pPr>
        <w:spacing w:after="0"/>
        <w:ind w:left="0"/>
        <w:jc w:val="both"/>
      </w:pPr>
      <w:r>
        <w:rPr>
          <w:rFonts w:ascii="Times New Roman"/>
          <w:b w:val="false"/>
          <w:i w:val="false"/>
          <w:color w:val="000000"/>
          <w:sz w:val="28"/>
        </w:rPr>
        <w:t>
      10) жалға алушы (қосымша жалға алушы), оның отбасы мүшелері жалға берушінің жазбаша келісімінсіз тұрғынжайды жалдау (қосымша жалдау) шарты бойынша тұрғынжайға тұрғындарды кiргiзсе не оған уақытша тұрғындарды тұрғызса;</w:t>
      </w:r>
    </w:p>
    <w:bookmarkEnd w:id="241"/>
    <w:bookmarkStart w:name="z264" w:id="242"/>
    <w:p>
      <w:pPr>
        <w:spacing w:after="0"/>
        <w:ind w:left="0"/>
        <w:jc w:val="both"/>
      </w:pPr>
      <w:r>
        <w:rPr>
          <w:rFonts w:ascii="Times New Roman"/>
          <w:b w:val="false"/>
          <w:i w:val="false"/>
          <w:color w:val="000000"/>
          <w:sz w:val="28"/>
        </w:rPr>
        <w:t>
      11) жалға алушы (қосымша жалға алушы), оның отбасы мүшелері тұрғынжайды жалдау (қосымша жалдау) шартының талаптарын үнемі бұзса, басқа тұрғынжай берiлмей шығаруға жол берiледi.";</w:t>
      </w:r>
    </w:p>
    <w:bookmarkEnd w:id="242"/>
    <w:bookmarkStart w:name="z265" w:id="243"/>
    <w:p>
      <w:pPr>
        <w:spacing w:after="0"/>
        <w:ind w:left="0"/>
        <w:jc w:val="both"/>
      </w:pPr>
      <w:r>
        <w:rPr>
          <w:rFonts w:ascii="Times New Roman"/>
          <w:b w:val="false"/>
          <w:i w:val="false"/>
          <w:color w:val="000000"/>
          <w:sz w:val="28"/>
        </w:rPr>
        <w:t xml:space="preserve">
      30) 109-баптың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243"/>
    <w:bookmarkStart w:name="z266" w:id="244"/>
    <w:p>
      <w:pPr>
        <w:spacing w:after="0"/>
        <w:ind w:left="0"/>
        <w:jc w:val="both"/>
      </w:pPr>
      <w:r>
        <w:rPr>
          <w:rFonts w:ascii="Times New Roman"/>
          <w:b w:val="false"/>
          <w:i w:val="false"/>
          <w:color w:val="000000"/>
          <w:sz w:val="28"/>
        </w:rPr>
        <w:t>
      бірінші абзац "жұмыскерлері" деген сөзден кейін ", Қазақстан Республикасы Конституциялық Сотының судьялары" деген сөздермен толықтырылсын;</w:t>
      </w:r>
    </w:p>
    <w:bookmarkEnd w:id="244"/>
    <w:bookmarkStart w:name="z267" w:id="245"/>
    <w:p>
      <w:pPr>
        <w:spacing w:after="0"/>
        <w:ind w:left="0"/>
        <w:jc w:val="both"/>
      </w:pPr>
      <w:r>
        <w:rPr>
          <w:rFonts w:ascii="Times New Roman"/>
          <w:b w:val="false"/>
          <w:i w:val="false"/>
          <w:color w:val="000000"/>
          <w:sz w:val="28"/>
        </w:rPr>
        <w:t>
      3) тармақшадағы "байланысты тоқтатылса, жұмыс iстеген мерзiмiне қарамастан, өздерi тұратын қызметтiк тұрғынжайларды қалдық құны бойынша жекешелендiре алады." деген сөздер "байланысты;" деген сөзбен ауыстырылып, мынадай мазмұндағы 4) тармақшамен толықтырылсын:</w:t>
      </w:r>
    </w:p>
    <w:bookmarkEnd w:id="245"/>
    <w:bookmarkStart w:name="z268" w:id="246"/>
    <w:p>
      <w:pPr>
        <w:spacing w:after="0"/>
        <w:ind w:left="0"/>
        <w:jc w:val="both"/>
      </w:pPr>
      <w:r>
        <w:rPr>
          <w:rFonts w:ascii="Times New Roman"/>
          <w:b w:val="false"/>
          <w:i w:val="false"/>
          <w:color w:val="000000"/>
          <w:sz w:val="28"/>
        </w:rPr>
        <w:t>
      "4) Қазақстан Республикасы Конституциялық Сотының судьясы лауазымында болу мерзімінің аяқталуына байланысты тоқтатылса, жұмыс iстеген мерзiмiне қарамастан, өздерi тұрып жатқан қызметтiк тұрғынжайларды қалдық құны бойынша жекешелендiре алады.".</w:t>
      </w:r>
    </w:p>
    <w:bookmarkEnd w:id="246"/>
    <w:bookmarkStart w:name="z269" w:id="247"/>
    <w:p>
      <w:pPr>
        <w:spacing w:after="0"/>
        <w:ind w:left="0"/>
        <w:jc w:val="both"/>
      </w:pPr>
      <w:r>
        <w:rPr>
          <w:rFonts w:ascii="Times New Roman"/>
          <w:b w:val="false"/>
          <w:i w:val="false"/>
          <w:color w:val="000000"/>
          <w:sz w:val="28"/>
        </w:rPr>
        <w:t xml:space="preserve">
      10. "Алматы қаласының ерекше мәртебесі туралы" 1998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тармақшадағы</w:t>
      </w:r>
      <w:r>
        <w:rPr>
          <w:rFonts w:ascii="Times New Roman"/>
          <w:b w:val="false"/>
          <w:i w:val="false"/>
          <w:color w:val="000000"/>
          <w:sz w:val="28"/>
        </w:rPr>
        <w:t xml:space="preserve"> "қасбеттерін, шатырларын" деген сөздер "сыртқы қабырғаларын, шатырларын реконструкциялау,"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тармақшадағы</w:t>
      </w:r>
      <w:r>
        <w:rPr>
          <w:rFonts w:ascii="Times New Roman"/>
          <w:b w:val="false"/>
          <w:i w:val="false"/>
          <w:color w:val="000000"/>
          <w:sz w:val="28"/>
        </w:rPr>
        <w:t xml:space="preserve"> "қасбеттерін, шатырларын" деген сөздер "сыртқы қабырғаларын, шатырларын реконструкциялау," деген сөздермен ауыстырылсын.</w:t>
      </w:r>
    </w:p>
    <w:bookmarkStart w:name="z273" w:id="248"/>
    <w:p>
      <w:pPr>
        <w:spacing w:after="0"/>
        <w:ind w:left="0"/>
        <w:jc w:val="both"/>
      </w:pPr>
      <w:r>
        <w:rPr>
          <w:rFonts w:ascii="Times New Roman"/>
          <w:b w:val="false"/>
          <w:i w:val="false"/>
          <w:color w:val="000000"/>
          <w:sz w:val="28"/>
        </w:rPr>
        <w:t xml:space="preserve">
      11.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8"/>
    <w:bookmarkStart w:name="z274" w:id="2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76" w:id="250"/>
    <w:p>
      <w:pPr>
        <w:spacing w:after="0"/>
        <w:ind w:left="0"/>
        <w:jc w:val="both"/>
      </w:pPr>
      <w:r>
        <w:rPr>
          <w:rFonts w:ascii="Times New Roman"/>
          <w:b w:val="false"/>
          <w:i w:val="false"/>
          <w:color w:val="000000"/>
          <w:sz w:val="28"/>
        </w:rPr>
        <w:t>
      бірінші бөліктегі "лицензиясы бар банк" деген сөздер "лицензиясы бар екінші деңгейдегі банк" деген сөздермен ауыстырылсын;</w:t>
      </w:r>
    </w:p>
    <w:bookmarkEnd w:id="250"/>
    <w:bookmarkStart w:name="z277" w:id="251"/>
    <w:p>
      <w:pPr>
        <w:spacing w:after="0"/>
        <w:ind w:left="0"/>
        <w:jc w:val="both"/>
      </w:pPr>
      <w:r>
        <w:rPr>
          <w:rFonts w:ascii="Times New Roman"/>
          <w:b w:val="false"/>
          <w:i w:val="false"/>
          <w:color w:val="000000"/>
          <w:sz w:val="28"/>
        </w:rPr>
        <w:t>
      мынадай мазмұндағы үшінші бөлікпен толықтырылсын:</w:t>
      </w:r>
    </w:p>
    <w:bookmarkEnd w:id="251"/>
    <w:bookmarkStart w:name="z278" w:id="252"/>
    <w:p>
      <w:pPr>
        <w:spacing w:after="0"/>
        <w:ind w:left="0"/>
        <w:jc w:val="both"/>
      </w:pPr>
      <w:r>
        <w:rPr>
          <w:rFonts w:ascii="Times New Roman"/>
          <w:b w:val="false"/>
          <w:i w:val="false"/>
          <w:color w:val="000000"/>
          <w:sz w:val="28"/>
        </w:rPr>
        <w:t>
      "Мемлекет қатысатын тұрғын үй құрылысы жинақ банкі ұлттық даму институты мәртебесіне ие, қаржы нарығы мен қаржы ұйымдарын реттеу, бақылау және қадағалау жөніндегі уәкілетті органның лицензиясы бар, тұрғын үй жағдайларын жақсартуға бағытталған мемлекеттік қолдау шараларын іске асыруға, оның ішінде Қазақстан Республикасының азаматтарын, қандастарды тұрғынжайға мұқтаждар есебіне қоюға уәкілетті екінші деңгейдегі банк болып табылады.";</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"банктерін" деген сөзден кейін ", ұлттық даму институты мәртебесіне ие тұрғын үй құрылысы жинақ банкін" деген сөздермен толықтырылсын;</w:t>
      </w:r>
    </w:p>
    <w:bookmarkStart w:name="z280" w:id="253"/>
    <w:p>
      <w:pPr>
        <w:spacing w:after="0"/>
        <w:ind w:left="0"/>
        <w:jc w:val="both"/>
      </w:pPr>
      <w:r>
        <w:rPr>
          <w:rFonts w:ascii="Times New Roman"/>
          <w:b w:val="false"/>
          <w:i w:val="false"/>
          <w:color w:val="000000"/>
          <w:sz w:val="28"/>
        </w:rPr>
        <w:t>
      мынадай мазмұндағы 4-тармақпен толықтырылсын:</w:t>
      </w:r>
    </w:p>
    <w:bookmarkEnd w:id="253"/>
    <w:bookmarkStart w:name="z281" w:id="254"/>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және Қазақстан Республикасының Ұлттық Банкі Қазақстан Республикасының заңнамасында белгіленген өкілеттіктер шегінде ұлттық даму институты мәртебесіне ие тұрғын үй құрылысы жинақ банкін бақылау мен қадағалауды жүзеге асырады.";</w:t>
      </w:r>
    </w:p>
    <w:bookmarkEnd w:id="254"/>
    <w:bookmarkStart w:name="z282" w:id="2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4-тармақпен толықтырылсын:</w:t>
      </w:r>
    </w:p>
    <w:bookmarkEnd w:id="255"/>
    <w:bookmarkStart w:name="z283" w:id="256"/>
    <w:p>
      <w:pPr>
        <w:spacing w:after="0"/>
        <w:ind w:left="0"/>
        <w:jc w:val="both"/>
      </w:pPr>
      <w:r>
        <w:rPr>
          <w:rFonts w:ascii="Times New Roman"/>
          <w:b w:val="false"/>
          <w:i w:val="false"/>
          <w:color w:val="000000"/>
          <w:sz w:val="28"/>
        </w:rPr>
        <w:t>
      "4. Ұлттық даму институты мәртебесіне ие тұрғын үй құрылысы жинақ банкі "Тұрғын үй қатынастары туралы" Қазақстан Республикасының Заңында көзделген қызмет түрлерін де жүзеге асырады.</w:t>
      </w:r>
    </w:p>
    <w:bookmarkEnd w:id="256"/>
    <w:bookmarkStart w:name="z284" w:id="257"/>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және 2-тармағы бірінші бөлігінің </w:t>
      </w:r>
      <w:r>
        <w:rPr>
          <w:rFonts w:ascii="Times New Roman"/>
          <w:b w:val="false"/>
          <w:i w:val="false"/>
          <w:color w:val="000000"/>
          <w:sz w:val="28"/>
        </w:rPr>
        <w:t>6-2) тармақшасында</w:t>
      </w:r>
      <w:r>
        <w:rPr>
          <w:rFonts w:ascii="Times New Roman"/>
          <w:b w:val="false"/>
          <w:i w:val="false"/>
          <w:color w:val="000000"/>
          <w:sz w:val="28"/>
        </w:rPr>
        <w:t xml:space="preserve"> көзделген қызметті қаржы нарығы мен қаржы ұйымдарын реттеу, бақылау және қадағалау жөніндегі уәкілетті орган берген лицензияның негізінде ұлттық даму институты мәртебесіне ие тұрғын үй құрылысы жинақ банкі ғана жүзеге асыруға құқылы.".</w:t>
      </w:r>
    </w:p>
    <w:bookmarkEnd w:id="257"/>
    <w:bookmarkStart w:name="z285" w:id="258"/>
    <w:p>
      <w:pPr>
        <w:spacing w:after="0"/>
        <w:ind w:left="0"/>
        <w:jc w:val="both"/>
      </w:pPr>
      <w:r>
        <w:rPr>
          <w:rFonts w:ascii="Times New Roman"/>
          <w:b w:val="false"/>
          <w:i w:val="false"/>
          <w:color w:val="000000"/>
          <w:sz w:val="28"/>
        </w:rPr>
        <w:t xml:space="preserve">
      12.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8"/>
    <w:bookmarkStart w:name="z286" w:id="259"/>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1-тармағында</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 тармақшадағы</w:t>
      </w:r>
      <w:r>
        <w:rPr>
          <w:rFonts w:ascii="Times New Roman"/>
          <w:b w:val="false"/>
          <w:i w:val="false"/>
          <w:color w:val="000000"/>
          <w:sz w:val="28"/>
        </w:rPr>
        <w:t xml:space="preserve"> "қасбеттерін, шатырларын" деген сөздер "сыртқы қабырғаларын, шатырларын реконструкциялау,"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 тармақшадағы</w:t>
      </w:r>
      <w:r>
        <w:rPr>
          <w:rFonts w:ascii="Times New Roman"/>
          <w:b w:val="false"/>
          <w:i w:val="false"/>
          <w:color w:val="000000"/>
          <w:sz w:val="28"/>
        </w:rPr>
        <w:t xml:space="preserve"> "қасбеттерін, шатырларын" деген сөздер "сыртқы қабырғаларын, шатырларын реконструкциялау," деген сөздермен ауыстырылсын;</w:t>
      </w:r>
    </w:p>
    <w:bookmarkStart w:name="z289" w:id="260"/>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1-тармағында</w:t>
      </w:r>
      <w:r>
        <w:rPr>
          <w:rFonts w:ascii="Times New Roman"/>
          <w:b w:val="false"/>
          <w:i w:val="false"/>
          <w:color w:val="000000"/>
          <w:sz w:val="28"/>
        </w:rPr>
        <w:t>:</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91" w:id="261"/>
    <w:p>
      <w:pPr>
        <w:spacing w:after="0"/>
        <w:ind w:left="0"/>
        <w:jc w:val="both"/>
      </w:pPr>
      <w:r>
        <w:rPr>
          <w:rFonts w:ascii="Times New Roman"/>
          <w:b w:val="false"/>
          <w:i w:val="false"/>
          <w:color w:val="000000"/>
          <w:sz w:val="28"/>
        </w:rPr>
        <w:t>
      "12) коммуналдық тұрғын үй қорының тұрғынжайларын салуды және олардың берілуін ұйымдастырады;";</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 тармақшадағы</w:t>
      </w:r>
      <w:r>
        <w:rPr>
          <w:rFonts w:ascii="Times New Roman"/>
          <w:b w:val="false"/>
          <w:i w:val="false"/>
          <w:color w:val="000000"/>
          <w:sz w:val="28"/>
        </w:rPr>
        <w:t xml:space="preserve"> "қасбеттерін, шатырларын" деген сөздер "сыртқы қабырғаларын, шатырларын реконструкциялау,"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 тармақшадағы</w:t>
      </w:r>
      <w:r>
        <w:rPr>
          <w:rFonts w:ascii="Times New Roman"/>
          <w:b w:val="false"/>
          <w:i w:val="false"/>
          <w:color w:val="000000"/>
          <w:sz w:val="28"/>
        </w:rPr>
        <w:t xml:space="preserve"> "қасбеттерін, шатырларын" деген сөздер "сыртқы қабырғаларын, шатырларын реконструкциялау," деген сөздермен ауыстырылсын.</w:t>
      </w:r>
    </w:p>
    <w:bookmarkStart w:name="z294" w:id="262"/>
    <w:p>
      <w:pPr>
        <w:spacing w:after="0"/>
        <w:ind w:left="0"/>
        <w:jc w:val="both"/>
      </w:pPr>
      <w:r>
        <w:rPr>
          <w:rFonts w:ascii="Times New Roman"/>
          <w:b w:val="false"/>
          <w:i w:val="false"/>
          <w:color w:val="000000"/>
          <w:sz w:val="28"/>
        </w:rPr>
        <w:t xml:space="preserve">
      13.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2"/>
    <w:bookmarkStart w:name="z295" w:id="263"/>
    <w:p>
      <w:pPr>
        <w:spacing w:after="0"/>
        <w:ind w:left="0"/>
        <w:jc w:val="both"/>
      </w:pPr>
      <w:r>
        <w:rPr>
          <w:rFonts w:ascii="Times New Roman"/>
          <w:b w:val="false"/>
          <w:i w:val="false"/>
          <w:color w:val="000000"/>
          <w:sz w:val="28"/>
        </w:rPr>
        <w:t xml:space="preserve">
      56-баптың </w:t>
      </w:r>
      <w:r>
        <w:rPr>
          <w:rFonts w:ascii="Times New Roman"/>
          <w:b w:val="false"/>
          <w:i w:val="false"/>
          <w:color w:val="000000"/>
          <w:sz w:val="28"/>
        </w:rPr>
        <w:t>2-тармағы</w:t>
      </w:r>
      <w:r>
        <w:rPr>
          <w:rFonts w:ascii="Times New Roman"/>
          <w:b w:val="false"/>
          <w:i w:val="false"/>
          <w:color w:val="000000"/>
          <w:sz w:val="28"/>
        </w:rPr>
        <w:t xml:space="preserve"> "аумақтардың" деген сөзден кейін "және оларға іргелес жатқан аумақтардың" деген сөздермен толықтырылсын.</w:t>
      </w:r>
    </w:p>
    <w:bookmarkEnd w:id="263"/>
    <w:bookmarkStart w:name="z296" w:id="264"/>
    <w:p>
      <w:pPr>
        <w:spacing w:after="0"/>
        <w:ind w:left="0"/>
        <w:jc w:val="both"/>
      </w:pPr>
      <w:r>
        <w:rPr>
          <w:rFonts w:ascii="Times New Roman"/>
          <w:b w:val="false"/>
          <w:i w:val="false"/>
          <w:color w:val="000000"/>
          <w:sz w:val="28"/>
        </w:rPr>
        <w:t xml:space="preserve">
      14.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4"/>
    <w:bookmarkStart w:name="z297" w:id="2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"дара кәсіпкерлік субъектілерінің" деген сөздерден кейін ", жекеше нотариустардың, жеке сот орындаушыларының, адвокаттардың және кәсіби медиаторлардың" деген сөздермен толықтырылсын;</w:t>
      </w:r>
    </w:p>
    <w:bookmarkEnd w:id="265"/>
    <w:bookmarkStart w:name="z298" w:id="2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66"/>
    <w:bookmarkStart w:name="z299" w:id="267"/>
    <w:p>
      <w:pPr>
        <w:spacing w:after="0"/>
        <w:ind w:left="0"/>
        <w:jc w:val="both"/>
      </w:pPr>
      <w:r>
        <w:rPr>
          <w:rFonts w:ascii="Times New Roman"/>
          <w:b w:val="false"/>
          <w:i w:val="false"/>
          <w:color w:val="000000"/>
          <w:sz w:val="28"/>
        </w:rPr>
        <w:t>
      мынадай мазмұндағы 2-1) тармақшамен толықтырылсын:</w:t>
      </w:r>
    </w:p>
    <w:bookmarkEnd w:id="267"/>
    <w:bookmarkStart w:name="z300" w:id="268"/>
    <w:p>
      <w:pPr>
        <w:spacing w:after="0"/>
        <w:ind w:left="0"/>
        <w:jc w:val="both"/>
      </w:pPr>
      <w:r>
        <w:rPr>
          <w:rFonts w:ascii="Times New Roman"/>
          <w:b w:val="false"/>
          <w:i w:val="false"/>
          <w:color w:val="000000"/>
          <w:sz w:val="28"/>
        </w:rPr>
        <w:t>
      "2-1) депозитор – қатысушы банкпен банктік шот және (немесе) банктік салым шартын жасасқан не пайдасына салым енгізілген жеке тұлға, оның ішінде дара кәсіпкерлік субъектісі, жекеше нотариус, жеке сот орындаушысы, адвокат және кәсіби медиатор;";</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302" w:id="269"/>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1-тармағында</w:t>
      </w:r>
      <w:r>
        <w:rPr>
          <w:rFonts w:ascii="Times New Roman"/>
          <w:b w:val="false"/>
          <w:i w:val="false"/>
          <w:color w:val="000000"/>
          <w:sz w:val="28"/>
        </w:rPr>
        <w:t>:</w:t>
      </w:r>
    </w:p>
    <w:bookmarkEnd w:id="269"/>
    <w:bookmarkStart w:name="z303" w:id="270"/>
    <w:p>
      <w:pPr>
        <w:spacing w:after="0"/>
        <w:ind w:left="0"/>
        <w:jc w:val="both"/>
      </w:pPr>
      <w:r>
        <w:rPr>
          <w:rFonts w:ascii="Times New Roman"/>
          <w:b w:val="false"/>
          <w:i w:val="false"/>
          <w:color w:val="000000"/>
          <w:sz w:val="28"/>
        </w:rPr>
        <w:t>
      бірінші абзац "ұйым" деген сөзден кейін "өз міндеттері мен функцияларын орындау үшін" деген сөздермен толықтырылсын;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"жеке тұлғалардың депозиттері жөніндегі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деген сөздер "активтері мен міндеттемелері туралы мәліметтерді қоса алғанда, осындай банктің (Қазақстан Республикасының бейрезидент-банкі филиалының) қызметі туралы, оның ішінде банктік және заңмен қорғалатын өзге де құпияны құрайтын ақпаратты, мәліметтерді және құжаттарды" деген сөздермен ауыстырылсын;</w:t>
      </w:r>
    </w:p>
    <w:bookmarkStart w:name="z305" w:id="27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08" w:id="272"/>
    <w:p>
      <w:pPr>
        <w:spacing w:after="0"/>
        <w:ind w:left="0"/>
        <w:jc w:val="both"/>
      </w:pPr>
      <w:r>
        <w:rPr>
          <w:rFonts w:ascii="Times New Roman"/>
          <w:b w:val="false"/>
          <w:i w:val="false"/>
          <w:color w:val="000000"/>
          <w:sz w:val="28"/>
        </w:rPr>
        <w:t>
      "2. Депозиттерге міндетті кепілдік беру жүйесіне кіру үшін банк (Қазақстан Республикасы бейрезидент-банкінің филиалы) уәкілетті органның жеке тұлғалардың депозиттерін қабылдауға, банктік шоттарын ашуға және жүргізуге арналған лицензиясын алған күні депозиттерге міндетті кепілдік беруді жүзеге асыратын ұйымға уәкілетті органның нормативтік құқықтық актілерінде белгіленген нысан бойынша жасалған өтінішті, сондай-ақ уәкілетті органның жеке тұлғалардың депозиттерін қабылдауға, банктік шоттарын ашуға және жүргізуге арналған лицензиясы туралы мәліметтерді ұсыну арқылы қосылу шартына қосылуға міндетті.";</w:t>
      </w:r>
    </w:p>
    <w:bookmarkEnd w:id="272"/>
    <w:bookmarkStart w:name="z309" w:id="273"/>
    <w:p>
      <w:pPr>
        <w:spacing w:after="0"/>
        <w:ind w:left="0"/>
        <w:jc w:val="both"/>
      </w:pPr>
      <w:r>
        <w:rPr>
          <w:rFonts w:ascii="Times New Roman"/>
          <w:b w:val="false"/>
          <w:i w:val="false"/>
          <w:color w:val="000000"/>
          <w:sz w:val="28"/>
        </w:rPr>
        <w:t>
      "4. Депозиттерге міндетті кепілдік беруді жүзеге асыратын ұйым банктен (Қазақстан Республикасы бейрезидент-банкінің филиалынан) қосылу шартына қосылуы туралы өтінішін алған күннен бастап екі жұмыс күні ішінде ол туралы ақпаратты депозиттерге міндетті кепілдік беру жүйесіне қатысушы банктер тізіліміне енгізеді және банкті (Қазақстан Республикасы бейрезидент-банкінің филиалын) депозиттерге міндетті кепілдік беру жүйесіне кіргені жөнінде жазбаша нысанда хабардар етеді.";</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311" w:id="274"/>
    <w:p>
      <w:pPr>
        <w:spacing w:after="0"/>
        <w:ind w:left="0"/>
        <w:jc w:val="both"/>
      </w:pPr>
      <w:r>
        <w:rPr>
          <w:rFonts w:ascii="Times New Roman"/>
          <w:b w:val="false"/>
          <w:i w:val="false"/>
          <w:color w:val="000000"/>
          <w:sz w:val="28"/>
        </w:rPr>
        <w:t xml:space="preserve">
      5) 11-баптың 2-тармағының </w:t>
      </w:r>
      <w:r>
        <w:rPr>
          <w:rFonts w:ascii="Times New Roman"/>
          <w:b w:val="false"/>
          <w:i w:val="false"/>
          <w:color w:val="000000"/>
          <w:sz w:val="28"/>
        </w:rPr>
        <w:t>10) тармақшасындағы</w:t>
      </w:r>
      <w:r>
        <w:rPr>
          <w:rFonts w:ascii="Times New Roman"/>
          <w:b w:val="false"/>
          <w:i w:val="false"/>
          <w:color w:val="000000"/>
          <w:sz w:val="28"/>
        </w:rPr>
        <w:t xml:space="preserve"> "қатысушы банк куәлігін алған" деген сөздер "депозиттерге міндетті кепілдік беру жүйесіне қатысушы банктер тізіліміне енгізілген" деген сөздермен ауыстырылсын;</w:t>
      </w:r>
    </w:p>
    <w:bookmarkEnd w:id="274"/>
    <w:bookmarkStart w:name="z312" w:id="275"/>
    <w:p>
      <w:pPr>
        <w:spacing w:after="0"/>
        <w:ind w:left="0"/>
        <w:jc w:val="both"/>
      </w:pPr>
      <w:r>
        <w:rPr>
          <w:rFonts w:ascii="Times New Roman"/>
          <w:b w:val="false"/>
          <w:i w:val="false"/>
          <w:color w:val="000000"/>
          <w:sz w:val="28"/>
        </w:rPr>
        <w:t xml:space="preserve">
      6) 12-баптың 1-тармағы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75"/>
    <w:bookmarkStart w:name="z313" w:id="276"/>
    <w:p>
      <w:pPr>
        <w:spacing w:after="0"/>
        <w:ind w:left="0"/>
        <w:jc w:val="both"/>
      </w:pPr>
      <w:r>
        <w:rPr>
          <w:rFonts w:ascii="Times New Roman"/>
          <w:b w:val="false"/>
          <w:i w:val="false"/>
          <w:color w:val="000000"/>
          <w:sz w:val="28"/>
        </w:rPr>
        <w:t>
      "2) қосымша жарналар – депозиттерге міндетті кепілдік беруді жүзеге асыратын ұйымның арнаулы резервінің қаражаты және осы Заңның 22-бабының 4-тармағында көзделген тәртіппен пайдаланылатын меншікті активтері кепілдік берілген өтемді төлеуге жеткіліксіз болған жағдайда төленетін қатысушы банктердің біржолғы төлемдері;";</w:t>
      </w:r>
    </w:p>
    <w:bookmarkEnd w:id="276"/>
    <w:bookmarkStart w:name="z314" w:id="277"/>
    <w:p>
      <w:pPr>
        <w:spacing w:after="0"/>
        <w:ind w:left="0"/>
        <w:jc w:val="both"/>
      </w:pPr>
      <w:r>
        <w:rPr>
          <w:rFonts w:ascii="Times New Roman"/>
          <w:b w:val="false"/>
          <w:i w:val="false"/>
          <w:color w:val="000000"/>
          <w:sz w:val="28"/>
        </w:rPr>
        <w:t xml:space="preserve">
      7) 13-баптың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"қатысушы банк куәлігінің нөмірі мен берілген күнін көрсете отырып,"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тармақшадағы</w:t>
      </w:r>
      <w:r>
        <w:rPr>
          <w:rFonts w:ascii="Times New Roman"/>
          <w:b w:val="false"/>
          <w:i w:val="false"/>
          <w:color w:val="000000"/>
          <w:sz w:val="28"/>
        </w:rPr>
        <w:t xml:space="preserve"> "жеке тұлғалардың депозиттері жөніндегі мәліметтерді, сондай-ақ кредитор мен борышкер бір тұлға болған жағдайда олардың міндеттемелері жөніндегі, оның ішінде банктік және заңмен қорғалатын өзге де құпияны құрайтын мәліметтерді" деген сөздер "қатысушы банктің активтері мен міндеттемелері туралы мәліметтерді қоса алғанда, өз қызметі туралы, оның ішінде банктік және заңмен қорғалатын өзге де құпияны құрайтын ақпаратты, мәліметтерді және құжаттарды" деген сөздермен ауыстырылсын;</w:t>
      </w:r>
    </w:p>
    <w:bookmarkStart w:name="z317" w:id="278"/>
    <w:p>
      <w:pPr>
        <w:spacing w:after="0"/>
        <w:ind w:left="0"/>
        <w:jc w:val="both"/>
      </w:pPr>
      <w:r>
        <w:rPr>
          <w:rFonts w:ascii="Times New Roman"/>
          <w:b w:val="false"/>
          <w:i w:val="false"/>
          <w:color w:val="000000"/>
          <w:sz w:val="28"/>
        </w:rPr>
        <w:t xml:space="preserve">
      8) 14-баптың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78"/>
    <w:bookmarkStart w:name="z318" w:id="279"/>
    <w:p>
      <w:pPr>
        <w:spacing w:after="0"/>
        <w:ind w:left="0"/>
        <w:jc w:val="both"/>
      </w:pPr>
      <w:r>
        <w:rPr>
          <w:rFonts w:ascii="Times New Roman"/>
          <w:b w:val="false"/>
          <w:i w:val="false"/>
          <w:color w:val="000000"/>
          <w:sz w:val="28"/>
        </w:rPr>
        <w:t>
      "2. Қатысушы банктiң атауы өзгерген жағдайда депозиттерге мiндеттi кепiлдiк берудi жүзеге асыратын ұйым қатысушы банктен растайтын құжаттарды алған кезден бастап екі жұмыс күнi iшiнде депозиттерге мiндеттi кепiлдiк беру жүйесiне қатысушы банктер тiзiлiмiне тиiстi өзгерiстер енгiзеді.";</w:t>
      </w:r>
    </w:p>
    <w:bookmarkEnd w:id="279"/>
    <w:bookmarkStart w:name="z319" w:id="280"/>
    <w:p>
      <w:pPr>
        <w:spacing w:after="0"/>
        <w:ind w:left="0"/>
        <w:jc w:val="both"/>
      </w:pPr>
      <w:r>
        <w:rPr>
          <w:rFonts w:ascii="Times New Roman"/>
          <w:b w:val="false"/>
          <w:i w:val="false"/>
          <w:color w:val="000000"/>
          <w:sz w:val="28"/>
        </w:rPr>
        <w:t xml:space="preserve">
      9) 15-баптың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280"/>
    <w:bookmarkStart w:name="z320" w:id="281"/>
    <w:p>
      <w:pPr>
        <w:spacing w:after="0"/>
        <w:ind w:left="0"/>
        <w:jc w:val="both"/>
      </w:pPr>
      <w:r>
        <w:rPr>
          <w:rFonts w:ascii="Times New Roman"/>
          <w:b w:val="false"/>
          <w:i w:val="false"/>
          <w:color w:val="000000"/>
          <w:sz w:val="28"/>
        </w:rPr>
        <w:t>
      "3. Қатысушы банктi депозиттерге мiндеттi кепiлдiк беру жүйесiнен шығару депозиттерге мiндеттi кепiлдiк беру жүйесiне қатысушы банктер тiзiлiмiнен ол туралы ақпаратты алып тастау арқылы жүзеге асырылады.</w:t>
      </w:r>
    </w:p>
    <w:bookmarkEnd w:id="281"/>
    <w:bookmarkStart w:name="z321" w:id="282"/>
    <w:p>
      <w:pPr>
        <w:spacing w:after="0"/>
        <w:ind w:left="0"/>
        <w:jc w:val="both"/>
      </w:pPr>
      <w:r>
        <w:rPr>
          <w:rFonts w:ascii="Times New Roman"/>
          <w:b w:val="false"/>
          <w:i w:val="false"/>
          <w:color w:val="000000"/>
          <w:sz w:val="28"/>
        </w:rPr>
        <w:t>
      4. Қатысушы банк депозиттерге міндетті кепілдік беру жүйесінен жеке тұлғалардың депозиттерін қабылдауға, банктік шоттарын ашуға және жүргізуге арналған лицензиядан уәкілетті органның айыруы, ерікті түрде қайта ұйымдастыру негізі бойынша, сондай-ақ осы баптың 2-тармағының 5) тармақшасында көзделген негіз бойынша шығарылған кезде депозиттерге міндетті кепілдік беру жүйесінен шығарылған банк (Қазақстан Республикасы бейрезидент-банкінің филиалы) шығарылған күнінен бастап үш ай ішінде депозиторлардың депозиттерін Қазақстан Республикасы заңнамасының талаптарын ескере отырып, тікелей төлеу не басқа қатысушы банкке аудару арқылы қайтаруға міндетті.</w:t>
      </w:r>
    </w:p>
    <w:bookmarkEnd w:id="282"/>
    <w:bookmarkStart w:name="z322" w:id="283"/>
    <w:p>
      <w:pPr>
        <w:spacing w:after="0"/>
        <w:ind w:left="0"/>
        <w:jc w:val="both"/>
      </w:pPr>
      <w:r>
        <w:rPr>
          <w:rFonts w:ascii="Times New Roman"/>
          <w:b w:val="false"/>
          <w:i w:val="false"/>
          <w:color w:val="000000"/>
          <w:sz w:val="28"/>
        </w:rPr>
        <w:t>
      Қатысушы банк депозиттерге міндетті кепілдік беру жүйесінен осы баптың 2-тармағының 2) және 4) тармақшаларында көрсетілген негіздер бойынша шығарылған кезде депозиттерге міндетті кепілдік беру жүйесінен шығарылған банк (Қазақстан Республикасы бейрезидент-банкінің филиалы) депозиторлардың депозиттерін Қазақстан Республикасы заңнамасының талаптарына сәйкес қайтаруға міндетті.";</w:t>
      </w:r>
    </w:p>
    <w:bookmarkEnd w:id="283"/>
    <w:bookmarkStart w:name="z323" w:id="2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16-бапта</w:t>
      </w:r>
      <w:r>
        <w:rPr>
          <w:rFonts w:ascii="Times New Roman"/>
          <w:b w:val="false"/>
          <w:i w:val="false"/>
          <w:color w:val="000000"/>
          <w:sz w:val="28"/>
        </w:rPr>
        <w:t>:</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"банк активтері мен міндеттемелерін жеке және (немесе) заңды тұлғалар алдында ішінара не толық көлемде" деген сөздер "төлемге қабілетсіз қатысушы банктің не барлық банк операцияларын жүргізуге арналған лицензиясынан айырылған қатысушы банктің активтері мен міндеттемелерін"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6" w:id="285"/>
    <w:p>
      <w:pPr>
        <w:spacing w:after="0"/>
        <w:ind w:left="0"/>
        <w:jc w:val="both"/>
      </w:pPr>
      <w:r>
        <w:rPr>
          <w:rFonts w:ascii="Times New Roman"/>
          <w:b w:val="false"/>
          <w:i w:val="false"/>
          <w:color w:val="000000"/>
          <w:sz w:val="28"/>
        </w:rPr>
        <w:t>
      "3. Осы баптың 1-тармағына сәйкес басқа банкке (басқа банктерге) берілетін кепілдік берілген депозиттер бойынша міндеттемелердің мөлшері төлемге қабілетсіз қатысушы банктің не барлық банк операцияларын жүргізуге лицензиясынан айырылған қатысушы банктің мүлкінің мөлшерінен асып түскен жағдайда, депозиттерге міндетті кепілдік беруді жүзеге асыратын ұйым пайда болған айырманы арнаулы резервтің қаражаты есебінен, ал олар жеткіліксіз болған жағдайда осы Заңның 22-бабының 4-тармағында көзделген тәртіппен пайдаланылатын меншікті активтерінің есебінен толтыруға міндетті.";</w:t>
      </w:r>
    </w:p>
    <w:bookmarkEnd w:id="285"/>
    <w:bookmarkStart w:name="z327" w:id="28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17-бапта</w:t>
      </w:r>
      <w:r>
        <w:rPr>
          <w:rFonts w:ascii="Times New Roman"/>
          <w:b w:val="false"/>
          <w:i w:val="false"/>
          <w:color w:val="000000"/>
          <w:sz w:val="28"/>
        </w:rPr>
        <w:t>:</w:t>
      </w:r>
    </w:p>
    <w:bookmarkEnd w:id="286"/>
    <w:bookmarkStart w:name="z328" w:id="287"/>
    <w:p>
      <w:pPr>
        <w:spacing w:after="0"/>
        <w:ind w:left="0"/>
        <w:jc w:val="both"/>
      </w:pPr>
      <w:r>
        <w:rPr>
          <w:rFonts w:ascii="Times New Roman"/>
          <w:b w:val="false"/>
          <w:i w:val="false"/>
          <w:color w:val="000000"/>
          <w:sz w:val="28"/>
        </w:rPr>
        <w:t>
      "жеке тұлғалардың теңге мен шетел валютасындағы депозиттерiн" деген сөздер "теңге мен шетел валютасындағы депозиттерді" деген сөздермен ауыстырылсын;</w:t>
      </w:r>
    </w:p>
    <w:bookmarkEnd w:id="287"/>
    <w:bookmarkStart w:name="z329" w:id="288"/>
    <w:p>
      <w:pPr>
        <w:spacing w:after="0"/>
        <w:ind w:left="0"/>
        <w:jc w:val="both"/>
      </w:pPr>
      <w:r>
        <w:rPr>
          <w:rFonts w:ascii="Times New Roman"/>
          <w:b w:val="false"/>
          <w:i w:val="false"/>
          <w:color w:val="000000"/>
          <w:sz w:val="28"/>
        </w:rPr>
        <w:t>
      "сыйақыны" деген сөзден кейін "осы Заңда көзделген кепілдік берілген өтем сомалары шегінде" деген сөздермен толықтырылсын;</w:t>
      </w:r>
    </w:p>
    <w:bookmarkEnd w:id="288"/>
    <w:bookmarkStart w:name="z330" w:id="289"/>
    <w:p>
      <w:pPr>
        <w:spacing w:after="0"/>
        <w:ind w:left="0"/>
        <w:jc w:val="both"/>
      </w:pPr>
      <w:r>
        <w:rPr>
          <w:rFonts w:ascii="Times New Roman"/>
          <w:b w:val="false"/>
          <w:i w:val="false"/>
          <w:color w:val="000000"/>
          <w:sz w:val="28"/>
        </w:rPr>
        <w:t>
      "қайтару" деген сөз "депозиторларға қайтару" деген сөздермен ауыстырылсын;</w:t>
      </w:r>
    </w:p>
    <w:bookmarkEnd w:id="289"/>
    <w:bookmarkStart w:name="z331" w:id="290"/>
    <w:p>
      <w:pPr>
        <w:spacing w:after="0"/>
        <w:ind w:left="0"/>
        <w:jc w:val="both"/>
      </w:pPr>
      <w:r>
        <w:rPr>
          <w:rFonts w:ascii="Times New Roman"/>
          <w:b w:val="false"/>
          <w:i w:val="false"/>
          <w:color w:val="000000"/>
          <w:sz w:val="28"/>
        </w:rPr>
        <w:t>
      мынадай мазмұндағы екінші бөлікпен толықтырылсын:</w:t>
      </w:r>
    </w:p>
    <w:bookmarkEnd w:id="290"/>
    <w:bookmarkStart w:name="z332" w:id="291"/>
    <w:p>
      <w:pPr>
        <w:spacing w:after="0"/>
        <w:ind w:left="0"/>
        <w:jc w:val="both"/>
      </w:pPr>
      <w:r>
        <w:rPr>
          <w:rFonts w:ascii="Times New Roman"/>
          <w:b w:val="false"/>
          <w:i w:val="false"/>
          <w:color w:val="000000"/>
          <w:sz w:val="28"/>
        </w:rPr>
        <w:t>
      "Талап ету құқықтары заңды тұлғалар мен жергілікті атқарушы органдарға өтетін депозиторлардың депозиттері депозиттерге міндетті кепілдік беру объектілері болып табылмайды.";</w:t>
      </w:r>
    </w:p>
    <w:bookmarkEnd w:id="291"/>
    <w:bookmarkStart w:name="z333" w:id="29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22-бапта</w:t>
      </w:r>
      <w:r>
        <w:rPr>
          <w:rFonts w:ascii="Times New Roman"/>
          <w:b w:val="false"/>
          <w:i w:val="false"/>
          <w:color w:val="000000"/>
          <w:sz w:val="28"/>
        </w:rPr>
        <w:t>:</w:t>
      </w:r>
    </w:p>
    <w:bookmarkEnd w:id="292"/>
    <w:bookmarkStart w:name="z334" w:id="29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абзацындағы "пайдаланылуы мүмкін" деген сөздер "пайдаланылады" деген сөзбен ауыстырылсын;</w:t>
      </w:r>
    </w:p>
    <w:bookmarkStart w:name="z336" w:id="294"/>
    <w:p>
      <w:pPr>
        <w:spacing w:after="0"/>
        <w:ind w:left="0"/>
        <w:jc w:val="both"/>
      </w:pPr>
      <w:r>
        <w:rPr>
          <w:rFonts w:ascii="Times New Roman"/>
          <w:b w:val="false"/>
          <w:i w:val="false"/>
          <w:color w:val="000000"/>
          <w:sz w:val="28"/>
        </w:rPr>
        <w:t>
      мынадай мазмұндағы 4-тармақпен толықтырылсын:</w:t>
      </w:r>
    </w:p>
    <w:bookmarkEnd w:id="294"/>
    <w:bookmarkStart w:name="z337" w:id="295"/>
    <w:p>
      <w:pPr>
        <w:spacing w:after="0"/>
        <w:ind w:left="0"/>
        <w:jc w:val="both"/>
      </w:pPr>
      <w:r>
        <w:rPr>
          <w:rFonts w:ascii="Times New Roman"/>
          <w:b w:val="false"/>
          <w:i w:val="false"/>
          <w:color w:val="000000"/>
          <w:sz w:val="28"/>
        </w:rPr>
        <w:t>
      "4. Осы баптың 3-тармағында көзделген мақсаттар үшін арнаулы резервтің қаражаты жеткіліксіз болған жағдайда, депозиттерге міндетті кепілдік беруді жүзеге асыратын ұйым шығыстарды өзінің жарғылық капиталы мөлшерінің жетпіс пайызы шегінде меншікті активтері есебінен көтереді.</w:t>
      </w:r>
    </w:p>
    <w:bookmarkEnd w:id="295"/>
    <w:bookmarkStart w:name="z338" w:id="296"/>
    <w:p>
      <w:pPr>
        <w:spacing w:after="0"/>
        <w:ind w:left="0"/>
        <w:jc w:val="both"/>
      </w:pPr>
      <w:r>
        <w:rPr>
          <w:rFonts w:ascii="Times New Roman"/>
          <w:b w:val="false"/>
          <w:i w:val="false"/>
          <w:color w:val="000000"/>
          <w:sz w:val="28"/>
        </w:rPr>
        <w:t>
      Депозиттерге міндетті кепілдік беруді жүзеге асыратын ұйымның жалғыз акционері меншікті активтерінің қаражатын пайдаланудың осы тармақтың бірінші бөлігінде белгіленген шектен асатын өзге мөлшерін белгілеуге құқылы.";</w:t>
      </w:r>
    </w:p>
    <w:bookmarkEnd w:id="296"/>
    <w:bookmarkStart w:name="z339" w:id="29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23-баптың</w:t>
      </w:r>
      <w:r>
        <w:rPr>
          <w:rFonts w:ascii="Times New Roman"/>
          <w:b w:val="false"/>
          <w:i w:val="false"/>
          <w:color w:val="000000"/>
          <w:sz w:val="28"/>
        </w:rPr>
        <w:t xml:space="preserve"> бірінші бөлігі мынадай редакцияда жазылсын:</w:t>
      </w:r>
    </w:p>
    <w:bookmarkEnd w:id="297"/>
    <w:bookmarkStart w:name="z340" w:id="298"/>
    <w:p>
      <w:pPr>
        <w:spacing w:after="0"/>
        <w:ind w:left="0"/>
        <w:jc w:val="both"/>
      </w:pPr>
      <w:r>
        <w:rPr>
          <w:rFonts w:ascii="Times New Roman"/>
          <w:b w:val="false"/>
          <w:i w:val="false"/>
          <w:color w:val="000000"/>
          <w:sz w:val="28"/>
        </w:rPr>
        <w:t>
      "Депозиттерге міндетті кепілдік беруді жүзеге асыратын ұйымның арнаулы резервінің қаражаты және осы Заңның 22-бабының 4-тармағында көзделген тәртіппен пайдаланылатын меншікті активтері кепілдік берілген өтемді төлеуге жеткіліксіз болған, сондай-ақ жетіспейтін соманы қатысушы банктердің қосымша жарналары есебінен жабу мүмкін болмаған кезде депозиттерге міндетті кепілдік беруді жүзеге асыратын ұйым Қазақстан Республикасының Ұлттық Банкінен жетіспейтін ақша сомасында қарыз алуға құқылы.".</w:t>
      </w:r>
    </w:p>
    <w:bookmarkEnd w:id="298"/>
    <w:bookmarkStart w:name="z341" w:id="299"/>
    <w:p>
      <w:pPr>
        <w:spacing w:after="0"/>
        <w:ind w:left="0"/>
        <w:jc w:val="both"/>
      </w:pPr>
      <w:r>
        <w:rPr>
          <w:rFonts w:ascii="Times New Roman"/>
          <w:b w:val="false"/>
          <w:i w:val="false"/>
          <w:color w:val="000000"/>
          <w:sz w:val="28"/>
        </w:rPr>
        <w:t xml:space="preserve">
      15.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9"/>
    <w:bookmarkStart w:name="z342" w:id="300"/>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00"/>
    <w:bookmarkStart w:name="z343" w:id="301"/>
    <w:p>
      <w:pPr>
        <w:spacing w:after="0"/>
        <w:ind w:left="0"/>
        <w:jc w:val="both"/>
      </w:pPr>
      <w:r>
        <w:rPr>
          <w:rFonts w:ascii="Times New Roman"/>
          <w:b w:val="false"/>
          <w:i w:val="false"/>
          <w:color w:val="000000"/>
          <w:sz w:val="28"/>
        </w:rPr>
        <w:t>
      "2. Сәйкестендіру нөмірлерінің ұлттық тізілімдері мемлекеттік органдардың, өзге де мемлекеттік мекемелердің, әлеуметтік медициналық сақтандыру қорының және ұлттық даму институты мәртебесіне ие тұрғын үй құрылысы жинақ банкінің ғана ақпараттық жүйелері үшін электрондық ақпараттық ресурс болып табылады.";</w:t>
      </w:r>
    </w:p>
    <w:bookmarkEnd w:id="301"/>
    <w:bookmarkStart w:name="z344" w:id="302"/>
    <w:p>
      <w:pPr>
        <w:spacing w:after="0"/>
        <w:ind w:left="0"/>
        <w:jc w:val="both"/>
      </w:pPr>
      <w:r>
        <w:rPr>
          <w:rFonts w:ascii="Times New Roman"/>
          <w:b w:val="false"/>
          <w:i w:val="false"/>
          <w:color w:val="000000"/>
          <w:sz w:val="28"/>
        </w:rPr>
        <w:t xml:space="preserve">
      2) 11-баптың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3-11) тармақшамен толықтырылсын:</w:t>
      </w:r>
    </w:p>
    <w:bookmarkEnd w:id="302"/>
    <w:bookmarkStart w:name="z345" w:id="303"/>
    <w:p>
      <w:pPr>
        <w:spacing w:after="0"/>
        <w:ind w:left="0"/>
        <w:jc w:val="both"/>
      </w:pPr>
      <w:r>
        <w:rPr>
          <w:rFonts w:ascii="Times New Roman"/>
          <w:b w:val="false"/>
          <w:i w:val="false"/>
          <w:color w:val="000000"/>
          <w:sz w:val="28"/>
        </w:rPr>
        <w:t>
      "3-11) Қазақстан Республикасының заңнамасында көзделген қызметті жүзеге асыру мақсатында ұлттық даму институты мәртебесіне ие тұрғын үй құрылысы жинақ банкіне;".</w:t>
      </w:r>
    </w:p>
    <w:bookmarkEnd w:id="303"/>
    <w:bookmarkStart w:name="z346" w:id="304"/>
    <w:p>
      <w:pPr>
        <w:spacing w:after="0"/>
        <w:ind w:left="0"/>
        <w:jc w:val="both"/>
      </w:pPr>
      <w:r>
        <w:rPr>
          <w:rFonts w:ascii="Times New Roman"/>
          <w:b w:val="false"/>
          <w:i w:val="false"/>
          <w:color w:val="000000"/>
          <w:sz w:val="28"/>
        </w:rPr>
        <w:t xml:space="preserve">
      16.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19-14) тармақшамен толықтырылсын:</w:t>
      </w:r>
    </w:p>
    <w:bookmarkStart w:name="z348" w:id="305"/>
    <w:p>
      <w:pPr>
        <w:spacing w:after="0"/>
        <w:ind w:left="0"/>
        <w:jc w:val="both"/>
      </w:pPr>
      <w:r>
        <w:rPr>
          <w:rFonts w:ascii="Times New Roman"/>
          <w:b w:val="false"/>
          <w:i w:val="false"/>
          <w:color w:val="000000"/>
          <w:sz w:val="28"/>
        </w:rPr>
        <w:t>
      "19-14) жергілікті бюджет қаражаты болған кезде астанаға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ұйымдастыруды және қаржыландыруды жүзеге асыруға құқылы;".</w:t>
      </w:r>
    </w:p>
    <w:bookmarkEnd w:id="305"/>
    <w:bookmarkStart w:name="z349" w:id="306"/>
    <w:p>
      <w:pPr>
        <w:spacing w:after="0"/>
        <w:ind w:left="0"/>
        <w:jc w:val="both"/>
      </w:pPr>
      <w:r>
        <w:rPr>
          <w:rFonts w:ascii="Times New Roman"/>
          <w:b w:val="false"/>
          <w:i w:val="false"/>
          <w:color w:val="000000"/>
          <w:sz w:val="28"/>
        </w:rPr>
        <w:t xml:space="preserve">
      17.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6"/>
    <w:bookmarkStart w:name="z350" w:id="307"/>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4-1) тармақшамен толықтырылсын:</w:t>
      </w:r>
    </w:p>
    <w:bookmarkEnd w:id="307"/>
    <w:bookmarkStart w:name="z351" w:id="308"/>
    <w:p>
      <w:pPr>
        <w:spacing w:after="0"/>
        <w:ind w:left="0"/>
        <w:jc w:val="both"/>
      </w:pPr>
      <w:r>
        <w:rPr>
          <w:rFonts w:ascii="Times New Roman"/>
          <w:b w:val="false"/>
          <w:i w:val="false"/>
          <w:color w:val="000000"/>
          <w:sz w:val="28"/>
        </w:rPr>
        <w:t>
      "4-1) Қазақстан Республикасының дербес деректер және оларды қорғау туралы заңнамасында белгіленген талаптарды сақтай отырып, ұлттық даму институты мәртебесіне ие тұрғын үй құрылысы жинақ банкінің;".</w:t>
      </w:r>
    </w:p>
    <w:bookmarkEnd w:id="308"/>
    <w:bookmarkStart w:name="z352" w:id="309"/>
    <w:p>
      <w:pPr>
        <w:spacing w:after="0"/>
        <w:ind w:left="0"/>
        <w:jc w:val="both"/>
      </w:pPr>
      <w:r>
        <w:rPr>
          <w:rFonts w:ascii="Times New Roman"/>
          <w:b w:val="false"/>
          <w:i w:val="false"/>
          <w:color w:val="000000"/>
          <w:sz w:val="28"/>
        </w:rPr>
        <w:t xml:space="preserve">
      18.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9"/>
    <w:bookmarkStart w:name="z353" w:id="310"/>
    <w:p>
      <w:pPr>
        <w:spacing w:after="0"/>
        <w:ind w:left="0"/>
        <w:jc w:val="both"/>
      </w:pPr>
      <w:r>
        <w:rPr>
          <w:rFonts w:ascii="Times New Roman"/>
          <w:b w:val="false"/>
          <w:i w:val="false"/>
          <w:color w:val="000000"/>
          <w:sz w:val="28"/>
        </w:rPr>
        <w:t xml:space="preserve">
      1) 58-баптың 2-тармағы екінші бөлігінің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310"/>
    <w:bookmarkStart w:name="z354" w:id="311"/>
    <w:p>
      <w:pPr>
        <w:spacing w:after="0"/>
        <w:ind w:left="0"/>
        <w:jc w:val="both"/>
      </w:pPr>
      <w:r>
        <w:rPr>
          <w:rFonts w:ascii="Times New Roman"/>
          <w:b w:val="false"/>
          <w:i w:val="false"/>
          <w:color w:val="000000"/>
          <w:sz w:val="28"/>
        </w:rPr>
        <w:t>
      "2-1) ұлттық даму институты мәртебесіне ие тұрғын үй құрылысы жинақ банкіндегі жеке тұрғын үй қорынан жалға алынған тұрғынжай үшін ақы төлеу мақсатында төлемдер мен субсидияларды есепке жатқызуға арналған банктік шоттағы ақшаға;";</w:t>
      </w:r>
    </w:p>
    <w:bookmarkEnd w:id="311"/>
    <w:bookmarkStart w:name="z355" w:id="312"/>
    <w:p>
      <w:pPr>
        <w:spacing w:after="0"/>
        <w:ind w:left="0"/>
        <w:jc w:val="both"/>
      </w:pPr>
      <w:r>
        <w:rPr>
          <w:rFonts w:ascii="Times New Roman"/>
          <w:b w:val="false"/>
          <w:i w:val="false"/>
          <w:color w:val="000000"/>
          <w:sz w:val="28"/>
        </w:rPr>
        <w:t xml:space="preserve">
      2) 62-баптың 3-тармағы екінші бөлігінің </w:t>
      </w:r>
      <w:r>
        <w:rPr>
          <w:rFonts w:ascii="Times New Roman"/>
          <w:b w:val="false"/>
          <w:i w:val="false"/>
          <w:color w:val="000000"/>
          <w:sz w:val="28"/>
        </w:rPr>
        <w:t>2-1) тармақшасында</w:t>
      </w:r>
      <w:r>
        <w:rPr>
          <w:rFonts w:ascii="Times New Roman"/>
          <w:b w:val="false"/>
          <w:i w:val="false"/>
          <w:color w:val="000000"/>
          <w:sz w:val="28"/>
        </w:rPr>
        <w:t>:</w:t>
      </w:r>
    </w:p>
    <w:bookmarkEnd w:id="312"/>
    <w:bookmarkStart w:name="z356" w:id="313"/>
    <w:p>
      <w:pPr>
        <w:spacing w:after="0"/>
        <w:ind w:left="0"/>
        <w:jc w:val="both"/>
      </w:pPr>
      <w:r>
        <w:rPr>
          <w:rFonts w:ascii="Times New Roman"/>
          <w:b w:val="false"/>
          <w:i w:val="false"/>
          <w:color w:val="000000"/>
          <w:sz w:val="28"/>
        </w:rPr>
        <w:t>
      "тұрғын үй құрылысы" деген сөздер "ұлттық даму институты мәртебесіне ие тұрғын үй құрылысы" деген сөздермен ауыстырылсын;</w:t>
      </w:r>
    </w:p>
    <w:bookmarkEnd w:id="313"/>
    <w:bookmarkStart w:name="z357" w:id="314"/>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14"/>
    <w:bookmarkStart w:name="z358" w:id="315"/>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315"/>
    <w:bookmarkStart w:name="z359" w:id="316"/>
    <w:p>
      <w:pPr>
        <w:spacing w:after="0"/>
        <w:ind w:left="0"/>
        <w:jc w:val="both"/>
      </w:pPr>
      <w:r>
        <w:rPr>
          <w:rFonts w:ascii="Times New Roman"/>
          <w:b w:val="false"/>
          <w:i w:val="false"/>
          <w:color w:val="000000"/>
          <w:sz w:val="28"/>
        </w:rPr>
        <w:t>
      "банктік шоттардағы" деген сөздер "банктік шоттағы" деген сөздермен ауыстырылсын;</w:t>
      </w:r>
    </w:p>
    <w:bookmarkEnd w:id="316"/>
    <w:bookmarkStart w:name="z360" w:id="317"/>
    <w:p>
      <w:pPr>
        <w:spacing w:after="0"/>
        <w:ind w:left="0"/>
        <w:jc w:val="both"/>
      </w:pPr>
      <w:r>
        <w:rPr>
          <w:rFonts w:ascii="Times New Roman"/>
          <w:b w:val="false"/>
          <w:i w:val="false"/>
          <w:color w:val="000000"/>
          <w:sz w:val="28"/>
        </w:rPr>
        <w:t xml:space="preserve">
      3) 98-баптың бірінші бөлігінің </w:t>
      </w:r>
      <w:r>
        <w:rPr>
          <w:rFonts w:ascii="Times New Roman"/>
          <w:b w:val="false"/>
          <w:i w:val="false"/>
          <w:color w:val="000000"/>
          <w:sz w:val="28"/>
        </w:rPr>
        <w:t>18-3) тармақшасында</w:t>
      </w:r>
      <w:r>
        <w:rPr>
          <w:rFonts w:ascii="Times New Roman"/>
          <w:b w:val="false"/>
          <w:i w:val="false"/>
          <w:color w:val="000000"/>
          <w:sz w:val="28"/>
        </w:rPr>
        <w:t>:</w:t>
      </w:r>
    </w:p>
    <w:bookmarkEnd w:id="317"/>
    <w:bookmarkStart w:name="z361" w:id="318"/>
    <w:p>
      <w:pPr>
        <w:spacing w:after="0"/>
        <w:ind w:left="0"/>
        <w:jc w:val="both"/>
      </w:pPr>
      <w:r>
        <w:rPr>
          <w:rFonts w:ascii="Times New Roman"/>
          <w:b w:val="false"/>
          <w:i w:val="false"/>
          <w:color w:val="000000"/>
          <w:sz w:val="28"/>
        </w:rPr>
        <w:t>
      "тұрғын үй құрылысы" деген сөздер "ұлттық даму институты мәртебесіне ие тұрғын үй құрылысы" деген сөздермен ауыстырылсын;</w:t>
      </w:r>
    </w:p>
    <w:bookmarkEnd w:id="318"/>
    <w:bookmarkStart w:name="z362" w:id="319"/>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19"/>
    <w:bookmarkStart w:name="z363" w:id="320"/>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320"/>
    <w:bookmarkStart w:name="z364" w:id="321"/>
    <w:p>
      <w:pPr>
        <w:spacing w:after="0"/>
        <w:ind w:left="0"/>
        <w:jc w:val="both"/>
      </w:pPr>
      <w:r>
        <w:rPr>
          <w:rFonts w:ascii="Times New Roman"/>
          <w:b w:val="false"/>
          <w:i w:val="false"/>
          <w:color w:val="000000"/>
          <w:sz w:val="28"/>
        </w:rPr>
        <w:t>
      "банктік шоттардағы" деген сөздер "банктік шоттағы" деген сөздермен ауыстырылсын.</w:t>
      </w:r>
    </w:p>
    <w:bookmarkEnd w:id="321"/>
    <w:bookmarkStart w:name="z365" w:id="322"/>
    <w:p>
      <w:pPr>
        <w:spacing w:after="0"/>
        <w:ind w:left="0"/>
        <w:jc w:val="both"/>
      </w:pPr>
      <w:r>
        <w:rPr>
          <w:rFonts w:ascii="Times New Roman"/>
          <w:b w:val="false"/>
          <w:i w:val="false"/>
          <w:color w:val="000000"/>
          <w:sz w:val="28"/>
        </w:rPr>
        <w:t xml:space="preserve">
      19.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2"/>
    <w:bookmarkStart w:name="z366" w:id="323"/>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33) тармақшасы</w:t>
      </w:r>
      <w:r>
        <w:rPr>
          <w:rFonts w:ascii="Times New Roman"/>
          <w:b w:val="false"/>
          <w:i w:val="false"/>
          <w:color w:val="000000"/>
          <w:sz w:val="28"/>
        </w:rPr>
        <w:t xml:space="preserve"> "iске асыру" деген сөздерден кейін ", сондай-ақ "Тұрғын үй қатынастары туралы" Қазақстан Республикасы Заңының 10-7-бабында көзделген қызметті жүзеге асыру" деген сөздермен толықтырылсын.</w:t>
      </w:r>
    </w:p>
    <w:bookmarkEnd w:id="323"/>
    <w:bookmarkStart w:name="z367" w:id="324"/>
    <w:p>
      <w:pPr>
        <w:spacing w:after="0"/>
        <w:ind w:left="0"/>
        <w:jc w:val="both"/>
      </w:pPr>
      <w:r>
        <w:rPr>
          <w:rFonts w:ascii="Times New Roman"/>
          <w:b w:val="false"/>
          <w:i w:val="false"/>
          <w:color w:val="000000"/>
          <w:sz w:val="28"/>
        </w:rPr>
        <w:t xml:space="preserve">
      20.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53-жолының 3-бағаны мынадай мазмұндағы 31, 32, 33, 34 және 35-тармақтармен толықтырылсын:</w:t>
      </w:r>
    </w:p>
    <w:bookmarkStart w:name="z369" w:id="325"/>
    <w:p>
      <w:pPr>
        <w:spacing w:after="0"/>
        <w:ind w:left="0"/>
        <w:jc w:val="both"/>
      </w:pPr>
      <w:r>
        <w:rPr>
          <w:rFonts w:ascii="Times New Roman"/>
          <w:b w:val="false"/>
          <w:i w:val="false"/>
          <w:color w:val="000000"/>
          <w:sz w:val="28"/>
        </w:rPr>
        <w:t>
      "31. Меншікті бағалы қағаздарының эмиссиясы (акцияларды қоспағанда).</w:t>
      </w:r>
    </w:p>
    <w:bookmarkEnd w:id="325"/>
    <w:bookmarkStart w:name="z370" w:id="326"/>
    <w:p>
      <w:pPr>
        <w:spacing w:after="0"/>
        <w:ind w:left="0"/>
        <w:jc w:val="both"/>
      </w:pPr>
      <w:r>
        <w:rPr>
          <w:rFonts w:ascii="Times New Roman"/>
          <w:b w:val="false"/>
          <w:i w:val="false"/>
          <w:color w:val="000000"/>
          <w:sz w:val="28"/>
        </w:rPr>
        <w:t>
      32. Шетел валютасымен айырбастау операциялары.</w:t>
      </w:r>
    </w:p>
    <w:bookmarkEnd w:id="326"/>
    <w:bookmarkStart w:name="z371" w:id="327"/>
    <w:p>
      <w:pPr>
        <w:spacing w:after="0"/>
        <w:ind w:left="0"/>
        <w:jc w:val="both"/>
      </w:pPr>
      <w:r>
        <w:rPr>
          <w:rFonts w:ascii="Times New Roman"/>
          <w:b w:val="false"/>
          <w:i w:val="false"/>
          <w:color w:val="000000"/>
          <w:sz w:val="28"/>
        </w:rPr>
        <w:t>
      33. Сенімгердің мүддесіне орай және тапсырмасы бойынша ипотекалық қарыздар бойынша талап ету құқықтарын басқарудың сенімгерлік операциялары.</w:t>
      </w:r>
    </w:p>
    <w:bookmarkEnd w:id="327"/>
    <w:bookmarkStart w:name="z372" w:id="328"/>
    <w:p>
      <w:pPr>
        <w:spacing w:after="0"/>
        <w:ind w:left="0"/>
        <w:jc w:val="both"/>
      </w:pPr>
      <w:r>
        <w:rPr>
          <w:rFonts w:ascii="Times New Roman"/>
          <w:b w:val="false"/>
          <w:i w:val="false"/>
          <w:color w:val="000000"/>
          <w:sz w:val="28"/>
        </w:rPr>
        <w:t>
      34. Жеке тұрғын үй қорынан жалға алынған тұрғынжай үшін ақы төлеу мақсатында төлемдер мен субсидияларды есепке жатқызу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үшін сенімгердің мүддесіне орай және тапсырмасы бойынша ақшаны басқарудың сенімгерлік операциялары.</w:t>
      </w:r>
    </w:p>
    <w:bookmarkEnd w:id="328"/>
    <w:bookmarkStart w:name="z373" w:id="329"/>
    <w:p>
      <w:pPr>
        <w:spacing w:after="0"/>
        <w:ind w:left="0"/>
        <w:jc w:val="both"/>
      </w:pPr>
      <w:r>
        <w:rPr>
          <w:rFonts w:ascii="Times New Roman"/>
          <w:b w:val="false"/>
          <w:i w:val="false"/>
          <w:color w:val="000000"/>
          <w:sz w:val="28"/>
        </w:rPr>
        <w:t>
      35. Мемлекеттік білім беру жинақтау жүйесі шеңберінде сенімгердің мүддесіне орай және тапсырмасы бойынша ақшаны басқарудың сенімгерлік операциялары.".</w:t>
      </w:r>
    </w:p>
    <w:bookmarkEnd w:id="329"/>
    <w:bookmarkStart w:name="z374" w:id="330"/>
    <w:p>
      <w:pPr>
        <w:spacing w:after="0"/>
        <w:ind w:left="0"/>
        <w:jc w:val="both"/>
      </w:pPr>
      <w:r>
        <w:rPr>
          <w:rFonts w:ascii="Times New Roman"/>
          <w:b w:val="false"/>
          <w:i w:val="false"/>
          <w:color w:val="000000"/>
          <w:sz w:val="28"/>
        </w:rPr>
        <w:t xml:space="preserve">
      21.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0"/>
    <w:bookmarkStart w:name="z375" w:id="331"/>
    <w:p>
      <w:pPr>
        <w:spacing w:after="0"/>
        <w:ind w:left="0"/>
        <w:jc w:val="both"/>
      </w:pPr>
      <w:r>
        <w:rPr>
          <w:rFonts w:ascii="Times New Roman"/>
          <w:b w:val="false"/>
          <w:i w:val="false"/>
          <w:color w:val="000000"/>
          <w:sz w:val="28"/>
        </w:rPr>
        <w:t xml:space="preserve">
      1) 21-баптың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bookmarkEnd w:id="331"/>
    <w:bookmarkStart w:name="z376" w:id="3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"ерікті жинақтаушы зейнетақы қорынан төленетін зейнетақыларды," деген сөздерден кейін "тұрғын үй жағдайларын жақсарту және (немесе) емделуге ақы төлеу мақсатында бірыңғай жинақтаушы зейнетақы қорынан есепке жатқызылатын біржолғы зейнетақы төлемдерін,"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80" w:id="333"/>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33"/>
    <w:bookmarkStart w:name="z381" w:id="334"/>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334"/>
    <w:bookmarkStart w:name="z382" w:id="335"/>
    <w:p>
      <w:pPr>
        <w:spacing w:after="0"/>
        <w:ind w:left="0"/>
        <w:jc w:val="both"/>
      </w:pPr>
      <w:r>
        <w:rPr>
          <w:rFonts w:ascii="Times New Roman"/>
          <w:b w:val="false"/>
          <w:i w:val="false"/>
          <w:color w:val="000000"/>
          <w:sz w:val="28"/>
        </w:rPr>
        <w:t>
      "арналған" деген сөзден кейін "ұлттық даму институты мәртебесіне ие" деген сөздермен толықтырылсын;</w:t>
      </w:r>
    </w:p>
    <w:bookmarkEnd w:id="335"/>
    <w:bookmarkStart w:name="z383" w:id="336"/>
    <w:p>
      <w:pPr>
        <w:spacing w:after="0"/>
        <w:ind w:left="0"/>
        <w:jc w:val="both"/>
      </w:pPr>
      <w:r>
        <w:rPr>
          <w:rFonts w:ascii="Times New Roman"/>
          <w:b w:val="false"/>
          <w:i w:val="false"/>
          <w:color w:val="000000"/>
          <w:sz w:val="28"/>
        </w:rPr>
        <w:t>
      "банктік шоттар" деген сөздер "банктік шот" деген сөздермен ауыстырылсын;</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бөлігінің 2-2) тармақшасында:</w:t>
      </w:r>
    </w:p>
    <w:bookmarkStart w:name="z385" w:id="337"/>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37"/>
    <w:bookmarkStart w:name="z386" w:id="338"/>
    <w:p>
      <w:pPr>
        <w:spacing w:after="0"/>
        <w:ind w:left="0"/>
        <w:jc w:val="both"/>
      </w:pPr>
      <w:r>
        <w:rPr>
          <w:rFonts w:ascii="Times New Roman"/>
          <w:b w:val="false"/>
          <w:i w:val="false"/>
          <w:color w:val="000000"/>
          <w:sz w:val="28"/>
        </w:rPr>
        <w:t>
      "тұрғын үй құрылысы жинақ банкіндегі банктік шоттардағы" деген сөздер "ұлттық даму институты мәртебесіне ие тұрғын үй құрылысы жинақ банкіндегі банктік шоттағы" деген сөздермен ауыстырылсын;</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w:t>
      </w:r>
    </w:p>
    <w:bookmarkStart w:name="z388" w:id="339"/>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39"/>
    <w:bookmarkStart w:name="z389" w:id="340"/>
    <w:p>
      <w:pPr>
        <w:spacing w:after="0"/>
        <w:ind w:left="0"/>
        <w:jc w:val="both"/>
      </w:pPr>
      <w:r>
        <w:rPr>
          <w:rFonts w:ascii="Times New Roman"/>
          <w:b w:val="false"/>
          <w:i w:val="false"/>
          <w:color w:val="000000"/>
          <w:sz w:val="28"/>
        </w:rPr>
        <w:t>
      "тұрғын үй құрылысы жинақ банкіндегі банктік шоттардағы" деген сөздер "ұлттық даму институты мәртебесіне ие тұрғын үй құрылысы жинақ банкіндегі банктік шоттағы" деген сөздермен ауыстырылсын;</w:t>
      </w:r>
    </w:p>
    <w:bookmarkEnd w:id="340"/>
    <w:bookmarkStart w:name="z390" w:id="341"/>
    <w:p>
      <w:pPr>
        <w:spacing w:after="0"/>
        <w:ind w:left="0"/>
        <w:jc w:val="both"/>
      </w:pPr>
      <w:r>
        <w:rPr>
          <w:rFonts w:ascii="Times New Roman"/>
          <w:b w:val="false"/>
          <w:i w:val="false"/>
          <w:color w:val="000000"/>
          <w:sz w:val="28"/>
        </w:rPr>
        <w:t xml:space="preserve">
      3) 46-баптың 7-тармағы бірінші бөлігінің </w:t>
      </w:r>
      <w:r>
        <w:rPr>
          <w:rFonts w:ascii="Times New Roman"/>
          <w:b w:val="false"/>
          <w:i w:val="false"/>
          <w:color w:val="000000"/>
          <w:sz w:val="28"/>
        </w:rPr>
        <w:t>5) тармақшасында</w:t>
      </w:r>
      <w:r>
        <w:rPr>
          <w:rFonts w:ascii="Times New Roman"/>
          <w:b w:val="false"/>
          <w:i w:val="false"/>
          <w:color w:val="000000"/>
          <w:sz w:val="28"/>
        </w:rPr>
        <w:t>:</w:t>
      </w:r>
    </w:p>
    <w:bookmarkEnd w:id="341"/>
    <w:bookmarkStart w:name="z391" w:id="342"/>
    <w:p>
      <w:pPr>
        <w:spacing w:after="0"/>
        <w:ind w:left="0"/>
        <w:jc w:val="both"/>
      </w:pPr>
      <w:r>
        <w:rPr>
          <w:rFonts w:ascii="Times New Roman"/>
          <w:b w:val="false"/>
          <w:i w:val="false"/>
          <w:color w:val="000000"/>
          <w:sz w:val="28"/>
        </w:rPr>
        <w:t>
      "тұрғын үйге" деген сөздер "тұрғынжайға" деген сөзбен ауыстырылсын;</w:t>
      </w:r>
    </w:p>
    <w:bookmarkEnd w:id="342"/>
    <w:bookmarkStart w:name="z392" w:id="343"/>
    <w:p>
      <w:pPr>
        <w:spacing w:after="0"/>
        <w:ind w:left="0"/>
        <w:jc w:val="both"/>
      </w:pPr>
      <w:r>
        <w:rPr>
          <w:rFonts w:ascii="Times New Roman"/>
          <w:b w:val="false"/>
          <w:i w:val="false"/>
          <w:color w:val="000000"/>
          <w:sz w:val="28"/>
        </w:rPr>
        <w:t>
      "тұрғын үй құрылысы жинақ банкіндегі банктік шоттардағы" деген сөздер "ұлттық даму институты мәртебесіне ие тұрғын үй құрылысы жинақ банкіндегі банктік шоттағы" деген сөздермен ауыстырылсын.</w:t>
      </w:r>
    </w:p>
    <w:bookmarkEnd w:id="343"/>
    <w:bookmarkStart w:name="z393" w:id="344"/>
    <w:p>
      <w:pPr>
        <w:spacing w:after="0"/>
        <w:ind w:left="0"/>
        <w:jc w:val="both"/>
      </w:pPr>
      <w:r>
        <w:rPr>
          <w:rFonts w:ascii="Times New Roman"/>
          <w:b w:val="false"/>
          <w:i w:val="false"/>
          <w:color w:val="000000"/>
          <w:sz w:val="28"/>
        </w:rPr>
        <w:t>
      2-бап.</w:t>
      </w:r>
    </w:p>
    <w:bookmarkEnd w:id="344"/>
    <w:bookmarkStart w:name="z394" w:id="345"/>
    <w:p>
      <w:pPr>
        <w:spacing w:after="0"/>
        <w:ind w:left="0"/>
        <w:jc w:val="both"/>
      </w:pPr>
      <w:r>
        <w:rPr>
          <w:rFonts w:ascii="Times New Roman"/>
          <w:b w:val="false"/>
          <w:i w:val="false"/>
          <w:color w:val="000000"/>
          <w:sz w:val="28"/>
        </w:rPr>
        <w:t xml:space="preserve">
      1. Осы Заң алғашқы ресми жарияланған күнінен кейін алты ай өткен соң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w:t>
      </w:r>
      <w:r>
        <w:rPr>
          <w:rFonts w:ascii="Times New Roman"/>
          <w:b w:val="false"/>
          <w:i w:val="false"/>
          <w:color w:val="000000"/>
          <w:sz w:val="28"/>
        </w:rPr>
        <w:t xml:space="preserve">, 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төртінші, бесінші, алтыншы, оныншы, он бірінші, он екінші, он үшінші, он төртінші, он бесінші, он алтыншы және он жетінші абзацтарын,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екінші, үшінші, төртінші, бесінші, сегізінші, оныншы, он бірінші және он екінші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төртінші, бесінші және алтыншы абзацтарын,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тармақшаларын</w:t>
      </w:r>
      <w:r>
        <w:rPr>
          <w:rFonts w:ascii="Times New Roman"/>
          <w:b w:val="false"/>
          <w:i w:val="false"/>
          <w:color w:val="000000"/>
          <w:sz w:val="28"/>
        </w:rPr>
        <w:t xml:space="preserve">, 11-тармағы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бесінші, алтыншы, жетінші және сегізінші абзацтарын және </w:t>
      </w:r>
      <w:r>
        <w:rPr>
          <w:rFonts w:ascii="Times New Roman"/>
          <w:b w:val="false"/>
          <w:i w:val="false"/>
          <w:color w:val="000000"/>
          <w:sz w:val="28"/>
        </w:rPr>
        <w:t>2) тармақшасын</w:t>
      </w:r>
      <w:r>
        <w:rPr>
          <w:rFonts w:ascii="Times New Roman"/>
          <w:b w:val="false"/>
          <w:i w:val="false"/>
          <w:color w:val="000000"/>
          <w:sz w:val="28"/>
        </w:rPr>
        <w:t xml:space="preserve">, 12-тармағы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w:t>
      </w:r>
      <w:r>
        <w:rPr>
          <w:rFonts w:ascii="Times New Roman"/>
          <w:b w:val="false"/>
          <w:i w:val="false"/>
          <w:color w:val="000000"/>
          <w:sz w:val="28"/>
        </w:rPr>
        <w:t xml:space="preserve">, 21-тармағы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бесінші, алтыншы, жетінші, сегізінші, тоғызыншы, оныншы, он бірінші, он екінші, он үшінші және он төртінші абзацтарын, 3) тармақшасын қоспағанда, алғашқы ресми жарияланған күнінен кейін күнтізбелік он күн өткен соң қолданысқа енгізіледі.</w:t>
      </w:r>
    </w:p>
    <w:bookmarkEnd w:id="345"/>
    <w:bookmarkStart w:name="z395" w:id="346"/>
    <w:p>
      <w:pPr>
        <w:spacing w:after="0"/>
        <w:ind w:left="0"/>
        <w:jc w:val="both"/>
      </w:pPr>
      <w:r>
        <w:rPr>
          <w:rFonts w:ascii="Times New Roman"/>
          <w:b w:val="false"/>
          <w:i w:val="false"/>
          <w:color w:val="000000"/>
          <w:sz w:val="28"/>
        </w:rPr>
        <w:t>
      2. Жергілікті атқарушы органдар тұрғынжайға мұқтаждар есебінде тұрған Қазақстан Республикасының азаматтары, қандастар туралы мәліметтерді бірыңғай республикалық электрондық базаға енгізу үшін ұлттық даму институты мәртебесіне ие тұрғын үй құрылысы жинақ банкіне осы Заң қолданысқа енгізілген күннен бастап алты ай ішінде беруге міндетті.</w:t>
      </w:r>
    </w:p>
    <w:bookmarkEnd w:id="346"/>
    <w:bookmarkStart w:name="z396" w:id="347"/>
    <w:p>
      <w:pPr>
        <w:spacing w:after="0"/>
        <w:ind w:left="0"/>
        <w:jc w:val="both"/>
      </w:pPr>
      <w:r>
        <w:rPr>
          <w:rFonts w:ascii="Times New Roman"/>
          <w:b w:val="false"/>
          <w:i w:val="false"/>
          <w:color w:val="000000"/>
          <w:sz w:val="28"/>
        </w:rPr>
        <w:t>
      Бұл ретте жергілікті атқарушы органдар Қазақстан Республикасының азаматтарын, қандастарды бірыңғай республикалық электрондық базаға тұрғынжайға мұқтаждар есебіне қоюды "Тұрғын үймен қамтамасыз ету орталығы" электрондық базасы қолданысқа енгізілген кезге дейін жүзеге асырады.</w:t>
      </w:r>
    </w:p>
    <w:bookmarkEnd w:id="347"/>
    <w:bookmarkStart w:name="z397" w:id="348"/>
    <w:p>
      <w:pPr>
        <w:spacing w:after="0"/>
        <w:ind w:left="0"/>
        <w:jc w:val="both"/>
      </w:pPr>
      <w:r>
        <w:rPr>
          <w:rFonts w:ascii="Times New Roman"/>
          <w:b w:val="false"/>
          <w:i w:val="false"/>
          <w:color w:val="000000"/>
          <w:sz w:val="28"/>
        </w:rPr>
        <w:t xml:space="preserve">
      3. Коммуналдық тұрғын үй қорынан сатып алу құқығынсыз жалға берілетін тұрғынжай берілген Қазақстан Республикасының азаматтары, қандастар кәмелетке толған отбасы мүшелерінің келісімімен және кәмелетке толмағандардың құқықтарын ескере отырып,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шарттарда және Қазақстан Республикасының Үкіметі айқындайтын тәртіппен өздері тұрып жатқан тұрғынжайларды жекешелендіруге құқылы.</w:t>
      </w:r>
    </w:p>
    <w:bookmarkEnd w:id="348"/>
    <w:bookmarkStart w:name="z398" w:id="349"/>
    <w:p>
      <w:pPr>
        <w:spacing w:after="0"/>
        <w:ind w:left="0"/>
        <w:jc w:val="both"/>
      </w:pPr>
      <w:r>
        <w:rPr>
          <w:rFonts w:ascii="Times New Roman"/>
          <w:b w:val="false"/>
          <w:i w:val="false"/>
          <w:color w:val="000000"/>
          <w:sz w:val="28"/>
        </w:rPr>
        <w:t>
      Осы тармақтың күші Қазақстан Республикасының заңнамасында белгіленген тәртіппен жалғыз тұрғынжайы авариялық деп танылған Қазақстан Республикасының азаматтарына мемлекеттік тұрғын үй қорынан пайдалануға берілген тұрғынжайларға да қолданылады.</w:t>
      </w:r>
    </w:p>
    <w:bookmarkEnd w:id="349"/>
    <w:bookmarkStart w:name="z399" w:id="350"/>
    <w:p>
      <w:pPr>
        <w:spacing w:after="0"/>
        <w:ind w:left="0"/>
        <w:jc w:val="both"/>
      </w:pPr>
      <w:r>
        <w:rPr>
          <w:rFonts w:ascii="Times New Roman"/>
          <w:b w:val="false"/>
          <w:i w:val="false"/>
          <w:color w:val="000000"/>
          <w:sz w:val="28"/>
        </w:rPr>
        <w:t xml:space="preserve">
      4.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ұйымдардың еңбек қатынастарының сипатына байланысты өздеріне мемлекеттік тұрғын үй қорынан берілген тұрғынжайларда жалдау шарты бойынша тұратын жұмыскерлері, оның ішінде еңбек қатынастарын тоқтатқан жұмыскерлері, егер олар мемлекеттік қызметте, мемлекеттік мекемелерде, мемлекеттік кәсіпорындарда немесе осы ұйымда кемінде он жыл (жиынтығында) жұмыс істесе не еңбек қатынастары мынадай негіздер бойынша:</w:t>
      </w:r>
    </w:p>
    <w:bookmarkEnd w:id="350"/>
    <w:bookmarkStart w:name="z400" w:id="351"/>
    <w:p>
      <w:pPr>
        <w:spacing w:after="0"/>
        <w:ind w:left="0"/>
        <w:jc w:val="both"/>
      </w:pPr>
      <w:r>
        <w:rPr>
          <w:rFonts w:ascii="Times New Roman"/>
          <w:b w:val="false"/>
          <w:i w:val="false"/>
          <w:color w:val="000000"/>
          <w:sz w:val="28"/>
        </w:rPr>
        <w:t>
      1) ұйымның таратылуына, жұмыскерлер санының немесе штатының қысқартылуына;</w:t>
      </w:r>
    </w:p>
    <w:bookmarkEnd w:id="351"/>
    <w:bookmarkStart w:name="z401" w:id="352"/>
    <w:p>
      <w:pPr>
        <w:spacing w:after="0"/>
        <w:ind w:left="0"/>
        <w:jc w:val="both"/>
      </w:pPr>
      <w:r>
        <w:rPr>
          <w:rFonts w:ascii="Times New Roman"/>
          <w:b w:val="false"/>
          <w:i w:val="false"/>
          <w:color w:val="000000"/>
          <w:sz w:val="28"/>
        </w:rPr>
        <w:t>
      2) жұмыскердің осы жұмысты жалғастыруға кедергі келтіретін және оны жалғастыру мүмкіндігін болғызбайтын денсаулық жағдайы салдарынан атқаратын лауазымына немесе орындайтын жұмысына сәйкес келмеуіне;</w:t>
      </w:r>
    </w:p>
    <w:bookmarkEnd w:id="352"/>
    <w:bookmarkStart w:name="z402" w:id="353"/>
    <w:p>
      <w:pPr>
        <w:spacing w:after="0"/>
        <w:ind w:left="0"/>
        <w:jc w:val="both"/>
      </w:pPr>
      <w:r>
        <w:rPr>
          <w:rFonts w:ascii="Times New Roman"/>
          <w:b w:val="false"/>
          <w:i w:val="false"/>
          <w:color w:val="000000"/>
          <w:sz w:val="28"/>
        </w:rPr>
        <w:t>
      3) зейнеткерлікке шығуға байланысты тоқтатылса, еңбек өтіліне қарамастан, өздерi тұрып жатқан тұрғынжайларды қалдық құны бойынша жекешелендiруге құқылы.</w:t>
      </w:r>
    </w:p>
    <w:bookmarkEnd w:id="353"/>
    <w:bookmarkStart w:name="z403" w:id="354"/>
    <w:p>
      <w:pPr>
        <w:spacing w:after="0"/>
        <w:ind w:left="0"/>
        <w:jc w:val="both"/>
      </w:pPr>
      <w:r>
        <w:rPr>
          <w:rFonts w:ascii="Times New Roman"/>
          <w:b w:val="false"/>
          <w:i w:val="false"/>
          <w:color w:val="000000"/>
          <w:sz w:val="28"/>
        </w:rPr>
        <w:t xml:space="preserve">
      5. Мемлекеттік тұрғын үй қорынан тұрғынжайларды осы Заң қолданысқа енгізілгенге дейін жекешелендірген Қазақстан Республикасының азаматтары мемлекеттік тұрғын үй қорындағы өздері тұрып жатқан тұрғынжайларды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шарттарда және Қазақстан Республикасының Үкіметі айқындайтын тәртіппен жекешелендіруге құқылы.</w:t>
      </w:r>
    </w:p>
    <w:bookmarkEnd w:id="354"/>
    <w:bookmarkStart w:name="z404" w:id="355"/>
    <w:p>
      <w:pPr>
        <w:spacing w:after="0"/>
        <w:ind w:left="0"/>
        <w:jc w:val="both"/>
      </w:pPr>
      <w:r>
        <w:rPr>
          <w:rFonts w:ascii="Times New Roman"/>
          <w:b w:val="false"/>
          <w:i w:val="false"/>
          <w:color w:val="000000"/>
          <w:sz w:val="28"/>
        </w:rPr>
        <w:t xml:space="preserve">
      6. Осы Заң қолданысқа енгізілгенге дейін қолданыста болған "Тұрғын үй қатынастары туралы" Қазақстан Республикасы Заңының 69-бабы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талаптарына сәйкес мемлекеттік тұрғын үй қорынан тұрғынжайға мұқтаж деп танылған Қазақстан Республикасының азаматтары мемлекеттік тұрғын үй қорынан тұрғынжай немесе жеке тұрғын үй қорынан жергілікті атқарушы орган жалдаған тұрғынжай алу құқығын сақтайды.</w:t>
      </w:r>
    </w:p>
    <w:bookmarkEnd w:id="3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