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36d19" w14:textId="9e36d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 2027 жылдарға арналған республикалық бюджет туралы</w:t>
      </w:r>
    </w:p>
    <w:p>
      <w:pPr>
        <w:spacing w:after="0"/>
        <w:ind w:left="0"/>
        <w:jc w:val="both"/>
      </w:pPr>
      <w:r>
        <w:rPr>
          <w:rFonts w:ascii="Times New Roman"/>
          <w:b w:val="false"/>
          <w:i w:val="false"/>
          <w:color w:val="000000"/>
          <w:sz w:val="28"/>
        </w:rPr>
        <w:t>Қазақстан Республикасының Заңы 2024 жылғы 4 желтоқсандағы № 141-VIII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28-баптан</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xml:space="preserve">
      1-бап. 2025 – 2027 жылдарға арналған республикалық бюджет тиісінше осы Заңға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көлемдерде бекiтiлсiн:</w:t>
      </w:r>
    </w:p>
    <w:bookmarkEnd w:id="0"/>
    <w:bookmarkStart w:name="z7" w:id="1"/>
    <w:p>
      <w:pPr>
        <w:spacing w:after="0"/>
        <w:ind w:left="0"/>
        <w:jc w:val="both"/>
      </w:pPr>
      <w:r>
        <w:rPr>
          <w:rFonts w:ascii="Times New Roman"/>
          <w:b w:val="false"/>
          <w:i w:val="false"/>
          <w:color w:val="000000"/>
          <w:sz w:val="28"/>
        </w:rPr>
        <w:t xml:space="preserve">
      1) кiрiстер – 21 392 054 673 мың теңге, оның iшiнде:      </w:t>
      </w:r>
    </w:p>
    <w:bookmarkEnd w:id="1"/>
    <w:bookmarkStart w:name="z8" w:id="2"/>
    <w:p>
      <w:pPr>
        <w:spacing w:after="0"/>
        <w:ind w:left="0"/>
        <w:jc w:val="both"/>
      </w:pPr>
      <w:r>
        <w:rPr>
          <w:rFonts w:ascii="Times New Roman"/>
          <w:b w:val="false"/>
          <w:i w:val="false"/>
          <w:color w:val="000000"/>
          <w:sz w:val="28"/>
        </w:rPr>
        <w:t xml:space="preserve">
      салықтық түсiмдер бойынша – 15 193 343 932 мың теңге;      </w:t>
      </w:r>
    </w:p>
    <w:bookmarkEnd w:id="2"/>
    <w:bookmarkStart w:name="z9" w:id="3"/>
    <w:p>
      <w:pPr>
        <w:spacing w:after="0"/>
        <w:ind w:left="0"/>
        <w:jc w:val="both"/>
      </w:pPr>
      <w:r>
        <w:rPr>
          <w:rFonts w:ascii="Times New Roman"/>
          <w:b w:val="false"/>
          <w:i w:val="false"/>
          <w:color w:val="000000"/>
          <w:sz w:val="28"/>
        </w:rPr>
        <w:t xml:space="preserve">
      салықтық емес түсiмдер бойынша – 435 325 855 мың теңге;      </w:t>
      </w:r>
    </w:p>
    <w:bookmarkEnd w:id="3"/>
    <w:bookmarkStart w:name="z10" w:id="4"/>
    <w:p>
      <w:pPr>
        <w:spacing w:after="0"/>
        <w:ind w:left="0"/>
        <w:jc w:val="both"/>
      </w:pPr>
      <w:r>
        <w:rPr>
          <w:rFonts w:ascii="Times New Roman"/>
          <w:b w:val="false"/>
          <w:i w:val="false"/>
          <w:color w:val="000000"/>
          <w:sz w:val="28"/>
        </w:rPr>
        <w:t xml:space="preserve">
      негiзгi капиталды сатудан түсетiн түсiмдер бойынша – 5 200 000 мың теңге;      </w:t>
      </w:r>
    </w:p>
    <w:bookmarkEnd w:id="4"/>
    <w:bookmarkStart w:name="z11" w:id="5"/>
    <w:p>
      <w:pPr>
        <w:spacing w:after="0"/>
        <w:ind w:left="0"/>
        <w:jc w:val="both"/>
      </w:pPr>
      <w:r>
        <w:rPr>
          <w:rFonts w:ascii="Times New Roman"/>
          <w:b w:val="false"/>
          <w:i w:val="false"/>
          <w:color w:val="000000"/>
          <w:sz w:val="28"/>
        </w:rPr>
        <w:t xml:space="preserve">
      трансферттер түсiмдерi бойынша – 5 758 184 886 мың теңге;      </w:t>
      </w:r>
    </w:p>
    <w:bookmarkEnd w:id="5"/>
    <w:bookmarkStart w:name="z12" w:id="6"/>
    <w:p>
      <w:pPr>
        <w:spacing w:after="0"/>
        <w:ind w:left="0"/>
        <w:jc w:val="both"/>
      </w:pPr>
      <w:r>
        <w:rPr>
          <w:rFonts w:ascii="Times New Roman"/>
          <w:b w:val="false"/>
          <w:i w:val="false"/>
          <w:color w:val="000000"/>
          <w:sz w:val="28"/>
        </w:rPr>
        <w:t xml:space="preserve">
      2) шығындар – 25 193 022 392 мың теңге;      </w:t>
      </w:r>
    </w:p>
    <w:bookmarkEnd w:id="6"/>
    <w:bookmarkStart w:name="z13" w:id="7"/>
    <w:p>
      <w:pPr>
        <w:spacing w:after="0"/>
        <w:ind w:left="0"/>
        <w:jc w:val="both"/>
      </w:pPr>
      <w:r>
        <w:rPr>
          <w:rFonts w:ascii="Times New Roman"/>
          <w:b w:val="false"/>
          <w:i w:val="false"/>
          <w:color w:val="000000"/>
          <w:sz w:val="28"/>
        </w:rPr>
        <w:t xml:space="preserve">
      3) таза бюджеттiк кредиттеу – 252 140 981 мың теңге, оның iшiнде:      </w:t>
      </w:r>
    </w:p>
    <w:bookmarkEnd w:id="7"/>
    <w:bookmarkStart w:name="z14" w:id="8"/>
    <w:p>
      <w:pPr>
        <w:spacing w:after="0"/>
        <w:ind w:left="0"/>
        <w:jc w:val="both"/>
      </w:pPr>
      <w:r>
        <w:rPr>
          <w:rFonts w:ascii="Times New Roman"/>
          <w:b w:val="false"/>
          <w:i w:val="false"/>
          <w:color w:val="000000"/>
          <w:sz w:val="28"/>
        </w:rPr>
        <w:t xml:space="preserve">
      бюджеттiк кредиттер – 510 480 002 мың теңге;      </w:t>
      </w:r>
    </w:p>
    <w:bookmarkEnd w:id="8"/>
    <w:bookmarkStart w:name="z15" w:id="9"/>
    <w:p>
      <w:pPr>
        <w:spacing w:after="0"/>
        <w:ind w:left="0"/>
        <w:jc w:val="both"/>
      </w:pPr>
      <w:r>
        <w:rPr>
          <w:rFonts w:ascii="Times New Roman"/>
          <w:b w:val="false"/>
          <w:i w:val="false"/>
          <w:color w:val="000000"/>
          <w:sz w:val="28"/>
        </w:rPr>
        <w:t xml:space="preserve">
      бюджеттiк кредиттердi өтеу – 258 339 021 мың теңге;      </w:t>
      </w:r>
    </w:p>
    <w:bookmarkEnd w:id="9"/>
    <w:bookmarkStart w:name="z16" w:id="10"/>
    <w:p>
      <w:pPr>
        <w:spacing w:after="0"/>
        <w:ind w:left="0"/>
        <w:jc w:val="both"/>
      </w:pPr>
      <w:r>
        <w:rPr>
          <w:rFonts w:ascii="Times New Roman"/>
          <w:b w:val="false"/>
          <w:i w:val="false"/>
          <w:color w:val="000000"/>
          <w:sz w:val="28"/>
        </w:rPr>
        <w:t>
      4) қаржы активтерiмен жасалатын операциялар бойынша сальдо – 46 891 300 мың теңге, оның iшiнде:     </w:t>
      </w:r>
    </w:p>
    <w:bookmarkEnd w:id="10"/>
    <w:bookmarkStart w:name="z17" w:id="11"/>
    <w:p>
      <w:pPr>
        <w:spacing w:after="0"/>
        <w:ind w:left="0"/>
        <w:jc w:val="both"/>
      </w:pPr>
      <w:r>
        <w:rPr>
          <w:rFonts w:ascii="Times New Roman"/>
          <w:b w:val="false"/>
          <w:i w:val="false"/>
          <w:color w:val="000000"/>
          <w:sz w:val="28"/>
        </w:rPr>
        <w:t xml:space="preserve">
      қаржы активтерiн сатып алу – 46 891 300 мың теңге;      </w:t>
      </w:r>
    </w:p>
    <w:bookmarkEnd w:id="11"/>
    <w:bookmarkStart w:name="z18" w:id="12"/>
    <w:p>
      <w:pPr>
        <w:spacing w:after="0"/>
        <w:ind w:left="0"/>
        <w:jc w:val="both"/>
      </w:pPr>
      <w:r>
        <w:rPr>
          <w:rFonts w:ascii="Times New Roman"/>
          <w:b w:val="false"/>
          <w:i w:val="false"/>
          <w:color w:val="000000"/>
          <w:sz w:val="28"/>
        </w:rPr>
        <w:t xml:space="preserve">
      5) бюджет тапшылығы – -4 100 000 000 мың теңге немесе елдiң жалпы iшкi өнiмінің 2,7 пайызы;      </w:t>
      </w:r>
    </w:p>
    <w:bookmarkEnd w:id="12"/>
    <w:bookmarkStart w:name="z19" w:id="13"/>
    <w:p>
      <w:pPr>
        <w:spacing w:after="0"/>
        <w:ind w:left="0"/>
        <w:jc w:val="both"/>
      </w:pPr>
      <w:r>
        <w:rPr>
          <w:rFonts w:ascii="Times New Roman"/>
          <w:b w:val="false"/>
          <w:i w:val="false"/>
          <w:color w:val="000000"/>
          <w:sz w:val="28"/>
        </w:rPr>
        <w:t>
      6) бюджеттің мұнайға қатысты емес тапшылығы – -10 999 700 000 мың теңге немесе елдiң жалпы iшкi өнiмінің 7,3 пайызы;     </w:t>
      </w:r>
    </w:p>
    <w:bookmarkEnd w:id="13"/>
    <w:bookmarkStart w:name="z20" w:id="14"/>
    <w:p>
      <w:pPr>
        <w:spacing w:after="0"/>
        <w:ind w:left="0"/>
        <w:jc w:val="both"/>
      </w:pPr>
      <w:r>
        <w:rPr>
          <w:rFonts w:ascii="Times New Roman"/>
          <w:b w:val="false"/>
          <w:i w:val="false"/>
          <w:color w:val="000000"/>
          <w:sz w:val="28"/>
        </w:rPr>
        <w:t>
      7) бюджет тапшылығын қаржыландыру – 4 100 000 000 мың теңге.</w:t>
      </w:r>
    </w:p>
    <w:bookmarkEnd w:id="14"/>
    <w:bookmarkStart w:name="z21" w:id="15"/>
    <w:p>
      <w:pPr>
        <w:spacing w:after="0"/>
        <w:ind w:left="0"/>
        <w:jc w:val="both"/>
      </w:pPr>
      <w:r>
        <w:rPr>
          <w:rFonts w:ascii="Times New Roman"/>
          <w:b w:val="false"/>
          <w:i w:val="false"/>
          <w:color w:val="000000"/>
          <w:sz w:val="28"/>
        </w:rPr>
        <w:t>
      2-бап. 2025 жылға арналған республикалық бюджетте Ресей Федерациясының "Байқоңыр" кешенін пайдаланғаны үшін 54 050 000 мың теңге сомасында және әскери полигондарды пайдаланғаны үшін 9 418 330 мың теңге сомасында жалдау төлемақыларының түсiмдері көзделсiн.</w:t>
      </w:r>
    </w:p>
    <w:bookmarkEnd w:id="15"/>
    <w:bookmarkStart w:name="z22" w:id="16"/>
    <w:p>
      <w:pPr>
        <w:spacing w:after="0"/>
        <w:ind w:left="0"/>
        <w:jc w:val="both"/>
      </w:pPr>
      <w:r>
        <w:rPr>
          <w:rFonts w:ascii="Times New Roman"/>
          <w:b w:val="false"/>
          <w:i w:val="false"/>
          <w:color w:val="000000"/>
          <w:sz w:val="28"/>
        </w:rPr>
        <w:t xml:space="preserve">
      3-бап. Қазақстан Республикасының Ұлттық қорына жiберiлетiн 2025 жылға арналған түсiмдердiң көлемдерi осы Заңға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p>
    <w:bookmarkEnd w:id="16"/>
    <w:bookmarkStart w:name="z23" w:id="17"/>
    <w:p>
      <w:pPr>
        <w:spacing w:after="0"/>
        <w:ind w:left="0"/>
        <w:jc w:val="both"/>
      </w:pPr>
      <w:r>
        <w:rPr>
          <w:rFonts w:ascii="Times New Roman"/>
          <w:b w:val="false"/>
          <w:i w:val="false"/>
          <w:color w:val="000000"/>
          <w:sz w:val="28"/>
        </w:rPr>
        <w:t>
      4-бап. Тиiстi бюджеттiң кiрiсiне мыналар есепке жатқызылатын болып белгiленсiн:</w:t>
      </w:r>
    </w:p>
    <w:bookmarkEnd w:id="17"/>
    <w:bookmarkStart w:name="z24" w:id="18"/>
    <w:p>
      <w:pPr>
        <w:spacing w:after="0"/>
        <w:ind w:left="0"/>
        <w:jc w:val="both"/>
      </w:pPr>
      <w:r>
        <w:rPr>
          <w:rFonts w:ascii="Times New Roman"/>
          <w:b w:val="false"/>
          <w:i w:val="false"/>
          <w:color w:val="000000"/>
          <w:sz w:val="28"/>
        </w:rPr>
        <w:t xml:space="preserve">
      1) Бiрыңғай бюджеттiк сыныптаудың бюджет түсімдері сыныптамасының "Пайдалы қазбаларды өндіруге салынатын салық" коды бойынша – жер қойнауын пайдаланушылардың роялти бойынша берешегі, сондай-ақ салық режимі тұрақтылығының кепілдіктері сақталатын жер қойнауын пайдалануға арналған келісімшарттар бойынша роялти;      </w:t>
      </w:r>
    </w:p>
    <w:bookmarkEnd w:id="18"/>
    <w:bookmarkStart w:name="z25" w:id="19"/>
    <w:p>
      <w:pPr>
        <w:spacing w:after="0"/>
        <w:ind w:left="0"/>
        <w:jc w:val="both"/>
      </w:pPr>
      <w:r>
        <w:rPr>
          <w:rFonts w:ascii="Times New Roman"/>
          <w:b w:val="false"/>
          <w:i w:val="false"/>
          <w:color w:val="000000"/>
          <w:sz w:val="28"/>
        </w:rPr>
        <w:t xml:space="preserve">
      2) Бiрыңғай бюджеттiк сыныптаудың бюджет түсімдері сыныптамасының "Әлеуметтiк салық" коды бойынша – бұрын Зейнетақы қорына, Зейнетақы төлеу жөнiндегi мемлекеттiк орталыққа, Мiндеттi медициналық сақтандыру қорына, Мемлекеттiк әлеуметтiк сақтандыру қорына, Жұмыспен қамтуға жәрдемдесу қорына аударылып келген жарналар бойынша берешек, сондай-ақ автомобиль жолдарын пайдаланушылардың бұрын Жол қорына түсiп келген аударымдары.      </w:t>
      </w:r>
    </w:p>
    <w:bookmarkEnd w:id="19"/>
    <w:bookmarkStart w:name="z26" w:id="20"/>
    <w:p>
      <w:pPr>
        <w:spacing w:after="0"/>
        <w:ind w:left="0"/>
        <w:jc w:val="both"/>
      </w:pPr>
      <w:r>
        <w:rPr>
          <w:rFonts w:ascii="Times New Roman"/>
          <w:b w:val="false"/>
          <w:i w:val="false"/>
          <w:color w:val="000000"/>
          <w:sz w:val="28"/>
        </w:rPr>
        <w:t xml:space="preserve">
      Бұл ретте салық режимі тұрақтылығының кепілдіктері сақталатын жер қойнауын пайдалануға арналған келісімшарттар бойынша қызметті жүзеге асыратын салық төлеушілер жоғарыда көрсетілген аударымдарды немесе әлеуметтік салықты "Міндетті әлеуметтік медициналық сақтандыру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мен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сәйкес есептелген, Әлеуметтік медициналық сақтандыру қорына, Мемлекеттік әлеуметтік сақтандыру қорына аударымдардың сомаларына, сондай-ақ бірыңғай жинақтаушы зейнетақы қорына жұмыс берушінің міндетті зейнетақы жарналарының сомасына азайтады.</w:t>
      </w:r>
    </w:p>
    <w:bookmarkEnd w:id="20"/>
    <w:bookmarkStart w:name="z27" w:id="21"/>
    <w:p>
      <w:pPr>
        <w:spacing w:after="0"/>
        <w:ind w:left="0"/>
        <w:jc w:val="both"/>
      </w:pPr>
      <w:r>
        <w:rPr>
          <w:rFonts w:ascii="Times New Roman"/>
          <w:b w:val="false"/>
          <w:i w:val="false"/>
          <w:color w:val="000000"/>
          <w:sz w:val="28"/>
        </w:rPr>
        <w:t>
      5-бап. 2025 жылға арналған республикалық бюджетте облыстық бюджеттен, республикалық маңызы бар қалалар, астана бюджеттерінен республикалық бюджетке бюджеттiк алып қою көлемдері 504 192 231 мың теңге сомасында көзделсiн, оның iшiнде:</w:t>
      </w:r>
    </w:p>
    <w:bookmarkEnd w:id="21"/>
    <w:bookmarkStart w:name="z28" w:id="22"/>
    <w:p>
      <w:pPr>
        <w:spacing w:after="0"/>
        <w:ind w:left="0"/>
        <w:jc w:val="both"/>
      </w:pPr>
      <w:r>
        <w:rPr>
          <w:rFonts w:ascii="Times New Roman"/>
          <w:b w:val="false"/>
          <w:i w:val="false"/>
          <w:color w:val="000000"/>
          <w:sz w:val="28"/>
        </w:rPr>
        <w:t xml:space="preserve">
      Атырау облысынан – 178 103 098 мың теңге;      </w:t>
      </w:r>
    </w:p>
    <w:bookmarkEnd w:id="22"/>
    <w:bookmarkStart w:name="z29" w:id="23"/>
    <w:p>
      <w:pPr>
        <w:spacing w:after="0"/>
        <w:ind w:left="0"/>
        <w:jc w:val="both"/>
      </w:pPr>
      <w:r>
        <w:rPr>
          <w:rFonts w:ascii="Times New Roman"/>
          <w:b w:val="false"/>
          <w:i w:val="false"/>
          <w:color w:val="000000"/>
          <w:sz w:val="28"/>
        </w:rPr>
        <w:t xml:space="preserve">
      Алматы қаласынан – 251 515 914 мың теңге;      </w:t>
      </w:r>
    </w:p>
    <w:bookmarkEnd w:id="23"/>
    <w:bookmarkStart w:name="z30" w:id="24"/>
    <w:p>
      <w:pPr>
        <w:spacing w:after="0"/>
        <w:ind w:left="0"/>
        <w:jc w:val="both"/>
      </w:pPr>
      <w:r>
        <w:rPr>
          <w:rFonts w:ascii="Times New Roman"/>
          <w:b w:val="false"/>
          <w:i w:val="false"/>
          <w:color w:val="000000"/>
          <w:sz w:val="28"/>
        </w:rPr>
        <w:t>
      Астана қаласынан – 74 573 219 мың теңге.</w:t>
      </w:r>
    </w:p>
    <w:bookmarkEnd w:id="24"/>
    <w:bookmarkStart w:name="z31" w:id="25"/>
    <w:p>
      <w:pPr>
        <w:spacing w:after="0"/>
        <w:ind w:left="0"/>
        <w:jc w:val="both"/>
      </w:pPr>
      <w:r>
        <w:rPr>
          <w:rFonts w:ascii="Times New Roman"/>
          <w:b w:val="false"/>
          <w:i w:val="false"/>
          <w:color w:val="000000"/>
          <w:sz w:val="28"/>
        </w:rPr>
        <w:t>
      6-бап. 2025 жылға арналған республикалық бюджетте облыстық бюджеттерден, республикалық маңызы бар қалалар, астана бюджеттерінен трансферттер түсімдері 3 992 655 мың теңге сомасында көзделсін.</w:t>
      </w:r>
    </w:p>
    <w:bookmarkEnd w:id="25"/>
    <w:bookmarkStart w:name="z32" w:id="26"/>
    <w:p>
      <w:pPr>
        <w:spacing w:after="0"/>
        <w:ind w:left="0"/>
        <w:jc w:val="both"/>
      </w:pPr>
      <w:r>
        <w:rPr>
          <w:rFonts w:ascii="Times New Roman"/>
          <w:b w:val="false"/>
          <w:i w:val="false"/>
          <w:color w:val="000000"/>
          <w:sz w:val="28"/>
        </w:rPr>
        <w:t>
      Облыстық бюджеттерден, республикалық маңызы бар қалалар, астана бюджеттерінен трансферттер түсімдерін бөлу Қазақстан Республикасы Үкіметінің шешімімен айқындалады.</w:t>
      </w:r>
    </w:p>
    <w:bookmarkEnd w:id="26"/>
    <w:bookmarkStart w:name="z33" w:id="27"/>
    <w:p>
      <w:pPr>
        <w:spacing w:after="0"/>
        <w:ind w:left="0"/>
        <w:jc w:val="both"/>
      </w:pPr>
      <w:r>
        <w:rPr>
          <w:rFonts w:ascii="Times New Roman"/>
          <w:b w:val="false"/>
          <w:i w:val="false"/>
          <w:color w:val="000000"/>
          <w:sz w:val="28"/>
        </w:rPr>
        <w:t>
      7-бап. 2025 жылға арналған республикалық бюджетте Қазақстан Республикасының Ұлттық қорынан кепiлдендірiлген трансферт мөлшерi 2 000 000 000 мың теңге сомасында көзделсiн.</w:t>
      </w:r>
    </w:p>
    <w:bookmarkEnd w:id="27"/>
    <w:bookmarkStart w:name="z34" w:id="28"/>
    <w:p>
      <w:pPr>
        <w:spacing w:after="0"/>
        <w:ind w:left="0"/>
        <w:jc w:val="both"/>
      </w:pPr>
      <w:r>
        <w:rPr>
          <w:rFonts w:ascii="Times New Roman"/>
          <w:b w:val="false"/>
          <w:i w:val="false"/>
          <w:color w:val="000000"/>
          <w:sz w:val="28"/>
        </w:rPr>
        <w:t>
      8-бап. 2025 жылға арналған республикалық бюджетте Қазақстан Республикасының Ұлттық қорынан нысаналы трансферт Қазақстан Республикасының Президенті айқындаған мақсаттарға 3 250 000 000 мың теңге сомасында көзделсін.</w:t>
      </w:r>
    </w:p>
    <w:bookmarkEnd w:id="28"/>
    <w:bookmarkStart w:name="z35" w:id="29"/>
    <w:p>
      <w:pPr>
        <w:spacing w:after="0"/>
        <w:ind w:left="0"/>
        <w:jc w:val="both"/>
      </w:pPr>
      <w:r>
        <w:rPr>
          <w:rFonts w:ascii="Times New Roman"/>
          <w:b w:val="false"/>
          <w:i w:val="false"/>
          <w:color w:val="000000"/>
          <w:sz w:val="28"/>
        </w:rPr>
        <w:t>
      9-бап. 2025 жылғы 1 қаңтардан бастап:</w:t>
      </w:r>
    </w:p>
    <w:bookmarkEnd w:id="29"/>
    <w:bookmarkStart w:name="z36" w:id="30"/>
    <w:p>
      <w:pPr>
        <w:spacing w:after="0"/>
        <w:ind w:left="0"/>
        <w:jc w:val="both"/>
      </w:pPr>
      <w:r>
        <w:rPr>
          <w:rFonts w:ascii="Times New Roman"/>
          <w:b w:val="false"/>
          <w:i w:val="false"/>
          <w:color w:val="000000"/>
          <w:sz w:val="28"/>
        </w:rPr>
        <w:t xml:space="preserve">
      1) жалақының ең төмен мөлшерi – 85 000 теңге;      </w:t>
      </w:r>
    </w:p>
    <w:bookmarkEnd w:id="30"/>
    <w:bookmarkStart w:name="z37" w:id="31"/>
    <w:p>
      <w:pPr>
        <w:spacing w:after="0"/>
        <w:ind w:left="0"/>
        <w:jc w:val="both"/>
      </w:pPr>
      <w:r>
        <w:rPr>
          <w:rFonts w:ascii="Times New Roman"/>
          <w:b w:val="false"/>
          <w:i w:val="false"/>
          <w:color w:val="000000"/>
          <w:sz w:val="28"/>
        </w:rPr>
        <w:t>
      2) мемлекеттік базалық зейнетақы төлемінің ең төмен мөлшері – 32 360 теңге;     </w:t>
      </w:r>
    </w:p>
    <w:bookmarkEnd w:id="31"/>
    <w:bookmarkStart w:name="z38" w:id="32"/>
    <w:p>
      <w:pPr>
        <w:spacing w:after="0"/>
        <w:ind w:left="0"/>
        <w:jc w:val="both"/>
      </w:pPr>
      <w:r>
        <w:rPr>
          <w:rFonts w:ascii="Times New Roman"/>
          <w:b w:val="false"/>
          <w:i w:val="false"/>
          <w:color w:val="000000"/>
          <w:sz w:val="28"/>
        </w:rPr>
        <w:t xml:space="preserve">
      3) зейнетақының ең төмен мөлшерi – 62 771 теңге;      </w:t>
      </w:r>
    </w:p>
    <w:bookmarkEnd w:id="32"/>
    <w:bookmarkStart w:name="z39" w:id="33"/>
    <w:p>
      <w:pPr>
        <w:spacing w:after="0"/>
        <w:ind w:left="0"/>
        <w:jc w:val="both"/>
      </w:pPr>
      <w:r>
        <w:rPr>
          <w:rFonts w:ascii="Times New Roman"/>
          <w:b w:val="false"/>
          <w:i w:val="false"/>
          <w:color w:val="000000"/>
          <w:sz w:val="28"/>
        </w:rPr>
        <w:t xml:space="preserve">
      4) айлық есептiк көрсеткiш – 3 932 теңге;      </w:t>
      </w:r>
    </w:p>
    <w:bookmarkEnd w:id="33"/>
    <w:bookmarkStart w:name="z40" w:id="34"/>
    <w:p>
      <w:pPr>
        <w:spacing w:after="0"/>
        <w:ind w:left="0"/>
        <w:jc w:val="both"/>
      </w:pPr>
      <w:r>
        <w:rPr>
          <w:rFonts w:ascii="Times New Roman"/>
          <w:b w:val="false"/>
          <w:i w:val="false"/>
          <w:color w:val="000000"/>
          <w:sz w:val="28"/>
        </w:rPr>
        <w:t>
      5) базалық әлеуметтiк төлемдердiң мөлшерлерiн есептеу үшiн ең төмен күнкөрiс деңгейiнiң шамасы – 46 228 теңге болып белгiленсiн.</w:t>
      </w:r>
    </w:p>
    <w:bookmarkEnd w:id="34"/>
    <w:bookmarkStart w:name="z41" w:id="35"/>
    <w:p>
      <w:pPr>
        <w:spacing w:after="0"/>
        <w:ind w:left="0"/>
        <w:jc w:val="both"/>
      </w:pPr>
      <w:r>
        <w:rPr>
          <w:rFonts w:ascii="Times New Roman"/>
          <w:b w:val="false"/>
          <w:i w:val="false"/>
          <w:color w:val="000000"/>
          <w:sz w:val="28"/>
        </w:rPr>
        <w:t>
      10-бап. Жасына байланысты зейнетақы төлемдеріне және еңбек сіңірген жылдары үшін зейнетақы төлемдеріне жұмсалатын қаражат 2025 жылғы 1 қаңтардан бастап олардың мөлшерлерін 8,5 пайызға көтеру ескеріле отырып көзделген деп белгіленсін.</w:t>
      </w:r>
    </w:p>
    <w:bookmarkEnd w:id="35"/>
    <w:bookmarkStart w:name="z42" w:id="36"/>
    <w:p>
      <w:pPr>
        <w:spacing w:after="0"/>
        <w:ind w:left="0"/>
        <w:jc w:val="both"/>
      </w:pPr>
      <w:r>
        <w:rPr>
          <w:rFonts w:ascii="Times New Roman"/>
          <w:b w:val="false"/>
          <w:i w:val="false"/>
          <w:color w:val="000000"/>
          <w:sz w:val="28"/>
        </w:rPr>
        <w:t>
      11-бап. 2025 жылғы 1 қаңтардан бастап Әлеуметтік медициналық сақтандыру қорына төленуге жататын, мемлекеттің міндетті әлеуметтік медициналық сақтандыруға жарналарының мөлшері мемлекет жарналарын есептеу объектісінің 2 пайызы болып белгiленсiн.</w:t>
      </w:r>
    </w:p>
    <w:bookmarkEnd w:id="36"/>
    <w:bookmarkStart w:name="z43" w:id="37"/>
    <w:p>
      <w:pPr>
        <w:spacing w:after="0"/>
        <w:ind w:left="0"/>
        <w:jc w:val="both"/>
      </w:pPr>
      <w:r>
        <w:rPr>
          <w:rFonts w:ascii="Times New Roman"/>
          <w:b w:val="false"/>
          <w:i w:val="false"/>
          <w:color w:val="000000"/>
          <w:sz w:val="28"/>
        </w:rPr>
        <w:t>
      12-бап. 2025 жылғы 1 қаңтардан бастап әскери қызметшілерге (мерзiмдi қызметтегі әскери қызметшілерден басқа) және арнаулы мемлекеттік органдар мен құқық қорғау органдарының, мемлекеттік фельдъегерлік қызметтің қызметкерлеріне тұрғынжайды күтіп-ұстауға және коммуналдық қызметтерге ақы төлеуге ақшалай өтемақының айлық мөлшерi 3 739 теңге сомасында белгiленсiн.</w:t>
      </w:r>
    </w:p>
    <w:bookmarkEnd w:id="37"/>
    <w:bookmarkStart w:name="z44" w:id="38"/>
    <w:p>
      <w:pPr>
        <w:spacing w:after="0"/>
        <w:ind w:left="0"/>
        <w:jc w:val="both"/>
      </w:pPr>
      <w:r>
        <w:rPr>
          <w:rFonts w:ascii="Times New Roman"/>
          <w:b w:val="false"/>
          <w:i w:val="false"/>
          <w:color w:val="000000"/>
          <w:sz w:val="28"/>
        </w:rPr>
        <w:t>
      13-бап. 2025 жылға арналған республикалық бюджетте республикалық бюджеттен облыстық бюджеттерге және республикалық маңызы бар қала бюджетіне берiлетiн субвенциялардың көлемдерi 5 774 300 885 мың теңге сомасында көзделсiн, оның iшiнде:</w:t>
      </w:r>
    </w:p>
    <w:bookmarkEnd w:id="38"/>
    <w:bookmarkStart w:name="z45" w:id="39"/>
    <w:p>
      <w:pPr>
        <w:spacing w:after="0"/>
        <w:ind w:left="0"/>
        <w:jc w:val="both"/>
      </w:pPr>
      <w:r>
        <w:rPr>
          <w:rFonts w:ascii="Times New Roman"/>
          <w:b w:val="false"/>
          <w:i w:val="false"/>
          <w:color w:val="000000"/>
          <w:sz w:val="28"/>
        </w:rPr>
        <w:t>
      Абай облысына – 251 802 902 мың теңге;</w:t>
      </w:r>
    </w:p>
    <w:bookmarkEnd w:id="39"/>
    <w:bookmarkStart w:name="z46" w:id="40"/>
    <w:p>
      <w:pPr>
        <w:spacing w:after="0"/>
        <w:ind w:left="0"/>
        <w:jc w:val="both"/>
      </w:pPr>
      <w:r>
        <w:rPr>
          <w:rFonts w:ascii="Times New Roman"/>
          <w:b w:val="false"/>
          <w:i w:val="false"/>
          <w:color w:val="000000"/>
          <w:sz w:val="28"/>
        </w:rPr>
        <w:t>
      Ақмола облысына – 383 299 707 мың теңге;</w:t>
      </w:r>
    </w:p>
    <w:bookmarkEnd w:id="40"/>
    <w:bookmarkStart w:name="z47" w:id="41"/>
    <w:p>
      <w:pPr>
        <w:spacing w:after="0"/>
        <w:ind w:left="0"/>
        <w:jc w:val="both"/>
      </w:pPr>
      <w:r>
        <w:rPr>
          <w:rFonts w:ascii="Times New Roman"/>
          <w:b w:val="false"/>
          <w:i w:val="false"/>
          <w:color w:val="000000"/>
          <w:sz w:val="28"/>
        </w:rPr>
        <w:t>
      Ақтөбе облысына – 318 046 527 мың теңге;</w:t>
      </w:r>
    </w:p>
    <w:bookmarkEnd w:id="41"/>
    <w:bookmarkStart w:name="z48" w:id="42"/>
    <w:p>
      <w:pPr>
        <w:spacing w:after="0"/>
        <w:ind w:left="0"/>
        <w:jc w:val="both"/>
      </w:pPr>
      <w:r>
        <w:rPr>
          <w:rFonts w:ascii="Times New Roman"/>
          <w:b w:val="false"/>
          <w:i w:val="false"/>
          <w:color w:val="000000"/>
          <w:sz w:val="28"/>
        </w:rPr>
        <w:t>
      Алматы облысына – 203 587 891 мың теңге;</w:t>
      </w:r>
    </w:p>
    <w:bookmarkEnd w:id="42"/>
    <w:bookmarkStart w:name="z49" w:id="43"/>
    <w:p>
      <w:pPr>
        <w:spacing w:after="0"/>
        <w:ind w:left="0"/>
        <w:jc w:val="both"/>
      </w:pPr>
      <w:r>
        <w:rPr>
          <w:rFonts w:ascii="Times New Roman"/>
          <w:b w:val="false"/>
          <w:i w:val="false"/>
          <w:color w:val="000000"/>
          <w:sz w:val="28"/>
        </w:rPr>
        <w:t>
      Шығыс Қазақстан облысына – 270 135 370 мың теңге;</w:t>
      </w:r>
    </w:p>
    <w:bookmarkEnd w:id="43"/>
    <w:bookmarkStart w:name="z50" w:id="44"/>
    <w:p>
      <w:pPr>
        <w:spacing w:after="0"/>
        <w:ind w:left="0"/>
        <w:jc w:val="both"/>
      </w:pPr>
      <w:r>
        <w:rPr>
          <w:rFonts w:ascii="Times New Roman"/>
          <w:b w:val="false"/>
          <w:i w:val="false"/>
          <w:color w:val="000000"/>
          <w:sz w:val="28"/>
        </w:rPr>
        <w:t>
      Жамбыл облысына – 465 951 698 мың теңге;</w:t>
      </w:r>
    </w:p>
    <w:bookmarkEnd w:id="44"/>
    <w:bookmarkStart w:name="z51" w:id="45"/>
    <w:p>
      <w:pPr>
        <w:spacing w:after="0"/>
        <w:ind w:left="0"/>
        <w:jc w:val="both"/>
      </w:pPr>
      <w:r>
        <w:rPr>
          <w:rFonts w:ascii="Times New Roman"/>
          <w:b w:val="false"/>
          <w:i w:val="false"/>
          <w:color w:val="000000"/>
          <w:sz w:val="28"/>
        </w:rPr>
        <w:t>
      Жетісу облысына – 386 544 063 мың теңге;</w:t>
      </w:r>
    </w:p>
    <w:bookmarkEnd w:id="45"/>
    <w:bookmarkStart w:name="z52" w:id="46"/>
    <w:p>
      <w:pPr>
        <w:spacing w:after="0"/>
        <w:ind w:left="0"/>
        <w:jc w:val="both"/>
      </w:pPr>
      <w:r>
        <w:rPr>
          <w:rFonts w:ascii="Times New Roman"/>
          <w:b w:val="false"/>
          <w:i w:val="false"/>
          <w:color w:val="000000"/>
          <w:sz w:val="28"/>
        </w:rPr>
        <w:t>
      Батыс Қазақстан облысына – 266 852 747 мың теңге;</w:t>
      </w:r>
    </w:p>
    <w:bookmarkEnd w:id="46"/>
    <w:bookmarkStart w:name="z53" w:id="47"/>
    <w:p>
      <w:pPr>
        <w:spacing w:after="0"/>
        <w:ind w:left="0"/>
        <w:jc w:val="both"/>
      </w:pPr>
      <w:r>
        <w:rPr>
          <w:rFonts w:ascii="Times New Roman"/>
          <w:b w:val="false"/>
          <w:i w:val="false"/>
          <w:color w:val="000000"/>
          <w:sz w:val="28"/>
        </w:rPr>
        <w:t>
      Қарағанды облысына – 347 076 005 мың теңге;</w:t>
      </w:r>
    </w:p>
    <w:bookmarkEnd w:id="47"/>
    <w:bookmarkStart w:name="z54" w:id="48"/>
    <w:p>
      <w:pPr>
        <w:spacing w:after="0"/>
        <w:ind w:left="0"/>
        <w:jc w:val="both"/>
      </w:pPr>
      <w:r>
        <w:rPr>
          <w:rFonts w:ascii="Times New Roman"/>
          <w:b w:val="false"/>
          <w:i w:val="false"/>
          <w:color w:val="000000"/>
          <w:sz w:val="28"/>
        </w:rPr>
        <w:t>
      Қызылорда облысына – 476 697 239 мың теңге;</w:t>
      </w:r>
    </w:p>
    <w:bookmarkEnd w:id="48"/>
    <w:bookmarkStart w:name="z55" w:id="49"/>
    <w:p>
      <w:pPr>
        <w:spacing w:after="0"/>
        <w:ind w:left="0"/>
        <w:jc w:val="both"/>
      </w:pPr>
      <w:r>
        <w:rPr>
          <w:rFonts w:ascii="Times New Roman"/>
          <w:b w:val="false"/>
          <w:i w:val="false"/>
          <w:color w:val="000000"/>
          <w:sz w:val="28"/>
        </w:rPr>
        <w:t>
      Қостанай облысына – 340 665 775 мың теңге;</w:t>
      </w:r>
    </w:p>
    <w:bookmarkEnd w:id="49"/>
    <w:bookmarkStart w:name="z56" w:id="50"/>
    <w:p>
      <w:pPr>
        <w:spacing w:after="0"/>
        <w:ind w:left="0"/>
        <w:jc w:val="both"/>
      </w:pPr>
      <w:r>
        <w:rPr>
          <w:rFonts w:ascii="Times New Roman"/>
          <w:b w:val="false"/>
          <w:i w:val="false"/>
          <w:color w:val="000000"/>
          <w:sz w:val="28"/>
        </w:rPr>
        <w:t>
      Маңғыстау облысына – 166 821 060 мың теңге;</w:t>
      </w:r>
    </w:p>
    <w:bookmarkEnd w:id="50"/>
    <w:bookmarkStart w:name="z57" w:id="51"/>
    <w:p>
      <w:pPr>
        <w:spacing w:after="0"/>
        <w:ind w:left="0"/>
        <w:jc w:val="both"/>
      </w:pPr>
      <w:r>
        <w:rPr>
          <w:rFonts w:ascii="Times New Roman"/>
          <w:b w:val="false"/>
          <w:i w:val="false"/>
          <w:color w:val="000000"/>
          <w:sz w:val="28"/>
        </w:rPr>
        <w:t>
      Павлодар облысына – 146 670 494 мың теңге;</w:t>
      </w:r>
    </w:p>
    <w:bookmarkEnd w:id="51"/>
    <w:bookmarkStart w:name="z58" w:id="52"/>
    <w:p>
      <w:pPr>
        <w:spacing w:after="0"/>
        <w:ind w:left="0"/>
        <w:jc w:val="both"/>
      </w:pPr>
      <w:r>
        <w:rPr>
          <w:rFonts w:ascii="Times New Roman"/>
          <w:b w:val="false"/>
          <w:i w:val="false"/>
          <w:color w:val="000000"/>
          <w:sz w:val="28"/>
        </w:rPr>
        <w:t>
      Солтүстiк Қазақстан облысына – 336 217 821 мың теңге;</w:t>
      </w:r>
    </w:p>
    <w:bookmarkEnd w:id="52"/>
    <w:bookmarkStart w:name="z59" w:id="53"/>
    <w:p>
      <w:pPr>
        <w:spacing w:after="0"/>
        <w:ind w:left="0"/>
        <w:jc w:val="both"/>
      </w:pPr>
      <w:r>
        <w:rPr>
          <w:rFonts w:ascii="Times New Roman"/>
          <w:b w:val="false"/>
          <w:i w:val="false"/>
          <w:color w:val="000000"/>
          <w:sz w:val="28"/>
        </w:rPr>
        <w:t>
      Түркістан облысына – 1 103 589 982 мың теңге;</w:t>
      </w:r>
    </w:p>
    <w:bookmarkEnd w:id="53"/>
    <w:bookmarkStart w:name="z60" w:id="54"/>
    <w:p>
      <w:pPr>
        <w:spacing w:after="0"/>
        <w:ind w:left="0"/>
        <w:jc w:val="both"/>
      </w:pPr>
      <w:r>
        <w:rPr>
          <w:rFonts w:ascii="Times New Roman"/>
          <w:b w:val="false"/>
          <w:i w:val="false"/>
          <w:color w:val="000000"/>
          <w:sz w:val="28"/>
        </w:rPr>
        <w:t>
      Ұлытау облысына – 59 142 606 мың теңге;</w:t>
      </w:r>
    </w:p>
    <w:bookmarkEnd w:id="54"/>
    <w:bookmarkStart w:name="z61" w:id="55"/>
    <w:p>
      <w:pPr>
        <w:spacing w:after="0"/>
        <w:ind w:left="0"/>
        <w:jc w:val="both"/>
      </w:pPr>
      <w:r>
        <w:rPr>
          <w:rFonts w:ascii="Times New Roman"/>
          <w:b w:val="false"/>
          <w:i w:val="false"/>
          <w:color w:val="000000"/>
          <w:sz w:val="28"/>
        </w:rPr>
        <w:t>
      Шымкент қаласына – 251 198 998 мың теңге.</w:t>
      </w:r>
    </w:p>
    <w:bookmarkEnd w:id="55"/>
    <w:bookmarkStart w:name="z62" w:id="56"/>
    <w:p>
      <w:pPr>
        <w:spacing w:after="0"/>
        <w:ind w:left="0"/>
        <w:jc w:val="both"/>
      </w:pPr>
      <w:r>
        <w:rPr>
          <w:rFonts w:ascii="Times New Roman"/>
          <w:b w:val="false"/>
          <w:i w:val="false"/>
          <w:color w:val="000000"/>
          <w:sz w:val="28"/>
        </w:rPr>
        <w:t>
      14-бап. Облыстық бюджеттерге, республикалық маңызы бар қалалардың, астананың бюджеттеріне:</w:t>
      </w:r>
    </w:p>
    <w:bookmarkEnd w:id="56"/>
    <w:bookmarkStart w:name="z63" w:id="57"/>
    <w:p>
      <w:pPr>
        <w:spacing w:after="0"/>
        <w:ind w:left="0"/>
        <w:jc w:val="both"/>
      </w:pPr>
      <w:r>
        <w:rPr>
          <w:rFonts w:ascii="Times New Roman"/>
          <w:b w:val="false"/>
          <w:i w:val="false"/>
          <w:color w:val="000000"/>
          <w:sz w:val="28"/>
        </w:rPr>
        <w:t xml:space="preserve">
      1) ішкі істер органдарының азаматтық қызметшілері қатарындағы медицина қызметкерлерінің жалақысын көтеруге; </w:t>
      </w:r>
    </w:p>
    <w:bookmarkEnd w:id="57"/>
    <w:bookmarkStart w:name="z64" w:id="58"/>
    <w:p>
      <w:pPr>
        <w:spacing w:after="0"/>
        <w:ind w:left="0"/>
        <w:jc w:val="both"/>
      </w:pPr>
      <w:r>
        <w:rPr>
          <w:rFonts w:ascii="Times New Roman"/>
          <w:b w:val="false"/>
          <w:i w:val="false"/>
          <w:color w:val="000000"/>
          <w:sz w:val="28"/>
        </w:rPr>
        <w:t>
      2) табиғатты қорғау және арнаулы мекемелер жұмыскерлерінің жалақысын көтеруге;</w:t>
      </w:r>
    </w:p>
    <w:bookmarkEnd w:id="58"/>
    <w:bookmarkStart w:name="z65" w:id="59"/>
    <w:p>
      <w:pPr>
        <w:spacing w:after="0"/>
        <w:ind w:left="0"/>
        <w:jc w:val="both"/>
      </w:pPr>
      <w:r>
        <w:rPr>
          <w:rFonts w:ascii="Times New Roman"/>
          <w:b w:val="false"/>
          <w:i w:val="false"/>
          <w:color w:val="000000"/>
          <w:sz w:val="28"/>
        </w:rPr>
        <w:t>
      3) эпизоотияға қарсы іс-шаралар жүргізуге;</w:t>
      </w:r>
    </w:p>
    <w:bookmarkEnd w:id="59"/>
    <w:bookmarkStart w:name="z66" w:id="60"/>
    <w:p>
      <w:pPr>
        <w:spacing w:after="0"/>
        <w:ind w:left="0"/>
        <w:jc w:val="both"/>
      </w:pPr>
      <w:r>
        <w:rPr>
          <w:rFonts w:ascii="Times New Roman"/>
          <w:b w:val="false"/>
          <w:i w:val="false"/>
          <w:color w:val="000000"/>
          <w:sz w:val="28"/>
        </w:rPr>
        <w:t>
      4) ветеринариялық қауіпсіздікті қамтамасыз етуге;</w:t>
      </w:r>
    </w:p>
    <w:bookmarkEnd w:id="60"/>
    <w:bookmarkStart w:name="z67" w:id="61"/>
    <w:p>
      <w:pPr>
        <w:spacing w:after="0"/>
        <w:ind w:left="0"/>
        <w:jc w:val="both"/>
      </w:pPr>
      <w:r>
        <w:rPr>
          <w:rFonts w:ascii="Times New Roman"/>
          <w:b w:val="false"/>
          <w:i w:val="false"/>
          <w:color w:val="000000"/>
          <w:sz w:val="28"/>
        </w:rPr>
        <w:t>
      5) ауыл шаруашылығы жануарларын сәйкестендіруді жүргізуге арналған құралдарды (бұйымдарды) және атрибуттарды сатып алуға;</w:t>
      </w:r>
    </w:p>
    <w:bookmarkEnd w:id="61"/>
    <w:bookmarkStart w:name="z68" w:id="62"/>
    <w:p>
      <w:pPr>
        <w:spacing w:after="0"/>
        <w:ind w:left="0"/>
        <w:jc w:val="both"/>
      </w:pPr>
      <w:r>
        <w:rPr>
          <w:rFonts w:ascii="Times New Roman"/>
          <w:b w:val="false"/>
          <w:i w:val="false"/>
          <w:color w:val="000000"/>
          <w:sz w:val="28"/>
        </w:rPr>
        <w:t xml:space="preserve">
      6) мемлекеттік атаулы әлеуметтік көмекті төлеуге; </w:t>
      </w:r>
    </w:p>
    <w:bookmarkEnd w:id="62"/>
    <w:bookmarkStart w:name="z69" w:id="63"/>
    <w:p>
      <w:pPr>
        <w:spacing w:after="0"/>
        <w:ind w:left="0"/>
        <w:jc w:val="both"/>
      </w:pPr>
      <w:r>
        <w:rPr>
          <w:rFonts w:ascii="Times New Roman"/>
          <w:b w:val="false"/>
          <w:i w:val="false"/>
          <w:color w:val="000000"/>
          <w:sz w:val="28"/>
        </w:rPr>
        <w:t>
      7) Қазақстан Республикасында мүгедектігі бар адамдардың құқықтарын қамтамасыз етуге және өмір сүру сапасын жақсартуға;</w:t>
      </w:r>
    </w:p>
    <w:bookmarkEnd w:id="63"/>
    <w:bookmarkStart w:name="z70" w:id="64"/>
    <w:p>
      <w:pPr>
        <w:spacing w:after="0"/>
        <w:ind w:left="0"/>
        <w:jc w:val="both"/>
      </w:pPr>
      <w:r>
        <w:rPr>
          <w:rFonts w:ascii="Times New Roman"/>
          <w:b w:val="false"/>
          <w:i w:val="false"/>
          <w:color w:val="000000"/>
          <w:sz w:val="28"/>
        </w:rPr>
        <w:t>
      8) еңбек мобильділігі орталықтарының қызметін қамтамасыз етуге;</w:t>
      </w:r>
    </w:p>
    <w:bookmarkEnd w:id="64"/>
    <w:bookmarkStart w:name="z71" w:id="65"/>
    <w:p>
      <w:pPr>
        <w:spacing w:after="0"/>
        <w:ind w:left="0"/>
        <w:jc w:val="both"/>
      </w:pPr>
      <w:r>
        <w:rPr>
          <w:rFonts w:ascii="Times New Roman"/>
          <w:b w:val="false"/>
          <w:i w:val="false"/>
          <w:color w:val="000000"/>
          <w:sz w:val="28"/>
        </w:rPr>
        <w:t>
      9) арнаулы әлеуметтік қызметтер көрсету орталықтарының медицина қызметкерлерінің жалақысын көтеруге;</w:t>
      </w:r>
    </w:p>
    <w:bookmarkEnd w:id="65"/>
    <w:bookmarkStart w:name="z72" w:id="66"/>
    <w:p>
      <w:pPr>
        <w:spacing w:after="0"/>
        <w:ind w:left="0"/>
        <w:jc w:val="both"/>
      </w:pPr>
      <w:r>
        <w:rPr>
          <w:rFonts w:ascii="Times New Roman"/>
          <w:b w:val="false"/>
          <w:i w:val="false"/>
          <w:color w:val="000000"/>
          <w:sz w:val="28"/>
        </w:rPr>
        <w:t xml:space="preserve">
      10)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көтеруге; </w:t>
      </w:r>
    </w:p>
    <w:bookmarkEnd w:id="66"/>
    <w:bookmarkStart w:name="z73" w:id="67"/>
    <w:p>
      <w:pPr>
        <w:spacing w:after="0"/>
        <w:ind w:left="0"/>
        <w:jc w:val="both"/>
      </w:pPr>
      <w:r>
        <w:rPr>
          <w:rFonts w:ascii="Times New Roman"/>
          <w:b w:val="false"/>
          <w:i w:val="false"/>
          <w:color w:val="000000"/>
          <w:sz w:val="28"/>
        </w:rPr>
        <w:t>
      11) мектепке дейінгі білім беру ұйымдары педагогтерінің еңбегіне төленетін ақыны ұлғайтуға;</w:t>
      </w:r>
    </w:p>
    <w:bookmarkEnd w:id="67"/>
    <w:bookmarkStart w:name="z74" w:id="68"/>
    <w:p>
      <w:pPr>
        <w:spacing w:after="0"/>
        <w:ind w:left="0"/>
        <w:jc w:val="both"/>
      </w:pPr>
      <w:r>
        <w:rPr>
          <w:rFonts w:ascii="Times New Roman"/>
          <w:b w:val="false"/>
          <w:i w:val="false"/>
          <w:color w:val="000000"/>
          <w:sz w:val="28"/>
        </w:rPr>
        <w:t>
      12) мектепке дейінгі мемлекеттік білім беру ұйымдарының медицина қызметкерлерінің еңбегіне төленетін ақыны ұлғайтуға;</w:t>
      </w:r>
    </w:p>
    <w:bookmarkEnd w:id="68"/>
    <w:bookmarkStart w:name="z75" w:id="69"/>
    <w:p>
      <w:pPr>
        <w:spacing w:after="0"/>
        <w:ind w:left="0"/>
        <w:jc w:val="both"/>
      </w:pPr>
      <w:r>
        <w:rPr>
          <w:rFonts w:ascii="Times New Roman"/>
          <w:b w:val="false"/>
          <w:i w:val="false"/>
          <w:color w:val="000000"/>
          <w:sz w:val="28"/>
        </w:rPr>
        <w:t xml:space="preserve">
      13) ересектерге арналған қосымша білім беру ұйымдарын қоспағанда, мемлекеттік білім беру ұйымдарының медицина қызметкерлерінің еңбегіне төленетін ақыны ұлғайтуға; </w:t>
      </w:r>
    </w:p>
    <w:bookmarkEnd w:id="69"/>
    <w:bookmarkStart w:name="z76" w:id="70"/>
    <w:p>
      <w:pPr>
        <w:spacing w:after="0"/>
        <w:ind w:left="0"/>
        <w:jc w:val="both"/>
      </w:pPr>
      <w:r>
        <w:rPr>
          <w:rFonts w:ascii="Times New Roman"/>
          <w:b w:val="false"/>
          <w:i w:val="false"/>
          <w:color w:val="000000"/>
          <w:sz w:val="28"/>
        </w:rPr>
        <w:t>
      14) жекеменшік орта білім беру ұйымдарында мемлекеттік білім беру тапсырысын орналастыруға;</w:t>
      </w:r>
    </w:p>
    <w:bookmarkEnd w:id="70"/>
    <w:bookmarkStart w:name="z77" w:id="71"/>
    <w:p>
      <w:pPr>
        <w:spacing w:after="0"/>
        <w:ind w:left="0"/>
        <w:jc w:val="both"/>
      </w:pPr>
      <w:r>
        <w:rPr>
          <w:rFonts w:ascii="Times New Roman"/>
          <w:b w:val="false"/>
          <w:i w:val="false"/>
          <w:color w:val="000000"/>
          <w:sz w:val="28"/>
        </w:rPr>
        <w:t xml:space="preserve">
      15) техникалық және кәсіптік, орта білімнен кейінгі білім беру ұйымдарында білім алушыларға мемлекеттік стипендияның мөлшерін ұлғайтуға; </w:t>
      </w:r>
    </w:p>
    <w:bookmarkEnd w:id="71"/>
    <w:bookmarkStart w:name="z78" w:id="72"/>
    <w:p>
      <w:pPr>
        <w:spacing w:after="0"/>
        <w:ind w:left="0"/>
        <w:jc w:val="both"/>
      </w:pPr>
      <w:r>
        <w:rPr>
          <w:rFonts w:ascii="Times New Roman"/>
          <w:b w:val="false"/>
          <w:i w:val="false"/>
          <w:color w:val="000000"/>
          <w:sz w:val="28"/>
        </w:rPr>
        <w:t>
      16) техникалық және кәсіптік, орта білімнен кейінгі мемлекеттік білім беру ұйымдарының медицина қызметкерлерінің еңбегіне төленетін ақыны ұлғайтуға;</w:t>
      </w:r>
    </w:p>
    <w:bookmarkEnd w:id="72"/>
    <w:bookmarkStart w:name="z79" w:id="73"/>
    <w:p>
      <w:pPr>
        <w:spacing w:after="0"/>
        <w:ind w:left="0"/>
        <w:jc w:val="both"/>
      </w:pPr>
      <w:r>
        <w:rPr>
          <w:rFonts w:ascii="Times New Roman"/>
          <w:b w:val="false"/>
          <w:i w:val="false"/>
          <w:color w:val="000000"/>
          <w:sz w:val="28"/>
        </w:rPr>
        <w:t>
      17) "Ауылдық денсаулық сақтауды жаңғырту" пилоттық ұлттық жобасы шеңберінде жергілікті деңгейде денсаулық сақтау ұйымдарын материалдық-техникалық жағынан жарақтандыруға;</w:t>
      </w:r>
    </w:p>
    <w:bookmarkEnd w:id="73"/>
    <w:bookmarkStart w:name="z80" w:id="74"/>
    <w:p>
      <w:pPr>
        <w:spacing w:after="0"/>
        <w:ind w:left="0"/>
        <w:jc w:val="both"/>
      </w:pPr>
      <w:r>
        <w:rPr>
          <w:rFonts w:ascii="Times New Roman"/>
          <w:b w:val="false"/>
          <w:i w:val="false"/>
          <w:color w:val="000000"/>
          <w:sz w:val="28"/>
        </w:rPr>
        <w:t>
      18) жергілікті деңгейде денсаулық сақтау ұйымдарын материалдық-техникалық жағынан жарақтандыруға;</w:t>
      </w:r>
    </w:p>
    <w:bookmarkEnd w:id="74"/>
    <w:bookmarkStart w:name="z81" w:id="75"/>
    <w:p>
      <w:pPr>
        <w:spacing w:after="0"/>
        <w:ind w:left="0"/>
        <w:jc w:val="both"/>
      </w:pPr>
      <w:r>
        <w:rPr>
          <w:rFonts w:ascii="Times New Roman"/>
          <w:b w:val="false"/>
          <w:i w:val="false"/>
          <w:color w:val="000000"/>
          <w:sz w:val="28"/>
        </w:rPr>
        <w:t>
      19) вакциналарды және басқа да иммундық-биологиялық препараттарды сатып алуға;</w:t>
      </w:r>
    </w:p>
    <w:bookmarkEnd w:id="75"/>
    <w:bookmarkStart w:name="z82" w:id="76"/>
    <w:p>
      <w:pPr>
        <w:spacing w:after="0"/>
        <w:ind w:left="0"/>
        <w:jc w:val="both"/>
      </w:pPr>
      <w:r>
        <w:rPr>
          <w:rFonts w:ascii="Times New Roman"/>
          <w:b w:val="false"/>
          <w:i w:val="false"/>
          <w:color w:val="000000"/>
          <w:sz w:val="28"/>
        </w:rPr>
        <w:t xml:space="preserve">
      20) жергілікті атқарушы органдардың денсаулық сақтау ұйымдары жұмыскерлерінің жалақысын көтеруге; </w:t>
      </w:r>
    </w:p>
    <w:bookmarkEnd w:id="76"/>
    <w:bookmarkStart w:name="z83" w:id="77"/>
    <w:p>
      <w:pPr>
        <w:spacing w:after="0"/>
        <w:ind w:left="0"/>
        <w:jc w:val="both"/>
      </w:pPr>
      <w:r>
        <w:rPr>
          <w:rFonts w:ascii="Times New Roman"/>
          <w:b w:val="false"/>
          <w:i w:val="false"/>
          <w:color w:val="000000"/>
          <w:sz w:val="28"/>
        </w:rPr>
        <w:t>
      21) халықтың әлеуметтік осал топтары үшін коммуналдық тұрғын үй қорынан тұрғынжайлар сатып алуға;</w:t>
      </w:r>
    </w:p>
    <w:bookmarkEnd w:id="77"/>
    <w:bookmarkStart w:name="z84" w:id="78"/>
    <w:p>
      <w:pPr>
        <w:spacing w:after="0"/>
        <w:ind w:left="0"/>
        <w:jc w:val="both"/>
      </w:pPr>
      <w:r>
        <w:rPr>
          <w:rFonts w:ascii="Times New Roman"/>
          <w:b w:val="false"/>
          <w:i w:val="false"/>
          <w:color w:val="000000"/>
          <w:sz w:val="28"/>
        </w:rPr>
        <w:t>
      22) радиациялық қауіпсіздікті қамтамасыз етуге;</w:t>
      </w:r>
    </w:p>
    <w:bookmarkEnd w:id="78"/>
    <w:bookmarkStart w:name="z85" w:id="79"/>
    <w:p>
      <w:pPr>
        <w:spacing w:after="0"/>
        <w:ind w:left="0"/>
        <w:jc w:val="both"/>
      </w:pPr>
      <w:r>
        <w:rPr>
          <w:rFonts w:ascii="Times New Roman"/>
          <w:b w:val="false"/>
          <w:i w:val="false"/>
          <w:color w:val="000000"/>
          <w:sz w:val="28"/>
        </w:rPr>
        <w:t xml:space="preserve">
      23) мемлекеттік дене шынықтыру және спорт ұйымдарының медицина қызметкерлерінің еңбегіне төленетін ақыны ұлғайтуға; </w:t>
      </w:r>
    </w:p>
    <w:bookmarkEnd w:id="79"/>
    <w:bookmarkStart w:name="z86" w:id="80"/>
    <w:p>
      <w:pPr>
        <w:spacing w:after="0"/>
        <w:ind w:left="0"/>
        <w:jc w:val="both"/>
      </w:pPr>
      <w:r>
        <w:rPr>
          <w:rFonts w:ascii="Times New Roman"/>
          <w:b w:val="false"/>
          <w:i w:val="false"/>
          <w:color w:val="000000"/>
          <w:sz w:val="28"/>
        </w:rPr>
        <w:t>
      24) кәсіпкерлік субъектілерінің жол бойындағы сервис объектілерін салу бойынша шығындарының бір бөлігін өтеуге;</w:t>
      </w:r>
    </w:p>
    <w:bookmarkEnd w:id="80"/>
    <w:bookmarkStart w:name="z87" w:id="81"/>
    <w:p>
      <w:pPr>
        <w:spacing w:after="0"/>
        <w:ind w:left="0"/>
        <w:jc w:val="both"/>
      </w:pPr>
      <w:r>
        <w:rPr>
          <w:rFonts w:ascii="Times New Roman"/>
          <w:b w:val="false"/>
          <w:i w:val="false"/>
          <w:color w:val="000000"/>
          <w:sz w:val="28"/>
        </w:rPr>
        <w:t>
      25) аудандардың (облыстық маңызы бар қалалардың) әкімдерін сайлауды қамтамасыз етуге және өткізуге 2025 жылға арналған ағымдағы нысаналы трансферттерді бөлу Қазақстан Республикасы Үкіметінің шешімі негізінде айқындалады.</w:t>
      </w:r>
    </w:p>
    <w:bookmarkEnd w:id="81"/>
    <w:bookmarkStart w:name="z88" w:id="82"/>
    <w:p>
      <w:pPr>
        <w:spacing w:after="0"/>
        <w:ind w:left="0"/>
        <w:jc w:val="both"/>
      </w:pPr>
      <w:r>
        <w:rPr>
          <w:rFonts w:ascii="Times New Roman"/>
          <w:b w:val="false"/>
          <w:i w:val="false"/>
          <w:color w:val="000000"/>
          <w:sz w:val="28"/>
        </w:rPr>
        <w:t>
      Облыстық бюджеттердің, республикалық маңызы бар қалалар, астана бюджеттерінің осы баптың бірінші бөлігінің 7) тармақшасында көрсетілген, 2025 жылға арналған ағымдағы нысаналы трансферттерді пайдалану тәртібі Қазақстан Республикасы Үкіметінің шешімі негізінде айқындалады.</w:t>
      </w:r>
    </w:p>
    <w:bookmarkEnd w:id="82"/>
    <w:bookmarkStart w:name="z89" w:id="83"/>
    <w:p>
      <w:pPr>
        <w:spacing w:after="0"/>
        <w:ind w:left="0"/>
        <w:jc w:val="both"/>
      </w:pPr>
      <w:r>
        <w:rPr>
          <w:rFonts w:ascii="Times New Roman"/>
          <w:b w:val="false"/>
          <w:i w:val="false"/>
          <w:color w:val="000000"/>
          <w:sz w:val="28"/>
        </w:rPr>
        <w:t>
      15-бап. Ауыл халқының кірісін арттыру жөніндегі жобаны ауқымды түрде қолдану мақсатында ауыл халқына микрокредиттер беру үшін облыстық бюджеттерге кредит беруге арналған қаражатты бөлу Қазақстан Республикасы Үкiметiнiң шешiмi негiзiнде айқындалады.</w:t>
      </w:r>
    </w:p>
    <w:bookmarkEnd w:id="83"/>
    <w:bookmarkStart w:name="z90" w:id="84"/>
    <w:p>
      <w:pPr>
        <w:spacing w:after="0"/>
        <w:ind w:left="0"/>
        <w:jc w:val="both"/>
      </w:pPr>
      <w:r>
        <w:rPr>
          <w:rFonts w:ascii="Times New Roman"/>
          <w:b w:val="false"/>
          <w:i w:val="false"/>
          <w:color w:val="000000"/>
          <w:sz w:val="28"/>
        </w:rPr>
        <w:t>
      16-бап. Облыстық бюджеттерге, республикалық маңызы бар қалалардың, астананың бюджеттеріне агроөнеркәсіптік кешендегі инвестициялық жобаларға кредит беруге арналған қаражатты бөлу Қазақстан Республикасы Үкіметінің шешімі негізінде айқындалады.</w:t>
      </w:r>
    </w:p>
    <w:bookmarkEnd w:id="84"/>
    <w:bookmarkStart w:name="z91" w:id="85"/>
    <w:p>
      <w:pPr>
        <w:spacing w:after="0"/>
        <w:ind w:left="0"/>
        <w:jc w:val="both"/>
      </w:pPr>
      <w:r>
        <w:rPr>
          <w:rFonts w:ascii="Times New Roman"/>
          <w:b w:val="false"/>
          <w:i w:val="false"/>
          <w:color w:val="000000"/>
          <w:sz w:val="28"/>
        </w:rPr>
        <w:t>
      17-бап. "Қарағандышахтатарату" жауапкершілігі шектеулі серіктестігіне берілген, таратылған шахталардың жұмыскерлеріне келтірілген залалды өтеуге берілетін қаражатты бөлу және (немесе) пайдаланудың тәртібі Қазақстан Республикасы Үкіметінің шешімі негізінде айқындалады.</w:t>
      </w:r>
    </w:p>
    <w:bookmarkEnd w:id="85"/>
    <w:bookmarkStart w:name="z92" w:id="86"/>
    <w:p>
      <w:pPr>
        <w:spacing w:after="0"/>
        <w:ind w:left="0"/>
        <w:jc w:val="both"/>
      </w:pPr>
      <w:r>
        <w:rPr>
          <w:rFonts w:ascii="Times New Roman"/>
          <w:b w:val="false"/>
          <w:i w:val="false"/>
          <w:color w:val="000000"/>
          <w:sz w:val="28"/>
        </w:rPr>
        <w:t>
      18-бап. Қазақстан Республикасы Үкiметiнiң 2025 жылға арналған резервi 375 704 477 мың теңге сомасында бекiтiлсiн.</w:t>
      </w:r>
    </w:p>
    <w:bookmarkEnd w:id="86"/>
    <w:bookmarkStart w:name="z93" w:id="87"/>
    <w:p>
      <w:pPr>
        <w:spacing w:after="0"/>
        <w:ind w:left="0"/>
        <w:jc w:val="both"/>
      </w:pPr>
      <w:r>
        <w:rPr>
          <w:rFonts w:ascii="Times New Roman"/>
          <w:b w:val="false"/>
          <w:i w:val="false"/>
          <w:color w:val="000000"/>
          <w:sz w:val="28"/>
        </w:rPr>
        <w:t>
      19-бап. Қазақстан Республикасы Төтенше жағдайлар министрлігінің 2025 жылға арналған шығындарының құрамында жаңарту тәртібінде шығарылған материалдық құндылықтарды өткізуден түскен 5 200 000 мың теңге сомасындағы қаражат республикалық бюджеттің кірістерінде көрсетіле отырып, мемлекеттiк материалдық резервті қалыптастыруға және сақтауға 10 490 926 мың теңге сомасында қаражат көзделгені ескерілсін.</w:t>
      </w:r>
    </w:p>
    <w:bookmarkEnd w:id="87"/>
    <w:bookmarkStart w:name="z94" w:id="88"/>
    <w:p>
      <w:pPr>
        <w:spacing w:after="0"/>
        <w:ind w:left="0"/>
        <w:jc w:val="both"/>
      </w:pPr>
      <w:r>
        <w:rPr>
          <w:rFonts w:ascii="Times New Roman"/>
          <w:b w:val="false"/>
          <w:i w:val="false"/>
          <w:color w:val="000000"/>
          <w:sz w:val="28"/>
        </w:rPr>
        <w:t>
      20-бап. Қазақстан Республикасы Көлік министрлігінің 2025 жылға арналған шығындарының құрамында мемлекеттік мүлікті сенімгерлік басқару шарты бойынша міндеттемелерді орындауға "ҚазАвтоЖол" ұлттық компаниясы" акционерлік қоғамына аудару үшін 179 531 062 мың теңге сомасында қаражат көзделгені ескерілсін.</w:t>
      </w:r>
    </w:p>
    <w:bookmarkEnd w:id="88"/>
    <w:bookmarkStart w:name="z95" w:id="89"/>
    <w:p>
      <w:pPr>
        <w:spacing w:after="0"/>
        <w:ind w:left="0"/>
        <w:jc w:val="both"/>
      </w:pPr>
      <w:r>
        <w:rPr>
          <w:rFonts w:ascii="Times New Roman"/>
          <w:b w:val="false"/>
          <w:i w:val="false"/>
          <w:color w:val="000000"/>
          <w:sz w:val="28"/>
        </w:rPr>
        <w:t>
      21-бап. Қазақстан Республикасының мемлекеттік кепiлдiктерiн беру лимитi 2025 жылы 1 000 000 000 мың теңге мөлшерiнде белгiленсiн.</w:t>
      </w:r>
    </w:p>
    <w:bookmarkEnd w:id="89"/>
    <w:bookmarkStart w:name="z96" w:id="90"/>
    <w:p>
      <w:pPr>
        <w:spacing w:after="0"/>
        <w:ind w:left="0"/>
        <w:jc w:val="both"/>
      </w:pPr>
      <w:r>
        <w:rPr>
          <w:rFonts w:ascii="Times New Roman"/>
          <w:b w:val="false"/>
          <w:i w:val="false"/>
          <w:color w:val="000000"/>
          <w:sz w:val="28"/>
        </w:rPr>
        <w:t>
      22-бап. 2025 жылы экспортты қолдау бойынша мемлекеттік кепілдіктер беру лимиті 200 000 000 мың теңге мөлшерiнде белгiленсiн.</w:t>
      </w:r>
    </w:p>
    <w:bookmarkEnd w:id="90"/>
    <w:bookmarkStart w:name="z97" w:id="91"/>
    <w:p>
      <w:pPr>
        <w:spacing w:after="0"/>
        <w:ind w:left="0"/>
        <w:jc w:val="both"/>
      </w:pPr>
      <w:r>
        <w:rPr>
          <w:rFonts w:ascii="Times New Roman"/>
          <w:b w:val="false"/>
          <w:i w:val="false"/>
          <w:color w:val="000000"/>
          <w:sz w:val="28"/>
        </w:rPr>
        <w:t>
      23-бап. 2025 жылға мемлекеттiң кепiлгерлiктер беру лимиті қолданылмайды деп белгіленсін.</w:t>
      </w:r>
    </w:p>
    <w:bookmarkEnd w:id="91"/>
    <w:bookmarkStart w:name="z98" w:id="92"/>
    <w:p>
      <w:pPr>
        <w:spacing w:after="0"/>
        <w:ind w:left="0"/>
        <w:jc w:val="both"/>
      </w:pPr>
      <w:r>
        <w:rPr>
          <w:rFonts w:ascii="Times New Roman"/>
          <w:b w:val="false"/>
          <w:i w:val="false"/>
          <w:color w:val="000000"/>
          <w:sz w:val="28"/>
        </w:rPr>
        <w:t>
      24-бап. 2025 жылғы 31 желтоқсанға үкiметтiк борыш лимитi 32 843 600 000 мың теңге мөлшерiнде белгiленсiн.</w:t>
      </w:r>
    </w:p>
    <w:bookmarkEnd w:id="92"/>
    <w:bookmarkStart w:name="z99" w:id="93"/>
    <w:p>
      <w:pPr>
        <w:spacing w:after="0"/>
        <w:ind w:left="0"/>
        <w:jc w:val="both"/>
      </w:pPr>
      <w:r>
        <w:rPr>
          <w:rFonts w:ascii="Times New Roman"/>
          <w:b w:val="false"/>
          <w:i w:val="false"/>
          <w:color w:val="000000"/>
          <w:sz w:val="28"/>
        </w:rPr>
        <w:t>
      25-бап. 2025 жылға Қазақстан Республикасы Үкiметiнiң мемлекеттік-жекешелік әріптестік жобалары бойынша мемлекеттік міндеттемелерінің, оның ішінде мемлекеттік концессиялық мiндеттемелерінің лимитi 4 278 352 764 мың теңге мөлшерінде белгіленсін.</w:t>
      </w:r>
    </w:p>
    <w:bookmarkEnd w:id="93"/>
    <w:bookmarkStart w:name="z100" w:id="94"/>
    <w:p>
      <w:pPr>
        <w:spacing w:after="0"/>
        <w:ind w:left="0"/>
        <w:jc w:val="both"/>
      </w:pPr>
      <w:r>
        <w:rPr>
          <w:rFonts w:ascii="Times New Roman"/>
          <w:b w:val="false"/>
          <w:i w:val="false"/>
          <w:color w:val="000000"/>
          <w:sz w:val="28"/>
        </w:rPr>
        <w:t xml:space="preserve">
      26-бап. 2025 жылға арналған республикалық бюджеттi атқару процесiнде секвестрлеуге жатпайтын республикалық бюджеттiк бағдарламалардың (кіші бағдарламалардың) тiзбесi осы Заңға </w:t>
      </w:r>
      <w:r>
        <w:rPr>
          <w:rFonts w:ascii="Times New Roman"/>
          <w:b w:val="false"/>
          <w:i w:val="false"/>
          <w:color w:val="000000"/>
          <w:sz w:val="28"/>
        </w:rPr>
        <w:t>5-қосымшаға</w:t>
      </w:r>
      <w:r>
        <w:rPr>
          <w:rFonts w:ascii="Times New Roman"/>
          <w:b w:val="false"/>
          <w:i w:val="false"/>
          <w:color w:val="000000"/>
          <w:sz w:val="28"/>
        </w:rPr>
        <w:t xml:space="preserve"> сәйкес бекiтiлсiн.</w:t>
      </w:r>
    </w:p>
    <w:bookmarkEnd w:id="94"/>
    <w:bookmarkStart w:name="z101" w:id="95"/>
    <w:p>
      <w:pPr>
        <w:spacing w:after="0"/>
        <w:ind w:left="0"/>
        <w:jc w:val="both"/>
      </w:pPr>
      <w:r>
        <w:rPr>
          <w:rFonts w:ascii="Times New Roman"/>
          <w:b w:val="false"/>
          <w:i w:val="false"/>
          <w:color w:val="000000"/>
          <w:sz w:val="28"/>
        </w:rPr>
        <w:t xml:space="preserve">
      2025 жылға арналған жергiлiктi бюджеттердi атқару процесiнде осы Заңға </w:t>
      </w:r>
      <w:r>
        <w:rPr>
          <w:rFonts w:ascii="Times New Roman"/>
          <w:b w:val="false"/>
          <w:i w:val="false"/>
          <w:color w:val="000000"/>
          <w:sz w:val="28"/>
        </w:rPr>
        <w:t>6-қосымшаға</w:t>
      </w:r>
      <w:r>
        <w:rPr>
          <w:rFonts w:ascii="Times New Roman"/>
          <w:b w:val="false"/>
          <w:i w:val="false"/>
          <w:color w:val="000000"/>
          <w:sz w:val="28"/>
        </w:rPr>
        <w:t xml:space="preserve"> сәйкес жергiлiктi бюджеттiк бағдарламалар секвестрлеуге жатпайды деп белгiленсiн. </w:t>
      </w:r>
    </w:p>
    <w:bookmarkEnd w:id="95"/>
    <w:bookmarkStart w:name="z102" w:id="96"/>
    <w:p>
      <w:pPr>
        <w:spacing w:after="0"/>
        <w:ind w:left="0"/>
        <w:jc w:val="both"/>
      </w:pPr>
      <w:r>
        <w:rPr>
          <w:rFonts w:ascii="Times New Roman"/>
          <w:b w:val="false"/>
          <w:i w:val="false"/>
          <w:color w:val="000000"/>
          <w:sz w:val="28"/>
        </w:rPr>
        <w:t xml:space="preserve">
      27-бап. Мемлекеттік әлеуметтік сақтандыру қорының және Әлеуметтік медициналық сақтандыру қорының түсімдері мен шығыстарының болжамы осы Заңға </w:t>
      </w:r>
      <w:r>
        <w:rPr>
          <w:rFonts w:ascii="Times New Roman"/>
          <w:b w:val="false"/>
          <w:i w:val="false"/>
          <w:color w:val="000000"/>
          <w:sz w:val="28"/>
        </w:rPr>
        <w:t>7-қосымшаға</w:t>
      </w:r>
      <w:r>
        <w:rPr>
          <w:rFonts w:ascii="Times New Roman"/>
          <w:b w:val="false"/>
          <w:i w:val="false"/>
          <w:color w:val="000000"/>
          <w:sz w:val="28"/>
        </w:rPr>
        <w:t xml:space="preserve"> сәйкес бекiтiлсiн.</w:t>
      </w:r>
    </w:p>
    <w:bookmarkEnd w:id="96"/>
    <w:bookmarkStart w:name="z103" w:id="97"/>
    <w:p>
      <w:pPr>
        <w:spacing w:after="0"/>
        <w:ind w:left="0"/>
        <w:jc w:val="both"/>
      </w:pPr>
      <w:r>
        <w:rPr>
          <w:rFonts w:ascii="Times New Roman"/>
          <w:b w:val="false"/>
          <w:i w:val="false"/>
          <w:color w:val="000000"/>
          <w:sz w:val="28"/>
        </w:rPr>
        <w:t>
      28-бап. Осы Заң 2025 жылғы 1 қаңтардан бастап қолданысқа енгiзiледi.</w:t>
      </w:r>
    </w:p>
    <w:bookmarkEnd w:id="9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 2027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2024 жылғы 4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141-VIII ҚРЗ Заңына</w:t>
            </w:r>
            <w:r>
              <w:br/>
            </w:r>
            <w:r>
              <w:rPr>
                <w:rFonts w:ascii="Times New Roman"/>
                <w:b w:val="false"/>
                <w:i w:val="false"/>
                <w:color w:val="000000"/>
                <w:sz w:val="20"/>
              </w:rPr>
              <w:t>1-ҚОСЫМША</w:t>
            </w:r>
          </w:p>
        </w:tc>
      </w:tr>
    </w:tbl>
    <w:bookmarkStart w:name="z106" w:id="98"/>
    <w:p>
      <w:pPr>
        <w:spacing w:after="0"/>
        <w:ind w:left="0"/>
        <w:jc w:val="left"/>
      </w:pPr>
      <w:r>
        <w:rPr>
          <w:rFonts w:ascii="Times New Roman"/>
          <w:b/>
          <w:i w:val="false"/>
          <w:color w:val="000000"/>
        </w:rPr>
        <w:t xml:space="preserve"> 2025 жылға арналған республикалық бюджет</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21 392 054 673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15 193 343 932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5 087 546 655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5 087 546 655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7 795 818 765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6 510 033 023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149 702 349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1 104 017 514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15 444 143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16 621 736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2 305 622 997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2 226 108 451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79 514 546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435 325 855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344 471 687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17 700 648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231 168 083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10 440 605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65 347 382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13 767 771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6 393 334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6 393 334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81 407 459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81 407 459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5 758 184 886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508 184 886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 астана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508 184 886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Ұлттық қордан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25 193 022 392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1 018 277 044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19 336 313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19 336 313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ұлттық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және азаматтың құқықтары мен бостандықтарының сақталуын қадағалау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ұлттық құқық қорғау тетіктерінің тиімділігін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Жоғары Сот Кеңесінің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қызметін қамтамасыз ету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4 421 243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қызметін қамтамасыз ету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4 421 243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Iшкi iстер министрлiгi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179 740 053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және қоғамдық қауіпсіздікті қамтамасыз ету, қылмыстық-атқару жүйесі саласындағы мемлекеттік саясатты айқындау және оның іске асырылуын ұйымдастыру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179 740 053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iстер министрлiгi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114 476 369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саяси қызметті үйлестіру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85 448 487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іссапарлар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дипломатиялық өкілдіктердің арнайы, инженерлік-техникалық және нақты қорғалуын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ұйымдарға, өзге де халықаралық және басқа органдарға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21 784 634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Ақпараттық-имидждік саясаттың іске асырылуын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 Республикасы азаматтарының құқықтары мен мүдделерін қорғау жөніндегі іс-шараларды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отандастармен және Қазақстан Республикасына келген этникалық қазақтармен байланыстарды және қатынастарды дамытуға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дипломатиялық қызметтің бірыңғай ақпараттық жүйесін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бағыттағы үкіметтік емес ұйымдардың қызметін гранттық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11 545 706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табиғи ресурстар саласындағы қызметті үйлестіру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11 545 706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5 857 993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жəне сыртқы сауда саясаты,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 мемлекеттік саясатты қалыптастыру және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5 857 993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183 368 742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жоспарлауды, мемлекеттік бюджетті атқаруды және оның атқарылуын бақылауды қамтамасыз ету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132 546 893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 қаржыландыратын инвестициялық жобалардың аудитiн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15 227 883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өткізу пункттерін жаңғырту және техникалық толық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35 040 967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9 816 894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инновациялар, аэроғарыш және электрондық өнеркәсіп, ақпараттандыру және байланыс саласындағы ақпараттық қауіпсіздік (киберқауіпсіздік), топография-геодезия және картография саласындағы мемлекеттік саясатты қалыптастыру және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9 816 894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237 087 507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225 945 207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13 051 817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мемлекеттік саясатты қалыптастыру және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13 051 817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6 903 105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қорғаныс өнеркәсібі, геология,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құрылыс, тұрғын үй-коммуналдық шаруашылығын дамыту саласындағы мемлекеттік саясатты қалыптастыру және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6 903 105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6 278 296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атом энергиясы, мұнай-газ және мұнай-химия өнеркәсібі саласындағы қызметті үйлестіру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6 278 296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12 242 664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11 295 626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бірлесіп жүзеге асырылатын жобаларды зерттеулердің іске асырылуын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аудиторлық палатасы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6 310 473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аудиторлық палатасының қызметін қамтамасыз ету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жетілдіру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қызмет iстерi агенттiгi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5 376 131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бірыңғай мемлекеттiк саясатты қалыптастыру және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4 952 566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өңірлік хабты институционалдық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 мемлекеттiк қызмет кадрларын тестілеу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26 291 823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Реформаларды қалыптастыруға және тиімді іске асыруға жәрдемдесу жөніндегі көрсетілетін қызметтер, стратегиялық жоспарлау, мемлекеттік статистикалық қызмет салаларында мемлекеттік саясатты жүзеге асыру, мемлекеттік басқару жүйесі мен квазимемлекеттік секторды жетілдіруге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19 008 476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 ұсынуды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7 008 632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міндеттемелерді орындау және орнықты даму мақсаттарына қол жеткізу мақсатында Қазақстан Республикасындағы балалар мен әйелдердің жағдайын мониторингтеу үшін мультииндикаторлық кластерлік зерттеп-қарауды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Бәсекелестікті қорғау және монополистік қызметті шектеу саласындағы мемлекеттік саясатты қалыптастыру жөніндегі уәкілетті органның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18 416 580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 заңдастыруға (жылыстатуға) және терроризмді қаржыландыруға қарсы іс-қимылды, экономикалық және қаржылық құқық бұзушылықтарға қарсы күресті қамтамасыз ету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18 416 580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Сотының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аумағында Қазақстан Республикасы Конституциясының үстемдігін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6 362 112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саласындағы мемлекеттік саясатты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6 362 112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ресурстары және ирригация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9 443 986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 пайдалану және қорғау, сумен жабдықтау, су бұру саласындағы қызметті үйлестіру жөніндегі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9 443 986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Орталық сайлау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20 289 842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9 763 217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аудандардың (облыстық маңызы бар қалалардың) әкімдерін сайлауды қамтамасыз етуге және өткізуге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9 250 515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26 367 302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26 367 302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87 561 945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мемлекеттік функциялары мен өкілеттіктерін жүзеге асыруды қамтамасыз ету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85 830 155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Президенттік орталығының қызметін қамтамасыз ету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1 213 563 312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195 821 843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оларды жою, өнеркәсіптік қауіпсіздік, мемлекеттік материалдық резерв саласындағы мемлекеттік саясатты қалыптастыру және іске асыруды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170 908 266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6 219 415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органдар мен мекемелердің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18 694 162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644 933 910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Қорғанысты және Қазақстан Республикасының Қарулы Күштерін ұйымдастыру саласындағы мемлекеттік саясатты айқындау және іске асыру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4 656 558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640 277 352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372 807 559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қорғаныстық тапсырысты орындауды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372 807 559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1 316 756 306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 фельдъегерлік байланыспен қамтамасыз ету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Iшкi iстер министрлiгi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399 039 102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25 097 032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278 501 940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74 651 945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жедел-іздестіру қызметтерін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20 788 185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47 172 587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қызметін құқықтық жағынан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18 738 450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және заң консультанттарының заң көмегін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нормашығармашылық қызметін ғылыми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құқықтық ақпаратпен қамтамасыз ету және Бірыңғай құқықтық ақпарат жүйесін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Төреліктерде, шетелдік төреліктерде, шетелдік мемлекеттік және сот органдарында, сондай-ақ төрелікке дейінгі және сотқа дейінгі дауларды реттеу процесінде мемлекеттің мүдделерін қорғау және білдіру, Қазақстан Республикасы Үкіметінің қатысуымен шетелде өткізілетін сот немесе төрелік талқылаулардың перспективаларын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8 367 390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сараптамалары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15 326 368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607 014 497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595 609 590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11 404 907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103 131 305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103 099 632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 органдарының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62 651 417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62 162 208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статистикалық ақпаратпен қамтамасыз етудің жедел жүйесін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 (Сыбайлас жемқорлыққа қарсы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31 215 139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қылмыстарға қарсы іс-қимыл жөніндегі бірыңғай мемлекеттік саясатты қалыптастыру және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21 359 127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қылмыстарға және құқық бұзушылықтарға қарсы іс-қимыл бойынша жедел-іздестіру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9 856 012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10 291 425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қызметін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8 818 527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ақпараттық талдау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53 945 171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адамдар мен объектілердің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51 831 964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1 440 306 825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Жоғары Сот Кеңесінің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кадрларына жоғары оқу орнынан кейінгі білім беруді ұйымдастыру, оларды қайта даярлау және біліктілігін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Iшкi iстер министрлiгi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21 329 720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21 329 720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кадрларын оқыту, біліктілігін арттыру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25 615 158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кәсіптік білімі бар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21 418 557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кадрларының біліктілігін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742 917 835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Оқу-ағарту саласындағы мемлекеттік саясатты қалыптастыру және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5 841 016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білім беруге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93 946 327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538 452 005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90 585 337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мемлекеттік білім беру ұйымдары педагогтерінің біліктілігін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педагогтерінің біліктілігін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9 198 487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мемлекеттік ұйымдары педагогтерінің біліктілігін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ДБҰ-ға нысаналы салым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4 087 699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62 824 839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кадрларының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мамандарды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56 451 789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 білім алушыларға мемлекеттік стипендияның мөлшерін ұлғайтуға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6 116 365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536 588 886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жоғары білім саласындағы мемлекеттік саясатты қалыптастыру және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8 485 535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526 781 163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академиясын орналастыру шарттары мен тәртібі туралы келісімнің іске асырылуын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органдары қызметкерлерінің біліктілігін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4 007 823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қызметкерлерінің кәсіби деңгейін жоғарылату және оларға жоғары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4 007 823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қызмет iстерi агенттiгi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даярлау, қайта даярлау және олардың біліктілігін арттыру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2 614 572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Туризм және спорт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13 366 869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дарынды балаларды оқыту және тәрбиелеу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9 209 417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 кадрлар даярлау үшін білім беру қызметін ұйымдастыру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4 157 452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26 712 633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Мәдениеттегі және өнердегі дарынды балаларды оқыту және тәрбиелеу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3 716 181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пен өнер саласында кадрлар даярлау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19 547 392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2 591 028 478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Iшкi iстер министрлiгi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8 802 557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қызметкерлерін емдеу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8 802 557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11 676 269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 медициналық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11 676 269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оңалту және олардың демалысын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2 520 834 392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мемлекеттік саясатты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40 698 668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нысаналы жарна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2 298 560 559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халықтың санитариялық-эпидемиологиялық саламаттылығы саласындағы қолданбалы ғылыми зерттеулер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4 699 851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медициналық резервті сақтауды қамтамасыз ету және денсаулық сақтау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109 230 797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17 293 651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48 553 278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жергілікті атқарушы органдардың денсаулық сақтау ұйымдары жұмыскерлерінің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43 905 387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 медициналық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43 905 387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6 108 396 231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әлеуметтiк қорғау министрлiгi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6 108 396 231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халықты жұмыспен қамту, әлеуметтік қорғау және көші-қон саласындағы мемлекеттік саясатты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14 674 211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6 049 131 600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саласындағы қолданбалы ғылыми зерттеулер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32 825 083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2 997 335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арнаулы әлеуметтік қызметтер көрсету орталықтарының медицина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5 289 973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257 084 245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216 668 495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бюджетіне Сарқан ауданының Лепсі ауылы Балқаш көлінің жағалауында "Балқаш" туристік-рекреациялық демалыс аймағының инженерлік-коммуникациялық желісін салуға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саласындағы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104 600 368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109 895 643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40 415 750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жабдықтау жүйелерін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40 415 750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279 159 938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Ғылыми-тарихи құндылықтарға, ғылыми-педагогикалық ақпаратқа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Ғылыми-тарихи құндылықтарға, ғылыми-техникалық және ғылыми-педагогикалық ақпаратқа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Туризм және спорт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129 468 990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туристік қызмет саласындағы мемлекеттік саясатты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спортты және ұлттық спорт түрлерін дамытуды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123 822 755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туристік өнімді қалыптастыру мен оны халықаралық және ішкі нарықта ілгерілету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мен туристік қызметті дамытуды ынталандыру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132 424 358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және ақпарат саласындағы мемлекеттік саясатты қалыптастыру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саясатты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67 415 014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қоғам институттары мен мемлекеттің өзара қарым-қатынасын нығайтуды қамтамасыз ету, қоғамдық сананы жаңғырту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және отбасы саясатын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ұйымдармен бірлесіп жүзеге асырылатын жобаларды іске асыруды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саяси тұрақтылықты қамтамасыз ету және қазақстандық патриотизмді нығайту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56 568 642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Қолданбалы ғылыми зерттеулер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Ономастикалық және геральдикалық қызметті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14 856 882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11 904 377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туристік имиджін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113 450 630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ақпарат мониторингі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салаларының энергия тиімділігін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ұтымды және кешенді пайдалануды қамтамасыз ету және Қазақстан Республикасы аумағының геологиялық зерттелуін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9 715 446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"Қарағандышахтатарату" жауапкершілігі шектеулі серіктестігіне берілген, таратылған шахталардың жұмыскерлеріне келтірілген залалды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101 551 784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65 982 351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 және энергетикалық жобаларды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6 395 403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29 174 030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478 615 427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83 041 254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жолбарысын реинтродукциялау үшін жағдайлар жасау және Ұлытау таулы алқабының табиғи және тарихи-мәдени объектілерін сақтауға жәрдем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ортаның сапасын тұрақтандыру және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 азайту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және экологиялық мониторингті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12 234 172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және үздік практикаларды ілгерілету, бизнес пен инвестицияларды дамыту арқылы Қазақстанның "жасыл экономикаға" жылдам көшуіне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мен жануарлар дүниесін сақтау мен дамытуды басқару,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68 149 091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Білімнің және ғылыми зерттеулердің қолжетімділігін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226 663 634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жер ресурстарын пайдалану саласындағы жоспарлау, реттеу, басқару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34 546 703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Ұлттардың Азық-түлік және ауыл шаруашылығы ұйымына жарналар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ресурстарын сақтау мен дамытуды басқару,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 дамыту үшін және мал шаруашылығы өнiмiн өндіруге, өткізуге жағдайлар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57 406 067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көрсетілетін қызметтердің қолжетімділігін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87 826 100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өнiмiн өндіруді, өткізуді дамыту үшін жағдайлар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17 511 451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 туралы ақпаратқа қолжетімділікті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15 152 440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Білімнің және ғылыми зерттеулердің қолжетімділігін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10 979 510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5 641 553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мемлекеттік геодезиялық және картографиялық қамтамасыз етілу деңгейін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5 641 553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ресурстары және ирригация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160 503 500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ресурстарын тиімді басқару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123 648 973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Ирригациялық және дренаждық жүйелерді жетілдіру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36 854 527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күзету, қорғау, өсімін молайту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17 141 313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8 539 547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тауарлардың сыртқы нарыққа экспортын ілгерілетуге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8 539 547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8 515 583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саласындағы технологиялық сипаттағы қолданбалы ғылыми зерттеулер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қызметін жетілдіру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2 614 406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химиясы өнеркәсібін және жер қойнауын пайдалануға арналған келісімшарттардағы жергілікті қамтуды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1 221 010 724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183 878 079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 инфокоммуникациялық инфрақұрылымды және ақпараттық қауіпсіздікті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107 411 122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және ақпараттық қауіпсіздік салаларындағы қолданбалы ғылыми зерттеулер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инфрақұрылымының сақталуын және оның пайдаланылуын кеңейтуді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5 363 038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60 862 510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"KazEOSat-MR" айыру қабілеті орташа Жерді қашықтан зондтау ғарыш жүйесін құру және пайдалануға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9 224 757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1 037 132 645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181 388 263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авиатасымалдарды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6 418 439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облысаралық қатынастар бойынша теміржол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54 411 984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жаңа көлік жүйесі. LRT (әуежайдан жаңа теміржол вокзалына дейінгі учаске)" жобасы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332 416 045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154 551 091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және су инфрақұрылымын дамыту, күтіп-ұстау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27 597 806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 және әуе көлігін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бөлімшелерін жобалау және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қатынастар бойынша жолаушылар тасымалдаушының және вагондар (контейнерлер) операторларының вагондарды сатып алуына кредит беру және қаржы лизингі кезінде сыйақы мөлшерлемелерін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дамуын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сенімгерлік басқару шарты бойынша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175 531 062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шекарасы арқылы өткізу пункттерін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50 900 455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861 931 034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резервті қалыптастыру және сақтау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iстер министрлiгi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4 382 487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инвестициялар тартуға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6 981 026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бойынша сыйақы мөлшерлемесінің бір бөлігін субсидиялау және кредиттерге кепілдік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5 270 102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саласындағы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413 569 048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375 704 477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вексельдерді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27 118 072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әкімшілігі" АҚ-ға нысаналы аударым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21 835 440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инновациялық дамуын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343 488 661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көліктік және әлеуметтік инфрақұрылымды дамыту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138 702 915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198 540 737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Құжаттамалардың сақтандыру қорын құру және сақтау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субъектілеріне берілетін "Қазақстанның Даму Банкі" АҚ кепілдіктері бойынша тәуекелдер үшін комиссияны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23 130 046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20 453 832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5 774 300 885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5 774 300 885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5 774 300 885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252 140 981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510 480 002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кірісін арттыру жөніндегі жобаны ауқымды түрде қолдану мақсатында ауыл халқына микрокредиттер беру үшін облыстық бюджеттерге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агроөнеркәсіптік кешендегі инвестициялық жобаларға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қолдау жөніндегі іс-шараларды жүргізу үшін "Аграрлық несие корпорациясы" АҚ-ға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өнеркәсіптің ірі жобаларын қаржыландыру үшін кейіннен "Қазақстанның Даму Банкі" АҚ-ға кредит бере отырып, "Бәйтерек" ұлттық басқарушы холдингі" АҚ-ға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лизингке өткізу бойынша "Қазақстанның Даму Банкі" АҚ арқылы кейіннен "Өнеркәсіпті дамыту қоры" АҚ-ға кредит бере отырып, "Бәйтерек" ұлттық басқарушы холдингі" АҚ-ға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65 480 002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65 480 002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 паркін жаңартуды қаржыландыру үшін кейіннен "Жолаушылар тасымалы" АҚ-ға кредит бере отырып, кейіннен "Қазақстан темір жолы" ұлттық компаниясы" АҚ-ға кредит берумен, "Самұрық-Қазына" ұлттық әл-ауқат қоры" АҚ-ға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65 480 002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258 339 021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258 339 021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258 339 021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258 339 021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46 891 300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15 874 081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7 629 694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даму банкінің төленген жарғылық капиталындағы үлесін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7 492 365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8 244 387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Түркі инвестициялық қоры жарғылық капиталындағы үлесін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8 244 387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ынталандыру жөніндегі мемлекеттік саясатты іске асыру үшін "Азық-түлік келісімшарт корпорациясы" ұлттық компаниясы" АҚ-ның жарғылық капиталын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Рений сульфиді мен ыстыққа төзімді никель қорытпалары металлургиялық өндірісінің қалдықтары түріндегі импорттық шикізатты рений және басқа жерасты металдарын ала отырып, қайта өңдеуді дамыту мақсатында "Жезқазғансирекмет" шаруашылық жүргізу құқығындағы республикалық мемлекеттік кәсіпорнының жарғылық капиталын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1 017 219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Мұнайға қатысты емес тапшылық (профицит)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-10 999 700 000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 2027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2024 жылғы 4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141- VIII ҚРЗ Заңына</w:t>
            </w:r>
            <w:r>
              <w:br/>
            </w:r>
            <w:r>
              <w:rPr>
                <w:rFonts w:ascii="Times New Roman"/>
                <w:b w:val="false"/>
                <w:i w:val="false"/>
                <w:color w:val="000000"/>
                <w:sz w:val="20"/>
              </w:rPr>
              <w:t>2-ҚОСЫМША</w:t>
            </w:r>
          </w:p>
        </w:tc>
      </w:tr>
    </w:tbl>
    <w:bookmarkStart w:name="z108" w:id="99"/>
    <w:p>
      <w:pPr>
        <w:spacing w:after="0"/>
        <w:ind w:left="0"/>
        <w:jc w:val="left"/>
      </w:pPr>
      <w:r>
        <w:rPr>
          <w:rFonts w:ascii="Times New Roman"/>
          <w:b/>
          <w:i w:val="false"/>
          <w:color w:val="000000"/>
        </w:rPr>
        <w:t xml:space="preserve"> 2026 жылға арналған республикалық бюджет</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19 208 865 126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16 275 372 164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5 452 940 083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5 452 940 083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8 252 797 083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6 844 967 089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153 968 598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1 220 031 895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16 293 570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17 535 931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2 565 061 707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2 482 288 515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82 773 192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426 357 851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331 138 674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15 997 813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215 737 847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13 184 027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65 378 702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14 580 998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6 405 869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6 405 869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85 895 546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85 895 546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2 506 935 111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506 935 111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 астана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506 935 111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Ұлттық қордан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22 991 313 368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912 634 951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15 365 760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15 365 760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ұлттық орталық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және азаматтың құқықтары мен бостандықтарының сақталуын қадағалау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Жоғары Сот Кеңесінің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қызметін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4 448 020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қызметін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4 448 020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Iшкi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192 220 279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және қоғамдық қауіпсіздікті қамтамасыз ету, қылмыстық-атқару жүйесі саласындағы мемлекеттік саясатты айқындау және оның іске асырылуын ұйымдастыру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192 220 279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113 840 845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саяси қызметті үйлестіру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85 486 272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іссапарлар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дипломатиялық өкілдіктердің арнайы, инженерлік-техникалық және нақты қорғалуын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ұйымдарға, өзге де халықаралық және басқа органдарға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21 979 202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Ақпараттық-имидждік саясаттың іске асырылуын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 Республикасы азаматтарының құқықтары мен мүдделерін қорғау жөніндегі іс-шараларды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отандастармен және Қазақстан Республикасына келген этникалық қазақтармен байланыстарды және қатынастарды дамытуға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11 089 137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табиғи ресурстар саласындағы қызметті үйлестіру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11 089 137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5 743 261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жəне сыртқы сауда саясаты,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 мемлекеттік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5 743 261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147 271 926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жоспарлауды, мемлекеттік бюджетті атқаруды және оның атқарылуын бақылауды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131 479 300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 қаржыландыратын инвестициялық жобалардың аудитiн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15 227 883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9 884 636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инновациялар, аэроғарыш және электрондық өнеркәсіп, ақпараттандыру және байланыс саласындағы ақпараттық қауіпсіздік (киберқауіпсіздік), топография-геодезия және картография саласындағы мемлекеттік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9 884 636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192 664 903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11 110 642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181 554 261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10 901 515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мемлекеттік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10 901 515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6 491 127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қорғаныс өнеркәсібі, геология,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құрылыс, тұрғын үй-коммуналдық шаруашылығын дамыту саласындағы мемлекеттік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6 491 127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6 185 862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атом энергиясы, мұнай-газ және мұнай-химия өнеркәсібі саласындағы қызметті үйлестіру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6 185 862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11 071 263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10 493 534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бірлесіп жүзеге асырылатын жобаларды зерттеулердің іске асырылуын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аудиторлық палатасы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5 604 691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аудиторлық палатасының қызметін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4 854 994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қызмет iстерi агенттiгi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5 295 763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бірыңғай мемлекеттiк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4 872 198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өңірлік хабты институционалдық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 мемлекеттiк қызмет кадрларын тестілеу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23 515 625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Реформаларды қалыптастыруға және тиімді іске асыруға жәрдемдесу жөніндегі көрсетілетін қызметтер, стратегиялық жоспарлау, мемлекеттік статистикалық қызмет салаларында мемлекеттік саясатты жүзеге асыру, мемлекеттік басқару жүйесі мен квазимемлекеттік секторды жетілдіруге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19 011 821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 ұсынуды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Бәсекелестікті қорғау және монополистік қызметті шектеу саласындағы мемлекеттік саясатты қалыптастыру жөніндегі уәкілетті органның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19 771 853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 заңдастыруға (жылыстатуға) және терроризмді қаржыландыруға қарсы іс-қимылды, экономикалық және қаржылық құқық бұзушылықтарға қарсы күресті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19 771 853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Сотының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аумағында Қазақстан Республикасы Конституциясының үстемдігін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5 742 211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саласындағы мемлекеттік саясатты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5 742 211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ресурстары және ирригация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5 243 100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 пайдалану және қорғау, сумен жабдықтау, су бұру саласындағы қызметті үйлестіру жөніндегі көрсетілетін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5 243 100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Орталық сайлау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12 507 420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11 226 673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27 397 697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27 397 697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72 681 399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мемлекеттік функциялары мен өкілеттіктерін жүзеге асыруды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71 162 424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Президенттік орталығының қызметін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1 138 971 214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201 159 807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оларды жою, өнеркәсіптік қауіпсіздік, мемлекеттік материалдық резерв саласындағы мемлекеттік саясатты қалыптастыру және іске асыруды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178 538 202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органдар мен мекемелердің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21 137 663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653 617 440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Қорғанысты және Қазақстан Республикасының Қарулы Күштерін ұйымдастыру саласындағы мемлекеттік саясатты айқындау және іске асыру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5 365 228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648 252 212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284 193 967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қорғаныстық тапсырысты орындауды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284 193 967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1 438 012 742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 фельдъегерлік байланыспен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Iшкi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492 077 630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24 126 441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367 476 416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78 548 645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жедел-іздестіру қызметтерін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21 926 128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47 108 773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қызметін құқықтық жағынан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18 685 086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және заң консультанттарының заң көмегін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нормашығармашылық қызметін ғылыми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құқықтық ақпаратпен қамтамасыз ету және Бірыңғай құқықтық ақпарат жүйесін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Төреліктерде, шетелдік төреліктерде, шетелдік мемлекеттік және сот органдарында, сондай-ақ төрелікке дейінгі және сотқа дейінгі дауларды реттеу процесінде мемлекеттің мүдделерін қорғау және білдіру, Қазақстан Республикасы Үкіметінің қатысуымен шетелде өткізілетін сот немесе төрелік талқылаулардың перспективаларын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8 367 390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сараптамалары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15 326 368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630 022 518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610 619 131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19 403 387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99 964 387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99 964 387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66 317 002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66 317 002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 (Сыбайлас жемқорлыққа қарсы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35 908 070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қылмыстарға қарсы іс-қимыл жөніндегі бірыңғай мемлекеттік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24 662 855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қылмыстарға және құқық бұзушылықтарға қарсы іс-қимыл бойынша жедел-іздестіру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11 245 215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10 404 561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қызметін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9 643 780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ақпараттық талдау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53 583 399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адамдар мен объектілердің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53 583 399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1 143 500 899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Жоғары Сот Кеңесінің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кадрларына жоғары оқу орнынан кейінгі білім беруді ұйымдастыру, оларды қайта даярлау және біліктілігін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Iшкi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19 926 874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19 926 874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кадрларын оқыту, біліктілігін арттыру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28 290 996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кәсіптік білімі бар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23 771 259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кадрларының біліктілігін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413 590 659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Оқу-ағарту саласындағы мемлекеттік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5 906 485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білім беруге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94 793 732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193 252 507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100 039 399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мемлекеттік білім беру ұйымдары педагогтерінің біліктілігін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педагогтерінің біліктілігін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13 586 595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мемлекеттік ұйымдары педагогтерінің біліктілігін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ДБҰ-ға нысаналы салым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4 390 012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63 542 473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кадрларының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мамандарды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56 889 509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 білім алушыларға мемлекеттік стипендияның мөлшерін ұлғайтуға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6 587 269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567 824 544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жоғары білім саласындағы мемлекеттік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4 333 287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562 170 275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академиясын орналастыру шарттары мен тәртібі туралы келісімнің іске асырылуын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органдары қызметкерлерінің біліктілігін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қызметкерлерінің кәсіби деңгейін жоғарылату және оларға жоғары білімнен кейінгі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қызмет iстерi агенттiгi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даярлау, қайта даярлау және олардың біліктілігін арттыру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Туризм және спорт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дарынды балаларды оқыту және тәрбиелеу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9 254 566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 кадрлар даярлау үшін білім беру қызметін ұйымдастыру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4 526 548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26 714 063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Мәдениеттегі және өнердегі дарынды балаларды оқыту және тәрбиелеу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3 716 181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пен өнер саласында кадрлар даярлау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19 548 822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2 645 610 112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Iшкi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8 862 246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қызметкерлерін емдеу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8 862 246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11 804 995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 медициналық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11 804 995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оңалту және олардың демалысын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2 575 588 773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мемлекеттік саясатты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40 540 426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нысаналы жарна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2 415 436 929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халықтың санитариялық-эпидемиологиялық саламаттылығы саласындағы қолданбалы ғылыми зерттеулер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медициналық резервті сақтауды қамтамасыз ету және денсаулық сақтау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46 693 034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17 323 347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49 196 744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жергілікті атқарушы органдардың денсаулық сақтау ұйымдары жұмыскерлерінің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43 796 484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 медициналық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43 796 484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6 765 295 760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әлеуметтiк қорғау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6 765 295 760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халықты жұмыспен қамту, әлеуметтік қорғау және көші-қон саласындағы мемлекеттік саясатты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13 625 344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6 706 939 074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саласындағы қолданбалы ғылыми зерттеулер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32 868 235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арнаулы әлеуметтік қызметтер көрсету орталықтарының медицина қызметкерлерінің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5 334 056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128 485 749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121 784 724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саласындағы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97 393 643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24 391 081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жабдықтау жүйелерін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211 863 865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Ғылыми-тарихи құндылықтарға, ғылыми-педагогикалық ақпаратқа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Ғылыми-тарихи құндылықтарға, ғылыми-техникалық және ғылыми-педагогикалық ақпаратқа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Туризм және спорт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66 364 377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туристік қызмет саласындағы мемлекеттік саясатты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спортты және ұлттық спорт түрлерін дамытуды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61 574 324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туристік өнімді қалыптастыру мен оны халықаралық және ішкі нарықта ілгерілету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мен туристік қызметті дамытуды ынталандыру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131 576 278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және ақпарат саласындағы мемлекеттік саясатты қалыптастыру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4 929 687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саясатты жүргізу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67 482 077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қоғам институттары мен мемлекеттің өзара қарым-қатынасын нығайтуды қамтамасыз ету, қоғамдық сананы жаңғырту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жастар және отбасы саясатын іске асыру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ұйымдармен бірлесіп жүзеге асырылатын жобаларды іске асыруды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саяси тұрақтылықты қамтамасыз ету және қазақстандық патриотизмді нығайту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55 799 459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Ономастикалық және геральдикалық қызметті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11 514 327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10 922 137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туристік имиджін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40 791 664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11 161 688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салаларының энергия тиімділігін арттыруды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ұтымды және кешенді пайдалануды қамтамасыз ету және Қазақстан Республикасы аумағының геологиялық зерттелуін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9 974 344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"Қарағандышахтатарату" жауапкершілігі шектеулі серіктестігіне берілген, таратылған шахталардың жұмыскерлеріне келтірілген залалды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29 629 976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18 205 790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 және энергетикалық жобаларды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6 193 540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389 593 220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83 185 935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жолбарысын реинтродукциялау үшін жағдайлар жасау және Ұлытау таулы алқабының табиғи және тарихи-мәдени объектілерін сақтауға жәрдем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ортаның сапасын тұрақтандыру және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 азайту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және экологиялық мониторингті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12 234 172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және үздік практикаларды ілгерілету, бизнес пен инвестицияларды дамыту арқылы Қазақстанның "жасыл экономикаға" жылдам көшуіне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мен жануарлар дүниесін сақтау мен дамытуды басқару,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68 439 055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Білімнің және ғылыми зерттеулердің қолжетімділігін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223 350 070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жер ресурстарын пайдалану саласындағы жоспарлау, реттеу, басқару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35 010 408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Ұлттардың Азық-түлік және ауыл шаруашылығы ұйымына жарналар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ресурстарын сақтау мен дамытуды басқару,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 дамыту үшін және мал шаруашылығы өнiмiн өндіруге, өткізуге жағдайлар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56 151 241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көрсетілетін қызметтердің қолжетімділігін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85 826 100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өнiмiн өндіруді, өткізуді дамыту үшін жағдайлар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16 731 557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 туралы ақпаратқа қолжетімділікті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15 271 436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Білімнің және ғылыми зерттеулердің қолжетімділігін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10 903 445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мемлекеттік геодезиялық және картографиялық қамтамасыз етілу деңгейін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ресурстары және ирригация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77 540 048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ресурстарын тиімді басқару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77 540 048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күзету, қорғау, өсімін молайту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13 113 669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тауарлардың сыртқы нарыққа экспортын ілгерілетуге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7 537 414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саласындағы технологиялық сипаттағы қолданбалы ғылыми зерттеулер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қызметін жетілдіру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химиясы өнеркәсібін және жер қойнауын пайдалануға арналған келісімшарттардағы жергілікті қамтуды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457 604 151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122 717 954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 инфокоммуникациялық инфрақұрылымды және ақпараттық қауіпсіздікті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116 504 043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инфрақұрылымының сақталуын және оның пайдаланылуын кеңейтуді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3 753 935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"KazEOSat-MR" айыру қабілеті орташа Жерді қашықтан зондтау ғарыш жүйесін құру және пайдалануға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334 886 197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47 027 879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авиатасымалдарды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6 465 635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облысаралық қатынастар бойынша теміржол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43 019 755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28 669 112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және су инфрақұрылымын дамыту, күтіп-ұстау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30 172 754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сенімгерлік басқару шарты бойынша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179 531 062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651 463 601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резервті қалыптастыру және сақтау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инвестициялар тартуға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13 906 413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бойынша сыйақы мөлшерлемесінің бір бөлігін субсидиялау және кредиттерге кепілдік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8 386 341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саласындағы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5 520 072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247 261 948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237 761 230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әкімшілігі" АҚ-ға нысаналы аударым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21 835 440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инновациялық дамуын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306 314 424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көліктік және әлеуметтік инфрақұрылымды дамыту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48 579 046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257 095 906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Құжаттамалардың сақтандыру қорын құру және сақтау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9 926 136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7 249 922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2 293 533 000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2 293 533 000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2 293 533 000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4 760 838 771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4 760 838 771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4 760 838 771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-12 675 545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158 493 738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158 493 738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кірісін арттыру жөніндегі жобаны ауқымды түрде қолдану мақсатында ауыл халқына микрокредиттер беру үшін облыстық бюджеттерге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агроөнеркәсіптік кешендегі инвестициялық жобаларға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23 493 738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23 493 738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171 169 283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171 169 283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171 169 283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171 169 283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18 098 825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18 098 825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18 098 825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7 629 694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даму банкінің төленген жарғылық капиталындағы үлесін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7 492 365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10 469 131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Түркі инвестициялық қоры жарғылық капиталындағы үлесін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10 469 131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-3 787 871 522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Мұнайға қатысты емес тапшылық (профицит)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-7 666 696 522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3 787 871 522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 2027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2024 жылғы 4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141- VIII ҚРЗ Заңына</w:t>
            </w:r>
            <w:r>
              <w:br/>
            </w:r>
            <w:r>
              <w:rPr>
                <w:rFonts w:ascii="Times New Roman"/>
                <w:b w:val="false"/>
                <w:i w:val="false"/>
                <w:color w:val="000000"/>
                <w:sz w:val="20"/>
              </w:rPr>
              <w:t>3-ҚОСЫМША</w:t>
            </w:r>
          </w:p>
        </w:tc>
      </w:tr>
    </w:tbl>
    <w:bookmarkStart w:name="z110" w:id="100"/>
    <w:p>
      <w:pPr>
        <w:spacing w:after="0"/>
        <w:ind w:left="0"/>
        <w:jc w:val="left"/>
      </w:pPr>
      <w:r>
        <w:rPr>
          <w:rFonts w:ascii="Times New Roman"/>
          <w:b/>
          <w:i w:val="false"/>
          <w:color w:val="000000"/>
        </w:rPr>
        <w:t xml:space="preserve"> 2027 жылға арналған республикалық бюджет</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20 708 187 221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17 755 380 665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6 141 304 414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6 141 304 414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9 008 338 693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7 474 216 155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157 572 875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1 341 028 687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17 108 249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18 412 727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2 600 935 603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2 515 114 383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85 821 220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4 801 955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4 801 955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448 414 325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351 007 830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13 064 658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234 954 954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16 226 765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65 409 772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4 929 124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1 399 533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15 023 024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6 411 880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6 411 880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2 131 108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2 131 108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88 006 888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88 006 888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2 504 192 231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504 192 231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 астана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504 192 231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Ұлттық қордан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24 388 805 933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807 167 691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15 365 760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15 365 760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ұлттық орталық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1 247 293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және азаматтың құқықтары мен бостандықтарының сақталуын қадағалау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1 247 293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Жоғары Сот Кеңесінің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қызметін қамтамасыз ету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4 474 793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қызметін қамтамасыз ету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4 474 793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Iшкi iстер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191 911 129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және қоғамдық қауіпсіздікті қамтамасыз ету, қылмыстық-атқару жүйесі саласындағы мемлекеттік саясатты айқындау және оның іске асырылуын ұйымдастыру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191 911 129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iстер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113 850 684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саяси қызметті үйлестіру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85 691 335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іссапарлар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дипломатиялық өкілдіктердің арнайы, инженерлік-техникалық және нақты қорғалуын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ұйымдарға, өзге де халықаралық және басқа органдарға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21 780 959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Ақпараттық-имидждік саясаттың іске асырылуын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 Республикасы азаматтарының құқықтары мен мүдделерін қорғау жөніндегі іс-шараларды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отандастармен және Қазақстан Республикасына келген этникалық қазақтармен байланыстарды және қатынастарды дамытуға жәрдемдесу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11 165 718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табиғи ресурстар саласындағы қызметті үйлестіру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11 165 718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5 221 022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жəне сыртқы сауда саясаты,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 мемлекеттік саясатты қалыптастыру және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5 221 022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148 179 575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жоспарлауды, мемлекеттік бюджетті атқаруды және оның атқарылуын бақылауды қамтамасыз ету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132 377 936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 қаржыландыратын инвестициялық жобалардың аудитiн жүзеге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қаржыландыру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15 227 883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567 856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9 946 547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инновациялар, аэроғарыш және электрондық өнеркәсіп, ақпараттандыру және байланыс саласындағы ақпараттық қауіпсіздік (киберқауіпсіздік), топография-геодезия және картография саласындағы мемлекеттік саясатты қалыптастыру және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9 946 547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88 784 247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11 173 060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77 611 187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11 057 746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мемлекеттік саясатты қалыптастыру және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11 057 746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6 498 036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қорғаныс өнеркәсібі, геология,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құрылыс, тұрғын үй-коммуналдық шаруашылығын дамыту саласындағы мемлекеттік саясатты қалыптастыру және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6 498 036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6 201 283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атом энергиясы, мұнай-газ және мұнай-химия өнеркәсібі саласындағы қызметті үйлестіру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6 201 283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10 690 816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10 527 437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аудиторлық палатасы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5 609 403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аудиторлық палатасының қызметін қамтамасыз ету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4 859 706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жетілдіру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қызмет iстерi агенттiгi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5 193 337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бірыңғай мемлекеттiк саясатты қалыптастыру және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5 022 772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 мемлекеттiк қызмет кадрларын тестілеу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22 578 743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Реформаларды қалыптастыруға және тиімді іске асыруға жәрдемдесу жөніндегі көрсетілетін қызметтер, стратегиялық жоспарлау, мемлекеттік статистикалық қызмет салаларында мемлекеттік саясатты жүзеге асыру, мемлекеттік басқару жүйесі мен квазимемлекеттік секторды жетілдіруге қатысу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18 990 043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 ұсынуды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3 625 846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Бәсекелестікті қорғау және монополистік қызметті шектеу саласындағы мемлекеттік саясатты қалыптастыру жөніндегі уәкілетті органның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3 625 846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19 972 417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 заңдастыруға (жылыстатуға) және терроризмді қаржыландыруға қарсы іс-қимылды, экономикалық және қаржылық құқық бұзушылықтарға қарсы күресті қамтамасыз ету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19 972 417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Сотының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1 694 347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аумағында Қазақстан Республикасы Конституциясының үстемдігін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1 694 347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5 746 526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саласындағы мемлекеттік саясатты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5 746 526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ресурстары және ирригация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5 217 316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 пайдалану және қорғау, сумен жабдықтау, су бұру саласындағы қызметті үйлестіру жөніндегі көрсетілетін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5 217 316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Орталық сайлау комиссиясы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12 069 456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10 788 709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27 265 341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27 265 341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72 450 115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мемлекеттік функциялары мен өкілеттіктерін жүзеге асыруды қамтамасыз ету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70 931 140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Президенттік орталығының қызметін қамтамасыз ету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1 117 605 764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202 687 393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оларды жою, өнеркәсіптік қауіпсіздік, мемлекеттік материалдық резерв саласындағы мемлекеттік саясатты қалыптастыру және іске асыруды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181 374 591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органдар мен мекемелердің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21 312 802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630 266 417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Қорғанысты және Қазақстан Республикасының Қарулы Күштерін ұйымдастыру саласындағы мемлекеттік саясатты айқындау және іске асыру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5 366 538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624 899 879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284 651 954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қорғаныстық тапсырысты орындауды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284 651 954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1 408 573 952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 фельдъегерлік байланыспен қамтамасыз ету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Iшкi iстер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473 791 216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23 979 179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349 255 511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78 630 398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жедел-іздестіру қызметтерін жүзеге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21 926 128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47 246 912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қызметін құқықтық жағынан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18 823 225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және заң консультанттарының заң көмегін көрсетуі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3 111 077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нормашығармашылық қызметін ғылыми сүйемелдеу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құқықтық ақпаратпен қамтамасыз ету және Бірыңғай құқықтық ақпарат жүйесін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977 714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Төреліктерде, шетелдік төреліктерде, шетелдік мемлекеттік және сот органдарында, сондай-ақ төрелікке дейінгі және сотқа дейінгі дауларды реттеу процесінде мемлекеттің мүдделерін қорғау және білдіру, Қазақстан Республикасы Үкіметінің қатысуымен шетелде өткізілетін сот немесе төрелік талқылаулардың перспективаларын бағалау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8 367 390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сараптамалары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15 326 368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624 203 242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614 832 040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9 371 202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99 462 374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99 462 374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65 131 433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65 131 433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 (Сыбайлас жемқорлыққа қарсы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35 728 455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қылмыстарға қарсы іс-қимыл жөніндегі бірыңғай мемлекеттік саясатты қалыптастыру және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24 483 240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қылмыстарға және құқық бұзушылықтарға қарсы іс-қимыл бойынша жедел-іздестіру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11 245 215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10 218 340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қызметін жүзеге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9 643 780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50 165 048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адамдар мен объектілердің қауіпсіздігін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50 165 048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1 181 558 336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Жоғары Сот Кеңесінің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875 472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кадрларына жоғары оқу орнынан кейінгі білім беруді ұйымдастыру, оларды қайта даярлау және біліктілігін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875 472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Iшкi iстер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19 940 291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19 940 291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кадрларын оқыту, біліктілігін арттыру және қайта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28 335 499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кәсіптік білімі бар мамандар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23 800 316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3 245 953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кадрларының біліктілігін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418 580 017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Оқу-ағарту саласындағы мемлекеттік саясатты қалыптастыру және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5 989 246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білім беруге қолжетімділікті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95 634 078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195 419 907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106 446 892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мемлекеттік білім беру ұйымдары педагогтерінің біліктілігін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педагогтерінің біліктілігін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9 840 734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мемлекеттік ұйымдары педагогтерінің біліктілігін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ДБҰ-ға нысаналы салым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4 409 305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63 130 837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кадрларының біліктілігін арттыру және оларды қайта даярлау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мамандарды даярлау және білім алушыларға әлеуметтік қолдау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56 171 169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 білім алушыларға мемлекеттік стипендияның мөлшерін ұлғайтуға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6 893 973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600 237 169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жоғары білім саласындағы мемлекеттік саясатты қалыптастыру және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4 419 234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594 495 271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академиясын орналастыру шарттары мен тәртібі туралы келісімнің іске асырылуын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органдары қызметкерлерінің біліктілігін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3 577 724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қызметкерлерінің кәсіби деңгейін жоғарылату және оларға жоғары білімнен кейінгі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3 577 724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қызмет iстерi агенттiгi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2 899 024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469 637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даярлау, қайта даярлау және олардың біліктілігін арттыру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2 429 387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Туризм және спорт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14 003 574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дарынды балаларды оқыту және тәрбиелеу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9 254 495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 кадрлар даярлау үшін білім беру қызметін ұйымдастыру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4 749 079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26 713 845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Мәдениеттегі және өнердегі дарынды балаларды оқыту және тәрбиелеу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3 449 060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3 716 181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пен өнер саласында кадрлар даярлау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19 548 604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2 649 433 065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Iшкi iстер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8 920 273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қызметкерлерін емдеу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8 920 273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11 837 887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 медициналық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11 837 887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оңалту және олардың демалысын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2 583 229 281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мемлекеттік саясатты қалыптастыру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40 771 456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нысаналы жарна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2 447 147 847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медициналық резервті сақтауды қамтамасыз ету және денсаулық сақтау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28 601 589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17 352 658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47 466 801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жергілікті атқарушы органдардың денсаулық сақтау ұйымдары жұмыскерлерінің жалақысын көтеруге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43 778 818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 медициналық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43 778 818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7 385 540 751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әлеуметтiк қорғау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7 385 540 751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халықты жұмыспен қамту, әлеуметтік қорғау және көші-қон саласындағы мемлекеттік саясатты қалыптастыру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13 864 922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7 337 354 252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22 500 466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3 047 856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арнаулы әлеуметтік қызметтер көрсету орталықтарының медицина қызметкерлерінің жалақысын көтеруге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3 198 679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көтеруге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5 378 140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98 584 666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98 584 666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саласындағы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94 948 067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3 636 599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211 395 263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Ғылыми-тарихи құндылықтарға, ғылыми-педагогикалық ақпаратқа қолжетімділікті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2 242 132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Ғылыми-тарихи құндылықтарға, ғылыми-техникалық және ғылыми-педагогикалық ақпаратқа қолжетімділікті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2 242 132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Туризм және спорт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66 468 979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туристік қызмет саласындағы мемлекеттік саясатты қалыптастыру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1 823 158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спортты және ұлттық спорт түрлерін дамытуды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61 667 255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туристік өнімді қалыптастыру мен оны халықаралық және ішкі нарықта ілгерілету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мен туристік қызметті дамытуды ынталандыру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130 994 997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және ақпарат саласындағы мемлекеттік саясатты қалыптастыру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5 002 684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саясатты жүргізу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67 473 661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қоғам институттары мен мемлекеттің өзара қарым-қатынасын нығайтуды қамтамасыз ету, қоғамдық сананы жаңғырту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2 054 539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жастар және отбасы саясатын іске асыру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ұйымдармен бірлесіп жүзеге асырылатын жобаларды іске асыруды қамтамасыз 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саяси тұрақтылықты қамтамасыз ету және қазақстандық патриотизмді нығайту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55 149 561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Ономастикалық және геральдикалық қызметті дамыту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11 517 554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10 922 137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туристік имиджін қалыптастыру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26 484 097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11 436 295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салаларының энергия тиімділігін арттыруды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765 316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ұтымды және кешенді пайдалануды қамтамасыз ету және Қазақстан Республикасы аумағының геологиялық зерттелуін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10 241 033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"Қарағандышахтатарату" жауапкершілігі шектеулі серіктестігіне берілген, таратылған шахталардың жұмыскерлеріне келтірілген залалды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15 047 802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8 854 294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 және энергетикалық жобаларды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6 193 508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370 195 282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81 600 155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ортаның сапасын тұрақтандыру және жақсарту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 азайту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265 638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және экологиялық мониторингті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12 234 172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және үздік практикаларды ілгерілету, бизнес пен инвестицияларды дамыту арқылы Қазақстанның "жасыл экономикаға" жылдам көшуіне жәрдемдесу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мен жануарлар дүниесін сақтау мен дамытуды басқару,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68 156 249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226 157 482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жер ресурстарын пайдалану саласындағы жоспарлау, реттеу, басқару жөніндегі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35 420 393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Ұлттардың Азық-түлік және ауыл шаруашылығы ұйымына жарналар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ресурстарын сақтау мен дамытуды басқару,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2 509 789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 дамыту үшін және мал шаруашылығы өнiмiн өндіруге, өткізуге жағдайлар жасау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56 296 598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көрсетілетін қызметтердің қолжетімділігін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85 826 100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өнiмiн өндіруді, өткізуді дамыту үшін жағдайлар жасау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15 223 815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 туралы ақпаратқа қолжетімділікті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16 722 100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Білімнің және ғылыми зерттеулердің қолжетімділігін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13 218 687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2 379 044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мемлекеттік геодезиялық және картографиялық қамтамасыз етілу деңгейін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2 379 044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ресурстары және ирригация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57 318 996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ресурстарын тиімді басқару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57 318 996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2 739 605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күзету, қорғау, өсімін молайту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2 739 605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11 196 768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5 490 072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тауарлардың сыртқы нарыққа экспортын ілгерілетуге жәрдемдесу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5 490 072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5 620 513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қызметін жетілдіру іс-шараларын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2 917 963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химиясы өнеркәсібін және жер қойнауын пайдалануға арналған келісімшарттардағы жергілікті қамтуды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452 355 876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119 193 477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 инфокоммуникациялық инфрақұрылымды және ақпараттық қауіпсіздікті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114 642 832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инфрақұрылымының сақталуын және оның пайдаланылуын кеңейтуді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3 775 738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774 907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333 162 399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авиатасымалдарды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6 462 904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облысаралық қатынастар бойынша теміржол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42 891 069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73 631 106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және су инфрақұрылымын дамыту, күтіп-ұстау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30 646 258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сенімгерлік басқару шарты бойынша міндеттемелерді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179 531 062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632 029 301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резервті қалыптастыру және сақтау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iстер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4 165 840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инвестициялар тартуға жәрдемдесу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5 520 072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саласындағы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5 520 072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282 933 426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275 833 426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әкімшілігі" АҚ-ға нысаналы аударым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21 835 440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17 235 968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инновациялық дамуын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4 599 472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38 053 400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269 521 123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көліктік және әлеуметтік инфрақұрылымды дамыту жөніндегі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5 637 335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263 239 854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Құжаттамалардың сақтандыру қорын құру және сақтау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2 431 935 000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2 431 935 000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2 431 935 000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5 604 750 121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5 604 750 121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5 604 750 121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-13 087 524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158 533 958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158 533 958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кірісін арттыру жөніндегі жобаны ауқымды түрде қолдану мақсатында ауыл халқына микрокредиттер беру үшін облыстық бюджеттерге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агроөнеркәсіптік кешендегі инвестициялық жобаларға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23 533 958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23 533 958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171 621 482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171 621 482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171 621 482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171 621 482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18 570 762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18 570 762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18 570 762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7 629 694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даму банкінің төленген жарғылық капиталындағы үлесін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7 492 365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10 941 068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Түркі инвестициялық қоры жарғылық капиталындағы үлесін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10 941 068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-3 686 101 950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Мұнайға қатысты емес тапшылық (профицит)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-7 580 436 950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3 686 101 950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 2027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2024 жылғы 4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_141- VIII ҚРЗ Заңына</w:t>
            </w:r>
            <w:r>
              <w:br/>
            </w:r>
            <w:r>
              <w:rPr>
                <w:rFonts w:ascii="Times New Roman"/>
                <w:b w:val="false"/>
                <w:i w:val="false"/>
                <w:color w:val="000000"/>
                <w:sz w:val="20"/>
              </w:rPr>
              <w:t>4-ҚОСЫМША</w:t>
            </w:r>
          </w:p>
        </w:tc>
      </w:tr>
    </w:tbl>
    <w:bookmarkStart w:name="z112" w:id="101"/>
    <w:p>
      <w:pPr>
        <w:spacing w:after="0"/>
        <w:ind w:left="0"/>
        <w:jc w:val="left"/>
      </w:pPr>
      <w:r>
        <w:rPr>
          <w:rFonts w:ascii="Times New Roman"/>
          <w:b/>
          <w:i w:val="false"/>
          <w:color w:val="000000"/>
        </w:rPr>
        <w:t xml:space="preserve"> Қазақстан Республикасының Ұлттық қорына жіберілетін 2025 жылға арналған түсімдердің көлемі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4 884 384 844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4 882 632 832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1 687 729 002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1 687 729 002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3 194 903 830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3 194 903 830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мекемелердің мұнай секторы ұйымдарына салатын айыппұлдары, өсімпұлдары, санкциялары, өндіріп алулары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 2027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2024 жылғы 4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141- VIII ҚРЗ Заңына</w:t>
            </w:r>
            <w:r>
              <w:br/>
            </w:r>
            <w:r>
              <w:rPr>
                <w:rFonts w:ascii="Times New Roman"/>
                <w:b w:val="false"/>
                <w:i w:val="false"/>
                <w:color w:val="000000"/>
                <w:sz w:val="20"/>
              </w:rPr>
              <w:t>5-ҚОСЫМША</w:t>
            </w:r>
          </w:p>
        </w:tc>
      </w:tr>
    </w:tbl>
    <w:bookmarkStart w:name="z114" w:id="102"/>
    <w:p>
      <w:pPr>
        <w:spacing w:after="0"/>
        <w:ind w:left="0"/>
        <w:jc w:val="left"/>
      </w:pPr>
      <w:r>
        <w:rPr>
          <w:rFonts w:ascii="Times New Roman"/>
          <w:b/>
          <w:i w:val="false"/>
          <w:color w:val="000000"/>
        </w:rPr>
        <w:t xml:space="preserve"> 2025 жылға арналған республикалық бюджетті атқару процесінде секвестрлеуге жатпайтын республикалық бюджеттік бағдарламалардың (кіші бағдарламалардың) тізбесі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3"/>
          <w:p>
            <w:pPr>
              <w:spacing w:after="20"/>
              <w:ind w:left="20"/>
              <w:jc w:val="both"/>
            </w:pPr>
            <w:r>
              <w:rPr>
                <w:rFonts w:ascii="Times New Roman"/>
                <w:b w:val="false"/>
                <w:i w:val="false"/>
                <w:color w:val="000000"/>
                <w:sz w:val="20"/>
              </w:rPr>
              <w:t>
Функционалдық топ</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Әкімші</w:t>
            </w:r>
          </w:p>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республикалық білім беру ұйымдарында оқыту және тәрбиелеу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мектептерінде мемлекеттік білім беру тапсырысын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бойынша халықаралық олимпиадалардың жеңімпаздары мен жүлдегерлеріне және оларды дайындаған педагогтерге біржолғы сыйақы төлеу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жекеменшік орта білім беру ұйымдарында мемлекеттік білім беру тапсырысын орналастыруға берілетін ағымдағы нысаналы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кадрлармен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студенттерін жатақханаларда жаңа енгізілетін орындармен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 магистранттарды және докторанттарды жатақханаларда жаңа енгізілетін орындармен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Туризм және спорт министрлігі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дарынды балаларды оқыту және тәрбиелеу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дарынды балаларды оқытуды және тәрбиелеуді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Мәдениеттегі және өнердегі дарынды балаларды оқыту және тәрбиелеу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Мәдениеттегі және өнердегі дарынды балаларды оқытуды және тәрбиелеуді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нысаналы жарна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көрсетілген қызметтерге ақы төлеу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4"/>
          <w:p>
            <w:pPr>
              <w:spacing w:after="20"/>
              <w:ind w:left="20"/>
              <w:jc w:val="both"/>
            </w:pPr>
            <w:r>
              <w:rPr>
                <w:rFonts w:ascii="Times New Roman"/>
                <w:b w:val="false"/>
                <w:i w:val="false"/>
                <w:color w:val="000000"/>
                <w:sz w:val="20"/>
              </w:rPr>
              <w:t>
Функционалдық топ</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Әкімші</w:t>
            </w:r>
          </w:p>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арқылы қаржыландырылатын бағыттарды қоспағанда, әлеуметтік мәні бар аурулармен ауырған науқастарға медициналық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авиация нысанында медициналық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вакциналарды және басқа да иммундық-биологиялық препараттарды сатып алуға берілетiн ағымдағы нысаналы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 2027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2024 жылғы 4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141- VIII ҚРЗ Заңына</w:t>
            </w:r>
            <w:r>
              <w:br/>
            </w:r>
            <w:r>
              <w:rPr>
                <w:rFonts w:ascii="Times New Roman"/>
                <w:b w:val="false"/>
                <w:i w:val="false"/>
                <w:color w:val="000000"/>
                <w:sz w:val="20"/>
              </w:rPr>
              <w:t>6-ҚОСЫМША</w:t>
            </w:r>
          </w:p>
        </w:tc>
      </w:tr>
    </w:tbl>
    <w:bookmarkStart w:name="z120" w:id="105"/>
    <w:p>
      <w:pPr>
        <w:spacing w:after="0"/>
        <w:ind w:left="0"/>
        <w:jc w:val="left"/>
      </w:pPr>
      <w:r>
        <w:rPr>
          <w:rFonts w:ascii="Times New Roman"/>
          <w:b/>
          <w:i w:val="false"/>
          <w:color w:val="000000"/>
        </w:rPr>
        <w:t xml:space="preserve"> 2025 жылға арналған жергілікті бюджеттерді  атқару процесінде секвестрлеуге жатпайтын жергілікті  бюджеттік бағдарламалардың тізбесі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6"/>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 Мемлекеттік бастауыш, негізгі және жалпы орта білім беру ұйымдарында жалпы білім беру</w:t>
            </w:r>
          </w:p>
          <w:bookmarkEnd w:id="106"/>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7"/>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bookmarkEnd w:id="107"/>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 2027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2024 жылғы 4 желтоқсандағы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141- VIII ҚРЗ Заңына</w:t>
            </w:r>
            <w:r>
              <w:br/>
            </w:r>
            <w:r>
              <w:rPr>
                <w:rFonts w:ascii="Times New Roman"/>
                <w:b w:val="false"/>
                <w:i w:val="false"/>
                <w:color w:val="000000"/>
                <w:sz w:val="20"/>
              </w:rPr>
              <w:t>7-ҚОСЫМША</w:t>
            </w:r>
          </w:p>
        </w:tc>
      </w:tr>
    </w:tbl>
    <w:bookmarkStart w:name="z124" w:id="108"/>
    <w:p>
      <w:pPr>
        <w:spacing w:after="0"/>
        <w:ind w:left="0"/>
        <w:jc w:val="left"/>
      </w:pPr>
      <w:r>
        <w:rPr>
          <w:rFonts w:ascii="Times New Roman"/>
          <w:b/>
          <w:i w:val="false"/>
          <w:color w:val="000000"/>
        </w:rPr>
        <w:t xml:space="preserve"> Мемлекеттік әлеуметтік сақтандыру қорының және Әлеуметтік медициналық сақтандыру қорының  түсімдері мен шығыстарының болжамы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2026 жыл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2027 жыл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1 072 924 400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1 156 943 655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1 271 341 500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 басқарудан түсетін инвестициялық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102 268 170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105 532 305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103 690 212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970 656 230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1 026 430 410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1 114 574 839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басқарудан активтерді алып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24 980 940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53 076 449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1 041 227 798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1 156 943 655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1 271 341 500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1 034 989 707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1 150 393 659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1 264 464 005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қамтамасыз етуге аударылған комиссиялық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6 238 091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6 549 996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6 877 495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1 831 911 275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1 915 840 830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1 983 762 781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инвестициялық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145 045 914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146 062 711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150 832 155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аударымдары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556 234 942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594 854 337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624 597 054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жарналары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668 485 766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684 987 143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694 226 756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жарналарын қоспағанда, міндетті әлеуметтік медициналық сақтандыруға жарналар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452 823 802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479 799 020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503 788 971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Аударымдарды және (немесе) жарналарды төлеу мерзімін өткізіп алғаны үшін алынған өсімпұлдар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2 787 756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3 604 524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3 784 750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арнаулы мемлекеттік және құқық қорғау органдарының қызметкерлеріне міндетті әлеуметтік медициналық сақтандыру жүйесінде медициналық көмек көрсету бойынша денсаулық сақтау субъектілерінің көрсетілетін қызметтеріне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6 533 095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6 533 095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6 533 095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1 642 476 713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1 819 162 933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1 985 018 532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 медициналық көмек көрсету жөніндегі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1 573 804 601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1 748 027 941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1 911 994 372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активтерінен комиссиялық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18 345 777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18 345 777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18 345 777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Күтпеген шығыстарды жабуға арналған резервті қамтамасыз етуге арналған сома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50 326 335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52 789 215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54 678 383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