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82d5" w14:textId="9608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(Фискалдық басқару және қаржы секторы реформаларының бағдарламасы – 1-кіші бағдарлама)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18 желтоқсандағы № 146-VIII ҚРЗ.</w:t>
      </w:r>
    </w:p>
    <w:p>
      <w:pPr>
        <w:spacing w:after="0"/>
        <w:ind w:left="0"/>
        <w:jc w:val="both"/>
      </w:pPr>
      <w:bookmarkStart w:name="z4" w:id="0"/>
      <w:r>
        <w:rPr>
          <w:rFonts w:ascii="Times New Roman"/>
          <w:b w:val="false"/>
          <w:i w:val="false"/>
          <w:color w:val="000000"/>
          <w:sz w:val="28"/>
        </w:rPr>
        <w:t xml:space="preserve">
      2024 жылғы 23 тамызда Астанада жасалған Қазақстан Республикасы мен Азия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(Жай операциялар) (Фискалдық басқару және қаржы секторы реформаларының бағдарламасы – 1-кіші бағдарлама)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НӨМІРІ 4405-KAZ</w:t>
            </w:r>
          </w:p>
        </w:tc>
      </w:tr>
    </w:tbl>
    <w:bookmarkStart w:name="z8" w:id="1"/>
    <w:p>
      <w:pPr>
        <w:spacing w:after="0"/>
        <w:ind w:left="0"/>
        <w:jc w:val="left"/>
      </w:pPr>
      <w:r>
        <w:rPr>
          <w:rFonts w:ascii="Times New Roman"/>
          <w:b/>
          <w:i w:val="false"/>
          <w:color w:val="000000"/>
        </w:rPr>
        <w:t xml:space="preserve"> ҚАЗАҚСТАН РЕСПУБЛИКАСЫ мен АЗИЯ ДАМУ БАНКІ арасындағы ҚАРЫЗ ТУРАЛЫ КЕЛІСІМ (Жай операциялар)</w:t>
      </w:r>
      <w:r>
        <w:rPr>
          <w:rFonts w:ascii="Times New Roman"/>
          <w:b/>
          <w:i w:val="false"/>
          <w:color w:val="000000"/>
        </w:rPr>
        <w:t xml:space="preserve"> (Фискалдық басқару және қаржы секторы реформаларының бағдарламасы - 1-кіші бағдарлама)</w:t>
      </w:r>
    </w:p>
    <w:bookmarkEnd w:id="1"/>
    <w:bookmarkStart w:name="z12" w:id="2"/>
    <w:p>
      <w:pPr>
        <w:spacing w:after="0"/>
        <w:ind w:left="0"/>
        <w:jc w:val="both"/>
      </w:pPr>
      <w:r>
        <w:rPr>
          <w:rFonts w:ascii="Times New Roman"/>
          <w:b w:val="false"/>
          <w:i w:val="false"/>
          <w:color w:val="000000"/>
          <w:sz w:val="28"/>
        </w:rPr>
        <w:t>
      2024 жылғы 23 тамызда Қазақстан Республикасы (бұдан әрі - Қарыз алушы) мен Азия Даму Банкі (бұдан әрі - АДБ) арасындағы қарыз туралы келісім (бұдан әрі - Қарыз туралы келісім)</w:t>
      </w:r>
    </w:p>
    <w:bookmarkEnd w:id="2"/>
    <w:bookmarkStart w:name="z13" w:id="3"/>
    <w:p>
      <w:pPr>
        <w:spacing w:after="0"/>
        <w:ind w:left="0"/>
        <w:jc w:val="both"/>
      </w:pPr>
      <w:r>
        <w:rPr>
          <w:rFonts w:ascii="Times New Roman"/>
          <w:b w:val="false"/>
          <w:i w:val="false"/>
          <w:color w:val="000000"/>
          <w:sz w:val="28"/>
        </w:rPr>
        <w:t>
      Төмендегіні назарға ала отырып:</w:t>
      </w:r>
    </w:p>
    <w:bookmarkEnd w:id="3"/>
    <w:bookmarkStart w:name="z14" w:id="4"/>
    <w:p>
      <w:pPr>
        <w:spacing w:after="0"/>
        <w:ind w:left="0"/>
        <w:jc w:val="both"/>
      </w:pPr>
      <w:r>
        <w:rPr>
          <w:rFonts w:ascii="Times New Roman"/>
          <w:b w:val="false"/>
          <w:i w:val="false"/>
          <w:color w:val="000000"/>
          <w:sz w:val="28"/>
        </w:rPr>
        <w:t xml:space="preserve">
      A. АДБ Қарыз алушыдан 2023 жылғы 1 қарашадағы даму саясаты туралы хатты (бұдан әрі - Даму саясаты туралы хат) алды, онда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сипатталғандай Қарыз алушының қаржы секторын дамытуға бағытталған белгілі бір міндеттері мен саяси іс-қимылдары (бұдан әрі - Бағдарлама) жазылады;</w:t>
      </w:r>
    </w:p>
    <w:bookmarkEnd w:id="4"/>
    <w:bookmarkStart w:name="z15" w:id="5"/>
    <w:p>
      <w:pPr>
        <w:spacing w:after="0"/>
        <w:ind w:left="0"/>
        <w:jc w:val="both"/>
      </w:pPr>
      <w:r>
        <w:rPr>
          <w:rFonts w:ascii="Times New Roman"/>
          <w:b w:val="false"/>
          <w:i w:val="false"/>
          <w:color w:val="000000"/>
          <w:sz w:val="28"/>
        </w:rPr>
        <w:t>
      B. Бағдарлама осы Қарыз туралы келісімге 1-қосымшаның 1-тармағында көрсетілгендей, бағдарламалық тәсілдің ("Бағдарламалық тәсіл") бірінші кіші бағдарламасын білдіреді және Қарыз алушы Бағдарламаның мақсаты үшін қарыз алуға АДБ-ға жүгінді;</w:t>
      </w:r>
    </w:p>
    <w:bookmarkEnd w:id="5"/>
    <w:bookmarkStart w:name="z16" w:id="6"/>
    <w:p>
      <w:pPr>
        <w:spacing w:after="0"/>
        <w:ind w:left="0"/>
        <w:jc w:val="both"/>
      </w:pPr>
      <w:r>
        <w:rPr>
          <w:rFonts w:ascii="Times New Roman"/>
          <w:b w:val="false"/>
          <w:i w:val="false"/>
          <w:color w:val="000000"/>
          <w:sz w:val="28"/>
        </w:rPr>
        <w:t>
      C. Қарыз алушы мен Азия Инфрақұрылымдық Инвестициялар Банкі (АИИБ) арасында жасалатын Қарыз туралы келісімге сәйкес АИИБ Бағдарламаны бірлесіп қаржыландыру мақсаты үшін Қарыз алушыға 350 000 000 (үш жүз елу миллион) АҚШ долларына балама сомада қарыз бөледі деп күтілуде; және</w:t>
      </w:r>
    </w:p>
    <w:bookmarkEnd w:id="6"/>
    <w:bookmarkStart w:name="z17" w:id="7"/>
    <w:p>
      <w:pPr>
        <w:spacing w:after="0"/>
        <w:ind w:left="0"/>
        <w:jc w:val="both"/>
      </w:pPr>
      <w:r>
        <w:rPr>
          <w:rFonts w:ascii="Times New Roman"/>
          <w:b w:val="false"/>
          <w:i w:val="false"/>
          <w:color w:val="000000"/>
          <w:sz w:val="28"/>
        </w:rPr>
        <w:t>
      D. АДБ осы Қарыз туралы келісімде жазылған шарттар мен ережелерде Қарыз алушыға АДБ-ның жай капиталы ресурстарынан қарыз беруге келісімін білдірді;</w:t>
      </w:r>
    </w:p>
    <w:bookmarkEnd w:id="7"/>
    <w:bookmarkStart w:name="z18" w:id="8"/>
    <w:p>
      <w:pPr>
        <w:spacing w:after="0"/>
        <w:ind w:left="0"/>
        <w:jc w:val="both"/>
      </w:pPr>
      <w:r>
        <w:rPr>
          <w:rFonts w:ascii="Times New Roman"/>
          <w:b w:val="false"/>
          <w:i w:val="false"/>
          <w:color w:val="000000"/>
          <w:sz w:val="28"/>
        </w:rPr>
        <w:t>
      Осы Келісімнің жоғарыда жазылғандарын ескере отырып, осы Қарыз туралы келісімнің тараптары төмендегілер туралы келісті:</w:t>
      </w:r>
    </w:p>
    <w:bookmarkEnd w:id="8"/>
    <w:bookmarkStart w:name="z19" w:id="9"/>
    <w:p>
      <w:pPr>
        <w:spacing w:after="0"/>
        <w:ind w:left="0"/>
        <w:jc w:val="left"/>
      </w:pPr>
      <w:r>
        <w:rPr>
          <w:rFonts w:ascii="Times New Roman"/>
          <w:b/>
          <w:i w:val="false"/>
          <w:color w:val="000000"/>
        </w:rPr>
        <w:t xml:space="preserve"> I БАП</w:t>
      </w:r>
    </w:p>
    <w:bookmarkEnd w:id="9"/>
    <w:bookmarkStart w:name="z20" w:id="10"/>
    <w:p>
      <w:pPr>
        <w:spacing w:after="0"/>
        <w:ind w:left="0"/>
        <w:jc w:val="left"/>
      </w:pPr>
      <w:r>
        <w:rPr>
          <w:rFonts w:ascii="Times New Roman"/>
          <w:b/>
          <w:i w:val="false"/>
          <w:color w:val="000000"/>
        </w:rPr>
        <w:t xml:space="preserve"> Қарыз беру қағидалары; Анықтамалар</w:t>
      </w:r>
    </w:p>
    <w:bookmarkEnd w:id="10"/>
    <w:bookmarkStart w:name="z21" w:id="11"/>
    <w:p>
      <w:pPr>
        <w:spacing w:after="0"/>
        <w:ind w:left="0"/>
        <w:jc w:val="both"/>
      </w:pPr>
      <w:r>
        <w:rPr>
          <w:rFonts w:ascii="Times New Roman"/>
          <w:b w:val="false"/>
          <w:i w:val="false"/>
          <w:color w:val="000000"/>
          <w:sz w:val="28"/>
        </w:rPr>
        <w:t>
      1.01-бөлім. 2022 жылғы 1 қаңтардағы АДБ-нің Жай операциялар үшін Қарыз беру қағидаларының (бұдан әрі - Қарыз беру қағидалары) барлық ережелері осы арқылы аталған Қарыз туралы келісімге олар осы Қарыз туралы келісімнің мәтінінде толығымен жазылғандай күшпен және қолданыспен, алайда төмендегі өзгерістерді сақтай отырып, қолданылады деп есептеледі:</w:t>
      </w:r>
    </w:p>
    <w:bookmarkEnd w:id="11"/>
    <w:bookmarkStart w:name="z22" w:id="12"/>
    <w:p>
      <w:pPr>
        <w:spacing w:after="0"/>
        <w:ind w:left="0"/>
        <w:jc w:val="both"/>
      </w:pPr>
      <w:r>
        <w:rPr>
          <w:rFonts w:ascii="Times New Roman"/>
          <w:b w:val="false"/>
          <w:i w:val="false"/>
          <w:color w:val="000000"/>
          <w:sz w:val="28"/>
        </w:rPr>
        <w:t>
      (a) 2.01 (qq) бөлім алып тасталды және төмендегімен ауыстырылды:</w:t>
      </w:r>
    </w:p>
    <w:bookmarkEnd w:id="12"/>
    <w:bookmarkStart w:name="z23" w:id="13"/>
    <w:p>
      <w:pPr>
        <w:spacing w:after="0"/>
        <w:ind w:left="0"/>
        <w:jc w:val="both"/>
      </w:pPr>
      <w:r>
        <w:rPr>
          <w:rFonts w:ascii="Times New Roman"/>
          <w:b w:val="false"/>
          <w:i w:val="false"/>
          <w:color w:val="000000"/>
          <w:sz w:val="28"/>
        </w:rPr>
        <w:t>
      АДБ, Қарыз туралы келісімде сипатталғандай, Қарыз беруге келіскен бағдарлама бағдарламаны білдіреді және оның сипаттамасы АДБ мен Қарыз алушының арасындағы келісу бойынша мезгіл-мезгіл өзгеруі мүмкін;</w:t>
      </w:r>
    </w:p>
    <w:bookmarkEnd w:id="13"/>
    <w:bookmarkStart w:name="z24" w:id="14"/>
    <w:p>
      <w:pPr>
        <w:spacing w:after="0"/>
        <w:ind w:left="0"/>
        <w:jc w:val="both"/>
      </w:pPr>
      <w:r>
        <w:rPr>
          <w:rFonts w:ascii="Times New Roman"/>
          <w:b w:val="false"/>
          <w:i w:val="false"/>
          <w:color w:val="000000"/>
          <w:sz w:val="28"/>
        </w:rPr>
        <w:t>
      (b) "Жоба" деген термин Қарыз беру қағидаларында аталатын барлық жерде "Бағдарлама" деген терминмен ауыстырылуға тиіс;</w:t>
      </w:r>
    </w:p>
    <w:bookmarkEnd w:id="14"/>
    <w:bookmarkStart w:name="z25" w:id="15"/>
    <w:p>
      <w:pPr>
        <w:spacing w:after="0"/>
        <w:ind w:left="0"/>
        <w:jc w:val="both"/>
      </w:pPr>
      <w:r>
        <w:rPr>
          <w:rFonts w:ascii="Times New Roman"/>
          <w:b w:val="false"/>
          <w:i w:val="false"/>
          <w:color w:val="000000"/>
          <w:sz w:val="28"/>
        </w:rPr>
        <w:t>
      (c) 2.01 (ss) бөлім алып тасталды және төмендегімен ауыстырылды:</w:t>
      </w:r>
    </w:p>
    <w:bookmarkEnd w:id="15"/>
    <w:bookmarkStart w:name="z26" w:id="16"/>
    <w:p>
      <w:pPr>
        <w:spacing w:after="0"/>
        <w:ind w:left="0"/>
        <w:jc w:val="both"/>
      </w:pPr>
      <w:r>
        <w:rPr>
          <w:rFonts w:ascii="Times New Roman"/>
          <w:b w:val="false"/>
          <w:i w:val="false"/>
          <w:color w:val="000000"/>
          <w:sz w:val="28"/>
        </w:rPr>
        <w:t>
      Бағдарлама бойынша атқарушы агенттік, осы Қарыз туралы келісімде көзделгендей, Бағдарламаны орындауға жауапты ұйымды немесе ұйымдарды білдіреді;</w:t>
      </w:r>
    </w:p>
    <w:bookmarkEnd w:id="16"/>
    <w:bookmarkStart w:name="z27" w:id="17"/>
    <w:p>
      <w:pPr>
        <w:spacing w:after="0"/>
        <w:ind w:left="0"/>
        <w:jc w:val="both"/>
      </w:pPr>
      <w:r>
        <w:rPr>
          <w:rFonts w:ascii="Times New Roman"/>
          <w:b w:val="false"/>
          <w:i w:val="false"/>
          <w:color w:val="000000"/>
          <w:sz w:val="28"/>
        </w:rPr>
        <w:t>
      (d) "Жоба бойынша атқарушы агенттік" деген термин Қарыз беру қағидаларында аталатын барлық жерде "Бағдарлама бойынша атқарушы агенттік" деген терминмен ауыстырылуға тиіс;</w:t>
      </w:r>
    </w:p>
    <w:bookmarkEnd w:id="17"/>
    <w:bookmarkStart w:name="z28" w:id="18"/>
    <w:p>
      <w:pPr>
        <w:spacing w:after="0"/>
        <w:ind w:left="0"/>
        <w:jc w:val="both"/>
      </w:pPr>
      <w:r>
        <w:rPr>
          <w:rFonts w:ascii="Times New Roman"/>
          <w:b w:val="false"/>
          <w:i w:val="false"/>
          <w:color w:val="000000"/>
          <w:sz w:val="28"/>
        </w:rPr>
        <w:t>
      (e) 6.01(b)-бөлім алып тасталды.</w:t>
      </w:r>
    </w:p>
    <w:bookmarkEnd w:id="18"/>
    <w:bookmarkStart w:name="z29" w:id="19"/>
    <w:p>
      <w:pPr>
        <w:spacing w:after="0"/>
        <w:ind w:left="0"/>
        <w:jc w:val="both"/>
      </w:pPr>
      <w:r>
        <w:rPr>
          <w:rFonts w:ascii="Times New Roman"/>
          <w:b w:val="false"/>
          <w:i w:val="false"/>
          <w:color w:val="000000"/>
          <w:sz w:val="28"/>
        </w:rPr>
        <w:t>
      1.02-бөлім. Қарыз беру қағидаларында анықтама берілген мына терминдер, егер оларға осы құжатта көрсетілген өзгерістер енгізілмесе немесе мәнмәтін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 төмендегідей мағынаға ие:</w:t>
      </w:r>
    </w:p>
    <w:bookmarkEnd w:id="19"/>
    <w:bookmarkStart w:name="z30" w:id="20"/>
    <w:p>
      <w:pPr>
        <w:spacing w:after="0"/>
        <w:ind w:left="0"/>
        <w:jc w:val="both"/>
      </w:pPr>
      <w:r>
        <w:rPr>
          <w:rFonts w:ascii="Times New Roman"/>
          <w:b w:val="false"/>
          <w:i w:val="false"/>
          <w:color w:val="000000"/>
          <w:sz w:val="28"/>
        </w:rPr>
        <w:t>
      (a) ҚМА Қазақстан Республикасының Қаржылық мониторинг агенттігін білдіреді;</w:t>
      </w:r>
    </w:p>
    <w:bookmarkEnd w:id="20"/>
    <w:bookmarkStart w:name="z31" w:id="21"/>
    <w:p>
      <w:pPr>
        <w:spacing w:after="0"/>
        <w:ind w:left="0"/>
        <w:jc w:val="both"/>
      </w:pPr>
      <w:r>
        <w:rPr>
          <w:rFonts w:ascii="Times New Roman"/>
          <w:b w:val="false"/>
          <w:i w:val="false"/>
          <w:color w:val="000000"/>
          <w:sz w:val="28"/>
        </w:rPr>
        <w:t>
      (b) ҚНРДА Қазақстан Республикасының Қаржы нарығын реттеу және дамыту агенттігін білдіреді;</w:t>
      </w:r>
    </w:p>
    <w:bookmarkEnd w:id="21"/>
    <w:bookmarkStart w:name="z32" w:id="22"/>
    <w:p>
      <w:pPr>
        <w:spacing w:after="0"/>
        <w:ind w:left="0"/>
        <w:jc w:val="both"/>
      </w:pPr>
      <w:r>
        <w:rPr>
          <w:rFonts w:ascii="Times New Roman"/>
          <w:b w:val="false"/>
          <w:i w:val="false"/>
          <w:color w:val="000000"/>
          <w:sz w:val="28"/>
        </w:rPr>
        <w:t xml:space="preserve">
      (c) Бағдарлама шеңберінде Қарыз қаражатынан алынатын және осы Қарыз туралы келісімге </w:t>
      </w:r>
      <w:r>
        <w:rPr>
          <w:rFonts w:ascii="Times New Roman"/>
          <w:b w:val="false"/>
          <w:i w:val="false"/>
          <w:color w:val="000000"/>
          <w:sz w:val="28"/>
        </w:rPr>
        <w:t>4-қосымшаның</w:t>
      </w:r>
      <w:r>
        <w:rPr>
          <w:rFonts w:ascii="Times New Roman"/>
          <w:b w:val="false"/>
          <w:i w:val="false"/>
          <w:color w:val="000000"/>
          <w:sz w:val="28"/>
        </w:rPr>
        <w:t xml:space="preserve"> 4-тармағында көрсетілген жергілікті валютадағы ақшалай қаражат әріптестік қаржыландыруды білдіреді;</w:t>
      </w:r>
    </w:p>
    <w:bookmarkEnd w:id="22"/>
    <w:bookmarkStart w:name="z33" w:id="23"/>
    <w:p>
      <w:pPr>
        <w:spacing w:after="0"/>
        <w:ind w:left="0"/>
        <w:jc w:val="both"/>
      </w:pPr>
      <w:r>
        <w:rPr>
          <w:rFonts w:ascii="Times New Roman"/>
          <w:b w:val="false"/>
          <w:i w:val="false"/>
          <w:color w:val="000000"/>
          <w:sz w:val="28"/>
        </w:rPr>
        <w:t xml:space="preserve">
      (d)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2-тармағында көрсетілген шот депозиттік шотты білдіреді;</w:t>
      </w:r>
    </w:p>
    <w:bookmarkEnd w:id="23"/>
    <w:bookmarkStart w:name="z34" w:id="24"/>
    <w:p>
      <w:pPr>
        <w:spacing w:after="0"/>
        <w:ind w:left="0"/>
        <w:jc w:val="both"/>
      </w:pPr>
      <w:r>
        <w:rPr>
          <w:rFonts w:ascii="Times New Roman"/>
          <w:b w:val="false"/>
          <w:i w:val="false"/>
          <w:color w:val="000000"/>
          <w:sz w:val="28"/>
        </w:rPr>
        <w:t>
      (e) 2022 жылғы, кезең-кезеңмен енгізілген түзетулерімен қоса АДБ-ның қарыз қаражатын игеру жөніндегі анықтамалық Қарыз қаражатын игеру жөніндегі анықтамалықты білдіреді;</w:t>
      </w:r>
    </w:p>
    <w:bookmarkEnd w:id="24"/>
    <w:bookmarkStart w:name="z35" w:id="25"/>
    <w:p>
      <w:pPr>
        <w:spacing w:after="0"/>
        <w:ind w:left="0"/>
        <w:jc w:val="both"/>
      </w:pPr>
      <w:r>
        <w:rPr>
          <w:rFonts w:ascii="Times New Roman"/>
          <w:b w:val="false"/>
          <w:i w:val="false"/>
          <w:color w:val="000000"/>
          <w:sz w:val="28"/>
        </w:rPr>
        <w:t>
      (f) Қарыз алушының Қаржы министрлігі немесе оның кез келген құқықтық мирасқоры Қаржыминін білдіреді;</w:t>
      </w:r>
    </w:p>
    <w:bookmarkEnd w:id="25"/>
    <w:bookmarkStart w:name="z36" w:id="26"/>
    <w:p>
      <w:pPr>
        <w:spacing w:after="0"/>
        <w:ind w:left="0"/>
        <w:jc w:val="both"/>
      </w:pPr>
      <w:r>
        <w:rPr>
          <w:rFonts w:ascii="Times New Roman"/>
          <w:b w:val="false"/>
          <w:i w:val="false"/>
          <w:color w:val="000000"/>
          <w:sz w:val="28"/>
        </w:rPr>
        <w:t>
      (g) ҰЭМ Қарыз алушының Ұлттық экономика министрлігін білдіреді;</w:t>
      </w:r>
    </w:p>
    <w:bookmarkEnd w:id="26"/>
    <w:bookmarkStart w:name="z37" w:id="27"/>
    <w:p>
      <w:pPr>
        <w:spacing w:after="0"/>
        <w:ind w:left="0"/>
        <w:jc w:val="both"/>
      </w:pPr>
      <w:r>
        <w:rPr>
          <w:rFonts w:ascii="Times New Roman"/>
          <w:b w:val="false"/>
          <w:i w:val="false"/>
          <w:color w:val="000000"/>
          <w:sz w:val="28"/>
        </w:rPr>
        <w:t>
      (һ) ҚР ҰБ Қазақстан Республикасының Ұлттық Банкін білдіреді;</w:t>
      </w:r>
    </w:p>
    <w:bookmarkEnd w:id="27"/>
    <w:bookmarkStart w:name="z38" w:id="28"/>
    <w:p>
      <w:pPr>
        <w:spacing w:after="0"/>
        <w:ind w:left="0"/>
        <w:jc w:val="both"/>
      </w:pPr>
      <w:r>
        <w:rPr>
          <w:rFonts w:ascii="Times New Roman"/>
          <w:b w:val="false"/>
          <w:i w:val="false"/>
          <w:color w:val="000000"/>
          <w:sz w:val="28"/>
        </w:rPr>
        <w:t>
      (i) СӘМТ саясатты әзірлеу және мониторингтеу тетігін, сол сияқты саясат матрицасын да біріктіретін және Қарыз алушы мен АДБ арасында келісілген саяси іс-қимылды қамтитын саясатты әзірлеу және мониторингтеу тетігін білдіреді;</w:t>
      </w:r>
    </w:p>
    <w:bookmarkEnd w:id="28"/>
    <w:bookmarkStart w:name="z39" w:id="29"/>
    <w:p>
      <w:pPr>
        <w:spacing w:after="0"/>
        <w:ind w:left="0"/>
        <w:jc w:val="both"/>
      </w:pPr>
      <w:r>
        <w:rPr>
          <w:rFonts w:ascii="Times New Roman"/>
          <w:b w:val="false"/>
          <w:i w:val="false"/>
          <w:color w:val="000000"/>
          <w:sz w:val="28"/>
        </w:rPr>
        <w:t>
      (j) СӘМТ-де көрсетілгендей, Бағдарлама шеңберінде Қарыз алушы орындаған немесе орындау үшін жоспарлаған, Қарыз алушы мен АДБ арасында келісілген саяси іс-қимылдар Саяси іс-қимылдарды білдіреді; және</w:t>
      </w:r>
    </w:p>
    <w:bookmarkEnd w:id="29"/>
    <w:bookmarkStart w:name="z40" w:id="30"/>
    <w:p>
      <w:pPr>
        <w:spacing w:after="0"/>
        <w:ind w:left="0"/>
        <w:jc w:val="both"/>
      </w:pPr>
      <w:r>
        <w:rPr>
          <w:rFonts w:ascii="Times New Roman"/>
          <w:b w:val="false"/>
          <w:i w:val="false"/>
          <w:color w:val="000000"/>
          <w:sz w:val="28"/>
        </w:rPr>
        <w:t>
      (k) Қарыз беру қағидаларының мақсаты үшін және мәніне сәйкес Бағдарламаны іске асыруға жауапты Қаржы министрлігі немесе оның АДБ-ға қолайлы кез келген құқықтық мирасқоры Бағдарлама бойынша атқарушы агенттікті білдіреді; және</w:t>
      </w:r>
    </w:p>
    <w:bookmarkEnd w:id="30"/>
    <w:bookmarkStart w:name="z41" w:id="31"/>
    <w:p>
      <w:pPr>
        <w:spacing w:after="0"/>
        <w:ind w:left="0"/>
        <w:jc w:val="both"/>
      </w:pPr>
      <w:r>
        <w:rPr>
          <w:rFonts w:ascii="Times New Roman"/>
          <w:b w:val="false"/>
          <w:i w:val="false"/>
          <w:color w:val="000000"/>
          <w:sz w:val="28"/>
        </w:rPr>
        <w:t>
      (l) ҚМА, ҚНРДА, ҰЭМ және ҚР ҰБ немесе олардың АДБ-ға қолайлы кез келген құқықтық мирасқоры Бағдарлама бойынша іске асырушы агенттіктерді білдіреді.</w:t>
      </w:r>
    </w:p>
    <w:bookmarkEnd w:id="31"/>
    <w:bookmarkStart w:name="z42" w:id="32"/>
    <w:p>
      <w:pPr>
        <w:spacing w:after="0"/>
        <w:ind w:left="0"/>
        <w:jc w:val="left"/>
      </w:pPr>
      <w:r>
        <w:rPr>
          <w:rFonts w:ascii="Times New Roman"/>
          <w:b/>
          <w:i w:val="false"/>
          <w:color w:val="000000"/>
        </w:rPr>
        <w:t xml:space="preserve"> II БАП</w:t>
      </w:r>
    </w:p>
    <w:bookmarkEnd w:id="32"/>
    <w:bookmarkStart w:name="z43" w:id="33"/>
    <w:p>
      <w:pPr>
        <w:spacing w:after="0"/>
        <w:ind w:left="0"/>
        <w:jc w:val="left"/>
      </w:pPr>
      <w:r>
        <w:rPr>
          <w:rFonts w:ascii="Times New Roman"/>
          <w:b/>
          <w:i w:val="false"/>
          <w:color w:val="000000"/>
        </w:rPr>
        <w:t xml:space="preserve"> Қарыз</w:t>
      </w:r>
    </w:p>
    <w:bookmarkEnd w:id="33"/>
    <w:bookmarkStart w:name="z44" w:id="34"/>
    <w:p>
      <w:pPr>
        <w:spacing w:after="0"/>
        <w:ind w:left="0"/>
        <w:jc w:val="both"/>
      </w:pPr>
      <w:r>
        <w:rPr>
          <w:rFonts w:ascii="Times New Roman"/>
          <w:b w:val="false"/>
          <w:i w:val="false"/>
          <w:color w:val="000000"/>
          <w:sz w:val="28"/>
        </w:rPr>
        <w:t>
      2.01-бөлім. (а) АДБ Қарыз алушыға АДБ-ның жай капиталы ресурстарынан елу екі миллиард үш жүз отыз бес миллион екі жүз жетпіс төрт мың жеті жүз жетпіс екі йен (52 335 274 722 JPY) сомасына қарыз қаражатын беруге келіседі, оның үстіне бұл сома осы Қарыз туралы келісімнің 2.06-бөлімінің ережелеріне сәйкес валюта конвертациялау шеңберінде кезең-кезеңімен конвертацияланып отыруы мүмкін.</w:t>
      </w:r>
    </w:p>
    <w:bookmarkEnd w:id="34"/>
    <w:bookmarkStart w:name="z45" w:id="35"/>
    <w:p>
      <w:pPr>
        <w:spacing w:after="0"/>
        <w:ind w:left="0"/>
        <w:jc w:val="both"/>
      </w:pPr>
      <w:r>
        <w:rPr>
          <w:rFonts w:ascii="Times New Roman"/>
          <w:b w:val="false"/>
          <w:i w:val="false"/>
          <w:color w:val="000000"/>
          <w:sz w:val="28"/>
        </w:rPr>
        <w:t>
      (b) Қарыз 12 (он екі) жыл негізгі өтеу кезеңін және осы бөлімнің (с) тармағында айқындалған жеңілдікті кезеңді болжайды.</w:t>
      </w:r>
    </w:p>
    <w:bookmarkEnd w:id="35"/>
    <w:bookmarkStart w:name="z46" w:id="36"/>
    <w:p>
      <w:pPr>
        <w:spacing w:after="0"/>
        <w:ind w:left="0"/>
        <w:jc w:val="both"/>
      </w:pPr>
      <w:r>
        <w:rPr>
          <w:rFonts w:ascii="Times New Roman"/>
          <w:b w:val="false"/>
          <w:i w:val="false"/>
          <w:color w:val="000000"/>
          <w:sz w:val="28"/>
        </w:rPr>
        <w:t xml:space="preserve">
      (c) Осы бөлімнің (b) тармағында пайдаланылатын "жеңілдікті кезең" деген термин осы Қарыз туралы келісімге </w:t>
      </w:r>
      <w:r>
        <w:rPr>
          <w:rFonts w:ascii="Times New Roman"/>
          <w:b w:val="false"/>
          <w:i w:val="false"/>
          <w:color w:val="000000"/>
          <w:sz w:val="28"/>
        </w:rPr>
        <w:t>2-қосымшада</w:t>
      </w:r>
      <w:r>
        <w:rPr>
          <w:rFonts w:ascii="Times New Roman"/>
          <w:b w:val="false"/>
          <w:i w:val="false"/>
          <w:color w:val="000000"/>
          <w:sz w:val="28"/>
        </w:rPr>
        <w:t xml:space="preserve"> жазылған өтеу кестесіне сәйкес негізгі борышты өтеудің бірінші күнінің алдындағы кезеңді білдіреді.</w:t>
      </w:r>
    </w:p>
    <w:bookmarkEnd w:id="36"/>
    <w:bookmarkStart w:name="z47" w:id="37"/>
    <w:p>
      <w:pPr>
        <w:spacing w:after="0"/>
        <w:ind w:left="0"/>
        <w:jc w:val="both"/>
      </w:pPr>
      <w:r>
        <w:rPr>
          <w:rFonts w:ascii="Times New Roman"/>
          <w:b w:val="false"/>
          <w:i w:val="false"/>
          <w:color w:val="000000"/>
          <w:sz w:val="28"/>
        </w:rPr>
        <w:t>
      2.02-бөлім. Қарыз алушы АДБ-ға Қарыздың алынған және өтелмеген негізгі сомасына әрбір пайыздық кезеңнің мөлшерлемесі бойынша кезең-кезеңімен:</w:t>
      </w:r>
    </w:p>
    <w:bookmarkEnd w:id="37"/>
    <w:bookmarkStart w:name="z48" w:id="38"/>
    <w:p>
      <w:pPr>
        <w:spacing w:after="0"/>
        <w:ind w:left="0"/>
        <w:jc w:val="both"/>
      </w:pPr>
      <w:r>
        <w:rPr>
          <w:rFonts w:ascii="Times New Roman"/>
          <w:b w:val="false"/>
          <w:i w:val="false"/>
          <w:color w:val="000000"/>
          <w:sz w:val="28"/>
        </w:rPr>
        <w:t>
      (a) TONA; және</w:t>
      </w:r>
    </w:p>
    <w:bookmarkEnd w:id="38"/>
    <w:bookmarkStart w:name="z49" w:id="39"/>
    <w:p>
      <w:pPr>
        <w:spacing w:after="0"/>
        <w:ind w:left="0"/>
        <w:jc w:val="both"/>
      </w:pPr>
      <w:r>
        <w:rPr>
          <w:rFonts w:ascii="Times New Roman"/>
          <w:b w:val="false"/>
          <w:i w:val="false"/>
          <w:color w:val="000000"/>
          <w:sz w:val="28"/>
        </w:rPr>
        <w:t>
      (b) Қарыз беру қағидаларының 3.03-бөліміне сәйкес 0,10% шегергенде Қарыз беру қағидаларының 3.02-бөліміне сәйкес 0,60% сомасына тең пайыздар төлейтін болады.</w:t>
      </w:r>
    </w:p>
    <w:bookmarkEnd w:id="39"/>
    <w:bookmarkStart w:name="z50" w:id="40"/>
    <w:p>
      <w:pPr>
        <w:spacing w:after="0"/>
        <w:ind w:left="0"/>
        <w:jc w:val="both"/>
      </w:pPr>
      <w:r>
        <w:rPr>
          <w:rFonts w:ascii="Times New Roman"/>
          <w:b w:val="false"/>
          <w:i w:val="false"/>
          <w:color w:val="000000"/>
          <w:sz w:val="28"/>
        </w:rPr>
        <w:t>
      2.03-бөлім. Қарыз алушы резервке қойғаны үшін жылдық 0,15% мөлшерінде комиссия төлейді. Бұл комиссия осы Қарыз туралы келісімге қол қойылған күннен кейін 60 (алпыс) күн өткен соң Қарыздың толық сомасына (кезең-кезеңімен алынған сомаларды алып тастағанда) есепке жатқызылатын болады.</w:t>
      </w:r>
    </w:p>
    <w:bookmarkEnd w:id="40"/>
    <w:bookmarkStart w:name="z51" w:id="41"/>
    <w:p>
      <w:pPr>
        <w:spacing w:after="0"/>
        <w:ind w:left="0"/>
        <w:jc w:val="both"/>
      </w:pPr>
      <w:r>
        <w:rPr>
          <w:rFonts w:ascii="Times New Roman"/>
          <w:b w:val="false"/>
          <w:i w:val="false"/>
          <w:color w:val="000000"/>
          <w:sz w:val="28"/>
        </w:rPr>
        <w:t>
      2.04-бөлім. Қарыздар бойынша пайыздар мен өзге де төлемдер жарты жылда бір рет, әрбір жылдың 1 маусымы мен 1 желтоқсанында төленуге тиіс.</w:t>
      </w:r>
    </w:p>
    <w:bookmarkEnd w:id="41"/>
    <w:bookmarkStart w:name="z52" w:id="42"/>
    <w:p>
      <w:pPr>
        <w:spacing w:after="0"/>
        <w:ind w:left="0"/>
        <w:jc w:val="both"/>
      </w:pPr>
      <w:r>
        <w:rPr>
          <w:rFonts w:ascii="Times New Roman"/>
          <w:b w:val="false"/>
          <w:i w:val="false"/>
          <w:color w:val="000000"/>
          <w:sz w:val="28"/>
        </w:rPr>
        <w:t>
      2.05-бөлім. Қарыз алушы осы Қарыз туралы келісімге 2-қосымшаның ережелеріне сәйкес қарыз шотынан алынған Қарыздың негізгі сомасын төлейді.</w:t>
      </w:r>
    </w:p>
    <w:bookmarkEnd w:id="42"/>
    <w:bookmarkStart w:name="z53" w:id="43"/>
    <w:p>
      <w:pPr>
        <w:spacing w:after="0"/>
        <w:ind w:left="0"/>
        <w:jc w:val="both"/>
      </w:pPr>
      <w:r>
        <w:rPr>
          <w:rFonts w:ascii="Times New Roman"/>
          <w:b w:val="false"/>
          <w:i w:val="false"/>
          <w:color w:val="000000"/>
          <w:sz w:val="28"/>
        </w:rPr>
        <w:t>
      2.06-бөлім. (а) Қарыз алушы борышты ұтымды басқаруды қамтамасыз ету мақсатында кез келген уақытта Қарыз шарттарының төмендегідей кез келген конвертацияларын:</w:t>
      </w:r>
    </w:p>
    <w:bookmarkEnd w:id="43"/>
    <w:bookmarkStart w:name="z54" w:id="44"/>
    <w:p>
      <w:pPr>
        <w:spacing w:after="0"/>
        <w:ind w:left="0"/>
        <w:jc w:val="both"/>
      </w:pPr>
      <w:r>
        <w:rPr>
          <w:rFonts w:ascii="Times New Roman"/>
          <w:b w:val="false"/>
          <w:i w:val="false"/>
          <w:color w:val="000000"/>
          <w:sz w:val="28"/>
        </w:rPr>
        <w:t>
      (і) Қарыздың бүкіл негізгі сомасының немесе оның алынған және өтелмеген, сол сияқты алынбаған кез келген бөлігінің валютасын бекітілген валютаға өзгертуді;</w:t>
      </w:r>
    </w:p>
    <w:bookmarkEnd w:id="44"/>
    <w:bookmarkStart w:name="z55" w:id="45"/>
    <w:p>
      <w:pPr>
        <w:spacing w:after="0"/>
        <w:ind w:left="0"/>
        <w:jc w:val="both"/>
      </w:pPr>
      <w:r>
        <w:rPr>
          <w:rFonts w:ascii="Times New Roman"/>
          <w:b w:val="false"/>
          <w:i w:val="false"/>
          <w:color w:val="000000"/>
          <w:sz w:val="28"/>
        </w:rPr>
        <w:t>
      (іі) Қарыздың бүкіл негізгі сомасына, сол сияқты оның алынған және өтелмеген кез келген бөлігіне қолданылатын базалық пайыздық мөлшерлемені құбылмалы пайыздық мөлшерлемеден тіркелген мөлшерлемеге немесе керісінше өзгертуді; және</w:t>
      </w:r>
    </w:p>
    <w:bookmarkEnd w:id="45"/>
    <w:bookmarkStart w:name="z56" w:id="46"/>
    <w:p>
      <w:pPr>
        <w:spacing w:after="0"/>
        <w:ind w:left="0"/>
        <w:jc w:val="both"/>
      </w:pPr>
      <w:r>
        <w:rPr>
          <w:rFonts w:ascii="Times New Roman"/>
          <w:b w:val="false"/>
          <w:i w:val="false"/>
          <w:color w:val="000000"/>
          <w:sz w:val="28"/>
        </w:rPr>
        <w:t>
      (ііі) Қарыздың бүкіл негізгі сомасына, сол сияқты оның алынған және өтелмеген кез келген бөлігіне қолданылатын құбылмалы пайыздық мөлшерлемеге көрсетілген құбылмалы пайыздық мөлшерлеменің ең жоғары не ең төмен шамасын белгілеу арқылы лимиттерді белгілеуді сұратуға құқылы.</w:t>
      </w:r>
    </w:p>
    <w:bookmarkEnd w:id="46"/>
    <w:bookmarkStart w:name="z57" w:id="47"/>
    <w:p>
      <w:pPr>
        <w:spacing w:after="0"/>
        <w:ind w:left="0"/>
        <w:jc w:val="both"/>
      </w:pPr>
      <w:r>
        <w:rPr>
          <w:rFonts w:ascii="Times New Roman"/>
          <w:b w:val="false"/>
          <w:i w:val="false"/>
          <w:color w:val="000000"/>
          <w:sz w:val="28"/>
        </w:rPr>
        <w:t>
      (b) Осы бөлімнің (а) тармағына сәйкес сұрау салынған, АДБ мақұлдаған кез келген конвертациялау Қарыз беру қағидаларының 2.01 (е)-бөлімінің анықтамасы бойынша конвертациялау болып есептеледі және Қарыз беру қағидаларының V бабының және Конвертациялау жөніндегі нұсқаудың ережелеріне сәйкес жүзеге асырылады.</w:t>
      </w:r>
    </w:p>
    <w:bookmarkEnd w:id="47"/>
    <w:bookmarkStart w:name="z58" w:id="48"/>
    <w:p>
      <w:pPr>
        <w:spacing w:after="0"/>
        <w:ind w:left="0"/>
        <w:jc w:val="left"/>
      </w:pPr>
      <w:r>
        <w:rPr>
          <w:rFonts w:ascii="Times New Roman"/>
          <w:b/>
          <w:i w:val="false"/>
          <w:color w:val="000000"/>
        </w:rPr>
        <w:t xml:space="preserve"> III БАП</w:t>
      </w:r>
    </w:p>
    <w:bookmarkEnd w:id="48"/>
    <w:bookmarkStart w:name="z59" w:id="49"/>
    <w:p>
      <w:pPr>
        <w:spacing w:after="0"/>
        <w:ind w:left="0"/>
        <w:jc w:val="left"/>
      </w:pPr>
      <w:r>
        <w:rPr>
          <w:rFonts w:ascii="Times New Roman"/>
          <w:b/>
          <w:i w:val="false"/>
          <w:color w:val="000000"/>
        </w:rPr>
        <w:t xml:space="preserve"> Қарыздардың қаражатын пайдалану</w:t>
      </w:r>
    </w:p>
    <w:bookmarkEnd w:id="49"/>
    <w:bookmarkStart w:name="z60" w:id="50"/>
    <w:p>
      <w:pPr>
        <w:spacing w:after="0"/>
        <w:ind w:left="0"/>
        <w:jc w:val="both"/>
      </w:pPr>
      <w:r>
        <w:rPr>
          <w:rFonts w:ascii="Times New Roman"/>
          <w:b w:val="false"/>
          <w:i w:val="false"/>
          <w:color w:val="000000"/>
          <w:sz w:val="28"/>
        </w:rPr>
        <w:t>
      3.01-бөлім. Қарыз алушы Қарыз қаражатын осы Қарыз туралы келісімнің ережелеріне сәйкес Бағдарлама бойынша шығындарды қаржыландыруға пайдалануды қамтамасыз етеді.</w:t>
      </w:r>
    </w:p>
    <w:bookmarkEnd w:id="50"/>
    <w:bookmarkStart w:name="z61" w:id="51"/>
    <w:p>
      <w:pPr>
        <w:spacing w:after="0"/>
        <w:ind w:left="0"/>
        <w:jc w:val="both"/>
      </w:pPr>
      <w:r>
        <w:rPr>
          <w:rFonts w:ascii="Times New Roman"/>
          <w:b w:val="false"/>
          <w:i w:val="false"/>
          <w:color w:val="000000"/>
          <w:sz w:val="28"/>
        </w:rPr>
        <w:t xml:space="preserve">
      3.02-бөлім. Қарыз қаражаты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алынады, оған Қарыз алушы мен АДБ арасындағы келісу бойынша өзгерістер енгізілуі мүмкін.</w:t>
      </w:r>
    </w:p>
    <w:bookmarkEnd w:id="51"/>
    <w:bookmarkStart w:name="z62" w:id="52"/>
    <w:p>
      <w:pPr>
        <w:spacing w:after="0"/>
        <w:ind w:left="0"/>
        <w:jc w:val="both"/>
      </w:pPr>
      <w:r>
        <w:rPr>
          <w:rFonts w:ascii="Times New Roman"/>
          <w:b w:val="false"/>
          <w:i w:val="false"/>
          <w:color w:val="000000"/>
          <w:sz w:val="28"/>
        </w:rPr>
        <w:t>
      3.03-бөлім. Қарыз беру қағидаларының 9.02-бөлімінің мақсаттары үшін қарыз шотынан қаражатты алу үшін 2024 жылғы 31 желтоқсан не Қарыз алушы мен АДБ-ның арасында мезгіл-мезгіл келісілуі мүмкін басқа күн жабу күні болып есептеледі.</w:t>
      </w:r>
    </w:p>
    <w:bookmarkEnd w:id="52"/>
    <w:bookmarkStart w:name="z63" w:id="53"/>
    <w:p>
      <w:pPr>
        <w:spacing w:after="0"/>
        <w:ind w:left="0"/>
        <w:jc w:val="left"/>
      </w:pPr>
      <w:r>
        <w:rPr>
          <w:rFonts w:ascii="Times New Roman"/>
          <w:b/>
          <w:i w:val="false"/>
          <w:color w:val="000000"/>
        </w:rPr>
        <w:t xml:space="preserve"> IV БАП</w:t>
      </w:r>
    </w:p>
    <w:bookmarkEnd w:id="53"/>
    <w:bookmarkStart w:name="z64" w:id="54"/>
    <w:p>
      <w:pPr>
        <w:spacing w:after="0"/>
        <w:ind w:left="0"/>
        <w:jc w:val="left"/>
      </w:pPr>
      <w:r>
        <w:rPr>
          <w:rFonts w:ascii="Times New Roman"/>
          <w:b/>
          <w:i w:val="false"/>
          <w:color w:val="000000"/>
        </w:rPr>
        <w:t xml:space="preserve"> Ерекше жағдайлар</w:t>
      </w:r>
    </w:p>
    <w:bookmarkEnd w:id="54"/>
    <w:bookmarkStart w:name="z65" w:id="55"/>
    <w:p>
      <w:pPr>
        <w:spacing w:after="0"/>
        <w:ind w:left="0"/>
        <w:jc w:val="both"/>
      </w:pPr>
      <w:r>
        <w:rPr>
          <w:rFonts w:ascii="Times New Roman"/>
          <w:b w:val="false"/>
          <w:i w:val="false"/>
          <w:color w:val="000000"/>
          <w:sz w:val="28"/>
        </w:rPr>
        <w:t>
      4.01-бөлім. Бағдарламаны іске асыру процесінде Қарыз алушы осы Қарыз туралы келісімге 4-қосымшада жазылған барлық міндеттемені орындайды не орындайтын болады.</w:t>
      </w:r>
    </w:p>
    <w:bookmarkEnd w:id="55"/>
    <w:bookmarkStart w:name="z66" w:id="56"/>
    <w:p>
      <w:pPr>
        <w:spacing w:after="0"/>
        <w:ind w:left="0"/>
        <w:jc w:val="both"/>
      </w:pPr>
      <w:r>
        <w:rPr>
          <w:rFonts w:ascii="Times New Roman"/>
          <w:b w:val="false"/>
          <w:i w:val="false"/>
          <w:color w:val="000000"/>
          <w:sz w:val="28"/>
        </w:rPr>
        <w:t>
      4.02-бөлім. Қарыз алушы Қарыз беру қағидаларының 7.01 және 7.04-бөлімдерінде көрсетілген есептілік пен ақпаратты беру шеңберінде АДБ тарапынан негізді түрде сұрау салынған: (а) әріптестік қаржыландыру мен оны пайдалануға; және (b) мақсаттарға қол жеткізілуін және саяси іс-қимылдың орындалуын қоса алғанда, Бағдарламаны іске асыруға қатысты барлық есептілік пен ақпаратты АДБ-ға береді не олардың берілуін қамтамасыз етеді.</w:t>
      </w:r>
    </w:p>
    <w:bookmarkEnd w:id="56"/>
    <w:bookmarkStart w:name="z67" w:id="57"/>
    <w:p>
      <w:pPr>
        <w:spacing w:after="0"/>
        <w:ind w:left="0"/>
        <w:jc w:val="left"/>
      </w:pPr>
      <w:r>
        <w:rPr>
          <w:rFonts w:ascii="Times New Roman"/>
          <w:b/>
          <w:i w:val="false"/>
          <w:color w:val="000000"/>
        </w:rPr>
        <w:t xml:space="preserve"> V БАП</w:t>
      </w:r>
    </w:p>
    <w:bookmarkEnd w:id="57"/>
    <w:bookmarkStart w:name="z68" w:id="58"/>
    <w:p>
      <w:pPr>
        <w:spacing w:after="0"/>
        <w:ind w:left="0"/>
        <w:jc w:val="left"/>
      </w:pPr>
      <w:r>
        <w:rPr>
          <w:rFonts w:ascii="Times New Roman"/>
          <w:b/>
          <w:i w:val="false"/>
          <w:color w:val="000000"/>
        </w:rPr>
        <w:t xml:space="preserve"> Күшіне енуі</w:t>
      </w:r>
    </w:p>
    <w:bookmarkEnd w:id="58"/>
    <w:bookmarkStart w:name="z69" w:id="59"/>
    <w:p>
      <w:pPr>
        <w:spacing w:after="0"/>
        <w:ind w:left="0"/>
        <w:jc w:val="both"/>
      </w:pPr>
      <w:r>
        <w:rPr>
          <w:rFonts w:ascii="Times New Roman"/>
          <w:b w:val="false"/>
          <w:i w:val="false"/>
          <w:color w:val="000000"/>
          <w:sz w:val="28"/>
        </w:rPr>
        <w:t>
      5.01-бөлім. Осы Қарыз туралы келісімге қол қойылған күннен соң 90 (тоқсан) күн өткеннен кейінгі күн Қарыз беру қағидаларының 10.04-бөлімінің мақсаты үшін Қарыз туралы келісімнің күшіне енген күні болып есептеледі.</w:t>
      </w:r>
    </w:p>
    <w:bookmarkEnd w:id="59"/>
    <w:bookmarkStart w:name="z70" w:id="60"/>
    <w:p>
      <w:pPr>
        <w:spacing w:after="0"/>
        <w:ind w:left="0"/>
        <w:jc w:val="left"/>
      </w:pPr>
      <w:r>
        <w:rPr>
          <w:rFonts w:ascii="Times New Roman"/>
          <w:b/>
          <w:i w:val="false"/>
          <w:color w:val="000000"/>
        </w:rPr>
        <w:t xml:space="preserve"> VI БАП</w:t>
      </w:r>
    </w:p>
    <w:bookmarkEnd w:id="60"/>
    <w:bookmarkStart w:name="z71" w:id="61"/>
    <w:p>
      <w:pPr>
        <w:spacing w:after="0"/>
        <w:ind w:left="0"/>
        <w:jc w:val="left"/>
      </w:pPr>
      <w:r>
        <w:rPr>
          <w:rFonts w:ascii="Times New Roman"/>
          <w:b/>
          <w:i w:val="false"/>
          <w:color w:val="000000"/>
        </w:rPr>
        <w:t xml:space="preserve"> Өзге ережелер</w:t>
      </w:r>
    </w:p>
    <w:bookmarkEnd w:id="61"/>
    <w:bookmarkStart w:name="z72" w:id="62"/>
    <w:p>
      <w:pPr>
        <w:spacing w:after="0"/>
        <w:ind w:left="0"/>
        <w:jc w:val="both"/>
      </w:pPr>
      <w:r>
        <w:rPr>
          <w:rFonts w:ascii="Times New Roman"/>
          <w:b w:val="false"/>
          <w:i w:val="false"/>
          <w:color w:val="000000"/>
          <w:sz w:val="28"/>
        </w:rPr>
        <w:t>
      6.1 1-бөлім. Қарыз алушының Қаржы министрі Қарыз беру қағидаларының 12.02-бөлімінің мақсаты үшін Қарыз алушының өкілі ретінде әрекет етеді.</w:t>
      </w:r>
    </w:p>
    <w:bookmarkEnd w:id="62"/>
    <w:bookmarkStart w:name="z73" w:id="63"/>
    <w:p>
      <w:pPr>
        <w:spacing w:after="0"/>
        <w:ind w:left="0"/>
        <w:jc w:val="both"/>
      </w:pPr>
      <w:r>
        <w:rPr>
          <w:rFonts w:ascii="Times New Roman"/>
          <w:b w:val="false"/>
          <w:i w:val="false"/>
          <w:color w:val="000000"/>
          <w:sz w:val="28"/>
        </w:rPr>
        <w:t>
      6.2 2-бөлім. Төмендегі деректемелер Қарыз беру қағидаларының 12.01-бөлімінің мақсаты үшін көрсетілген:</w:t>
      </w:r>
    </w:p>
    <w:bookmarkEnd w:id="63"/>
    <w:bookmarkStart w:name="z74" w:id="64"/>
    <w:p>
      <w:pPr>
        <w:spacing w:after="0"/>
        <w:ind w:left="0"/>
        <w:jc w:val="both"/>
      </w:pPr>
      <w:r>
        <w:rPr>
          <w:rFonts w:ascii="Times New Roman"/>
          <w:b w:val="false"/>
          <w:i w:val="false"/>
          <w:color w:val="000000"/>
          <w:sz w:val="28"/>
        </w:rPr>
        <w:t>
      Қарыз алушы үшін</w:t>
      </w:r>
    </w:p>
    <w:bookmarkEnd w:id="64"/>
    <w:bookmarkStart w:name="z75" w:id="65"/>
    <w:p>
      <w:pPr>
        <w:spacing w:after="0"/>
        <w:ind w:left="0"/>
        <w:jc w:val="both"/>
      </w:pPr>
      <w:r>
        <w:rPr>
          <w:rFonts w:ascii="Times New Roman"/>
          <w:b w:val="false"/>
          <w:i w:val="false"/>
          <w:color w:val="000000"/>
          <w:sz w:val="28"/>
        </w:rPr>
        <w:t>
      Қазақстан Республикасының Қаржы министрлігі</w:t>
      </w:r>
    </w:p>
    <w:bookmarkEnd w:id="65"/>
    <w:bookmarkStart w:name="z76" w:id="66"/>
    <w:p>
      <w:pPr>
        <w:spacing w:after="0"/>
        <w:ind w:left="0"/>
        <w:jc w:val="both"/>
      </w:pPr>
      <w:r>
        <w:rPr>
          <w:rFonts w:ascii="Times New Roman"/>
          <w:b w:val="false"/>
          <w:i w:val="false"/>
          <w:color w:val="000000"/>
          <w:sz w:val="28"/>
        </w:rPr>
        <w:t>
      Қазақстан Республикасы</w:t>
      </w:r>
    </w:p>
    <w:bookmarkEnd w:id="66"/>
    <w:bookmarkStart w:name="z77" w:id="67"/>
    <w:p>
      <w:pPr>
        <w:spacing w:after="0"/>
        <w:ind w:left="0"/>
        <w:jc w:val="both"/>
      </w:pPr>
      <w:r>
        <w:rPr>
          <w:rFonts w:ascii="Times New Roman"/>
          <w:b w:val="false"/>
          <w:i w:val="false"/>
          <w:color w:val="000000"/>
          <w:sz w:val="28"/>
        </w:rPr>
        <w:t>
      Астана, 010000</w:t>
      </w:r>
    </w:p>
    <w:bookmarkEnd w:id="67"/>
    <w:bookmarkStart w:name="z78" w:id="68"/>
    <w:p>
      <w:pPr>
        <w:spacing w:after="0"/>
        <w:ind w:left="0"/>
        <w:jc w:val="both"/>
      </w:pPr>
      <w:r>
        <w:rPr>
          <w:rFonts w:ascii="Times New Roman"/>
          <w:b w:val="false"/>
          <w:i w:val="false"/>
          <w:color w:val="000000"/>
          <w:sz w:val="28"/>
        </w:rPr>
        <w:t>
      Мәңгілік ел даңғылы, 8</w:t>
      </w:r>
    </w:p>
    <w:bookmarkEnd w:id="68"/>
    <w:bookmarkStart w:name="z79" w:id="69"/>
    <w:p>
      <w:pPr>
        <w:spacing w:after="0"/>
        <w:ind w:left="0"/>
        <w:jc w:val="both"/>
      </w:pPr>
      <w:r>
        <w:rPr>
          <w:rFonts w:ascii="Times New Roman"/>
          <w:b w:val="false"/>
          <w:i w:val="false"/>
          <w:color w:val="000000"/>
          <w:sz w:val="28"/>
        </w:rPr>
        <w:t>
      Факс: +7-7172-75-03-52</w:t>
      </w:r>
    </w:p>
    <w:bookmarkEnd w:id="69"/>
    <w:bookmarkStart w:name="z80" w:id="70"/>
    <w:p>
      <w:pPr>
        <w:spacing w:after="0"/>
        <w:ind w:left="0"/>
        <w:jc w:val="both"/>
      </w:pPr>
      <w:r>
        <w:rPr>
          <w:rFonts w:ascii="Times New Roman"/>
          <w:b w:val="false"/>
          <w:i w:val="false"/>
          <w:color w:val="000000"/>
          <w:sz w:val="28"/>
        </w:rPr>
        <w:t>
      АДБ үшін</w:t>
      </w:r>
    </w:p>
    <w:bookmarkEnd w:id="70"/>
    <w:bookmarkStart w:name="z81" w:id="71"/>
    <w:p>
      <w:pPr>
        <w:spacing w:after="0"/>
        <w:ind w:left="0"/>
        <w:jc w:val="both"/>
      </w:pPr>
      <w:r>
        <w:rPr>
          <w:rFonts w:ascii="Times New Roman"/>
          <w:b w:val="false"/>
          <w:i w:val="false"/>
          <w:color w:val="000000"/>
          <w:sz w:val="28"/>
        </w:rPr>
        <w:t>
      Азия Даму Банкі</w:t>
      </w:r>
    </w:p>
    <w:bookmarkEnd w:id="71"/>
    <w:bookmarkStart w:name="z82" w:id="72"/>
    <w:p>
      <w:pPr>
        <w:spacing w:after="0"/>
        <w:ind w:left="0"/>
        <w:jc w:val="both"/>
      </w:pPr>
      <w:r>
        <w:rPr>
          <w:rFonts w:ascii="Times New Roman"/>
          <w:b w:val="false"/>
          <w:i w:val="false"/>
          <w:color w:val="000000"/>
          <w:sz w:val="28"/>
        </w:rPr>
        <w:t>
      АБР авеню, 6</w:t>
      </w:r>
    </w:p>
    <w:bookmarkEnd w:id="72"/>
    <w:bookmarkStart w:name="z83" w:id="73"/>
    <w:p>
      <w:pPr>
        <w:spacing w:after="0"/>
        <w:ind w:left="0"/>
        <w:jc w:val="both"/>
      </w:pPr>
      <w:r>
        <w:rPr>
          <w:rFonts w:ascii="Times New Roman"/>
          <w:b w:val="false"/>
          <w:i w:val="false"/>
          <w:color w:val="000000"/>
          <w:sz w:val="28"/>
        </w:rPr>
        <w:t>
      Мандалуйонк қаласы</w:t>
      </w:r>
    </w:p>
    <w:bookmarkEnd w:id="73"/>
    <w:bookmarkStart w:name="z84" w:id="74"/>
    <w:p>
      <w:pPr>
        <w:spacing w:after="0"/>
        <w:ind w:left="0"/>
        <w:jc w:val="both"/>
      </w:pPr>
      <w:r>
        <w:rPr>
          <w:rFonts w:ascii="Times New Roman"/>
          <w:b w:val="false"/>
          <w:i w:val="false"/>
          <w:color w:val="000000"/>
          <w:sz w:val="28"/>
        </w:rPr>
        <w:t>
      1550 Манила Метросы</w:t>
      </w:r>
    </w:p>
    <w:bookmarkEnd w:id="74"/>
    <w:bookmarkStart w:name="z85" w:id="75"/>
    <w:p>
      <w:pPr>
        <w:spacing w:after="0"/>
        <w:ind w:left="0"/>
        <w:jc w:val="both"/>
      </w:pPr>
      <w:r>
        <w:rPr>
          <w:rFonts w:ascii="Times New Roman"/>
          <w:b w:val="false"/>
          <w:i w:val="false"/>
          <w:color w:val="000000"/>
          <w:sz w:val="28"/>
        </w:rPr>
        <w:t>
      Филиппин</w:t>
      </w:r>
    </w:p>
    <w:bookmarkEnd w:id="75"/>
    <w:bookmarkStart w:name="z86" w:id="76"/>
    <w:p>
      <w:pPr>
        <w:spacing w:after="0"/>
        <w:ind w:left="0"/>
        <w:jc w:val="both"/>
      </w:pPr>
      <w:r>
        <w:rPr>
          <w:rFonts w:ascii="Times New Roman"/>
          <w:b w:val="false"/>
          <w:i w:val="false"/>
          <w:color w:val="000000"/>
          <w:sz w:val="28"/>
        </w:rPr>
        <w:t>
      Факс нөмірі: (63-2) 8636-2444</w:t>
      </w:r>
    </w:p>
    <w:bookmarkEnd w:id="76"/>
    <w:bookmarkStart w:name="z87" w:id="77"/>
    <w:p>
      <w:pPr>
        <w:spacing w:after="0"/>
        <w:ind w:left="0"/>
        <w:jc w:val="both"/>
      </w:pPr>
      <w:r>
        <w:rPr>
          <w:rFonts w:ascii="Times New Roman"/>
          <w:b w:val="false"/>
          <w:i w:val="false"/>
          <w:color w:val="000000"/>
          <w:sz w:val="28"/>
        </w:rPr>
        <w:t>
      Жоғарыда жазылғандарды растау үшін осы Келісімнің Тараптары атынан олардың уәкілетті өкілдері осы Қарыз туралы келісімге жоғарыда көрсетілген күні және жылы тиісті қолтаңбалар қоюды және оны АДБ-ның штаб-пәтеріне жеткізуді қамтамасыз етті.</w:t>
      </w:r>
    </w:p>
    <w:bookmarkEnd w:id="7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Қолтаңба___________________________</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(Т.А.Ә. және лауазымы)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АЗИЯ ДАМУ БАНКІ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Қолтаңба___________________________</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(Т.А.Ә. және лауазымы)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3" w:id="78"/>
    <w:p>
      <w:pPr>
        <w:spacing w:after="0"/>
        <w:ind w:left="0"/>
        <w:jc w:val="left"/>
      </w:pPr>
      <w:r>
        <w:rPr>
          <w:rFonts w:ascii="Times New Roman"/>
          <w:b/>
          <w:i w:val="false"/>
          <w:color w:val="000000"/>
        </w:rPr>
        <w:t xml:space="preserve"> Бағдарлама сипаттамасы</w:t>
      </w:r>
    </w:p>
    <w:bookmarkEnd w:id="78"/>
    <w:bookmarkStart w:name="z94" w:id="79"/>
    <w:p>
      <w:pPr>
        <w:spacing w:after="0"/>
        <w:ind w:left="0"/>
        <w:jc w:val="both"/>
      </w:pPr>
      <w:r>
        <w:rPr>
          <w:rFonts w:ascii="Times New Roman"/>
          <w:b w:val="false"/>
          <w:i w:val="false"/>
          <w:color w:val="000000"/>
          <w:sz w:val="28"/>
        </w:rPr>
        <w:t>
      1. Бағдарламаның негізгі міндеті - сыртқы сілкіністерге макроэкономикалық және қаржылық осалдылықты төмендету. Бағдарламалық тәсіл екі кіші бағдарламаны қамтиды және Бағдарлама бірінші кіші бағдарлама болып табылады. Бағдарлама: (а) фискалдық орнықтылықты арттыруды, ұйымдастыруды, ашықтықты және басқару қағидаттарын жақсартуды; және (b) банк секторы мен капитал нарықтарын дамытуды қолдауды қамтиды. Бағдарламаның неғұрлым толық сипаттамасы Даму саясаты туралы хатта және СӘМТ-де неғұрлым толық ұсынылған.</w:t>
      </w:r>
    </w:p>
    <w:bookmarkEnd w:id="79"/>
    <w:bookmarkStart w:name="z95" w:id="80"/>
    <w:p>
      <w:pPr>
        <w:spacing w:after="0"/>
        <w:ind w:left="0"/>
        <w:jc w:val="both"/>
      </w:pPr>
      <w:r>
        <w:rPr>
          <w:rFonts w:ascii="Times New Roman"/>
          <w:b w:val="false"/>
          <w:i w:val="false"/>
          <w:color w:val="000000"/>
          <w:sz w:val="28"/>
        </w:rPr>
        <w:t>
      2. Бағдарлама 2023 жылғы 30 қыркүйектегі жағдай бойынша аяқталған деп есептеледі.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7" w:id="81"/>
    <w:p>
      <w:pPr>
        <w:spacing w:after="0"/>
        <w:ind w:left="0"/>
        <w:jc w:val="left"/>
      </w:pPr>
      <w:r>
        <w:rPr>
          <w:rFonts w:ascii="Times New Roman"/>
          <w:b/>
          <w:i w:val="false"/>
          <w:color w:val="000000"/>
        </w:rPr>
        <w:t xml:space="preserve"> Өтеу графигі</w:t>
      </w:r>
    </w:p>
    <w:bookmarkEnd w:id="81"/>
    <w:bookmarkStart w:name="z98" w:id="82"/>
    <w:p>
      <w:pPr>
        <w:spacing w:after="0"/>
        <w:ind w:left="0"/>
        <w:jc w:val="both"/>
      </w:pPr>
      <w:r>
        <w:rPr>
          <w:rFonts w:ascii="Times New Roman"/>
          <w:b w:val="false"/>
          <w:i w:val="false"/>
          <w:color w:val="000000"/>
          <w:sz w:val="28"/>
        </w:rPr>
        <w:t>
      1. Төмендегі кестеде Қарыз бойынша негізгі борышты өтеу күндері және негізгі борышты өтеудің әрбір күні төленуге тиіс Қарыздың жалпы негізгі сомасының пайызы (кезекті жарна) көрсетілген. Егер Қарыз қаражаты негізгі борыш өтелетін бірінші күнде толық көлемде игерілетін болса, Қарыз алушының негізгі борыш өтелетін әрбір күнінде төлеуге жататын Қарыздың негізгі сомасын АДБ: (а) негізгі борыш өтелетін бірінші күнде алынған және өтелмеген Қарыздың жалпы негізгі сомасын; (b) негізгі борыш өтелетін әрбір күн үшін кезекті жарнаға көбейту арқылы айқындайтын болады, бұл ретте мұндай өтеу сомасы валютаны конвертациялау қолданылатын, осы қосымшаның 4-тармағында көрсетілген кез келген сомаларды шегеру ескеріле отырып, қажет болған кезде түзетілетін болады.</w:t>
      </w:r>
    </w:p>
    <w:bookmarkEnd w:id="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жарна (%-бен көрсетілген)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жылғы 1 маусым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жылғы 1 желтоқсан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bl>
    <w:p>
      <w:pPr>
        <w:spacing w:after="0"/>
        <w:ind w:left="0"/>
        <w:jc w:val="left"/>
      </w:pPr>
      <w:r>
        <w:br/>
      </w:r>
      <w:r>
        <w:rPr>
          <w:rFonts w:ascii="Times New Roman"/>
          <w:b w:val="false"/>
          <w:i w:val="false"/>
          <w:color w:val="000000"/>
          <w:sz w:val="28"/>
        </w:rPr>
        <w:t>
</w:t>
      </w:r>
    </w:p>
    <w:bookmarkStart w:name="z99" w:id="83"/>
    <w:p>
      <w:pPr>
        <w:spacing w:after="0"/>
        <w:ind w:left="0"/>
        <w:jc w:val="both"/>
      </w:pPr>
      <w:r>
        <w:rPr>
          <w:rFonts w:ascii="Times New Roman"/>
          <w:b w:val="false"/>
          <w:i w:val="false"/>
          <w:color w:val="000000"/>
          <w:sz w:val="28"/>
        </w:rPr>
        <w:t>
      2. Егер Қарыз қаражаты негізгі борыш өтелетін бірінші күнге дейін толық көлемде игерілмесе, онда Қарыз алушы негізгі борыш өтелетін әрбір күні төлеуге жататын тиісінше жағдайда, Қарыздың негізгі сомасы мынадай түрде айқындалатын болады:</w:t>
      </w:r>
    </w:p>
    <w:bookmarkEnd w:id="83"/>
    <w:bookmarkStart w:name="z100" w:id="84"/>
    <w:p>
      <w:pPr>
        <w:spacing w:after="0"/>
        <w:ind w:left="0"/>
        <w:jc w:val="both"/>
      </w:pPr>
      <w:r>
        <w:rPr>
          <w:rFonts w:ascii="Times New Roman"/>
          <w:b w:val="false"/>
          <w:i w:val="false"/>
          <w:color w:val="000000"/>
          <w:sz w:val="28"/>
        </w:rPr>
        <w:t>
      (a) негізгі борыш өтелетін бірінші күні игерілуге тиісті, тиісінше жағдайда, Қарыздың кез-келген қаражатын Қарыз алушы осы қосымшаның 1-тармағына сәйкес осындай күні алынған және өтелмеген соманы төлеуге тиіс болады; және</w:t>
      </w:r>
    </w:p>
    <w:bookmarkEnd w:id="84"/>
    <w:bookmarkStart w:name="z101" w:id="85"/>
    <w:p>
      <w:pPr>
        <w:spacing w:after="0"/>
        <w:ind w:left="0"/>
        <w:jc w:val="both"/>
      </w:pPr>
      <w:r>
        <w:rPr>
          <w:rFonts w:ascii="Times New Roman"/>
          <w:b w:val="false"/>
          <w:i w:val="false"/>
          <w:color w:val="000000"/>
          <w:sz w:val="28"/>
        </w:rPr>
        <w:t>
      (b) негізгі борыш өтелетін бірінші күннен кейін жүргізілген кез келген қаражат алу осы қаражат алу күнінен кейін келетін негізгі борыш өтелетін әрбір күні АДБ әрбір қаражат алу сомасын бөлшекке көбейту арқылы айқындаған сомада өтелуге жатады, алымы негізгі борыш өтелетін (бастапқы кезекті жарна) жоғарыда аталған күн үшін осы қосымшаның 1-тармағындағы кестеде көрсетілген бастапқы кезекті жарна болып табылады, ал бөлімі осы күнге немесе одан кейін келетін негізгі борыш өтелетін күндер үшін барлық қалған бастапқы кезекті жарналар сомасы болып табылады, бұл ретте осы төлемдердің сомалары қажет болған кезде валюта конвертациялау қолданылатын осы қосымшаның 4-тармағында көрсетілген кез келген сомаларды шегеру үшін түзетілетін болады.</w:t>
      </w:r>
    </w:p>
    <w:bookmarkEnd w:id="85"/>
    <w:bookmarkStart w:name="z102" w:id="86"/>
    <w:p>
      <w:pPr>
        <w:spacing w:after="0"/>
        <w:ind w:left="0"/>
        <w:jc w:val="both"/>
      </w:pPr>
      <w:r>
        <w:rPr>
          <w:rFonts w:ascii="Times New Roman"/>
          <w:b w:val="false"/>
          <w:i w:val="false"/>
          <w:color w:val="000000"/>
          <w:sz w:val="28"/>
        </w:rPr>
        <w:t>
      3. Негізгі борыш өтелетін кез келген күні төлеуге жататын негізгі сомаларды есептеу мақсатында ғана негізгі борыш өтелетін кез келген күнге дейін күнтізбелік 2 ай ішінде алынған қаражатты, қаражат алынған күннен кейін негізгі борыш өтелетін екінші күнде алынған және өтелмеген деп есептеу керек және бұл сома қаражат алынған күннен кейін негізгі борыш өтелетін екінші күннен бастап негізгі борыш өтелетін әрбір күнде өтелуге жатады.</w:t>
      </w:r>
    </w:p>
    <w:bookmarkEnd w:id="86"/>
    <w:bookmarkStart w:name="z103" w:id="87"/>
    <w:p>
      <w:pPr>
        <w:spacing w:after="0"/>
        <w:ind w:left="0"/>
        <w:jc w:val="both"/>
      </w:pPr>
      <w:r>
        <w:rPr>
          <w:rFonts w:ascii="Times New Roman"/>
          <w:b w:val="false"/>
          <w:i w:val="false"/>
          <w:color w:val="000000"/>
          <w:sz w:val="28"/>
        </w:rPr>
        <w:t>
      4. Осы қосымшаның 1 және 2-тармақтарының ережелеріне қарамастан, Қарыздың барлық негізгі алынған сомаларының немесе оның кез келген бөлігінің валютасын бекітілген валютаға конвертациялау кезінде конвертациялау кезеңі ішінде негізгі борыш өтелетін кез келген күнде өтелуге жататын жоғарыда аталған бекітілген валютаға конвертацияланған қаражат сомасын АДБ тікелей жоғарыда аталған конвертациялау алдында оны деноминациялау валютасындағы осындай соманы не (а) жоғарыда аталған конвертациялауға жататын, валюталық хеджирлеуді транзакциялау шеңберінде АДБ-ға төленуге жататын соманы көрсетілген бекітілген валютада көрсететін валюта айырбастау бағамына; не (b) конвертациялау жөніндегі нұсқауға сәйкес АДБ-ның шешімі бойынша белгіленген мөлшерлемедегі валюта конвертациялау бағамының құрамдауышына көбейту арқылы айқындайтын болады.</w:t>
      </w:r>
    </w:p>
    <w:bookmarkEnd w:id="87"/>
    <w:bookmarkStart w:name="z104" w:id="88"/>
    <w:p>
      <w:pPr>
        <w:spacing w:after="0"/>
        <w:ind w:left="0"/>
        <w:jc w:val="both"/>
      </w:pPr>
      <w:r>
        <w:rPr>
          <w:rFonts w:ascii="Times New Roman"/>
          <w:b w:val="false"/>
          <w:i w:val="false"/>
          <w:color w:val="000000"/>
          <w:sz w:val="28"/>
        </w:rPr>
        <w:t>
      5. Егер Қарыздың алынған және өтелмеген негізгі сомасы Қарыздың бірден артық валютасында кезең-кезеңімен номинацияланатын болса, осы қосымшаның ережелері әрбір осындай сомалар үшін жекелеген өтеу графигін әзірлеу мақсатында Қарыздың әрбір валютасында номинацияланған сомаларға жеке-жеке қолданылуға тиіс.</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06" w:id="89"/>
    <w:p>
      <w:pPr>
        <w:spacing w:after="0"/>
        <w:ind w:left="0"/>
        <w:jc w:val="left"/>
      </w:pPr>
      <w:r>
        <w:rPr>
          <w:rFonts w:ascii="Times New Roman"/>
          <w:b/>
          <w:i w:val="false"/>
          <w:color w:val="000000"/>
        </w:rPr>
        <w:t xml:space="preserve"> Қарыз қаражатын алу</w:t>
      </w:r>
    </w:p>
    <w:bookmarkEnd w:id="89"/>
    <w:bookmarkStart w:name="z107" w:id="90"/>
    <w:p>
      <w:pPr>
        <w:spacing w:after="0"/>
        <w:ind w:left="0"/>
        <w:jc w:val="both"/>
      </w:pPr>
      <w:r>
        <w:rPr>
          <w:rFonts w:ascii="Times New Roman"/>
          <w:b w:val="false"/>
          <w:i w:val="false"/>
          <w:color w:val="000000"/>
          <w:sz w:val="28"/>
        </w:rPr>
        <w:t>
      1. Осы қосымшада көрсетілгенді қоспағанда немесе егер АДБ өзгеше келіспесе, қарыз қаражаты Қарыз қаражатын игеру жөніндегі АДБ нұсқауына сәйкес игерілетін болады.</w:t>
      </w:r>
    </w:p>
    <w:bookmarkEnd w:id="90"/>
    <w:bookmarkStart w:name="z108" w:id="91"/>
    <w:p>
      <w:pPr>
        <w:spacing w:after="0"/>
        <w:ind w:left="0"/>
        <w:jc w:val="both"/>
      </w:pPr>
      <w:r>
        <w:rPr>
          <w:rFonts w:ascii="Times New Roman"/>
          <w:b w:val="false"/>
          <w:i w:val="false"/>
          <w:color w:val="000000"/>
          <w:sz w:val="28"/>
        </w:rPr>
        <w:t>
      2. (а) АДБ-ға қарыз шотынан қаражат алуға арналған бірінші өтінімді бергенге дейін Қарыз алушы ҚР ҰБ-де қарыз шотынан алынған барлық қаражат сақталатын шот (депозиттік шот) тағайындайды. Депозиттік шот Қарыз алушының қолданып жүрген ережелері мен рәсімдеріне сәйкес құрылады, басқарылады және жабылады.</w:t>
      </w:r>
    </w:p>
    <w:bookmarkEnd w:id="91"/>
    <w:bookmarkStart w:name="z109" w:id="92"/>
    <w:p>
      <w:pPr>
        <w:spacing w:after="0"/>
        <w:ind w:left="0"/>
        <w:jc w:val="both"/>
      </w:pPr>
      <w:r>
        <w:rPr>
          <w:rFonts w:ascii="Times New Roman"/>
          <w:b w:val="false"/>
          <w:i w:val="false"/>
          <w:color w:val="000000"/>
          <w:sz w:val="28"/>
        </w:rPr>
        <w:t>
      (b) Депозиттік шот бойынша жеке есептілік пен құжаттама АДБ үшін қолайлы қаржылық есептілік қағидаттарына сәйкес жүргізіледі. АДБ сұрау салуын алған кезде Қарыз алушы халықаралық аудит стандарттарына немесе АДБ үшін қолайлы олардың ұлттық баламасына сәйкес біліктілігі, тәжірибесі мен өкілеттік шеңбері АДБ үшін қолайлы тәуелсіз аудиторлардың депозиттік шоттың қаржылық есептілігінің аудиторлық тексеруін ұйымдастырады. Аудиторлық тексеруден өткен осындай қаржылық есептердің куәландырылған көшірмелері және осы қаржылық есептер бойынша аудиторлардың қорытындылары дайындалғаннан кейін бірден, бірақ кез келген жағдайда АДБ сұрау салған күннен кейін 6 айдан кешіктірмей, ағылшын тілінде АДБ-ға ұсынылуға тиіс.</w:t>
      </w:r>
    </w:p>
    <w:bookmarkEnd w:id="92"/>
    <w:bookmarkStart w:name="z110" w:id="93"/>
    <w:p>
      <w:pPr>
        <w:spacing w:after="0"/>
        <w:ind w:left="0"/>
        <w:jc w:val="both"/>
      </w:pPr>
      <w:r>
        <w:rPr>
          <w:rFonts w:ascii="Times New Roman"/>
          <w:b w:val="false"/>
          <w:i w:val="false"/>
          <w:color w:val="000000"/>
          <w:sz w:val="28"/>
        </w:rPr>
        <w:t>
      3. Қарыздардың ешбір қаражаты осы қосымшаға толықтыруда көрсетілген атауларды қаржыландыру үшін алынбауға тиіс.</w:t>
      </w:r>
    </w:p>
    <w:bookmarkEnd w:id="93"/>
    <w:bookmarkStart w:name="z111" w:id="94"/>
    <w:p>
      <w:pPr>
        <w:spacing w:after="0"/>
        <w:ind w:left="0"/>
        <w:jc w:val="both"/>
      </w:pPr>
      <w:r>
        <w:rPr>
          <w:rFonts w:ascii="Times New Roman"/>
          <w:b w:val="false"/>
          <w:i w:val="false"/>
          <w:color w:val="000000"/>
          <w:sz w:val="28"/>
        </w:rPr>
        <w:t>
      4. Осы Қарыз туралы келісімнің ережелеріне қарамастан және АДБ-мен өзге де ықтимал келісімдерді қоспағанда, қарыз шотынан (а) Қарыз алушы Қарыз қаражатын шығару үшін қажетті саяси іс-қимылды сақтаған; және (b) бұл саяси іс-қимылдың қолданылуы жалғасатын жағдайда ғана қарыз алу жүргізіледі.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3-қосымшаға толықтыру</w:t>
            </w:r>
          </w:p>
        </w:tc>
      </w:tr>
    </w:tbl>
    <w:bookmarkStart w:name="z113" w:id="95"/>
    <w:p>
      <w:pPr>
        <w:spacing w:after="0"/>
        <w:ind w:left="0"/>
        <w:jc w:val="left"/>
      </w:pPr>
      <w:r>
        <w:rPr>
          <w:rFonts w:ascii="Times New Roman"/>
          <w:b/>
          <w:i w:val="false"/>
          <w:color w:val="000000"/>
        </w:rPr>
        <w:t xml:space="preserve"> Ерекшеліктер тізімі</w:t>
      </w:r>
    </w:p>
    <w:bookmarkEnd w:id="95"/>
    <w:bookmarkStart w:name="z114" w:id="96"/>
    <w:p>
      <w:pPr>
        <w:spacing w:after="0"/>
        <w:ind w:left="0"/>
        <w:jc w:val="both"/>
      </w:pPr>
      <w:r>
        <w:rPr>
          <w:rFonts w:ascii="Times New Roman"/>
          <w:b w:val="false"/>
          <w:i w:val="false"/>
          <w:color w:val="000000"/>
          <w:sz w:val="28"/>
        </w:rPr>
        <w:t>
      Төмендегілерге катысты қарыз қаражатын алу жүргізілмейтін болады:</w:t>
      </w:r>
    </w:p>
    <w:bookmarkEnd w:id="96"/>
    <w:bookmarkStart w:name="z115" w:id="97"/>
    <w:p>
      <w:pPr>
        <w:spacing w:after="0"/>
        <w:ind w:left="0"/>
        <w:jc w:val="both"/>
      </w:pPr>
      <w:r>
        <w:rPr>
          <w:rFonts w:ascii="Times New Roman"/>
          <w:b w:val="false"/>
          <w:i w:val="false"/>
          <w:color w:val="000000"/>
          <w:sz w:val="28"/>
        </w:rPr>
        <w:t>
      (i) БҰҰ-ның Халықаралық стандартты сауда сыныптамасының мына топтарына немесе кіші топтарына, 3-басылым (кесте) немесе АДБ-ның Қарыз алушыға хабарламасында көрсетілетіндей, БҰҰ-ның Халықаралық стандартты сауда сыныптамасындағы одан әрі енгізілетін өзгерістерінде көзделген қандай да бір топқа не кіші топқа енгізілген тауарларға байланысты шығыстар:</w:t>
      </w:r>
    </w:p>
    <w:bookmarkEnd w:id="97"/>
    <w:bookmarkStart w:name="z116"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Кесте: </w:t>
      </w:r>
      <w:r>
        <w:rPr>
          <w:rFonts w:ascii="Times New Roman"/>
          <w:b/>
          <w:i w:val="false"/>
          <w:color w:val="000000"/>
          <w:sz w:val="28"/>
        </w:rPr>
        <w:t xml:space="preserve">Құқыққа сыйымсыз </w:t>
      </w:r>
      <w:r>
        <w:rPr>
          <w:rFonts w:ascii="Times New Roman"/>
          <w:b/>
          <w:i w:val="false"/>
          <w:color w:val="000000"/>
          <w:sz w:val="28"/>
        </w:rPr>
        <w:t>баптар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сипаттамасы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ішімдіктер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 темекі өндірісінің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темекі (темекі алмастырғыштарды қамтитын немесе қамтымайтын)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және онымен байланысты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өңделмеген және өңделген бағалы және жартылай бағалы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жинақтауыштары; ядролық реакторлар үшін радиация шығармайтын отын элементтері (картридждер)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немесе өңдеуге арналған 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немесе платина тобының металдарынан жасалған зергерлік бұйымдар (қол сағаттар мен қол сағаттарға арналған корпустарды қоспағанда) және алтын немесе күміс бұйымдар (асыл тастарды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алтын (алтын кеніші мен концентраттарды қоспағанда)</w:t>
            </w:r>
          </w:p>
        </w:tc>
      </w:tr>
    </w:tbl>
    <w:bookmarkStart w:name="z117" w:id="99"/>
    <w:p>
      <w:pPr>
        <w:spacing w:after="0"/>
        <w:ind w:left="0"/>
        <w:jc w:val="both"/>
      </w:pPr>
      <w:r>
        <w:rPr>
          <w:rFonts w:ascii="Times New Roman"/>
          <w:b w:val="false"/>
          <w:i w:val="false"/>
          <w:color w:val="000000"/>
          <w:sz w:val="28"/>
        </w:rPr>
        <w:t>
      Дереккөз: БҰҰ Халықаралық стандартты сауда сыныптамасы, 3-басылым</w:t>
      </w:r>
    </w:p>
    <w:bookmarkEnd w:id="99"/>
    <w:bookmarkStart w:name="z118" w:id="100"/>
    <w:p>
      <w:pPr>
        <w:spacing w:after="0"/>
        <w:ind w:left="0"/>
        <w:jc w:val="both"/>
      </w:pPr>
      <w:r>
        <w:rPr>
          <w:rFonts w:ascii="Times New Roman"/>
          <w:b w:val="false"/>
          <w:i w:val="false"/>
          <w:color w:val="000000"/>
          <w:sz w:val="28"/>
        </w:rPr>
        <w:t>
      (ii) АДБ-ның кез келген қарыздары немесе гранттары шеңберінде қаржыландырылатын кез келген келісімшарттарды қоса алғанда, кез келген ұлттық немесе халықаралық қаржы ұйымы немесе агенттік тарапынан қаржыландыру жүргізілген немесе ол келісілген келісімшарттар негізінде берілген тауарларға байланысты шығыстар;</w:t>
      </w:r>
    </w:p>
    <w:bookmarkEnd w:id="100"/>
    <w:bookmarkStart w:name="z119" w:id="101"/>
    <w:p>
      <w:pPr>
        <w:spacing w:after="0"/>
        <w:ind w:left="0"/>
        <w:jc w:val="both"/>
      </w:pPr>
      <w:r>
        <w:rPr>
          <w:rFonts w:ascii="Times New Roman"/>
          <w:b w:val="false"/>
          <w:i w:val="false"/>
          <w:color w:val="000000"/>
          <w:sz w:val="28"/>
        </w:rPr>
        <w:t>
      (iii) әскери немесе жартылай әскери мақсаттағы тауарларға немесе сән-салтанат бұйымдарына байланысты шығыстар;</w:t>
      </w:r>
    </w:p>
    <w:bookmarkEnd w:id="101"/>
    <w:bookmarkStart w:name="z120" w:id="102"/>
    <w:p>
      <w:pPr>
        <w:spacing w:after="0"/>
        <w:ind w:left="0"/>
        <w:jc w:val="both"/>
      </w:pPr>
      <w:r>
        <w:rPr>
          <w:rFonts w:ascii="Times New Roman"/>
          <w:b w:val="false"/>
          <w:i w:val="false"/>
          <w:color w:val="000000"/>
          <w:sz w:val="28"/>
        </w:rPr>
        <w:t>
      (iv) есірткіге арналған шығыстар;</w:t>
      </w:r>
    </w:p>
    <w:bookmarkEnd w:id="102"/>
    <w:bookmarkStart w:name="z121" w:id="103"/>
    <w:p>
      <w:pPr>
        <w:spacing w:after="0"/>
        <w:ind w:left="0"/>
        <w:jc w:val="both"/>
      </w:pPr>
      <w:r>
        <w:rPr>
          <w:rFonts w:ascii="Times New Roman"/>
          <w:b w:val="false"/>
          <w:i w:val="false"/>
          <w:color w:val="000000"/>
          <w:sz w:val="28"/>
        </w:rPr>
        <w:t>
      (v)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арналған шығыстар; және</w:t>
      </w:r>
    </w:p>
    <w:bookmarkEnd w:id="103"/>
    <w:bookmarkStart w:name="z122" w:id="104"/>
    <w:p>
      <w:pPr>
        <w:spacing w:after="0"/>
        <w:ind w:left="0"/>
        <w:jc w:val="both"/>
      </w:pPr>
      <w:r>
        <w:rPr>
          <w:rFonts w:ascii="Times New Roman"/>
          <w:b w:val="false"/>
          <w:i w:val="false"/>
          <w:color w:val="000000"/>
          <w:sz w:val="28"/>
        </w:rPr>
        <w:t>
      (vi)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төлемдерге байланысты шығыстар.</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24" w:id="105"/>
    <w:p>
      <w:pPr>
        <w:spacing w:after="0"/>
        <w:ind w:left="0"/>
        <w:jc w:val="left"/>
      </w:pPr>
      <w:r>
        <w:rPr>
          <w:rFonts w:ascii="Times New Roman"/>
          <w:b/>
          <w:i w:val="false"/>
          <w:color w:val="000000"/>
        </w:rPr>
        <w:t xml:space="preserve"> Бағдарламаны іске асыру және басқа да мәселелер</w:t>
      </w:r>
    </w:p>
    <w:bookmarkEnd w:id="105"/>
    <w:bookmarkStart w:name="z125" w:id="106"/>
    <w:p>
      <w:pPr>
        <w:spacing w:after="0"/>
        <w:ind w:left="0"/>
        <w:jc w:val="both"/>
      </w:pPr>
      <w:r>
        <w:rPr>
          <w:rFonts w:ascii="Times New Roman"/>
          <w:b w:val="false"/>
          <w:i w:val="false"/>
          <w:color w:val="000000"/>
          <w:sz w:val="28"/>
        </w:rPr>
        <w:t>
      Іске асыру тетіктері</w:t>
      </w:r>
    </w:p>
    <w:bookmarkEnd w:id="106"/>
    <w:bookmarkStart w:name="z126" w:id="107"/>
    <w:p>
      <w:pPr>
        <w:spacing w:after="0"/>
        <w:ind w:left="0"/>
        <w:jc w:val="both"/>
      </w:pPr>
      <w:r>
        <w:rPr>
          <w:rFonts w:ascii="Times New Roman"/>
          <w:b w:val="false"/>
          <w:i w:val="false"/>
          <w:color w:val="000000"/>
          <w:sz w:val="28"/>
        </w:rPr>
        <w:t>
      1. Қаржымині Бағдарлама бойынша атқарушы агенттік ретінде Бағдарламаның жалпы іске асырылуына жауапты болады. Бағдарлама бойынша іске асырушы агенттіктер Бағдарламаның тиісті бағыттарын күнделікті іске асыруға жауапты болады.</w:t>
      </w:r>
    </w:p>
    <w:bookmarkEnd w:id="107"/>
    <w:bookmarkStart w:name="z127" w:id="108"/>
    <w:p>
      <w:pPr>
        <w:spacing w:after="0"/>
        <w:ind w:left="0"/>
        <w:jc w:val="both"/>
      </w:pPr>
      <w:r>
        <w:rPr>
          <w:rFonts w:ascii="Times New Roman"/>
          <w:b w:val="false"/>
          <w:i w:val="false"/>
          <w:color w:val="000000"/>
          <w:sz w:val="28"/>
        </w:rPr>
        <w:t>
      Саяси іс-қимыл және диалог</w:t>
      </w:r>
    </w:p>
    <w:bookmarkEnd w:id="108"/>
    <w:bookmarkStart w:name="z128" w:id="109"/>
    <w:p>
      <w:pPr>
        <w:spacing w:after="0"/>
        <w:ind w:left="0"/>
        <w:jc w:val="both"/>
      </w:pPr>
      <w:r>
        <w:rPr>
          <w:rFonts w:ascii="Times New Roman"/>
          <w:b w:val="false"/>
          <w:i w:val="false"/>
          <w:color w:val="000000"/>
          <w:sz w:val="28"/>
        </w:rPr>
        <w:t>
      2. Қарыз алушы Бағдарлама шеңберінде қабылданған барлық саяси іс-қимылды Бағдарламалық тәсілдің бүкіл қолданылу мерзімі ішінде қолданыста болуын қамтамасыз етеді.</w:t>
      </w:r>
    </w:p>
    <w:bookmarkEnd w:id="109"/>
    <w:bookmarkStart w:name="z129" w:id="110"/>
    <w:p>
      <w:pPr>
        <w:spacing w:after="0"/>
        <w:ind w:left="0"/>
        <w:jc w:val="both"/>
      </w:pPr>
      <w:r>
        <w:rPr>
          <w:rFonts w:ascii="Times New Roman"/>
          <w:b w:val="false"/>
          <w:i w:val="false"/>
          <w:color w:val="000000"/>
          <w:sz w:val="28"/>
        </w:rPr>
        <w:t>
      3. Қарыз алушы АДБ-ға Бағдарламаны іске асыру үшін салдары болуы мүмкін көмек көрсету жөніндегі басқа көпжақты және екіжақты агенттіктермен саяси іс-қимылды талқылау барысы туралы хабарлайды және АДБ-ға саясат бойынша олардан туындайтын барлық ұсынысқа түсініктеме беруге мүмкіндік береді. Қарыз алушы кез келген осындай ұсыныс түпкілікті бекітілгенге және іске асырылғанға дейін АДБ-ның пікірін назарға алады.</w:t>
      </w:r>
    </w:p>
    <w:bookmarkEnd w:id="110"/>
    <w:bookmarkStart w:name="z130" w:id="111"/>
    <w:p>
      <w:pPr>
        <w:spacing w:after="0"/>
        <w:ind w:left="0"/>
        <w:jc w:val="both"/>
      </w:pPr>
      <w:r>
        <w:rPr>
          <w:rFonts w:ascii="Times New Roman"/>
          <w:b w:val="false"/>
          <w:i w:val="false"/>
          <w:color w:val="000000"/>
          <w:sz w:val="28"/>
        </w:rPr>
        <w:t>
      Әріптестік қаржыландыруды пайдалану</w:t>
      </w:r>
    </w:p>
    <w:bookmarkEnd w:id="111"/>
    <w:bookmarkStart w:name="z131" w:id="112"/>
    <w:p>
      <w:pPr>
        <w:spacing w:after="0"/>
        <w:ind w:left="0"/>
        <w:jc w:val="both"/>
      </w:pPr>
      <w:r>
        <w:rPr>
          <w:rFonts w:ascii="Times New Roman"/>
          <w:b w:val="false"/>
          <w:i w:val="false"/>
          <w:color w:val="000000"/>
          <w:sz w:val="28"/>
        </w:rPr>
        <w:t>
      4. Қарыз алушы Бағдарлама мақсаттарына сәйкес келетін белгілі бір бағдарламалар мен іс-шаралардың іске асырылуын қаржыландыру үшін әріптестік қаржыландыруды пайдалануды қамтамасыз етеді.</w:t>
      </w:r>
    </w:p>
    <w:bookmarkEnd w:id="112"/>
    <w:bookmarkStart w:name="z132" w:id="113"/>
    <w:p>
      <w:pPr>
        <w:spacing w:after="0"/>
        <w:ind w:left="0"/>
        <w:jc w:val="both"/>
      </w:pPr>
      <w:r>
        <w:rPr>
          <w:rFonts w:ascii="Times New Roman"/>
          <w:b w:val="false"/>
          <w:i w:val="false"/>
          <w:color w:val="000000"/>
          <w:sz w:val="28"/>
        </w:rPr>
        <w:t>
      Сыбайлас жемқорлыққа қарсы саясат және басшылыққа алынатын әдістер</w:t>
      </w:r>
    </w:p>
    <w:bookmarkEnd w:id="113"/>
    <w:bookmarkStart w:name="z133" w:id="114"/>
    <w:p>
      <w:pPr>
        <w:spacing w:after="0"/>
        <w:ind w:left="0"/>
        <w:jc w:val="both"/>
      </w:pPr>
      <w:r>
        <w:rPr>
          <w:rFonts w:ascii="Times New Roman"/>
          <w:b w:val="false"/>
          <w:i w:val="false"/>
          <w:color w:val="000000"/>
          <w:sz w:val="28"/>
        </w:rPr>
        <w:t>
      5. Қарыз алушы, Бағдарлама бойынша атқарушы агенттік және Бағдарлама бойынша іске асырушы агенттіктер: (а) АДБ-ның тиісті күнге өзгерістерімен 1998 жылғы Сыбайлас жемқорлыққа қарсы саясатын сақтауды қамтамасыз етеді және АДБ тікелей немесе өзінің агенттері арқылы Бағдарламаға қатысы бар сыбайлас жемқорлық, алаяқтық әрекеттер, сөз байласу немесе сөз байласуға мәжбүрлеудің кез келген болжамды жағдайларына тергеп-тексеру жүргізу құқығын өзінде қалдыратынын; және (b) кез келген осындай тергеп-тексеру шеңберінде ынтымақтастықты таниды және осындай тергеп-тексерудің қанағаттанарлықтай аяқталуы үшін барлық қажетті көмекті көрсетеді.</w:t>
      </w:r>
    </w:p>
    <w:bookmarkEnd w:id="114"/>
    <w:bookmarkStart w:name="z134" w:id="115"/>
    <w:p>
      <w:pPr>
        <w:spacing w:after="0"/>
        <w:ind w:left="0"/>
        <w:jc w:val="both"/>
      </w:pPr>
      <w:r>
        <w:rPr>
          <w:rFonts w:ascii="Times New Roman"/>
          <w:b w:val="false"/>
          <w:i w:val="false"/>
          <w:color w:val="000000"/>
          <w:sz w:val="28"/>
        </w:rPr>
        <w:t>
      Мониторинг және есептілік</w:t>
      </w:r>
    </w:p>
    <w:bookmarkEnd w:id="115"/>
    <w:bookmarkStart w:name="z135" w:id="116"/>
    <w:p>
      <w:pPr>
        <w:spacing w:after="0"/>
        <w:ind w:left="0"/>
        <w:jc w:val="both"/>
      </w:pPr>
      <w:r>
        <w:rPr>
          <w:rFonts w:ascii="Times New Roman"/>
          <w:b w:val="false"/>
          <w:i w:val="false"/>
          <w:color w:val="000000"/>
          <w:sz w:val="28"/>
        </w:rPr>
        <w:t>
      6. Қарыз алушы Бағдарлама бойынша атқарушы агенттік және Бағдарлама бойынша іске асырушы агенттіктер арқылы АДБ-ға Бағдарламаның мақсаттары мен іске асырылуына әсер етуі мүмкін, тиісті агенттіктердің жүргізуіндегі барлық байланысты зерттеулерді, қаулыларды, бұйрықтарды, қағидалар мен нормаларды талдауға және оларға түсініктеме беруге мүмкіндік береді.</w:t>
      </w:r>
    </w:p>
    <w:bookmarkEnd w:id="116"/>
    <w:bookmarkStart w:name="z136" w:id="117"/>
    <w:p>
      <w:pPr>
        <w:spacing w:after="0"/>
        <w:ind w:left="0"/>
        <w:jc w:val="both"/>
      </w:pPr>
      <w:r>
        <w:rPr>
          <w:rFonts w:ascii="Times New Roman"/>
          <w:b w:val="false"/>
          <w:i w:val="false"/>
          <w:color w:val="000000"/>
          <w:sz w:val="28"/>
        </w:rPr>
        <w:t>
      Осымен 2024 жылғы 23 тамызында Астанада жасалған Қазақстан Республикасы мен Азия Даму Банкі арасындағы Қарыз туралы келісімнің (Жай операциялар) (Фискалдық басқару және қаржы секторы реформаларының бағдарламасы - 1-кіші бағдарлама) осы аудармасы ағылшын тілдегі мәтініне сәйкес келетінін куәландырамын.</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 Құжат айналымы</w:t>
            </w:r>
          </w:p>
          <w:p>
            <w:pPr>
              <w:spacing w:after="20"/>
              <w:ind w:left="20"/>
              <w:jc w:val="both"/>
            </w:pPr>
            <w:r>
              <w:rPr>
                <w:rFonts w:ascii="Times New Roman"/>
                <w:b w:val="false"/>
                <w:i/>
                <w:color w:val="000000"/>
                <w:sz w:val="20"/>
              </w:rPr>
              <w:t>департаментінің Құжаттарды редакциялау</w:t>
            </w:r>
          </w:p>
          <w:p>
            <w:pPr>
              <w:spacing w:after="20"/>
              <w:ind w:left="20"/>
              <w:jc w:val="both"/>
            </w:pPr>
            <w:r>
              <w:rPr>
                <w:rFonts w:ascii="Times New Roman"/>
                <w:b w:val="false"/>
                <w:i/>
                <w:color w:val="000000"/>
                <w:sz w:val="20"/>
              </w:rPr>
              <w:t>және лингвистикалық сараптау</w:t>
            </w:r>
          </w:p>
          <w:p>
            <w:pPr>
              <w:spacing w:after="0"/>
              <w:ind w:left="0"/>
              <w:jc w:val="left"/>
            </w:pPr>
          </w:p>
          <w:p>
            <w:pPr>
              <w:spacing w:after="20"/>
              <w:ind w:left="20"/>
              <w:jc w:val="both"/>
            </w:pPr>
            <w:r>
              <w:rPr>
                <w:rFonts w:ascii="Times New Roman"/>
                <w:b w:val="false"/>
                <w:i/>
                <w:color w:val="000000"/>
                <w:sz w:val="20"/>
              </w:rPr>
              <w:t>басқармасы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Шахарбаева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