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0f16" w14:textId="63a0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наградалар, білім беру және баланың құқықтарын қорғау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30 желтоқсандағы № 148-VIII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тіртібін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тармақша</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"11-1) баланы қабылдайтын кәсіби отбасы – ағалы-інілілер мен апалы-сіңлілілерді (қарындастарды) қоспағанда,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төртеуден аспайтын баланы алдын ала таңдамай тәрбиелеуге қабылдайтын отбасына уақытша орналастыру нысаны;";</w:t>
      </w:r>
    </w:p>
    <w:bookmarkEnd w:id="3"/>
    <w:bookmarkStart w:name="z6" w:id="4"/>
    <w:p>
      <w:pPr>
        <w:spacing w:after="0"/>
        <w:ind w:left="0"/>
        <w:jc w:val="both"/>
      </w:pPr>
      <w:r>
        <w:rPr>
          <w:rFonts w:ascii="Times New Roman"/>
          <w:b w:val="false"/>
          <w:i w:val="false"/>
          <w:color w:val="000000"/>
          <w:sz w:val="28"/>
        </w:rPr>
        <w:t>
      мынадай мазмұндағы 11-2) тармақшамен толықтырылсын:</w:t>
      </w:r>
    </w:p>
    <w:bookmarkEnd w:id="4"/>
    <w:bookmarkStart w:name="z7" w:id="5"/>
    <w:p>
      <w:pPr>
        <w:spacing w:after="0"/>
        <w:ind w:left="0"/>
        <w:jc w:val="both"/>
      </w:pPr>
      <w:r>
        <w:rPr>
          <w:rFonts w:ascii="Times New Roman"/>
          <w:b w:val="false"/>
          <w:i w:val="false"/>
          <w:color w:val="000000"/>
          <w:sz w:val="28"/>
        </w:rPr>
        <w:t>
      "11-2) баланы қабылдайтын отбасы – ағалы-інілілер мен апалы-сіңлілілерді (қарындастарды) қоспағанда, жетім балаларға, ата-аналарының қамқорлығынсыз қалған балаларға арналған білім беру ұйымдарындағы кемінде төрт және оннан аспайтын жетім баланы, ата-аналарының қамқорлығынсыз қалған баланы тәрбиелеуге қабылдайтын отбасына орналастыру нысаны;";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"(баланы қабылдайтын ата-аналар)," деген сөздерден кейін "баланы қабылдайтын кәсіби тәрбиеші (баланы қабылдайтын кәсіби тәрбиешілер),"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"Үкіметі айқындайтын" деген сөздерден кейін ", балалардың құқықтарын қорғау саласында басшылықты және салааралық үйлестіруді жүзеге асыратын" деген сөздермен толықтырылсын;</w:t>
      </w:r>
    </w:p>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сөйлемі "тектері" деген сөзден кейін ", сондай-ақ қол жеткізілген келісімнің шарттары" деген сөздермен толықтырылсын;</w:t>
      </w:r>
    </w:p>
    <w:bookmarkStart w:name="z12" w:id="7"/>
    <w:p>
      <w:pPr>
        <w:spacing w:after="0"/>
        <w:ind w:left="0"/>
        <w:jc w:val="both"/>
      </w:pPr>
      <w:r>
        <w:rPr>
          <w:rFonts w:ascii="Times New Roman"/>
          <w:b w:val="false"/>
          <w:i w:val="false"/>
          <w:color w:val="000000"/>
          <w:sz w:val="28"/>
        </w:rPr>
        <w:t>
      мынадай мазмұндағы 2-1-тармақпен толықтырылсын:</w:t>
      </w:r>
    </w:p>
    <w:bookmarkEnd w:id="7"/>
    <w:bookmarkStart w:name="z13" w:id="8"/>
    <w:p>
      <w:pPr>
        <w:spacing w:after="0"/>
        <w:ind w:left="0"/>
        <w:jc w:val="both"/>
      </w:pPr>
      <w:r>
        <w:rPr>
          <w:rFonts w:ascii="Times New Roman"/>
          <w:b w:val="false"/>
          <w:i w:val="false"/>
          <w:color w:val="000000"/>
          <w:sz w:val="28"/>
        </w:rPr>
        <w:t>
      "2-1. Ата-ананың баламен араласу тәртібін айқындау кезінде сот ата-аналардың құқықтары мен міндеттерінің теңдігін, сондай-ақ баланың заңды мүдделерін ескереді.";</w:t>
      </w:r>
    </w:p>
    <w:bookmarkEnd w:id="8"/>
    <w:bookmarkStart w:name="z14"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48-бап</w:t>
      </w:r>
      <w:r>
        <w:rPr>
          <w:rFonts w:ascii="Times New Roman"/>
          <w:b w:val="false"/>
          <w:i w:val="false"/>
          <w:color w:val="000000"/>
          <w:sz w:val="28"/>
        </w:rPr>
        <w:t xml:space="preserve"> "айғақтарды" деген сөзден кейін ", оның ішінде молекулалық-генетикалық сараптама қорытындысын" деген сөздермен толықтырылсын;</w:t>
      </w:r>
    </w:p>
    <w:bookmarkEnd w:id="9"/>
    <w:bookmarkStart w:name="z15" w:id="10"/>
    <w:p>
      <w:pPr>
        <w:spacing w:after="0"/>
        <w:ind w:left="0"/>
        <w:jc w:val="both"/>
      </w:pPr>
      <w:r>
        <w:rPr>
          <w:rFonts w:ascii="Times New Roman"/>
          <w:b w:val="false"/>
          <w:i w:val="false"/>
          <w:color w:val="000000"/>
          <w:sz w:val="28"/>
        </w:rPr>
        <w:t xml:space="preserve">
      4) 66-баптың </w:t>
      </w:r>
      <w:r>
        <w:rPr>
          <w:rFonts w:ascii="Times New Roman"/>
          <w:b w:val="false"/>
          <w:i w:val="false"/>
          <w:color w:val="000000"/>
          <w:sz w:val="28"/>
        </w:rPr>
        <w:t>2-1-тармағындағы</w:t>
      </w:r>
      <w:r>
        <w:rPr>
          <w:rFonts w:ascii="Times New Roman"/>
          <w:b w:val="false"/>
          <w:i w:val="false"/>
          <w:color w:val="000000"/>
          <w:sz w:val="28"/>
        </w:rPr>
        <w:t xml:space="preserve"> "алименттерді алушының немесе оның өкілінің талабы бойынша" деген сөздер алып тасталсын;</w:t>
      </w:r>
    </w:p>
    <w:bookmarkEnd w:id="10"/>
    <w:bookmarkStart w:name="z16"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11-тараудың</w:t>
      </w:r>
      <w:r>
        <w:rPr>
          <w:rFonts w:ascii="Times New Roman"/>
          <w:b w:val="false"/>
          <w:i w:val="false"/>
          <w:color w:val="000000"/>
          <w:sz w:val="28"/>
        </w:rPr>
        <w:t xml:space="preserve"> тақырыбы "Ата-аналардың" деген сөзден кейін ", аталардың, әжелердің, аға-iнiлер мен апа-сiңлiлердің (қарындастардың)" деген сөздермен толықтырылсын;</w:t>
      </w:r>
    </w:p>
    <w:bookmarkEnd w:id="11"/>
    <w:bookmarkStart w:name="z17" w:id="12"/>
    <w:p>
      <w:pPr>
        <w:spacing w:after="0"/>
        <w:ind w:left="0"/>
        <w:jc w:val="both"/>
      </w:pPr>
      <w:r>
        <w:rPr>
          <w:rFonts w:ascii="Times New Roman"/>
          <w:b w:val="false"/>
          <w:i w:val="false"/>
          <w:color w:val="000000"/>
          <w:sz w:val="28"/>
        </w:rPr>
        <w:t xml:space="preserve">
      6) 73-баптың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12"/>
    <w:bookmarkStart w:name="z18" w:id="13"/>
    <w:p>
      <w:pPr>
        <w:spacing w:after="0"/>
        <w:ind w:left="0"/>
        <w:jc w:val="both"/>
      </w:pPr>
      <w:r>
        <w:rPr>
          <w:rFonts w:ascii="Times New Roman"/>
          <w:b w:val="false"/>
          <w:i w:val="false"/>
          <w:color w:val="000000"/>
          <w:sz w:val="28"/>
        </w:rPr>
        <w:t>
      "Егер ата-аналар келісімге келе алмаса, дауды қорғаншылық немесе қамқоршылық жөніндегі функцияларды жүзеге асыратын орган Қазақстан Республикасының балалардың құқықтарын қорғау саласындағы уәкілетті органы айқындаған тәртіппен шешеді, ал оның шешімімен келіспеген жағдайда – дау қорғаншылық немесе қамқоршылық жөніндегі функцияларды жүзеге асыратын органның және баланың ата-аналарының қатысуымен медиация тәртібімен шешіледі немесе оны сот шешеді.";</w:t>
      </w:r>
    </w:p>
    <w:bookmarkEnd w:id="13"/>
    <w:bookmarkStart w:name="z19" w:id="14"/>
    <w:p>
      <w:pPr>
        <w:spacing w:after="0"/>
        <w:ind w:left="0"/>
        <w:jc w:val="both"/>
      </w:pPr>
      <w:r>
        <w:rPr>
          <w:rFonts w:ascii="Times New Roman"/>
          <w:b w:val="false"/>
          <w:i w:val="false"/>
          <w:color w:val="000000"/>
          <w:sz w:val="28"/>
        </w:rPr>
        <w:t>
      7) мынадай мазмұндағы 73-1-баппен толықтырылсын:</w:t>
      </w:r>
    </w:p>
    <w:bookmarkEnd w:id="14"/>
    <w:bookmarkStart w:name="z20" w:id="15"/>
    <w:p>
      <w:pPr>
        <w:spacing w:after="0"/>
        <w:ind w:left="0"/>
        <w:jc w:val="both"/>
      </w:pPr>
      <w:r>
        <w:rPr>
          <w:rFonts w:ascii="Times New Roman"/>
          <w:b w:val="false"/>
          <w:i w:val="false"/>
          <w:color w:val="000000"/>
          <w:sz w:val="28"/>
        </w:rPr>
        <w:t>
      "73-1-бап. Аталарының, әжелерінің, аға-iнiлері мен апа-сiңлiлерінің (қарындастарының) баламен араласуға құқығы</w:t>
      </w:r>
    </w:p>
    <w:bookmarkEnd w:id="15"/>
    <w:bookmarkStart w:name="z23" w:id="16"/>
    <w:p>
      <w:pPr>
        <w:spacing w:after="0"/>
        <w:ind w:left="0"/>
        <w:jc w:val="both"/>
      </w:pPr>
      <w:r>
        <w:rPr>
          <w:rFonts w:ascii="Times New Roman"/>
          <w:b w:val="false"/>
          <w:i w:val="false"/>
          <w:color w:val="000000"/>
          <w:sz w:val="28"/>
        </w:rPr>
        <w:t>
      1. Аталарының, әжелерінің, аға-iнiлері мен апа-сiңлiлерінің (қарындастарының) баламен араласуға құқығы бар.</w:t>
      </w:r>
    </w:p>
    <w:bookmarkEnd w:id="16"/>
    <w:bookmarkStart w:name="z24" w:id="17"/>
    <w:p>
      <w:pPr>
        <w:spacing w:after="0"/>
        <w:ind w:left="0"/>
        <w:jc w:val="both"/>
      </w:pPr>
      <w:r>
        <w:rPr>
          <w:rFonts w:ascii="Times New Roman"/>
          <w:b w:val="false"/>
          <w:i w:val="false"/>
          <w:color w:val="000000"/>
          <w:sz w:val="28"/>
        </w:rPr>
        <w:t>
      2. Ата-аналар (олардың біреуі) баланың аталарына, әжелеріне, аға-iнiлері мен апа-сiңлiлеріне (қарындастарына) онымен араласуға мүмкіндік беруден бас тартқан жағдайда, дауды қорғаншылық немесе қамқоршылық жөніндегі функцияларды жүзеге асыратын орган Қазақстан Республикасының балалардың құқықтарын қорғау саласындағы уәкілетті органы айқындайтын тәртіппен шешеді.</w:t>
      </w:r>
    </w:p>
    <w:bookmarkEnd w:id="17"/>
    <w:bookmarkStart w:name="z25" w:id="18"/>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 органның шешімімен келіспеген жағдайда, дау қорғаншылық немесе қамқоршылық жөніндегі функцияларды жүзеге асыратын органның қатысуымен медиация тәртібімен шешіледі немесе оны сот шешеді.";</w:t>
      </w:r>
    </w:p>
    <w:bookmarkEnd w:id="18"/>
    <w:bookmarkStart w:name="z26" w:id="19"/>
    <w:p>
      <w:pPr>
        <w:spacing w:after="0"/>
        <w:ind w:left="0"/>
        <w:jc w:val="both"/>
      </w:pPr>
      <w:r>
        <w:rPr>
          <w:rFonts w:ascii="Times New Roman"/>
          <w:b w:val="false"/>
          <w:i w:val="false"/>
          <w:color w:val="000000"/>
          <w:sz w:val="28"/>
        </w:rPr>
        <w:t xml:space="preserve">
      8) 85-баптың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19"/>
    <w:bookmarkStart w:name="z27" w:id="20"/>
    <w:p>
      <w:pPr>
        <w:spacing w:after="0"/>
        <w:ind w:left="0"/>
        <w:jc w:val="both"/>
      </w:pPr>
      <w:r>
        <w:rPr>
          <w:rFonts w:ascii="Times New Roman"/>
          <w:b w:val="false"/>
          <w:i w:val="false"/>
          <w:color w:val="000000"/>
          <w:sz w:val="28"/>
        </w:rPr>
        <w:t>
      "Өтініш берушінің жұбайы балаға қатысты әке болуды анықтаған баланы асырап алу кезінде баланы асырап алуға ниет білдіргені туралы өтінішке асырап алынатын балаға қатысты әке болуды растайтын молекулалық-генетикалық сараптама қорытындысы қоса беріледі.";</w:t>
      </w:r>
    </w:p>
    <w:bookmarkEnd w:id="20"/>
    <w:bookmarkStart w:name="z28" w:id="21"/>
    <w:p>
      <w:pPr>
        <w:spacing w:after="0"/>
        <w:ind w:left="0"/>
        <w:jc w:val="both"/>
      </w:pPr>
      <w:r>
        <w:rPr>
          <w:rFonts w:ascii="Times New Roman"/>
          <w:b w:val="false"/>
          <w:i w:val="false"/>
          <w:color w:val="000000"/>
          <w:sz w:val="28"/>
        </w:rPr>
        <w:t xml:space="preserve">
      9) 89-баптың </w:t>
      </w:r>
      <w:r>
        <w:rPr>
          <w:rFonts w:ascii="Times New Roman"/>
          <w:b w:val="false"/>
          <w:i w:val="false"/>
          <w:color w:val="000000"/>
          <w:sz w:val="28"/>
        </w:rPr>
        <w:t>1-тармағындағы</w:t>
      </w:r>
      <w:r>
        <w:rPr>
          <w:rFonts w:ascii="Times New Roman"/>
          <w:b w:val="false"/>
          <w:i w:val="false"/>
          <w:color w:val="000000"/>
          <w:sz w:val="28"/>
        </w:rPr>
        <w:t xml:space="preserve"> "5 және 6-тармақтарында" деген сөздер "5-тармағында" деген сөздермен ауыстырылсын;</w:t>
      </w:r>
    </w:p>
    <w:bookmarkEnd w:id="21"/>
    <w:bookmarkStart w:name="z29" w:id="22"/>
    <w:p>
      <w:pPr>
        <w:spacing w:after="0"/>
        <w:ind w:left="0"/>
        <w:jc w:val="both"/>
      </w:pPr>
      <w:r>
        <w:rPr>
          <w:rFonts w:ascii="Times New Roman"/>
          <w:b w:val="false"/>
          <w:i w:val="false"/>
          <w:color w:val="000000"/>
          <w:sz w:val="28"/>
        </w:rPr>
        <w:t xml:space="preserve">
      10) 114-1-баптың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"қабылдаушы отбасыға" деген сөздер "баланы қабылдайтын отбасына, баланы қабылдайтын кәсіби отбасына" деген сөздермен ауыстырылсын;</w:t>
      </w:r>
    </w:p>
    <w:bookmarkEnd w:id="22"/>
    <w:bookmarkStart w:name="z30" w:id="2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4-бөлімнің</w:t>
      </w:r>
      <w:r>
        <w:rPr>
          <w:rFonts w:ascii="Times New Roman"/>
          <w:b w:val="false"/>
          <w:i w:val="false"/>
          <w:color w:val="000000"/>
          <w:sz w:val="28"/>
        </w:rPr>
        <w:t xml:space="preserve"> тақырыбы "қабылдайтын" деген сөзден кейін ", баланы қабылдайтын кәсіби" деген сөздермен толықтырылсын;</w:t>
      </w:r>
    </w:p>
    <w:bookmarkEnd w:id="23"/>
    <w:bookmarkStart w:name="z31" w:id="24"/>
    <w:p>
      <w:pPr>
        <w:spacing w:after="0"/>
        <w:ind w:left="0"/>
        <w:jc w:val="both"/>
      </w:pPr>
      <w:r>
        <w:rPr>
          <w:rFonts w:ascii="Times New Roman"/>
          <w:b w:val="false"/>
          <w:i w:val="false"/>
          <w:color w:val="000000"/>
          <w:sz w:val="28"/>
        </w:rPr>
        <w:t xml:space="preserve">
      12) 116-баптың </w:t>
      </w:r>
      <w:r>
        <w:rPr>
          <w:rFonts w:ascii="Times New Roman"/>
          <w:b w:val="false"/>
          <w:i w:val="false"/>
          <w:color w:val="000000"/>
          <w:sz w:val="28"/>
        </w:rPr>
        <w:t>1-тармағы</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"қабылдайтын отбасына" деген сөздерден кейін ", баланы қабылдайтын кәсіби отбасына" деген сөздермен толықтырылсын;</w:t>
      </w:r>
    </w:p>
    <w:bookmarkEnd w:id="25"/>
    <w:bookmarkStart w:name="z33" w:id="26"/>
    <w:p>
      <w:pPr>
        <w:spacing w:after="0"/>
        <w:ind w:left="0"/>
        <w:jc w:val="both"/>
      </w:pPr>
      <w:r>
        <w:rPr>
          <w:rFonts w:ascii="Times New Roman"/>
          <w:b w:val="false"/>
          <w:i w:val="false"/>
          <w:color w:val="000000"/>
          <w:sz w:val="28"/>
        </w:rPr>
        <w:t>
      мынадай мазмұндағы екінші бөлікпен толықтырылсын:</w:t>
      </w:r>
    </w:p>
    <w:bookmarkEnd w:id="26"/>
    <w:bookmarkStart w:name="z34" w:id="27"/>
    <w:p>
      <w:pPr>
        <w:spacing w:after="0"/>
        <w:ind w:left="0"/>
        <w:jc w:val="both"/>
      </w:pPr>
      <w:r>
        <w:rPr>
          <w:rFonts w:ascii="Times New Roman"/>
          <w:b w:val="false"/>
          <w:i w:val="false"/>
          <w:color w:val="000000"/>
          <w:sz w:val="28"/>
        </w:rPr>
        <w:t>
      "Жетім балалардың, ата-аналарының қамқорлығынсыз қалған балалардың туыстары оларды тәрбиелеуге басым құқықты иеленеді.";</w:t>
      </w:r>
    </w:p>
    <w:bookmarkEnd w:id="27"/>
    <w:bookmarkStart w:name="z35" w:id="2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117-бапта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"4. Қорғаншылық немесе қамқоршылық жөніндегі функцияларды жүзеге асыратын орган ата-аналарының немесе өзге де заңды өкілдерінің тарапынан қамқорлықтың болмау фактісі анықталған кезде мәліметтер келіп түскен күннен бастап үш жұмыс күні ішінде баланың тұрмыс жағдайын зерттеп-қарауды жүргізуге және баланы орналастыру туралы мәселе шешілгенге дейін оның құқықтары мен заңды мүдделерін қорғауды қамтамасыз етуге міндетті.</w:t>
      </w:r>
    </w:p>
    <w:bookmarkEnd w:id="29"/>
    <w:bookmarkStart w:name="z38" w:id="30"/>
    <w:p>
      <w:pPr>
        <w:spacing w:after="0"/>
        <w:ind w:left="0"/>
        <w:jc w:val="both"/>
      </w:pPr>
      <w:r>
        <w:rPr>
          <w:rFonts w:ascii="Times New Roman"/>
          <w:b w:val="false"/>
          <w:i w:val="false"/>
          <w:color w:val="000000"/>
          <w:sz w:val="28"/>
        </w:rPr>
        <w:t>
      5. Қорғаншылық немесе қамқоршылық жөніндегі функцияларды жүзеге асыратын орган жетім балалар, ата-аналарының қамқорлығынсыз қалған балалар туралы мәліметтерді Республикалық деректер банкіне (бастапқы, орталықтандырылған есепке алу) енгізеді және оларды отбасына (асырап алу, қорғаншылық немесе қамқоршылық, патронат, баланы қабылдайтын отбасы) орналастыруды қамтамасыз етеді.</w:t>
      </w:r>
    </w:p>
    <w:bookmarkEnd w:id="30"/>
    <w:bookmarkStart w:name="z39" w:id="31"/>
    <w:p>
      <w:pPr>
        <w:spacing w:after="0"/>
        <w:ind w:left="0"/>
        <w:jc w:val="both"/>
      </w:pPr>
      <w:r>
        <w:rPr>
          <w:rFonts w:ascii="Times New Roman"/>
          <w:b w:val="false"/>
          <w:i w:val="false"/>
          <w:color w:val="000000"/>
          <w:sz w:val="28"/>
        </w:rPr>
        <w:t>
      Жетім балалар мен ата-аналарының қамқорлығынсыз қалған балаларды есепке алуды ұйымдастыру және олар туралы ақпаратқа қол жеткізу тәртібін Қазақстан Республикасының балалардың құқықтарын қорғау саласындағы уәкілетті органы айқындайды.";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bookmarkStart w:name="z41" w:id="32"/>
    <w:p>
      <w:pPr>
        <w:spacing w:after="0"/>
        <w:ind w:left="0"/>
        <w:jc w:val="both"/>
      </w:pPr>
      <w:r>
        <w:rPr>
          <w:rFonts w:ascii="Times New Roman"/>
          <w:b w:val="false"/>
          <w:i w:val="false"/>
          <w:color w:val="000000"/>
          <w:sz w:val="28"/>
        </w:rPr>
        <w:t xml:space="preserve">
      14) 118-баптың </w:t>
      </w:r>
      <w:r>
        <w:rPr>
          <w:rFonts w:ascii="Times New Roman"/>
          <w:b w:val="false"/>
          <w:i w:val="false"/>
          <w:color w:val="000000"/>
          <w:sz w:val="28"/>
        </w:rPr>
        <w:t>1-тармағы</w:t>
      </w:r>
      <w:r>
        <w:rPr>
          <w:rFonts w:ascii="Times New Roman"/>
          <w:b w:val="false"/>
          <w:i w:val="false"/>
          <w:color w:val="000000"/>
          <w:sz w:val="28"/>
        </w:rPr>
        <w:t xml:space="preserve"> "баланы қабылдайтын" деген сөздерден кейін ", баланы қабылдайтын кәсіби" деген сөздермен толықтырылсын;</w:t>
      </w:r>
    </w:p>
    <w:bookmarkEnd w:id="32"/>
    <w:bookmarkStart w:name="z42" w:id="33"/>
    <w:p>
      <w:pPr>
        <w:spacing w:after="0"/>
        <w:ind w:left="0"/>
        <w:jc w:val="both"/>
      </w:pPr>
      <w:r>
        <w:rPr>
          <w:rFonts w:ascii="Times New Roman"/>
          <w:b w:val="false"/>
          <w:i w:val="false"/>
          <w:color w:val="000000"/>
          <w:sz w:val="28"/>
        </w:rPr>
        <w:t xml:space="preserve">
      15) 120-баптың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33"/>
    <w:bookmarkStart w:name="z43" w:id="34"/>
    <w:p>
      <w:pPr>
        <w:spacing w:after="0"/>
        <w:ind w:left="0"/>
        <w:jc w:val="both"/>
      </w:pPr>
      <w:r>
        <w:rPr>
          <w:rFonts w:ascii="Times New Roman"/>
          <w:b w:val="false"/>
          <w:i w:val="false"/>
          <w:color w:val="000000"/>
          <w:sz w:val="28"/>
        </w:rPr>
        <w:t>
      "Кәмелетке толмағандарға қатысты қорғаншылық немесе қамқоршылық жөніндегі функцияларды жүзеге асыратын орган мамандарының штат санының нормативі аудандағы, облыстық маңызы бар қаладағы, республикалық маңызы бар қаладағы, астанадағы балалар саны негізге алына отырып, бес мың балаға кемінде бір маман арақатынасында айқындалады.";</w:t>
      </w:r>
    </w:p>
    <w:bookmarkEnd w:id="34"/>
    <w:bookmarkStart w:name="z44" w:id="35"/>
    <w:p>
      <w:pPr>
        <w:spacing w:after="0"/>
        <w:ind w:left="0"/>
        <w:jc w:val="both"/>
      </w:pPr>
      <w:r>
        <w:rPr>
          <w:rFonts w:ascii="Times New Roman"/>
          <w:b w:val="false"/>
          <w:i w:val="false"/>
          <w:color w:val="000000"/>
          <w:sz w:val="28"/>
        </w:rPr>
        <w:t xml:space="preserve">
      16) 123-баптың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5"/>
    <w:bookmarkStart w:name="z45" w:id="36"/>
    <w:p>
      <w:pPr>
        <w:spacing w:after="0"/>
        <w:ind w:left="0"/>
        <w:jc w:val="both"/>
      </w:pPr>
      <w:r>
        <w:rPr>
          <w:rFonts w:ascii="Times New Roman"/>
          <w:b w:val="false"/>
          <w:i w:val="false"/>
          <w:color w:val="000000"/>
          <w:sz w:val="28"/>
        </w:rPr>
        <w:t>
      "5) тұрғынжайға және өзге де мүлікке меншік құқығын және (немесе) тұрғынжайды және өзге де мүлікті пайдалану құқығын сақтауға;";</w:t>
      </w:r>
    </w:p>
    <w:bookmarkEnd w:id="36"/>
    <w:bookmarkStart w:name="z46" w:id="37"/>
    <w:p>
      <w:pPr>
        <w:spacing w:after="0"/>
        <w:ind w:left="0"/>
        <w:jc w:val="both"/>
      </w:pPr>
      <w:r>
        <w:rPr>
          <w:rFonts w:ascii="Times New Roman"/>
          <w:b w:val="false"/>
          <w:i w:val="false"/>
          <w:color w:val="000000"/>
          <w:sz w:val="28"/>
        </w:rPr>
        <w:t xml:space="preserve">
      17) 124-баптың </w:t>
      </w:r>
      <w:r>
        <w:rPr>
          <w:rFonts w:ascii="Times New Roman"/>
          <w:b w:val="false"/>
          <w:i w:val="false"/>
          <w:color w:val="000000"/>
          <w:sz w:val="28"/>
        </w:rPr>
        <w:t>1-тармағында</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8" w:id="38"/>
    <w:p>
      <w:pPr>
        <w:spacing w:after="0"/>
        <w:ind w:left="0"/>
        <w:jc w:val="both"/>
      </w:pPr>
      <w:r>
        <w:rPr>
          <w:rFonts w:ascii="Times New Roman"/>
          <w:b w:val="false"/>
          <w:i w:val="false"/>
          <w:color w:val="000000"/>
          <w:sz w:val="28"/>
        </w:rPr>
        <w:t>
      "3) тұрғынжайға және өзге де мүлікке меншік құқығын және (немесе) тұрғынжайды және өзге де мүлікті пайдалану құқығын сақтауға;";</w:t>
      </w:r>
    </w:p>
    <w:bookmarkEnd w:id="38"/>
    <w:bookmarkStart w:name="z49" w:id="39"/>
    <w:p>
      <w:pPr>
        <w:spacing w:after="0"/>
        <w:ind w:left="0"/>
        <w:jc w:val="both"/>
      </w:pPr>
      <w:r>
        <w:rPr>
          <w:rFonts w:ascii="Times New Roman"/>
          <w:b w:val="false"/>
          <w:i w:val="false"/>
          <w:color w:val="000000"/>
          <w:sz w:val="28"/>
        </w:rPr>
        <w:t xml:space="preserve">
      мынадай мазмұндағы 3-1) тармақшамен толықтырылсын: </w:t>
      </w:r>
    </w:p>
    <w:bookmarkEnd w:id="39"/>
    <w:bookmarkStart w:name="z50" w:id="40"/>
    <w:p>
      <w:pPr>
        <w:spacing w:after="0"/>
        <w:ind w:left="0"/>
        <w:jc w:val="both"/>
      </w:pPr>
      <w:r>
        <w:rPr>
          <w:rFonts w:ascii="Times New Roman"/>
          <w:b w:val="false"/>
          <w:i w:val="false"/>
          <w:color w:val="000000"/>
          <w:sz w:val="28"/>
        </w:rPr>
        <w:t>
      "3-1) тұрғынжайы болмаған жағдайда оны Қазақстан Республикасының тұрғын үй заңнамасына сәйкес алуға;";</w:t>
      </w:r>
    </w:p>
    <w:bookmarkEnd w:id="40"/>
    <w:bookmarkStart w:name="z51" w:id="41"/>
    <w:p>
      <w:pPr>
        <w:spacing w:after="0"/>
        <w:ind w:left="0"/>
        <w:jc w:val="both"/>
      </w:pPr>
      <w:r>
        <w:rPr>
          <w:rFonts w:ascii="Times New Roman"/>
          <w:b w:val="false"/>
          <w:i w:val="false"/>
          <w:color w:val="000000"/>
          <w:sz w:val="28"/>
        </w:rPr>
        <w:t xml:space="preserve">
      18) 126-баптың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41"/>
    <w:bookmarkStart w:name="z52" w:id="42"/>
    <w:p>
      <w:pPr>
        <w:spacing w:after="0"/>
        <w:ind w:left="0"/>
        <w:jc w:val="both"/>
      </w:pPr>
      <w:r>
        <w:rPr>
          <w:rFonts w:ascii="Times New Roman"/>
          <w:b w:val="false"/>
          <w:i w:val="false"/>
          <w:color w:val="000000"/>
          <w:sz w:val="28"/>
        </w:rPr>
        <w:t>
      "5. Қазақстан Республикасының аумағында тұрақты тұратын, сондай-ақ Қазақстан Республикасынан тыс жерде тұрақты тұратын Қазақстан Республикасының азаматтары немесе шетел азаматтары болып табылатын қорғаншылар немесе қамқоршылар кемінде алты айда бір рет қорғаншылық немесе қамқоршылық жөніндегі функцияларды жүзеге асыратын органға денсаулық сақтау саласындағы уәкілетті орган бекіткен нысан бойынша баланың денсаулық паспортының көшірмесін және оны тәрбиелеу туралы, оны күтіп-бағуға бөлінген ақшаны жұмсау және оның мүлкін басқару туралы есептерді ұсынуға міндетті.";</w:t>
      </w:r>
    </w:p>
    <w:bookmarkEnd w:id="42"/>
    <w:bookmarkStart w:name="z53" w:id="43"/>
    <w:p>
      <w:pPr>
        <w:spacing w:after="0"/>
        <w:ind w:left="0"/>
        <w:jc w:val="both"/>
      </w:pPr>
      <w:r>
        <w:rPr>
          <w:rFonts w:ascii="Times New Roman"/>
          <w:b w:val="false"/>
          <w:i w:val="false"/>
          <w:color w:val="000000"/>
          <w:sz w:val="28"/>
        </w:rPr>
        <w:t xml:space="preserve">
      19) 132-2-баптың 3-тармағының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"бала ата-аналарына қайтарылған, туыстарына берілген" деген сөздер "қорғаншылық немесе қамқоршылық жөніндегі функцияларды жүзеге асыратын органмен келісу бойынша бала ата-аналарына, өзге де заңды өкілдеріне қайтарылған" деген сөздермен ауыстырылсын;</w:t>
      </w:r>
    </w:p>
    <w:bookmarkEnd w:id="43"/>
    <w:bookmarkStart w:name="z54" w:id="44"/>
    <w:p>
      <w:pPr>
        <w:spacing w:after="0"/>
        <w:ind w:left="0"/>
        <w:jc w:val="both"/>
      </w:pPr>
      <w:r>
        <w:rPr>
          <w:rFonts w:ascii="Times New Roman"/>
          <w:b w:val="false"/>
          <w:i w:val="false"/>
          <w:color w:val="000000"/>
          <w:sz w:val="28"/>
        </w:rPr>
        <w:t xml:space="preserve">
      20) 132-3-баптың </w:t>
      </w:r>
      <w:r>
        <w:rPr>
          <w:rFonts w:ascii="Times New Roman"/>
          <w:b w:val="false"/>
          <w:i w:val="false"/>
          <w:color w:val="000000"/>
          <w:sz w:val="28"/>
        </w:rPr>
        <w:t>3-тармағындағы</w:t>
      </w:r>
      <w:r>
        <w:rPr>
          <w:rFonts w:ascii="Times New Roman"/>
          <w:b w:val="false"/>
          <w:i w:val="false"/>
          <w:color w:val="000000"/>
          <w:sz w:val="28"/>
        </w:rPr>
        <w:t xml:space="preserve"> "алты айдан бір реттен сиретпей", "жетім балалардың, ата-аналарының қамқорлығынсыз қалған балалардың денсаулық жағдайы туралы және оларды тәрбилеу жөніндегі жұмыс туралы есептерді, қорғаншылық немесе қамқоршылық жөніндегі функцияларды жүзеге асыратын органдарға жетім балаларды, ата-аналарының қамқорлығынсыз қалған балаларды күтіп-бағуға бөлінген қаражатты жұмсау туралы, сондай-ақ олардың мүлкін басқару жөніндегі есепті" деген сөздер тиісінше "кемінде алты айда бір рет", "денсаулық сақтау саласындағы уәкілетті орган бекіткен нысан бойынша баланың денсаулық паспортының көшірмесін және қорғаншылық немесе қамқоршылық жөніндегі функцияларды жүзеге асыратын органдарға оларды тәрбиелеу жөніндегі жұмыс туралы, оларды күтіп-бағуға бөлінген ақшаны жұмсау және олардың мүлкін басқару туралы есептерді" деген сөздермен ауыстырылсын;</w:t>
      </w:r>
    </w:p>
    <w:bookmarkEnd w:id="44"/>
    <w:bookmarkStart w:name="z55" w:id="45"/>
    <w:p>
      <w:pPr>
        <w:spacing w:after="0"/>
        <w:ind w:left="0"/>
        <w:jc w:val="both"/>
      </w:pPr>
      <w:r>
        <w:rPr>
          <w:rFonts w:ascii="Times New Roman"/>
          <w:b w:val="false"/>
          <w:i w:val="false"/>
          <w:color w:val="000000"/>
          <w:sz w:val="28"/>
        </w:rPr>
        <w:t xml:space="preserve">
      21) 132-4-баптың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бөлігіндегі "меншік құқығын немесе тұрғынжайды" деген сөздер "және өзге де мүлікке меншік құқығын және (немесе) тұрғынжайды және өзге де мүлікті" деген сөздермен ауыстырылсын;</w:t>
      </w:r>
    </w:p>
    <w:bookmarkEnd w:id="45"/>
    <w:bookmarkStart w:name="z56" w:id="46"/>
    <w:p>
      <w:pPr>
        <w:spacing w:after="0"/>
        <w:ind w:left="0"/>
        <w:jc w:val="both"/>
      </w:pPr>
      <w:r>
        <w:rPr>
          <w:rFonts w:ascii="Times New Roman"/>
          <w:b w:val="false"/>
          <w:i w:val="false"/>
          <w:color w:val="000000"/>
          <w:sz w:val="28"/>
        </w:rPr>
        <w:t>
      22) мынадай мазмұндағы 17-2-тараумен толықтырылсын:</w:t>
      </w:r>
    </w:p>
    <w:bookmarkEnd w:id="46"/>
    <w:bookmarkStart w:name="z57" w:id="47"/>
    <w:p>
      <w:pPr>
        <w:spacing w:after="0"/>
        <w:ind w:left="0"/>
        <w:jc w:val="both"/>
      </w:pPr>
      <w:r>
        <w:rPr>
          <w:rFonts w:ascii="Times New Roman"/>
          <w:b w:val="false"/>
          <w:i w:val="false"/>
          <w:color w:val="000000"/>
          <w:sz w:val="28"/>
        </w:rPr>
        <w:t>
      "17-2-тарау. Баланы қабылдайтын кәсіби отбасы</w:t>
      </w:r>
    </w:p>
    <w:bookmarkEnd w:id="47"/>
    <w:bookmarkStart w:name="z58" w:id="48"/>
    <w:p>
      <w:pPr>
        <w:spacing w:after="0"/>
        <w:ind w:left="0"/>
        <w:jc w:val="both"/>
      </w:pPr>
      <w:r>
        <w:rPr>
          <w:rFonts w:ascii="Times New Roman"/>
          <w:b w:val="false"/>
          <w:i w:val="false"/>
          <w:color w:val="000000"/>
          <w:sz w:val="28"/>
        </w:rPr>
        <w:t>
      132-6-бап. Баланы қабылдайтын кәсіби отбасы</w:t>
      </w:r>
    </w:p>
    <w:bookmarkEnd w:id="48"/>
    <w:bookmarkStart w:name="z59" w:id="49"/>
    <w:p>
      <w:pPr>
        <w:spacing w:after="0"/>
        <w:ind w:left="0"/>
        <w:jc w:val="both"/>
      </w:pPr>
      <w:r>
        <w:rPr>
          <w:rFonts w:ascii="Times New Roman"/>
          <w:b w:val="false"/>
          <w:i w:val="false"/>
          <w:color w:val="000000"/>
          <w:sz w:val="28"/>
        </w:rPr>
        <w:t xml:space="preserve">
      1. Баланы қабылдайтын кәсіби тәрбиешілер мен қорғаншылық немесе қамқоршылық жөніндегі функцияларды жүзеге асыратын орган арасында жасалған, баланы қабылдайтын кәсіби отбасына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беру туралы шарт баланы қабылдайтын кәсіби отбасына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беруге негіз болып табылады.</w:t>
      </w:r>
    </w:p>
    <w:bookmarkEnd w:id="49"/>
    <w:bookmarkStart w:name="z60" w:id="50"/>
    <w:p>
      <w:pPr>
        <w:spacing w:after="0"/>
        <w:ind w:left="0"/>
        <w:jc w:val="both"/>
      </w:pPr>
      <w:r>
        <w:rPr>
          <w:rFonts w:ascii="Times New Roman"/>
          <w:b w:val="false"/>
          <w:i w:val="false"/>
          <w:color w:val="000000"/>
          <w:sz w:val="28"/>
        </w:rPr>
        <w:t xml:space="preserve">
      Баланы қабылдайтын кәсіби отбасы ағалы-інілілер мен апалы-сіңлілілерді (қарындастарды) қоспағанда,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төртеуден аспайтын баланы тәрбиелеуге қабылдайды.</w:t>
      </w:r>
    </w:p>
    <w:bookmarkEnd w:id="50"/>
    <w:bookmarkStart w:name="z61" w:id="51"/>
    <w:p>
      <w:pPr>
        <w:spacing w:after="0"/>
        <w:ind w:left="0"/>
        <w:jc w:val="both"/>
      </w:pPr>
      <w:r>
        <w:rPr>
          <w:rFonts w:ascii="Times New Roman"/>
          <w:b w:val="false"/>
          <w:i w:val="false"/>
          <w:color w:val="000000"/>
          <w:sz w:val="28"/>
        </w:rPr>
        <w:t>
      2. Баланы қабылдайтын кәсіби отбасы туралы ережені Қазақстан Республикасының балалардың құқықтарын қорғау саласындағы уәкілетті органы бекітеді.</w:t>
      </w:r>
    </w:p>
    <w:bookmarkEnd w:id="51"/>
    <w:bookmarkStart w:name="z62" w:id="52"/>
    <w:p>
      <w:pPr>
        <w:spacing w:after="0"/>
        <w:ind w:left="0"/>
        <w:jc w:val="both"/>
      </w:pPr>
      <w:r>
        <w:rPr>
          <w:rFonts w:ascii="Times New Roman"/>
          <w:b w:val="false"/>
          <w:i w:val="false"/>
          <w:color w:val="000000"/>
          <w:sz w:val="28"/>
        </w:rPr>
        <w:t>
      3. Қорғаншылық немесе қамқоршылық жөніндегі функцияларды жүзеге асыратын органның баланы қабылдайтын кәсіби отбасыларға олардың тұрғылықты жері бойынша алдын ала хабарламай баруға құқығы бар.</w:t>
      </w:r>
    </w:p>
    <w:bookmarkEnd w:id="52"/>
    <w:bookmarkStart w:name="z63" w:id="53"/>
    <w:p>
      <w:pPr>
        <w:spacing w:after="0"/>
        <w:ind w:left="0"/>
        <w:jc w:val="both"/>
      </w:pPr>
      <w:r>
        <w:rPr>
          <w:rFonts w:ascii="Times New Roman"/>
          <w:b w:val="false"/>
          <w:i w:val="false"/>
          <w:color w:val="000000"/>
          <w:sz w:val="28"/>
        </w:rPr>
        <w:t xml:space="preserve">
      4. Қорғаншылық немесе қамқоршылық жөніндегі функцияларды жүзеге асыратын орган Қазақстан Республикасы Әлеуметтік кодексінің 133-бабы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ата-аналарына қайтару жөніндегі, ал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ата-аналарына қайтару мүмкін болмаған кезде – оларды отбасына (асырап алу, қорғаншылық немесе қамқоршылық, патронат, баланы қабылдайтын отбасы) тәрбиелеуге беру жөніндегі шараларды басым тәртіппен қабылдауға міндетті.</w:t>
      </w:r>
    </w:p>
    <w:bookmarkEnd w:id="53"/>
    <w:bookmarkStart w:name="z64" w:id="54"/>
    <w:p>
      <w:pPr>
        <w:spacing w:after="0"/>
        <w:ind w:left="0"/>
        <w:jc w:val="both"/>
      </w:pPr>
      <w:r>
        <w:rPr>
          <w:rFonts w:ascii="Times New Roman"/>
          <w:b w:val="false"/>
          <w:i w:val="false"/>
          <w:color w:val="000000"/>
          <w:sz w:val="28"/>
        </w:rPr>
        <w:t>
      132-7-бап. Баланы қабылдайтын кәсіби отбасына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 беру туралы шарт</w:t>
      </w:r>
    </w:p>
    <w:bookmarkEnd w:id="54"/>
    <w:bookmarkStart w:name="z70" w:id="55"/>
    <w:p>
      <w:pPr>
        <w:spacing w:after="0"/>
        <w:ind w:left="0"/>
        <w:jc w:val="both"/>
      </w:pPr>
      <w:r>
        <w:rPr>
          <w:rFonts w:ascii="Times New Roman"/>
          <w:b w:val="false"/>
          <w:i w:val="false"/>
          <w:color w:val="000000"/>
          <w:sz w:val="28"/>
        </w:rPr>
        <w:t xml:space="preserve">
      1. Баланы қабылдайтын кәсіби отбасына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беру туралы шартта (бұдан әрі – баланы қабылдайтын кәсіби отбасына балаларды беру туралы шарт) балаларды күтіп-бағу, тәрбиелеу және оларға білім беру жағдайлары, баланы қабылдайтын кәсіби тәрбиешілердің құқықтары, міндеттері мен жауапкершілігі, қорғаншылық немесе қамқоршылық жөніндегі функцияларды жүзеге асыратын органның құқықтары мен міндеттері, сондай-ақ осындай шартты тоқтатудың негіздері мен салдарлары көзделуге тиіс.</w:t>
      </w:r>
    </w:p>
    <w:bookmarkEnd w:id="55"/>
    <w:bookmarkStart w:name="z71" w:id="56"/>
    <w:p>
      <w:pPr>
        <w:spacing w:after="0"/>
        <w:ind w:left="0"/>
        <w:jc w:val="both"/>
      </w:pPr>
      <w:r>
        <w:rPr>
          <w:rFonts w:ascii="Times New Roman"/>
          <w:b w:val="false"/>
          <w:i w:val="false"/>
          <w:color w:val="000000"/>
          <w:sz w:val="28"/>
        </w:rPr>
        <w:t>
      Баланы қабылдайтын кәсіби отбасына балаларды беру туралы шарт алты ай мерзімге, бір реттен асырмай сол мерзімге ұзарту құқығымен жасалады.</w:t>
      </w:r>
    </w:p>
    <w:bookmarkEnd w:id="56"/>
    <w:bookmarkStart w:name="z72" w:id="57"/>
    <w:p>
      <w:pPr>
        <w:spacing w:after="0"/>
        <w:ind w:left="0"/>
        <w:jc w:val="both"/>
      </w:pPr>
      <w:r>
        <w:rPr>
          <w:rFonts w:ascii="Times New Roman"/>
          <w:b w:val="false"/>
          <w:i w:val="false"/>
          <w:color w:val="000000"/>
          <w:sz w:val="28"/>
        </w:rPr>
        <w:t xml:space="preserve">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баланы қабылдайтын кәсіби отбасына берілген әрбір балаға, баланы қабылдайтын кәсіби отбасына балаларды беру туралы жеке шарт жасалады.</w:t>
      </w:r>
    </w:p>
    <w:bookmarkEnd w:id="57"/>
    <w:bookmarkStart w:name="z73" w:id="58"/>
    <w:p>
      <w:pPr>
        <w:spacing w:after="0"/>
        <w:ind w:left="0"/>
        <w:jc w:val="both"/>
      </w:pPr>
      <w:r>
        <w:rPr>
          <w:rFonts w:ascii="Times New Roman"/>
          <w:b w:val="false"/>
          <w:i w:val="false"/>
          <w:color w:val="000000"/>
          <w:sz w:val="28"/>
        </w:rPr>
        <w:t>
      2. Баланы қабылдайтын кәсіби отбасына балаларды беру туралы шарт:</w:t>
      </w:r>
    </w:p>
    <w:bookmarkEnd w:id="58"/>
    <w:bookmarkStart w:name="z74" w:id="59"/>
    <w:p>
      <w:pPr>
        <w:spacing w:after="0"/>
        <w:ind w:left="0"/>
        <w:jc w:val="both"/>
      </w:pPr>
      <w:r>
        <w:rPr>
          <w:rFonts w:ascii="Times New Roman"/>
          <w:b w:val="false"/>
          <w:i w:val="false"/>
          <w:color w:val="000000"/>
          <w:sz w:val="28"/>
        </w:rPr>
        <w:t>
      1) дәлелді себептері (науқастануы, отбасылық немесе материалдық жағдайының өзгеруі, баламен өзара түсіністіктің болмауы, балалар арасындағы жанжалдар және басқалар) болған кезде баланы қабылдайтын кәсіби тәрбиешілердің бастамасы бойынша;</w:t>
      </w:r>
    </w:p>
    <w:bookmarkEnd w:id="59"/>
    <w:bookmarkStart w:name="z75" w:id="60"/>
    <w:p>
      <w:pPr>
        <w:spacing w:after="0"/>
        <w:ind w:left="0"/>
        <w:jc w:val="both"/>
      </w:pPr>
      <w:r>
        <w:rPr>
          <w:rFonts w:ascii="Times New Roman"/>
          <w:b w:val="false"/>
          <w:i w:val="false"/>
          <w:color w:val="000000"/>
          <w:sz w:val="28"/>
        </w:rPr>
        <w:t>
      2) балаларды күтіп-бағу, тәрбиелеу және оларға білім беру үшін қолайсыз жағдайлар туындаған кезде қорғаншылық немесе қамқоршылық жөніндегі функцияларды жүзеге асыратын органның бастамасы бойынша;</w:t>
      </w:r>
    </w:p>
    <w:bookmarkEnd w:id="60"/>
    <w:bookmarkStart w:name="z76" w:id="61"/>
    <w:p>
      <w:pPr>
        <w:spacing w:after="0"/>
        <w:ind w:left="0"/>
        <w:jc w:val="both"/>
      </w:pPr>
      <w:r>
        <w:rPr>
          <w:rFonts w:ascii="Times New Roman"/>
          <w:b w:val="false"/>
          <w:i w:val="false"/>
          <w:color w:val="000000"/>
          <w:sz w:val="28"/>
        </w:rPr>
        <w:t>
      3) қорғаншылық немесе қамқоршылық жөніндегі функцияларды жүзеге асыратын органмен келісу бойынша бала ата-аналарына, өзге де заңды өкілдеріне қайтарылған немесе бала асырап алынған жағдайларда мерзімінен бұрын бұзылуы мүмкін.</w:t>
      </w:r>
    </w:p>
    <w:bookmarkEnd w:id="61"/>
    <w:bookmarkStart w:name="z77" w:id="62"/>
    <w:p>
      <w:pPr>
        <w:spacing w:after="0"/>
        <w:ind w:left="0"/>
        <w:jc w:val="both"/>
      </w:pPr>
      <w:r>
        <w:rPr>
          <w:rFonts w:ascii="Times New Roman"/>
          <w:b w:val="false"/>
          <w:i w:val="false"/>
          <w:color w:val="000000"/>
          <w:sz w:val="28"/>
        </w:rPr>
        <w:t>
      132-8-бап. Баланы қабылдайтын кәсіби тәрбиешілер</w:t>
      </w:r>
    </w:p>
    <w:bookmarkEnd w:id="62"/>
    <w:bookmarkStart w:name="z78" w:id="63"/>
    <w:p>
      <w:pPr>
        <w:spacing w:after="0"/>
        <w:ind w:left="0"/>
        <w:jc w:val="both"/>
      </w:pPr>
      <w:r>
        <w:rPr>
          <w:rFonts w:ascii="Times New Roman"/>
          <w:b w:val="false"/>
          <w:i w:val="false"/>
          <w:color w:val="000000"/>
          <w:sz w:val="28"/>
        </w:rPr>
        <w:t xml:space="preserve">
      1. Отыз жасқа толған, бірақ алпыс үш жастан аспаған, осы Кодекстің 122-бабының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талаптарға сай келетін, баланы қабылдайтын кәсіби отбасы туралы ережеде айқындалған тәртіппен баланы қабылдайтын кәсіби тәрбиеші деп танылған Қазақстан Республикасының азаматтары баланы қабылдайтын кәсіби тәрбиешілер бола алады.</w:t>
      </w:r>
    </w:p>
    <w:bookmarkEnd w:id="63"/>
    <w:bookmarkStart w:name="z79" w:id="64"/>
    <w:p>
      <w:pPr>
        <w:spacing w:after="0"/>
        <w:ind w:left="0"/>
        <w:jc w:val="both"/>
      </w:pPr>
      <w:r>
        <w:rPr>
          <w:rFonts w:ascii="Times New Roman"/>
          <w:b w:val="false"/>
          <w:i w:val="false"/>
          <w:color w:val="000000"/>
          <w:sz w:val="28"/>
        </w:rPr>
        <w:t xml:space="preserve">
      Баланы қабылдайтын кәсіби тәрбиешілер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тәрбиелеуге қабылданған балаларға қатысты қорғаншылар мен қамқоршылар сияқты дәл сондай құқықтар мен міндеттерді иеленеді.</w:t>
      </w:r>
    </w:p>
    <w:bookmarkEnd w:id="64"/>
    <w:bookmarkStart w:name="z80" w:id="65"/>
    <w:p>
      <w:pPr>
        <w:spacing w:after="0"/>
        <w:ind w:left="0"/>
        <w:jc w:val="both"/>
      </w:pPr>
      <w:r>
        <w:rPr>
          <w:rFonts w:ascii="Times New Roman"/>
          <w:b w:val="false"/>
          <w:i w:val="false"/>
          <w:color w:val="000000"/>
          <w:sz w:val="28"/>
        </w:rPr>
        <w:t xml:space="preserve">
      2.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күтіп-бағуға, тәрбиелеуге және оларға білім беруге қолайлы жағдайлар жасау үшін баланы қабылдайтын кәсіби тәрбиешілердің меншік немесе пайдалану құқығында әрбір адамға кемінде он бес шаршы метр мөлшерінде тұрғынжайы болуға тиіс.</w:t>
      </w:r>
    </w:p>
    <w:bookmarkEnd w:id="65"/>
    <w:bookmarkStart w:name="z81" w:id="66"/>
    <w:p>
      <w:pPr>
        <w:spacing w:after="0"/>
        <w:ind w:left="0"/>
        <w:jc w:val="both"/>
      </w:pPr>
      <w:r>
        <w:rPr>
          <w:rFonts w:ascii="Times New Roman"/>
          <w:b w:val="false"/>
          <w:i w:val="false"/>
          <w:color w:val="000000"/>
          <w:sz w:val="28"/>
        </w:rPr>
        <w:t>
      3. Баланы қабылдайтын кәсіби тәрбиешілер қорғаншылық немесе қамқоршылық жөніндегі функцияларды жүзеге асыратын органға Қазақстан Республикасы Әлеуметтік кодексінің 133-бабы 1-тармағының 2), 3) және 9) тармақшаларында көзделген негіздер бойынша арнаулы әлеуметтік көрсетілетін қызметтерге мұқтаж балаларды ата-аналарына қайтаруға, ал Қазақстан Республикасы Әлеуметтік кодексінің 133-бабы 1-тармағының 1) және 2) тармақшаларында көзделген негіздер бойынша арнаулы әлеуметтік көрсетілетін қызметтерге мұқтаж балаларды ата-аналарына қайтару мүмкін болмаған кезде – оларды отбасына (асырап алу, қорғаншылық немесе қамқоршылық, патронат, баланы қабылдайтын отбасы) тәрбиелеуге беруге жәрдемдеседі.</w:t>
      </w:r>
    </w:p>
    <w:bookmarkEnd w:id="66"/>
    <w:bookmarkStart w:name="z82" w:id="67"/>
    <w:p>
      <w:pPr>
        <w:spacing w:after="0"/>
        <w:ind w:left="0"/>
        <w:jc w:val="both"/>
      </w:pPr>
      <w:r>
        <w:rPr>
          <w:rFonts w:ascii="Times New Roman"/>
          <w:b w:val="false"/>
          <w:i w:val="false"/>
          <w:color w:val="000000"/>
          <w:sz w:val="28"/>
        </w:rPr>
        <w:t>
      4. Баланы қабылдайтын кәсіби тәрбиешілерді іріктеу, оқыту, баланы қабылдайтын кәсіби тәрбиеші деп тану туралы қорытынды беру, сондай-ақ баланы қабылдайтын кәсіби тәрбиешілердің еңбегіне ақы төлеу тәртібі баланы қабылдайтын кәсіби отбасы туралы ережеде айқындалады.</w:t>
      </w:r>
    </w:p>
    <w:bookmarkEnd w:id="67"/>
    <w:bookmarkStart w:name="z83" w:id="68"/>
    <w:p>
      <w:pPr>
        <w:spacing w:after="0"/>
        <w:ind w:left="0"/>
        <w:jc w:val="both"/>
      </w:pPr>
      <w:r>
        <w:rPr>
          <w:rFonts w:ascii="Times New Roman"/>
          <w:b w:val="false"/>
          <w:i w:val="false"/>
          <w:color w:val="000000"/>
          <w:sz w:val="28"/>
        </w:rPr>
        <w:t>
      5. Баланы қабылдайтын кәсіби тәрбиешілер қорғаншылық немесе қамқоршылық жөніндегі функцияларды жүзеге асыратын органдарға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балалардың денсаулық сақтау саласындағы уәкілетті орган бекіткен нысан бойынша денсаулық паспортының көшірмесін және оларды тәрбиелеу жөніндегі жұмыс туралы, оларды күтіп-бағуға бөлінген ақшаның жұмсалғаны және олардың мүлкін басқару туралы есептерді тоқсан сайын ұсынуға міндетті.</w:t>
      </w:r>
    </w:p>
    <w:bookmarkEnd w:id="68"/>
    <w:bookmarkStart w:name="z84" w:id="69"/>
    <w:p>
      <w:pPr>
        <w:spacing w:after="0"/>
        <w:ind w:left="0"/>
        <w:jc w:val="both"/>
      </w:pPr>
      <w:r>
        <w:rPr>
          <w:rFonts w:ascii="Times New Roman"/>
          <w:b w:val="false"/>
          <w:i w:val="false"/>
          <w:color w:val="000000"/>
          <w:sz w:val="28"/>
        </w:rPr>
        <w:t>
      Баланы қабылдайтын кәсіби тәрбиешілердің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балалардың банк шоттарынан ақша алуға құқығы жоқ.</w:t>
      </w:r>
    </w:p>
    <w:bookmarkEnd w:id="69"/>
    <w:bookmarkStart w:name="z85" w:id="70"/>
    <w:p>
      <w:pPr>
        <w:spacing w:after="0"/>
        <w:ind w:left="0"/>
        <w:jc w:val="both"/>
      </w:pPr>
      <w:r>
        <w:rPr>
          <w:rFonts w:ascii="Times New Roman"/>
          <w:b w:val="false"/>
          <w:i w:val="false"/>
          <w:color w:val="000000"/>
          <w:sz w:val="28"/>
        </w:rPr>
        <w:t>
      132-9-бап. Баланы қабылдайтын кәсіби отбасына берілетін,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w:t>
      </w:r>
    </w:p>
    <w:bookmarkEnd w:id="70"/>
    <w:bookmarkStart w:name="z91" w:id="71"/>
    <w:p>
      <w:pPr>
        <w:spacing w:after="0"/>
        <w:ind w:left="0"/>
        <w:jc w:val="both"/>
      </w:pPr>
      <w:r>
        <w:rPr>
          <w:rFonts w:ascii="Times New Roman"/>
          <w:b w:val="false"/>
          <w:i w:val="false"/>
          <w:color w:val="000000"/>
          <w:sz w:val="28"/>
        </w:rPr>
        <w:t>
      1.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 баланы қабылдайтын кәсіби отбасына беруді қорғаншылық немесе қамқоршылық жөніндегі функцияларды жүзеге асыратын органдар баланы қабылдайтын кәсіби отбасы туралы ережеде белгіленген тәртіппен жүзеге асырады.</w:t>
      </w:r>
    </w:p>
    <w:bookmarkEnd w:id="71"/>
    <w:bookmarkStart w:name="z92" w:id="72"/>
    <w:p>
      <w:pPr>
        <w:spacing w:after="0"/>
        <w:ind w:left="0"/>
        <w:jc w:val="both"/>
      </w:pPr>
      <w:r>
        <w:rPr>
          <w:rFonts w:ascii="Times New Roman"/>
          <w:b w:val="false"/>
          <w:i w:val="false"/>
          <w:color w:val="000000"/>
          <w:sz w:val="28"/>
        </w:rPr>
        <w:t>
      Баланы қабылдайтын кәсіби отбасына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 беру үшін баланы қабылдайтын кәсіби тәрбиешілер оларды алдын ала таңдауды жүзеге асырмайды.</w:t>
      </w:r>
    </w:p>
    <w:bookmarkEnd w:id="72"/>
    <w:bookmarkStart w:name="z93" w:id="73"/>
    <w:p>
      <w:pPr>
        <w:spacing w:after="0"/>
        <w:ind w:left="0"/>
        <w:jc w:val="both"/>
      </w:pPr>
      <w:r>
        <w:rPr>
          <w:rFonts w:ascii="Times New Roman"/>
          <w:b w:val="false"/>
          <w:i w:val="false"/>
          <w:color w:val="000000"/>
          <w:sz w:val="28"/>
        </w:rPr>
        <w:t>
      2. Балалардың заңды мүдделеріне сай келетін және балалар өздерінің туыстығы туралы білмейтін, бірге тұрмаған және тәрбиеленбеген жағдайларды қоспағанда, ағалы-інілілер мен апалы-сіңлілілерді (қарындастарды) ажыратуға жол берілмейді.</w:t>
      </w:r>
    </w:p>
    <w:bookmarkEnd w:id="73"/>
    <w:bookmarkStart w:name="z94" w:id="74"/>
    <w:p>
      <w:pPr>
        <w:spacing w:after="0"/>
        <w:ind w:left="0"/>
        <w:jc w:val="both"/>
      </w:pPr>
      <w:r>
        <w:rPr>
          <w:rFonts w:ascii="Times New Roman"/>
          <w:b w:val="false"/>
          <w:i w:val="false"/>
          <w:color w:val="000000"/>
          <w:sz w:val="28"/>
        </w:rPr>
        <w:t>
      3.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 баланы қабылдайтын кәсіби тәрбиешілерге беру олардың пікірлері ескеріліп жүзеге асырылады. Он жасқа толған балалар өзінің келісімімен ғана берілуі мүмкін.</w:t>
      </w:r>
    </w:p>
    <w:bookmarkEnd w:id="74"/>
    <w:bookmarkStart w:name="z95" w:id="75"/>
    <w:p>
      <w:pPr>
        <w:spacing w:after="0"/>
        <w:ind w:left="0"/>
        <w:jc w:val="both"/>
      </w:pPr>
      <w:r>
        <w:rPr>
          <w:rFonts w:ascii="Times New Roman"/>
          <w:b w:val="false"/>
          <w:i w:val="false"/>
          <w:color w:val="000000"/>
          <w:sz w:val="28"/>
        </w:rPr>
        <w:t xml:space="preserve">
      4.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балаларды беру кезінде баланы қабылдайтын кәсіби тәрбиешілердің адамгершілік және өзге де жеке қасиеттері, олардың баланы қабылдайтын кәсіби тәрбиеші міндеттерін орындау қабілеті ескеріледі.</w:t>
      </w:r>
    </w:p>
    <w:bookmarkEnd w:id="75"/>
    <w:bookmarkStart w:name="z96" w:id="76"/>
    <w:p>
      <w:pPr>
        <w:spacing w:after="0"/>
        <w:ind w:left="0"/>
        <w:jc w:val="both"/>
      </w:pPr>
      <w:r>
        <w:rPr>
          <w:rFonts w:ascii="Times New Roman"/>
          <w:b w:val="false"/>
          <w:i w:val="false"/>
          <w:color w:val="000000"/>
          <w:sz w:val="28"/>
        </w:rPr>
        <w:t xml:space="preserve">
      5.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баланы қабылдайтын кәсіби тәрбиешілерге берілген балалар өздеріне тиесілі алименттерге, бірыңғай жинақтаушы зейнетақы қорынан және ерікті жинақтаушы зейнетақы қорларынан төленетін ата-аналарының зейнетақы төлемдеріне, жәрдемақыларға және басқа да әлеуметтік төлемдерге құқығын, сондай-ақ тұрғынжайға және өзге де мүлікке меншік құқығын және (немесе) тұрғынжайды және өзге де мүлікті пайдалану құқығын сақтайды. Тұрғынжайы болмаған кезде баланы қабылдайтын кәсіби тәрбиешілерге берілген жетім балалардың, ата-аналарының қамқорлығынсыз қалған балалардың Қазақстан Республикасының тұрғын үй заңнамасына сәйкес оларға тұрғынжай берілуіне құқығы бар.</w:t>
      </w:r>
    </w:p>
    <w:bookmarkEnd w:id="76"/>
    <w:bookmarkStart w:name="z97" w:id="77"/>
    <w:p>
      <w:pPr>
        <w:spacing w:after="0"/>
        <w:ind w:left="0"/>
        <w:jc w:val="both"/>
      </w:pPr>
      <w:r>
        <w:rPr>
          <w:rFonts w:ascii="Times New Roman"/>
          <w:b w:val="false"/>
          <w:i w:val="false"/>
          <w:color w:val="000000"/>
          <w:sz w:val="28"/>
        </w:rPr>
        <w:t>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балаларға тиесілі ақша мен өзге де мүліктің сақталуы қорғаншылық немесе қамқоршылық жөніндегі функцияларды жүзеге асыратын органға жүктеледі.</w:t>
      </w:r>
    </w:p>
    <w:bookmarkEnd w:id="77"/>
    <w:bookmarkStart w:name="z98" w:id="78"/>
    <w:p>
      <w:pPr>
        <w:spacing w:after="0"/>
        <w:ind w:left="0"/>
        <w:jc w:val="both"/>
      </w:pPr>
      <w:r>
        <w:rPr>
          <w:rFonts w:ascii="Times New Roman"/>
          <w:b w:val="false"/>
          <w:i w:val="false"/>
          <w:color w:val="000000"/>
          <w:sz w:val="28"/>
        </w:rPr>
        <w:t xml:space="preserve">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баланы қабылдайтын кәсіби тәрбиешілерге берілген балалардың тұрғынжайын иеліктен шығару, оның ішінде айырбастау немесе сыйға тарту бойынша мәмілелер жасасуға немесе олардың атынан кепілгерлік шартын, тұрғынжайды өтеусіз пайдалануға беру немесе кепілге салу бойынша мәмілелерді, заң жүзінде, өсиет бойынша оларға тиесілі мұрагерлік құқықтардан бас тартуына, олардың тұрғынжайын бөлуге немесе одан үлесті бөліп алуға әкеп соқтыратын мәмілелерді жасасуға жол берілмейді.</w:t>
      </w:r>
    </w:p>
    <w:bookmarkEnd w:id="78"/>
    <w:bookmarkStart w:name="z99" w:id="79"/>
    <w:p>
      <w:pPr>
        <w:spacing w:after="0"/>
        <w:ind w:left="0"/>
        <w:jc w:val="both"/>
      </w:pPr>
      <w:r>
        <w:rPr>
          <w:rFonts w:ascii="Times New Roman"/>
          <w:b w:val="false"/>
          <w:i w:val="false"/>
          <w:color w:val="000000"/>
          <w:sz w:val="28"/>
        </w:rPr>
        <w:t>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баланы қабылдайтын кәсіби тәрбиешілерге берілген балалар осы Кодекстің 60, 61, 62 және 67-баптарында көзделген құқықтарды да иеленеді.</w:t>
      </w:r>
    </w:p>
    <w:bookmarkEnd w:id="79"/>
    <w:bookmarkStart w:name="z100" w:id="80"/>
    <w:p>
      <w:pPr>
        <w:spacing w:after="0"/>
        <w:ind w:left="0"/>
        <w:jc w:val="both"/>
      </w:pPr>
      <w:r>
        <w:rPr>
          <w:rFonts w:ascii="Times New Roman"/>
          <w:b w:val="false"/>
          <w:i w:val="false"/>
          <w:color w:val="000000"/>
          <w:sz w:val="28"/>
        </w:rPr>
        <w:t xml:space="preserve">
      132-10-бап. Қазақстан Республикасы Әлеуметтік кодексінің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 бойынша арнаулы әлеуметтік көрсетілетін қызметтерге мұқтаж, баланы қабылдайтын кәсіби тәрбиешілерге берілген балаларды күтіп-бағу</w:t>
      </w:r>
    </w:p>
    <w:bookmarkEnd w:id="80"/>
    <w:bookmarkStart w:name="z105" w:id="81"/>
    <w:p>
      <w:pPr>
        <w:spacing w:after="0"/>
        <w:ind w:left="0"/>
        <w:jc w:val="both"/>
      </w:pPr>
      <w:r>
        <w:rPr>
          <w:rFonts w:ascii="Times New Roman"/>
          <w:b w:val="false"/>
          <w:i w:val="false"/>
          <w:color w:val="000000"/>
          <w:sz w:val="28"/>
        </w:rPr>
        <w:t>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баланы қабылдайтын кәсіби тәрбиешілерге берілген әрбір баланы күтіп-бағуға баланы қабылдайтын кәсіби отбасы туралы ережеге сәйкес ай сайын ақша төленеді.";</w:t>
      </w:r>
    </w:p>
    <w:bookmarkEnd w:id="81"/>
    <w:bookmarkStart w:name="z106" w:id="82"/>
    <w:p>
      <w:pPr>
        <w:spacing w:after="0"/>
        <w:ind w:left="0"/>
        <w:jc w:val="both"/>
      </w:pPr>
      <w:r>
        <w:rPr>
          <w:rFonts w:ascii="Times New Roman"/>
          <w:b w:val="false"/>
          <w:i w:val="false"/>
          <w:color w:val="000000"/>
          <w:sz w:val="28"/>
        </w:rPr>
        <w:t xml:space="preserve">
      23) 134-баптың 3-тармағының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"бала ата-анасына қайтарылған, туыстарына берілген" деген сөздер "қорғаншылық немесе қамқоршылық жөніндегі функцияларды жүзеге асыратын органмен келісу бойынша бала ата-аналарына, өзге де заңды өкілдеріне қайтарылған" деген сөздермен ауыстырылсын;</w:t>
      </w:r>
    </w:p>
    <w:bookmarkEnd w:id="82"/>
    <w:bookmarkStart w:name="z107" w:id="83"/>
    <w:p>
      <w:pPr>
        <w:spacing w:after="0"/>
        <w:ind w:left="0"/>
        <w:jc w:val="both"/>
      </w:pPr>
      <w:r>
        <w:rPr>
          <w:rFonts w:ascii="Times New Roman"/>
          <w:b w:val="false"/>
          <w:i w:val="false"/>
          <w:color w:val="000000"/>
          <w:sz w:val="28"/>
        </w:rPr>
        <w:t xml:space="preserve">
      24) 136-баптың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бөлігіндегі "тұрғын жайға меншік құқығын немесе тұрғын жайды" деген сөздер "тұрғынжайға және өзге де мүлікке меншік құқығын және (немесе) тұрғынжайды және өзге де мүлікті" деген сөздермен ауыстырылсын.</w:t>
      </w:r>
    </w:p>
    <w:bookmarkEnd w:id="83"/>
    <w:bookmarkStart w:name="z108" w:id="84"/>
    <w:p>
      <w:pPr>
        <w:spacing w:after="0"/>
        <w:ind w:left="0"/>
        <w:jc w:val="both"/>
      </w:pPr>
      <w:r>
        <w:rPr>
          <w:rFonts w:ascii="Times New Roman"/>
          <w:b w:val="false"/>
          <w:i w:val="false"/>
          <w:color w:val="000000"/>
          <w:sz w:val="28"/>
        </w:rPr>
        <w:t xml:space="preserve">
      2.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312-бап</w:t>
      </w:r>
      <w:r>
        <w:rPr>
          <w:rFonts w:ascii="Times New Roman"/>
          <w:b w:val="false"/>
          <w:i w:val="false"/>
          <w:color w:val="000000"/>
          <w:sz w:val="28"/>
        </w:rPr>
        <w:t xml:space="preserve"> мынадай мазмұндағы 2-1) тармақшамен толықтырылсын:</w:t>
      </w:r>
    </w:p>
    <w:bookmarkStart w:name="z110" w:id="85"/>
    <w:p>
      <w:pPr>
        <w:spacing w:after="0"/>
        <w:ind w:left="0"/>
        <w:jc w:val="both"/>
      </w:pPr>
      <w:r>
        <w:rPr>
          <w:rFonts w:ascii="Times New Roman"/>
          <w:b w:val="false"/>
          <w:i w:val="false"/>
          <w:color w:val="000000"/>
          <w:sz w:val="28"/>
        </w:rPr>
        <w:t>
      "2-1) өтініш берушінің жұбайы әке болуды анықтаған баланы асырап алу кезінде – асырап алынатын балаға қатысты әке болуды растайтын молекулалық-генетикалық сараптама қорытындысы;".</w:t>
      </w:r>
    </w:p>
    <w:bookmarkEnd w:id="85"/>
    <w:bookmarkStart w:name="z111" w:id="86"/>
    <w:p>
      <w:pPr>
        <w:spacing w:after="0"/>
        <w:ind w:left="0"/>
        <w:jc w:val="both"/>
      </w:pPr>
      <w:r>
        <w:rPr>
          <w:rFonts w:ascii="Times New Roman"/>
          <w:b w:val="false"/>
          <w:i w:val="false"/>
          <w:color w:val="000000"/>
          <w:sz w:val="28"/>
        </w:rPr>
        <w:t xml:space="preserve">
      3. "Қазақстан Республикасының мемлекеттiк наградалары туралы" 1995 жылғы 12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6"/>
    <w:bookmarkStart w:name="z112" w:id="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24-баптың</w:t>
      </w:r>
      <w:r>
        <w:rPr>
          <w:rFonts w:ascii="Times New Roman"/>
          <w:b w:val="false"/>
          <w:i w:val="false"/>
          <w:color w:val="000000"/>
          <w:sz w:val="28"/>
        </w:rPr>
        <w:t xml:space="preserve"> бірінші бөлігі мынадай редакцияда жазылсын:</w:t>
      </w:r>
    </w:p>
    <w:bookmarkEnd w:id="87"/>
    <w:bookmarkStart w:name="z113" w:id="88"/>
    <w:p>
      <w:pPr>
        <w:spacing w:after="0"/>
        <w:ind w:left="0"/>
        <w:jc w:val="both"/>
      </w:pPr>
      <w:r>
        <w:rPr>
          <w:rFonts w:ascii="Times New Roman"/>
          <w:b w:val="false"/>
          <w:i w:val="false"/>
          <w:color w:val="000000"/>
          <w:sz w:val="28"/>
        </w:rPr>
        <w:t>
      "24-бап. Қазақстан Республикасында мынадай құрметті атақтар белгіленеді:</w:t>
      </w:r>
    </w:p>
    <w:bookmarkEnd w:id="88"/>
    <w:bookmarkStart w:name="z114" w:id="89"/>
    <w:p>
      <w:pPr>
        <w:spacing w:after="0"/>
        <w:ind w:left="0"/>
        <w:jc w:val="both"/>
      </w:pPr>
      <w:r>
        <w:rPr>
          <w:rFonts w:ascii="Times New Roman"/>
          <w:b w:val="false"/>
          <w:i w:val="false"/>
          <w:color w:val="000000"/>
          <w:sz w:val="28"/>
        </w:rPr>
        <w:t>
      "Қазақстанның еңбек сіңірген қайраткері";</w:t>
      </w:r>
    </w:p>
    <w:bookmarkEnd w:id="89"/>
    <w:bookmarkStart w:name="z115" w:id="90"/>
    <w:p>
      <w:pPr>
        <w:spacing w:after="0"/>
        <w:ind w:left="0"/>
        <w:jc w:val="both"/>
      </w:pPr>
      <w:r>
        <w:rPr>
          <w:rFonts w:ascii="Times New Roman"/>
          <w:b w:val="false"/>
          <w:i w:val="false"/>
          <w:color w:val="000000"/>
          <w:sz w:val="28"/>
        </w:rPr>
        <w:t>
      "Қазақстанның еңбек сіңірген ұстазы";</w:t>
      </w:r>
    </w:p>
    <w:bookmarkEnd w:id="90"/>
    <w:bookmarkStart w:name="z116" w:id="91"/>
    <w:p>
      <w:pPr>
        <w:spacing w:after="0"/>
        <w:ind w:left="0"/>
        <w:jc w:val="both"/>
      </w:pPr>
      <w:r>
        <w:rPr>
          <w:rFonts w:ascii="Times New Roman"/>
          <w:b w:val="false"/>
          <w:i w:val="false"/>
          <w:color w:val="000000"/>
          <w:sz w:val="28"/>
        </w:rPr>
        <w:t>
      "Қазақстанның еңбек сіңірген дәрігері";</w:t>
      </w:r>
    </w:p>
    <w:bookmarkEnd w:id="91"/>
    <w:bookmarkStart w:name="z117" w:id="92"/>
    <w:p>
      <w:pPr>
        <w:spacing w:after="0"/>
        <w:ind w:left="0"/>
        <w:jc w:val="both"/>
      </w:pPr>
      <w:r>
        <w:rPr>
          <w:rFonts w:ascii="Times New Roman"/>
          <w:b w:val="false"/>
          <w:i w:val="false"/>
          <w:color w:val="000000"/>
          <w:sz w:val="28"/>
        </w:rPr>
        <w:t>
      "Қазақстанның еңбек сіңірген ғылым және техника қайраткері";</w:t>
      </w:r>
    </w:p>
    <w:bookmarkEnd w:id="92"/>
    <w:bookmarkStart w:name="z118" w:id="93"/>
    <w:p>
      <w:pPr>
        <w:spacing w:after="0"/>
        <w:ind w:left="0"/>
        <w:jc w:val="both"/>
      </w:pPr>
      <w:r>
        <w:rPr>
          <w:rFonts w:ascii="Times New Roman"/>
          <w:b w:val="false"/>
          <w:i w:val="false"/>
          <w:color w:val="000000"/>
          <w:sz w:val="28"/>
        </w:rPr>
        <w:t>
      "Қазақстанның еңбек сіңірген инженері";</w:t>
      </w:r>
    </w:p>
    <w:bookmarkEnd w:id="93"/>
    <w:bookmarkStart w:name="z119" w:id="94"/>
    <w:p>
      <w:pPr>
        <w:spacing w:after="0"/>
        <w:ind w:left="0"/>
        <w:jc w:val="both"/>
      </w:pPr>
      <w:r>
        <w:rPr>
          <w:rFonts w:ascii="Times New Roman"/>
          <w:b w:val="false"/>
          <w:i w:val="false"/>
          <w:color w:val="000000"/>
          <w:sz w:val="28"/>
        </w:rPr>
        <w:t>
      "Қазақстанның еңбек сіңірген құрылысшысы";</w:t>
      </w:r>
    </w:p>
    <w:bookmarkEnd w:id="94"/>
    <w:bookmarkStart w:name="z120" w:id="95"/>
    <w:p>
      <w:pPr>
        <w:spacing w:after="0"/>
        <w:ind w:left="0"/>
        <w:jc w:val="both"/>
      </w:pPr>
      <w:r>
        <w:rPr>
          <w:rFonts w:ascii="Times New Roman"/>
          <w:b w:val="false"/>
          <w:i w:val="false"/>
          <w:color w:val="000000"/>
          <w:sz w:val="28"/>
        </w:rPr>
        <w:t>
      "Қазақстанның еңбек сіңірген өнеркәсіп қайраткері";</w:t>
      </w:r>
    </w:p>
    <w:bookmarkEnd w:id="95"/>
    <w:bookmarkStart w:name="z121" w:id="96"/>
    <w:p>
      <w:pPr>
        <w:spacing w:after="0"/>
        <w:ind w:left="0"/>
        <w:jc w:val="both"/>
      </w:pPr>
      <w:r>
        <w:rPr>
          <w:rFonts w:ascii="Times New Roman"/>
          <w:b w:val="false"/>
          <w:i w:val="false"/>
          <w:color w:val="000000"/>
          <w:sz w:val="28"/>
        </w:rPr>
        <w:t>
      "Қазақстанның еңбек сіңірген кеншісі";</w:t>
      </w:r>
    </w:p>
    <w:bookmarkEnd w:id="96"/>
    <w:bookmarkStart w:name="z122" w:id="97"/>
    <w:p>
      <w:pPr>
        <w:spacing w:after="0"/>
        <w:ind w:left="0"/>
        <w:jc w:val="both"/>
      </w:pPr>
      <w:r>
        <w:rPr>
          <w:rFonts w:ascii="Times New Roman"/>
          <w:b w:val="false"/>
          <w:i w:val="false"/>
          <w:color w:val="000000"/>
          <w:sz w:val="28"/>
        </w:rPr>
        <w:t>
      "Қазақстанның еңбек сіңірген геологы";</w:t>
      </w:r>
    </w:p>
    <w:bookmarkEnd w:id="97"/>
    <w:bookmarkStart w:name="z123" w:id="98"/>
    <w:p>
      <w:pPr>
        <w:spacing w:after="0"/>
        <w:ind w:left="0"/>
        <w:jc w:val="both"/>
      </w:pPr>
      <w:r>
        <w:rPr>
          <w:rFonts w:ascii="Times New Roman"/>
          <w:b w:val="false"/>
          <w:i w:val="false"/>
          <w:color w:val="000000"/>
          <w:sz w:val="28"/>
        </w:rPr>
        <w:t>
      "Қазақстанның ғарышкер-ұшқышы";</w:t>
      </w:r>
    </w:p>
    <w:bookmarkEnd w:id="98"/>
    <w:bookmarkStart w:name="z124" w:id="99"/>
    <w:p>
      <w:pPr>
        <w:spacing w:after="0"/>
        <w:ind w:left="0"/>
        <w:jc w:val="both"/>
      </w:pPr>
      <w:r>
        <w:rPr>
          <w:rFonts w:ascii="Times New Roman"/>
          <w:b w:val="false"/>
          <w:i w:val="false"/>
          <w:color w:val="000000"/>
          <w:sz w:val="28"/>
        </w:rPr>
        <w:t>
      "Қазақстанның көлік саласының еңбек сіңірген қайраткері";</w:t>
      </w:r>
    </w:p>
    <w:bookmarkEnd w:id="99"/>
    <w:bookmarkStart w:name="z125" w:id="100"/>
    <w:p>
      <w:pPr>
        <w:spacing w:after="0"/>
        <w:ind w:left="0"/>
        <w:jc w:val="both"/>
      </w:pPr>
      <w:r>
        <w:rPr>
          <w:rFonts w:ascii="Times New Roman"/>
          <w:b w:val="false"/>
          <w:i w:val="false"/>
          <w:color w:val="000000"/>
          <w:sz w:val="28"/>
        </w:rPr>
        <w:t>
      "Қазақстанның аграрлық саласының еңбек сіңірген қайраткері";</w:t>
      </w:r>
    </w:p>
    <w:bookmarkEnd w:id="100"/>
    <w:bookmarkStart w:name="z126" w:id="101"/>
    <w:p>
      <w:pPr>
        <w:spacing w:after="0"/>
        <w:ind w:left="0"/>
        <w:jc w:val="both"/>
      </w:pPr>
      <w:r>
        <w:rPr>
          <w:rFonts w:ascii="Times New Roman"/>
          <w:b w:val="false"/>
          <w:i w:val="false"/>
          <w:color w:val="000000"/>
          <w:sz w:val="28"/>
        </w:rPr>
        <w:t>
      "Қазақстанның су шаруашылығы саласының еңбек сіңірген қайраткері";</w:t>
      </w:r>
    </w:p>
    <w:bookmarkEnd w:id="101"/>
    <w:bookmarkStart w:name="z127" w:id="102"/>
    <w:p>
      <w:pPr>
        <w:spacing w:after="0"/>
        <w:ind w:left="0"/>
        <w:jc w:val="both"/>
      </w:pPr>
      <w:r>
        <w:rPr>
          <w:rFonts w:ascii="Times New Roman"/>
          <w:b w:val="false"/>
          <w:i w:val="false"/>
          <w:color w:val="000000"/>
          <w:sz w:val="28"/>
        </w:rPr>
        <w:t>
      "Қазақстанның халық әртісі";</w:t>
      </w:r>
    </w:p>
    <w:bookmarkEnd w:id="102"/>
    <w:bookmarkStart w:name="z128" w:id="103"/>
    <w:p>
      <w:pPr>
        <w:spacing w:after="0"/>
        <w:ind w:left="0"/>
        <w:jc w:val="both"/>
      </w:pPr>
      <w:r>
        <w:rPr>
          <w:rFonts w:ascii="Times New Roman"/>
          <w:b w:val="false"/>
          <w:i w:val="false"/>
          <w:color w:val="000000"/>
          <w:sz w:val="28"/>
        </w:rPr>
        <w:t>
      "Қазақстанның халық жазушысы".";</w:t>
      </w:r>
    </w:p>
    <w:bookmarkEnd w:id="103"/>
    <w:bookmarkStart w:name="z129"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w:t>
      </w:r>
      <w:r>
        <w:rPr>
          <w:rFonts w:ascii="Times New Roman"/>
          <w:b w:val="false"/>
          <w:i w:val="false"/>
          <w:color w:val="000000"/>
          <w:sz w:val="28"/>
        </w:rPr>
        <w:t xml:space="preserve"> мынадай редакцияда жазылсын:</w:t>
      </w:r>
    </w:p>
    <w:bookmarkEnd w:id="104"/>
    <w:bookmarkStart w:name="z130" w:id="105"/>
    <w:p>
      <w:pPr>
        <w:spacing w:after="0"/>
        <w:ind w:left="0"/>
        <w:jc w:val="both"/>
      </w:pPr>
      <w:r>
        <w:rPr>
          <w:rFonts w:ascii="Times New Roman"/>
          <w:b w:val="false"/>
          <w:i w:val="false"/>
          <w:color w:val="000000"/>
          <w:sz w:val="28"/>
        </w:rPr>
        <w:t>
      25-бап. Қазақстан Республикасының құрметті атақтары:</w:t>
      </w:r>
    </w:p>
    <w:bookmarkEnd w:id="105"/>
    <w:bookmarkStart w:name="z131" w:id="106"/>
    <w:p>
      <w:pPr>
        <w:spacing w:after="0"/>
        <w:ind w:left="0"/>
        <w:jc w:val="both"/>
      </w:pPr>
      <w:r>
        <w:rPr>
          <w:rFonts w:ascii="Times New Roman"/>
          <w:b w:val="false"/>
          <w:i w:val="false"/>
          <w:color w:val="000000"/>
          <w:sz w:val="28"/>
        </w:rPr>
        <w:t>
      – "Қазақстанның еңбек сіңірген қайраткері" – Қазақстан Республикасына сіңірген зор еңбегі үшін көрнекті мемлекет және қоғам қайраткерлеріне, ғылым, мәдениет, өнер, өндіріс және әлеуметтік саланың өкілдеріне;</w:t>
      </w:r>
    </w:p>
    <w:bookmarkEnd w:id="106"/>
    <w:bookmarkStart w:name="z132" w:id="107"/>
    <w:p>
      <w:pPr>
        <w:spacing w:after="0"/>
        <w:ind w:left="0"/>
        <w:jc w:val="both"/>
      </w:pPr>
      <w:r>
        <w:rPr>
          <w:rFonts w:ascii="Times New Roman"/>
          <w:b w:val="false"/>
          <w:i w:val="false"/>
          <w:color w:val="000000"/>
          <w:sz w:val="28"/>
        </w:rPr>
        <w:t>
      – "Қазақстанның еңбек сіңірген ұстазы" – аса үздік жетістіктері және Қазақстан Республикасына сіңірген айрықша еңбегі үшін педагогтерге;</w:t>
      </w:r>
    </w:p>
    <w:bookmarkEnd w:id="107"/>
    <w:bookmarkStart w:name="z133" w:id="108"/>
    <w:p>
      <w:pPr>
        <w:spacing w:after="0"/>
        <w:ind w:left="0"/>
        <w:jc w:val="both"/>
      </w:pPr>
      <w:r>
        <w:rPr>
          <w:rFonts w:ascii="Times New Roman"/>
          <w:b w:val="false"/>
          <w:i w:val="false"/>
          <w:color w:val="000000"/>
          <w:sz w:val="28"/>
        </w:rPr>
        <w:t>
      − "Қазақстанның еңбек сіңірген дәрігері" − денсаулық сақтау саласындағы аса үздік жетістіктері және Қазақстан Республикасына сіңірген айрықша еңбегі үшін медицина қызметкерлеріне;</w:t>
      </w:r>
    </w:p>
    <w:bookmarkEnd w:id="108"/>
    <w:bookmarkStart w:name="z134" w:id="109"/>
    <w:p>
      <w:pPr>
        <w:spacing w:after="0"/>
        <w:ind w:left="0"/>
        <w:jc w:val="both"/>
      </w:pPr>
      <w:r>
        <w:rPr>
          <w:rFonts w:ascii="Times New Roman"/>
          <w:b w:val="false"/>
          <w:i w:val="false"/>
          <w:color w:val="000000"/>
          <w:sz w:val="28"/>
        </w:rPr>
        <w:t>
      – "Қазақстанның еңбек сіңірген ғылым және техника қайраткері" – бұрын Қазақстан Республикасының мемлекеттік наградасына ие болған, ғылым және техника саласындағы аса үздік жетістіктері үшін ғылым докторы, ғылым кандидаты, философия докторы (PhD), бейіні бойынша доктор ғылыми дәрежесі бар ғалымдарға;</w:t>
      </w:r>
    </w:p>
    <w:bookmarkEnd w:id="109"/>
    <w:bookmarkStart w:name="z135" w:id="110"/>
    <w:p>
      <w:pPr>
        <w:spacing w:after="0"/>
        <w:ind w:left="0"/>
        <w:jc w:val="both"/>
      </w:pPr>
      <w:r>
        <w:rPr>
          <w:rFonts w:ascii="Times New Roman"/>
          <w:b w:val="false"/>
          <w:i w:val="false"/>
          <w:color w:val="000000"/>
          <w:sz w:val="28"/>
        </w:rPr>
        <w:t>
      – "Қазақстанның еңбек сіңірген инженері" – бұрын Қазақстан Республикасының мемлекеттік наградасына ие болған, энергетика, байланыс, жобалау саласында жұмыс істеген және технологияларды дамытуға елеулі үлес қосқан қызметкерлер мен жұмыскерлерге;</w:t>
      </w:r>
    </w:p>
    <w:bookmarkEnd w:id="110"/>
    <w:bookmarkStart w:name="z136" w:id="111"/>
    <w:p>
      <w:pPr>
        <w:spacing w:after="0"/>
        <w:ind w:left="0"/>
        <w:jc w:val="both"/>
      </w:pPr>
      <w:r>
        <w:rPr>
          <w:rFonts w:ascii="Times New Roman"/>
          <w:b w:val="false"/>
          <w:i w:val="false"/>
          <w:color w:val="000000"/>
          <w:sz w:val="28"/>
        </w:rPr>
        <w:t>
      – "Қазақстанның еңбек сіңірген құрылысшысы" – бұрын Қазақстан Республикасының мемлекеттік наградасына ие болған, құрылыс, сәулет және жобалау саласында жұмыс істеген, құрылыс техникасын дамытуға және жетілдіруге елеулі үлес қосқан қызметкерлер мен жұмыскерлерге;</w:t>
      </w:r>
    </w:p>
    <w:bookmarkEnd w:id="111"/>
    <w:bookmarkStart w:name="z137" w:id="112"/>
    <w:p>
      <w:pPr>
        <w:spacing w:after="0"/>
        <w:ind w:left="0"/>
        <w:jc w:val="both"/>
      </w:pPr>
      <w:r>
        <w:rPr>
          <w:rFonts w:ascii="Times New Roman"/>
          <w:b w:val="false"/>
          <w:i w:val="false"/>
          <w:color w:val="000000"/>
          <w:sz w:val="28"/>
        </w:rPr>
        <w:t>
      – "Қазақстанның еңбек сіңірген өнеркәсіп қайраткері" – бұрын Қазақстан Республикасының мемлекеттік наградасына ие болған, Қазақстан Республикасының өнеркәсіп, металлургия, технологиялар, автоматтандыру және басқа да салаларын дамытуға елеулі үлес қосқан қызметкерлер мен жұмыскерлерге;</w:t>
      </w:r>
    </w:p>
    <w:bookmarkEnd w:id="112"/>
    <w:bookmarkStart w:name="z138" w:id="113"/>
    <w:p>
      <w:pPr>
        <w:spacing w:after="0"/>
        <w:ind w:left="0"/>
        <w:jc w:val="both"/>
      </w:pPr>
      <w:r>
        <w:rPr>
          <w:rFonts w:ascii="Times New Roman"/>
          <w:b w:val="false"/>
          <w:i w:val="false"/>
          <w:color w:val="000000"/>
          <w:sz w:val="28"/>
        </w:rPr>
        <w:t>
      – "Қазақстанның еңбек сіңірген кеншісі" – бұрын Қазақстан Республикасының мемлекеттік наградасына ие болған, тау-кен өндіру өнеркәсібі мен шахта құрылысын дамытуға, жаңа техника мен технологияларды зерттеу мен жетілдіруге елеулі үлес қосқан қызметкерлер мен жұмыскерлерге, сондай-ақ кәсіпорындағы аварияларды жою және жазатайым оқиғалардың алдын алу кезінде көрсеткен бастамасы мен батылдығы үшін кеншілерге;</w:t>
      </w:r>
    </w:p>
    <w:bookmarkEnd w:id="113"/>
    <w:bookmarkStart w:name="z139" w:id="114"/>
    <w:p>
      <w:pPr>
        <w:spacing w:after="0"/>
        <w:ind w:left="0"/>
        <w:jc w:val="both"/>
      </w:pPr>
      <w:r>
        <w:rPr>
          <w:rFonts w:ascii="Times New Roman"/>
          <w:b w:val="false"/>
          <w:i w:val="false"/>
          <w:color w:val="000000"/>
          <w:sz w:val="28"/>
        </w:rPr>
        <w:t>
      – "Қазақстанның еңбек сіңірген геологы" – бұрын Қазақстан Республикасының мемлекеттік наградасына ие болған, геологиялық барлау өндірісіне озық технологияларды енгізгені және жер қойнауын барлағаны үшін, минералдық-шикізат базасын, геологиялық барлауды құрғаны үшін, геологиялық, геофизикалық, гидрогеологиялық, топографиялық-геодезиялық қызметтер мен геологиялық-зерттеу ұйымдарын дамытуға елеулі үлес қосқан қызметкерлер мен жұмыскерлерге;</w:t>
      </w:r>
    </w:p>
    <w:bookmarkEnd w:id="114"/>
    <w:bookmarkStart w:name="z140" w:id="115"/>
    <w:p>
      <w:pPr>
        <w:spacing w:after="0"/>
        <w:ind w:left="0"/>
        <w:jc w:val="both"/>
      </w:pPr>
      <w:r>
        <w:rPr>
          <w:rFonts w:ascii="Times New Roman"/>
          <w:b w:val="false"/>
          <w:i w:val="false"/>
          <w:color w:val="000000"/>
          <w:sz w:val="28"/>
        </w:rPr>
        <w:t>
      – "Қазақстанның ғарышкер-ұшқышы" – белгіленген ғарыштық ұшу бағдарламасын ойдағыдай жүзеге асырған, алдарына қойылған ғылыми-техникалық, зерттеушілік және практикалық міндеттерді мінсіз орындаған азаматтарға;</w:t>
      </w:r>
    </w:p>
    <w:bookmarkEnd w:id="115"/>
    <w:bookmarkStart w:name="z141" w:id="116"/>
    <w:p>
      <w:pPr>
        <w:spacing w:after="0"/>
        <w:ind w:left="0"/>
        <w:jc w:val="both"/>
      </w:pPr>
      <w:r>
        <w:rPr>
          <w:rFonts w:ascii="Times New Roman"/>
          <w:b w:val="false"/>
          <w:i w:val="false"/>
          <w:color w:val="000000"/>
          <w:sz w:val="28"/>
        </w:rPr>
        <w:t>
      – "Қазақстанның көлік саласының еңбек сіңірген қайраткері" – бұрын Қазақстан Республикасының мемлекеттік наградасына ие болған, көлік саласында жұмыс істеген теміржол, әуе, су, автомобиль, құбыржол көлігі және басқа да көлік түрлерінің қызметкерлері мен жұмыскерлеріне, сондай-ақ тасымалдау және көлікте көрсетілетін қызметтер сапасын жетілдіргені, материалдық және отын ресурстарын үнемдегені үшін, қауіпсіздікті қамтамасыз ету және қоршаған ортаны қорғауды жақсарту бағытында елеулі үлес қосқан басқа да жұмыскерлерге;</w:t>
      </w:r>
    </w:p>
    <w:bookmarkEnd w:id="116"/>
    <w:bookmarkStart w:name="z142" w:id="117"/>
    <w:p>
      <w:pPr>
        <w:spacing w:after="0"/>
        <w:ind w:left="0"/>
        <w:jc w:val="both"/>
      </w:pPr>
      <w:r>
        <w:rPr>
          <w:rFonts w:ascii="Times New Roman"/>
          <w:b w:val="false"/>
          <w:i w:val="false"/>
          <w:color w:val="000000"/>
          <w:sz w:val="28"/>
        </w:rPr>
        <w:t>
      – "Қазақстанның аграрлық саласының еңбек сіңірген қайраткері" – бұрын Қазақстан Республикасының мемлекеттік наградасына ие болған, ауыл шаруашылығы қызметкерлері мен жұмыскерлеріне, оның ішінде малшыларға, өсімдік өсірушілерге, фермерлерге, агрономдарға, ветеринарларға, бағбандарға және аграрлық саланың басқа да жұмыскерлеріне, сондай-ақ ғылыми және басқа да ұйымдардың, оның ішінде ауыл шаруашылығы саласына қызмет көрсететін ұйымдардың ауыл шаруашылығы саласында жұмыс істейтін жұмыскерлеріне;</w:t>
      </w:r>
    </w:p>
    <w:bookmarkEnd w:id="117"/>
    <w:bookmarkStart w:name="z143" w:id="118"/>
    <w:p>
      <w:pPr>
        <w:spacing w:after="0"/>
        <w:ind w:left="0"/>
        <w:jc w:val="both"/>
      </w:pPr>
      <w:r>
        <w:rPr>
          <w:rFonts w:ascii="Times New Roman"/>
          <w:b w:val="false"/>
          <w:i w:val="false"/>
          <w:color w:val="000000"/>
          <w:sz w:val="28"/>
        </w:rPr>
        <w:t>
      – "Қазақстанның су шаруашылығы саласының еңбек сіңірген қайраткері" – бұрын Қазақстан Республикасының мемлекеттік наградасына ие болған, су шаруашылығын дамытуға елеулі үлес қосқан қызметкерлер мен жұмыскерлерге, гидротехниктерге, мелиораторларға;</w:t>
      </w:r>
    </w:p>
    <w:bookmarkEnd w:id="118"/>
    <w:bookmarkStart w:name="z144" w:id="119"/>
    <w:p>
      <w:pPr>
        <w:spacing w:after="0"/>
        <w:ind w:left="0"/>
        <w:jc w:val="both"/>
      </w:pPr>
      <w:r>
        <w:rPr>
          <w:rFonts w:ascii="Times New Roman"/>
          <w:b w:val="false"/>
          <w:i w:val="false"/>
          <w:color w:val="000000"/>
          <w:sz w:val="28"/>
        </w:rPr>
        <w:t>
      – "Қазақстанның халық әртісі" – бұрын "Қазақстанның еңбек сіңірген әртісі" (Заслуженный артист Казахстана) және (немесе) "Қазақстанның еңбек сіңірген қайраткері" (Заслуженный деятель Казахстана) құрметті атағына ие болған, Қазақстан Республикасының театр, цирк, музыка өнері мен кино өнерін дамытуға ерекше үлес қосқан адамдарға;</w:t>
      </w:r>
    </w:p>
    <w:bookmarkEnd w:id="119"/>
    <w:bookmarkStart w:name="z145" w:id="120"/>
    <w:p>
      <w:pPr>
        <w:spacing w:after="0"/>
        <w:ind w:left="0"/>
        <w:jc w:val="both"/>
      </w:pPr>
      <w:r>
        <w:rPr>
          <w:rFonts w:ascii="Times New Roman"/>
          <w:b w:val="false"/>
          <w:i w:val="false"/>
          <w:color w:val="000000"/>
          <w:sz w:val="28"/>
        </w:rPr>
        <w:t>
      – "Қазақстанның халық жазушысы" – бұрын "Қазақстанның еңбек сіңірген қайраткері" ("Заслуженный деятель Казахстана") құрметті атағына ие болған, Қазақстан Республикасының әдебиетін дамытуға айрықша үлес қосқан адамдарға және (немесе) әдебиет саласындағы Қазақстан Республикасы мемлекеттік сыйлықтарының лауреаттарына беріледі.".</w:t>
      </w:r>
    </w:p>
    <w:bookmarkEnd w:id="120"/>
    <w:bookmarkStart w:name="z146" w:id="121"/>
    <w:p>
      <w:pPr>
        <w:spacing w:after="0"/>
        <w:ind w:left="0"/>
        <w:jc w:val="both"/>
      </w:pPr>
      <w:r>
        <w:rPr>
          <w:rFonts w:ascii="Times New Roman"/>
          <w:b w:val="false"/>
          <w:i w:val="false"/>
          <w:color w:val="000000"/>
          <w:sz w:val="28"/>
        </w:rPr>
        <w:t xml:space="preserve">
      4. "Отбасы үлгiсiндегi балалар ауылы және жасөспiрiмдер үйлерi туралы" 2000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1"/>
    <w:bookmarkStart w:name="z147" w:id="122"/>
    <w:p>
      <w:pPr>
        <w:spacing w:after="0"/>
        <w:ind w:left="0"/>
        <w:jc w:val="both"/>
      </w:pPr>
      <w:r>
        <w:rPr>
          <w:rFonts w:ascii="Times New Roman"/>
          <w:b w:val="false"/>
          <w:i w:val="false"/>
          <w:color w:val="000000"/>
          <w:sz w:val="28"/>
        </w:rPr>
        <w:t>
      1) бүкіл мәтін бойынша "тәрбиеленушi-балалардың", "тәрбиеленушi балалар", "тәрбиеленуші балалар (тәрбиеленушiлер)", "тәрбиеленушi балалардың", "тәрбиеленушi балаға", "Тәрбиеленушi-балалардың", "тәрбиеленушi-балаларына", "Тәрбиеленушi-балаларға", "Тәрбиеленушi-балалар", "Тәрбиеленушi-балаларды", "тәрбиеленушi-балалар" деген сөздер тиісінше "тәрбиеленушiлердің", "тәрбиеленушілер", "тәрбиеленушiлер", "тәрбиеленушiлердің", "тәрбиеленушiге", "Тәрбиеленушiлердің", "тәрбиеленушiлеріне", "Тәрбиеленушiлерге", "Тәрбиеленушiлер", "Тәрбиеленушiлерді", "тәрбиеленушiлер" деген сөздермен ауыстырылсын;</w:t>
      </w:r>
    </w:p>
    <w:bookmarkEnd w:id="122"/>
    <w:bookmarkStart w:name="z148" w:id="1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0" w:id="124"/>
    <w:p>
      <w:pPr>
        <w:spacing w:after="0"/>
        <w:ind w:left="0"/>
        <w:jc w:val="both"/>
      </w:pPr>
      <w:r>
        <w:rPr>
          <w:rFonts w:ascii="Times New Roman"/>
          <w:b w:val="false"/>
          <w:i w:val="false"/>
          <w:color w:val="000000"/>
          <w:sz w:val="28"/>
        </w:rPr>
        <w:t>
      "3-бап. Осы Заңның негізгі мақсаттары, қағидаттары мен міндеттері</w:t>
      </w:r>
    </w:p>
    <w:bookmarkEnd w:id="124"/>
    <w:bookmarkStart w:name="z152" w:id="125"/>
    <w:p>
      <w:pPr>
        <w:spacing w:after="0"/>
        <w:ind w:left="0"/>
        <w:jc w:val="both"/>
      </w:pPr>
      <w:r>
        <w:rPr>
          <w:rFonts w:ascii="Times New Roman"/>
          <w:b w:val="false"/>
          <w:i w:val="false"/>
          <w:color w:val="000000"/>
          <w:sz w:val="28"/>
        </w:rPr>
        <w:t>
      1. Осы Заңның негізгі мақсаттары жетім балалар мен ата-аналарының қамқорлығынсыз қалған балалардың отбасындай ортада тұруы және тәрбиеленуі үшін жағдай жасауға бағытталған отбасы үлгісіндегі балалар ауылы мен жасөспірімдер үйлерінің құқықтық жағдайын айқындау, сондай-ақ олардың мәртебесін бекіту болып табылады.";</w:t>
      </w:r>
    </w:p>
    <w:bookmarkEnd w:id="125"/>
    <w:bookmarkStart w:name="z153" w:id="126"/>
    <w:p>
      <w:pPr>
        <w:spacing w:after="0"/>
        <w:ind w:left="0"/>
        <w:jc w:val="both"/>
      </w:pPr>
      <w:r>
        <w:rPr>
          <w:rFonts w:ascii="Times New Roman"/>
          <w:b w:val="false"/>
          <w:i w:val="false"/>
          <w:color w:val="000000"/>
          <w:sz w:val="28"/>
        </w:rPr>
        <w:t>
      мынадай мазмұндағы 1-1-тармақпен толықтырылсын:</w:t>
      </w:r>
    </w:p>
    <w:bookmarkEnd w:id="126"/>
    <w:bookmarkStart w:name="z154" w:id="127"/>
    <w:p>
      <w:pPr>
        <w:spacing w:after="0"/>
        <w:ind w:left="0"/>
        <w:jc w:val="both"/>
      </w:pPr>
      <w:r>
        <w:rPr>
          <w:rFonts w:ascii="Times New Roman"/>
          <w:b w:val="false"/>
          <w:i w:val="false"/>
          <w:color w:val="000000"/>
          <w:sz w:val="28"/>
        </w:rPr>
        <w:t>
      "1-1. Осы Заң мынадай негізгі қағидаттарға негізделеді:</w:t>
      </w:r>
    </w:p>
    <w:bookmarkEnd w:id="127"/>
    <w:bookmarkStart w:name="z155" w:id="128"/>
    <w:p>
      <w:pPr>
        <w:spacing w:after="0"/>
        <w:ind w:left="0"/>
        <w:jc w:val="both"/>
      </w:pPr>
      <w:r>
        <w:rPr>
          <w:rFonts w:ascii="Times New Roman"/>
          <w:b w:val="false"/>
          <w:i w:val="false"/>
          <w:color w:val="000000"/>
          <w:sz w:val="28"/>
        </w:rPr>
        <w:t>
      1) ізгілік;</w:t>
      </w:r>
    </w:p>
    <w:bookmarkEnd w:id="128"/>
    <w:bookmarkStart w:name="z156" w:id="129"/>
    <w:p>
      <w:pPr>
        <w:spacing w:after="0"/>
        <w:ind w:left="0"/>
        <w:jc w:val="both"/>
      </w:pPr>
      <w:r>
        <w:rPr>
          <w:rFonts w:ascii="Times New Roman"/>
          <w:b w:val="false"/>
          <w:i w:val="false"/>
          <w:color w:val="000000"/>
          <w:sz w:val="28"/>
        </w:rPr>
        <w:t>
      2) әділеттілік;</w:t>
      </w:r>
    </w:p>
    <w:bookmarkEnd w:id="129"/>
    <w:bookmarkStart w:name="z157" w:id="130"/>
    <w:p>
      <w:pPr>
        <w:spacing w:after="0"/>
        <w:ind w:left="0"/>
        <w:jc w:val="both"/>
      </w:pPr>
      <w:r>
        <w:rPr>
          <w:rFonts w:ascii="Times New Roman"/>
          <w:b w:val="false"/>
          <w:i w:val="false"/>
          <w:color w:val="000000"/>
          <w:sz w:val="28"/>
        </w:rPr>
        <w:t>
      3) жеке адамның еркін дамуы;</w:t>
      </w:r>
    </w:p>
    <w:bookmarkEnd w:id="130"/>
    <w:bookmarkStart w:name="z158" w:id="131"/>
    <w:p>
      <w:pPr>
        <w:spacing w:after="0"/>
        <w:ind w:left="0"/>
        <w:jc w:val="both"/>
      </w:pPr>
      <w:r>
        <w:rPr>
          <w:rFonts w:ascii="Times New Roman"/>
          <w:b w:val="false"/>
          <w:i w:val="false"/>
          <w:color w:val="000000"/>
          <w:sz w:val="28"/>
        </w:rPr>
        <w:t>
      4) тәрбиеленушілердің құқықтары мен заңды мүдделерін басымдылықпен қорғау;</w:t>
      </w:r>
    </w:p>
    <w:bookmarkEnd w:id="131"/>
    <w:bookmarkStart w:name="z159" w:id="132"/>
    <w:p>
      <w:pPr>
        <w:spacing w:after="0"/>
        <w:ind w:left="0"/>
        <w:jc w:val="both"/>
      </w:pPr>
      <w:r>
        <w:rPr>
          <w:rFonts w:ascii="Times New Roman"/>
          <w:b w:val="false"/>
          <w:i w:val="false"/>
          <w:color w:val="000000"/>
          <w:sz w:val="28"/>
        </w:rPr>
        <w:t>
      5) балалар ауылы мен жасөспірімдер үйлері отбасы мүшелерінің өзара көмек және қолдау көрсетуі.";</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"міндеттердің" деген сөз "негізгі міндеттердің" деген сөздермен ауыстырылсын;</w:t>
      </w:r>
    </w:p>
    <w:bookmarkStart w:name="z161" w:id="133"/>
    <w:p>
      <w:pPr>
        <w:spacing w:after="0"/>
        <w:ind w:left="0"/>
        <w:jc w:val="both"/>
      </w:pPr>
      <w:r>
        <w:rPr>
          <w:rFonts w:ascii="Times New Roman"/>
          <w:b w:val="false"/>
          <w:i w:val="false"/>
          <w:color w:val="000000"/>
          <w:sz w:val="28"/>
        </w:rPr>
        <w:t xml:space="preserve">
      3) 19-баптың </w:t>
      </w:r>
      <w:r>
        <w:rPr>
          <w:rFonts w:ascii="Times New Roman"/>
          <w:b w:val="false"/>
          <w:i w:val="false"/>
          <w:color w:val="000000"/>
          <w:sz w:val="28"/>
        </w:rPr>
        <w:t>3-тармағындағы</w:t>
      </w:r>
      <w:r>
        <w:rPr>
          <w:rFonts w:ascii="Times New Roman"/>
          <w:b w:val="false"/>
          <w:i w:val="false"/>
          <w:color w:val="000000"/>
          <w:sz w:val="28"/>
        </w:rPr>
        <w:t xml:space="preserve"> "тәрбиеленушiлердiң денсаулық жағдайы туралы, оны тәрбиелеу жөнiндегi, сондай-ақ тәрбиеленушiнiң мүлкiн басқару жөнiндегi жұмысы туралы қорғаншы және қамқоршы органға кем дегенде жылына бiр рет есеп берiп отыруға" деген сөздер "баланың денсаулық сақтау саласындағы уәкілетті орган бекіткен нысан бойынша денсаулық паспортының көшірмесін, оны тәрбиелеу жөніндегі жұмыс туралы және оның мүлкін басқару туралы есептерді қорғаншы және қамқоршы органға кем дегенде жылына бiр рет ұсынуға" деген сөздермен ауыстырылсын.</w:t>
      </w:r>
    </w:p>
    <w:bookmarkEnd w:id="133"/>
    <w:bookmarkStart w:name="z162" w:id="134"/>
    <w:p>
      <w:pPr>
        <w:spacing w:after="0"/>
        <w:ind w:left="0"/>
        <w:jc w:val="both"/>
      </w:pPr>
      <w:r>
        <w:rPr>
          <w:rFonts w:ascii="Times New Roman"/>
          <w:b w:val="false"/>
          <w:i w:val="false"/>
          <w:color w:val="000000"/>
          <w:sz w:val="28"/>
        </w:rPr>
        <w:t xml:space="preserve">
      5.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4"/>
    <w:bookmarkStart w:name="z163" w:id="1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кіріспедегі</w:t>
      </w:r>
      <w:r>
        <w:rPr>
          <w:rFonts w:ascii="Times New Roman"/>
          <w:b w:val="false"/>
          <w:i w:val="false"/>
          <w:color w:val="000000"/>
          <w:sz w:val="28"/>
        </w:rPr>
        <w:t xml:space="preserve">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деген сөздер алып тасталсын;</w:t>
      </w:r>
    </w:p>
    <w:bookmarkEnd w:id="135"/>
    <w:bookmarkStart w:name="z164" w:id="1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"өмірде қиын ахуалға тап болған" деген сөздер "арнаулы әлеуметтік көрсетілетін қызметтерге мұқтаж"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67" w:id="137"/>
    <w:p>
      <w:pPr>
        <w:spacing w:after="0"/>
        <w:ind w:left="0"/>
        <w:jc w:val="both"/>
      </w:pPr>
      <w:r>
        <w:rPr>
          <w:rFonts w:ascii="Times New Roman"/>
          <w:b w:val="false"/>
          <w:i w:val="false"/>
          <w:color w:val="000000"/>
          <w:sz w:val="28"/>
        </w:rPr>
        <w:t>
      "6) баланың заңды өкілдері – ата-аналар (ата-ана), бала асырап алушылар, қорғаншы немесе қамқоршы, баланы қабылдайтын ата-ана (баланы қабылдайтын ата-аналар), баланы қабылдайтын кәсіби тәрбиеші (баланы қабылдайтын кәсіби тәрбиешілер), патронат тәрбиеші және Қазақстан Республикасының заңнамасына сәйкес балаға қамқорлық жасауды, білім, тәрбие беруді, оның құқықтары мен заңды мүдделерін қорғауды жүзеге асыратын олардың орнындағы басқа да адамдар;";</w:t>
      </w:r>
    </w:p>
    <w:bookmarkEnd w:id="137"/>
    <w:bookmarkStart w:name="z168" w:id="138"/>
    <w:p>
      <w:pPr>
        <w:spacing w:after="0"/>
        <w:ind w:left="0"/>
        <w:jc w:val="both"/>
      </w:pPr>
      <w:r>
        <w:rPr>
          <w:rFonts w:ascii="Times New Roman"/>
          <w:b w:val="false"/>
          <w:i w:val="false"/>
          <w:color w:val="000000"/>
          <w:sz w:val="28"/>
        </w:rPr>
        <w:t>
      мынадай мазмұндағы 8-3 және 8-4) тармақшалармен толықтырылсын:</w:t>
      </w:r>
    </w:p>
    <w:bookmarkEnd w:id="138"/>
    <w:bookmarkStart w:name="z169" w:id="139"/>
    <w:p>
      <w:pPr>
        <w:spacing w:after="0"/>
        <w:ind w:left="0"/>
        <w:jc w:val="both"/>
      </w:pPr>
      <w:r>
        <w:rPr>
          <w:rFonts w:ascii="Times New Roman"/>
          <w:b w:val="false"/>
          <w:i w:val="false"/>
          <w:color w:val="000000"/>
          <w:sz w:val="28"/>
        </w:rPr>
        <w:t>
      "8-3)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39"/>
    <w:bookmarkStart w:name="z170" w:id="140"/>
    <w:p>
      <w:pPr>
        <w:spacing w:after="0"/>
        <w:ind w:left="0"/>
        <w:jc w:val="both"/>
      </w:pPr>
      <w:r>
        <w:rPr>
          <w:rFonts w:ascii="Times New Roman"/>
          <w:b w:val="false"/>
          <w:i w:val="false"/>
          <w:color w:val="000000"/>
          <w:sz w:val="28"/>
        </w:rPr>
        <w:t>
      8-4) Қазақстан Республикасының балалардың құқықтарын қорғау саласындағы уәкілетті органы – Қазақстан Республикасының Үкіметі айқындайтын, балалардың құқықтарын қорғау саласында басшылықты және салааралық үйлестіруді жүзеге асыратын орталық атқарушы орган;";</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72" w:id="141"/>
    <w:p>
      <w:pPr>
        <w:spacing w:after="0"/>
        <w:ind w:left="0"/>
        <w:jc w:val="both"/>
      </w:pPr>
      <w:r>
        <w:rPr>
          <w:rFonts w:ascii="Times New Roman"/>
          <w:b w:val="false"/>
          <w:i w:val="false"/>
          <w:color w:val="000000"/>
          <w:sz w:val="28"/>
        </w:rPr>
        <w:t>
      "13) патронат – жетім балаларды, ата-аналарының (ата-анасының) қамқорлығынсыз қалған балаларды қорғаншылық немесе қамқоршылық жөніндегі функцияларды жүзеге асыратын орган мен баланы (балаларды) тәрбиелеуге алуға ниет білдірген адам жасасатын шарт бойынша отбасына патронаттық тәрбиелеуге берген кездегі тәрбие нысаны;";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p>
    <w:bookmarkStart w:name="z174" w:id="142"/>
    <w:p>
      <w:pPr>
        <w:spacing w:after="0"/>
        <w:ind w:left="0"/>
        <w:jc w:val="both"/>
      </w:pPr>
      <w:r>
        <w:rPr>
          <w:rFonts w:ascii="Times New Roman"/>
          <w:b w:val="false"/>
          <w:i w:val="false"/>
          <w:color w:val="000000"/>
          <w:sz w:val="28"/>
        </w:rPr>
        <w:t>
      3) мынадай мазмұндағы 3-1-баппен толықтырылсын:</w:t>
      </w:r>
    </w:p>
    <w:bookmarkEnd w:id="142"/>
    <w:bookmarkStart w:name="z175" w:id="143"/>
    <w:p>
      <w:pPr>
        <w:spacing w:after="0"/>
        <w:ind w:left="0"/>
        <w:jc w:val="both"/>
      </w:pPr>
      <w:r>
        <w:rPr>
          <w:rFonts w:ascii="Times New Roman"/>
          <w:b w:val="false"/>
          <w:i w:val="false"/>
          <w:color w:val="000000"/>
          <w:sz w:val="28"/>
        </w:rPr>
        <w:t>
      "3-1-бап. Осы Заңның негізгі мақсаттары, қағидаттары мен міндеттері</w:t>
      </w:r>
    </w:p>
    <w:bookmarkEnd w:id="143"/>
    <w:bookmarkStart w:name="z177" w:id="144"/>
    <w:p>
      <w:pPr>
        <w:spacing w:after="0"/>
        <w:ind w:left="0"/>
        <w:jc w:val="both"/>
      </w:pPr>
      <w:r>
        <w:rPr>
          <w:rFonts w:ascii="Times New Roman"/>
          <w:b w:val="false"/>
          <w:i w:val="false"/>
          <w:color w:val="000000"/>
          <w:sz w:val="28"/>
        </w:rPr>
        <w:t>
      1. Осы Заңның негізгі мақсаттары балалардың құқықтары мен заңды мүдделерін қамтамасыз ету, баланың құқықтарының негізгі кепілдіктерін нығайту және құқықтары бұзылған жағдайларда оларды қалпына келтіру болып табылады.</w:t>
      </w:r>
    </w:p>
    <w:bookmarkEnd w:id="144"/>
    <w:bookmarkStart w:name="z178" w:id="145"/>
    <w:p>
      <w:pPr>
        <w:spacing w:after="0"/>
        <w:ind w:left="0"/>
        <w:jc w:val="both"/>
      </w:pPr>
      <w:r>
        <w:rPr>
          <w:rFonts w:ascii="Times New Roman"/>
          <w:b w:val="false"/>
          <w:i w:val="false"/>
          <w:color w:val="000000"/>
          <w:sz w:val="28"/>
        </w:rPr>
        <w:t>
      2. Осы Заңның негізгі қағидаттары мыналар болып танылады:</w:t>
      </w:r>
    </w:p>
    <w:bookmarkEnd w:id="145"/>
    <w:bookmarkStart w:name="z179" w:id="146"/>
    <w:p>
      <w:pPr>
        <w:spacing w:after="0"/>
        <w:ind w:left="0"/>
        <w:jc w:val="both"/>
      </w:pPr>
      <w:r>
        <w:rPr>
          <w:rFonts w:ascii="Times New Roman"/>
          <w:b w:val="false"/>
          <w:i w:val="false"/>
          <w:color w:val="000000"/>
          <w:sz w:val="28"/>
        </w:rPr>
        <w:t>
      1) балаларды қоғамдағы толымды өмірге даярлау басымдығы;</w:t>
      </w:r>
    </w:p>
    <w:bookmarkEnd w:id="146"/>
    <w:bookmarkStart w:name="z180" w:id="147"/>
    <w:p>
      <w:pPr>
        <w:spacing w:after="0"/>
        <w:ind w:left="0"/>
        <w:jc w:val="both"/>
      </w:pPr>
      <w:r>
        <w:rPr>
          <w:rFonts w:ascii="Times New Roman"/>
          <w:b w:val="false"/>
          <w:i w:val="false"/>
          <w:color w:val="000000"/>
          <w:sz w:val="28"/>
        </w:rPr>
        <w:t>
      2) балалардың қоғамдық мәні бар және шығармашылық белсенділігін дамыту;</w:t>
      </w:r>
    </w:p>
    <w:bookmarkEnd w:id="147"/>
    <w:bookmarkStart w:name="z181" w:id="148"/>
    <w:p>
      <w:pPr>
        <w:spacing w:after="0"/>
        <w:ind w:left="0"/>
        <w:jc w:val="both"/>
      </w:pPr>
      <w:r>
        <w:rPr>
          <w:rFonts w:ascii="Times New Roman"/>
          <w:b w:val="false"/>
          <w:i w:val="false"/>
          <w:color w:val="000000"/>
          <w:sz w:val="28"/>
        </w:rPr>
        <w:t>
      3) әлемдік өркениеттің жалпы адамзатқа тән құндылықтары негізінде жоғары адамгершілік қасиеттерді, патриотизм мен азаматтық қасиеттерін дамыту, ұлттық сана-сезімді қалыптастыру.</w:t>
      </w:r>
    </w:p>
    <w:bookmarkEnd w:id="148"/>
    <w:bookmarkStart w:name="z182" w:id="149"/>
    <w:p>
      <w:pPr>
        <w:spacing w:after="0"/>
        <w:ind w:left="0"/>
        <w:jc w:val="both"/>
      </w:pPr>
      <w:r>
        <w:rPr>
          <w:rFonts w:ascii="Times New Roman"/>
          <w:b w:val="false"/>
          <w:i w:val="false"/>
          <w:color w:val="000000"/>
          <w:sz w:val="28"/>
        </w:rPr>
        <w:t>
      3. Осы Заңның негізгі міндеттері мыналар болып табылады:</w:t>
      </w:r>
    </w:p>
    <w:bookmarkEnd w:id="149"/>
    <w:bookmarkStart w:name="z183" w:id="150"/>
    <w:p>
      <w:pPr>
        <w:spacing w:after="0"/>
        <w:ind w:left="0"/>
        <w:jc w:val="both"/>
      </w:pPr>
      <w:r>
        <w:rPr>
          <w:rFonts w:ascii="Times New Roman"/>
          <w:b w:val="false"/>
          <w:i w:val="false"/>
          <w:color w:val="000000"/>
          <w:sz w:val="28"/>
        </w:rPr>
        <w:t>
      1) балалардың құқықтары мен заңды мүдделерін заңнамалық тұрғыдан қамтамасыз ету, сондай-ақ баланың құқықтары кепілдіктерінің құқықтық негіздерін қалыптастыру;</w:t>
      </w:r>
    </w:p>
    <w:bookmarkEnd w:id="150"/>
    <w:bookmarkStart w:name="z184" w:id="151"/>
    <w:p>
      <w:pPr>
        <w:spacing w:after="0"/>
        <w:ind w:left="0"/>
        <w:jc w:val="both"/>
      </w:pPr>
      <w:r>
        <w:rPr>
          <w:rFonts w:ascii="Times New Roman"/>
          <w:b w:val="false"/>
          <w:i w:val="false"/>
          <w:color w:val="000000"/>
          <w:sz w:val="28"/>
        </w:rPr>
        <w:t>
      2) балалардың құқықтарын қамтамасыз ету шараларын әзірлеу және іске асыру;</w:t>
      </w:r>
    </w:p>
    <w:bookmarkEnd w:id="151"/>
    <w:bookmarkStart w:name="z185" w:id="152"/>
    <w:p>
      <w:pPr>
        <w:spacing w:after="0"/>
        <w:ind w:left="0"/>
        <w:jc w:val="both"/>
      </w:pPr>
      <w:r>
        <w:rPr>
          <w:rFonts w:ascii="Times New Roman"/>
          <w:b w:val="false"/>
          <w:i w:val="false"/>
          <w:color w:val="000000"/>
          <w:sz w:val="28"/>
        </w:rPr>
        <w:t>
      3) балалардың дене бiтiмi, зияткерлік, рухани және адамгершілік тұрғысынан дамуына, олардың құқықтық санасы мен құқықтық мәдениетін қалыптастыруға, олардың бойында патриотизм, азаматтық және бейбiтшiл сезiмдердi тәрбиелеуге, сондай-ақ баланың жеке адами тұлғасының қоғам мүддесі, Қазақстан халқының дәстүрлерi, ұлттық және әлемдiк мәдениет жетiстiктерiне қол жеткізуі үшін мүмкіндіктерін ашуға жәрдемдесу;</w:t>
      </w:r>
    </w:p>
    <w:bookmarkEnd w:id="152"/>
    <w:bookmarkStart w:name="z186" w:id="153"/>
    <w:p>
      <w:pPr>
        <w:spacing w:after="0"/>
        <w:ind w:left="0"/>
        <w:jc w:val="both"/>
      </w:pPr>
      <w:r>
        <w:rPr>
          <w:rFonts w:ascii="Times New Roman"/>
          <w:b w:val="false"/>
          <w:i w:val="false"/>
          <w:color w:val="000000"/>
          <w:sz w:val="28"/>
        </w:rPr>
        <w:t>
      4) баланың құқықтары мен заңды мүдделерін қорғау жөніндегі тиісті органдар мен ұйымдарды құру;</w:t>
      </w:r>
    </w:p>
    <w:bookmarkEnd w:id="153"/>
    <w:bookmarkStart w:name="z187" w:id="154"/>
    <w:p>
      <w:pPr>
        <w:spacing w:after="0"/>
        <w:ind w:left="0"/>
        <w:jc w:val="both"/>
      </w:pPr>
      <w:r>
        <w:rPr>
          <w:rFonts w:ascii="Times New Roman"/>
          <w:b w:val="false"/>
          <w:i w:val="false"/>
          <w:color w:val="000000"/>
          <w:sz w:val="28"/>
        </w:rPr>
        <w:t>
      5) балалардың құқықтарын қорғау жүйесін қалыптастыру және оның тиімді жұмыс істеуін және оны жетілдіруді қамтамасыз ету;</w:t>
      </w:r>
    </w:p>
    <w:bookmarkEnd w:id="154"/>
    <w:bookmarkStart w:name="z188" w:id="155"/>
    <w:p>
      <w:pPr>
        <w:spacing w:after="0"/>
        <w:ind w:left="0"/>
        <w:jc w:val="both"/>
      </w:pPr>
      <w:r>
        <w:rPr>
          <w:rFonts w:ascii="Times New Roman"/>
          <w:b w:val="false"/>
          <w:i w:val="false"/>
          <w:color w:val="000000"/>
          <w:sz w:val="28"/>
        </w:rPr>
        <w:t>
      6) балалардың өмірін жақсартуға бағытталған мемлекеттік ең төмен әлеуметтік стандарттарды белгілеу.";</w:t>
      </w:r>
    </w:p>
    <w:bookmarkEnd w:id="155"/>
    <w:bookmarkStart w:name="z189" w:id="1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w:t>
      </w:r>
      <w:r>
        <w:rPr>
          <w:rFonts w:ascii="Times New Roman"/>
          <w:b w:val="false"/>
          <w:i w:val="false"/>
          <w:color w:val="000000"/>
          <w:sz w:val="28"/>
        </w:rPr>
        <w:t xml:space="preserve"> алып тасталсын;</w:t>
      </w:r>
    </w:p>
    <w:bookmarkEnd w:id="156"/>
    <w:bookmarkStart w:name="z190" w:id="15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2" w:id="158"/>
    <w:p>
      <w:pPr>
        <w:spacing w:after="0"/>
        <w:ind w:left="0"/>
        <w:jc w:val="both"/>
      </w:pPr>
      <w:r>
        <w:rPr>
          <w:rFonts w:ascii="Times New Roman"/>
          <w:b w:val="false"/>
          <w:i w:val="false"/>
          <w:color w:val="000000"/>
          <w:sz w:val="28"/>
        </w:rPr>
        <w:t>
      "7-бап. Қазақстан Республикасының балалардың құқықтарын қорғау саласындағы уәкілетті органының, Қазақстан Республикасының орталық және жергілікті атқарушы органдарының мемлекетте баланың құқықтарын қорғау мәселелері жөніндегі өкілеттіктері</w:t>
      </w:r>
    </w:p>
    <w:bookmarkEnd w:id="158"/>
    <w:bookmarkStart w:name="z193" w:id="159"/>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органының өкілеттіктеріне:</w:t>
      </w:r>
    </w:p>
    <w:bookmarkEnd w:id="159"/>
    <w:bookmarkStart w:name="z194" w:id="160"/>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 функцияларын жүзеге асыру;</w:t>
      </w:r>
    </w:p>
    <w:bookmarkEnd w:id="160"/>
    <w:bookmarkStart w:name="z195" w:id="161"/>
    <w:p>
      <w:pPr>
        <w:spacing w:after="0"/>
        <w:ind w:left="0"/>
        <w:jc w:val="both"/>
      </w:pPr>
      <w:r>
        <w:rPr>
          <w:rFonts w:ascii="Times New Roman"/>
          <w:b w:val="false"/>
          <w:i w:val="false"/>
          <w:color w:val="000000"/>
          <w:sz w:val="28"/>
        </w:rPr>
        <w:t>
      2) мемлекеттің ішкі және сыртқы саясатының Қазақстан Республикасының Президенті айқындаған негізгі бағыттары және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балалардың құқықтарын қорғау саласындағы мемлекеттік саясатты қалыптастыру;</w:t>
      </w:r>
    </w:p>
    <w:bookmarkEnd w:id="161"/>
    <w:bookmarkStart w:name="z196" w:id="162"/>
    <w:p>
      <w:pPr>
        <w:spacing w:after="0"/>
        <w:ind w:left="0"/>
        <w:jc w:val="both"/>
      </w:pPr>
      <w:r>
        <w:rPr>
          <w:rFonts w:ascii="Times New Roman"/>
          <w:b w:val="false"/>
          <w:i w:val="false"/>
          <w:color w:val="000000"/>
          <w:sz w:val="28"/>
        </w:rPr>
        <w:t>
      3) балалардың құқықтарын қорғау саласында халықаралық ынтымақтастықты жүзеге асыру;</w:t>
      </w:r>
    </w:p>
    <w:bookmarkEnd w:id="162"/>
    <w:bookmarkStart w:name="z197" w:id="163"/>
    <w:p>
      <w:pPr>
        <w:spacing w:after="0"/>
        <w:ind w:left="0"/>
        <w:jc w:val="both"/>
      </w:pPr>
      <w:r>
        <w:rPr>
          <w:rFonts w:ascii="Times New Roman"/>
          <w:b w:val="false"/>
          <w:i w:val="false"/>
          <w:color w:val="000000"/>
          <w:sz w:val="28"/>
        </w:rPr>
        <w:t>
      4) баланың құқықтарын қорғау саласындағы басқа да мүдделі уәкілетті органдардың қызметін, оның ішінде халықаралық ынтымақтастық саласында үйлестіру;</w:t>
      </w:r>
    </w:p>
    <w:bookmarkEnd w:id="163"/>
    <w:bookmarkStart w:name="z198" w:id="164"/>
    <w:p>
      <w:pPr>
        <w:spacing w:after="0"/>
        <w:ind w:left="0"/>
        <w:jc w:val="both"/>
      </w:pPr>
      <w:r>
        <w:rPr>
          <w:rFonts w:ascii="Times New Roman"/>
          <w:b w:val="false"/>
          <w:i w:val="false"/>
          <w:color w:val="000000"/>
          <w:sz w:val="28"/>
        </w:rPr>
        <w:t>
      5) баланың құқықтарын қорғау саласында жергілікті атқарушы органдарды үйлестіруді және оларға әдістемелік басшылық жасауды жүзеге асыру;</w:t>
      </w:r>
    </w:p>
    <w:bookmarkEnd w:id="164"/>
    <w:bookmarkStart w:name="z199" w:id="165"/>
    <w:p>
      <w:pPr>
        <w:spacing w:after="0"/>
        <w:ind w:left="0"/>
        <w:jc w:val="both"/>
      </w:pPr>
      <w:r>
        <w:rPr>
          <w:rFonts w:ascii="Times New Roman"/>
          <w:b w:val="false"/>
          <w:i w:val="false"/>
          <w:color w:val="000000"/>
          <w:sz w:val="28"/>
        </w:rPr>
        <w:t>
      6) балалардың өмірін жақсартуға бағытталған мемлекеттік ең төмен әлеуметтік стандарттарды белгілеу;</w:t>
      </w:r>
    </w:p>
    <w:bookmarkEnd w:id="165"/>
    <w:bookmarkStart w:name="z200" w:id="166"/>
    <w:p>
      <w:pPr>
        <w:spacing w:after="0"/>
        <w:ind w:left="0"/>
        <w:jc w:val="both"/>
      </w:pPr>
      <w:r>
        <w:rPr>
          <w:rFonts w:ascii="Times New Roman"/>
          <w:b w:val="false"/>
          <w:i w:val="false"/>
          <w:color w:val="000000"/>
          <w:sz w:val="28"/>
        </w:rPr>
        <w:t>
      7) осы Заңның негізгі мақсаттары мен міндеттеріне және Қазақстан Республикасының заңнамасына сәйкес балалардың құқықтарын қорғау саласындағы нормативтік құқықтық актілерді әзірлеу және бекіту;</w:t>
      </w:r>
    </w:p>
    <w:bookmarkEnd w:id="166"/>
    <w:bookmarkStart w:name="z201" w:id="167"/>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167"/>
    <w:bookmarkStart w:name="z202" w:id="168"/>
    <w:p>
      <w:pPr>
        <w:spacing w:after="0"/>
        <w:ind w:left="0"/>
        <w:jc w:val="both"/>
      </w:pPr>
      <w:r>
        <w:rPr>
          <w:rFonts w:ascii="Times New Roman"/>
          <w:b w:val="false"/>
          <w:i w:val="false"/>
          <w:color w:val="000000"/>
          <w:sz w:val="28"/>
        </w:rPr>
        <w:t>
      мынадай мазмұндағы 1-1-тармақпен толықтырылсын:</w:t>
      </w:r>
    </w:p>
    <w:bookmarkEnd w:id="168"/>
    <w:bookmarkStart w:name="z203" w:id="169"/>
    <w:p>
      <w:pPr>
        <w:spacing w:after="0"/>
        <w:ind w:left="0"/>
        <w:jc w:val="both"/>
      </w:pPr>
      <w:r>
        <w:rPr>
          <w:rFonts w:ascii="Times New Roman"/>
          <w:b w:val="false"/>
          <w:i w:val="false"/>
          <w:color w:val="000000"/>
          <w:sz w:val="28"/>
        </w:rPr>
        <w:t>
      "1-1. Орталық атқарушы органдардың баланың құқықтарын қорғау мәселелері жөніндегі өкілеттіктеріне:</w:t>
      </w:r>
    </w:p>
    <w:bookmarkEnd w:id="169"/>
    <w:bookmarkStart w:name="z204" w:id="170"/>
    <w:p>
      <w:pPr>
        <w:spacing w:after="0"/>
        <w:ind w:left="0"/>
        <w:jc w:val="both"/>
      </w:pPr>
      <w:r>
        <w:rPr>
          <w:rFonts w:ascii="Times New Roman"/>
          <w:b w:val="false"/>
          <w:i w:val="false"/>
          <w:color w:val="000000"/>
          <w:sz w:val="28"/>
        </w:rPr>
        <w:t>
      1) балалардың құқықтарын қорғау саласында халықаралық ынтымақтастықты жүзеге асыру;</w:t>
      </w:r>
    </w:p>
    <w:bookmarkEnd w:id="170"/>
    <w:bookmarkStart w:name="z205" w:id="171"/>
    <w:p>
      <w:pPr>
        <w:spacing w:after="0"/>
        <w:ind w:left="0"/>
        <w:jc w:val="both"/>
      </w:pPr>
      <w:r>
        <w:rPr>
          <w:rFonts w:ascii="Times New Roman"/>
          <w:b w:val="false"/>
          <w:i w:val="false"/>
          <w:color w:val="000000"/>
          <w:sz w:val="28"/>
        </w:rPr>
        <w:t>
      2) осы Заңның негізгі мақсаттары мен міндеттеріне және Қазақстан Республикасының заңнамасына сәйкес балалардың құқықтарын қорғау саласындағы нормативтік құқықтық актілерді әзірлеу және бекіту;</w:t>
      </w:r>
    </w:p>
    <w:bookmarkEnd w:id="171"/>
    <w:bookmarkStart w:name="z206" w:id="172"/>
    <w:p>
      <w:pPr>
        <w:spacing w:after="0"/>
        <w:ind w:left="0"/>
        <w:jc w:val="both"/>
      </w:pPr>
      <w:r>
        <w:rPr>
          <w:rFonts w:ascii="Times New Roman"/>
          <w:b w:val="false"/>
          <w:i w:val="false"/>
          <w:color w:val="000000"/>
          <w:sz w:val="28"/>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08" w:id="173"/>
    <w:p>
      <w:pPr>
        <w:spacing w:after="0"/>
        <w:ind w:left="0"/>
        <w:jc w:val="both"/>
      </w:pPr>
      <w:r>
        <w:rPr>
          <w:rFonts w:ascii="Times New Roman"/>
          <w:b w:val="false"/>
          <w:i w:val="false"/>
          <w:color w:val="000000"/>
          <w:sz w:val="28"/>
        </w:rPr>
        <w:t>
      бірінші абзацтағы "құқықтары кепiлдiктерiн жүзеге асырудағы" деген сөздер "құқықтарын қорғау мәселелері жөніндегі" деген сөздермен ауыстырылсын;</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"мүдделеріне орай" деген сөздерден кейін "Қазақстан Республикасының балалардың құқықтарын қорғау саласындағы уәкілетті органы," деген сөздермен толықтырылсын;</w:t>
      </w:r>
    </w:p>
    <w:bookmarkStart w:name="z210" w:id="1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27-бапта</w:t>
      </w:r>
      <w:r>
        <w:rPr>
          <w:rFonts w:ascii="Times New Roman"/>
          <w:b w:val="false"/>
          <w:i w:val="false"/>
          <w:color w:val="000000"/>
          <w:sz w:val="28"/>
        </w:rPr>
        <w:t>:</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5-тармақтардағы</w:t>
      </w:r>
      <w:r>
        <w:rPr>
          <w:rFonts w:ascii="Times New Roman"/>
          <w:b w:val="false"/>
          <w:i w:val="false"/>
          <w:color w:val="000000"/>
          <w:sz w:val="28"/>
        </w:rPr>
        <w:t xml:space="preserve"> "және баланы қабылдайтын отбасы", "баланы қабылдайтын отбасына" деген сөздер тиісінше "баланы қабылдайтын және баланы қабылдайтын кәсіби отбасы", "баланы қабылдайтын және баланы қабылдайтын кәсіби отбасына"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3" w:id="175"/>
    <w:p>
      <w:pPr>
        <w:spacing w:after="0"/>
        <w:ind w:left="0"/>
        <w:jc w:val="both"/>
      </w:pPr>
      <w:r>
        <w:rPr>
          <w:rFonts w:ascii="Times New Roman"/>
          <w:b w:val="false"/>
          <w:i w:val="false"/>
          <w:color w:val="000000"/>
          <w:sz w:val="28"/>
        </w:rPr>
        <w:t>
      "6. Бір отбасында тәрбиеленген туған ағалы-інілілер мен апалы-сіңлілілерді (қарындастарды) әртүрлі адамдардың қорғаншылыққа немесе қамқоршылыққа алуына, осы мән-жайлар балалардың заңды мүдделеріне сай келетін жағдайларды қоспағанда, жол берілмейді.";</w:t>
      </w:r>
    </w:p>
    <w:bookmarkEnd w:id="175"/>
    <w:bookmarkStart w:name="z214" w:id="176"/>
    <w:p>
      <w:pPr>
        <w:spacing w:after="0"/>
        <w:ind w:left="0"/>
        <w:jc w:val="both"/>
      </w:pPr>
      <w:r>
        <w:rPr>
          <w:rFonts w:ascii="Times New Roman"/>
          <w:b w:val="false"/>
          <w:i w:val="false"/>
          <w:color w:val="000000"/>
          <w:sz w:val="28"/>
        </w:rPr>
        <w:t xml:space="preserve">
      7) 30-баптың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он екінші бөлікпен толықтырылсын:</w:t>
      </w:r>
    </w:p>
    <w:bookmarkEnd w:id="176"/>
    <w:bookmarkStart w:name="z215" w:id="177"/>
    <w:p>
      <w:pPr>
        <w:spacing w:after="0"/>
        <w:ind w:left="0"/>
        <w:jc w:val="both"/>
      </w:pPr>
      <w:r>
        <w:rPr>
          <w:rFonts w:ascii="Times New Roman"/>
          <w:b w:val="false"/>
          <w:i w:val="false"/>
          <w:color w:val="000000"/>
          <w:sz w:val="28"/>
        </w:rPr>
        <w:t>
      "Арнаулы әлеуметтік көрсетілетін қызметтерге мұқтаж балаларды қолдау орталықтары Қазақстан Республикасы Әлеуметтік кодексінің 133-бабы 1-тармағының 1), 2), 3) және 9) тармақшаларында көзделген негіздер бойынша арнаулы әлеуметтік көрсетілетін қызметтерге мұқтаж балаларды тәрбиелеуге қабылдаған отбасыларға жетім балаларға, ата-аналарының қамқорлығынсыз қалған балаларға арналған білім беру ұйымдары қызметінің үлгілік қағидаларына сәйкес әлеуметтік, құқықтық, психологиялық, педагогикалық көмек көрсетуге бағытталған шаралар кешенін жүзеге асырады.";</w:t>
      </w:r>
    </w:p>
    <w:bookmarkEnd w:id="177"/>
    <w:bookmarkStart w:name="z216" w:id="178"/>
    <w:p>
      <w:pPr>
        <w:spacing w:after="0"/>
        <w:ind w:left="0"/>
        <w:jc w:val="both"/>
      </w:pPr>
      <w:r>
        <w:rPr>
          <w:rFonts w:ascii="Times New Roman"/>
          <w:b w:val="false"/>
          <w:i w:val="false"/>
          <w:color w:val="000000"/>
          <w:sz w:val="28"/>
        </w:rPr>
        <w:t xml:space="preserve">
      8) 43-баптың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78"/>
    <w:bookmarkStart w:name="z217" w:id="179"/>
    <w:p>
      <w:pPr>
        <w:spacing w:after="0"/>
        <w:ind w:left="0"/>
        <w:jc w:val="both"/>
      </w:pPr>
      <w:r>
        <w:rPr>
          <w:rFonts w:ascii="Times New Roman"/>
          <w:b w:val="false"/>
          <w:i w:val="false"/>
          <w:color w:val="000000"/>
          <w:sz w:val="28"/>
        </w:rPr>
        <w:t>
      "1. Баланың заңды өкілдерi барлық мемлекеттiк органдарда және меншік нысанына қарамастан, барлық ұйымдарда, оның iшiнде соттарда кез келген тұлғамен қарым-қатынаста, арнаулы өкiлеттiксiз баланың туу туралы куәлiгi, заңды өкілінің жеке басын куәландыратын құжаты негiзiнде балаларға өкілдiк етудi және олардың құқықтарын және заңмен қорғалатын мүдделерiн қорғауды жүзеге асырады.";</w:t>
      </w:r>
    </w:p>
    <w:bookmarkEnd w:id="179"/>
    <w:bookmarkStart w:name="z218" w:id="18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51-бап</w:t>
      </w:r>
      <w:r>
        <w:rPr>
          <w:rFonts w:ascii="Times New Roman"/>
          <w:b w:val="false"/>
          <w:i w:val="false"/>
          <w:color w:val="000000"/>
          <w:sz w:val="28"/>
        </w:rPr>
        <w:t xml:space="preserve"> алып тасталсын.</w:t>
      </w:r>
    </w:p>
    <w:bookmarkEnd w:id="180"/>
    <w:bookmarkStart w:name="z219" w:id="181"/>
    <w:p>
      <w:pPr>
        <w:spacing w:after="0"/>
        <w:ind w:left="0"/>
        <w:jc w:val="both"/>
      </w:pPr>
      <w:r>
        <w:rPr>
          <w:rFonts w:ascii="Times New Roman"/>
          <w:b w:val="false"/>
          <w:i w:val="false"/>
          <w:color w:val="000000"/>
          <w:sz w:val="28"/>
        </w:rPr>
        <w:t xml:space="preserve">
      6.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1"/>
    <w:bookmarkStart w:name="z220" w:id="182"/>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 тармақшалары</w:t>
      </w:r>
      <w:r>
        <w:rPr>
          <w:rFonts w:ascii="Times New Roman"/>
          <w:b w:val="false"/>
          <w:i w:val="false"/>
          <w:color w:val="000000"/>
          <w:sz w:val="28"/>
        </w:rPr>
        <w:t xml:space="preserve"> алып тасталсын.</w:t>
      </w:r>
    </w:p>
    <w:bookmarkEnd w:id="182"/>
    <w:bookmarkStart w:name="z221" w:id="183"/>
    <w:p>
      <w:pPr>
        <w:spacing w:after="0"/>
        <w:ind w:left="0"/>
        <w:jc w:val="both"/>
      </w:pPr>
      <w:r>
        <w:rPr>
          <w:rFonts w:ascii="Times New Roman"/>
          <w:b w:val="false"/>
          <w:i w:val="false"/>
          <w:color w:val="000000"/>
          <w:sz w:val="28"/>
        </w:rPr>
        <w:t xml:space="preserve">
      7.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3"/>
    <w:bookmarkStart w:name="z222" w:id="1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224" w:id="185"/>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педагогтерді оқыту, тағылымдамадан өту немесе зерттеулер жүргізу үшін белгілі бір академиялық кезеңге (семестрге немесе оқу жылына) өзінің техникалық және кәсіптік, орта білімнен кейінгі, жоғары және (немесе) жоғары оқу орнынан кейінгі білім беру ұйымында немесе оқуды жалғастыру үшін басқа техникалық және кәсіптік, орта білімнен кейінгі, жоғары және (немесе) жоғары оқу орнынан кейінгі білім беру ұйымында академиялық кредиттер түрінде меңгерген оқыту нәтижелерін (модульдерін), оқу бағдарламаларын, пәндерін міндетті түрде қайта есепке ала отырып, басқа техникалық және кәсіптік, орта білімнен кейінгі, жоғары және (немесе) жоғары оқу орнынан кейінгі білім беру ұйымына (ел ішінде немесе шет елге) ауыстыру;";</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 тармақша</w:t>
      </w:r>
      <w:r>
        <w:rPr>
          <w:rFonts w:ascii="Times New Roman"/>
          <w:b w:val="false"/>
          <w:i w:val="false"/>
          <w:color w:val="000000"/>
          <w:sz w:val="28"/>
        </w:rPr>
        <w:t xml:space="preserve"> "жүз пайыз қатысатын," деген сөздерден кейін "ғылым және жоғары білім саласындағы уәкілетті органмен келісу бойынша"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37-2) тармақшадағы</w:t>
      </w:r>
      <w:r>
        <w:rPr>
          <w:rFonts w:ascii="Times New Roman"/>
          <w:b w:val="false"/>
          <w:i w:val="false"/>
          <w:color w:val="000000"/>
          <w:sz w:val="28"/>
        </w:rPr>
        <w:t xml:space="preserve"> "білім беру" деген сөздер "ғылым және жоғары білім"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48-4) тармақшадағы</w:t>
      </w:r>
      <w:r>
        <w:rPr>
          <w:rFonts w:ascii="Times New Roman"/>
          <w:b w:val="false"/>
          <w:i w:val="false"/>
          <w:color w:val="000000"/>
          <w:sz w:val="28"/>
        </w:rPr>
        <w:t xml:space="preserve"> "жоғары және (немесе) жоғары оқу орнынан кейінгі білімді алатын кадрлар даярлаудың нақты" деген сөздер "техникалық және кәсіптік, орта білімнен кейінгі, жоғары және (немесе) жоғары оқу орнынан кейінгі білімді алатын кадрлар даярлаудың нақты мамандықтары (біліктіліктері) немесе" деген сөздермен ауыстырылсын;</w:t>
      </w:r>
    </w:p>
    <w:bookmarkStart w:name="z228" w:id="186"/>
    <w:p>
      <w:pPr>
        <w:spacing w:after="0"/>
        <w:ind w:left="0"/>
        <w:jc w:val="both"/>
      </w:pPr>
      <w:r>
        <w:rPr>
          <w:rFonts w:ascii="Times New Roman"/>
          <w:b w:val="false"/>
          <w:i w:val="false"/>
          <w:color w:val="000000"/>
          <w:sz w:val="28"/>
        </w:rPr>
        <w:t xml:space="preserve">
      2) 2-баптың 3-тармағының </w:t>
      </w:r>
      <w:r>
        <w:rPr>
          <w:rFonts w:ascii="Times New Roman"/>
          <w:b w:val="false"/>
          <w:i w:val="false"/>
          <w:color w:val="000000"/>
          <w:sz w:val="28"/>
        </w:rPr>
        <w:t>3) тармақшасы</w:t>
      </w:r>
      <w:r>
        <w:rPr>
          <w:rFonts w:ascii="Times New Roman"/>
          <w:b w:val="false"/>
          <w:i w:val="false"/>
          <w:color w:val="000000"/>
          <w:sz w:val="28"/>
        </w:rPr>
        <w:t xml:space="preserve"> "уәкілетті орган" деген сөздерден кейін ", ғылым және жоғары білім саласындағы уәкілетті орган" деген сөздермен толықтырылсын;</w:t>
      </w:r>
    </w:p>
    <w:bookmarkEnd w:id="186"/>
    <w:bookmarkStart w:name="z229" w:id="1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187"/>
    <w:bookmarkStart w:name="z230" w:id="188"/>
    <w:p>
      <w:pPr>
        <w:spacing w:after="0"/>
        <w:ind w:left="0"/>
        <w:jc w:val="both"/>
      </w:pPr>
      <w:r>
        <w:rPr>
          <w:rFonts w:ascii="Times New Roman"/>
          <w:b w:val="false"/>
          <w:i w:val="false"/>
          <w:color w:val="000000"/>
          <w:sz w:val="28"/>
        </w:rPr>
        <w:t>
      "3-бап. Осы Заңның негізгі мақсаты, міндеттері мен қағидаттары</w:t>
      </w:r>
    </w:p>
    <w:bookmarkEnd w:id="188"/>
    <w:bookmarkStart w:name="z231" w:id="189"/>
    <w:p>
      <w:pPr>
        <w:spacing w:after="0"/>
        <w:ind w:left="0"/>
        <w:jc w:val="both"/>
      </w:pPr>
      <w:r>
        <w:rPr>
          <w:rFonts w:ascii="Times New Roman"/>
          <w:b w:val="false"/>
          <w:i w:val="false"/>
          <w:color w:val="000000"/>
          <w:sz w:val="28"/>
        </w:rPr>
        <w:t>
      1. Осы Заңның негізгі мақсаты сапалы білім алу құқығын қамтамасыз ету болып табылады.</w:t>
      </w:r>
    </w:p>
    <w:bookmarkEnd w:id="189"/>
    <w:bookmarkStart w:name="z232" w:id="190"/>
    <w:p>
      <w:pPr>
        <w:spacing w:after="0"/>
        <w:ind w:left="0"/>
        <w:jc w:val="both"/>
      </w:pPr>
      <w:r>
        <w:rPr>
          <w:rFonts w:ascii="Times New Roman"/>
          <w:b w:val="false"/>
          <w:i w:val="false"/>
          <w:color w:val="000000"/>
          <w:sz w:val="28"/>
        </w:rPr>
        <w:t>
      2. Осы Заңның негізгі міндеттері мыналар болып табылады:</w:t>
      </w:r>
    </w:p>
    <w:bookmarkEnd w:id="190"/>
    <w:bookmarkStart w:name="z233" w:id="191"/>
    <w:p>
      <w:pPr>
        <w:spacing w:after="0"/>
        <w:ind w:left="0"/>
        <w:jc w:val="both"/>
      </w:pPr>
      <w:r>
        <w:rPr>
          <w:rFonts w:ascii="Times New Roman"/>
          <w:b w:val="false"/>
          <w:i w:val="false"/>
          <w:color w:val="000000"/>
          <w:sz w:val="28"/>
        </w:rPr>
        <w:t>
      1) ұлттық және жалпы адамзатқа тән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191"/>
    <w:bookmarkStart w:name="z234" w:id="192"/>
    <w:p>
      <w:pPr>
        <w:spacing w:after="0"/>
        <w:ind w:left="0"/>
        <w:jc w:val="both"/>
      </w:pPr>
      <w:r>
        <w:rPr>
          <w:rFonts w:ascii="Times New Roman"/>
          <w:b w:val="false"/>
          <w:i w:val="false"/>
          <w:color w:val="000000"/>
          <w:sz w:val="28"/>
        </w:rPr>
        <w:t>
      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End w:id="192"/>
    <w:bookmarkStart w:name="z235" w:id="193"/>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193"/>
    <w:bookmarkStart w:name="z236" w:id="194"/>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194"/>
    <w:bookmarkStart w:name="z237" w:id="195"/>
    <w:p>
      <w:pPr>
        <w:spacing w:after="0"/>
        <w:ind w:left="0"/>
        <w:jc w:val="both"/>
      </w:pPr>
      <w:r>
        <w:rPr>
          <w:rFonts w:ascii="Times New Roman"/>
          <w:b w:val="false"/>
          <w:i w:val="false"/>
          <w:color w:val="000000"/>
          <w:sz w:val="28"/>
        </w:rPr>
        <w:t>
      5) отандық және әлемдік мәдениеттің жетістіктеріне баулу, Қазақстан халқының тарихын, әдет-ғұрпы мен дәстүрлерін зерделеу;</w:t>
      </w:r>
    </w:p>
    <w:bookmarkEnd w:id="195"/>
    <w:bookmarkStart w:name="z238" w:id="196"/>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196"/>
    <w:bookmarkStart w:name="z239" w:id="197"/>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197"/>
    <w:bookmarkStart w:name="z240" w:id="198"/>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198"/>
    <w:bookmarkStart w:name="z241" w:id="199"/>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қажеттіліктеріне тез бейімделуіне ықпал ететін кредиттік, ақпараттық-коммуникациялық технологияларды енгізу және тиімді пайдалану;</w:t>
      </w:r>
    </w:p>
    <w:bookmarkEnd w:id="199"/>
    <w:bookmarkStart w:name="z242" w:id="200"/>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қажеттіліктері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200"/>
    <w:bookmarkStart w:name="z243" w:id="201"/>
    <w:p>
      <w:pPr>
        <w:spacing w:after="0"/>
        <w:ind w:left="0"/>
        <w:jc w:val="both"/>
      </w:pPr>
      <w:r>
        <w:rPr>
          <w:rFonts w:ascii="Times New Roman"/>
          <w:b w:val="false"/>
          <w:i w:val="false"/>
          <w:color w:val="000000"/>
          <w:sz w:val="28"/>
        </w:rPr>
        <w:t>
      11) білімнің, ғылымның және өндірістің интеграциясы;</w:t>
      </w:r>
    </w:p>
    <w:bookmarkEnd w:id="201"/>
    <w:bookmarkStart w:name="z244" w:id="202"/>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202"/>
    <w:bookmarkStart w:name="z245" w:id="203"/>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 озық қарқынмен дамытуды қамтамасыз ету;</w:t>
      </w:r>
    </w:p>
    <w:bookmarkEnd w:id="203"/>
    <w:bookmarkStart w:name="z246" w:id="204"/>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w:t>
      </w:r>
    </w:p>
    <w:bookmarkEnd w:id="204"/>
    <w:bookmarkStart w:name="z247" w:id="205"/>
    <w:p>
      <w:pPr>
        <w:spacing w:after="0"/>
        <w:ind w:left="0"/>
        <w:jc w:val="both"/>
      </w:pPr>
      <w:r>
        <w:rPr>
          <w:rFonts w:ascii="Times New Roman"/>
          <w:b w:val="false"/>
          <w:i w:val="false"/>
          <w:color w:val="000000"/>
          <w:sz w:val="28"/>
        </w:rPr>
        <w:t>
      3. Осы Заңның негізгі қағидаттары мыналар болып табылады:</w:t>
      </w:r>
    </w:p>
    <w:bookmarkEnd w:id="205"/>
    <w:bookmarkStart w:name="z248" w:id="206"/>
    <w:p>
      <w:pPr>
        <w:spacing w:after="0"/>
        <w:ind w:left="0"/>
        <w:jc w:val="both"/>
      </w:pPr>
      <w:r>
        <w:rPr>
          <w:rFonts w:ascii="Times New Roman"/>
          <w:b w:val="false"/>
          <w:i w:val="false"/>
          <w:color w:val="000000"/>
          <w:sz w:val="28"/>
        </w:rPr>
        <w:t>
      1) баршаның сапалы білім алуға құқықтарының теңдігі;</w:t>
      </w:r>
    </w:p>
    <w:bookmarkEnd w:id="206"/>
    <w:bookmarkStart w:name="z249" w:id="207"/>
    <w:p>
      <w:pPr>
        <w:spacing w:after="0"/>
        <w:ind w:left="0"/>
        <w:jc w:val="both"/>
      </w:pPr>
      <w:r>
        <w:rPr>
          <w:rFonts w:ascii="Times New Roman"/>
          <w:b w:val="false"/>
          <w:i w:val="false"/>
          <w:color w:val="000000"/>
          <w:sz w:val="28"/>
        </w:rPr>
        <w:t>
      2) білім беру жүйесін дамытудың басымдығы;</w:t>
      </w:r>
    </w:p>
    <w:bookmarkEnd w:id="207"/>
    <w:bookmarkStart w:name="z250" w:id="208"/>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208"/>
    <w:bookmarkStart w:name="z251" w:id="209"/>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209"/>
    <w:bookmarkStart w:name="z252" w:id="210"/>
    <w:p>
      <w:pPr>
        <w:spacing w:after="0"/>
        <w:ind w:left="0"/>
        <w:jc w:val="both"/>
      </w:pPr>
      <w:r>
        <w:rPr>
          <w:rFonts w:ascii="Times New Roman"/>
          <w:b w:val="false"/>
          <w:i w:val="false"/>
          <w:color w:val="000000"/>
          <w:sz w:val="28"/>
        </w:rPr>
        <w:t>
      5) адамның құқықтары мен бостандықтарын құрметтеу;</w:t>
      </w:r>
    </w:p>
    <w:bookmarkEnd w:id="210"/>
    <w:bookmarkStart w:name="z253" w:id="211"/>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211"/>
    <w:bookmarkStart w:name="z254" w:id="212"/>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212"/>
    <w:bookmarkStart w:name="z255" w:id="213"/>
    <w:p>
      <w:pPr>
        <w:spacing w:after="0"/>
        <w:ind w:left="0"/>
        <w:jc w:val="both"/>
      </w:pPr>
      <w:r>
        <w:rPr>
          <w:rFonts w:ascii="Times New Roman"/>
          <w:b w:val="false"/>
          <w:i w:val="false"/>
          <w:color w:val="000000"/>
          <w:sz w:val="28"/>
        </w:rPr>
        <w:t>
      8) оқытудың, тәрбиенің және дамытудың бірлігі;</w:t>
      </w:r>
    </w:p>
    <w:bookmarkEnd w:id="213"/>
    <w:bookmarkStart w:name="z256" w:id="214"/>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214"/>
    <w:bookmarkStart w:name="z257" w:id="215"/>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215"/>
    <w:bookmarkStart w:name="z258" w:id="216"/>
    <w:p>
      <w:pPr>
        <w:spacing w:after="0"/>
        <w:ind w:left="0"/>
        <w:jc w:val="both"/>
      </w:pPr>
      <w:r>
        <w:rPr>
          <w:rFonts w:ascii="Times New Roman"/>
          <w:b w:val="false"/>
          <w:i w:val="false"/>
          <w:color w:val="000000"/>
          <w:sz w:val="28"/>
        </w:rPr>
        <w:t>
      4.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216"/>
    <w:bookmarkStart w:name="z259" w:id="217"/>
    <w:p>
      <w:pPr>
        <w:spacing w:after="0"/>
        <w:ind w:left="0"/>
        <w:jc w:val="both"/>
      </w:pPr>
      <w:r>
        <w:rPr>
          <w:rFonts w:ascii="Times New Roman"/>
          <w:b w:val="false"/>
          <w:i w:val="false"/>
          <w:color w:val="000000"/>
          <w:sz w:val="28"/>
        </w:rPr>
        <w:t xml:space="preserve">
      4) 4-баптың </w:t>
      </w:r>
      <w:r>
        <w:rPr>
          <w:rFonts w:ascii="Times New Roman"/>
          <w:b w:val="false"/>
          <w:i w:val="false"/>
          <w:color w:val="000000"/>
          <w:sz w:val="28"/>
        </w:rPr>
        <w:t>21) тармақшасында</w:t>
      </w:r>
      <w:r>
        <w:rPr>
          <w:rFonts w:ascii="Times New Roman"/>
          <w:b w:val="false"/>
          <w:i w:val="false"/>
          <w:color w:val="000000"/>
          <w:sz w:val="28"/>
        </w:rPr>
        <w:t>:</w:t>
      </w:r>
    </w:p>
    <w:bookmarkEnd w:id="217"/>
    <w:bookmarkStart w:name="z260" w:id="218"/>
    <w:p>
      <w:pPr>
        <w:spacing w:after="0"/>
        <w:ind w:left="0"/>
        <w:jc w:val="both"/>
      </w:pPr>
      <w:r>
        <w:rPr>
          <w:rFonts w:ascii="Times New Roman"/>
          <w:b w:val="false"/>
          <w:i w:val="false"/>
          <w:color w:val="000000"/>
          <w:sz w:val="28"/>
        </w:rPr>
        <w:t>
      "мемлекеттік білім беру ұйымдарының", "бөлінетін қаражатты қалыптастыру, жұмсау бағыты мен оларды есепке алу" деген сөздер тиісінше "білім беру ұйымдарының", "арналған қаражатты қалыптастыру, бағыттау және бөлу" деген сөздермен ауыстырылсын;</w:t>
      </w:r>
    </w:p>
    <w:bookmarkEnd w:id="218"/>
    <w:bookmarkStart w:name="z261" w:id="219"/>
    <w:p>
      <w:pPr>
        <w:spacing w:after="0"/>
        <w:ind w:left="0"/>
        <w:jc w:val="both"/>
      </w:pPr>
      <w:r>
        <w:rPr>
          <w:rFonts w:ascii="Times New Roman"/>
          <w:b w:val="false"/>
          <w:i w:val="false"/>
          <w:color w:val="000000"/>
          <w:sz w:val="28"/>
        </w:rPr>
        <w:t>
      "шаруашылық жүргізу құқығындағы мемлекеттік кәсіпорындарда" деген сөздер алып тасталсын;</w:t>
      </w:r>
    </w:p>
    <w:bookmarkEnd w:id="219"/>
    <w:bookmarkStart w:name="z262" w:id="2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5-баптың</w:t>
      </w:r>
      <w:r>
        <w:rPr>
          <w:rFonts w:ascii="Times New Roman"/>
          <w:b w:val="false"/>
          <w:i w:val="false"/>
          <w:color w:val="000000"/>
          <w:sz w:val="28"/>
        </w:rPr>
        <w:t xml:space="preserve"> бірінші бөлігінде:</w:t>
      </w:r>
    </w:p>
    <w:bookmarkEnd w:id="220"/>
    <w:bookmarkStart w:name="z263" w:id="221"/>
    <w:p>
      <w:pPr>
        <w:spacing w:after="0"/>
        <w:ind w:left="0"/>
        <w:jc w:val="both"/>
      </w:pPr>
      <w:r>
        <w:rPr>
          <w:rFonts w:ascii="Times New Roman"/>
          <w:b w:val="false"/>
          <w:i w:val="false"/>
          <w:color w:val="000000"/>
          <w:sz w:val="28"/>
        </w:rPr>
        <w:t>
      мынадай мазмұндағы 11-1) тармақшамен толықтырылсын:</w:t>
      </w:r>
    </w:p>
    <w:bookmarkEnd w:id="221"/>
    <w:bookmarkStart w:name="z264" w:id="222"/>
    <w:p>
      <w:pPr>
        <w:spacing w:after="0"/>
        <w:ind w:left="0"/>
        <w:jc w:val="both"/>
      </w:pPr>
      <w:r>
        <w:rPr>
          <w:rFonts w:ascii="Times New Roman"/>
          <w:b w:val="false"/>
          <w:i w:val="false"/>
          <w:color w:val="000000"/>
          <w:sz w:val="28"/>
        </w:rPr>
        <w:t>
      "11-1) жоғары және жоғары оқу орнынан кейінгі білім беруді қоспағанда, білім берудің барлық деңгейлерінің мемлекеттік жалпыға міндетті білім беру стандарттарын әзірлейді және бекітеді;";</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тармақшада</w:t>
      </w:r>
      <w:r>
        <w:rPr>
          <w:rFonts w:ascii="Times New Roman"/>
          <w:b w:val="false"/>
          <w:i w:val="false"/>
          <w:color w:val="000000"/>
          <w:sz w:val="28"/>
        </w:rPr>
        <w:t>:</w:t>
      </w:r>
    </w:p>
    <w:bookmarkStart w:name="z266" w:id="223"/>
    <w:p>
      <w:pPr>
        <w:spacing w:after="0"/>
        <w:ind w:left="0"/>
        <w:jc w:val="both"/>
      </w:pPr>
      <w:r>
        <w:rPr>
          <w:rFonts w:ascii="Times New Roman"/>
          <w:b w:val="false"/>
          <w:i w:val="false"/>
          <w:color w:val="000000"/>
          <w:sz w:val="28"/>
        </w:rPr>
        <w:t>
      мынадай мазмұндағы екінші абзацпен толықтырылсын:</w:t>
      </w:r>
    </w:p>
    <w:bookmarkEnd w:id="223"/>
    <w:bookmarkStart w:name="z267" w:id="224"/>
    <w:p>
      <w:pPr>
        <w:spacing w:after="0"/>
        <w:ind w:left="0"/>
        <w:jc w:val="both"/>
      </w:pPr>
      <w:r>
        <w:rPr>
          <w:rFonts w:ascii="Times New Roman"/>
          <w:b w:val="false"/>
          <w:i w:val="false"/>
          <w:color w:val="000000"/>
          <w:sz w:val="28"/>
        </w:rPr>
        <w:t>
      "мектепке дейінгі тәрбие беру мен оқыту;";</w:t>
      </w:r>
    </w:p>
    <w:bookmarkEnd w:id="224"/>
    <w:bookmarkStart w:name="z268" w:id="225"/>
    <w:p>
      <w:pPr>
        <w:spacing w:after="0"/>
        <w:ind w:left="0"/>
        <w:jc w:val="both"/>
      </w:pPr>
      <w:r>
        <w:rPr>
          <w:rFonts w:ascii="Times New Roman"/>
          <w:b w:val="false"/>
          <w:i w:val="false"/>
          <w:color w:val="000000"/>
          <w:sz w:val="28"/>
        </w:rPr>
        <w:t>
      екінші және үшінші абзацтардағы "мамандықтар бойынша" деген сөздер "білім беру бағдарламаларының тізіліміне енгізілген мамандықтар бойынша" деген сөздермен ауыстырылсын;</w:t>
      </w:r>
    </w:p>
    <w:bookmarkEnd w:id="225"/>
    <w:bookmarkStart w:name="z269" w:id="226"/>
    <w:p>
      <w:pPr>
        <w:spacing w:after="0"/>
        <w:ind w:left="0"/>
        <w:jc w:val="both"/>
      </w:pPr>
      <w:r>
        <w:rPr>
          <w:rFonts w:ascii="Times New Roman"/>
          <w:b w:val="false"/>
          <w:i w:val="false"/>
          <w:color w:val="000000"/>
          <w:sz w:val="28"/>
        </w:rPr>
        <w:t>
      төртінші абзацтағы "беру үшін білім беру қызметімен айналысуға лицензия және (немесе) лицензияға қосымша береді;" деген сөздер "беру;" деген сөзбен ауыстырылып, мынадай мазмұндағы бесінші абзацпен толықтырылсын:</w:t>
      </w:r>
    </w:p>
    <w:bookmarkEnd w:id="226"/>
    <w:bookmarkStart w:name="z270" w:id="227"/>
    <w:p>
      <w:pPr>
        <w:spacing w:after="0"/>
        <w:ind w:left="0"/>
        <w:jc w:val="both"/>
      </w:pPr>
      <w:r>
        <w:rPr>
          <w:rFonts w:ascii="Times New Roman"/>
          <w:b w:val="false"/>
          <w:i w:val="false"/>
          <w:color w:val="000000"/>
          <w:sz w:val="28"/>
        </w:rPr>
        <w:t>
      "кәмелетке толмағандарға білім беру-сауықтыру қызметтерін көрсету үшін білім беру қызметімен айналысуға лицензия және (немесе) лицензияға қосымша береді;";</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23) тармақшалардағы</w:t>
      </w:r>
      <w:r>
        <w:rPr>
          <w:rFonts w:ascii="Times New Roman"/>
          <w:b w:val="false"/>
          <w:i w:val="false"/>
          <w:color w:val="000000"/>
          <w:sz w:val="28"/>
        </w:rPr>
        <w:t xml:space="preserve"> "мектепке дейінгі тәрбие мен оқыту және" деген сөздер алып тасталсын;</w:t>
      </w:r>
    </w:p>
    <w:bookmarkStart w:name="z272" w:id="228"/>
    <w:p>
      <w:pPr>
        <w:spacing w:after="0"/>
        <w:ind w:left="0"/>
        <w:jc w:val="both"/>
      </w:pPr>
      <w:r>
        <w:rPr>
          <w:rFonts w:ascii="Times New Roman"/>
          <w:b w:val="false"/>
          <w:i w:val="false"/>
          <w:color w:val="000000"/>
          <w:sz w:val="28"/>
        </w:rPr>
        <w:t>
      мынадай мазмұндағы 27-1), 117) және 118) тармақшалармен толықтырылсын:</w:t>
      </w:r>
    </w:p>
    <w:bookmarkEnd w:id="228"/>
    <w:bookmarkStart w:name="z273" w:id="229"/>
    <w:p>
      <w:pPr>
        <w:spacing w:after="0"/>
        <w:ind w:left="0"/>
        <w:jc w:val="both"/>
      </w:pPr>
      <w:r>
        <w:rPr>
          <w:rFonts w:ascii="Times New Roman"/>
          <w:b w:val="false"/>
          <w:i w:val="false"/>
          <w:color w:val="000000"/>
          <w:sz w:val="28"/>
        </w:rPr>
        <w:t>
      "27-1) еңбек жөніндегі уәкілетті органмен бірлесіп мемлекеттік білім беру ұйымдарының бірінші басшылары мен педагогтерін лауазымға тағайындау, лауазымнан босату қағидаларын әзірлейді және бекітеді;";</w:t>
      </w:r>
    </w:p>
    <w:bookmarkEnd w:id="229"/>
    <w:bookmarkStart w:name="z274" w:id="230"/>
    <w:p>
      <w:pPr>
        <w:spacing w:after="0"/>
        <w:ind w:left="0"/>
        <w:jc w:val="both"/>
      </w:pPr>
      <w:r>
        <w:rPr>
          <w:rFonts w:ascii="Times New Roman"/>
          <w:b w:val="false"/>
          <w:i w:val="false"/>
          <w:color w:val="000000"/>
          <w:sz w:val="28"/>
        </w:rPr>
        <w:t>
      "117) осы Заңның негізгі мақсаты мен міндеттеріне және Қазақстан Республикасының заңнамасына сәйкес білім беру саласындағы нормативтік құқықтық актілерді әзірлейді және бекітеді;</w:t>
      </w:r>
    </w:p>
    <w:bookmarkEnd w:id="230"/>
    <w:bookmarkStart w:name="z275" w:id="231"/>
    <w:p>
      <w:pPr>
        <w:spacing w:after="0"/>
        <w:ind w:left="0"/>
        <w:jc w:val="both"/>
      </w:pPr>
      <w:r>
        <w:rPr>
          <w:rFonts w:ascii="Times New Roman"/>
          <w:b w:val="false"/>
          <w:i w:val="false"/>
          <w:color w:val="000000"/>
          <w:sz w:val="28"/>
        </w:rPr>
        <w:t>
      118)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31"/>
    <w:bookmarkStart w:name="z276" w:id="2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5-3-бапта</w:t>
      </w:r>
      <w:r>
        <w:rPr>
          <w:rFonts w:ascii="Times New Roman"/>
          <w:b w:val="false"/>
          <w:i w:val="false"/>
          <w:color w:val="000000"/>
          <w:sz w:val="28"/>
        </w:rPr>
        <w:t>:</w:t>
      </w:r>
    </w:p>
    <w:bookmarkEnd w:id="232"/>
    <w:bookmarkStart w:name="z277" w:id="233"/>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16) тармақшасы</w:t>
      </w:r>
      <w:r>
        <w:rPr>
          <w:rFonts w:ascii="Times New Roman"/>
          <w:b w:val="false"/>
          <w:i w:val="false"/>
          <w:color w:val="000000"/>
          <w:sz w:val="28"/>
        </w:rPr>
        <w:t xml:space="preserve"> алып тасталсын;</w:t>
      </w:r>
    </w:p>
    <w:bookmarkEnd w:id="233"/>
    <w:bookmarkStart w:name="z278" w:id="234"/>
    <w:p>
      <w:pPr>
        <w:spacing w:after="0"/>
        <w:ind w:left="0"/>
        <w:jc w:val="both"/>
      </w:pPr>
      <w:r>
        <w:rPr>
          <w:rFonts w:ascii="Times New Roman"/>
          <w:b w:val="false"/>
          <w:i w:val="false"/>
          <w:color w:val="000000"/>
          <w:sz w:val="28"/>
        </w:rPr>
        <w:t>
      екінші бөліктегі "16)," деген цифрлар алып тасталсын;</w:t>
      </w:r>
    </w:p>
    <w:bookmarkEnd w:id="234"/>
    <w:bookmarkStart w:name="z279" w:id="2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6-бапта</w:t>
      </w:r>
      <w:r>
        <w:rPr>
          <w:rFonts w:ascii="Times New Roman"/>
          <w:b w:val="false"/>
          <w:i w:val="false"/>
          <w:color w:val="000000"/>
          <w:sz w:val="28"/>
        </w:rPr>
        <w:t>:</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 мамандандырылған жалпы білім беретін және арнайы оқу бағдарламаларын іске асыратын мемлекеттік білім беру ұйымдарын қоспағанда,"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"мемлекеттік білім беру ұйымдарының" деген сөздер "білім беру ұйымдарының" деген сөздермен ауыстырылсын, "шаруашылық жүргізу құқығындағы мемлекеттік кәсіпорындарда"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деген сөздер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 балалар-жасөспірімдер спорт мектептерін" деген сөздермен ауыстырылсын;</w:t>
      </w:r>
    </w:p>
    <w:bookmarkStart w:name="z285" w:id="236"/>
    <w:p>
      <w:pPr>
        <w:spacing w:after="0"/>
        <w:ind w:left="0"/>
        <w:jc w:val="both"/>
      </w:pPr>
      <w:r>
        <w:rPr>
          <w:rFonts w:ascii="Times New Roman"/>
          <w:b w:val="false"/>
          <w:i w:val="false"/>
          <w:color w:val="000000"/>
          <w:sz w:val="28"/>
        </w:rPr>
        <w:t>
      "мынадай мазмұндағы 7-6) тармақшамен толықтырылсын:</w:t>
      </w:r>
    </w:p>
    <w:bookmarkEnd w:id="236"/>
    <w:bookmarkStart w:name="z286" w:id="237"/>
    <w:p>
      <w:pPr>
        <w:spacing w:after="0"/>
        <w:ind w:left="0"/>
        <w:jc w:val="both"/>
      </w:pPr>
      <w:r>
        <w:rPr>
          <w:rFonts w:ascii="Times New Roman"/>
          <w:b w:val="false"/>
          <w:i w:val="false"/>
          <w:color w:val="000000"/>
          <w:sz w:val="28"/>
        </w:rPr>
        <w:t>
      "7-6)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88" w:id="238"/>
    <w:p>
      <w:pPr>
        <w:spacing w:after="0"/>
        <w:ind w:left="0"/>
        <w:jc w:val="both"/>
      </w:pPr>
      <w:r>
        <w:rPr>
          <w:rFonts w:ascii="Times New Roman"/>
          <w:b w:val="false"/>
          <w:i w:val="false"/>
          <w:color w:val="000000"/>
          <w:sz w:val="28"/>
        </w:rPr>
        <w:t xml:space="preserve">
      "11)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ата-аналарының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 </w:t>
      </w:r>
    </w:p>
    <w:bookmarkEnd w:id="238"/>
    <w:bookmarkStart w:name="z289" w:id="239"/>
    <w:p>
      <w:pPr>
        <w:spacing w:after="0"/>
        <w:ind w:left="0"/>
        <w:jc w:val="both"/>
      </w:pPr>
      <w:r>
        <w:rPr>
          <w:rFonts w:ascii="Times New Roman"/>
          <w:b w:val="false"/>
          <w:i w:val="false"/>
          <w:color w:val="000000"/>
          <w:sz w:val="28"/>
        </w:rPr>
        <w:t xml:space="preserve">
      8) 8-баптың </w:t>
      </w:r>
      <w:r>
        <w:rPr>
          <w:rFonts w:ascii="Times New Roman"/>
          <w:b w:val="false"/>
          <w:i w:val="false"/>
          <w:color w:val="000000"/>
          <w:sz w:val="28"/>
        </w:rPr>
        <w:t>2-2-тармағында</w:t>
      </w:r>
      <w:r>
        <w:rPr>
          <w:rFonts w:ascii="Times New Roman"/>
          <w:b w:val="false"/>
          <w:i w:val="false"/>
          <w:color w:val="000000"/>
          <w:sz w:val="28"/>
        </w:rPr>
        <w:t>:</w:t>
      </w:r>
    </w:p>
    <w:bookmarkEnd w:id="239"/>
    <w:bookmarkStart w:name="z290" w:id="240"/>
    <w:p>
      <w:pPr>
        <w:spacing w:after="0"/>
        <w:ind w:left="0"/>
        <w:jc w:val="both"/>
      </w:pPr>
      <w:r>
        <w:rPr>
          <w:rFonts w:ascii="Times New Roman"/>
          <w:b w:val="false"/>
          <w:i w:val="false"/>
          <w:color w:val="000000"/>
          <w:sz w:val="28"/>
        </w:rPr>
        <w:t>
      бірінші бөліктегі "Жатақханаларда тұру" деген сөздер "Студенттерді, магистранттар мен докторанттарды жатақханалардағы орындармен қамтамасыз етуге арналған мемлекеттік тапсырыс құрамында жатақханада тұру шығыстарын мемлекет субсидиялаған жағдайларды қоспағанда, жатақханаларда тұру" деген сөздермен ауыстырылсын;</w:t>
      </w:r>
    </w:p>
    <w:bookmarkEnd w:id="240"/>
    <w:bookmarkStart w:name="z291" w:id="241"/>
    <w:p>
      <w:pPr>
        <w:spacing w:after="0"/>
        <w:ind w:left="0"/>
        <w:jc w:val="both"/>
      </w:pPr>
      <w:r>
        <w:rPr>
          <w:rFonts w:ascii="Times New Roman"/>
          <w:b w:val="false"/>
          <w:i w:val="false"/>
          <w:color w:val="000000"/>
          <w:sz w:val="28"/>
        </w:rPr>
        <w:t>
      екінші бөліктегі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деген сөздер "білім беру саласындағы уәкілетті органның операторы мен жатақхананың меншік иесі арасында жасалады" деген сөздермен ауыстырылсын;</w:t>
      </w:r>
    </w:p>
    <w:bookmarkEnd w:id="241"/>
    <w:bookmarkStart w:name="z292" w:id="24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8-2-бап</w:t>
      </w:r>
      <w:r>
        <w:rPr>
          <w:rFonts w:ascii="Times New Roman"/>
          <w:b w:val="false"/>
          <w:i w:val="false"/>
          <w:color w:val="000000"/>
          <w:sz w:val="28"/>
        </w:rPr>
        <w:t>:</w:t>
      </w:r>
    </w:p>
    <w:bookmarkEnd w:id="242"/>
    <w:bookmarkStart w:name="z293" w:id="243"/>
    <w:p>
      <w:pPr>
        <w:spacing w:after="0"/>
        <w:ind w:left="0"/>
        <w:jc w:val="both"/>
      </w:pPr>
      <w:r>
        <w:rPr>
          <w:rFonts w:ascii="Times New Roman"/>
          <w:b w:val="false"/>
          <w:i w:val="false"/>
          <w:color w:val="000000"/>
          <w:sz w:val="28"/>
        </w:rPr>
        <w:t>
      "білім беру жүйесі мен білім беру" деген сөздерден кейін ", оның ішінде мүмкіндіктері шектеулі балаларға білім беру" деген сөздермен толықтырылсын;</w:t>
      </w:r>
    </w:p>
    <w:bookmarkEnd w:id="243"/>
    <w:bookmarkStart w:name="z294" w:id="244"/>
    <w:p>
      <w:pPr>
        <w:spacing w:after="0"/>
        <w:ind w:left="0"/>
        <w:jc w:val="both"/>
      </w:pPr>
      <w:r>
        <w:rPr>
          <w:rFonts w:ascii="Times New Roman"/>
          <w:b w:val="false"/>
          <w:i w:val="false"/>
          <w:color w:val="000000"/>
          <w:sz w:val="28"/>
        </w:rPr>
        <w:t>
      мынадай мазмұндағы екінші бөлікпен толықтырылсын:</w:t>
      </w:r>
    </w:p>
    <w:bookmarkEnd w:id="244"/>
    <w:bookmarkStart w:name="z295" w:id="245"/>
    <w:p>
      <w:pPr>
        <w:spacing w:after="0"/>
        <w:ind w:left="0"/>
        <w:jc w:val="both"/>
      </w:pPr>
      <w:r>
        <w:rPr>
          <w:rFonts w:ascii="Times New Roman"/>
          <w:b w:val="false"/>
          <w:i w:val="false"/>
          <w:color w:val="000000"/>
          <w:sz w:val="28"/>
        </w:rPr>
        <w:t>
      "Білім беру саласындағы мемлекеттік монополия субъектісі өндіретін және өткізетін, осы баптың бірінші бөлігінде көрсетілген тауарлардың (жұмыстардың, көрсетілетін қызметтердің) бағаларын білім беру саласындағы уәкілетті орган монополияға қарсы органмен келісу бойынша айқындайды.";</w:t>
      </w:r>
    </w:p>
    <w:bookmarkEnd w:id="245"/>
    <w:bookmarkStart w:name="z296" w:id="24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11-бап</w:t>
      </w:r>
      <w:r>
        <w:rPr>
          <w:rFonts w:ascii="Times New Roman"/>
          <w:b w:val="false"/>
          <w:i w:val="false"/>
          <w:color w:val="000000"/>
          <w:sz w:val="28"/>
        </w:rPr>
        <w:t xml:space="preserve"> алып тасталсын;</w:t>
      </w:r>
    </w:p>
    <w:bookmarkEnd w:id="246"/>
    <w:bookmarkStart w:name="z297" w:id="247"/>
    <w:p>
      <w:pPr>
        <w:spacing w:after="0"/>
        <w:ind w:left="0"/>
        <w:jc w:val="both"/>
      </w:pPr>
      <w:r>
        <w:rPr>
          <w:rFonts w:ascii="Times New Roman"/>
          <w:b w:val="false"/>
          <w:i w:val="false"/>
          <w:color w:val="000000"/>
          <w:sz w:val="28"/>
        </w:rPr>
        <w:t xml:space="preserve">
      11) 14-баптың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8-1-тармақтарындағы</w:t>
      </w:r>
      <w:r>
        <w:rPr>
          <w:rFonts w:ascii="Times New Roman"/>
          <w:b w:val="false"/>
          <w:i w:val="false"/>
          <w:color w:val="000000"/>
          <w:sz w:val="28"/>
        </w:rPr>
        <w:t xml:space="preserve"> "білім беру саласындағы уәкілетті органмен және (немесе)" деген сөздер алып тасталсын;</w:t>
      </w:r>
    </w:p>
    <w:bookmarkEnd w:id="247"/>
    <w:bookmarkStart w:name="z298" w:id="248"/>
    <w:p>
      <w:pPr>
        <w:spacing w:after="0"/>
        <w:ind w:left="0"/>
        <w:jc w:val="both"/>
      </w:pPr>
      <w:r>
        <w:rPr>
          <w:rFonts w:ascii="Times New Roman"/>
          <w:b w:val="false"/>
          <w:i w:val="false"/>
          <w:color w:val="000000"/>
          <w:sz w:val="28"/>
        </w:rPr>
        <w:t xml:space="preserve">
      12) 17-баптың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248"/>
    <w:bookmarkStart w:name="z299" w:id="249"/>
    <w:p>
      <w:pPr>
        <w:spacing w:after="0"/>
        <w:ind w:left="0"/>
        <w:jc w:val="both"/>
      </w:pPr>
      <w:r>
        <w:rPr>
          <w:rFonts w:ascii="Times New Roman"/>
          <w:b w:val="false"/>
          <w:i w:val="false"/>
          <w:color w:val="000000"/>
          <w:sz w:val="28"/>
        </w:rPr>
        <w:t>
      "Техникалық және кәсіптік білімнің білім беру бағдарламалары білім беру бағдарламаларының тізілімінде қамтылады.";</w:t>
      </w:r>
    </w:p>
    <w:bookmarkEnd w:id="249"/>
    <w:bookmarkStart w:name="z300" w:id="250"/>
    <w:p>
      <w:pPr>
        <w:spacing w:after="0"/>
        <w:ind w:left="0"/>
        <w:jc w:val="both"/>
      </w:pPr>
      <w:r>
        <w:rPr>
          <w:rFonts w:ascii="Times New Roman"/>
          <w:b w:val="false"/>
          <w:i w:val="false"/>
          <w:color w:val="000000"/>
          <w:sz w:val="28"/>
        </w:rPr>
        <w:t xml:space="preserve">
      13) 20-баптың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250"/>
    <w:bookmarkStart w:name="z301" w:id="251"/>
    <w:p>
      <w:pPr>
        <w:spacing w:after="0"/>
        <w:ind w:left="0"/>
        <w:jc w:val="both"/>
      </w:pPr>
      <w:r>
        <w:rPr>
          <w:rFonts w:ascii="Times New Roman"/>
          <w:b w:val="false"/>
          <w:i w:val="false"/>
          <w:color w:val="000000"/>
          <w:sz w:val="28"/>
        </w:rPr>
        <w:t>
      "Орта білімнен кейінгі білімнің білім беру бағдарламалары білім беру бағдарламаларының тізілімінде қамтылады.";</w:t>
      </w:r>
    </w:p>
    <w:bookmarkEnd w:id="251"/>
    <w:bookmarkStart w:name="z302" w:id="252"/>
    <w:p>
      <w:pPr>
        <w:spacing w:after="0"/>
        <w:ind w:left="0"/>
        <w:jc w:val="both"/>
      </w:pPr>
      <w:r>
        <w:rPr>
          <w:rFonts w:ascii="Times New Roman"/>
          <w:b w:val="false"/>
          <w:i w:val="false"/>
          <w:color w:val="000000"/>
          <w:sz w:val="28"/>
        </w:rPr>
        <w:t xml:space="preserve">
      14) 21-баптың </w:t>
      </w:r>
      <w:r>
        <w:rPr>
          <w:rFonts w:ascii="Times New Roman"/>
          <w:b w:val="false"/>
          <w:i w:val="false"/>
          <w:color w:val="000000"/>
          <w:sz w:val="28"/>
        </w:rPr>
        <w:t>2-тармағының</w:t>
      </w:r>
      <w:r>
        <w:rPr>
          <w:rFonts w:ascii="Times New Roman"/>
          <w:b w:val="false"/>
          <w:i w:val="false"/>
          <w:color w:val="000000"/>
          <w:sz w:val="28"/>
        </w:rPr>
        <w:t xml:space="preserve"> бесінші бөлігі мынадай редакцияда жазылсын:</w:t>
      </w:r>
    </w:p>
    <w:bookmarkEnd w:id="252"/>
    <w:bookmarkStart w:name="z303" w:id="253"/>
    <w:p>
      <w:pPr>
        <w:spacing w:after="0"/>
        <w:ind w:left="0"/>
        <w:jc w:val="both"/>
      </w:pPr>
      <w:r>
        <w:rPr>
          <w:rFonts w:ascii="Times New Roman"/>
          <w:b w:val="false"/>
          <w:i w:val="false"/>
          <w:color w:val="000000"/>
          <w:sz w:val="28"/>
        </w:rPr>
        <w:t>
      "Жоғары білімнің білім беру бағдарламалары білім беру бағдарламаларының тізілімінде қамтылады.";</w:t>
      </w:r>
    </w:p>
    <w:bookmarkEnd w:id="253"/>
    <w:bookmarkStart w:name="z304" w:id="254"/>
    <w:p>
      <w:pPr>
        <w:spacing w:after="0"/>
        <w:ind w:left="0"/>
        <w:jc w:val="both"/>
      </w:pPr>
      <w:r>
        <w:rPr>
          <w:rFonts w:ascii="Times New Roman"/>
          <w:b w:val="false"/>
          <w:i w:val="false"/>
          <w:color w:val="000000"/>
          <w:sz w:val="28"/>
        </w:rPr>
        <w:t xml:space="preserve">
      15) 22-баптың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254"/>
    <w:bookmarkStart w:name="z305" w:id="255"/>
    <w:p>
      <w:pPr>
        <w:spacing w:after="0"/>
        <w:ind w:left="0"/>
        <w:jc w:val="both"/>
      </w:pPr>
      <w:r>
        <w:rPr>
          <w:rFonts w:ascii="Times New Roman"/>
          <w:b w:val="false"/>
          <w:i w:val="false"/>
          <w:color w:val="000000"/>
          <w:sz w:val="28"/>
        </w:rPr>
        <w:t>
      "Жоғары оқу орнынан кейінгі білімнің білім беру бағдарламалары білім беру бағдарламаларының тізілімінде қамтылады.";</w:t>
      </w:r>
    </w:p>
    <w:bookmarkEnd w:id="255"/>
    <w:bookmarkStart w:name="z306" w:id="25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26-бапта</w:t>
      </w:r>
      <w:r>
        <w:rPr>
          <w:rFonts w:ascii="Times New Roman"/>
          <w:b w:val="false"/>
          <w:i w:val="false"/>
          <w:color w:val="000000"/>
          <w:sz w:val="28"/>
        </w:rPr>
        <w:t>:</w:t>
      </w:r>
    </w:p>
    <w:bookmarkEnd w:id="256"/>
    <w:bookmarkStart w:name="z307" w:id="257"/>
    <w:p>
      <w:pPr>
        <w:spacing w:after="0"/>
        <w:ind w:left="0"/>
        <w:jc w:val="both"/>
      </w:pPr>
      <w:r>
        <w:rPr>
          <w:rFonts w:ascii="Times New Roman"/>
          <w:b w:val="false"/>
          <w:i w:val="false"/>
          <w:color w:val="000000"/>
          <w:sz w:val="28"/>
        </w:rPr>
        <w:t>
      мынадай мазмұндағы 2-2-тармақпен толықтырылсын:</w:t>
      </w:r>
    </w:p>
    <w:bookmarkEnd w:id="257"/>
    <w:bookmarkStart w:name="z308" w:id="258"/>
    <w:p>
      <w:pPr>
        <w:spacing w:after="0"/>
        <w:ind w:left="0"/>
        <w:jc w:val="both"/>
      </w:pPr>
      <w:r>
        <w:rPr>
          <w:rFonts w:ascii="Times New Roman"/>
          <w:b w:val="false"/>
          <w:i w:val="false"/>
          <w:color w:val="000000"/>
          <w:sz w:val="28"/>
        </w:rPr>
        <w:t>
      "2-2. Мектепке дейінгі ұйымдарға, оның ішінде ерекше білім беруді қажет ететін адамдарды (балаларды) оқуға қабылдау ата-аналарының немесе өзге де заңды өкілдерінің өтініші бойынша жүзеге асырылады және тиісті үлгідегі білім беру ұйымдарына қабылдаудың үлгілік қағидаларында айқындалады.";</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8-1-тармақта</w:t>
      </w:r>
      <w:r>
        <w:rPr>
          <w:rFonts w:ascii="Times New Roman"/>
          <w:b w:val="false"/>
          <w:i w:val="false"/>
          <w:color w:val="000000"/>
          <w:sz w:val="28"/>
        </w:rPr>
        <w:t>:</w:t>
      </w:r>
    </w:p>
    <w:bookmarkStart w:name="z310" w:id="259"/>
    <w:p>
      <w:pPr>
        <w:spacing w:after="0"/>
        <w:ind w:left="0"/>
        <w:jc w:val="both"/>
      </w:pPr>
      <w:r>
        <w:rPr>
          <w:rFonts w:ascii="Times New Roman"/>
          <w:b w:val="false"/>
          <w:i w:val="false"/>
          <w:color w:val="000000"/>
          <w:sz w:val="28"/>
        </w:rPr>
        <w:t>
      "жоғары білімнің" деген сөздер "техникалық және кәсіптік, орта білімнен кейінгі және жоғары білімнің" деген сөздермен ауыстырылсын;</w:t>
      </w:r>
    </w:p>
    <w:bookmarkEnd w:id="259"/>
    <w:bookmarkStart w:name="z311" w:id="260"/>
    <w:p>
      <w:pPr>
        <w:spacing w:after="0"/>
        <w:ind w:left="0"/>
        <w:jc w:val="both"/>
      </w:pPr>
      <w:r>
        <w:rPr>
          <w:rFonts w:ascii="Times New Roman"/>
          <w:b w:val="false"/>
          <w:i w:val="false"/>
          <w:color w:val="000000"/>
          <w:sz w:val="28"/>
        </w:rPr>
        <w:t>
      "оқуға қабылдау" деген сөздерден кейін "мемлекеттік білім беру тапсырысы беріліп және (немесе)" деген сөздермен толықтырылсын;</w:t>
      </w:r>
    </w:p>
    <w:bookmarkEnd w:id="260"/>
    <w:bookmarkStart w:name="z312" w:id="261"/>
    <w:p>
      <w:pPr>
        <w:spacing w:after="0"/>
        <w:ind w:left="0"/>
        <w:jc w:val="both"/>
      </w:pPr>
      <w:r>
        <w:rPr>
          <w:rFonts w:ascii="Times New Roman"/>
          <w:b w:val="false"/>
          <w:i w:val="false"/>
          <w:color w:val="000000"/>
          <w:sz w:val="28"/>
        </w:rPr>
        <w:t xml:space="preserve">
      17) 28-баптың </w:t>
      </w:r>
      <w:r>
        <w:rPr>
          <w:rFonts w:ascii="Times New Roman"/>
          <w:b w:val="false"/>
          <w:i w:val="false"/>
          <w:color w:val="000000"/>
          <w:sz w:val="28"/>
        </w:rPr>
        <w:t>10-тармағындағы</w:t>
      </w:r>
      <w:r>
        <w:rPr>
          <w:rFonts w:ascii="Times New Roman"/>
          <w:b w:val="false"/>
          <w:i w:val="false"/>
          <w:color w:val="000000"/>
          <w:sz w:val="28"/>
        </w:rPr>
        <w:t xml:space="preserve"> "білім беру саласындағы" деген сөздер "ғылым және жоғары білім саласындағы" деген сөздермен ауыстырылсын;</w:t>
      </w:r>
    </w:p>
    <w:bookmarkEnd w:id="261"/>
    <w:bookmarkStart w:name="z313" w:id="26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30-бапта</w:t>
      </w:r>
      <w:r>
        <w:rPr>
          <w:rFonts w:ascii="Times New Roman"/>
          <w:b w:val="false"/>
          <w:i w:val="false"/>
          <w:color w:val="000000"/>
          <w:sz w:val="28"/>
        </w:rPr>
        <w:t>:</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w:t>
      </w:r>
    </w:p>
    <w:bookmarkStart w:name="z315" w:id="263"/>
    <w:p>
      <w:pPr>
        <w:spacing w:after="0"/>
        <w:ind w:left="0"/>
        <w:jc w:val="both"/>
      </w:pPr>
      <w:r>
        <w:rPr>
          <w:rFonts w:ascii="Times New Roman"/>
          <w:b w:val="false"/>
          <w:i w:val="false"/>
          <w:color w:val="000000"/>
          <w:sz w:val="28"/>
        </w:rPr>
        <w:t>
      "тәрбиелеу" деген сөз "тәрбие беру мен оқыту" деген сөздермен ауыстырылсын;</w:t>
      </w:r>
    </w:p>
    <w:bookmarkEnd w:id="263"/>
    <w:bookmarkStart w:name="z316" w:id="264"/>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bookmarkStart w:name="z318" w:id="265"/>
    <w:p>
      <w:pPr>
        <w:spacing w:after="0"/>
        <w:ind w:left="0"/>
        <w:jc w:val="both"/>
      </w:pPr>
      <w:r>
        <w:rPr>
          <w:rFonts w:ascii="Times New Roman"/>
          <w:b w:val="false"/>
          <w:i w:val="false"/>
          <w:color w:val="000000"/>
          <w:sz w:val="28"/>
        </w:rPr>
        <w:t>
      "Мектепке дейінгі" деген сөздерден кейін "тәрбие беру мен" деген сөздермен толықтырылсын;</w:t>
      </w:r>
    </w:p>
    <w:bookmarkEnd w:id="265"/>
    <w:bookmarkStart w:name="z319" w:id="266"/>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266"/>
    <w:bookmarkStart w:name="z320" w:id="267"/>
    <w:p>
      <w:pPr>
        <w:spacing w:after="0"/>
        <w:ind w:left="0"/>
        <w:jc w:val="both"/>
      </w:pPr>
      <w:r>
        <w:rPr>
          <w:rFonts w:ascii="Times New Roman"/>
          <w:b w:val="false"/>
          <w:i w:val="false"/>
          <w:color w:val="000000"/>
          <w:sz w:val="28"/>
        </w:rPr>
        <w:t xml:space="preserve">
      19) 32-баптың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бөлігіндегі "және сырттай оқу" деген сөздер ", сырттай оқу және (немесе) онлайн-оқыту" деген сөздермен ауыстырылсын;</w:t>
      </w:r>
    </w:p>
    <w:bookmarkEnd w:id="267"/>
    <w:bookmarkStart w:name="z321" w:id="26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33-баптың</w:t>
      </w:r>
      <w:r>
        <w:rPr>
          <w:rFonts w:ascii="Times New Roman"/>
          <w:b w:val="false"/>
          <w:i w:val="false"/>
          <w:color w:val="000000"/>
          <w:sz w:val="28"/>
        </w:rPr>
        <w:t xml:space="preserve"> үшінші бөлігіндегі "және сырттай оқу" деген сөздер ", сырттай оқу және (немесе) онлайн-оқыту" деген сөздермен ауыстырылсын;</w:t>
      </w:r>
    </w:p>
    <w:bookmarkEnd w:id="268"/>
    <w:bookmarkStart w:name="z322" w:id="269"/>
    <w:p>
      <w:pPr>
        <w:spacing w:after="0"/>
        <w:ind w:left="0"/>
        <w:jc w:val="both"/>
      </w:pPr>
      <w:r>
        <w:rPr>
          <w:rFonts w:ascii="Times New Roman"/>
          <w:b w:val="false"/>
          <w:i w:val="false"/>
          <w:color w:val="000000"/>
          <w:sz w:val="28"/>
        </w:rPr>
        <w:t xml:space="preserve">
      21) 37-2-баптың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"уәкілетті орган" деген сөздерден кейін ", ғылым және жоғары білім саласындағы уәкілетті орган" деген сөздермен толықтырылсын;</w:t>
      </w:r>
    </w:p>
    <w:bookmarkEnd w:id="269"/>
    <w:bookmarkStart w:name="z323" w:id="270"/>
    <w:p>
      <w:pPr>
        <w:spacing w:after="0"/>
        <w:ind w:left="0"/>
        <w:jc w:val="both"/>
      </w:pPr>
      <w:r>
        <w:rPr>
          <w:rFonts w:ascii="Times New Roman"/>
          <w:b w:val="false"/>
          <w:i w:val="false"/>
          <w:color w:val="000000"/>
          <w:sz w:val="28"/>
        </w:rPr>
        <w:t xml:space="preserve">
      22) 40-баптың </w:t>
      </w:r>
      <w:r>
        <w:rPr>
          <w:rFonts w:ascii="Times New Roman"/>
          <w:b w:val="false"/>
          <w:i w:val="false"/>
          <w:color w:val="000000"/>
          <w:sz w:val="28"/>
        </w:rPr>
        <w:t>2-1-тармағының</w:t>
      </w:r>
      <w:r>
        <w:rPr>
          <w:rFonts w:ascii="Times New Roman"/>
          <w:b w:val="false"/>
          <w:i w:val="false"/>
          <w:color w:val="000000"/>
          <w:sz w:val="28"/>
        </w:rPr>
        <w:t xml:space="preserve"> екінші бөлігі "уәкілетті орган" деген сөздерден кейін ", ғылым және жоғары білім саласындағы уәкілетті орган" деген сөздермен толықтырылсын;</w:t>
      </w:r>
    </w:p>
    <w:bookmarkEnd w:id="270"/>
    <w:bookmarkStart w:name="z324" w:id="271"/>
    <w:p>
      <w:pPr>
        <w:spacing w:after="0"/>
        <w:ind w:left="0"/>
        <w:jc w:val="both"/>
      </w:pPr>
      <w:r>
        <w:rPr>
          <w:rFonts w:ascii="Times New Roman"/>
          <w:b w:val="false"/>
          <w:i w:val="false"/>
          <w:color w:val="000000"/>
          <w:sz w:val="28"/>
        </w:rPr>
        <w:t xml:space="preserve">
      23) 43-1-баптың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тармақшасындағы "білім беру" деген сөздер "ғылым және жоғары білім" деген сөздермен ауыстырылсын;</w:t>
      </w:r>
    </w:p>
    <w:bookmarkEnd w:id="271"/>
    <w:bookmarkStart w:name="z325" w:id="272"/>
    <w:p>
      <w:pPr>
        <w:spacing w:after="0"/>
        <w:ind w:left="0"/>
        <w:jc w:val="both"/>
      </w:pPr>
      <w:r>
        <w:rPr>
          <w:rFonts w:ascii="Times New Roman"/>
          <w:b w:val="false"/>
          <w:i w:val="false"/>
          <w:color w:val="000000"/>
          <w:sz w:val="28"/>
        </w:rPr>
        <w:t xml:space="preserve">
      24) 44-баптың </w:t>
      </w:r>
      <w:r>
        <w:rPr>
          <w:rFonts w:ascii="Times New Roman"/>
          <w:b w:val="false"/>
          <w:i w:val="false"/>
          <w:color w:val="000000"/>
          <w:sz w:val="28"/>
        </w:rPr>
        <w:t>9-тармағының</w:t>
      </w:r>
      <w:r>
        <w:rPr>
          <w:rFonts w:ascii="Times New Roman"/>
          <w:b w:val="false"/>
          <w:i w:val="false"/>
          <w:color w:val="000000"/>
          <w:sz w:val="28"/>
        </w:rPr>
        <w:t xml:space="preserve"> екінші бөлігі "уәкілетті орган" деген сөздерден кейін ", ғылым және жоғары білім саласындағы уәкілетті орган" деген сөздермен толықтырылсын;</w:t>
      </w:r>
    </w:p>
    <w:bookmarkEnd w:id="272"/>
    <w:bookmarkStart w:name="z326" w:id="273"/>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47-бапта</w:t>
      </w:r>
      <w:r>
        <w:rPr>
          <w:rFonts w:ascii="Times New Roman"/>
          <w:b w:val="false"/>
          <w:i w:val="false"/>
          <w:color w:val="000000"/>
          <w:sz w:val="28"/>
        </w:rPr>
        <w:t>:</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328" w:id="274"/>
    <w:p>
      <w:pPr>
        <w:spacing w:after="0"/>
        <w:ind w:left="0"/>
        <w:jc w:val="both"/>
      </w:pPr>
      <w:r>
        <w:rPr>
          <w:rFonts w:ascii="Times New Roman"/>
          <w:b w:val="false"/>
          <w:i w:val="false"/>
          <w:color w:val="000000"/>
          <w:sz w:val="28"/>
        </w:rPr>
        <w:t>
      "Білім алушыларды" деген сөздер "Мемлекеттік білім беру тапсырысына сәйкес оқуға қабылданған білім алушыларды" деген сөздермен ауыстырылсын;</w:t>
      </w:r>
    </w:p>
    <w:bookmarkEnd w:id="274"/>
    <w:bookmarkStart w:name="z329" w:id="275"/>
    <w:p>
      <w:pPr>
        <w:spacing w:after="0"/>
        <w:ind w:left="0"/>
        <w:jc w:val="both"/>
      </w:pPr>
      <w:r>
        <w:rPr>
          <w:rFonts w:ascii="Times New Roman"/>
          <w:b w:val="false"/>
          <w:i w:val="false"/>
          <w:color w:val="000000"/>
          <w:sz w:val="28"/>
        </w:rPr>
        <w:t>
      "уәкілетті орган" деген сөздерден кейін ", ғылым және жоғары білім саласындағы уәкілетті орган" деген сөздермен ауыстырылсын;</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331" w:id="276"/>
    <w:p>
      <w:pPr>
        <w:spacing w:after="0"/>
        <w:ind w:left="0"/>
        <w:jc w:val="both"/>
      </w:pPr>
      <w:r>
        <w:rPr>
          <w:rFonts w:ascii="Times New Roman"/>
          <w:b w:val="false"/>
          <w:i w:val="false"/>
          <w:color w:val="000000"/>
          <w:sz w:val="28"/>
        </w:rPr>
        <w:t>
      бүкіл мәтін бойынша "Қазақстан Республикасының Үкіметі" деген сөздер "ғылым және жоғары білім саласындағы уәкілетті орган" деген сөздермен ауыстырылсын;</w:t>
      </w:r>
    </w:p>
    <w:bookmarkEnd w:id="276"/>
    <w:bookmarkStart w:name="z332" w:id="277"/>
    <w:p>
      <w:pPr>
        <w:spacing w:after="0"/>
        <w:ind w:left="0"/>
        <w:jc w:val="both"/>
      </w:pPr>
      <w:r>
        <w:rPr>
          <w:rFonts w:ascii="Times New Roman"/>
          <w:b w:val="false"/>
          <w:i w:val="false"/>
          <w:color w:val="000000"/>
          <w:sz w:val="28"/>
        </w:rPr>
        <w:t>
      бірінші бөлікте:</w:t>
      </w:r>
    </w:p>
    <w:bookmarkEnd w:id="277"/>
    <w:bookmarkStart w:name="z333" w:id="278"/>
    <w:p>
      <w:pPr>
        <w:spacing w:after="0"/>
        <w:ind w:left="0"/>
        <w:jc w:val="both"/>
      </w:pPr>
      <w:r>
        <w:rPr>
          <w:rFonts w:ascii="Times New Roman"/>
          <w:b w:val="false"/>
          <w:i w:val="false"/>
          <w:color w:val="000000"/>
          <w:sz w:val="28"/>
        </w:rPr>
        <w:t>
      "оқуға түскен" деген сөздер "білім алған" деген сөздермен ауыстырылсын;</w:t>
      </w:r>
    </w:p>
    <w:bookmarkEnd w:id="278"/>
    <w:bookmarkStart w:name="z334" w:id="279"/>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279"/>
    <w:bookmarkStart w:name="z335" w:id="280"/>
    <w:p>
      <w:pPr>
        <w:spacing w:after="0"/>
        <w:ind w:left="0"/>
        <w:jc w:val="both"/>
      </w:pPr>
      <w:r>
        <w:rPr>
          <w:rFonts w:ascii="Times New Roman"/>
          <w:b w:val="false"/>
          <w:i w:val="false"/>
          <w:color w:val="000000"/>
          <w:sz w:val="28"/>
        </w:rPr>
        <w:t>
      екінші бөліктегі "педагогикалық және медициналық мамандықтарға оқуға түскен" деген сөздер "педагогикалық және медициналық мамандықтар бойынша білім алған" деген сөздермен ауыстырылсын;</w:t>
      </w:r>
    </w:p>
    <w:bookmarkEnd w:id="280"/>
    <w:bookmarkStart w:name="z336" w:id="281"/>
    <w:p>
      <w:pPr>
        <w:spacing w:after="0"/>
        <w:ind w:left="0"/>
        <w:jc w:val="both"/>
      </w:pPr>
      <w:r>
        <w:rPr>
          <w:rFonts w:ascii="Times New Roman"/>
          <w:b w:val="false"/>
          <w:i w:val="false"/>
          <w:color w:val="000000"/>
          <w:sz w:val="28"/>
        </w:rPr>
        <w:t>
      төртінші бөліктегі "докторантураға оқуға түскен" деген сөздер "докторантурада білім алған" деген сөздермен ауыстырылсын;</w:t>
      </w:r>
    </w:p>
    <w:bookmarkEnd w:id="281"/>
    <w:bookmarkStart w:name="z337" w:id="282"/>
    <w:p>
      <w:pPr>
        <w:spacing w:after="0"/>
        <w:ind w:left="0"/>
        <w:jc w:val="both"/>
      </w:pPr>
      <w:r>
        <w:rPr>
          <w:rFonts w:ascii="Times New Roman"/>
          <w:b w:val="false"/>
          <w:i w:val="false"/>
          <w:color w:val="000000"/>
          <w:sz w:val="28"/>
        </w:rPr>
        <w:t>
      жетінші бөлікте:</w:t>
      </w:r>
    </w:p>
    <w:bookmarkEnd w:id="282"/>
    <w:bookmarkStart w:name="z338" w:id="283"/>
    <w:p>
      <w:pPr>
        <w:spacing w:after="0"/>
        <w:ind w:left="0"/>
        <w:jc w:val="both"/>
      </w:pPr>
      <w:r>
        <w:rPr>
          <w:rFonts w:ascii="Times New Roman"/>
          <w:b w:val="false"/>
          <w:i w:val="false"/>
          <w:color w:val="000000"/>
          <w:sz w:val="28"/>
        </w:rPr>
        <w:t>
      "оқуға түскен" деген сөздер "білім алған" деген сөздермен ауыстырылсын;</w:t>
      </w:r>
    </w:p>
    <w:bookmarkEnd w:id="283"/>
    <w:bookmarkStart w:name="z339" w:id="284"/>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284"/>
    <w:bookmarkStart w:name="z340" w:id="285"/>
    <w:p>
      <w:pPr>
        <w:spacing w:after="0"/>
        <w:ind w:left="0"/>
        <w:jc w:val="both"/>
      </w:pPr>
      <w:r>
        <w:rPr>
          <w:rFonts w:ascii="Times New Roman"/>
          <w:b w:val="false"/>
          <w:i w:val="false"/>
          <w:color w:val="000000"/>
          <w:sz w:val="28"/>
        </w:rPr>
        <w:t>
      сегізінші бөліктің бірінші және төртінші абзацтары "жоғары оқу орнынан кейінгі білім беру ұйымын", "жоғары оқу орнынан кейінгі білім беру ұйымынан" деген сөздерден кейін тиісінше "немесе денсаулық сақтау саласындағы ғылыми ұйымды", "немесе денсаулық сақтау саласындағы ғылыми ұйымнан" деген сөздермен толықтырылсын;</w:t>
      </w:r>
    </w:p>
    <w:bookmarkEnd w:id="285"/>
    <w:bookmarkStart w:name="z341" w:id="28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57-бапта</w:t>
      </w:r>
      <w:r>
        <w:rPr>
          <w:rFonts w:ascii="Times New Roman"/>
          <w:b w:val="false"/>
          <w:i w:val="false"/>
          <w:color w:val="000000"/>
          <w:sz w:val="28"/>
        </w:rPr>
        <w:t>:</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"Заңды тұлғалардың" деген сөздер "Заңды тұлға құрмай, мектепке дейінгі тәрбие беру мен оқытудың жалпы білім беретін оқу бағдарламаларын іске асыратын дара кәсіпкерлердің, заңды тұлғалардың"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бөлігіндегі "бастауыш, негізгі орта, жалпы орта, техникалық және кәсіптік, орта білімнен кейінгі білімнің білім беру бағдарламаларын" деген сөздер "мектепке дейінгі тәрбие беру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төртінші бөлігінің бірінші абзацы "уәкілетті орган" деген сөздерден кейін ", ғылым және жоғары білім саласындағы уәкілетті орган" деген сөздермен толықтырылсын;</w:t>
      </w:r>
    </w:p>
    <w:bookmarkStart w:name="z345" w:id="28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57-1-бап</w:t>
      </w:r>
      <w:r>
        <w:rPr>
          <w:rFonts w:ascii="Times New Roman"/>
          <w:b w:val="false"/>
          <w:i w:val="false"/>
          <w:color w:val="000000"/>
          <w:sz w:val="28"/>
        </w:rPr>
        <w:t xml:space="preserve"> мынадай редакцияда жазылсын:</w:t>
      </w:r>
    </w:p>
    <w:bookmarkEnd w:id="287"/>
    <w:bookmarkStart w:name="z346" w:id="288"/>
    <w:p>
      <w:pPr>
        <w:spacing w:after="0"/>
        <w:ind w:left="0"/>
        <w:jc w:val="both"/>
      </w:pPr>
      <w:r>
        <w:rPr>
          <w:rFonts w:ascii="Times New Roman"/>
          <w:b w:val="false"/>
          <w:i w:val="false"/>
          <w:color w:val="000000"/>
          <w:sz w:val="28"/>
        </w:rPr>
        <w:t>
      "57-1-бап. Балаларға арналған қосымша білім беру саласындағы қызметті жүзеге асырудың басталғаны немесе тоқтатылғаны туралы хабарлама</w:t>
      </w:r>
    </w:p>
    <w:bookmarkEnd w:id="288"/>
    <w:bookmarkStart w:name="z349" w:id="289"/>
    <w:p>
      <w:pPr>
        <w:spacing w:after="0"/>
        <w:ind w:left="0"/>
        <w:jc w:val="both"/>
      </w:pPr>
      <w:r>
        <w:rPr>
          <w:rFonts w:ascii="Times New Roman"/>
          <w:b w:val="false"/>
          <w:i w:val="false"/>
          <w:color w:val="000000"/>
          <w:sz w:val="28"/>
        </w:rPr>
        <w:t xml:space="preserve">
      1. Балаларға арналған қосымша білім берудің білім беру бағдарламаларын іске асыратын мемлекеттік білім беру ұйымдарының және мемлекеттік білім беру тапсырысы орналастырылған білім беру ұйымдарының қызметі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 жасау тәртібімен жүзеге асырылады.</w:t>
      </w:r>
    </w:p>
    <w:bookmarkEnd w:id="289"/>
    <w:bookmarkStart w:name="z350" w:id="290"/>
    <w:p>
      <w:pPr>
        <w:spacing w:after="0"/>
        <w:ind w:left="0"/>
        <w:jc w:val="both"/>
      </w:pPr>
      <w:r>
        <w:rPr>
          <w:rFonts w:ascii="Times New Roman"/>
          <w:b w:val="false"/>
          <w:i w:val="false"/>
          <w:color w:val="000000"/>
          <w:sz w:val="28"/>
        </w:rPr>
        <w:t>
      2. Балаларға арналған қосымша білім беру саласындағы қызметті жүзеге асырудың басталғаны немесе тоқтатылғаны туралы хабарламаларды қабылдауды білім беру саласындағы уәкілетті орган ведомствосының аумақтық бөлімшелері жүзеге асырады.</w:t>
      </w:r>
    </w:p>
    <w:bookmarkEnd w:id="290"/>
    <w:bookmarkStart w:name="z351" w:id="291"/>
    <w:p>
      <w:pPr>
        <w:spacing w:after="0"/>
        <w:ind w:left="0"/>
        <w:jc w:val="both"/>
      </w:pPr>
      <w:r>
        <w:rPr>
          <w:rFonts w:ascii="Times New Roman"/>
          <w:b w:val="false"/>
          <w:i w:val="false"/>
          <w:color w:val="000000"/>
          <w:sz w:val="28"/>
        </w:rPr>
        <w:t>
      3. Балаларға арналған қосымша білім берудің білім беру бағдарламаларын іске асыратын мемлекеттік білім беру ұйымдарының және мен мемлекеттік білім беру тапсырысы орналастырылған білім беру ұйымдарының қызметі тоқтатыла тұрған кезде білім беру ұйымдары:</w:t>
      </w:r>
    </w:p>
    <w:bookmarkEnd w:id="291"/>
    <w:bookmarkStart w:name="z352" w:id="292"/>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bookmarkEnd w:id="292"/>
    <w:bookmarkStart w:name="z353" w:id="293"/>
    <w:p>
      <w:pPr>
        <w:spacing w:after="0"/>
        <w:ind w:left="0"/>
        <w:jc w:val="both"/>
      </w:pPr>
      <w:r>
        <w:rPr>
          <w:rFonts w:ascii="Times New Roman"/>
          <w:b w:val="false"/>
          <w:i w:val="false"/>
          <w:color w:val="000000"/>
          <w:sz w:val="28"/>
        </w:rPr>
        <w:t>
      2) бұзушылықтар жойылғанға және білім беру саласындағы уәкілетті орган ведомствосының аумақтық бөлімшесі қызметті қайта бастағанға дейін қызметін жүзеге асыруға құқылы емес.</w:t>
      </w:r>
    </w:p>
    <w:bookmarkEnd w:id="293"/>
    <w:bookmarkStart w:name="z354" w:id="294"/>
    <w:p>
      <w:pPr>
        <w:spacing w:after="0"/>
        <w:ind w:left="0"/>
        <w:jc w:val="both"/>
      </w:pPr>
      <w:r>
        <w:rPr>
          <w:rFonts w:ascii="Times New Roman"/>
          <w:b w:val="false"/>
          <w:i w:val="false"/>
          <w:color w:val="000000"/>
          <w:sz w:val="28"/>
        </w:rPr>
        <w:t>
      4. Балаларға арналған қосымша білім берудің білім беру бағдарламаларын іске асыратын мемлекеттік білім беру ұйымдары және мемлекеттік білім беру тапсырысы орналастырылған білім беру ұйымдары тексеру нәтижесінде анықталған бұзушылықтарды жоймаған кезде білім беру саласындағы уәкілетті орган ведомствосының аумақтық бөлімшесі білім беру ұйымдарын балаларға арналған қосымша білім беру бойынша рұқсаттар мен хабарламалардың мемлекеттік электрондық тізілімінен алып тастайды.";</w:t>
      </w:r>
    </w:p>
    <w:bookmarkEnd w:id="294"/>
    <w:bookmarkStart w:name="z355" w:id="295"/>
    <w:p>
      <w:pPr>
        <w:spacing w:after="0"/>
        <w:ind w:left="0"/>
        <w:jc w:val="both"/>
      </w:pPr>
      <w:r>
        <w:rPr>
          <w:rFonts w:ascii="Times New Roman"/>
          <w:b w:val="false"/>
          <w:i w:val="false"/>
          <w:color w:val="000000"/>
          <w:sz w:val="28"/>
        </w:rPr>
        <w:t xml:space="preserve">
      28) 59-баптың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"аумақтық бөлімшелері" деген сөздерден кейін ", ғылым және жоғары білім саласындағы уәкілетті орган, оның ведомствосы, жергілікті атқарушы органдар" деген сөздермен толықтырылсын;</w:t>
      </w:r>
    </w:p>
    <w:bookmarkEnd w:id="295"/>
    <w:bookmarkStart w:name="z356" w:id="296"/>
    <w:p>
      <w:pPr>
        <w:spacing w:after="0"/>
        <w:ind w:left="0"/>
        <w:jc w:val="both"/>
      </w:pPr>
      <w:r>
        <w:rPr>
          <w:rFonts w:ascii="Times New Roman"/>
          <w:b w:val="false"/>
          <w:i w:val="false"/>
          <w:color w:val="000000"/>
          <w:sz w:val="28"/>
        </w:rPr>
        <w:t xml:space="preserve">
      29) 62-баптың </w:t>
      </w:r>
      <w:r>
        <w:rPr>
          <w:rFonts w:ascii="Times New Roman"/>
          <w:b w:val="false"/>
          <w:i w:val="false"/>
          <w:color w:val="000000"/>
          <w:sz w:val="28"/>
        </w:rPr>
        <w:t>4-тармағының</w:t>
      </w:r>
      <w:r>
        <w:rPr>
          <w:rFonts w:ascii="Times New Roman"/>
          <w:b w:val="false"/>
          <w:i w:val="false"/>
          <w:color w:val="000000"/>
          <w:sz w:val="28"/>
        </w:rPr>
        <w:t xml:space="preserve"> үшінші бөлігі "уәкілетті орган" деген сөздерден кейін ", ғылым және жоғары білім саласындағы уәкілетті орган" деген сөздермен толықтырылсын;</w:t>
      </w:r>
    </w:p>
    <w:bookmarkEnd w:id="296"/>
    <w:bookmarkStart w:name="z357" w:id="297"/>
    <w:p>
      <w:pPr>
        <w:spacing w:after="0"/>
        <w:ind w:left="0"/>
        <w:jc w:val="both"/>
      </w:pPr>
      <w:r>
        <w:rPr>
          <w:rFonts w:ascii="Times New Roman"/>
          <w:b w:val="false"/>
          <w:i w:val="false"/>
          <w:color w:val="000000"/>
          <w:sz w:val="28"/>
        </w:rPr>
        <w:t xml:space="preserve">
      30) 64-баптың </w:t>
      </w:r>
      <w:r>
        <w:rPr>
          <w:rFonts w:ascii="Times New Roman"/>
          <w:b w:val="false"/>
          <w:i w:val="false"/>
          <w:color w:val="000000"/>
          <w:sz w:val="28"/>
        </w:rPr>
        <w:t>3-тармағы</w:t>
      </w:r>
      <w:r>
        <w:rPr>
          <w:rFonts w:ascii="Times New Roman"/>
          <w:b w:val="false"/>
          <w:i w:val="false"/>
          <w:color w:val="000000"/>
          <w:sz w:val="28"/>
        </w:rPr>
        <w:t xml:space="preserve"> "уәкілетті органмен" деген сөздерден кейін ", ғылым және жоғары білім саласындағы уәкілетті органмен" деген сөздермен толықтырылсын;</w:t>
      </w:r>
    </w:p>
    <w:bookmarkEnd w:id="297"/>
    <w:bookmarkStart w:name="z358" w:id="298"/>
    <w:p>
      <w:pPr>
        <w:spacing w:after="0"/>
        <w:ind w:left="0"/>
        <w:jc w:val="both"/>
      </w:pPr>
      <w:r>
        <w:rPr>
          <w:rFonts w:ascii="Times New Roman"/>
          <w:b w:val="false"/>
          <w:i w:val="false"/>
          <w:color w:val="000000"/>
          <w:sz w:val="28"/>
        </w:rPr>
        <w:t xml:space="preserve">
      31) 65-баптың </w:t>
      </w:r>
      <w:r>
        <w:rPr>
          <w:rFonts w:ascii="Times New Roman"/>
          <w:b w:val="false"/>
          <w:i w:val="false"/>
          <w:color w:val="000000"/>
          <w:sz w:val="28"/>
        </w:rPr>
        <w:t>3-тармағы</w:t>
      </w:r>
      <w:r>
        <w:rPr>
          <w:rFonts w:ascii="Times New Roman"/>
          <w:b w:val="false"/>
          <w:i w:val="false"/>
          <w:color w:val="000000"/>
          <w:sz w:val="28"/>
        </w:rPr>
        <w:t xml:space="preserve"> "уәкілетті орган" деген сөздерден кейін ", ғылым және жоғары білім саласындағы уәкілетті орган" деген сөздермен толықтырылсын;</w:t>
      </w:r>
    </w:p>
    <w:bookmarkEnd w:id="298"/>
    <w:bookmarkStart w:name="z359" w:id="299"/>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68-бап</w:t>
      </w:r>
      <w:r>
        <w:rPr>
          <w:rFonts w:ascii="Times New Roman"/>
          <w:b w:val="false"/>
          <w:i w:val="false"/>
          <w:color w:val="000000"/>
          <w:sz w:val="28"/>
        </w:rPr>
        <w:t xml:space="preserve"> мынадай мазмұндағы 2-1-тармақпен толықтырылсын:</w:t>
      </w:r>
    </w:p>
    <w:bookmarkEnd w:id="299"/>
    <w:bookmarkStart w:name="z360" w:id="300"/>
    <w:p>
      <w:pPr>
        <w:spacing w:after="0"/>
        <w:ind w:left="0"/>
        <w:jc w:val="both"/>
      </w:pPr>
      <w:r>
        <w:rPr>
          <w:rFonts w:ascii="Times New Roman"/>
          <w:b w:val="false"/>
          <w:i w:val="false"/>
          <w:color w:val="000000"/>
          <w:sz w:val="28"/>
        </w:rPr>
        <w:t>
      "2-1. Осы Заңның 57-1-бабы 2027 жылғы 1 қаңтарға дейін мынадай редакцияда қолданылады деп белгіленсін:</w:t>
      </w:r>
    </w:p>
    <w:bookmarkEnd w:id="300"/>
    <w:bookmarkStart w:name="z361" w:id="301"/>
    <w:p>
      <w:pPr>
        <w:spacing w:after="0"/>
        <w:ind w:left="0"/>
        <w:jc w:val="both"/>
      </w:pPr>
      <w:r>
        <w:rPr>
          <w:rFonts w:ascii="Times New Roman"/>
          <w:b w:val="false"/>
          <w:i w:val="false"/>
          <w:color w:val="000000"/>
          <w:sz w:val="28"/>
        </w:rPr>
        <w:t>
      "57-1-бап. Мектепке дейiнгi тәрбие беру мен оқыту және балаларға арналған қосымша білім беру саласындағы қызметті жүзеге асырудың басталғаны немесе тоқтатылғаны туралы хабарлама</w:t>
      </w:r>
    </w:p>
    <w:bookmarkEnd w:id="301"/>
    <w:bookmarkStart w:name="z365" w:id="302"/>
    <w:p>
      <w:pPr>
        <w:spacing w:after="0"/>
        <w:ind w:left="0"/>
        <w:jc w:val="both"/>
      </w:pPr>
      <w:r>
        <w:rPr>
          <w:rFonts w:ascii="Times New Roman"/>
          <w:b w:val="false"/>
          <w:i w:val="false"/>
          <w:color w:val="000000"/>
          <w:sz w:val="28"/>
        </w:rPr>
        <w:t xml:space="preserve">
      1. Мектепке дейінгі тәрбие беру мен оқытудың жалпы білім беретін оқу бағдарламаларын іске асыратын білім беру ұйымының қызметі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 жасау тәртібімен жүзеге асырылады.</w:t>
      </w:r>
    </w:p>
    <w:bookmarkEnd w:id="302"/>
    <w:bookmarkStart w:name="z366" w:id="303"/>
    <w:p>
      <w:pPr>
        <w:spacing w:after="0"/>
        <w:ind w:left="0"/>
        <w:jc w:val="both"/>
      </w:pPr>
      <w:r>
        <w:rPr>
          <w:rFonts w:ascii="Times New Roman"/>
          <w:b w:val="false"/>
          <w:i w:val="false"/>
          <w:color w:val="000000"/>
          <w:sz w:val="28"/>
        </w:rPr>
        <w:t xml:space="preserve">
      Балаларға арналған қосымша білім берудің білім беру бағдарламаларын іске асыратын мемлекеттік білім беру ұйымдарының және мемлекеттік білім беру тапсырысы орналастырылған білім беру ұйымдарының қызметі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хабарлама жасау тәртібімен жүзеге асырылады.</w:t>
      </w:r>
    </w:p>
    <w:bookmarkEnd w:id="303"/>
    <w:bookmarkStart w:name="z367" w:id="304"/>
    <w:p>
      <w:pPr>
        <w:spacing w:after="0"/>
        <w:ind w:left="0"/>
        <w:jc w:val="both"/>
      </w:pPr>
      <w:r>
        <w:rPr>
          <w:rFonts w:ascii="Times New Roman"/>
          <w:b w:val="false"/>
          <w:i w:val="false"/>
          <w:color w:val="000000"/>
          <w:sz w:val="28"/>
        </w:rPr>
        <w:t>
      2. Мектепке дейiнгi тәрбие беру мен оқыту және балаларға арналған қосымша білім беру саласындағы қызметті жүзеге асырудың басталғаны немесе тоқтатылғаны туралы хабарламаларды қабылдауды білім беру саласындағы уәкілетті орган ведомствосының аумақтық бөлімшелері жүзеге асырады.</w:t>
      </w:r>
    </w:p>
    <w:bookmarkEnd w:id="304"/>
    <w:bookmarkStart w:name="z368" w:id="305"/>
    <w:p>
      <w:pPr>
        <w:spacing w:after="0"/>
        <w:ind w:left="0"/>
        <w:jc w:val="both"/>
      </w:pPr>
      <w:r>
        <w:rPr>
          <w:rFonts w:ascii="Times New Roman"/>
          <w:b w:val="false"/>
          <w:i w:val="false"/>
          <w:color w:val="000000"/>
          <w:sz w:val="28"/>
        </w:rPr>
        <w:t>
      3. Мектепке дейінгі тәрбие беру мен оқытудың жалпы білім беретін оқу бағдарламаларын iске асыратын білім беру ұйымдарының, балаларға арналған қосымша білім берудің білім беру бағдарламаларын іске асыратын мемлекеттік білім беру ұйымдарының және мемлекеттік білім беру тапсырысы орналастырылған білім беру ұйымдарының қызметі тоқтатыла тұрған кезде білім беру ұйымдары:</w:t>
      </w:r>
    </w:p>
    <w:bookmarkEnd w:id="305"/>
    <w:bookmarkStart w:name="z369" w:id="306"/>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bookmarkEnd w:id="306"/>
    <w:bookmarkStart w:name="z370" w:id="307"/>
    <w:p>
      <w:pPr>
        <w:spacing w:after="0"/>
        <w:ind w:left="0"/>
        <w:jc w:val="both"/>
      </w:pPr>
      <w:r>
        <w:rPr>
          <w:rFonts w:ascii="Times New Roman"/>
          <w:b w:val="false"/>
          <w:i w:val="false"/>
          <w:color w:val="000000"/>
          <w:sz w:val="28"/>
        </w:rPr>
        <w:t>
      2) бұзушылықтар жойылғанға және білім беру саласындағы уәкілетті орган ведомствосының аумақтық бөлімшесі қызметті қайта бастағанға дейін қызметін жүзеге асыруға құқылы емес.</w:t>
      </w:r>
    </w:p>
    <w:bookmarkEnd w:id="307"/>
    <w:bookmarkStart w:name="z371" w:id="308"/>
    <w:p>
      <w:pPr>
        <w:spacing w:after="0"/>
        <w:ind w:left="0"/>
        <w:jc w:val="both"/>
      </w:pPr>
      <w:r>
        <w:rPr>
          <w:rFonts w:ascii="Times New Roman"/>
          <w:b w:val="false"/>
          <w:i w:val="false"/>
          <w:color w:val="000000"/>
          <w:sz w:val="28"/>
        </w:rPr>
        <w:t>
      4. Мектепке дейінгі тәрбие беру мен оқытудың жалпы білім беретін оқу бағдарламаларын iске асыратын білім беру ұйымдары, балаларға арналған қосымша білім берудің білім беру бағдарламаларын іске асыратын мемлекеттік білім беру ұйымдары және мемлекеттік білім беру тапсырысы орналастырылған білім беру ұйымдары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білім беру ұйымдарын мектепке дейінгі тәрбие беру мен оқыту және балаларға қосымша білім беру бойынша рұқсаттар мен хабарламалардың мемлекеттік электрондық тізілімінен алып тастайды.".</w:t>
      </w:r>
    </w:p>
    <w:bookmarkEnd w:id="308"/>
    <w:bookmarkStart w:name="z372" w:id="309"/>
    <w:p>
      <w:pPr>
        <w:spacing w:after="0"/>
        <w:ind w:left="0"/>
        <w:jc w:val="both"/>
      </w:pPr>
      <w:r>
        <w:rPr>
          <w:rFonts w:ascii="Times New Roman"/>
          <w:b w:val="false"/>
          <w:i w:val="false"/>
          <w:color w:val="000000"/>
          <w:sz w:val="28"/>
        </w:rPr>
        <w:t xml:space="preserve">
      8.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9"/>
    <w:bookmarkStart w:name="z373" w:id="3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1-қосымшада</w:t>
      </w:r>
      <w:r>
        <w:rPr>
          <w:rFonts w:ascii="Times New Roman"/>
          <w:b w:val="false"/>
          <w:i w:val="false"/>
          <w:color w:val="000000"/>
          <w:sz w:val="28"/>
        </w:rPr>
        <w:t>:</w:t>
      </w:r>
    </w:p>
    <w:bookmarkEnd w:id="310"/>
    <w:bookmarkStart w:name="z374" w:id="311"/>
    <w:p>
      <w:pPr>
        <w:spacing w:after="0"/>
        <w:ind w:left="0"/>
        <w:jc w:val="both"/>
      </w:pPr>
      <w:r>
        <w:rPr>
          <w:rFonts w:ascii="Times New Roman"/>
          <w:b w:val="false"/>
          <w:i w:val="false"/>
          <w:color w:val="000000"/>
          <w:sz w:val="28"/>
        </w:rPr>
        <w:t>
      3-жолда:</w:t>
      </w:r>
    </w:p>
    <w:bookmarkEnd w:id="311"/>
    <w:bookmarkStart w:name="z375" w:id="312"/>
    <w:p>
      <w:pPr>
        <w:spacing w:after="0"/>
        <w:ind w:left="0"/>
        <w:jc w:val="both"/>
      </w:pPr>
      <w:r>
        <w:rPr>
          <w:rFonts w:ascii="Times New Roman"/>
          <w:b w:val="false"/>
          <w:i w:val="false"/>
          <w:color w:val="000000"/>
          <w:sz w:val="28"/>
        </w:rPr>
        <w:t>
      3-баған мынадай мазмұндағы 10-тармақпен толықтырылсын:</w:t>
      </w:r>
    </w:p>
    <w:bookmarkEnd w:id="312"/>
    <w:bookmarkStart w:name="z376" w:id="313"/>
    <w:p>
      <w:pPr>
        <w:spacing w:after="0"/>
        <w:ind w:left="0"/>
        <w:jc w:val="both"/>
      </w:pPr>
      <w:r>
        <w:rPr>
          <w:rFonts w:ascii="Times New Roman"/>
          <w:b w:val="false"/>
          <w:i w:val="false"/>
          <w:color w:val="000000"/>
          <w:sz w:val="28"/>
        </w:rPr>
        <w:t>
      "10. Мектепке дейінгі тәрбие беру мен оқыту.";</w:t>
      </w:r>
    </w:p>
    <w:bookmarkEnd w:id="313"/>
    <w:bookmarkStart w:name="z377" w:id="314"/>
    <w:p>
      <w:pPr>
        <w:spacing w:after="0"/>
        <w:ind w:left="0"/>
        <w:jc w:val="both"/>
      </w:pPr>
      <w:r>
        <w:rPr>
          <w:rFonts w:ascii="Times New Roman"/>
          <w:b w:val="false"/>
          <w:i w:val="false"/>
          <w:color w:val="000000"/>
          <w:sz w:val="28"/>
        </w:rPr>
        <w:t>
      4-баған "Иеліктен шығарылмайтын; 1-сынып" деген сөздермен толықтырылсын;</w:t>
      </w:r>
    </w:p>
    <w:bookmarkEnd w:id="314"/>
    <w:bookmarkStart w:name="z378" w:id="315"/>
    <w:p>
      <w:pPr>
        <w:spacing w:after="0"/>
        <w:ind w:left="0"/>
        <w:jc w:val="both"/>
      </w:pPr>
      <w:r>
        <w:rPr>
          <w:rFonts w:ascii="Times New Roman"/>
          <w:b w:val="false"/>
          <w:i w:val="false"/>
          <w:color w:val="000000"/>
          <w:sz w:val="28"/>
        </w:rPr>
        <w:t>
      88-жолдағы "88. Денсаулық сақтау саласындағы" деген сөздер "87-1. Денсаулық сақтау саласындағы" деген сөздермен ауыстырылсын;</w:t>
      </w:r>
    </w:p>
    <w:bookmarkEnd w:id="315"/>
    <w:bookmarkStart w:name="z379" w:id="3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3-қосымшада</w:t>
      </w:r>
      <w:r>
        <w:rPr>
          <w:rFonts w:ascii="Times New Roman"/>
          <w:b w:val="false"/>
          <w:i w:val="false"/>
          <w:color w:val="000000"/>
          <w:sz w:val="28"/>
        </w:rPr>
        <w:t>:</w:t>
      </w:r>
    </w:p>
    <w:bookmarkEnd w:id="316"/>
    <w:bookmarkStart w:name="z380" w:id="317"/>
    <w:p>
      <w:pPr>
        <w:spacing w:after="0"/>
        <w:ind w:left="0"/>
        <w:jc w:val="both"/>
      </w:pPr>
      <w:r>
        <w:rPr>
          <w:rFonts w:ascii="Times New Roman"/>
          <w:b w:val="false"/>
          <w:i w:val="false"/>
          <w:color w:val="000000"/>
          <w:sz w:val="28"/>
        </w:rPr>
        <w:t>
      12-тармақ алып тасталсын;</w:t>
      </w:r>
    </w:p>
    <w:bookmarkEnd w:id="317"/>
    <w:bookmarkStart w:name="z381" w:id="318"/>
    <w:p>
      <w:pPr>
        <w:spacing w:after="0"/>
        <w:ind w:left="0"/>
        <w:jc w:val="both"/>
      </w:pPr>
      <w:r>
        <w:rPr>
          <w:rFonts w:ascii="Times New Roman"/>
          <w:b w:val="false"/>
          <w:i w:val="false"/>
          <w:color w:val="000000"/>
          <w:sz w:val="28"/>
        </w:rPr>
        <w:t>
      мынадай мазмұндағы 12-1-тармақпен толықтырылсын:</w:t>
      </w:r>
    </w:p>
    <w:bookmarkEnd w:id="318"/>
    <w:bookmarkStart w:name="z382" w:id="319"/>
    <w:p>
      <w:pPr>
        <w:spacing w:after="0"/>
        <w:ind w:left="0"/>
        <w:jc w:val="both"/>
      </w:pPr>
      <w:r>
        <w:rPr>
          <w:rFonts w:ascii="Times New Roman"/>
          <w:b w:val="false"/>
          <w:i w:val="false"/>
          <w:color w:val="000000"/>
          <w:sz w:val="28"/>
        </w:rPr>
        <w:t>
      "12-1. Балаларға арналған қосымша білім беру саласындағы қызметтің басталғаны немесе тоқтатылғаны туралы хабарлама".</w:t>
      </w:r>
    </w:p>
    <w:bookmarkEnd w:id="319"/>
    <w:bookmarkStart w:name="z383" w:id="320"/>
    <w:p>
      <w:pPr>
        <w:spacing w:after="0"/>
        <w:ind w:left="0"/>
        <w:jc w:val="both"/>
      </w:pPr>
      <w:r>
        <w:rPr>
          <w:rFonts w:ascii="Times New Roman"/>
          <w:b w:val="false"/>
          <w:i w:val="false"/>
          <w:color w:val="000000"/>
          <w:sz w:val="28"/>
        </w:rPr>
        <w:t xml:space="preserve">
      9. "Педагог мәртебесі туралы" 2019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0"/>
    <w:bookmarkStart w:name="z384" w:id="321"/>
    <w:p>
      <w:pPr>
        <w:spacing w:after="0"/>
        <w:ind w:left="0"/>
        <w:jc w:val="both"/>
      </w:pPr>
      <w:r>
        <w:rPr>
          <w:rFonts w:ascii="Times New Roman"/>
          <w:b w:val="false"/>
          <w:i w:val="false"/>
          <w:color w:val="000000"/>
          <w:sz w:val="28"/>
        </w:rPr>
        <w:t>
      1) мынадай мазмұндағы 3-1-баппен толықтырылсын:</w:t>
      </w:r>
    </w:p>
    <w:bookmarkEnd w:id="321"/>
    <w:bookmarkStart w:name="z385" w:id="322"/>
    <w:p>
      <w:pPr>
        <w:spacing w:after="0"/>
        <w:ind w:left="0"/>
        <w:jc w:val="both"/>
      </w:pPr>
      <w:r>
        <w:rPr>
          <w:rFonts w:ascii="Times New Roman"/>
          <w:b w:val="false"/>
          <w:i w:val="false"/>
          <w:color w:val="000000"/>
          <w:sz w:val="28"/>
        </w:rPr>
        <w:t>
      "3-1-бап. Осы Заңның негізгі мақсаттары, қағидаттары мен міндеттері</w:t>
      </w:r>
    </w:p>
    <w:bookmarkEnd w:id="322"/>
    <w:bookmarkStart w:name="z386" w:id="323"/>
    <w:p>
      <w:pPr>
        <w:spacing w:after="0"/>
        <w:ind w:left="0"/>
        <w:jc w:val="both"/>
      </w:pPr>
      <w:r>
        <w:rPr>
          <w:rFonts w:ascii="Times New Roman"/>
          <w:b w:val="false"/>
          <w:i w:val="false"/>
          <w:color w:val="000000"/>
          <w:sz w:val="28"/>
        </w:rPr>
        <w:t>
      1. Осы Заңның негізгі мақсаттары педагогтердің ерекше жағдайына қол жеткізу және оны сақтап-тұру, олардың мәртебесін бекіту, сондай-ақ құқықтық жағдайын арттыру болып табылады.</w:t>
      </w:r>
    </w:p>
    <w:bookmarkEnd w:id="323"/>
    <w:bookmarkStart w:name="z387" w:id="324"/>
    <w:p>
      <w:pPr>
        <w:spacing w:after="0"/>
        <w:ind w:left="0"/>
        <w:jc w:val="both"/>
      </w:pPr>
      <w:r>
        <w:rPr>
          <w:rFonts w:ascii="Times New Roman"/>
          <w:b w:val="false"/>
          <w:i w:val="false"/>
          <w:color w:val="000000"/>
          <w:sz w:val="28"/>
        </w:rPr>
        <w:t>
      2. Осы Заң ізгілік, әділеттілік, педагогтердің кәсіптік қасиеттерін еркін дамыту, педагогтердің кәсіптік қызметпен айналысу құқықтарының теңдігі, олардың құқықтары мен заңды мүдделерін қорғау қағидаттарына негізделеді.</w:t>
      </w:r>
    </w:p>
    <w:bookmarkEnd w:id="324"/>
    <w:bookmarkStart w:name="z388" w:id="325"/>
    <w:p>
      <w:pPr>
        <w:spacing w:after="0"/>
        <w:ind w:left="0"/>
        <w:jc w:val="both"/>
      </w:pPr>
      <w:r>
        <w:rPr>
          <w:rFonts w:ascii="Times New Roman"/>
          <w:b w:val="false"/>
          <w:i w:val="false"/>
          <w:color w:val="000000"/>
          <w:sz w:val="28"/>
        </w:rPr>
        <w:t>
      3. Осы Заң мынадай негізгі міндеттерді орындауға бағытталған:</w:t>
      </w:r>
    </w:p>
    <w:bookmarkEnd w:id="325"/>
    <w:bookmarkStart w:name="z389" w:id="326"/>
    <w:p>
      <w:pPr>
        <w:spacing w:after="0"/>
        <w:ind w:left="0"/>
        <w:jc w:val="both"/>
      </w:pPr>
      <w:r>
        <w:rPr>
          <w:rFonts w:ascii="Times New Roman"/>
          <w:b w:val="false"/>
          <w:i w:val="false"/>
          <w:color w:val="000000"/>
          <w:sz w:val="28"/>
        </w:rPr>
        <w:t>
      1) педагогтерге әлеуметтік кепілдіктерді қамтамасыз ету;</w:t>
      </w:r>
    </w:p>
    <w:bookmarkEnd w:id="326"/>
    <w:bookmarkStart w:name="z390" w:id="327"/>
    <w:p>
      <w:pPr>
        <w:spacing w:after="0"/>
        <w:ind w:left="0"/>
        <w:jc w:val="both"/>
      </w:pPr>
      <w:r>
        <w:rPr>
          <w:rFonts w:ascii="Times New Roman"/>
          <w:b w:val="false"/>
          <w:i w:val="false"/>
          <w:color w:val="000000"/>
          <w:sz w:val="28"/>
        </w:rPr>
        <w:t>
      2) педагогтердің өздеріне тән емес функцияларды жүзеге асыруына шектеу қою;</w:t>
      </w:r>
    </w:p>
    <w:bookmarkEnd w:id="327"/>
    <w:bookmarkStart w:name="z391" w:id="328"/>
    <w:p>
      <w:pPr>
        <w:spacing w:after="0"/>
        <w:ind w:left="0"/>
        <w:jc w:val="both"/>
      </w:pPr>
      <w:r>
        <w:rPr>
          <w:rFonts w:ascii="Times New Roman"/>
          <w:b w:val="false"/>
          <w:i w:val="false"/>
          <w:color w:val="000000"/>
          <w:sz w:val="28"/>
        </w:rPr>
        <w:t>
      3) педагогтердің ғылымның, техниканың және мәдениеттің жаңа жетістіктері негізінде өз білімін жетілдіруі;</w:t>
      </w:r>
    </w:p>
    <w:bookmarkEnd w:id="328"/>
    <w:bookmarkStart w:name="z392" w:id="329"/>
    <w:p>
      <w:pPr>
        <w:spacing w:after="0"/>
        <w:ind w:left="0"/>
        <w:jc w:val="both"/>
      </w:pPr>
      <w:r>
        <w:rPr>
          <w:rFonts w:ascii="Times New Roman"/>
          <w:b w:val="false"/>
          <w:i w:val="false"/>
          <w:color w:val="000000"/>
          <w:sz w:val="28"/>
        </w:rPr>
        <w:t>
      4) педагогтердің педагогтік әдеп ережелерін сақтауы.";</w:t>
      </w:r>
    </w:p>
    <w:bookmarkEnd w:id="329"/>
    <w:bookmarkStart w:name="z393" w:id="330"/>
    <w:p>
      <w:pPr>
        <w:spacing w:after="0"/>
        <w:ind w:left="0"/>
        <w:jc w:val="both"/>
      </w:pPr>
      <w:r>
        <w:rPr>
          <w:rFonts w:ascii="Times New Roman"/>
          <w:b w:val="false"/>
          <w:i w:val="false"/>
          <w:color w:val="000000"/>
          <w:sz w:val="28"/>
        </w:rPr>
        <w:t xml:space="preserve">
      2) 10-баптың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30"/>
    <w:bookmarkStart w:name="z394" w:id="331"/>
    <w:p>
      <w:pPr>
        <w:spacing w:after="0"/>
        <w:ind w:left="0"/>
        <w:jc w:val="both"/>
      </w:pPr>
      <w:r>
        <w:rPr>
          <w:rFonts w:ascii="Times New Roman"/>
          <w:b w:val="false"/>
          <w:i w:val="false"/>
          <w:color w:val="000000"/>
          <w:sz w:val="28"/>
        </w:rPr>
        <w:t>
      "2. Педагогтік қайта даярлау тәртібін ғылым және жоғары білім саласындағы уәкілетті орган айқындайды.".</w:t>
      </w:r>
    </w:p>
    <w:bookmarkEnd w:id="331"/>
    <w:bookmarkStart w:name="z395" w:id="332"/>
    <w:p>
      <w:pPr>
        <w:spacing w:after="0"/>
        <w:ind w:left="0"/>
        <w:jc w:val="both"/>
      </w:pPr>
      <w:r>
        <w:rPr>
          <w:rFonts w:ascii="Times New Roman"/>
          <w:b w:val="false"/>
          <w:i w:val="false"/>
          <w:color w:val="000000"/>
          <w:sz w:val="28"/>
        </w:rPr>
        <w:t>
      2-бап. Осы Заң:</w:t>
      </w:r>
    </w:p>
    <w:bookmarkEnd w:id="332"/>
    <w:bookmarkStart w:name="z396" w:id="333"/>
    <w:p>
      <w:pPr>
        <w:spacing w:after="0"/>
        <w:ind w:left="0"/>
        <w:jc w:val="both"/>
      </w:pPr>
      <w:r>
        <w:rPr>
          <w:rFonts w:ascii="Times New Roman"/>
          <w:b w:val="false"/>
          <w:i w:val="false"/>
          <w:color w:val="000000"/>
          <w:sz w:val="28"/>
        </w:rPr>
        <w:t xml:space="preserve">
      2024 жылғы 31 желтоқсаннан бастап қолданысқа енгізілетін 1-баптың 8-тармағы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абзацын;</w:t>
      </w:r>
    </w:p>
    <w:bookmarkEnd w:id="333"/>
    <w:bookmarkStart w:name="z397" w:id="334"/>
    <w:p>
      <w:pPr>
        <w:spacing w:after="0"/>
        <w:ind w:left="0"/>
        <w:jc w:val="both"/>
      </w:pP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енгізілетін 1-баптың 7-тармағының </w:t>
      </w:r>
      <w:r>
        <w:rPr>
          <w:rFonts w:ascii="Times New Roman"/>
          <w:b w:val="false"/>
          <w:i w:val="false"/>
          <w:color w:val="000000"/>
          <w:sz w:val="28"/>
        </w:rPr>
        <w:t>32) тармақшасын</w:t>
      </w:r>
      <w:r>
        <w:rPr>
          <w:rFonts w:ascii="Times New Roman"/>
          <w:b w:val="false"/>
          <w:i w:val="false"/>
          <w:color w:val="000000"/>
          <w:sz w:val="28"/>
        </w:rPr>
        <w:t xml:space="preserve">, 8-тармағы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және төртінші абзацтарын;</w:t>
      </w:r>
    </w:p>
    <w:bookmarkEnd w:id="334"/>
    <w:bookmarkStart w:name="z398" w:id="335"/>
    <w:p>
      <w:pPr>
        <w:spacing w:after="0"/>
        <w:ind w:left="0"/>
        <w:jc w:val="both"/>
      </w:pPr>
      <w:r>
        <w:rPr>
          <w:rFonts w:ascii="Times New Roman"/>
          <w:b w:val="false"/>
          <w:i w:val="false"/>
          <w:color w:val="000000"/>
          <w:sz w:val="28"/>
        </w:rPr>
        <w:t xml:space="preserve">
      2025 жылғы 1 шілдеден бастап қолданысқа енгізілетін 1-баптың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төртінші, бесінші және алтыншы абзацтарын,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w:t>
      </w:r>
      <w:r>
        <w:rPr>
          <w:rFonts w:ascii="Times New Roman"/>
          <w:b w:val="false"/>
          <w:i w:val="false"/>
          <w:color w:val="000000"/>
          <w:sz w:val="28"/>
        </w:rPr>
        <w:t xml:space="preserve">, </w:t>
      </w:r>
      <w:r>
        <w:rPr>
          <w:rFonts w:ascii="Times New Roman"/>
          <w:b w:val="false"/>
          <w:i w:val="false"/>
          <w:color w:val="000000"/>
          <w:sz w:val="28"/>
        </w:rPr>
        <w:t>12)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22) тармақшаларын</w:t>
      </w:r>
      <w:r>
        <w:rPr>
          <w:rFonts w:ascii="Times New Roman"/>
          <w:b w:val="false"/>
          <w:i w:val="false"/>
          <w:color w:val="000000"/>
          <w:sz w:val="28"/>
        </w:rPr>
        <w:t xml:space="preserve">, 5-тармағы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және төртінші абзацтарын, 6) тармақшасының екінші абзацын;</w:t>
      </w:r>
    </w:p>
    <w:bookmarkEnd w:id="335"/>
    <w:bookmarkStart w:name="z399" w:id="336"/>
    <w:p>
      <w:pPr>
        <w:spacing w:after="0"/>
        <w:ind w:left="0"/>
        <w:jc w:val="both"/>
      </w:pPr>
      <w:r>
        <w:rPr>
          <w:rFonts w:ascii="Times New Roman"/>
          <w:b w:val="false"/>
          <w:i w:val="false"/>
          <w:color w:val="000000"/>
          <w:sz w:val="28"/>
        </w:rPr>
        <w:t xml:space="preserve">
      2027 жылғы 1 қаңтардан бастап қолданысқа енгізілетін 1-баптың 7-тармағы </w:t>
      </w:r>
      <w:r>
        <w:rPr>
          <w:rFonts w:ascii="Times New Roman"/>
          <w:b w:val="false"/>
          <w:i w:val="false"/>
          <w:color w:val="000000"/>
          <w:sz w:val="28"/>
        </w:rPr>
        <w:t>5) тармақшасының</w:t>
      </w:r>
      <w:r>
        <w:rPr>
          <w:rFonts w:ascii="Times New Roman"/>
          <w:b w:val="false"/>
          <w:i w:val="false"/>
          <w:color w:val="000000"/>
          <w:sz w:val="28"/>
        </w:rPr>
        <w:t xml:space="preserve"> бесінші, алтыншы және оныншы абзацтарын, </w:t>
      </w:r>
      <w:r>
        <w:rPr>
          <w:rFonts w:ascii="Times New Roman"/>
          <w:b w:val="false"/>
          <w:i w:val="false"/>
          <w:color w:val="000000"/>
          <w:sz w:val="28"/>
        </w:rPr>
        <w:t>26)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27) тармақшасын</w:t>
      </w:r>
      <w:r>
        <w:rPr>
          <w:rFonts w:ascii="Times New Roman"/>
          <w:b w:val="false"/>
          <w:i w:val="false"/>
          <w:color w:val="000000"/>
          <w:sz w:val="28"/>
        </w:rPr>
        <w:t xml:space="preserve">, 8-тармағы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төртінші және бесінші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 қоспағанда, алғашқы ресми жарияланған күнінен кейін күнтізбелік он күн өткен соң қолданысқа енгізіледі.</w:t>
      </w:r>
    </w:p>
    <w:bookmarkEnd w:id="3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