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8960" w14:textId="0018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биржа саудасы және кәсіпкерлік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30 желтоқсандағы № 149-VIII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24-баптың 4-тармағының бірінші бөлігі </w:t>
      </w:r>
      <w:r>
        <w:rPr>
          <w:rFonts w:ascii="Times New Roman"/>
          <w:b w:val="false"/>
          <w:i w:val="false"/>
          <w:color w:val="000000"/>
          <w:sz w:val="28"/>
        </w:rPr>
        <w:t>13) тармақшасындағы</w:t>
      </w:r>
      <w:r>
        <w:rPr>
          <w:rFonts w:ascii="Times New Roman"/>
          <w:b w:val="false"/>
          <w:i w:val="false"/>
          <w:color w:val="000000"/>
          <w:sz w:val="28"/>
        </w:rPr>
        <w:t xml:space="preserve"> "майнинг жөніндегі қызметті жүзеге асыратын дара кәсіпкерлер мен заңды тұлғалар шағын кәсіпкерлік, оның ішінде микрокәсіпкерлік субъектілері деп танылмайды." деген сөздер "майнинг жөніндегі қызметті;" деген сөздермен ауыстырылып, мынадай мазмұндағы 14) тармақшамен толықтырылсын:</w:t>
      </w:r>
    </w:p>
    <w:bookmarkEnd w:id="2"/>
    <w:bookmarkStart w:name="z4" w:id="3"/>
    <w:p>
      <w:pPr>
        <w:spacing w:after="0"/>
        <w:ind w:left="0"/>
        <w:jc w:val="both"/>
      </w:pPr>
      <w:r>
        <w:rPr>
          <w:rFonts w:ascii="Times New Roman"/>
          <w:b w:val="false"/>
          <w:i w:val="false"/>
          <w:color w:val="000000"/>
          <w:sz w:val="28"/>
        </w:rPr>
        <w:t>
      "14) тауар биржаларының қызметін жүзеге асыратын дара кәсіпкерлер мен заңды тұлғалар шағын кәсіпкерлік, оның ішінде микрокәсіпкерлік субъектілері деп таныла алмайды.";</w:t>
      </w:r>
    </w:p>
    <w:bookmarkEnd w:id="3"/>
    <w:bookmarkStart w:name="z5" w:id="4"/>
    <w:p>
      <w:pPr>
        <w:spacing w:after="0"/>
        <w:ind w:left="0"/>
        <w:jc w:val="both"/>
      </w:pPr>
      <w:r>
        <w:rPr>
          <w:rFonts w:ascii="Times New Roman"/>
          <w:b w:val="false"/>
          <w:i w:val="false"/>
          <w:color w:val="000000"/>
          <w:sz w:val="28"/>
        </w:rPr>
        <w:t xml:space="preserve">
      2) 90-6-баптың </w:t>
      </w:r>
      <w:r>
        <w:rPr>
          <w:rFonts w:ascii="Times New Roman"/>
          <w:b w:val="false"/>
          <w:i w:val="false"/>
          <w:color w:val="000000"/>
          <w:sz w:val="28"/>
        </w:rPr>
        <w:t>4) тармақшасы</w:t>
      </w:r>
      <w:r>
        <w:rPr>
          <w:rFonts w:ascii="Times New Roman"/>
          <w:b w:val="false"/>
          <w:i w:val="false"/>
          <w:color w:val="000000"/>
          <w:sz w:val="28"/>
        </w:rPr>
        <w:t xml:space="preserve"> "қорғау" деген сөзден кейін "және тауар биржалары" деген сөздермен толықтырылсын;</w:t>
      </w:r>
    </w:p>
    <w:bookmarkEnd w:id="4"/>
    <w:bookmarkStart w:name="z6" w:id="5"/>
    <w:p>
      <w:pPr>
        <w:spacing w:after="0"/>
        <w:ind w:left="0"/>
        <w:jc w:val="both"/>
      </w:pPr>
      <w:r>
        <w:rPr>
          <w:rFonts w:ascii="Times New Roman"/>
          <w:b w:val="false"/>
          <w:i w:val="false"/>
          <w:color w:val="000000"/>
          <w:sz w:val="28"/>
        </w:rPr>
        <w:t xml:space="preserve">
      3) 135-баптың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"3. Бақылау және қадағалау органдары қадағалауды осы Кодексте және Қазақстан Республикасының өзге де заңдарында белгіленген тәртіппен және шарттарда жүзеге асырады.";</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153-бапта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"153-бап. Мемлекеттік органдар мен жергілікті атқарушы органдардың, оның ішінде бақылау және қадағалау органдарының лауазымды адамдары қабылдайтын шаралар";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"(лауазымды адамдары)" деген сөздерден кейін "осы баптың 1-1 және 1-2-тармақтарында белгіленген ережелерді ескере отырып," деген сөздермен толықтырылсын;</w:t>
      </w:r>
    </w:p>
    <w:bookmarkStart w:name="z12" w:id="9"/>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9"/>
    <w:bookmarkStart w:name="z13" w:id="10"/>
    <w:p>
      <w:pPr>
        <w:spacing w:after="0"/>
        <w:ind w:left="0"/>
        <w:jc w:val="both"/>
      </w:pPr>
      <w:r>
        <w:rPr>
          <w:rFonts w:ascii="Times New Roman"/>
          <w:b w:val="false"/>
          <w:i w:val="false"/>
          <w:color w:val="000000"/>
          <w:sz w:val="28"/>
        </w:rPr>
        <w:t>
      "1-1. Жеке кәсіпкерлік субъектілеріне қатысты тыйым салу-шектеу сипатындағы шаралар, оның ішінде жедел ден қою шаралары қабылданған кезде мемлекеттік органның және жергілікті атқарушы органның лауазымды адамы (лауазымды адамдары) прокурорды хабардар етеді.</w:t>
      </w:r>
    </w:p>
    <w:bookmarkEnd w:id="10"/>
    <w:bookmarkStart w:name="z14" w:id="11"/>
    <w:p>
      <w:pPr>
        <w:spacing w:after="0"/>
        <w:ind w:left="0"/>
        <w:jc w:val="both"/>
      </w:pPr>
      <w:r>
        <w:rPr>
          <w:rFonts w:ascii="Times New Roman"/>
          <w:b w:val="false"/>
          <w:i w:val="false"/>
          <w:color w:val="000000"/>
          <w:sz w:val="28"/>
        </w:rPr>
        <w:t>
      1-2. Прокурормен келісу бойынша мемлекеттік органдар мен жергілікті атқарушы органдар инвесторлар тізіліміне енгізілген инвесторларға қатысты мынадай:</w:t>
      </w:r>
    </w:p>
    <w:bookmarkEnd w:id="11"/>
    <w:bookmarkStart w:name="z15" w:id="12"/>
    <w:p>
      <w:pPr>
        <w:spacing w:after="0"/>
        <w:ind w:left="0"/>
        <w:jc w:val="both"/>
      </w:pPr>
      <w:r>
        <w:rPr>
          <w:rFonts w:ascii="Times New Roman"/>
          <w:b w:val="false"/>
          <w:i w:val="false"/>
          <w:color w:val="000000"/>
          <w:sz w:val="28"/>
        </w:rPr>
        <w:t>
      субъектінің (объектінің не оның жекелеген учаскесінің) қызметін, әрекетті, процесті тоқтата тұру;</w:t>
      </w:r>
    </w:p>
    <w:bookmarkEnd w:id="12"/>
    <w:bookmarkStart w:name="z16" w:id="13"/>
    <w:p>
      <w:pPr>
        <w:spacing w:after="0"/>
        <w:ind w:left="0"/>
        <w:jc w:val="both"/>
      </w:pPr>
      <w:r>
        <w:rPr>
          <w:rFonts w:ascii="Times New Roman"/>
          <w:b w:val="false"/>
          <w:i w:val="false"/>
          <w:color w:val="000000"/>
          <w:sz w:val="28"/>
        </w:rPr>
        <w:t xml:space="preserve">
      рұқсаттың және (немесе) рұқсатқа қосымшаның қолданысын тоқтата тұру, одан айыру (кері қайтарып алу); </w:t>
      </w:r>
    </w:p>
    <w:bookmarkEnd w:id="13"/>
    <w:bookmarkStart w:name="z17" w:id="14"/>
    <w:p>
      <w:pPr>
        <w:spacing w:after="0"/>
        <w:ind w:left="0"/>
        <w:jc w:val="both"/>
      </w:pPr>
      <w:r>
        <w:rPr>
          <w:rFonts w:ascii="Times New Roman"/>
          <w:b w:val="false"/>
          <w:i w:val="false"/>
          <w:color w:val="000000"/>
          <w:sz w:val="28"/>
        </w:rPr>
        <w:t>
      рұқсатты беруден не оның қолданылу мерзімін ұзартудан бас тарту;</w:t>
      </w:r>
    </w:p>
    <w:bookmarkEnd w:id="14"/>
    <w:bookmarkStart w:name="z18" w:id="15"/>
    <w:p>
      <w:pPr>
        <w:spacing w:after="0"/>
        <w:ind w:left="0"/>
        <w:jc w:val="both"/>
      </w:pPr>
      <w:r>
        <w:rPr>
          <w:rFonts w:ascii="Times New Roman"/>
          <w:b w:val="false"/>
          <w:i w:val="false"/>
          <w:color w:val="000000"/>
          <w:sz w:val="28"/>
        </w:rPr>
        <w:t>
      мемлекеттік органның, жергілікті атқарушы органның, квазимемлекеттік сектор ұйымының бұрын инвестордың пайдасына шығарылған шешімінің күшін жою (кері қайтарып алу);</w:t>
      </w:r>
    </w:p>
    <w:bookmarkEnd w:id="15"/>
    <w:bookmarkStart w:name="z19" w:id="16"/>
    <w:p>
      <w:pPr>
        <w:spacing w:after="0"/>
        <w:ind w:left="0"/>
        <w:jc w:val="both"/>
      </w:pPr>
      <w:r>
        <w:rPr>
          <w:rFonts w:ascii="Times New Roman"/>
          <w:b w:val="false"/>
          <w:i w:val="false"/>
          <w:color w:val="000000"/>
          <w:sz w:val="28"/>
        </w:rPr>
        <w:t>
      мемлекеттік органның, жергілікті атқарушы органның келісімшартты не келісімді біржақты тәртіппен бұзуы мәселелері бойынша тыйым салу-шектеу сипатындағы шараларды қабылдайды.</w:t>
      </w:r>
    </w:p>
    <w:bookmarkEnd w:id="16"/>
    <w:bookmarkStart w:name="z20" w:id="17"/>
    <w:p>
      <w:pPr>
        <w:spacing w:after="0"/>
        <w:ind w:left="0"/>
        <w:jc w:val="both"/>
      </w:pPr>
      <w:r>
        <w:rPr>
          <w:rFonts w:ascii="Times New Roman"/>
          <w:b w:val="false"/>
          <w:i w:val="false"/>
          <w:color w:val="000000"/>
          <w:sz w:val="28"/>
        </w:rPr>
        <w:t>
      Мемлекеттік органдар мен жергілікті атқарушы органдар осы тармақтың бірінші бөлігінде көрсетілген тыйым салу-шектеу сипатындағы шараларды прокурордың келісімінсіз қабылдауға құқылы емес.</w:t>
      </w:r>
    </w:p>
    <w:bookmarkEnd w:id="17"/>
    <w:bookmarkStart w:name="z21" w:id="18"/>
    <w:p>
      <w:pPr>
        <w:spacing w:after="0"/>
        <w:ind w:left="0"/>
        <w:jc w:val="both"/>
      </w:pPr>
      <w:r>
        <w:rPr>
          <w:rFonts w:ascii="Times New Roman"/>
          <w:b w:val="false"/>
          <w:i w:val="false"/>
          <w:color w:val="000000"/>
          <w:sz w:val="28"/>
        </w:rPr>
        <w:t>
      Мемлекеттік органдар мен жергілікті атқарушы органдар инвесторлар тізіліміне енгізілген инвесторды прокурормен келісу қорытындылары бойынша қабылданған шешім туралы хабардар етеді.</w:t>
      </w:r>
    </w:p>
    <w:bookmarkEnd w:id="18"/>
    <w:bookmarkStart w:name="z22" w:id="19"/>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тыйым салу-шектеу сипатындағы шараларды келісу тәртібін Қазақстан Республикасының Бас Прокуроры айқындайды.";</w:t>
      </w:r>
    </w:p>
    <w:bookmarkEnd w:id="19"/>
    <w:bookmarkStart w:name="z23" w:id="20"/>
    <w:p>
      <w:pPr>
        <w:spacing w:after="0"/>
        <w:ind w:left="0"/>
        <w:jc w:val="both"/>
      </w:pPr>
      <w:r>
        <w:rPr>
          <w:rFonts w:ascii="Times New Roman"/>
          <w:b w:val="false"/>
          <w:i w:val="false"/>
          <w:color w:val="000000"/>
          <w:sz w:val="28"/>
        </w:rPr>
        <w:t xml:space="preserve">
      5) 174-бап </w:t>
      </w:r>
      <w:r>
        <w:rPr>
          <w:rFonts w:ascii="Times New Roman"/>
          <w:b w:val="false"/>
          <w:i w:val="false"/>
          <w:color w:val="000000"/>
          <w:sz w:val="28"/>
        </w:rPr>
        <w:t>12) тармақшасындағы</w:t>
      </w:r>
      <w:r>
        <w:rPr>
          <w:rFonts w:ascii="Times New Roman"/>
          <w:b w:val="false"/>
          <w:i w:val="false"/>
          <w:color w:val="000000"/>
          <w:sz w:val="28"/>
        </w:rPr>
        <w:t xml:space="preserve"> "бермеу сияқты әрекеттерiне тыйым салынады." деген сөздер "бермеу;" деген сөзбен ауыстырылып, мынадай мазмұндағы 13) тармақшамен толықтырылсын:</w:t>
      </w:r>
    </w:p>
    <w:bookmarkEnd w:id="20"/>
    <w:bookmarkStart w:name="z24" w:id="21"/>
    <w:p>
      <w:pPr>
        <w:spacing w:after="0"/>
        <w:ind w:left="0"/>
        <w:jc w:val="both"/>
      </w:pPr>
      <w:r>
        <w:rPr>
          <w:rFonts w:ascii="Times New Roman"/>
          <w:b w:val="false"/>
          <w:i w:val="false"/>
          <w:color w:val="000000"/>
          <w:sz w:val="28"/>
        </w:rPr>
        <w:t>
      "13) тауарды тауар биржаларында өткізу Қазақстан Республикасының заңдарына сәйкес міндетті болып табылатын жағдайларда мұндай өткізуден негізсіз бас тарту немесе жалтару сияқты әрекеттерiне тыйым салынады.";</w:t>
      </w:r>
    </w:p>
    <w:bookmarkEnd w:id="21"/>
    <w:bookmarkStart w:name="z25" w:id="22"/>
    <w:p>
      <w:pPr>
        <w:spacing w:after="0"/>
        <w:ind w:left="0"/>
        <w:jc w:val="both"/>
      </w:pPr>
      <w:r>
        <w:rPr>
          <w:rFonts w:ascii="Times New Roman"/>
          <w:b w:val="false"/>
          <w:i w:val="false"/>
          <w:color w:val="000000"/>
          <w:sz w:val="28"/>
        </w:rPr>
        <w:t xml:space="preserve">
      6) 193-баптың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үшінші бөлікпен толықтырылсын:</w:t>
      </w:r>
    </w:p>
    <w:bookmarkEnd w:id="22"/>
    <w:bookmarkStart w:name="z26" w:id="23"/>
    <w:p>
      <w:pPr>
        <w:spacing w:after="0"/>
        <w:ind w:left="0"/>
        <w:jc w:val="both"/>
      </w:pPr>
      <w:r>
        <w:rPr>
          <w:rFonts w:ascii="Times New Roman"/>
          <w:b w:val="false"/>
          <w:i w:val="false"/>
          <w:color w:val="000000"/>
          <w:sz w:val="28"/>
        </w:rPr>
        <w:t>
      "Осы тармақтың бірінші бөлігінің 2) тармақшасында көзделген шектеулер "электрондық үкіметтің" ақпараттық-коммуникациялық инфрақұрылымы операторына қолданылмайды.";</w:t>
      </w:r>
    </w:p>
    <w:bookmarkEnd w:id="23"/>
    <w:bookmarkStart w:name="z27"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276-бап</w:t>
      </w:r>
      <w:r>
        <w:rPr>
          <w:rFonts w:ascii="Times New Roman"/>
          <w:b w:val="false"/>
          <w:i w:val="false"/>
          <w:color w:val="000000"/>
          <w:sz w:val="28"/>
        </w:rPr>
        <w:t xml:space="preserve"> мынадай мазмұндағы 4-тармақпен толықтырылсын:</w:t>
      </w:r>
    </w:p>
    <w:bookmarkEnd w:id="24"/>
    <w:bookmarkStart w:name="z28" w:id="25"/>
    <w:p>
      <w:pPr>
        <w:spacing w:after="0"/>
        <w:ind w:left="0"/>
        <w:jc w:val="both"/>
      </w:pPr>
      <w:r>
        <w:rPr>
          <w:rFonts w:ascii="Times New Roman"/>
          <w:b w:val="false"/>
          <w:i w:val="false"/>
          <w:color w:val="000000"/>
          <w:sz w:val="28"/>
        </w:rPr>
        <w:t>
      "4. Мемлекеттік органдар мен жергілікті атқарушы органдардың инвесторлар тізіліміне енгізілген инвесторларға қатысты тексеру жүргізу туралы шешімдері прокурормен міндетті түрде келісілгеннен кейін қабылданады.</w:t>
      </w:r>
    </w:p>
    <w:bookmarkEnd w:id="25"/>
    <w:bookmarkStart w:name="z29" w:id="26"/>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bookmarkEnd w:id="26"/>
    <w:bookmarkStart w:name="z30" w:id="27"/>
    <w:p>
      <w:pPr>
        <w:spacing w:after="0"/>
        <w:ind w:left="0"/>
        <w:jc w:val="both"/>
      </w:pPr>
      <w:r>
        <w:rPr>
          <w:rFonts w:ascii="Times New Roman"/>
          <w:b w:val="false"/>
          <w:i w:val="false"/>
          <w:color w:val="000000"/>
          <w:sz w:val="28"/>
        </w:rPr>
        <w:t>
      8) мынадай мазмұндағы 282-3-баппен толықтырылсын:</w:t>
      </w:r>
    </w:p>
    <w:bookmarkEnd w:id="27"/>
    <w:bookmarkStart w:name="z31" w:id="28"/>
    <w:p>
      <w:pPr>
        <w:spacing w:after="0"/>
        <w:ind w:left="0"/>
        <w:jc w:val="both"/>
      </w:pPr>
      <w:r>
        <w:rPr>
          <w:rFonts w:ascii="Times New Roman"/>
          <w:b w:val="false"/>
          <w:i w:val="false"/>
          <w:color w:val="000000"/>
          <w:sz w:val="28"/>
        </w:rPr>
        <w:t>
      "282-3-бап. Инвесторлар тізілімі</w:t>
      </w:r>
    </w:p>
    <w:bookmarkEnd w:id="28"/>
    <w:bookmarkStart w:name="z32" w:id="29"/>
    <w:p>
      <w:pPr>
        <w:spacing w:after="0"/>
        <w:ind w:left="0"/>
        <w:jc w:val="both"/>
      </w:pPr>
      <w:r>
        <w:rPr>
          <w:rFonts w:ascii="Times New Roman"/>
          <w:b w:val="false"/>
          <w:i w:val="false"/>
          <w:color w:val="000000"/>
          <w:sz w:val="28"/>
        </w:rPr>
        <w:t>
      1. Қазақстан Республикасының аумағындағы инвестициялық қызмет туралы деректерді пайдалану үшін инвестициялар жөніндегі уәкілетті орган инвесторлар тізілімін жүргізеді.</w:t>
      </w:r>
    </w:p>
    <w:bookmarkEnd w:id="29"/>
    <w:bookmarkStart w:name="z33" w:id="30"/>
    <w:p>
      <w:pPr>
        <w:spacing w:after="0"/>
        <w:ind w:left="0"/>
        <w:jc w:val="both"/>
      </w:pPr>
      <w:r>
        <w:rPr>
          <w:rFonts w:ascii="Times New Roman"/>
          <w:b w:val="false"/>
          <w:i w:val="false"/>
          <w:color w:val="000000"/>
          <w:sz w:val="28"/>
        </w:rPr>
        <w:t>
      2. Инвесторлар, инвестициялардың сомалары, инвестициялық жобалардың түрлері, оларды іске асыру кезеңдері туралы мәліметтерді және Қазақстан Республикасының аумағындағы инвестициялық қызмет туралы басқа да мәліметтерді қамтитын электрондық дерекқор инвесторлар тізілімі болып табылады.</w:t>
      </w:r>
    </w:p>
    <w:bookmarkEnd w:id="30"/>
    <w:bookmarkStart w:name="z34" w:id="31"/>
    <w:p>
      <w:pPr>
        <w:spacing w:after="0"/>
        <w:ind w:left="0"/>
        <w:jc w:val="both"/>
      </w:pPr>
      <w:r>
        <w:rPr>
          <w:rFonts w:ascii="Times New Roman"/>
          <w:b w:val="false"/>
          <w:i w:val="false"/>
          <w:color w:val="000000"/>
          <w:sz w:val="28"/>
        </w:rPr>
        <w:t>
      3. Инвесторлар тізілімі инвестициялық жобаларды кешенді қолдап отырудың бірыңғай ақпараттық жүйесі болып табылатын Ұлттық цифрлық инвестициялық платформада қалыптастырылады, оны құруды, басқаруды және техникалық қолдауды инвестициялар жөніндегі уәкілетті орган жүзеге асырады.</w:t>
      </w:r>
    </w:p>
    <w:bookmarkEnd w:id="31"/>
    <w:bookmarkStart w:name="z35" w:id="32"/>
    <w:p>
      <w:pPr>
        <w:spacing w:after="0"/>
        <w:ind w:left="0"/>
        <w:jc w:val="both"/>
      </w:pPr>
      <w:r>
        <w:rPr>
          <w:rFonts w:ascii="Times New Roman"/>
          <w:b w:val="false"/>
          <w:i w:val="false"/>
          <w:color w:val="000000"/>
          <w:sz w:val="28"/>
        </w:rPr>
        <w:t>
      4. Мемлекеттік органдар мен жергілікті атқарушы органдар, сондай-ақ квазимемлекеттік сектор ұйымдары инвестициялар жөніндегі уәкілетті органға инвесторлар және олардың инвестициялық жобалары туралы мәліметтердің ұсынылуын, сондай-ақ ақпараттандыру объектілерінің Ұлттық цифрлық инвестициялық платформада инвесторлар тізілімімен интеграциялануын қамтамасыз етеді.</w:t>
      </w:r>
    </w:p>
    <w:bookmarkEnd w:id="32"/>
    <w:bookmarkStart w:name="z36" w:id="33"/>
    <w:p>
      <w:pPr>
        <w:spacing w:after="0"/>
        <w:ind w:left="0"/>
        <w:jc w:val="both"/>
      </w:pPr>
      <w:r>
        <w:rPr>
          <w:rFonts w:ascii="Times New Roman"/>
          <w:b w:val="false"/>
          <w:i w:val="false"/>
          <w:color w:val="000000"/>
          <w:sz w:val="28"/>
        </w:rPr>
        <w:t>
      5.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инвестициялар жөніндегі уәкілетті орган айқындайды.".</w:t>
      </w:r>
    </w:p>
    <w:bookmarkEnd w:id="33"/>
    <w:bookmarkStart w:name="z37" w:id="34"/>
    <w:p>
      <w:pPr>
        <w:spacing w:after="0"/>
        <w:ind w:left="0"/>
        <w:jc w:val="both"/>
      </w:pPr>
      <w:r>
        <w:rPr>
          <w:rFonts w:ascii="Times New Roman"/>
          <w:b w:val="false"/>
          <w:i w:val="false"/>
          <w:color w:val="000000"/>
          <w:sz w:val="28"/>
        </w:rPr>
        <w:t xml:space="preserve">
      2.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мынадай мазмұндағы жетінші бөлікпен толықтырылсын:</w:t>
      </w:r>
    </w:p>
    <w:bookmarkStart w:name="z39" w:id="35"/>
    <w:p>
      <w:pPr>
        <w:spacing w:after="0"/>
        <w:ind w:left="0"/>
        <w:jc w:val="both"/>
      </w:pPr>
      <w:r>
        <w:rPr>
          <w:rFonts w:ascii="Times New Roman"/>
          <w:b w:val="false"/>
          <w:i w:val="false"/>
          <w:color w:val="000000"/>
          <w:sz w:val="28"/>
        </w:rPr>
        <w:t>
      "7. Мемлекеттік органдар инвесторлар тізіліміне енгізілген инвесторлардың құқықтары мен заңды мүдделерін қозғайтын талап қоюмен сотқа жүгіну құқығын прокурормен міндетті түрде келіскеннен кейін іске асырады.</w:t>
      </w:r>
    </w:p>
    <w:bookmarkEnd w:id="35"/>
    <w:bookmarkStart w:name="z40" w:id="36"/>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bookmarkEnd w:id="36"/>
    <w:bookmarkStart w:name="z41" w:id="37"/>
    <w:p>
      <w:pPr>
        <w:spacing w:after="0"/>
        <w:ind w:left="0"/>
        <w:jc w:val="both"/>
      </w:pPr>
      <w:r>
        <w:rPr>
          <w:rFonts w:ascii="Times New Roman"/>
          <w:b w:val="false"/>
          <w:i w:val="false"/>
          <w:color w:val="000000"/>
          <w:sz w:val="28"/>
        </w:rPr>
        <w:t xml:space="preserve">
      3.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38"/>
    <w:bookmarkStart w:name="z43"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29-1-бапта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алып тасталсын;</w:t>
      </w:r>
    </w:p>
    <w:bookmarkStart w:name="z45" w:id="40"/>
    <w:p>
      <w:pPr>
        <w:spacing w:after="0"/>
        <w:ind w:left="0"/>
        <w:jc w:val="both"/>
      </w:pPr>
      <w:r>
        <w:rPr>
          <w:rFonts w:ascii="Times New Roman"/>
          <w:b w:val="false"/>
          <w:i w:val="false"/>
          <w:color w:val="000000"/>
          <w:sz w:val="28"/>
        </w:rPr>
        <w:t>
      мынадай мазмұндағы 6-тармақпен толықтырылсын:</w:t>
      </w:r>
    </w:p>
    <w:bookmarkEnd w:id="40"/>
    <w:bookmarkStart w:name="z46" w:id="41"/>
    <w:p>
      <w:pPr>
        <w:spacing w:after="0"/>
        <w:ind w:left="0"/>
        <w:jc w:val="both"/>
      </w:pPr>
      <w:r>
        <w:rPr>
          <w:rFonts w:ascii="Times New Roman"/>
          <w:b w:val="false"/>
          <w:i w:val="false"/>
          <w:color w:val="000000"/>
          <w:sz w:val="28"/>
        </w:rPr>
        <w:t>
      "6. Қазақстан Республикасының заңдарында электрондық сауда алаңдарында тауарларды, жұмыстар мен көрсетілетін қызметтерді сатып алуды міндетті түрде жүргізу жағдайлары белгіленеді.</w:t>
      </w:r>
    </w:p>
    <w:bookmarkEnd w:id="41"/>
    <w:bookmarkStart w:name="z47" w:id="42"/>
    <w:p>
      <w:pPr>
        <w:spacing w:after="0"/>
        <w:ind w:left="0"/>
        <w:jc w:val="both"/>
      </w:pPr>
      <w:r>
        <w:rPr>
          <w:rFonts w:ascii="Times New Roman"/>
          <w:b w:val="false"/>
          <w:i w:val="false"/>
          <w:color w:val="000000"/>
          <w:sz w:val="28"/>
        </w:rPr>
        <w:t>
      Электрондық сауда алаңдарында тауарларды, жұмыстар мен көрсетілетін қызметтерді сатып алуды жүргізу қағидаларын уәкілетті орган бекітеді.".</w:t>
      </w:r>
    </w:p>
    <w:bookmarkEnd w:id="42"/>
    <w:bookmarkStart w:name="z48" w:id="43"/>
    <w:p>
      <w:pPr>
        <w:spacing w:after="0"/>
        <w:ind w:left="0"/>
        <w:jc w:val="both"/>
      </w:pPr>
      <w:r>
        <w:rPr>
          <w:rFonts w:ascii="Times New Roman"/>
          <w:b w:val="false"/>
          <w:i w:val="false"/>
          <w:color w:val="000000"/>
          <w:sz w:val="28"/>
        </w:rPr>
        <w:t xml:space="preserve">
      4.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1) бүкіл мәтін бойынша "биржалық саудаға", "биржалық сауда-саттықты", "биржалық сауда", "биржалық сауданың белгіленген ережелері", "биржалық сауда-саттыққа", "Биржалық сауда", "биржалық сауда-саттықта", "биржалық сауда-саттық", "биржалық саудамен", "биржалық сауда-саттықтың", "биржалық сауданың ережелеріне", "Биржалық саудаға", "Биржалық сауда-саттықта", "Биржалық сауда-саттықтарды", "биржалық сауданы" деген сөздер тиісінше "биржа саудасына", "биржадағы сауда-саттықты", "биржа саудасы", "биржа саудасының белгіленген қағидалары", "биржадағы сауда-саттыққа", "Биржа саудасы", "биржадағы сауда-саттықта", "биржадағы сауда-саттық", "биржа саудасымен", "биржадағы сауда-саттықтың", "биржа саудасы қағидаларына", "Биржа саудасына", "Биржадағы сауда-саттықта", "Биржадағы сауда-саттықты", "биржа саудасын" деген сөздермен ауыстырылсын;</w:t>
      </w:r>
    </w:p>
    <w:bookmarkEnd w:id="44"/>
    <w:bookmarkStart w:name="z50"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45"/>
    <w:bookmarkStart w:name="z51"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53" w:id="47"/>
    <w:p>
      <w:pPr>
        <w:spacing w:after="0"/>
        <w:ind w:left="0"/>
        <w:jc w:val="both"/>
      </w:pPr>
      <w:r>
        <w:rPr>
          <w:rFonts w:ascii="Times New Roman"/>
          <w:b w:val="false"/>
          <w:i w:val="false"/>
          <w:color w:val="000000"/>
          <w:sz w:val="28"/>
        </w:rPr>
        <w:t>
      "1-1) биржадағы сауда-саттық – тауар биржасының биржалық мәмілелер жасасу процесін автоматтандыруды қамтамасыз ететін электрондық сауда жүйесіне берілген электрондық өтінімдер негізінде биржалық тауарлар бойынша мәмілелер жасауға бағытталған, биржа саудасы қағидалары шеңберінде жүргізілетін процесс;";</w:t>
      </w:r>
    </w:p>
    <w:bookmarkEnd w:id="47"/>
    <w:bookmarkStart w:name="z54" w:id="48"/>
    <w:p>
      <w:pPr>
        <w:spacing w:after="0"/>
        <w:ind w:left="0"/>
        <w:jc w:val="both"/>
      </w:pPr>
      <w:r>
        <w:rPr>
          <w:rFonts w:ascii="Times New Roman"/>
          <w:b w:val="false"/>
          <w:i w:val="false"/>
          <w:color w:val="000000"/>
          <w:sz w:val="28"/>
        </w:rPr>
        <w:t>
      мынадай мазмұндағы 1-2) тармақшамен толықтырылсын:</w:t>
      </w:r>
    </w:p>
    <w:bookmarkEnd w:id="48"/>
    <w:bookmarkStart w:name="z55" w:id="49"/>
    <w:p>
      <w:pPr>
        <w:spacing w:after="0"/>
        <w:ind w:left="0"/>
        <w:jc w:val="both"/>
      </w:pPr>
      <w:r>
        <w:rPr>
          <w:rFonts w:ascii="Times New Roman"/>
          <w:b w:val="false"/>
          <w:i w:val="false"/>
          <w:color w:val="000000"/>
          <w:sz w:val="28"/>
        </w:rPr>
        <w:t>
      "1-2) биржалық брокер (бұдан әрi – брокер) – тауар биржасында өз қызметiн жүзеге асыратын және клиенттiң тапсырмасы бойынша, соның есебiнен және мүддесi үшiн биржалық тауармен мәмiлелер жасайтын заңды тұлға;";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57" w:id="50"/>
    <w:p>
      <w:pPr>
        <w:spacing w:after="0"/>
        <w:ind w:left="0"/>
        <w:jc w:val="both"/>
      </w:pPr>
      <w:r>
        <w:rPr>
          <w:rFonts w:ascii="Times New Roman"/>
          <w:b w:val="false"/>
          <w:i w:val="false"/>
          <w:color w:val="000000"/>
          <w:sz w:val="28"/>
        </w:rPr>
        <w:t>
      "2-1) биржалық қамтылым – биржа саудасына қатысушылар жасалатын биржалық мәмілелер бойынша өз міндеттемелерінің орындалуын қамтамасыз ету ретінде тауар биржасының клирингтік орталығына биржадағы сауда-саттыққа қатысу үшін қайтарымды негізде енгізетін ақшалай қамтылым;";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60" w:id="51"/>
    <w:p>
      <w:pPr>
        <w:spacing w:after="0"/>
        <w:ind w:left="0"/>
        <w:jc w:val="both"/>
      </w:pPr>
      <w:r>
        <w:rPr>
          <w:rFonts w:ascii="Times New Roman"/>
          <w:b w:val="false"/>
          <w:i w:val="false"/>
          <w:color w:val="000000"/>
          <w:sz w:val="28"/>
        </w:rPr>
        <w:t>
      "7) биржалық тауар – биржалық тауарлар тізбесіне және (немесе) әлеуметтік маңызы бар биржалық тауарлар тізбесіне енгізілген стандартталған біртекті тауар, оның бірліктері барлық жағынан бір-біріне сәйкес келеді, олардың ұқсас сипаттамалары болады және ұқсас құрамдастардан тұрады, бұл оларға түрлі өндірушілерден шыққан партиялардың бірін-бірі толық алмастыру қасиеті бар сол бір функцияларды орындауына мүмкіндік береді;";</w:t>
      </w:r>
    </w:p>
    <w:bookmarkEnd w:id="51"/>
    <w:bookmarkStart w:name="z61" w:id="52"/>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52"/>
    <w:bookmarkStart w:name="z62" w:id="53"/>
    <w:p>
      <w:pPr>
        <w:spacing w:after="0"/>
        <w:ind w:left="0"/>
        <w:jc w:val="both"/>
      </w:pPr>
      <w:r>
        <w:rPr>
          <w:rFonts w:ascii="Times New Roman"/>
          <w:b w:val="false"/>
          <w:i w:val="false"/>
          <w:color w:val="000000"/>
          <w:sz w:val="28"/>
        </w:rPr>
        <w:t>
      "8-1) биржа саудасы – тауар биржасында электрондық нысанда биржадағы сауда-саттықты өткізу, мәмілелерді тіркеу және ресімдеу арқылы жүзеге асырылатын биржалық тауарлар мен мерзімді келісімшарттарды өткізу (сатып алу) жөніндегі кәсіпкерлік қызмет;</w:t>
      </w:r>
    </w:p>
    <w:bookmarkEnd w:id="53"/>
    <w:bookmarkStart w:name="z63" w:id="54"/>
    <w:p>
      <w:pPr>
        <w:spacing w:after="0"/>
        <w:ind w:left="0"/>
        <w:jc w:val="both"/>
      </w:pPr>
      <w:r>
        <w:rPr>
          <w:rFonts w:ascii="Times New Roman"/>
          <w:b w:val="false"/>
          <w:i w:val="false"/>
          <w:color w:val="000000"/>
          <w:sz w:val="28"/>
        </w:rPr>
        <w:t>
      8-2) биржа саудасына қатысушылар – тауар биржасында биржа саудасының белгіленген қағидалары бойынша өзара іс-қимыл жасайтын клиенттер, брокерлер, дилерлер және маркет-мейкерлер;";</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14-2) тармақшалар</w:t>
      </w:r>
      <w:r>
        <w:rPr>
          <w:rFonts w:ascii="Times New Roman"/>
          <w:b w:val="false"/>
          <w:i w:val="false"/>
          <w:color w:val="000000"/>
          <w:sz w:val="28"/>
        </w:rPr>
        <w:t xml:space="preserve"> мынадай редакцияда жазылсын:</w:t>
      </w:r>
    </w:p>
    <w:bookmarkStart w:name="z65" w:id="55"/>
    <w:p>
      <w:pPr>
        <w:spacing w:after="0"/>
        <w:ind w:left="0"/>
        <w:jc w:val="both"/>
      </w:pPr>
      <w:r>
        <w:rPr>
          <w:rFonts w:ascii="Times New Roman"/>
          <w:b w:val="false"/>
          <w:i w:val="false"/>
          <w:color w:val="000000"/>
          <w:sz w:val="28"/>
        </w:rPr>
        <w:t>
      "9-1) кепілдік беру қоры – биржада жасалған мәмілелердің орындалуын қамтамасыз ету мақсатында биржа мүшелерінің жарналары есебінен тауар биржасының клирингтік орталығы қалыптастыратын ақша қоры;";</w:t>
      </w:r>
    </w:p>
    <w:bookmarkEnd w:id="55"/>
    <w:bookmarkStart w:name="z66" w:id="56"/>
    <w:p>
      <w:pPr>
        <w:spacing w:after="0"/>
        <w:ind w:left="0"/>
        <w:jc w:val="both"/>
      </w:pPr>
      <w:r>
        <w:rPr>
          <w:rFonts w:ascii="Times New Roman"/>
          <w:b w:val="false"/>
          <w:i w:val="false"/>
          <w:color w:val="000000"/>
          <w:sz w:val="28"/>
        </w:rPr>
        <w:t xml:space="preserve">
      "11-2) қосарланған қарсы аукцион режимі – сатушылар мен сатып алушылар бәсекелестігі нәтижесінде биржалық мәмілелер анонимді түрде жасалатын, ал биржалық тауарға баға сұраныс пен ұсыныстың тепе-теңдігі деңгейінде белгіленетін сауда режимі;"; </w:t>
      </w:r>
    </w:p>
    <w:bookmarkEnd w:id="56"/>
    <w:bookmarkStart w:name="z67" w:id="57"/>
    <w:p>
      <w:pPr>
        <w:spacing w:after="0"/>
        <w:ind w:left="0"/>
        <w:jc w:val="both"/>
      </w:pPr>
      <w:r>
        <w:rPr>
          <w:rFonts w:ascii="Times New Roman"/>
          <w:b w:val="false"/>
          <w:i w:val="false"/>
          <w:color w:val="000000"/>
          <w:sz w:val="28"/>
        </w:rPr>
        <w:t>
      "14-2) резервтік қор – биржада жасалған мәмілелердің орындалуын қамтамасыз ету мақсатында тауар биржасы өз қаражаты есебінен қалыптастыратын ақша қоры;";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"үйлестіруді" деген сөз "салааралық үйлестіруді"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"брокерлер," деген сөзден кейін "сондай-ақ" деген сөзбен толықтырылсын;</w:t>
      </w:r>
    </w:p>
    <w:bookmarkStart w:name="z71" w:id="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1-тарау</w:t>
      </w:r>
      <w:r>
        <w:rPr>
          <w:rFonts w:ascii="Times New Roman"/>
          <w:b w:val="false"/>
          <w:i w:val="false"/>
          <w:color w:val="000000"/>
          <w:sz w:val="28"/>
        </w:rPr>
        <w:t xml:space="preserve"> мынадай мазмұндағы 2-1-баппен толықтырылсын:</w:t>
      </w:r>
    </w:p>
    <w:bookmarkEnd w:id="58"/>
    <w:bookmarkStart w:name="z72" w:id="59"/>
    <w:p>
      <w:pPr>
        <w:spacing w:after="0"/>
        <w:ind w:left="0"/>
        <w:jc w:val="both"/>
      </w:pPr>
      <w:r>
        <w:rPr>
          <w:rFonts w:ascii="Times New Roman"/>
          <w:b w:val="false"/>
          <w:i w:val="false"/>
          <w:color w:val="000000"/>
          <w:sz w:val="28"/>
        </w:rPr>
        <w:t>
      "2-1-бап. Тауар биржаларының қызметі саласындағы реттеудің негізгі мақсаттары мен қағидаттары</w:t>
      </w:r>
    </w:p>
    <w:bookmarkEnd w:id="59"/>
    <w:bookmarkStart w:name="z73" w:id="60"/>
    <w:p>
      <w:pPr>
        <w:spacing w:after="0"/>
        <w:ind w:left="0"/>
        <w:jc w:val="both"/>
      </w:pPr>
      <w:r>
        <w:rPr>
          <w:rFonts w:ascii="Times New Roman"/>
          <w:b w:val="false"/>
          <w:i w:val="false"/>
          <w:color w:val="000000"/>
          <w:sz w:val="28"/>
        </w:rPr>
        <w:t>
      1. Тауар биржаларының қызметі саласындағы реттеудің негізгі мақсаттары мыналар болып табылады:</w:t>
      </w:r>
    </w:p>
    <w:bookmarkEnd w:id="60"/>
    <w:bookmarkStart w:name="z74" w:id="61"/>
    <w:p>
      <w:pPr>
        <w:spacing w:after="0"/>
        <w:ind w:left="0"/>
        <w:jc w:val="both"/>
      </w:pPr>
      <w:r>
        <w:rPr>
          <w:rFonts w:ascii="Times New Roman"/>
          <w:b w:val="false"/>
          <w:i w:val="false"/>
          <w:color w:val="000000"/>
          <w:sz w:val="28"/>
        </w:rPr>
        <w:t>
      1) тауар биржаларының ашық және тиімді жұмыс істеуін қамтамасыз ету;</w:t>
      </w:r>
    </w:p>
    <w:bookmarkEnd w:id="61"/>
    <w:bookmarkStart w:name="z75" w:id="62"/>
    <w:p>
      <w:pPr>
        <w:spacing w:after="0"/>
        <w:ind w:left="0"/>
        <w:jc w:val="both"/>
      </w:pPr>
      <w:r>
        <w:rPr>
          <w:rFonts w:ascii="Times New Roman"/>
          <w:b w:val="false"/>
          <w:i w:val="false"/>
          <w:color w:val="000000"/>
          <w:sz w:val="28"/>
        </w:rPr>
        <w:t>
      2) биржа саудасына қатысушылардың құқықтарын қорғау және адал бәсекелестік;</w:t>
      </w:r>
    </w:p>
    <w:bookmarkEnd w:id="62"/>
    <w:bookmarkStart w:name="z76" w:id="63"/>
    <w:p>
      <w:pPr>
        <w:spacing w:after="0"/>
        <w:ind w:left="0"/>
        <w:jc w:val="both"/>
      </w:pPr>
      <w:r>
        <w:rPr>
          <w:rFonts w:ascii="Times New Roman"/>
          <w:b w:val="false"/>
          <w:i w:val="false"/>
          <w:color w:val="000000"/>
          <w:sz w:val="28"/>
        </w:rPr>
        <w:t>
      3) тауар биржасында жасалған мәмілелердің орындалуын қамтамасыз ету.</w:t>
      </w:r>
    </w:p>
    <w:bookmarkEnd w:id="63"/>
    <w:bookmarkStart w:name="z77" w:id="64"/>
    <w:p>
      <w:pPr>
        <w:spacing w:after="0"/>
        <w:ind w:left="0"/>
        <w:jc w:val="both"/>
      </w:pPr>
      <w:r>
        <w:rPr>
          <w:rFonts w:ascii="Times New Roman"/>
          <w:b w:val="false"/>
          <w:i w:val="false"/>
          <w:color w:val="000000"/>
          <w:sz w:val="28"/>
        </w:rPr>
        <w:t>
      2. Тауар биржаларының қызметі саласындағы реттеудің негізгі қағидаттары мыналар болып табылады:</w:t>
      </w:r>
    </w:p>
    <w:bookmarkEnd w:id="64"/>
    <w:bookmarkStart w:name="z78" w:id="65"/>
    <w:p>
      <w:pPr>
        <w:spacing w:after="0"/>
        <w:ind w:left="0"/>
        <w:jc w:val="both"/>
      </w:pPr>
      <w:r>
        <w:rPr>
          <w:rFonts w:ascii="Times New Roman"/>
          <w:b w:val="false"/>
          <w:i w:val="false"/>
          <w:color w:val="000000"/>
          <w:sz w:val="28"/>
        </w:rPr>
        <w:t>
      1) биржа саудасын жүзеге асыру заңдылығы;</w:t>
      </w:r>
    </w:p>
    <w:bookmarkEnd w:id="65"/>
    <w:bookmarkStart w:name="z79" w:id="66"/>
    <w:p>
      <w:pPr>
        <w:spacing w:after="0"/>
        <w:ind w:left="0"/>
        <w:jc w:val="both"/>
      </w:pPr>
      <w:r>
        <w:rPr>
          <w:rFonts w:ascii="Times New Roman"/>
          <w:b w:val="false"/>
          <w:i w:val="false"/>
          <w:color w:val="000000"/>
          <w:sz w:val="28"/>
        </w:rPr>
        <w:t>
      2) биржа саудасына қатысушылардың тең мүмкіндіктерін және жауапкершілігін қамтамасыз ету;</w:t>
      </w:r>
    </w:p>
    <w:bookmarkEnd w:id="66"/>
    <w:bookmarkStart w:name="z80" w:id="67"/>
    <w:p>
      <w:pPr>
        <w:spacing w:after="0"/>
        <w:ind w:left="0"/>
        <w:jc w:val="both"/>
      </w:pPr>
      <w:r>
        <w:rPr>
          <w:rFonts w:ascii="Times New Roman"/>
          <w:b w:val="false"/>
          <w:i w:val="false"/>
          <w:color w:val="000000"/>
          <w:sz w:val="28"/>
        </w:rPr>
        <w:t>
      3) ақпараттың ашықтығы және қолжетімділігі.";</w:t>
      </w:r>
    </w:p>
    <w:bookmarkEnd w:id="67"/>
    <w:bookmarkStart w:name="z81" w:id="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68"/>
    <w:bookmarkStart w:name="z82" w:id="69"/>
    <w:p>
      <w:pPr>
        <w:spacing w:after="0"/>
        <w:ind w:left="0"/>
        <w:jc w:val="both"/>
      </w:pPr>
      <w:r>
        <w:rPr>
          <w:rFonts w:ascii="Times New Roman"/>
          <w:b w:val="false"/>
          <w:i w:val="false"/>
          <w:color w:val="000000"/>
          <w:sz w:val="28"/>
        </w:rPr>
        <w:t>
      "3-бап. Қазақстан Республикасы Үкіметінің тауар биржаларының қызметі саласындағы құзыреті</w:t>
      </w:r>
    </w:p>
    <w:bookmarkEnd w:id="69"/>
    <w:bookmarkStart w:name="z84" w:id="70"/>
    <w:p>
      <w:pPr>
        <w:spacing w:after="0"/>
        <w:ind w:left="0"/>
        <w:jc w:val="both"/>
      </w:pPr>
      <w:r>
        <w:rPr>
          <w:rFonts w:ascii="Times New Roman"/>
          <w:b w:val="false"/>
          <w:i w:val="false"/>
          <w:color w:val="000000"/>
          <w:sz w:val="28"/>
        </w:rPr>
        <w:t>
      Қазақстан Республикасының Үкіметі тауар биржаларының қызметі саласында:</w:t>
      </w:r>
    </w:p>
    <w:bookmarkEnd w:id="70"/>
    <w:bookmarkStart w:name="z85" w:id="71"/>
    <w:p>
      <w:pPr>
        <w:spacing w:after="0"/>
        <w:ind w:left="0"/>
        <w:jc w:val="both"/>
      </w:pPr>
      <w:r>
        <w:rPr>
          <w:rFonts w:ascii="Times New Roman"/>
          <w:b w:val="false"/>
          <w:i w:val="false"/>
          <w:color w:val="000000"/>
          <w:sz w:val="28"/>
        </w:rPr>
        <w:t>
      1) тауар биржаларының қызметі саласындағы мемлекеттік саясаттың негізгі бағыттарын әзірлейді;</w:t>
      </w:r>
    </w:p>
    <w:bookmarkEnd w:id="71"/>
    <w:bookmarkStart w:name="z86" w:id="72"/>
    <w:p>
      <w:pPr>
        <w:spacing w:after="0"/>
        <w:ind w:left="0"/>
        <w:jc w:val="both"/>
      </w:pPr>
      <w:r>
        <w:rPr>
          <w:rFonts w:ascii="Times New Roman"/>
          <w:b w:val="false"/>
          <w:i w:val="false"/>
          <w:color w:val="000000"/>
          <w:sz w:val="28"/>
        </w:rPr>
        <w:t>
      2)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айқындайды және оларға қойылатын өлшемшарттарды белгілейді;</w:t>
      </w:r>
    </w:p>
    <w:bookmarkEnd w:id="72"/>
    <w:bookmarkStart w:name="z87" w:id="73"/>
    <w:p>
      <w:pPr>
        <w:spacing w:after="0"/>
        <w:ind w:left="0"/>
        <w:jc w:val="both"/>
      </w:pPr>
      <w:r>
        <w:rPr>
          <w:rFonts w:ascii="Times New Roman"/>
          <w:b w:val="false"/>
          <w:i w:val="false"/>
          <w:color w:val="000000"/>
          <w:sz w:val="28"/>
        </w:rPr>
        <w:t>
      3)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73"/>
    <w:bookmarkStart w:name="z88"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"тауар биржаларының" деген сөздерден кейін ", тауар биржалары клирингтік орталықтарының, брокерлердің, дилерлердің"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91" w:id="75"/>
    <w:p>
      <w:pPr>
        <w:spacing w:after="0"/>
        <w:ind w:left="0"/>
        <w:jc w:val="both"/>
      </w:pPr>
      <w:r>
        <w:rPr>
          <w:rFonts w:ascii="Times New Roman"/>
          <w:b w:val="false"/>
          <w:i w:val="false"/>
          <w:color w:val="000000"/>
          <w:sz w:val="28"/>
        </w:rPr>
        <w:t>
      "2-2) биржалық тауарлар тізбесін әзірлейді және бекітеді, мүдделі мемлекеттік органдармен келісу бойынша оған өзгерістер және (немесе) толықтырулар енгізеді;";</w:t>
      </w:r>
    </w:p>
    <w:bookmarkEnd w:id="75"/>
    <w:bookmarkStart w:name="z92" w:id="76"/>
    <w:p>
      <w:pPr>
        <w:spacing w:after="0"/>
        <w:ind w:left="0"/>
        <w:jc w:val="both"/>
      </w:pPr>
      <w:r>
        <w:rPr>
          <w:rFonts w:ascii="Times New Roman"/>
          <w:b w:val="false"/>
          <w:i w:val="false"/>
          <w:color w:val="000000"/>
          <w:sz w:val="28"/>
        </w:rPr>
        <w:t>
      мынадай мазмұндағы 2-3) тармақшамен толықтырылсын:</w:t>
      </w:r>
    </w:p>
    <w:bookmarkEnd w:id="76"/>
    <w:bookmarkStart w:name="z93" w:id="77"/>
    <w:p>
      <w:pPr>
        <w:spacing w:after="0"/>
        <w:ind w:left="0"/>
        <w:jc w:val="both"/>
      </w:pPr>
      <w:r>
        <w:rPr>
          <w:rFonts w:ascii="Times New Roman"/>
          <w:b w:val="false"/>
          <w:i w:val="false"/>
          <w:color w:val="000000"/>
          <w:sz w:val="28"/>
        </w:rPr>
        <w:t>
      "2-3) әлеуметтік маңызы бар биржалық тауарлар тізбесін әзірлейді және бекітеді, мүдделі мемлекеттік органдармен келісу бойынша оған өзгерістер және (немесе) толықтырулар енгізеді;";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w:t>
      </w:r>
    </w:p>
    <w:bookmarkStart w:name="z96" w:id="78"/>
    <w:p>
      <w:pPr>
        <w:spacing w:after="0"/>
        <w:ind w:left="0"/>
        <w:jc w:val="both"/>
      </w:pPr>
      <w:r>
        <w:rPr>
          <w:rFonts w:ascii="Times New Roman"/>
          <w:b w:val="false"/>
          <w:i w:val="false"/>
          <w:color w:val="000000"/>
          <w:sz w:val="28"/>
        </w:rPr>
        <w:t>
      "тауар биржаларының" деген сөздерден кейін ", брокерлердің және тауар биржалары клирингтік орталықтарының" деген сөздермен толықтырылсын;</w:t>
      </w:r>
    </w:p>
    <w:bookmarkEnd w:id="78"/>
    <w:bookmarkStart w:name="z97" w:id="79"/>
    <w:p>
      <w:pPr>
        <w:spacing w:after="0"/>
        <w:ind w:left="0"/>
        <w:jc w:val="both"/>
      </w:pPr>
      <w:r>
        <w:rPr>
          <w:rFonts w:ascii="Times New Roman"/>
          <w:b w:val="false"/>
          <w:i w:val="false"/>
          <w:color w:val="000000"/>
          <w:sz w:val="28"/>
        </w:rPr>
        <w:t>
      "және бекітеді" деген сөздермен толықтырылсын;</w:t>
      </w:r>
    </w:p>
    <w:bookmarkEnd w:id="79"/>
    <w:bookmarkStart w:name="z98" w:id="80"/>
    <w:p>
      <w:pPr>
        <w:spacing w:after="0"/>
        <w:ind w:left="0"/>
        <w:jc w:val="both"/>
      </w:pPr>
      <w:r>
        <w:rPr>
          <w:rFonts w:ascii="Times New Roman"/>
          <w:b w:val="false"/>
          <w:i w:val="false"/>
          <w:color w:val="000000"/>
          <w:sz w:val="28"/>
        </w:rPr>
        <w:t>
      мынадай мазмұндағы 3-7) тармақшамен толықтырылсын:</w:t>
      </w:r>
    </w:p>
    <w:bookmarkEnd w:id="80"/>
    <w:bookmarkStart w:name="z99" w:id="81"/>
    <w:p>
      <w:pPr>
        <w:spacing w:after="0"/>
        <w:ind w:left="0"/>
        <w:jc w:val="both"/>
      </w:pPr>
      <w:r>
        <w:rPr>
          <w:rFonts w:ascii="Times New Roman"/>
          <w:b w:val="false"/>
          <w:i w:val="false"/>
          <w:color w:val="000000"/>
          <w:sz w:val="28"/>
        </w:rPr>
        <w:t>
      "3-7) тауар биржаларының қызметіне талдау және мониторинг жүргізеді;";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 тармақшалар</w:t>
      </w:r>
      <w:r>
        <w:rPr>
          <w:rFonts w:ascii="Times New Roman"/>
          <w:b w:val="false"/>
          <w:i w:val="false"/>
          <w:color w:val="000000"/>
          <w:sz w:val="28"/>
        </w:rPr>
        <w:t xml:space="preserve"> алып тасталсын;</w:t>
      </w:r>
    </w:p>
    <w:bookmarkStart w:name="z101" w:id="82"/>
    <w:p>
      <w:pPr>
        <w:spacing w:after="0"/>
        <w:ind w:left="0"/>
        <w:jc w:val="both"/>
      </w:pPr>
      <w:r>
        <w:rPr>
          <w:rFonts w:ascii="Times New Roman"/>
          <w:b w:val="false"/>
          <w:i w:val="false"/>
          <w:color w:val="000000"/>
          <w:sz w:val="28"/>
        </w:rPr>
        <w:t>
      мынадай мазмұндағы 10-6) тармақшамен толықтырылсын:</w:t>
      </w:r>
    </w:p>
    <w:bookmarkEnd w:id="82"/>
    <w:bookmarkStart w:name="z102" w:id="83"/>
    <w:p>
      <w:pPr>
        <w:spacing w:after="0"/>
        <w:ind w:left="0"/>
        <w:jc w:val="both"/>
      </w:pPr>
      <w:r>
        <w:rPr>
          <w:rFonts w:ascii="Times New Roman"/>
          <w:b w:val="false"/>
          <w:i w:val="false"/>
          <w:color w:val="000000"/>
          <w:sz w:val="28"/>
        </w:rPr>
        <w:t>
      "10-6) тауар биржасының мүшелері үшін кіру жарналарының, биржадағы сауда-саттыққа қатысқаны үшін төлемдердің және брокерлер комиссияларының ең жоғары мөлшерін белгілейді;";</w:t>
      </w:r>
    </w:p>
    <w:bookmarkEnd w:id="83"/>
    <w:bookmarkStart w:name="z103" w:id="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84"/>
    <w:bookmarkStart w:name="z104" w:id="85"/>
    <w:p>
      <w:pPr>
        <w:spacing w:after="0"/>
        <w:ind w:left="0"/>
        <w:jc w:val="both"/>
      </w:pPr>
      <w:r>
        <w:rPr>
          <w:rFonts w:ascii="Times New Roman"/>
          <w:b w:val="false"/>
          <w:i w:val="false"/>
          <w:color w:val="000000"/>
          <w:sz w:val="28"/>
        </w:rPr>
        <w:t>
      "5-бап. Тауар биржалары саласындағы қызметті лицензиялау</w:t>
      </w:r>
    </w:p>
    <w:bookmarkEnd w:id="85"/>
    <w:bookmarkStart w:name="z105" w:id="86"/>
    <w:p>
      <w:pPr>
        <w:spacing w:after="0"/>
        <w:ind w:left="0"/>
        <w:jc w:val="both"/>
      </w:pPr>
      <w:r>
        <w:rPr>
          <w:rFonts w:ascii="Times New Roman"/>
          <w:b w:val="false"/>
          <w:i w:val="false"/>
          <w:color w:val="000000"/>
          <w:sz w:val="28"/>
        </w:rPr>
        <w:t>
      1. Тауар биржаларының, тауар биржалары клирингтік орталықтарының және брокерлердің қызметін лицензиялау осы Заңның ережелері ескеріле отырып, Қазақстан Республикасының рұқсаттар және хабарламалар туралы заңнамасында белгіленген тәртіппен жүзеге асырылады.</w:t>
      </w:r>
    </w:p>
    <w:bookmarkEnd w:id="86"/>
    <w:bookmarkStart w:name="z106" w:id="87"/>
    <w:p>
      <w:pPr>
        <w:spacing w:after="0"/>
        <w:ind w:left="0"/>
        <w:jc w:val="both"/>
      </w:pPr>
      <w:r>
        <w:rPr>
          <w:rFonts w:ascii="Times New Roman"/>
          <w:b w:val="false"/>
          <w:i w:val="false"/>
          <w:color w:val="000000"/>
          <w:sz w:val="28"/>
        </w:rPr>
        <w:t>
      2. Монополияға қарсы орган тауар биржасы, брокер, тауар биржасының клирингтік орталығы лицензиясының қолданылуын мынадай:</w:t>
      </w:r>
    </w:p>
    <w:bookmarkEnd w:id="87"/>
    <w:bookmarkStart w:name="z107" w:id="88"/>
    <w:p>
      <w:pPr>
        <w:spacing w:after="0"/>
        <w:ind w:left="0"/>
        <w:jc w:val="both"/>
      </w:pPr>
      <w:r>
        <w:rPr>
          <w:rFonts w:ascii="Times New Roman"/>
          <w:b w:val="false"/>
          <w:i w:val="false"/>
          <w:color w:val="000000"/>
          <w:sz w:val="28"/>
        </w:rPr>
        <w:t>
      1) Қазақстан Республикасының тауар биржалары туралы заңнамасында көзделген талаптар жүйелі түрде (қатарынан күнтізбелік он екі ай ішінде екі және одан да көп рет) бұзылған және (немесе) монополияға қарсы органның нұсқамасында көрсетілген бұзушылықтар жойылмаған;</w:t>
      </w:r>
    </w:p>
    <w:bookmarkEnd w:id="88"/>
    <w:bookmarkStart w:name="z108" w:id="89"/>
    <w:p>
      <w:pPr>
        <w:spacing w:after="0"/>
        <w:ind w:left="0"/>
        <w:jc w:val="both"/>
      </w:pPr>
      <w:r>
        <w:rPr>
          <w:rFonts w:ascii="Times New Roman"/>
          <w:b w:val="false"/>
          <w:i w:val="false"/>
          <w:color w:val="000000"/>
          <w:sz w:val="28"/>
        </w:rPr>
        <w:t>
      2) тауар биржаларының, брокерлердің, тауар биржалары клирингтік орталықтарының қызметіне қойылатын біліктілік талаптарына сәйкес келмеген;</w:t>
      </w:r>
    </w:p>
    <w:bookmarkEnd w:id="89"/>
    <w:bookmarkStart w:name="z109" w:id="90"/>
    <w:p>
      <w:pPr>
        <w:spacing w:after="0"/>
        <w:ind w:left="0"/>
        <w:jc w:val="both"/>
      </w:pPr>
      <w:r>
        <w:rPr>
          <w:rFonts w:ascii="Times New Roman"/>
          <w:b w:val="false"/>
          <w:i w:val="false"/>
          <w:color w:val="000000"/>
          <w:sz w:val="28"/>
        </w:rPr>
        <w:t>
      3) тауар биржасы, брокер, тауар биржасының клирингтік орталығы лицензиялық қызметті қатарынан күнтізбелік алты ай бойы жүзеге асырмаған;</w:t>
      </w:r>
    </w:p>
    <w:bookmarkEnd w:id="90"/>
    <w:bookmarkStart w:name="z110" w:id="91"/>
    <w:p>
      <w:pPr>
        <w:spacing w:after="0"/>
        <w:ind w:left="0"/>
        <w:jc w:val="both"/>
      </w:pPr>
      <w:r>
        <w:rPr>
          <w:rFonts w:ascii="Times New Roman"/>
          <w:b w:val="false"/>
          <w:i w:val="false"/>
          <w:color w:val="000000"/>
          <w:sz w:val="28"/>
        </w:rPr>
        <w:t>
      4) осы Заңда тыйым салынған қызмет жүзеге асырылған;</w:t>
      </w:r>
    </w:p>
    <w:bookmarkEnd w:id="91"/>
    <w:bookmarkStart w:name="z111" w:id="92"/>
    <w:p>
      <w:pPr>
        <w:spacing w:after="0"/>
        <w:ind w:left="0"/>
        <w:jc w:val="both"/>
      </w:pPr>
      <w:r>
        <w:rPr>
          <w:rFonts w:ascii="Times New Roman"/>
          <w:b w:val="false"/>
          <w:i w:val="false"/>
          <w:color w:val="000000"/>
          <w:sz w:val="28"/>
        </w:rPr>
        <w:t>
      5) тауар биржасының, брокердің, тауар биржасы клирингтік орталығының қызметін тексеруге байланысты монополияға қарсы орган өз құзыреті шегінде талап еткен құжаттар мен ақпаратты беруден бас тартылған;</w:t>
      </w:r>
    </w:p>
    <w:bookmarkEnd w:id="92"/>
    <w:bookmarkStart w:name="z112" w:id="93"/>
    <w:p>
      <w:pPr>
        <w:spacing w:after="0"/>
        <w:ind w:left="0"/>
        <w:jc w:val="both"/>
      </w:pPr>
      <w:r>
        <w:rPr>
          <w:rFonts w:ascii="Times New Roman"/>
          <w:b w:val="false"/>
          <w:i w:val="false"/>
          <w:color w:val="000000"/>
          <w:sz w:val="28"/>
        </w:rPr>
        <w:t>
      6) лицензия беруге негіз болған құжаттарда анық емес ақпарат беру фактісі анықталған;</w:t>
      </w:r>
    </w:p>
    <w:bookmarkEnd w:id="93"/>
    <w:bookmarkStart w:name="z113" w:id="94"/>
    <w:p>
      <w:pPr>
        <w:spacing w:after="0"/>
        <w:ind w:left="0"/>
        <w:jc w:val="both"/>
      </w:pPr>
      <w:r>
        <w:rPr>
          <w:rFonts w:ascii="Times New Roman"/>
          <w:b w:val="false"/>
          <w:i w:val="false"/>
          <w:color w:val="000000"/>
          <w:sz w:val="28"/>
        </w:rPr>
        <w:t>
      7)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 жүйелі түрде (қатарынан күнтізбелік он екі ай ішінде екі және одан да көп рет) бұзылған жағдайларда бір айдан алты айға дейінгі мерзімге тоқтата тұруға құқылы.</w:t>
      </w:r>
    </w:p>
    <w:bookmarkEnd w:id="94"/>
    <w:bookmarkStart w:name="z114" w:id="95"/>
    <w:p>
      <w:pPr>
        <w:spacing w:after="0"/>
        <w:ind w:left="0"/>
        <w:jc w:val="both"/>
      </w:pPr>
      <w:r>
        <w:rPr>
          <w:rFonts w:ascii="Times New Roman"/>
          <w:b w:val="false"/>
          <w:i w:val="false"/>
          <w:color w:val="000000"/>
          <w:sz w:val="28"/>
        </w:rPr>
        <w:t>
      Лицензияның қолданысын тоқтата тұру туралы шешімде тоқтата тұрудың себептері мен мерзімі көрсетілуге тиіс.</w:t>
      </w:r>
    </w:p>
    <w:bookmarkEnd w:id="95"/>
    <w:bookmarkStart w:name="z115" w:id="96"/>
    <w:p>
      <w:pPr>
        <w:spacing w:after="0"/>
        <w:ind w:left="0"/>
        <w:jc w:val="both"/>
      </w:pPr>
      <w:r>
        <w:rPr>
          <w:rFonts w:ascii="Times New Roman"/>
          <w:b w:val="false"/>
          <w:i w:val="false"/>
          <w:color w:val="000000"/>
          <w:sz w:val="28"/>
        </w:rPr>
        <w:t>
      Лицензияның қолданысы тауар биржасы, брокер, тауар биржасының клирингтік орталығы міндетті түрде хабардар етіле отырып, тоқтата тұру туралы шешім шығарылған күннен бастап тоқтатыла тұрды деп есептеледі.</w:t>
      </w:r>
    </w:p>
    <w:bookmarkEnd w:id="96"/>
    <w:bookmarkStart w:name="z116" w:id="97"/>
    <w:p>
      <w:pPr>
        <w:spacing w:after="0"/>
        <w:ind w:left="0"/>
        <w:jc w:val="both"/>
      </w:pPr>
      <w:r>
        <w:rPr>
          <w:rFonts w:ascii="Times New Roman"/>
          <w:b w:val="false"/>
          <w:i w:val="false"/>
          <w:color w:val="000000"/>
          <w:sz w:val="28"/>
        </w:rPr>
        <w:t>
      Лицензияның қолданысын тоқтата тұру қызметтің тоқтата тұру кезеңінде жүзеге асырылуына тыйым салуға алып келеді.</w:t>
      </w:r>
    </w:p>
    <w:bookmarkEnd w:id="97"/>
    <w:bookmarkStart w:name="z117" w:id="98"/>
    <w:p>
      <w:pPr>
        <w:spacing w:after="0"/>
        <w:ind w:left="0"/>
        <w:jc w:val="both"/>
      </w:pPr>
      <w:r>
        <w:rPr>
          <w:rFonts w:ascii="Times New Roman"/>
          <w:b w:val="false"/>
          <w:i w:val="false"/>
          <w:color w:val="000000"/>
          <w:sz w:val="28"/>
        </w:rPr>
        <w:t>
      3. Лицензия тоқтатыла тұрған жағдайда оның қолданысын қайта бастауды монополияға қарсы орган "Рұқсаттар және хабарламалар туралы" Қазақстан Республикасы Заңының 45-бабының 3 және 7-тармақтарында белгіленген тәртіппен жүзеге асырады.</w:t>
      </w:r>
    </w:p>
    <w:bookmarkEnd w:id="98"/>
    <w:bookmarkStart w:name="z118" w:id="99"/>
    <w:p>
      <w:pPr>
        <w:spacing w:after="0"/>
        <w:ind w:left="0"/>
        <w:jc w:val="both"/>
      </w:pPr>
      <w:r>
        <w:rPr>
          <w:rFonts w:ascii="Times New Roman"/>
          <w:b w:val="false"/>
          <w:i w:val="false"/>
          <w:color w:val="000000"/>
          <w:sz w:val="28"/>
        </w:rPr>
        <w:t>
      4. Тауар биржасының, брокердің, тауар биржасы клирингтік орталығының лицензиясынан айыру (кері қайтарып алу) мынадай негіздердің бірі бойынша сот тәртібімен жүзеге асырылады:</w:t>
      </w:r>
    </w:p>
    <w:bookmarkEnd w:id="99"/>
    <w:bookmarkStart w:name="z119" w:id="100"/>
    <w:p>
      <w:pPr>
        <w:spacing w:after="0"/>
        <w:ind w:left="0"/>
        <w:jc w:val="both"/>
      </w:pPr>
      <w:r>
        <w:rPr>
          <w:rFonts w:ascii="Times New Roman"/>
          <w:b w:val="false"/>
          <w:i w:val="false"/>
          <w:color w:val="000000"/>
          <w:sz w:val="28"/>
        </w:rPr>
        <w:t>
      1) тауар биржасы, брокер, тауар биржасының клирингтік орталығы лицензиясының қолданысын тоқтата тұру себептерінің жойылмауы;</w:t>
      </w:r>
    </w:p>
    <w:bookmarkEnd w:id="100"/>
    <w:bookmarkStart w:name="z120" w:id="101"/>
    <w:p>
      <w:pPr>
        <w:spacing w:after="0"/>
        <w:ind w:left="0"/>
        <w:jc w:val="both"/>
      </w:pPr>
      <w:r>
        <w:rPr>
          <w:rFonts w:ascii="Times New Roman"/>
          <w:b w:val="false"/>
          <w:i w:val="false"/>
          <w:color w:val="000000"/>
          <w:sz w:val="28"/>
        </w:rPr>
        <w:t>
      2) тауар биржасы, брокер, тауар биржасының клирингтік орталығы лицензиясы қолданысының бірнеше рет (соңғы он екі ай ішінде екі рет) тоқтатыла тұруы;</w:t>
      </w:r>
    </w:p>
    <w:bookmarkEnd w:id="101"/>
    <w:bookmarkStart w:name="z121" w:id="102"/>
    <w:p>
      <w:pPr>
        <w:spacing w:after="0"/>
        <w:ind w:left="0"/>
        <w:jc w:val="both"/>
      </w:pPr>
      <w:r>
        <w:rPr>
          <w:rFonts w:ascii="Times New Roman"/>
          <w:b w:val="false"/>
          <w:i w:val="false"/>
          <w:color w:val="000000"/>
          <w:sz w:val="28"/>
        </w:rPr>
        <w:t>
      3) тауар биржасына, брокерге, тауар биржасының клирингтік орталығына қатысты қызметіне тыйым салу немесе оны тоқтату туралы заңды күшіне енген сот шешімінің болуы.</w:t>
      </w:r>
    </w:p>
    <w:bookmarkEnd w:id="102"/>
    <w:bookmarkStart w:name="z122" w:id="103"/>
    <w:p>
      <w:pPr>
        <w:spacing w:after="0"/>
        <w:ind w:left="0"/>
        <w:jc w:val="both"/>
      </w:pPr>
      <w:r>
        <w:rPr>
          <w:rFonts w:ascii="Times New Roman"/>
          <w:b w:val="false"/>
          <w:i w:val="false"/>
          <w:color w:val="000000"/>
          <w:sz w:val="28"/>
        </w:rPr>
        <w:t>
      Лицензиядан айыру (кері қайтарып алу) туралы ақпарат монополияға қарсы органның интернет-ресурсында жарияланады.";</w:t>
      </w:r>
    </w:p>
    <w:bookmarkEnd w:id="103"/>
    <w:bookmarkStart w:name="z123" w:id="1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125" w:id="105"/>
    <w:p>
      <w:pPr>
        <w:spacing w:after="0"/>
        <w:ind w:left="0"/>
        <w:jc w:val="both"/>
      </w:pPr>
      <w:r>
        <w:rPr>
          <w:rFonts w:ascii="Times New Roman"/>
          <w:b w:val="false"/>
          <w:i w:val="false"/>
          <w:color w:val="000000"/>
          <w:sz w:val="28"/>
        </w:rPr>
        <w:t>
      "Әлеуметтік маңызы бар биржалық тауарлармен биржадағы сауда-саттықты Қазақстан Республикасының Үкіметі конкурс негізінде айқындаған тауар биржалары жүзеге асырады.";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7" w:id="106"/>
    <w:p>
      <w:pPr>
        <w:spacing w:after="0"/>
        <w:ind w:left="0"/>
        <w:jc w:val="both"/>
      </w:pPr>
      <w:r>
        <w:rPr>
          <w:rFonts w:ascii="Times New Roman"/>
          <w:b w:val="false"/>
          <w:i w:val="false"/>
          <w:color w:val="000000"/>
          <w:sz w:val="28"/>
        </w:rPr>
        <w:t>
      "4. Тауар биржасы жарғылық капиталының ең төмен мөлшері кемінде екі миллиард теңгені құрайды.</w:t>
      </w:r>
    </w:p>
    <w:bookmarkEnd w:id="106"/>
    <w:bookmarkStart w:name="z128" w:id="107"/>
    <w:p>
      <w:pPr>
        <w:spacing w:after="0"/>
        <w:ind w:left="0"/>
        <w:jc w:val="both"/>
      </w:pPr>
      <w:r>
        <w:rPr>
          <w:rFonts w:ascii="Times New Roman"/>
          <w:b w:val="false"/>
          <w:i w:val="false"/>
          <w:color w:val="000000"/>
          <w:sz w:val="28"/>
        </w:rPr>
        <w:t>
      Бұл ретте кемінде бір миллиард теңге ақшалай енгізіледі.";</w:t>
      </w:r>
    </w:p>
    <w:bookmarkEnd w:id="107"/>
    <w:bookmarkStart w:name="z129" w:id="108"/>
    <w:p>
      <w:pPr>
        <w:spacing w:after="0"/>
        <w:ind w:left="0"/>
        <w:jc w:val="both"/>
      </w:pPr>
      <w:r>
        <w:rPr>
          <w:rFonts w:ascii="Times New Roman"/>
          <w:b w:val="false"/>
          <w:i w:val="false"/>
          <w:color w:val="000000"/>
          <w:sz w:val="28"/>
        </w:rPr>
        <w:t xml:space="preserve">
      9) 10-баптың </w:t>
      </w:r>
      <w:r>
        <w:rPr>
          <w:rFonts w:ascii="Times New Roman"/>
          <w:b w:val="false"/>
          <w:i w:val="false"/>
          <w:color w:val="000000"/>
          <w:sz w:val="28"/>
        </w:rPr>
        <w:t>2-тармағында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132" w:id="109"/>
    <w:p>
      <w:pPr>
        <w:spacing w:after="0"/>
        <w:ind w:left="0"/>
        <w:jc w:val="both"/>
      </w:pPr>
      <w:r>
        <w:rPr>
          <w:rFonts w:ascii="Times New Roman"/>
          <w:b w:val="false"/>
          <w:i w:val="false"/>
          <w:color w:val="000000"/>
          <w:sz w:val="28"/>
        </w:rPr>
        <w:t>
      "6) биржадағы сауда-саттықты өткізу тәртібі;";</w:t>
      </w:r>
    </w:p>
    <w:bookmarkEnd w:id="109"/>
    <w:bookmarkStart w:name="z133" w:id="110"/>
    <w:p>
      <w:pPr>
        <w:spacing w:after="0"/>
        <w:ind w:left="0"/>
        <w:jc w:val="both"/>
      </w:pPr>
      <w:r>
        <w:rPr>
          <w:rFonts w:ascii="Times New Roman"/>
          <w:b w:val="false"/>
          <w:i w:val="false"/>
          <w:color w:val="000000"/>
          <w:sz w:val="28"/>
        </w:rPr>
        <w:t>
      "8) әлеуметтік маңызы бар биржалық тауарлар тізбесіне енгізілген тауарлар бойынша биржадағы сауда-саттықты өткізу шарттары (биржа саудасына қатысушыларға қойылатын талаптар, бір сауда сессиясындағы сауда лотының ең жоғары және ең төмен мөлшері, баға өтінімдерінің ауқымы, өткізілетін тауардың көлемі, биржалық тауарға ақы төлеу және оны беру (тиеп-жөнелту) фактілерін растайтын құжаттардың болуы және өзге де шарттар);";</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тасталып, 10) тармақшадағы "қамтамасыз ету" деген сөздер "қамтылым"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36" w:id="111"/>
    <w:p>
      <w:pPr>
        <w:spacing w:after="0"/>
        <w:ind w:left="0"/>
        <w:jc w:val="both"/>
      </w:pPr>
      <w:r>
        <w:rPr>
          <w:rFonts w:ascii="Times New Roman"/>
          <w:b w:val="false"/>
          <w:i w:val="false"/>
          <w:color w:val="000000"/>
          <w:sz w:val="28"/>
        </w:rPr>
        <w:t>
      "17) биржалық және биржадан тыс мәмілелерді есепке алу және тіркеу тәртібі;";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алып тасталсын;</w:t>
      </w:r>
    </w:p>
    <w:bookmarkStart w:name="z138" w:id="112"/>
    <w:p>
      <w:pPr>
        <w:spacing w:after="0"/>
        <w:ind w:left="0"/>
        <w:jc w:val="both"/>
      </w:pPr>
      <w:r>
        <w:rPr>
          <w:rFonts w:ascii="Times New Roman"/>
          <w:b w:val="false"/>
          <w:i w:val="false"/>
          <w:color w:val="000000"/>
          <w:sz w:val="28"/>
        </w:rPr>
        <w:t>
      10) 11-баптың 3-тармағындағы "Тауар биржасымен үлестес заңды тұлғалар" деген сөздер "Тауар биржасының дауыс беретін акцияларының он және одан көп пайызын тікелей немесе жанама иеленетін тұлғалар осындай" деген сөздермен ауыстырылсын;</w:t>
      </w:r>
    </w:p>
    <w:bookmarkEnd w:id="112"/>
    <w:bookmarkStart w:name="z139" w:id="113"/>
    <w:p>
      <w:pPr>
        <w:spacing w:after="0"/>
        <w:ind w:left="0"/>
        <w:jc w:val="both"/>
      </w:pPr>
      <w:r>
        <w:rPr>
          <w:rFonts w:ascii="Times New Roman"/>
          <w:b w:val="false"/>
          <w:i w:val="false"/>
          <w:color w:val="000000"/>
          <w:sz w:val="28"/>
        </w:rPr>
        <w:t xml:space="preserve">
      11) 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3"/>
    <w:bookmarkStart w:name="z140" w:id="114"/>
    <w:p>
      <w:pPr>
        <w:spacing w:after="0"/>
        <w:ind w:left="0"/>
        <w:jc w:val="both"/>
      </w:pPr>
      <w:r>
        <w:rPr>
          <w:rFonts w:ascii="Times New Roman"/>
          <w:b w:val="false"/>
          <w:i w:val="false"/>
          <w:color w:val="000000"/>
          <w:sz w:val="28"/>
        </w:rPr>
        <w:t>
      "1. Қазақстан Республикасының еңбек заңнамасына сәйкес тауар биржасымен еңбек қатынастарында тұрған және жұмысты еңбек шарты бойынша тікелей орындайтын жеке тұлғалар тауар биржасының жұмыскерлері болып табылады. Тауар биржасы жұмыскерінің бір мезгілде тауар биржасының мүшелерімен, өзге тауар биржаларымен және өзге тауар биржаларының мүшелерімен еңбек қатынастарында тұруына тыйым салынады.";</w:t>
      </w:r>
    </w:p>
    <w:bookmarkEnd w:id="114"/>
    <w:bookmarkStart w:name="z141" w:id="1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13-2-бапта</w:t>
      </w:r>
      <w:r>
        <w:rPr>
          <w:rFonts w:ascii="Times New Roman"/>
          <w:b w:val="false"/>
          <w:i w:val="false"/>
          <w:color w:val="000000"/>
          <w:sz w:val="28"/>
        </w:rPr>
        <w:t>:</w:t>
      </w:r>
    </w:p>
    <w:bookmarkEnd w:id="115"/>
    <w:bookmarkStart w:name="z142" w:id="1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тармақшамен толықтырылсын:</w:t>
      </w:r>
    </w:p>
    <w:bookmarkStart w:name="z144" w:id="117"/>
    <w:p>
      <w:pPr>
        <w:spacing w:after="0"/>
        <w:ind w:left="0"/>
        <w:jc w:val="both"/>
      </w:pPr>
      <w:r>
        <w:rPr>
          <w:rFonts w:ascii="Times New Roman"/>
          <w:b w:val="false"/>
          <w:i w:val="false"/>
          <w:color w:val="000000"/>
          <w:sz w:val="28"/>
        </w:rPr>
        <w:t>
      "3-1) тауар биржасында жасалатын мәмілелер туралы мәліметтерді, сондай-ақ биржадағы сауда-саттық нәтижелерін лицензияның барлық қолданылу кезеңі барысында өзінің интернет-ресурсында сақтауға;";</w:t>
      </w:r>
    </w:p>
    <w:bookmarkEnd w:id="117"/>
    <w:bookmarkStart w:name="z145" w:id="1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13-3-бап</w:t>
      </w:r>
      <w:r>
        <w:rPr>
          <w:rFonts w:ascii="Times New Roman"/>
          <w:b w:val="false"/>
          <w:i w:val="false"/>
          <w:color w:val="000000"/>
          <w:sz w:val="28"/>
        </w:rPr>
        <w:t xml:space="preserve"> алып тасталсын;</w:t>
      </w:r>
    </w:p>
    <w:bookmarkEnd w:id="118"/>
    <w:bookmarkStart w:name="z146" w:id="11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14-бапта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"биржасы мүшелерінің кепілдік" деген сөздер "биржасының мүшелері"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"мөлшерін;" деген сөз "мөлшерін белгілеуге құқығы бар." деген сөздермен ауыстырылып,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"және дилерлер" деген сөздер алып тасталсын; </w:t>
      </w:r>
    </w:p>
    <w:bookmarkStart w:name="z151" w:id="12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4" w:id="121"/>
    <w:p>
      <w:pPr>
        <w:spacing w:after="0"/>
        <w:ind w:left="0"/>
        <w:jc w:val="both"/>
      </w:pPr>
      <w:r>
        <w:rPr>
          <w:rFonts w:ascii="Times New Roman"/>
          <w:b w:val="false"/>
          <w:i w:val="false"/>
          <w:color w:val="000000"/>
          <w:sz w:val="28"/>
        </w:rPr>
        <w:t>
      "1) биржа саудасына жіберілген биржалық тауарлардың қысқаша атаулары және олардың Еуразиялық экономикалық одақтың Сыртқы экономикалық қызметінің бірыңғай тауар номенклатурасына сәйкес кодтары;";</w:t>
      </w:r>
    </w:p>
    <w:bookmarkEnd w:id="121"/>
    <w:bookmarkStart w:name="z155" w:id="122"/>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122"/>
    <w:bookmarkStart w:name="z156" w:id="123"/>
    <w:p>
      <w:pPr>
        <w:spacing w:after="0"/>
        <w:ind w:left="0"/>
        <w:jc w:val="both"/>
      </w:pPr>
      <w:r>
        <w:rPr>
          <w:rFonts w:ascii="Times New Roman"/>
          <w:b w:val="false"/>
          <w:i w:val="false"/>
          <w:color w:val="000000"/>
          <w:sz w:val="28"/>
        </w:rPr>
        <w:t>
      "Тауарларды биржалық тауарлар тізбесіне енгізу тәртібін уәкілетті орган айқындайды.</w:t>
      </w:r>
    </w:p>
    <w:bookmarkEnd w:id="123"/>
    <w:bookmarkStart w:name="z157" w:id="124"/>
    <w:p>
      <w:pPr>
        <w:spacing w:after="0"/>
        <w:ind w:left="0"/>
        <w:jc w:val="both"/>
      </w:pPr>
      <w:r>
        <w:rPr>
          <w:rFonts w:ascii="Times New Roman"/>
          <w:b w:val="false"/>
          <w:i w:val="false"/>
          <w:color w:val="000000"/>
          <w:sz w:val="28"/>
        </w:rPr>
        <w:t>
      Тауар биржаларының биржалық тауарлар және әлеуметтік маңызы бар биржалық тауарлар тізбелеріне енгізілмеген тауарлармен биржадағы сауда-саттықты ұйымдастыруына тыйым салынады.";</w:t>
      </w:r>
    </w:p>
    <w:bookmarkEnd w:id="124"/>
    <w:bookmarkStart w:name="z158" w:id="125"/>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125"/>
    <w:bookmarkStart w:name="z159" w:id="126"/>
    <w:p>
      <w:pPr>
        <w:spacing w:after="0"/>
        <w:ind w:left="0"/>
        <w:jc w:val="both"/>
      </w:pPr>
      <w:r>
        <w:rPr>
          <w:rFonts w:ascii="Times New Roman"/>
          <w:b w:val="false"/>
          <w:i w:val="false"/>
          <w:color w:val="000000"/>
          <w:sz w:val="28"/>
        </w:rPr>
        <w:t>
      "7. Тауар биржалары арқылы міндетті түрде өткізілуге жататын биржалық тауарлардың сауда-саттығын мониторингтеуді мемлекеттік басқарудың тиісті салаларында (аяларында) басшылықты жүзеге асыратын мемлекеттік органдар жүргізеді.</w:t>
      </w:r>
    </w:p>
    <w:bookmarkEnd w:id="126"/>
    <w:bookmarkStart w:name="z160" w:id="127"/>
    <w:p>
      <w:pPr>
        <w:spacing w:after="0"/>
        <w:ind w:left="0"/>
        <w:jc w:val="both"/>
      </w:pPr>
      <w:r>
        <w:rPr>
          <w:rFonts w:ascii="Times New Roman"/>
          <w:b w:val="false"/>
          <w:i w:val="false"/>
          <w:color w:val="000000"/>
          <w:sz w:val="28"/>
        </w:rPr>
        <w:t>
      8. Тауар биржасында жасалған мәмілелер туралы мәліметтер жалпыға бірдей қолжетімді болып табылады.";</w:t>
      </w:r>
    </w:p>
    <w:bookmarkEnd w:id="127"/>
    <w:bookmarkStart w:name="z161" w:id="1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15-1-бапта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"режимдері" деген сөз "режимі"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4" w:id="129"/>
    <w:p>
      <w:pPr>
        <w:spacing w:after="0"/>
        <w:ind w:left="0"/>
        <w:jc w:val="both"/>
      </w:pPr>
      <w:r>
        <w:rPr>
          <w:rFonts w:ascii="Times New Roman"/>
          <w:b w:val="false"/>
          <w:i w:val="false"/>
          <w:color w:val="000000"/>
          <w:sz w:val="28"/>
        </w:rPr>
        <w:t>
      "1. Биржадағы сауда-саттық қосарланған қарсы аукцион режимінде өткізіледі.";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167" w:id="130"/>
    <w:p>
      <w:pPr>
        <w:spacing w:after="0"/>
        <w:ind w:left="0"/>
        <w:jc w:val="both"/>
      </w:pPr>
      <w:r>
        <w:rPr>
          <w:rFonts w:ascii="Times New Roman"/>
          <w:b w:val="false"/>
          <w:i w:val="false"/>
          <w:color w:val="000000"/>
          <w:sz w:val="28"/>
        </w:rPr>
        <w:t>
      "4. Биржадағы сауда-саттық:";</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bookmarkStart w:name="z169" w:id="13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131"/>
    <w:bookmarkStart w:name="z170" w:id="132"/>
    <w:p>
      <w:pPr>
        <w:spacing w:after="0"/>
        <w:ind w:left="0"/>
        <w:jc w:val="both"/>
      </w:pPr>
      <w:r>
        <w:rPr>
          <w:rFonts w:ascii="Times New Roman"/>
          <w:b w:val="false"/>
          <w:i w:val="false"/>
          <w:color w:val="000000"/>
          <w:sz w:val="28"/>
        </w:rPr>
        <w:t>
      "16-1-бап. Тауар биржасының және тауар биржасы клирингтік орталығының биржалық мәмілелердің орындалуын қамтамасыз ету жөніндегі қорлары</w:t>
      </w:r>
    </w:p>
    <w:bookmarkEnd w:id="132"/>
    <w:bookmarkStart w:name="z171" w:id="133"/>
    <w:p>
      <w:pPr>
        <w:spacing w:after="0"/>
        <w:ind w:left="0"/>
        <w:jc w:val="both"/>
      </w:pPr>
      <w:r>
        <w:rPr>
          <w:rFonts w:ascii="Times New Roman"/>
          <w:b w:val="false"/>
          <w:i w:val="false"/>
          <w:color w:val="000000"/>
          <w:sz w:val="28"/>
        </w:rPr>
        <w:t>
      Биржада жасалған мәмілелердің орындалуын қамтамасыз ету мақсатында тауар биржасы резервтік қор құрады, ал тауар биржасының клирингтік орталығы кепілдік беру қорын құрады.</w:t>
      </w:r>
    </w:p>
    <w:bookmarkEnd w:id="133"/>
    <w:bookmarkStart w:name="z172" w:id="134"/>
    <w:p>
      <w:pPr>
        <w:spacing w:after="0"/>
        <w:ind w:left="0"/>
        <w:jc w:val="both"/>
      </w:pPr>
      <w:r>
        <w:rPr>
          <w:rFonts w:ascii="Times New Roman"/>
          <w:b w:val="false"/>
          <w:i w:val="false"/>
          <w:color w:val="000000"/>
          <w:sz w:val="28"/>
        </w:rPr>
        <w:t>
      Тауар биржасы резервтік қорының ең төмен мөлшері Қазақстан Республикасының республикалық бюджет туралы заңында тиісті қаржы жылына белгіленген айлық есептік көрсеткіштің кемінде жиырма мың еселенген мөлшерін құрайды.</w:t>
      </w:r>
    </w:p>
    <w:bookmarkEnd w:id="134"/>
    <w:bookmarkStart w:name="z173" w:id="135"/>
    <w:p>
      <w:pPr>
        <w:spacing w:after="0"/>
        <w:ind w:left="0"/>
        <w:jc w:val="both"/>
      </w:pPr>
      <w:r>
        <w:rPr>
          <w:rFonts w:ascii="Times New Roman"/>
          <w:b w:val="false"/>
          <w:i w:val="false"/>
          <w:color w:val="000000"/>
          <w:sz w:val="28"/>
        </w:rPr>
        <w:t>
      Кепілдік беру қорына жарнаның ең төмен мөлшерін тауар биржасының клирингтік орталығы тауар биржасының тиісті мүшесі қол жеткізе алатын сауда секцияларына қарай тауар биржасымен келісу бойынша белгілейді.</w:t>
      </w:r>
    </w:p>
    <w:bookmarkEnd w:id="135"/>
    <w:bookmarkStart w:name="z174" w:id="136"/>
    <w:p>
      <w:pPr>
        <w:spacing w:after="0"/>
        <w:ind w:left="0"/>
        <w:jc w:val="both"/>
      </w:pPr>
      <w:r>
        <w:rPr>
          <w:rFonts w:ascii="Times New Roman"/>
          <w:b w:val="false"/>
          <w:i w:val="false"/>
          <w:color w:val="000000"/>
          <w:sz w:val="28"/>
        </w:rPr>
        <w:t>
      Әлеуметтік маңызы бар биржалық тауарлармен сауданы жүзеге асыратын тауар биржалары осындай тауарлармен сауданы бастаған күннен бастап бір жыл ішінде резервтік қор мөлшерін Қазақстан Республикасының республикалық бюджет туралы заңында тиісті қаржы жылына белгіленген айлық есептік көрсеткіштің кемінде бір жүз мың еселенген мөлшеріне дейін ұлғайтуды қамтамасыз етеді.</w:t>
      </w:r>
    </w:p>
    <w:bookmarkEnd w:id="136"/>
    <w:bookmarkStart w:name="z175" w:id="137"/>
    <w:p>
      <w:pPr>
        <w:spacing w:after="0"/>
        <w:ind w:left="0"/>
        <w:jc w:val="both"/>
      </w:pPr>
      <w:r>
        <w:rPr>
          <w:rFonts w:ascii="Times New Roman"/>
          <w:b w:val="false"/>
          <w:i w:val="false"/>
          <w:color w:val="000000"/>
          <w:sz w:val="28"/>
        </w:rPr>
        <w:t>
      Резервтік және кепілдік беру қорларын қалыптастыру мен пайдалану қағидаларын уәкілетті орган бекітеді.";</w:t>
      </w:r>
    </w:p>
    <w:bookmarkEnd w:id="137"/>
    <w:bookmarkStart w:name="z176" w:id="13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17-бапта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78" w:id="139"/>
    <w:p>
      <w:pPr>
        <w:spacing w:after="0"/>
        <w:ind w:left="0"/>
        <w:jc w:val="both"/>
      </w:pPr>
      <w:r>
        <w:rPr>
          <w:rFonts w:ascii="Times New Roman"/>
          <w:b w:val="false"/>
          <w:i w:val="false"/>
          <w:color w:val="000000"/>
          <w:sz w:val="28"/>
        </w:rPr>
        <w:t>
      "2. Тауар биржасы клирингтік қызмет көрсету туралы шарт жасасқан, клирингтік қызметпен айналысу құқығына лицензиясы бар заңды тұлға тауар биржасының клирингтік орталығы болып табылады.</w:t>
      </w:r>
    </w:p>
    <w:bookmarkEnd w:id="139"/>
    <w:bookmarkStart w:name="z179" w:id="140"/>
    <w:p>
      <w:pPr>
        <w:spacing w:after="0"/>
        <w:ind w:left="0"/>
        <w:jc w:val="both"/>
      </w:pPr>
      <w:r>
        <w:rPr>
          <w:rFonts w:ascii="Times New Roman"/>
          <w:b w:val="false"/>
          <w:i w:val="false"/>
          <w:color w:val="000000"/>
          <w:sz w:val="28"/>
        </w:rPr>
        <w:t>
      Клирингтік орталықтар бір немесе бірнеше тауар биржасына, электрондық сауда алаңдарына, сондай-ақ биржадан тыс мәмілелерге клирингтік қызмет көрсетуді жүзеге асыруға құқылы.</w:t>
      </w:r>
    </w:p>
    <w:bookmarkEnd w:id="140"/>
    <w:bookmarkStart w:name="z180" w:id="141"/>
    <w:p>
      <w:pPr>
        <w:spacing w:after="0"/>
        <w:ind w:left="0"/>
        <w:jc w:val="both"/>
      </w:pPr>
      <w:r>
        <w:rPr>
          <w:rFonts w:ascii="Times New Roman"/>
          <w:b w:val="false"/>
          <w:i w:val="false"/>
          <w:color w:val="000000"/>
          <w:sz w:val="28"/>
        </w:rPr>
        <w:t>
      Тауар биржасына бірнеше клирингтік орталықтың клирингтік қызмет көрсетуіне тыйым салынады.";</w:t>
      </w:r>
    </w:p>
    <w:bookmarkEnd w:id="141"/>
    <w:bookmarkStart w:name="z181" w:id="142"/>
    <w:p>
      <w:pPr>
        <w:spacing w:after="0"/>
        <w:ind w:left="0"/>
        <w:jc w:val="both"/>
      </w:pPr>
      <w:r>
        <w:rPr>
          <w:rFonts w:ascii="Times New Roman"/>
          <w:b w:val="false"/>
          <w:i w:val="false"/>
          <w:color w:val="000000"/>
          <w:sz w:val="28"/>
        </w:rPr>
        <w:t>
      "5. Тауар биржасы клирингтік орталығының өз қызметін жүзеге асыру үшін биржа саудасына қатысушылар енгізген биржалық қамтылым сомасына қарай олардың биржадағы сауда-саттыққа жіберілуін автоматтандырылған бақылауды қоса алғанда, клирингтік қызмет процесін автоматтандыруды қамтамасыз ететін, уәкілетті орган белгілеген талаптарға сәйкес келетін аппараттық-бағдарламалық кешенінің болуы міндетті.";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bookmarkStart w:name="z183" w:id="143"/>
    <w:p>
      <w:pPr>
        <w:spacing w:after="0"/>
        <w:ind w:left="0"/>
        <w:jc w:val="both"/>
      </w:pPr>
      <w:r>
        <w:rPr>
          <w:rFonts w:ascii="Times New Roman"/>
          <w:b w:val="false"/>
          <w:i w:val="false"/>
          <w:color w:val="000000"/>
          <w:sz w:val="28"/>
        </w:rPr>
        <w:t>
      мынадай мазмұндағы 7-2-тармақпен толықтырылсын:</w:t>
      </w:r>
    </w:p>
    <w:bookmarkEnd w:id="143"/>
    <w:bookmarkStart w:name="z184" w:id="144"/>
    <w:p>
      <w:pPr>
        <w:spacing w:after="0"/>
        <w:ind w:left="0"/>
        <w:jc w:val="both"/>
      </w:pPr>
      <w:r>
        <w:rPr>
          <w:rFonts w:ascii="Times New Roman"/>
          <w:b w:val="false"/>
          <w:i w:val="false"/>
          <w:color w:val="000000"/>
          <w:sz w:val="28"/>
        </w:rPr>
        <w:t>
      "7-2. Биржалық мәмілелерге клирингтік қызмет көрсету үшін тауар биржасының клирингтік орталығы биржадағы сауда-саттыққа әрбір қатысушыға биржалық қамтылымды және биржалық мәміле бойынша тауарға ақы төлеу үшін енгізілген ақшаны есепке алу жөніндегі бөлек тіркелімдері бар сауда шоттарын ашады.</w:t>
      </w:r>
    </w:p>
    <w:bookmarkEnd w:id="144"/>
    <w:bookmarkStart w:name="z185" w:id="145"/>
    <w:p>
      <w:pPr>
        <w:spacing w:after="0"/>
        <w:ind w:left="0"/>
        <w:jc w:val="both"/>
      </w:pPr>
      <w:r>
        <w:rPr>
          <w:rFonts w:ascii="Times New Roman"/>
          <w:b w:val="false"/>
          <w:i w:val="false"/>
          <w:color w:val="000000"/>
          <w:sz w:val="28"/>
        </w:rPr>
        <w:t>
      Биржадағы сауда-саттыққа қатысушылардың ақшасы тауар биржасы клирингтік орталығының жеке банктік шотында сақталуға тиіс.</w:t>
      </w:r>
    </w:p>
    <w:bookmarkEnd w:id="145"/>
    <w:bookmarkStart w:name="z186" w:id="146"/>
    <w:p>
      <w:pPr>
        <w:spacing w:after="0"/>
        <w:ind w:left="0"/>
        <w:jc w:val="both"/>
      </w:pPr>
      <w:r>
        <w:rPr>
          <w:rFonts w:ascii="Times New Roman"/>
          <w:b w:val="false"/>
          <w:i w:val="false"/>
          <w:color w:val="000000"/>
          <w:sz w:val="28"/>
        </w:rPr>
        <w:t>
      Тауар биржасының клирингтік орталығы брокердің және оның клиенттерінің ақшасын бөлек есепке алуды жүргізеді.</w:t>
      </w:r>
    </w:p>
    <w:bookmarkEnd w:id="146"/>
    <w:bookmarkStart w:name="z187" w:id="147"/>
    <w:p>
      <w:pPr>
        <w:spacing w:after="0"/>
        <w:ind w:left="0"/>
        <w:jc w:val="both"/>
      </w:pPr>
      <w:r>
        <w:rPr>
          <w:rFonts w:ascii="Times New Roman"/>
          <w:b w:val="false"/>
          <w:i w:val="false"/>
          <w:color w:val="000000"/>
          <w:sz w:val="28"/>
        </w:rPr>
        <w:t>
      Тауар биржасының клирингтік орталығы әрбір жасалған мәміле бойынша бұғатталған биржалық қамтылымды есепке алуды жүргізеді.";</w:t>
      </w:r>
    </w:p>
    <w:bookmarkEnd w:id="147"/>
    <w:bookmarkStart w:name="z188" w:id="14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4-тарау</w:t>
      </w:r>
      <w:r>
        <w:rPr>
          <w:rFonts w:ascii="Times New Roman"/>
          <w:b w:val="false"/>
          <w:i w:val="false"/>
          <w:color w:val="000000"/>
          <w:sz w:val="28"/>
        </w:rPr>
        <w:t xml:space="preserve"> мынадай мазмұндағы 18-1-баппен толықтырылсын:</w:t>
      </w:r>
    </w:p>
    <w:bookmarkEnd w:id="148"/>
    <w:bookmarkStart w:name="z189" w:id="149"/>
    <w:p>
      <w:pPr>
        <w:spacing w:after="0"/>
        <w:ind w:left="0"/>
        <w:jc w:val="both"/>
      </w:pPr>
      <w:r>
        <w:rPr>
          <w:rFonts w:ascii="Times New Roman"/>
          <w:b w:val="false"/>
          <w:i w:val="false"/>
          <w:color w:val="000000"/>
          <w:sz w:val="28"/>
        </w:rPr>
        <w:t>
      "18-1-бап. Биржадағы сауда-саттыққа жосықсыз қатысушылар тізілімі</w:t>
      </w:r>
    </w:p>
    <w:bookmarkEnd w:id="149"/>
    <w:bookmarkStart w:name="z190" w:id="150"/>
    <w:p>
      <w:pPr>
        <w:spacing w:after="0"/>
        <w:ind w:left="0"/>
        <w:jc w:val="both"/>
      </w:pPr>
      <w:r>
        <w:rPr>
          <w:rFonts w:ascii="Times New Roman"/>
          <w:b w:val="false"/>
          <w:i w:val="false"/>
          <w:color w:val="000000"/>
          <w:sz w:val="28"/>
        </w:rPr>
        <w:t>
      1. Биржадағы сауда-саттыққа жосықсыз қатысушылар тізілімі:</w:t>
      </w:r>
    </w:p>
    <w:bookmarkEnd w:id="150"/>
    <w:bookmarkStart w:name="z191" w:id="151"/>
    <w:p>
      <w:pPr>
        <w:spacing w:after="0"/>
        <w:ind w:left="0"/>
        <w:jc w:val="both"/>
      </w:pPr>
      <w:r>
        <w:rPr>
          <w:rFonts w:ascii="Times New Roman"/>
          <w:b w:val="false"/>
          <w:i w:val="false"/>
          <w:color w:val="000000"/>
          <w:sz w:val="28"/>
        </w:rPr>
        <w:t>
      1) қойылатын талаптар және (немесе) баға ұсынысына әсер ететін құжаттар бойынша анық емес ақпарат берген сатып алушылар;</w:t>
      </w:r>
    </w:p>
    <w:bookmarkEnd w:id="151"/>
    <w:bookmarkStart w:name="z192" w:id="152"/>
    <w:p>
      <w:pPr>
        <w:spacing w:after="0"/>
        <w:ind w:left="0"/>
        <w:jc w:val="both"/>
      </w:pPr>
      <w:r>
        <w:rPr>
          <w:rFonts w:ascii="Times New Roman"/>
          <w:b w:val="false"/>
          <w:i w:val="false"/>
          <w:color w:val="000000"/>
          <w:sz w:val="28"/>
        </w:rPr>
        <w:t>
      2) жасалған биржалық мәмілелер бойынша шарттарға қол қою жөніндегі өз міндеттемелерін орындамаған сатушылар мен сатып алушылар;</w:t>
      </w:r>
    </w:p>
    <w:bookmarkEnd w:id="152"/>
    <w:bookmarkStart w:name="z193" w:id="153"/>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не тиісті түрде орындамаған сатушылар мен сатып алушылар тізбесін білдіреді.</w:t>
      </w:r>
    </w:p>
    <w:bookmarkEnd w:id="153"/>
    <w:bookmarkStart w:name="z194" w:id="154"/>
    <w:p>
      <w:pPr>
        <w:spacing w:after="0"/>
        <w:ind w:left="0"/>
        <w:jc w:val="both"/>
      </w:pPr>
      <w:r>
        <w:rPr>
          <w:rFonts w:ascii="Times New Roman"/>
          <w:b w:val="false"/>
          <w:i w:val="false"/>
          <w:color w:val="000000"/>
          <w:sz w:val="28"/>
        </w:rPr>
        <w:t>
      2. Биржадағы сауда-саттыққа жосықсыз қатысушылар тізілімін қалыптастыруды және жүргізуді монополияға қарсы орган жүзеге асырады.</w:t>
      </w:r>
    </w:p>
    <w:bookmarkEnd w:id="154"/>
    <w:bookmarkStart w:name="z195" w:id="155"/>
    <w:p>
      <w:pPr>
        <w:spacing w:after="0"/>
        <w:ind w:left="0"/>
        <w:jc w:val="both"/>
      </w:pPr>
      <w:r>
        <w:rPr>
          <w:rFonts w:ascii="Times New Roman"/>
          <w:b w:val="false"/>
          <w:i w:val="false"/>
          <w:color w:val="000000"/>
          <w:sz w:val="28"/>
        </w:rPr>
        <w:t xml:space="preserve">
      3. Тізілімде болу мерзімі монополияға қарсы орган оларды биржадағы сауда-саттыққа жосықсыз қатысушылар деп тану туралы шешім қабылдаған күннен бастап жиырма төрт айды құрайды. </w:t>
      </w:r>
    </w:p>
    <w:bookmarkEnd w:id="155"/>
    <w:bookmarkStart w:name="z196" w:id="156"/>
    <w:p>
      <w:pPr>
        <w:spacing w:after="0"/>
        <w:ind w:left="0"/>
        <w:jc w:val="both"/>
      </w:pPr>
      <w:r>
        <w:rPr>
          <w:rFonts w:ascii="Times New Roman"/>
          <w:b w:val="false"/>
          <w:i w:val="false"/>
          <w:color w:val="000000"/>
          <w:sz w:val="28"/>
        </w:rPr>
        <w:t>
      Қатысушыны биржадағы сауда-саттыққа жосықсыз қатысушылар тізіліміне енгізу туралы шешімге ол Қазақстан Республикасының заңдарында белгіленген тәртіппен шағым жасай алады.</w:t>
      </w:r>
    </w:p>
    <w:bookmarkEnd w:id="156"/>
    <w:bookmarkStart w:name="z197" w:id="157"/>
    <w:p>
      <w:pPr>
        <w:spacing w:after="0"/>
        <w:ind w:left="0"/>
        <w:jc w:val="both"/>
      </w:pPr>
      <w:r>
        <w:rPr>
          <w:rFonts w:ascii="Times New Roman"/>
          <w:b w:val="false"/>
          <w:i w:val="false"/>
          <w:color w:val="000000"/>
          <w:sz w:val="28"/>
        </w:rPr>
        <w:t>
      4. Биржадағы сауда-саттыққа жосықсыз қатысушылар тізіліміне енгізілген сатушылар немесе сатып алушылар биржадағы сауда-саттыққа қатысуға жіберілмейді.</w:t>
      </w:r>
    </w:p>
    <w:bookmarkEnd w:id="157"/>
    <w:bookmarkStart w:name="z198" w:id="158"/>
    <w:p>
      <w:pPr>
        <w:spacing w:after="0"/>
        <w:ind w:left="0"/>
        <w:jc w:val="both"/>
      </w:pPr>
      <w:r>
        <w:rPr>
          <w:rFonts w:ascii="Times New Roman"/>
          <w:b w:val="false"/>
          <w:i w:val="false"/>
          <w:color w:val="000000"/>
          <w:sz w:val="28"/>
        </w:rPr>
        <w:t>
      Биржадағы сауда-саттыққа жосықсыз қатысушылар тізілімінде қамтылған мәліметтер осы баптың 3-тармағының бірінші бөлігінде белгіленген мерзім аяқталған күннен бастап бір жұмыс күнінен кешіктірілмей, сондай-ақ монополияға қарсы органның қатысушыны биржадағы сауда-саттыққа жосықсыз қатысушы деп тану туралы шешімінің күші жойылған жағдайда аталған тізілімнен алып тасталады.";</w:t>
      </w:r>
    </w:p>
    <w:bookmarkEnd w:id="158"/>
    <w:bookmarkStart w:name="z199" w:id="15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19-бапта</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"Брокердің және дилердің" деген сөздер "Тауар биржасы мүшелерінің"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02" w:id="160"/>
    <w:p>
      <w:pPr>
        <w:spacing w:after="0"/>
        <w:ind w:left="0"/>
        <w:jc w:val="both"/>
      </w:pPr>
      <w:r>
        <w:rPr>
          <w:rFonts w:ascii="Times New Roman"/>
          <w:b w:val="false"/>
          <w:i w:val="false"/>
          <w:color w:val="000000"/>
          <w:sz w:val="28"/>
        </w:rPr>
        <w:t>
      бірінші бөліктегі "брокерлік және дилерлік қызмет" деген сөздер "брокердің, дилердің, маркет-мейкердің қызметі" деген сөздермен ауыстырылсын;</w:t>
      </w:r>
    </w:p>
    <w:bookmarkEnd w:id="160"/>
    <w:bookmarkStart w:name="z203" w:id="161"/>
    <w:p>
      <w:pPr>
        <w:spacing w:after="0"/>
        <w:ind w:left="0"/>
        <w:jc w:val="both"/>
      </w:pPr>
      <w:r>
        <w:rPr>
          <w:rFonts w:ascii="Times New Roman"/>
          <w:b w:val="false"/>
          <w:i w:val="false"/>
          <w:color w:val="000000"/>
          <w:sz w:val="28"/>
        </w:rPr>
        <w:t>
      үшінші бөлік алып тасталсын;</w:t>
      </w:r>
    </w:p>
    <w:bookmarkEnd w:id="161"/>
    <w:bookmarkStart w:name="z204" w:id="162"/>
    <w:p>
      <w:pPr>
        <w:spacing w:after="0"/>
        <w:ind w:left="0"/>
        <w:jc w:val="both"/>
      </w:pPr>
      <w:r>
        <w:rPr>
          <w:rFonts w:ascii="Times New Roman"/>
          <w:b w:val="false"/>
          <w:i w:val="false"/>
          <w:color w:val="000000"/>
          <w:sz w:val="28"/>
        </w:rPr>
        <w:t>
      мынадай мазмұндағы төртінші бөлікпен толықтырылсын:</w:t>
      </w:r>
    </w:p>
    <w:bookmarkEnd w:id="162"/>
    <w:bookmarkStart w:name="z205" w:id="163"/>
    <w:p>
      <w:pPr>
        <w:spacing w:after="0"/>
        <w:ind w:left="0"/>
        <w:jc w:val="both"/>
      </w:pPr>
      <w:r>
        <w:rPr>
          <w:rFonts w:ascii="Times New Roman"/>
          <w:b w:val="false"/>
          <w:i w:val="false"/>
          <w:color w:val="000000"/>
          <w:sz w:val="28"/>
        </w:rPr>
        <w:t>
      "Тиісті тауар нарығында үстем немесе монополиялық жағдайға ие нарық субъектісі биржадағы сауда-саттыққа дилер ретінде қатысады.";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07" w:id="164"/>
    <w:p>
      <w:pPr>
        <w:spacing w:after="0"/>
        <w:ind w:left="0"/>
        <w:jc w:val="both"/>
      </w:pPr>
      <w:r>
        <w:rPr>
          <w:rFonts w:ascii="Times New Roman"/>
          <w:b w:val="false"/>
          <w:i w:val="false"/>
          <w:color w:val="000000"/>
          <w:sz w:val="28"/>
        </w:rPr>
        <w:t>
      бірінші абзацта орыс тіліндегі мәтінге өзгеріс енгізілді, қазақ тіліндегі мәтін өзгермейді;</w:t>
      </w:r>
    </w:p>
    <w:bookmarkEnd w:id="164"/>
    <w:bookmarkStart w:name="z208" w:id="165"/>
    <w:p>
      <w:pPr>
        <w:spacing w:after="0"/>
        <w:ind w:left="0"/>
        <w:jc w:val="both"/>
      </w:pPr>
      <w:r>
        <w:rPr>
          <w:rFonts w:ascii="Times New Roman"/>
          <w:b w:val="false"/>
          <w:i w:val="false"/>
          <w:color w:val="000000"/>
          <w:sz w:val="28"/>
        </w:rPr>
        <w:t>
      1) тармақшадағы "брокерлік және дилерлік қызмет" деген сөздер "дилердің, маркет-мейкердің қызметі" деген сөздермен ауыстырылсын;</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"тауар биржасында брокерлік және дилерлік қызметті" деген сөздер "Қазақстан Республикасының заңнамасына сәйкес тауар биржасында брокердің, дилердің, маркет-мейкердің қызметін" деген сөздермен ауыстырылсын;</w:t>
      </w:r>
    </w:p>
    <w:bookmarkStart w:name="z210" w:id="166"/>
    <w:p>
      <w:pPr>
        <w:spacing w:after="0"/>
        <w:ind w:left="0"/>
        <w:jc w:val="both"/>
      </w:pPr>
      <w:r>
        <w:rPr>
          <w:rFonts w:ascii="Times New Roman"/>
          <w:b w:val="false"/>
          <w:i w:val="false"/>
          <w:color w:val="000000"/>
          <w:sz w:val="28"/>
        </w:rPr>
        <w:t>
      мынадай мазмұндағы 2-1) тармақшамен толықтырылсын:</w:t>
      </w:r>
    </w:p>
    <w:bookmarkEnd w:id="166"/>
    <w:bookmarkStart w:name="z211" w:id="167"/>
    <w:p>
      <w:pPr>
        <w:spacing w:after="0"/>
        <w:ind w:left="0"/>
        <w:jc w:val="both"/>
      </w:pPr>
      <w:r>
        <w:rPr>
          <w:rFonts w:ascii="Times New Roman"/>
          <w:b w:val="false"/>
          <w:i w:val="false"/>
          <w:color w:val="000000"/>
          <w:sz w:val="28"/>
        </w:rPr>
        <w:t>
      "2-1) брокердің лицензиясының қолданысы тоқтатыла тұрғанда, оны лицензиясынан айырғанда (кері қайтарып алғанда) тауар биржасында аккредиттеудің күшін жою туралы шешім қабылдайды.";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213" w:id="168"/>
    <w:p>
      <w:pPr>
        <w:spacing w:after="0"/>
        <w:ind w:left="0"/>
        <w:jc w:val="both"/>
      </w:pPr>
      <w:r>
        <w:rPr>
          <w:rFonts w:ascii="Times New Roman"/>
          <w:b w:val="false"/>
          <w:i w:val="false"/>
          <w:color w:val="000000"/>
          <w:sz w:val="28"/>
        </w:rPr>
        <w:t>
      мынадай мазмұндағы 1-2-тармақпен толықтырылсын:</w:t>
      </w:r>
    </w:p>
    <w:bookmarkEnd w:id="168"/>
    <w:bookmarkStart w:name="z214" w:id="169"/>
    <w:p>
      <w:pPr>
        <w:spacing w:after="0"/>
        <w:ind w:left="0"/>
        <w:jc w:val="both"/>
      </w:pPr>
      <w:r>
        <w:rPr>
          <w:rFonts w:ascii="Times New Roman"/>
          <w:b w:val="false"/>
          <w:i w:val="false"/>
          <w:color w:val="000000"/>
          <w:sz w:val="28"/>
        </w:rPr>
        <w:t>
      "1-2. Тауар биржасы мүшелерінің өтінімдер ұсыну және мәмілелер жасасу үшін тауар биржасының электрондық сауда жүйесіне жүгіну жылдамдығы секундына екі және одан да көп жолданымды құрайтын, деректерді автоматты түрде жеделдетіп өңдеу мен беру технологияларын және сыртқы бағдарламалық-техникалық жүйелерді пайдалануына тыйым салынады.</w:t>
      </w:r>
    </w:p>
    <w:bookmarkEnd w:id="169"/>
    <w:bookmarkStart w:name="z215" w:id="170"/>
    <w:p>
      <w:pPr>
        <w:spacing w:after="0"/>
        <w:ind w:left="0"/>
        <w:jc w:val="both"/>
      </w:pPr>
      <w:r>
        <w:rPr>
          <w:rFonts w:ascii="Times New Roman"/>
          <w:b w:val="false"/>
          <w:i w:val="false"/>
          <w:color w:val="000000"/>
          <w:sz w:val="28"/>
        </w:rPr>
        <w:t>
      Осындай технологиялар пайдаланылып жасалған мәмілелер маңызсыз деп танылады және тауар биржасы олардың күшін жоюға тиіс.</w:t>
      </w:r>
    </w:p>
    <w:bookmarkEnd w:id="170"/>
    <w:bookmarkStart w:name="z216" w:id="171"/>
    <w:p>
      <w:pPr>
        <w:spacing w:after="0"/>
        <w:ind w:left="0"/>
        <w:jc w:val="both"/>
      </w:pPr>
      <w:r>
        <w:rPr>
          <w:rFonts w:ascii="Times New Roman"/>
          <w:b w:val="false"/>
          <w:i w:val="false"/>
          <w:color w:val="000000"/>
          <w:sz w:val="28"/>
        </w:rPr>
        <w:t>
      Өтінімдерді жинаудың, енгізуге дайындаудың және оларды тауар биржасының электрондық сауда жүйесіне жіберудің, сондай-ақ сауда жүйесі пайдаланылып жасалатын барлық әрекетті тауар биржасының мүшелері тарапынан бақылауды қамтамасыз ететін режимде жұмыс істейтін осындай жүйеден ақпаратты алу мен өңдеудің автоматтандырылған бағдарламалық-техникалық құралдары тауар биржасының шешімімен міндетті түрде сертификатталады.</w:t>
      </w:r>
    </w:p>
    <w:bookmarkEnd w:id="171"/>
    <w:bookmarkStart w:name="z217" w:id="172"/>
    <w:p>
      <w:pPr>
        <w:spacing w:after="0"/>
        <w:ind w:left="0"/>
        <w:jc w:val="both"/>
      </w:pPr>
      <w:r>
        <w:rPr>
          <w:rFonts w:ascii="Times New Roman"/>
          <w:b w:val="false"/>
          <w:i w:val="false"/>
          <w:color w:val="000000"/>
          <w:sz w:val="28"/>
        </w:rPr>
        <w:t>
      Сауда-саттыққа қатысушылар тауар биржасы сертификаттамаған осындай бағдарламалық-техникалық құралдарды пайдаланып жасасқан мәмілелер маңызсыз деп танылады және тауар биржасы олардың күшін жоюға тиіс.</w:t>
      </w:r>
    </w:p>
    <w:bookmarkEnd w:id="172"/>
    <w:bookmarkStart w:name="z218" w:id="173"/>
    <w:p>
      <w:pPr>
        <w:spacing w:after="0"/>
        <w:ind w:left="0"/>
        <w:jc w:val="both"/>
      </w:pPr>
      <w:r>
        <w:rPr>
          <w:rFonts w:ascii="Times New Roman"/>
          <w:b w:val="false"/>
          <w:i w:val="false"/>
          <w:color w:val="000000"/>
          <w:sz w:val="28"/>
        </w:rPr>
        <w:t>
      Тауар биржасы күшін жойған мәмілелер бойынша биржалық тауарлар осы Заңның талаптары сақтала отырып, келесі және (немесе) қосымша сауда сессиясы шеңберінде сауда-саттыққа қайта шығарылады.";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"Брокер және дилер" деген сөздер "Брокер, дилер және маркет-мейкер" деген сөздермен ауыстырылсын;</w:t>
      </w:r>
    </w:p>
    <w:bookmarkStart w:name="z220" w:id="174"/>
    <w:p>
      <w:pPr>
        <w:spacing w:after="0"/>
        <w:ind w:left="0"/>
        <w:jc w:val="both"/>
      </w:pPr>
      <w:r>
        <w:rPr>
          <w:rFonts w:ascii="Times New Roman"/>
          <w:b w:val="false"/>
          <w:i w:val="false"/>
          <w:color w:val="000000"/>
          <w:sz w:val="28"/>
        </w:rPr>
        <w:t>
      мынадай мазмұндағы 5-тармақпен толықтырылсын:</w:t>
      </w:r>
    </w:p>
    <w:bookmarkEnd w:id="174"/>
    <w:bookmarkStart w:name="z221" w:id="175"/>
    <w:p>
      <w:pPr>
        <w:spacing w:after="0"/>
        <w:ind w:left="0"/>
        <w:jc w:val="both"/>
      </w:pPr>
      <w:r>
        <w:rPr>
          <w:rFonts w:ascii="Times New Roman"/>
          <w:b w:val="false"/>
          <w:i w:val="false"/>
          <w:color w:val="000000"/>
          <w:sz w:val="28"/>
        </w:rPr>
        <w:t>
      "5. Тауар биржасы мен маркет-мейкердің өзара іс-қимылы келісім, сондай-ақ тауар биржасының ішкі құжаттары негізінде жүзеге асырылады.</w:t>
      </w:r>
    </w:p>
    <w:bookmarkEnd w:id="175"/>
    <w:bookmarkStart w:name="z222" w:id="176"/>
    <w:p>
      <w:pPr>
        <w:spacing w:after="0"/>
        <w:ind w:left="0"/>
        <w:jc w:val="both"/>
      </w:pPr>
      <w:r>
        <w:rPr>
          <w:rFonts w:ascii="Times New Roman"/>
          <w:b w:val="false"/>
          <w:i w:val="false"/>
          <w:color w:val="000000"/>
          <w:sz w:val="28"/>
        </w:rPr>
        <w:t xml:space="preserve">
      Маркет-мейкер биржадағы сауда-саттыққа қатысады және бағаны, сұранысты, ұсынысты немесе биржалық сауда-саттық көлемін қолдауды жүзеге асырады. </w:t>
      </w:r>
    </w:p>
    <w:bookmarkEnd w:id="176"/>
    <w:bookmarkStart w:name="z223" w:id="177"/>
    <w:p>
      <w:pPr>
        <w:spacing w:after="0"/>
        <w:ind w:left="0"/>
        <w:jc w:val="both"/>
      </w:pPr>
      <w:r>
        <w:rPr>
          <w:rFonts w:ascii="Times New Roman"/>
          <w:b w:val="false"/>
          <w:i w:val="false"/>
          <w:color w:val="000000"/>
          <w:sz w:val="28"/>
        </w:rPr>
        <w:t xml:space="preserve">
      Маркет-мейкердің биржадағы сауда-саттықта дилер ретінде кемінде үш жыл үздіксіз қатысу тәжірибесі болуға тиіс. </w:t>
      </w:r>
    </w:p>
    <w:bookmarkEnd w:id="177"/>
    <w:bookmarkStart w:name="z224" w:id="178"/>
    <w:p>
      <w:pPr>
        <w:spacing w:after="0"/>
        <w:ind w:left="0"/>
        <w:jc w:val="both"/>
      </w:pPr>
      <w:r>
        <w:rPr>
          <w:rFonts w:ascii="Times New Roman"/>
          <w:b w:val="false"/>
          <w:i w:val="false"/>
          <w:color w:val="000000"/>
          <w:sz w:val="28"/>
        </w:rPr>
        <w:t>
      Маркет-мейкердің қызметі базалық активі биржалық тауарлар болып табылатын мерзімді келісімшарттармен биржадағы сауда-саттықта ғана жүзеге асырылады.</w:t>
      </w:r>
    </w:p>
    <w:bookmarkEnd w:id="178"/>
    <w:bookmarkStart w:name="z225" w:id="179"/>
    <w:p>
      <w:pPr>
        <w:spacing w:after="0"/>
        <w:ind w:left="0"/>
        <w:jc w:val="both"/>
      </w:pPr>
      <w:r>
        <w:rPr>
          <w:rFonts w:ascii="Times New Roman"/>
          <w:b w:val="false"/>
          <w:i w:val="false"/>
          <w:color w:val="000000"/>
          <w:sz w:val="28"/>
        </w:rPr>
        <w:t>
      Маркет-мейкерлер қызметінің шарттары мен шектеулері биржа саудасы қағидаларында белгіленеді.";</w:t>
      </w:r>
    </w:p>
    <w:bookmarkEnd w:id="179"/>
    <w:bookmarkStart w:name="z226" w:id="18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19-1-бапта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28" w:id="181"/>
    <w:p>
      <w:pPr>
        <w:spacing w:after="0"/>
        <w:ind w:left="0"/>
        <w:jc w:val="both"/>
      </w:pPr>
      <w:r>
        <w:rPr>
          <w:rFonts w:ascii="Times New Roman"/>
          <w:b w:val="false"/>
          <w:i w:val="false"/>
          <w:color w:val="000000"/>
          <w:sz w:val="28"/>
        </w:rPr>
        <w:t>
      "Тауар биржалары, брокерлер" деген сөздер "Брокерлер" деген сөзбен ауыстырылсын;</w:t>
      </w:r>
    </w:p>
    <w:bookmarkEnd w:id="181"/>
    <w:bookmarkStart w:name="z229" w:id="182"/>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82"/>
    <w:bookmarkStart w:name="z230" w:id="183"/>
    <w:p>
      <w:pPr>
        <w:spacing w:after="0"/>
        <w:ind w:left="0"/>
        <w:jc w:val="both"/>
      </w:pPr>
      <w:r>
        <w:rPr>
          <w:rFonts w:ascii="Times New Roman"/>
          <w:b w:val="false"/>
          <w:i w:val="false"/>
          <w:color w:val="000000"/>
          <w:sz w:val="28"/>
        </w:rPr>
        <w:t xml:space="preserve">
      7-тармақтың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 тауар биржасының" деген сөздер алып тасталсын;</w:t>
      </w:r>
    </w:p>
    <w:bookmarkEnd w:id="183"/>
    <w:bookmarkStart w:name="z231" w:id="18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21-1-бап</w:t>
      </w:r>
      <w:r>
        <w:rPr>
          <w:rFonts w:ascii="Times New Roman"/>
          <w:b w:val="false"/>
          <w:i w:val="false"/>
          <w:color w:val="000000"/>
          <w:sz w:val="28"/>
        </w:rPr>
        <w:t xml:space="preserve"> алып тасталсын;</w:t>
      </w:r>
    </w:p>
    <w:bookmarkEnd w:id="184"/>
    <w:bookmarkStart w:name="z232" w:id="185"/>
    <w:p>
      <w:pPr>
        <w:spacing w:after="0"/>
        <w:ind w:left="0"/>
        <w:jc w:val="both"/>
      </w:pPr>
      <w:r>
        <w:rPr>
          <w:rFonts w:ascii="Times New Roman"/>
          <w:b w:val="false"/>
          <w:i w:val="false"/>
          <w:color w:val="000000"/>
          <w:sz w:val="28"/>
        </w:rPr>
        <w:t xml:space="preserve">
      23)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85"/>
    <w:bookmarkStart w:name="z233" w:id="186"/>
    <w:p>
      <w:pPr>
        <w:spacing w:after="0"/>
        <w:ind w:left="0"/>
        <w:jc w:val="both"/>
      </w:pPr>
      <w:r>
        <w:rPr>
          <w:rFonts w:ascii="Times New Roman"/>
          <w:b w:val="false"/>
          <w:i w:val="false"/>
          <w:color w:val="000000"/>
          <w:sz w:val="28"/>
        </w:rPr>
        <w:t>
      "2. Маркет-мейкерлер, брокерлер, дилерлер және тауар биржасының жұмыскерлері табиғи баға белгілеуді бұзуға және тауар нарығының тұрақсыздануына алып келуі мүмкін әрекеттерге (әрекетсіздіктерге) жол бермеуге міндетті.";</w:t>
      </w:r>
    </w:p>
    <w:bookmarkEnd w:id="186"/>
    <w:bookmarkStart w:name="z234" w:id="18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25-бапта</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"мемлекеттік бақылау" деген сөздерден кейін "берілген лицензиялар бойынша біліктілік талаптарына сәйкестігін тексеру," деген сөздермен толықтырылсын;</w:t>
      </w:r>
    </w:p>
    <w:bookmarkStart w:name="z236" w:id="188"/>
    <w:p>
      <w:pPr>
        <w:spacing w:after="0"/>
        <w:ind w:left="0"/>
        <w:jc w:val="both"/>
      </w:pPr>
      <w:r>
        <w:rPr>
          <w:rFonts w:ascii="Times New Roman"/>
          <w:b w:val="false"/>
          <w:i w:val="false"/>
          <w:color w:val="000000"/>
          <w:sz w:val="28"/>
        </w:rPr>
        <w:t>
      мынадай мазмұндағы 1-1-тармақпен толықтырылсын:</w:t>
      </w:r>
    </w:p>
    <w:bookmarkEnd w:id="188"/>
    <w:bookmarkStart w:name="z237" w:id="189"/>
    <w:p>
      <w:pPr>
        <w:spacing w:after="0"/>
        <w:ind w:left="0"/>
        <w:jc w:val="both"/>
      </w:pPr>
      <w:r>
        <w:rPr>
          <w:rFonts w:ascii="Times New Roman"/>
          <w:b w:val="false"/>
          <w:i w:val="false"/>
          <w:color w:val="000000"/>
          <w:sz w:val="28"/>
        </w:rPr>
        <w:t>
      "1-1. Тауар биржаларының, брокерлердің, тауар биржалары клирингтік орталықтарының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89"/>
    <w:bookmarkStart w:name="z238" w:id="190"/>
    <w:p>
      <w:pPr>
        <w:spacing w:after="0"/>
        <w:ind w:left="0"/>
        <w:jc w:val="both"/>
      </w:pPr>
      <w:r>
        <w:rPr>
          <w:rFonts w:ascii="Times New Roman"/>
          <w:b w:val="false"/>
          <w:i w:val="false"/>
          <w:color w:val="000000"/>
          <w:sz w:val="28"/>
        </w:rPr>
        <w:t xml:space="preserve">
      5.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0"/>
    <w:bookmarkStart w:name="z239" w:id="191"/>
    <w:p>
      <w:pPr>
        <w:spacing w:after="0"/>
        <w:ind w:left="0"/>
        <w:jc w:val="both"/>
      </w:pPr>
      <w:r>
        <w:rPr>
          <w:rFonts w:ascii="Times New Roman"/>
          <w:b w:val="false"/>
          <w:i w:val="false"/>
          <w:color w:val="000000"/>
          <w:sz w:val="28"/>
        </w:rPr>
        <w:t xml:space="preserve">
      1) 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1"/>
    <w:bookmarkStart w:name="z240" w:id="192"/>
    <w:p>
      <w:pPr>
        <w:spacing w:after="0"/>
        <w:ind w:left="0"/>
        <w:jc w:val="both"/>
      </w:pPr>
      <w:r>
        <w:rPr>
          <w:rFonts w:ascii="Times New Roman"/>
          <w:b w:val="false"/>
          <w:i w:val="false"/>
          <w:color w:val="000000"/>
          <w:sz w:val="28"/>
        </w:rPr>
        <w:t>
      "2) өз қызметін тауар биржасында жүзеге асыратын және биржалық тауарлармен мәмілелер жасайтын биржалар, биржалық брокерлер, сондай-ақ тауар биржаларының клирингтік орталықтары;";</w:t>
      </w:r>
    </w:p>
    <w:bookmarkEnd w:id="192"/>
    <w:bookmarkStart w:name="z241" w:id="193"/>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3-2-тармағының</w:t>
      </w:r>
      <w:r>
        <w:rPr>
          <w:rFonts w:ascii="Times New Roman"/>
          <w:b w:val="false"/>
          <w:i w:val="false"/>
          <w:color w:val="000000"/>
          <w:sz w:val="28"/>
        </w:rPr>
        <w:t xml:space="preserve"> төртінші абзацындағы "тауар биржалары" деген сөздер "өз қызметін тауар биржасында жүзеге асыратын және биржалық тауарлармен мәмілелер жасайтын тауар биржалары, биржалық брокерлер және тауар биржаларының клирингтік орталықтары" деген сөздермен ауыстырылсын.</w:t>
      </w:r>
    </w:p>
    <w:bookmarkEnd w:id="193"/>
    <w:bookmarkStart w:name="z242" w:id="194"/>
    <w:p>
      <w:pPr>
        <w:spacing w:after="0"/>
        <w:ind w:left="0"/>
        <w:jc w:val="both"/>
      </w:pPr>
      <w:r>
        <w:rPr>
          <w:rFonts w:ascii="Times New Roman"/>
          <w:b w:val="false"/>
          <w:i w:val="false"/>
          <w:color w:val="000000"/>
          <w:sz w:val="28"/>
        </w:rPr>
        <w:t xml:space="preserve">
      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4"/>
    <w:bookmarkStart w:name="z243" w:id="195"/>
    <w:p>
      <w:pPr>
        <w:spacing w:after="0"/>
        <w:ind w:left="0"/>
        <w:jc w:val="both"/>
      </w:pPr>
      <w:r>
        <w:rPr>
          <w:rFonts w:ascii="Times New Roman"/>
          <w:b w:val="false"/>
          <w:i w:val="false"/>
          <w:color w:val="000000"/>
          <w:sz w:val="28"/>
        </w:rPr>
        <w:t xml:space="preserve">
      30-баптың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"Офицерлік" деген сөз "Қашықтан оқытуды және (немесе) онлайн-оқытуды қолданатын білім алушыларды қоспағанда, офицерлік" деген сөздермен ауыстырылсын.</w:t>
      </w:r>
    </w:p>
    <w:bookmarkEnd w:id="195"/>
    <w:bookmarkStart w:name="z244" w:id="196"/>
    <w:p>
      <w:pPr>
        <w:spacing w:after="0"/>
        <w:ind w:left="0"/>
        <w:jc w:val="both"/>
      </w:pPr>
      <w:r>
        <w:rPr>
          <w:rFonts w:ascii="Times New Roman"/>
          <w:b w:val="false"/>
          <w:i w:val="false"/>
          <w:color w:val="000000"/>
          <w:sz w:val="28"/>
        </w:rPr>
        <w:t xml:space="preserve">
      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46" w:id="197"/>
    <w:p>
      <w:pPr>
        <w:spacing w:after="0"/>
        <w:ind w:left="0"/>
        <w:jc w:val="both"/>
      </w:pPr>
      <w:r>
        <w:rPr>
          <w:rFonts w:ascii="Times New Roman"/>
          <w:b w:val="false"/>
          <w:i w:val="false"/>
          <w:color w:val="000000"/>
          <w:sz w:val="28"/>
        </w:rPr>
        <w:t>
      46-жолдың 3-бағанындағы 1 және 2-тармақтар алып тасталсын;</w:t>
      </w:r>
    </w:p>
    <w:bookmarkEnd w:id="197"/>
    <w:bookmarkStart w:name="z247" w:id="198"/>
    <w:p>
      <w:pPr>
        <w:spacing w:after="0"/>
        <w:ind w:left="0"/>
        <w:jc w:val="both"/>
      </w:pPr>
      <w:r>
        <w:rPr>
          <w:rFonts w:ascii="Times New Roman"/>
          <w:b w:val="false"/>
          <w:i w:val="false"/>
          <w:color w:val="000000"/>
          <w:sz w:val="28"/>
        </w:rPr>
        <w:t>
      мынадай мазмұндағы 46-1 және 46-2-жолдармен толықтырылсын:</w:t>
      </w:r>
    </w:p>
    <w:bookmarkEnd w:id="198"/>
    <w:bookmarkStart w:name="z248" w:id="199"/>
    <w:p>
      <w:pPr>
        <w:spacing w:after="0"/>
        <w:ind w:left="0"/>
        <w:jc w:val="both"/>
      </w:pPr>
      <w:r>
        <w:rPr>
          <w:rFonts w:ascii="Times New Roman"/>
          <w:b w:val="false"/>
          <w:i w:val="false"/>
          <w:color w:val="000000"/>
          <w:sz w:val="28"/>
        </w:rPr>
        <w:t>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брокерлік қызметпен айналысу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клирингтік қызметпен айналысу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2" w:id="200"/>
    <w:p>
      <w:pPr>
        <w:spacing w:after="0"/>
        <w:ind w:left="0"/>
        <w:jc w:val="both"/>
      </w:pPr>
      <w:r>
        <w:rPr>
          <w:rFonts w:ascii="Times New Roman"/>
          <w:b w:val="false"/>
          <w:i w:val="false"/>
          <w:color w:val="000000"/>
          <w:sz w:val="28"/>
        </w:rPr>
        <w:t xml:space="preserve">
      8.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"алу" деген сөз "алу тәсілімен" деген сөздермен ауыстырылып, 4) тармақша мынадай редакцияда жазылсын:</w:t>
      </w:r>
    </w:p>
    <w:bookmarkStart w:name="z256" w:id="201"/>
    <w:p>
      <w:pPr>
        <w:spacing w:after="0"/>
        <w:ind w:left="0"/>
        <w:jc w:val="both"/>
      </w:pPr>
      <w:r>
        <w:rPr>
          <w:rFonts w:ascii="Times New Roman"/>
          <w:b w:val="false"/>
          <w:i w:val="false"/>
          <w:color w:val="000000"/>
          <w:sz w:val="28"/>
        </w:rPr>
        <w:t>
      "4) биржалық тауарды сатып алушы ретінде тауар биржаларында жүзеге асырылады.";</w:t>
      </w:r>
    </w:p>
    <w:bookmarkEnd w:id="201"/>
    <w:bookmarkStart w:name="z257" w:id="202"/>
    <w:p>
      <w:pPr>
        <w:spacing w:after="0"/>
        <w:ind w:left="0"/>
        <w:jc w:val="both"/>
      </w:pPr>
      <w:r>
        <w:rPr>
          <w:rFonts w:ascii="Times New Roman"/>
          <w:b w:val="false"/>
          <w:i w:val="false"/>
          <w:color w:val="000000"/>
          <w:sz w:val="28"/>
        </w:rPr>
        <w:t>
      екінші бөлік мынадай редакцияда жазылсын:</w:t>
      </w:r>
    </w:p>
    <w:bookmarkEnd w:id="202"/>
    <w:bookmarkStart w:name="z258" w:id="203"/>
    <w:p>
      <w:pPr>
        <w:spacing w:after="0"/>
        <w:ind w:left="0"/>
        <w:jc w:val="both"/>
      </w:pPr>
      <w:r>
        <w:rPr>
          <w:rFonts w:ascii="Times New Roman"/>
          <w:b w:val="false"/>
          <w:i w:val="false"/>
          <w:color w:val="000000"/>
          <w:sz w:val="28"/>
        </w:rPr>
        <w:t>
      "Биржалық тауарларды сатып алу Қазақстан Республикасының тауар биржалары туралы заңнамасына сәйкес тауар биржалары арқылы жүзеге асырылады.";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60" w:id="204"/>
    <w:p>
      <w:pPr>
        <w:spacing w:after="0"/>
        <w:ind w:left="0"/>
        <w:jc w:val="both"/>
      </w:pPr>
      <w:r>
        <w:rPr>
          <w:rFonts w:ascii="Times New Roman"/>
          <w:b w:val="false"/>
          <w:i w:val="false"/>
          <w:color w:val="000000"/>
          <w:sz w:val="28"/>
        </w:rPr>
        <w:t>
      "6. Табиғи монополия субъектісі сатып алуды Қазақстан Республикасының сауда қызметін реттеу туралы заңнамасына сәйкес электрондық сауда алаңдары арқылы жүзеге асырады.".</w:t>
      </w:r>
    </w:p>
    <w:bookmarkEnd w:id="204"/>
    <w:bookmarkStart w:name="z261" w:id="205"/>
    <w:p>
      <w:pPr>
        <w:spacing w:after="0"/>
        <w:ind w:left="0"/>
        <w:jc w:val="both"/>
      </w:pPr>
      <w:r>
        <w:rPr>
          <w:rFonts w:ascii="Times New Roman"/>
          <w:b w:val="false"/>
          <w:i w:val="false"/>
          <w:color w:val="000000"/>
          <w:sz w:val="28"/>
        </w:rPr>
        <w:t xml:space="preserve">
      9. "Қазақстан Республикасының кейбір заңнамалық актілеріне сұйытылған газ айналымын реттеу және тұрғын үй-коммуналдық шаруашылық мәселелері бойынша өзгерістер мен толықтырулар енгізу туралы" 2023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5"/>
    <w:bookmarkStart w:name="z262" w:id="206"/>
    <w:p>
      <w:pPr>
        <w:spacing w:after="0"/>
        <w:ind w:left="0"/>
        <w:jc w:val="both"/>
      </w:pPr>
      <w:r>
        <w:rPr>
          <w:rFonts w:ascii="Times New Roman"/>
          <w:b w:val="false"/>
          <w:i w:val="false"/>
          <w:color w:val="000000"/>
          <w:sz w:val="28"/>
        </w:rPr>
        <w:t xml:space="preserve">
      2-баптың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"2025" деген цифрлар "2030" деген цифрлармен ауыстырылсын.</w:t>
      </w:r>
    </w:p>
    <w:bookmarkEnd w:id="206"/>
    <w:bookmarkStart w:name="z263" w:id="207"/>
    <w:p>
      <w:pPr>
        <w:spacing w:after="0"/>
        <w:ind w:left="0"/>
        <w:jc w:val="both"/>
      </w:pPr>
      <w:r>
        <w:rPr>
          <w:rFonts w:ascii="Times New Roman"/>
          <w:b w:val="false"/>
          <w:i w:val="false"/>
          <w:color w:val="000000"/>
          <w:sz w:val="28"/>
        </w:rPr>
        <w:t xml:space="preserve">
      10. "Мемлекеттік сатып алу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7"/>
    <w:bookmarkStart w:name="z264" w:id="208"/>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6) тармақшасында</w:t>
      </w:r>
      <w:r>
        <w:rPr>
          <w:rFonts w:ascii="Times New Roman"/>
          <w:b w:val="false"/>
          <w:i w:val="false"/>
          <w:color w:val="000000"/>
          <w:sz w:val="28"/>
        </w:rPr>
        <w:t>:</w:t>
      </w:r>
    </w:p>
    <w:bookmarkEnd w:id="208"/>
    <w:bookmarkStart w:name="z265" w:id="209"/>
    <w:p>
      <w:pPr>
        <w:spacing w:after="0"/>
        <w:ind w:left="0"/>
        <w:jc w:val="both"/>
      </w:pPr>
      <w:r>
        <w:rPr>
          <w:rFonts w:ascii="Times New Roman"/>
          <w:b w:val="false"/>
          <w:i w:val="false"/>
          <w:color w:val="000000"/>
          <w:sz w:val="28"/>
        </w:rPr>
        <w:t>
      ", әлеуметтік-кәсіпкерлік корпорациялар" деген сөздер алып тасталсын;</w:t>
      </w:r>
    </w:p>
    <w:bookmarkEnd w:id="209"/>
    <w:bookmarkStart w:name="z266" w:id="210"/>
    <w:p>
      <w:pPr>
        <w:spacing w:after="0"/>
        <w:ind w:left="0"/>
        <w:jc w:val="both"/>
      </w:pPr>
      <w:r>
        <w:rPr>
          <w:rFonts w:ascii="Times New Roman"/>
          <w:b w:val="false"/>
          <w:i w:val="false"/>
          <w:color w:val="000000"/>
          <w:sz w:val="28"/>
        </w:rPr>
        <w:t>
      "басқаруға берілген заңды тұлғалар," деген сөздерден кейін "әлеуметтік-кәсіпкерлік корпорациялар," деген сөздермен толықтырылсын.</w:t>
      </w:r>
    </w:p>
    <w:bookmarkEnd w:id="210"/>
    <w:bookmarkStart w:name="z267" w:id="211"/>
    <w:p>
      <w:pPr>
        <w:spacing w:after="0"/>
        <w:ind w:left="0"/>
        <w:jc w:val="both"/>
      </w:pPr>
      <w:r>
        <w:rPr>
          <w:rFonts w:ascii="Times New Roman"/>
          <w:b w:val="false"/>
          <w:i w:val="false"/>
          <w:color w:val="000000"/>
          <w:sz w:val="28"/>
        </w:rPr>
        <w:t xml:space="preserve">
      11. "Қазақстан Республикасының кейбір заңнамалық актілеріне жылу энергетикасы, электр энергетикасы және реттеліп көрсетілетін қызметтер мәселелері бойынша өзгерістер мен толықтырулар енгізу туралы" 2024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1"/>
    <w:bookmarkStart w:name="z268" w:id="212"/>
    <w:p>
      <w:pPr>
        <w:spacing w:after="0"/>
        <w:ind w:left="0"/>
        <w:jc w:val="both"/>
      </w:pPr>
      <w:r>
        <w:rPr>
          <w:rFonts w:ascii="Times New Roman"/>
          <w:b w:val="false"/>
          <w:i w:val="false"/>
          <w:color w:val="000000"/>
          <w:sz w:val="28"/>
        </w:rPr>
        <w:t xml:space="preserve">
      2-баптың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212"/>
    <w:bookmarkStart w:name="z269" w:id="213"/>
    <w:p>
      <w:pPr>
        <w:spacing w:after="0"/>
        <w:ind w:left="0"/>
        <w:jc w:val="both"/>
      </w:pPr>
      <w:r>
        <w:rPr>
          <w:rFonts w:ascii="Times New Roman"/>
          <w:b w:val="false"/>
          <w:i w:val="false"/>
          <w:color w:val="000000"/>
          <w:sz w:val="28"/>
        </w:rPr>
        <w:t>
      "5) 2025 жылғы 1 қаңтардан бастап қолданысқа енгізілетін 1-баптың 4-тармағы 2) тармақшасының қырқыншы және қырық бірінші абзацтарын және 24) тармақшасының он жетінші абзацын;</w:t>
      </w:r>
    </w:p>
    <w:bookmarkEnd w:id="213"/>
    <w:bookmarkStart w:name="z270" w:id="214"/>
    <w:p>
      <w:pPr>
        <w:spacing w:after="0"/>
        <w:ind w:left="0"/>
        <w:jc w:val="both"/>
      </w:pPr>
      <w:r>
        <w:rPr>
          <w:rFonts w:ascii="Times New Roman"/>
          <w:b w:val="false"/>
          <w:i w:val="false"/>
          <w:color w:val="000000"/>
          <w:sz w:val="28"/>
        </w:rPr>
        <w:t>
      6) 2025 жылғы 1 шілдеден бастап қолданысқа енгізілетін 1-баптың 4-тармағы 2) тармақшасының жиырма алтыншы және жиырма жетінші абзацтарын, 6) тармақшасының үшінші және төртінші абзацтарын, 22) тармақшасының екінші, үшінші, төртінші және бесінші абзацтарын, 24) тармақшасының он үшінші, он төртінші және он бесінші абзацтарын, 6-тармағы 10) тармақшасының екінші, үшінші, төртінші, он бесінші және он алтыншы абзацтарын, 12) тармақшасының екінші және үшінші абзацтарын, 9-тармағы 1) тармақшасының екінші және үшінші абзацтарын және 2) тармақшасын;".</w:t>
      </w:r>
    </w:p>
    <w:bookmarkEnd w:id="214"/>
    <w:bookmarkStart w:name="z271" w:id="215"/>
    <w:p>
      <w:pPr>
        <w:spacing w:after="0"/>
        <w:ind w:left="0"/>
        <w:jc w:val="both"/>
      </w:pPr>
      <w:r>
        <w:rPr>
          <w:rFonts w:ascii="Times New Roman"/>
          <w:b w:val="false"/>
          <w:i w:val="false"/>
          <w:color w:val="000000"/>
          <w:sz w:val="28"/>
        </w:rPr>
        <w:t>
      2-бап. Осы Заң:</w:t>
      </w:r>
    </w:p>
    <w:bookmarkEnd w:id="215"/>
    <w:bookmarkStart w:name="z272" w:id="216"/>
    <w:p>
      <w:pPr>
        <w:spacing w:after="0"/>
        <w:ind w:left="0"/>
        <w:jc w:val="both"/>
      </w:pPr>
      <w:r>
        <w:rPr>
          <w:rFonts w:ascii="Times New Roman"/>
          <w:b w:val="false"/>
          <w:i w:val="false"/>
          <w:color w:val="000000"/>
          <w:sz w:val="28"/>
        </w:rPr>
        <w:t xml:space="preserve">
      1) 2024 жылғы 31 желтоқсаннан бастап қолданысқа енгізілетін 1-баптың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w:t>
      </w:r>
    </w:p>
    <w:bookmarkEnd w:id="216"/>
    <w:bookmarkStart w:name="z273" w:id="217"/>
    <w:p>
      <w:pPr>
        <w:spacing w:after="0"/>
        <w:ind w:left="0"/>
        <w:jc w:val="both"/>
      </w:pPr>
      <w:r>
        <w:rPr>
          <w:rFonts w:ascii="Times New Roman"/>
          <w:b w:val="false"/>
          <w:i w:val="false"/>
          <w:color w:val="000000"/>
          <w:sz w:val="28"/>
        </w:rPr>
        <w:t xml:space="preserve">
      2) алғашқы ресми жарияланған күнінен кейін күнтізбелік он күн өткен соң қолданысқа енгізілетін 1-баптың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2-тармағын</w:t>
      </w:r>
      <w:r>
        <w:rPr>
          <w:rFonts w:ascii="Times New Roman"/>
          <w:b w:val="false"/>
          <w:i w:val="false"/>
          <w:color w:val="000000"/>
          <w:sz w:val="28"/>
        </w:rPr>
        <w:t>;</w:t>
      </w:r>
    </w:p>
    <w:bookmarkEnd w:id="217"/>
    <w:bookmarkStart w:name="z274" w:id="218"/>
    <w:p>
      <w:pPr>
        <w:spacing w:after="0"/>
        <w:ind w:left="0"/>
        <w:jc w:val="both"/>
      </w:pPr>
      <w:r>
        <w:rPr>
          <w:rFonts w:ascii="Times New Roman"/>
          <w:b w:val="false"/>
          <w:i w:val="false"/>
          <w:color w:val="000000"/>
          <w:sz w:val="28"/>
        </w:rPr>
        <w:t xml:space="preserve">
      3) 2026 жылғы 1 қаңтардан бастап қолданысқа енгізілетін 1-баптың 4-тармағының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18)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20) тармақшасының</w:t>
      </w:r>
      <w:r>
        <w:rPr>
          <w:rFonts w:ascii="Times New Roman"/>
          <w:b w:val="false"/>
          <w:i w:val="false"/>
          <w:color w:val="000000"/>
          <w:sz w:val="28"/>
        </w:rPr>
        <w:t xml:space="preserve"> он екінші және он үшінші абзацтарын және </w:t>
      </w:r>
      <w:r>
        <w:rPr>
          <w:rFonts w:ascii="Times New Roman"/>
          <w:b w:val="false"/>
          <w:i w:val="false"/>
          <w:color w:val="000000"/>
          <w:sz w:val="28"/>
        </w:rPr>
        <w:t>7-тармағын</w:t>
      </w:r>
      <w:r>
        <w:rPr>
          <w:rFonts w:ascii="Times New Roman"/>
          <w:b w:val="false"/>
          <w:i w:val="false"/>
          <w:color w:val="000000"/>
          <w:sz w:val="28"/>
        </w:rPr>
        <w:t>;</w:t>
      </w:r>
    </w:p>
    <w:bookmarkEnd w:id="218"/>
    <w:bookmarkStart w:name="z275" w:id="219"/>
    <w:p>
      <w:pPr>
        <w:spacing w:after="0"/>
        <w:ind w:left="0"/>
        <w:jc w:val="both"/>
      </w:pPr>
      <w:r>
        <w:rPr>
          <w:rFonts w:ascii="Times New Roman"/>
          <w:b w:val="false"/>
          <w:i w:val="false"/>
          <w:color w:val="000000"/>
          <w:sz w:val="28"/>
        </w:rPr>
        <w:t xml:space="preserve">
      4) алғашқы ресми жарияланған күнінен кейін күнтізбелік алпыс күн өткен соң қолданысқа енгізілетін 1-баптың 4-тармағының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8) тармақшасының</w:t>
      </w:r>
      <w:r>
        <w:rPr>
          <w:rFonts w:ascii="Times New Roman"/>
          <w:b w:val="false"/>
          <w:i w:val="false"/>
          <w:color w:val="000000"/>
          <w:sz w:val="28"/>
        </w:rPr>
        <w:t xml:space="preserve"> екінші және үшінші абзацтарын, 9) тармақшасын қоспағанда, алғашқы ресми жарияланған күнінен кейін алты ай өткен соң қолданысқа енгізіледі.</w:t>
      </w:r>
    </w:p>
    <w:bookmarkEnd w:id="2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