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3cc" w14:textId="daf1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білім беру жинақтау жүйесі, ақпарат, қоғамдық даму, мәдениет және архив ісі салаларында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қаңтардағы № 153-VIII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Start w:name="z12" w:id="4"/>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w:t>
      </w:r>
    </w:p>
    <w:bookmarkStart w:name="z14" w:id="5"/>
    <w:p>
      <w:pPr>
        <w:spacing w:after="0"/>
        <w:ind w:left="0"/>
        <w:jc w:val="both"/>
      </w:pPr>
      <w:r>
        <w:rPr>
          <w:rFonts w:ascii="Times New Roman"/>
          <w:b w:val="false"/>
          <w:i w:val="false"/>
          <w:color w:val="000000"/>
          <w:sz w:val="28"/>
        </w:rPr>
        <w:t>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5"/>
    <w:bookmarkStart w:name="z15" w:id="6"/>
    <w:p>
      <w:pPr>
        <w:spacing w:after="0"/>
        <w:ind w:left="0"/>
        <w:jc w:val="both"/>
      </w:pPr>
      <w:r>
        <w:rPr>
          <w:rFonts w:ascii="Times New Roman"/>
          <w:b w:val="false"/>
          <w:i w:val="false"/>
          <w:color w:val="000000"/>
          <w:sz w:val="28"/>
        </w:rPr>
        <w:t>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6"/>
    <w:bookmarkStart w:name="z16" w:id="7"/>
    <w:p>
      <w:pPr>
        <w:spacing w:after="0"/>
        <w:ind w:left="0"/>
        <w:jc w:val="both"/>
      </w:pPr>
      <w:r>
        <w:rPr>
          <w:rFonts w:ascii="Times New Roman"/>
          <w:b w:val="false"/>
          <w:i w:val="false"/>
          <w:color w:val="000000"/>
          <w:sz w:val="28"/>
        </w:rPr>
        <w:t xml:space="preserve">
      3. 2015 жылғы 31 қазандағы Қазақстан Республикасының Азаматтық процестік </w:t>
      </w:r>
      <w:r>
        <w:rPr>
          <w:rFonts w:ascii="Times New Roman"/>
          <w:b w:val="false"/>
          <w:i w:val="false"/>
          <w:color w:val="000000"/>
          <w:sz w:val="28"/>
        </w:rPr>
        <w:t>кодексіне: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w:t>
      </w:r>
    </w:p>
    <w:bookmarkStart w:name="z18" w:id="8"/>
    <w:p>
      <w:pPr>
        <w:spacing w:after="0"/>
        <w:ind w:left="0"/>
        <w:jc w:val="both"/>
      </w:pPr>
      <w:r>
        <w:rPr>
          <w:rFonts w:ascii="Times New Roman"/>
          <w:b w:val="false"/>
          <w:i w:val="false"/>
          <w:color w:val="000000"/>
          <w:sz w:val="28"/>
        </w:rPr>
        <w:t>
      "жинақ төлемдеріне" деген сөздерден кейін ",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деген сөздермен толықтырылсын;</w:t>
      </w:r>
    </w:p>
    <w:bookmarkEnd w:id="8"/>
    <w:bookmarkStart w:name="z19" w:id="9"/>
    <w:p>
      <w:pPr>
        <w:spacing w:after="0"/>
        <w:ind w:left="0"/>
        <w:jc w:val="both"/>
      </w:pPr>
      <w:r>
        <w:rPr>
          <w:rFonts w:ascii="Times New Roman"/>
          <w:b w:val="false"/>
          <w:i w:val="false"/>
          <w:color w:val="000000"/>
          <w:sz w:val="28"/>
        </w:rPr>
        <w:t>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9"/>
    <w:bookmarkStart w:name="z20" w:id="10"/>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p>
    <w:bookmarkEnd w:id="10"/>
    <w:bookmarkStart w:name="z21"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2-тармағының бірінші бөлігі:</w:t>
      </w:r>
    </w:p>
    <w:bookmarkEnd w:id="11"/>
    <w:bookmarkStart w:name="z22" w:id="12"/>
    <w:p>
      <w:pPr>
        <w:spacing w:after="0"/>
        <w:ind w:left="0"/>
        <w:jc w:val="both"/>
      </w:pPr>
      <w:r>
        <w:rPr>
          <w:rFonts w:ascii="Times New Roman"/>
          <w:b w:val="false"/>
          <w:i w:val="false"/>
          <w:color w:val="000000"/>
          <w:sz w:val="28"/>
        </w:rPr>
        <w:t>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12"/>
    <w:bookmarkStart w:name="z23" w:id="13"/>
    <w:p>
      <w:pPr>
        <w:spacing w:after="0"/>
        <w:ind w:left="0"/>
        <w:jc w:val="both"/>
      </w:pPr>
      <w:r>
        <w:rPr>
          <w:rFonts w:ascii="Times New Roman"/>
          <w:b w:val="false"/>
          <w:i w:val="false"/>
          <w:color w:val="000000"/>
          <w:sz w:val="28"/>
        </w:rPr>
        <w:t>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13"/>
    <w:bookmarkStart w:name="z24" w:id="14"/>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14"/>
    <w:bookmarkStart w:name="z25" w:id="15"/>
    <w:p>
      <w:pPr>
        <w:spacing w:after="0"/>
        <w:ind w:left="0"/>
        <w:jc w:val="both"/>
      </w:pPr>
      <w:r>
        <w:rPr>
          <w:rFonts w:ascii="Times New Roman"/>
          <w:b w:val="false"/>
          <w:i w:val="false"/>
          <w:color w:val="000000"/>
          <w:sz w:val="28"/>
        </w:rPr>
        <w:t>
      2) тармақша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15"/>
    <w:bookmarkStart w:name="z26" w:id="16"/>
    <w:p>
      <w:pPr>
        <w:spacing w:after="0"/>
        <w:ind w:left="0"/>
        <w:jc w:val="both"/>
      </w:pPr>
      <w:r>
        <w:rPr>
          <w:rFonts w:ascii="Times New Roman"/>
          <w:b w:val="false"/>
          <w:i w:val="false"/>
          <w:color w:val="000000"/>
          <w:sz w:val="28"/>
        </w:rPr>
        <w:t>
      2-1) тармақша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16"/>
    <w:bookmarkStart w:name="z27" w:id="17"/>
    <w:p>
      <w:pPr>
        <w:spacing w:after="0"/>
        <w:ind w:left="0"/>
        <w:jc w:val="both"/>
      </w:pPr>
      <w:r>
        <w:rPr>
          <w:rFonts w:ascii="Times New Roman"/>
          <w:b w:val="false"/>
          <w:i w:val="false"/>
          <w:color w:val="000000"/>
          <w:sz w:val="28"/>
        </w:rPr>
        <w:t xml:space="preserve">
      5.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p>
    <w:bookmarkEnd w:id="17"/>
    <w:bookmarkStart w:name="z28" w:id="18"/>
    <w:p>
      <w:pPr>
        <w:spacing w:after="0"/>
        <w:ind w:left="0"/>
        <w:jc w:val="both"/>
      </w:pPr>
      <w:r>
        <w:rPr>
          <w:rFonts w:ascii="Times New Roman"/>
          <w:b w:val="false"/>
          <w:i w:val="false"/>
          <w:color w:val="000000"/>
          <w:sz w:val="28"/>
        </w:rPr>
        <w:t>
      1) мынадай мазмұндағы 1-1-баппен толықтырылсын:</w:t>
      </w:r>
    </w:p>
    <w:bookmarkEnd w:id="18"/>
    <w:bookmarkStart w:name="z29" w:id="19"/>
    <w:p>
      <w:pPr>
        <w:spacing w:after="0"/>
        <w:ind w:left="0"/>
        <w:jc w:val="both"/>
      </w:pPr>
      <w:r>
        <w:rPr>
          <w:rFonts w:ascii="Times New Roman"/>
          <w:b w:val="false"/>
          <w:i w:val="false"/>
          <w:color w:val="000000"/>
          <w:sz w:val="28"/>
        </w:rPr>
        <w:t>
      "1-1-бап. Осы Заңның негізгі мақсаты, міндеттері мен қағидаттары</w:t>
      </w:r>
    </w:p>
    <w:bookmarkEnd w:id="19"/>
    <w:bookmarkStart w:name="z30" w:id="20"/>
    <w:p>
      <w:pPr>
        <w:spacing w:after="0"/>
        <w:ind w:left="0"/>
        <w:jc w:val="both"/>
      </w:pPr>
      <w:r>
        <w:rPr>
          <w:rFonts w:ascii="Times New Roman"/>
          <w:b w:val="false"/>
          <w:i w:val="false"/>
          <w:color w:val="000000"/>
          <w:sz w:val="28"/>
        </w:rPr>
        <w:t>
      1. Азаматтардың, қоғам мен мемлекеттің мүддесінде Қазақстан Республикасының тарихи-құжаттамалық мұрасының сақталуын қамтамасыз ету үшін құқықтық негіздер құру осы Заңның негізгі мақсаты болып табылады.</w:t>
      </w:r>
    </w:p>
    <w:bookmarkEnd w:id="20"/>
    <w:bookmarkStart w:name="z31" w:id="2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1"/>
    <w:bookmarkStart w:name="z32" w:id="22"/>
    <w:p>
      <w:pPr>
        <w:spacing w:after="0"/>
        <w:ind w:left="0"/>
        <w:jc w:val="both"/>
      </w:pPr>
      <w:r>
        <w:rPr>
          <w:rFonts w:ascii="Times New Roman"/>
          <w:b w:val="false"/>
          <w:i w:val="false"/>
          <w:color w:val="000000"/>
          <w:sz w:val="28"/>
        </w:rPr>
        <w:t>
      1) архив ісін және басқарудың құжаттамалық қамтамасыз етілуін реттеу;</w:t>
      </w:r>
    </w:p>
    <w:bookmarkEnd w:id="22"/>
    <w:bookmarkStart w:name="z33" w:id="23"/>
    <w:p>
      <w:pPr>
        <w:spacing w:after="0"/>
        <w:ind w:left="0"/>
        <w:jc w:val="both"/>
      </w:pPr>
      <w:r>
        <w:rPr>
          <w:rFonts w:ascii="Times New Roman"/>
          <w:b w:val="false"/>
          <w:i w:val="false"/>
          <w:color w:val="000000"/>
          <w:sz w:val="28"/>
        </w:rPr>
        <w:t xml:space="preserve">
      2) Ұлттық архив қорының құжаттарын жинау, қалыптастыру, жинақтау, сақтау мен пайдалану, ретке келтіру және есепке алу; </w:t>
      </w:r>
    </w:p>
    <w:bookmarkEnd w:id="23"/>
    <w:bookmarkStart w:name="z34" w:id="24"/>
    <w:p>
      <w:pPr>
        <w:spacing w:after="0"/>
        <w:ind w:left="0"/>
        <w:jc w:val="both"/>
      </w:pPr>
      <w:r>
        <w:rPr>
          <w:rFonts w:ascii="Times New Roman"/>
          <w:b w:val="false"/>
          <w:i w:val="false"/>
          <w:color w:val="000000"/>
          <w:sz w:val="28"/>
        </w:rPr>
        <w:t>
      3) қоғам мен мемлекеттің қажеттіліктерін қанағаттандыру, азаматтардың құқықтары мен заңды мүдделерін қорғау және іске асыру.</w:t>
      </w:r>
    </w:p>
    <w:bookmarkEnd w:id="24"/>
    <w:bookmarkStart w:name="z35" w:id="25"/>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5"/>
    <w:bookmarkStart w:name="z36" w:id="26"/>
    <w:p>
      <w:pPr>
        <w:spacing w:after="0"/>
        <w:ind w:left="0"/>
        <w:jc w:val="both"/>
      </w:pPr>
      <w:r>
        <w:rPr>
          <w:rFonts w:ascii="Times New Roman"/>
          <w:b w:val="false"/>
          <w:i w:val="false"/>
          <w:color w:val="000000"/>
          <w:sz w:val="28"/>
        </w:rPr>
        <w:t>
      1) архив ісін ұтымды басқару;</w:t>
      </w:r>
    </w:p>
    <w:bookmarkEnd w:id="26"/>
    <w:bookmarkStart w:name="z37" w:id="27"/>
    <w:p>
      <w:pPr>
        <w:spacing w:after="0"/>
        <w:ind w:left="0"/>
        <w:jc w:val="both"/>
      </w:pPr>
      <w:r>
        <w:rPr>
          <w:rFonts w:ascii="Times New Roman"/>
          <w:b w:val="false"/>
          <w:i w:val="false"/>
          <w:color w:val="000000"/>
          <w:sz w:val="28"/>
        </w:rPr>
        <w:t>
      2) заңдылық;</w:t>
      </w:r>
    </w:p>
    <w:bookmarkEnd w:id="27"/>
    <w:bookmarkStart w:name="z38" w:id="28"/>
    <w:p>
      <w:pPr>
        <w:spacing w:after="0"/>
        <w:ind w:left="0"/>
        <w:jc w:val="both"/>
      </w:pPr>
      <w:r>
        <w:rPr>
          <w:rFonts w:ascii="Times New Roman"/>
          <w:b w:val="false"/>
          <w:i w:val="false"/>
          <w:color w:val="000000"/>
          <w:sz w:val="28"/>
        </w:rPr>
        <w:t>
      3) пайдаланушылардың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кемсітусіз Ұлттық архив қорының құжаттарына тең қол жеткізуі;</w:t>
      </w:r>
    </w:p>
    <w:bookmarkEnd w:id="28"/>
    <w:bookmarkStart w:name="z39" w:id="29"/>
    <w:p>
      <w:pPr>
        <w:spacing w:after="0"/>
        <w:ind w:left="0"/>
        <w:jc w:val="both"/>
      </w:pPr>
      <w:r>
        <w:rPr>
          <w:rFonts w:ascii="Times New Roman"/>
          <w:b w:val="false"/>
          <w:i w:val="false"/>
          <w:color w:val="000000"/>
          <w:sz w:val="28"/>
        </w:rPr>
        <w:t xml:space="preserve">
      4) жеке және заңды тұлғалардың құқықтарын, бостандықтары мен заңды мүдделерін қорғау."; </w:t>
      </w:r>
    </w:p>
    <w:bookmarkEnd w:id="29"/>
    <w:bookmarkStart w:name="z40" w:id="30"/>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архив ісі және басқаруды құжаттамалық қамтамасыз ету саласындағы мемлекеттік саясатты қалыптастыру және іске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алып тасталсын;</w:t>
      </w:r>
    </w:p>
    <w:bookmarkStart w:name="z44" w:id="32"/>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32"/>
    <w:bookmarkStart w:name="z45" w:id="33"/>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архив ісі және басқаруды құжаттамалық қамтамасыз ету саласындағы нормативтік құқықтық актілерді әзірлеу мен бекіту;".</w:t>
      </w:r>
    </w:p>
    <w:bookmarkEnd w:id="33"/>
    <w:bookmarkStart w:name="z46" w:id="34"/>
    <w:p>
      <w:pPr>
        <w:spacing w:after="0"/>
        <w:ind w:left="0"/>
        <w:jc w:val="both"/>
      </w:pPr>
      <w:r>
        <w:rPr>
          <w:rFonts w:ascii="Times New Roman"/>
          <w:b w:val="false"/>
          <w:i w:val="false"/>
          <w:color w:val="000000"/>
          <w:sz w:val="28"/>
        </w:rPr>
        <w:t xml:space="preserve">
      6.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47" w:id="35"/>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5"/>
    <w:bookmarkStart w:name="z48" w:id="36"/>
    <w:p>
      <w:pPr>
        <w:spacing w:after="0"/>
        <w:ind w:left="0"/>
        <w:jc w:val="both"/>
      </w:pPr>
      <w:r>
        <w:rPr>
          <w:rFonts w:ascii="Times New Roman"/>
          <w:b w:val="false"/>
          <w:i w:val="false"/>
          <w:color w:val="000000"/>
          <w:sz w:val="28"/>
        </w:rPr>
        <w:t>
      "11) Қазақстан Республикасы Президентінің және оның отбасы мүшелерінің қауіпсіздігін қамтамасыз етуді ұйымдастыру, оның күштері, құралдары және әдістері туралы, Қазақстан Республикасы Президентінің, Қазақстан Республикасы экс-Президенттерінің және олардың отбасылары мүшелерінің денсаулық жағдайы және жеке өмірі туралы мәліметтер;".</w:t>
      </w:r>
    </w:p>
    <w:bookmarkEnd w:id="36"/>
    <w:bookmarkStart w:name="z49" w:id="37"/>
    <w:p>
      <w:pPr>
        <w:spacing w:after="0"/>
        <w:ind w:left="0"/>
        <w:jc w:val="both"/>
      </w:pPr>
      <w:r>
        <w:rPr>
          <w:rFonts w:ascii="Times New Roman"/>
          <w:b w:val="false"/>
          <w:i w:val="false"/>
          <w:color w:val="000000"/>
          <w:sz w:val="28"/>
        </w:rPr>
        <w:t xml:space="preserve">
      7.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p>
    <w:bookmarkEnd w:id="37"/>
    <w:bookmarkStart w:name="z50" w:id="38"/>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w:t>
      </w:r>
    </w:p>
    <w:bookmarkEnd w:id="38"/>
    <w:bookmarkStart w:name="z51" w:id="39"/>
    <w:p>
      <w:pPr>
        <w:spacing w:after="0"/>
        <w:ind w:left="0"/>
        <w:jc w:val="both"/>
      </w:pPr>
      <w:r>
        <w:rPr>
          <w:rFonts w:ascii="Times New Roman"/>
          <w:b w:val="false"/>
          <w:i w:val="false"/>
          <w:color w:val="000000"/>
          <w:sz w:val="28"/>
        </w:rPr>
        <w:t>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39"/>
    <w:bookmarkStart w:name="z52" w:id="40"/>
    <w:p>
      <w:pPr>
        <w:spacing w:after="0"/>
        <w:ind w:left="0"/>
        <w:jc w:val="both"/>
      </w:pPr>
      <w:r>
        <w:rPr>
          <w:rFonts w:ascii="Times New Roman"/>
          <w:b w:val="false"/>
          <w:i w:val="false"/>
          <w:color w:val="000000"/>
          <w:sz w:val="28"/>
        </w:rPr>
        <w:t>
      "қағидаларда" деген сөзден кейін ", не ғылым және жоғары білім саласындағы уәкілетті орган бекітетін бастапқы білім беру капиталын есепке жазу, пайдалану, қайтару қағидаларында" деген сөздермен толықтырылсын;</w:t>
      </w:r>
    </w:p>
    <w:bookmarkEnd w:id="40"/>
    <w:bookmarkStart w:name="z53"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 6) тармақшасындағы "жүргізу тұрғын үй құрылысы жинақ банктері қызметінің негізгі түрлері болып табылады." деген сөздер "жүргізу;" деген сөзбен ауыстырылып, мынадай мазмұндағы 7) тармақшамен толықтырылсын:</w:t>
      </w:r>
    </w:p>
    <w:bookmarkEnd w:id="41"/>
    <w:bookmarkStart w:name="z54" w:id="42"/>
    <w:p>
      <w:pPr>
        <w:spacing w:after="0"/>
        <w:ind w:left="0"/>
        <w:jc w:val="both"/>
      </w:pPr>
      <w:r>
        <w:rPr>
          <w:rFonts w:ascii="Times New Roman"/>
          <w:b w:val="false"/>
          <w:i w:val="false"/>
          <w:color w:val="000000"/>
          <w:sz w:val="28"/>
        </w:rPr>
        <w:t>
      "7)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ағымдағы шоттарды ашу және жүргізу тұрғын үй құрылысы жинақ банктері қызметінің негізгі түрлері болып табылады.".</w:t>
      </w:r>
    </w:p>
    <w:bookmarkEnd w:id="42"/>
    <w:bookmarkStart w:name="z55" w:id="43"/>
    <w:p>
      <w:pPr>
        <w:spacing w:after="0"/>
        <w:ind w:left="0"/>
        <w:jc w:val="both"/>
      </w:pPr>
      <w:r>
        <w:rPr>
          <w:rFonts w:ascii="Times New Roman"/>
          <w:b w:val="false"/>
          <w:i w:val="false"/>
          <w:color w:val="000000"/>
          <w:sz w:val="28"/>
        </w:rPr>
        <w:t xml:space="preserve">
      8.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6"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44"/>
    <w:bookmarkStart w:name="z57" w:id="45"/>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45"/>
    <w:bookmarkStart w:name="z58" w:id="46"/>
    <w:p>
      <w:pPr>
        <w:spacing w:after="0"/>
        <w:ind w:left="0"/>
        <w:jc w:val="both"/>
      </w:pPr>
      <w:r>
        <w:rPr>
          <w:rFonts w:ascii="Times New Roman"/>
          <w:b w:val="false"/>
          <w:i w:val="false"/>
          <w:color w:val="000000"/>
          <w:sz w:val="28"/>
        </w:rPr>
        <w:t>
      1. Мемлекеттік әлеуметтік тапсырысты, стратегиялық әріптестікті іске асыруға арналған мемлекеттік тапсырысты жүзеге асыру, үкіметтік емес ұйымдарға арналған гранттарды ұсыну және сыйлықақылар беру үшін құқықтық негіздер құру осы Заңның негізгі мақсаты болып табылады.</w:t>
      </w:r>
    </w:p>
    <w:bookmarkEnd w:id="46"/>
    <w:bookmarkStart w:name="z59" w:id="4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47"/>
    <w:bookmarkStart w:name="z60" w:id="48"/>
    <w:p>
      <w:pPr>
        <w:spacing w:after="0"/>
        <w:ind w:left="0"/>
        <w:jc w:val="both"/>
      </w:pPr>
      <w:r>
        <w:rPr>
          <w:rFonts w:ascii="Times New Roman"/>
          <w:b w:val="false"/>
          <w:i w:val="false"/>
          <w:color w:val="000000"/>
          <w:sz w:val="28"/>
        </w:rPr>
        <w:t>
      1) әлеуметтік бағдарламаларды, әлеуметтік жобаларды іске асырудың тиімділігін арттыру;</w:t>
      </w:r>
    </w:p>
    <w:bookmarkEnd w:id="48"/>
    <w:bookmarkStart w:name="z61" w:id="49"/>
    <w:p>
      <w:pPr>
        <w:spacing w:after="0"/>
        <w:ind w:left="0"/>
        <w:jc w:val="both"/>
      </w:pPr>
      <w:r>
        <w:rPr>
          <w:rFonts w:ascii="Times New Roman"/>
          <w:b w:val="false"/>
          <w:i w:val="false"/>
          <w:color w:val="000000"/>
          <w:sz w:val="28"/>
        </w:rPr>
        <w:t>
      2) үкіметтік емес ұйымдар ұсынатын әлеуметтік көрсетілетін қызметтердің сапасын арттыру;</w:t>
      </w:r>
    </w:p>
    <w:bookmarkEnd w:id="49"/>
    <w:bookmarkStart w:name="z62" w:id="50"/>
    <w:p>
      <w:pPr>
        <w:spacing w:after="0"/>
        <w:ind w:left="0"/>
        <w:jc w:val="both"/>
      </w:pPr>
      <w:r>
        <w:rPr>
          <w:rFonts w:ascii="Times New Roman"/>
          <w:b w:val="false"/>
          <w:i w:val="false"/>
          <w:color w:val="000000"/>
          <w:sz w:val="28"/>
        </w:rPr>
        <w:t>
      3) үкіметтік емес ұйымдардың әлеуметтік міндеттерді шешуге қатысуын қамтамасыз ету;</w:t>
      </w:r>
    </w:p>
    <w:bookmarkEnd w:id="50"/>
    <w:bookmarkStart w:name="z63" w:id="51"/>
    <w:p>
      <w:pPr>
        <w:spacing w:after="0"/>
        <w:ind w:left="0"/>
        <w:jc w:val="both"/>
      </w:pPr>
      <w:r>
        <w:rPr>
          <w:rFonts w:ascii="Times New Roman"/>
          <w:b w:val="false"/>
          <w:i w:val="false"/>
          <w:color w:val="000000"/>
          <w:sz w:val="28"/>
        </w:rPr>
        <w:t>
      4) азаматтық бастамаларды қолдау;</w:t>
      </w:r>
    </w:p>
    <w:bookmarkEnd w:id="51"/>
    <w:bookmarkStart w:name="z64" w:id="52"/>
    <w:p>
      <w:pPr>
        <w:spacing w:after="0"/>
        <w:ind w:left="0"/>
        <w:jc w:val="both"/>
      </w:pPr>
      <w:r>
        <w:rPr>
          <w:rFonts w:ascii="Times New Roman"/>
          <w:b w:val="false"/>
          <w:i w:val="false"/>
          <w:color w:val="000000"/>
          <w:sz w:val="28"/>
        </w:rPr>
        <w:t>
      5) мемлекет пен үкіметтік емес ұйымдардың ынтымақтастығын дамыту.</w:t>
      </w:r>
    </w:p>
    <w:bookmarkEnd w:id="52"/>
    <w:bookmarkStart w:name="z65" w:id="53"/>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53"/>
    <w:bookmarkStart w:name="z66" w:id="54"/>
    <w:p>
      <w:pPr>
        <w:spacing w:after="0"/>
        <w:ind w:left="0"/>
        <w:jc w:val="both"/>
      </w:pPr>
      <w:r>
        <w:rPr>
          <w:rFonts w:ascii="Times New Roman"/>
          <w:b w:val="false"/>
          <w:i w:val="false"/>
          <w:color w:val="000000"/>
          <w:sz w:val="28"/>
        </w:rPr>
        <w:t>
      1) заңдылық;</w:t>
      </w:r>
    </w:p>
    <w:bookmarkEnd w:id="54"/>
    <w:bookmarkStart w:name="z67" w:id="55"/>
    <w:p>
      <w:pPr>
        <w:spacing w:after="0"/>
        <w:ind w:left="0"/>
        <w:jc w:val="both"/>
      </w:pPr>
      <w:r>
        <w:rPr>
          <w:rFonts w:ascii="Times New Roman"/>
          <w:b w:val="false"/>
          <w:i w:val="false"/>
          <w:color w:val="000000"/>
          <w:sz w:val="28"/>
        </w:rPr>
        <w:t>
      2) үкіметтік емес ұйымдар үшін тең мүмкіндіктерді қамтамасыз ету;</w:t>
      </w:r>
    </w:p>
    <w:bookmarkEnd w:id="55"/>
    <w:bookmarkStart w:name="z68" w:id="56"/>
    <w:p>
      <w:pPr>
        <w:spacing w:after="0"/>
        <w:ind w:left="0"/>
        <w:jc w:val="both"/>
      </w:pPr>
      <w:r>
        <w:rPr>
          <w:rFonts w:ascii="Times New Roman"/>
          <w:b w:val="false"/>
          <w:i w:val="false"/>
          <w:color w:val="000000"/>
          <w:sz w:val="28"/>
        </w:rPr>
        <w:t xml:space="preserve">
      3)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 </w:t>
      </w:r>
    </w:p>
    <w:bookmarkEnd w:id="56"/>
    <w:bookmarkStart w:name="z69"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"нәтижелерін бағалау" деген сөздерден кейін ", мемлекеттік гранттар ұсыну және стратегиялық әріптестікті іске асыруға арналған мемлекеттік тапсырысты жүзеге асыру"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72" w:id="58"/>
    <w:p>
      <w:pPr>
        <w:spacing w:after="0"/>
        <w:ind w:left="0"/>
        <w:jc w:val="both"/>
      </w:pPr>
      <w:r>
        <w:rPr>
          <w:rFonts w:ascii="Times New Roman"/>
          <w:b w:val="false"/>
          <w:i w:val="false"/>
          <w:color w:val="000000"/>
          <w:sz w:val="28"/>
        </w:rPr>
        <w:t>
      мынадай мазмұндағы 18-1) тармақшамен толықтырылсын:</w:t>
      </w:r>
    </w:p>
    <w:bookmarkEnd w:id="58"/>
    <w:bookmarkStart w:name="z73" w:id="59"/>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мемлекеттік әлеуметтік тапсырыс, стратегиялық әріптестікті іске асыруға арналған мемлекеттік тапсырыс, үкіметтік емес ұйымдарға арналған гранттарды ұсыну және сыйлықақылар беру саласындағы нормативтік құқықтық актілерді әзірлейді және бекітеді;".</w:t>
      </w:r>
    </w:p>
    <w:bookmarkEnd w:id="59"/>
    <w:bookmarkStart w:name="z74" w:id="60"/>
    <w:p>
      <w:pPr>
        <w:spacing w:after="0"/>
        <w:ind w:left="0"/>
        <w:jc w:val="both"/>
      </w:pPr>
      <w:r>
        <w:rPr>
          <w:rFonts w:ascii="Times New Roman"/>
          <w:b w:val="false"/>
          <w:i w:val="false"/>
          <w:color w:val="000000"/>
          <w:sz w:val="28"/>
        </w:rPr>
        <w:t xml:space="preserve">
      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
    <w:bookmarkStart w:name="z75"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61"/>
    <w:bookmarkStart w:name="z76"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62"/>
    <w:bookmarkStart w:name="z77" w:id="63"/>
    <w:p>
      <w:pPr>
        <w:spacing w:after="0"/>
        <w:ind w:left="0"/>
        <w:jc w:val="both"/>
      </w:pPr>
      <w:r>
        <w:rPr>
          <w:rFonts w:ascii="Times New Roman"/>
          <w:b w:val="false"/>
          <w:i w:val="false"/>
          <w:color w:val="000000"/>
          <w:sz w:val="28"/>
        </w:rPr>
        <w:t xml:space="preserve">
      "4-бап. Осы Заңның негізгі мақсаты мен міндеттері </w:t>
      </w:r>
    </w:p>
    <w:bookmarkEnd w:id="63"/>
    <w:bookmarkStart w:name="z78" w:id="64"/>
    <w:p>
      <w:pPr>
        <w:spacing w:after="0"/>
        <w:ind w:left="0"/>
        <w:jc w:val="both"/>
      </w:pPr>
      <w:r>
        <w:rPr>
          <w:rFonts w:ascii="Times New Roman"/>
          <w:b w:val="false"/>
          <w:i w:val="false"/>
          <w:color w:val="000000"/>
          <w:sz w:val="28"/>
        </w:rPr>
        <w:t>
      1. Мәдениет саласындағы мемлекеттік саясаттың құқықтық негіздерін қамтамасыз ету осы Заңның негізгі мақсаты болып табылады.</w:t>
      </w:r>
    </w:p>
    <w:bookmarkEnd w:id="64"/>
    <w:bookmarkStart w:name="z79" w:id="6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65"/>
    <w:bookmarkStart w:name="z80" w:id="66"/>
    <w:p>
      <w:pPr>
        <w:spacing w:after="0"/>
        <w:ind w:left="0"/>
        <w:jc w:val="both"/>
      </w:pPr>
      <w:r>
        <w:rPr>
          <w:rFonts w:ascii="Times New Roman"/>
          <w:b w:val="false"/>
          <w:i w:val="false"/>
          <w:color w:val="000000"/>
          <w:sz w:val="28"/>
        </w:rPr>
        <w:t>
      1) мәдениет саласындағы мемлекеттік саясатты іске асыру;</w:t>
      </w:r>
    </w:p>
    <w:bookmarkEnd w:id="66"/>
    <w:bookmarkStart w:name="z81" w:id="67"/>
    <w:p>
      <w:pPr>
        <w:spacing w:after="0"/>
        <w:ind w:left="0"/>
        <w:jc w:val="both"/>
      </w:pPr>
      <w:r>
        <w:rPr>
          <w:rFonts w:ascii="Times New Roman"/>
          <w:b w:val="false"/>
          <w:i w:val="false"/>
          <w:color w:val="000000"/>
          <w:sz w:val="28"/>
        </w:rPr>
        <w:t>
      2) Қазақстан халқының мәдениетін қайта жаңғыртуға, сақтап қалуға, дамытуға және таратуға бағытталған шараларды қабылдау;</w:t>
      </w:r>
    </w:p>
    <w:bookmarkEnd w:id="67"/>
    <w:bookmarkStart w:name="z82" w:id="68"/>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патриоттық және эстетикалық тұрғыдан тәрбиелеуге жағдайлар жасау;</w:t>
      </w:r>
    </w:p>
    <w:bookmarkEnd w:id="68"/>
    <w:bookmarkStart w:name="z83" w:id="69"/>
    <w:p>
      <w:pPr>
        <w:spacing w:after="0"/>
        <w:ind w:left="0"/>
        <w:jc w:val="both"/>
      </w:pPr>
      <w:r>
        <w:rPr>
          <w:rFonts w:ascii="Times New Roman"/>
          <w:b w:val="false"/>
          <w:i w:val="false"/>
          <w:color w:val="000000"/>
          <w:sz w:val="28"/>
        </w:rPr>
        <w:t>
      4) мәдени құндылықтарға еркін қол жеткізуді қамтамасыз ету;</w:t>
      </w:r>
    </w:p>
    <w:bookmarkEnd w:id="69"/>
    <w:bookmarkStart w:name="z84" w:id="70"/>
    <w:p>
      <w:pPr>
        <w:spacing w:after="0"/>
        <w:ind w:left="0"/>
        <w:jc w:val="both"/>
      </w:pPr>
      <w:r>
        <w:rPr>
          <w:rFonts w:ascii="Times New Roman"/>
          <w:b w:val="false"/>
          <w:i w:val="false"/>
          <w:color w:val="000000"/>
          <w:sz w:val="28"/>
        </w:rPr>
        <w:t>
      5) халыққа мәдени қызмет көрсетудің мемлекеттік ең төмен стандарттарын белгілеу;</w:t>
      </w:r>
    </w:p>
    <w:bookmarkEnd w:id="70"/>
    <w:bookmarkStart w:name="z85" w:id="71"/>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bookmarkEnd w:id="71"/>
    <w:bookmarkStart w:name="z86" w:id="72"/>
    <w:p>
      <w:pPr>
        <w:spacing w:after="0"/>
        <w:ind w:left="0"/>
        <w:jc w:val="both"/>
      </w:pPr>
      <w:r>
        <w:rPr>
          <w:rFonts w:ascii="Times New Roman"/>
          <w:b w:val="false"/>
          <w:i w:val="false"/>
          <w:color w:val="000000"/>
          <w:sz w:val="28"/>
        </w:rPr>
        <w:t>
      7) дарынды адамдарды қолдауды қамтамасыз ету;</w:t>
      </w:r>
    </w:p>
    <w:bookmarkEnd w:id="72"/>
    <w:bookmarkStart w:name="z87" w:id="73"/>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қатыгездiк пен зорлық-зомбылыққа бас ұруды насихаттауға немесе үгіттеуге жол бермеу жөніндегі шараларды қабылдау;</w:t>
      </w:r>
    </w:p>
    <w:bookmarkEnd w:id="73"/>
    <w:bookmarkStart w:name="z88" w:id="74"/>
    <w:p>
      <w:pPr>
        <w:spacing w:after="0"/>
        <w:ind w:left="0"/>
        <w:jc w:val="both"/>
      </w:pPr>
      <w:r>
        <w:rPr>
          <w:rFonts w:ascii="Times New Roman"/>
          <w:b w:val="false"/>
          <w:i w:val="false"/>
          <w:color w:val="000000"/>
          <w:sz w:val="28"/>
        </w:rPr>
        <w:t>
      9) мәдени құндылықтардың заңсыз әкетілуі мен әкелінуіне, оларға меншік иесі құқығының заңсыз берілуіне тосқауыл қою, оларды кез келген заңсыз иеленуден қайтарып алуға қатысты шараларды қабылдау;</w:t>
      </w:r>
    </w:p>
    <w:bookmarkEnd w:id="74"/>
    <w:bookmarkStart w:name="z89" w:id="75"/>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bookmarkEnd w:id="75"/>
    <w:bookmarkStart w:name="z90" w:id="76"/>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 елдердегі отандастармен мәдени байланыстарды кеңейтуге қатысуды қоса алғанда, ұлттық және мәдени өзіндік ерекшелікті қорғау және дамыту құқықтарын іске асыруды қамтамасыз ету;</w:t>
      </w:r>
    </w:p>
    <w:bookmarkEnd w:id="76"/>
    <w:bookmarkStart w:name="z91" w:id="77"/>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bookmarkEnd w:id="77"/>
    <w:bookmarkStart w:name="z92" w:id="78"/>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оларды қолдау.";</w:t>
      </w:r>
    </w:p>
    <w:bookmarkEnd w:id="78"/>
    <w:bookmarkStart w:name="z93"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p>
    <w:bookmarkEnd w:id="79"/>
    <w:bookmarkStart w:name="z94" w:id="80"/>
    <w:p>
      <w:pPr>
        <w:spacing w:after="0"/>
        <w:ind w:left="0"/>
        <w:jc w:val="both"/>
      </w:pPr>
      <w:r>
        <w:rPr>
          <w:rFonts w:ascii="Times New Roman"/>
          <w:b w:val="false"/>
          <w:i w:val="false"/>
          <w:color w:val="000000"/>
          <w:sz w:val="28"/>
        </w:rPr>
        <w:t>
      "1-3) креативті индустрияны дамытуға жәрдем көрсететін заңды тұлғаны айқындайды;";</w:t>
      </w:r>
    </w:p>
    <w:bookmarkEnd w:id="80"/>
    <w:bookmarkStart w:name="z95"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"органдарды үйлестіруді және оларға" деген сөздер "органдардың қызметін үйлестіруді және оған"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98" w:id="82"/>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мәдениет, креативті индустриялар, сондай-ақ халықаралық мәдени байланыстар саласындағы мемлекеттік саясатты қалыптастырады және іске асырады;";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алып тасталсын;</w:t>
      </w:r>
    </w:p>
    <w:bookmarkStart w:name="z100" w:id="83"/>
    <w:p>
      <w:pPr>
        <w:spacing w:after="0"/>
        <w:ind w:left="0"/>
        <w:jc w:val="both"/>
      </w:pPr>
      <w:r>
        <w:rPr>
          <w:rFonts w:ascii="Times New Roman"/>
          <w:b w:val="false"/>
          <w:i w:val="false"/>
          <w:color w:val="000000"/>
          <w:sz w:val="28"/>
        </w:rPr>
        <w:t xml:space="preserve">
      мынадай мазмұндағы 3-5) тармақшамен толықтырылсын: </w:t>
      </w:r>
    </w:p>
    <w:bookmarkEnd w:id="83"/>
    <w:bookmarkStart w:name="z101" w:id="84"/>
    <w:p>
      <w:pPr>
        <w:spacing w:after="0"/>
        <w:ind w:left="0"/>
        <w:jc w:val="both"/>
      </w:pPr>
      <w:r>
        <w:rPr>
          <w:rFonts w:ascii="Times New Roman"/>
          <w:b w:val="false"/>
          <w:i w:val="false"/>
          <w:color w:val="000000"/>
          <w:sz w:val="28"/>
        </w:rPr>
        <w:t>
      "3-5) креативті индустрияға мемлекеттік қолдау көрсету мен оны ынталандыру қағидаларын әзірлейді және бекітеді;";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тармақшадағы</w:t>
      </w:r>
      <w:r>
        <w:rPr>
          <w:rFonts w:ascii="Times New Roman"/>
          <w:b w:val="false"/>
          <w:i w:val="false"/>
          <w:color w:val="000000"/>
          <w:sz w:val="28"/>
        </w:rPr>
        <w:t xml:space="preserve"> "әзірлейді және бекітеді" деген сөздер "айқындайды"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"меншік нысандарына қарамастан," деген сөздер алып тасталсын;</w:t>
      </w:r>
    </w:p>
    <w:bookmarkStart w:name="z106" w:id="85"/>
    <w:p>
      <w:pPr>
        <w:spacing w:after="0"/>
        <w:ind w:left="0"/>
        <w:jc w:val="both"/>
      </w:pPr>
      <w:r>
        <w:rPr>
          <w:rFonts w:ascii="Times New Roman"/>
          <w:b w:val="false"/>
          <w:i w:val="false"/>
          <w:color w:val="000000"/>
          <w:sz w:val="28"/>
        </w:rPr>
        <w:t>
      35-1) тармақшадағы "тауарлардың шығарылған жерлерінiң атауларын", "тауарлардың шығарылған жерлерінiң атаулары" деген сөздер тиісінше "географиялық нұсқамалар мен тауарлар шығарылған жерлердiң атауларын", "географиялық нұсқамалар мен тауарлар шығарылған жерлердiң атаулары" деген сөздермен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және </w:t>
      </w:r>
      <w:r>
        <w:rPr>
          <w:rFonts w:ascii="Times New Roman"/>
          <w:b w:val="false"/>
          <w:i w:val="false"/>
          <w:color w:val="000000"/>
          <w:sz w:val="28"/>
        </w:rPr>
        <w:t>35-14) тармақшалар</w:t>
      </w:r>
      <w:r>
        <w:rPr>
          <w:rFonts w:ascii="Times New Roman"/>
          <w:b w:val="false"/>
          <w:i w:val="false"/>
          <w:color w:val="000000"/>
          <w:sz w:val="28"/>
        </w:rPr>
        <w:t xml:space="preserve"> алып тасталсын;</w:t>
      </w:r>
    </w:p>
    <w:bookmarkStart w:name="z108" w:id="86"/>
    <w:p>
      <w:pPr>
        <w:spacing w:after="0"/>
        <w:ind w:left="0"/>
        <w:jc w:val="both"/>
      </w:pPr>
      <w:r>
        <w:rPr>
          <w:rFonts w:ascii="Times New Roman"/>
          <w:b w:val="false"/>
          <w:i w:val="false"/>
          <w:color w:val="000000"/>
          <w:sz w:val="28"/>
        </w:rPr>
        <w:t>
      мынадай мазмұндағы 35-15) тармақшамен толықтырылсын:</w:t>
      </w:r>
    </w:p>
    <w:bookmarkEnd w:id="86"/>
    <w:bookmarkStart w:name="z109" w:id="87"/>
    <w:p>
      <w:pPr>
        <w:spacing w:after="0"/>
        <w:ind w:left="0"/>
        <w:jc w:val="both"/>
      </w:pPr>
      <w:r>
        <w:rPr>
          <w:rFonts w:ascii="Times New Roman"/>
          <w:b w:val="false"/>
          <w:i w:val="false"/>
          <w:color w:val="000000"/>
          <w:sz w:val="28"/>
        </w:rPr>
        <w:t>
      "35-15) осы Заңның мақсатына, міндеттеріне және Қазақстан Республикасының заңнамасына сәйкес мәдениет саласындағы нормативтік құқықтық актілерді әзірлейді және бекітеді;";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"функцияларды" деген сөз "өкілеттіктерді" деген сөзбен ауыстырылсын;</w:t>
      </w:r>
    </w:p>
    <w:bookmarkStart w:name="z111"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w:t>
      </w:r>
      <w:r>
        <w:rPr>
          <w:rFonts w:ascii="Times New Roman"/>
          <w:b w:val="false"/>
          <w:i w:val="false"/>
          <w:color w:val="000000"/>
          <w:sz w:val="28"/>
        </w:rPr>
        <w:t xml:space="preserve"> мынадай редакциядағы 1-2) тармақшамен толықтырылсын:</w:t>
      </w:r>
    </w:p>
    <w:bookmarkEnd w:id="88"/>
    <w:bookmarkStart w:name="z112" w:id="89"/>
    <w:p>
      <w:pPr>
        <w:spacing w:after="0"/>
        <w:ind w:left="0"/>
        <w:jc w:val="both"/>
      </w:pPr>
      <w:r>
        <w:rPr>
          <w:rFonts w:ascii="Times New Roman"/>
          <w:b w:val="false"/>
          <w:i w:val="false"/>
          <w:color w:val="000000"/>
          <w:sz w:val="28"/>
        </w:rPr>
        <w:t>
      "1-2) креативті индустриялар саласындағы мемлекеттік саясатты іске асырады;".</w:t>
      </w:r>
    </w:p>
    <w:bookmarkEnd w:id="89"/>
    <w:bookmarkStart w:name="z113" w:id="90"/>
    <w:p>
      <w:pPr>
        <w:spacing w:after="0"/>
        <w:ind w:left="0"/>
        <w:jc w:val="both"/>
      </w:pPr>
      <w:r>
        <w:rPr>
          <w:rFonts w:ascii="Times New Roman"/>
          <w:b w:val="false"/>
          <w:i w:val="false"/>
          <w:color w:val="000000"/>
          <w:sz w:val="28"/>
        </w:rPr>
        <w:t xml:space="preserve">
      10. "Ерлер мен әйелдердің тең құқықтарының және тең мүмкіндіктерінің мемлекеттік кепілдіктері туралы" 2009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 </w:t>
      </w:r>
    </w:p>
    <w:bookmarkStart w:name="z115" w:id="91"/>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91"/>
    <w:bookmarkStart w:name="z116" w:id="92"/>
    <w:p>
      <w:pPr>
        <w:spacing w:after="0"/>
        <w:ind w:left="0"/>
        <w:jc w:val="both"/>
      </w:pPr>
      <w:r>
        <w:rPr>
          <w:rFonts w:ascii="Times New Roman"/>
          <w:b w:val="false"/>
          <w:i w:val="false"/>
          <w:color w:val="000000"/>
          <w:sz w:val="28"/>
        </w:rPr>
        <w:t xml:space="preserve">
      1. Жыныстық белгісі бойынша кемсітушіліктің барлық нысандары мен көріністерін еңсеруге, еңбек жолының, қоғамдық және жеке өмірдің барлық саласында ерлер мен әйелдердің қабілеттерін барынша толық іске асыру үшін саяси алғышарттар мен қажетті әлеуметтік жағдайлар жасауға бағытталған, қоғамдағы ерлер мен әйелдердің теңдігіне қол жеткізу үшін құқықтық негіздерді құру осы Заңның негізгі мақсаты болып табылады. </w:t>
      </w:r>
    </w:p>
    <w:bookmarkEnd w:id="92"/>
    <w:bookmarkStart w:name="z117" w:id="93"/>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93"/>
    <w:bookmarkStart w:name="z118" w:id="94"/>
    <w:p>
      <w:pPr>
        <w:spacing w:after="0"/>
        <w:ind w:left="0"/>
        <w:jc w:val="both"/>
      </w:pPr>
      <w:r>
        <w:rPr>
          <w:rFonts w:ascii="Times New Roman"/>
          <w:b w:val="false"/>
          <w:i w:val="false"/>
          <w:color w:val="000000"/>
          <w:sz w:val="28"/>
        </w:rPr>
        <w:t>
      1) мемлекет пен қоғам өмірінің барлық саласында ерлер мен әйелдердің тең құқықтарын және тең мүмкіндіктерін қамтамасыз ету;</w:t>
      </w:r>
    </w:p>
    <w:bookmarkEnd w:id="94"/>
    <w:bookmarkStart w:name="z119" w:id="95"/>
    <w:p>
      <w:pPr>
        <w:spacing w:after="0"/>
        <w:ind w:left="0"/>
        <w:jc w:val="both"/>
      </w:pPr>
      <w:r>
        <w:rPr>
          <w:rFonts w:ascii="Times New Roman"/>
          <w:b w:val="false"/>
          <w:i w:val="false"/>
          <w:color w:val="000000"/>
          <w:sz w:val="28"/>
        </w:rPr>
        <w:t>
      2) ел халқы арасында ерлер мен әйелдердің тең құқылық мәдениетін тәрбиелеу және насихаттау, жыныстық белгісі бойынша кемсітушілікке жол бермеу;</w:t>
      </w:r>
    </w:p>
    <w:bookmarkEnd w:id="95"/>
    <w:bookmarkStart w:name="z120" w:id="96"/>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нормаларын және халықаралық міндеттемелерді орындау;</w:t>
      </w:r>
    </w:p>
    <w:bookmarkEnd w:id="96"/>
    <w:bookmarkStart w:name="z121" w:id="97"/>
    <w:p>
      <w:pPr>
        <w:spacing w:after="0"/>
        <w:ind w:left="0"/>
        <w:jc w:val="both"/>
      </w:pPr>
      <w:r>
        <w:rPr>
          <w:rFonts w:ascii="Times New Roman"/>
          <w:b w:val="false"/>
          <w:i w:val="false"/>
          <w:color w:val="000000"/>
          <w:sz w:val="28"/>
        </w:rPr>
        <w:t>
      4) саясатты, әлеуметтік-еңбек және отбасы қатынастарын қоса алғанда, тыныс-тіршіліктің барлық саласында жыныстар теңдігін қамтамасыз ету үшін қоғамның құқықтық және саяси мәдениетінің деңгейін арттыру.</w:t>
      </w:r>
    </w:p>
    <w:bookmarkEnd w:id="97"/>
    <w:bookmarkStart w:name="z122" w:id="98"/>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98"/>
    <w:bookmarkStart w:name="z123" w:id="99"/>
    <w:p>
      <w:pPr>
        <w:spacing w:after="0"/>
        <w:ind w:left="0"/>
        <w:jc w:val="both"/>
      </w:pPr>
      <w:r>
        <w:rPr>
          <w:rFonts w:ascii="Times New Roman"/>
          <w:b w:val="false"/>
          <w:i w:val="false"/>
          <w:color w:val="000000"/>
          <w:sz w:val="28"/>
        </w:rPr>
        <w:t>
      1) жыныстық тиесілілігіне қарамастан барлық экономикалық, әлеуметтік, мәдени, азаматтық және саяси құқықтарды пайдаланудың теңдігін қамтамасыз ету;</w:t>
      </w:r>
    </w:p>
    <w:bookmarkEnd w:id="99"/>
    <w:bookmarkStart w:name="z124" w:id="100"/>
    <w:p>
      <w:pPr>
        <w:spacing w:after="0"/>
        <w:ind w:left="0"/>
        <w:jc w:val="both"/>
      </w:pPr>
      <w:r>
        <w:rPr>
          <w:rFonts w:ascii="Times New Roman"/>
          <w:b w:val="false"/>
          <w:i w:val="false"/>
          <w:color w:val="000000"/>
          <w:sz w:val="28"/>
        </w:rPr>
        <w:t>
      2) гендерлік сана-сезімді қалыптастыру, қоғамдағы гендерлік стереотиптер мен теріс түсініктерді түбегейлі жою;</w:t>
      </w:r>
    </w:p>
    <w:bookmarkEnd w:id="100"/>
    <w:bookmarkStart w:name="z125" w:id="101"/>
    <w:p>
      <w:pPr>
        <w:spacing w:after="0"/>
        <w:ind w:left="0"/>
        <w:jc w:val="both"/>
      </w:pPr>
      <w:r>
        <w:rPr>
          <w:rFonts w:ascii="Times New Roman"/>
          <w:b w:val="false"/>
          <w:i w:val="false"/>
          <w:color w:val="000000"/>
          <w:sz w:val="28"/>
        </w:rPr>
        <w:t>
      3) гендерлік зорлық-зомбылықтың кез келген көрінісіне мүлдем төзбеушілік;</w:t>
      </w:r>
    </w:p>
    <w:bookmarkEnd w:id="101"/>
    <w:bookmarkStart w:name="z126" w:id="102"/>
    <w:p>
      <w:pPr>
        <w:spacing w:after="0"/>
        <w:ind w:left="0"/>
        <w:jc w:val="both"/>
      </w:pPr>
      <w:r>
        <w:rPr>
          <w:rFonts w:ascii="Times New Roman"/>
          <w:b w:val="false"/>
          <w:i w:val="false"/>
          <w:color w:val="000000"/>
          <w:sz w:val="28"/>
        </w:rPr>
        <w:t>
      4) қауіпсіздікті қолдау және бейбітшілікті нығайтуға жәрдемдесу жөніндегі барлық күш-жігерге екі жыныс өкілдерінің тең құқылы қатысуы.".</w:t>
      </w:r>
    </w:p>
    <w:bookmarkEnd w:id="102"/>
    <w:bookmarkStart w:name="z127" w:id="103"/>
    <w:p>
      <w:pPr>
        <w:spacing w:after="0"/>
        <w:ind w:left="0"/>
        <w:jc w:val="both"/>
      </w:pPr>
      <w:r>
        <w:rPr>
          <w:rFonts w:ascii="Times New Roman"/>
          <w:b w:val="false"/>
          <w:i w:val="false"/>
          <w:color w:val="000000"/>
          <w:sz w:val="28"/>
        </w:rPr>
        <w:t xml:space="preserve">
      11.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
    <w:bookmarkStart w:name="z128" w:id="104"/>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p>
    <w:bookmarkEnd w:id="104"/>
    <w:bookmarkStart w:name="z129" w:id="105"/>
    <w:p>
      <w:pPr>
        <w:spacing w:after="0"/>
        <w:ind w:left="0"/>
        <w:jc w:val="both"/>
      </w:pPr>
      <w:r>
        <w:rPr>
          <w:rFonts w:ascii="Times New Roman"/>
          <w:b w:val="false"/>
          <w:i w:val="false"/>
          <w:color w:val="000000"/>
          <w:sz w:val="28"/>
        </w:rPr>
        <w:t>
      2) тармақша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105"/>
    <w:bookmarkStart w:name="z130" w:id="106"/>
    <w:p>
      <w:pPr>
        <w:spacing w:after="0"/>
        <w:ind w:left="0"/>
        <w:jc w:val="both"/>
      </w:pPr>
      <w:r>
        <w:rPr>
          <w:rFonts w:ascii="Times New Roman"/>
          <w:b w:val="false"/>
          <w:i w:val="false"/>
          <w:color w:val="000000"/>
          <w:sz w:val="28"/>
        </w:rPr>
        <w:t>
      3) тармақша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106"/>
    <w:bookmarkStart w:name="z131" w:id="107"/>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w:t>
      </w:r>
    </w:p>
    <w:bookmarkEnd w:id="107"/>
    <w:bookmarkStart w:name="z132" w:id="108"/>
    <w:p>
      <w:pPr>
        <w:spacing w:after="0"/>
        <w:ind w:left="0"/>
        <w:jc w:val="both"/>
      </w:pPr>
      <w:r>
        <w:rPr>
          <w:rFonts w:ascii="Times New Roman"/>
          <w:b w:val="false"/>
          <w:i w:val="false"/>
          <w:color w:val="000000"/>
          <w:sz w:val="28"/>
        </w:rPr>
        <w:t>
      2) тармақша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108"/>
    <w:bookmarkStart w:name="z133" w:id="109"/>
    <w:p>
      <w:pPr>
        <w:spacing w:after="0"/>
        <w:ind w:left="0"/>
        <w:jc w:val="both"/>
      </w:pPr>
      <w:r>
        <w:rPr>
          <w:rFonts w:ascii="Times New Roman"/>
          <w:b w:val="false"/>
          <w:i w:val="false"/>
          <w:color w:val="000000"/>
          <w:sz w:val="28"/>
        </w:rPr>
        <w:t>
      3) тармақша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109"/>
    <w:bookmarkStart w:name="z134"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"жинақ төлемдерінен" деген сөздерден кейін ", тұрғын үй жағдайларын жақсартуға білім беру жинақтау салымынан төленетін жинақ төлемдерінен немесе білім беру жинақтау сақтандыруы шарты бойынша сақтандыру төлемдерінен"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Start w:name="z137" w:id="111"/>
    <w:p>
      <w:pPr>
        <w:spacing w:after="0"/>
        <w:ind w:left="0"/>
        <w:jc w:val="both"/>
      </w:pPr>
      <w:r>
        <w:rPr>
          <w:rFonts w:ascii="Times New Roman"/>
          <w:b w:val="false"/>
          <w:i w:val="false"/>
          <w:color w:val="000000"/>
          <w:sz w:val="28"/>
        </w:rPr>
        <w:t xml:space="preserve">
      12. "Медиация туралы" 2011 жылғы 28 қаңтардағы Қазақстан Республикасының </w:t>
      </w:r>
      <w:r>
        <w:rPr>
          <w:rFonts w:ascii="Times New Roman"/>
          <w:b w:val="false"/>
          <w:i w:val="false"/>
          <w:color w:val="000000"/>
          <w:sz w:val="28"/>
        </w:rPr>
        <w:t>Заңына:</w:t>
      </w:r>
    </w:p>
    <w:bookmarkEnd w:id="111"/>
    <w:bookmarkStart w:name="z138"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12"/>
    <w:bookmarkStart w:name="z139" w:id="113"/>
    <w:p>
      <w:pPr>
        <w:spacing w:after="0"/>
        <w:ind w:left="0"/>
        <w:jc w:val="both"/>
      </w:pPr>
      <w:r>
        <w:rPr>
          <w:rFonts w:ascii="Times New Roman"/>
          <w:b w:val="false"/>
          <w:i w:val="false"/>
          <w:color w:val="000000"/>
          <w:sz w:val="28"/>
        </w:rPr>
        <w:t>
      "3-бап. Осы Заңның негізгі мақсаттары мен міндеттері</w:t>
      </w:r>
    </w:p>
    <w:bookmarkEnd w:id="113"/>
    <w:bookmarkStart w:name="z140" w:id="114"/>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114"/>
    <w:bookmarkStart w:name="z141" w:id="115"/>
    <w:p>
      <w:pPr>
        <w:spacing w:after="0"/>
        <w:ind w:left="0"/>
        <w:jc w:val="both"/>
      </w:pPr>
      <w:r>
        <w:rPr>
          <w:rFonts w:ascii="Times New Roman"/>
          <w:b w:val="false"/>
          <w:i w:val="false"/>
          <w:color w:val="000000"/>
          <w:sz w:val="28"/>
        </w:rPr>
        <w:t>
      1) дауды (жанжалды) азаматтардың құқықтары мен заңды мүдделерін сақтай отырып шешу үшін жағдайлар жасау;</w:t>
      </w:r>
    </w:p>
    <w:bookmarkEnd w:id="115"/>
    <w:bookmarkStart w:name="z142" w:id="116"/>
    <w:p>
      <w:pPr>
        <w:spacing w:after="0"/>
        <w:ind w:left="0"/>
        <w:jc w:val="both"/>
      </w:pPr>
      <w:r>
        <w:rPr>
          <w:rFonts w:ascii="Times New Roman"/>
          <w:b w:val="false"/>
          <w:i w:val="false"/>
          <w:color w:val="000000"/>
          <w:sz w:val="28"/>
        </w:rPr>
        <w:t>
      2) тараптардың жанжалдасу деңгейін төмендету.</w:t>
      </w:r>
    </w:p>
    <w:bookmarkEnd w:id="116"/>
    <w:bookmarkStart w:name="z143" w:id="11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17"/>
    <w:bookmarkStart w:name="z144" w:id="118"/>
    <w:p>
      <w:pPr>
        <w:spacing w:after="0"/>
        <w:ind w:left="0"/>
        <w:jc w:val="both"/>
      </w:pPr>
      <w:r>
        <w:rPr>
          <w:rFonts w:ascii="Times New Roman"/>
          <w:b w:val="false"/>
          <w:i w:val="false"/>
          <w:color w:val="000000"/>
          <w:sz w:val="28"/>
        </w:rPr>
        <w:t>
      1) тараптарға дауды (жанжалды) медиация арқылы реттеу мүмкіндігін қамтамасыз ету;</w:t>
      </w:r>
    </w:p>
    <w:bookmarkEnd w:id="118"/>
    <w:bookmarkStart w:name="z145" w:id="119"/>
    <w:p>
      <w:pPr>
        <w:spacing w:after="0"/>
        <w:ind w:left="0"/>
        <w:jc w:val="both"/>
      </w:pPr>
      <w:r>
        <w:rPr>
          <w:rFonts w:ascii="Times New Roman"/>
          <w:b w:val="false"/>
          <w:i w:val="false"/>
          <w:color w:val="000000"/>
          <w:sz w:val="28"/>
        </w:rPr>
        <w:t>
      2) медиация тараптарына дауды (жанжалды) шешудің медиация тараптарын қанағаттандыратын нұсқасына қол жеткізуге жәрдемдесуді қамтамасыз ету.";</w:t>
      </w:r>
    </w:p>
    <w:bookmarkEnd w:id="119"/>
    <w:bookmarkStart w:name="z146"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8" w:id="12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медиация саласындағы мемлекеттік саясатты қалыптастырады және іске асырады;";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150" w:id="122"/>
    <w:p>
      <w:pPr>
        <w:spacing w:after="0"/>
        <w:ind w:left="0"/>
        <w:jc w:val="both"/>
      </w:pPr>
      <w:r>
        <w:rPr>
          <w:rFonts w:ascii="Times New Roman"/>
          <w:b w:val="false"/>
          <w:i w:val="false"/>
          <w:color w:val="000000"/>
          <w:sz w:val="28"/>
        </w:rPr>
        <w:t>
      мынадай мазмұндағы 11-1) тармақшамен толықтырылсын:</w:t>
      </w:r>
    </w:p>
    <w:bookmarkEnd w:id="122"/>
    <w:bookmarkStart w:name="z151" w:id="123"/>
    <w:p>
      <w:pPr>
        <w:spacing w:after="0"/>
        <w:ind w:left="0"/>
        <w:jc w:val="both"/>
      </w:pPr>
      <w:r>
        <w:rPr>
          <w:rFonts w:ascii="Times New Roman"/>
          <w:b w:val="false"/>
          <w:i w:val="false"/>
          <w:color w:val="000000"/>
          <w:sz w:val="28"/>
        </w:rPr>
        <w:t>
      "11-1) осы Заңның мақсаттарына, міндеттеріне және Қазақстан Республикасының заңнамасына сәйкес медиация саласындағы нормативтік құқықтық актілерді әзірлейді және бекітеді;".</w:t>
      </w:r>
    </w:p>
    <w:bookmarkEnd w:id="123"/>
    <w:bookmarkStart w:name="z152" w:id="124"/>
    <w:p>
      <w:pPr>
        <w:spacing w:after="0"/>
        <w:ind w:left="0"/>
        <w:jc w:val="both"/>
      </w:pPr>
      <w:r>
        <w:rPr>
          <w:rFonts w:ascii="Times New Roman"/>
          <w:b w:val="false"/>
          <w:i w:val="false"/>
          <w:color w:val="000000"/>
          <w:sz w:val="28"/>
        </w:rPr>
        <w:t xml:space="preserve">
      13.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bookmarkStart w:name="z153" w:id="125"/>
    <w:p>
      <w:pPr>
        <w:spacing w:after="0"/>
        <w:ind w:left="0"/>
        <w:jc w:val="both"/>
      </w:pPr>
      <w:r>
        <w:rPr>
          <w:rFonts w:ascii="Times New Roman"/>
          <w:b w:val="false"/>
          <w:i w:val="false"/>
          <w:color w:val="000000"/>
          <w:sz w:val="28"/>
        </w:rPr>
        <w:t>
      1) мынадай мазмұндағы 1-1-баппен толықтырылсын:</w:t>
      </w:r>
    </w:p>
    <w:bookmarkEnd w:id="125"/>
    <w:bookmarkStart w:name="z154" w:id="126"/>
    <w:p>
      <w:pPr>
        <w:spacing w:after="0"/>
        <w:ind w:left="0"/>
        <w:jc w:val="both"/>
      </w:pPr>
      <w:r>
        <w:rPr>
          <w:rFonts w:ascii="Times New Roman"/>
          <w:b w:val="false"/>
          <w:i w:val="false"/>
          <w:color w:val="000000"/>
          <w:sz w:val="28"/>
        </w:rPr>
        <w:t>
      "1-1-бап. Осы Заңның негізгі мақсаты мен міндеттері</w:t>
      </w:r>
    </w:p>
    <w:bookmarkEnd w:id="126"/>
    <w:bookmarkStart w:name="z155" w:id="127"/>
    <w:p>
      <w:pPr>
        <w:spacing w:after="0"/>
        <w:ind w:left="0"/>
        <w:jc w:val="both"/>
      </w:pPr>
      <w:r>
        <w:rPr>
          <w:rFonts w:ascii="Times New Roman"/>
          <w:b w:val="false"/>
          <w:i w:val="false"/>
          <w:color w:val="000000"/>
          <w:sz w:val="28"/>
        </w:rPr>
        <w:t>
      1. Ар-ождан бостандығына құқықты қамтамасыз ету, сондай-ақ діни қызмет және діни бірлестіктер саласындағы қоғамдық қатынастарды реттеу осы Заңның негізгі мақсаты болып табылады.</w:t>
      </w:r>
    </w:p>
    <w:bookmarkEnd w:id="127"/>
    <w:bookmarkStart w:name="z156" w:id="12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28"/>
    <w:bookmarkStart w:name="z157" w:id="129"/>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дінге көзқарасына қарамастан, өздерінің ар-ождан бостандығы құқықтарын іске асыруы үшін діни нанымдарды мәжбүрлеп таңуға жол бермей, тең жағдайлар жасау;</w:t>
      </w:r>
    </w:p>
    <w:bookmarkEnd w:id="129"/>
    <w:bookmarkStart w:name="z158" w:id="130"/>
    <w:p>
      <w:pPr>
        <w:spacing w:after="0"/>
        <w:ind w:left="0"/>
        <w:jc w:val="both"/>
      </w:pPr>
      <w:r>
        <w:rPr>
          <w:rFonts w:ascii="Times New Roman"/>
          <w:b w:val="false"/>
          <w:i w:val="false"/>
          <w:color w:val="000000"/>
          <w:sz w:val="28"/>
        </w:rPr>
        <w:t>
      2) конфессиялар арасындағы бейбітшілік пен келісімді нығайту, қоғамда діни толеранттылықты қамтамасыз ету;</w:t>
      </w:r>
    </w:p>
    <w:bookmarkEnd w:id="130"/>
    <w:bookmarkStart w:name="z159" w:id="131"/>
    <w:p>
      <w:pPr>
        <w:spacing w:after="0"/>
        <w:ind w:left="0"/>
        <w:jc w:val="both"/>
      </w:pPr>
      <w:r>
        <w:rPr>
          <w:rFonts w:ascii="Times New Roman"/>
          <w:b w:val="false"/>
          <w:i w:val="false"/>
          <w:color w:val="000000"/>
          <w:sz w:val="28"/>
        </w:rPr>
        <w:t>
      3) ар-ождан бостандығына құқықты қамтамасыз ету кезінде зайырлы мемлекеттік құрылысты сақтау;</w:t>
      </w:r>
    </w:p>
    <w:bookmarkEnd w:id="131"/>
    <w:bookmarkStart w:name="z160" w:id="132"/>
    <w:p>
      <w:pPr>
        <w:spacing w:after="0"/>
        <w:ind w:left="0"/>
        <w:jc w:val="both"/>
      </w:pPr>
      <w:r>
        <w:rPr>
          <w:rFonts w:ascii="Times New Roman"/>
          <w:b w:val="false"/>
          <w:i w:val="false"/>
          <w:color w:val="000000"/>
          <w:sz w:val="28"/>
        </w:rPr>
        <w:t>
      4) Қазақстан Республикасы азаматтарының, шетелдіктер мен азаматтығы жоқ адамдардың, діни бірлестіктердің Қазақстан Республикасының діни қызмет және діни бірлестіктер туралы заңнамасын сақтауын қамтамасыз ету.";</w:t>
      </w:r>
    </w:p>
    <w:bookmarkEnd w:id="132"/>
    <w:bookmarkStart w:name="z161"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3" w:id="134"/>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діни қызмет және діни бірлестіктер саласындағы мемлекеттік саясатты қалыптастырады және іске асырады;";</w:t>
      </w:r>
    </w:p>
    <w:bookmarkEnd w:id="134"/>
    <w:bookmarkStart w:name="z164" w:id="135"/>
    <w:p>
      <w:pPr>
        <w:spacing w:after="0"/>
        <w:ind w:left="0"/>
        <w:jc w:val="both"/>
      </w:pPr>
      <w:r>
        <w:rPr>
          <w:rFonts w:ascii="Times New Roman"/>
          <w:b w:val="false"/>
          <w:i w:val="false"/>
          <w:color w:val="000000"/>
          <w:sz w:val="28"/>
        </w:rPr>
        <w:t>
      1-1) тармақша алып тасталсын;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6" w:id="136"/>
    <w:p>
      <w:pPr>
        <w:spacing w:after="0"/>
        <w:ind w:left="0"/>
        <w:jc w:val="both"/>
      </w:pPr>
      <w:r>
        <w:rPr>
          <w:rFonts w:ascii="Times New Roman"/>
          <w:b w:val="false"/>
          <w:i w:val="false"/>
          <w:color w:val="000000"/>
          <w:sz w:val="28"/>
        </w:rPr>
        <w:t>
      "4) діни қызмет және діни бірлестіктермен өзара іс-қимыл мәселелері бойынша облыстардың, республикалық маңызы бар қалалардың және астананың жергілікті атқарушы органдарының қызметіне әдістемелік басшылықты жүзеге асырады және оны үйлестіреді;";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168" w:id="137"/>
    <w:p>
      <w:pPr>
        <w:spacing w:after="0"/>
        <w:ind w:left="0"/>
        <w:jc w:val="both"/>
      </w:pPr>
      <w:r>
        <w:rPr>
          <w:rFonts w:ascii="Times New Roman"/>
          <w:b w:val="false"/>
          <w:i w:val="false"/>
          <w:color w:val="000000"/>
          <w:sz w:val="28"/>
        </w:rPr>
        <w:t>
      мынадай мазмұндағы 13-1) тармақшамен толықтырылсын:</w:t>
      </w:r>
    </w:p>
    <w:bookmarkEnd w:id="137"/>
    <w:bookmarkStart w:name="z169" w:id="138"/>
    <w:p>
      <w:pPr>
        <w:spacing w:after="0"/>
        <w:ind w:left="0"/>
        <w:jc w:val="both"/>
      </w:pPr>
      <w:r>
        <w:rPr>
          <w:rFonts w:ascii="Times New Roman"/>
          <w:b w:val="false"/>
          <w:i w:val="false"/>
          <w:color w:val="000000"/>
          <w:sz w:val="28"/>
        </w:rPr>
        <w:t>
      "13-1) осы Заң мен Қазақстан Республикасы заңнамасының мақсатына, міндеттеріне қол жеткізу үшін діни қызмет және діни бірлестіктер саласындағы нормативтік құқықтық актілерді әзірлейді және бекітеді;";</w:t>
      </w:r>
    </w:p>
    <w:bookmarkEnd w:id="138"/>
    <w:bookmarkStart w:name="z170" w:id="13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7) тармақшасындағы</w:t>
      </w:r>
      <w:r>
        <w:rPr>
          <w:rFonts w:ascii="Times New Roman"/>
          <w:b w:val="false"/>
          <w:i w:val="false"/>
          <w:color w:val="000000"/>
          <w:sz w:val="28"/>
        </w:rPr>
        <w:t xml:space="preserve"> "бекітеді" деген сөз "келіседі" деген сөзбен ауыстырылсын.</w:t>
      </w:r>
    </w:p>
    <w:bookmarkEnd w:id="139"/>
    <w:bookmarkStart w:name="z171" w:id="140"/>
    <w:p>
      <w:pPr>
        <w:spacing w:after="0"/>
        <w:ind w:left="0"/>
        <w:jc w:val="both"/>
      </w:pPr>
      <w:r>
        <w:rPr>
          <w:rFonts w:ascii="Times New Roman"/>
          <w:b w:val="false"/>
          <w:i w:val="false"/>
          <w:color w:val="000000"/>
          <w:sz w:val="28"/>
        </w:rPr>
        <w:t xml:space="preserve">
      14.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0"/>
    <w:bookmarkStart w:name="z172" w:id="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74" w:id="142"/>
    <w:p>
      <w:pPr>
        <w:spacing w:after="0"/>
        <w:ind w:left="0"/>
        <w:jc w:val="both"/>
      </w:pPr>
      <w:r>
        <w:rPr>
          <w:rFonts w:ascii="Times New Roman"/>
          <w:b w:val="false"/>
          <w:i w:val="false"/>
          <w:color w:val="000000"/>
          <w:sz w:val="28"/>
        </w:rPr>
        <w:t>
      "1) бастапқы білім беру капиталы – салымшының білім беру жинақтау салымына немесе білім беру жинақтау сақтандыруы шарты бойынша есептеу сомасына есепке жатқызылатын, бюджет қаражаты есебінен төленетін біржолғы төлем;";</w:t>
      </w:r>
    </w:p>
    <w:bookmarkEnd w:id="142"/>
    <w:bookmarkStart w:name="z175" w:id="143"/>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143"/>
    <w:bookmarkStart w:name="z176" w:id="144"/>
    <w:p>
      <w:pPr>
        <w:spacing w:after="0"/>
        <w:ind w:left="0"/>
        <w:jc w:val="both"/>
      </w:pPr>
      <w:r>
        <w:rPr>
          <w:rFonts w:ascii="Times New Roman"/>
          <w:b w:val="false"/>
          <w:i w:val="false"/>
          <w:color w:val="000000"/>
          <w:sz w:val="28"/>
        </w:rPr>
        <w:t>
      "1-1)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"оператор" деген сөзден кейін "бастапқы білім беру капиталын,"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"қатысушы банктің капиталдандырылған сыйақылары мен мемлекет сыйлықақысын" деген сөздер "бастапқы білім беру капиталын, мемлекет сыйлықақысын және қатысушы банктің капиталдандырылған сыйақыларын"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"оператор" деген сөзден кейін "бастапқы білім беру капиталын,"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81" w:id="145"/>
    <w:p>
      <w:pPr>
        <w:spacing w:after="0"/>
        <w:ind w:left="0"/>
        <w:jc w:val="both"/>
      </w:pPr>
      <w:r>
        <w:rPr>
          <w:rFonts w:ascii="Times New Roman"/>
          <w:b w:val="false"/>
          <w:i w:val="false"/>
          <w:color w:val="000000"/>
          <w:sz w:val="28"/>
        </w:rPr>
        <w:t>
      "7) білім беру қызметтері – жеке адамның білім алу қажеттіліктерін іске асыруға және білім беру бағдарламаларын меңгеруге бағытталған көрсетілетін қызметтерді білім алушыға ұсыну жөніндегі қызмет;</w:t>
      </w:r>
    </w:p>
    <w:bookmarkEnd w:id="145"/>
    <w:bookmarkStart w:name="z182" w:id="146"/>
    <w:p>
      <w:pPr>
        <w:spacing w:after="0"/>
        <w:ind w:left="0"/>
        <w:jc w:val="both"/>
      </w:pPr>
      <w:r>
        <w:rPr>
          <w:rFonts w:ascii="Times New Roman"/>
          <w:b w:val="false"/>
          <w:i w:val="false"/>
          <w:color w:val="000000"/>
          <w:sz w:val="28"/>
        </w:rPr>
        <w:t>
      8)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46"/>
    <w:bookmarkStart w:name="z183" w:id="147"/>
    <w:p>
      <w:pPr>
        <w:spacing w:after="0"/>
        <w:ind w:left="0"/>
        <w:jc w:val="both"/>
      </w:pPr>
      <w:r>
        <w:rPr>
          <w:rFonts w:ascii="Times New Roman"/>
          <w:b w:val="false"/>
          <w:i w:val="false"/>
          <w:color w:val="000000"/>
          <w:sz w:val="28"/>
        </w:rPr>
        <w:t>
      9)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47"/>
    <w:bookmarkStart w:name="z184" w:id="148"/>
    <w:p>
      <w:pPr>
        <w:spacing w:after="0"/>
        <w:ind w:left="0"/>
        <w:jc w:val="both"/>
      </w:pPr>
      <w:r>
        <w:rPr>
          <w:rFonts w:ascii="Times New Roman"/>
          <w:b w:val="false"/>
          <w:i w:val="false"/>
          <w:color w:val="000000"/>
          <w:sz w:val="28"/>
        </w:rPr>
        <w:t xml:space="preserve">
      мынадай мазмұндағы 14-1) тармақшамен толықтырылсын: </w:t>
      </w:r>
    </w:p>
    <w:bookmarkEnd w:id="148"/>
    <w:bookmarkStart w:name="z185" w:id="149"/>
    <w:p>
      <w:pPr>
        <w:spacing w:after="0"/>
        <w:ind w:left="0"/>
        <w:jc w:val="both"/>
      </w:pPr>
      <w:r>
        <w:rPr>
          <w:rFonts w:ascii="Times New Roman"/>
          <w:b w:val="false"/>
          <w:i w:val="false"/>
          <w:color w:val="000000"/>
          <w:sz w:val="28"/>
        </w:rPr>
        <w:t>
      "14-1) қатысушы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білім берудің білім беру бағдарламаларын іске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заңды тұлға;";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"(жарналарды) тартуына және" деген сөздер "(сақтандыру жарналарын) тартуына және бастапқы білім беру капиталын есепке жазуға, сондай-ақ"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"білім беру саласындағы уәкілетті органдардың" деген сөздер "ғылым және жоғары білім саласындағы уәкілетті орган мен білім беру саласындағы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"білім беру ұйымы" деген сөздер "қатысушы білім беру ұйымы"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 </w:t>
      </w:r>
    </w:p>
    <w:bookmarkStart w:name="z190" w:id="150"/>
    <w:p>
      <w:pPr>
        <w:spacing w:after="0"/>
        <w:ind w:left="0"/>
        <w:jc w:val="both"/>
      </w:pPr>
      <w:r>
        <w:rPr>
          <w:rFonts w:ascii="Times New Roman"/>
          <w:b w:val="false"/>
          <w:i w:val="false"/>
          <w:color w:val="000000"/>
          <w:sz w:val="28"/>
        </w:rPr>
        <w:t>
      "21) сақтандыру шарты бойынша есептеу сомасы – сақтандыру сыйлықақылары (сақтандыру жарналары), бастапқы білім беру капиталы, инвестициялық кіріс, өткен кезеңдердегі есепке жазылған мемлекет сыйлықақылары ескеріліп, сақтандыру шарты бойынша қалыптасқан сақтандыру резерві негізге алына отырып айқындалатын мемлекет сыйлықақысын есептеу үшін қабылданатын сома;</w:t>
      </w:r>
    </w:p>
    <w:bookmarkEnd w:id="150"/>
    <w:bookmarkStart w:name="z191" w:id="151"/>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пайда алушының білім алу қызметтеріне ақы төлеу үшін сақтандыру шартында көзделген, оның ішінде сақтандыру сыйлықақысын (сақтандыру жарналарын), бастапқы білім беру капиталын, инвестициялық кірісті, мемлекет сыйлықақысын қамтитын және қатысушы-сақтандыру ұйымы төлейтін ақша сомасы;";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 қамқоршысы" деген сөз "немесе басқа жақын туысы" деген сөздермен ауыстырылсын;</w:t>
      </w:r>
    </w:p>
    <w:bookmarkStart w:name="z193"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мынадай редакцияда жазылсын: </w:t>
      </w:r>
    </w:p>
    <w:bookmarkEnd w:id="152"/>
    <w:bookmarkStart w:name="z194" w:id="153"/>
    <w:p>
      <w:pPr>
        <w:spacing w:after="0"/>
        <w:ind w:left="0"/>
        <w:jc w:val="both"/>
      </w:pPr>
      <w:r>
        <w:rPr>
          <w:rFonts w:ascii="Times New Roman"/>
          <w:b w:val="false"/>
          <w:i w:val="false"/>
          <w:color w:val="000000"/>
          <w:sz w:val="28"/>
        </w:rPr>
        <w:t>
      "3-бап. Мемлекеттік білім беру жинақтау жүйесі саласын мемлекеттік   реттеудің негізгі мақсаты, міндеттері мен қағидаттары</w:t>
      </w:r>
    </w:p>
    <w:bookmarkEnd w:id="153"/>
    <w:bookmarkStart w:name="z195" w:id="154"/>
    <w:p>
      <w:pPr>
        <w:spacing w:after="0"/>
        <w:ind w:left="0"/>
        <w:jc w:val="both"/>
      </w:pPr>
      <w:r>
        <w:rPr>
          <w:rFonts w:ascii="Times New Roman"/>
          <w:b w:val="false"/>
          <w:i w:val="false"/>
          <w:color w:val="000000"/>
          <w:sz w:val="28"/>
        </w:rPr>
        <w:t xml:space="preserve">
      1. Техникалық және кәсіптік, орта білімнен кейінгі, жоғары және жоғары оқу орнынан кейінгі білім алуға қолжетімділікті қамтамасыз ету үшін жағдайлар жасау Мемлекеттік білім беру жинақтау жүйесі саласын мемлекеттік реттеудің негізгі мақсаты болып табылады. </w:t>
      </w:r>
    </w:p>
    <w:bookmarkEnd w:id="154"/>
    <w:bookmarkStart w:name="z196" w:id="155"/>
    <w:p>
      <w:pPr>
        <w:spacing w:after="0"/>
        <w:ind w:left="0"/>
        <w:jc w:val="both"/>
      </w:pPr>
      <w:r>
        <w:rPr>
          <w:rFonts w:ascii="Times New Roman"/>
          <w:b w:val="false"/>
          <w:i w:val="false"/>
          <w:color w:val="000000"/>
          <w:sz w:val="28"/>
        </w:rPr>
        <w:t>
      2. Мемлекеттік білім беру жинақтау жүйесі саласын мемлекеттік реттеудің негізгі міндеттері мыналар болып табылады:</w:t>
      </w:r>
    </w:p>
    <w:bookmarkEnd w:id="155"/>
    <w:bookmarkStart w:name="z197" w:id="156"/>
    <w:p>
      <w:pPr>
        <w:spacing w:after="0"/>
        <w:ind w:left="0"/>
        <w:jc w:val="both"/>
      </w:pPr>
      <w:r>
        <w:rPr>
          <w:rFonts w:ascii="Times New Roman"/>
          <w:b w:val="false"/>
          <w:i w:val="false"/>
          <w:color w:val="000000"/>
          <w:sz w:val="28"/>
        </w:rPr>
        <w:t>
      1) қоғамда білім беру қызметтеріне ақы төлеу үшін ақша жинау мәдениетін дамыту;</w:t>
      </w:r>
    </w:p>
    <w:bookmarkEnd w:id="156"/>
    <w:bookmarkStart w:name="z198" w:id="157"/>
    <w:p>
      <w:pPr>
        <w:spacing w:after="0"/>
        <w:ind w:left="0"/>
        <w:jc w:val="both"/>
      </w:pPr>
      <w:r>
        <w:rPr>
          <w:rFonts w:ascii="Times New Roman"/>
          <w:b w:val="false"/>
          <w:i w:val="false"/>
          <w:color w:val="000000"/>
          <w:sz w:val="28"/>
        </w:rPr>
        <w:t>
      2) қоғамда болашақ кәсіпті немесе мамандықты саналы түрде таңдауды қалыптастыру.</w:t>
      </w:r>
    </w:p>
    <w:bookmarkEnd w:id="157"/>
    <w:bookmarkStart w:name="z199" w:id="158"/>
    <w:p>
      <w:pPr>
        <w:spacing w:after="0"/>
        <w:ind w:left="0"/>
        <w:jc w:val="both"/>
      </w:pPr>
      <w:r>
        <w:rPr>
          <w:rFonts w:ascii="Times New Roman"/>
          <w:b w:val="false"/>
          <w:i w:val="false"/>
          <w:color w:val="000000"/>
          <w:sz w:val="28"/>
        </w:rPr>
        <w:t>
      3. Мемлекеттік білім беру жинақтау жүйесі саласын мемлекеттік реттеудің негізгі қағидаттары мыналар болып табылады:</w:t>
      </w:r>
    </w:p>
    <w:bookmarkEnd w:id="158"/>
    <w:bookmarkStart w:name="z200" w:id="159"/>
    <w:p>
      <w:pPr>
        <w:spacing w:after="0"/>
        <w:ind w:left="0"/>
        <w:jc w:val="both"/>
      </w:pPr>
      <w:r>
        <w:rPr>
          <w:rFonts w:ascii="Times New Roman"/>
          <w:b w:val="false"/>
          <w:i w:val="false"/>
          <w:color w:val="000000"/>
          <w:sz w:val="28"/>
        </w:rPr>
        <w:t>
      1) заңдылық;</w:t>
      </w:r>
    </w:p>
    <w:bookmarkEnd w:id="159"/>
    <w:bookmarkStart w:name="z201" w:id="160"/>
    <w:p>
      <w:pPr>
        <w:spacing w:after="0"/>
        <w:ind w:left="0"/>
        <w:jc w:val="both"/>
      </w:pPr>
      <w:r>
        <w:rPr>
          <w:rFonts w:ascii="Times New Roman"/>
          <w:b w:val="false"/>
          <w:i w:val="false"/>
          <w:color w:val="000000"/>
          <w:sz w:val="28"/>
        </w:rPr>
        <w:t>
      2) жариялылық;</w:t>
      </w:r>
    </w:p>
    <w:bookmarkEnd w:id="160"/>
    <w:bookmarkStart w:name="z202" w:id="161"/>
    <w:p>
      <w:pPr>
        <w:spacing w:after="0"/>
        <w:ind w:left="0"/>
        <w:jc w:val="both"/>
      </w:pPr>
      <w:r>
        <w:rPr>
          <w:rFonts w:ascii="Times New Roman"/>
          <w:b w:val="false"/>
          <w:i w:val="false"/>
          <w:color w:val="000000"/>
          <w:sz w:val="28"/>
        </w:rPr>
        <w:t>
      3) білім беру жинақтау салымы мен білім беру жинақтау сақтандыруының нысаналы мақсаты;</w:t>
      </w:r>
    </w:p>
    <w:bookmarkEnd w:id="161"/>
    <w:bookmarkStart w:name="z203" w:id="162"/>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162"/>
    <w:bookmarkStart w:name="z204" w:id="163"/>
    <w:p>
      <w:pPr>
        <w:spacing w:after="0"/>
        <w:ind w:left="0"/>
        <w:jc w:val="both"/>
      </w:pPr>
      <w:r>
        <w:rPr>
          <w:rFonts w:ascii="Times New Roman"/>
          <w:b w:val="false"/>
          <w:i w:val="false"/>
          <w:color w:val="000000"/>
          <w:sz w:val="28"/>
        </w:rPr>
        <w:t>
      5) халықтың Мемлекеттік білім беру жинақтау жүйесіне қатысуын мемлекеттік тұрғыдан көтермелеу.</w:t>
      </w:r>
    </w:p>
    <w:bookmarkEnd w:id="163"/>
    <w:bookmarkStart w:name="z205" w:id="164"/>
    <w:p>
      <w:pPr>
        <w:spacing w:after="0"/>
        <w:ind w:left="0"/>
        <w:jc w:val="both"/>
      </w:pPr>
      <w:r>
        <w:rPr>
          <w:rFonts w:ascii="Times New Roman"/>
          <w:b w:val="false"/>
          <w:i w:val="false"/>
          <w:color w:val="000000"/>
          <w:sz w:val="28"/>
        </w:rPr>
        <w:t>
      4-бап. Ғылым және жоғары білім саласындағы уәкілетті органның құзыреті</w:t>
      </w:r>
    </w:p>
    <w:bookmarkEnd w:id="164"/>
    <w:bookmarkStart w:name="z206" w:id="165"/>
    <w:p>
      <w:pPr>
        <w:spacing w:after="0"/>
        <w:ind w:left="0"/>
        <w:jc w:val="both"/>
      </w:pPr>
      <w:r>
        <w:rPr>
          <w:rFonts w:ascii="Times New Roman"/>
          <w:b w:val="false"/>
          <w:i w:val="false"/>
          <w:color w:val="000000"/>
          <w:sz w:val="28"/>
        </w:rPr>
        <w:t>
      Ғылым және жоғары білім саласындағы уәкілетті орган:</w:t>
      </w:r>
    </w:p>
    <w:bookmarkEnd w:id="165"/>
    <w:bookmarkStart w:name="z207" w:id="166"/>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саласындағы мемлекеттік саясатты қалыптастырады және іске асырады;</w:t>
      </w:r>
    </w:p>
    <w:bookmarkEnd w:id="166"/>
    <w:bookmarkStart w:name="z208" w:id="167"/>
    <w:p>
      <w:pPr>
        <w:spacing w:after="0"/>
        <w:ind w:left="0"/>
        <w:jc w:val="both"/>
      </w:pPr>
      <w:r>
        <w:rPr>
          <w:rFonts w:ascii="Times New Roman"/>
          <w:b w:val="false"/>
          <w:i w:val="false"/>
          <w:color w:val="000000"/>
          <w:sz w:val="28"/>
        </w:rPr>
        <w:t>
      2)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әзірлейді;</w:t>
      </w:r>
    </w:p>
    <w:bookmarkEnd w:id="167"/>
    <w:bookmarkStart w:name="z209" w:id="168"/>
    <w:p>
      <w:pPr>
        <w:spacing w:after="0"/>
        <w:ind w:left="0"/>
        <w:jc w:val="both"/>
      </w:pPr>
      <w:r>
        <w:rPr>
          <w:rFonts w:ascii="Times New Roman"/>
          <w:b w:val="false"/>
          <w:i w:val="false"/>
          <w:color w:val="000000"/>
          <w:sz w:val="28"/>
        </w:rPr>
        <w:t>
      3) білім беру саласындағы уәкілетті органмен бірлесіп мемлекет сыйлықақысын есептеу әдістемесін әзірлейді және бекітеді;</w:t>
      </w:r>
    </w:p>
    <w:bookmarkEnd w:id="168"/>
    <w:bookmarkStart w:name="z210" w:id="169"/>
    <w:p>
      <w:pPr>
        <w:spacing w:after="0"/>
        <w:ind w:left="0"/>
        <w:jc w:val="both"/>
      </w:pPr>
      <w:r>
        <w:rPr>
          <w:rFonts w:ascii="Times New Roman"/>
          <w:b w:val="false"/>
          <w:i w:val="false"/>
          <w:color w:val="000000"/>
          <w:sz w:val="28"/>
        </w:rPr>
        <w:t>
      4) білім беру саласындағы уәкілетті органмен бірлесіп үлгілік салым және сақтандыру шарттарын қаржы нарығы мен қаржы ұйымдарын реттеу, бақылау және қадағалау жөніндегі уәкілетті органмен келісу бойынша әзірлейді және бекітеді;</w:t>
      </w:r>
    </w:p>
    <w:bookmarkEnd w:id="169"/>
    <w:bookmarkStart w:name="z211" w:id="170"/>
    <w:p>
      <w:pPr>
        <w:spacing w:after="0"/>
        <w:ind w:left="0"/>
        <w:jc w:val="both"/>
      </w:pPr>
      <w:r>
        <w:rPr>
          <w:rFonts w:ascii="Times New Roman"/>
          <w:b w:val="false"/>
          <w:i w:val="false"/>
          <w:color w:val="000000"/>
          <w:sz w:val="28"/>
        </w:rPr>
        <w:t>
      5)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ынтымақтастық туралы үлгілік келісімдерді әзірлейді және бекітеді;</w:t>
      </w:r>
    </w:p>
    <w:bookmarkEnd w:id="170"/>
    <w:bookmarkStart w:name="z212" w:id="171"/>
    <w:p>
      <w:pPr>
        <w:spacing w:after="0"/>
        <w:ind w:left="0"/>
        <w:jc w:val="both"/>
      </w:pPr>
      <w:r>
        <w:rPr>
          <w:rFonts w:ascii="Times New Roman"/>
          <w:b w:val="false"/>
          <w:i w:val="false"/>
          <w:color w:val="000000"/>
          <w:sz w:val="28"/>
        </w:rPr>
        <w:t>
      6) бастапқы білім беру капиталын есепке жазу, пайдалану, қайтару қағидаларын білім беру саласындағы уәкілетті органмен келісу бойынша әзірлейді және бекітеді;</w:t>
      </w:r>
    </w:p>
    <w:bookmarkEnd w:id="171"/>
    <w:bookmarkStart w:name="z213" w:id="172"/>
    <w:p>
      <w:pPr>
        <w:spacing w:after="0"/>
        <w:ind w:left="0"/>
        <w:jc w:val="both"/>
      </w:pPr>
      <w:r>
        <w:rPr>
          <w:rFonts w:ascii="Times New Roman"/>
          <w:b w:val="false"/>
          <w:i w:val="false"/>
          <w:color w:val="000000"/>
          <w:sz w:val="28"/>
        </w:rPr>
        <w:t>
      7) осы Заңның мақсаты мен міндеттеріне және Қазақстан Республикасының заңнамасына сәйкес Мемлекеттік білім беру жинақтау жүйесі саласындағы нормативтік құқықтық актілерді әзірлейді және бекітеді;</w:t>
      </w:r>
    </w:p>
    <w:bookmarkEnd w:id="172"/>
    <w:bookmarkStart w:name="z214" w:id="173"/>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3"/>
    <w:bookmarkStart w:name="z215"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 xml:space="preserve">: </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17" w:id="175"/>
    <w:p>
      <w:pPr>
        <w:spacing w:after="0"/>
        <w:ind w:left="0"/>
        <w:jc w:val="both"/>
      </w:pPr>
      <w:r>
        <w:rPr>
          <w:rFonts w:ascii="Times New Roman"/>
          <w:b w:val="false"/>
          <w:i w:val="false"/>
          <w:color w:val="000000"/>
          <w:sz w:val="28"/>
        </w:rPr>
        <w:t>
      "(магистратура)" деген сөз алып тасталсын;</w:t>
      </w:r>
    </w:p>
    <w:bookmarkEnd w:id="175"/>
    <w:bookmarkStart w:name="z218" w:id="176"/>
    <w:p>
      <w:pPr>
        <w:spacing w:after="0"/>
        <w:ind w:left="0"/>
        <w:jc w:val="both"/>
      </w:pPr>
      <w:r>
        <w:rPr>
          <w:rFonts w:ascii="Times New Roman"/>
          <w:b w:val="false"/>
          <w:i w:val="false"/>
          <w:color w:val="000000"/>
          <w:sz w:val="28"/>
        </w:rPr>
        <w:t>
      "білім беру бағдарламалары" деген сөздер "білім берудің білім беру бағдарламалары" деген сөздермен ауыстырылсын;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"білім беру ұйымы, білім беру саласындағы уәкілетті органдар" деген сөздер "қатысушы білім беру ұйымы, ғылым және жоғары білім саласындағы уәкілетті орган және білім беру саласындағы уәкілетті орган" деген сөздермен ауыстырылсын;</w:t>
      </w:r>
    </w:p>
    <w:bookmarkStart w:name="z220" w:id="1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 xml:space="preserve">: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"білім беру" деген сөздер "қатысушы білім беру"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223" w:id="178"/>
    <w:p>
      <w:pPr>
        <w:spacing w:after="0"/>
        <w:ind w:left="0"/>
        <w:jc w:val="both"/>
      </w:pPr>
      <w:r>
        <w:rPr>
          <w:rFonts w:ascii="Times New Roman"/>
          <w:b w:val="false"/>
          <w:i w:val="false"/>
          <w:color w:val="000000"/>
          <w:sz w:val="28"/>
        </w:rPr>
        <w:t xml:space="preserve">
      "білім беру ұйымынан" деген сөздер "қатысушы білім беру ұйымынан" деген сөздермен ауыстырылсын; </w:t>
      </w:r>
    </w:p>
    <w:bookmarkEnd w:id="178"/>
    <w:bookmarkStart w:name="z224" w:id="179"/>
    <w:p>
      <w:pPr>
        <w:spacing w:after="0"/>
        <w:ind w:left="0"/>
        <w:jc w:val="both"/>
      </w:pPr>
      <w:r>
        <w:rPr>
          <w:rFonts w:ascii="Times New Roman"/>
          <w:b w:val="false"/>
          <w:i w:val="false"/>
          <w:color w:val="000000"/>
          <w:sz w:val="28"/>
        </w:rPr>
        <w:t>
      "және пайда алушыдан" деген сөздер "және (немесе) пайда алушыдан" деген сөздермен ауыстырылсын;</w:t>
      </w:r>
    </w:p>
    <w:bookmarkEnd w:id="179"/>
    <w:bookmarkStart w:name="z225" w:id="180"/>
    <w:p>
      <w:pPr>
        <w:spacing w:after="0"/>
        <w:ind w:left="0"/>
        <w:jc w:val="both"/>
      </w:pPr>
      <w:r>
        <w:rPr>
          <w:rFonts w:ascii="Times New Roman"/>
          <w:b w:val="false"/>
          <w:i w:val="false"/>
          <w:color w:val="000000"/>
          <w:sz w:val="28"/>
        </w:rPr>
        <w:t>
      "сыйлықақысын" деген сөз "сыйлықақысы мен бастапқы білім беру капиталын" деген сөздермен ауыстырылсын;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"сыйлықақысы" деген сөз "сыйлықақысының, бастапқы білім беру капиталының"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"сыйлықақылары" деген сөзден кейін "мен бастапқы білім беру капиталының"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bookmarkStart w:name="z229" w:id="181"/>
    <w:p>
      <w:pPr>
        <w:spacing w:after="0"/>
        <w:ind w:left="0"/>
        <w:jc w:val="both"/>
      </w:pPr>
      <w:r>
        <w:rPr>
          <w:rFonts w:ascii="Times New Roman"/>
          <w:b w:val="false"/>
          <w:i w:val="false"/>
          <w:color w:val="000000"/>
          <w:sz w:val="28"/>
        </w:rPr>
        <w:t>
      "сыйлықақысы" деген сөзден кейін ", бастапқы білім беру капиталы" деген сөздермен толықтырылсын;</w:t>
      </w:r>
    </w:p>
    <w:bookmarkEnd w:id="181"/>
    <w:bookmarkStart w:name="z230" w:id="182"/>
    <w:p>
      <w:pPr>
        <w:spacing w:after="0"/>
        <w:ind w:left="0"/>
        <w:jc w:val="both"/>
      </w:pPr>
      <w:r>
        <w:rPr>
          <w:rFonts w:ascii="Times New Roman"/>
          <w:b w:val="false"/>
          <w:i w:val="false"/>
          <w:color w:val="000000"/>
          <w:sz w:val="28"/>
        </w:rPr>
        <w:t xml:space="preserve">
      "білім беру" деген сөздер "қатысушы білім беру" деген сөздермен ауыстырылсын;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232" w:id="183"/>
    <w:p>
      <w:pPr>
        <w:spacing w:after="0"/>
        <w:ind w:left="0"/>
        <w:jc w:val="both"/>
      </w:pPr>
      <w:r>
        <w:rPr>
          <w:rFonts w:ascii="Times New Roman"/>
          <w:b w:val="false"/>
          <w:i w:val="false"/>
          <w:color w:val="000000"/>
          <w:sz w:val="28"/>
        </w:rPr>
        <w:t xml:space="preserve">
      "білім беру" деген сөздер "қатысушы білім беру" деген сөздермен ауыстырылсын; </w:t>
      </w:r>
    </w:p>
    <w:bookmarkEnd w:id="183"/>
    <w:bookmarkStart w:name="z233" w:id="184"/>
    <w:p>
      <w:pPr>
        <w:spacing w:after="0"/>
        <w:ind w:left="0"/>
        <w:jc w:val="both"/>
      </w:pPr>
      <w:r>
        <w:rPr>
          <w:rFonts w:ascii="Times New Roman"/>
          <w:b w:val="false"/>
          <w:i w:val="false"/>
          <w:color w:val="000000"/>
          <w:sz w:val="28"/>
        </w:rPr>
        <w:t>
      "мемлекет сыйлықақысы" деген сөздер "бастапқы білім беру капиталының, мемлекет сыйлықақысының" деген сөздермен ауыстырылсын;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"білім беру" деген сөздер "қатысушы білім беру"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"ақшасын" деген сөзден кейін ", салым шарты бойынша мемлекет сыйлықақысының, бастапқы білім беру капиталының (бар болса) есепке жатқызылған сомасын"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тармақшадағы</w:t>
      </w:r>
      <w:r>
        <w:rPr>
          <w:rFonts w:ascii="Times New Roman"/>
          <w:b w:val="false"/>
          <w:i w:val="false"/>
          <w:color w:val="000000"/>
          <w:sz w:val="28"/>
        </w:rPr>
        <w:t xml:space="preserve"> "сақтандыру шарты бойынша есепке жазылған мемлекет сыйлықақысы сомасын" деген сөздер "сақтандыру шарты бойынша мемлекет сыйлықақысының, бастапқы білім беру капиталының (бар болса) есепке жатқызылған сомасын" деген сөздермен ауыстырылсын;</w:t>
      </w:r>
    </w:p>
    <w:bookmarkStart w:name="z237" w:id="185"/>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185"/>
    <w:bookmarkStart w:name="z238" w:id="186"/>
    <w:p>
      <w:pPr>
        <w:spacing w:after="0"/>
        <w:ind w:left="0"/>
        <w:jc w:val="both"/>
      </w:pPr>
      <w:r>
        <w:rPr>
          <w:rFonts w:ascii="Times New Roman"/>
          <w:b w:val="false"/>
          <w:i w:val="false"/>
          <w:color w:val="000000"/>
          <w:sz w:val="28"/>
        </w:rPr>
        <w:t>
      "1. Салым шарты осы Заңның талаптарына, Қазақстан Республикасының өзге де нормативтік құқықтық актілеріне сәйкес және үлгілік салым шарты негізінде қатысушы банк пен салымшы арасында жазбаша нысанда жасалады.</w:t>
      </w:r>
    </w:p>
    <w:bookmarkEnd w:id="186"/>
    <w:bookmarkStart w:name="z239" w:id="187"/>
    <w:p>
      <w:pPr>
        <w:spacing w:after="0"/>
        <w:ind w:left="0"/>
        <w:jc w:val="both"/>
      </w:pPr>
      <w:r>
        <w:rPr>
          <w:rFonts w:ascii="Times New Roman"/>
          <w:b w:val="false"/>
          <w:i w:val="false"/>
          <w:color w:val="000000"/>
          <w:sz w:val="28"/>
        </w:rPr>
        <w:t>
      2. Салым шартының қолданылу мерзімі тараптардың келісімі бойынша айқындалады.";</w:t>
      </w:r>
    </w:p>
    <w:bookmarkEnd w:id="187"/>
    <w:bookmarkStart w:name="z240" w:id="1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 xml:space="preserve">: </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42" w:id="189"/>
    <w:p>
      <w:pPr>
        <w:spacing w:after="0"/>
        <w:ind w:left="0"/>
        <w:jc w:val="both"/>
      </w:pPr>
      <w:r>
        <w:rPr>
          <w:rFonts w:ascii="Times New Roman"/>
          <w:b w:val="false"/>
          <w:i w:val="false"/>
          <w:color w:val="000000"/>
          <w:sz w:val="28"/>
        </w:rPr>
        <w:t xml:space="preserve">
      "2) қатысушы банк белгілейтін бастапқы жарна мөлшері;"; </w:t>
      </w:r>
    </w:p>
    <w:bookmarkEnd w:id="189"/>
    <w:bookmarkStart w:name="z243" w:id="190"/>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190"/>
    <w:bookmarkStart w:name="z244" w:id="191"/>
    <w:p>
      <w:pPr>
        <w:spacing w:after="0"/>
        <w:ind w:left="0"/>
        <w:jc w:val="both"/>
      </w:pPr>
      <w:r>
        <w:rPr>
          <w:rFonts w:ascii="Times New Roman"/>
          <w:b w:val="false"/>
          <w:i w:val="false"/>
          <w:color w:val="000000"/>
          <w:sz w:val="28"/>
        </w:rPr>
        <w:t xml:space="preserve">
      "5-1) Қазақстан Республикасының заңнамасында белгіленген бастапқы білім беру капиталының (бар болса) мөлшері және оны қайтару шарттары;"; </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46" w:id="1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w:t>
      </w:r>
      <w:r>
        <w:rPr>
          <w:rFonts w:ascii="Times New Roman"/>
          <w:b w:val="false"/>
          <w:i w:val="false"/>
          <w:color w:val="000000"/>
          <w:sz w:val="28"/>
        </w:rPr>
        <w:t xml:space="preserve"> мынадай мазмұндағы 3-тармақпен толықтырылсын: </w:t>
      </w:r>
    </w:p>
    <w:bookmarkEnd w:id="192"/>
    <w:bookmarkStart w:name="z247" w:id="193"/>
    <w:p>
      <w:pPr>
        <w:spacing w:after="0"/>
        <w:ind w:left="0"/>
        <w:jc w:val="both"/>
      </w:pPr>
      <w:r>
        <w:rPr>
          <w:rFonts w:ascii="Times New Roman"/>
          <w:b w:val="false"/>
          <w:i w:val="false"/>
          <w:color w:val="000000"/>
          <w:sz w:val="28"/>
        </w:rPr>
        <w:t>
      "3. Қатысушы банктің тиімді сыйақы мөлшерлемесінің ең төмен мөлшері:</w:t>
      </w:r>
    </w:p>
    <w:bookmarkEnd w:id="193"/>
    <w:bookmarkStart w:name="z248" w:id="194"/>
    <w:p>
      <w:pPr>
        <w:spacing w:after="0"/>
        <w:ind w:left="0"/>
        <w:jc w:val="both"/>
      </w:pPr>
      <w:r>
        <w:rPr>
          <w:rFonts w:ascii="Times New Roman"/>
          <w:b w:val="false"/>
          <w:i w:val="false"/>
          <w:color w:val="000000"/>
          <w:sz w:val="28"/>
        </w:rPr>
        <w:t>
      1) қоса алғанда бір жылға дейінгі мерзімге жасалатын салым шарты үшін – салым шартын жасасу немесе ұзарту күніне Қазақстан Республикасының Ұлттық Банкі белгілеген, екі жүз базистік тармаққа төмендетілген базалық мөлшерлеме деңгейінен төмен;</w:t>
      </w:r>
    </w:p>
    <w:bookmarkEnd w:id="194"/>
    <w:bookmarkStart w:name="z249" w:id="195"/>
    <w:p>
      <w:pPr>
        <w:spacing w:after="0"/>
        <w:ind w:left="0"/>
        <w:jc w:val="both"/>
      </w:pPr>
      <w:r>
        <w:rPr>
          <w:rFonts w:ascii="Times New Roman"/>
          <w:b w:val="false"/>
          <w:i w:val="false"/>
          <w:color w:val="000000"/>
          <w:sz w:val="28"/>
        </w:rPr>
        <w:t>
      2) бір жылдан астам уақытқа жасалатын салым шарты үшін – салым шартын жасасу немесе ұзарту күніне Қазақстан Республикасының Ұлттық Банкі белгілеген, үш жүз базистік тармаққа төмендетілген базалық мөлшерлеме деңгейінен төмен болмауға тиіс.";</w:t>
      </w:r>
    </w:p>
    <w:bookmarkEnd w:id="195"/>
    <w:bookmarkStart w:name="z250" w:id="1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"қатысушы банкке" деген сөздерден кейін "не қатысушы банктен қатысушы-сақтандыру ұйымына"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3" w:id="197"/>
    <w:p>
      <w:pPr>
        <w:spacing w:after="0"/>
        <w:ind w:left="0"/>
        <w:jc w:val="both"/>
      </w:pPr>
      <w:r>
        <w:rPr>
          <w:rFonts w:ascii="Times New Roman"/>
          <w:b w:val="false"/>
          <w:i w:val="false"/>
          <w:color w:val="000000"/>
          <w:sz w:val="28"/>
        </w:rPr>
        <w:t>
      бірінші бөлікте:</w:t>
      </w:r>
    </w:p>
    <w:bookmarkEnd w:id="197"/>
    <w:bookmarkStart w:name="z254" w:id="198"/>
    <w:p>
      <w:pPr>
        <w:spacing w:after="0"/>
        <w:ind w:left="0"/>
        <w:jc w:val="both"/>
      </w:pPr>
      <w:r>
        <w:rPr>
          <w:rFonts w:ascii="Times New Roman"/>
          <w:b w:val="false"/>
          <w:i w:val="false"/>
          <w:color w:val="000000"/>
          <w:sz w:val="28"/>
        </w:rPr>
        <w:t>
      бірінші абзацтағы "Салымшыға білім беру гранты берілген" деген сөздер "Бастапқы білім беру капиталы жоқ салымшыға білім беру гранты берілген немесе салымшының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деген сөздермен ауыстырылсын;</w:t>
      </w:r>
    </w:p>
    <w:bookmarkEnd w:id="198"/>
    <w:bookmarkStart w:name="z255" w:id="199"/>
    <w:p>
      <w:pPr>
        <w:spacing w:after="0"/>
        <w:ind w:left="0"/>
        <w:jc w:val="both"/>
      </w:pPr>
      <w:r>
        <w:rPr>
          <w:rFonts w:ascii="Times New Roman"/>
          <w:b w:val="false"/>
          <w:i w:val="false"/>
          <w:color w:val="000000"/>
          <w:sz w:val="28"/>
        </w:rPr>
        <w:t>
      2) тармақшадағы "пайдасына ашылған (ашылатын) білім беру жинақтау салымына" деген сөздер "пайдасы үшін білім беру жинақтау салымына немесе сақтандыру шартына" деген сөздермен ауыстырылсын;</w:t>
      </w:r>
    </w:p>
    <w:bookmarkEnd w:id="199"/>
    <w:bookmarkStart w:name="z256" w:id="200"/>
    <w:p>
      <w:pPr>
        <w:spacing w:after="0"/>
        <w:ind w:left="0"/>
        <w:jc w:val="both"/>
      </w:pPr>
      <w:r>
        <w:rPr>
          <w:rFonts w:ascii="Times New Roman"/>
          <w:b w:val="false"/>
          <w:i w:val="false"/>
          <w:color w:val="000000"/>
          <w:sz w:val="28"/>
        </w:rPr>
        <w:t>
      3) тармақшадағы "білімнің басқа деңгейлерін" деген сөздер "басқа да техникалық және кәсіптік, орта білімнен кейінгі, жоғары және (немесе) жоғары оқу орнынан кейінгі білім" деген сөздермен ауыстырылсын;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"алуға құқылы." деген сөздер "алуға;" деген сөзбен ауыстырылып, мынадай мазмұндағы 5) тармақшамен толықтырылсын: </w:t>
      </w:r>
    </w:p>
    <w:bookmarkStart w:name="z258" w:id="201"/>
    <w:p>
      <w:pPr>
        <w:spacing w:after="0"/>
        <w:ind w:left="0"/>
        <w:jc w:val="both"/>
      </w:pPr>
      <w:r>
        <w:rPr>
          <w:rFonts w:ascii="Times New Roman"/>
          <w:b w:val="false"/>
          <w:i w:val="false"/>
          <w:color w:val="000000"/>
          <w:sz w:val="28"/>
        </w:rPr>
        <w:t>
      "5) Қазақстан Республикасының заңнамасына сәйкес білім беру жинақтау салымының қаражатын тұрғын үй жағдайларын жақсартуға пайдалануға құқылы.";</w:t>
      </w:r>
    </w:p>
    <w:bookmarkEnd w:id="201"/>
    <w:bookmarkStart w:name="z259" w:id="202"/>
    <w:p>
      <w:pPr>
        <w:spacing w:after="0"/>
        <w:ind w:left="0"/>
        <w:jc w:val="both"/>
      </w:pPr>
      <w:r>
        <w:rPr>
          <w:rFonts w:ascii="Times New Roman"/>
          <w:b w:val="false"/>
          <w:i w:val="false"/>
          <w:color w:val="000000"/>
          <w:sz w:val="28"/>
        </w:rPr>
        <w:t>
      екінші бөліктің 3) тармақшасындағы "білімнің басқа деңгейлерін меңгеру" деген сөздер "басқа да техникалық және кәсіптік, орта білімнен кейінгі, жоғары және (немесе) жоғары оқу орнынан кейінгі білім алу" деген сөздермен ауыстырылсын;</w:t>
      </w:r>
    </w:p>
    <w:bookmarkEnd w:id="202"/>
    <w:bookmarkStart w:name="z260" w:id="203"/>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203"/>
    <w:bookmarkStart w:name="z261" w:id="204"/>
    <w:p>
      <w:pPr>
        <w:spacing w:after="0"/>
        <w:ind w:left="0"/>
        <w:jc w:val="both"/>
      </w:pPr>
      <w:r>
        <w:rPr>
          <w:rFonts w:ascii="Times New Roman"/>
          <w:b w:val="false"/>
          <w:i w:val="false"/>
          <w:color w:val="000000"/>
          <w:sz w:val="28"/>
        </w:rPr>
        <w:t>
      "2-1. Бастапқы білім беру капиталы бар салымшыға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салымшы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қатысушы банктің капиталдандырылған сыйақысы, есепке жазылған мемлекет сыйлықақысы мен бастапқы білім беру капиталы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63" w:id="205"/>
    <w:p>
      <w:pPr>
        <w:spacing w:after="0"/>
        <w:ind w:left="0"/>
        <w:jc w:val="both"/>
      </w:pPr>
      <w:r>
        <w:rPr>
          <w:rFonts w:ascii="Times New Roman"/>
          <w:b w:val="false"/>
          <w:i w:val="false"/>
          <w:color w:val="000000"/>
          <w:sz w:val="28"/>
        </w:rPr>
        <w:t xml:space="preserve">
      "Білім беру ұйымына шарттық негізде түскен" деген сөздер "Салымшы қатысушы білім беру ұйымына шарттық негізде оқуға түскен" деген сөздермен ауыстырылсын; </w:t>
      </w:r>
    </w:p>
    <w:bookmarkEnd w:id="205"/>
    <w:bookmarkStart w:name="z264" w:id="206"/>
    <w:p>
      <w:pPr>
        <w:spacing w:after="0"/>
        <w:ind w:left="0"/>
        <w:jc w:val="both"/>
      </w:pPr>
      <w:r>
        <w:rPr>
          <w:rFonts w:ascii="Times New Roman"/>
          <w:b w:val="false"/>
          <w:i w:val="false"/>
          <w:color w:val="000000"/>
          <w:sz w:val="28"/>
        </w:rPr>
        <w:t>
      "(барлық оқу мерзімі үшін)" деген сөздер "(бүкіл оқу мерзімі үшін) қатысушы білім беру ұйымына" деген сөздермен ауыстырылсын;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"кез келген үшінші тұлғаның пайдасына ашылған (ашылатын) білім беру жинақтау салымына жібереді (қайта ресімдеу)" деген сөздер "Қазақстан Республикасының азаматы болып табылатын үшінші тұлғаның пайдасы үшін білім беру жинақтау салымына немесе сақтандыру шартына жібереді"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"сыйлықақысы" деген сөзден кейін ", бастапқы білім беру капиталы (бар болса)"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69" w:id="207"/>
    <w:p>
      <w:pPr>
        <w:spacing w:after="0"/>
        <w:ind w:left="0"/>
        <w:jc w:val="both"/>
      </w:pPr>
      <w:r>
        <w:rPr>
          <w:rFonts w:ascii="Times New Roman"/>
          <w:b w:val="false"/>
          <w:i w:val="false"/>
          <w:color w:val="000000"/>
          <w:sz w:val="28"/>
        </w:rPr>
        <w:t>
      "сыйлықақысымен" деген сөзден кейін "және бастапқы білім беру капиталымен (бар болса)" деген сөздермен толықтырылсын;</w:t>
      </w:r>
    </w:p>
    <w:bookmarkEnd w:id="207"/>
    <w:bookmarkStart w:name="z270" w:id="208"/>
    <w:p>
      <w:pPr>
        <w:spacing w:after="0"/>
        <w:ind w:left="0"/>
        <w:jc w:val="both"/>
      </w:pPr>
      <w:r>
        <w:rPr>
          <w:rFonts w:ascii="Times New Roman"/>
          <w:b w:val="false"/>
          <w:i w:val="false"/>
          <w:color w:val="000000"/>
          <w:sz w:val="28"/>
        </w:rPr>
        <w:t>
      "салымына" деген сөзден кейін "бастапқы білім беру капиталын есепке жазу, пайдалану, қайтару қағидаларында көзделген тәртіппен" деген сөздермен толықтырылсын;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72" w:id="209"/>
    <w:p>
      <w:pPr>
        <w:spacing w:after="0"/>
        <w:ind w:left="0"/>
        <w:jc w:val="both"/>
      </w:pPr>
      <w:r>
        <w:rPr>
          <w:rFonts w:ascii="Times New Roman"/>
          <w:b w:val="false"/>
          <w:i w:val="false"/>
          <w:color w:val="000000"/>
          <w:sz w:val="28"/>
        </w:rPr>
        <w:t>
      "7. Салымшы шетелдік білім беру ұйымына шарттық негізде оқуға түскен кезде салымшының не Қазақстан Республикасының азаматтық заңнамасында белгіленген тәртіппен және жағдайларда оның заңды өкілінің өтініші бойынша салымшының жинақталған қаражатынан оқуға ақы төлеуді қатысушы банк салымшыны шетелдік білім беру ұйымына қабылдау туралы растайтын құжаттар ұсынылған кезде қатысушы банктің капиталдандырылған сыйақысын,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Бұл ретте, кейіннен қаражат шетелдік білім беру ұйымына аударылған кезден бастап мемлекет сыйлықақысының есепке жазылуы тоқтатылады.</w:t>
      </w:r>
    </w:p>
    <w:bookmarkEnd w:id="209"/>
    <w:bookmarkStart w:name="z273" w:id="210"/>
    <w:p>
      <w:pPr>
        <w:spacing w:after="0"/>
        <w:ind w:left="0"/>
        <w:jc w:val="both"/>
      </w:pPr>
      <w:r>
        <w:rPr>
          <w:rFonts w:ascii="Times New Roman"/>
          <w:b w:val="false"/>
          <w:i w:val="false"/>
          <w:color w:val="000000"/>
          <w:sz w:val="28"/>
        </w:rPr>
        <w:t>
      Салымшы шетелдік білім беру ұйымына грантқа қабылданған жағдайда салымшы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қатысушы банктің капиталдандырылған сыйақысы, есепке жазылған мемлекет сыйлықақысы мен бастапқы білім беру капиталы (бар болса)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End w:id="210"/>
    <w:bookmarkStart w:name="z274" w:id="2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11-1-бапта: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76" w:id="212"/>
    <w:p>
      <w:pPr>
        <w:spacing w:after="0"/>
        <w:ind w:left="0"/>
        <w:jc w:val="both"/>
      </w:pPr>
      <w:r>
        <w:rPr>
          <w:rFonts w:ascii="Times New Roman"/>
          <w:b w:val="false"/>
          <w:i w:val="false"/>
          <w:color w:val="000000"/>
          <w:sz w:val="28"/>
        </w:rPr>
        <w:t>
      "1. Сақтандыру шарты осы Заңның талаптарына, өзге де нормативтік құқықтық актілерге сәйкес және үлгілік сақтандыру шарты негізінде Қазақстан Республикасының азаматы болып табылатын пайда алушының пайдасына қатысушы-сақтандыру ұйымы мен сақтанушы арасында жазбаша нысанда жасалады.";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10-1) тармақшамен толықтырылсын: </w:t>
      </w:r>
    </w:p>
    <w:bookmarkStart w:name="z278" w:id="213"/>
    <w:p>
      <w:pPr>
        <w:spacing w:after="0"/>
        <w:ind w:left="0"/>
        <w:jc w:val="both"/>
      </w:pPr>
      <w:r>
        <w:rPr>
          <w:rFonts w:ascii="Times New Roman"/>
          <w:b w:val="false"/>
          <w:i w:val="false"/>
          <w:color w:val="000000"/>
          <w:sz w:val="28"/>
        </w:rPr>
        <w:t>
      "10-1) Қазақстан Республикасының заңнамасында белгіленген бастапқы білім беру капиталының (бар болса) мөлшері және оны қайтару шарттары;";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p>
    <w:bookmarkStart w:name="z280" w:id="214"/>
    <w:p>
      <w:pPr>
        <w:spacing w:after="0"/>
        <w:ind w:left="0"/>
        <w:jc w:val="both"/>
      </w:pPr>
      <w:r>
        <w:rPr>
          <w:rFonts w:ascii="Times New Roman"/>
          <w:b w:val="false"/>
          <w:i w:val="false"/>
          <w:color w:val="000000"/>
          <w:sz w:val="28"/>
        </w:rPr>
        <w:t>
      "шарт негізінде білім беру ұйымына" деген сөздер "қатысушы білім беру ұйымына шарттық негізде" деген сөздермен ауыстырылсын;</w:t>
      </w:r>
    </w:p>
    <w:bookmarkEnd w:id="214"/>
    <w:bookmarkStart w:name="z281" w:id="215"/>
    <w:p>
      <w:pPr>
        <w:spacing w:after="0"/>
        <w:ind w:left="0"/>
        <w:jc w:val="both"/>
      </w:pPr>
      <w:r>
        <w:rPr>
          <w:rFonts w:ascii="Times New Roman"/>
          <w:b w:val="false"/>
          <w:i w:val="false"/>
          <w:color w:val="000000"/>
          <w:sz w:val="28"/>
        </w:rPr>
        <w:t>
      "төлемі білім беру ұйымына" деген сөздер "төлемі қатысушы білім беру ұйымына" деген сөздермен ауыстырылсын;</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83" w:id="216"/>
    <w:p>
      <w:pPr>
        <w:spacing w:after="0"/>
        <w:ind w:left="0"/>
        <w:jc w:val="both"/>
      </w:pPr>
      <w:r>
        <w:rPr>
          <w:rFonts w:ascii="Times New Roman"/>
          <w:b w:val="false"/>
          <w:i w:val="false"/>
          <w:color w:val="000000"/>
          <w:sz w:val="28"/>
        </w:rPr>
        <w:t xml:space="preserve">
      "11. Пайда алушы шетелдік білім беру ұйымына шарттық негізде оқуға түскен кезде қатысушы-сақтандыру ұйымдары сақтанушының немесе пайда алушының не Қазақстан Республикасының азаматтық заңнамасында белгіленген тәртіппен және жағдайларда оның заңды өкілінің өтініші бойынша сақтандыру төлемін пайда алушыны шетелдік білім беру ұйымына қабылдау туралы растайтын құжаттар ұсынылған кезде инвестициялық кірісті,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w:t>
      </w:r>
    </w:p>
    <w:bookmarkEnd w:id="216"/>
    <w:bookmarkStart w:name="z284" w:id="217"/>
    <w:p>
      <w:pPr>
        <w:spacing w:after="0"/>
        <w:ind w:left="0"/>
        <w:jc w:val="both"/>
      </w:pPr>
      <w:r>
        <w:rPr>
          <w:rFonts w:ascii="Times New Roman"/>
          <w:b w:val="false"/>
          <w:i w:val="false"/>
          <w:color w:val="000000"/>
          <w:sz w:val="28"/>
        </w:rPr>
        <w:t xml:space="preserve">
      Пайда алушы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қызметтеріне ақы төлеу мақсатында ғана осы адамның атына "эскроу-шот" режиміндегі банктік шот ашады және сақтандыру төлемінің сомасын осы шотқа аударады. </w:t>
      </w:r>
    </w:p>
    <w:bookmarkEnd w:id="217"/>
    <w:bookmarkStart w:name="z285" w:id="218"/>
    <w:p>
      <w:pPr>
        <w:spacing w:after="0"/>
        <w:ind w:left="0"/>
        <w:jc w:val="both"/>
      </w:pPr>
      <w:r>
        <w:rPr>
          <w:rFonts w:ascii="Times New Roman"/>
          <w:b w:val="false"/>
          <w:i w:val="false"/>
          <w:color w:val="000000"/>
          <w:sz w:val="28"/>
        </w:rPr>
        <w:t xml:space="preserve">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 </w:t>
      </w:r>
    </w:p>
    <w:bookmarkEnd w:id="218"/>
    <w:bookmarkStart w:name="z286" w:id="219"/>
    <w:p>
      <w:pPr>
        <w:spacing w:after="0"/>
        <w:ind w:left="0"/>
        <w:jc w:val="both"/>
      </w:pPr>
      <w:r>
        <w:rPr>
          <w:rFonts w:ascii="Times New Roman"/>
          <w:b w:val="false"/>
          <w:i w:val="false"/>
          <w:color w:val="000000"/>
          <w:sz w:val="28"/>
        </w:rPr>
        <w:t>
      Пайда алушы шетелдік білім беру ұйымына грантқа қабылданған жағдайда сақтанушы немесе пайда алушы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инвестициялық кіріс, есепке жазылған мемлекет сыйлықақысы мен бастапқы білім беру капиталы (бар болса)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88" w:id="220"/>
    <w:p>
      <w:pPr>
        <w:spacing w:after="0"/>
        <w:ind w:left="0"/>
        <w:jc w:val="both"/>
      </w:pPr>
      <w:r>
        <w:rPr>
          <w:rFonts w:ascii="Times New Roman"/>
          <w:b w:val="false"/>
          <w:i w:val="false"/>
          <w:color w:val="000000"/>
          <w:sz w:val="28"/>
        </w:rPr>
        <w:t>
      "Шарт негізінде білім беру ұйымына оқуға түсу кезінде" деген сөздер "Пайда алушы қатысушы білім беру ұйымына шарттық негізде оқуға түскен кезде" деген сөздермен ауыстырылсын;</w:t>
      </w:r>
    </w:p>
    <w:bookmarkEnd w:id="220"/>
    <w:bookmarkStart w:name="z289" w:id="221"/>
    <w:p>
      <w:pPr>
        <w:spacing w:after="0"/>
        <w:ind w:left="0"/>
        <w:jc w:val="both"/>
      </w:pPr>
      <w:r>
        <w:rPr>
          <w:rFonts w:ascii="Times New Roman"/>
          <w:b w:val="false"/>
          <w:i w:val="false"/>
          <w:color w:val="000000"/>
          <w:sz w:val="28"/>
        </w:rPr>
        <w:t>
      "жағдайларда білім беру ұйымына" деген сөздер "жағдайларда қатысушы білім беру ұйымына" деген сөздермен ауыстырылсын;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291" w:id="222"/>
    <w:p>
      <w:pPr>
        <w:spacing w:after="0"/>
        <w:ind w:left="0"/>
        <w:jc w:val="both"/>
      </w:pPr>
      <w:r>
        <w:rPr>
          <w:rFonts w:ascii="Times New Roman"/>
          <w:b w:val="false"/>
          <w:i w:val="false"/>
          <w:color w:val="000000"/>
          <w:sz w:val="28"/>
        </w:rPr>
        <w:t>
      бірінші бөлікте:</w:t>
      </w:r>
    </w:p>
    <w:bookmarkEnd w:id="222"/>
    <w:bookmarkStart w:name="z292" w:id="223"/>
    <w:p>
      <w:pPr>
        <w:spacing w:after="0"/>
        <w:ind w:left="0"/>
        <w:jc w:val="both"/>
      </w:pPr>
      <w:r>
        <w:rPr>
          <w:rFonts w:ascii="Times New Roman"/>
          <w:b w:val="false"/>
          <w:i w:val="false"/>
          <w:color w:val="000000"/>
          <w:sz w:val="28"/>
        </w:rPr>
        <w:t xml:space="preserve">
      бірінші абзацтағы "Пайда алушыға білім гранты тағайындалған" деген сөздер "Бастапқы білім беру капиталы жоқ пайда алушыға білім гранты тағайындалған немесе пайда алушының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деген сөздермен ауыстырылсын;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94" w:id="224"/>
    <w:p>
      <w:pPr>
        <w:spacing w:after="0"/>
        <w:ind w:left="0"/>
        <w:jc w:val="both"/>
      </w:pPr>
      <w:r>
        <w:rPr>
          <w:rFonts w:ascii="Times New Roman"/>
          <w:b w:val="false"/>
          <w:i w:val="false"/>
          <w:color w:val="000000"/>
          <w:sz w:val="28"/>
        </w:rPr>
        <w:t>
      "2) басқа да техникалық және кәсіптік, орта білімнен кейінгі, жоғары және (немесе) жоғары оқу орнынан кейінгі білім алу мақсатында сақтандыру шартының қолданылу мерзімін ұзартуға және (немесе) сақтандыру шарты бойынша сақтандыру төлемін білім беру қызметтеріне ақы төлеуге жұмсауға;";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w:t>
      </w:r>
    </w:p>
    <w:bookmarkStart w:name="z296" w:id="225"/>
    <w:p>
      <w:pPr>
        <w:spacing w:after="0"/>
        <w:ind w:left="0"/>
        <w:jc w:val="both"/>
      </w:pPr>
      <w:r>
        <w:rPr>
          <w:rFonts w:ascii="Times New Roman"/>
          <w:b w:val="false"/>
          <w:i w:val="false"/>
          <w:color w:val="000000"/>
          <w:sz w:val="28"/>
        </w:rPr>
        <w:t xml:space="preserve">
      "сатып алу сомасын" деген сөздер "сақтандыру төлемін" деген сөздермен ауыстырылсын; </w:t>
      </w:r>
    </w:p>
    <w:bookmarkEnd w:id="225"/>
    <w:bookmarkStart w:name="z297" w:id="226"/>
    <w:p>
      <w:pPr>
        <w:spacing w:after="0"/>
        <w:ind w:left="0"/>
        <w:jc w:val="both"/>
      </w:pPr>
      <w:r>
        <w:rPr>
          <w:rFonts w:ascii="Times New Roman"/>
          <w:b w:val="false"/>
          <w:i w:val="false"/>
          <w:color w:val="000000"/>
          <w:sz w:val="28"/>
        </w:rPr>
        <w:t>
      "пайдасына жасалған (жасалатын) сақтандыру шартына ақы төлеуге аударуға құқылы." деген сөздер "пайдасы үшін сақтандыру шартына немесе білім беру жинақтау салымына ақы төлеуге аударуға;" деген сөздермен ауыстырылсын;</w:t>
      </w:r>
    </w:p>
    <w:bookmarkEnd w:id="226"/>
    <w:bookmarkStart w:name="z298" w:id="227"/>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227"/>
    <w:bookmarkStart w:name="z299" w:id="228"/>
    <w:p>
      <w:pPr>
        <w:spacing w:after="0"/>
        <w:ind w:left="0"/>
        <w:jc w:val="both"/>
      </w:pPr>
      <w:r>
        <w:rPr>
          <w:rFonts w:ascii="Times New Roman"/>
          <w:b w:val="false"/>
          <w:i w:val="false"/>
          <w:color w:val="000000"/>
          <w:sz w:val="28"/>
        </w:rPr>
        <w:t xml:space="preserve">
      "4) Қазақстан Республикасының заңнамасына сәйкес инвестициялық кіріс пен есепке жазылған мемлекет сыйлықақысы ескерілген сақтандыру шарты бойынша сақтандыру төлемін тұрғын үй жағдайларын жақсартуға аударуға құқылы."; </w:t>
      </w:r>
    </w:p>
    <w:bookmarkEnd w:id="228"/>
    <w:bookmarkStart w:name="z300" w:id="229"/>
    <w:p>
      <w:pPr>
        <w:spacing w:after="0"/>
        <w:ind w:left="0"/>
        <w:jc w:val="both"/>
      </w:pPr>
      <w:r>
        <w:rPr>
          <w:rFonts w:ascii="Times New Roman"/>
          <w:b w:val="false"/>
          <w:i w:val="false"/>
          <w:color w:val="000000"/>
          <w:sz w:val="28"/>
        </w:rPr>
        <w:t>
      екінші бөліктің бірінші абзацындағы "1) және 3) тармақшаларында" деген сөздер "1), 3) және 4) тармақшаларында" деген сөздермен ауыстырылсын;</w:t>
      </w:r>
    </w:p>
    <w:bookmarkEnd w:id="229"/>
    <w:bookmarkStart w:name="z301" w:id="230"/>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230"/>
    <w:bookmarkStart w:name="z302" w:id="231"/>
    <w:p>
      <w:pPr>
        <w:spacing w:after="0"/>
        <w:ind w:left="0"/>
        <w:jc w:val="both"/>
      </w:pPr>
      <w:r>
        <w:rPr>
          <w:rFonts w:ascii="Times New Roman"/>
          <w:b w:val="false"/>
          <w:i w:val="false"/>
          <w:color w:val="000000"/>
          <w:sz w:val="28"/>
        </w:rPr>
        <w:t>
      "13-1. Бастапқы білім беру капиталы бар пайда алушыға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пайда алушы, сақтанушы, сақтанушы қайтыс болған жағдайда – пайда алушы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инвестициялық кіріс, есепке жазылған мемлекет сыйлықақысы мен бастапқы білім беру капиталы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End w:id="231"/>
    <w:bookmarkStart w:name="z303" w:id="23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32"/>
    <w:bookmarkStart w:name="z304" w:id="233"/>
    <w:p>
      <w:pPr>
        <w:spacing w:after="0"/>
        <w:ind w:left="0"/>
        <w:jc w:val="both"/>
      </w:pPr>
      <w:r>
        <w:rPr>
          <w:rFonts w:ascii="Times New Roman"/>
          <w:b w:val="false"/>
          <w:i w:val="false"/>
          <w:color w:val="000000"/>
          <w:sz w:val="28"/>
        </w:rPr>
        <w:t>
      "2) инвестициялық кіріс, есепке жазылған мемлекет сыйлықақысы және бастапқы білім беру капиталы (бар болса) ескерілген сақтандыру шарты бойынша сатып алу сомасын алуға құқылы.";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06" w:id="234"/>
    <w:p>
      <w:pPr>
        <w:spacing w:after="0"/>
        <w:ind w:left="0"/>
        <w:jc w:val="both"/>
      </w:pPr>
      <w:r>
        <w:rPr>
          <w:rFonts w:ascii="Times New Roman"/>
          <w:b w:val="false"/>
          <w:i w:val="false"/>
          <w:color w:val="000000"/>
          <w:sz w:val="28"/>
        </w:rPr>
        <w:t>
      "және есепке жазылған мемлекет сыйлықақысы" деген сөздер ", есепке жазылған мемлекет сыйлықақысы және бастапқы білім беру капиталы (бар болса)" деген сөздермен ауыстырылсын;</w:t>
      </w:r>
    </w:p>
    <w:bookmarkEnd w:id="234"/>
    <w:bookmarkStart w:name="z307" w:id="235"/>
    <w:p>
      <w:pPr>
        <w:spacing w:after="0"/>
        <w:ind w:left="0"/>
        <w:jc w:val="both"/>
      </w:pPr>
      <w:r>
        <w:rPr>
          <w:rFonts w:ascii="Times New Roman"/>
          <w:b w:val="false"/>
          <w:i w:val="false"/>
          <w:color w:val="000000"/>
          <w:sz w:val="28"/>
        </w:rPr>
        <w:t>
      "қатысушы-сақтандыру ұйымына" деген сөздерден кейін "не қатысушы-сақтандыру ұйымынан қатысушы банкке" деген сөздермен толықтырылсын;</w:t>
      </w:r>
    </w:p>
    <w:bookmarkEnd w:id="235"/>
    <w:bookmarkStart w:name="z308" w:id="236"/>
    <w:p>
      <w:pPr>
        <w:spacing w:after="0"/>
        <w:ind w:left="0"/>
        <w:jc w:val="both"/>
      </w:pPr>
      <w:r>
        <w:rPr>
          <w:rFonts w:ascii="Times New Roman"/>
          <w:b w:val="false"/>
          <w:i w:val="false"/>
          <w:color w:val="000000"/>
          <w:sz w:val="28"/>
        </w:rPr>
        <w:t xml:space="preserve">
      10) 12-баптың </w:t>
      </w:r>
      <w:r>
        <w:rPr>
          <w:rFonts w:ascii="Times New Roman"/>
          <w:b w:val="false"/>
          <w:i w:val="false"/>
          <w:color w:val="000000"/>
          <w:sz w:val="28"/>
        </w:rPr>
        <w:t>5-тармағындағы</w:t>
      </w:r>
      <w:r>
        <w:rPr>
          <w:rFonts w:ascii="Times New Roman"/>
          <w:b w:val="false"/>
          <w:i w:val="false"/>
          <w:color w:val="000000"/>
          <w:sz w:val="28"/>
        </w:rPr>
        <w:t xml:space="preserve"> "білім беру саласындағы уәкілетті органдар бекіткен" деген сөздер алып тасталсын;</w:t>
      </w:r>
    </w:p>
    <w:bookmarkEnd w:id="236"/>
    <w:bookmarkStart w:name="z309" w:id="237"/>
    <w:p>
      <w:pPr>
        <w:spacing w:after="0"/>
        <w:ind w:left="0"/>
        <w:jc w:val="both"/>
      </w:pPr>
      <w:r>
        <w:rPr>
          <w:rFonts w:ascii="Times New Roman"/>
          <w:b w:val="false"/>
          <w:i w:val="false"/>
          <w:color w:val="000000"/>
          <w:sz w:val="28"/>
        </w:rPr>
        <w:t xml:space="preserve">
      11) 13-баптың </w:t>
      </w:r>
      <w:r>
        <w:rPr>
          <w:rFonts w:ascii="Times New Roman"/>
          <w:b w:val="false"/>
          <w:i w:val="false"/>
          <w:color w:val="000000"/>
          <w:sz w:val="28"/>
        </w:rPr>
        <w:t>4-тармағындағы</w:t>
      </w:r>
      <w:r>
        <w:rPr>
          <w:rFonts w:ascii="Times New Roman"/>
          <w:b w:val="false"/>
          <w:i w:val="false"/>
          <w:color w:val="000000"/>
          <w:sz w:val="28"/>
        </w:rPr>
        <w:t xml:space="preserve"> "Білім беру саласындағы уәкілетті органдар" деген сөздер "Ғылым және жоғары білім саласындағы уәкілетті орган" деген сөздермен ауыстырылсын;</w:t>
      </w:r>
    </w:p>
    <w:bookmarkEnd w:id="237"/>
    <w:bookmarkStart w:name="z310" w:id="2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"нысаналы" деген сөз "осы Заңның 11 және 11-1-баптарында көзделген жағдайларды қоспағанда, нысаналы"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"білім беру ұйымына", "білім беру ұйымынан" деген сөздер тиісінше "қатысушы білім беру ұйымына", "қатысушы білім беру ұйымынан" деген сөздермен ауыстырылсын;</w:t>
      </w:r>
    </w:p>
    <w:bookmarkStart w:name="z314" w:id="23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Республикасының Үкіметі бекіткен" деген сөздер алып тасталсын;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"білім беру ұйымынан", "білім беру ұйымы" деген сөздер тиісінше "қатысушы білім беру ұйымынан", "қатысушы білім беру ұйымы" деген сөздермен ауыстырылсын;</w:t>
      </w:r>
    </w:p>
    <w:bookmarkStart w:name="z316" w:id="2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14-1-бапта</w:t>
      </w:r>
      <w:r>
        <w:rPr>
          <w:rFonts w:ascii="Times New Roman"/>
          <w:b w:val="false"/>
          <w:i w:val="false"/>
          <w:color w:val="000000"/>
          <w:sz w:val="28"/>
        </w:rPr>
        <w:t xml:space="preserve">: </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Республикасының Үкіметі бекіткен," деген сөздер алып тасталсын;</w:t>
      </w:r>
    </w:p>
    <w:bookmarkStart w:name="z318" w:id="24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"білім беру ұйымынан", "білім беру ұйымына" деген сөздер тиісінше "қатысушы білім беру ұйымынан", "қатысушы білім беру ұйымына" деген сөздермен ауыстырылсын;</w:t>
      </w:r>
    </w:p>
    <w:bookmarkEnd w:id="241"/>
    <w:bookmarkStart w:name="z319" w:id="24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 Қазақстан Республикасының Үкіметі бекіткен" деген сөздер алып тасталсын;</w:t>
      </w:r>
    </w:p>
    <w:bookmarkEnd w:id="242"/>
    <w:bookmarkStart w:name="z320" w:id="243"/>
    <w:p>
      <w:pPr>
        <w:spacing w:after="0"/>
        <w:ind w:left="0"/>
        <w:jc w:val="both"/>
      </w:pPr>
      <w:r>
        <w:rPr>
          <w:rFonts w:ascii="Times New Roman"/>
          <w:b w:val="false"/>
          <w:i w:val="false"/>
          <w:color w:val="000000"/>
          <w:sz w:val="28"/>
        </w:rPr>
        <w:t>
      14) мынадай мазмұндағы 3-1-тараумен толықтырылсын:</w:t>
      </w:r>
    </w:p>
    <w:bookmarkEnd w:id="243"/>
    <w:bookmarkStart w:name="z321" w:id="244"/>
    <w:p>
      <w:pPr>
        <w:spacing w:after="0"/>
        <w:ind w:left="0"/>
        <w:jc w:val="both"/>
      </w:pPr>
      <w:r>
        <w:rPr>
          <w:rFonts w:ascii="Times New Roman"/>
          <w:b w:val="false"/>
          <w:i w:val="false"/>
          <w:color w:val="000000"/>
          <w:sz w:val="28"/>
        </w:rPr>
        <w:t>
      "3-1-тарау. Бастапқы білім беру капиталын есепке жазу, пайдалану   және қайтару</w:t>
      </w:r>
    </w:p>
    <w:bookmarkEnd w:id="244"/>
    <w:bookmarkStart w:name="z322" w:id="245"/>
    <w:p>
      <w:pPr>
        <w:spacing w:after="0"/>
        <w:ind w:left="0"/>
        <w:jc w:val="both"/>
      </w:pPr>
      <w:r>
        <w:rPr>
          <w:rFonts w:ascii="Times New Roman"/>
          <w:b w:val="false"/>
          <w:i w:val="false"/>
          <w:color w:val="000000"/>
          <w:sz w:val="28"/>
        </w:rPr>
        <w:t>
      14-2-бап. Бастапқы білім беру капиталы</w:t>
      </w:r>
    </w:p>
    <w:bookmarkEnd w:id="245"/>
    <w:bookmarkStart w:name="z323" w:id="246"/>
    <w:p>
      <w:pPr>
        <w:spacing w:after="0"/>
        <w:ind w:left="0"/>
        <w:jc w:val="both"/>
      </w:pPr>
      <w:r>
        <w:rPr>
          <w:rFonts w:ascii="Times New Roman"/>
          <w:b w:val="false"/>
          <w:i w:val="false"/>
          <w:color w:val="000000"/>
          <w:sz w:val="28"/>
        </w:rPr>
        <w:t>
      1. Бастапқы білім беру капиталы тіркелген салым шарты немесе сақтандыру шарты бойынша есепке жазылады.</w:t>
      </w:r>
    </w:p>
    <w:bookmarkEnd w:id="246"/>
    <w:bookmarkStart w:name="z324" w:id="247"/>
    <w:p>
      <w:pPr>
        <w:spacing w:after="0"/>
        <w:ind w:left="0"/>
        <w:jc w:val="both"/>
      </w:pPr>
      <w:r>
        <w:rPr>
          <w:rFonts w:ascii="Times New Roman"/>
          <w:b w:val="false"/>
          <w:i w:val="false"/>
          <w:color w:val="000000"/>
          <w:sz w:val="28"/>
        </w:rPr>
        <w:t>
      2. Ағымдағы күнтізбелік жылы бес жасқа толған салымшыға салым шарты бойынша немесе пайда алушыға сақтандыру шарты бойынша бастапқы білім беру капиталын есепке жазу жүзеге асырылады.</w:t>
      </w:r>
    </w:p>
    <w:bookmarkEnd w:id="247"/>
    <w:bookmarkStart w:name="z325" w:id="248"/>
    <w:p>
      <w:pPr>
        <w:spacing w:after="0"/>
        <w:ind w:left="0"/>
        <w:jc w:val="both"/>
      </w:pPr>
      <w:r>
        <w:rPr>
          <w:rFonts w:ascii="Times New Roman"/>
          <w:b w:val="false"/>
          <w:i w:val="false"/>
          <w:color w:val="000000"/>
          <w:sz w:val="28"/>
        </w:rPr>
        <w:t xml:space="preserve">
      3. Салымшы немесе сақтанушы ең төмен жарнаны бастапқы білім беру капиталы есепке жазылған күннен бастап және салымшы немесе пайда алушы қатысушы білім беру ұйымына немесе шетелдік білім беру ұйымына қабылданғанға дейін не салымшы немесе пайда алушы он сегіз жасқа толғанға дейін жыл сайын енгізіп отырады. </w:t>
      </w:r>
    </w:p>
    <w:bookmarkEnd w:id="248"/>
    <w:bookmarkStart w:name="z326" w:id="249"/>
    <w:p>
      <w:pPr>
        <w:spacing w:after="0"/>
        <w:ind w:left="0"/>
        <w:jc w:val="both"/>
      </w:pPr>
      <w:r>
        <w:rPr>
          <w:rFonts w:ascii="Times New Roman"/>
          <w:b w:val="false"/>
          <w:i w:val="false"/>
          <w:color w:val="000000"/>
          <w:sz w:val="28"/>
        </w:rPr>
        <w:t xml:space="preserve">
      Жыл сайынғы ең төмен жарнаның мөлшерін айқындау және бастапқы білім беру капиталын есепке жазу тәртібі бастапқы білім беру капиталын есепке жазу, пайдалану, қайтару қағидаларына сәйкес жүзеге асырылады. </w:t>
      </w:r>
    </w:p>
    <w:bookmarkEnd w:id="249"/>
    <w:bookmarkStart w:name="z327" w:id="250"/>
    <w:p>
      <w:pPr>
        <w:spacing w:after="0"/>
        <w:ind w:left="0"/>
        <w:jc w:val="both"/>
      </w:pPr>
      <w:r>
        <w:rPr>
          <w:rFonts w:ascii="Times New Roman"/>
          <w:b w:val="false"/>
          <w:i w:val="false"/>
          <w:color w:val="000000"/>
          <w:sz w:val="28"/>
        </w:rPr>
        <w:t>
      14-3-бап. Бастапқы білім беру капиталын пайдалану   және қайтару</w:t>
      </w:r>
    </w:p>
    <w:bookmarkEnd w:id="250"/>
    <w:bookmarkStart w:name="z328" w:id="251"/>
    <w:p>
      <w:pPr>
        <w:spacing w:after="0"/>
        <w:ind w:left="0"/>
        <w:jc w:val="both"/>
      </w:pPr>
      <w:r>
        <w:rPr>
          <w:rFonts w:ascii="Times New Roman"/>
          <w:b w:val="false"/>
          <w:i w:val="false"/>
          <w:color w:val="000000"/>
          <w:sz w:val="28"/>
        </w:rPr>
        <w:t xml:space="preserve">
      Есепке жазылған бастапқы білім беру капиталы мынадай: </w:t>
      </w:r>
    </w:p>
    <w:bookmarkEnd w:id="251"/>
    <w:bookmarkStart w:name="z329" w:id="252"/>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салымшының немесе сақтанушының Қазақстан Республикасының заңнамасында айқындалған мөлшерде және мерзімдерде жыл сайынғы ең төмен жарнаны енгізбеу фактісі анықталған; </w:t>
      </w:r>
    </w:p>
    <w:bookmarkEnd w:id="252"/>
    <w:bookmarkStart w:name="z330" w:id="253"/>
    <w:p>
      <w:pPr>
        <w:spacing w:after="0"/>
        <w:ind w:left="0"/>
        <w:jc w:val="both"/>
      </w:pPr>
      <w:r>
        <w:rPr>
          <w:rFonts w:ascii="Times New Roman"/>
          <w:b w:val="false"/>
          <w:i w:val="false"/>
          <w:color w:val="000000"/>
          <w:sz w:val="28"/>
        </w:rPr>
        <w:t xml:space="preserve">
      2) салымшы немесе пайда алушы Қазақстан Республикасының азаматтығын жоғалтқан; </w:t>
      </w:r>
    </w:p>
    <w:bookmarkEnd w:id="253"/>
    <w:bookmarkStart w:name="z331" w:id="254"/>
    <w:p>
      <w:pPr>
        <w:spacing w:after="0"/>
        <w:ind w:left="0"/>
        <w:jc w:val="both"/>
      </w:pPr>
      <w:r>
        <w:rPr>
          <w:rFonts w:ascii="Times New Roman"/>
          <w:b w:val="false"/>
          <w:i w:val="false"/>
          <w:color w:val="000000"/>
          <w:sz w:val="28"/>
        </w:rPr>
        <w:t xml:space="preserve">
      3) осы Заңның 11-бабында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 </w:t>
      </w:r>
    </w:p>
    <w:bookmarkEnd w:id="254"/>
    <w:bookmarkStart w:name="z332" w:id="255"/>
    <w:p>
      <w:pPr>
        <w:spacing w:after="0"/>
        <w:ind w:left="0"/>
        <w:jc w:val="both"/>
      </w:pPr>
      <w:r>
        <w:rPr>
          <w:rFonts w:ascii="Times New Roman"/>
          <w:b w:val="false"/>
          <w:i w:val="false"/>
          <w:color w:val="000000"/>
          <w:sz w:val="28"/>
        </w:rPr>
        <w:t>
      4) осы Заңның 11-1-бабында көзделген жағдайларды қоспағанда, нысаналы мақсаты сақталмай, сақтандыру шарты сақтанушының, сақтанушы қайтыс болған жағдайда – пайда алушының бастамасы бойынша бұзылған немесе мерзімінің өтуіне байланысты сақтандыру шарты бойынша міндеттемелер тоқтатылған жағдайларда қайтарылуға жатады.</w:t>
      </w:r>
    </w:p>
    <w:bookmarkEnd w:id="255"/>
    <w:bookmarkStart w:name="z333" w:id="256"/>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немесе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End w:id="256"/>
    <w:bookmarkStart w:name="z334" w:id="257"/>
    <w:p>
      <w:pPr>
        <w:spacing w:after="0"/>
        <w:ind w:left="0"/>
        <w:jc w:val="both"/>
      </w:pPr>
      <w:r>
        <w:rPr>
          <w:rFonts w:ascii="Times New Roman"/>
          <w:b w:val="false"/>
          <w:i w:val="false"/>
          <w:color w:val="000000"/>
          <w:sz w:val="28"/>
        </w:rPr>
        <w:t xml:space="preserve">
      2. Қатысушы банк немесе қатысушы-сақтандыру ұйымы бастапқы білім беру капиталын операторға қайтаруды бастапқы білім беру капиталын есепке жазу, пайдалану, қайтару қағидаларына сәйкес жүзеге асырады. </w:t>
      </w:r>
    </w:p>
    <w:bookmarkEnd w:id="257"/>
    <w:bookmarkStart w:name="z335" w:id="258"/>
    <w:p>
      <w:pPr>
        <w:spacing w:after="0"/>
        <w:ind w:left="0"/>
        <w:jc w:val="both"/>
      </w:pPr>
      <w:r>
        <w:rPr>
          <w:rFonts w:ascii="Times New Roman"/>
          <w:b w:val="false"/>
          <w:i w:val="false"/>
          <w:color w:val="000000"/>
          <w:sz w:val="28"/>
        </w:rPr>
        <w:t>
      3. Қайтарылған бастапқы білім беру капиталын пайдалануды оператор бастапқы білім беру капиталын есепке жазу, пайдалану, қайтару қағидаларына сәйкес жүзеге асырады.";</w:t>
      </w:r>
    </w:p>
    <w:bookmarkEnd w:id="258"/>
    <w:bookmarkStart w:name="z336" w:id="2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15-бапта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"білім беру саласындағы уәкілетті органдар бекіткен"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9" w:id="260"/>
    <w:p>
      <w:pPr>
        <w:spacing w:after="0"/>
        <w:ind w:left="0"/>
        <w:jc w:val="both"/>
      </w:pPr>
      <w:r>
        <w:rPr>
          <w:rFonts w:ascii="Times New Roman"/>
          <w:b w:val="false"/>
          <w:i w:val="false"/>
          <w:color w:val="000000"/>
          <w:sz w:val="28"/>
        </w:rPr>
        <w:t xml:space="preserve">
      "білім беру ұйымымен" деген сөздер "қатысушы білім беру ұйымымен" деген сөздермен ауыстырылсын; </w:t>
      </w:r>
    </w:p>
    <w:bookmarkEnd w:id="260"/>
    <w:bookmarkStart w:name="z340" w:id="261"/>
    <w:p>
      <w:pPr>
        <w:spacing w:after="0"/>
        <w:ind w:left="0"/>
        <w:jc w:val="both"/>
      </w:pPr>
      <w:r>
        <w:rPr>
          <w:rFonts w:ascii="Times New Roman"/>
          <w:b w:val="false"/>
          <w:i w:val="false"/>
          <w:color w:val="000000"/>
          <w:sz w:val="28"/>
        </w:rPr>
        <w:t>
      "бекітілген" деген сөз алып тасталсын;</w:t>
      </w:r>
    </w:p>
    <w:bookmarkEnd w:id="261"/>
    <w:bookmarkStart w:name="z341" w:id="2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"салым шартының" деген сөздерден кейін "және салымшы мен пайда алушы сол бір адам болып табылатын пайда алушының пайдасына жасалған сақтандыру шартының"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"сыйлықақысының" деген сөзден кейін ", бастапқы білім беру капиталының (бар болса)" деген сөздермен толықтырылсын;</w:t>
      </w:r>
    </w:p>
    <w:bookmarkStart w:name="z344" w:id="2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"білім беру саласындағы уәкілетті органдарға" деген сөздер "ғылым және жоғары білім саласындағы уәкілетті органға"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"Білім беру саласындағы уәкілетті органдар" деген сөздер "Ғылым және жоғары білім саласындағы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"білім беру саласындағы уәкілетті органдардан" деген сөздер "ғылым және жоғары білім саласындағы уәкілетті органнан" деген сөздермен ауыстырылсын;</w:t>
      </w:r>
    </w:p>
    <w:bookmarkStart w:name="z348" w:id="2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1" w:id="265"/>
    <w:p>
      <w:pPr>
        <w:spacing w:after="0"/>
        <w:ind w:left="0"/>
        <w:jc w:val="both"/>
      </w:pPr>
      <w:r>
        <w:rPr>
          <w:rFonts w:ascii="Times New Roman"/>
          <w:b w:val="false"/>
          <w:i w:val="false"/>
          <w:color w:val="000000"/>
          <w:sz w:val="28"/>
        </w:rPr>
        <w:t xml:space="preserve">
      "білім беру" деген сөздер "қатысушы білім беру" деген сөздермен ауыстырылсын; </w:t>
      </w:r>
    </w:p>
    <w:bookmarkEnd w:id="265"/>
    <w:bookmarkStart w:name="z352" w:id="266"/>
    <w:p>
      <w:pPr>
        <w:spacing w:after="0"/>
        <w:ind w:left="0"/>
        <w:jc w:val="both"/>
      </w:pPr>
      <w:r>
        <w:rPr>
          <w:rFonts w:ascii="Times New Roman"/>
          <w:b w:val="false"/>
          <w:i w:val="false"/>
          <w:color w:val="000000"/>
          <w:sz w:val="28"/>
        </w:rPr>
        <w:t>
      "үш жұмыс күнінен кешіктірілмейтін мерзімде қатысушы банкке және операторға" деген сөздер "қатысушы банкке" деген сөздермен ауыстырылсын;</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54" w:id="267"/>
    <w:p>
      <w:pPr>
        <w:spacing w:after="0"/>
        <w:ind w:left="0"/>
        <w:jc w:val="both"/>
      </w:pPr>
      <w:r>
        <w:rPr>
          <w:rFonts w:ascii="Times New Roman"/>
          <w:b w:val="false"/>
          <w:i w:val="false"/>
          <w:color w:val="000000"/>
          <w:sz w:val="28"/>
        </w:rPr>
        <w:t>
      бірінші абзацтағы "Білім беру" деген сөздер "Қатысушы білім беру" деген сөздермен ауыстырылсын;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6" w:id="268"/>
    <w:p>
      <w:pPr>
        <w:spacing w:after="0"/>
        <w:ind w:left="0"/>
        <w:jc w:val="both"/>
      </w:pPr>
      <w:r>
        <w:rPr>
          <w:rFonts w:ascii="Times New Roman"/>
          <w:b w:val="false"/>
          <w:i w:val="false"/>
          <w:color w:val="000000"/>
          <w:sz w:val="28"/>
        </w:rPr>
        <w:t>
      "білім беру" деген сөздер "қатысушы білім беру" деген сөздермен ауыстырылсын;</w:t>
      </w:r>
    </w:p>
    <w:bookmarkEnd w:id="268"/>
    <w:bookmarkStart w:name="z357" w:id="269"/>
    <w:p>
      <w:pPr>
        <w:spacing w:after="0"/>
        <w:ind w:left="0"/>
        <w:jc w:val="both"/>
      </w:pPr>
      <w:r>
        <w:rPr>
          <w:rFonts w:ascii="Times New Roman"/>
          <w:b w:val="false"/>
          <w:i w:val="false"/>
          <w:color w:val="000000"/>
          <w:sz w:val="28"/>
        </w:rPr>
        <w:t>
      "олар қабылданған күннен бастап үш жұмыс күнінен кешіктірілмейтін мерзімде" деген сөздер алып тасталсын;</w:t>
      </w:r>
    </w:p>
    <w:bookmarkEnd w:id="269"/>
    <w:bookmarkStart w:name="z358" w:id="270"/>
    <w:p>
      <w:pPr>
        <w:spacing w:after="0"/>
        <w:ind w:left="0"/>
        <w:jc w:val="both"/>
      </w:pPr>
      <w:r>
        <w:rPr>
          <w:rFonts w:ascii="Times New Roman"/>
          <w:b w:val="false"/>
          <w:i w:val="false"/>
          <w:color w:val="000000"/>
          <w:sz w:val="28"/>
        </w:rPr>
        <w:t>
      "қатысушы банкті және" деген сөздер алып тасталсын;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361" w:id="271"/>
    <w:p>
      <w:pPr>
        <w:spacing w:after="0"/>
        <w:ind w:left="0"/>
        <w:jc w:val="both"/>
      </w:pPr>
      <w:r>
        <w:rPr>
          <w:rFonts w:ascii="Times New Roman"/>
          <w:b w:val="false"/>
          <w:i w:val="false"/>
          <w:color w:val="000000"/>
          <w:sz w:val="28"/>
        </w:rPr>
        <w:t>
      бірінші бөлікте:</w:t>
      </w:r>
    </w:p>
    <w:bookmarkEnd w:id="271"/>
    <w:bookmarkStart w:name="z362" w:id="272"/>
    <w:p>
      <w:pPr>
        <w:spacing w:after="0"/>
        <w:ind w:left="0"/>
        <w:jc w:val="both"/>
      </w:pPr>
      <w:r>
        <w:rPr>
          <w:rFonts w:ascii="Times New Roman"/>
          <w:b w:val="false"/>
          <w:i w:val="false"/>
          <w:color w:val="000000"/>
          <w:sz w:val="28"/>
        </w:rPr>
        <w:t>
      "білім беру ұйымына", "білім беру ұйымының" деген сөздер тиісінше "қатысушы білім беру ұйымына", "қатысушы білім беру ұйымының" деген сөздермен ауыстырылсын;</w:t>
      </w:r>
    </w:p>
    <w:bookmarkEnd w:id="272"/>
    <w:bookmarkStart w:name="z363" w:id="273"/>
    <w:p>
      <w:pPr>
        <w:spacing w:after="0"/>
        <w:ind w:left="0"/>
        <w:jc w:val="both"/>
      </w:pPr>
      <w:r>
        <w:rPr>
          <w:rFonts w:ascii="Times New Roman"/>
          <w:b w:val="false"/>
          <w:i w:val="false"/>
          <w:color w:val="000000"/>
          <w:sz w:val="28"/>
        </w:rPr>
        <w:t>
      "операторды үш жұмыс күні ішінде" деген сөздер "оператор мен қатысушы білім беру ұйымы арасындағы ынтымақтастық туралы келісімде көзделген тәртіппен операторды" деген сөздермен ауыстырылсын;</w:t>
      </w:r>
    </w:p>
    <w:bookmarkEnd w:id="273"/>
    <w:bookmarkStart w:name="z364" w:id="274"/>
    <w:p>
      <w:pPr>
        <w:spacing w:after="0"/>
        <w:ind w:left="0"/>
        <w:jc w:val="both"/>
      </w:pPr>
      <w:r>
        <w:rPr>
          <w:rFonts w:ascii="Times New Roman"/>
          <w:b w:val="false"/>
          <w:i w:val="false"/>
          <w:color w:val="000000"/>
          <w:sz w:val="28"/>
        </w:rPr>
        <w:t>
      екінші бөліктегі "Білім беру ұйымы" деген сөздер "Қатысушы білім беру ұйымы" деген сөздермен ауыстырылсын;</w:t>
      </w:r>
    </w:p>
    <w:bookmarkEnd w:id="274"/>
    <w:bookmarkStart w:name="z365" w:id="2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18-1-бапта</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"білім беру саласындағы уәкілетті органдар бекіткен"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"сыйлықақысының" деген сөзден кейін ", бастапқы білім беру капиталының (бар болса)"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70" w:id="276"/>
    <w:p>
      <w:pPr>
        <w:spacing w:after="0"/>
        <w:ind w:left="0"/>
        <w:jc w:val="both"/>
      </w:pPr>
      <w:r>
        <w:rPr>
          <w:rFonts w:ascii="Times New Roman"/>
          <w:b w:val="false"/>
          <w:i w:val="false"/>
          <w:color w:val="000000"/>
          <w:sz w:val="28"/>
        </w:rPr>
        <w:t>
      "білім беру" деген сөздер "қатысушы білім беру" деген сөздермен ауыстырылсын;</w:t>
      </w:r>
    </w:p>
    <w:bookmarkEnd w:id="276"/>
    <w:bookmarkStart w:name="z371" w:id="277"/>
    <w:p>
      <w:pPr>
        <w:spacing w:after="0"/>
        <w:ind w:left="0"/>
        <w:jc w:val="both"/>
      </w:pPr>
      <w:r>
        <w:rPr>
          <w:rFonts w:ascii="Times New Roman"/>
          <w:b w:val="false"/>
          <w:i w:val="false"/>
          <w:color w:val="000000"/>
          <w:sz w:val="28"/>
        </w:rPr>
        <w:t>
      "үш жұмыс күнінен кешіктірілмейтін мерзімде", "және операторға" деген сөздер алып тасталсын;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73" w:id="278"/>
    <w:p>
      <w:pPr>
        <w:spacing w:after="0"/>
        <w:ind w:left="0"/>
        <w:jc w:val="both"/>
      </w:pPr>
      <w:r>
        <w:rPr>
          <w:rFonts w:ascii="Times New Roman"/>
          <w:b w:val="false"/>
          <w:i w:val="false"/>
          <w:color w:val="000000"/>
          <w:sz w:val="28"/>
        </w:rPr>
        <w:t>
      бірінші абзацтағы "Білім беру" деген сөздер "Қатысушы білім беру" деген сөздермен ауыстырылсын;</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5" w:id="279"/>
    <w:p>
      <w:pPr>
        <w:spacing w:after="0"/>
        <w:ind w:left="0"/>
        <w:jc w:val="both"/>
      </w:pPr>
      <w:r>
        <w:rPr>
          <w:rFonts w:ascii="Times New Roman"/>
          <w:b w:val="false"/>
          <w:i w:val="false"/>
          <w:color w:val="000000"/>
          <w:sz w:val="28"/>
        </w:rPr>
        <w:t>
      "білім беру" деген сөздер "қатысушы білім беру" деген сөздермен ауыстырылсын;</w:t>
      </w:r>
    </w:p>
    <w:bookmarkEnd w:id="279"/>
    <w:bookmarkStart w:name="z376" w:id="280"/>
    <w:p>
      <w:pPr>
        <w:spacing w:after="0"/>
        <w:ind w:left="0"/>
        <w:jc w:val="both"/>
      </w:pPr>
      <w:r>
        <w:rPr>
          <w:rFonts w:ascii="Times New Roman"/>
          <w:b w:val="false"/>
          <w:i w:val="false"/>
          <w:color w:val="000000"/>
          <w:sz w:val="28"/>
        </w:rPr>
        <w:t>
      "қатысушы-сақтандыру ұйымын және" деген сөздер алып тасталсын;</w:t>
      </w:r>
    </w:p>
    <w:bookmarkEnd w:id="280"/>
    <w:bookmarkStart w:name="z377" w:id="281"/>
    <w:p>
      <w:pPr>
        <w:spacing w:after="0"/>
        <w:ind w:left="0"/>
        <w:jc w:val="both"/>
      </w:pPr>
      <w:r>
        <w:rPr>
          <w:rFonts w:ascii="Times New Roman"/>
          <w:b w:val="false"/>
          <w:i w:val="false"/>
          <w:color w:val="000000"/>
          <w:sz w:val="28"/>
        </w:rPr>
        <w:t>
      "олар қабылданған күннен бастап үш жұмыс күнінен кешіктірілмейтін мерзімде" деген сөздер алып тасталсын;</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380" w:id="282"/>
    <w:p>
      <w:pPr>
        <w:spacing w:after="0"/>
        <w:ind w:left="0"/>
        <w:jc w:val="both"/>
      </w:pPr>
      <w:r>
        <w:rPr>
          <w:rFonts w:ascii="Times New Roman"/>
          <w:b w:val="false"/>
          <w:i w:val="false"/>
          <w:color w:val="000000"/>
          <w:sz w:val="28"/>
        </w:rPr>
        <w:t>
      "білім беру ұйымына", "білім беру ұйымының" деген сөздер тиісінше "қатысушы білім беру ұйымына", "қатысушы білім беру ұйымының" деген сөздермен ауыстырылсын;</w:t>
      </w:r>
    </w:p>
    <w:bookmarkEnd w:id="282"/>
    <w:bookmarkStart w:name="z381" w:id="283"/>
    <w:p>
      <w:pPr>
        <w:spacing w:after="0"/>
        <w:ind w:left="0"/>
        <w:jc w:val="both"/>
      </w:pPr>
      <w:r>
        <w:rPr>
          <w:rFonts w:ascii="Times New Roman"/>
          <w:b w:val="false"/>
          <w:i w:val="false"/>
          <w:color w:val="000000"/>
          <w:sz w:val="28"/>
        </w:rPr>
        <w:t>
      "операторды, қатысушы-сақтандыру ұйымын үш жұмыс күні ішінде" деген сөздер "оператор мен қатысушы білім беру ұйымы арасындағы ынтымақтастық туралы келісімде көзделген тәртіппен операторды" деген сөздермен ауыстырылсын;</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"Білім беру ұйымы" деген сөздер "Қатысушы білім беру ұйымы"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"білім беру ұйымынан", "білім беру ұйымы" деген сөздер тиісінше "қатысушы білім беру ұйымынан", "қатысушы білім беру ұйымы" деген сөздермен ауыстырылсын;</w:t>
      </w:r>
    </w:p>
    <w:bookmarkStart w:name="z384" w:id="28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"білім беру ұйымында" деген сөздер "қатысушы білім беру ұйымында" деген сөздермен ауыстырылсын;</w:t>
      </w:r>
    </w:p>
    <w:bookmarkStart w:name="z386" w:id="285"/>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285"/>
    <w:bookmarkStart w:name="z387" w:id="286"/>
    <w:p>
      <w:pPr>
        <w:spacing w:after="0"/>
        <w:ind w:left="0"/>
        <w:jc w:val="both"/>
      </w:pPr>
      <w:r>
        <w:rPr>
          <w:rFonts w:ascii="Times New Roman"/>
          <w:b w:val="false"/>
          <w:i w:val="false"/>
          <w:color w:val="000000"/>
          <w:sz w:val="28"/>
        </w:rPr>
        <w:t>
      "3. Қатысушы білім беру ұйымы Мемлекеттік білім беру жинақтау жүйесіне қатысатын салымшыға немесе пайда алушыға тараптардың келісімінде айқындалатын мөлшерде оқуға ақы төлеу үшін жеңілдік беруге құқылы.".</w:t>
      </w:r>
    </w:p>
    <w:bookmarkEnd w:id="286"/>
    <w:bookmarkStart w:name="z388" w:id="287"/>
    <w:p>
      <w:pPr>
        <w:spacing w:after="0"/>
        <w:ind w:left="0"/>
        <w:jc w:val="both"/>
      </w:pPr>
      <w:r>
        <w:rPr>
          <w:rFonts w:ascii="Times New Roman"/>
          <w:b w:val="false"/>
          <w:i w:val="false"/>
          <w:color w:val="000000"/>
          <w:sz w:val="28"/>
        </w:rPr>
        <w:t xml:space="preserve">
      15.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36-тармақпен толықтырылсын:</w:t>
      </w:r>
    </w:p>
    <w:bookmarkStart w:name="z390" w:id="288"/>
    <w:p>
      <w:pPr>
        <w:spacing w:after="0"/>
        <w:ind w:left="0"/>
        <w:jc w:val="both"/>
      </w:pPr>
      <w:r>
        <w:rPr>
          <w:rFonts w:ascii="Times New Roman"/>
          <w:b w:val="false"/>
          <w:i w:val="false"/>
          <w:color w:val="000000"/>
          <w:sz w:val="28"/>
        </w:rPr>
        <w:t>
      "36.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тұрғын үй құрылысы жинақ банктерінің жеке тұлғалардың ағымдағы банктік шоттарын ашуы және жүргізуі.".</w:t>
      </w:r>
    </w:p>
    <w:bookmarkEnd w:id="288"/>
    <w:bookmarkStart w:name="z391" w:id="289"/>
    <w:p>
      <w:pPr>
        <w:spacing w:after="0"/>
        <w:ind w:left="0"/>
        <w:jc w:val="both"/>
      </w:pPr>
      <w:r>
        <w:rPr>
          <w:rFonts w:ascii="Times New Roman"/>
          <w:b w:val="false"/>
          <w:i w:val="false"/>
          <w:color w:val="000000"/>
          <w:sz w:val="28"/>
        </w:rPr>
        <w:t xml:space="preserve">
      16. "Мемлекеттік жастар саясаты туралы" 2015 жылғы 9 ақпандағы Қазақстан Республикасының </w:t>
      </w:r>
      <w:r>
        <w:rPr>
          <w:rFonts w:ascii="Times New Roman"/>
          <w:b w:val="false"/>
          <w:i w:val="false"/>
          <w:color w:val="000000"/>
          <w:sz w:val="28"/>
        </w:rPr>
        <w:t>Заңына:</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94" w:id="290"/>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жастар саясатын қалыптастырады және іске асырады;";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"және оны Қазақстан Республикасының Үкіметіне енгізу"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11-1), 12-3) және 13-1) тармақшалар алып тасталсын;</w:t>
      </w:r>
    </w:p>
    <w:bookmarkStart w:name="z398" w:id="291"/>
    <w:p>
      <w:pPr>
        <w:spacing w:after="0"/>
        <w:ind w:left="0"/>
        <w:jc w:val="both"/>
      </w:pPr>
      <w:r>
        <w:rPr>
          <w:rFonts w:ascii="Times New Roman"/>
          <w:b w:val="false"/>
          <w:i w:val="false"/>
          <w:color w:val="000000"/>
          <w:sz w:val="28"/>
        </w:rPr>
        <w:t>
      мынадай мазмұндағы 13-2) тармақшамен толықтырылсын:</w:t>
      </w:r>
    </w:p>
    <w:bookmarkEnd w:id="291"/>
    <w:bookmarkStart w:name="z399" w:id="292"/>
    <w:p>
      <w:pPr>
        <w:spacing w:after="0"/>
        <w:ind w:left="0"/>
        <w:jc w:val="both"/>
      </w:pPr>
      <w:r>
        <w:rPr>
          <w:rFonts w:ascii="Times New Roman"/>
          <w:b w:val="false"/>
          <w:i w:val="false"/>
          <w:color w:val="000000"/>
          <w:sz w:val="28"/>
        </w:rPr>
        <w:t>
      "13-2) Қазақстан Республикасының заңнамасына сәйкес мемлекеттік жастар саясаты саласындағы нормативтік құқықтық актілерді әзірлейді және бекітеді;".</w:t>
      </w:r>
    </w:p>
    <w:bookmarkEnd w:id="292"/>
    <w:bookmarkStart w:name="z400" w:id="293"/>
    <w:p>
      <w:pPr>
        <w:spacing w:after="0"/>
        <w:ind w:left="0"/>
        <w:jc w:val="both"/>
      </w:pPr>
      <w:r>
        <w:rPr>
          <w:rFonts w:ascii="Times New Roman"/>
          <w:b w:val="false"/>
          <w:i w:val="false"/>
          <w:color w:val="000000"/>
          <w:sz w:val="28"/>
        </w:rPr>
        <w:t xml:space="preserve">
      17.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"Мемлекет" деген сөз "Қоғамдық кеңестердің қызметі саласында басшылықты, сондай-ақ мемлекет"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05" w:id="294"/>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қоғамдық кеңестердің қызметі саласындағы мемлекеттік саясатты қалыптастырады және іске асырады;";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407" w:id="295"/>
    <w:p>
      <w:pPr>
        <w:spacing w:after="0"/>
        <w:ind w:left="0"/>
        <w:jc w:val="both"/>
      </w:pPr>
      <w:r>
        <w:rPr>
          <w:rFonts w:ascii="Times New Roman"/>
          <w:b w:val="false"/>
          <w:i w:val="false"/>
          <w:color w:val="000000"/>
          <w:sz w:val="28"/>
        </w:rPr>
        <w:t>
      мынадай мазмұндағы 7-1) тармақшамен толықтырылсын:</w:t>
      </w:r>
    </w:p>
    <w:bookmarkEnd w:id="295"/>
    <w:bookmarkStart w:name="z408" w:id="296"/>
    <w:p>
      <w:pPr>
        <w:spacing w:after="0"/>
        <w:ind w:left="0"/>
        <w:jc w:val="both"/>
      </w:pPr>
      <w:r>
        <w:rPr>
          <w:rFonts w:ascii="Times New Roman"/>
          <w:b w:val="false"/>
          <w:i w:val="false"/>
          <w:color w:val="000000"/>
          <w:sz w:val="28"/>
        </w:rPr>
        <w:t>
      "7-1) Қазақстан Республикасының заңнамасына сәйкес қоғамдық кеңестердің қызметі саласындағы нормативтік құқықтық актілерді әзірлейді және бекітеді;".</w:t>
      </w:r>
    </w:p>
    <w:bookmarkEnd w:id="296"/>
    <w:bookmarkStart w:name="z409" w:id="297"/>
    <w:p>
      <w:pPr>
        <w:spacing w:after="0"/>
        <w:ind w:left="0"/>
        <w:jc w:val="both"/>
      </w:pPr>
      <w:r>
        <w:rPr>
          <w:rFonts w:ascii="Times New Roman"/>
          <w:b w:val="false"/>
          <w:i w:val="false"/>
          <w:color w:val="000000"/>
          <w:sz w:val="28"/>
        </w:rPr>
        <w:t xml:space="preserve">
      18. "Қайырымдылық туралы" 2015 жылғы 16 қарашадағы Қазақстан Республикасының </w:t>
      </w:r>
      <w:r>
        <w:rPr>
          <w:rFonts w:ascii="Times New Roman"/>
          <w:b w:val="false"/>
          <w:i w:val="false"/>
          <w:color w:val="000000"/>
          <w:sz w:val="28"/>
        </w:rPr>
        <w:t>Заңына: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12" w:id="298"/>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қайырымдылық саласындағы мемлекеттік саясатты қалыптастырады және іске асырады;";</w:t>
      </w:r>
    </w:p>
    <w:bookmarkEnd w:id="298"/>
    <w:bookmarkStart w:name="z413" w:id="299"/>
    <w:p>
      <w:pPr>
        <w:spacing w:after="0"/>
        <w:ind w:left="0"/>
        <w:jc w:val="both"/>
      </w:pPr>
      <w:r>
        <w:rPr>
          <w:rFonts w:ascii="Times New Roman"/>
          <w:b w:val="false"/>
          <w:i w:val="false"/>
          <w:color w:val="000000"/>
          <w:sz w:val="28"/>
        </w:rPr>
        <w:t>
      мынадай мазмұндағы 4-1) тармақшамен толықтырылсын:</w:t>
      </w:r>
    </w:p>
    <w:bookmarkEnd w:id="299"/>
    <w:bookmarkStart w:name="z414" w:id="300"/>
    <w:p>
      <w:pPr>
        <w:spacing w:after="0"/>
        <w:ind w:left="0"/>
        <w:jc w:val="both"/>
      </w:pPr>
      <w:r>
        <w:rPr>
          <w:rFonts w:ascii="Times New Roman"/>
          <w:b w:val="false"/>
          <w:i w:val="false"/>
          <w:color w:val="000000"/>
          <w:sz w:val="28"/>
        </w:rPr>
        <w:t>
      "4-1) Қазақстан Республикасының заңнамасына сәйкес қайырымдылық саласындағы нормативтік құқықтық актілерді әзірлейді және бекітеді;".</w:t>
      </w:r>
    </w:p>
    <w:bookmarkEnd w:id="300"/>
    <w:bookmarkStart w:name="z415" w:id="301"/>
    <w:p>
      <w:pPr>
        <w:spacing w:after="0"/>
        <w:ind w:left="0"/>
        <w:jc w:val="both"/>
      </w:pPr>
      <w:r>
        <w:rPr>
          <w:rFonts w:ascii="Times New Roman"/>
          <w:b w:val="false"/>
          <w:i w:val="false"/>
          <w:color w:val="000000"/>
          <w:sz w:val="28"/>
        </w:rPr>
        <w:t xml:space="preserve">
      19.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1"/>
    <w:bookmarkStart w:name="z416" w:id="3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 тармақшасы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bookmarkStart w:name="z419" w:id="303"/>
    <w:p>
      <w:pPr>
        <w:spacing w:after="0"/>
        <w:ind w:left="0"/>
        <w:jc w:val="both"/>
      </w:pPr>
      <w:r>
        <w:rPr>
          <w:rFonts w:ascii="Times New Roman"/>
          <w:b w:val="false"/>
          <w:i w:val="false"/>
          <w:color w:val="000000"/>
          <w:sz w:val="28"/>
        </w:rPr>
        <w:t>
      2) тармақша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w:t>
      </w:r>
    </w:p>
    <w:bookmarkStart w:name="z422" w:id="304"/>
    <w:p>
      <w:pPr>
        <w:spacing w:after="0"/>
        <w:ind w:left="0"/>
        <w:jc w:val="both"/>
      </w:pPr>
      <w:r>
        <w:rPr>
          <w:rFonts w:ascii="Times New Roman"/>
          <w:b w:val="false"/>
          <w:i w:val="false"/>
          <w:color w:val="000000"/>
          <w:sz w:val="28"/>
        </w:rPr>
        <w:t>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304"/>
    <w:bookmarkStart w:name="z423" w:id="305"/>
    <w:p>
      <w:pPr>
        <w:spacing w:after="0"/>
        <w:ind w:left="0"/>
        <w:jc w:val="both"/>
      </w:pPr>
      <w:r>
        <w:rPr>
          <w:rFonts w:ascii="Times New Roman"/>
          <w:b w:val="false"/>
          <w:i w:val="false"/>
          <w:color w:val="000000"/>
          <w:sz w:val="28"/>
        </w:rPr>
        <w:t>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305"/>
    <w:bookmarkStart w:name="z424" w:id="306"/>
    <w:p>
      <w:pPr>
        <w:spacing w:after="0"/>
        <w:ind w:left="0"/>
        <w:jc w:val="both"/>
      </w:pPr>
      <w:r>
        <w:rPr>
          <w:rFonts w:ascii="Times New Roman"/>
          <w:b w:val="false"/>
          <w:i w:val="false"/>
          <w:color w:val="000000"/>
          <w:sz w:val="28"/>
        </w:rPr>
        <w:t xml:space="preserve">
      2) 46-баптың 7-тармағының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306"/>
    <w:bookmarkStart w:name="z425" w:id="307"/>
    <w:p>
      <w:pPr>
        <w:spacing w:after="0"/>
        <w:ind w:left="0"/>
        <w:jc w:val="both"/>
      </w:pPr>
      <w:r>
        <w:rPr>
          <w:rFonts w:ascii="Times New Roman"/>
          <w:b w:val="false"/>
          <w:i w:val="false"/>
          <w:color w:val="000000"/>
          <w:sz w:val="28"/>
        </w:rPr>
        <w:t>
      "жинақ төлемдерін" деген сөздерден кейін ",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деген сөздермен толықтырылсын;</w:t>
      </w:r>
    </w:p>
    <w:bookmarkEnd w:id="307"/>
    <w:bookmarkStart w:name="z426" w:id="308"/>
    <w:p>
      <w:pPr>
        <w:spacing w:after="0"/>
        <w:ind w:left="0"/>
        <w:jc w:val="both"/>
      </w:pPr>
      <w:r>
        <w:rPr>
          <w:rFonts w:ascii="Times New Roman"/>
          <w:b w:val="false"/>
          <w:i w:val="false"/>
          <w:color w:val="000000"/>
          <w:sz w:val="28"/>
        </w:rPr>
        <w:t>
      "жинақ төлемдері түріндегі" деген сөздерден кейін ",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деген сөздермен толықтырылсын.</w:t>
      </w:r>
    </w:p>
    <w:bookmarkEnd w:id="308"/>
    <w:bookmarkStart w:name="z427" w:id="309"/>
    <w:p>
      <w:pPr>
        <w:spacing w:after="0"/>
        <w:ind w:left="0"/>
        <w:jc w:val="both"/>
      </w:pPr>
      <w:r>
        <w:rPr>
          <w:rFonts w:ascii="Times New Roman"/>
          <w:b w:val="false"/>
          <w:i w:val="false"/>
          <w:color w:val="000000"/>
          <w:sz w:val="28"/>
        </w:rPr>
        <w:t xml:space="preserve">
      20.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bookmarkStart w:name="z429" w:id="310"/>
    <w:p>
      <w:pPr>
        <w:spacing w:after="0"/>
        <w:ind w:left="0"/>
        <w:jc w:val="both"/>
      </w:pPr>
      <w:r>
        <w:rPr>
          <w:rFonts w:ascii="Times New Roman"/>
          <w:b w:val="false"/>
          <w:i w:val="false"/>
          <w:color w:val="000000"/>
          <w:sz w:val="28"/>
        </w:rPr>
        <w:t>
      1) тармақша мынадай редакцияда жазылсын:</w:t>
      </w:r>
    </w:p>
    <w:bookmarkEnd w:id="310"/>
    <w:bookmarkStart w:name="z430" w:id="31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волонтерлік қызмет саласындағы мемлекеттік саясатты қалыптастырады және іске асырады;";</w:t>
      </w:r>
    </w:p>
    <w:bookmarkEnd w:id="311"/>
    <w:bookmarkStart w:name="z431" w:id="312"/>
    <w:p>
      <w:pPr>
        <w:spacing w:after="0"/>
        <w:ind w:left="0"/>
        <w:jc w:val="both"/>
      </w:pPr>
      <w:r>
        <w:rPr>
          <w:rFonts w:ascii="Times New Roman"/>
          <w:b w:val="false"/>
          <w:i w:val="false"/>
          <w:color w:val="000000"/>
          <w:sz w:val="28"/>
        </w:rPr>
        <w:t>
      2), 3) және 4) тармақшалар алып тасталсын;</w:t>
      </w:r>
    </w:p>
    <w:bookmarkEnd w:id="312"/>
    <w:bookmarkStart w:name="z432" w:id="313"/>
    <w:p>
      <w:pPr>
        <w:spacing w:after="0"/>
        <w:ind w:left="0"/>
        <w:jc w:val="both"/>
      </w:pPr>
      <w:r>
        <w:rPr>
          <w:rFonts w:ascii="Times New Roman"/>
          <w:b w:val="false"/>
          <w:i w:val="false"/>
          <w:color w:val="000000"/>
          <w:sz w:val="28"/>
        </w:rPr>
        <w:t>
      мынадай мазмұндағы 7-3) тармақшамен толықтырылсын:</w:t>
      </w:r>
    </w:p>
    <w:bookmarkEnd w:id="313"/>
    <w:bookmarkStart w:name="z433" w:id="314"/>
    <w:p>
      <w:pPr>
        <w:spacing w:after="0"/>
        <w:ind w:left="0"/>
        <w:jc w:val="both"/>
      </w:pPr>
      <w:r>
        <w:rPr>
          <w:rFonts w:ascii="Times New Roman"/>
          <w:b w:val="false"/>
          <w:i w:val="false"/>
          <w:color w:val="000000"/>
          <w:sz w:val="28"/>
        </w:rPr>
        <w:t>
      "7-3) Қазақстан Республикасының заңнамасына сәйкес волонтерлік қызмет саласындағы нормативтік құқықтық актілерді әзірлейді және бекітеді;".</w:t>
      </w:r>
    </w:p>
    <w:bookmarkEnd w:id="314"/>
    <w:bookmarkStart w:name="z434" w:id="315"/>
    <w:p>
      <w:pPr>
        <w:spacing w:after="0"/>
        <w:ind w:left="0"/>
        <w:jc w:val="both"/>
      </w:pPr>
      <w:r>
        <w:rPr>
          <w:rFonts w:ascii="Times New Roman"/>
          <w:b w:val="false"/>
          <w:i w:val="false"/>
          <w:color w:val="000000"/>
          <w:sz w:val="28"/>
        </w:rPr>
        <w:t xml:space="preserve">
      21. "Балаларды денсаулығы мен дамуына зардабын тигізетін ақпараттан қорғау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435"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316"/>
    <w:bookmarkStart w:name="z436"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2-тараудың</w:t>
      </w:r>
      <w:r>
        <w:rPr>
          <w:rFonts w:ascii="Times New Roman"/>
          <w:b w:val="false"/>
          <w:i w:val="false"/>
          <w:color w:val="000000"/>
          <w:sz w:val="28"/>
        </w:rPr>
        <w:t xml:space="preserve"> тақырыбындағы "Балаларды денсаулығы мен дамуына зардабын тигізетін ақпараттан қорғау саласындағы мемлекеттік саясаттың қағидаттары, мемлекеттік реттеу, қоғамдық бақылау мен" деген сөздер "Осы Заңның негізгі мақсаты, міндеттері мен қағидаттары, балаларды денсаулығы мен дамуына зардабын тигізетін ақпараттан қорғау саласындағы мемлекеттік реттеу, қоғамдық бақылау және" деген сөздермен ауыстырылсын;</w:t>
      </w:r>
    </w:p>
    <w:bookmarkEnd w:id="317"/>
    <w:bookmarkStart w:name="z437" w:id="3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318"/>
    <w:bookmarkStart w:name="z438" w:id="319"/>
    <w:p>
      <w:pPr>
        <w:spacing w:after="0"/>
        <w:ind w:left="0"/>
        <w:jc w:val="both"/>
      </w:pPr>
      <w:r>
        <w:rPr>
          <w:rFonts w:ascii="Times New Roman"/>
          <w:b w:val="false"/>
          <w:i w:val="false"/>
          <w:color w:val="000000"/>
          <w:sz w:val="28"/>
        </w:rPr>
        <w:t>
      "4-бап. Осы Заңның негізгі мақсаты, міндеттері   мен қағидаттары</w:t>
      </w:r>
    </w:p>
    <w:bookmarkEnd w:id="319"/>
    <w:bookmarkStart w:name="z439" w:id="320"/>
    <w:p>
      <w:pPr>
        <w:spacing w:after="0"/>
        <w:ind w:left="0"/>
        <w:jc w:val="both"/>
      </w:pPr>
      <w:r>
        <w:rPr>
          <w:rFonts w:ascii="Times New Roman"/>
          <w:b w:val="false"/>
          <w:i w:val="false"/>
          <w:color w:val="000000"/>
          <w:sz w:val="28"/>
        </w:rPr>
        <w:t>
      1. Балалардың ақпаратты алу және тарату құқықтарын іске асыруға байланысты туындайтын, балаларды денсаулығы мен дамуына зардабын тигізетін ақпараттан қорғауға бағытталған қоғамдық қатынастарды реттеу осы Заңның негізгі мақсаты болып табылады.</w:t>
      </w:r>
    </w:p>
    <w:bookmarkEnd w:id="320"/>
    <w:bookmarkStart w:name="z440" w:id="32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21"/>
    <w:bookmarkStart w:name="z441" w:id="322"/>
    <w:p>
      <w:pPr>
        <w:spacing w:after="0"/>
        <w:ind w:left="0"/>
        <w:jc w:val="both"/>
      </w:pPr>
      <w:r>
        <w:rPr>
          <w:rFonts w:ascii="Times New Roman"/>
          <w:b w:val="false"/>
          <w:i w:val="false"/>
          <w:color w:val="000000"/>
          <w:sz w:val="28"/>
        </w:rPr>
        <w:t>
      1) балалардың құқықтары мен заңды мүдделерiн олардың денсаулығы мен дамуына зардабын тигізетін ақпараттан қорғауды қамтамасыз ету;</w:t>
      </w:r>
    </w:p>
    <w:bookmarkEnd w:id="322"/>
    <w:bookmarkStart w:name="z442" w:id="323"/>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 саласындағы халықаралық ынтымақтастық.</w:t>
      </w:r>
    </w:p>
    <w:bookmarkEnd w:id="323"/>
    <w:bookmarkStart w:name="z443" w:id="324"/>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24"/>
    <w:bookmarkStart w:name="z444" w:id="325"/>
    <w:p>
      <w:pPr>
        <w:spacing w:after="0"/>
        <w:ind w:left="0"/>
        <w:jc w:val="both"/>
      </w:pPr>
      <w:r>
        <w:rPr>
          <w:rFonts w:ascii="Times New Roman"/>
          <w:b w:val="false"/>
          <w:i w:val="false"/>
          <w:color w:val="000000"/>
          <w:sz w:val="28"/>
        </w:rPr>
        <w:t>
      1) психологиялық жас ерекшеліктерін, ақпараттық ортаның теріс ықпалына осалдығын ескере отырып, мемлекеттің балалардың құқықтары мен заңды мүдделерін қорғауды қамтамасыз етуі;</w:t>
      </w:r>
    </w:p>
    <w:bookmarkEnd w:id="325"/>
    <w:bookmarkStart w:name="z445" w:id="326"/>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bookmarkEnd w:id="326"/>
    <w:bookmarkStart w:name="z446" w:id="327"/>
    <w:p>
      <w:pPr>
        <w:spacing w:after="0"/>
        <w:ind w:left="0"/>
        <w:jc w:val="both"/>
      </w:pPr>
      <w:r>
        <w:rPr>
          <w:rFonts w:ascii="Times New Roman"/>
          <w:b w:val="false"/>
          <w:i w:val="false"/>
          <w:color w:val="000000"/>
          <w:sz w:val="28"/>
        </w:rPr>
        <w:t>
      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bookmarkEnd w:id="327"/>
    <w:bookmarkStart w:name="z447" w:id="328"/>
    <w:p>
      <w:pPr>
        <w:spacing w:after="0"/>
        <w:ind w:left="0"/>
        <w:jc w:val="both"/>
      </w:pPr>
      <w:r>
        <w:rPr>
          <w:rFonts w:ascii="Times New Roman"/>
          <w:b w:val="false"/>
          <w:i w:val="false"/>
          <w:color w:val="000000"/>
          <w:sz w:val="28"/>
        </w:rPr>
        <w:t>
      4) балалардың денсаулығы мен дамуына зардабын тигізетін ақпаратты еркін алу және тарату құқықтарын Қазақстан Республикасының заңдарымен шектеуге жол берушілік.";</w:t>
      </w:r>
    </w:p>
    <w:bookmarkEnd w:id="328"/>
    <w:bookmarkStart w:name="z448" w:id="3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 xml:space="preserve">: </w:t>
      </w:r>
    </w:p>
    <w:bookmarkEnd w:id="329"/>
    <w:bookmarkStart w:name="z449" w:id="330"/>
    <w:p>
      <w:pPr>
        <w:spacing w:after="0"/>
        <w:ind w:left="0"/>
        <w:jc w:val="both"/>
      </w:pPr>
      <w:r>
        <w:rPr>
          <w:rFonts w:ascii="Times New Roman"/>
          <w:b w:val="false"/>
          <w:i w:val="false"/>
          <w:color w:val="000000"/>
          <w:sz w:val="28"/>
        </w:rPr>
        <w:t>
      1) тармақша мынадай редакцияда жазылсын:</w:t>
      </w:r>
    </w:p>
    <w:bookmarkEnd w:id="330"/>
    <w:bookmarkStart w:name="z450" w:id="33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 денсаулығы мен дамуына зардабын тигізетін ақпараттан қорғау саласындағы мемлекеттік саясатты қалыптастырады және іске асырады;";</w:t>
      </w:r>
    </w:p>
    <w:bookmarkEnd w:id="331"/>
    <w:bookmarkStart w:name="z451" w:id="332"/>
    <w:p>
      <w:pPr>
        <w:spacing w:after="0"/>
        <w:ind w:left="0"/>
        <w:jc w:val="both"/>
      </w:pPr>
      <w:r>
        <w:rPr>
          <w:rFonts w:ascii="Times New Roman"/>
          <w:b w:val="false"/>
          <w:i w:val="false"/>
          <w:color w:val="000000"/>
          <w:sz w:val="28"/>
        </w:rPr>
        <w:t>
      3) тармақша алып тасталсын;</w:t>
      </w:r>
    </w:p>
    <w:bookmarkEnd w:id="332"/>
    <w:bookmarkStart w:name="z452" w:id="333"/>
    <w:p>
      <w:pPr>
        <w:spacing w:after="0"/>
        <w:ind w:left="0"/>
        <w:jc w:val="both"/>
      </w:pPr>
      <w:r>
        <w:rPr>
          <w:rFonts w:ascii="Times New Roman"/>
          <w:b w:val="false"/>
          <w:i w:val="false"/>
          <w:color w:val="000000"/>
          <w:sz w:val="28"/>
        </w:rPr>
        <w:t>
      мынадай мазмұндағы 5-1) тармақшамен толықтырылсын:</w:t>
      </w:r>
    </w:p>
    <w:bookmarkEnd w:id="333"/>
    <w:bookmarkStart w:name="z453" w:id="334"/>
    <w:p>
      <w:pPr>
        <w:spacing w:after="0"/>
        <w:ind w:left="0"/>
        <w:jc w:val="both"/>
      </w:pPr>
      <w:r>
        <w:rPr>
          <w:rFonts w:ascii="Times New Roman"/>
          <w:b w:val="false"/>
          <w:i w:val="false"/>
          <w:color w:val="000000"/>
          <w:sz w:val="28"/>
        </w:rPr>
        <w:t>
      "5-1) осы Заңның мақсатына, міндеттеріне және Қазақстан Республикасының заңнамасына сәйкес балаларды денсаулығы мен дамуына зардабын тигізетін ақпараттан қорғау саласындағы нормативтік құқықтық актілерді әзірлейді және бекітеді;".</w:t>
      </w:r>
    </w:p>
    <w:bookmarkEnd w:id="334"/>
    <w:bookmarkStart w:name="z454" w:id="335"/>
    <w:p>
      <w:pPr>
        <w:spacing w:after="0"/>
        <w:ind w:left="0"/>
        <w:jc w:val="both"/>
      </w:pPr>
      <w:r>
        <w:rPr>
          <w:rFonts w:ascii="Times New Roman"/>
          <w:b w:val="false"/>
          <w:i w:val="false"/>
          <w:color w:val="000000"/>
          <w:sz w:val="28"/>
        </w:rPr>
        <w:t xml:space="preserve">
      22. "Кинематография туралы" 2019 жылғы 3 қаңтардағы Қазақстан Республикасының </w:t>
      </w:r>
      <w:r>
        <w:rPr>
          <w:rFonts w:ascii="Times New Roman"/>
          <w:b w:val="false"/>
          <w:i w:val="false"/>
          <w:color w:val="000000"/>
          <w:sz w:val="28"/>
        </w:rPr>
        <w:t>Заңына:</w:t>
      </w:r>
    </w:p>
    <w:bookmarkEnd w:id="335"/>
    <w:bookmarkStart w:name="z455" w:id="336"/>
    <w:p>
      <w:pPr>
        <w:spacing w:after="0"/>
        <w:ind w:left="0"/>
        <w:jc w:val="both"/>
      </w:pPr>
      <w:r>
        <w:rPr>
          <w:rFonts w:ascii="Times New Roman"/>
          <w:b w:val="false"/>
          <w:i w:val="false"/>
          <w:color w:val="000000"/>
          <w:sz w:val="28"/>
        </w:rPr>
        <w:t>
      1) мынадай мазмұндағы 2-1-баппен толықтырылсын:</w:t>
      </w:r>
    </w:p>
    <w:bookmarkEnd w:id="336"/>
    <w:bookmarkStart w:name="z456" w:id="337"/>
    <w:p>
      <w:pPr>
        <w:spacing w:after="0"/>
        <w:ind w:left="0"/>
        <w:jc w:val="both"/>
      </w:pPr>
      <w:r>
        <w:rPr>
          <w:rFonts w:ascii="Times New Roman"/>
          <w:b w:val="false"/>
          <w:i w:val="false"/>
          <w:color w:val="000000"/>
          <w:sz w:val="28"/>
        </w:rPr>
        <w:t>
      "2-1-бап. Осы Заңның негізгі мақсаттары мен міндеттері</w:t>
      </w:r>
    </w:p>
    <w:bookmarkEnd w:id="337"/>
    <w:bookmarkStart w:name="z457" w:id="338"/>
    <w:p>
      <w:pPr>
        <w:spacing w:after="0"/>
        <w:ind w:left="0"/>
        <w:jc w:val="both"/>
      </w:pPr>
      <w:r>
        <w:rPr>
          <w:rFonts w:ascii="Times New Roman"/>
          <w:b w:val="false"/>
          <w:i w:val="false"/>
          <w:color w:val="000000"/>
          <w:sz w:val="28"/>
        </w:rPr>
        <w:t>
      1. Ұлттық мәдениеттің құрамдас бөлігі ретінде кинематографияны сақтау мен дамытуды қамтамасыз ету үшін құқықтық негіздер құру, кинематографиялық қызметті регламенттеу осы Заңның негізгі мақсаттары болып табылады.</w:t>
      </w:r>
    </w:p>
    <w:bookmarkEnd w:id="338"/>
    <w:bookmarkStart w:name="z458" w:id="339"/>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39"/>
    <w:bookmarkStart w:name="z459" w:id="340"/>
    <w:p>
      <w:pPr>
        <w:spacing w:after="0"/>
        <w:ind w:left="0"/>
        <w:jc w:val="both"/>
      </w:pPr>
      <w:r>
        <w:rPr>
          <w:rFonts w:ascii="Times New Roman"/>
          <w:b w:val="false"/>
          <w:i w:val="false"/>
          <w:color w:val="000000"/>
          <w:sz w:val="28"/>
        </w:rPr>
        <w:t>
      1) кинематография саласында мемлекеттік қолдау көрсету;</w:t>
      </w:r>
    </w:p>
    <w:bookmarkEnd w:id="340"/>
    <w:bookmarkStart w:name="z460" w:id="341"/>
    <w:p>
      <w:pPr>
        <w:spacing w:after="0"/>
        <w:ind w:left="0"/>
        <w:jc w:val="both"/>
      </w:pPr>
      <w:r>
        <w:rPr>
          <w:rFonts w:ascii="Times New Roman"/>
          <w:b w:val="false"/>
          <w:i w:val="false"/>
          <w:color w:val="000000"/>
          <w:sz w:val="28"/>
        </w:rPr>
        <w:t>
      2) елімізде және шет елдерде ұлттық фильмдердің сапасы мен бәсекеге қабілеттілігін арттыру, киноиндустрияның инвестициялық тұрғыдан тартымды болуы үшін жағдайлар жасау;</w:t>
      </w:r>
    </w:p>
    <w:bookmarkEnd w:id="341"/>
    <w:bookmarkStart w:name="z461" w:id="342"/>
    <w:p>
      <w:pPr>
        <w:spacing w:after="0"/>
        <w:ind w:left="0"/>
        <w:jc w:val="both"/>
      </w:pPr>
      <w:r>
        <w:rPr>
          <w:rFonts w:ascii="Times New Roman"/>
          <w:b w:val="false"/>
          <w:i w:val="false"/>
          <w:color w:val="000000"/>
          <w:sz w:val="28"/>
        </w:rPr>
        <w:t>
      3) Қазақстан Республикасының аумағында фильмдерді прокаттау мен көрсетуді реттеу;</w:t>
      </w:r>
    </w:p>
    <w:bookmarkEnd w:id="342"/>
    <w:bookmarkStart w:name="z462" w:id="343"/>
    <w:p>
      <w:pPr>
        <w:spacing w:after="0"/>
        <w:ind w:left="0"/>
        <w:jc w:val="both"/>
      </w:pPr>
      <w:r>
        <w:rPr>
          <w:rFonts w:ascii="Times New Roman"/>
          <w:b w:val="false"/>
          <w:i w:val="false"/>
          <w:color w:val="000000"/>
          <w:sz w:val="28"/>
        </w:rPr>
        <w:t>
      4) Мемлекеттік фильмдер қорының сақталуын қамтамасыз ету үшін жағдайлар жасау.";</w:t>
      </w:r>
    </w:p>
    <w:bookmarkEnd w:id="343"/>
    <w:bookmarkStart w:name="z463" w:id="3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44"/>
    <w:bookmarkStart w:name="z464" w:id="345"/>
    <w:p>
      <w:pPr>
        <w:spacing w:after="0"/>
        <w:ind w:left="0"/>
        <w:jc w:val="both"/>
      </w:pPr>
      <w:r>
        <w:rPr>
          <w:rFonts w:ascii="Times New Roman"/>
          <w:b w:val="false"/>
          <w:i w:val="false"/>
          <w:color w:val="000000"/>
          <w:sz w:val="28"/>
        </w:rPr>
        <w:t>
      1) тармақша мынадай редакцияда жазылсын:</w:t>
      </w:r>
    </w:p>
    <w:bookmarkEnd w:id="345"/>
    <w:bookmarkStart w:name="z465" w:id="346"/>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кинематография саласындағы мемлекеттік саясатты қалыптастырады және іске асырады;";</w:t>
      </w:r>
    </w:p>
    <w:bookmarkEnd w:id="346"/>
    <w:bookmarkStart w:name="z466" w:id="347"/>
    <w:p>
      <w:pPr>
        <w:spacing w:after="0"/>
        <w:ind w:left="0"/>
        <w:jc w:val="both"/>
      </w:pPr>
      <w:r>
        <w:rPr>
          <w:rFonts w:ascii="Times New Roman"/>
          <w:b w:val="false"/>
          <w:i w:val="false"/>
          <w:color w:val="000000"/>
          <w:sz w:val="28"/>
        </w:rPr>
        <w:t>
      3) және 13) тармақшалар алып тасталсын;</w:t>
      </w:r>
    </w:p>
    <w:bookmarkEnd w:id="347"/>
    <w:bookmarkStart w:name="z467" w:id="348"/>
    <w:p>
      <w:pPr>
        <w:spacing w:after="0"/>
        <w:ind w:left="0"/>
        <w:jc w:val="both"/>
      </w:pPr>
      <w:r>
        <w:rPr>
          <w:rFonts w:ascii="Times New Roman"/>
          <w:b w:val="false"/>
          <w:i w:val="false"/>
          <w:color w:val="000000"/>
          <w:sz w:val="28"/>
        </w:rPr>
        <w:t>
      14) тармақшадағы "және басқа да іс-шараларда" деген сөздер "және кинематография саласындағы өзге де іс-шараларда" деген сөздермен ауыстырылсын;</w:t>
      </w:r>
    </w:p>
    <w:bookmarkEnd w:id="348"/>
    <w:bookmarkStart w:name="z468" w:id="349"/>
    <w:p>
      <w:pPr>
        <w:spacing w:after="0"/>
        <w:ind w:left="0"/>
        <w:jc w:val="both"/>
      </w:pPr>
      <w:r>
        <w:rPr>
          <w:rFonts w:ascii="Times New Roman"/>
          <w:b w:val="false"/>
          <w:i w:val="false"/>
          <w:color w:val="000000"/>
          <w:sz w:val="28"/>
        </w:rPr>
        <w:t>
      мынадай мазмұндағы 16-1) тармақшамен толықтырылсын:</w:t>
      </w:r>
    </w:p>
    <w:bookmarkEnd w:id="349"/>
    <w:bookmarkStart w:name="z469" w:id="350"/>
    <w:p>
      <w:pPr>
        <w:spacing w:after="0"/>
        <w:ind w:left="0"/>
        <w:jc w:val="both"/>
      </w:pPr>
      <w:r>
        <w:rPr>
          <w:rFonts w:ascii="Times New Roman"/>
          <w:b w:val="false"/>
          <w:i w:val="false"/>
          <w:color w:val="000000"/>
          <w:sz w:val="28"/>
        </w:rPr>
        <w:t>
      "16-1) осы Заңның мақсаттарына, міндеттеріне және Қазақстан Республикасының заңнамасына сәйкес кинематография саласындағы нормативтік құқықтық актілерді әзірлейді және бекітеді;";</w:t>
      </w:r>
    </w:p>
    <w:bookmarkEnd w:id="350"/>
    <w:bookmarkStart w:name="z470" w:id="351"/>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5-тармағының</w:t>
      </w:r>
      <w:r>
        <w:rPr>
          <w:rFonts w:ascii="Times New Roman"/>
          <w:b w:val="false"/>
          <w:i w:val="false"/>
          <w:color w:val="000000"/>
          <w:sz w:val="28"/>
        </w:rPr>
        <w:t xml:space="preserve"> 1) тармақшасы мынадай редакцияда жазылсын:</w:t>
      </w:r>
    </w:p>
    <w:bookmarkEnd w:id="351"/>
    <w:bookmarkStart w:name="z471" w:id="352"/>
    <w:p>
      <w:pPr>
        <w:spacing w:after="0"/>
        <w:ind w:left="0"/>
        <w:jc w:val="both"/>
      </w:pPr>
      <w:r>
        <w:rPr>
          <w:rFonts w:ascii="Times New Roman"/>
          <w:b w:val="false"/>
          <w:i w:val="false"/>
          <w:color w:val="000000"/>
          <w:sz w:val="28"/>
        </w:rPr>
        <w:t>
      "1) қызметінің негізгі нысанасы фильмдер шығару болып табылатын, жарғылық капиталына мемлекет жүз пайыз қатысатын заңды тұлғаға фильмдерді қаржыландырудың жалпы көлемінің кемінде отыз пайызы мөлшеріндегі мемлекеттік тапсырманы орындауға бөлінетін қаражатты қоспағанда, ұлттық фильмдер деп танылуға үмітті киножобалар мен ұлттық фильмдерді қаржыландыру түрінде мемлекеттік қолдауды ұсыну;".</w:t>
      </w:r>
    </w:p>
    <w:bookmarkEnd w:id="352"/>
    <w:bookmarkStart w:name="z472" w:id="353"/>
    <w:p>
      <w:pPr>
        <w:spacing w:after="0"/>
        <w:ind w:left="0"/>
        <w:jc w:val="both"/>
      </w:pPr>
      <w:r>
        <w:rPr>
          <w:rFonts w:ascii="Times New Roman"/>
          <w:b w:val="false"/>
          <w:i w:val="false"/>
          <w:color w:val="000000"/>
          <w:sz w:val="28"/>
        </w:rPr>
        <w:t xml:space="preserve">
      23.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3"/>
    <w:bookmarkStart w:name="z473" w:id="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354"/>
    <w:bookmarkStart w:name="z474" w:id="3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355"/>
    <w:bookmarkStart w:name="z475" w:id="356"/>
    <w:p>
      <w:pPr>
        <w:spacing w:after="0"/>
        <w:ind w:left="0"/>
        <w:jc w:val="both"/>
      </w:pPr>
      <w:r>
        <w:rPr>
          <w:rFonts w:ascii="Times New Roman"/>
          <w:b w:val="false"/>
          <w:i w:val="false"/>
          <w:color w:val="000000"/>
          <w:sz w:val="28"/>
        </w:rPr>
        <w:t>
      "2-бап. Осы Заңның негізгі мақсаттары   мен міндеттері</w:t>
      </w:r>
    </w:p>
    <w:bookmarkEnd w:id="356"/>
    <w:bookmarkStart w:name="z476" w:id="357"/>
    <w:p>
      <w:pPr>
        <w:spacing w:after="0"/>
        <w:ind w:left="0"/>
        <w:jc w:val="both"/>
      </w:pPr>
      <w:r>
        <w:rPr>
          <w:rFonts w:ascii="Times New Roman"/>
          <w:b w:val="false"/>
          <w:i w:val="false"/>
          <w:color w:val="000000"/>
          <w:sz w:val="28"/>
        </w:rPr>
        <w:t>
      1. Тарихи-мәдени мұра объектілерін қорғау және пайдалану, оларды қайта жаңғыртуды, сақтауды және кеңінен танытуды қамтамасыз ету осы Заңның негізгі мақсаттары болып табылады.</w:t>
      </w:r>
    </w:p>
    <w:bookmarkEnd w:id="357"/>
    <w:bookmarkStart w:name="z477" w:id="35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58"/>
    <w:bookmarkStart w:name="z478" w:id="359"/>
    <w:p>
      <w:pPr>
        <w:spacing w:after="0"/>
        <w:ind w:left="0"/>
        <w:jc w:val="both"/>
      </w:pPr>
      <w:r>
        <w:rPr>
          <w:rFonts w:ascii="Times New Roman"/>
          <w:b w:val="false"/>
          <w:i w:val="false"/>
          <w:color w:val="000000"/>
          <w:sz w:val="28"/>
        </w:rPr>
        <w:t xml:space="preserve">
      1) тарихи-мәдени мұра объектілерін анықтауды, есепке алуды, қорғауды және пайдалануды қамтамасыз ету; </w:t>
      </w:r>
    </w:p>
    <w:bookmarkEnd w:id="359"/>
    <w:bookmarkStart w:name="z479" w:id="360"/>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мемлекеттік бақылауды қамтамасыз ету;</w:t>
      </w:r>
    </w:p>
    <w:bookmarkEnd w:id="360"/>
    <w:bookmarkStart w:name="z480" w:id="361"/>
    <w:p>
      <w:pPr>
        <w:spacing w:after="0"/>
        <w:ind w:left="0"/>
        <w:jc w:val="both"/>
      </w:pPr>
      <w:r>
        <w:rPr>
          <w:rFonts w:ascii="Times New Roman"/>
          <w:b w:val="false"/>
          <w:i w:val="false"/>
          <w:color w:val="000000"/>
          <w:sz w:val="28"/>
        </w:rPr>
        <w:t>
      3) тарих және мәдениет ескерткіштерін халықаралық деңгейде кеңінен таныту;</w:t>
      </w:r>
    </w:p>
    <w:bookmarkEnd w:id="361"/>
    <w:bookmarkStart w:name="z481" w:id="362"/>
    <w:p>
      <w:pPr>
        <w:spacing w:after="0"/>
        <w:ind w:left="0"/>
        <w:jc w:val="both"/>
      </w:pPr>
      <w:r>
        <w:rPr>
          <w:rFonts w:ascii="Times New Roman"/>
          <w:b w:val="false"/>
          <w:i w:val="false"/>
          <w:color w:val="000000"/>
          <w:sz w:val="28"/>
        </w:rPr>
        <w:t>
      4) тарихи-мәдени мұра объектілерінің сақталуын қамтамасыз ету.";</w:t>
      </w:r>
    </w:p>
    <w:bookmarkEnd w:id="362"/>
    <w:bookmarkStart w:name="z482" w:id="363"/>
    <w:p>
      <w:pPr>
        <w:spacing w:after="0"/>
        <w:ind w:left="0"/>
        <w:jc w:val="both"/>
      </w:pPr>
      <w:r>
        <w:rPr>
          <w:rFonts w:ascii="Times New Roman"/>
          <w:b w:val="false"/>
          <w:i w:val="false"/>
          <w:color w:val="000000"/>
          <w:sz w:val="28"/>
        </w:rPr>
        <w:t>
      3) мынадай мазмұндағы 2-1-баппен толықтырылсын:</w:t>
      </w:r>
    </w:p>
    <w:bookmarkEnd w:id="363"/>
    <w:bookmarkStart w:name="z483" w:id="364"/>
    <w:p>
      <w:pPr>
        <w:spacing w:after="0"/>
        <w:ind w:left="0"/>
        <w:jc w:val="both"/>
      </w:pPr>
      <w:r>
        <w:rPr>
          <w:rFonts w:ascii="Times New Roman"/>
          <w:b w:val="false"/>
          <w:i w:val="false"/>
          <w:color w:val="000000"/>
          <w:sz w:val="28"/>
        </w:rPr>
        <w:t xml:space="preserve">
      "2-1-бап. Осы Заңның негізгі қағидаттары </w:t>
      </w:r>
    </w:p>
    <w:bookmarkEnd w:id="364"/>
    <w:bookmarkStart w:name="z484" w:id="365"/>
    <w:p>
      <w:pPr>
        <w:spacing w:after="0"/>
        <w:ind w:left="0"/>
        <w:jc w:val="both"/>
      </w:pPr>
      <w:r>
        <w:rPr>
          <w:rFonts w:ascii="Times New Roman"/>
          <w:b w:val="false"/>
          <w:i w:val="false"/>
          <w:color w:val="000000"/>
          <w:sz w:val="28"/>
        </w:rPr>
        <w:t>
      Осы Заңның негізгі қағидаттары мыналар болып табылады:</w:t>
      </w:r>
    </w:p>
    <w:bookmarkEnd w:id="365"/>
    <w:bookmarkStart w:name="z485" w:id="366"/>
    <w:p>
      <w:pPr>
        <w:spacing w:after="0"/>
        <w:ind w:left="0"/>
        <w:jc w:val="both"/>
      </w:pPr>
      <w:r>
        <w:rPr>
          <w:rFonts w:ascii="Times New Roman"/>
          <w:b w:val="false"/>
          <w:i w:val="false"/>
          <w:color w:val="000000"/>
          <w:sz w:val="28"/>
        </w:rPr>
        <w:t>
      1) тарихи-мәдени мұра объектілерін қорғау және пайдалану үшін жағдайлар жасау;</w:t>
      </w:r>
    </w:p>
    <w:bookmarkEnd w:id="366"/>
    <w:bookmarkStart w:name="z486" w:id="367"/>
    <w:p>
      <w:pPr>
        <w:spacing w:after="0"/>
        <w:ind w:left="0"/>
        <w:jc w:val="both"/>
      </w:pPr>
      <w:r>
        <w:rPr>
          <w:rFonts w:ascii="Times New Roman"/>
          <w:b w:val="false"/>
          <w:i w:val="false"/>
          <w:color w:val="000000"/>
          <w:sz w:val="28"/>
        </w:rPr>
        <w:t>
      2) тарихи-мәдени мұра объектілерін қорғау және сақтау;</w:t>
      </w:r>
    </w:p>
    <w:bookmarkEnd w:id="367"/>
    <w:bookmarkStart w:name="z487" w:id="368"/>
    <w:p>
      <w:pPr>
        <w:spacing w:after="0"/>
        <w:ind w:left="0"/>
        <w:jc w:val="both"/>
      </w:pPr>
      <w:r>
        <w:rPr>
          <w:rFonts w:ascii="Times New Roman"/>
          <w:b w:val="false"/>
          <w:i w:val="false"/>
          <w:color w:val="000000"/>
          <w:sz w:val="28"/>
        </w:rPr>
        <w:t>
      3) тарихи-мәдени мұра объектілерін ғылыми тұрғыдан сүйемелдеуді қолдау;</w:t>
      </w:r>
    </w:p>
    <w:bookmarkEnd w:id="368"/>
    <w:bookmarkStart w:name="z488" w:id="369"/>
    <w:p>
      <w:pPr>
        <w:spacing w:after="0"/>
        <w:ind w:left="0"/>
        <w:jc w:val="both"/>
      </w:pPr>
      <w:r>
        <w:rPr>
          <w:rFonts w:ascii="Times New Roman"/>
          <w:b w:val="false"/>
          <w:i w:val="false"/>
          <w:color w:val="000000"/>
          <w:sz w:val="28"/>
        </w:rPr>
        <w:t>
      4) ғылыми, білім беру, туристік, ақпараттық және тәрбиелік мақсаттар үшін тарихи-мәдени мұра объектілерінің жалпыға бірдей қолжетімді болуы.";</w:t>
      </w:r>
    </w:p>
    <w:bookmarkEnd w:id="369"/>
    <w:bookmarkStart w:name="z489" w:id="3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370"/>
    <w:bookmarkStart w:name="z490" w:id="371"/>
    <w:p>
      <w:pPr>
        <w:spacing w:after="0"/>
        <w:ind w:left="0"/>
        <w:jc w:val="both"/>
      </w:pPr>
      <w:r>
        <w:rPr>
          <w:rFonts w:ascii="Times New Roman"/>
          <w:b w:val="false"/>
          <w:i w:val="false"/>
          <w:color w:val="000000"/>
          <w:sz w:val="28"/>
        </w:rPr>
        <w:t>
      1) тармақша мынадай редакцияда жазылсын:</w:t>
      </w:r>
    </w:p>
    <w:bookmarkEnd w:id="371"/>
    <w:bookmarkStart w:name="z491" w:id="37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тарихи-мәдени мұра объектілерін қорғау және пайдалану саласындағы мемлекеттік саясатты қалыптастырады және іске асырады;";</w:t>
      </w:r>
    </w:p>
    <w:bookmarkEnd w:id="372"/>
    <w:bookmarkStart w:name="z492" w:id="373"/>
    <w:p>
      <w:pPr>
        <w:spacing w:after="0"/>
        <w:ind w:left="0"/>
        <w:jc w:val="both"/>
      </w:pPr>
      <w:r>
        <w:rPr>
          <w:rFonts w:ascii="Times New Roman"/>
          <w:b w:val="false"/>
          <w:i w:val="false"/>
          <w:color w:val="000000"/>
          <w:sz w:val="28"/>
        </w:rPr>
        <w:t>
      9) және 10) тармақшалар алып тасталсын;</w:t>
      </w:r>
    </w:p>
    <w:bookmarkEnd w:id="373"/>
    <w:bookmarkStart w:name="z493" w:id="374"/>
    <w:p>
      <w:pPr>
        <w:spacing w:after="0"/>
        <w:ind w:left="0"/>
        <w:jc w:val="both"/>
      </w:pPr>
      <w:r>
        <w:rPr>
          <w:rFonts w:ascii="Times New Roman"/>
          <w:b w:val="false"/>
          <w:i w:val="false"/>
          <w:color w:val="000000"/>
          <w:sz w:val="28"/>
        </w:rPr>
        <w:t>
      мынадай мазмұндағы 24-1) тармақшамен толықтырылсын:</w:t>
      </w:r>
    </w:p>
    <w:bookmarkEnd w:id="374"/>
    <w:bookmarkStart w:name="z494" w:id="375"/>
    <w:p>
      <w:pPr>
        <w:spacing w:after="0"/>
        <w:ind w:left="0"/>
        <w:jc w:val="both"/>
      </w:pPr>
      <w:r>
        <w:rPr>
          <w:rFonts w:ascii="Times New Roman"/>
          <w:b w:val="false"/>
          <w:i w:val="false"/>
          <w:color w:val="000000"/>
          <w:sz w:val="28"/>
        </w:rPr>
        <w:t>
      "24-1) осы Заңның мақсаттарына, міндеттеріне және Қазақстан Республикасының заңнамасына сәйкес тарихи-мәдени мұра объектілерін қорғау және пайдалану саласындағы нормативтік құқықтық актілерді әзірлейді және бекітеді;";</w:t>
      </w:r>
    </w:p>
    <w:bookmarkEnd w:id="375"/>
    <w:bookmarkStart w:name="z495" w:id="3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w:t>
      </w:r>
      <w:r>
        <w:rPr>
          <w:rFonts w:ascii="Times New Roman"/>
          <w:b w:val="false"/>
          <w:i w:val="false"/>
          <w:color w:val="000000"/>
          <w:sz w:val="28"/>
        </w:rPr>
        <w:t xml:space="preserve"> алып тасталсын;</w:t>
      </w:r>
    </w:p>
    <w:bookmarkEnd w:id="376"/>
    <w:bookmarkStart w:name="z496" w:id="3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32-бапта</w:t>
      </w:r>
      <w:r>
        <w:rPr>
          <w:rFonts w:ascii="Times New Roman"/>
          <w:b w:val="false"/>
          <w:i w:val="false"/>
          <w:color w:val="000000"/>
          <w:sz w:val="28"/>
        </w:rPr>
        <w:t>:</w:t>
      </w:r>
    </w:p>
    <w:bookmarkEnd w:id="377"/>
    <w:bookmarkStart w:name="z497" w:id="378"/>
    <w:p>
      <w:pPr>
        <w:spacing w:after="0"/>
        <w:ind w:left="0"/>
        <w:jc w:val="both"/>
      </w:pPr>
      <w:r>
        <w:rPr>
          <w:rFonts w:ascii="Times New Roman"/>
          <w:b w:val="false"/>
          <w:i w:val="false"/>
          <w:color w:val="000000"/>
          <w:sz w:val="28"/>
        </w:rPr>
        <w:t>
      тақырып "және оларды жоспарлау" деген сөздермен толықтырылсын;</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99" w:id="379"/>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 негізінде жүзеге асырылады.</w:t>
      </w:r>
    </w:p>
    <w:bookmarkEnd w:id="379"/>
    <w:bookmarkStart w:name="z500" w:id="380"/>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жоспардан тыс жүргізілуіне жол берілмейді.</w:t>
      </w:r>
    </w:p>
    <w:bookmarkEnd w:id="380"/>
    <w:bookmarkStart w:name="z501" w:id="381"/>
    <w:p>
      <w:pPr>
        <w:spacing w:after="0"/>
        <w:ind w:left="0"/>
        <w:jc w:val="both"/>
      </w:pPr>
      <w:r>
        <w:rPr>
          <w:rFonts w:ascii="Times New Roman"/>
          <w:b w:val="false"/>
          <w:i w:val="false"/>
          <w:color w:val="000000"/>
          <w:sz w:val="28"/>
        </w:rPr>
        <w:t>
      Уәкілетті орган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503" w:id="3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382"/>
    <w:bookmarkStart w:name="z504" w:id="3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383"/>
    <w:bookmarkStart w:name="z505" w:id="384"/>
    <w:p>
      <w:pPr>
        <w:spacing w:after="0"/>
        <w:ind w:left="0"/>
        <w:jc w:val="both"/>
      </w:pPr>
      <w:r>
        <w:rPr>
          <w:rFonts w:ascii="Times New Roman"/>
          <w:b w:val="false"/>
          <w:i w:val="false"/>
          <w:color w:val="000000"/>
          <w:sz w:val="28"/>
        </w:rPr>
        <w:t>
      "34-бап. Археологиялық жұмыстарды жүзеге асыру және   оларды жоспарлау</w:t>
      </w:r>
    </w:p>
    <w:bookmarkEnd w:id="384"/>
    <w:bookmarkStart w:name="z506" w:id="385"/>
    <w:p>
      <w:pPr>
        <w:spacing w:after="0"/>
        <w:ind w:left="0"/>
        <w:jc w:val="both"/>
      </w:pPr>
      <w:r>
        <w:rPr>
          <w:rFonts w:ascii="Times New Roman"/>
          <w:b w:val="false"/>
          <w:i w:val="false"/>
          <w:color w:val="000000"/>
          <w:sz w:val="28"/>
        </w:rPr>
        <w:t>
      1. Қазақстан Республикасының аумағында археологиялық жұмыстарды жүзеге асыруға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болған кезде, сондай-ақ уәкілетті орган айқындайтын тәртіппен жол беріледі.</w:t>
      </w:r>
    </w:p>
    <w:bookmarkEnd w:id="385"/>
    <w:bookmarkStart w:name="z507" w:id="386"/>
    <w:p>
      <w:pPr>
        <w:spacing w:after="0"/>
        <w:ind w:left="0"/>
        <w:jc w:val="both"/>
      </w:pPr>
      <w:r>
        <w:rPr>
          <w:rFonts w:ascii="Times New Roman"/>
          <w:b w:val="false"/>
          <w:i w:val="false"/>
          <w:color w:val="000000"/>
          <w:sz w:val="28"/>
        </w:rPr>
        <w:t>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хабар беруге міндетті.</w:t>
      </w:r>
    </w:p>
    <w:bookmarkEnd w:id="386"/>
    <w:bookmarkStart w:name="z508" w:id="387"/>
    <w:p>
      <w:pPr>
        <w:spacing w:after="0"/>
        <w:ind w:left="0"/>
        <w:jc w:val="both"/>
      </w:pPr>
      <w:r>
        <w:rPr>
          <w:rFonts w:ascii="Times New Roman"/>
          <w:b w:val="false"/>
          <w:i w:val="false"/>
          <w:color w:val="000000"/>
          <w:sz w:val="28"/>
        </w:rPr>
        <w:t>
      2. Археологиялық жұмыстар уәкілетті орган бекіткен археологиялық жұмыстар жоспары негізінде жүзеге асырылады.</w:t>
      </w:r>
    </w:p>
    <w:bookmarkEnd w:id="387"/>
    <w:bookmarkStart w:name="z509" w:id="388"/>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bookmarkEnd w:id="388"/>
    <w:bookmarkStart w:name="z510" w:id="389"/>
    <w:p>
      <w:pPr>
        <w:spacing w:after="0"/>
        <w:ind w:left="0"/>
        <w:jc w:val="both"/>
      </w:pPr>
      <w:r>
        <w:rPr>
          <w:rFonts w:ascii="Times New Roman"/>
          <w:b w:val="false"/>
          <w:i w:val="false"/>
          <w:color w:val="000000"/>
          <w:sz w:val="28"/>
        </w:rPr>
        <w:t>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End w:id="389"/>
    <w:bookmarkStart w:name="z511" w:id="390"/>
    <w:p>
      <w:pPr>
        <w:spacing w:after="0"/>
        <w:ind w:left="0"/>
        <w:jc w:val="both"/>
      </w:pPr>
      <w:r>
        <w:rPr>
          <w:rFonts w:ascii="Times New Roman"/>
          <w:b w:val="false"/>
          <w:i w:val="false"/>
          <w:color w:val="000000"/>
          <w:sz w:val="28"/>
        </w:rPr>
        <w:t>
      3.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салдарынан бұзылған жер учаскелері мен басқа да табиғи объектілерді қалпына келтіруге міндетті.</w:t>
      </w:r>
    </w:p>
    <w:bookmarkEnd w:id="390"/>
    <w:bookmarkStart w:name="z512" w:id="391"/>
    <w:p>
      <w:pPr>
        <w:spacing w:after="0"/>
        <w:ind w:left="0"/>
        <w:jc w:val="both"/>
      </w:pPr>
      <w:r>
        <w:rPr>
          <w:rFonts w:ascii="Times New Roman"/>
          <w:b w:val="false"/>
          <w:i w:val="false"/>
          <w:color w:val="000000"/>
          <w:sz w:val="28"/>
        </w:rPr>
        <w:t>
      4.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уәкілетті орган айқындайтын тәртіппен Қазақстан Республикасының мемлекеттік музейлеріне беріледі.".</w:t>
      </w:r>
    </w:p>
    <w:bookmarkEnd w:id="391"/>
    <w:bookmarkStart w:name="z513" w:id="392"/>
    <w:p>
      <w:pPr>
        <w:spacing w:after="0"/>
        <w:ind w:left="0"/>
        <w:jc w:val="both"/>
      </w:pPr>
      <w:r>
        <w:rPr>
          <w:rFonts w:ascii="Times New Roman"/>
          <w:b w:val="false"/>
          <w:i w:val="false"/>
          <w:color w:val="000000"/>
          <w:sz w:val="28"/>
        </w:rPr>
        <w:t xml:space="preserve">
      24.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p>
    <w:bookmarkEnd w:id="392"/>
    <w:bookmarkStart w:name="z514" w:id="3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393"/>
    <w:bookmarkStart w:name="z515" w:id="3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94"/>
    <w:bookmarkStart w:name="z516" w:id="395"/>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395"/>
    <w:bookmarkStart w:name="z517" w:id="396"/>
    <w:p>
      <w:pPr>
        <w:spacing w:after="0"/>
        <w:ind w:left="0"/>
        <w:jc w:val="both"/>
      </w:pPr>
      <w:r>
        <w:rPr>
          <w:rFonts w:ascii="Times New Roman"/>
          <w:b w:val="false"/>
          <w:i w:val="false"/>
          <w:color w:val="000000"/>
          <w:sz w:val="28"/>
        </w:rPr>
        <w:t>
      1. Қазақстан Республикасының Конституциясында белгіленген Қазақстан Республикасы азаматтарының бейбіт түрде жиналып, жиналыстар, митингілер мен демонстрациялар, шерулер мен пикеттеуді өткізу құқығын іске асыруға бағытталған қоғамдық қатынастарды реттеу осы Заңның негізгі мақсаты болып табылады.</w:t>
      </w:r>
    </w:p>
    <w:bookmarkEnd w:id="396"/>
    <w:bookmarkStart w:name="z518" w:id="39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97"/>
    <w:bookmarkStart w:name="z519" w:id="398"/>
    <w:p>
      <w:pPr>
        <w:spacing w:after="0"/>
        <w:ind w:left="0"/>
        <w:jc w:val="both"/>
      </w:pPr>
      <w:r>
        <w:rPr>
          <w:rFonts w:ascii="Times New Roman"/>
          <w:b w:val="false"/>
          <w:i w:val="false"/>
          <w:color w:val="000000"/>
          <w:sz w:val="28"/>
        </w:rPr>
        <w:t>
      1) азаматтардың құқықтары мен заңды мүдделерін іске асыруы;</w:t>
      </w:r>
    </w:p>
    <w:bookmarkEnd w:id="398"/>
    <w:bookmarkStart w:name="z520" w:id="399"/>
    <w:p>
      <w:pPr>
        <w:spacing w:after="0"/>
        <w:ind w:left="0"/>
        <w:jc w:val="both"/>
      </w:pPr>
      <w:r>
        <w:rPr>
          <w:rFonts w:ascii="Times New Roman"/>
          <w:b w:val="false"/>
          <w:i w:val="false"/>
          <w:color w:val="000000"/>
          <w:sz w:val="28"/>
        </w:rPr>
        <w:t>
      2) іс-шараларды өткізу кезінде азаматтардың қауіпсіздігін қамтамасыз ету және қоғамдық тәртіпті сақтау;</w:t>
      </w:r>
    </w:p>
    <w:bookmarkEnd w:id="399"/>
    <w:bookmarkStart w:name="z521" w:id="400"/>
    <w:p>
      <w:pPr>
        <w:spacing w:after="0"/>
        <w:ind w:left="0"/>
        <w:jc w:val="both"/>
      </w:pPr>
      <w:r>
        <w:rPr>
          <w:rFonts w:ascii="Times New Roman"/>
          <w:b w:val="false"/>
          <w:i w:val="false"/>
          <w:color w:val="000000"/>
          <w:sz w:val="28"/>
        </w:rPr>
        <w:t>
      3) жиналыстарды, митингілерді, демонстрацияларды, шерулер мен пикеттеуді ұйымдастыру және өткізу үшін жағдайлар ұсыну.</w:t>
      </w:r>
    </w:p>
    <w:bookmarkEnd w:id="400"/>
    <w:bookmarkStart w:name="z522" w:id="40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401"/>
    <w:bookmarkStart w:name="z523" w:id="402"/>
    <w:p>
      <w:pPr>
        <w:spacing w:after="0"/>
        <w:ind w:left="0"/>
        <w:jc w:val="both"/>
      </w:pPr>
      <w:r>
        <w:rPr>
          <w:rFonts w:ascii="Times New Roman"/>
          <w:b w:val="false"/>
          <w:i w:val="false"/>
          <w:color w:val="000000"/>
          <w:sz w:val="28"/>
        </w:rPr>
        <w:t>
      1) бейбіт жиналыстарды ұйымдастыру мен өткізудің күш қолданылмайтын сипаты;</w:t>
      </w:r>
    </w:p>
    <w:bookmarkEnd w:id="402"/>
    <w:bookmarkStart w:name="z524" w:id="403"/>
    <w:p>
      <w:pPr>
        <w:spacing w:after="0"/>
        <w:ind w:left="0"/>
        <w:jc w:val="both"/>
      </w:pPr>
      <w:r>
        <w:rPr>
          <w:rFonts w:ascii="Times New Roman"/>
          <w:b w:val="false"/>
          <w:i w:val="false"/>
          <w:color w:val="000000"/>
          <w:sz w:val="28"/>
        </w:rPr>
        <w:t>
      2) заңдылық;</w:t>
      </w:r>
    </w:p>
    <w:bookmarkEnd w:id="403"/>
    <w:bookmarkStart w:name="z525" w:id="404"/>
    <w:p>
      <w:pPr>
        <w:spacing w:after="0"/>
        <w:ind w:left="0"/>
        <w:jc w:val="both"/>
      </w:pPr>
      <w:r>
        <w:rPr>
          <w:rFonts w:ascii="Times New Roman"/>
          <w:b w:val="false"/>
          <w:i w:val="false"/>
          <w:color w:val="000000"/>
          <w:sz w:val="28"/>
        </w:rPr>
        <w:t>
      3) мемлекеттік қауіпсіздікті, қоғамдық тәртіпті, денсаулық сақтауды, басқа адамдардың құқықтары мен бостандықтарын қорғауды қамтамасыз ету;</w:t>
      </w:r>
    </w:p>
    <w:bookmarkEnd w:id="404"/>
    <w:bookmarkStart w:name="z526" w:id="405"/>
    <w:p>
      <w:pPr>
        <w:spacing w:after="0"/>
        <w:ind w:left="0"/>
        <w:jc w:val="both"/>
      </w:pPr>
      <w:r>
        <w:rPr>
          <w:rFonts w:ascii="Times New Roman"/>
          <w:b w:val="false"/>
          <w:i w:val="false"/>
          <w:color w:val="000000"/>
          <w:sz w:val="28"/>
        </w:rPr>
        <w:t>
      4) қатысу еріктілігі;</w:t>
      </w:r>
    </w:p>
    <w:bookmarkEnd w:id="405"/>
    <w:bookmarkStart w:name="z527" w:id="406"/>
    <w:p>
      <w:pPr>
        <w:spacing w:after="0"/>
        <w:ind w:left="0"/>
        <w:jc w:val="both"/>
      </w:pPr>
      <w:r>
        <w:rPr>
          <w:rFonts w:ascii="Times New Roman"/>
          <w:b w:val="false"/>
          <w:i w:val="false"/>
          <w:color w:val="000000"/>
          <w:sz w:val="28"/>
        </w:rPr>
        <w:t>
      5) бейбіт жиналыстар өткізу пайдасына презумпция;</w:t>
      </w:r>
    </w:p>
    <w:bookmarkEnd w:id="406"/>
    <w:bookmarkStart w:name="z528" w:id="407"/>
    <w:p>
      <w:pPr>
        <w:spacing w:after="0"/>
        <w:ind w:left="0"/>
        <w:jc w:val="both"/>
      </w:pPr>
      <w:r>
        <w:rPr>
          <w:rFonts w:ascii="Times New Roman"/>
          <w:b w:val="false"/>
          <w:i w:val="false"/>
          <w:color w:val="000000"/>
          <w:sz w:val="28"/>
        </w:rPr>
        <w:t>
      6) тараптардың жауапкершілігі.".</w:t>
      </w:r>
    </w:p>
    <w:bookmarkEnd w:id="407"/>
    <w:bookmarkStart w:name="z529" w:id="40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