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a80b" w14:textId="7e6a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ақпаратқа қол жеткізу, қоғамдық қатысу, мемлекеттік наградалар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13 қаңтардағы № 157-VIII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 б</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45-баптың</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бөлігінің екінші абзацы алып тасталсын.</w:t>
      </w:r>
    </w:p>
    <w:bookmarkStart w:name="z4" w:id="2"/>
    <w:p>
      <w:pPr>
        <w:spacing w:after="0"/>
        <w:ind w:left="0"/>
        <w:jc w:val="both"/>
      </w:pPr>
      <w:r>
        <w:rPr>
          <w:rFonts w:ascii="Times New Roman"/>
          <w:b w:val="false"/>
          <w:i w:val="false"/>
          <w:color w:val="000000"/>
          <w:sz w:val="28"/>
        </w:rPr>
        <w:t xml:space="preserve">
      2.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30-1) тармақшамен толықтырылсын:</w:t>
      </w:r>
    </w:p>
    <w:bookmarkStart w:name="z6" w:id="3"/>
    <w:p>
      <w:pPr>
        <w:spacing w:after="0"/>
        <w:ind w:left="0"/>
        <w:jc w:val="both"/>
      </w:pPr>
      <w:r>
        <w:rPr>
          <w:rFonts w:ascii="Times New Roman"/>
          <w:b w:val="false"/>
          <w:i w:val="false"/>
          <w:color w:val="000000"/>
          <w:sz w:val="28"/>
        </w:rPr>
        <w:t>
      "30-1)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етеді;".</w:t>
      </w:r>
    </w:p>
    <w:bookmarkEnd w:id="3"/>
    <w:bookmarkStart w:name="z7" w:id="4"/>
    <w:p>
      <w:pPr>
        <w:spacing w:after="0"/>
        <w:ind w:left="0"/>
        <w:jc w:val="both"/>
      </w:pPr>
      <w:r>
        <w:rPr>
          <w:rFonts w:ascii="Times New Roman"/>
          <w:b w:val="false"/>
          <w:i w:val="false"/>
          <w:color w:val="000000"/>
          <w:sz w:val="28"/>
        </w:rPr>
        <w:t xml:space="preserve">
      3. 2021 жылғы 2 қаңтардағы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5"/>
    <w:bookmarkStart w:name="z9" w:id="6"/>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ресми интернет-ресурсында:</w:t>
      </w:r>
    </w:p>
    <w:bookmarkEnd w:id="6"/>
    <w:p>
      <w:pPr>
        <w:spacing w:after="0"/>
        <w:ind w:left="0"/>
        <w:jc w:val="both"/>
      </w:pPr>
      <w:r>
        <w:rPr>
          <w:rFonts w:ascii="Times New Roman"/>
          <w:b w:val="false"/>
          <w:i w:val="false"/>
          <w:color w:val="000000"/>
          <w:sz w:val="28"/>
        </w:rPr>
        <w:t>
      1) жыл сайын 1 мамырға дейін өткен жылғы:</w:t>
      </w:r>
    </w:p>
    <w:p>
      <w:pPr>
        <w:spacing w:after="0"/>
        <w:ind w:left="0"/>
        <w:jc w:val="both"/>
      </w:pPr>
      <w:r>
        <w:rPr>
          <w:rFonts w:ascii="Times New Roman"/>
          <w:b w:val="false"/>
          <w:i w:val="false"/>
          <w:color w:val="000000"/>
          <w:sz w:val="28"/>
        </w:rPr>
        <w:t>
      қоршаған орта сапасының бекітілген нысаналы көрсеткіштерін және барлық тиісті индикаторлардың нақты нәтижелерін;</w:t>
      </w:r>
    </w:p>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 ақпаратты;</w:t>
      </w:r>
    </w:p>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мәліметтерді;</w:t>
      </w:r>
    </w:p>
    <w:p>
      <w:pPr>
        <w:spacing w:after="0"/>
        <w:ind w:left="0"/>
        <w:jc w:val="both"/>
      </w:pPr>
      <w:r>
        <w:rPr>
          <w:rFonts w:ascii="Times New Roman"/>
          <w:b w:val="false"/>
          <w:i w:val="false"/>
          <w:color w:val="000000"/>
          <w:sz w:val="28"/>
        </w:rPr>
        <w:t>
      2) тоқсан сайын есепті кезеңнен кейінгі айдың 15-інен кешіктірмей:</w:t>
      </w:r>
    </w:p>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 есепті;</w:t>
      </w:r>
    </w:p>
    <w:p>
      <w:pPr>
        <w:spacing w:after="0"/>
        <w:ind w:left="0"/>
        <w:jc w:val="both"/>
      </w:pPr>
      <w:r>
        <w:rPr>
          <w:rFonts w:ascii="Times New Roman"/>
          <w:b w:val="false"/>
          <w:i w:val="false"/>
          <w:color w:val="000000"/>
          <w:sz w:val="28"/>
        </w:rPr>
        <w:t>
      қоршаған ортаға әсер ету туралы қабылданған декларациялар бойынша жиынтық деректерді орналастырады.".</w:t>
      </w:r>
    </w:p>
    <w:bookmarkStart w:name="z10" w:id="7"/>
    <w:p>
      <w:pPr>
        <w:spacing w:after="0"/>
        <w:ind w:left="0"/>
        <w:jc w:val="both"/>
      </w:pPr>
      <w:r>
        <w:rPr>
          <w:rFonts w:ascii="Times New Roman"/>
          <w:b w:val="false"/>
          <w:i w:val="false"/>
          <w:color w:val="000000"/>
          <w:sz w:val="28"/>
        </w:rPr>
        <w:t xml:space="preserve">
      4.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2-баптағы</w:t>
      </w:r>
      <w:r>
        <w:rPr>
          <w:rFonts w:ascii="Times New Roman"/>
          <w:b w:val="false"/>
          <w:i w:val="false"/>
          <w:color w:val="000000"/>
          <w:sz w:val="28"/>
        </w:rPr>
        <w:t xml:space="preserve"> "Қазақстан Республикасының басқа да ордендерi, медальдары, құрметтi атақтары және Құрмет грамотасы" деген сөздер "басқа да ордендер, медальдар, құрметтi атақтар" деген сөздермен ауыстырылсын;</w:t>
      </w:r>
    </w:p>
    <w:bookmarkEnd w:id="8"/>
    <w:bookmarkStart w:name="z1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үшінші бөлігі мынадай редакцияда жазылсын:</w:t>
      </w:r>
    </w:p>
    <w:bookmarkEnd w:id="9"/>
    <w:bookmarkStart w:name="z13" w:id="10"/>
    <w:p>
      <w:pPr>
        <w:spacing w:after="0"/>
        <w:ind w:left="0"/>
        <w:jc w:val="both"/>
      </w:pPr>
      <w:r>
        <w:rPr>
          <w:rFonts w:ascii="Times New Roman"/>
          <w:b w:val="false"/>
          <w:i w:val="false"/>
          <w:color w:val="000000"/>
          <w:sz w:val="28"/>
        </w:rPr>
        <w:t>
      "Қазақстан Республикасының мемлекеттік наградаларымен қайтыс болғаннан кейін наградтау еліміздің мүддесін қорғау кезінде көрсеткен батылдығы, ерлігі, қаһармандығы үшін және адам өмірін құтқаруға байланысты жағдайларда жүргізілуі мүмкін.";</w:t>
      </w:r>
    </w:p>
    <w:bookmarkEnd w:id="10"/>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бірінші бөлігінің бірінші абзацы мынадай редакцияда жазылсын:</w:t>
      </w:r>
    </w:p>
    <w:bookmarkEnd w:id="11"/>
    <w:bookmarkStart w:name="z15" w:id="12"/>
    <w:p>
      <w:pPr>
        <w:spacing w:after="0"/>
        <w:ind w:left="0"/>
        <w:jc w:val="both"/>
      </w:pPr>
      <w:r>
        <w:rPr>
          <w:rFonts w:ascii="Times New Roman"/>
          <w:b w:val="false"/>
          <w:i w:val="false"/>
          <w:color w:val="000000"/>
          <w:sz w:val="28"/>
        </w:rPr>
        <w:t xml:space="preserve">
      "13-бап. "Даңқ" орденімен Қазақстан Республикасы Қарулы Күштерінің, басқа да әскерлерінің және әскери құралымдарының, Қазақстан Республикасы арнаулы мемлекеттік органдарының жоғары офицерлік құрамдағы адамдары, сондай-ақ Қазақстан Республикасының прокуратура, ішкі істер органдарының жоғары басшы құрамдағы адамдары:"; </w:t>
      </w:r>
    </w:p>
    <w:bookmarkEnd w:id="12"/>
    <w:bookmarkStart w:name="z16"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бірінші бөлігінің бірінші абзацындағы "ұлттық қауіпсіздік," деген сөздер алып тасталсын;</w:t>
      </w:r>
    </w:p>
    <w:bookmarkEnd w:id="13"/>
    <w:bookmarkStart w:name="z17"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29-баптардың</w:t>
      </w:r>
      <w:r>
        <w:rPr>
          <w:rFonts w:ascii="Times New Roman"/>
          <w:b w:val="false"/>
          <w:i w:val="false"/>
          <w:color w:val="000000"/>
          <w:sz w:val="28"/>
        </w:rPr>
        <w:t xml:space="preserve"> бірінші бөліктері "алқасымен" деген сөзден кейін "Қазақстан Республикасының азаматтығы бар," деген сөздермен толықтырылсын;</w:t>
      </w:r>
    </w:p>
    <w:bookmarkEnd w:id="14"/>
    <w:bookmarkStart w:name="z18"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VII бөлім</w:t>
      </w:r>
      <w:r>
        <w:rPr>
          <w:rFonts w:ascii="Times New Roman"/>
          <w:b w:val="false"/>
          <w:i w:val="false"/>
          <w:color w:val="000000"/>
          <w:sz w:val="28"/>
        </w:rPr>
        <w:t xml:space="preserve"> алып тасталсын;</w:t>
      </w:r>
    </w:p>
    <w:bookmarkEnd w:id="15"/>
    <w:bookmarkStart w:name="z19"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36-баптың</w:t>
      </w:r>
      <w:r>
        <w:rPr>
          <w:rFonts w:ascii="Times New Roman"/>
          <w:b w:val="false"/>
          <w:i w:val="false"/>
          <w:color w:val="000000"/>
          <w:sz w:val="28"/>
        </w:rPr>
        <w:t xml:space="preserve"> екінші бөлігіндегі "Балалы отбасыларға берілетін мемлекеттік жәрдемақылар туралы" Қазақстан Республикасының Заңында" деген сөздер "Қазақстан Республикасының Әлеуметтік кодексінде" деген сөздермен ауыстырылсын;</w:t>
      </w:r>
    </w:p>
    <w:bookmarkEnd w:id="16"/>
    <w:bookmarkStart w:name="z20"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42-бапта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"Сыртқы түрi жағынан Қазақстан Республикасының мемлекеттiк наградаларына ұқсастығы бар ордендер мен медальдарды, омырауға тағатын белгiлер мен оларға қоса берiлетiн құжаттарды, сондай-ақ Құрмет грамотасын" деген сөздер "Сыртқы түрi, атауы Қазақстан Республикасының мемлекеттiк наградаларына толықтай немесе қандай да бір бөлігі ұқсас ордендер мен медальдарды, омырауға тағатын белгiлер мен оларға қоса берiлетiн құжаттарды" деген сөздермен ауыстырылсын; </w:t>
      </w:r>
    </w:p>
    <w:bookmarkEnd w:id="18"/>
    <w:bookmarkStart w:name="z22" w:id="19"/>
    <w:p>
      <w:pPr>
        <w:spacing w:after="0"/>
        <w:ind w:left="0"/>
        <w:jc w:val="both"/>
      </w:pPr>
      <w:r>
        <w:rPr>
          <w:rFonts w:ascii="Times New Roman"/>
          <w:b w:val="false"/>
          <w:i w:val="false"/>
          <w:color w:val="000000"/>
          <w:sz w:val="28"/>
        </w:rPr>
        <w:t>
      мынадай мазмұндағы екінші бөлікпен толықтырылсын:</w:t>
      </w:r>
    </w:p>
    <w:bookmarkEnd w:id="19"/>
    <w:bookmarkStart w:name="z23" w:id="20"/>
    <w:p>
      <w:pPr>
        <w:spacing w:after="0"/>
        <w:ind w:left="0"/>
        <w:jc w:val="both"/>
      </w:pPr>
      <w:r>
        <w:rPr>
          <w:rFonts w:ascii="Times New Roman"/>
          <w:b w:val="false"/>
          <w:i w:val="false"/>
          <w:color w:val="000000"/>
          <w:sz w:val="28"/>
        </w:rPr>
        <w:t>
      "Қазақстан Республикасының, Қазақстан халқының және Мемлекет басшысының атынан мемлекеттік емес наградалармен наградтауға жол берілмейді.".</w:t>
      </w:r>
    </w:p>
    <w:bookmarkEnd w:id="20"/>
    <w:bookmarkStart w:name="z24" w:id="21"/>
    <w:p>
      <w:pPr>
        <w:spacing w:after="0"/>
        <w:ind w:left="0"/>
        <w:jc w:val="both"/>
      </w:pPr>
      <w:r>
        <w:rPr>
          <w:rFonts w:ascii="Times New Roman"/>
          <w:b w:val="false"/>
          <w:i w:val="false"/>
          <w:color w:val="000000"/>
          <w:sz w:val="28"/>
        </w:rPr>
        <w:t xml:space="preserve">
      5.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22"/>
    <w:bookmarkStart w:name="z26"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1-1) тармақша мынадай редакцияда жазылсын:</w:t>
      </w:r>
    </w:p>
    <w:bookmarkEnd w:id="24"/>
    <w:bookmarkStart w:name="z28" w:id="25"/>
    <w:p>
      <w:pPr>
        <w:spacing w:after="0"/>
        <w:ind w:left="0"/>
        <w:jc w:val="both"/>
      </w:pPr>
      <w:r>
        <w:rPr>
          <w:rFonts w:ascii="Times New Roman"/>
          <w:b w:val="false"/>
          <w:i w:val="false"/>
          <w:color w:val="000000"/>
          <w:sz w:val="28"/>
        </w:rPr>
        <w:t>
      "1-1)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25"/>
    <w:bookmarkStart w:name="z29" w:id="26"/>
    <w:p>
      <w:pPr>
        <w:spacing w:after="0"/>
        <w:ind w:left="0"/>
        <w:jc w:val="both"/>
      </w:pPr>
      <w:r>
        <w:rPr>
          <w:rFonts w:ascii="Times New Roman"/>
          <w:b w:val="false"/>
          <w:i w:val="false"/>
          <w:color w:val="000000"/>
          <w:sz w:val="28"/>
        </w:rPr>
        <w:t>
      мынадай мазмұндағы 1-2) тармақшамен толықтырылсын:</w:t>
      </w:r>
    </w:p>
    <w:bookmarkEnd w:id="26"/>
    <w:bookmarkStart w:name="z30" w:id="27"/>
    <w:p>
      <w:pPr>
        <w:spacing w:after="0"/>
        <w:ind w:left="0"/>
        <w:jc w:val="both"/>
      </w:pPr>
      <w:r>
        <w:rPr>
          <w:rFonts w:ascii="Times New Roman"/>
          <w:b w:val="false"/>
          <w:i w:val="false"/>
          <w:color w:val="000000"/>
          <w:sz w:val="28"/>
        </w:rPr>
        <w:t>
      "1-2) мәтіннің теңтүпнұсқалы аудармасы – түпнұсқаның мағынасы мен мазмұнын өзгеріссіз сақтайтын мәтіннің басқа тілге аудармасы;";</w:t>
      </w:r>
    </w:p>
    <w:bookmarkEnd w:id="27"/>
    <w:bookmarkStart w:name="z31" w:id="28"/>
    <w:p>
      <w:pPr>
        <w:spacing w:after="0"/>
        <w:ind w:left="0"/>
        <w:jc w:val="both"/>
      </w:pPr>
      <w:r>
        <w:rPr>
          <w:rFonts w:ascii="Times New Roman"/>
          <w:b w:val="false"/>
          <w:i w:val="false"/>
          <w:color w:val="000000"/>
          <w:sz w:val="28"/>
        </w:rPr>
        <w:t>
      3) мынадай мазмұндағы 3-1, 3-2 және 3-3-баптармен толықтырылсын:</w:t>
      </w:r>
    </w:p>
    <w:bookmarkEnd w:id="28"/>
    <w:bookmarkStart w:name="z32" w:id="29"/>
    <w:p>
      <w:pPr>
        <w:spacing w:after="0"/>
        <w:ind w:left="0"/>
        <w:jc w:val="both"/>
      </w:pPr>
      <w:r>
        <w:rPr>
          <w:rFonts w:ascii="Times New Roman"/>
          <w:b w:val="false"/>
          <w:i w:val="false"/>
          <w:color w:val="000000"/>
          <w:sz w:val="28"/>
        </w:rPr>
        <w:t>
      "3-1-бап. Қазақстан Республикасының тіл туралы заңнамасының негізгі мақсаты</w:t>
      </w:r>
    </w:p>
    <w:bookmarkEnd w:id="29"/>
    <w:p>
      <w:pPr>
        <w:spacing w:after="0"/>
        <w:ind w:left="0"/>
        <w:jc w:val="both"/>
      </w:pPr>
      <w:r>
        <w:rPr>
          <w:rFonts w:ascii="Times New Roman"/>
          <w:b w:val="false"/>
          <w:i w:val="false"/>
          <w:color w:val="000000"/>
          <w:sz w:val="28"/>
        </w:rPr>
        <w:t>
      Қазақстан Республикасының тіл туралы заңнамасының негізгі мақсаты тілдердің қолданылуының құқықтық негіздерін реттеу болып табылады.</w:t>
      </w:r>
    </w:p>
    <w:bookmarkStart w:name="z33" w:id="30"/>
    <w:p>
      <w:pPr>
        <w:spacing w:after="0"/>
        <w:ind w:left="0"/>
        <w:jc w:val="both"/>
      </w:pPr>
      <w:r>
        <w:rPr>
          <w:rFonts w:ascii="Times New Roman"/>
          <w:b w:val="false"/>
          <w:i w:val="false"/>
          <w:color w:val="000000"/>
          <w:sz w:val="28"/>
        </w:rPr>
        <w:t>
      3-2-бап. Тілдерді дамыту саласындағы мемлекеттік реттеудің негізгі міндеттері</w:t>
      </w:r>
    </w:p>
    <w:bookmarkEnd w:id="30"/>
    <w:p>
      <w:pPr>
        <w:spacing w:after="0"/>
        <w:ind w:left="0"/>
        <w:jc w:val="both"/>
      </w:pPr>
      <w:r>
        <w:rPr>
          <w:rFonts w:ascii="Times New Roman"/>
          <w:b w:val="false"/>
          <w:i w:val="false"/>
          <w:color w:val="000000"/>
          <w:sz w:val="28"/>
        </w:rPr>
        <w:t>
      Тілдерді дамыту саласындағы мемлекеттік реттеудің негізгі міндеттері мыналар болып табылады:</w:t>
      </w:r>
    </w:p>
    <w:p>
      <w:pPr>
        <w:spacing w:after="0"/>
        <w:ind w:left="0"/>
        <w:jc w:val="both"/>
      </w:pPr>
      <w:r>
        <w:rPr>
          <w:rFonts w:ascii="Times New Roman"/>
          <w:b w:val="false"/>
          <w:i w:val="false"/>
          <w:color w:val="000000"/>
          <w:sz w:val="28"/>
        </w:rPr>
        <w:t xml:space="preserve">
      1) мемлекеттік тілге және Қазақстан халқының тілдеріне бірдей құрметпен қарауды қамтамасыз ету; </w:t>
      </w:r>
    </w:p>
    <w:p>
      <w:pPr>
        <w:spacing w:after="0"/>
        <w:ind w:left="0"/>
        <w:jc w:val="both"/>
      </w:pPr>
      <w:r>
        <w:rPr>
          <w:rFonts w:ascii="Times New Roman"/>
          <w:b w:val="false"/>
          <w:i w:val="false"/>
          <w:color w:val="000000"/>
          <w:sz w:val="28"/>
        </w:rPr>
        <w:t>
      2) қазақ тілінің мемлекеттік тіл ретінде қолданылуын кеңейтуді қамтамасыз ету;</w:t>
      </w:r>
    </w:p>
    <w:p>
      <w:pPr>
        <w:spacing w:after="0"/>
        <w:ind w:left="0"/>
        <w:jc w:val="both"/>
      </w:pPr>
      <w:r>
        <w:rPr>
          <w:rFonts w:ascii="Times New Roman"/>
          <w:b w:val="false"/>
          <w:i w:val="false"/>
          <w:color w:val="000000"/>
          <w:sz w:val="28"/>
        </w:rPr>
        <w:t>
      3) Қазақстан халқының тілдерін оқып-үйрену мен дамыту үшін жағдай жасау.</w:t>
      </w:r>
    </w:p>
    <w:bookmarkStart w:name="z34" w:id="31"/>
    <w:p>
      <w:pPr>
        <w:spacing w:after="0"/>
        <w:ind w:left="0"/>
        <w:jc w:val="both"/>
      </w:pPr>
      <w:r>
        <w:rPr>
          <w:rFonts w:ascii="Times New Roman"/>
          <w:b w:val="false"/>
          <w:i w:val="false"/>
          <w:color w:val="000000"/>
          <w:sz w:val="28"/>
        </w:rPr>
        <w:t>
      3-3-бап. Тіл саясатының қағидаттары</w:t>
      </w:r>
    </w:p>
    <w:bookmarkEnd w:id="31"/>
    <w:p>
      <w:pPr>
        <w:spacing w:after="0"/>
        <w:ind w:left="0"/>
        <w:jc w:val="both"/>
      </w:pPr>
      <w:r>
        <w:rPr>
          <w:rFonts w:ascii="Times New Roman"/>
          <w:b w:val="false"/>
          <w:i w:val="false"/>
          <w:color w:val="000000"/>
          <w:sz w:val="28"/>
        </w:rPr>
        <w:t>
      Тіл саясатының қағидаттары мыналар болып табылады:</w:t>
      </w:r>
    </w:p>
    <w:p>
      <w:pPr>
        <w:spacing w:after="0"/>
        <w:ind w:left="0"/>
        <w:jc w:val="both"/>
      </w:pPr>
      <w:r>
        <w:rPr>
          <w:rFonts w:ascii="Times New Roman"/>
          <w:b w:val="false"/>
          <w:i w:val="false"/>
          <w:color w:val="000000"/>
          <w:sz w:val="28"/>
        </w:rPr>
        <w:t>
      1) Қазақстан Республикасы азаматтарының тілдерді дамыту саласындағы құқықтары мен заңды мүдделерін қамтамасыз ету;</w:t>
      </w:r>
    </w:p>
    <w:p>
      <w:pPr>
        <w:spacing w:after="0"/>
        <w:ind w:left="0"/>
        <w:jc w:val="both"/>
      </w:pPr>
      <w:r>
        <w:rPr>
          <w:rFonts w:ascii="Times New Roman"/>
          <w:b w:val="false"/>
          <w:i w:val="false"/>
          <w:color w:val="000000"/>
          <w:sz w:val="28"/>
        </w:rPr>
        <w:t>
      2) Қазақстан халқының тілдерін еркін пайдалану.";</w:t>
      </w:r>
    </w:p>
    <w:bookmarkStart w:name="z35"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w:t>
      </w:r>
      <w:r>
        <w:rPr>
          <w:rFonts w:ascii="Times New Roman"/>
          <w:b w:val="false"/>
          <w:i w:val="false"/>
          <w:color w:val="000000"/>
          <w:sz w:val="28"/>
        </w:rPr>
        <w:t xml:space="preserve"> мынадай мазмұндағы сегізінші, тоғызыншы, оныншы, он бірінші, он екінші, он үшінші және он төртінші бөліктермен толықтырылсын:</w:t>
      </w:r>
    </w:p>
    <w:bookmarkEnd w:id="32"/>
    <w:bookmarkStart w:name="z36" w:id="33"/>
    <w:p>
      <w:pPr>
        <w:spacing w:after="0"/>
        <w:ind w:left="0"/>
        <w:jc w:val="both"/>
      </w:pPr>
      <w:r>
        <w:rPr>
          <w:rFonts w:ascii="Times New Roman"/>
          <w:b w:val="false"/>
          <w:i w:val="false"/>
          <w:color w:val="000000"/>
          <w:sz w:val="28"/>
        </w:rPr>
        <w:t xml:space="preserve">
      "Маңдайшаны орналастыруға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маңдайшаларды орналастыру туралы хабарлама жіберілген жағдайда жол беріледі.</w:t>
      </w:r>
    </w:p>
    <w:bookmarkEnd w:id="33"/>
    <w:bookmarkStart w:name="z119" w:id="34"/>
    <w:p>
      <w:pPr>
        <w:spacing w:after="0"/>
        <w:ind w:left="0"/>
        <w:jc w:val="both"/>
      </w:pPr>
      <w:r>
        <w:rPr>
          <w:rFonts w:ascii="Times New Roman"/>
          <w:b w:val="false"/>
          <w:i w:val="false"/>
          <w:color w:val="000000"/>
          <w:sz w:val="28"/>
        </w:rPr>
        <w:t>
      Хабарлама:</w:t>
      </w:r>
    </w:p>
    <w:bookmarkEnd w:id="34"/>
    <w:p>
      <w:pPr>
        <w:spacing w:after="0"/>
        <w:ind w:left="0"/>
        <w:jc w:val="both"/>
      </w:pPr>
      <w:r>
        <w:rPr>
          <w:rFonts w:ascii="Times New Roman"/>
          <w:b w:val="false"/>
          <w:i w:val="false"/>
          <w:color w:val="000000"/>
          <w:sz w:val="28"/>
        </w:rPr>
        <w:t>
      1) маңдайшаны республикалық маңызы бар қалаларда, астанада, облыстық маңызы бар қалаларда орналастыру кезінде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2) маңдайшаны аудандық маңызы бар қалаларда, ауылдарда, кенттерде орналастыру кезінде аудандардың жергілікті атқарушы органдарына жіберіледі.</w:t>
      </w:r>
    </w:p>
    <w:bookmarkStart w:name="z120" w:id="35"/>
    <w:p>
      <w:pPr>
        <w:spacing w:after="0"/>
        <w:ind w:left="0"/>
        <w:jc w:val="both"/>
      </w:pPr>
      <w:r>
        <w:rPr>
          <w:rFonts w:ascii="Times New Roman"/>
          <w:b w:val="false"/>
          <w:i w:val="false"/>
          <w:color w:val="000000"/>
          <w:sz w:val="28"/>
        </w:rPr>
        <w:t>
      Хабарлама маңдайша орналастырылатын болжамды күннен кемінде бес жұмыс күні бұрын жіберіледі.</w:t>
      </w:r>
    </w:p>
    <w:bookmarkEnd w:id="35"/>
    <w:bookmarkStart w:name="z121" w:id="36"/>
    <w:p>
      <w:pPr>
        <w:spacing w:after="0"/>
        <w:ind w:left="0"/>
        <w:jc w:val="both"/>
      </w:pPr>
      <w:r>
        <w:rPr>
          <w:rFonts w:ascii="Times New Roman"/>
          <w:b w:val="false"/>
          <w:i w:val="false"/>
          <w:color w:val="000000"/>
          <w:sz w:val="28"/>
        </w:rPr>
        <w:t>
      Хабарламаға:</w:t>
      </w:r>
    </w:p>
    <w:bookmarkEnd w:id="36"/>
    <w:p>
      <w:pPr>
        <w:spacing w:after="0"/>
        <w:ind w:left="0"/>
        <w:jc w:val="both"/>
      </w:pPr>
      <w:r>
        <w:rPr>
          <w:rFonts w:ascii="Times New Roman"/>
          <w:b w:val="false"/>
          <w:i w:val="false"/>
          <w:color w:val="000000"/>
          <w:sz w:val="28"/>
        </w:rPr>
        <w:t>
      1) маңдайшаны орналастыру орны туралы ақпаратты қамтитын мәліметтер нысаны;</w:t>
      </w:r>
    </w:p>
    <w:p>
      <w:pPr>
        <w:spacing w:after="0"/>
        <w:ind w:left="0"/>
        <w:jc w:val="both"/>
      </w:pPr>
      <w:r>
        <w:rPr>
          <w:rFonts w:ascii="Times New Roman"/>
          <w:b w:val="false"/>
          <w:i w:val="false"/>
          <w:color w:val="000000"/>
          <w:sz w:val="28"/>
        </w:rPr>
        <w:t>
      2) маңдайшаның эскизі қоса беріледі.</w:t>
      </w:r>
    </w:p>
    <w:bookmarkStart w:name="z122" w:id="37"/>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bookmarkEnd w:id="37"/>
    <w:bookmarkStart w:name="z123" w:id="38"/>
    <w:p>
      <w:pPr>
        <w:spacing w:after="0"/>
        <w:ind w:left="0"/>
        <w:jc w:val="both"/>
      </w:pPr>
      <w:r>
        <w:rPr>
          <w:rFonts w:ascii="Times New Roman"/>
          <w:b w:val="false"/>
          <w:i w:val="false"/>
          <w:color w:val="000000"/>
          <w:sz w:val="28"/>
        </w:rPr>
        <w:t>
      Жергілікті атқарушы органдар ескертулер ұсынған жағдайда маңдайша ескертулер жойылған кезде ғана орналастырылуы мүмкін.</w:t>
      </w:r>
    </w:p>
    <w:bookmarkEnd w:id="38"/>
    <w:bookmarkStart w:name="z124" w:id="39"/>
    <w:p>
      <w:pPr>
        <w:spacing w:after="0"/>
        <w:ind w:left="0"/>
        <w:jc w:val="both"/>
      </w:pPr>
      <w:r>
        <w:rPr>
          <w:rFonts w:ascii="Times New Roman"/>
          <w:b w:val="false"/>
          <w:i w:val="false"/>
          <w:color w:val="000000"/>
          <w:sz w:val="28"/>
        </w:rPr>
        <w:t>
      Жергілікті атқарушы органдар хабарламаны алған күннен бастап төрт жұмыс күні ішінде жауап бермеген жағдайда, өтініш беруші маңдайшаны өзі мәлімдеген мерзімдерде орналастыруға құқылы.";</w:t>
      </w:r>
    </w:p>
    <w:bookmarkEnd w:id="39"/>
    <w:bookmarkStart w:name="z37"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24-2-бап</w:t>
      </w:r>
      <w:r>
        <w:rPr>
          <w:rFonts w:ascii="Times New Roman"/>
          <w:b w:val="false"/>
          <w:i w:val="false"/>
          <w:color w:val="000000"/>
          <w:sz w:val="28"/>
        </w:rPr>
        <w:t xml:space="preserve"> мынадай мазмұндағы 2-2) тармақшамен толықтырылсын:</w:t>
      </w:r>
    </w:p>
    <w:bookmarkEnd w:id="40"/>
    <w:bookmarkStart w:name="z38" w:id="41"/>
    <w:p>
      <w:pPr>
        <w:spacing w:after="0"/>
        <w:ind w:left="0"/>
        <w:jc w:val="both"/>
      </w:pPr>
      <w:r>
        <w:rPr>
          <w:rFonts w:ascii="Times New Roman"/>
          <w:b w:val="false"/>
          <w:i w:val="false"/>
          <w:color w:val="000000"/>
          <w:sz w:val="28"/>
        </w:rPr>
        <w:t xml:space="preserve">
      "2-2) осы </w:t>
      </w:r>
      <w:r>
        <w:rPr>
          <w:rFonts w:ascii="Times New Roman"/>
          <w:b w:val="false"/>
          <w:i w:val="false"/>
          <w:color w:val="000000"/>
          <w:sz w:val="28"/>
        </w:rPr>
        <w:t>Заңның</w:t>
      </w:r>
      <w:r>
        <w:rPr>
          <w:rFonts w:ascii="Times New Roman"/>
          <w:b w:val="false"/>
          <w:i w:val="false"/>
          <w:color w:val="000000"/>
          <w:sz w:val="28"/>
        </w:rPr>
        <w:t xml:space="preserve"> мақсаты мен міндеттеріне және Қазақстан Республикасының заңнамасына сәйкес ономастика саласындағы нормативтік құқықтық актілерді әзірлейді және бекітеді;";</w:t>
      </w:r>
    </w:p>
    <w:bookmarkEnd w:id="41"/>
    <w:bookmarkStart w:name="z39"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25-бапта</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1" w:id="43"/>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тілдерді дамыту саласындағы мемлекеттік саясатты қалыптастырады және іске асырады;";</w:t>
      </w:r>
    </w:p>
    <w:bookmarkEnd w:id="43"/>
    <w:bookmarkStart w:name="z42" w:id="44"/>
    <w:p>
      <w:pPr>
        <w:spacing w:after="0"/>
        <w:ind w:left="0"/>
        <w:jc w:val="both"/>
      </w:pPr>
      <w:r>
        <w:rPr>
          <w:rFonts w:ascii="Times New Roman"/>
          <w:b w:val="false"/>
          <w:i w:val="false"/>
          <w:color w:val="000000"/>
          <w:sz w:val="28"/>
        </w:rPr>
        <w:t>
      мынадай мазмұндағы 7-1) тармақшамен толықтырылсын:</w:t>
      </w:r>
    </w:p>
    <w:bookmarkEnd w:id="44"/>
    <w:bookmarkStart w:name="z43" w:id="45"/>
    <w:p>
      <w:pPr>
        <w:spacing w:after="0"/>
        <w:ind w:left="0"/>
        <w:jc w:val="both"/>
      </w:pPr>
      <w:r>
        <w:rPr>
          <w:rFonts w:ascii="Times New Roman"/>
          <w:b w:val="false"/>
          <w:i w:val="false"/>
          <w:color w:val="000000"/>
          <w:sz w:val="28"/>
        </w:rPr>
        <w:t xml:space="preserve">
      "7-1) осы </w:t>
      </w:r>
      <w:r>
        <w:rPr>
          <w:rFonts w:ascii="Times New Roman"/>
          <w:b w:val="false"/>
          <w:i w:val="false"/>
          <w:color w:val="000000"/>
          <w:sz w:val="28"/>
        </w:rPr>
        <w:t>Заңның</w:t>
      </w:r>
      <w:r>
        <w:rPr>
          <w:rFonts w:ascii="Times New Roman"/>
          <w:b w:val="false"/>
          <w:i w:val="false"/>
          <w:color w:val="000000"/>
          <w:sz w:val="28"/>
        </w:rPr>
        <w:t xml:space="preserve"> мақсаты мен міндеттеріне және Қазақстан Республикасының заңнамасына сәйкес тілдерді дамыту саласындағы нормативтік құқықтық актілерді әзірлейді және бекітеді;";</w:t>
      </w:r>
    </w:p>
    <w:bookmarkEnd w:id="45"/>
    <w:bookmarkStart w:name="z44"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25-2-бап</w:t>
      </w:r>
      <w:r>
        <w:rPr>
          <w:rFonts w:ascii="Times New Roman"/>
          <w:b w:val="false"/>
          <w:i w:val="false"/>
          <w:color w:val="000000"/>
          <w:sz w:val="28"/>
        </w:rPr>
        <w:t xml:space="preserve"> мынадай мазмұндағы 2-2) тармақшамен толықтырылсын: </w:t>
      </w:r>
    </w:p>
    <w:bookmarkEnd w:id="46"/>
    <w:bookmarkStart w:name="z45" w:id="47"/>
    <w:p>
      <w:pPr>
        <w:spacing w:after="0"/>
        <w:ind w:left="0"/>
        <w:jc w:val="both"/>
      </w:pPr>
      <w:r>
        <w:rPr>
          <w:rFonts w:ascii="Times New Roman"/>
          <w:b w:val="false"/>
          <w:i w:val="false"/>
          <w:color w:val="000000"/>
          <w:sz w:val="28"/>
        </w:rPr>
        <w:t xml:space="preserve">
      "2-2) маңдайшаны республикалық маңызы бар қалада, астанада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47"/>
    <w:bookmarkStart w:name="z46" w:id="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25-3-бап</w:t>
      </w:r>
      <w:r>
        <w:rPr>
          <w:rFonts w:ascii="Times New Roman"/>
          <w:b w:val="false"/>
          <w:i w:val="false"/>
          <w:color w:val="000000"/>
          <w:sz w:val="28"/>
        </w:rPr>
        <w:t xml:space="preserve"> мынадай мазмұндағы 1-1) тармақшамен толықтырылсын: </w:t>
      </w:r>
    </w:p>
    <w:bookmarkEnd w:id="48"/>
    <w:bookmarkStart w:name="z47" w:id="49"/>
    <w:p>
      <w:pPr>
        <w:spacing w:after="0"/>
        <w:ind w:left="0"/>
        <w:jc w:val="both"/>
      </w:pPr>
      <w:r>
        <w:rPr>
          <w:rFonts w:ascii="Times New Roman"/>
          <w:b w:val="false"/>
          <w:i w:val="false"/>
          <w:color w:val="000000"/>
          <w:sz w:val="28"/>
        </w:rPr>
        <w:t xml:space="preserve">
      "1-1) маңдайшаны облыстық және аудандық маңызы бар қалада, ауылда, кентте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49"/>
    <w:bookmarkStart w:name="z48" w:id="50"/>
    <w:p>
      <w:pPr>
        <w:spacing w:after="0"/>
        <w:ind w:left="0"/>
        <w:jc w:val="both"/>
      </w:pPr>
      <w:r>
        <w:rPr>
          <w:rFonts w:ascii="Times New Roman"/>
          <w:b w:val="false"/>
          <w:i w:val="false"/>
          <w:color w:val="000000"/>
          <w:sz w:val="28"/>
        </w:rPr>
        <w:t xml:space="preserve">
      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
    <w:bookmarkStart w:name="z49"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2-қосымшаның</w:t>
      </w:r>
      <w:r>
        <w:rPr>
          <w:rFonts w:ascii="Times New Roman"/>
          <w:b w:val="false"/>
          <w:i w:val="false"/>
          <w:color w:val="000000"/>
          <w:sz w:val="28"/>
        </w:rPr>
        <w:t xml:space="preserve"> 30-жолының 2 және 3-бағандарындағы ", ақпараттық агенттіктерді және желілік басылымдарды" деген сөздер "және интернет-басылымдарды" деген сөздермен ауыстырылсын;</w:t>
      </w:r>
    </w:p>
    <w:bookmarkEnd w:id="51"/>
    <w:bookmarkStart w:name="z50"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63-тармақпен толықтырылсын:</w:t>
      </w:r>
    </w:p>
    <w:bookmarkEnd w:id="52"/>
    <w:bookmarkStart w:name="z51" w:id="53"/>
    <w:p>
      <w:pPr>
        <w:spacing w:after="0"/>
        <w:ind w:left="0"/>
        <w:jc w:val="both"/>
      </w:pPr>
      <w:r>
        <w:rPr>
          <w:rFonts w:ascii="Times New Roman"/>
          <w:b w:val="false"/>
          <w:i w:val="false"/>
          <w:color w:val="000000"/>
          <w:sz w:val="28"/>
        </w:rPr>
        <w:t>
      "63. Маңдайшаны орналастыру туралы хабарлама.".</w:t>
      </w:r>
    </w:p>
    <w:bookmarkEnd w:id="53"/>
    <w:bookmarkStart w:name="z52" w:id="54"/>
    <w:p>
      <w:pPr>
        <w:spacing w:after="0"/>
        <w:ind w:left="0"/>
        <w:jc w:val="both"/>
      </w:pPr>
      <w:r>
        <w:rPr>
          <w:rFonts w:ascii="Times New Roman"/>
          <w:b w:val="false"/>
          <w:i w:val="false"/>
          <w:color w:val="000000"/>
          <w:sz w:val="28"/>
        </w:rPr>
        <w:t xml:space="preserve">
      7.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bookmarkStart w:name="z53"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"кез келген" деген сөздер "ақпарат иеленушілер жасаған немесе алған және олардың иелігіндегі, кез келген" деген сөздермен ауыстырылсын;</w:t>
      </w:r>
    </w:p>
    <w:bookmarkStart w:name="z55" w:id="56"/>
    <w:p>
      <w:pPr>
        <w:spacing w:after="0"/>
        <w:ind w:left="0"/>
        <w:jc w:val="both"/>
      </w:pPr>
      <w:r>
        <w:rPr>
          <w:rFonts w:ascii="Times New Roman"/>
          <w:b w:val="false"/>
          <w:i w:val="false"/>
          <w:color w:val="000000"/>
          <w:sz w:val="28"/>
        </w:rPr>
        <w:t>
      мынадай мазмұндағы 3-1) тармақшамен толықтырылсын:</w:t>
      </w:r>
    </w:p>
    <w:bookmarkEnd w:id="56"/>
    <w:bookmarkStart w:name="z56" w:id="57"/>
    <w:p>
      <w:pPr>
        <w:spacing w:after="0"/>
        <w:ind w:left="0"/>
        <w:jc w:val="both"/>
      </w:pPr>
      <w:r>
        <w:rPr>
          <w:rFonts w:ascii="Times New Roman"/>
          <w:b w:val="false"/>
          <w:i w:val="false"/>
          <w:color w:val="000000"/>
          <w:sz w:val="28"/>
        </w:rPr>
        <w:t>
      "3-1) ақпаратты проактивті тарату – қол жеткізу шектелген ақпаратты қоспағанда, ақпарат пайдаланушының сұрау салуынсыз және ақпарат иеленушінің бастамасы бойынша өз қызметінің ашықтығын қамтамасыз ету және (немесе) адамдардың шектеусіз тобының құқықтары мен заңды мүдделерін қозғайтын актілер мен шешімдерді қабылдауға жұртшылықтың қатысуы мүддесінде ақпаратты тарату;";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"жария" деген сөз "қол жеткізу шектелген ақпаратты қоспағанда, жария" деген сөздермен ауыстырылсын; </w:t>
      </w:r>
    </w:p>
    <w:bookmarkStart w:name="z58" w:id="58"/>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58"/>
    <w:bookmarkStart w:name="z59" w:id="59"/>
    <w:p>
      <w:pPr>
        <w:spacing w:after="0"/>
        <w:ind w:left="0"/>
        <w:jc w:val="both"/>
      </w:pPr>
      <w:r>
        <w:rPr>
          <w:rFonts w:ascii="Times New Roman"/>
          <w:b w:val="false"/>
          <w:i w:val="false"/>
          <w:color w:val="000000"/>
          <w:sz w:val="28"/>
        </w:rPr>
        <w:t xml:space="preserve">
      "7-1) қоғамдық маңызы бар ақпарат – осы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қоғамдық мүддені білдіретін ақпарат;";</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"Қызмет бабында пайдалану үшін" деген белгісі бар" деген сөздер "таратылуы шектелген"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62" w:id="60"/>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60"/>
    <w:bookmarkStart w:name="z63"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61"/>
    <w:bookmarkStart w:name="z64" w:id="62"/>
    <w:p>
      <w:pPr>
        <w:spacing w:after="0"/>
        <w:ind w:left="0"/>
        <w:jc w:val="both"/>
      </w:pPr>
      <w:r>
        <w:rPr>
          <w:rFonts w:ascii="Times New Roman"/>
          <w:b w:val="false"/>
          <w:i w:val="false"/>
          <w:color w:val="000000"/>
          <w:sz w:val="28"/>
        </w:rPr>
        <w:t>
      "4-бап. Ақпаратқа қол жеткізуді қамтамасыз етудің негізгі мақсаты мен міндеттері</w:t>
      </w:r>
    </w:p>
    <w:bookmarkEnd w:id="62"/>
    <w:p>
      <w:pPr>
        <w:spacing w:after="0"/>
        <w:ind w:left="0"/>
        <w:jc w:val="both"/>
      </w:pPr>
      <w:r>
        <w:rPr>
          <w:rFonts w:ascii="Times New Roman"/>
          <w:b w:val="false"/>
          <w:i w:val="false"/>
          <w:color w:val="000000"/>
          <w:sz w:val="28"/>
        </w:rPr>
        <w:t>
      1. Ақпаратқа қол жеткізуді қамтамасыз етудің негізгі мақсаты заңда тыйым салынбаған кез келген тәсілмен ақпаратты еркін алуға және таратуға әркімнің конституциялық құқығының тиімді іске асырылуын қамтамасыз ету үшін құқықтық негіздер жасау болып табылады.</w:t>
      </w:r>
    </w:p>
    <w:p>
      <w:pPr>
        <w:spacing w:after="0"/>
        <w:ind w:left="0"/>
        <w:jc w:val="both"/>
      </w:pPr>
      <w:r>
        <w:rPr>
          <w:rFonts w:ascii="Times New Roman"/>
          <w:b w:val="false"/>
          <w:i w:val="false"/>
          <w:color w:val="000000"/>
          <w:sz w:val="28"/>
        </w:rPr>
        <w:t xml:space="preserve">
      2. Ақпаратқа қол жеткізуді қамтамасыз етудің негізгі міндеттері: </w:t>
      </w:r>
    </w:p>
    <w:p>
      <w:pPr>
        <w:spacing w:after="0"/>
        <w:ind w:left="0"/>
        <w:jc w:val="both"/>
      </w:pPr>
      <w:r>
        <w:rPr>
          <w:rFonts w:ascii="Times New Roman"/>
          <w:b w:val="false"/>
          <w:i w:val="false"/>
          <w:color w:val="000000"/>
          <w:sz w:val="28"/>
        </w:rPr>
        <w:t>
      1) ақпаратқа еркін және тең қол жеткізу үшін құқықтық, экономикалық және әлеуметтік жағдайлар жасау;</w:t>
      </w:r>
    </w:p>
    <w:p>
      <w:pPr>
        <w:spacing w:after="0"/>
        <w:ind w:left="0"/>
        <w:jc w:val="both"/>
      </w:pPr>
      <w:r>
        <w:rPr>
          <w:rFonts w:ascii="Times New Roman"/>
          <w:b w:val="false"/>
          <w:i w:val="false"/>
          <w:color w:val="000000"/>
          <w:sz w:val="28"/>
        </w:rPr>
        <w:t>
      2) әркімнің ақпаратқа қол жеткізу құқығын сақтау және қорғау;</w:t>
      </w:r>
    </w:p>
    <w:p>
      <w:pPr>
        <w:spacing w:after="0"/>
        <w:ind w:left="0"/>
        <w:jc w:val="both"/>
      </w:pPr>
      <w:r>
        <w:rPr>
          <w:rFonts w:ascii="Times New Roman"/>
          <w:b w:val="false"/>
          <w:i w:val="false"/>
          <w:color w:val="000000"/>
          <w:sz w:val="28"/>
        </w:rPr>
        <w:t>
      3) ақпарат иеленушілер мен пайдаланушылар арасындағы қоғамдық қатынастарды реттеу;</w:t>
      </w:r>
    </w:p>
    <w:p>
      <w:pPr>
        <w:spacing w:after="0"/>
        <w:ind w:left="0"/>
        <w:jc w:val="both"/>
      </w:pPr>
      <w:r>
        <w:rPr>
          <w:rFonts w:ascii="Times New Roman"/>
          <w:b w:val="false"/>
          <w:i w:val="false"/>
          <w:color w:val="000000"/>
          <w:sz w:val="28"/>
        </w:rPr>
        <w:t>
      4) ақпаратқа қол жеткізу құқығын іске асыру тетіктерін және осы құқықты заңсыз шектегені үшін жауаптылықты белгілеу;</w:t>
      </w:r>
    </w:p>
    <w:p>
      <w:pPr>
        <w:spacing w:after="0"/>
        <w:ind w:left="0"/>
        <w:jc w:val="both"/>
      </w:pPr>
      <w:r>
        <w:rPr>
          <w:rFonts w:ascii="Times New Roman"/>
          <w:b w:val="false"/>
          <w:i w:val="false"/>
          <w:color w:val="000000"/>
          <w:sz w:val="28"/>
        </w:rPr>
        <w:t>
      5) ақпарат пайдаланушыларды уақтылы және толық ақпараттандыру;</w:t>
      </w:r>
    </w:p>
    <w:p>
      <w:pPr>
        <w:spacing w:after="0"/>
        <w:ind w:left="0"/>
        <w:jc w:val="both"/>
      </w:pPr>
      <w:r>
        <w:rPr>
          <w:rFonts w:ascii="Times New Roman"/>
          <w:b w:val="false"/>
          <w:i w:val="false"/>
          <w:color w:val="000000"/>
          <w:sz w:val="28"/>
        </w:rPr>
        <w:t>
      6) ақпарат иеленушілердің ақпаратқа қол жеткізуді қамтамасыз етуі үшін ұйымдастырушылық-техникалық және өзге де талаптарды айқындау.";</w:t>
      </w:r>
    </w:p>
    <w:bookmarkStart w:name="z65" w:id="63"/>
    <w:p>
      <w:pPr>
        <w:spacing w:after="0"/>
        <w:ind w:left="0"/>
        <w:jc w:val="both"/>
      </w:pPr>
      <w:r>
        <w:rPr>
          <w:rFonts w:ascii="Times New Roman"/>
          <w:b w:val="false"/>
          <w:i w:val="false"/>
          <w:color w:val="000000"/>
          <w:sz w:val="28"/>
        </w:rPr>
        <w:t>
      3) мынадай мазмұндағы 4-1-баппен толықтырылсын:</w:t>
      </w:r>
    </w:p>
    <w:bookmarkEnd w:id="63"/>
    <w:bookmarkStart w:name="z66" w:id="64"/>
    <w:p>
      <w:pPr>
        <w:spacing w:after="0"/>
        <w:ind w:left="0"/>
        <w:jc w:val="both"/>
      </w:pPr>
      <w:r>
        <w:rPr>
          <w:rFonts w:ascii="Times New Roman"/>
          <w:b w:val="false"/>
          <w:i w:val="false"/>
          <w:color w:val="000000"/>
          <w:sz w:val="28"/>
        </w:rPr>
        <w:t>
      "4-1-бап. Ақпаратқа қол жеткізуді қамтамасыз етудің негізгі қағидаттары</w:t>
      </w:r>
    </w:p>
    <w:bookmarkEnd w:id="6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жағдайларды қоспағанда, ақпарат иеленушілердің иелігіндегі ақпарат ашық болып табылады (ашықтық презумпциясы).</w:t>
      </w:r>
    </w:p>
    <w:p>
      <w:pPr>
        <w:spacing w:after="0"/>
        <w:ind w:left="0"/>
        <w:jc w:val="both"/>
      </w:pPr>
      <w:r>
        <w:rPr>
          <w:rFonts w:ascii="Times New Roman"/>
          <w:b w:val="false"/>
          <w:i w:val="false"/>
          <w:color w:val="000000"/>
          <w:sz w:val="28"/>
        </w:rPr>
        <w:t>
      2. Ақпаратқа қол жеткізуді қамтамасыз ету мынадай негізгі қағидаттарға негізделеді:</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xml:space="preserve">
      2) ақпарат иеленушілер қызметінің ашықтығы мен айқындығы; </w:t>
      </w:r>
    </w:p>
    <w:p>
      <w:pPr>
        <w:spacing w:after="0"/>
        <w:ind w:left="0"/>
        <w:jc w:val="both"/>
      </w:pPr>
      <w:r>
        <w:rPr>
          <w:rFonts w:ascii="Times New Roman"/>
          <w:b w:val="false"/>
          <w:i w:val="false"/>
          <w:color w:val="000000"/>
          <w:sz w:val="28"/>
        </w:rPr>
        <w:t>
      3) анықтығы мен толықтығы;</w:t>
      </w:r>
    </w:p>
    <w:p>
      <w:pPr>
        <w:spacing w:after="0"/>
        <w:ind w:left="0"/>
        <w:jc w:val="both"/>
      </w:pPr>
      <w:r>
        <w:rPr>
          <w:rFonts w:ascii="Times New Roman"/>
          <w:b w:val="false"/>
          <w:i w:val="false"/>
          <w:color w:val="000000"/>
          <w:sz w:val="28"/>
        </w:rPr>
        <w:t>
      4) өзектілігі мен уақтылығы;</w:t>
      </w:r>
    </w:p>
    <w:p>
      <w:pPr>
        <w:spacing w:after="0"/>
        <w:ind w:left="0"/>
        <w:jc w:val="both"/>
      </w:pPr>
      <w:r>
        <w:rPr>
          <w:rFonts w:ascii="Times New Roman"/>
          <w:b w:val="false"/>
          <w:i w:val="false"/>
          <w:color w:val="000000"/>
          <w:sz w:val="28"/>
        </w:rPr>
        <w:t>
      5) ақпаратқа тең қол жеткізу;</w:t>
      </w:r>
    </w:p>
    <w:p>
      <w:pPr>
        <w:spacing w:after="0"/>
        <w:ind w:left="0"/>
        <w:jc w:val="both"/>
      </w:pPr>
      <w:r>
        <w:rPr>
          <w:rFonts w:ascii="Times New Roman"/>
          <w:b w:val="false"/>
          <w:i w:val="false"/>
          <w:color w:val="000000"/>
          <w:sz w:val="28"/>
        </w:rPr>
        <w:t>
      6) мемлекеттік құпияларды және заңмен қорғалатын өзге де құпияларды жария етпеу;</w:t>
      </w:r>
    </w:p>
    <w:p>
      <w:pPr>
        <w:spacing w:after="0"/>
        <w:ind w:left="0"/>
        <w:jc w:val="both"/>
      </w:pPr>
      <w:r>
        <w:rPr>
          <w:rFonts w:ascii="Times New Roman"/>
          <w:b w:val="false"/>
          <w:i w:val="false"/>
          <w:color w:val="000000"/>
          <w:sz w:val="28"/>
        </w:rPr>
        <w:t>
      7) жеке өмірге, жеке басының және отбасының құпиясына қол сұқпау;</w:t>
      </w:r>
    </w:p>
    <w:p>
      <w:pPr>
        <w:spacing w:after="0"/>
        <w:ind w:left="0"/>
        <w:jc w:val="both"/>
      </w:pPr>
      <w:r>
        <w:rPr>
          <w:rFonts w:ascii="Times New Roman"/>
          <w:b w:val="false"/>
          <w:i w:val="false"/>
          <w:color w:val="000000"/>
          <w:sz w:val="28"/>
        </w:rPr>
        <w:t>
      8) жеке және заңды тұлғалардың құқықтары мен заңды мүдделерін сақтау;</w:t>
      </w:r>
    </w:p>
    <w:p>
      <w:pPr>
        <w:spacing w:after="0"/>
        <w:ind w:left="0"/>
        <w:jc w:val="both"/>
      </w:pPr>
      <w:r>
        <w:rPr>
          <w:rFonts w:ascii="Times New Roman"/>
          <w:b w:val="false"/>
          <w:i w:val="false"/>
          <w:color w:val="000000"/>
          <w:sz w:val="28"/>
        </w:rPr>
        <w:t>
      9) мүгедектігі бар адамдардың қажеттіліктерін есепке алу;</w:t>
      </w:r>
    </w:p>
    <w:p>
      <w:pPr>
        <w:spacing w:after="0"/>
        <w:ind w:left="0"/>
        <w:jc w:val="both"/>
      </w:pPr>
      <w:r>
        <w:rPr>
          <w:rFonts w:ascii="Times New Roman"/>
          <w:b w:val="false"/>
          <w:i w:val="false"/>
          <w:color w:val="000000"/>
          <w:sz w:val="28"/>
        </w:rPr>
        <w:t>
      10) ақпаратты проактивті тарату;</w:t>
      </w:r>
    </w:p>
    <w:p>
      <w:pPr>
        <w:spacing w:after="0"/>
        <w:ind w:left="0"/>
        <w:jc w:val="both"/>
      </w:pPr>
      <w:r>
        <w:rPr>
          <w:rFonts w:ascii="Times New Roman"/>
          <w:b w:val="false"/>
          <w:i w:val="false"/>
          <w:color w:val="000000"/>
          <w:sz w:val="28"/>
        </w:rPr>
        <w:t>
      11) Қазақстан Республикасының ақпаратқа қол жеткізу туралы заңнамасының талаптарын бұзғаны үшін жауаптылық.";</w:t>
      </w:r>
    </w:p>
    <w:bookmarkStart w:name="z67"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 </w:t>
      </w:r>
    </w:p>
    <w:bookmarkEnd w:id="65"/>
    <w:bookmarkStart w:name="z68" w:id="66"/>
    <w:p>
      <w:pPr>
        <w:spacing w:after="0"/>
        <w:ind w:left="0"/>
        <w:jc w:val="both"/>
      </w:pPr>
      <w:r>
        <w:rPr>
          <w:rFonts w:ascii="Times New Roman"/>
          <w:b w:val="false"/>
          <w:i w:val="false"/>
          <w:color w:val="000000"/>
          <w:sz w:val="28"/>
        </w:rPr>
        <w:t>
      "5-бап. Ақпаратқа қол жеткізу құқығын шектеу</w:t>
      </w:r>
    </w:p>
    <w:bookmarkEnd w:id="66"/>
    <w:p>
      <w:pPr>
        <w:spacing w:after="0"/>
        <w:ind w:left="0"/>
        <w:jc w:val="both"/>
      </w:pPr>
      <w:r>
        <w:rPr>
          <w:rFonts w:ascii="Times New Roman"/>
          <w:b w:val="false"/>
          <w:i w:val="false"/>
          <w:color w:val="000000"/>
          <w:sz w:val="28"/>
        </w:rPr>
        <w:t>
      1.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шектеледі.</w:t>
      </w:r>
    </w:p>
    <w:p>
      <w:pPr>
        <w:spacing w:after="0"/>
        <w:ind w:left="0"/>
        <w:jc w:val="both"/>
      </w:pPr>
      <w:r>
        <w:rPr>
          <w:rFonts w:ascii="Times New Roman"/>
          <w:b w:val="false"/>
          <w:i w:val="false"/>
          <w:color w:val="000000"/>
          <w:sz w:val="28"/>
        </w:rPr>
        <w:t xml:space="preserve">
      2. Ақпаратқа қол жеткізуді шектеу осы баптың 1-тармағында көрсетілген мақсаттарға қол жеткізу үшін қажетті белгілі бір мерзімге ғана жүзеге асырылуға тиіс. </w:t>
      </w:r>
    </w:p>
    <w:p>
      <w:pPr>
        <w:spacing w:after="0"/>
        <w:ind w:left="0"/>
        <w:jc w:val="both"/>
      </w:pPr>
      <w:r>
        <w:rPr>
          <w:rFonts w:ascii="Times New Roman"/>
          <w:b w:val="false"/>
          <w:i w:val="false"/>
          <w:color w:val="000000"/>
          <w:sz w:val="28"/>
        </w:rPr>
        <w:t>
      3. Егер осы баптың 1-тармағының талаптарына ақпараттың бір бөлігі ғана сәйкес келетін болса, онда осы бөлікке ғана қол жеткізу шектеледі.</w:t>
      </w:r>
    </w:p>
    <w:p>
      <w:pPr>
        <w:spacing w:after="0"/>
        <w:ind w:left="0"/>
        <w:jc w:val="both"/>
      </w:pPr>
      <w:r>
        <w:rPr>
          <w:rFonts w:ascii="Times New Roman"/>
          <w:b w:val="false"/>
          <w:i w:val="false"/>
          <w:color w:val="000000"/>
          <w:sz w:val="28"/>
        </w:rPr>
        <w:t>
      4. Егер осы баптың 1-тармағында көрсетілген мақсаттарға белгіленген мерзімде қол жеткізілмеген болса, шектеу мерзімі қайта қаралуы мүмкін.";</w:t>
      </w:r>
    </w:p>
    <w:bookmarkStart w:name="z69" w:id="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71" w:id="68"/>
    <w:p>
      <w:pPr>
        <w:spacing w:after="0"/>
        <w:ind w:left="0"/>
        <w:jc w:val="both"/>
      </w:pPr>
      <w:r>
        <w:rPr>
          <w:rFonts w:ascii="Times New Roman"/>
          <w:b w:val="false"/>
          <w:i w:val="false"/>
          <w:color w:val="000000"/>
          <w:sz w:val="28"/>
        </w:rPr>
        <w:t>
      "6-бап. Қол жеткізуге шектеу қойылмайтын қоғамдық маңызы бар ақпарат";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73" w:id="69"/>
    <w:p>
      <w:pPr>
        <w:spacing w:after="0"/>
        <w:ind w:left="0"/>
        <w:jc w:val="both"/>
      </w:pPr>
      <w:r>
        <w:rPr>
          <w:rFonts w:ascii="Times New Roman"/>
          <w:b w:val="false"/>
          <w:i w:val="false"/>
          <w:color w:val="000000"/>
          <w:sz w:val="28"/>
        </w:rPr>
        <w:t>
      "10) мемлекеттік құпияларды және заңмен қорғалатын өзге де құпияны қамтитын мәліметтерді қоспағанда, республикалық және жергілікті бюджеттерден қаражаттың, мемлекет активтерінің жұмсалуын бақылау, мемлекеттік аудиттеу және қаржылық бақылау туралы;";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"архивтегі ақпаратқа қол жеткізу шектелуге жатпайды." деген сөздер "архивтегі;" деген сөзбен ауыстырылсын;</w:t>
      </w:r>
    </w:p>
    <w:bookmarkStart w:name="z75" w:id="70"/>
    <w:p>
      <w:pPr>
        <w:spacing w:after="0"/>
        <w:ind w:left="0"/>
        <w:jc w:val="both"/>
      </w:pPr>
      <w:r>
        <w:rPr>
          <w:rFonts w:ascii="Times New Roman"/>
          <w:b w:val="false"/>
          <w:i w:val="false"/>
          <w:color w:val="000000"/>
          <w:sz w:val="28"/>
        </w:rPr>
        <w:t>
      мынадай мазмұндағы 13), 14) және 15) тармақшалармен толықтырылсын:</w:t>
      </w:r>
    </w:p>
    <w:bookmarkEnd w:id="70"/>
    <w:bookmarkStart w:name="z76" w:id="71"/>
    <w:p>
      <w:pPr>
        <w:spacing w:after="0"/>
        <w:ind w:left="0"/>
        <w:jc w:val="both"/>
      </w:pPr>
      <w:r>
        <w:rPr>
          <w:rFonts w:ascii="Times New Roman"/>
          <w:b w:val="false"/>
          <w:i w:val="false"/>
          <w:color w:val="000000"/>
          <w:sz w:val="28"/>
        </w:rPr>
        <w:t>
      "13) мемлекеттік органның инвестициялық жоспарының тармақтарын және Қазақстан Республикасының Мемлекеттік жоспарлау жүйесінің басқа да құжаттарын орындау туралы;</w:t>
      </w:r>
    </w:p>
    <w:bookmarkEnd w:id="71"/>
    <w:bookmarkStart w:name="z77" w:id="72"/>
    <w:p>
      <w:pPr>
        <w:spacing w:after="0"/>
        <w:ind w:left="0"/>
        <w:jc w:val="both"/>
      </w:pPr>
      <w:r>
        <w:rPr>
          <w:rFonts w:ascii="Times New Roman"/>
          <w:b w:val="false"/>
          <w:i w:val="false"/>
          <w:color w:val="000000"/>
          <w:sz w:val="28"/>
        </w:rPr>
        <w:t>
      14) мемлекеттік құпияларды және заңмен қорғалатын өзге де құпияны қамтитын мәліметтерді қоспағанда, электр желілері объектілерінің тиесілігі туралы қоғамдық маңызы бар ақпаратқа;</w:t>
      </w:r>
    </w:p>
    <w:bookmarkEnd w:id="72"/>
    <w:bookmarkStart w:name="z78" w:id="73"/>
    <w:p>
      <w:pPr>
        <w:spacing w:after="0"/>
        <w:ind w:left="0"/>
        <w:jc w:val="both"/>
      </w:pPr>
      <w:r>
        <w:rPr>
          <w:rFonts w:ascii="Times New Roman"/>
          <w:b w:val="false"/>
          <w:i w:val="false"/>
          <w:color w:val="000000"/>
          <w:sz w:val="28"/>
        </w:rPr>
        <w:t xml:space="preserve">
      15) цифрлық активтер саласының жай-күйі туралы статистикалық деректерге қол жеткізу шектелуге жатпайды."; </w:t>
      </w:r>
    </w:p>
    <w:bookmarkEnd w:id="73"/>
    <w:bookmarkStart w:name="z79"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6-2-бапта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1" w:id="75"/>
    <w:p>
      <w:pPr>
        <w:spacing w:after="0"/>
        <w:ind w:left="0"/>
        <w:jc w:val="both"/>
      </w:pPr>
      <w:r>
        <w:rPr>
          <w:rFonts w:ascii="Times New Roman"/>
          <w:b w:val="false"/>
          <w:i w:val="false"/>
          <w:color w:val="000000"/>
          <w:sz w:val="28"/>
        </w:rPr>
        <w:t>
      "1. Ақпаратқа қол жеткізу саласындағы уәкілетті орган:</w:t>
      </w:r>
    </w:p>
    <w:bookmarkEnd w:id="75"/>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ақпаратқа қол жеткізу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ақпаратқа қол жеткізу саласындағы мемлекеттік бақылауды жүзеге асырады;</w:t>
      </w:r>
    </w:p>
    <w:p>
      <w:pPr>
        <w:spacing w:after="0"/>
        <w:ind w:left="0"/>
        <w:jc w:val="both"/>
      </w:pPr>
      <w:r>
        <w:rPr>
          <w:rFonts w:ascii="Times New Roman"/>
          <w:b w:val="false"/>
          <w:i w:val="false"/>
          <w:color w:val="000000"/>
          <w:sz w:val="28"/>
        </w:rPr>
        <w:t>
      3) ақпаратқа қол жеткізу мәселелері бойынша ақпарат иеленушілерге практикалық және әдістемелік көмек көрсетеді;</w:t>
      </w:r>
    </w:p>
    <w:p>
      <w:pPr>
        <w:spacing w:after="0"/>
        <w:ind w:left="0"/>
        <w:jc w:val="both"/>
      </w:pPr>
      <w:r>
        <w:rPr>
          <w:rFonts w:ascii="Times New Roman"/>
          <w:b w:val="false"/>
          <w:i w:val="false"/>
          <w:color w:val="000000"/>
          <w:sz w:val="28"/>
        </w:rPr>
        <w:t>
      4) ақпарат иеленушілерімен және пайдаланушылармен ақпаратқа қол жеткізу мәселелері бойынша өзара іс-қимыл жасайды;</w:t>
      </w:r>
    </w:p>
    <w:p>
      <w:pPr>
        <w:spacing w:after="0"/>
        <w:ind w:left="0"/>
        <w:jc w:val="both"/>
      </w:pPr>
      <w:r>
        <w:rPr>
          <w:rFonts w:ascii="Times New Roman"/>
          <w:b w:val="false"/>
          <w:i w:val="false"/>
          <w:color w:val="000000"/>
          <w:sz w:val="28"/>
        </w:rPr>
        <w:t>
      5) ашық деректердің интернет-порталында орналастырылатын мемлекеттік органдардың ашық деректерінің бірыңғай тізбесін бекітеді;</w:t>
      </w:r>
    </w:p>
    <w:p>
      <w:pPr>
        <w:spacing w:after="0"/>
        <w:ind w:left="0"/>
        <w:jc w:val="both"/>
      </w:pPr>
      <w:r>
        <w:rPr>
          <w:rFonts w:ascii="Times New Roman"/>
          <w:b w:val="false"/>
          <w:i w:val="false"/>
          <w:color w:val="000000"/>
          <w:sz w:val="28"/>
        </w:rPr>
        <w:t>
      6) мемлекеттік органдардың интернет-ресурстарын ақпаратпен толықтыру қағидаларын және олардың мазмұнына қойылатын талаптарды бекітеді;</w:t>
      </w:r>
    </w:p>
    <w:p>
      <w:pPr>
        <w:spacing w:after="0"/>
        <w:ind w:left="0"/>
        <w:jc w:val="both"/>
      </w:pPr>
      <w:r>
        <w:rPr>
          <w:rFonts w:ascii="Times New Roman"/>
          <w:b w:val="false"/>
          <w:i w:val="false"/>
          <w:color w:val="000000"/>
          <w:sz w:val="28"/>
        </w:rPr>
        <w:t>
      7)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p>
      <w:pPr>
        <w:spacing w:after="0"/>
        <w:ind w:left="0"/>
        <w:jc w:val="both"/>
      </w:pPr>
      <w:r>
        <w:rPr>
          <w:rFonts w:ascii="Times New Roman"/>
          <w:b w:val="false"/>
          <w:i w:val="false"/>
          <w:color w:val="000000"/>
          <w:sz w:val="28"/>
        </w:rPr>
        <w:t>
      8) Қазақстан Республикасындағы ақпаратқа қол жеткізу саласының жай-күйі туралы жылдық есепті өзінің интернет-ресурсында орналастырады;</w:t>
      </w:r>
    </w:p>
    <w:p>
      <w:pPr>
        <w:spacing w:after="0"/>
        <w:ind w:left="0"/>
        <w:jc w:val="both"/>
      </w:pPr>
      <w:r>
        <w:rPr>
          <w:rFonts w:ascii="Times New Roman"/>
          <w:b w:val="false"/>
          <w:i w:val="false"/>
          <w:color w:val="000000"/>
          <w:sz w:val="28"/>
        </w:rPr>
        <w:t>
      9)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Заңның</w:t>
      </w:r>
      <w:r>
        <w:rPr>
          <w:rFonts w:ascii="Times New Roman"/>
          <w:b w:val="false"/>
          <w:i w:val="false"/>
          <w:color w:val="000000"/>
          <w:sz w:val="28"/>
        </w:rPr>
        <w:t xml:space="preserve"> мақсаты мен міндеттеріне және Қазақстан Республикасының заңнамасына сәйкес ақпаратқа қол жеткізу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Start w:name="z82" w:id="7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76"/>
    <w:bookmarkStart w:name="z83" w:id="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8"/>
    <w:bookmarkStart w:name="z85" w:id="79"/>
    <w:p>
      <w:pPr>
        <w:spacing w:after="0"/>
        <w:ind w:left="0"/>
        <w:jc w:val="both"/>
      </w:pPr>
      <w:r>
        <w:rPr>
          <w:rFonts w:ascii="Times New Roman"/>
          <w:b w:val="false"/>
          <w:i w:val="false"/>
          <w:color w:val="000000"/>
          <w:sz w:val="28"/>
        </w:rPr>
        <w:t>
      "2) өзінің қызметі процесінде жасалатын және (немесе) жиналатын ақпаратқа тиімді және уақтылы қол жеткізуге қажетті ұйымдастырушылық-техникалық және басқа да жағдайларды өз өкілеттіктері шеңберінде қамтамасыз етуге;";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7" w:id="80"/>
    <w:p>
      <w:pPr>
        <w:spacing w:after="0"/>
        <w:ind w:left="0"/>
        <w:jc w:val="both"/>
      </w:pPr>
      <w:r>
        <w:rPr>
          <w:rFonts w:ascii="Times New Roman"/>
          <w:b w:val="false"/>
          <w:i w:val="false"/>
          <w:color w:val="000000"/>
          <w:sz w:val="28"/>
        </w:rPr>
        <w:t xml:space="preserve">
      "2-1.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w:t>
      </w:r>
    </w:p>
    <w:bookmarkEnd w:id="80"/>
    <w:p>
      <w:pPr>
        <w:spacing w:after="0"/>
        <w:ind w:left="0"/>
        <w:jc w:val="both"/>
      </w:pPr>
      <w:r>
        <w:rPr>
          <w:rFonts w:ascii="Times New Roman"/>
          <w:b w:val="false"/>
          <w:i w:val="false"/>
          <w:color w:val="000000"/>
          <w:sz w:val="28"/>
        </w:rPr>
        <w:t>
      1) ақпарат иеленушінің иелігіндегі ақпаратқа қол жеткізуді қамтамасыз етуге ішкі мониторингті, үйлестіруді және бақылауды жүзеге асыратын уәкілетті құрылымдық бөлімшесінің болуына немесе ақпаратқа қол жеткізу мәселелері жөніндегі уәкілетті адамды тағайындауға;</w:t>
      </w:r>
    </w:p>
    <w:p>
      <w:pPr>
        <w:spacing w:after="0"/>
        <w:ind w:left="0"/>
        <w:jc w:val="both"/>
      </w:pPr>
      <w:r>
        <w:rPr>
          <w:rFonts w:ascii="Times New Roman"/>
          <w:b w:val="false"/>
          <w:i w:val="false"/>
          <w:color w:val="000000"/>
          <w:sz w:val="28"/>
        </w:rPr>
        <w:t xml:space="preserve">
      2) ақпаратқа қол жеткізу құқығын шектеу туралы шешімді қабылдаған кезде осы Заңның </w:t>
      </w:r>
      <w:r>
        <w:rPr>
          <w:rFonts w:ascii="Times New Roman"/>
          <w:b w:val="false"/>
          <w:i w:val="false"/>
          <w:color w:val="000000"/>
          <w:sz w:val="28"/>
        </w:rPr>
        <w:t>5-бабын</w:t>
      </w:r>
      <w:r>
        <w:rPr>
          <w:rFonts w:ascii="Times New Roman"/>
          <w:b w:val="false"/>
          <w:i w:val="false"/>
          <w:color w:val="000000"/>
          <w:sz w:val="28"/>
        </w:rPr>
        <w:t xml:space="preserve"> басшылыққа алуға;</w:t>
      </w:r>
    </w:p>
    <w:p>
      <w:pPr>
        <w:spacing w:after="0"/>
        <w:ind w:left="0"/>
        <w:jc w:val="both"/>
      </w:pPr>
      <w:r>
        <w:rPr>
          <w:rFonts w:ascii="Times New Roman"/>
          <w:b w:val="false"/>
          <w:i w:val="false"/>
          <w:color w:val="000000"/>
          <w:sz w:val="28"/>
        </w:rPr>
        <w:t>
      3) қол жеткізу шектелген ақпаратты қоспағанда, өздерінің қызметі процесінде жасалатын және (немесе) жиналатын ақпаратты проактивті таратуға міндетті.</w:t>
      </w:r>
    </w:p>
    <w:p>
      <w:pPr>
        <w:spacing w:after="0"/>
        <w:ind w:left="0"/>
        <w:jc w:val="both"/>
      </w:pPr>
      <w:r>
        <w:rPr>
          <w:rFonts w:ascii="Times New Roman"/>
          <w:b w:val="false"/>
          <w:i w:val="false"/>
          <w:color w:val="000000"/>
          <w:sz w:val="28"/>
        </w:rPr>
        <w:t>
      Ақпаратты проактивті тарату жиі сұралатын және сұранысқа ие ақпаратты талдауға сүйене отырып, ашық деректердің интернет-порталында орналастырылатын мемлекеттік органдардың ашық деректерінің бірыңғай тізбесіне кірмейтін ашық деректерді өз бастамасы бойынша орналастыру түрінде жүзеге асырылады.";</w:t>
      </w:r>
    </w:p>
    <w:bookmarkStart w:name="z88" w:id="81"/>
    <w:p>
      <w:pPr>
        <w:spacing w:after="0"/>
        <w:ind w:left="0"/>
        <w:jc w:val="both"/>
      </w:pPr>
      <w:r>
        <w:rPr>
          <w:rFonts w:ascii="Times New Roman"/>
          <w:b w:val="false"/>
          <w:i w:val="false"/>
          <w:color w:val="000000"/>
          <w:sz w:val="28"/>
        </w:rPr>
        <w:t xml:space="preserve">
      8) 12-баптың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"және мүгедектігі бар адамдардың оларға еркін қол жеткізуіне жағдайлар жасайды" деген сөздер алып тасталсын;</w:t>
      </w:r>
    </w:p>
    <w:bookmarkEnd w:id="81"/>
    <w:bookmarkStart w:name="z89" w:id="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 xml:space="preserve">: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91" w:id="83"/>
    <w:p>
      <w:pPr>
        <w:spacing w:after="0"/>
        <w:ind w:left="0"/>
        <w:jc w:val="both"/>
      </w:pPr>
      <w:r>
        <w:rPr>
          <w:rFonts w:ascii="Times New Roman"/>
          <w:b w:val="false"/>
          <w:i w:val="false"/>
          <w:color w:val="000000"/>
          <w:sz w:val="28"/>
        </w:rPr>
        <w:t>
      "Осындай шешім жөнінде ақпарат пайдаланушыларға осы ақпаратты ақпарат иеленушінің интернет-ресурсында, масс-медиада және ақпарат иеленуші орналасқан үй-жайда орналастыру арқылы үш жұмыс күнінен кешіктірмей хабар беріледі.";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3" w:id="84"/>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орталық атқарушы органдардың және облыстың, республикалық маңызы бар қаланың, астананың, ауданның (облыстық маңызы бар қаланың) жергілікті өкілді және атқарушы органдарының алқалы органдары ашық отырыстарды, оның ішінде интернет-ресурстарда трансляциялауды қамтамасыз етеді.";</w:t>
      </w:r>
    </w:p>
    <w:bookmarkEnd w:id="84"/>
    <w:bookmarkStart w:name="z94" w:id="8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"мүгедектігі бар адамдар үшін қолжетімділіктің қамтамасыз етілуін ескере отырып"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және 1) тармақшасы мынадай редакцияда жазылсын:</w:t>
      </w:r>
    </w:p>
    <w:bookmarkStart w:name="z97" w:id="86"/>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өз құзыреті шегінде орналастыру және жаңарту күнін көрсете отырып, интернет-ресурстарда:</w:t>
      </w:r>
    </w:p>
    <w:bookmarkEnd w:id="86"/>
    <w:p>
      <w:pPr>
        <w:spacing w:after="0"/>
        <w:ind w:left="0"/>
        <w:jc w:val="both"/>
      </w:pPr>
      <w:r>
        <w:rPr>
          <w:rFonts w:ascii="Times New Roman"/>
          <w:b w:val="false"/>
          <w:i w:val="false"/>
          <w:color w:val="000000"/>
          <w:sz w:val="28"/>
        </w:rPr>
        <w:t>
      1) қызметі туралы жалпы ақпаратты:</w:t>
      </w:r>
    </w:p>
    <w:p>
      <w:pPr>
        <w:spacing w:after="0"/>
        <w:ind w:left="0"/>
        <w:jc w:val="both"/>
      </w:pPr>
      <w:r>
        <w:rPr>
          <w:rFonts w:ascii="Times New Roman"/>
          <w:b w:val="false"/>
          <w:i w:val="false"/>
          <w:color w:val="000000"/>
          <w:sz w:val="28"/>
        </w:rPr>
        <w:t>
      ұйымдық құрылымын,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байланыс деректерін;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басшыларын, олардың орынбасарларын, құрылымдық бөлімшелердің, аумақтық органдардың, еншілес ұйымдардың басшыларын қызметке тағайындау және қызметтен босату туралы ақпаратты;";</w:t>
      </w:r>
    </w:p>
    <w:bookmarkStart w:name="z98" w:id="8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7"/>
    <w:bookmarkStart w:name="z99" w:id="88"/>
    <w:p>
      <w:pPr>
        <w:spacing w:after="0"/>
        <w:ind w:left="0"/>
        <w:jc w:val="both"/>
      </w:pPr>
      <w:r>
        <w:rPr>
          <w:rFonts w:ascii="Times New Roman"/>
          <w:b w:val="false"/>
          <w:i w:val="false"/>
          <w:color w:val="000000"/>
          <w:sz w:val="28"/>
        </w:rPr>
        <w:t>
      "1) қызметі туралы жалпы ақпарат:</w:t>
      </w:r>
    </w:p>
    <w:bookmarkEnd w:id="88"/>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 (басшылары көрсетіле отырып, бөлімшелердің тізбесі);</w:t>
      </w:r>
    </w:p>
    <w:p>
      <w:pPr>
        <w:spacing w:after="0"/>
        <w:ind w:left="0"/>
        <w:jc w:val="both"/>
      </w:pPr>
      <w:r>
        <w:rPr>
          <w:rFonts w:ascii="Times New Roman"/>
          <w:b w:val="false"/>
          <w:i w:val="false"/>
          <w:color w:val="000000"/>
          <w:sz w:val="28"/>
        </w:rPr>
        <w:t>
      басшылығы туралы мәліметтер (жетекшілік ететін салалардағы лауазымдық міндеттері, еңбек қызметі мен білімі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 ұлттық басқарушы холдингтердің, ұлттық холдингтердің және ұлттық компаниялардың даму жоспары;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w:t>
      </w:r>
    </w:p>
    <w:p>
      <w:pPr>
        <w:spacing w:after="0"/>
        <w:ind w:left="0"/>
        <w:jc w:val="both"/>
      </w:pPr>
      <w:r>
        <w:rPr>
          <w:rFonts w:ascii="Times New Roman"/>
          <w:b w:val="false"/>
          <w:i w:val="false"/>
          <w:color w:val="000000"/>
          <w:sz w:val="28"/>
        </w:rPr>
        <w:t>
      активтерді сатып алу (иеліктен шығару), басшы құрамдағы (оның ішінде еншілес және тәуелді ұйымдардың) кадрлық өзгерістер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алып тасталсын;</w:t>
      </w:r>
    </w:p>
    <w:bookmarkStart w:name="z101" w:id="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"мүгедектігі бар адамдар үшін қолжетімділіктің қамтамасыз етілуін ескере отырып"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үшінші бөліктері мынадай редакцияда жазылсын:</w:t>
      </w:r>
    </w:p>
    <w:bookmarkStart w:name="z104" w:id="90"/>
    <w:p>
      <w:pPr>
        <w:spacing w:after="0"/>
        <w:ind w:left="0"/>
        <w:jc w:val="both"/>
      </w:pPr>
      <w:r>
        <w:rPr>
          <w:rFonts w:ascii="Times New Roman"/>
          <w:b w:val="false"/>
          <w:i w:val="false"/>
          <w:color w:val="000000"/>
          <w:sz w:val="28"/>
        </w:rPr>
        <w:t xml:space="preserve">
      "2. Осы Заңның 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7) тармақшаларында көрсетілген ақпарат иеленушілер ашық деректердің интернет-порталында ашық деректерді орналастырады және уақтылы жаңартып отырады."; </w:t>
      </w:r>
    </w:p>
    <w:bookmarkEnd w:id="90"/>
    <w:bookmarkStart w:name="z105" w:id="91"/>
    <w:p>
      <w:pPr>
        <w:spacing w:after="0"/>
        <w:ind w:left="0"/>
        <w:jc w:val="both"/>
      </w:pPr>
      <w:r>
        <w:rPr>
          <w:rFonts w:ascii="Times New Roman"/>
          <w:b w:val="false"/>
          <w:i w:val="false"/>
          <w:color w:val="000000"/>
          <w:sz w:val="28"/>
        </w:rPr>
        <w:t>
      "Ақпаратты иеленушілер ақпаратты проактивті тарату мақсатында ақпаратты ашық деректердің интернет-порталында орналастыруға да құқылы.";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"стратегиялық жоспарлардың және аумақтарды дамыту бағдарламаларының" деген сөздер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деген сөздермен ауыстырылсын;</w:t>
      </w:r>
    </w:p>
    <w:bookmarkStart w:name="z107" w:id="92"/>
    <w:p>
      <w:pPr>
        <w:spacing w:after="0"/>
        <w:ind w:left="0"/>
        <w:jc w:val="both"/>
      </w:pPr>
      <w:r>
        <w:rPr>
          <w:rFonts w:ascii="Times New Roman"/>
          <w:b w:val="false"/>
          <w:i w:val="false"/>
          <w:color w:val="000000"/>
          <w:sz w:val="28"/>
        </w:rPr>
        <w:t>
      12) мынадай мазмұндағы 17-2 және 19-1-баптармен толықтырылсын:</w:t>
      </w:r>
    </w:p>
    <w:bookmarkEnd w:id="92"/>
    <w:bookmarkStart w:name="z108" w:id="93"/>
    <w:p>
      <w:pPr>
        <w:spacing w:after="0"/>
        <w:ind w:left="0"/>
        <w:jc w:val="both"/>
      </w:pPr>
      <w:r>
        <w:rPr>
          <w:rFonts w:ascii="Times New Roman"/>
          <w:b w:val="false"/>
          <w:i w:val="false"/>
          <w:color w:val="000000"/>
          <w:sz w:val="28"/>
        </w:rPr>
        <w:t>
      "17-2-бап. Мүгедектігі бар адамдардың ақпаратқа қол жеткізуін қамтамасыз ету</w:t>
      </w:r>
    </w:p>
    <w:bookmarkEnd w:id="93"/>
    <w:p>
      <w:pPr>
        <w:spacing w:after="0"/>
        <w:ind w:left="0"/>
        <w:jc w:val="both"/>
      </w:pPr>
      <w:r>
        <w:rPr>
          <w:rFonts w:ascii="Times New Roman"/>
          <w:b w:val="false"/>
          <w:i w:val="false"/>
          <w:color w:val="000000"/>
          <w:sz w:val="28"/>
        </w:rPr>
        <w:t>
      1. Қазақстан Республикасының заңнамасына сәйкес мемлекет мүгедектігі бар адамдардың ақпаратқа қол жеткізуін:</w:t>
      </w:r>
    </w:p>
    <w:p>
      <w:pPr>
        <w:spacing w:after="0"/>
        <w:ind w:left="0"/>
        <w:jc w:val="both"/>
      </w:pPr>
      <w:r>
        <w:rPr>
          <w:rFonts w:ascii="Times New Roman"/>
          <w:b w:val="false"/>
          <w:i w:val="false"/>
          <w:color w:val="000000"/>
          <w:sz w:val="28"/>
        </w:rPr>
        <w:t>
      1) мүгедектігі бар адамдарға арналған, оның ішінде бедерлі-нүктелі Брайль қарпімен басып шығарылатын мерзімді, ғылыми, оқу-әдістемелік, анықтамалық-ақпараттық және көркем әдебиет шығару;</w:t>
      </w:r>
    </w:p>
    <w:p>
      <w:pPr>
        <w:spacing w:after="0"/>
        <w:ind w:left="0"/>
        <w:jc w:val="both"/>
      </w:pPr>
      <w:r>
        <w:rPr>
          <w:rFonts w:ascii="Times New Roman"/>
          <w:b w:val="false"/>
          <w:i w:val="false"/>
          <w:color w:val="000000"/>
          <w:sz w:val="28"/>
        </w:rPr>
        <w:t>
      2) Қазақстан Республикасының заңнамасына сәйкес жаңалықтар сипатындағы кемінде бір телебағдарламаның сурдоаудармасы немесе субтитрлер түріндегі аудармасы;</w:t>
      </w:r>
    </w:p>
    <w:p>
      <w:pPr>
        <w:spacing w:after="0"/>
        <w:ind w:left="0"/>
        <w:jc w:val="both"/>
      </w:pPr>
      <w:r>
        <w:rPr>
          <w:rFonts w:ascii="Times New Roman"/>
          <w:b w:val="false"/>
          <w:i w:val="false"/>
          <w:color w:val="000000"/>
          <w:sz w:val="28"/>
        </w:rPr>
        <w:t>
      3) мүгедектігі бар адамдарға арналған веб-контенттің қолжетімділігін қамтамасыз ету жөніндегі ұлттық стандартқа ақпарат иеленушілердің интернет-ресурстарының сәйкес келуі;</w:t>
      </w:r>
    </w:p>
    <w:p>
      <w:pPr>
        <w:spacing w:after="0"/>
        <w:ind w:left="0"/>
        <w:jc w:val="both"/>
      </w:pPr>
      <w:r>
        <w:rPr>
          <w:rFonts w:ascii="Times New Roman"/>
          <w:b w:val="false"/>
          <w:i w:val="false"/>
          <w:color w:val="000000"/>
          <w:sz w:val="28"/>
        </w:rPr>
        <w:t>
      4) көру және (немесе) есту қабілеті бұзылған мүгедектігі бар адамдардың пайдалануы үшін мемлекеттік органдар мен квазимемлекеттік сектор субъектілері интернет-ресурстарының бейімделген болуы;</w:t>
      </w:r>
    </w:p>
    <w:p>
      <w:pPr>
        <w:spacing w:after="0"/>
        <w:ind w:left="0"/>
        <w:jc w:val="both"/>
      </w:pPr>
      <w:r>
        <w:rPr>
          <w:rFonts w:ascii="Times New Roman"/>
          <w:b w:val="false"/>
          <w:i w:val="false"/>
          <w:color w:val="000000"/>
          <w:sz w:val="28"/>
        </w:rPr>
        <w:t>
      5) ақпарат иеленушілердің қызметі туралы ақпараты бар ақпараттық стендтерге және (немесе) ұқсас мақсаттағы басқа да техникалық құралдарға еркін қол жеткізу;</w:t>
      </w:r>
    </w:p>
    <w:p>
      <w:pPr>
        <w:spacing w:after="0"/>
        <w:ind w:left="0"/>
        <w:jc w:val="both"/>
      </w:pPr>
      <w:r>
        <w:rPr>
          <w:rFonts w:ascii="Times New Roman"/>
          <w:b w:val="false"/>
          <w:i w:val="false"/>
          <w:color w:val="000000"/>
          <w:sz w:val="28"/>
        </w:rPr>
        <w:t>
      6) халықты әлеуметтік қорғау саласындағы уәкілетті органның және оның ведомстволарының аумақтық бөлімшелерінің интернет-ресурсында мүгедектігі бар адамдарды әлеуметтік қорғау шаралары туралы өзекті және толық ақпаратты орналастыру арқылы қамтамасыз етеді.</w:t>
      </w:r>
    </w:p>
    <w:p>
      <w:pPr>
        <w:spacing w:after="0"/>
        <w:ind w:left="0"/>
        <w:jc w:val="both"/>
      </w:pPr>
      <w:r>
        <w:rPr>
          <w:rFonts w:ascii="Times New Roman"/>
          <w:b w:val="false"/>
          <w:i w:val="false"/>
          <w:color w:val="000000"/>
          <w:sz w:val="28"/>
        </w:rPr>
        <w:t>
      2. Тұлғааралық қарым-қатынас құралы ретінде ымдау тіліне аударма қолданылады, ол есту қабілеті бұзылған балаларға арналған білім беру ұйымдарының оқу бағдарламаларында да қолданылады.";</w:t>
      </w:r>
    </w:p>
    <w:bookmarkStart w:name="z109" w:id="94"/>
    <w:p>
      <w:pPr>
        <w:spacing w:after="0"/>
        <w:ind w:left="0"/>
        <w:jc w:val="both"/>
      </w:pPr>
      <w:r>
        <w:rPr>
          <w:rFonts w:ascii="Times New Roman"/>
          <w:b w:val="false"/>
          <w:i w:val="false"/>
          <w:color w:val="000000"/>
          <w:sz w:val="28"/>
        </w:rPr>
        <w:t xml:space="preserve">
      "19-1-бап. Ақпаратқа қол жеткізу саласындағы мемлекеттік бақылау </w:t>
      </w:r>
    </w:p>
    <w:bookmarkEnd w:id="94"/>
    <w:p>
      <w:pPr>
        <w:spacing w:after="0"/>
        <w:ind w:left="0"/>
        <w:jc w:val="both"/>
      </w:pPr>
      <w:r>
        <w:rPr>
          <w:rFonts w:ascii="Times New Roman"/>
          <w:b w:val="false"/>
          <w:i w:val="false"/>
          <w:color w:val="000000"/>
          <w:sz w:val="28"/>
        </w:rPr>
        <w:t>
      1. Ақпаратқа қол жеткізу саласындағы мемлекеттік бақылауды ақпаратқа қол жеткізу саласындағы уәкілетті орган бақылау субъектілері қызметінің Қазақстан Республикасының ақпаратқа қол жеткізу туралы заңнамасының талаптарына сәйкестігі тұрғысынан осы бапқа сәйкес қашықтан бақылау және жоспардан тыс тексерулер нысанында жүзеге асырады.</w:t>
      </w:r>
    </w:p>
    <w:p>
      <w:pPr>
        <w:spacing w:after="0"/>
        <w:ind w:left="0"/>
        <w:jc w:val="both"/>
      </w:pPr>
      <w:r>
        <w:rPr>
          <w:rFonts w:ascii="Times New Roman"/>
          <w:b w:val="false"/>
          <w:i w:val="false"/>
          <w:color w:val="000000"/>
          <w:sz w:val="28"/>
        </w:rPr>
        <w:t xml:space="preserve">
      2. Қазақстан Республикасының Парламентін, Қазақстан Республикасының Ұлттық Банкін, соттарды және сот әкімшілігі саласындағы уәкілетті мемлекеттік органды қоспағанда,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ақпаратқа қол жеткізу саласындағы бақылау субъектілері (бұдан әрі – бақылау субъектілері) болып табылады.</w:t>
      </w:r>
    </w:p>
    <w:p>
      <w:pPr>
        <w:spacing w:after="0"/>
        <w:ind w:left="0"/>
        <w:jc w:val="both"/>
      </w:pPr>
      <w:r>
        <w:rPr>
          <w:rFonts w:ascii="Times New Roman"/>
          <w:b w:val="false"/>
          <w:i w:val="false"/>
          <w:color w:val="000000"/>
          <w:sz w:val="28"/>
        </w:rPr>
        <w:t>
      3. Мыналар ақпаратқа қол жеткізу саласындағы мемлекеттік бақылау объектілері болып табылады:</w:t>
      </w:r>
    </w:p>
    <w:p>
      <w:pPr>
        <w:spacing w:after="0"/>
        <w:ind w:left="0"/>
        <w:jc w:val="both"/>
      </w:pPr>
      <w:r>
        <w:rPr>
          <w:rFonts w:ascii="Times New Roman"/>
          <w:b w:val="false"/>
          <w:i w:val="false"/>
          <w:color w:val="000000"/>
          <w:sz w:val="28"/>
        </w:rPr>
        <w:t>
      1) қызметі туралы ақпараты бар ақпараттық стендтер және (немесе) ұқсас мақсаттағы басқа да техникалық құралдар;</w:t>
      </w:r>
    </w:p>
    <w:p>
      <w:pPr>
        <w:spacing w:after="0"/>
        <w:ind w:left="0"/>
        <w:jc w:val="both"/>
      </w:pPr>
      <w:r>
        <w:rPr>
          <w:rFonts w:ascii="Times New Roman"/>
          <w:b w:val="false"/>
          <w:i w:val="false"/>
          <w:color w:val="000000"/>
          <w:sz w:val="28"/>
        </w:rPr>
        <w:t>
      2) ақпарат иеленушілердің интернет-ресурстары;</w:t>
      </w:r>
    </w:p>
    <w:p>
      <w:pPr>
        <w:spacing w:after="0"/>
        <w:ind w:left="0"/>
        <w:jc w:val="both"/>
      </w:pPr>
      <w:r>
        <w:rPr>
          <w:rFonts w:ascii="Times New Roman"/>
          <w:b w:val="false"/>
          <w:i w:val="false"/>
          <w:color w:val="000000"/>
          <w:sz w:val="28"/>
        </w:rPr>
        <w:t>
      3) "электрондық үкімет" веб-порталының құрамдастары;</w:t>
      </w:r>
    </w:p>
    <w:p>
      <w:pPr>
        <w:spacing w:after="0"/>
        <w:ind w:left="0"/>
        <w:jc w:val="both"/>
      </w:pPr>
      <w:r>
        <w:rPr>
          <w:rFonts w:ascii="Times New Roman"/>
          <w:b w:val="false"/>
          <w:i w:val="false"/>
          <w:color w:val="000000"/>
          <w:sz w:val="28"/>
        </w:rPr>
        <w:t>
      4) ашық отырыстардың онлайн-трансляциялары, ашық отырыстың жалпыға қолжетімді интернет-ресурста сақталған жазбалары және (немесе) жазбаларына сілтемелері;</w:t>
      </w:r>
    </w:p>
    <w:p>
      <w:pPr>
        <w:spacing w:after="0"/>
        <w:ind w:left="0"/>
        <w:jc w:val="both"/>
      </w:pPr>
      <w:r>
        <w:rPr>
          <w:rFonts w:ascii="Times New Roman"/>
          <w:b w:val="false"/>
          <w:i w:val="false"/>
          <w:color w:val="000000"/>
          <w:sz w:val="28"/>
        </w:rPr>
        <w:t>
      5) ашық отырыстардың хаттамалары мен стенограммалары;</w:t>
      </w:r>
    </w:p>
    <w:p>
      <w:pPr>
        <w:spacing w:after="0"/>
        <w:ind w:left="0"/>
        <w:jc w:val="both"/>
      </w:pPr>
      <w:r>
        <w:rPr>
          <w:rFonts w:ascii="Times New Roman"/>
          <w:b w:val="false"/>
          <w:i w:val="false"/>
          <w:color w:val="000000"/>
          <w:sz w:val="28"/>
        </w:rPr>
        <w:t>
      6) қашықтан бақылау және (немесе) жоспардан тыс тексеру нысанасына жататын қағаз және (немесе) электрондық жеткізгіштердегі материалдар, құжаттар мен мәліметтер не олардың көшірмелері.</w:t>
      </w:r>
    </w:p>
    <w:p>
      <w:pPr>
        <w:spacing w:after="0"/>
        <w:ind w:left="0"/>
        <w:jc w:val="both"/>
      </w:pPr>
      <w:r>
        <w:rPr>
          <w:rFonts w:ascii="Times New Roman"/>
          <w:b w:val="false"/>
          <w:i w:val="false"/>
          <w:color w:val="000000"/>
          <w:sz w:val="28"/>
        </w:rPr>
        <w:t>
      4. Қашықтан бақылауды ақпаратқа қол жеткізу саласындағы уәкілетті орган бақылау субъектісіне бармай, талдау және ақпараттық жүйелердің, электрондық ақпараттық ресурстардың, ашық дереккөздердің, масс-медианың деректері, сондай-ақ бақылау субъектісінің қызметі туралы басқа да мәліметтер негізінде жүргізеді.</w:t>
      </w:r>
    </w:p>
    <w:p>
      <w:pPr>
        <w:spacing w:after="0"/>
        <w:ind w:left="0"/>
        <w:jc w:val="both"/>
      </w:pPr>
      <w:r>
        <w:rPr>
          <w:rFonts w:ascii="Times New Roman"/>
          <w:b w:val="false"/>
          <w:i w:val="false"/>
          <w:color w:val="000000"/>
          <w:sz w:val="28"/>
        </w:rPr>
        <w:t>
      5. Бұзушылықтардың уақтылы жолын кесу және оларға жол бермеу, қашықтан бақылау нәтижелері бойынша анықталған бұзушылықтарды өз бетінше жою құқығын бақылау субъектілеріне беру қашықтан бақылаудың мақсаттары болып табылады.</w:t>
      </w:r>
    </w:p>
    <w:p>
      <w:pPr>
        <w:spacing w:after="0"/>
        <w:ind w:left="0"/>
        <w:jc w:val="both"/>
      </w:pPr>
      <w:r>
        <w:rPr>
          <w:rFonts w:ascii="Times New Roman"/>
          <w:b w:val="false"/>
          <w:i w:val="false"/>
          <w:color w:val="000000"/>
          <w:sz w:val="28"/>
        </w:rPr>
        <w:t>
      6. Қашықтан бақылау тоқсанына бір реттен жиілетпей жүргізіледі.</w:t>
      </w:r>
    </w:p>
    <w:p>
      <w:pPr>
        <w:spacing w:after="0"/>
        <w:ind w:left="0"/>
        <w:jc w:val="both"/>
      </w:pPr>
      <w:r>
        <w:rPr>
          <w:rFonts w:ascii="Times New Roman"/>
          <w:b w:val="false"/>
          <w:i w:val="false"/>
          <w:color w:val="000000"/>
          <w:sz w:val="28"/>
        </w:rPr>
        <w:t xml:space="preserve">
      7. Қашықтан бақылау нәтижелері бойынша бұзушылықтар анықталған кезде бірінші басшының не оны алмастыратын адамның атына бұзушылықтарды жою туралы ұсыным бұзушылықтар анықталған күннен бастап үш жұмыс күнінен кешіктірілмейтін мерзімде ресімделеді және жіберіледі. </w:t>
      </w:r>
    </w:p>
    <w:p>
      <w:pPr>
        <w:spacing w:after="0"/>
        <w:ind w:left="0"/>
        <w:jc w:val="both"/>
      </w:pPr>
      <w:r>
        <w:rPr>
          <w:rFonts w:ascii="Times New Roman"/>
          <w:b w:val="false"/>
          <w:i w:val="false"/>
          <w:color w:val="000000"/>
          <w:sz w:val="28"/>
        </w:rPr>
        <w:t>
      8. Ақпаратқа қол жеткізу саласындағы уәкілетті орган бұзушылықтарды жою туралы ұсынымда:</w:t>
      </w:r>
    </w:p>
    <w:p>
      <w:pPr>
        <w:spacing w:after="0"/>
        <w:ind w:left="0"/>
        <w:jc w:val="both"/>
      </w:pPr>
      <w:r>
        <w:rPr>
          <w:rFonts w:ascii="Times New Roman"/>
          <w:b w:val="false"/>
          <w:i w:val="false"/>
          <w:color w:val="000000"/>
          <w:sz w:val="28"/>
        </w:rPr>
        <w:t>
      1) ұсынымның жасалған күнін, нөмірі мен орнын;</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Заңның</w:t>
      </w:r>
      <w:r>
        <w:rPr>
          <w:rFonts w:ascii="Times New Roman"/>
          <w:b w:val="false"/>
          <w:i w:val="false"/>
          <w:color w:val="000000"/>
          <w:sz w:val="28"/>
        </w:rPr>
        <w:t xml:space="preserve"> және ақпаратқа қол жеткізу саласындағы өзге де нормативтік құқықтық актілердің нақты нормаларына сілтеме жасала отырып анықталған бұзушылықтарды;</w:t>
      </w:r>
    </w:p>
    <w:p>
      <w:pPr>
        <w:spacing w:after="0"/>
        <w:ind w:left="0"/>
        <w:jc w:val="both"/>
      </w:pPr>
      <w:r>
        <w:rPr>
          <w:rFonts w:ascii="Times New Roman"/>
          <w:b w:val="false"/>
          <w:i w:val="false"/>
          <w:color w:val="000000"/>
          <w:sz w:val="28"/>
        </w:rPr>
        <w:t>
      3) бұзушылықтарды жою үшін бақылау субъектісінің қабылдауы қажет ұсынымдар мен шараларды;</w:t>
      </w:r>
    </w:p>
    <w:p>
      <w:pPr>
        <w:spacing w:after="0"/>
        <w:ind w:left="0"/>
        <w:jc w:val="both"/>
      </w:pPr>
      <w:r>
        <w:rPr>
          <w:rFonts w:ascii="Times New Roman"/>
          <w:b w:val="false"/>
          <w:i w:val="false"/>
          <w:color w:val="000000"/>
          <w:sz w:val="28"/>
        </w:rPr>
        <w:t>
      4) ұсыным табыс етілген күннен бастап күнтізбелік отыз күннен аспайтын, бұзушылықтарды жоюға арналған мерзімдерді;</w:t>
      </w:r>
    </w:p>
    <w:p>
      <w:pPr>
        <w:spacing w:after="0"/>
        <w:ind w:left="0"/>
        <w:jc w:val="both"/>
      </w:pPr>
      <w:r>
        <w:rPr>
          <w:rFonts w:ascii="Times New Roman"/>
          <w:b w:val="false"/>
          <w:i w:val="false"/>
          <w:color w:val="000000"/>
          <w:sz w:val="28"/>
        </w:rPr>
        <w:t>
      5) ақпаратқа қол жеткізу саласындағы уәкілетті органның лауазымды адамының (лауазымды адамдарының) тегі мен аты-жөнін, қолтаңбасын көрсетеді.</w:t>
      </w:r>
    </w:p>
    <w:p>
      <w:pPr>
        <w:spacing w:after="0"/>
        <w:ind w:left="0"/>
        <w:jc w:val="both"/>
      </w:pPr>
      <w:r>
        <w:rPr>
          <w:rFonts w:ascii="Times New Roman"/>
          <w:b w:val="false"/>
          <w:i w:val="false"/>
          <w:color w:val="000000"/>
          <w:sz w:val="28"/>
        </w:rPr>
        <w:t>
      9. Бұзушылықтарды жою туралы ұсыным төменде санамаланған тәсілдердің бірімен жіберіледі және мынадай жағдайларда:</w:t>
      </w:r>
    </w:p>
    <w:p>
      <w:pPr>
        <w:spacing w:after="0"/>
        <w:ind w:left="0"/>
        <w:jc w:val="both"/>
      </w:pPr>
      <w:r>
        <w:rPr>
          <w:rFonts w:ascii="Times New Roman"/>
          <w:b w:val="false"/>
          <w:i w:val="false"/>
          <w:color w:val="000000"/>
          <w:sz w:val="28"/>
        </w:rPr>
        <w:t>
      1) поштамен – пошта жөнелтілімін тапсырысты хатпен алғаны туралы хабардар етілген күннен бастап;</w:t>
      </w:r>
    </w:p>
    <w:p>
      <w:pPr>
        <w:spacing w:after="0"/>
        <w:ind w:left="0"/>
        <w:jc w:val="both"/>
      </w:pPr>
      <w:r>
        <w:rPr>
          <w:rFonts w:ascii="Times New Roman"/>
          <w:b w:val="false"/>
          <w:i w:val="false"/>
          <w:color w:val="000000"/>
          <w:sz w:val="28"/>
        </w:rPr>
        <w:t>
      2) электрондық тәсілмен – электрондық құжат айналымы жүйесі арқылы жеткізілгені туралы хабардар етілген күннен бастап табыс етілді деп есептеледі.</w:t>
      </w:r>
    </w:p>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ол табыс етілген күннен кейінгі күннен бастап бес жұмыс күні ішінде ақпаратқа қол жеткізу саласындағы уәкілетті органға қарсылық жіберуге құқылы.</w:t>
      </w:r>
    </w:p>
    <w:p>
      <w:pPr>
        <w:spacing w:after="0"/>
        <w:ind w:left="0"/>
        <w:jc w:val="both"/>
      </w:pPr>
      <w:r>
        <w:rPr>
          <w:rFonts w:ascii="Times New Roman"/>
          <w:b w:val="false"/>
          <w:i w:val="false"/>
          <w:color w:val="000000"/>
          <w:sz w:val="28"/>
        </w:rPr>
        <w:t>
      Ақпаратқа қол жеткізу саласындағы уәкілетті орган бақылау субъектісінің қарсылығын қарайды және бес жұмыс күні ішінде уәжді жауап береді.</w:t>
      </w:r>
    </w:p>
    <w:p>
      <w:pPr>
        <w:spacing w:after="0"/>
        <w:ind w:left="0"/>
        <w:jc w:val="both"/>
      </w:pPr>
      <w:r>
        <w:rPr>
          <w:rFonts w:ascii="Times New Roman"/>
          <w:b w:val="false"/>
          <w:i w:val="false"/>
          <w:color w:val="000000"/>
          <w:sz w:val="28"/>
        </w:rPr>
        <w:t>
      Уәжді жауап қайта қаралуға жатпайды.</w:t>
      </w:r>
    </w:p>
    <w:p>
      <w:pPr>
        <w:spacing w:after="0"/>
        <w:ind w:left="0"/>
        <w:jc w:val="both"/>
      </w:pPr>
      <w:r>
        <w:rPr>
          <w:rFonts w:ascii="Times New Roman"/>
          <w:b w:val="false"/>
          <w:i w:val="false"/>
          <w:color w:val="000000"/>
          <w:sz w:val="28"/>
        </w:rPr>
        <w:t>
      11. Бақылау субъектісі ақпаратқа қол жеткізу саласындағы уәкілетті органға бұзушылықтарды жою туралы ұсынымның орындалуы жөніндегі ақпаратты ұсыным орындалған күннен бастап екі жұмыс күнінен кешіктірілмейтін мерзімде жібереді.</w:t>
      </w:r>
    </w:p>
    <w:p>
      <w:pPr>
        <w:spacing w:after="0"/>
        <w:ind w:left="0"/>
        <w:jc w:val="both"/>
      </w:pPr>
      <w:r>
        <w:rPr>
          <w:rFonts w:ascii="Times New Roman"/>
          <w:b w:val="false"/>
          <w:i w:val="false"/>
          <w:color w:val="000000"/>
          <w:sz w:val="28"/>
        </w:rPr>
        <w:t>
      Бақылау субъектісі берілген ақпаратқа бұзушылықтарды жою фактісін дәлелдейтін материалдарды (қажет болған кезде) қоса береді.</w:t>
      </w:r>
    </w:p>
    <w:p>
      <w:pPr>
        <w:spacing w:after="0"/>
        <w:ind w:left="0"/>
        <w:jc w:val="both"/>
      </w:pPr>
      <w:r>
        <w:rPr>
          <w:rFonts w:ascii="Times New Roman"/>
          <w:b w:val="false"/>
          <w:i w:val="false"/>
          <w:color w:val="000000"/>
          <w:sz w:val="28"/>
        </w:rPr>
        <w:t xml:space="preserve">
      12. Ақпаратқа қол жеткізу саласындағы уәкілетті орган ұсынымда көрсетілген бұзушылықтарды жою туралы ақпаратты алғаннан кейін мынадай: </w:t>
      </w:r>
    </w:p>
    <w:p>
      <w:pPr>
        <w:spacing w:after="0"/>
        <w:ind w:left="0"/>
        <w:jc w:val="both"/>
      </w:pPr>
      <w:r>
        <w:rPr>
          <w:rFonts w:ascii="Times New Roman"/>
          <w:b w:val="false"/>
          <w:i w:val="false"/>
          <w:color w:val="000000"/>
          <w:sz w:val="28"/>
        </w:rPr>
        <w:t>
      1) ұсынымның орындалғаны туралы;</w:t>
      </w:r>
    </w:p>
    <w:p>
      <w:pPr>
        <w:spacing w:after="0"/>
        <w:ind w:left="0"/>
        <w:jc w:val="both"/>
      </w:pPr>
      <w:r>
        <w:rPr>
          <w:rFonts w:ascii="Times New Roman"/>
          <w:b w:val="false"/>
          <w:i w:val="false"/>
          <w:color w:val="000000"/>
          <w:sz w:val="28"/>
        </w:rPr>
        <w:t>
      2) ұсынымның орындалмағаны не ішінара орындалғаны туралы шешімдердің бірін қабылдайды.</w:t>
      </w:r>
    </w:p>
    <w:p>
      <w:pPr>
        <w:spacing w:after="0"/>
        <w:ind w:left="0"/>
        <w:jc w:val="both"/>
      </w:pPr>
      <w:r>
        <w:rPr>
          <w:rFonts w:ascii="Times New Roman"/>
          <w:b w:val="false"/>
          <w:i w:val="false"/>
          <w:color w:val="000000"/>
          <w:sz w:val="28"/>
        </w:rPr>
        <w:t>
      13. Жоспардан тыс тексеруді тағайындауға мыналар негіз болып табылады:</w:t>
      </w:r>
    </w:p>
    <w:p>
      <w:pPr>
        <w:spacing w:after="0"/>
        <w:ind w:left="0"/>
        <w:jc w:val="both"/>
      </w:pPr>
      <w:r>
        <w:rPr>
          <w:rFonts w:ascii="Times New Roman"/>
          <w:b w:val="false"/>
          <w:i w:val="false"/>
          <w:color w:val="000000"/>
          <w:sz w:val="28"/>
        </w:rPr>
        <w:t>
      1) бұзушылықтарды жою туралы ұсынымдарды орындамау не ішінара орындау;</w:t>
      </w:r>
    </w:p>
    <w:p>
      <w:pPr>
        <w:spacing w:after="0"/>
        <w:ind w:left="0"/>
        <w:jc w:val="both"/>
      </w:pPr>
      <w:r>
        <w:rPr>
          <w:rFonts w:ascii="Times New Roman"/>
          <w:b w:val="false"/>
          <w:i w:val="false"/>
          <w:color w:val="000000"/>
          <w:sz w:val="28"/>
        </w:rPr>
        <w:t>
      2) бұзушылықтарды жою туралы ұсынымдардың орындалуы жөніндегі ақпаратты бермеу;</w:t>
      </w:r>
    </w:p>
    <w:p>
      <w:pPr>
        <w:spacing w:after="0"/>
        <w:ind w:left="0"/>
        <w:jc w:val="both"/>
      </w:pPr>
      <w:r>
        <w:rPr>
          <w:rFonts w:ascii="Times New Roman"/>
          <w:b w:val="false"/>
          <w:i w:val="false"/>
          <w:color w:val="000000"/>
          <w:sz w:val="28"/>
        </w:rPr>
        <w:t xml:space="preserve">
      3) сенімді негіздер мен растайтын дәлелдемелер болған кезде Қазақстан Республикасының ақпаратқа қол жеткізу туралы заңнамасының талаптарын бұзушылықтар бойынша жеке және заңды тұлғалардың жолданымдары; </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не зиян келтіру қатерінің нақты фактілері бойынша прокурордың талабы;</w:t>
      </w:r>
    </w:p>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бойынша тапсырмасы.</w:t>
      </w:r>
    </w:p>
    <w:p>
      <w:pPr>
        <w:spacing w:after="0"/>
        <w:ind w:left="0"/>
        <w:jc w:val="both"/>
      </w:pPr>
      <w:r>
        <w:rPr>
          <w:rFonts w:ascii="Times New Roman"/>
          <w:b w:val="false"/>
          <w:i w:val="false"/>
          <w:color w:val="000000"/>
          <w:sz w:val="28"/>
        </w:rPr>
        <w:t xml:space="preserve">
      Жоспардан тыс тексерулер анонимдік жолданымдар түскен жағдайларда жүргізілмейді. </w:t>
      </w:r>
    </w:p>
    <w:p>
      <w:pPr>
        <w:spacing w:after="0"/>
        <w:ind w:left="0"/>
        <w:jc w:val="both"/>
      </w:pPr>
      <w:r>
        <w:rPr>
          <w:rFonts w:ascii="Times New Roman"/>
          <w:b w:val="false"/>
          <w:i w:val="false"/>
          <w:color w:val="000000"/>
          <w:sz w:val="28"/>
        </w:rPr>
        <w:t>
      14. Жоспардан тыс тексеру осы баптың 13-тармағында көзделген негіздердің бірі туындаған кезден бастап бес жұмыс күні ішінде бақылау субъектісі хабардар етілместен тағайындалады.</w:t>
      </w:r>
    </w:p>
    <w:p>
      <w:pPr>
        <w:spacing w:after="0"/>
        <w:ind w:left="0"/>
        <w:jc w:val="both"/>
      </w:pPr>
      <w:r>
        <w:rPr>
          <w:rFonts w:ascii="Times New Roman"/>
          <w:b w:val="false"/>
          <w:i w:val="false"/>
          <w:color w:val="000000"/>
          <w:sz w:val="28"/>
        </w:rPr>
        <w:t>
      15. Бақылау субъектілері не олардың уәкілетті өкілдері жоспардан тыс тексеру жүргізілген кезде:</w:t>
      </w:r>
    </w:p>
    <w:p>
      <w:pPr>
        <w:spacing w:after="0"/>
        <w:ind w:left="0"/>
        <w:jc w:val="both"/>
      </w:pPr>
      <w:r>
        <w:rPr>
          <w:rFonts w:ascii="Times New Roman"/>
          <w:b w:val="false"/>
          <w:i w:val="false"/>
          <w:color w:val="000000"/>
          <w:sz w:val="28"/>
        </w:rPr>
        <w:t>
      1) ақпаратқа қол жеткізу саласындағы уәкілетті органның тексеруді жүргізу үшін келген лауазымды адамдарын: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20-тармағының бірінші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тексеру нәтижесінде анықталған бұзушылықтар бойынша қосымша уақыт және (немесе) қаржы шығындары қажет болған жағдайда, үш жұмыс күнінен кешіктірмей, ақпаратқа қол жеткізу саласындағы уәкілетті органға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
      4) тексеру нәтижелері туралы актіге, сондай-ақ ақпаратқа қол жеткізу саласындағы уәкілетті органның лауазымды адамының (лауазымды адамдарының) әрекеттерiне (әрекетсiздiгiне)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5) ақпаратқа қол жеткізу саласындағы уәкiлеттi органның лауазымды адамының (лауазымды адамдарының) тексерілетін бақылау субъектісінің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6) тексеруді жүзеге асыру процесін, сондай-ақ ақпаратқа қол жеткізу саласындағы уәкілетті органның лауазымды адамының (лауазымды адамдарының) тексеру шеңберінде өзі (өздері) жүргізетін жекелеген әрекеттерін лауазымды адамның (лауазымды адамдардың) қызметіне кедергі келтірмей, аудио- және бейнетехника құралдарының көмегімен тіркеп-белгілеуге құқылы.</w:t>
      </w:r>
    </w:p>
    <w:p>
      <w:pPr>
        <w:spacing w:after="0"/>
        <w:ind w:left="0"/>
        <w:jc w:val="both"/>
      </w:pPr>
      <w:r>
        <w:rPr>
          <w:rFonts w:ascii="Times New Roman"/>
          <w:b w:val="false"/>
          <w:i w:val="false"/>
          <w:color w:val="000000"/>
          <w:sz w:val="28"/>
        </w:rPr>
        <w:t>
      16. Бақылау субъектілері не олардың уәкілетті өкілдері жоспардан тыс тексеру жүргізілген кезде:</w:t>
      </w:r>
    </w:p>
    <w:p>
      <w:pPr>
        <w:spacing w:after="0"/>
        <w:ind w:left="0"/>
        <w:jc w:val="both"/>
      </w:pPr>
      <w:r>
        <w:rPr>
          <w:rFonts w:ascii="Times New Roman"/>
          <w:b w:val="false"/>
          <w:i w:val="false"/>
          <w:color w:val="000000"/>
          <w:sz w:val="28"/>
        </w:rPr>
        <w:t xml:space="preserve">
      1) ақпаратқа қол жеткізу саласындағы уәкілетті органның лауазымды адамының (лауазымды адамдарының) рұқсаттамалық және объектішілік режимдердің талаптарын сақтай отырып, тексерілетін бақылау субъектісінің аумағына және үй-жайларына кедергісіз кіруін қамтамасыз етуге; </w:t>
      </w:r>
    </w:p>
    <w:p>
      <w:pPr>
        <w:spacing w:after="0"/>
        <w:ind w:left="0"/>
        <w:jc w:val="both"/>
      </w:pPr>
      <w:r>
        <w:rPr>
          <w:rFonts w:ascii="Times New Roman"/>
          <w:b w:val="false"/>
          <w:i w:val="false"/>
          <w:color w:val="000000"/>
          <w:sz w:val="28"/>
        </w:rPr>
        <w:t>
      2) ақпаратқа қол жеткізу саласындағы уәкілетті органның лауазымды адамына (лауазымды адамдарына) жүргізілген тексеру нәтижелері туралы актіге қоса тігу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 нәтижелері туралы актіні алғаны туралы белгі қоюға;</w:t>
      </w:r>
    </w:p>
    <w:p>
      <w:pPr>
        <w:spacing w:after="0"/>
        <w:ind w:left="0"/>
        <w:jc w:val="both"/>
      </w:pPr>
      <w:r>
        <w:rPr>
          <w:rFonts w:ascii="Times New Roman"/>
          <w:b w:val="false"/>
          <w:i w:val="false"/>
          <w:color w:val="000000"/>
          <w:sz w:val="28"/>
        </w:rPr>
        <w:t xml:space="preserve">
      4) егер осы </w:t>
      </w:r>
      <w:r>
        <w:rPr>
          <w:rFonts w:ascii="Times New Roman"/>
          <w:b w:val="false"/>
          <w:i w:val="false"/>
          <w:color w:val="000000"/>
          <w:sz w:val="28"/>
        </w:rPr>
        <w:t>Заңда</w:t>
      </w:r>
      <w:r>
        <w:rPr>
          <w:rFonts w:ascii="Times New Roman"/>
          <w:b w:val="false"/>
          <w:i w:val="false"/>
          <w:color w:val="000000"/>
          <w:sz w:val="28"/>
        </w:rPr>
        <w:t xml:space="preserve"> не Қазақстан Республикасының өзге де заңдарында өзгеше көзделмесе, тексеруді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5) басшының не оның уәкілетті адамының тексеру тағайындалған мерзімдерде тексерілетін бақылау субъектісі тұрған жерде болуын қамтамасыз етуге міндетті. </w:t>
      </w:r>
    </w:p>
    <w:p>
      <w:pPr>
        <w:spacing w:after="0"/>
        <w:ind w:left="0"/>
        <w:jc w:val="both"/>
      </w:pPr>
      <w:r>
        <w:rPr>
          <w:rFonts w:ascii="Times New Roman"/>
          <w:b w:val="false"/>
          <w:i w:val="false"/>
          <w:color w:val="000000"/>
          <w:sz w:val="28"/>
        </w:rPr>
        <w:t>
      17. Ақпаратқа қол жеткізу саласындағы уәкілетті органның лауазымды адамының (лауазымды адамдарының) жоспардан тыс тексеру немесе қашықтан бақылау жүргізу кезінде:</w:t>
      </w:r>
    </w:p>
    <w:p>
      <w:pPr>
        <w:spacing w:after="0"/>
        <w:ind w:left="0"/>
        <w:jc w:val="both"/>
      </w:pPr>
      <w:r>
        <w:rPr>
          <w:rFonts w:ascii="Times New Roman"/>
          <w:b w:val="false"/>
          <w:i w:val="false"/>
          <w:color w:val="000000"/>
          <w:sz w:val="28"/>
        </w:rPr>
        <w:t>
      1) рұқсаттамалық және объектішілік режимдердің талаптарын сақтай отырып, тексеру нысанасына сәйкес тексерілетін бақылау субъектісінің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тексерудің нәтижелерi туралы актіге қоса тігу үшiн қағаз және электрондық жеткiзгiштердегі құжаттарды (мәліметтерді) не олардың көшiрмелерiн немесе бұзушылықтарды жою туралы ұсынымды алуға, сондай-ақ тексерудің немесе қашықтан бақылаудың нысанасына сәйкес автоматтандырылған дерекқорларға (ақпараттық жүйелерге) қол жеткiзуге;</w:t>
      </w:r>
    </w:p>
    <w:p>
      <w:pPr>
        <w:spacing w:after="0"/>
        <w:ind w:left="0"/>
        <w:jc w:val="both"/>
      </w:pPr>
      <w:r>
        <w:rPr>
          <w:rFonts w:ascii="Times New Roman"/>
          <w:b w:val="false"/>
          <w:i w:val="false"/>
          <w:color w:val="000000"/>
          <w:sz w:val="28"/>
        </w:rPr>
        <w:t>
      3) мемлекеттік органдардың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4) аудио-, фото- және бейнетүсiрiлiмді жүзеге асыруға құқығы бар.</w:t>
      </w:r>
    </w:p>
    <w:p>
      <w:pPr>
        <w:spacing w:after="0"/>
        <w:ind w:left="0"/>
        <w:jc w:val="both"/>
      </w:pPr>
      <w:r>
        <w:rPr>
          <w:rFonts w:ascii="Times New Roman"/>
          <w:b w:val="false"/>
          <w:i w:val="false"/>
          <w:color w:val="000000"/>
          <w:sz w:val="28"/>
        </w:rPr>
        <w:t>
      18. Ақпаратқа қол жеткізу саласындағы уәкілетті органның лауазымды адамы (лауазымды адамдары) жоспардан тыс тексеруді немесе қашықтан бақылауды жүргізу кезінде:</w:t>
      </w:r>
    </w:p>
    <w:p>
      <w:pPr>
        <w:spacing w:after="0"/>
        <w:ind w:left="0"/>
        <w:jc w:val="both"/>
      </w:pPr>
      <w:r>
        <w:rPr>
          <w:rFonts w:ascii="Times New Roman"/>
          <w:b w:val="false"/>
          <w:i w:val="false"/>
          <w:color w:val="000000"/>
          <w:sz w:val="28"/>
        </w:rPr>
        <w:t>
      1) Қазақстан Республикасының заңнамасын, тексерілетін бақылау субъектісінің құқықтары мен заңды мүдделерiн сақтауға;</w:t>
      </w:r>
    </w:p>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p>
      <w:pPr>
        <w:spacing w:after="0"/>
        <w:ind w:left="0"/>
        <w:jc w:val="both"/>
      </w:pPr>
      <w:r>
        <w:rPr>
          <w:rFonts w:ascii="Times New Roman"/>
          <w:b w:val="false"/>
          <w:i w:val="false"/>
          <w:color w:val="000000"/>
          <w:sz w:val="28"/>
        </w:rPr>
        <w:t>
      3) тексеруді жүргізу кезеңінде тексерілетін бақылау субъектісінің белгіленген жұмыс режиміне кедергі келтірмеуге;</w:t>
      </w:r>
    </w:p>
    <w:p>
      <w:pPr>
        <w:spacing w:after="0"/>
        <w:ind w:left="0"/>
        <w:jc w:val="both"/>
      </w:pPr>
      <w:r>
        <w:rPr>
          <w:rFonts w:ascii="Times New Roman"/>
          <w:b w:val="false"/>
          <w:i w:val="false"/>
          <w:color w:val="000000"/>
          <w:sz w:val="28"/>
        </w:rPr>
        <w:t>
      4) тексерілетін бақылау субъектісінің не оның уәкілетті өкілінің тексеруді жүргізу кезінде қатысуына кедергі келтірмеуге, тексерудің немесе қашықтан бақылаудың нысанасына жататын мәселелер бойынша түсіндірмелер беруге;</w:t>
      </w:r>
    </w:p>
    <w:p>
      <w:pPr>
        <w:spacing w:after="0"/>
        <w:ind w:left="0"/>
        <w:jc w:val="both"/>
      </w:pPr>
      <w:r>
        <w:rPr>
          <w:rFonts w:ascii="Times New Roman"/>
          <w:b w:val="false"/>
          <w:i w:val="false"/>
          <w:color w:val="000000"/>
          <w:sz w:val="28"/>
        </w:rPr>
        <w:t>
      5) тексерілетін бақылау субъектісіне тексерудің немесе қашықтан бақылаудың нысанасына жататын қажетті ақпаратты беруге;</w:t>
      </w:r>
    </w:p>
    <w:p>
      <w:pPr>
        <w:spacing w:after="0"/>
        <w:ind w:left="0"/>
        <w:jc w:val="both"/>
      </w:pPr>
      <w:r>
        <w:rPr>
          <w:rFonts w:ascii="Times New Roman"/>
          <w:b w:val="false"/>
          <w:i w:val="false"/>
          <w:color w:val="000000"/>
          <w:sz w:val="28"/>
        </w:rPr>
        <w:t>
      6) тексерілетін бақылау субъектісіне тексеруді тағайындау туралы актіде (бар болса, мерзімін ұзарту туралы қосымша актіде) немесе бұзушылықтарды жою туралы ұсынымда (болған кезде) көрсетілген тексеру немесе қашықтан бақылау аяқталған мерзімнен кешіктірмей, тексерудің нәтижелері туралы актіні немесе бұзушылықтарды жою туралы ұсынымды табыс етуге;</w:t>
      </w:r>
    </w:p>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xml:space="preserve">
      8) Қазақстан Республикасының заңнамасында белгіленген талаптарды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 міндетті. </w:t>
      </w:r>
    </w:p>
    <w:p>
      <w:pPr>
        <w:spacing w:after="0"/>
        <w:ind w:left="0"/>
        <w:jc w:val="both"/>
      </w:pPr>
      <w:r>
        <w:rPr>
          <w:rFonts w:ascii="Times New Roman"/>
          <w:b w:val="false"/>
          <w:i w:val="false"/>
          <w:color w:val="000000"/>
          <w:sz w:val="28"/>
        </w:rPr>
        <w:t xml:space="preserve">
      19. Жоспардан тыс тексеру жоспардан тыс тексеруді тағайындау туралы актінің негізінде жүргізіледі. </w:t>
      </w:r>
    </w:p>
    <w:p>
      <w:pPr>
        <w:spacing w:after="0"/>
        <w:ind w:left="0"/>
        <w:jc w:val="both"/>
      </w:pPr>
      <w:r>
        <w:rPr>
          <w:rFonts w:ascii="Times New Roman"/>
          <w:b w:val="false"/>
          <w:i w:val="false"/>
          <w:color w:val="000000"/>
          <w:sz w:val="28"/>
        </w:rPr>
        <w:t>
      20. Ақпаратқа қол жеткізу саласындағы уәкілетті органның лауазымды адамы (лауазымды адамдары) бақылау субъектілеріне жоспардан тыс тексеруді жүргізу кезінде:</w:t>
      </w:r>
    </w:p>
    <w:p>
      <w:pPr>
        <w:spacing w:after="0"/>
        <w:ind w:left="0"/>
        <w:jc w:val="both"/>
      </w:pPr>
      <w:r>
        <w:rPr>
          <w:rFonts w:ascii="Times New Roman"/>
          <w:b w:val="false"/>
          <w:i w:val="false"/>
          <w:color w:val="000000"/>
          <w:sz w:val="28"/>
        </w:rPr>
        <w:t>
      1) жоспардан тыс тексеруді тағайындау туралы актіні;</w:t>
      </w:r>
    </w:p>
    <w:p>
      <w:pPr>
        <w:spacing w:after="0"/>
        <w:ind w:left="0"/>
        <w:jc w:val="both"/>
      </w:pPr>
      <w:r>
        <w:rPr>
          <w:rFonts w:ascii="Times New Roman"/>
          <w:b w:val="false"/>
          <w:i w:val="false"/>
          <w:color w:val="000000"/>
          <w:sz w:val="28"/>
        </w:rPr>
        <w:t>
      2) қызметтік куәлікті не сәйкестендіру картасын береді.</w:t>
      </w:r>
    </w:p>
    <w:p>
      <w:pPr>
        <w:spacing w:after="0"/>
        <w:ind w:left="0"/>
        <w:jc w:val="both"/>
      </w:pPr>
      <w:r>
        <w:rPr>
          <w:rFonts w:ascii="Times New Roman"/>
          <w:b w:val="false"/>
          <w:i w:val="false"/>
          <w:color w:val="000000"/>
          <w:sz w:val="28"/>
        </w:rPr>
        <w:t>
      Жоспардан тыс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ақпаратқа қол жеткізу саласындағы уәкілетті органның атауы;</w:t>
      </w:r>
    </w:p>
    <w:p>
      <w:pPr>
        <w:spacing w:after="0"/>
        <w:ind w:left="0"/>
        <w:jc w:val="both"/>
      </w:pPr>
      <w:r>
        <w:rPr>
          <w:rFonts w:ascii="Times New Roman"/>
          <w:b w:val="false"/>
          <w:i w:val="false"/>
          <w:color w:val="000000"/>
          <w:sz w:val="28"/>
        </w:rPr>
        <w:t>
      3) жоспардан тыс тексеру жүргізуге уәкілеттік берілген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 мен ұйымдардың жоспардан тыс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және оның тұрған жері;</w:t>
      </w:r>
    </w:p>
    <w:p>
      <w:pPr>
        <w:spacing w:after="0"/>
        <w:ind w:left="0"/>
        <w:jc w:val="both"/>
      </w:pPr>
      <w:r>
        <w:rPr>
          <w:rFonts w:ascii="Times New Roman"/>
          <w:b w:val="false"/>
          <w:i w:val="false"/>
          <w:color w:val="000000"/>
          <w:sz w:val="28"/>
        </w:rPr>
        <w:t>
      6) тағайындалған жоспардан тыс тексерудің нысанасы;</w:t>
      </w:r>
    </w:p>
    <w:p>
      <w:pPr>
        <w:spacing w:after="0"/>
        <w:ind w:left="0"/>
        <w:jc w:val="both"/>
      </w:pPr>
      <w:r>
        <w:rPr>
          <w:rFonts w:ascii="Times New Roman"/>
          <w:b w:val="false"/>
          <w:i w:val="false"/>
          <w:color w:val="000000"/>
          <w:sz w:val="28"/>
        </w:rPr>
        <w:t>
      7) жоспардан тыс тексеру жүргізу мерзімі;</w:t>
      </w:r>
    </w:p>
    <w:p>
      <w:pPr>
        <w:spacing w:after="0"/>
        <w:ind w:left="0"/>
        <w:jc w:val="both"/>
      </w:pPr>
      <w:r>
        <w:rPr>
          <w:rFonts w:ascii="Times New Roman"/>
          <w:b w:val="false"/>
          <w:i w:val="false"/>
          <w:color w:val="000000"/>
          <w:sz w:val="28"/>
        </w:rPr>
        <w:t>
      8) жоспардан тыс тексеру жүргізу негіздері;</w:t>
      </w:r>
    </w:p>
    <w:p>
      <w:pPr>
        <w:spacing w:after="0"/>
        <w:ind w:left="0"/>
        <w:jc w:val="both"/>
      </w:pPr>
      <w:r>
        <w:rPr>
          <w:rFonts w:ascii="Times New Roman"/>
          <w:b w:val="false"/>
          <w:i w:val="false"/>
          <w:color w:val="000000"/>
          <w:sz w:val="28"/>
        </w:rPr>
        <w:t>
      9) осы баптың 15 және 16-тармақтарында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10) актілерге қол қоюға уәкілеттік берілген адамның қолтаңбасы, ақпаратқа қол жеткізу саласындағы уәкілетті органның мөрі;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21. Жоспардан тыс тексерулерді тағайындау, тоқтата тұру, қайта бастау, тоқтату және ұзарту туралы актілерге ақпаратқа қол жеткізу саласындағы уәкілетті органның лауазымды адамы (лауазымды адамдары) қол қояды және олар бақылау субъектісінің басшысына не ол уәкілеттік берген адамға танысу үшін табыс етіледі.</w:t>
      </w:r>
    </w:p>
    <w:p>
      <w:pPr>
        <w:spacing w:after="0"/>
        <w:ind w:left="0"/>
        <w:jc w:val="both"/>
      </w:pPr>
      <w:r>
        <w:rPr>
          <w:rFonts w:ascii="Times New Roman"/>
          <w:b w:val="false"/>
          <w:i w:val="false"/>
          <w:color w:val="000000"/>
          <w:sz w:val="28"/>
        </w:rPr>
        <w:t>
      22. Жоспардан тыс тексерулер мерзімінің өтуі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туындауының немесе олардың туындау қатерінің мерзіміне, сондай-ақ бақылау субъектісі қайта ұйымдастырылған жағдайда тоқтатыла тұрады.</w:t>
      </w:r>
    </w:p>
    <w:p>
      <w:pPr>
        <w:spacing w:after="0"/>
        <w:ind w:left="0"/>
        <w:jc w:val="both"/>
      </w:pPr>
      <w:r>
        <w:rPr>
          <w:rFonts w:ascii="Times New Roman"/>
          <w:b w:val="false"/>
          <w:i w:val="false"/>
          <w:color w:val="000000"/>
          <w:sz w:val="28"/>
        </w:rPr>
        <w:t>
      Жоспардан тыс тексеру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 немесе олардың туындау қатері тоқтатылған, сондай-ақ қайта ұйымдастырылған бақылау субъектісінің құқықтық мирасқоры айқындалған күннен бастап он жұмыс күні ішінде қайта басталады.</w:t>
      </w:r>
    </w:p>
    <w:p>
      <w:pPr>
        <w:spacing w:after="0"/>
        <w:ind w:left="0"/>
        <w:jc w:val="both"/>
      </w:pPr>
      <w:r>
        <w:rPr>
          <w:rFonts w:ascii="Times New Roman"/>
          <w:b w:val="false"/>
          <w:i w:val="false"/>
          <w:color w:val="000000"/>
          <w:sz w:val="28"/>
        </w:rPr>
        <w:t>
      Жоспардан тыс тексеру мерзімінің өтуі бақылау субъектісі таратылған жағдайда тоқтатылады.</w:t>
      </w:r>
    </w:p>
    <w:p>
      <w:pPr>
        <w:spacing w:after="0"/>
        <w:ind w:left="0"/>
        <w:jc w:val="both"/>
      </w:pPr>
      <w:r>
        <w:rPr>
          <w:rFonts w:ascii="Times New Roman"/>
          <w:b w:val="false"/>
          <w:i w:val="false"/>
          <w:color w:val="000000"/>
          <w:sz w:val="28"/>
        </w:rPr>
        <w:t>
      23. Жоспардан тыс тексеруді жүргізу мерзімі алдағы жұмыстардың көлемі, қойылған міндеттер ескеріле отырып белгіленеді және он жұмыс күнінен аспауға тиіс.</w:t>
      </w:r>
    </w:p>
    <w:p>
      <w:pPr>
        <w:spacing w:after="0"/>
        <w:ind w:left="0"/>
        <w:jc w:val="both"/>
      </w:pPr>
      <w:r>
        <w:rPr>
          <w:rFonts w:ascii="Times New Roman"/>
          <w:b w:val="false"/>
          <w:i w:val="false"/>
          <w:color w:val="000000"/>
          <w:sz w:val="28"/>
        </w:rPr>
        <w:t>
      24. Жоспардан тыс тексеруді жүргізу мерзімін ақпаратқа қол жеткізу саласындағы уәкілетті органның басшысы не оны алмастыратын адам тек бір рет бес жұмыс күнінен аспайтын мерзімге ұзартуы мүмкін.</w:t>
      </w:r>
    </w:p>
    <w:p>
      <w:pPr>
        <w:spacing w:after="0"/>
        <w:ind w:left="0"/>
        <w:jc w:val="both"/>
      </w:pPr>
      <w:r>
        <w:rPr>
          <w:rFonts w:ascii="Times New Roman"/>
          <w:b w:val="false"/>
          <w:i w:val="false"/>
          <w:color w:val="000000"/>
          <w:sz w:val="28"/>
        </w:rPr>
        <w:t>
      Жоспардан тыс тексеруді жүргізу мерзімін ұзарту бақылау субъектісі хабардар етіле отырып, жоспардан тыс тексеруді ұзарту туралы қосымша актімен ресімделеді, онда жоспардан тыс тексеруді тағайындау туралы алдыңғы актінің тіркелген күні, нөмірі және ұзарту себебі көрсетіледі.</w:t>
      </w:r>
    </w:p>
    <w:p>
      <w:pPr>
        <w:spacing w:after="0"/>
        <w:ind w:left="0"/>
        <w:jc w:val="both"/>
      </w:pPr>
      <w:r>
        <w:rPr>
          <w:rFonts w:ascii="Times New Roman"/>
          <w:b w:val="false"/>
          <w:i w:val="false"/>
          <w:color w:val="000000"/>
          <w:sz w:val="28"/>
        </w:rPr>
        <w:t>
      Ақпаратқа қол жеткізу саласындағы уәкілетті орган жоспардан тыс тексеру мерзімін ұзарту туралы хабарламаны бақылау субъектісіне табыс етілгені туралы хабардар ете отырып, ұзартудан бір жұмыс күні бұрын табыс етеді.</w:t>
      </w:r>
    </w:p>
    <w:p>
      <w:pPr>
        <w:spacing w:after="0"/>
        <w:ind w:left="0"/>
        <w:jc w:val="both"/>
      </w:pPr>
      <w:r>
        <w:rPr>
          <w:rFonts w:ascii="Times New Roman"/>
          <w:b w:val="false"/>
          <w:i w:val="false"/>
          <w:color w:val="000000"/>
          <w:sz w:val="28"/>
        </w:rPr>
        <w:t>
      25. Бақылау субъектісіне не оның уәкілетті адамына жоспардан тыс тексеруді тағайындау туралы акт табыс етілген күн жоспардан тыс тексеру жүргізудің басталуы болып есептеледі.</w:t>
      </w:r>
    </w:p>
    <w:p>
      <w:pPr>
        <w:spacing w:after="0"/>
        <w:ind w:left="0"/>
        <w:jc w:val="both"/>
      </w:pPr>
      <w:r>
        <w:rPr>
          <w:rFonts w:ascii="Times New Roman"/>
          <w:b w:val="false"/>
          <w:i w:val="false"/>
          <w:color w:val="000000"/>
          <w:sz w:val="28"/>
        </w:rPr>
        <w:t>
      26. Жоспардан тыс тексеру нәтижелері бойынша ақпаратқа қол жеткізу саласындағы уәкілетті органның лауазымды адамы (лауазымды адамдары) жоспардан тыс тексеру нәтижелері туралы актіні үш данада жасайды.</w:t>
      </w:r>
    </w:p>
    <w:p>
      <w:pPr>
        <w:spacing w:after="0"/>
        <w:ind w:left="0"/>
        <w:jc w:val="both"/>
      </w:pPr>
      <w:r>
        <w:rPr>
          <w:rFonts w:ascii="Times New Roman"/>
          <w:b w:val="false"/>
          <w:i w:val="false"/>
          <w:color w:val="000000"/>
          <w:sz w:val="28"/>
        </w:rPr>
        <w:t>
      Жоспардан тыс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бақылау субъектісінде түпнұсқасы бар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танысу және анықталған бұзушылықтарды жою бойынша шаралар қабылдау және басқа да әрекеттер үшін беріледі, үшінші данасы тексеру жүргізген ақпаратқа қол жеткізу саласындағы уәкілетті органда қалады.</w:t>
      </w:r>
    </w:p>
    <w:p>
      <w:pPr>
        <w:spacing w:after="0"/>
        <w:ind w:left="0"/>
        <w:jc w:val="both"/>
      </w:pPr>
      <w:r>
        <w:rPr>
          <w:rFonts w:ascii="Times New Roman"/>
          <w:b w:val="false"/>
          <w:i w:val="false"/>
          <w:color w:val="000000"/>
          <w:sz w:val="28"/>
        </w:rPr>
        <w:t>
      Жоспардан тыс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жоспардан тыс тексеру нәтижелері туралы актіге қоса беріледі, бұл туралы тиісті белгі қойылады.</w:t>
      </w:r>
    </w:p>
    <w:p>
      <w:pPr>
        <w:spacing w:after="0"/>
        <w:ind w:left="0"/>
        <w:jc w:val="both"/>
      </w:pPr>
      <w:r>
        <w:rPr>
          <w:rFonts w:ascii="Times New Roman"/>
          <w:b w:val="false"/>
          <w:i w:val="false"/>
          <w:color w:val="000000"/>
          <w:sz w:val="28"/>
        </w:rPr>
        <w:t>
      27. Жоспардан тыс тексеру нәтижелері туралы актіде мыналар көрсетіледі:</w:t>
      </w:r>
    </w:p>
    <w:p>
      <w:pPr>
        <w:spacing w:after="0"/>
        <w:ind w:left="0"/>
        <w:jc w:val="both"/>
      </w:pPr>
      <w:r>
        <w:rPr>
          <w:rFonts w:ascii="Times New Roman"/>
          <w:b w:val="false"/>
          <w:i w:val="false"/>
          <w:color w:val="000000"/>
          <w:sz w:val="28"/>
        </w:rPr>
        <w:t>
      1) актінің жасалған күні, нөмірі, уақыты мен орны;</w:t>
      </w:r>
    </w:p>
    <w:p>
      <w:pPr>
        <w:spacing w:after="0"/>
        <w:ind w:left="0"/>
        <w:jc w:val="both"/>
      </w:pPr>
      <w:r>
        <w:rPr>
          <w:rFonts w:ascii="Times New Roman"/>
          <w:b w:val="false"/>
          <w:i w:val="false"/>
          <w:color w:val="000000"/>
          <w:sz w:val="28"/>
        </w:rPr>
        <w:t>
      2) ақпаратқа қол жеткізу саласындағы уәкілетті органның атауы;</w:t>
      </w:r>
    </w:p>
    <w:p>
      <w:pPr>
        <w:spacing w:after="0"/>
        <w:ind w:left="0"/>
        <w:jc w:val="both"/>
      </w:pPr>
      <w:r>
        <w:rPr>
          <w:rFonts w:ascii="Times New Roman"/>
          <w:b w:val="false"/>
          <w:i w:val="false"/>
          <w:color w:val="000000"/>
          <w:sz w:val="28"/>
        </w:rPr>
        <w:t>
      3) жоспардан тыс тексеруді тағайындау туралы актінің күні мен нөмірі;</w:t>
      </w:r>
    </w:p>
    <w:p>
      <w:pPr>
        <w:spacing w:after="0"/>
        <w:ind w:left="0"/>
        <w:jc w:val="both"/>
      </w:pPr>
      <w:r>
        <w:rPr>
          <w:rFonts w:ascii="Times New Roman"/>
          <w:b w:val="false"/>
          <w:i w:val="false"/>
          <w:color w:val="000000"/>
          <w:sz w:val="28"/>
        </w:rPr>
        <w:t>
      4) ақпаратқа қол жеткізу саласындағы уәкілетті органның жоспардан тыс тексеру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 мен ұйымдардың жоспардан тыс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және оның тұрған жері;</w:t>
      </w:r>
    </w:p>
    <w:p>
      <w:pPr>
        <w:spacing w:after="0"/>
        <w:ind w:left="0"/>
        <w:jc w:val="both"/>
      </w:pPr>
      <w:r>
        <w:rPr>
          <w:rFonts w:ascii="Times New Roman"/>
          <w:b w:val="false"/>
          <w:i w:val="false"/>
          <w:color w:val="000000"/>
          <w:sz w:val="28"/>
        </w:rPr>
        <w:t>
      7) жоспардан тыс тексерудің нысанасы;</w:t>
      </w:r>
    </w:p>
    <w:p>
      <w:pPr>
        <w:spacing w:after="0"/>
        <w:ind w:left="0"/>
        <w:jc w:val="both"/>
      </w:pPr>
      <w:r>
        <w:rPr>
          <w:rFonts w:ascii="Times New Roman"/>
          <w:b w:val="false"/>
          <w:i w:val="false"/>
          <w:color w:val="000000"/>
          <w:sz w:val="28"/>
        </w:rPr>
        <w:t>
      8) жоспардан тыс тексеру жүргізу мерзімі мен кезеңі;</w:t>
      </w:r>
    </w:p>
    <w:p>
      <w:pPr>
        <w:spacing w:after="0"/>
        <w:ind w:left="0"/>
        <w:jc w:val="both"/>
      </w:pPr>
      <w:r>
        <w:rPr>
          <w:rFonts w:ascii="Times New Roman"/>
          <w:b w:val="false"/>
          <w:i w:val="false"/>
          <w:color w:val="000000"/>
          <w:sz w:val="28"/>
        </w:rPr>
        <w:t>
      9) бұзушылықтарға жол берген адамдарға қатысты талаптарды орындау және шаралар қабылдау мерзімін көрсете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11) ақпаратқа қол жеткізу саласындағы уәкілетті органның жоспардан тыс тексеру жүргізген лауазымды адамының (лауазымды адамдарының) қолтаңбасы.</w:t>
      </w:r>
    </w:p>
    <w:p>
      <w:pPr>
        <w:spacing w:after="0"/>
        <w:ind w:left="0"/>
        <w:jc w:val="both"/>
      </w:pPr>
      <w:r>
        <w:rPr>
          <w:rFonts w:ascii="Times New Roman"/>
          <w:b w:val="false"/>
          <w:i w:val="false"/>
          <w:color w:val="000000"/>
          <w:sz w:val="28"/>
        </w:rPr>
        <w:t xml:space="preserve">
      28. Қазақстан Республикасының ақпаратқа қол жеткізу туралы заңнамасында белгіленген талаптарды бұзушылық болмаған жағдайда, жоспардан тыс тексеру жүргізу кезінде тексеру нәтижелері туралы актіде тиісті жазба жасалады. </w:t>
      </w:r>
    </w:p>
    <w:p>
      <w:pPr>
        <w:spacing w:after="0"/>
        <w:ind w:left="0"/>
        <w:jc w:val="both"/>
      </w:pPr>
      <w:r>
        <w:rPr>
          <w:rFonts w:ascii="Times New Roman"/>
          <w:b w:val="false"/>
          <w:i w:val="false"/>
          <w:color w:val="000000"/>
          <w:sz w:val="28"/>
        </w:rPr>
        <w:t xml:space="preserve">
      29. Жоспардан тыс тексеру нәтижелері туралы актіде көрсетілген анықталған бұзушылықтарды жою мерзімдері оны орындаудың нақты мүмкіндігіне әсер ететін мән-жайлар ескеріле отырып айқындалады, бірақ ол жоспардан тыс тексеруді тағайындау туралы акт табыс етілген күннен бастап күнтізбелік отыз күннен аспауға тиіс. </w:t>
      </w:r>
    </w:p>
    <w:p>
      <w:pPr>
        <w:spacing w:after="0"/>
        <w:ind w:left="0"/>
        <w:jc w:val="both"/>
      </w:pPr>
      <w:r>
        <w:rPr>
          <w:rFonts w:ascii="Times New Roman"/>
          <w:b w:val="false"/>
          <w:i w:val="false"/>
          <w:color w:val="000000"/>
          <w:sz w:val="28"/>
        </w:rPr>
        <w:t>
      30. Жоспардан тыс тексеру нәтижелері туралы актіні белгіленген мерзімде орындамау Қазақстан Республикасының заңдарында белгіленген жауаптылыққа алып келеді.</w:t>
      </w:r>
    </w:p>
    <w:p>
      <w:pPr>
        <w:spacing w:after="0"/>
        <w:ind w:left="0"/>
        <w:jc w:val="both"/>
      </w:pPr>
      <w:r>
        <w:rPr>
          <w:rFonts w:ascii="Times New Roman"/>
          <w:b w:val="false"/>
          <w:i w:val="false"/>
          <w:color w:val="000000"/>
          <w:sz w:val="28"/>
        </w:rPr>
        <w:t>
      31. Жоспардан тыс тексеру нәтижелері туралы актіге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Шағым жасау жоспардан тыс тексеру нәтижелері туралы актінің орындалуын тоқтата тұрмайды.</w:t>
      </w:r>
    </w:p>
    <w:p>
      <w:pPr>
        <w:spacing w:after="0"/>
        <w:ind w:left="0"/>
        <w:jc w:val="both"/>
      </w:pPr>
      <w:r>
        <w:rPr>
          <w:rFonts w:ascii="Times New Roman"/>
          <w:b w:val="false"/>
          <w:i w:val="false"/>
          <w:color w:val="000000"/>
          <w:sz w:val="28"/>
        </w:rPr>
        <w:t>
      32. Жоғары тұрған мемлекеттік орган не сот жарамсыз деп таныған жоспардан тыс тексеру нәтижелері туралы акт бақылау субъектісінің Қазақстан Республикасының ақпаратқа қол жеткізу туралы заңнамасының талаптарын бұзуының дәлелі бола алмайды.</w:t>
      </w:r>
    </w:p>
    <w:p>
      <w:pPr>
        <w:spacing w:after="0"/>
        <w:ind w:left="0"/>
        <w:jc w:val="both"/>
      </w:pPr>
      <w:r>
        <w:rPr>
          <w:rFonts w:ascii="Times New Roman"/>
          <w:b w:val="false"/>
          <w:i w:val="false"/>
          <w:color w:val="000000"/>
          <w:sz w:val="28"/>
        </w:rPr>
        <w:t>
      33. Жоспардан тыс тексерулерді ұйымдастыруға және жүргізуге қойылатын талаптардың өрескел бұзылуына мыналар жатады:</w:t>
      </w:r>
    </w:p>
    <w:p>
      <w:pPr>
        <w:spacing w:after="0"/>
        <w:ind w:left="0"/>
        <w:jc w:val="both"/>
      </w:pPr>
      <w:r>
        <w:rPr>
          <w:rFonts w:ascii="Times New Roman"/>
          <w:b w:val="false"/>
          <w:i w:val="false"/>
          <w:color w:val="000000"/>
          <w:sz w:val="28"/>
        </w:rPr>
        <w:t>
      1) жоспардан тыс тексеру жүргізу негіздерінің болмауы;</w:t>
      </w:r>
    </w:p>
    <w:p>
      <w:pPr>
        <w:spacing w:after="0"/>
        <w:ind w:left="0"/>
        <w:jc w:val="both"/>
      </w:pPr>
      <w:r>
        <w:rPr>
          <w:rFonts w:ascii="Times New Roman"/>
          <w:b w:val="false"/>
          <w:i w:val="false"/>
          <w:color w:val="000000"/>
          <w:sz w:val="28"/>
        </w:rPr>
        <w:t>
      2) жоспардан тыс тексеруді тағайындау туралы актінің болмауы;</w:t>
      </w:r>
    </w:p>
    <w:p>
      <w:pPr>
        <w:spacing w:after="0"/>
        <w:ind w:left="0"/>
        <w:jc w:val="both"/>
      </w:pPr>
      <w:r>
        <w:rPr>
          <w:rFonts w:ascii="Times New Roman"/>
          <w:b w:val="false"/>
          <w:i w:val="false"/>
          <w:color w:val="000000"/>
          <w:sz w:val="28"/>
        </w:rPr>
        <w:t>
      3) ақпаратқа қол жеткізу саласындағы уәкілетті органның құзыретіне кірмейтін мәселелер бойынша жоспардан тыс тексеруді тағайындау;</w:t>
      </w:r>
    </w:p>
    <w:p>
      <w:pPr>
        <w:spacing w:after="0"/>
        <w:ind w:left="0"/>
        <w:jc w:val="both"/>
      </w:pPr>
      <w:r>
        <w:rPr>
          <w:rFonts w:ascii="Times New Roman"/>
          <w:b w:val="false"/>
          <w:i w:val="false"/>
          <w:color w:val="000000"/>
          <w:sz w:val="28"/>
        </w:rPr>
        <w:t>
      4) жоспардан тыс тексеруді жүргізудің осы бапта көзделген мерзімін бұзу.</w:t>
      </w:r>
    </w:p>
    <w:p>
      <w:pPr>
        <w:spacing w:after="0"/>
        <w:ind w:left="0"/>
        <w:jc w:val="both"/>
      </w:pPr>
      <w:r>
        <w:rPr>
          <w:rFonts w:ascii="Times New Roman"/>
          <w:b w:val="false"/>
          <w:i w:val="false"/>
          <w:color w:val="000000"/>
          <w:sz w:val="28"/>
        </w:rPr>
        <w:t>
      34. Бақылау субъектісіне жоспардан тыс тексеру нәтижелері туралы актіні жоспардан тыс тексеру тағайындау туралы актіде (бар болса, мерзімді ұзарту туралы қосымша актіде) көрсетілген жоспардан тыс тексерудің аяқталу мерзімінен кешіктірмей табыс еткен күн жоспардан тыс тексеру мерзімінің аяқталуы болып есептеледі.".</w:t>
      </w:r>
    </w:p>
    <w:bookmarkStart w:name="z110" w:id="95"/>
    <w:p>
      <w:pPr>
        <w:spacing w:after="0"/>
        <w:ind w:left="0"/>
        <w:jc w:val="both"/>
      </w:pPr>
      <w:r>
        <w:rPr>
          <w:rFonts w:ascii="Times New Roman"/>
          <w:b w:val="false"/>
          <w:i w:val="false"/>
          <w:color w:val="000000"/>
          <w:sz w:val="28"/>
        </w:rPr>
        <w:t xml:space="preserve">
      8.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4" w:id="96"/>
    <w:p>
      <w:pPr>
        <w:spacing w:after="0"/>
        <w:ind w:left="0"/>
        <w:jc w:val="both"/>
      </w:pPr>
      <w:r>
        <w:rPr>
          <w:rFonts w:ascii="Times New Roman"/>
          <w:b w:val="false"/>
          <w:i w:val="false"/>
          <w:color w:val="000000"/>
          <w:sz w:val="28"/>
        </w:rPr>
        <w:t>
      "5. Қазақстан Республикасының Үкіметі Қазақстан Республикасының Әділет министрлігі әзірлейтін Қазақстан Республикасы Үкіметінің заң жобалау жұмыстарының жоспарын жыл сайынғы негізде бекітеді.";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117" w:id="97"/>
    <w:p>
      <w:pPr>
        <w:spacing w:after="0"/>
        <w:ind w:left="0"/>
        <w:jc w:val="both"/>
      </w:pPr>
      <w:r>
        <w:rPr>
          <w:rFonts w:ascii="Times New Roman"/>
          <w:b w:val="false"/>
          <w:i w:val="false"/>
          <w:color w:val="000000"/>
          <w:sz w:val="28"/>
        </w:rPr>
        <w:t>
      "7. Қазақстан Республикасы Үкіметінің заң жобалау жұмыстарының жоспары:".</w:t>
      </w:r>
    </w:p>
    <w:bookmarkEnd w:id="97"/>
    <w:bookmarkStart w:name="z118" w:id="98"/>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xml:space="preserve">, 6-тармағының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8-тармағын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