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9474" w14:textId="e3894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Біріккен Ұлттар Ұйымының бөлуді бақылау жөніндегі күштеріне (UNDOF) ресурс ұсынатын Қазақстан Республикасының Үкіметі мен Біріккен Ұлттар Ұйымы арасындағы өзара түсіністік туралы меморандумды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2025 жылғы 7 наурыздағы № 168-VIII ҚРЗ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2024 жылғы 14 ақпанда Нью-Йоркте жасалған Біріккен Ұлттар Ұйымының бөлуді бақылау жөніндегі күштеріне (UNDOF) ресурс ұсынатын Қазақстан Республикасының Үкіметі мен Біріккен Ұлттар Ұйымы арасындағы өзара түсіністік туралы меморандум ратификациялансын.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