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3f10" w14:textId="7c7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Қатар Мемлекеті арасындағы қылмыстық істер бойынша өзара құқықтық көмек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17 наурыздағы № 173-VIII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2024 жылғы 14 ақпанда Дохада жасалған Қазақстан Республикасы мен Қатар Мемлекеті арасындағы қылмыстық істер бойынша өзара құқықтық көмек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