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d2a19" w14:textId="6bd2a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су қорын қорғау және пайдалану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2025 жылғы 9 сәуірдегі № 179-VIII ҚРЗ</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193-1-бапта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бөлігіндегі "су шаруашылығы құрылыстары" деген сөздер "су шаруашылығы құрылысжайлары және гидротехникалық құрылысжайлар"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"Стратегиялық" деген сөз "Егер Қазақстан Республикасының заңнамалық актілерінде өзгеше көзделмесе, стратегиялық" деген сөздермен ауыстырылсын;</w:t>
      </w:r>
    </w:p>
    <w:bookmarkStart w:name="z9" w:id="3"/>
    <w:p>
      <w:pPr>
        <w:spacing w:after="0"/>
        <w:ind w:left="0"/>
        <w:jc w:val="both"/>
      </w:pPr>
      <w:r>
        <w:rPr>
          <w:rFonts w:ascii="Times New Roman"/>
          <w:b w:val="false"/>
          <w:i w:val="false"/>
          <w:color w:val="000000"/>
          <w:sz w:val="28"/>
        </w:rPr>
        <w:t xml:space="preserve">
      2) 242-баптың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мазмұндағы үшінші сөйлеммен толықтырылсын:</w:t>
      </w:r>
    </w:p>
    <w:bookmarkEnd w:id="3"/>
    <w:bookmarkStart w:name="z10" w:id="4"/>
    <w:p>
      <w:pPr>
        <w:spacing w:after="0"/>
        <w:ind w:left="0"/>
        <w:jc w:val="both"/>
      </w:pPr>
      <w:r>
        <w:rPr>
          <w:rFonts w:ascii="Times New Roman"/>
          <w:b w:val="false"/>
          <w:i w:val="false"/>
          <w:color w:val="000000"/>
          <w:sz w:val="28"/>
        </w:rPr>
        <w:t>
      "Бұл ретте, егер иесіз зат халықтың тыныс-тіршілігін қамтамасыз ету объектісі болып табылса, Қазақстан Республикасының заңдарында сот бұл затты коммуналдық меншікке түсті деп танығанға дейін оны уақытша пайдалану көзделуі мүмкін.".</w:t>
      </w:r>
    </w:p>
    <w:bookmarkEnd w:id="4"/>
    <w:bookmarkStart w:name="z11" w:id="5"/>
    <w:p>
      <w:pPr>
        <w:spacing w:after="0"/>
        <w:ind w:left="0"/>
        <w:jc w:val="both"/>
      </w:pPr>
      <w:r>
        <w:rPr>
          <w:rFonts w:ascii="Times New Roman"/>
          <w:b w:val="false"/>
          <w:i w:val="false"/>
          <w:color w:val="000000"/>
          <w:sz w:val="28"/>
        </w:rPr>
        <w:t xml:space="preserve">
      2.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xml:space="preserve">
      1) 16-баптың 1-тармағының </w:t>
      </w:r>
      <w:r>
        <w:rPr>
          <w:rFonts w:ascii="Times New Roman"/>
          <w:b w:val="false"/>
          <w:i w:val="false"/>
          <w:color w:val="000000"/>
          <w:sz w:val="28"/>
        </w:rPr>
        <w:t>5-1) тармақшасындағы</w:t>
      </w:r>
      <w:r>
        <w:rPr>
          <w:rFonts w:ascii="Times New Roman"/>
          <w:b w:val="false"/>
          <w:i w:val="false"/>
          <w:color w:val="000000"/>
          <w:sz w:val="28"/>
        </w:rPr>
        <w:t xml:space="preserve"> "су қорын пайдалану және қорғау, сумен жабдықтау, су бұру саласындағы уәкілетті мемлекеттік органмен келісім бойынша жасанды құрылыстар" деген сөздер "су қорын қорғау және пайдалану саласындағы уәкілетті органмен келісу бойынша жасанды құрылысжайлар" деген сөздермен ауыстырылсын;</w:t>
      </w:r>
    </w:p>
    <w:bookmarkEnd w:id="6"/>
    <w:bookmarkStart w:name="z13" w:id="7"/>
    <w:p>
      <w:pPr>
        <w:spacing w:after="0"/>
        <w:ind w:left="0"/>
        <w:jc w:val="both"/>
      </w:pPr>
      <w:r>
        <w:rPr>
          <w:rFonts w:ascii="Times New Roman"/>
          <w:b w:val="false"/>
          <w:i w:val="false"/>
          <w:color w:val="000000"/>
          <w:sz w:val="28"/>
        </w:rPr>
        <w:t xml:space="preserve">
      2) 42-баптың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бөлігіндегі "тұйық су айдындарына," деген сөздер алып тасталсын;</w:t>
      </w:r>
    </w:p>
    <w:bookmarkEnd w:id="7"/>
    <w:bookmarkStart w:name="z14" w:id="8"/>
    <w:p>
      <w:pPr>
        <w:spacing w:after="0"/>
        <w:ind w:left="0"/>
        <w:jc w:val="both"/>
      </w:pPr>
      <w:r>
        <w:rPr>
          <w:rFonts w:ascii="Times New Roman"/>
          <w:b w:val="false"/>
          <w:i w:val="false"/>
          <w:color w:val="000000"/>
          <w:sz w:val="28"/>
        </w:rPr>
        <w:t xml:space="preserve">
      3) 43-баптың </w:t>
      </w:r>
      <w:r>
        <w:rPr>
          <w:rFonts w:ascii="Times New Roman"/>
          <w:b w:val="false"/>
          <w:i w:val="false"/>
          <w:color w:val="000000"/>
          <w:sz w:val="28"/>
        </w:rPr>
        <w:t>2-тармағының</w:t>
      </w:r>
      <w:r>
        <w:rPr>
          <w:rFonts w:ascii="Times New Roman"/>
          <w:b w:val="false"/>
          <w:i w:val="false"/>
          <w:color w:val="000000"/>
          <w:sz w:val="28"/>
        </w:rPr>
        <w:t xml:space="preserve"> тоғызыншы бөлігіндегі ", су қорын пайдалану және қорғау, сумен жабдықтау, су бұру саласындағы уәкілетті органдардың тиісті аумақтық бөлімшелерінің" деген сөздер "саласындағы уәкілетті органдардың тиісті аумақтық бөлімшелерінің, су ресурстарын қорғау және пайдалануды реттеу жөніндегі бассейндік су инспекцияларының" деген сөздермен ауыстырылсын;</w:t>
      </w:r>
    </w:p>
    <w:bookmarkEnd w:id="8"/>
    <w:bookmarkStart w:name="z15" w:id="9"/>
    <w:p>
      <w:pPr>
        <w:spacing w:after="0"/>
        <w:ind w:left="0"/>
        <w:jc w:val="both"/>
      </w:pPr>
      <w:r>
        <w:rPr>
          <w:rFonts w:ascii="Times New Roman"/>
          <w:b w:val="false"/>
          <w:i w:val="false"/>
          <w:color w:val="000000"/>
          <w:sz w:val="28"/>
        </w:rPr>
        <w:t xml:space="preserve">
      4) 44-баптың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9"/>
    <w:bookmarkStart w:name="z16" w:id="10"/>
    <w:p>
      <w:pPr>
        <w:spacing w:after="0"/>
        <w:ind w:left="0"/>
        <w:jc w:val="both"/>
      </w:pPr>
      <w:r>
        <w:rPr>
          <w:rFonts w:ascii="Times New Roman"/>
          <w:b w:val="false"/>
          <w:i w:val="false"/>
          <w:color w:val="000000"/>
          <w:sz w:val="28"/>
        </w:rPr>
        <w:t>
      "8. Ерекше қорғалатын табиғи аумақтар жерлерін, мемлекеттік орман қоры жерлерін, балық шаруашылығы мен аквашаруашылықты орналастыруға және оларға қызмет көрсетуге арналған жерлерді қоспағанда, орташа көпжылдық сабалық деңгейде су кемерінен бес жүз метр шегінде орналасқан жер учаскелерін беру су қорғау аймақтары мен белдеулері, сондай-ақ оларды шаруашылық мақсатта пайдалану режимі белгіленгеннен кейін не Қазақстан Республикасы Су кодексінің 87-бабында көзделген су объектілерін қорғау ерекшеліктері ескеріліп жүзеге асырылады.";</w:t>
      </w:r>
    </w:p>
    <w:bookmarkEnd w:id="10"/>
    <w:bookmarkStart w:name="z17" w:id="11"/>
    <w:p>
      <w:pPr>
        <w:spacing w:after="0"/>
        <w:ind w:left="0"/>
        <w:jc w:val="both"/>
      </w:pPr>
      <w:r>
        <w:rPr>
          <w:rFonts w:ascii="Times New Roman"/>
          <w:b w:val="false"/>
          <w:i w:val="false"/>
          <w:color w:val="000000"/>
          <w:sz w:val="28"/>
        </w:rPr>
        <w:t xml:space="preserve">
      5) 97-баптың </w:t>
      </w:r>
      <w:r>
        <w:rPr>
          <w:rFonts w:ascii="Times New Roman"/>
          <w:b w:val="false"/>
          <w:i w:val="false"/>
          <w:color w:val="000000"/>
          <w:sz w:val="28"/>
        </w:rPr>
        <w:t>2-тармағындағы</w:t>
      </w:r>
      <w:r>
        <w:rPr>
          <w:rFonts w:ascii="Times New Roman"/>
          <w:b w:val="false"/>
          <w:i w:val="false"/>
          <w:color w:val="000000"/>
          <w:sz w:val="28"/>
        </w:rPr>
        <w:t xml:space="preserve"> "тұйық су айдындары," деген сөздер алып тасталсын;</w:t>
      </w:r>
    </w:p>
    <w:bookmarkEnd w:id="11"/>
    <w:bookmarkStart w:name="z18" w:id="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98-бапта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үшінші абзацындағы "су ресурстарын пайдалануды реттеу және қорғау жөніндегі тиісті бассейндік инспекциямен" деген сөздер "су ресурстарын қорғау және пайдалануды реттеу жөніндегі тиісті бассейндік су инспекциясымен"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10-тармақтағы</w:t>
      </w:r>
      <w:r>
        <w:rPr>
          <w:rFonts w:ascii="Times New Roman"/>
          <w:b w:val="false"/>
          <w:i w:val="false"/>
          <w:color w:val="000000"/>
          <w:sz w:val="28"/>
        </w:rPr>
        <w:t xml:space="preserve"> "су қорын пайдалану және қорғау, сумен жабдықтау, су бұру" деген сөздер "су қорын қорғау және пайдалану" деген сөздермен ауыстырылсын;</w:t>
      </w:r>
    </w:p>
    <w:bookmarkStart w:name="z21" w:id="13"/>
    <w:p>
      <w:pPr>
        <w:spacing w:after="0"/>
        <w:ind w:left="0"/>
        <w:jc w:val="both"/>
      </w:pPr>
      <w:r>
        <w:rPr>
          <w:rFonts w:ascii="Times New Roman"/>
          <w:b w:val="false"/>
          <w:i w:val="false"/>
          <w:color w:val="000000"/>
          <w:sz w:val="28"/>
        </w:rPr>
        <w:t xml:space="preserve">
      7) 107-баптың </w:t>
      </w:r>
      <w:r>
        <w:rPr>
          <w:rFonts w:ascii="Times New Roman"/>
          <w:b w:val="false"/>
          <w:i w:val="false"/>
          <w:color w:val="000000"/>
          <w:sz w:val="28"/>
        </w:rPr>
        <w:t>3-тармағының</w:t>
      </w:r>
      <w:r>
        <w:rPr>
          <w:rFonts w:ascii="Times New Roman"/>
          <w:b w:val="false"/>
          <w:i w:val="false"/>
          <w:color w:val="000000"/>
          <w:sz w:val="28"/>
        </w:rPr>
        <w:t xml:space="preserve"> бесінші бөлігінде: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"4) жерүсті су объектілері, су қорғау аймақтары мен белдеулері алып жатқан жерлер, сондай-ақ су шаруашылығы құрылысжайлары мен гидротехникалық құрылысжайлар алып жатқан жерлер;";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"су айдындары," деген сөздер алып тасталсын;</w:t>
      </w:r>
    </w:p>
    <w:bookmarkStart w:name="z25" w:id="1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109-бап</w:t>
      </w:r>
      <w:r>
        <w:rPr>
          <w:rFonts w:ascii="Times New Roman"/>
          <w:b w:val="false"/>
          <w:i w:val="false"/>
          <w:color w:val="000000"/>
          <w:sz w:val="28"/>
        </w:rPr>
        <w:t xml:space="preserve"> мынадай мазмұндағы 4-тармақпен толықтырылсын:</w:t>
      </w:r>
    </w:p>
    <w:bookmarkEnd w:id="15"/>
    <w:bookmarkStart w:name="z26" w:id="16"/>
    <w:p>
      <w:pPr>
        <w:spacing w:after="0"/>
        <w:ind w:left="0"/>
        <w:jc w:val="both"/>
      </w:pPr>
      <w:r>
        <w:rPr>
          <w:rFonts w:ascii="Times New Roman"/>
          <w:b w:val="false"/>
          <w:i w:val="false"/>
          <w:color w:val="000000"/>
          <w:sz w:val="28"/>
        </w:rPr>
        <w:t>
      "4. Су объектілері алып жатқан жерлерді, су қорғау аймақтары мен белдеулерін, сондай-ақ елді мекендердің өзге де функционалдық аймағына кіретін су шаруашылығы құрылысжайлары мен гидротехникалық құрылысжайлар алып жатқан жерлерді пайдалану режимі Қазақстан Республикасының су заңнамасымен реттеледі.";</w:t>
      </w:r>
    </w:p>
    <w:bookmarkEnd w:id="16"/>
    <w:bookmarkStart w:name="z27" w:id="17"/>
    <w:p>
      <w:pPr>
        <w:spacing w:after="0"/>
        <w:ind w:left="0"/>
        <w:jc w:val="both"/>
      </w:pPr>
      <w:r>
        <w:rPr>
          <w:rFonts w:ascii="Times New Roman"/>
          <w:b w:val="false"/>
          <w:i w:val="false"/>
          <w:color w:val="000000"/>
          <w:sz w:val="28"/>
        </w:rPr>
        <w:t xml:space="preserve">
      9) 122-баптың 2-тармағы бесінші бөлігінің </w:t>
      </w:r>
      <w:r>
        <w:rPr>
          <w:rFonts w:ascii="Times New Roman"/>
          <w:b w:val="false"/>
          <w:i w:val="false"/>
          <w:color w:val="000000"/>
          <w:sz w:val="28"/>
        </w:rPr>
        <w:t>2) тармақшасындағы</w:t>
      </w:r>
      <w:r>
        <w:rPr>
          <w:rFonts w:ascii="Times New Roman"/>
          <w:b w:val="false"/>
          <w:i w:val="false"/>
          <w:color w:val="000000"/>
          <w:sz w:val="28"/>
        </w:rPr>
        <w:t xml:space="preserve"> "ерекше стратегиялық маңызы бар су шаруашылығы құрылысжайларын" деген сөздер "стратегиялық су шаруашылығы құрылысжайлары мен гидротехникалық құрылысжайларды" деген сөздермен ауыстырылсын;</w:t>
      </w:r>
    </w:p>
    <w:bookmarkEnd w:id="17"/>
    <w:bookmarkStart w:name="z28" w:id="1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132-бап</w:t>
      </w:r>
      <w:r>
        <w:rPr>
          <w:rFonts w:ascii="Times New Roman"/>
          <w:b w:val="false"/>
          <w:i w:val="false"/>
          <w:color w:val="000000"/>
          <w:sz w:val="28"/>
        </w:rPr>
        <w:t xml:space="preserve"> мынадай редакцияда жазылсын:</w:t>
      </w:r>
    </w:p>
    <w:bookmarkEnd w:id="18"/>
    <w:bookmarkStart w:name="z29" w:id="19"/>
    <w:p>
      <w:pPr>
        <w:spacing w:after="0"/>
        <w:ind w:left="0"/>
        <w:jc w:val="both"/>
      </w:pPr>
      <w:r>
        <w:rPr>
          <w:rFonts w:ascii="Times New Roman"/>
          <w:b w:val="false"/>
          <w:i w:val="false"/>
          <w:color w:val="000000"/>
          <w:sz w:val="28"/>
        </w:rPr>
        <w:t>
      "132-бап. Су қорының жері ұғымы және оның құрамы</w:t>
      </w:r>
    </w:p>
    <w:bookmarkEnd w:id="19"/>
    <w:bookmarkStart w:name="z30" w:id="20"/>
    <w:p>
      <w:pPr>
        <w:spacing w:after="0"/>
        <w:ind w:left="0"/>
        <w:jc w:val="both"/>
      </w:pPr>
      <w:r>
        <w:rPr>
          <w:rFonts w:ascii="Times New Roman"/>
          <w:b w:val="false"/>
          <w:i w:val="false"/>
          <w:color w:val="000000"/>
          <w:sz w:val="28"/>
        </w:rPr>
        <w:t>
      "Жерүсті су объектілері алып жатқан жер, сондай-ақ жерүсті су объектілерінің су қорғау белдеулеріне және ауызсумен жабдықтаудың су тарту құрылысжайларының санитариялық қорғау аймақтарына бөлінген жер су қорының жері деп танылады.";</w:t>
      </w:r>
    </w:p>
    <w:bookmarkEnd w:id="20"/>
    <w:bookmarkStart w:name="z31" w:id="2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133-бапта</w:t>
      </w:r>
      <w:r>
        <w:rPr>
          <w:rFonts w:ascii="Times New Roman"/>
          <w:b w:val="false"/>
          <w:i w:val="false"/>
          <w:color w:val="000000"/>
          <w:sz w:val="28"/>
        </w:rPr>
        <w:t>:</w:t>
      </w:r>
    </w:p>
    <w:bookmarkEnd w:id="21"/>
    <w:bookmarkStart w:name="z32" w:id="22"/>
    <w:p>
      <w:pPr>
        <w:spacing w:after="0"/>
        <w:ind w:left="0"/>
        <w:jc w:val="both"/>
      </w:pPr>
      <w:r>
        <w:rPr>
          <w:rFonts w:ascii="Times New Roman"/>
          <w:b w:val="false"/>
          <w:i w:val="false"/>
          <w:color w:val="000000"/>
          <w:sz w:val="28"/>
        </w:rPr>
        <w:t>
      тақырып мынадай редакцияда жазылсын:</w:t>
      </w:r>
    </w:p>
    <w:bookmarkEnd w:id="22"/>
    <w:bookmarkStart w:name="z33" w:id="23"/>
    <w:p>
      <w:pPr>
        <w:spacing w:after="0"/>
        <w:ind w:left="0"/>
        <w:jc w:val="both"/>
      </w:pPr>
      <w:r>
        <w:rPr>
          <w:rFonts w:ascii="Times New Roman"/>
          <w:b w:val="false"/>
          <w:i w:val="false"/>
          <w:color w:val="000000"/>
          <w:sz w:val="28"/>
        </w:rPr>
        <w:t>
      "133-бап. Су қорының жеріне және су шаруашылығы құрылысжайлары алып жатқан жер учаскелеріне меншік құқығы";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"су қоры жерiнiң құрамындағы" деген сөздер алып тасталсын;</w:t>
      </w:r>
    </w:p>
    <w:bookmarkStart w:name="z35" w:id="2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134-бапта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"Су айдындары жағалауынан" деген сөздер "Жерүсті су объектілерінің"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8" w:id="25"/>
    <w:p>
      <w:pPr>
        <w:spacing w:after="0"/>
        <w:ind w:left="0"/>
        <w:jc w:val="both"/>
      </w:pPr>
      <w:r>
        <w:rPr>
          <w:rFonts w:ascii="Times New Roman"/>
          <w:b w:val="false"/>
          <w:i w:val="false"/>
          <w:color w:val="000000"/>
          <w:sz w:val="28"/>
        </w:rPr>
        <w:t>
      бірінші бөліктегі "өзендер, көлдер, су қоймалары, каналдар, ішкі сулар, мұздықтар, батпақтар" деген сөздер "жерүсті су объектілерінің" деген сөздермен ауыстырылсын;</w:t>
      </w:r>
    </w:p>
    <w:bookmarkEnd w:id="25"/>
    <w:bookmarkStart w:name="z39" w:id="26"/>
    <w:p>
      <w:pPr>
        <w:spacing w:after="0"/>
        <w:ind w:left="0"/>
        <w:jc w:val="both"/>
      </w:pPr>
      <w:r>
        <w:rPr>
          <w:rFonts w:ascii="Times New Roman"/>
          <w:b w:val="false"/>
          <w:i w:val="false"/>
          <w:color w:val="000000"/>
          <w:sz w:val="28"/>
        </w:rPr>
        <w:t>
      екінші бөліктегі "су қорғау аймақтары мен су объектілерінің жағалаулары бойынша белдеулер үшін" деген сөздер "жерүсті су объектілерінің жағалауынан су қорғау аймақтары мен белдеулеріне" деген сөздермен ауыстырылсын;</w:t>
      </w:r>
    </w:p>
    <w:bookmarkEnd w:id="26"/>
    <w:bookmarkStart w:name="z40" w:id="2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135-бапта</w:t>
      </w:r>
      <w:r>
        <w:rPr>
          <w:rFonts w:ascii="Times New Roman"/>
          <w:b w:val="false"/>
          <w:i w:val="false"/>
          <w:color w:val="000000"/>
          <w:sz w:val="28"/>
        </w:rPr>
        <w:t>:</w:t>
      </w:r>
    </w:p>
    <w:bookmarkEnd w:id="27"/>
    <w:bookmarkStart w:name="z41" w:id="28"/>
    <w:p>
      <w:pPr>
        <w:spacing w:after="0"/>
        <w:ind w:left="0"/>
        <w:jc w:val="both"/>
      </w:pPr>
      <w:r>
        <w:rPr>
          <w:rFonts w:ascii="Times New Roman"/>
          <w:b w:val="false"/>
          <w:i w:val="false"/>
          <w:color w:val="000000"/>
          <w:sz w:val="28"/>
        </w:rPr>
        <w:t>
      тақырыптағы "жерiнiң" деген сөз "және су қорғау аймақтары жерiнiң" деген сөздермен ауыстырылсын;</w:t>
      </w:r>
    </w:p>
    <w:bookmarkEnd w:id="28"/>
    <w:bookmarkStart w:name="z42" w:id="29"/>
    <w:p>
      <w:pPr>
        <w:spacing w:after="0"/>
        <w:ind w:left="0"/>
        <w:jc w:val="both"/>
      </w:pPr>
      <w:r>
        <w:rPr>
          <w:rFonts w:ascii="Times New Roman"/>
          <w:b w:val="false"/>
          <w:i w:val="false"/>
          <w:color w:val="000000"/>
          <w:sz w:val="28"/>
        </w:rPr>
        <w:t>
      "су қорын пайдалану және қорғау, сумен жабдықтау, су бұру саласындағы уәкілетті мемлекеттік органмен келiсiм" деген сөздер "су ресурстарын қорғау және пайдалануды реттеу жөніндегі бассейндік су инспекцияларымен келiсу" деген сөздермен ауыстырылсын;</w:t>
      </w:r>
    </w:p>
    <w:bookmarkEnd w:id="29"/>
    <w:bookmarkStart w:name="z43" w:id="30"/>
    <w:p>
      <w:pPr>
        <w:spacing w:after="0"/>
        <w:ind w:left="0"/>
        <w:jc w:val="both"/>
      </w:pPr>
      <w:r>
        <w:rPr>
          <w:rFonts w:ascii="Times New Roman"/>
          <w:b w:val="false"/>
          <w:i w:val="false"/>
          <w:color w:val="000000"/>
          <w:sz w:val="28"/>
        </w:rPr>
        <w:t>
      "жер учаскелерін" деген сөздерден кейін ", сондай-ақ су қорғау аймақтары алып жатқан жер учаскелерін" деген сөздермен толықтырылсын;</w:t>
      </w:r>
    </w:p>
    <w:bookmarkEnd w:id="30"/>
    <w:bookmarkStart w:name="z44" w:id="31"/>
    <w:p>
      <w:pPr>
        <w:spacing w:after="0"/>
        <w:ind w:left="0"/>
        <w:jc w:val="both"/>
      </w:pPr>
      <w:r>
        <w:rPr>
          <w:rFonts w:ascii="Times New Roman"/>
          <w:b w:val="false"/>
          <w:i w:val="false"/>
          <w:color w:val="000000"/>
          <w:sz w:val="28"/>
        </w:rPr>
        <w:t xml:space="preserve">
      14) 145-баптың </w:t>
      </w:r>
      <w:r>
        <w:rPr>
          <w:rFonts w:ascii="Times New Roman"/>
          <w:b w:val="false"/>
          <w:i w:val="false"/>
          <w:color w:val="000000"/>
          <w:sz w:val="28"/>
        </w:rPr>
        <w:t>2-тармағында</w:t>
      </w:r>
      <w:r>
        <w:rPr>
          <w:rFonts w:ascii="Times New Roman"/>
          <w:b w:val="false"/>
          <w:i w:val="false"/>
          <w:color w:val="000000"/>
          <w:sz w:val="28"/>
        </w:rPr>
        <w:t>:</w:t>
      </w:r>
    </w:p>
    <w:bookmarkEnd w:id="31"/>
    <w:bookmarkStart w:name="z45" w:id="32"/>
    <w:p>
      <w:pPr>
        <w:spacing w:after="0"/>
        <w:ind w:left="0"/>
        <w:jc w:val="both"/>
      </w:pPr>
      <w:r>
        <w:rPr>
          <w:rFonts w:ascii="Times New Roman"/>
          <w:b w:val="false"/>
          <w:i w:val="false"/>
          <w:color w:val="000000"/>
          <w:sz w:val="28"/>
        </w:rPr>
        <w:t>
      төртінші абзац мынадай редакцияда жазылсын:</w:t>
      </w:r>
    </w:p>
    <w:bookmarkEnd w:id="32"/>
    <w:bookmarkStart w:name="z46" w:id="33"/>
    <w:p>
      <w:pPr>
        <w:spacing w:after="0"/>
        <w:ind w:left="0"/>
        <w:jc w:val="both"/>
      </w:pPr>
      <w:r>
        <w:rPr>
          <w:rFonts w:ascii="Times New Roman"/>
          <w:b w:val="false"/>
          <w:i w:val="false"/>
          <w:color w:val="000000"/>
          <w:sz w:val="28"/>
        </w:rPr>
        <w:t>
      "агроөнеркәсіптік кешенді дамыту саласындағы уәкілетті орган;";</w:t>
      </w:r>
    </w:p>
    <w:bookmarkEnd w:id="33"/>
    <w:bookmarkStart w:name="z47" w:id="34"/>
    <w:p>
      <w:pPr>
        <w:spacing w:after="0"/>
        <w:ind w:left="0"/>
        <w:jc w:val="both"/>
      </w:pPr>
      <w:r>
        <w:rPr>
          <w:rFonts w:ascii="Times New Roman"/>
          <w:b w:val="false"/>
          <w:i w:val="false"/>
          <w:color w:val="000000"/>
          <w:sz w:val="28"/>
        </w:rPr>
        <w:t>
      бесінші абзацтағы "орган болып табылады." деген сөздер "орган;" деген сөзбен ауыстырылып, мынадай мазмұндағы алтыншы, жетінші, сегізінші, тоғызыншы және оныншы абзацтармен толықтырылсын:</w:t>
      </w:r>
    </w:p>
    <w:bookmarkEnd w:id="34"/>
    <w:bookmarkStart w:name="z48" w:id="35"/>
    <w:p>
      <w:pPr>
        <w:spacing w:after="0"/>
        <w:ind w:left="0"/>
        <w:jc w:val="both"/>
      </w:pPr>
      <w:r>
        <w:rPr>
          <w:rFonts w:ascii="Times New Roman"/>
          <w:b w:val="false"/>
          <w:i w:val="false"/>
          <w:color w:val="000000"/>
          <w:sz w:val="28"/>
        </w:rPr>
        <w:t>
      "орман шаруашылығы саласындағы уәкілетті орган;</w:t>
      </w:r>
    </w:p>
    <w:bookmarkEnd w:id="35"/>
    <w:bookmarkStart w:name="z49" w:id="36"/>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уәкілетті мемлекеттік орган;</w:t>
      </w:r>
    </w:p>
    <w:bookmarkEnd w:id="36"/>
    <w:bookmarkStart w:name="z50" w:id="37"/>
    <w:p>
      <w:pPr>
        <w:spacing w:after="0"/>
        <w:ind w:left="0"/>
        <w:jc w:val="both"/>
      </w:pPr>
      <w:r>
        <w:rPr>
          <w:rFonts w:ascii="Times New Roman"/>
          <w:b w:val="false"/>
          <w:i w:val="false"/>
          <w:color w:val="000000"/>
          <w:sz w:val="28"/>
        </w:rPr>
        <w:t>
      балық шаруашылығы саласындағы уәкілетті орган;</w:t>
      </w:r>
    </w:p>
    <w:bookmarkEnd w:id="37"/>
    <w:bookmarkStart w:name="z51" w:id="38"/>
    <w:p>
      <w:pPr>
        <w:spacing w:after="0"/>
        <w:ind w:left="0"/>
        <w:jc w:val="both"/>
      </w:pPr>
      <w:r>
        <w:rPr>
          <w:rFonts w:ascii="Times New Roman"/>
          <w:b w:val="false"/>
          <w:i w:val="false"/>
          <w:color w:val="000000"/>
          <w:sz w:val="28"/>
        </w:rPr>
        <w:t>
      ерекше қорғалатын табиғи аумақтар саласындағы уәкілетті орган;</w:t>
      </w:r>
    </w:p>
    <w:bookmarkEnd w:id="38"/>
    <w:bookmarkStart w:name="z52" w:id="39"/>
    <w:p>
      <w:pPr>
        <w:spacing w:after="0"/>
        <w:ind w:left="0"/>
        <w:jc w:val="both"/>
      </w:pPr>
      <w:r>
        <w:rPr>
          <w:rFonts w:ascii="Times New Roman"/>
          <w:b w:val="false"/>
          <w:i w:val="false"/>
          <w:color w:val="000000"/>
          <w:sz w:val="28"/>
        </w:rPr>
        <w:t>
      су қорын қорғау және пайдалану саласындағы уәкілетті орган болып табылады.".</w:t>
      </w:r>
    </w:p>
    <w:bookmarkEnd w:id="39"/>
    <w:bookmarkStart w:name="z53" w:id="40"/>
    <w:p>
      <w:pPr>
        <w:spacing w:after="0"/>
        <w:ind w:left="0"/>
        <w:jc w:val="both"/>
      </w:pPr>
      <w:r>
        <w:rPr>
          <w:rFonts w:ascii="Times New Roman"/>
          <w:b w:val="false"/>
          <w:i w:val="false"/>
          <w:color w:val="000000"/>
          <w:sz w:val="28"/>
        </w:rPr>
        <w:t xml:space="preserve">
      3. 2003 жылғы 8 шілдедегі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w:t>
      </w:r>
    </w:p>
    <w:bookmarkEnd w:id="40"/>
    <w:bookmarkStart w:name="z54" w:id="41"/>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2-тармағындағы</w:t>
      </w:r>
      <w:r>
        <w:rPr>
          <w:rFonts w:ascii="Times New Roman"/>
          <w:b w:val="false"/>
          <w:i w:val="false"/>
          <w:color w:val="000000"/>
          <w:sz w:val="28"/>
        </w:rPr>
        <w:t xml:space="preserve"> "су объектілерін" деген сөздер "су қорын" деген сөздермен ауыстырылсын;</w:t>
      </w:r>
    </w:p>
    <w:bookmarkEnd w:id="41"/>
    <w:bookmarkStart w:name="z55" w:id="42"/>
    <w:p>
      <w:pPr>
        <w:spacing w:after="0"/>
        <w:ind w:left="0"/>
        <w:jc w:val="both"/>
      </w:pPr>
      <w:r>
        <w:rPr>
          <w:rFonts w:ascii="Times New Roman"/>
          <w:b w:val="false"/>
          <w:i w:val="false"/>
          <w:color w:val="000000"/>
          <w:sz w:val="28"/>
        </w:rPr>
        <w:t xml:space="preserve">
      2) 51-баптың </w:t>
      </w:r>
      <w:r>
        <w:rPr>
          <w:rFonts w:ascii="Times New Roman"/>
          <w:b w:val="false"/>
          <w:i w:val="false"/>
          <w:color w:val="000000"/>
          <w:sz w:val="28"/>
        </w:rPr>
        <w:t>1-1-тармағы</w:t>
      </w:r>
      <w:r>
        <w:rPr>
          <w:rFonts w:ascii="Times New Roman"/>
          <w:b w:val="false"/>
          <w:i w:val="false"/>
          <w:color w:val="000000"/>
          <w:sz w:val="28"/>
        </w:rPr>
        <w:t xml:space="preserve"> бірінші бөлігінің 7) тармақшасындағы "ерекше стратегиялық маңызы бар су шаруашылығы құрылысжайларын" деген сөздер "стратегиялық су шаруашылығы құрылысжайлары мен гидротехникалық құрылысжайларды" деген сөздермен ауыстырылсын.</w:t>
      </w:r>
    </w:p>
    <w:bookmarkEnd w:id="42"/>
    <w:bookmarkStart w:name="z56" w:id="43"/>
    <w:p>
      <w:pPr>
        <w:spacing w:after="0"/>
        <w:ind w:left="0"/>
        <w:jc w:val="both"/>
      </w:pPr>
      <w:r>
        <w:rPr>
          <w:rFonts w:ascii="Times New Roman"/>
          <w:b w:val="false"/>
          <w:i w:val="false"/>
          <w:color w:val="000000"/>
          <w:sz w:val="28"/>
        </w:rPr>
        <w:t xml:space="preserve">
      4.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43"/>
    <w:bookmarkStart w:name="z57" w:id="44"/>
    <w:p>
      <w:pPr>
        <w:spacing w:after="0"/>
        <w:ind w:left="0"/>
        <w:jc w:val="both"/>
      </w:pPr>
      <w:r>
        <w:rPr>
          <w:rFonts w:ascii="Times New Roman"/>
          <w:b w:val="false"/>
          <w:i w:val="false"/>
          <w:color w:val="000000"/>
          <w:sz w:val="28"/>
        </w:rPr>
        <w:t xml:space="preserve">
      1) 129-баптың 4-тармағы </w:t>
      </w:r>
      <w:r>
        <w:rPr>
          <w:rFonts w:ascii="Times New Roman"/>
          <w:b w:val="false"/>
          <w:i w:val="false"/>
          <w:color w:val="000000"/>
          <w:sz w:val="28"/>
        </w:rPr>
        <w:t>11) тармақшасындағы</w:t>
      </w:r>
      <w:r>
        <w:rPr>
          <w:rFonts w:ascii="Times New Roman"/>
          <w:b w:val="false"/>
          <w:i w:val="false"/>
          <w:color w:val="000000"/>
          <w:sz w:val="28"/>
        </w:rPr>
        <w:t xml:space="preserve"> "сақталуына байланысты мемлекеттік бақылау мен қадағалау субъектісін (объектісін), оларды жүргізу уақытын, мемлекеттік бақылау мен қадағалау субъектісінің (объектісінің) тұрған жерін күні бұрын айқындау мүмкін болмаған кезде мемлекеттік бақылау мен қадағалауға қолданылмайды." деген сөздер "сақталуына;" деген сөзбен ауыстырылып, мынадай мазмұндағы 12) тармақшамен толықтырылсын:</w:t>
      </w:r>
    </w:p>
    <w:bookmarkEnd w:id="44"/>
    <w:bookmarkStart w:name="z58" w:id="45"/>
    <w:p>
      <w:pPr>
        <w:spacing w:after="0"/>
        <w:ind w:left="0"/>
        <w:jc w:val="both"/>
      </w:pPr>
      <w:r>
        <w:rPr>
          <w:rFonts w:ascii="Times New Roman"/>
          <w:b w:val="false"/>
          <w:i w:val="false"/>
          <w:color w:val="000000"/>
          <w:sz w:val="28"/>
        </w:rPr>
        <w:t>
      "12) су объектілерінде, су қорғау аймақтары мен белдеулерінде өз бетінше су пайдалануға жол бермеуді және Қазақстан Республикасының Су кодексінде шаруашылық қызметті жүзеге асыруға белгіленген тыйым салулардың сақталуын мемлекеттік бақылауды жүзеге асыру мақсатында су қорын қорғау және пайдалану саласындағы талаптарды сақтауға байланысты мемлекеттік бақылау мен қадағалау субъектісін (объектісін), оларды жүргізу уақытын, мемлекеттік бақылау мен қадағалау субъектісінің (объектісінің) тұрған жерін күні бұрын айқындау мүмкін болмаған кезде мемлекеттік бақылау мен қадағалауға қолданылмайды.";</w:t>
      </w:r>
    </w:p>
    <w:bookmarkEnd w:id="45"/>
    <w:bookmarkStart w:name="z59" w:id="46"/>
    <w:p>
      <w:pPr>
        <w:spacing w:after="0"/>
        <w:ind w:left="0"/>
        <w:jc w:val="both"/>
      </w:pPr>
      <w:r>
        <w:rPr>
          <w:rFonts w:ascii="Times New Roman"/>
          <w:b w:val="false"/>
          <w:i w:val="false"/>
          <w:color w:val="000000"/>
          <w:sz w:val="28"/>
        </w:rPr>
        <w:t xml:space="preserve">
      2) 138-баптың </w:t>
      </w:r>
      <w:r>
        <w:rPr>
          <w:rFonts w:ascii="Times New Roman"/>
          <w:b w:val="false"/>
          <w:i w:val="false"/>
          <w:color w:val="000000"/>
          <w:sz w:val="28"/>
        </w:rPr>
        <w:t>26) тармақшасы</w:t>
      </w:r>
      <w:r>
        <w:rPr>
          <w:rFonts w:ascii="Times New Roman"/>
          <w:b w:val="false"/>
          <w:i w:val="false"/>
          <w:color w:val="000000"/>
          <w:sz w:val="28"/>
        </w:rPr>
        <w:t xml:space="preserve"> мынадай редакцияда жазылсын:</w:t>
      </w:r>
    </w:p>
    <w:bookmarkEnd w:id="46"/>
    <w:bookmarkStart w:name="z60" w:id="47"/>
    <w:p>
      <w:pPr>
        <w:spacing w:after="0"/>
        <w:ind w:left="0"/>
        <w:jc w:val="both"/>
      </w:pPr>
      <w:r>
        <w:rPr>
          <w:rFonts w:ascii="Times New Roman"/>
          <w:b w:val="false"/>
          <w:i w:val="false"/>
          <w:color w:val="000000"/>
          <w:sz w:val="28"/>
        </w:rPr>
        <w:t>
      "26) су қорын қорғау және пайдалану саласында;";</w:t>
      </w:r>
    </w:p>
    <w:bookmarkEnd w:id="47"/>
    <w:bookmarkStart w:name="z61" w:id="48"/>
    <w:p>
      <w:pPr>
        <w:spacing w:after="0"/>
        <w:ind w:left="0"/>
        <w:jc w:val="both"/>
      </w:pPr>
      <w:r>
        <w:rPr>
          <w:rFonts w:ascii="Times New Roman"/>
          <w:b w:val="false"/>
          <w:i w:val="false"/>
          <w:color w:val="000000"/>
          <w:sz w:val="28"/>
        </w:rPr>
        <w:t xml:space="preserve">
      3) 139-бап </w:t>
      </w:r>
      <w:r>
        <w:rPr>
          <w:rFonts w:ascii="Times New Roman"/>
          <w:b w:val="false"/>
          <w:i w:val="false"/>
          <w:color w:val="000000"/>
          <w:sz w:val="28"/>
        </w:rPr>
        <w:t>23) тармақшасындағы</w:t>
      </w:r>
      <w:r>
        <w:rPr>
          <w:rFonts w:ascii="Times New Roman"/>
          <w:b w:val="false"/>
          <w:i w:val="false"/>
          <w:color w:val="000000"/>
          <w:sz w:val="28"/>
        </w:rPr>
        <w:t xml:space="preserve"> "саласында жүзеге асырылады." деген сөздер "саласында;" деген сөзбен ауыстырылып, мынадай мазмұндағы 24) тармақшамен толықтырылсын:</w:t>
      </w:r>
    </w:p>
    <w:bookmarkEnd w:id="48"/>
    <w:bookmarkStart w:name="z62" w:id="49"/>
    <w:p>
      <w:pPr>
        <w:spacing w:after="0"/>
        <w:ind w:left="0"/>
        <w:jc w:val="both"/>
      </w:pPr>
      <w:r>
        <w:rPr>
          <w:rFonts w:ascii="Times New Roman"/>
          <w:b w:val="false"/>
          <w:i w:val="false"/>
          <w:color w:val="000000"/>
          <w:sz w:val="28"/>
        </w:rPr>
        <w:t>
      "24) су қорын қорғау және пайдалану саласында жүзеге асырылады.";</w:t>
      </w:r>
    </w:p>
    <w:bookmarkEnd w:id="49"/>
    <w:bookmarkStart w:name="z63" w:id="50"/>
    <w:p>
      <w:pPr>
        <w:spacing w:after="0"/>
        <w:ind w:left="0"/>
        <w:jc w:val="both"/>
      </w:pPr>
      <w:r>
        <w:rPr>
          <w:rFonts w:ascii="Times New Roman"/>
          <w:b w:val="false"/>
          <w:i w:val="false"/>
          <w:color w:val="000000"/>
          <w:sz w:val="28"/>
        </w:rPr>
        <w:t xml:space="preserve">
      4) 144-баптың </w:t>
      </w:r>
      <w:r>
        <w:rPr>
          <w:rFonts w:ascii="Times New Roman"/>
          <w:b w:val="false"/>
          <w:i w:val="false"/>
          <w:color w:val="000000"/>
          <w:sz w:val="28"/>
        </w:rPr>
        <w:t>8-тармағы</w:t>
      </w:r>
      <w:r>
        <w:rPr>
          <w:rFonts w:ascii="Times New Roman"/>
          <w:b w:val="false"/>
          <w:i w:val="false"/>
          <w:color w:val="000000"/>
          <w:sz w:val="28"/>
        </w:rPr>
        <w:t xml:space="preserve"> "таралу" деген сөзден кейін ", вегетациялық кезеңде суармалы егіншілік үшін су объектілерінің жойылу және (немесе) ластану, қоқыстану, су ресурстарының сарқылу" деген сөздермен толықтырылсын.</w:t>
      </w:r>
    </w:p>
    <w:bookmarkEnd w:id="50"/>
    <w:bookmarkStart w:name="z64" w:id="51"/>
    <w:p>
      <w:pPr>
        <w:spacing w:after="0"/>
        <w:ind w:left="0"/>
        <w:jc w:val="both"/>
      </w:pPr>
      <w:r>
        <w:rPr>
          <w:rFonts w:ascii="Times New Roman"/>
          <w:b w:val="false"/>
          <w:i w:val="false"/>
          <w:color w:val="000000"/>
          <w:sz w:val="28"/>
        </w:rPr>
        <w:t xml:space="preserve">
      5. 2021 жылғы 2 қаңтардағы Қазақстан Республикасының </w:t>
      </w:r>
      <w:r>
        <w:rPr>
          <w:rFonts w:ascii="Times New Roman"/>
          <w:b w:val="false"/>
          <w:i w:val="false"/>
          <w:color w:val="000000"/>
          <w:sz w:val="28"/>
        </w:rPr>
        <w:t>Экология кодексіне</w:t>
      </w:r>
      <w:r>
        <w:rPr>
          <w:rFonts w:ascii="Times New Roman"/>
          <w:b w:val="false"/>
          <w:i w:val="false"/>
          <w:color w:val="000000"/>
          <w:sz w:val="28"/>
        </w:rPr>
        <w:t>:</w:t>
      </w:r>
    </w:p>
    <w:bookmarkEnd w:id="51"/>
    <w:bookmarkStart w:name="z65" w:id="52"/>
    <w:p>
      <w:pPr>
        <w:spacing w:after="0"/>
        <w:ind w:left="0"/>
        <w:jc w:val="both"/>
      </w:pPr>
      <w:r>
        <w:rPr>
          <w:rFonts w:ascii="Times New Roman"/>
          <w:b w:val="false"/>
          <w:i w:val="false"/>
          <w:color w:val="000000"/>
          <w:sz w:val="28"/>
        </w:rPr>
        <w:t xml:space="preserve">
      1) 112-баптың 1-тармағы </w:t>
      </w:r>
      <w:r>
        <w:rPr>
          <w:rFonts w:ascii="Times New Roman"/>
          <w:b w:val="false"/>
          <w:i w:val="false"/>
          <w:color w:val="000000"/>
          <w:sz w:val="28"/>
        </w:rPr>
        <w:t>2) тармақшасының</w:t>
      </w:r>
      <w:r>
        <w:rPr>
          <w:rFonts w:ascii="Times New Roman"/>
          <w:b w:val="false"/>
          <w:i w:val="false"/>
          <w:color w:val="000000"/>
          <w:sz w:val="28"/>
        </w:rPr>
        <w:t xml:space="preserve"> жетінші абзацы алып тасталсын;</w:t>
      </w:r>
    </w:p>
    <w:bookmarkEnd w:id="52"/>
    <w:bookmarkStart w:name="z66" w:id="53"/>
    <w:p>
      <w:pPr>
        <w:spacing w:after="0"/>
        <w:ind w:left="0"/>
        <w:jc w:val="both"/>
      </w:pPr>
      <w:r>
        <w:rPr>
          <w:rFonts w:ascii="Times New Roman"/>
          <w:b w:val="false"/>
          <w:i w:val="false"/>
          <w:color w:val="000000"/>
          <w:sz w:val="28"/>
        </w:rPr>
        <w:t xml:space="preserve">
      2) 143-баптың 4-тармағының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"және шаруашылық-тұрмыстық сумен" деген сөздер алып тасталсын;</w:t>
      </w:r>
    </w:p>
    <w:bookmarkEnd w:id="53"/>
    <w:bookmarkStart w:name="z67" w:id="54"/>
    <w:p>
      <w:pPr>
        <w:spacing w:after="0"/>
        <w:ind w:left="0"/>
        <w:jc w:val="both"/>
      </w:pPr>
      <w:r>
        <w:rPr>
          <w:rFonts w:ascii="Times New Roman"/>
          <w:b w:val="false"/>
          <w:i w:val="false"/>
          <w:color w:val="000000"/>
          <w:sz w:val="28"/>
        </w:rPr>
        <w:t xml:space="preserve">
      3) 160-баптың 2-тармағының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"объектілерінің" деген сөз "объектілері мен су ресурстарының" деген сөздермен ауыстырылсын;</w:t>
      </w:r>
    </w:p>
    <w:bookmarkEnd w:id="54"/>
    <w:bookmarkStart w:name="z68" w:id="55"/>
    <w:p>
      <w:pPr>
        <w:spacing w:after="0"/>
        <w:ind w:left="0"/>
        <w:jc w:val="both"/>
      </w:pPr>
      <w:r>
        <w:rPr>
          <w:rFonts w:ascii="Times New Roman"/>
          <w:b w:val="false"/>
          <w:i w:val="false"/>
          <w:color w:val="000000"/>
          <w:sz w:val="28"/>
        </w:rPr>
        <w:t xml:space="preserve">
      4) 163-баптың </w:t>
      </w:r>
      <w:r>
        <w:rPr>
          <w:rFonts w:ascii="Times New Roman"/>
          <w:b w:val="false"/>
          <w:i w:val="false"/>
          <w:color w:val="000000"/>
          <w:sz w:val="28"/>
        </w:rPr>
        <w:t>2-тармағындағы</w:t>
      </w:r>
      <w:r>
        <w:rPr>
          <w:rFonts w:ascii="Times New Roman"/>
          <w:b w:val="false"/>
          <w:i w:val="false"/>
          <w:color w:val="000000"/>
          <w:sz w:val="28"/>
        </w:rPr>
        <w:t xml:space="preserve"> "өзендердің, көлдердің, теңіздердің, су қоймаларының, арналардың, өзге де" деген сөздер алып тасталсын;</w:t>
      </w:r>
    </w:p>
    <w:bookmarkEnd w:id="55"/>
    <w:bookmarkStart w:name="z69" w:id="56"/>
    <w:p>
      <w:pPr>
        <w:spacing w:after="0"/>
        <w:ind w:left="0"/>
        <w:jc w:val="both"/>
      </w:pPr>
      <w:r>
        <w:rPr>
          <w:rFonts w:ascii="Times New Roman"/>
          <w:b w:val="false"/>
          <w:i w:val="false"/>
          <w:color w:val="000000"/>
          <w:sz w:val="28"/>
        </w:rPr>
        <w:t xml:space="preserve">
      5) 166-баптың 5-тармағының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"өзендерде, көлдерде (теңіздерде), су қоймаларында, арналарда және өзге де" деген сөздер алып тасталсын;</w:t>
      </w:r>
    </w:p>
    <w:bookmarkEnd w:id="56"/>
    <w:bookmarkStart w:name="z70" w:id="57"/>
    <w:p>
      <w:pPr>
        <w:spacing w:after="0"/>
        <w:ind w:left="0"/>
        <w:jc w:val="both"/>
      </w:pPr>
      <w:r>
        <w:rPr>
          <w:rFonts w:ascii="Times New Roman"/>
          <w:b w:val="false"/>
          <w:i w:val="false"/>
          <w:color w:val="000000"/>
          <w:sz w:val="28"/>
        </w:rPr>
        <w:t xml:space="preserve">
      6) 171-баптың </w:t>
      </w:r>
      <w:r>
        <w:rPr>
          <w:rFonts w:ascii="Times New Roman"/>
          <w:b w:val="false"/>
          <w:i w:val="false"/>
          <w:color w:val="000000"/>
          <w:sz w:val="28"/>
        </w:rPr>
        <w:t>2) тармақшасындағы</w:t>
      </w:r>
      <w:r>
        <w:rPr>
          <w:rFonts w:ascii="Times New Roman"/>
          <w:b w:val="false"/>
          <w:i w:val="false"/>
          <w:color w:val="000000"/>
          <w:sz w:val="28"/>
        </w:rPr>
        <w:t xml:space="preserve"> "пайдалану және қорғау" деген сөздер "қорғау және пайдалану" деген сөздермен ауыстырылсын;</w:t>
      </w:r>
    </w:p>
    <w:bookmarkEnd w:id="57"/>
    <w:bookmarkStart w:name="z71" w:id="5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213-бапта</w:t>
      </w:r>
      <w:r>
        <w:rPr>
          <w:rFonts w:ascii="Times New Roman"/>
          <w:b w:val="false"/>
          <w:i w:val="false"/>
          <w:color w:val="000000"/>
          <w:sz w:val="28"/>
        </w:rPr>
        <w:t>:</w:t>
      </w:r>
    </w:p>
    <w:bookmarkEnd w:id="58"/>
    <w:bookmarkStart w:name="z72" w:id="5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"өндірілген" деген сөз "алынған" деген сөзбен ауыстырылсын;</w:t>
      </w:r>
    </w:p>
    <w:bookmarkEnd w:id="59"/>
    <w:bookmarkStart w:name="z73" w:id="60"/>
    <w:p>
      <w:pPr>
        <w:spacing w:after="0"/>
        <w:ind w:left="0"/>
        <w:jc w:val="both"/>
      </w:pPr>
      <w:r>
        <w:rPr>
          <w:rFonts w:ascii="Times New Roman"/>
          <w:b w:val="false"/>
          <w:i w:val="false"/>
          <w:color w:val="000000"/>
          <w:sz w:val="28"/>
        </w:rPr>
        <w:t xml:space="preserve">
      3-тармақтың бірінші бөлігінің </w:t>
      </w:r>
      <w:r>
        <w:rPr>
          <w:rFonts w:ascii="Times New Roman"/>
          <w:b w:val="false"/>
          <w:i w:val="false"/>
          <w:color w:val="000000"/>
          <w:sz w:val="28"/>
        </w:rPr>
        <w:t>1) тармақшасындағы</w:t>
      </w:r>
      <w:r>
        <w:rPr>
          <w:rFonts w:ascii="Times New Roman"/>
          <w:b w:val="false"/>
          <w:i w:val="false"/>
          <w:color w:val="000000"/>
          <w:sz w:val="28"/>
        </w:rPr>
        <w:t xml:space="preserve"> "өндірілген" деген сөз "алынған" деген сөзбен ауыстырылсын;</w:t>
      </w:r>
    </w:p>
    <w:bookmarkEnd w:id="60"/>
    <w:bookmarkStart w:name="z74" w:id="61"/>
    <w:p>
      <w:pPr>
        <w:spacing w:after="0"/>
        <w:ind w:left="0"/>
        <w:jc w:val="both"/>
      </w:pPr>
      <w:r>
        <w:rPr>
          <w:rFonts w:ascii="Times New Roman"/>
          <w:b w:val="false"/>
          <w:i w:val="false"/>
          <w:color w:val="000000"/>
          <w:sz w:val="28"/>
        </w:rPr>
        <w:t xml:space="preserve">
      8) 220-баптың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p>
    <w:bookmarkEnd w:id="61"/>
    <w:bookmarkStart w:name="z75" w:id="6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221-бап</w:t>
      </w:r>
      <w:r>
        <w:rPr>
          <w:rFonts w:ascii="Times New Roman"/>
          <w:b w:val="false"/>
          <w:i w:val="false"/>
          <w:color w:val="000000"/>
          <w:sz w:val="28"/>
        </w:rPr>
        <w:t xml:space="preserve"> мынадай редакцияда жазылсын:</w:t>
      </w:r>
    </w:p>
    <w:bookmarkEnd w:id="62"/>
    <w:bookmarkStart w:name="z76" w:id="63"/>
    <w:p>
      <w:pPr>
        <w:spacing w:after="0"/>
        <w:ind w:left="0"/>
        <w:jc w:val="both"/>
      </w:pPr>
      <w:r>
        <w:rPr>
          <w:rFonts w:ascii="Times New Roman"/>
          <w:b w:val="false"/>
          <w:i w:val="false"/>
          <w:color w:val="000000"/>
          <w:sz w:val="28"/>
        </w:rPr>
        <w:t>
      "221-бап. Суды алу және (немесе) пайдалану жөніндегі экологиялық талаптар</w:t>
      </w:r>
    </w:p>
    <w:bookmarkEnd w:id="63"/>
    <w:bookmarkStart w:name="z77" w:id="64"/>
    <w:p>
      <w:pPr>
        <w:spacing w:after="0"/>
        <w:ind w:left="0"/>
        <w:jc w:val="both"/>
      </w:pPr>
      <w:r>
        <w:rPr>
          <w:rFonts w:ascii="Times New Roman"/>
          <w:b w:val="false"/>
          <w:i w:val="false"/>
          <w:color w:val="000000"/>
          <w:sz w:val="28"/>
        </w:rPr>
        <w:t>
      Арнаулы су пайдалану тәртібімен жерүсті және жерасты суларын алу және (немесе) пайдалану Қазақстан Республикасының су заңнамасында көзделген арнаулы су пайдалануға рұқсаттың шарттарына сәйкес, сондай-ақ осы Кодексте көзделген экологиялық талаптар сақталған кезде жүзеге асырылуға тиіс.";</w:t>
      </w:r>
    </w:p>
    <w:bookmarkEnd w:id="64"/>
    <w:bookmarkStart w:name="z78" w:id="6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222-бапта</w:t>
      </w:r>
      <w:r>
        <w:rPr>
          <w:rFonts w:ascii="Times New Roman"/>
          <w:b w:val="false"/>
          <w:i w:val="false"/>
          <w:color w:val="000000"/>
          <w:sz w:val="28"/>
        </w:rPr>
        <w:t>:</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"жасанды су объектілерін" деген сөздер "құрылысжайларды" деген сөзбен ауыстырылсын;</w:t>
      </w:r>
    </w:p>
    <w:bookmarkStart w:name="z80" w:id="66"/>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"пайдалану және қорғау" деген сөздер "қорғау және пайдалану" деген сөздермен ауыстырылсын;</w:t>
      </w:r>
    </w:p>
    <w:bookmarkEnd w:id="66"/>
    <w:bookmarkStart w:name="z81" w:id="6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223-бап</w:t>
      </w:r>
      <w:r>
        <w:rPr>
          <w:rFonts w:ascii="Times New Roman"/>
          <w:b w:val="false"/>
          <w:i w:val="false"/>
          <w:color w:val="000000"/>
          <w:sz w:val="28"/>
        </w:rPr>
        <w:t xml:space="preserve"> мынадай редакцияда жазылсын:</w:t>
      </w:r>
    </w:p>
    <w:bookmarkEnd w:id="67"/>
    <w:bookmarkStart w:name="z82" w:id="68"/>
    <w:p>
      <w:pPr>
        <w:spacing w:after="0"/>
        <w:ind w:left="0"/>
        <w:jc w:val="both"/>
      </w:pPr>
      <w:r>
        <w:rPr>
          <w:rFonts w:ascii="Times New Roman"/>
          <w:b w:val="false"/>
          <w:i w:val="false"/>
          <w:color w:val="000000"/>
          <w:sz w:val="28"/>
        </w:rPr>
        <w:t>
      "223-бап. Жерүсті су объектілерінде, су қорғау аймақтары мен белдеулерінде қызметті жүзеге асыру жөніндегі экологиялық талаптар</w:t>
      </w:r>
    </w:p>
    <w:bookmarkEnd w:id="68"/>
    <w:bookmarkStart w:name="z83" w:id="69"/>
    <w:p>
      <w:pPr>
        <w:spacing w:after="0"/>
        <w:ind w:left="0"/>
        <w:jc w:val="both"/>
      </w:pPr>
      <w:r>
        <w:rPr>
          <w:rFonts w:ascii="Times New Roman"/>
          <w:b w:val="false"/>
          <w:i w:val="false"/>
          <w:color w:val="000000"/>
          <w:sz w:val="28"/>
        </w:rPr>
        <w:t>
      1. Жерүсті су объектілеріндегі және олардың су қорғау белдеулеріндегі шаруашылық қызметке қойылатын талаптар осы Кодексте реттелмеген бөлікте Қазақстан Республикасының су заңнамасында белгіленеді.</w:t>
      </w:r>
    </w:p>
    <w:bookmarkEnd w:id="69"/>
    <w:bookmarkStart w:name="z84" w:id="70"/>
    <w:p>
      <w:pPr>
        <w:spacing w:after="0"/>
        <w:ind w:left="0"/>
        <w:jc w:val="both"/>
      </w:pPr>
      <w:r>
        <w:rPr>
          <w:rFonts w:ascii="Times New Roman"/>
          <w:b w:val="false"/>
          <w:i w:val="false"/>
          <w:color w:val="000000"/>
          <w:sz w:val="28"/>
        </w:rPr>
        <w:t>
      2. Су қорғау аймағының шегінде:</w:t>
      </w:r>
    </w:p>
    <w:bookmarkEnd w:id="70"/>
    <w:bookmarkStart w:name="z85" w:id="71"/>
    <w:p>
      <w:pPr>
        <w:spacing w:after="0"/>
        <w:ind w:left="0"/>
        <w:jc w:val="both"/>
      </w:pPr>
      <w:r>
        <w:rPr>
          <w:rFonts w:ascii="Times New Roman"/>
          <w:b w:val="false"/>
          <w:i w:val="false"/>
          <w:color w:val="000000"/>
          <w:sz w:val="28"/>
        </w:rPr>
        <w:t>
      1) су объектілерінің және олардың су қорғау аймақтары мен белдеулерінің ластануы мен қоқыстануын болғызбайтын құрылысжайлармен және құрылғылармен қамтамасыз етілмеген жаңа және реконструкцияланатын ғимараттарды, құрылысжайларды (селге қарсы, көшкінге қарсы және су тасқынына қарсы ғимараттар мен құрылысжайларды қоспағанда) және олардың кешендерін жобалауға, салуға және пайдалануға беруге;</w:t>
      </w:r>
    </w:p>
    <w:bookmarkEnd w:id="71"/>
    <w:bookmarkStart w:name="z86" w:id="72"/>
    <w:p>
      <w:pPr>
        <w:spacing w:after="0"/>
        <w:ind w:left="0"/>
        <w:jc w:val="both"/>
      </w:pPr>
      <w:r>
        <w:rPr>
          <w:rFonts w:ascii="Times New Roman"/>
          <w:b w:val="false"/>
          <w:i w:val="false"/>
          <w:color w:val="000000"/>
          <w:sz w:val="28"/>
        </w:rPr>
        <w:t>
      2) мұнай өнімдерін сақтауға арналған қоймаларды, арнаулы техникаға техникалық қызмет көрсету пункттерін, механикалық шеберханаларды, көлік құралдары мен ауыл шаруашылығы техникасын жуу орындарын, қалдықтарды орналастыру орындарын орналастыруға және салуға, сондай-ақ судың сапасына жағымсыз әсер ететін басқа да объектілерді орналастыруға;</w:t>
      </w:r>
    </w:p>
    <w:bookmarkEnd w:id="72"/>
    <w:bookmarkStart w:name="z87" w:id="73"/>
    <w:p>
      <w:pPr>
        <w:spacing w:after="0"/>
        <w:ind w:left="0"/>
        <w:jc w:val="both"/>
      </w:pPr>
      <w:r>
        <w:rPr>
          <w:rFonts w:ascii="Times New Roman"/>
          <w:b w:val="false"/>
          <w:i w:val="false"/>
          <w:color w:val="000000"/>
          <w:sz w:val="28"/>
        </w:rPr>
        <w:t>
      3) құрылыс, түбін тереңдету және жару жұмыстарын жүргізуге (селге қарсы, көшкінге қарсы және су тасқынына қарсы жұмыстарды қоспағанда), пайдалы қазбаларды өндіруге, кәбілдер, құбыржолдар және басқа да коммуникациялар тартуға, бұрғылау, ауыл шаруашылығы жұмыстарын және өзге де жұмыстарды жүргізуге, осы жұмыстар қоршаған ортаны қорғау, су қорын қорғау және пайдалану саласындағы уәкілетті мемлекеттік органдармен келісілген жағдайларды қоспағанда, тыйым салынады.</w:t>
      </w:r>
    </w:p>
    <w:bookmarkEnd w:id="73"/>
    <w:bookmarkStart w:name="z88" w:id="74"/>
    <w:p>
      <w:pPr>
        <w:spacing w:after="0"/>
        <w:ind w:left="0"/>
        <w:jc w:val="both"/>
      </w:pPr>
      <w:r>
        <w:rPr>
          <w:rFonts w:ascii="Times New Roman"/>
          <w:b w:val="false"/>
          <w:i w:val="false"/>
          <w:color w:val="000000"/>
          <w:sz w:val="28"/>
        </w:rPr>
        <w:t>
      3. Елді мекендер шегінде су қорғау аймағының шекаралары оларды жағалау аймағын су объектісінің қоқыстануы мен ластануын болғызбайтындай етіп, міндетті түрде инженерлік немесе орман-мелиорациялық жайластыра отырып (парапеттер, бөгеттеу, орман-бұталы белдеулер) жоспарлау мен салудың нақты жағдайлары негізге алына отырып белгіленеді.";</w:t>
      </w:r>
    </w:p>
    <w:bookmarkEnd w:id="74"/>
    <w:bookmarkStart w:name="z89" w:id="75"/>
    <w:p>
      <w:pPr>
        <w:spacing w:after="0"/>
        <w:ind w:left="0"/>
        <w:jc w:val="both"/>
      </w:pPr>
      <w:r>
        <w:rPr>
          <w:rFonts w:ascii="Times New Roman"/>
          <w:b w:val="false"/>
          <w:i w:val="false"/>
          <w:color w:val="000000"/>
          <w:sz w:val="28"/>
        </w:rPr>
        <w:t xml:space="preserve">
      12) 225-баптың </w:t>
      </w:r>
      <w:r>
        <w:rPr>
          <w:rFonts w:ascii="Times New Roman"/>
          <w:b w:val="false"/>
          <w:i w:val="false"/>
          <w:color w:val="000000"/>
          <w:sz w:val="28"/>
        </w:rPr>
        <w:t>4-тармағындағы</w:t>
      </w:r>
      <w:r>
        <w:rPr>
          <w:rFonts w:ascii="Times New Roman"/>
          <w:b w:val="false"/>
          <w:i w:val="false"/>
          <w:color w:val="000000"/>
          <w:sz w:val="28"/>
        </w:rPr>
        <w:t xml:space="preserve"> "пайдалану және қорғау" деген сөздер "қорғау және пайдалану" деген сөздермен ауыстырылсын;</w:t>
      </w:r>
    </w:p>
    <w:bookmarkEnd w:id="75"/>
    <w:bookmarkStart w:name="z90" w:id="76"/>
    <w:p>
      <w:pPr>
        <w:spacing w:after="0"/>
        <w:ind w:left="0"/>
        <w:jc w:val="both"/>
      </w:pPr>
      <w:r>
        <w:rPr>
          <w:rFonts w:ascii="Times New Roman"/>
          <w:b w:val="false"/>
          <w:i w:val="false"/>
          <w:color w:val="000000"/>
          <w:sz w:val="28"/>
        </w:rPr>
        <w:t xml:space="preserve">
      13) 235-баптың </w:t>
      </w:r>
      <w:r>
        <w:rPr>
          <w:rFonts w:ascii="Times New Roman"/>
          <w:b w:val="false"/>
          <w:i w:val="false"/>
          <w:color w:val="000000"/>
          <w:sz w:val="28"/>
        </w:rPr>
        <w:t>2-тармағындағы</w:t>
      </w:r>
      <w:r>
        <w:rPr>
          <w:rFonts w:ascii="Times New Roman"/>
          <w:b w:val="false"/>
          <w:i w:val="false"/>
          <w:color w:val="000000"/>
          <w:sz w:val="28"/>
        </w:rPr>
        <w:t xml:space="preserve"> "пайдалану және қорғау саласындағы уәкiлеттi мемлекеттiк органмен" деген сөздер "қорғау және пайдалану саласындағы уәкілетті органмен" деген сөздермен ауыстырылсын;</w:t>
      </w:r>
    </w:p>
    <w:bookmarkEnd w:id="76"/>
    <w:bookmarkStart w:name="z91" w:id="7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270-баптағы</w:t>
      </w:r>
      <w:r>
        <w:rPr>
          <w:rFonts w:ascii="Times New Roman"/>
          <w:b w:val="false"/>
          <w:i w:val="false"/>
          <w:color w:val="000000"/>
          <w:sz w:val="28"/>
        </w:rPr>
        <w:t xml:space="preserve"> "2-тармағында" деген сөздер "3-тармағында" деген сөздермен ауыстырылсын;</w:t>
      </w:r>
    </w:p>
    <w:bookmarkEnd w:id="77"/>
    <w:bookmarkStart w:name="z92" w:id="7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273-баптың</w:t>
      </w:r>
      <w:r>
        <w:rPr>
          <w:rFonts w:ascii="Times New Roman"/>
          <w:b w:val="false"/>
          <w:i w:val="false"/>
          <w:color w:val="000000"/>
          <w:sz w:val="28"/>
        </w:rPr>
        <w:t xml:space="preserve"> бірінші бөлігінде:</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"пайдалану және қорғау" деген сөздер "қорғау және пайдалану"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тармақшадағы</w:t>
      </w:r>
      <w:r>
        <w:rPr>
          <w:rFonts w:ascii="Times New Roman"/>
          <w:b w:val="false"/>
          <w:i w:val="false"/>
          <w:color w:val="000000"/>
          <w:sz w:val="28"/>
        </w:rPr>
        <w:t xml:space="preserve"> "пайдалану және қорғау" деген сөздер "қорғау және пайдалану" деген сөздермен ауыстырылсын;</w:t>
      </w:r>
    </w:p>
    <w:bookmarkStart w:name="z95" w:id="79"/>
    <w:p>
      <w:pPr>
        <w:spacing w:after="0"/>
        <w:ind w:left="0"/>
        <w:jc w:val="both"/>
      </w:pPr>
      <w:r>
        <w:rPr>
          <w:rFonts w:ascii="Times New Roman"/>
          <w:b w:val="false"/>
          <w:i w:val="false"/>
          <w:color w:val="000000"/>
          <w:sz w:val="28"/>
        </w:rPr>
        <w:t xml:space="preserve">
      16) 278-баптың </w:t>
      </w:r>
      <w:r>
        <w:rPr>
          <w:rFonts w:ascii="Times New Roman"/>
          <w:b w:val="false"/>
          <w:i w:val="false"/>
          <w:color w:val="000000"/>
          <w:sz w:val="28"/>
        </w:rPr>
        <w:t>11-тармағындағы</w:t>
      </w:r>
      <w:r>
        <w:rPr>
          <w:rFonts w:ascii="Times New Roman"/>
          <w:b w:val="false"/>
          <w:i w:val="false"/>
          <w:color w:val="000000"/>
          <w:sz w:val="28"/>
        </w:rPr>
        <w:t xml:space="preserve"> "пайдалану және қорғау" деген сөздер "қорғау және пайдалану" деген сөздермен ауыстырылсын;</w:t>
      </w:r>
    </w:p>
    <w:bookmarkEnd w:id="79"/>
    <w:bookmarkStart w:name="z96" w:id="80"/>
    <w:p>
      <w:pPr>
        <w:spacing w:after="0"/>
        <w:ind w:left="0"/>
        <w:jc w:val="both"/>
      </w:pPr>
      <w:r>
        <w:rPr>
          <w:rFonts w:ascii="Times New Roman"/>
          <w:b w:val="false"/>
          <w:i w:val="false"/>
          <w:color w:val="000000"/>
          <w:sz w:val="28"/>
        </w:rPr>
        <w:t xml:space="preserve">
      17) 397-баптың 2-тармағының </w:t>
      </w:r>
      <w:r>
        <w:rPr>
          <w:rFonts w:ascii="Times New Roman"/>
          <w:b w:val="false"/>
          <w:i w:val="false"/>
          <w:color w:val="000000"/>
          <w:sz w:val="28"/>
        </w:rPr>
        <w:t>13) тармақшасындағы</w:t>
      </w:r>
      <w:r>
        <w:rPr>
          <w:rFonts w:ascii="Times New Roman"/>
          <w:b w:val="false"/>
          <w:i w:val="false"/>
          <w:color w:val="000000"/>
          <w:sz w:val="28"/>
        </w:rPr>
        <w:t xml:space="preserve"> "пайдалану және қорғау" деген сөздер "қорғау және пайдалану" деген сөздермен ауыстырылсын;</w:t>
      </w:r>
    </w:p>
    <w:bookmarkEnd w:id="80"/>
    <w:bookmarkStart w:name="z97" w:id="8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398-бапта</w:t>
      </w:r>
      <w:r>
        <w:rPr>
          <w:rFonts w:ascii="Times New Roman"/>
          <w:b w:val="false"/>
          <w:i w:val="false"/>
          <w:color w:val="000000"/>
          <w:sz w:val="28"/>
        </w:rPr>
        <w:t>:</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және </w:t>
      </w:r>
      <w:r>
        <w:rPr>
          <w:rFonts w:ascii="Times New Roman"/>
          <w:b w:val="false"/>
          <w:i w:val="false"/>
          <w:color w:val="000000"/>
          <w:sz w:val="28"/>
        </w:rPr>
        <w:t>6-тармақтағы</w:t>
      </w:r>
      <w:r>
        <w:rPr>
          <w:rFonts w:ascii="Times New Roman"/>
          <w:b w:val="false"/>
          <w:i w:val="false"/>
          <w:color w:val="000000"/>
          <w:sz w:val="28"/>
        </w:rPr>
        <w:t xml:space="preserve"> "Қазақстан Республикасының теңізінде, ішкі су айдындарында және" деген сөздер "Теңізде және Қазақстан Республикасының"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100" w:id="82"/>
    <w:p>
      <w:pPr>
        <w:spacing w:after="0"/>
        <w:ind w:left="0"/>
        <w:jc w:val="both"/>
      </w:pPr>
      <w:r>
        <w:rPr>
          <w:rFonts w:ascii="Times New Roman"/>
          <w:b w:val="false"/>
          <w:i w:val="false"/>
          <w:color w:val="000000"/>
          <w:sz w:val="28"/>
        </w:rPr>
        <w:t>
      бірінші бөліктегі "Қазақстан Республикасының теңізінде, ішкі су айдындарында және" деген сөздер "Теңізде және Қазақстан Республикасының" деген сөздермен ауыстырылсын;</w:t>
      </w:r>
    </w:p>
    <w:bookmarkEnd w:id="82"/>
    <w:bookmarkStart w:name="z101" w:id="83"/>
    <w:p>
      <w:pPr>
        <w:spacing w:after="0"/>
        <w:ind w:left="0"/>
        <w:jc w:val="both"/>
      </w:pPr>
      <w:r>
        <w:rPr>
          <w:rFonts w:ascii="Times New Roman"/>
          <w:b w:val="false"/>
          <w:i w:val="false"/>
          <w:color w:val="000000"/>
          <w:sz w:val="28"/>
        </w:rPr>
        <w:t>
      төртінші бөліктің бірінші абзацындағы "су қорын пайдалану мен қорғау, сумен жабдықтау, су бұру" деген сөздер "су қорын қорғау және пайдалану" деген сөздермен ауыстырылсын;</w:t>
      </w:r>
    </w:p>
    <w:bookmarkEnd w:id="83"/>
    <w:bookmarkStart w:name="z102" w:id="84"/>
    <w:p>
      <w:pPr>
        <w:spacing w:after="0"/>
        <w:ind w:left="0"/>
        <w:jc w:val="both"/>
      </w:pPr>
      <w:r>
        <w:rPr>
          <w:rFonts w:ascii="Times New Roman"/>
          <w:b w:val="false"/>
          <w:i w:val="false"/>
          <w:color w:val="000000"/>
          <w:sz w:val="28"/>
        </w:rPr>
        <w:t>
      жетінші бөліктегі "Қазақстан Республикасының теңізінде, ішкі су айдындарында және" деген сөздер "Теңізде және Қазақстан Республикасының" деген сөздермен ауыстырылсын;</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104" w:id="85"/>
    <w:p>
      <w:pPr>
        <w:spacing w:after="0"/>
        <w:ind w:left="0"/>
        <w:jc w:val="both"/>
      </w:pPr>
      <w:r>
        <w:rPr>
          <w:rFonts w:ascii="Times New Roman"/>
          <w:b w:val="false"/>
          <w:i w:val="false"/>
          <w:color w:val="000000"/>
          <w:sz w:val="28"/>
        </w:rPr>
        <w:t>
      "су қорын пайдалану және қорғау, сумен жабдықтау, су бұру" деген сөздер "су қорын қорғау және пайдалану" деген сөздермен ауыстырылсын;</w:t>
      </w:r>
    </w:p>
    <w:bookmarkEnd w:id="85"/>
    <w:bookmarkStart w:name="z105" w:id="86"/>
    <w:p>
      <w:pPr>
        <w:spacing w:after="0"/>
        <w:ind w:left="0"/>
        <w:jc w:val="both"/>
      </w:pPr>
      <w:r>
        <w:rPr>
          <w:rFonts w:ascii="Times New Roman"/>
          <w:b w:val="false"/>
          <w:i w:val="false"/>
          <w:color w:val="000000"/>
          <w:sz w:val="28"/>
        </w:rPr>
        <w:t>
      "Қазақстан Республикасының теңізінде, ішкі су айдындарында және" деген сөздер "теңізде және Қазақстан Республикасының" деген сөздермен ауыстырылсын;</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107" w:id="87"/>
    <w:p>
      <w:pPr>
        <w:spacing w:after="0"/>
        <w:ind w:left="0"/>
        <w:jc w:val="both"/>
      </w:pPr>
      <w:r>
        <w:rPr>
          <w:rFonts w:ascii="Times New Roman"/>
          <w:b w:val="false"/>
          <w:i w:val="false"/>
          <w:color w:val="000000"/>
          <w:sz w:val="28"/>
        </w:rPr>
        <w:t>
      бірінші бөліктегі "және ішкі су айдындарында" деген сөздер алып тасталсын;</w:t>
      </w:r>
    </w:p>
    <w:bookmarkEnd w:id="87"/>
    <w:bookmarkStart w:name="z108" w:id="88"/>
    <w:p>
      <w:pPr>
        <w:spacing w:after="0"/>
        <w:ind w:left="0"/>
        <w:jc w:val="both"/>
      </w:pPr>
      <w:r>
        <w:rPr>
          <w:rFonts w:ascii="Times New Roman"/>
          <w:b w:val="false"/>
          <w:i w:val="false"/>
          <w:color w:val="000000"/>
          <w:sz w:val="28"/>
        </w:rPr>
        <w:t>
      екінші, төртінші және бесінші бөліктердегі "Қазақстан Республикасының теңізінде, ішкі су айдындарында және" деген сөздер тиісінше "Теңізде және Қазақстан Республикасының", "теңізде және Қазақстан Республикасының" деген сөздермен ауыстырылсын;</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бөлігіндегі "Қазақстан Республикасының теңізінде, ішкі су айдындарында және" деген сөздер "Теңізде және Қазақстан Республикасының"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тармақшалардағы</w:t>
      </w:r>
      <w:r>
        <w:rPr>
          <w:rFonts w:ascii="Times New Roman"/>
          <w:b w:val="false"/>
          <w:i w:val="false"/>
          <w:color w:val="000000"/>
          <w:sz w:val="28"/>
        </w:rPr>
        <w:t xml:space="preserve"> "Қазақстан Республикасының теңізінде, ішкі су айдындарында және" деген сөздер "теңізде және Қазақстан Республикасының"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13" w:id="89"/>
    <w:p>
      <w:pPr>
        <w:spacing w:after="0"/>
        <w:ind w:left="0"/>
        <w:jc w:val="both"/>
      </w:pPr>
      <w:r>
        <w:rPr>
          <w:rFonts w:ascii="Times New Roman"/>
          <w:b w:val="false"/>
          <w:i w:val="false"/>
          <w:color w:val="000000"/>
          <w:sz w:val="28"/>
        </w:rPr>
        <w:t>
      "су қорын пайдалану және қорғау, сумен жабдықтау, су бұру" деген сөздер "су қорын қорғау және пайдалану" деген сөздермен ауыстырылсын;</w:t>
      </w:r>
    </w:p>
    <w:bookmarkEnd w:id="89"/>
    <w:bookmarkStart w:name="z114" w:id="90"/>
    <w:p>
      <w:pPr>
        <w:spacing w:after="0"/>
        <w:ind w:left="0"/>
        <w:jc w:val="both"/>
      </w:pPr>
      <w:r>
        <w:rPr>
          <w:rFonts w:ascii="Times New Roman"/>
          <w:b w:val="false"/>
          <w:i w:val="false"/>
          <w:color w:val="000000"/>
          <w:sz w:val="28"/>
        </w:rPr>
        <w:t>
      "Қазақстан Республикасының теңізінде, ішкі су айдындарында және" деген сөздер "теңізде және Қазақстан Республикасының" деген сөздермен ауыстырылсын;</w:t>
      </w:r>
    </w:p>
    <w:bookmarkEnd w:id="90"/>
    <w:bookmarkStart w:name="z115" w:id="91"/>
    <w:p>
      <w:pPr>
        <w:spacing w:after="0"/>
        <w:ind w:left="0"/>
        <w:jc w:val="both"/>
      </w:pPr>
      <w:r>
        <w:rPr>
          <w:rFonts w:ascii="Times New Roman"/>
          <w:b w:val="false"/>
          <w:i w:val="false"/>
          <w:color w:val="000000"/>
          <w:sz w:val="28"/>
        </w:rPr>
        <w:t xml:space="preserve">
      19) 4-қосымшаның 2-тармағының </w:t>
      </w:r>
      <w:r>
        <w:rPr>
          <w:rFonts w:ascii="Times New Roman"/>
          <w:b w:val="false"/>
          <w:i w:val="false"/>
          <w:color w:val="000000"/>
          <w:sz w:val="28"/>
        </w:rPr>
        <w:t>8) тармақшасындағы</w:t>
      </w:r>
      <w:r>
        <w:rPr>
          <w:rFonts w:ascii="Times New Roman"/>
          <w:b w:val="false"/>
          <w:i w:val="false"/>
          <w:color w:val="000000"/>
          <w:sz w:val="28"/>
        </w:rPr>
        <w:t xml:space="preserve"> "су шаруашылығы құрылысжайлары мен гидромелиорациялық жүйелерді" деген сөздер "су шаруашылығы құрылысжайлары мен гидротехникалық құрылысжайларды" деген сөздермен ауыстырылсын.</w:t>
      </w:r>
    </w:p>
    <w:bookmarkEnd w:id="91"/>
    <w:bookmarkStart w:name="z116" w:id="92"/>
    <w:p>
      <w:pPr>
        <w:spacing w:after="0"/>
        <w:ind w:left="0"/>
        <w:jc w:val="both"/>
      </w:pPr>
      <w:r>
        <w:rPr>
          <w:rFonts w:ascii="Times New Roman"/>
          <w:b w:val="false"/>
          <w:i w:val="false"/>
          <w:color w:val="000000"/>
          <w:sz w:val="28"/>
        </w:rPr>
        <w:t xml:space="preserve">
      6.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2"/>
    <w:bookmarkStart w:name="z117" w:id="93"/>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5-тармағындағы</w:t>
      </w:r>
      <w:r>
        <w:rPr>
          <w:rFonts w:ascii="Times New Roman"/>
          <w:b w:val="false"/>
          <w:i w:val="false"/>
          <w:color w:val="000000"/>
          <w:sz w:val="28"/>
        </w:rPr>
        <w:t xml:space="preserve"> "көздерінің су ресурстарын пайдаланғаны" деген сөздер "су объектілерінің су ресурстарын пайдаланғаны (жыл сайын)" деген сөздермен ауыстырылсын;</w:t>
      </w:r>
    </w:p>
    <w:bookmarkEnd w:id="93"/>
    <w:bookmarkStart w:name="z118" w:id="94"/>
    <w:p>
      <w:pPr>
        <w:spacing w:after="0"/>
        <w:ind w:left="0"/>
        <w:jc w:val="both"/>
      </w:pPr>
      <w:r>
        <w:rPr>
          <w:rFonts w:ascii="Times New Roman"/>
          <w:b w:val="false"/>
          <w:i w:val="false"/>
          <w:color w:val="000000"/>
          <w:sz w:val="28"/>
        </w:rPr>
        <w:t xml:space="preserve">
      2) 27-баптың </w:t>
      </w:r>
      <w:r>
        <w:rPr>
          <w:rFonts w:ascii="Times New Roman"/>
          <w:b w:val="false"/>
          <w:i w:val="false"/>
          <w:color w:val="000000"/>
          <w:sz w:val="28"/>
        </w:rPr>
        <w:t>1-тармағында</w:t>
      </w:r>
      <w:r>
        <w:rPr>
          <w:rFonts w:ascii="Times New Roman"/>
          <w:b w:val="false"/>
          <w:i w:val="false"/>
          <w:color w:val="000000"/>
          <w:sz w:val="28"/>
        </w:rPr>
        <w:t>:</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тармақша</w:t>
      </w:r>
      <w:r>
        <w:rPr>
          <w:rFonts w:ascii="Times New Roman"/>
          <w:b w:val="false"/>
          <w:i w:val="false"/>
          <w:color w:val="000000"/>
          <w:sz w:val="28"/>
        </w:rPr>
        <w:t xml:space="preserve"> алып тасталcын;</w:t>
      </w:r>
    </w:p>
    <w:bookmarkStart w:name="z120" w:id="95"/>
    <w:p>
      <w:pPr>
        <w:spacing w:after="0"/>
        <w:ind w:left="0"/>
        <w:jc w:val="both"/>
      </w:pPr>
      <w:r>
        <w:rPr>
          <w:rFonts w:ascii="Times New Roman"/>
          <w:b w:val="false"/>
          <w:i w:val="false"/>
          <w:color w:val="000000"/>
          <w:sz w:val="28"/>
        </w:rPr>
        <w:t>
      мынадай мазмұндағы 7-5) және 7-6) тармақшалармен толықтырылсын:</w:t>
      </w:r>
    </w:p>
    <w:bookmarkEnd w:id="95"/>
    <w:bookmarkStart w:name="z121" w:id="96"/>
    <w:p>
      <w:pPr>
        <w:spacing w:after="0"/>
        <w:ind w:left="0"/>
        <w:jc w:val="both"/>
      </w:pPr>
      <w:r>
        <w:rPr>
          <w:rFonts w:ascii="Times New Roman"/>
          <w:b w:val="false"/>
          <w:i w:val="false"/>
          <w:color w:val="000000"/>
          <w:sz w:val="28"/>
        </w:rPr>
        <w:t>
      "7-5) сумен жабдықтау және (немесе) су бұру жөніндегі ұйымдардың елді мекендерде қолданыстағы активтерді кеңейту, жаңғырту, реконструкциялау, жаңарту, қолдау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тұрғын үй қатынастары және тұрғын үй-коммуналдық шаруашылық саласындағы уәкілетті орган айқындайтын тәртіппен субсидиялайды;</w:t>
      </w:r>
    </w:p>
    <w:bookmarkEnd w:id="96"/>
    <w:bookmarkStart w:name="z122" w:id="97"/>
    <w:p>
      <w:pPr>
        <w:spacing w:after="0"/>
        <w:ind w:left="0"/>
        <w:jc w:val="both"/>
      </w:pPr>
      <w:r>
        <w:rPr>
          <w:rFonts w:ascii="Times New Roman"/>
          <w:b w:val="false"/>
          <w:i w:val="false"/>
          <w:color w:val="000000"/>
          <w:sz w:val="28"/>
        </w:rPr>
        <w:t>
      7-6) сумен жабдықтау және (немесе) су бұру ұйымдарының сарқынды суларды тазарту құрылысжайлары кешендерін салу және реконструкциялау жобаларын іске асыру үшін тартылған облигациялық қарыздарды өтеуге және оларға қызмет көрсетуге арналған шығындарын субсидиялайды;".</w:t>
      </w:r>
    </w:p>
    <w:bookmarkEnd w:id="97"/>
    <w:bookmarkStart w:name="z123" w:id="98"/>
    <w:p>
      <w:pPr>
        <w:spacing w:after="0"/>
        <w:ind w:left="0"/>
        <w:jc w:val="both"/>
      </w:pPr>
      <w:r>
        <w:rPr>
          <w:rFonts w:ascii="Times New Roman"/>
          <w:b w:val="false"/>
          <w:i w:val="false"/>
          <w:color w:val="000000"/>
          <w:sz w:val="28"/>
        </w:rPr>
        <w:t xml:space="preserve">
      7.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8"/>
    <w:bookmarkStart w:name="z124" w:id="99"/>
    <w:p>
      <w:pPr>
        <w:spacing w:after="0"/>
        <w:ind w:left="0"/>
        <w:jc w:val="both"/>
      </w:pPr>
      <w:r>
        <w:rPr>
          <w:rFonts w:ascii="Times New Roman"/>
          <w:b w:val="false"/>
          <w:i w:val="false"/>
          <w:color w:val="000000"/>
          <w:sz w:val="28"/>
        </w:rPr>
        <w:t xml:space="preserve">
      1) 9-баптың </w:t>
      </w:r>
      <w:r>
        <w:rPr>
          <w:rFonts w:ascii="Times New Roman"/>
          <w:b w:val="false"/>
          <w:i w:val="false"/>
          <w:color w:val="000000"/>
          <w:sz w:val="28"/>
        </w:rPr>
        <w:t>3-тармағында</w:t>
      </w:r>
      <w:r>
        <w:rPr>
          <w:rFonts w:ascii="Times New Roman"/>
          <w:b w:val="false"/>
          <w:i w:val="false"/>
          <w:color w:val="000000"/>
          <w:sz w:val="28"/>
        </w:rPr>
        <w:t>:</w:t>
      </w:r>
    </w:p>
    <w:bookmarkEnd w:id="99"/>
    <w:bookmarkStart w:name="z125" w:id="100"/>
    <w:p>
      <w:pPr>
        <w:spacing w:after="0"/>
        <w:ind w:left="0"/>
        <w:jc w:val="both"/>
      </w:pPr>
      <w:r>
        <w:rPr>
          <w:rFonts w:ascii="Times New Roman"/>
          <w:b w:val="false"/>
          <w:i w:val="false"/>
          <w:color w:val="000000"/>
          <w:sz w:val="28"/>
        </w:rPr>
        <w:t>
      екінші бөлік "аумақтарда бар" деген сөздерден кейін "жерүсті су объектілерінің" деген сөздермен толықтырылсын;</w:t>
      </w:r>
    </w:p>
    <w:bookmarkEnd w:id="100"/>
    <w:bookmarkStart w:name="z126" w:id="101"/>
    <w:p>
      <w:pPr>
        <w:spacing w:after="0"/>
        <w:ind w:left="0"/>
        <w:jc w:val="both"/>
      </w:pPr>
      <w:r>
        <w:rPr>
          <w:rFonts w:ascii="Times New Roman"/>
          <w:b w:val="false"/>
          <w:i w:val="false"/>
          <w:color w:val="000000"/>
          <w:sz w:val="28"/>
        </w:rPr>
        <w:t>
      үшінші бөлік мынадай редакцияда жазылсын:</w:t>
      </w:r>
    </w:p>
    <w:bookmarkEnd w:id="101"/>
    <w:bookmarkStart w:name="z127" w:id="102"/>
    <w:p>
      <w:pPr>
        <w:spacing w:after="0"/>
        <w:ind w:left="0"/>
        <w:jc w:val="both"/>
      </w:pPr>
      <w:r>
        <w:rPr>
          <w:rFonts w:ascii="Times New Roman"/>
          <w:b w:val="false"/>
          <w:i w:val="false"/>
          <w:color w:val="000000"/>
          <w:sz w:val="28"/>
        </w:rPr>
        <w:t>
      "Жоспарланатын аумақ үшін белгіленген жерүсті су объектілерінің су қорғау аймақтары мен белдеулері болмаған жағдайда, көрсетілген қала құрылысы жобаларын әзірлеуге арналған тапсырмада жерүсті су объектілерінің су қорғау аймақтары мен белдеулерінің шекараларын белгілеу жөніндегі арнаулы бөлімнің міндеттілігі көзделуге тиіс.";</w:t>
      </w:r>
    </w:p>
    <w:bookmarkEnd w:id="102"/>
    <w:bookmarkStart w:name="z128" w:id="103"/>
    <w:p>
      <w:pPr>
        <w:spacing w:after="0"/>
        <w:ind w:left="0"/>
        <w:jc w:val="both"/>
      </w:pPr>
      <w:r>
        <w:rPr>
          <w:rFonts w:ascii="Times New Roman"/>
          <w:b w:val="false"/>
          <w:i w:val="false"/>
          <w:color w:val="000000"/>
          <w:sz w:val="28"/>
        </w:rPr>
        <w:t xml:space="preserve">
      2) 31-баптың 2-тармағының </w:t>
      </w:r>
      <w:r>
        <w:rPr>
          <w:rFonts w:ascii="Times New Roman"/>
          <w:b w:val="false"/>
          <w:i w:val="false"/>
          <w:color w:val="000000"/>
          <w:sz w:val="28"/>
        </w:rPr>
        <w:t>4-1) тармақшасы</w:t>
      </w:r>
      <w:r>
        <w:rPr>
          <w:rFonts w:ascii="Times New Roman"/>
          <w:b w:val="false"/>
          <w:i w:val="false"/>
          <w:color w:val="000000"/>
          <w:sz w:val="28"/>
        </w:rPr>
        <w:t xml:space="preserve"> мынадай редакцияда жазылсын:</w:t>
      </w:r>
    </w:p>
    <w:bookmarkEnd w:id="103"/>
    <w:bookmarkStart w:name="z129" w:id="104"/>
    <w:p>
      <w:pPr>
        <w:spacing w:after="0"/>
        <w:ind w:left="0"/>
        <w:jc w:val="both"/>
      </w:pPr>
      <w:r>
        <w:rPr>
          <w:rFonts w:ascii="Times New Roman"/>
          <w:b w:val="false"/>
          <w:i w:val="false"/>
          <w:color w:val="000000"/>
          <w:sz w:val="28"/>
        </w:rPr>
        <w:t>
      "4-1) су объектілеріндегі, су қорғау аймақтары мен белдеулеріндегі сәулет, қала құрылысы және құрылыс қызметіне бақылау жүргізу бөлігінде – су ресурстарын қорғау және пайдалануды реттеу жөніндегі бассейндік су инспекцияларын;";</w:t>
      </w:r>
    </w:p>
    <w:bookmarkEnd w:id="104"/>
    <w:bookmarkStart w:name="z130" w:id="105"/>
    <w:p>
      <w:pPr>
        <w:spacing w:after="0"/>
        <w:ind w:left="0"/>
        <w:jc w:val="both"/>
      </w:pPr>
      <w:r>
        <w:rPr>
          <w:rFonts w:ascii="Times New Roman"/>
          <w:b w:val="false"/>
          <w:i w:val="false"/>
          <w:color w:val="000000"/>
          <w:sz w:val="28"/>
        </w:rPr>
        <w:t xml:space="preserve">
      3) 44-баптың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w:t>
      </w:r>
      <w:r>
        <w:rPr>
          <w:rFonts w:ascii="Times New Roman"/>
          <w:b w:val="false"/>
          <w:i w:val="false"/>
          <w:color w:val="000000"/>
          <w:sz w:val="28"/>
        </w:rPr>
        <w:t>5) тармақшасындағы</w:t>
      </w:r>
      <w:r>
        <w:rPr>
          <w:rFonts w:ascii="Times New Roman"/>
          <w:b w:val="false"/>
          <w:i w:val="false"/>
          <w:color w:val="000000"/>
          <w:sz w:val="28"/>
        </w:rPr>
        <w:t xml:space="preserve"> "сақтаудың негізгі бағыттарын белгілейді." деген сөздер "сақтаудың;" деген сөзбен ауыстырылып, мынадай мазмұндағы 6) тармақшамен толықтырылсын:</w:t>
      </w:r>
    </w:p>
    <w:bookmarkEnd w:id="105"/>
    <w:bookmarkStart w:name="z131" w:id="106"/>
    <w:p>
      <w:pPr>
        <w:spacing w:after="0"/>
        <w:ind w:left="0"/>
        <w:jc w:val="both"/>
      </w:pPr>
      <w:r>
        <w:rPr>
          <w:rFonts w:ascii="Times New Roman"/>
          <w:b w:val="false"/>
          <w:i w:val="false"/>
          <w:color w:val="000000"/>
          <w:sz w:val="28"/>
        </w:rPr>
        <w:t>
      "6) су объектілерін ластанудан, қоқыстанудан, сарқылудан қорғаудың негізгі бағыттарын белгілейді.";</w:t>
      </w:r>
    </w:p>
    <w:bookmarkEnd w:id="106"/>
    <w:bookmarkStart w:name="z132" w:id="107"/>
    <w:p>
      <w:pPr>
        <w:spacing w:after="0"/>
        <w:ind w:left="0"/>
        <w:jc w:val="both"/>
      </w:pPr>
      <w:r>
        <w:rPr>
          <w:rFonts w:ascii="Times New Roman"/>
          <w:b w:val="false"/>
          <w:i w:val="false"/>
          <w:color w:val="000000"/>
          <w:sz w:val="28"/>
        </w:rPr>
        <w:t xml:space="preserve">
      4) 47-баптың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5-2) тармақшамен толықтырылсын:</w:t>
      </w:r>
    </w:p>
    <w:bookmarkEnd w:id="107"/>
    <w:bookmarkStart w:name="z133" w:id="108"/>
    <w:p>
      <w:pPr>
        <w:spacing w:after="0"/>
        <w:ind w:left="0"/>
        <w:jc w:val="both"/>
      </w:pPr>
      <w:r>
        <w:rPr>
          <w:rFonts w:ascii="Times New Roman"/>
          <w:b w:val="false"/>
          <w:i w:val="false"/>
          <w:color w:val="000000"/>
          <w:sz w:val="28"/>
        </w:rPr>
        <w:t>
      "5-2) су объектілерін ластанудан, қоқыстанудан, сарқылудан қорғау жөніндегі шаралар;";</w:t>
      </w:r>
    </w:p>
    <w:bookmarkEnd w:id="108"/>
    <w:bookmarkStart w:name="z134" w:id="109"/>
    <w:p>
      <w:pPr>
        <w:spacing w:after="0"/>
        <w:ind w:left="0"/>
        <w:jc w:val="both"/>
      </w:pPr>
      <w:r>
        <w:rPr>
          <w:rFonts w:ascii="Times New Roman"/>
          <w:b w:val="false"/>
          <w:i w:val="false"/>
          <w:color w:val="000000"/>
          <w:sz w:val="28"/>
        </w:rPr>
        <w:t xml:space="preserve">
      5) 47-1-баптың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2-1) тармақшамен толықтырылсын:</w:t>
      </w:r>
    </w:p>
    <w:bookmarkEnd w:id="109"/>
    <w:bookmarkStart w:name="z135" w:id="110"/>
    <w:p>
      <w:pPr>
        <w:spacing w:after="0"/>
        <w:ind w:left="0"/>
        <w:jc w:val="both"/>
      </w:pPr>
      <w:r>
        <w:rPr>
          <w:rFonts w:ascii="Times New Roman"/>
          <w:b w:val="false"/>
          <w:i w:val="false"/>
          <w:color w:val="000000"/>
          <w:sz w:val="28"/>
        </w:rPr>
        <w:t>
      "2-1) су қорғау аймақтары мен белдеулерінің шекаралары;";</w:t>
      </w:r>
    </w:p>
    <w:bookmarkEnd w:id="110"/>
    <w:bookmarkStart w:name="z136" w:id="11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68-бапта</w:t>
      </w:r>
      <w:r>
        <w:rPr>
          <w:rFonts w:ascii="Times New Roman"/>
          <w:b w:val="false"/>
          <w:i w:val="false"/>
          <w:color w:val="000000"/>
          <w:sz w:val="28"/>
        </w:rPr>
        <w:t>:</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мазмұндағы екінші бөлікпен толықтырылсын:</w:t>
      </w:r>
    </w:p>
    <w:bookmarkStart w:name="z138" w:id="112"/>
    <w:p>
      <w:pPr>
        <w:spacing w:after="0"/>
        <w:ind w:left="0"/>
        <w:jc w:val="both"/>
      </w:pPr>
      <w:r>
        <w:rPr>
          <w:rFonts w:ascii="Times New Roman"/>
          <w:b w:val="false"/>
          <w:i w:val="false"/>
          <w:color w:val="000000"/>
          <w:sz w:val="28"/>
        </w:rPr>
        <w:t>
      "Су объектісінде, су қорғау аймақтары мен белдеулерінің аумағында объект салу үшін әзірленген жобалау (жобалау-сметалық) құжаттамасы Қазақстан Республикасының су заңнамасында белгіленген тәртіппен келісілуге жатады.";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мазмұндағы екінші бөлікпен толықтырылсын:</w:t>
      </w:r>
    </w:p>
    <w:bookmarkStart w:name="z140" w:id="113"/>
    <w:p>
      <w:pPr>
        <w:spacing w:after="0"/>
        <w:ind w:left="0"/>
        <w:jc w:val="both"/>
      </w:pPr>
      <w:r>
        <w:rPr>
          <w:rFonts w:ascii="Times New Roman"/>
          <w:b w:val="false"/>
          <w:i w:val="false"/>
          <w:color w:val="000000"/>
          <w:sz w:val="28"/>
        </w:rPr>
        <w:t>
      "Егер құрылыс-монтаждау жұмыстарын жүргізу су объектілерінде, су қорғау аймақтары мен белдеулерінің аумақтарында жоспарланса, жұмыстарды жүргізу шарттары Қазақстан Республикасының су заңнамасында белгіленген тәртіппен келісілуге жатады.".</w:t>
      </w:r>
    </w:p>
    <w:bookmarkEnd w:id="113"/>
    <w:bookmarkStart w:name="z141" w:id="114"/>
    <w:p>
      <w:pPr>
        <w:spacing w:after="0"/>
        <w:ind w:left="0"/>
        <w:jc w:val="both"/>
      </w:pPr>
      <w:r>
        <w:rPr>
          <w:rFonts w:ascii="Times New Roman"/>
          <w:b w:val="false"/>
          <w:i w:val="false"/>
          <w:color w:val="000000"/>
          <w:sz w:val="28"/>
        </w:rPr>
        <w:t xml:space="preserve">
      8.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4"/>
    <w:bookmarkStart w:name="z142" w:id="115"/>
    <w:p>
      <w:pPr>
        <w:spacing w:after="0"/>
        <w:ind w:left="0"/>
        <w:jc w:val="both"/>
      </w:pPr>
      <w:r>
        <w:rPr>
          <w:rFonts w:ascii="Times New Roman"/>
          <w:b w:val="false"/>
          <w:i w:val="false"/>
          <w:color w:val="000000"/>
          <w:sz w:val="28"/>
        </w:rPr>
        <w:t xml:space="preserve">
      1) 15-3-баптың </w:t>
      </w:r>
      <w:r>
        <w:rPr>
          <w:rFonts w:ascii="Times New Roman"/>
          <w:b w:val="false"/>
          <w:i w:val="false"/>
          <w:color w:val="000000"/>
          <w:sz w:val="28"/>
        </w:rPr>
        <w:t>3-1-тармағы</w:t>
      </w:r>
      <w:r>
        <w:rPr>
          <w:rFonts w:ascii="Times New Roman"/>
          <w:b w:val="false"/>
          <w:i w:val="false"/>
          <w:color w:val="000000"/>
          <w:sz w:val="28"/>
        </w:rPr>
        <w:t xml:space="preserve"> бірінші бөлігінің </w:t>
      </w:r>
      <w:r>
        <w:rPr>
          <w:rFonts w:ascii="Times New Roman"/>
          <w:b w:val="false"/>
          <w:i w:val="false"/>
          <w:color w:val="000000"/>
          <w:sz w:val="28"/>
        </w:rPr>
        <w:t>1-2) тармақшасындағы</w:t>
      </w:r>
      <w:r>
        <w:rPr>
          <w:rFonts w:ascii="Times New Roman"/>
          <w:b w:val="false"/>
          <w:i w:val="false"/>
          <w:color w:val="000000"/>
          <w:sz w:val="28"/>
        </w:rPr>
        <w:t xml:space="preserve"> "ерекше стратегиялық маңызы бар су шаруашылығы құрылыстарының" деген сөздер "стратегиялық су шаруашылығы құрылысжайлары мен гидротехникалық құрылысжайлардың" деген сөздермен ауыстырылсын;</w:t>
      </w:r>
    </w:p>
    <w:bookmarkEnd w:id="115"/>
    <w:bookmarkStart w:name="z143" w:id="116"/>
    <w:p>
      <w:pPr>
        <w:spacing w:after="0"/>
        <w:ind w:left="0"/>
        <w:jc w:val="both"/>
      </w:pPr>
      <w:r>
        <w:rPr>
          <w:rFonts w:ascii="Times New Roman"/>
          <w:b w:val="false"/>
          <w:i w:val="false"/>
          <w:color w:val="000000"/>
          <w:sz w:val="28"/>
        </w:rPr>
        <w:t xml:space="preserve">
      2) 20-баптың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екінші сөйлеммен толықтырылсын:</w:t>
      </w:r>
    </w:p>
    <w:bookmarkEnd w:id="116"/>
    <w:bookmarkStart w:name="z144" w:id="117"/>
    <w:p>
      <w:pPr>
        <w:spacing w:after="0"/>
        <w:ind w:left="0"/>
        <w:jc w:val="both"/>
      </w:pPr>
      <w:r>
        <w:rPr>
          <w:rFonts w:ascii="Times New Roman"/>
          <w:b w:val="false"/>
          <w:i w:val="false"/>
          <w:color w:val="000000"/>
          <w:sz w:val="28"/>
        </w:rPr>
        <w:t>
      "Бұл ретте су электр станциясының меншік иесі (иеленушісі) су тораптары арқылы суды шығындаудың бекітілген графиктеріне өзгерістер енгізілгеннен кейін күнтізбелік үш күн ішінде су ресурстарын қорғау және пайдалануды реттеу жөніндегі бассейндік су инспекциясын бекітілген графиктен тыс ағызылған судың уақыты, ұзақтығы мен шығыстары туралы хабардар етуге міндетті.".</w:t>
      </w:r>
    </w:p>
    <w:bookmarkEnd w:id="117"/>
    <w:bookmarkStart w:name="z145" w:id="118"/>
    <w:p>
      <w:pPr>
        <w:spacing w:after="0"/>
        <w:ind w:left="0"/>
        <w:jc w:val="both"/>
      </w:pPr>
      <w:r>
        <w:rPr>
          <w:rFonts w:ascii="Times New Roman"/>
          <w:b w:val="false"/>
          <w:i w:val="false"/>
          <w:color w:val="000000"/>
          <w:sz w:val="28"/>
        </w:rPr>
        <w:t xml:space="preserve">
      9. "Жануарлар дүниесін қорғау, өсімін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8"/>
    <w:bookmarkStart w:name="z146" w:id="119"/>
    <w:p>
      <w:pPr>
        <w:spacing w:after="0"/>
        <w:ind w:left="0"/>
        <w:jc w:val="both"/>
      </w:pPr>
      <w:r>
        <w:rPr>
          <w:rFonts w:ascii="Times New Roman"/>
          <w:b w:val="false"/>
          <w:i w:val="false"/>
          <w:color w:val="000000"/>
          <w:sz w:val="28"/>
        </w:rPr>
        <w:t xml:space="preserve">
      1) 17-баптың </w:t>
      </w:r>
      <w:r>
        <w:rPr>
          <w:rFonts w:ascii="Times New Roman"/>
          <w:b w:val="false"/>
          <w:i w:val="false"/>
          <w:color w:val="000000"/>
          <w:sz w:val="28"/>
        </w:rPr>
        <w:t>2-тармағындағы</w:t>
      </w:r>
      <w:r>
        <w:rPr>
          <w:rFonts w:ascii="Times New Roman"/>
          <w:b w:val="false"/>
          <w:i w:val="false"/>
          <w:color w:val="000000"/>
          <w:sz w:val="28"/>
        </w:rPr>
        <w:t xml:space="preserve"> "арналарды, бөгеттердi және өзге де су шаруашылығы құрылыстарын" деген сөздер "су шаруашылығы құрылысжайлары мен гидротехникалық құрылысжайларды" деген сөздермен ауыстырылсын;</w:t>
      </w:r>
    </w:p>
    <w:bookmarkEnd w:id="119"/>
    <w:bookmarkStart w:name="z147" w:id="120"/>
    <w:p>
      <w:pPr>
        <w:spacing w:after="0"/>
        <w:ind w:left="0"/>
        <w:jc w:val="both"/>
      </w:pPr>
      <w:r>
        <w:rPr>
          <w:rFonts w:ascii="Times New Roman"/>
          <w:b w:val="false"/>
          <w:i w:val="false"/>
          <w:color w:val="000000"/>
          <w:sz w:val="28"/>
        </w:rPr>
        <w:t xml:space="preserve">
      2) 21-баптың </w:t>
      </w:r>
      <w:r>
        <w:rPr>
          <w:rFonts w:ascii="Times New Roman"/>
          <w:b w:val="false"/>
          <w:i w:val="false"/>
          <w:color w:val="000000"/>
          <w:sz w:val="28"/>
        </w:rPr>
        <w:t>1-1-тармағындағы</w:t>
      </w:r>
      <w:r>
        <w:rPr>
          <w:rFonts w:ascii="Times New Roman"/>
          <w:b w:val="false"/>
          <w:i w:val="false"/>
          <w:color w:val="000000"/>
          <w:sz w:val="28"/>
        </w:rPr>
        <w:t xml:space="preserve"> ", ішкі су айдындарында" деген сөздер алып тасталсын;</w:t>
      </w:r>
    </w:p>
    <w:bookmarkEnd w:id="120"/>
    <w:bookmarkStart w:name="z148" w:id="121"/>
    <w:p>
      <w:pPr>
        <w:spacing w:after="0"/>
        <w:ind w:left="0"/>
        <w:jc w:val="both"/>
      </w:pPr>
      <w:r>
        <w:rPr>
          <w:rFonts w:ascii="Times New Roman"/>
          <w:b w:val="false"/>
          <w:i w:val="false"/>
          <w:color w:val="000000"/>
          <w:sz w:val="28"/>
        </w:rPr>
        <w:t xml:space="preserve">
      3) 39-баптың 5-тармағының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12) тармақшаларындағы</w:t>
      </w:r>
      <w:r>
        <w:rPr>
          <w:rFonts w:ascii="Times New Roman"/>
          <w:b w:val="false"/>
          <w:i w:val="false"/>
          <w:color w:val="000000"/>
          <w:sz w:val="28"/>
        </w:rPr>
        <w:t xml:space="preserve"> "бөгеттердiң", "арналардың" деген сөздер тиісінше "су шаруашылығы құрылысжайлары мен гидротехникалық құрылысжайлардың", "каналдардың" деген сөздермен ауыстырылсын;</w:t>
      </w:r>
    </w:p>
    <w:bookmarkEnd w:id="121"/>
    <w:bookmarkStart w:name="z149" w:id="12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40-бапта</w:t>
      </w:r>
      <w:r>
        <w:rPr>
          <w:rFonts w:ascii="Times New Roman"/>
          <w:b w:val="false"/>
          <w:i w:val="false"/>
          <w:color w:val="000000"/>
          <w:sz w:val="28"/>
        </w:rPr>
        <w:t>:</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алтыншы бөлікпен толықтырылсын:</w:t>
      </w:r>
    </w:p>
    <w:bookmarkStart w:name="z151" w:id="123"/>
    <w:p>
      <w:pPr>
        <w:spacing w:after="0"/>
        <w:ind w:left="0"/>
        <w:jc w:val="both"/>
      </w:pPr>
      <w:r>
        <w:rPr>
          <w:rFonts w:ascii="Times New Roman"/>
          <w:b w:val="false"/>
          <w:i w:val="false"/>
          <w:color w:val="000000"/>
          <w:sz w:val="28"/>
        </w:rPr>
        <w:t>
      "Балық шаруашылығы саласындағы уәкілетті орган балық шаруашылығын жүргізу үшін конкурсқа шығарылатын резервтік балық шаруашылығы су айдындарының және (немесе) учаскелерінің тізімін қалыптастырады, ол балық шаруашылығы саласындағы уәкілетті орган айқындайтын тәртіппен және мерзімдерде су ресурстарын қорғау және пайдалануды реттеу жөніндегі бассейндік су инспекциясымен келісілгеннен кейін балық шаруашылығы саласындағы уәкілетті органның және облыстардың, республикалық маңызы бар қалалардың және астананың жергілікті атқарушы органдарының ресми интернет-ресурстарында орналастырылады.";</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2-1-тармақтағы</w:t>
      </w:r>
      <w:r>
        <w:rPr>
          <w:rFonts w:ascii="Times New Roman"/>
          <w:b w:val="false"/>
          <w:i w:val="false"/>
          <w:color w:val="000000"/>
          <w:sz w:val="28"/>
        </w:rPr>
        <w:t xml:space="preserve"> "бүкіл су объектісін пайдалану" деген сөздер "бүкіл су объектісін, оның бір бөлігін (бөліктерін) пайдалану және оған билік ету құқығы берілмей, сондай-ақ Қазақстан Республикасының су заңнамасына сәйкес арнаулы су пайдалануға рұқсатты талап ететін су ресурстарын алып қою" деген сөздермен ауыстырылсын.</w:t>
      </w:r>
    </w:p>
    <w:bookmarkStart w:name="z153" w:id="124"/>
    <w:p>
      <w:pPr>
        <w:spacing w:after="0"/>
        <w:ind w:left="0"/>
        <w:jc w:val="both"/>
      </w:pPr>
      <w:r>
        <w:rPr>
          <w:rFonts w:ascii="Times New Roman"/>
          <w:b w:val="false"/>
          <w:i w:val="false"/>
          <w:color w:val="000000"/>
          <w:sz w:val="28"/>
        </w:rPr>
        <w:t xml:space="preserve">
      10.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4"/>
    <w:bookmarkStart w:name="z154" w:id="125"/>
    <w:p>
      <w:pPr>
        <w:spacing w:after="0"/>
        <w:ind w:left="0"/>
        <w:jc w:val="both"/>
      </w:pPr>
      <w:r>
        <w:rPr>
          <w:rFonts w:ascii="Times New Roman"/>
          <w:b w:val="false"/>
          <w:i w:val="false"/>
          <w:color w:val="000000"/>
          <w:sz w:val="28"/>
        </w:rPr>
        <w:t xml:space="preserve">
      1) 7-баптың 2-тармағының </w:t>
      </w:r>
      <w:r>
        <w:rPr>
          <w:rFonts w:ascii="Times New Roman"/>
          <w:b w:val="false"/>
          <w:i w:val="false"/>
          <w:color w:val="000000"/>
          <w:sz w:val="28"/>
        </w:rPr>
        <w:t>17-17)</w:t>
      </w:r>
      <w:r>
        <w:rPr>
          <w:rFonts w:ascii="Times New Roman"/>
          <w:b w:val="false"/>
          <w:i w:val="false"/>
          <w:color w:val="000000"/>
          <w:sz w:val="28"/>
        </w:rPr>
        <w:t xml:space="preserve"> және </w:t>
      </w:r>
      <w:r>
        <w:rPr>
          <w:rFonts w:ascii="Times New Roman"/>
          <w:b w:val="false"/>
          <w:i w:val="false"/>
          <w:color w:val="000000"/>
          <w:sz w:val="28"/>
        </w:rPr>
        <w:t>17-18) тармақшалары</w:t>
      </w:r>
      <w:r>
        <w:rPr>
          <w:rFonts w:ascii="Times New Roman"/>
          <w:b w:val="false"/>
          <w:i w:val="false"/>
          <w:color w:val="000000"/>
          <w:sz w:val="28"/>
        </w:rPr>
        <w:t xml:space="preserve"> алып тасталсын;</w:t>
      </w:r>
    </w:p>
    <w:bookmarkEnd w:id="125"/>
    <w:bookmarkStart w:name="z155" w:id="126"/>
    <w:p>
      <w:pPr>
        <w:spacing w:after="0"/>
        <w:ind w:left="0"/>
        <w:jc w:val="both"/>
      </w:pPr>
      <w:r>
        <w:rPr>
          <w:rFonts w:ascii="Times New Roman"/>
          <w:b w:val="false"/>
          <w:i w:val="false"/>
          <w:color w:val="000000"/>
          <w:sz w:val="28"/>
        </w:rPr>
        <w:t xml:space="preserve">
      2) 9-баптың 2-тармағының </w:t>
      </w:r>
      <w:r>
        <w:rPr>
          <w:rFonts w:ascii="Times New Roman"/>
          <w:b w:val="false"/>
          <w:i w:val="false"/>
          <w:color w:val="000000"/>
          <w:sz w:val="28"/>
        </w:rPr>
        <w:t>11-1) тармақшасы</w:t>
      </w:r>
      <w:r>
        <w:rPr>
          <w:rFonts w:ascii="Times New Roman"/>
          <w:b w:val="false"/>
          <w:i w:val="false"/>
          <w:color w:val="000000"/>
          <w:sz w:val="28"/>
        </w:rPr>
        <w:t xml:space="preserve"> алып тасталсын;</w:t>
      </w:r>
    </w:p>
    <w:bookmarkEnd w:id="126"/>
    <w:bookmarkStart w:name="z156" w:id="127"/>
    <w:p>
      <w:pPr>
        <w:spacing w:after="0"/>
        <w:ind w:left="0"/>
        <w:jc w:val="both"/>
      </w:pPr>
      <w:r>
        <w:rPr>
          <w:rFonts w:ascii="Times New Roman"/>
          <w:b w:val="false"/>
          <w:i w:val="false"/>
          <w:color w:val="000000"/>
          <w:sz w:val="28"/>
        </w:rPr>
        <w:t xml:space="preserve">
      3) 11-баптың </w:t>
      </w:r>
      <w:r>
        <w:rPr>
          <w:rFonts w:ascii="Times New Roman"/>
          <w:b w:val="false"/>
          <w:i w:val="false"/>
          <w:color w:val="000000"/>
          <w:sz w:val="28"/>
        </w:rPr>
        <w:t>6-тармағындағы</w:t>
      </w:r>
      <w:r>
        <w:rPr>
          <w:rFonts w:ascii="Times New Roman"/>
          <w:b w:val="false"/>
          <w:i w:val="false"/>
          <w:color w:val="000000"/>
          <w:sz w:val="28"/>
        </w:rPr>
        <w:t xml:space="preserve"> "су қорын пайдалану және қорғау, сумен жабдықтау, су бұру" деген сөздер "су қорын қорғау және пайдалану" деген сөздермен ауыстырылсын.</w:t>
      </w:r>
    </w:p>
    <w:bookmarkEnd w:id="127"/>
    <w:bookmarkStart w:name="z157" w:id="128"/>
    <w:p>
      <w:pPr>
        <w:spacing w:after="0"/>
        <w:ind w:left="0"/>
        <w:jc w:val="both"/>
      </w:pPr>
      <w:r>
        <w:rPr>
          <w:rFonts w:ascii="Times New Roman"/>
          <w:b w:val="false"/>
          <w:i w:val="false"/>
          <w:color w:val="000000"/>
          <w:sz w:val="28"/>
        </w:rPr>
        <w:t xml:space="preserve">
      11. "Ерекше қорғалатын табиғи аумақтар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8"/>
    <w:bookmarkStart w:name="z158" w:id="129"/>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6) тармақшасындағы</w:t>
      </w:r>
      <w:r>
        <w:rPr>
          <w:rFonts w:ascii="Times New Roman"/>
          <w:b w:val="false"/>
          <w:i w:val="false"/>
          <w:color w:val="000000"/>
          <w:sz w:val="28"/>
        </w:rPr>
        <w:t xml:space="preserve"> "қолайсыз әсерiн жою" деген сөздер "зиянды әсерінің алдын алу және жою" деген сөздермен ауыстырылсын;</w:t>
      </w:r>
    </w:p>
    <w:bookmarkEnd w:id="129"/>
    <w:bookmarkStart w:name="z159" w:id="1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23-бапта</w:t>
      </w:r>
      <w:r>
        <w:rPr>
          <w:rFonts w:ascii="Times New Roman"/>
          <w:b w:val="false"/>
          <w:i w:val="false"/>
          <w:color w:val="000000"/>
          <w:sz w:val="28"/>
        </w:rPr>
        <w:t>:</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сөйлемі мынадай редакцияда жазылсын:</w:t>
      </w:r>
    </w:p>
    <w:bookmarkStart w:name="z161" w:id="131"/>
    <w:p>
      <w:pPr>
        <w:spacing w:after="0"/>
        <w:ind w:left="0"/>
        <w:jc w:val="both"/>
      </w:pPr>
      <w:r>
        <w:rPr>
          <w:rFonts w:ascii="Times New Roman"/>
          <w:b w:val="false"/>
          <w:i w:val="false"/>
          <w:color w:val="000000"/>
          <w:sz w:val="28"/>
        </w:rPr>
        <w:t>
      "1. Ерекше қорғалатын табиғи аумақтар, олардың жерлері, су объектілері және (немесе) олардың учаскелері Қазақстан халқына тиесілі және иеліктен шығарылуға жатпайды.";</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бөлігінің 2) тармақшасындағы "ерекше стратегиялық маңызы бар су шаруашылығы құрылысжайларын" деген сөздер "стратегиялық су шаруашылығы құрылысжайлары мен гидротехникалық құрылысжайларды" деген сөздермен ауыстырылсын;</w:t>
      </w:r>
    </w:p>
    <w:bookmarkStart w:name="z163" w:id="132"/>
    <w:p>
      <w:pPr>
        <w:spacing w:after="0"/>
        <w:ind w:left="0"/>
        <w:jc w:val="both"/>
      </w:pPr>
      <w:r>
        <w:rPr>
          <w:rFonts w:ascii="Times New Roman"/>
          <w:b w:val="false"/>
          <w:i w:val="false"/>
          <w:color w:val="000000"/>
          <w:sz w:val="28"/>
        </w:rPr>
        <w:t xml:space="preserve">
      3) 43-баптың 1-тармағының </w:t>
      </w:r>
      <w:r>
        <w:rPr>
          <w:rFonts w:ascii="Times New Roman"/>
          <w:b w:val="false"/>
          <w:i w:val="false"/>
          <w:color w:val="000000"/>
          <w:sz w:val="28"/>
        </w:rPr>
        <w:t>8) тармақшасындағы</w:t>
      </w:r>
      <w:r>
        <w:rPr>
          <w:rFonts w:ascii="Times New Roman"/>
          <w:b w:val="false"/>
          <w:i w:val="false"/>
          <w:color w:val="000000"/>
          <w:sz w:val="28"/>
        </w:rPr>
        <w:t xml:space="preserve"> "бөгеттер, дамбалар, гидротехникалық құрылыстар" деген сөздер "гидротехникалық құрылысжайлар" деген сөздермен ауыстырылсын;</w:t>
      </w:r>
    </w:p>
    <w:bookmarkEnd w:id="132"/>
    <w:bookmarkStart w:name="z164" w:id="133"/>
    <w:p>
      <w:pPr>
        <w:spacing w:after="0"/>
        <w:ind w:left="0"/>
        <w:jc w:val="both"/>
      </w:pPr>
      <w:r>
        <w:rPr>
          <w:rFonts w:ascii="Times New Roman"/>
          <w:b w:val="false"/>
          <w:i w:val="false"/>
          <w:color w:val="000000"/>
          <w:sz w:val="28"/>
        </w:rPr>
        <w:t xml:space="preserve">
      4) 48-баптың 1-тармағының </w:t>
      </w:r>
      <w:r>
        <w:rPr>
          <w:rFonts w:ascii="Times New Roman"/>
          <w:b w:val="false"/>
          <w:i w:val="false"/>
          <w:color w:val="000000"/>
          <w:sz w:val="28"/>
        </w:rPr>
        <w:t>6) тармақшасындағы</w:t>
      </w:r>
      <w:r>
        <w:rPr>
          <w:rFonts w:ascii="Times New Roman"/>
          <w:b w:val="false"/>
          <w:i w:val="false"/>
          <w:color w:val="000000"/>
          <w:sz w:val="28"/>
        </w:rPr>
        <w:t xml:space="preserve"> "бөгеттер, дамбалар, гидротехникалық құрылыстар" деген сөздер "гидротехникалық құрылысжайлар" деген сөздермен ауыстырылсын.</w:t>
      </w:r>
    </w:p>
    <w:bookmarkEnd w:id="133"/>
    <w:bookmarkStart w:name="z165" w:id="134"/>
    <w:p>
      <w:pPr>
        <w:spacing w:after="0"/>
        <w:ind w:left="0"/>
        <w:jc w:val="both"/>
      </w:pPr>
      <w:r>
        <w:rPr>
          <w:rFonts w:ascii="Times New Roman"/>
          <w:b w:val="false"/>
          <w:i w:val="false"/>
          <w:color w:val="000000"/>
          <w:sz w:val="28"/>
        </w:rPr>
        <w:t xml:space="preserve">
      12.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4"/>
    <w:bookmarkStart w:name="z166" w:id="135"/>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1-4) тармақшасындағы</w:t>
      </w:r>
      <w:r>
        <w:rPr>
          <w:rFonts w:ascii="Times New Roman"/>
          <w:b w:val="false"/>
          <w:i w:val="false"/>
          <w:color w:val="000000"/>
          <w:sz w:val="28"/>
        </w:rPr>
        <w:t xml:space="preserve"> "жерасты суларының, өзендердің, су айдындарының" деген сөздер "жерүсті және жерасты су объектілерінің" деген сөздермен ауыстырылсын;</w:t>
      </w:r>
    </w:p>
    <w:bookmarkEnd w:id="135"/>
    <w:bookmarkStart w:name="z167" w:id="136"/>
    <w:p>
      <w:pPr>
        <w:spacing w:after="0"/>
        <w:ind w:left="0"/>
        <w:jc w:val="both"/>
      </w:pPr>
      <w:r>
        <w:rPr>
          <w:rFonts w:ascii="Times New Roman"/>
          <w:b w:val="false"/>
          <w:i w:val="false"/>
          <w:color w:val="000000"/>
          <w:sz w:val="28"/>
        </w:rPr>
        <w:t xml:space="preserve">
      2) 7-1-баптың </w:t>
      </w:r>
      <w:r>
        <w:rPr>
          <w:rFonts w:ascii="Times New Roman"/>
          <w:b w:val="false"/>
          <w:i w:val="false"/>
          <w:color w:val="000000"/>
          <w:sz w:val="28"/>
        </w:rPr>
        <w:t>6-2-тармағындағы</w:t>
      </w:r>
      <w:r>
        <w:rPr>
          <w:rFonts w:ascii="Times New Roman"/>
          <w:b w:val="false"/>
          <w:i w:val="false"/>
          <w:color w:val="000000"/>
          <w:sz w:val="28"/>
        </w:rPr>
        <w:t xml:space="preserve"> "пайдалану және қорғау" деген сөздер "қорғау және пайдалану" деген сөздермен ауыстырылсын.</w:t>
      </w:r>
    </w:p>
    <w:bookmarkEnd w:id="136"/>
    <w:bookmarkStart w:name="z168" w:id="137"/>
    <w:p>
      <w:pPr>
        <w:spacing w:after="0"/>
        <w:ind w:left="0"/>
        <w:jc w:val="both"/>
      </w:pPr>
      <w:r>
        <w:rPr>
          <w:rFonts w:ascii="Times New Roman"/>
          <w:b w:val="false"/>
          <w:i w:val="false"/>
          <w:color w:val="000000"/>
          <w:sz w:val="28"/>
        </w:rPr>
        <w:t xml:space="preserve">
      13.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7"/>
    <w:bookmarkStart w:name="z169" w:id="138"/>
    <w:p>
      <w:pPr>
        <w:spacing w:after="0"/>
        <w:ind w:left="0"/>
        <w:jc w:val="both"/>
      </w:pPr>
      <w:r>
        <w:rPr>
          <w:rFonts w:ascii="Times New Roman"/>
          <w:b w:val="false"/>
          <w:i w:val="false"/>
          <w:color w:val="000000"/>
          <w:sz w:val="28"/>
        </w:rPr>
        <w:t xml:space="preserve">
      1) 23-баптың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үшінші сөйлеммен толықтырылсын:</w:t>
      </w:r>
    </w:p>
    <w:bookmarkEnd w:id="138"/>
    <w:bookmarkStart w:name="z170" w:id="139"/>
    <w:p>
      <w:pPr>
        <w:spacing w:after="0"/>
        <w:ind w:left="0"/>
        <w:jc w:val="both"/>
      </w:pPr>
      <w:r>
        <w:rPr>
          <w:rFonts w:ascii="Times New Roman"/>
          <w:b w:val="false"/>
          <w:i w:val="false"/>
          <w:color w:val="000000"/>
          <w:sz w:val="28"/>
        </w:rPr>
        <w:t>
      "Бұл ретте, егер иесіз зат халықтың тыныс-тіршілігін қамтамасыз ету объектісі болып табылса, Қазақстан Республикасының заңдарында сот осы затты коммуналдық меншікке түсті деп танығанға дейін оны уақытша пайдалану көзделуі мүмкін.";</w:t>
      </w:r>
    </w:p>
    <w:bookmarkEnd w:id="139"/>
    <w:bookmarkStart w:name="z171" w:id="140"/>
    <w:p>
      <w:pPr>
        <w:spacing w:after="0"/>
        <w:ind w:left="0"/>
        <w:jc w:val="both"/>
      </w:pPr>
      <w:r>
        <w:rPr>
          <w:rFonts w:ascii="Times New Roman"/>
          <w:b w:val="false"/>
          <w:i w:val="false"/>
          <w:color w:val="000000"/>
          <w:sz w:val="28"/>
        </w:rPr>
        <w:t xml:space="preserve">
      2) 134-баптың 2-тармағының </w:t>
      </w:r>
      <w:r>
        <w:rPr>
          <w:rFonts w:ascii="Times New Roman"/>
          <w:b w:val="false"/>
          <w:i w:val="false"/>
          <w:color w:val="000000"/>
          <w:sz w:val="28"/>
        </w:rPr>
        <w:t>9) тармақшасындағы</w:t>
      </w:r>
      <w:r>
        <w:rPr>
          <w:rFonts w:ascii="Times New Roman"/>
          <w:b w:val="false"/>
          <w:i w:val="false"/>
          <w:color w:val="000000"/>
          <w:sz w:val="28"/>
        </w:rPr>
        <w:t xml:space="preserve"> "жүйелері мен құрылысжайларын" деген сөздер "құрылысжайлары мен гидротехникалық құрылысжайларды" деген сөздермен ауыстырылсын.</w:t>
      </w:r>
    </w:p>
    <w:bookmarkEnd w:id="140"/>
    <w:bookmarkStart w:name="z172" w:id="141"/>
    <w:p>
      <w:pPr>
        <w:spacing w:after="0"/>
        <w:ind w:left="0"/>
        <w:jc w:val="both"/>
      </w:pPr>
      <w:r>
        <w:rPr>
          <w:rFonts w:ascii="Times New Roman"/>
          <w:b w:val="false"/>
          <w:i w:val="false"/>
          <w:color w:val="000000"/>
          <w:sz w:val="28"/>
        </w:rPr>
        <w:t xml:space="preserve">
      14.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1"/>
    <w:bookmarkStart w:name="z173" w:id="142"/>
    <w:p>
      <w:pPr>
        <w:spacing w:after="0"/>
        <w:ind w:left="0"/>
        <w:jc w:val="both"/>
      </w:pPr>
      <w:r>
        <w:rPr>
          <w:rFonts w:ascii="Times New Roman"/>
          <w:b w:val="false"/>
          <w:i w:val="false"/>
          <w:color w:val="000000"/>
          <w:sz w:val="28"/>
        </w:rPr>
        <w:t xml:space="preserve">
      2-баптың </w:t>
      </w:r>
      <w:r>
        <w:rPr>
          <w:rFonts w:ascii="Times New Roman"/>
          <w:b w:val="false"/>
          <w:i w:val="false"/>
          <w:color w:val="000000"/>
          <w:sz w:val="28"/>
        </w:rPr>
        <w:t>2-тармағындағы</w:t>
      </w:r>
      <w:r>
        <w:rPr>
          <w:rFonts w:ascii="Times New Roman"/>
          <w:b w:val="false"/>
          <w:i w:val="false"/>
          <w:color w:val="000000"/>
          <w:sz w:val="28"/>
        </w:rPr>
        <w:t xml:space="preserve"> "жүйелері мен құрылыстарының" деген сөздер "құрылысжайлары мен гидротехникалық құрылысжайлардың" деген сөздермен ауыстырылсын.</w:t>
      </w:r>
    </w:p>
    <w:bookmarkEnd w:id="142"/>
    <w:bookmarkStart w:name="z174" w:id="143"/>
    <w:p>
      <w:pPr>
        <w:spacing w:after="0"/>
        <w:ind w:left="0"/>
        <w:jc w:val="both"/>
      </w:pPr>
      <w:r>
        <w:rPr>
          <w:rFonts w:ascii="Times New Roman"/>
          <w:b w:val="false"/>
          <w:i w:val="false"/>
          <w:color w:val="000000"/>
          <w:sz w:val="28"/>
        </w:rPr>
        <w:t xml:space="preserve">
      15.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87 және 101-жолдары мынадай редакцияда жазылсын:</w:t>
      </w:r>
    </w:p>
    <w:bookmarkStart w:name="z176" w:id="144"/>
    <w:p>
      <w:pPr>
        <w:spacing w:after="0"/>
        <w:ind w:left="0"/>
        <w:jc w:val="both"/>
      </w:pPr>
      <w:r>
        <w:rPr>
          <w:rFonts w:ascii="Times New Roman"/>
          <w:b w:val="false"/>
          <w:i w:val="false"/>
          <w:color w:val="000000"/>
          <w:sz w:val="28"/>
        </w:rPr>
        <w:t>
      "</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 гидротехникалық құрылысжайлардың қауіпсіздігі саласындағы жұмыстарды жүргізу құқығына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гидротехникалық құрылысжайлардың қауіпсіздігі саласындағы жұмыстарды жүргізу құқығына аттестаты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8" w:id="145"/>
    <w:p>
      <w:pPr>
        <w:spacing w:after="0"/>
        <w:ind w:left="0"/>
        <w:jc w:val="both"/>
      </w:pPr>
      <w:r>
        <w:rPr>
          <w:rFonts w:ascii="Times New Roman"/>
          <w:b w:val="false"/>
          <w:i w:val="false"/>
          <w:color w:val="000000"/>
          <w:sz w:val="28"/>
        </w:rPr>
        <w:t>
      "</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жай-күйіне әсер ететін құрылысжайларды және басқа да объектілерді орналастыруды, жобалауды және салуды, реконструкциялауды, сондай-ақ су объектілерінде, су қорғау аймақтары мен белдеулерінде құрылыс қызметіне, орман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жай-күйіне әсер ететін құрылысжайларды және басқа да объектілерді орналастыруды, жобалауды және салуды, реконструкциялауды, сондай-ақ су объектілерінде, су қорғау аймақтары мен белдеулерінде құрылыс қызметіне, орман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0" w:id="146"/>
    <w:p>
      <w:pPr>
        <w:spacing w:after="0"/>
        <w:ind w:left="0"/>
        <w:jc w:val="both"/>
      </w:pPr>
      <w:r>
        <w:rPr>
          <w:rFonts w:ascii="Times New Roman"/>
          <w:b w:val="false"/>
          <w:i w:val="false"/>
          <w:color w:val="000000"/>
          <w:sz w:val="28"/>
        </w:rPr>
        <w:t xml:space="preserve">
      16. "Ауыл шаруашылығы кооперативтері туралы" 2015 жылғы 29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6"/>
    <w:bookmarkStart w:name="z181" w:id="147"/>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1-тармағы</w:t>
      </w:r>
      <w:r>
        <w:rPr>
          <w:rFonts w:ascii="Times New Roman"/>
          <w:b w:val="false"/>
          <w:i w:val="false"/>
          <w:color w:val="000000"/>
          <w:sz w:val="28"/>
        </w:rPr>
        <w:t xml:space="preserve"> "сумен қамтамасыз етуде" деген сөздерден кейін ", ирригациялық және (немесе) дренаждық жүйелерді пайдалануда, жөндеуде және реконструкциялауда" деген сөздермен толықтырылсын;</w:t>
      </w:r>
    </w:p>
    <w:bookmarkEnd w:id="147"/>
    <w:bookmarkStart w:name="z182" w:id="1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w:t>
      </w:r>
      <w:r>
        <w:rPr>
          <w:rFonts w:ascii="Times New Roman"/>
          <w:b w:val="false"/>
          <w:i w:val="false"/>
          <w:color w:val="000000"/>
          <w:sz w:val="28"/>
        </w:rPr>
        <w:t xml:space="preserve"> "сумен қамтамасыз ету," деген сөздерден кейін "ирригациялық және (немесе) дренаждық жүйелерді пайдалану, жөндеу және реконструкциялау," деген сөздермен толықтырылсын.</w:t>
      </w:r>
    </w:p>
    <w:bookmarkEnd w:id="148"/>
    <w:bookmarkStart w:name="z183" w:id="149"/>
    <w:p>
      <w:pPr>
        <w:spacing w:after="0"/>
        <w:ind w:left="0"/>
        <w:jc w:val="both"/>
      </w:pPr>
      <w:r>
        <w:rPr>
          <w:rFonts w:ascii="Times New Roman"/>
          <w:b w:val="false"/>
          <w:i w:val="false"/>
          <w:color w:val="000000"/>
          <w:sz w:val="28"/>
        </w:rPr>
        <w:t xml:space="preserve">
      17. "Жайылымдар туралы" 2017 жылғы 20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9"/>
    <w:bookmarkStart w:name="z184" w:id="1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тармақшадағы</w:t>
      </w:r>
      <w:r>
        <w:rPr>
          <w:rFonts w:ascii="Times New Roman"/>
          <w:b w:val="false"/>
          <w:i w:val="false"/>
          <w:color w:val="000000"/>
          <w:sz w:val="28"/>
        </w:rPr>
        <w:t xml:space="preserve"> "апандар", "малды аялдатуға", "қойларды тоғытуға арналған ыдыстар", "құрылыстар" деген сөздер тиісінше "қазбатоғандар", "мал иіруге", "қой тоғытқылар", "құрылысжайлар" деген сөздермен ауыстырылсын;</w:t>
      </w:r>
    </w:p>
    <w:bookmarkStart w:name="z186" w:id="151"/>
    <w:p>
      <w:pPr>
        <w:spacing w:after="0"/>
        <w:ind w:left="0"/>
        <w:jc w:val="both"/>
      </w:pPr>
      <w:r>
        <w:rPr>
          <w:rFonts w:ascii="Times New Roman"/>
          <w:b w:val="false"/>
          <w:i w:val="false"/>
          <w:color w:val="000000"/>
          <w:sz w:val="28"/>
        </w:rPr>
        <w:t>
      мынадай мазмұндағы 12-2) тармақшамен толықтырылсын:</w:t>
      </w:r>
    </w:p>
    <w:bookmarkEnd w:id="151"/>
    <w:bookmarkStart w:name="z187" w:id="152"/>
    <w:p>
      <w:pPr>
        <w:spacing w:after="0"/>
        <w:ind w:left="0"/>
        <w:jc w:val="both"/>
      </w:pPr>
      <w:r>
        <w:rPr>
          <w:rFonts w:ascii="Times New Roman"/>
          <w:b w:val="false"/>
          <w:i w:val="false"/>
          <w:color w:val="000000"/>
          <w:sz w:val="28"/>
        </w:rPr>
        <w:t>
      "12-2) қазбатоған – құрғақ жерлерде жаңбыр немесе жерасты суларын жинау және сақтау үшін қазылған және ауыл шаруашылығы жануарларын суаруға арналған шұңқыр, ор, шурф, қазаншұңқыр;";</w:t>
      </w:r>
    </w:p>
    <w:bookmarkEnd w:id="152"/>
    <w:bookmarkStart w:name="z188" w:id="153"/>
    <w:p>
      <w:pPr>
        <w:spacing w:after="0"/>
        <w:ind w:left="0"/>
        <w:jc w:val="both"/>
      </w:pPr>
      <w:r>
        <w:rPr>
          <w:rFonts w:ascii="Times New Roman"/>
          <w:b w:val="false"/>
          <w:i w:val="false"/>
          <w:color w:val="000000"/>
          <w:sz w:val="28"/>
        </w:rPr>
        <w:t xml:space="preserve">
      2) 13-баптың 2-тармағының </w:t>
      </w:r>
      <w:r>
        <w:rPr>
          <w:rFonts w:ascii="Times New Roman"/>
          <w:b w:val="false"/>
          <w:i w:val="false"/>
          <w:color w:val="000000"/>
          <w:sz w:val="28"/>
        </w:rPr>
        <w:t>7) тармақшасындағы</w:t>
      </w:r>
      <w:r>
        <w:rPr>
          <w:rFonts w:ascii="Times New Roman"/>
          <w:b w:val="false"/>
          <w:i w:val="false"/>
          <w:color w:val="000000"/>
          <w:sz w:val="28"/>
        </w:rPr>
        <w:t xml:space="preserve"> "апандарға" деген сөз "қазбатоғандарға" деген сөзбен ауыстырылсын.</w:t>
      </w:r>
    </w:p>
    <w:bookmarkEnd w:id="153"/>
    <w:bookmarkStart w:name="z189" w:id="154"/>
    <w:p>
      <w:pPr>
        <w:spacing w:after="0"/>
        <w:ind w:left="0"/>
        <w:jc w:val="both"/>
      </w:pPr>
      <w:r>
        <w:rPr>
          <w:rFonts w:ascii="Times New Roman"/>
          <w:b w:val="false"/>
          <w:i w:val="false"/>
          <w:color w:val="000000"/>
          <w:sz w:val="28"/>
        </w:rPr>
        <w:t xml:space="preserve">
      18. "Табиғи монополиялар туралы" 2018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4"/>
    <w:bookmarkStart w:name="z190" w:id="155"/>
    <w:p>
      <w:pPr>
        <w:spacing w:after="0"/>
        <w:ind w:left="0"/>
        <w:jc w:val="both"/>
      </w:pPr>
      <w:r>
        <w:rPr>
          <w:rFonts w:ascii="Times New Roman"/>
          <w:b w:val="false"/>
          <w:i w:val="false"/>
          <w:color w:val="000000"/>
          <w:sz w:val="28"/>
        </w:rPr>
        <w:t xml:space="preserve">
      1) 5-баптың 1-тармағының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"жерасты суларын, өзендерді, су айдындарын" деген сөздер "жерүсті және жерасты су объектілерін" деген сөздермен ауыстырылсын;</w:t>
      </w:r>
    </w:p>
    <w:bookmarkEnd w:id="155"/>
    <w:bookmarkStart w:name="z191" w:id="156"/>
    <w:p>
      <w:pPr>
        <w:spacing w:after="0"/>
        <w:ind w:left="0"/>
        <w:jc w:val="both"/>
      </w:pPr>
      <w:r>
        <w:rPr>
          <w:rFonts w:ascii="Times New Roman"/>
          <w:b w:val="false"/>
          <w:i w:val="false"/>
          <w:color w:val="000000"/>
          <w:sz w:val="28"/>
        </w:rPr>
        <w:t xml:space="preserve">
      2) 8-баптың </w:t>
      </w:r>
      <w:r>
        <w:rPr>
          <w:rFonts w:ascii="Times New Roman"/>
          <w:b w:val="false"/>
          <w:i w:val="false"/>
          <w:color w:val="000000"/>
          <w:sz w:val="28"/>
        </w:rPr>
        <w:t>13) тармақшасының</w:t>
      </w:r>
      <w:r>
        <w:rPr>
          <w:rFonts w:ascii="Times New Roman"/>
          <w:b w:val="false"/>
          <w:i w:val="false"/>
          <w:color w:val="000000"/>
          <w:sz w:val="28"/>
        </w:rPr>
        <w:t xml:space="preserve"> екінші бөлігінде:</w:t>
      </w:r>
    </w:p>
    <w:bookmarkEnd w:id="156"/>
    <w:bookmarkStart w:name="z192" w:id="157"/>
    <w:p>
      <w:pPr>
        <w:spacing w:after="0"/>
        <w:ind w:left="0"/>
        <w:jc w:val="both"/>
      </w:pPr>
      <w:r>
        <w:rPr>
          <w:rFonts w:ascii="Times New Roman"/>
          <w:b w:val="false"/>
          <w:i w:val="false"/>
          <w:color w:val="000000"/>
          <w:sz w:val="28"/>
        </w:rPr>
        <w:t>
      "каналдар арқылы су беру" деген сөздерден кейін ", суару үшін су беру" деген сөздермен толықтырылсын;</w:t>
      </w:r>
    </w:p>
    <w:bookmarkEnd w:id="157"/>
    <w:bookmarkStart w:name="z193" w:id="158"/>
    <w:p>
      <w:pPr>
        <w:spacing w:after="0"/>
        <w:ind w:left="0"/>
        <w:jc w:val="both"/>
      </w:pPr>
      <w:r>
        <w:rPr>
          <w:rFonts w:ascii="Times New Roman"/>
          <w:b w:val="false"/>
          <w:i w:val="false"/>
          <w:color w:val="000000"/>
          <w:sz w:val="28"/>
        </w:rPr>
        <w:t>
      "пайдалану және қорғау" деген сөздер "қорғау және пайдалану" деген сөздермен ауыстырылсын;</w:t>
      </w:r>
    </w:p>
    <w:bookmarkEnd w:id="158"/>
    <w:bookmarkStart w:name="z194" w:id="15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9-бапта</w:t>
      </w:r>
      <w:r>
        <w:rPr>
          <w:rFonts w:ascii="Times New Roman"/>
          <w:b w:val="false"/>
          <w:i w:val="false"/>
          <w:color w:val="000000"/>
          <w:sz w:val="28"/>
        </w:rPr>
        <w:t>:</w:t>
      </w:r>
    </w:p>
    <w:bookmarkEnd w:id="159"/>
    <w:bookmarkStart w:name="z195" w:id="160"/>
    <w:p>
      <w:pPr>
        <w:spacing w:after="0"/>
        <w:ind w:left="0"/>
        <w:jc w:val="both"/>
      </w:pPr>
      <w:r>
        <w:rPr>
          <w:rFonts w:ascii="Times New Roman"/>
          <w:b w:val="false"/>
          <w:i w:val="false"/>
          <w:color w:val="000000"/>
          <w:sz w:val="28"/>
        </w:rPr>
        <w:t>
      бірінші абзацтағы "су қорын пайдалану және қорғау, сумен жабдықтау, су бұру" деген сөздер "су қорын қорғау және пайдалану" деген сөздермен ауыстырылсын;</w:t>
      </w:r>
    </w:p>
    <w:bookmarkEnd w:id="160"/>
    <w:bookmarkStart w:name="z196" w:id="161"/>
    <w:p>
      <w:pPr>
        <w:spacing w:after="0"/>
        <w:ind w:left="0"/>
        <w:jc w:val="both"/>
      </w:pPr>
      <w:r>
        <w:rPr>
          <w:rFonts w:ascii="Times New Roman"/>
          <w:b w:val="false"/>
          <w:i w:val="false"/>
          <w:color w:val="000000"/>
          <w:sz w:val="28"/>
        </w:rPr>
        <w:t>
      2), 2-1), 2-2) және 2-3) тармақшалар "каналдар арқылы су беру" деген сөздерден кейін ", суару үшін су беру" деген сөздермен толықтырылсын;</w:t>
      </w:r>
    </w:p>
    <w:bookmarkEnd w:id="161"/>
    <w:bookmarkStart w:name="z197" w:id="162"/>
    <w:p>
      <w:pPr>
        <w:spacing w:after="0"/>
        <w:ind w:left="0"/>
        <w:jc w:val="both"/>
      </w:pPr>
      <w:r>
        <w:rPr>
          <w:rFonts w:ascii="Times New Roman"/>
          <w:b w:val="false"/>
          <w:i w:val="false"/>
          <w:color w:val="000000"/>
          <w:sz w:val="28"/>
        </w:rPr>
        <w:t>
      2-бап.</w:t>
      </w:r>
    </w:p>
    <w:bookmarkEnd w:id="162"/>
    <w:bookmarkStart w:name="z198" w:id="163"/>
    <w:p>
      <w:pPr>
        <w:spacing w:after="0"/>
        <w:ind w:left="0"/>
        <w:jc w:val="both"/>
      </w:pPr>
      <w:r>
        <w:rPr>
          <w:rFonts w:ascii="Times New Roman"/>
          <w:b w:val="false"/>
          <w:i w:val="false"/>
          <w:color w:val="000000"/>
          <w:sz w:val="28"/>
        </w:rPr>
        <w:t xml:space="preserve">
      1. Осы Заң 2025 жылғы 2 шілдеден бастап қолданысқа енгізілетін 1-баптың 18-тармағының </w:t>
      </w:r>
      <w:r>
        <w:rPr>
          <w:rFonts w:ascii="Times New Roman"/>
          <w:b w:val="false"/>
          <w:i w:val="false"/>
          <w:color w:val="000000"/>
          <w:sz w:val="28"/>
        </w:rPr>
        <w:t>1) тармақшасын</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w:t>
      </w:r>
    </w:p>
    <w:bookmarkEnd w:id="163"/>
    <w:bookmarkStart w:name="z199" w:id="164"/>
    <w:p>
      <w:pPr>
        <w:spacing w:after="0"/>
        <w:ind w:left="0"/>
        <w:jc w:val="both"/>
      </w:pPr>
      <w:r>
        <w:rPr>
          <w:rFonts w:ascii="Times New Roman"/>
          <w:b w:val="false"/>
          <w:i w:val="false"/>
          <w:color w:val="000000"/>
          <w:sz w:val="28"/>
        </w:rPr>
        <w:t xml:space="preserve">
      2. Осы Заңның 1-бабы 2-тармағының </w:t>
      </w:r>
      <w:r>
        <w:rPr>
          <w:rFonts w:ascii="Times New Roman"/>
          <w:b w:val="false"/>
          <w:i w:val="false"/>
          <w:color w:val="000000"/>
          <w:sz w:val="28"/>
        </w:rPr>
        <w:t>4) тармақшасының</w:t>
      </w:r>
      <w:r>
        <w:rPr>
          <w:rFonts w:ascii="Times New Roman"/>
          <w:b w:val="false"/>
          <w:i w:val="false"/>
          <w:color w:val="000000"/>
          <w:sz w:val="28"/>
        </w:rPr>
        <w:t xml:space="preserve"> күші 2027 жылғы 1 қаңтарға дейін тоқтатыла тұрсын, тоқтатыла тұру кезеңінде осы тармақша мынадай редакцияда қолданылады деп белгіленсін:</w:t>
      </w:r>
    </w:p>
    <w:bookmarkEnd w:id="164"/>
    <w:bookmarkStart w:name="z200" w:id="165"/>
    <w:p>
      <w:pPr>
        <w:spacing w:after="0"/>
        <w:ind w:left="0"/>
        <w:jc w:val="both"/>
      </w:pPr>
      <w:r>
        <w:rPr>
          <w:rFonts w:ascii="Times New Roman"/>
          <w:b w:val="false"/>
          <w:i w:val="false"/>
          <w:color w:val="000000"/>
          <w:sz w:val="28"/>
        </w:rPr>
        <w:t>
      "8. Су объектісінің жағалау жиегінен бес жүз метр шегінде орналасқан жер учаскелерін беру ерекше қорғалатын табиғи аумақтар мен мемлекеттік орман қорының жерлерін, балық шаруашылығы мен аквашаруашылықты орналастыруға және оларға қызмет көрсетуге арналған жерлерді қоспағанда, су қорғау аймақтары мен белдеулерінің шекаралары айқындалғаннан, сондай-ақ олардың шаруашылық мақсатта пайдаланылу режимі белгіленгеннен кейін жүзеге асырылады.</w:t>
      </w:r>
    </w:p>
    <w:bookmarkEnd w:id="165"/>
    <w:bookmarkStart w:name="z201" w:id="166"/>
    <w:p>
      <w:pPr>
        <w:spacing w:after="0"/>
        <w:ind w:left="0"/>
        <w:jc w:val="both"/>
      </w:pPr>
      <w:r>
        <w:rPr>
          <w:rFonts w:ascii="Times New Roman"/>
          <w:b w:val="false"/>
          <w:i w:val="false"/>
          <w:color w:val="000000"/>
          <w:sz w:val="28"/>
        </w:rPr>
        <w:t>
      Жағалау жиегін айқындау тәртібі су қорын қорғау және пайдалану саласындағы уәкілетті орган бекіткен су қорғау аймақтары мен белдеулерін белгілеу қағидаларында айқындалады.</w:t>
      </w:r>
    </w:p>
    <w:bookmarkEnd w:id="166"/>
    <w:bookmarkStart w:name="z202" w:id="167"/>
    <w:p>
      <w:pPr>
        <w:spacing w:after="0"/>
        <w:ind w:left="0"/>
        <w:jc w:val="both"/>
      </w:pPr>
      <w:r>
        <w:rPr>
          <w:rFonts w:ascii="Times New Roman"/>
          <w:b w:val="false"/>
          <w:i w:val="false"/>
          <w:color w:val="000000"/>
          <w:sz w:val="28"/>
        </w:rPr>
        <w:t xml:space="preserve">
      Осы тармақтың бірінші бөлігінің күші су ресурстарын қорғау және пайдалануды реттеу жөніндегі бассейндік су инспекциясының келісуі болған кезде жер учаскелерін Қазақстан Республикасы Су кодексінің 86-бабының </w:t>
      </w:r>
      <w:r>
        <w:rPr>
          <w:rFonts w:ascii="Times New Roman"/>
          <w:b w:val="false"/>
          <w:i w:val="false"/>
          <w:color w:val="000000"/>
          <w:sz w:val="28"/>
        </w:rPr>
        <w:t>2-тармағында</w:t>
      </w:r>
      <w:r>
        <w:rPr>
          <w:rFonts w:ascii="Times New Roman"/>
          <w:b w:val="false"/>
          <w:i w:val="false"/>
          <w:color w:val="000000"/>
          <w:sz w:val="28"/>
        </w:rPr>
        <w:t xml:space="preserve"> тыйым салынбаған мақсаттар үшін беруге қолданылмайды.</w:t>
      </w:r>
    </w:p>
    <w:bookmarkEnd w:id="167"/>
    <w:bookmarkStart w:name="z203" w:id="168"/>
    <w:p>
      <w:pPr>
        <w:spacing w:after="0"/>
        <w:ind w:left="0"/>
        <w:jc w:val="both"/>
      </w:pPr>
      <w:r>
        <w:rPr>
          <w:rFonts w:ascii="Times New Roman"/>
          <w:b w:val="false"/>
          <w:i w:val="false"/>
          <w:color w:val="000000"/>
          <w:sz w:val="28"/>
        </w:rPr>
        <w:t>
      Осы тармақтың үшінші бөлігінде көрсетілген мақсаттар үшін берілген жерлердің нысаналы мақсатын кейіннен өзгертуге жол берілмейді.".</w:t>
      </w:r>
    </w:p>
    <w:bookmarkEnd w:id="16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