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105f" w14:textId="5cc1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w:t>
      </w:r>
    </w:p>
    <w:p>
      <w:pPr>
        <w:spacing w:after="0"/>
        <w:ind w:left="0"/>
        <w:jc w:val="both"/>
      </w:pPr>
      <w:r>
        <w:rPr>
          <w:rFonts w:ascii="Times New Roman"/>
          <w:b w:val="false"/>
          <w:i w:val="false"/>
          <w:color w:val="000000"/>
          <w:sz w:val="28"/>
        </w:rPr>
        <w:t>Қазақстан Республикасының 1991 жылғы 20 желтоқсандағы № 1017-XII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азаматтығы мәселелерін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1-бап. Азамат және мемлекет</w:t>
      </w:r>
    </w:p>
    <w:p>
      <w:pPr>
        <w:spacing w:after="0"/>
        <w:ind w:left="0"/>
        <w:jc w:val="both"/>
      </w:pPr>
      <w:r>
        <w:rPr>
          <w:rFonts w:ascii="Times New Roman"/>
          <w:b w:val="false"/>
          <w:i w:val="false"/>
          <w:color w:val="000000"/>
          <w:sz w:val="28"/>
        </w:rPr>
        <w:t xml:space="preserve">
      Қазақстан Республикасының азаматтығы адамның мемлекетпен орнықты саяси-құқықтық байланысын айқындайды, бұл олардың өзара құқықтары мен міндеттерінің жиынтығын білдіреді. </w:t>
      </w:r>
    </w:p>
    <w:p>
      <w:pPr>
        <w:spacing w:after="0"/>
        <w:ind w:left="0"/>
        <w:jc w:val="both"/>
      </w:pPr>
      <w:r>
        <w:rPr>
          <w:rFonts w:ascii="Times New Roman"/>
          <w:b w:val="false"/>
          <w:i w:val="false"/>
          <w:color w:val="000000"/>
          <w:sz w:val="28"/>
        </w:rPr>
        <w:t xml:space="preserve">
      Қазақстан Республикасында әрбiр адамның азаматтық алуға құқығы бар. Қазақстан Республикасында азаматтық осы Заңға сәйкес алынады және тоқтатылады. </w:t>
      </w:r>
    </w:p>
    <w:p>
      <w:pPr>
        <w:spacing w:after="0"/>
        <w:ind w:left="0"/>
        <w:jc w:val="both"/>
      </w:pPr>
      <w:r>
        <w:rPr>
          <w:rFonts w:ascii="Times New Roman"/>
          <w:b w:val="false"/>
          <w:i w:val="false"/>
          <w:color w:val="000000"/>
          <w:sz w:val="28"/>
        </w:rPr>
        <w:t xml:space="preserve">
      Қазақстан Республикасының азаматын азаматтығынан, өзiнiң азаматтығын өзгерту құқығынан айыруға болмайды, сондай-ақ Қазақстанның шегінен тыс жерге аластауға болмайды. Террористік қылмыстар жасағаны үшін, сондай-ақ Қазақстан Республикасының өмірлік маңызы бар мүдделеріне өзге де ауыр зиян келтіргені үшін соттың шешімімен ғана Қазақстан Республикасының азаматтығынан айыруға жол беріледі. </w:t>
      </w:r>
    </w:p>
    <w:p>
      <w:pPr>
        <w:spacing w:after="0"/>
        <w:ind w:left="0"/>
        <w:jc w:val="both"/>
      </w:pPr>
      <w:r>
        <w:rPr>
          <w:rFonts w:ascii="Times New Roman"/>
          <w:b w:val="false"/>
          <w:i w:val="false"/>
          <w:color w:val="000000"/>
          <w:sz w:val="28"/>
        </w:rPr>
        <w:t>
      Қазақстан Республикасы өзінің мемлекеттік органдары мен лауазымды адамдары арқылы Республика азаматтарының алдында жауапты, ал Қазақстан Республикасының азаматы Қазақстан Республикасының алдында жауапты. Ол Қазақстан Республикасының Конституциясымен заңдарын сақтауға, Қазақстан Республикасының мүдделерін, оның аумақтық тұтастығын қорғауға, әдет-ғұрыпқа, дәстүрге, мемлекеттік тілге және оның аумағында тұратын барлық ұлттардың тілдеріне құрметпен қарауға, Қазақстан Республикасының күш-құдіретін, егемендігін және тәуелсіздігін нығайтуға жәрдемдесуге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азаматтық туралы заңнамасы </w:t>
      </w:r>
    </w:p>
    <w:p>
      <w:pPr>
        <w:spacing w:after="0"/>
        <w:ind w:left="0"/>
        <w:jc w:val="both"/>
      </w:pPr>
      <w:r>
        <w:rPr>
          <w:rFonts w:ascii="Times New Roman"/>
          <w:b w:val="false"/>
          <w:i w:val="false"/>
          <w:color w:val="000000"/>
          <w:sz w:val="28"/>
        </w:rPr>
        <w:t xml:space="preserve">
      1. Қазақстан Республикасының азаматтық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2009.04.29. </w:t>
      </w:r>
      <w:r>
        <w:rPr>
          <w:rFonts w:ascii="Times New Roman"/>
          <w:b w:val="false"/>
          <w:i w:val="false"/>
          <w:color w:val="000000"/>
          <w:sz w:val="28"/>
        </w:rPr>
        <w:t>№ 154-IV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азаматы болу </w:t>
      </w:r>
    </w:p>
    <w:p>
      <w:pPr>
        <w:spacing w:after="0"/>
        <w:ind w:left="0"/>
        <w:jc w:val="both"/>
      </w:pPr>
      <w:r>
        <w:rPr>
          <w:rFonts w:ascii="Times New Roman"/>
          <w:b w:val="false"/>
          <w:i w:val="false"/>
          <w:color w:val="000000"/>
          <w:sz w:val="28"/>
        </w:rPr>
        <w:t xml:space="preserve">
      Мына адамдар: </w:t>
      </w:r>
    </w:p>
    <w:p>
      <w:pPr>
        <w:spacing w:after="0"/>
        <w:ind w:left="0"/>
        <w:jc w:val="both"/>
      </w:pPr>
      <w:r>
        <w:rPr>
          <w:rFonts w:ascii="Times New Roman"/>
          <w:b w:val="false"/>
          <w:i w:val="false"/>
          <w:color w:val="000000"/>
          <w:sz w:val="28"/>
        </w:rPr>
        <w:t xml:space="preserve">
      осы Заң күшіне енгізілген күнге дейін Қазақстан Республикасында тұрақты тұратын; </w:t>
      </w:r>
    </w:p>
    <w:p>
      <w:pPr>
        <w:spacing w:after="0"/>
        <w:ind w:left="0"/>
        <w:jc w:val="both"/>
      </w:pPr>
      <w:r>
        <w:rPr>
          <w:rFonts w:ascii="Times New Roman"/>
          <w:b w:val="false"/>
          <w:i w:val="false"/>
          <w:color w:val="000000"/>
          <w:sz w:val="28"/>
        </w:rPr>
        <w:t xml:space="preserve">
      Қазақстан Республикасының аумағында туған және шет мемлекеттің азаматтығында тұрмайтын; </w:t>
      </w:r>
    </w:p>
    <w:p>
      <w:pPr>
        <w:spacing w:after="0"/>
        <w:ind w:left="0"/>
        <w:jc w:val="both"/>
      </w:pPr>
      <w:r>
        <w:rPr>
          <w:rFonts w:ascii="Times New Roman"/>
          <w:b w:val="false"/>
          <w:i w:val="false"/>
          <w:color w:val="000000"/>
          <w:sz w:val="28"/>
        </w:rPr>
        <w:t xml:space="preserve">
      осы Заңға сәйкес Қазақстан Республикасының азаматтығын алған адамдар Қазақстан Республикасының азаматтары болып табылады. </w:t>
      </w:r>
    </w:p>
    <w:p>
      <w:pPr>
        <w:spacing w:after="0"/>
        <w:ind w:left="0"/>
        <w:jc w:val="both"/>
      </w:pPr>
      <w:r>
        <w:rPr>
          <w:rFonts w:ascii="Times New Roman"/>
          <w:b w:val="false"/>
          <w:i w:val="false"/>
          <w:color w:val="000000"/>
          <w:sz w:val="28"/>
        </w:rPr>
        <w:t xml:space="preserve">
      Қазақстан Республикасы азаматының басқа мемлекеттiң азаматтығында болуы танылмайды. </w:t>
      </w:r>
    </w:p>
    <w:p>
      <w:pPr>
        <w:spacing w:after="0"/>
        <w:ind w:left="0"/>
        <w:jc w:val="both"/>
      </w:pPr>
      <w:r>
        <w:rPr>
          <w:rFonts w:ascii="Times New Roman"/>
          <w:b w:val="false"/>
          <w:i w:val="false"/>
          <w:color w:val="000000"/>
          <w:sz w:val="28"/>
        </w:rPr>
        <w:t xml:space="preserve">
      Қазақстан Республикасы жаппай қуғын-сүргін, күштеп ұжымдастыру кезеңдерінде, адамгершілікке жат өзге де саяси шаралар салдарынан Республика территориясынан кетуге мәжбүр болған адамдар мен олардың ұрпақтарының өз территориясына қайтып оралуы үшін, сондай-ақ басқа мемлекеттер территориясында тұратын қазақтар үшін жағдай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Азаматтық туралы құжат </w:t>
      </w:r>
    </w:p>
    <w:p>
      <w:pPr>
        <w:spacing w:after="0"/>
        <w:ind w:left="0"/>
        <w:jc w:val="both"/>
      </w:pPr>
      <w:r>
        <w:rPr>
          <w:rFonts w:ascii="Times New Roman"/>
          <w:b w:val="false"/>
          <w:i w:val="false"/>
          <w:color w:val="000000"/>
          <w:sz w:val="28"/>
        </w:rPr>
        <w:t xml:space="preserve">
      Қазақстан Республикасының азаматтығын растайтын құжат Қазақстан Республикасы азаматының жеке куәлiгi немесе Қазақстан Республикасы азаматының паспорты болып табылады. 16 жасқа дейінгі баланың азаматтығы оның туу туралы куәлігімен, ата-анасының қайсысының болса да паспортымен расталады.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Қазақстан Республикасы азаматтарының құқықтық жағдайы </w:t>
      </w:r>
    </w:p>
    <w:p>
      <w:pPr>
        <w:spacing w:after="0"/>
        <w:ind w:left="0"/>
        <w:jc w:val="both"/>
      </w:pPr>
      <w:r>
        <w:rPr>
          <w:rFonts w:ascii="Times New Roman"/>
          <w:b w:val="false"/>
          <w:i w:val="false"/>
          <w:color w:val="000000"/>
          <w:sz w:val="28"/>
        </w:rPr>
        <w:t xml:space="preserve">
      Қазақстан Республикасының азаматтығы, оның қандай негiзде алынғанына қарамастан, бiрыңғай және тең болып табылады. </w:t>
      </w:r>
    </w:p>
    <w:p>
      <w:pPr>
        <w:spacing w:after="0"/>
        <w:ind w:left="0"/>
        <w:jc w:val="both"/>
      </w:pPr>
      <w:r>
        <w:rPr>
          <w:rFonts w:ascii="Times New Roman"/>
          <w:b w:val="false"/>
          <w:i w:val="false"/>
          <w:color w:val="000000"/>
          <w:sz w:val="28"/>
        </w:rPr>
        <w:t xml:space="preserve">
      Қазақстан Республикасының азаматтары тегiне, әлеуметтiк және мүлiктiк жағдайына, нәсiлi мен ұлтына, жынысына, бiлiмiне, тiлiне, дiнге көзқарасына, саяси және өзге де сенiмдерiне, кәсiбiнiң түрi мен сипатына, тұрғылықты жерiне және басқа мән-жайларға қарамастан заң алдына тең. </w:t>
      </w:r>
    </w:p>
    <w:p>
      <w:pPr>
        <w:spacing w:after="0"/>
        <w:ind w:left="0"/>
        <w:jc w:val="both"/>
      </w:pPr>
      <w:r>
        <w:rPr>
          <w:rFonts w:ascii="Times New Roman"/>
          <w:b w:val="false"/>
          <w:i w:val="false"/>
          <w:color w:val="000000"/>
          <w:sz w:val="28"/>
        </w:rPr>
        <w:t xml:space="preserve">
      Қазақстан Республикасының азаматтары Қазақстан Республикасының Конституциясы мен заңдарында жарияланған, кепiлдiк берiлетiн азаматтық, саяси, экономикалық және әлеуметтiк құқықтар мен бостандықтарды барынша толық иеленедi.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Шетелдіктердің және азаматтығы жоқ адамдардың құқықтық жағдайы </w:t>
      </w:r>
    </w:p>
    <w:p>
      <w:pPr>
        <w:spacing w:after="0"/>
        <w:ind w:left="0"/>
        <w:jc w:val="both"/>
      </w:pPr>
      <w:r>
        <w:rPr>
          <w:rFonts w:ascii="Times New Roman"/>
          <w:b w:val="false"/>
          <w:i w:val="false"/>
          <w:color w:val="000000"/>
          <w:sz w:val="28"/>
        </w:rPr>
        <w:t xml:space="preserve">
      Конституцияда,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азаматтығының сақталуы</w:t>
      </w:r>
    </w:p>
    <w:p>
      <w:pPr>
        <w:spacing w:after="0"/>
        <w:ind w:left="0"/>
        <w:jc w:val="both"/>
      </w:pPr>
      <w:r>
        <w:rPr>
          <w:rFonts w:ascii="Times New Roman"/>
          <w:b w:val="false"/>
          <w:i w:val="false"/>
          <w:color w:val="000000"/>
          <w:sz w:val="28"/>
        </w:rPr>
        <w:t>
      Қазақстан Республикасы азаматының Қазақстан Республикасының шегінен тысқары жерлерде тұруы Қазақстан Республикасының азаматтығын тоқтатуға алып келмейді.</w:t>
      </w:r>
    </w:p>
    <w:p>
      <w:pPr>
        <w:spacing w:after="0"/>
        <w:ind w:left="0"/>
        <w:jc w:val="both"/>
      </w:pPr>
      <w:r>
        <w:rPr>
          <w:rFonts w:ascii="Times New Roman"/>
          <w:b w:val="false"/>
          <w:i w:val="false"/>
          <w:color w:val="000000"/>
          <w:sz w:val="28"/>
        </w:rPr>
        <w:t>
      Қазақстан Республикасы азаматының Қазақстан Республикасының азаматы емес адаммен некеге тұруы, сондай-ақ мұндай некені бұзуы Қазақстан Республикасының азаматтығын өзгертуге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Қазақстан Республикасының азаматын басқа мемлекетке беруге болмайтындығы </w:t>
      </w:r>
    </w:p>
    <w:p>
      <w:pPr>
        <w:spacing w:after="0"/>
        <w:ind w:left="0"/>
        <w:jc w:val="both"/>
      </w:pPr>
      <w:r>
        <w:rPr>
          <w:rFonts w:ascii="Times New Roman"/>
          <w:b w:val="false"/>
          <w:i w:val="false"/>
          <w:color w:val="000000"/>
          <w:sz w:val="28"/>
        </w:rPr>
        <w:t xml:space="preserve">
      Республиканың халықаралық шарттарында өзгеше белгiленбесе, Қазақстан Республикасының азаматын шет мемлекетке беруге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Республикасынан тыс жерлердегi азаматтарды қорғау </w:t>
      </w:r>
    </w:p>
    <w:p>
      <w:pPr>
        <w:spacing w:after="0"/>
        <w:ind w:left="0"/>
        <w:jc w:val="both"/>
      </w:pPr>
      <w:r>
        <w:rPr>
          <w:rFonts w:ascii="Times New Roman"/>
          <w:b w:val="false"/>
          <w:i w:val="false"/>
          <w:color w:val="000000"/>
          <w:sz w:val="28"/>
        </w:rPr>
        <w:t xml:space="preserve">
      Қазақстан Республикасы өзiнiң одан тыс жерлерде жүрген азаматтарын қорғауға және оларға қамқорлық жасауға кепiлдiк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2-тарау</w:t>
      </w:r>
      <w:r>
        <w:br/>
      </w:r>
      <w:r>
        <w:rPr>
          <w:rFonts w:ascii="Times New Roman"/>
          <w:b/>
          <w:i w:val="false"/>
          <w:color w:val="000000"/>
        </w:rPr>
        <w:t>Қазақстан Республикасы азаматтығын алу</w:t>
      </w:r>
    </w:p>
    <w:bookmarkEnd w:id="1"/>
    <w:p>
      <w:pPr>
        <w:spacing w:after="0"/>
        <w:ind w:left="0"/>
        <w:jc w:val="both"/>
      </w:pPr>
      <w:r>
        <w:rPr>
          <w:rFonts w:ascii="Times New Roman"/>
          <w:b/>
          <w:i w:val="false"/>
          <w:color w:val="000000"/>
          <w:sz w:val="28"/>
        </w:rPr>
        <w:t xml:space="preserve">10-бап. Азаматтық алу негіздері </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xml:space="preserve">
      1) тууы бойынша; </w:t>
      </w:r>
    </w:p>
    <w:p>
      <w:pPr>
        <w:spacing w:after="0"/>
        <w:ind w:left="0"/>
        <w:jc w:val="both"/>
      </w:pPr>
      <w:r>
        <w:rPr>
          <w:rFonts w:ascii="Times New Roman"/>
          <w:b w:val="false"/>
          <w:i w:val="false"/>
          <w:color w:val="000000"/>
          <w:sz w:val="28"/>
        </w:rPr>
        <w:t xml:space="preserve">
      2) Қазақстан Республикасының азаматтығына қабылдау нәтижесінде; </w:t>
      </w:r>
    </w:p>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негiздер мен тәртiп бойынша; </w:t>
      </w:r>
    </w:p>
    <w:p>
      <w:pPr>
        <w:spacing w:after="0"/>
        <w:ind w:left="0"/>
        <w:jc w:val="both"/>
      </w:pPr>
      <w:r>
        <w:rPr>
          <w:rFonts w:ascii="Times New Roman"/>
          <w:b w:val="false"/>
          <w:i w:val="false"/>
          <w:color w:val="000000"/>
          <w:sz w:val="28"/>
        </w:rPr>
        <w:t xml:space="preserve">
      4) осы Заңда көзделген өзге де негіздер бойынша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10-баптың 3) тармақшасына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Ата-анасы Қазақстан Республикасының азаматы болып табылатын баланың азаматтығы </w:t>
      </w:r>
    </w:p>
    <w:p>
      <w:pPr>
        <w:spacing w:after="0"/>
        <w:ind w:left="0"/>
        <w:jc w:val="both"/>
      </w:pPr>
      <w:r>
        <w:rPr>
          <w:rFonts w:ascii="Times New Roman"/>
          <w:b w:val="false"/>
          <w:i w:val="false"/>
          <w:color w:val="000000"/>
          <w:sz w:val="28"/>
        </w:rPr>
        <w:t xml:space="preserve">
      Бала туған кезде ата-анасының екеуі де Қазақстан Республикасының азаматы болса, ол туған жеріне қарамастан Қазақстан Республикасының азаматы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Ата-анасы шет мемлекеттің азаматы болып табылатын баланың азаматтығы</w:t>
      </w:r>
    </w:p>
    <w:bookmarkStart w:name="z1" w:id="2"/>
    <w:p>
      <w:pPr>
        <w:spacing w:after="0"/>
        <w:ind w:left="0"/>
        <w:jc w:val="both"/>
      </w:pPr>
      <w:r>
        <w:rPr>
          <w:rFonts w:ascii="Times New Roman"/>
          <w:b w:val="false"/>
          <w:i w:val="false"/>
          <w:color w:val="000000"/>
          <w:sz w:val="28"/>
        </w:rPr>
        <w:t>
      Бала туған кезде ата-анасының екеуі де шет мемлекеттің азаматы болса, ол туған жеріне қарамастан Қазақстан Республикасының азаматы болып табылмайды.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11-1-баппен толықтырылды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Ата-анасының азаматтығы әртүрлі болған жағдайындағы баланың азаматтығы </w:t>
      </w:r>
    </w:p>
    <w:p>
      <w:pPr>
        <w:spacing w:after="0"/>
        <w:ind w:left="0"/>
        <w:jc w:val="both"/>
      </w:pPr>
      <w:r>
        <w:rPr>
          <w:rFonts w:ascii="Times New Roman"/>
          <w:b w:val="false"/>
          <w:i w:val="false"/>
          <w:color w:val="000000"/>
          <w:sz w:val="28"/>
        </w:rPr>
        <w:t xml:space="preserve">
      Ата-анасының азаматтығы әртүрлі болып, бала туған кезде олардың біреуі Қазақстан Республикасының азаматы болған жағдайда бала: </w:t>
      </w:r>
    </w:p>
    <w:p>
      <w:pPr>
        <w:spacing w:after="0"/>
        <w:ind w:left="0"/>
        <w:jc w:val="both"/>
      </w:pPr>
      <w:r>
        <w:rPr>
          <w:rFonts w:ascii="Times New Roman"/>
          <w:b w:val="false"/>
          <w:i w:val="false"/>
          <w:color w:val="000000"/>
          <w:sz w:val="28"/>
        </w:rPr>
        <w:t xml:space="preserve">
      1) Қазақстан Республикасының территориясында туса; </w:t>
      </w:r>
    </w:p>
    <w:p>
      <w:pPr>
        <w:spacing w:after="0"/>
        <w:ind w:left="0"/>
        <w:jc w:val="both"/>
      </w:pPr>
      <w:r>
        <w:rPr>
          <w:rFonts w:ascii="Times New Roman"/>
          <w:b w:val="false"/>
          <w:i w:val="false"/>
          <w:color w:val="000000"/>
          <w:sz w:val="28"/>
        </w:rPr>
        <w:t xml:space="preserve">
      2) Қазақстан Республикасынан тыс жерде туса, бірақ, ата-анасының немесе олардың біреуінің бұл кезде Қазақстан Республикасы территориясында тұрақты тұрғылықты жері болса, ол Қазақстан Республикасының азаматы болып табылады. </w:t>
      </w:r>
    </w:p>
    <w:p>
      <w:pPr>
        <w:spacing w:after="0"/>
        <w:ind w:left="0"/>
        <w:jc w:val="both"/>
      </w:pPr>
      <w:r>
        <w:rPr>
          <w:rFonts w:ascii="Times New Roman"/>
          <w:b w:val="false"/>
          <w:i w:val="false"/>
          <w:color w:val="000000"/>
          <w:sz w:val="28"/>
        </w:rPr>
        <w:t xml:space="preserve">
      Ата-анасының азаматтығы әртүрлі болып, бала туған кезде олардың біреуі Қазақстан Республикасының азаматы болған жағдайда, егер осы кезде ата-анасының екеуінің де Қазақстан Республикасынан тыс жерде тұрақты тұрғылықты жері болса, Қазақстан Республикасынан тыс жерде туған баланың азаматтығы ата-анасының жазбаша түрде білдірген келісімі бойынша анықталады. </w:t>
      </w:r>
    </w:p>
    <w:p>
      <w:pPr>
        <w:spacing w:after="0"/>
        <w:ind w:left="0"/>
        <w:jc w:val="both"/>
      </w:pPr>
      <w:r>
        <w:rPr>
          <w:rFonts w:ascii="Times New Roman"/>
          <w:b w:val="false"/>
          <w:i w:val="false"/>
          <w:color w:val="000000"/>
          <w:sz w:val="28"/>
        </w:rPr>
        <w:t xml:space="preserve">
      Бала туған кезде ата-анасының біреуі Қазақстан Республикасы азаматтығында болып, ал екіншісі азаматтығы жоқ адам болса, не оның азаматтығы белгісіз болса, бала қай жерде туғанына қарамастан Қазақстан Республикасының азаматы болып табылады. </w:t>
      </w:r>
    </w:p>
    <w:p>
      <w:pPr>
        <w:spacing w:after="0"/>
        <w:ind w:left="0"/>
        <w:jc w:val="both"/>
      </w:pPr>
      <w:r>
        <w:rPr>
          <w:rFonts w:ascii="Times New Roman"/>
          <w:b w:val="false"/>
          <w:i w:val="false"/>
          <w:color w:val="000000"/>
          <w:sz w:val="28"/>
        </w:rPr>
        <w:t>
      Баланың анасы азаматтығы жоқ адам болып, ал әкесі Қазақстан Республикасының азаматы деп танылып, әкелігі анықталған ретте 14 жасқа толмаған бала қай жерде туғанына қарамастан Қазақстан Республикасының азаматы болады. Бұл бала Қазақстан Республикасынан тыс жерлерде тұрақты тұрған ретте оның азаматтығы ата-анасының жазбаша арызы бойынша анықталады.</w:t>
      </w:r>
    </w:p>
    <w:p>
      <w:pPr>
        <w:spacing w:after="0"/>
        <w:ind w:left="0"/>
        <w:jc w:val="both"/>
      </w:pPr>
      <w:r>
        <w:rPr>
          <w:rFonts w:ascii="Times New Roman"/>
          <w:b w:val="false"/>
          <w:i w:val="false"/>
          <w:color w:val="000000"/>
          <w:sz w:val="28"/>
        </w:rPr>
        <w:t>
      Егер ата-ана баланың азаматтығы туралы келісімге келе алмаса, азаматтық сот тәртібімен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2002.05.17 </w:t>
      </w:r>
      <w:r>
        <w:rPr>
          <w:rFonts w:ascii="Times New Roman"/>
          <w:b w:val="false"/>
          <w:i w:val="false"/>
          <w:color w:val="000000"/>
          <w:sz w:val="28"/>
        </w:rPr>
        <w:t>№ 322</w:t>
      </w:r>
      <w:r>
        <w:rPr>
          <w:rFonts w:ascii="Times New Roman"/>
          <w:b w:val="false"/>
          <w:i w:val="false"/>
          <w:color w:val="ff0000"/>
          <w:sz w:val="28"/>
        </w:rPr>
        <w:t xml:space="preserve">;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Ата-анасы белгісіз баланың азаматтығы </w:t>
      </w:r>
    </w:p>
    <w:p>
      <w:pPr>
        <w:spacing w:after="0"/>
        <w:ind w:left="0"/>
        <w:jc w:val="both"/>
      </w:pPr>
      <w:r>
        <w:rPr>
          <w:rFonts w:ascii="Times New Roman"/>
          <w:b w:val="false"/>
          <w:i w:val="false"/>
          <w:color w:val="000000"/>
          <w:sz w:val="28"/>
        </w:rPr>
        <w:t xml:space="preserve">
      Ата-анасының екеуі де белгісіз Қазақстан Республикасы территориясындағы бала Қазақстан Республикасының азаматы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Азаматтығы жоқ адамдардың баласының Қазақстан Республикасы азаматтығын алуы</w:t>
      </w:r>
    </w:p>
    <w:p>
      <w:pPr>
        <w:spacing w:after="0"/>
        <w:ind w:left="0"/>
        <w:jc w:val="both"/>
      </w:pPr>
      <w:r>
        <w:rPr>
          <w:rFonts w:ascii="Times New Roman"/>
          <w:b w:val="false"/>
          <w:i w:val="false"/>
          <w:color w:val="000000"/>
          <w:sz w:val="28"/>
        </w:rPr>
        <w:t>
      Қазақстан Республикасының аумағында тұрақты тұратын жері бар, азаматтығы жоқ адамдардың Қазақстан Республикасының аумағында туған баласы Қазақстан Республикасының азаматы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 азаматтығына қабылдау </w:t>
      </w:r>
    </w:p>
    <w:p>
      <w:pPr>
        <w:spacing w:after="0"/>
        <w:ind w:left="0"/>
        <w:jc w:val="both"/>
      </w:pPr>
      <w:r>
        <w:rPr>
          <w:rFonts w:ascii="Times New Roman"/>
          <w:b w:val="false"/>
          <w:i w:val="false"/>
          <w:color w:val="000000"/>
          <w:sz w:val="28"/>
        </w:rPr>
        <w:t>
      Қазақстан Республикасының аумағында тұрақты тұратын шетелдіктер мен азаматтығы жоқ адамдар өздерінің өтінішхаттары бойынша осы Заңға сәйкес Қазақстан Республикасының азаматтығына қабылдануы мүмкін.</w:t>
      </w:r>
    </w:p>
    <w:p>
      <w:pPr>
        <w:spacing w:after="0"/>
        <w:ind w:left="0"/>
        <w:jc w:val="both"/>
      </w:pPr>
      <w:r>
        <w:rPr>
          <w:rFonts w:ascii="Times New Roman"/>
          <w:b w:val="false"/>
          <w:i w:val="false"/>
          <w:color w:val="000000"/>
          <w:sz w:val="28"/>
        </w:rPr>
        <w:t xml:space="preserve">
      Қазақстан Республикасының азаматтығына қабылдау туралы өтініштер бойынша шешімді Қазақстан Республикасының Президенті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Қазақстан Республикасының азаматтығына қабылдау шарттары </w:t>
      </w:r>
    </w:p>
    <w:p>
      <w:pPr>
        <w:spacing w:after="0"/>
        <w:ind w:left="0"/>
        <w:jc w:val="both"/>
      </w:pPr>
      <w:r>
        <w:rPr>
          <w:rFonts w:ascii="Times New Roman"/>
          <w:b w:val="false"/>
          <w:i w:val="false"/>
          <w:color w:val="000000"/>
          <w:sz w:val="28"/>
        </w:rPr>
        <w:t xml:space="preserve">
      Қазақстан Республикасының азаматтығына: </w:t>
      </w:r>
    </w:p>
    <w:p>
      <w:pPr>
        <w:spacing w:after="0"/>
        <w:ind w:left="0"/>
        <w:jc w:val="both"/>
      </w:pPr>
      <w:r>
        <w:rPr>
          <w:rFonts w:ascii="Times New Roman"/>
          <w:b w:val="false"/>
          <w:i w:val="false"/>
          <w:color w:val="000000"/>
          <w:sz w:val="28"/>
        </w:rPr>
        <w:t xml:space="preserve">
      1) Қазақстан Республикасының аумағында заңды негізде кемінде бес жыл тұрақты тұратын не Қазақстан Республикасының азаматтарымен кемінде үш жыл некеде тұратын адамдар қабылданатын болады. </w:t>
      </w:r>
    </w:p>
    <w:p>
      <w:pPr>
        <w:spacing w:after="0"/>
        <w:ind w:left="0"/>
        <w:jc w:val="both"/>
      </w:pPr>
      <w:r>
        <w:rPr>
          <w:rFonts w:ascii="Times New Roman"/>
          <w:b w:val="false"/>
          <w:i w:val="false"/>
          <w:color w:val="000000"/>
          <w:sz w:val="28"/>
        </w:rPr>
        <w:t>
      Қазақстан Республикасының азаматтығына қабылдаған кезде кәмелетке толмағандардан, әрекетке қабiлетсіз және Қазақстан Республикасы алдында ерекше еңбек сiңiрген адамдардан не Қазақстан Республикасының Президентi белгiлейтiн тiзбе бойынша кәсiптерге ие және талаптарға сай келетiн адамдардан және олардың отбасы мүшелерiнен осы тармақшаның бiрiншi абзацында көзделген шарттардың болуы талап етiлмейдi;</w:t>
      </w:r>
    </w:p>
    <w:p>
      <w:pPr>
        <w:spacing w:after="0"/>
        <w:ind w:left="0"/>
        <w:jc w:val="both"/>
      </w:pPr>
      <w:r>
        <w:rPr>
          <w:rFonts w:ascii="Times New Roman"/>
          <w:b w:val="false"/>
          <w:i w:val="false"/>
          <w:color w:val="000000"/>
          <w:sz w:val="28"/>
        </w:rPr>
        <w:t xml:space="preserve">
      2) Қазақстан Республикасы азаматтарының iшiнде жақын туыстарының бiрi - баласы (оның iшiнде асырап алған баласы), жұбайы (зайыбы) және ата-анасының бiреуi (асырап алушысы), апа-қарындасы, аға-iнiсi, атасы немесе әжесi бар, Қазақстан Республикасына тұрақты тұру мақсатымен келген, бұрынғы одақтас республикалардың азаматтары, Қазақстан Республикасында тұру мерзiмiне қарамастан, қабылданатын болады. </w:t>
      </w:r>
    </w:p>
    <w:p>
      <w:pPr>
        <w:spacing w:after="0"/>
        <w:ind w:left="0"/>
        <w:jc w:val="both"/>
      </w:pPr>
      <w:r>
        <w:rPr>
          <w:rFonts w:ascii="Times New Roman"/>
          <w:b w:val="false"/>
          <w:i w:val="false"/>
          <w:color w:val="000000"/>
          <w:sz w:val="28"/>
        </w:rPr>
        <w:t xml:space="preserve">
      Әскери қызмет атқарып жүрген және Қазақстан Республикасы аумағында орналасқан әскери қызметшiлердiң азаматтығы мәселелерi Қазақстан Республикасының мемлекетаралық шарттарымен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өзгерту енгізілді - ҚР 2002.05.17 № </w:t>
      </w:r>
      <w:r>
        <w:rPr>
          <w:rFonts w:ascii="Times New Roman"/>
          <w:b w:val="false"/>
          <w:i w:val="false"/>
          <w:color w:val="000000"/>
          <w:sz w:val="28"/>
        </w:rPr>
        <w:t>322</w:t>
      </w:r>
      <w:r>
        <w:rPr>
          <w:rFonts w:ascii="Times New Roman"/>
          <w:b w:val="false"/>
          <w:i w:val="false"/>
          <w:color w:val="ff0000"/>
          <w:sz w:val="28"/>
        </w:rPr>
        <w:t xml:space="preserve">, 2004.10.04 № </w:t>
      </w:r>
      <w:r>
        <w:rPr>
          <w:rFonts w:ascii="Times New Roman"/>
          <w:b w:val="false"/>
          <w:i w:val="false"/>
          <w:color w:val="000000"/>
          <w:sz w:val="28"/>
        </w:rPr>
        <w:t>600</w:t>
      </w:r>
      <w:r>
        <w:rPr>
          <w:rFonts w:ascii="Times New Roman"/>
          <w:b w:val="false"/>
          <w:i w:val="false"/>
          <w:color w:val="ff0000"/>
          <w:sz w:val="28"/>
        </w:rPr>
        <w:t xml:space="preserve">, 2007.05.22 № </w:t>
      </w:r>
      <w:r>
        <w:rPr>
          <w:rFonts w:ascii="Times New Roman"/>
          <w:b w:val="false"/>
          <w:i w:val="false"/>
          <w:color w:val="000000"/>
          <w:sz w:val="28"/>
        </w:rPr>
        <w:t>255</w:t>
      </w:r>
      <w:r>
        <w:rPr>
          <w:rFonts w:ascii="Times New Roman"/>
          <w:b w:val="false"/>
          <w:i w:val="false"/>
          <w:color w:val="ff0000"/>
          <w:sz w:val="28"/>
        </w:rPr>
        <w:t xml:space="preserve">,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Жеңілдетілген тәртіппен (тіркеу тәртібімен)Қазақстан Республикасының азаматтығына қабылдау шарттары</w:t>
      </w:r>
    </w:p>
    <w:p>
      <w:pPr>
        <w:spacing w:after="0"/>
        <w:ind w:left="0"/>
        <w:jc w:val="left"/>
      </w:pPr>
    </w:p>
    <w:p>
      <w:pPr>
        <w:spacing w:after="0"/>
        <w:ind w:left="0"/>
        <w:jc w:val="both"/>
      </w:pPr>
      <w:r>
        <w:rPr>
          <w:rFonts w:ascii="Times New Roman"/>
          <w:b w:val="false"/>
          <w:i w:val="false"/>
          <w:color w:val="000000"/>
          <w:sz w:val="28"/>
        </w:rPr>
        <w:t>
      Жеңiлдетiлген тәртiппен (тiркеу тәртiбiмен) Қазақстан Республикасының азаматтығына:</w:t>
      </w:r>
    </w:p>
    <w:bookmarkStart w:name="z55" w:id="3"/>
    <w:p>
      <w:pPr>
        <w:spacing w:after="0"/>
        <w:ind w:left="0"/>
        <w:jc w:val="both"/>
      </w:pPr>
      <w:r>
        <w:rPr>
          <w:rFonts w:ascii="Times New Roman"/>
          <w:b w:val="false"/>
          <w:i w:val="false"/>
          <w:color w:val="000000"/>
          <w:sz w:val="28"/>
        </w:rPr>
        <w:t>
      1) тұру мерзіміне қарамастан, Қазақстан Республикасының аумағында заңды негіздерде тұрақты тұратын қандастар;</w:t>
      </w:r>
    </w:p>
    <w:bookmarkEnd w:id="3"/>
    <w:bookmarkStart w:name="z56" w:id="4"/>
    <w:p>
      <w:pPr>
        <w:spacing w:after="0"/>
        <w:ind w:left="0"/>
        <w:jc w:val="both"/>
      </w:pPr>
      <w:r>
        <w:rPr>
          <w:rFonts w:ascii="Times New Roman"/>
          <w:b w:val="false"/>
          <w:i w:val="false"/>
          <w:color w:val="000000"/>
          <w:sz w:val="28"/>
        </w:rPr>
        <w:t>
      2) тұру мерзiмiне қарамастан, Қазақстан Республикасының аумағында заңды негіздерде тұрақты тұратын, өздерінің ерік қалауынан тыс азаматтығынан айырылған немесе оны жоғалтқан жаппай саяси қуғын-сүргiннiң ақталған құрбандары, сондай-ақ олардың ұрпақтары,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w:t>
      </w:r>
    </w:p>
    <w:bookmarkEnd w:id="4"/>
    <w:bookmarkStart w:name="z87" w:id="5"/>
    <w:p>
      <w:pPr>
        <w:spacing w:after="0"/>
        <w:ind w:left="0"/>
        <w:jc w:val="both"/>
      </w:pPr>
      <w:r>
        <w:rPr>
          <w:rFonts w:ascii="Times New Roman"/>
          <w:b w:val="false"/>
          <w:i w:val="false"/>
          <w:color w:val="000000"/>
          <w:sz w:val="28"/>
        </w:rPr>
        <w:t>
      3) Қазақстан Республикасының жоғары оқу орындарында білім алатын этностық қазақтар;</w:t>
      </w:r>
    </w:p>
    <w:bookmarkEnd w:id="5"/>
    <w:p>
      <w:pPr>
        <w:spacing w:after="0"/>
        <w:ind w:left="0"/>
        <w:jc w:val="both"/>
      </w:pPr>
      <w:r>
        <w:rPr>
          <w:rFonts w:ascii="Times New Roman"/>
          <w:b w:val="false"/>
          <w:i w:val="false"/>
          <w:color w:val="000000"/>
          <w:sz w:val="28"/>
        </w:rPr>
        <w:t>
      4) тұру мерзіміне қарамастан, Қазақстан Республикасы азаматтарының Қазақстан Республикасының аумағында заңды негіздерде тұрақты тұратын жесірлері қабылдануы мүмкін.</w:t>
      </w:r>
    </w:p>
    <w:bookmarkStart w:name="z88" w:id="6"/>
    <w:p>
      <w:pPr>
        <w:spacing w:after="0"/>
        <w:ind w:left="0"/>
        <w:jc w:val="both"/>
      </w:pPr>
      <w:r>
        <w:rPr>
          <w:rFonts w:ascii="Times New Roman"/>
          <w:b w:val="false"/>
          <w:i w:val="false"/>
          <w:color w:val="000000"/>
          <w:sz w:val="28"/>
        </w:rPr>
        <w:t>
      Жеңілдетілген тәртіппен (тіркеу тәртібімен) азаматтық алу туралы материалдарды қарау мерзімі өтініш берілген күннен бастап үш айдан аспауға тиіс.</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16-1-баппен толықтырылды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Қазақстан Республикасының азаматтығына қабылдаудан немесе Қазақстан Республикасының азаматтығын қалпына келтіруден бас тарту негiздерi</w:t>
      </w:r>
    </w:p>
    <w:p>
      <w:pPr>
        <w:spacing w:after="0"/>
        <w:ind w:left="0"/>
        <w:jc w:val="both"/>
      </w:pPr>
      <w:r>
        <w:rPr>
          <w:rFonts w:ascii="Times New Roman"/>
          <w:b w:val="false"/>
          <w:i w:val="false"/>
          <w:color w:val="ff0000"/>
          <w:sz w:val="28"/>
        </w:rPr>
        <w:t xml:space="preserve">
      Ескерту. 17-баптың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 w:id="7"/>
    <w:p>
      <w:pPr>
        <w:spacing w:after="0"/>
        <w:ind w:left="0"/>
        <w:jc w:val="both"/>
      </w:pPr>
      <w:r>
        <w:rPr>
          <w:rFonts w:ascii="Times New Roman"/>
          <w:b w:val="false"/>
          <w:i w:val="false"/>
          <w:color w:val="000000"/>
          <w:sz w:val="28"/>
        </w:rPr>
        <w:t>
      Егер Қазақстан Республикасының азаматтығына қабылдау немесе Қазақстан Республикасының азаматтығын қалпына келтіру туралы өтiнiш білдірген адам:</w:t>
      </w:r>
    </w:p>
    <w:bookmarkEnd w:id="7"/>
    <w:bookmarkStart w:name="z59" w:id="8"/>
    <w:p>
      <w:pPr>
        <w:spacing w:after="0"/>
        <w:ind w:left="0"/>
        <w:jc w:val="both"/>
      </w:pPr>
      <w:r>
        <w:rPr>
          <w:rFonts w:ascii="Times New Roman"/>
          <w:b w:val="false"/>
          <w:i w:val="false"/>
          <w:color w:val="000000"/>
          <w:sz w:val="28"/>
        </w:rPr>
        <w:t>
      1) адамзатқа қарсы халықаралық құқықта көзделген қылмыс жасаса, Қазақстан Республикасының егемендiгi мен тәуелсiздiгiне әдейi қарсы шықса;</w:t>
      </w:r>
    </w:p>
    <w:bookmarkEnd w:id="8"/>
    <w:bookmarkStart w:name="z60" w:id="9"/>
    <w:p>
      <w:pPr>
        <w:spacing w:after="0"/>
        <w:ind w:left="0"/>
        <w:jc w:val="both"/>
      </w:pPr>
      <w:r>
        <w:rPr>
          <w:rFonts w:ascii="Times New Roman"/>
          <w:b w:val="false"/>
          <w:i w:val="false"/>
          <w:color w:val="000000"/>
          <w:sz w:val="28"/>
        </w:rPr>
        <w:t>
      2) Қазақстан Республикасы аумағының бiрлiгi мен тұтастығын бұзуға шақырса;</w:t>
      </w:r>
    </w:p>
    <w:bookmarkEnd w:id="9"/>
    <w:bookmarkStart w:name="z61" w:id="10"/>
    <w:p>
      <w:pPr>
        <w:spacing w:after="0"/>
        <w:ind w:left="0"/>
        <w:jc w:val="both"/>
      </w:pPr>
      <w:r>
        <w:rPr>
          <w:rFonts w:ascii="Times New Roman"/>
          <w:b w:val="false"/>
          <w:i w:val="false"/>
          <w:color w:val="000000"/>
          <w:sz w:val="28"/>
        </w:rPr>
        <w:t>
      3) ұлттық қауiпсiздiкке, халықтың денсаулығына нұқсан келтiретiн құқыққа қарсы әрекетті жүзеге асырса;</w:t>
      </w:r>
    </w:p>
    <w:bookmarkEnd w:id="10"/>
    <w:bookmarkStart w:name="z62" w:id="11"/>
    <w:p>
      <w:pPr>
        <w:spacing w:after="0"/>
        <w:ind w:left="0"/>
        <w:jc w:val="both"/>
      </w:pPr>
      <w:r>
        <w:rPr>
          <w:rFonts w:ascii="Times New Roman"/>
          <w:b w:val="false"/>
          <w:i w:val="false"/>
          <w:color w:val="000000"/>
          <w:sz w:val="28"/>
        </w:rPr>
        <w:t>
      4) ұлтаралық, конфессияаралық және дiни араздықты қоздыратын болса, Қазақстан Республикасы мемлекеттiк тiлiнiң қолданылуына қарсы әрекет жасаса;</w:t>
      </w:r>
    </w:p>
    <w:bookmarkEnd w:id="11"/>
    <w:bookmarkStart w:name="z63" w:id="12"/>
    <w:p>
      <w:pPr>
        <w:spacing w:after="0"/>
        <w:ind w:left="0"/>
        <w:jc w:val="both"/>
      </w:pPr>
      <w:r>
        <w:rPr>
          <w:rFonts w:ascii="Times New Roman"/>
          <w:b w:val="false"/>
          <w:i w:val="false"/>
          <w:color w:val="000000"/>
          <w:sz w:val="28"/>
        </w:rPr>
        <w:t>
      5) террористік немесе экстремистік ұйымдарға қатыстылығы болса немесе террористік немесе экстремистік қылмыстар үшін сотталған болса;</w:t>
      </w:r>
    </w:p>
    <w:bookmarkEnd w:id="12"/>
    <w:bookmarkStart w:name="z64" w:id="13"/>
    <w:p>
      <w:pPr>
        <w:spacing w:after="0"/>
        <w:ind w:left="0"/>
        <w:jc w:val="both"/>
      </w:pPr>
      <w:r>
        <w:rPr>
          <w:rFonts w:ascii="Times New Roman"/>
          <w:b w:val="false"/>
          <w:i w:val="false"/>
          <w:color w:val="000000"/>
          <w:sz w:val="28"/>
        </w:rPr>
        <w:t>
      6) халықаралық іздестіруде болса, соттың заңды күшіне енген үкімі бойынша жазасын өтеп жүрсе не сот оның іс-әрекеттерін қылмыстардың қайталануы немесе қылмыстардың қауіпті қайталануы деп таныса;</w:t>
      </w:r>
    </w:p>
    <w:bookmarkEnd w:id="13"/>
    <w:bookmarkStart w:name="z65" w:id="14"/>
    <w:p>
      <w:pPr>
        <w:spacing w:after="0"/>
        <w:ind w:left="0"/>
        <w:jc w:val="both"/>
      </w:pPr>
      <w:r>
        <w:rPr>
          <w:rFonts w:ascii="Times New Roman"/>
          <w:b w:val="false"/>
          <w:i w:val="false"/>
          <w:color w:val="000000"/>
          <w:sz w:val="28"/>
        </w:rPr>
        <w:t>
      7) басқа мемлекеттiң (мемлекеттердің) азаматы болса;</w:t>
      </w:r>
    </w:p>
    <w:bookmarkEnd w:id="14"/>
    <w:bookmarkStart w:name="z66" w:id="15"/>
    <w:p>
      <w:pPr>
        <w:spacing w:after="0"/>
        <w:ind w:left="0"/>
        <w:jc w:val="both"/>
      </w:pPr>
      <w:r>
        <w:rPr>
          <w:rFonts w:ascii="Times New Roman"/>
          <w:b w:val="false"/>
          <w:i w:val="false"/>
          <w:color w:val="000000"/>
          <w:sz w:val="28"/>
        </w:rPr>
        <w:t>
      8) Қазақстан Республикасының азаматтығына қабылдау немесе Қазақстан Республикасының азаматтығын қалпына келтіру туралы өтінішхатпен жүгінген кезде өзі туралы жалған мәліметтер хабарласа не Қазақстан Республикасының заңнамасында белгіленген мерзімдерде дәлелді себепсіз қажетті құжаттарды ұсынбаса;</w:t>
      </w:r>
    </w:p>
    <w:bookmarkEnd w:id="15"/>
    <w:bookmarkStart w:name="z67" w:id="16"/>
    <w:p>
      <w:pPr>
        <w:spacing w:after="0"/>
        <w:ind w:left="0"/>
        <w:jc w:val="both"/>
      </w:pPr>
      <w:r>
        <w:rPr>
          <w:rFonts w:ascii="Times New Roman"/>
          <w:b w:val="false"/>
          <w:i w:val="false"/>
          <w:color w:val="000000"/>
          <w:sz w:val="28"/>
        </w:rPr>
        <w:t>
      9) Қазақстан Республикасының аумағында немесе оның шегінен тысқары жерлерде Қазақстан Республикасының Қылмыстық кодексінде қасақана қылмыс деп танылатын қылмысты жасағаны үшін алынбаған немесе жойылмаған сотталғандығы бар болса;</w:t>
      </w:r>
    </w:p>
    <w:bookmarkEnd w:id="16"/>
    <w:bookmarkStart w:name="z101" w:id="17"/>
    <w:p>
      <w:pPr>
        <w:spacing w:after="0"/>
        <w:ind w:left="0"/>
        <w:jc w:val="both"/>
      </w:pPr>
      <w:r>
        <w:rPr>
          <w:rFonts w:ascii="Times New Roman"/>
          <w:b w:val="false"/>
          <w:i w:val="false"/>
          <w:color w:val="000000"/>
          <w:sz w:val="28"/>
        </w:rPr>
        <w:t>
      9-1) кәмелетке толмаған адамның жыныстық тиіспеушілігіне қарсы қылмыс жасаса;</w:t>
      </w:r>
    </w:p>
    <w:bookmarkEnd w:id="17"/>
    <w:bookmarkStart w:name="z68" w:id="18"/>
    <w:p>
      <w:pPr>
        <w:spacing w:after="0"/>
        <w:ind w:left="0"/>
        <w:jc w:val="both"/>
      </w:pPr>
      <w:r>
        <w:rPr>
          <w:rFonts w:ascii="Times New Roman"/>
          <w:b w:val="false"/>
          <w:i w:val="false"/>
          <w:color w:val="000000"/>
          <w:sz w:val="28"/>
        </w:rPr>
        <w:t>
      10)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экономика саласында құқық бұзушылық жасаса;</w:t>
      </w:r>
    </w:p>
    <w:bookmarkEnd w:id="18"/>
    <w:bookmarkStart w:name="z89" w:id="19"/>
    <w:p>
      <w:pPr>
        <w:spacing w:after="0"/>
        <w:ind w:left="0"/>
        <w:jc w:val="both"/>
      </w:pPr>
      <w:r>
        <w:rPr>
          <w:rFonts w:ascii="Times New Roman"/>
          <w:b w:val="false"/>
          <w:i w:val="false"/>
          <w:color w:val="000000"/>
          <w:sz w:val="28"/>
        </w:rPr>
        <w:t>
      10-1) Қазақстан Республикасының азаматтығына қабылдау немесе Қазақстан Республикасының азаматтығын қалпына келтіру туралы өтініш бергенге дейінгі бес жыл ішінде бірнеше рет Қазақстан Республикасының халықтың көші-қоны саласындағы заңнамасын бұзса;</w:t>
      </w:r>
    </w:p>
    <w:bookmarkEnd w:id="19"/>
    <w:bookmarkStart w:name="z69" w:id="20"/>
    <w:p>
      <w:pPr>
        <w:spacing w:after="0"/>
        <w:ind w:left="0"/>
        <w:jc w:val="both"/>
      </w:pPr>
      <w:r>
        <w:rPr>
          <w:rFonts w:ascii="Times New Roman"/>
          <w:b w:val="false"/>
          <w:i w:val="false"/>
          <w:color w:val="000000"/>
          <w:sz w:val="28"/>
        </w:rPr>
        <w:t>
      11) Қазақстан Республикасының азаматтығына қабылдау немесе Қазақстан Республикасының азаматтығын қалпына келтіру туралы өтініш білдіргенге дейінгі бес жыл ішінде осы Заңның 21-бабы 1), 2) және 5) тармақшаларының негізінде Қазақстан Республикасының азаматтығын жоғалтса;</w:t>
      </w:r>
    </w:p>
    <w:bookmarkEnd w:id="20"/>
    <w:bookmarkStart w:name="z96" w:id="21"/>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21-бабының</w:t>
      </w:r>
      <w:r>
        <w:rPr>
          <w:rFonts w:ascii="Times New Roman"/>
          <w:b w:val="false"/>
          <w:i w:val="false"/>
          <w:color w:val="000000"/>
          <w:sz w:val="28"/>
        </w:rPr>
        <w:t xml:space="preserve"> бірінші бөлігі 8) тармақшасының негізінде Қазақстан Республикасының азаматтығын жоғалтса;</w:t>
      </w:r>
    </w:p>
    <w:bookmarkEnd w:id="21"/>
    <w:bookmarkStart w:name="z98" w:id="22"/>
    <w:p>
      <w:pPr>
        <w:spacing w:after="0"/>
        <w:ind w:left="0"/>
        <w:jc w:val="both"/>
      </w:pPr>
      <w:r>
        <w:rPr>
          <w:rFonts w:ascii="Times New Roman"/>
          <w:b w:val="false"/>
          <w:i w:val="false"/>
          <w:color w:val="000000"/>
          <w:sz w:val="28"/>
        </w:rPr>
        <w:t>
      13) осы Заңның 20-1-бабының негізінде Қазақстан Республикасының азаматтығынан айырылса;</w:t>
      </w:r>
    </w:p>
    <w:bookmarkEnd w:id="22"/>
    <w:p>
      <w:pPr>
        <w:spacing w:after="0"/>
        <w:ind w:left="0"/>
        <w:jc w:val="both"/>
      </w:pPr>
      <w:r>
        <w:rPr>
          <w:rFonts w:ascii="Times New Roman"/>
          <w:b w:val="false"/>
          <w:i w:val="false"/>
          <w:color w:val="000000"/>
          <w:sz w:val="28"/>
        </w:rPr>
        <w:t>
      14)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білмесе, оның өтінішхаты қабылданбайды.</w:t>
      </w:r>
    </w:p>
    <w:bookmarkStart w:name="z70" w:id="23"/>
    <w:p>
      <w:pPr>
        <w:spacing w:after="0"/>
        <w:ind w:left="0"/>
        <w:jc w:val="both"/>
      </w:pPr>
      <w:r>
        <w:rPr>
          <w:rFonts w:ascii="Times New Roman"/>
          <w:b w:val="false"/>
          <w:i w:val="false"/>
          <w:color w:val="000000"/>
          <w:sz w:val="28"/>
        </w:rPr>
        <w:t>
      Осы баптың бірінші бөлігі 7) тармақшасының ережелері Қазақстан Республикасы ратификациялаған халықаралық шарттар қолданылатын, сондай-ақ осы Заңның 16-бабы бірінші бөлігі 1) тармақшасының екінші бөлігі мен 16-1-бабында аталған және ішкі істер органдарына шетелдік азаматтықтан бас тарту туралы нотариат куәландырған жазбаша өтінішпен өздері азаматы болып табылатын мемлекеттің азаматтық мәселелері жөнінде шешім қабылдайтын лауазымды адамына өтініш білдірген адамдарға қолданылмайды.</w:t>
      </w:r>
    </w:p>
    <w:bookmarkEnd w:id="23"/>
    <w:p>
      <w:pPr>
        <w:spacing w:after="0"/>
        <w:ind w:left="0"/>
        <w:jc w:val="both"/>
      </w:pPr>
      <w:r>
        <w:rPr>
          <w:rFonts w:ascii="Times New Roman"/>
          <w:b w:val="false"/>
          <w:i w:val="false"/>
          <w:color w:val="000000"/>
          <w:sz w:val="28"/>
        </w:rPr>
        <w:t>
      Осы баптың бірінші бөлігінің 14) тармақшасының ережелері кәмелетке толмағандарға, әрекетке қабілетсіз адамдарға, Қазақстан Республикасына сіңірген айрықша еңбегі бар не Қазақстан Республикасының Президенті белгілейтін тізбе бойынша кәсіптерге ие және талаптарға сай келетін адамдарға, этностық қазақтарға, сондай-ақ Қазақстан Республикасы ратификациялаған халықаралық шарттар негізінде жеңілдетілген тәртіппен Қазақстан Республикасының азаматтығын алуға құқығы бар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Қазақстан Республикасының азаматтығын қалпына келтiру</w:t>
      </w:r>
    </w:p>
    <w:bookmarkStart w:name="z72" w:id="24"/>
    <w:p>
      <w:pPr>
        <w:spacing w:after="0"/>
        <w:ind w:left="0"/>
        <w:jc w:val="both"/>
      </w:pPr>
      <w:r>
        <w:rPr>
          <w:rFonts w:ascii="Times New Roman"/>
          <w:b w:val="false"/>
          <w:i w:val="false"/>
          <w:color w:val="000000"/>
          <w:sz w:val="28"/>
        </w:rPr>
        <w:t>
      Бұрын Қазақстан Республикасының азаматы болған адамның өтiнiшi бойынша Қазақстан Республикасы заңнамасының талаптарына сәйкес оның Қазақстан Республикасының азаматтығы қалпына келтiрiлуi мүмкiн.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Қазақстан Республикасының азаматтығын қалпына келтіру шарттары</w:t>
      </w:r>
    </w:p>
    <w:p>
      <w:pPr>
        <w:spacing w:after="0"/>
        <w:ind w:left="0"/>
        <w:jc w:val="both"/>
      </w:pPr>
      <w:r>
        <w:rPr>
          <w:rFonts w:ascii="Times New Roman"/>
          <w:b w:val="false"/>
          <w:i w:val="false"/>
          <w:color w:val="ff0000"/>
          <w:sz w:val="28"/>
        </w:rPr>
        <w:t xml:space="preserve">
      Ескерту. 18-1-бап алып тасталды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 w:id="25"/>
    <w:p>
      <w:pPr>
        <w:spacing w:after="0"/>
        <w:ind w:left="0"/>
        <w:jc w:val="left"/>
      </w:pPr>
      <w:r>
        <w:rPr>
          <w:rFonts w:ascii="Times New Roman"/>
          <w:b/>
          <w:i w:val="false"/>
          <w:color w:val="000000"/>
        </w:rPr>
        <w:t xml:space="preserve"> 3-тарау</w:t>
      </w:r>
      <w:r>
        <w:br/>
      </w:r>
      <w:r>
        <w:rPr>
          <w:rFonts w:ascii="Times New Roman"/>
          <w:b/>
          <w:i w:val="false"/>
          <w:color w:val="000000"/>
        </w:rPr>
        <w:t>Азаматтықты тоқтату</w:t>
      </w:r>
    </w:p>
    <w:bookmarkEnd w:id="25"/>
    <w:p>
      <w:pPr>
        <w:spacing w:after="0"/>
        <w:ind w:left="0"/>
        <w:jc w:val="both"/>
      </w:pPr>
      <w:r>
        <w:rPr>
          <w:rFonts w:ascii="Times New Roman"/>
          <w:b/>
          <w:i w:val="false"/>
          <w:color w:val="000000"/>
          <w:sz w:val="28"/>
        </w:rPr>
        <w:t xml:space="preserve">19-бап. Азаматтықты тоқтату негіздері </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xml:space="preserve">
      1) Қазақстан Республикасы азаматтығынан шығу; </w:t>
      </w:r>
    </w:p>
    <w:p>
      <w:pPr>
        <w:spacing w:after="0"/>
        <w:ind w:left="0"/>
        <w:jc w:val="both"/>
      </w:pPr>
      <w:r>
        <w:rPr>
          <w:rFonts w:ascii="Times New Roman"/>
          <w:b w:val="false"/>
          <w:i w:val="false"/>
          <w:color w:val="000000"/>
          <w:sz w:val="28"/>
        </w:rPr>
        <w:t>
      2) Қазақстан Республикасының азаматтығын жоғалту;</w:t>
      </w:r>
    </w:p>
    <w:p>
      <w:pPr>
        <w:spacing w:after="0"/>
        <w:ind w:left="0"/>
        <w:jc w:val="both"/>
      </w:pPr>
      <w:r>
        <w:rPr>
          <w:rFonts w:ascii="Times New Roman"/>
          <w:b w:val="false"/>
          <w:i w:val="false"/>
          <w:color w:val="000000"/>
          <w:sz w:val="28"/>
        </w:rPr>
        <w:t>
      3) Қазақстан Республикасының азаматтығынан айыру салдарынан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Азаматтықтан шығу </w:t>
      </w:r>
    </w:p>
    <w:p>
      <w:pPr>
        <w:spacing w:after="0"/>
        <w:ind w:left="0"/>
        <w:jc w:val="both"/>
      </w:pPr>
      <w:r>
        <w:rPr>
          <w:rFonts w:ascii="Times New Roman"/>
          <w:b w:val="false"/>
          <w:i w:val="false"/>
          <w:color w:val="000000"/>
          <w:sz w:val="28"/>
        </w:rPr>
        <w:t xml:space="preserve">
      Қазақстан Республикасы азаматтығынан шығуға адамның осы Заңда белгіленген тәртіппен жасаған өтініші негізінде рұқсат етіледі. </w:t>
      </w:r>
    </w:p>
    <w:p>
      <w:pPr>
        <w:spacing w:after="0"/>
        <w:ind w:left="0"/>
        <w:jc w:val="both"/>
      </w:pPr>
      <w:r>
        <w:rPr>
          <w:rFonts w:ascii="Times New Roman"/>
          <w:b w:val="false"/>
          <w:i w:val="false"/>
          <w:color w:val="000000"/>
          <w:sz w:val="28"/>
        </w:rPr>
        <w:t xml:space="preserve">
      Егер шығу туралы өтініш жасаушы адамның Қазақстан Республикасы алдындағы міндеттемелерінің немесе мүліктік міндеттемелерінің орындалмағандары болып, олармен азаматтардың немесе Қазақстан Республикасы территориясында орналасқан кәсіпорындардың, мекемелер мен ұйымдардың, қоғамдық бірлестіктердің елеулі мүдделері байланысты болса, Қазақстан Республикасы азаматтығынан шығарудан бас тартылуы мүмкін. </w:t>
      </w:r>
    </w:p>
    <w:p>
      <w:pPr>
        <w:spacing w:after="0"/>
        <w:ind w:left="0"/>
        <w:jc w:val="both"/>
      </w:pPr>
      <w:r>
        <w:rPr>
          <w:rFonts w:ascii="Times New Roman"/>
          <w:b w:val="false"/>
          <w:i w:val="false"/>
          <w:color w:val="000000"/>
          <w:sz w:val="28"/>
        </w:rPr>
        <w:t>
      Егер шығу туралы өтінішхат берген адамға қатысты күдіктінің іс-әрекетін саралау туралы қаулы жария етілсе не ол заңды күшіне енген соттың үкімі бойынша жазасын өтеп жүрсе немесе адамның Қазақстан Республикасының азаматтығынан шығуы Қазақстан Республикасының ұлттық қауіпсіздігінің мүдделеріне қайшы келсе, Қазақстан Республикасының азаматтығынан шығуға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Қазақстан Республикасының азаматтығынан айыру </w:t>
      </w:r>
    </w:p>
    <w:p>
      <w:pPr>
        <w:spacing w:after="0"/>
        <w:ind w:left="0"/>
        <w:jc w:val="both"/>
      </w:pPr>
      <w:r>
        <w:rPr>
          <w:rFonts w:ascii="Times New Roman"/>
          <w:b w:val="false"/>
          <w:i w:val="false"/>
          <w:color w:val="000000"/>
          <w:sz w:val="28"/>
        </w:rPr>
        <w:t>
      Террористік қылмыстарды, сондай-ақ салдарынан Қазақстан Республикасының өмірлік маңызы бар мүдделеріне өзге де ауыр зиян келтірген, Қазақстан Республикасының Қылмыстық кодексі Ерекше бөлімінің тиісті баптарында көзделген қылмыстарды жасағаны үшін соттың шешімімен ғана Қазақстан Республикасының азаматтығынан айыруға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20-1-баппен толықтырылды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Азаматтықты жоғалту</w:t>
      </w:r>
    </w:p>
    <w:p>
      <w:pPr>
        <w:spacing w:after="0"/>
        <w:ind w:left="0"/>
        <w:jc w:val="both"/>
      </w:pPr>
      <w:r>
        <w:rPr>
          <w:rFonts w:ascii="Times New Roman"/>
          <w:b w:val="false"/>
          <w:i w:val="false"/>
          <w:color w:val="ff0000"/>
          <w:sz w:val="28"/>
        </w:rPr>
        <w:t xml:space="preserve">
      Ескерту. 21-баптың тақырыбына өзгеріс енгізілді - ҚР 16.04.2018 </w:t>
      </w:r>
      <w:r>
        <w:rPr>
          <w:rFonts w:ascii="Times New Roman"/>
          <w:b w:val="false"/>
          <w:i w:val="false"/>
          <w:color w:val="ff0000"/>
          <w:sz w:val="28"/>
        </w:rPr>
        <w:t>№ 147-VI</w:t>
      </w:r>
      <w:r>
        <w:rPr>
          <w:rFonts w:ascii="Times New Roman"/>
          <w:b w:val="false"/>
          <w:i w:val="false"/>
          <w:color w:val="ff0000"/>
          <w:sz w:val="28"/>
        </w:rPr>
        <w:t xml:space="preserve"> Заңымен (қолданысқа енгізілу тәртібін 2-баптан қараңыз).</w:t>
      </w:r>
    </w:p>
    <w:p>
      <w:pPr>
        <w:spacing w:after="0"/>
        <w:ind w:left="0"/>
        <w:jc w:val="both"/>
      </w:pPr>
      <w:r>
        <w:rPr>
          <w:rFonts w:ascii="Times New Roman"/>
          <w:b w:val="false"/>
          <w:i w:val="false"/>
          <w:color w:val="000000"/>
          <w:sz w:val="28"/>
        </w:rPr>
        <w:t xml:space="preserve">
      Қазақстан Республикасының азаматтығын: </w:t>
      </w:r>
    </w:p>
    <w:p>
      <w:pPr>
        <w:spacing w:after="0"/>
        <w:ind w:left="0"/>
        <w:jc w:val="both"/>
      </w:pPr>
      <w:r>
        <w:rPr>
          <w:rFonts w:ascii="Times New Roman"/>
          <w:b w:val="false"/>
          <w:i w:val="false"/>
          <w:color w:val="000000"/>
          <w:sz w:val="28"/>
        </w:rPr>
        <w:t xml:space="preserve">
      1) Қазақстан Республикасының мемлекетаралық шарттарында көзделген реттерді қоспағанда, адамның басқа мемлекетте әскери қызметке қауіпсіздік қызметіне, полицияға, юстиция органдарына немесе өзге де мемлекеттік өкімет және басқару органдарына орналасуы салдарынан; </w:t>
      </w:r>
    </w:p>
    <w:p>
      <w:pPr>
        <w:spacing w:after="0"/>
        <w:ind w:left="0"/>
        <w:jc w:val="both"/>
      </w:pPr>
      <w:r>
        <w:rPr>
          <w:rFonts w:ascii="Times New Roman"/>
          <w:b w:val="false"/>
          <w:i w:val="false"/>
          <w:color w:val="000000"/>
          <w:sz w:val="28"/>
        </w:rPr>
        <w:t xml:space="preserve">
      2) егер Қазақстан Республикасының азаматтығы көрінеу жалған мәліметтер немесе жалған құжаттар табыс ету нәтижесінде алынса; </w:t>
      </w:r>
    </w:p>
    <w:p>
      <w:pPr>
        <w:spacing w:after="0"/>
        <w:ind w:left="0"/>
        <w:jc w:val="both"/>
      </w:pPr>
      <w:r>
        <w:rPr>
          <w:rFonts w:ascii="Times New Roman"/>
          <w:b w:val="false"/>
          <w:i w:val="false"/>
          <w:color w:val="000000"/>
          <w:sz w:val="28"/>
        </w:rPr>
        <w:t xml:space="preserve">
      3) Қазақстан Республикасының мемлекетаралық шарттарында көзделген негіздер бойынша;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адам басқа мемлекеттің азаматтығын алған болса;</w:t>
      </w:r>
    </w:p>
    <w:p>
      <w:pPr>
        <w:spacing w:after="0"/>
        <w:ind w:left="0"/>
        <w:jc w:val="both"/>
      </w:pPr>
      <w:r>
        <w:rPr>
          <w:rFonts w:ascii="Times New Roman"/>
          <w:b w:val="false"/>
          <w:i w:val="false"/>
          <w:color w:val="000000"/>
          <w:sz w:val="28"/>
        </w:rPr>
        <w:t>
      5-1) Қазақстан Республикасының азаматтығын алғаннан кейін басқа мемлекеттің азаматтығын растайтын құжаттарды пайдаланған жағдайда;</w:t>
      </w:r>
    </w:p>
    <w:bookmarkStart w:name="z74" w:id="26"/>
    <w:p>
      <w:pPr>
        <w:spacing w:after="0"/>
        <w:ind w:left="0"/>
        <w:jc w:val="both"/>
      </w:pPr>
      <w:r>
        <w:rPr>
          <w:rFonts w:ascii="Times New Roman"/>
          <w:b w:val="false"/>
          <w:i w:val="false"/>
          <w:color w:val="000000"/>
          <w:sz w:val="28"/>
        </w:rPr>
        <w:t>
      6) егер адамның Қазақстан Республикасының азаматтығын алуына негіз болған Қазақстан Республикасының азаматымен некесін сот жарамсыз деп таныса;</w:t>
      </w:r>
    </w:p>
    <w:bookmarkEnd w:id="26"/>
    <w:p>
      <w:pPr>
        <w:spacing w:after="0"/>
        <w:ind w:left="0"/>
        <w:jc w:val="both"/>
      </w:pPr>
      <w:r>
        <w:rPr>
          <w:rFonts w:ascii="Times New Roman"/>
          <w:b w:val="false"/>
          <w:i w:val="false"/>
          <w:color w:val="000000"/>
          <w:sz w:val="28"/>
        </w:rPr>
        <w:t>
      7) Қазақстан Республикасының азаматы болып табылатын, шетелдіктерге асырап алуға берілген бала кәмелетке толған кезде оның ерікті қалауы бойынша;</w:t>
      </w:r>
    </w:p>
    <w:bookmarkStart w:name="z97" w:id="27"/>
    <w:p>
      <w:pPr>
        <w:spacing w:after="0"/>
        <w:ind w:left="0"/>
        <w:jc w:val="both"/>
      </w:pPr>
      <w:r>
        <w:rPr>
          <w:rFonts w:ascii="Times New Roman"/>
          <w:b w:val="false"/>
          <w:i w:val="false"/>
          <w:color w:val="000000"/>
          <w:sz w:val="28"/>
        </w:rPr>
        <w:t>
      8) адамның шетелдік қарулы қақтығыстарға, шет мемлекет аумағындағы экстремистік және (немесе) террористік әрекетке қатысуы салдарынан жоғалтады.</w:t>
      </w:r>
    </w:p>
    <w:bookmarkEnd w:id="27"/>
    <w:bookmarkStart w:name="z95" w:id="28"/>
    <w:p>
      <w:pPr>
        <w:spacing w:after="0"/>
        <w:ind w:left="0"/>
        <w:jc w:val="both"/>
      </w:pPr>
      <w:r>
        <w:rPr>
          <w:rFonts w:ascii="Times New Roman"/>
          <w:b w:val="false"/>
          <w:i w:val="false"/>
          <w:color w:val="000000"/>
          <w:sz w:val="28"/>
        </w:rPr>
        <w:t>
      Қазақстан Республикасының азаматы болып табылатын және шет мемлекеттің азаматтығын қабылдаған адам өзге азаматтықты алған күнінен бастап күнтізбелік отыз күн ішінде шетел азаматтығын алу фактісі туралы Қазақстан Республикасының ішкі істер органдарына немесе Қазақстан Республикасының шет елдердегі мекемелеріне хабарлауға және Қазақстан Республикасы азаматының паспортын және (немесе) жеке куәлігін тапсыруға міндетті.</w:t>
      </w:r>
    </w:p>
    <w:bookmarkEnd w:id="28"/>
    <w:p>
      <w:pPr>
        <w:spacing w:after="0"/>
        <w:ind w:left="0"/>
        <w:jc w:val="both"/>
      </w:pPr>
      <w:r>
        <w:rPr>
          <w:rFonts w:ascii="Times New Roman"/>
          <w:b w:val="false"/>
          <w:i w:val="false"/>
          <w:color w:val="000000"/>
          <w:sz w:val="28"/>
        </w:rPr>
        <w:t>
      Шетелдік азаматтықты алу фактісі туралы осы баптың екінші бөлігінде белгіленген мерзімде хабарламау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2002.05.17 </w:t>
      </w:r>
      <w:r>
        <w:rPr>
          <w:rFonts w:ascii="Times New Roman"/>
          <w:b w:val="false"/>
          <w:i w:val="false"/>
          <w:color w:val="000000"/>
          <w:sz w:val="28"/>
        </w:rPr>
        <w:t>№ 322</w:t>
      </w:r>
      <w:r>
        <w:rPr>
          <w:rFonts w:ascii="Times New Roman"/>
          <w:b w:val="false"/>
          <w:i w:val="false"/>
          <w:color w:val="ff0000"/>
          <w:sz w:val="28"/>
        </w:rPr>
        <w:t xml:space="preserve">, 2004.10.04 № </w:t>
      </w:r>
      <w:r>
        <w:rPr>
          <w:rFonts w:ascii="Times New Roman"/>
          <w:b w:val="false"/>
          <w:i w:val="false"/>
          <w:color w:val="000000"/>
          <w:sz w:val="28"/>
        </w:rPr>
        <w:t>600</w:t>
      </w:r>
      <w:r>
        <w:rPr>
          <w:rFonts w:ascii="Times New Roman"/>
          <w:b w:val="false"/>
          <w:i w:val="false"/>
          <w:color w:val="ff0000"/>
          <w:sz w:val="28"/>
        </w:rPr>
        <w:t xml:space="preserve">,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29"/>
    <w:p>
      <w:pPr>
        <w:spacing w:after="0"/>
        <w:ind w:left="0"/>
        <w:jc w:val="left"/>
      </w:pPr>
      <w:r>
        <w:rPr>
          <w:rFonts w:ascii="Times New Roman"/>
          <w:b/>
          <w:i w:val="false"/>
          <w:color w:val="000000"/>
        </w:rPr>
        <w:t xml:space="preserve"> 4-тарау</w:t>
      </w:r>
      <w:r>
        <w:br/>
      </w:r>
      <w:r>
        <w:rPr>
          <w:rFonts w:ascii="Times New Roman"/>
          <w:b/>
          <w:i w:val="false"/>
          <w:color w:val="000000"/>
        </w:rPr>
        <w:t>Ата-анасы азаматтығын өзгерткен және асырап алған жағдайдағы баланың азаматтығы</w:t>
      </w:r>
    </w:p>
    <w:bookmarkEnd w:id="29"/>
    <w:p>
      <w:pPr>
        <w:spacing w:after="0"/>
        <w:ind w:left="0"/>
        <w:jc w:val="both"/>
      </w:pPr>
      <w:r>
        <w:rPr>
          <w:rFonts w:ascii="Times New Roman"/>
          <w:b w:val="false"/>
          <w:i w:val="false"/>
          <w:color w:val="ff0000"/>
          <w:sz w:val="28"/>
        </w:rPr>
        <w:t xml:space="preserve">
      Ескерту. 4-тараудың тақырыбы өзгерді – ҚР 2002.05.17. № 322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22-бап. Ата-анасының азаматтығы өзгерген жағдайда баланың азаматтығының өзгеруі</w:t>
      </w:r>
    </w:p>
    <w:p>
      <w:pPr>
        <w:spacing w:after="0"/>
        <w:ind w:left="0"/>
        <w:jc w:val="both"/>
      </w:pPr>
      <w:r>
        <w:rPr>
          <w:rFonts w:ascii="Times New Roman"/>
          <w:b w:val="false"/>
          <w:i w:val="false"/>
          <w:color w:val="000000"/>
          <w:sz w:val="28"/>
        </w:rPr>
        <w:t>
      Ата-анасы Қазақстан Республикасының азаматтығына қабылданған, оны қалпына келтірген не Қазақстан Республикасының азаматтығынан шыққан кезде тиісінше олардың 14 жасқа толмаған баласының азаматтығы өзгереді.</w:t>
      </w:r>
    </w:p>
    <w:bookmarkStart w:name="z71" w:id="30"/>
    <w:p>
      <w:pPr>
        <w:spacing w:after="0"/>
        <w:ind w:left="0"/>
        <w:jc w:val="both"/>
      </w:pPr>
      <w:r>
        <w:rPr>
          <w:rFonts w:ascii="Times New Roman"/>
          <w:b w:val="false"/>
          <w:i w:val="false"/>
          <w:color w:val="000000"/>
          <w:sz w:val="28"/>
        </w:rPr>
        <w:t>
      Егер баланың ата-анасының біреуі белгілі болса, онда осы ата-ана Қазақстан Республикасының азаматтығына қабылданған, оны қалпына келтірген не Қазақстан Республикасының азаматтығынан шыққан кезде тиісінше 14 жасқа толмаған баланың азаматтығы да өзгереді.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Ата-анасының біреуі Қазақстан Республикасы азаматтығын алған ретте баланың Қазақстан Республикасы азаматтығын алуы </w:t>
      </w:r>
    </w:p>
    <w:p>
      <w:pPr>
        <w:spacing w:after="0"/>
        <w:ind w:left="0"/>
        <w:jc w:val="both"/>
      </w:pPr>
      <w:r>
        <w:rPr>
          <w:rFonts w:ascii="Times New Roman"/>
          <w:b w:val="false"/>
          <w:i w:val="false"/>
          <w:color w:val="000000"/>
          <w:sz w:val="28"/>
        </w:rPr>
        <w:t xml:space="preserve">
      Егер ата-анасының біреуі Қазақстан Республикасы азаматтығын алып, ал екіншісі басқа мемлекеттің азаматы не азаматтығы жоқ адам болып қала берсе, Қазақстан Республикасы территориясында тұратын 14 жасқа дейінгі бала ата-анасының осы туралы жазбаша өтініші бойынша Қазақстан Республикасының азаматтығын 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Ата-анасының біреуі Қазақстан Республикасы азаматтығынан шыққан ретте баланың Қазақстан Республикасы азаматтығының сақталуы </w:t>
      </w:r>
    </w:p>
    <w:p>
      <w:pPr>
        <w:spacing w:after="0"/>
        <w:ind w:left="0"/>
        <w:jc w:val="both"/>
      </w:pPr>
      <w:r>
        <w:rPr>
          <w:rFonts w:ascii="Times New Roman"/>
          <w:b w:val="false"/>
          <w:i w:val="false"/>
          <w:color w:val="000000"/>
          <w:sz w:val="28"/>
        </w:rPr>
        <w:t xml:space="preserve">
      Егер ата-анасының біреуі Қазақстан Республикасы азаматтығынан шығып, ал екіншісі Қазақстан Республикасының азаматы болып қала берсе, 14 жасқа дейінгі бала Қазақстан Республикасының азаматтығын сақтап қалады. Ата-анасының осы туралы жазбаша өтініші бойынша, мұндай баланың Қазақстан Республикасы азаматтығынан шығуына рұқсат етілуі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Асырап алған ретте баланың Қазақстан Республикасы азаматтығын алуы </w:t>
      </w:r>
    </w:p>
    <w:p>
      <w:pPr>
        <w:spacing w:after="0"/>
        <w:ind w:left="0"/>
        <w:jc w:val="both"/>
      </w:pPr>
      <w:r>
        <w:rPr>
          <w:rFonts w:ascii="Times New Roman"/>
          <w:b w:val="false"/>
          <w:i w:val="false"/>
          <w:color w:val="000000"/>
          <w:sz w:val="28"/>
        </w:rPr>
        <w:t xml:space="preserve">
      Қазақстан Республикасының азаматы асырап алған, басқа мемлекеттің азаматы немесе азаматтығы жоқ адам болып табылатын 14 жасқа дейінгі бала Қазақстан Республикасының азаматы болады. </w:t>
      </w:r>
    </w:p>
    <w:p>
      <w:pPr>
        <w:spacing w:after="0"/>
        <w:ind w:left="0"/>
        <w:jc w:val="both"/>
      </w:pPr>
      <w:r>
        <w:rPr>
          <w:rFonts w:ascii="Times New Roman"/>
          <w:b w:val="false"/>
          <w:i w:val="false"/>
          <w:color w:val="000000"/>
          <w:sz w:val="28"/>
        </w:rPr>
        <w:t xml:space="preserve">
      Біреуі Қазақстан Республикасының азаматы, ал екіншісі оның азаматы емес ерлі-зайыптылар асырап алған, басқа мемлекеттің азаматы немесе азаматтығы жоқ адам болып табылатын 14 жасқа дейінгі бала асырап алушылардың жазбаша түрде білдірілген келісімімен Қазақстан Республикасының азаматы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Қорғаншылық белгіленген баланың Қазақстан Республикасының азаматтығын сақтауы</w:t>
      </w:r>
    </w:p>
    <w:bookmarkStart w:name="z75" w:id="31"/>
    <w:p>
      <w:pPr>
        <w:spacing w:after="0"/>
        <w:ind w:left="0"/>
        <w:jc w:val="both"/>
      </w:pPr>
      <w:r>
        <w:rPr>
          <w:rFonts w:ascii="Times New Roman"/>
          <w:b w:val="false"/>
          <w:i w:val="false"/>
          <w:color w:val="000000"/>
          <w:sz w:val="28"/>
        </w:rPr>
        <w:t>
      Қазақстан Республикасының аумағында тұратын он төрт жасқа толмаған бала қорғаншысының өтініші бойынша мынадай жағдайларда:</w:t>
      </w:r>
    </w:p>
    <w:bookmarkEnd w:id="31"/>
    <w:bookmarkStart w:name="z76" w:id="32"/>
    <w:p>
      <w:pPr>
        <w:spacing w:after="0"/>
        <w:ind w:left="0"/>
        <w:jc w:val="both"/>
      </w:pPr>
      <w:r>
        <w:rPr>
          <w:rFonts w:ascii="Times New Roman"/>
          <w:b w:val="false"/>
          <w:i w:val="false"/>
          <w:color w:val="000000"/>
          <w:sz w:val="28"/>
        </w:rPr>
        <w:t>
      1) егер оның ата-анасының екеуі де немесе жалғыз ата-анасы Қазақстан Республикасының азаматтығынан шықса және бұл орайда ата-ана болу құқықтарынан айрылса;</w:t>
      </w:r>
    </w:p>
    <w:bookmarkEnd w:id="32"/>
    <w:bookmarkStart w:name="z77" w:id="33"/>
    <w:p>
      <w:pPr>
        <w:spacing w:after="0"/>
        <w:ind w:left="0"/>
        <w:jc w:val="both"/>
      </w:pPr>
      <w:r>
        <w:rPr>
          <w:rFonts w:ascii="Times New Roman"/>
          <w:b w:val="false"/>
          <w:i w:val="false"/>
          <w:color w:val="000000"/>
          <w:sz w:val="28"/>
        </w:rPr>
        <w:t>
      2) басқа мемлекеттердің азаматтары болып табылатын ата-анасының екеуі де қайтыс болса немесе із-түзсіз жоғалса, ата-анасы азаматы болған мемлекеттегі ағайын-туыстары асырап алудан бас тартса не бала олардың асырап алуын қаламаса Қазақстан Республикасының азаматтығын сақтап қалады;</w:t>
      </w:r>
    </w:p>
    <w:bookmarkEnd w:id="33"/>
    <w:bookmarkStart w:name="z78" w:id="34"/>
    <w:p>
      <w:pPr>
        <w:spacing w:after="0"/>
        <w:ind w:left="0"/>
        <w:jc w:val="both"/>
      </w:pPr>
      <w:r>
        <w:rPr>
          <w:rFonts w:ascii="Times New Roman"/>
          <w:b w:val="false"/>
          <w:i w:val="false"/>
          <w:color w:val="000000"/>
          <w:sz w:val="28"/>
        </w:rPr>
        <w:t>
      3) ата-анасының біреуі қайтыс болса немесе із-түзсіз жоғалса, баланың азаматтығы екінші ата-анасының қалауымен анықталады.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Асырап алынған жағдайда баланың Қазақстан Республикасының азаматтығын сақтауы</w:t>
      </w:r>
    </w:p>
    <w:p>
      <w:pPr>
        <w:spacing w:after="0"/>
        <w:ind w:left="0"/>
        <w:jc w:val="both"/>
      </w:pPr>
      <w:r>
        <w:rPr>
          <w:rFonts w:ascii="Times New Roman"/>
          <w:b w:val="false"/>
          <w:i w:val="false"/>
          <w:color w:val="000000"/>
          <w:sz w:val="28"/>
        </w:rPr>
        <w:t>
      Шетелдіктер асырап алған, Қазақстан Республикасының азаматы болып табылатын бала кәмелетке толғанға дейін Қазақстан Республикасының азаматтығын сақтайды.</w:t>
      </w:r>
    </w:p>
    <w:bookmarkStart w:name="z86" w:id="35"/>
    <w:p>
      <w:pPr>
        <w:spacing w:after="0"/>
        <w:ind w:left="0"/>
        <w:jc w:val="both"/>
      </w:pPr>
      <w:r>
        <w:rPr>
          <w:rFonts w:ascii="Times New Roman"/>
          <w:b w:val="false"/>
          <w:i w:val="false"/>
          <w:color w:val="000000"/>
          <w:sz w:val="28"/>
        </w:rPr>
        <w:t>
      Осы бапта аталған баланың Қазақстан Республикасының азаматтығын жоғалтуына не одан шығуына ол кәмелетке толғаннан кейін және ерікті қалауы бойынша ғана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09.04.2016 </w:t>
      </w:r>
      <w:r>
        <w:rPr>
          <w:rFonts w:ascii="Times New Roman"/>
          <w:b w:val="false"/>
          <w:i w:val="false"/>
          <w:color w:val="000000"/>
          <w:sz w:val="28"/>
        </w:rPr>
        <w:t>№ 501-V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Баланың азаматтығын өзгерткен кезде оның келісуінің қажеттілігі</w:t>
      </w:r>
    </w:p>
    <w:p>
      <w:pPr>
        <w:spacing w:after="0"/>
        <w:ind w:left="0"/>
        <w:jc w:val="both"/>
      </w:pPr>
      <w:r>
        <w:rPr>
          <w:rFonts w:ascii="Times New Roman"/>
          <w:b w:val="false"/>
          <w:i w:val="false"/>
          <w:color w:val="000000"/>
          <w:sz w:val="28"/>
        </w:rPr>
        <w:t>
      14 жастан 18 жасқа дейінгі баланың ата-анасы Қазақстан Республикасының азаматтығына қабылданған, оны қалпына келтірген не Қазақстан Республикасының азаматтығынан шыққан жағдайда, сондай-ақ асырап алған немесе қамқоршылық белгіленген жағдайда, оның азаматтығын осы Заңның 33-бабында көзделген тәртіппен баланың келісуімен ғана өзгертуге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5-тарау</w:t>
      </w:r>
      <w:r>
        <w:br/>
      </w:r>
      <w:r>
        <w:rPr>
          <w:rFonts w:ascii="Times New Roman"/>
          <w:b/>
          <w:i w:val="false"/>
          <w:color w:val="000000"/>
        </w:rPr>
        <w:t xml:space="preserve">Қазақстан Республикасы Президентiнiң және мемлекеттiк органдарының азаматтық мәселелер жөнiндегi өкiлеттiгi </w:t>
      </w:r>
    </w:p>
    <w:bookmarkEnd w:id="36"/>
    <w:p>
      <w:pPr>
        <w:spacing w:after="0"/>
        <w:ind w:left="0"/>
        <w:jc w:val="both"/>
      </w:pPr>
      <w:r>
        <w:rPr>
          <w:rFonts w:ascii="Times New Roman"/>
          <w:b w:val="false"/>
          <w:i w:val="false"/>
          <w:color w:val="ff0000"/>
          <w:sz w:val="28"/>
        </w:rPr>
        <w:t xml:space="preserve">
      Ескерту. 5-тараудың тақырыбына өзгерту енгізілді – ҚР Президентінің 1995.10.03. № 2477 Заң күші бар </w:t>
      </w:r>
      <w:r>
        <w:rPr>
          <w:rFonts w:ascii="Times New Roman"/>
          <w:b w:val="false"/>
          <w:i w:val="false"/>
          <w:color w:val="ff0000"/>
          <w:sz w:val="28"/>
        </w:rPr>
        <w:t xml:space="preserve">жарлығымен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29-бап. Қазақстан Республикасы Президентінің өкілеттігі </w:t>
      </w:r>
    </w:p>
    <w:p>
      <w:pPr>
        <w:spacing w:after="0"/>
        <w:ind w:left="0"/>
        <w:jc w:val="both"/>
      </w:pPr>
      <w:r>
        <w:rPr>
          <w:rFonts w:ascii="Times New Roman"/>
          <w:b w:val="false"/>
          <w:i w:val="false"/>
          <w:color w:val="000000"/>
          <w:sz w:val="28"/>
        </w:rPr>
        <w:t xml:space="preserve">
      Қазақстан Республикасында азаматтық мәселелер жөнінде шешім қабылдайтын лауазымды адам Қазақстан Республикасының Президенті болып табылады. </w:t>
      </w:r>
    </w:p>
    <w:p>
      <w:pPr>
        <w:spacing w:after="0"/>
        <w:ind w:left="0"/>
        <w:jc w:val="both"/>
      </w:pPr>
      <w:r>
        <w:rPr>
          <w:rFonts w:ascii="Times New Roman"/>
          <w:b w:val="false"/>
          <w:i w:val="false"/>
          <w:color w:val="000000"/>
          <w:sz w:val="28"/>
        </w:rPr>
        <w:t xml:space="preserve">
      Қазақстан Республикасының Президенті: </w:t>
      </w:r>
    </w:p>
    <w:p>
      <w:pPr>
        <w:spacing w:after="0"/>
        <w:ind w:left="0"/>
        <w:jc w:val="both"/>
      </w:pPr>
      <w:r>
        <w:rPr>
          <w:rFonts w:ascii="Times New Roman"/>
          <w:b w:val="false"/>
          <w:i w:val="false"/>
          <w:color w:val="000000"/>
          <w:sz w:val="28"/>
        </w:rPr>
        <w:t xml:space="preserve">
      Қазақстан Республикасы азаматтығына қабылдау туралы; </w:t>
      </w:r>
    </w:p>
    <w:p>
      <w:pPr>
        <w:spacing w:after="0"/>
        <w:ind w:left="0"/>
        <w:jc w:val="both"/>
      </w:pPr>
      <w:r>
        <w:rPr>
          <w:rFonts w:ascii="Times New Roman"/>
          <w:b w:val="false"/>
          <w:i w:val="false"/>
          <w:color w:val="000000"/>
          <w:sz w:val="28"/>
        </w:rPr>
        <w:t xml:space="preserve">
      Қазақстан Республикасы азаматтығын қалпына келтіру туралы; </w:t>
      </w:r>
    </w:p>
    <w:p>
      <w:pPr>
        <w:spacing w:after="0"/>
        <w:ind w:left="0"/>
        <w:jc w:val="both"/>
      </w:pPr>
      <w:r>
        <w:rPr>
          <w:rFonts w:ascii="Times New Roman"/>
          <w:b w:val="false"/>
          <w:i w:val="false"/>
          <w:color w:val="000000"/>
          <w:sz w:val="28"/>
        </w:rPr>
        <w:t xml:space="preserve">
      Қазақстан Республикасы азаматтығынан шығару туралы шешімдер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Қазақстан Республикасының 2002.05.17. № 322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Iшкi iстер органдарының өкiлеттiгi</w:t>
      </w:r>
    </w:p>
    <w:bookmarkStart w:name="z79" w:id="37"/>
    <w:p>
      <w:pPr>
        <w:spacing w:after="0"/>
        <w:ind w:left="0"/>
        <w:jc w:val="both"/>
      </w:pPr>
      <w:r>
        <w:rPr>
          <w:rFonts w:ascii="Times New Roman"/>
          <w:b w:val="false"/>
          <w:i w:val="false"/>
          <w:color w:val="000000"/>
          <w:sz w:val="28"/>
        </w:rPr>
        <w:t>
      Iшкi iстер органдары:</w:t>
      </w:r>
    </w:p>
    <w:bookmarkEnd w:id="37"/>
    <w:bookmarkStart w:name="z80" w:id="38"/>
    <w:p>
      <w:pPr>
        <w:spacing w:after="0"/>
        <w:ind w:left="0"/>
        <w:jc w:val="both"/>
      </w:pPr>
      <w:r>
        <w:rPr>
          <w:rFonts w:ascii="Times New Roman"/>
          <w:b w:val="false"/>
          <w:i w:val="false"/>
          <w:color w:val="000000"/>
          <w:sz w:val="28"/>
        </w:rPr>
        <w:t>
      1) Қазақстан Республикасында тұрақты тұратын адамдардан Қазақстан Республикасының азаматтығы мәселелерi жөніндегі өтініштер қабылдайды және оларды қажеттi құжаттармен бiрге Қазақстан Республикасы Президентiнiң қарауына жiбередi;</w:t>
      </w:r>
    </w:p>
    <w:bookmarkEnd w:id="38"/>
    <w:bookmarkStart w:name="z81" w:id="39"/>
    <w:p>
      <w:pPr>
        <w:spacing w:after="0"/>
        <w:ind w:left="0"/>
        <w:jc w:val="both"/>
      </w:pPr>
      <w:r>
        <w:rPr>
          <w:rFonts w:ascii="Times New Roman"/>
          <w:b w:val="false"/>
          <w:i w:val="false"/>
          <w:color w:val="000000"/>
          <w:sz w:val="28"/>
        </w:rPr>
        <w:t>
      2) Қазақстан Республикасының халықаралық шарттарында көзделгендей, Қазақстан Республикасының азаматтығын алуды және Қазақстан Республикасының азаматтығынан шығуды тiркеудi жүзеге асырады;</w:t>
      </w:r>
    </w:p>
    <w:bookmarkEnd w:id="39"/>
    <w:bookmarkStart w:name="z82" w:id="40"/>
    <w:p>
      <w:pPr>
        <w:spacing w:after="0"/>
        <w:ind w:left="0"/>
        <w:jc w:val="both"/>
      </w:pPr>
      <w:r>
        <w:rPr>
          <w:rFonts w:ascii="Times New Roman"/>
          <w:b w:val="false"/>
          <w:i w:val="false"/>
          <w:color w:val="000000"/>
          <w:sz w:val="28"/>
        </w:rPr>
        <w:t>
      3) Қазақстан Республикасының аумағында тұрақты тұратын адамдардың Қазақстан Республикасының азаматтығын жоғалтуын тiркейдi;</w:t>
      </w:r>
    </w:p>
    <w:bookmarkEnd w:id="40"/>
    <w:bookmarkStart w:name="z100" w:id="41"/>
    <w:p>
      <w:pPr>
        <w:spacing w:after="0"/>
        <w:ind w:left="0"/>
        <w:jc w:val="both"/>
      </w:pPr>
      <w:r>
        <w:rPr>
          <w:rFonts w:ascii="Times New Roman"/>
          <w:b w:val="false"/>
          <w:i w:val="false"/>
          <w:color w:val="000000"/>
          <w:sz w:val="28"/>
        </w:rPr>
        <w:t>
      3-1) Қазақстан Республикасының аумағында тұрақты тұрып жатқан адамдардың Қазақстан Республикасының азаматтығынан айырылуын тiркейдi;</w:t>
      </w:r>
    </w:p>
    <w:bookmarkEnd w:id="41"/>
    <w:bookmarkStart w:name="z83" w:id="42"/>
    <w:p>
      <w:pPr>
        <w:spacing w:after="0"/>
        <w:ind w:left="0"/>
        <w:jc w:val="both"/>
      </w:pPr>
      <w:r>
        <w:rPr>
          <w:rFonts w:ascii="Times New Roman"/>
          <w:b w:val="false"/>
          <w:i w:val="false"/>
          <w:color w:val="000000"/>
          <w:sz w:val="28"/>
        </w:rPr>
        <w:t>
      4) жеңілдетілген тәртіппен (тіркеу тәртібімен) Қазақстан Республикасының азматтығына қабылдауды ресімдейді;</w:t>
      </w:r>
    </w:p>
    <w:bookmarkEnd w:id="42"/>
    <w:bookmarkStart w:name="z84" w:id="43"/>
    <w:p>
      <w:pPr>
        <w:spacing w:after="0"/>
        <w:ind w:left="0"/>
        <w:jc w:val="both"/>
      </w:pPr>
      <w:r>
        <w:rPr>
          <w:rFonts w:ascii="Times New Roman"/>
          <w:b w:val="false"/>
          <w:i w:val="false"/>
          <w:color w:val="000000"/>
          <w:sz w:val="28"/>
        </w:rPr>
        <w:t>
      5) Қазақстан Республикасының аумағында тұрақты тұратын адамдардың Қазақстан Республикасының азаматы болуын (болмауын) айқындайды.</w:t>
      </w:r>
    </w:p>
    <w:bookmarkEnd w:id="43"/>
    <w:bookmarkStart w:name="z85" w:id="44"/>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тәртібін Қазақстан Республикасының Ішкі істер министрлігі әзірлейді және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Қазақстан Республикасы Сыртқы істер министрлігінің, Қазақстан Республикасының шет елдердегi мекемелерінің өкілеттігі </w:t>
      </w:r>
    </w:p>
    <w:p>
      <w:pPr>
        <w:spacing w:after="0"/>
        <w:ind w:left="0"/>
        <w:jc w:val="both"/>
      </w:pPr>
      <w:r>
        <w:rPr>
          <w:rFonts w:ascii="Times New Roman"/>
          <w:b w:val="false"/>
          <w:i w:val="false"/>
          <w:color w:val="000000"/>
          <w:sz w:val="28"/>
        </w:rPr>
        <w:t>
      Қазақстан Республикасының Сыртқы iстер министрлiгi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анықтау мәселелері бойынша өтініштерді Қазақстан Республикасының шет елдердегі мекемелерінің қабылдау, ресімдеу және қарау қағидаларын әзірлейді және бекітеді.</w:t>
      </w:r>
    </w:p>
    <w:p>
      <w:pPr>
        <w:spacing w:after="0"/>
        <w:ind w:left="0"/>
        <w:jc w:val="both"/>
      </w:pPr>
      <w:r>
        <w:rPr>
          <w:rFonts w:ascii="Times New Roman"/>
          <w:b w:val="false"/>
          <w:i w:val="false"/>
          <w:color w:val="000000"/>
          <w:sz w:val="28"/>
        </w:rPr>
        <w:t>
      Қазақстан Республикасының шет елдердегi мекемелерi:</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Республикасының Сыртқы істер министрлігі арқылы Қазақстан Республикасы Президентінің қарауына жібереді;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 жоғалтуын тіркейді;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азаматтығынан айырылуын тiркейдi;</w:t>
      </w:r>
    </w:p>
    <w:p>
      <w:pPr>
        <w:spacing w:after="0"/>
        <w:ind w:left="0"/>
        <w:jc w:val="both"/>
      </w:pPr>
      <w:r>
        <w:rPr>
          <w:rFonts w:ascii="Times New Roman"/>
          <w:b w:val="false"/>
          <w:i w:val="false"/>
          <w:color w:val="000000"/>
          <w:sz w:val="28"/>
        </w:rPr>
        <w:t>
      Қазақстан Республикасының шегінен тыс жерде тұрақты және уақытша тұратын Қазақстан Республикасы азаматтарының есебін Қазақстан Республикасының Сыртқы істер министрлігі айқындаған тәртіппен жүргізеді;</w:t>
      </w:r>
    </w:p>
    <w:p>
      <w:pPr>
        <w:spacing w:after="0"/>
        <w:ind w:left="0"/>
        <w:jc w:val="both"/>
      </w:pPr>
      <w:r>
        <w:rPr>
          <w:rFonts w:ascii="Times New Roman"/>
          <w:b w:val="false"/>
          <w:i w:val="false"/>
          <w:color w:val="000000"/>
          <w:sz w:val="28"/>
        </w:rPr>
        <w:t>
      Қазақстан Республикасының шегінен тыс жерде тұрақты тұратын адамдардың Қазақстан Республикасының азаматтығына жататындығын анықтайды.</w:t>
      </w:r>
    </w:p>
    <w:p>
      <w:pPr>
        <w:spacing w:after="0"/>
        <w:ind w:left="0"/>
        <w:jc w:val="both"/>
      </w:pPr>
      <w:r>
        <w:rPr>
          <w:rFonts w:ascii="Times New Roman"/>
          <w:b w:val="false"/>
          <w:i w:val="false"/>
          <w:color w:val="000000"/>
          <w:sz w:val="28"/>
        </w:rPr>
        <w:t>
      Белгілі бір елде Қазақстан Республикасының шет елдердегi мекемелерi болмаған жағдайда бұл органдардың функцияларын тиісті шарттар негізінде басқа мемлекеттердің дипломатиялық өкілдіктері мен консулдық мекемелері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6-тарау</w:t>
      </w:r>
      <w:r>
        <w:br/>
      </w:r>
      <w:r>
        <w:rPr>
          <w:rFonts w:ascii="Times New Roman"/>
          <w:b/>
          <w:i w:val="false"/>
          <w:color w:val="000000"/>
        </w:rPr>
        <w:t>Қазақстан Республикасының азаматтығы мәселелері жөніндегі арыздар мен ұсыныстарды қарау бойынша іс жүргізу</w:t>
      </w:r>
    </w:p>
    <w:bookmarkEnd w:id="45"/>
    <w:p>
      <w:pPr>
        <w:spacing w:after="0"/>
        <w:ind w:left="0"/>
        <w:jc w:val="both"/>
      </w:pPr>
      <w:r>
        <w:rPr>
          <w:rFonts w:ascii="Times New Roman"/>
          <w:b/>
          <w:i w:val="false"/>
          <w:color w:val="000000"/>
          <w:sz w:val="28"/>
        </w:rPr>
        <w:t xml:space="preserve">32-бап. Азаматтық мәселелер жөнінде арыз беру тәртібі </w:t>
      </w:r>
    </w:p>
    <w:p>
      <w:pPr>
        <w:spacing w:after="0"/>
        <w:ind w:left="0"/>
        <w:jc w:val="both"/>
      </w:pPr>
      <w:r>
        <w:rPr>
          <w:rFonts w:ascii="Times New Roman"/>
          <w:b w:val="false"/>
          <w:i w:val="false"/>
          <w:color w:val="000000"/>
          <w:sz w:val="28"/>
        </w:rPr>
        <w:t xml:space="preserve">
      Азаматтық мәселелер жөніндегі арыздар осы Заңның 30 және 31-баптарында көрсетілген органдар арқылы Қазақстан Республикасы Президентінің атына беріледі. </w:t>
      </w:r>
    </w:p>
    <w:p>
      <w:pPr>
        <w:spacing w:after="0"/>
        <w:ind w:left="0"/>
        <w:jc w:val="both"/>
      </w:pPr>
      <w:r>
        <w:rPr>
          <w:rFonts w:ascii="Times New Roman"/>
          <w:b w:val="false"/>
          <w:i w:val="false"/>
          <w:color w:val="000000"/>
          <w:sz w:val="28"/>
        </w:rPr>
        <w:t>
      Арызды немесе ұсынысты қарау мерзімі алты айдан аспауға тиіс.</w:t>
      </w:r>
    </w:p>
    <w:p>
      <w:pPr>
        <w:spacing w:after="0"/>
        <w:ind w:left="0"/>
        <w:jc w:val="both"/>
      </w:pPr>
      <w:r>
        <w:rPr>
          <w:rFonts w:ascii="Times New Roman"/>
          <w:b w:val="false"/>
          <w:i w:val="false"/>
          <w:color w:val="000000"/>
          <w:sz w:val="28"/>
        </w:rPr>
        <w:t>
      Жеңілдетілген тәртіппен (тіркеу тәртібімен) азаматтық алуды тіркеу мәселелері жөніндегі өтініштер ішкі істер органдарына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33-бап. Азаматтық мәселелер жөніндегі арыздар түрі </w:t>
      </w:r>
    </w:p>
    <w:p>
      <w:pPr>
        <w:spacing w:after="0"/>
        <w:ind w:left="0"/>
        <w:jc w:val="both"/>
      </w:pPr>
      <w:r>
        <w:rPr>
          <w:rFonts w:ascii="Times New Roman"/>
          <w:b w:val="false"/>
          <w:i w:val="false"/>
          <w:color w:val="000000"/>
          <w:sz w:val="28"/>
        </w:rPr>
        <w:t xml:space="preserve">
      Қазақстан Республикасының азаматтығына қабылдау, азаматтықты қалпына келтіру немесе одан шығу туралы өтініштер арыз берушінің жазбаша өтініші бойынша қаралады. 18 жасқа толмаған, сондай-ақ заңда белгіленген тәртіппен қабілетсіз деп танылған адамдар жөніндегі өтініштер олардың заңды өкілдерінің нотариат куәландырған, басқа мемлекеттерде - Қазақстан Республикасының шетелдегi мекемесi куәландырған өтініш бойынша қаралады. </w:t>
      </w:r>
    </w:p>
    <w:p>
      <w:pPr>
        <w:spacing w:after="0"/>
        <w:ind w:left="0"/>
        <w:jc w:val="both"/>
      </w:pPr>
      <w:r>
        <w:rPr>
          <w:rFonts w:ascii="Times New Roman"/>
          <w:b w:val="false"/>
          <w:i w:val="false"/>
          <w:color w:val="000000"/>
          <w:sz w:val="28"/>
        </w:rPr>
        <w:t xml:space="preserve">
      14 жастан 18 жасқа дейінгі баланы Қазақстан Республикасының азаматтығына қабылдау, оның Қазақстан Республикасы азаматтығын қалпына келтіру және одан шығару туралы арыз берген кезде оның келісімі болуы міндетті, келісім жазбаша түрде білдіріліп, оны нотариат куәландыруға, басқа мемлекеттерде - Қазақстан Республикасының шетелдегi мекемесi куәландыруға тиіс. </w:t>
      </w:r>
    </w:p>
    <w:p>
      <w:pPr>
        <w:spacing w:after="0"/>
        <w:ind w:left="0"/>
        <w:jc w:val="both"/>
      </w:pPr>
      <w:r>
        <w:rPr>
          <w:rFonts w:ascii="Times New Roman"/>
          <w:b w:val="false"/>
          <w:i w:val="false"/>
          <w:color w:val="000000"/>
          <w:sz w:val="28"/>
        </w:rPr>
        <w:t xml:space="preserve">
      Ата-анасының біреуі Қазақстан Республикасының азаматы болып қалатын 14 жасқа дейінгі баланың Қазақстан Республикасы азаматтығынан шығуы туралы өтініш берген кезде сол ата-атасының арызы да табыс етілуге, онда баланың Қазақстан Республикасы азаматтығынан шығуына көзқарасы көрсетілуге тиіс. Мұндай арызды - нотариат, ал басқа мемлекеттерде Қазақстан Республикасының шетелдегi мекемесi куәландырады. </w:t>
      </w:r>
    </w:p>
    <w:p>
      <w:pPr>
        <w:spacing w:after="0"/>
        <w:ind w:left="0"/>
        <w:jc w:val="both"/>
      </w:pPr>
      <w:r>
        <w:rPr>
          <w:rFonts w:ascii="Times New Roman"/>
          <w:b w:val="false"/>
          <w:i w:val="false"/>
          <w:color w:val="000000"/>
          <w:sz w:val="28"/>
        </w:rPr>
        <w:t xml:space="preserve">
      Егер арыз беруші арызға сауатсыз болғандықтан немесе дене кемістігі салдарынан қол қоя алмайтын болса, арызға оның өтініші бойынша басқа адам қол қояды, бұл жөнінде Қазақстан Республикасының мемлекеттік нотариусы, шетелдегi мекемесi арызға тиісті жазба жасайды. </w:t>
      </w:r>
    </w:p>
    <w:p>
      <w:pPr>
        <w:spacing w:after="0"/>
        <w:ind w:left="0"/>
        <w:jc w:val="both"/>
      </w:pPr>
      <w:r>
        <w:rPr>
          <w:rFonts w:ascii="Times New Roman"/>
          <w:b w:val="false"/>
          <w:i w:val="false"/>
          <w:color w:val="000000"/>
          <w:sz w:val="28"/>
        </w:rPr>
        <w:t>
      Қазақстан Республикасының азаматтығына қабылдау, оны қалпына келтіру немесе Қазақстан Республикасының азаматтығынан шығу туралы өтінішке өтініш берушінің жеке басын куәландыратын құжаттар қоса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2002.05.17. № </w:t>
      </w:r>
      <w:r>
        <w:rPr>
          <w:rFonts w:ascii="Times New Roman"/>
          <w:b w:val="false"/>
          <w:i w:val="false"/>
          <w:color w:val="000000"/>
          <w:sz w:val="28"/>
        </w:rPr>
        <w:t>322</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Азаматтық мәселелер жөніндегі арыздар бойынша қорытындылар </w:t>
      </w:r>
    </w:p>
    <w:p>
      <w:pPr>
        <w:spacing w:after="0"/>
        <w:ind w:left="0"/>
        <w:jc w:val="both"/>
      </w:pPr>
      <w:r>
        <w:rPr>
          <w:rFonts w:ascii="Times New Roman"/>
          <w:b w:val="false"/>
          <w:i w:val="false"/>
          <w:color w:val="000000"/>
          <w:sz w:val="28"/>
        </w:rPr>
        <w:t xml:space="preserve">
      Қазақстан Республикасының ішкі істер органдары, шетелдегi мекемелерi өздерінің арыздар бойынша қорытындылары немесе азаматтық мәселелер жөніндегі ұсыныстарын азаматтыққа қабылдау туралы өтініш жасаушы адамның осы Заңның 1-бабында көзделген шарттарды сақтау туралы жазбаша міндеттемесімен бірге Қазақстан Республикасының Ішкі істер министрлігі немесе Қазақстан Республикасының Сыртқы істер министрлігі арқылы Қазақстан Республикасы Президентінің атына жібереді. </w:t>
      </w:r>
    </w:p>
    <w:p>
      <w:pPr>
        <w:spacing w:after="0"/>
        <w:ind w:left="0"/>
        <w:jc w:val="both"/>
      </w:pPr>
      <w:r>
        <w:rPr>
          <w:rFonts w:ascii="Times New Roman"/>
          <w:b w:val="false"/>
          <w:i w:val="false"/>
          <w:color w:val="000000"/>
          <w:sz w:val="28"/>
        </w:rPr>
        <w:t>
      Сыртқы iстер министрлiгi және Ішкі істер министрлігі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орындылығы туралы, оның ішінде оны Қазақстан Республикасында еңбекке, тұрғын үйге және өзге де орналастыру мүмкіндігі туралы Қазақстан Республикасының Президентіне дәлелді қорытынды береді.</w:t>
      </w:r>
    </w:p>
    <w:p>
      <w:pPr>
        <w:spacing w:after="0"/>
        <w:ind w:left="0"/>
        <w:jc w:val="both"/>
      </w:pPr>
      <w:r>
        <w:rPr>
          <w:rFonts w:ascii="Times New Roman"/>
          <w:b w:val="false"/>
          <w:i w:val="false"/>
          <w:color w:val="000000"/>
          <w:sz w:val="28"/>
        </w:rPr>
        <w:t>
      Қазақстан Республикасының азаматтығынан шығу туралы өтініштер бойынша қорытындыларда азаматтардың немесе ұйымдардың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сотталғандығы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Қазақстан Республикасының Президенті жанындағы азаматтық мәселелер жөніндегі комиссия </w:t>
      </w:r>
    </w:p>
    <w:p>
      <w:pPr>
        <w:spacing w:after="0"/>
        <w:ind w:left="0"/>
        <w:jc w:val="both"/>
      </w:pPr>
      <w:r>
        <w:rPr>
          <w:rFonts w:ascii="Times New Roman"/>
          <w:b w:val="false"/>
          <w:i w:val="false"/>
          <w:color w:val="000000"/>
          <w:sz w:val="28"/>
        </w:rPr>
        <w:t xml:space="preserve">
      Осы Заңның 29-бабында көрсетілген азаматтық мәселелерді алдын ала қарау үшін Қазақстан Республикасының Президенті азаматтық мәселелер жөнінде комиссия құрады. </w:t>
      </w:r>
    </w:p>
    <w:p>
      <w:pPr>
        <w:spacing w:after="0"/>
        <w:ind w:left="0"/>
        <w:jc w:val="both"/>
      </w:pPr>
      <w:r>
        <w:rPr>
          <w:rFonts w:ascii="Times New Roman"/>
          <w:b w:val="false"/>
          <w:i w:val="false"/>
          <w:color w:val="000000"/>
          <w:sz w:val="28"/>
        </w:rPr>
        <w:t xml:space="preserve">
      Азаматтық мәселелер жөніндегі арыздар мен ұсыныстарды қараған кезде Комиссия арыз берушінің дәлелдеріне, ұсыныс мазмұнына, мемлекеттік органдар қорытындыларына, өзге де құжаттарға және куәлардың тиісті түрде ресімделген айғақтарына жан-жақты баға береді. </w:t>
      </w:r>
    </w:p>
    <w:p>
      <w:pPr>
        <w:spacing w:after="0"/>
        <w:ind w:left="0"/>
        <w:jc w:val="both"/>
      </w:pPr>
      <w:r>
        <w:rPr>
          <w:rFonts w:ascii="Times New Roman"/>
          <w:b w:val="false"/>
          <w:i w:val="false"/>
          <w:color w:val="000000"/>
          <w:sz w:val="28"/>
        </w:rPr>
        <w:t xml:space="preserve">
      Комиссия өзі жүргізіп отырған іс жөнінде тиісті мемлекеттік органдар мен қоғамдық бірлестіктерден құжаттар мен материалдар талап етуге қақылы, олар қажетті ақпаратты комиссия белгілеген мерзімде табыс етеді. </w:t>
      </w:r>
    </w:p>
    <w:p>
      <w:pPr>
        <w:spacing w:after="0"/>
        <w:ind w:left="0"/>
        <w:jc w:val="both"/>
      </w:pPr>
      <w:r>
        <w:rPr>
          <w:rFonts w:ascii="Times New Roman"/>
          <w:b w:val="false"/>
          <w:i w:val="false"/>
          <w:color w:val="000000"/>
          <w:sz w:val="28"/>
        </w:rPr>
        <w:t xml:space="preserve">
      Комиссия әрбір арыз немесе ұсыныс бойынша Қазақстан Республикасы Президентінің қарауына ұсыныс енгізеді. </w:t>
      </w:r>
    </w:p>
    <w:p>
      <w:pPr>
        <w:spacing w:after="0"/>
        <w:ind w:left="0"/>
        <w:jc w:val="both"/>
      </w:pPr>
      <w:r>
        <w:rPr>
          <w:rFonts w:ascii="Times New Roman"/>
          <w:b w:val="false"/>
          <w:i w:val="false"/>
          <w:color w:val="000000"/>
          <w:sz w:val="28"/>
        </w:rPr>
        <w:t xml:space="preserve">
      Егер Комиссия мәжілісіне оның мүшелерінің жартысынан астамы қатысса, ол заңды болады. Комиссия шешімі жай көпшілік дауыспен қабылданады. </w:t>
      </w:r>
    </w:p>
    <w:p>
      <w:pPr>
        <w:spacing w:after="0"/>
        <w:ind w:left="0"/>
        <w:jc w:val="both"/>
      </w:pPr>
      <w:r>
        <w:rPr>
          <w:rFonts w:ascii="Times New Roman"/>
          <w:b w:val="false"/>
          <w:i w:val="false"/>
          <w:color w:val="000000"/>
          <w:sz w:val="28"/>
        </w:rPr>
        <w:t>
      Комиссия шешімі төраға қол қоятын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Азаматтық мәселелер жөніндегі актілер </w:t>
      </w:r>
    </w:p>
    <w:p>
      <w:pPr>
        <w:spacing w:after="0"/>
        <w:ind w:left="0"/>
        <w:jc w:val="both"/>
      </w:pPr>
      <w:r>
        <w:rPr>
          <w:rFonts w:ascii="Times New Roman"/>
          <w:b w:val="false"/>
          <w:i w:val="false"/>
          <w:color w:val="000000"/>
          <w:sz w:val="28"/>
        </w:rPr>
        <w:t xml:space="preserve">
      Азаматтыққа қабылдау, оны өзгерту мәселелерi жөнiнде және өтiнiш қабылданбаған жағдайда Қазақстан Республикасы Президентiнiң Жарлығы шығарылады. </w:t>
      </w:r>
    </w:p>
    <w:p>
      <w:pPr>
        <w:spacing w:after="0"/>
        <w:ind w:left="0"/>
        <w:jc w:val="both"/>
      </w:pPr>
      <w:r>
        <w:rPr>
          <w:rFonts w:ascii="Times New Roman"/>
          <w:b w:val="false"/>
          <w:i w:val="false"/>
          <w:color w:val="000000"/>
          <w:sz w:val="28"/>
        </w:rPr>
        <w:t xml:space="preserve">
      Азаматтық мәселе жөнінде қайталап берілген арыз бұл мәселе жөніндегі осының алдындағы шешімнен кейін бір жыл өткен соң қаралады. Іс үшін арыз берушіге мәлім болмаған және мәлім болуы мүмкін болмаған елеулі мән-жайлар туған ретте қайталап жасалған өтініш ертерек те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алу және оны тоқтату мерзімінің есептелуі</w:t>
      </w:r>
    </w:p>
    <w:p>
      <w:pPr>
        <w:spacing w:after="0"/>
        <w:ind w:left="0"/>
        <w:jc w:val="both"/>
      </w:pPr>
      <w:r>
        <w:rPr>
          <w:rFonts w:ascii="Times New Roman"/>
          <w:b w:val="false"/>
          <w:i w:val="false"/>
          <w:color w:val="ff0000"/>
          <w:sz w:val="28"/>
        </w:rPr>
        <w:t xml:space="preserve">
      Ескерту. 37-баптың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 азаматтығына: </w:t>
      </w:r>
    </w:p>
    <w:p>
      <w:pPr>
        <w:spacing w:after="0"/>
        <w:ind w:left="0"/>
        <w:jc w:val="both"/>
      </w:pPr>
      <w:r>
        <w:rPr>
          <w:rFonts w:ascii="Times New Roman"/>
          <w:b w:val="false"/>
          <w:i w:val="false"/>
          <w:color w:val="000000"/>
          <w:sz w:val="28"/>
        </w:rPr>
        <w:t xml:space="preserve">
      - азаматтыққа қабылдау туралы Қазақстан Республикасы Президентінің жарлығы шыққан күні; </w:t>
      </w:r>
    </w:p>
    <w:p>
      <w:pPr>
        <w:spacing w:after="0"/>
        <w:ind w:left="0"/>
        <w:jc w:val="both"/>
      </w:pPr>
      <w:r>
        <w:rPr>
          <w:rFonts w:ascii="Times New Roman"/>
          <w:b w:val="false"/>
          <w:i w:val="false"/>
          <w:color w:val="000000"/>
          <w:sz w:val="28"/>
        </w:rPr>
        <w:t xml:space="preserve">
      - кәмелетке толмағандардың туған немесе асырап алынған күні; </w:t>
      </w:r>
    </w:p>
    <w:p>
      <w:pPr>
        <w:spacing w:after="0"/>
        <w:ind w:left="0"/>
        <w:jc w:val="both"/>
      </w:pPr>
      <w:r>
        <w:rPr>
          <w:rFonts w:ascii="Times New Roman"/>
          <w:b w:val="false"/>
          <w:i w:val="false"/>
          <w:color w:val="000000"/>
          <w:sz w:val="28"/>
        </w:rPr>
        <w:t xml:space="preserve">
      - кәмелетке толмағандардың ата-анасын Қазақстан Республикасы азаматтығына қабылдау туралы Қазақстан Республикасы Президентінің жарлығы шыққан күні; </w:t>
      </w:r>
    </w:p>
    <w:p>
      <w:pPr>
        <w:spacing w:after="0"/>
        <w:ind w:left="0"/>
        <w:jc w:val="both"/>
      </w:pPr>
      <w:r>
        <w:rPr>
          <w:rFonts w:ascii="Times New Roman"/>
          <w:b w:val="false"/>
          <w:i w:val="false"/>
          <w:color w:val="000000"/>
          <w:sz w:val="28"/>
        </w:rPr>
        <w:t>
      - мемлекетаралық шарттарында көзделгендей тәртiп бойынша тіркелген күні;</w:t>
      </w:r>
    </w:p>
    <w:p>
      <w:pPr>
        <w:spacing w:after="0"/>
        <w:ind w:left="0"/>
        <w:jc w:val="both"/>
      </w:pPr>
      <w:r>
        <w:rPr>
          <w:rFonts w:ascii="Times New Roman"/>
          <w:b w:val="false"/>
          <w:i w:val="false"/>
          <w:color w:val="000000"/>
          <w:sz w:val="28"/>
        </w:rPr>
        <w:t>
      жеңілдетілген тәртіппен (тіркеу тәртібімен) Қазақстан Республикасының азаматтығын алу тіркелген күні ие болады.</w:t>
      </w:r>
    </w:p>
    <w:p>
      <w:pPr>
        <w:spacing w:after="0"/>
        <w:ind w:left="0"/>
        <w:jc w:val="both"/>
      </w:pPr>
      <w:r>
        <w:rPr>
          <w:rFonts w:ascii="Times New Roman"/>
          <w:b w:val="false"/>
          <w:i w:val="false"/>
          <w:color w:val="000000"/>
          <w:sz w:val="28"/>
        </w:rPr>
        <w:t xml:space="preserve">
      Қазақстан Республикасының азаматтығы: </w:t>
      </w:r>
    </w:p>
    <w:p>
      <w:pPr>
        <w:spacing w:after="0"/>
        <w:ind w:left="0"/>
        <w:jc w:val="both"/>
      </w:pPr>
      <w:r>
        <w:rPr>
          <w:rFonts w:ascii="Times New Roman"/>
          <w:b w:val="false"/>
          <w:i w:val="false"/>
          <w:color w:val="000000"/>
          <w:sz w:val="28"/>
        </w:rPr>
        <w:t>
      - Қазақстан Республикасы Президентiнiң азаматтықтан шығару туралы Жарлығы шыққан күнi;</w:t>
      </w:r>
    </w:p>
    <w:p>
      <w:pPr>
        <w:spacing w:after="0"/>
        <w:ind w:left="0"/>
        <w:jc w:val="both"/>
      </w:pPr>
      <w:r>
        <w:rPr>
          <w:rFonts w:ascii="Times New Roman"/>
          <w:b w:val="false"/>
          <w:i w:val="false"/>
          <w:color w:val="000000"/>
          <w:sz w:val="28"/>
        </w:rPr>
        <w:t>
      - Қазақстан Республикасының азаматтығынан айыру туралы соттың үкімі заңды күшіне енген күні;</w:t>
      </w:r>
    </w:p>
    <w:p>
      <w:pPr>
        <w:spacing w:after="0"/>
        <w:ind w:left="0"/>
        <w:jc w:val="both"/>
      </w:pPr>
      <w:r>
        <w:rPr>
          <w:rFonts w:ascii="Times New Roman"/>
          <w:b w:val="false"/>
          <w:i w:val="false"/>
          <w:color w:val="000000"/>
          <w:sz w:val="28"/>
        </w:rPr>
        <w:t xml:space="preserve">
      - осы Заңда көзделген тәртiппен мемлекеттiк органдардың оны жоғалтқанын тiркеген күнi; </w:t>
      </w:r>
    </w:p>
    <w:p>
      <w:pPr>
        <w:spacing w:after="0"/>
        <w:ind w:left="0"/>
        <w:jc w:val="both"/>
      </w:pPr>
      <w:r>
        <w:rPr>
          <w:rFonts w:ascii="Times New Roman"/>
          <w:b w:val="false"/>
          <w:i w:val="false"/>
          <w:color w:val="000000"/>
          <w:sz w:val="28"/>
        </w:rPr>
        <w:t xml:space="preserve">
      - Қазақстан Республикасының мемлекетаралық шарттарында көзделген тәртiппен Қазақстан Республикасының азаматтығынан шығуы тiркелген күнi тоқталады.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Президентінің 1995.10.03 № 2477 Заң күші бар </w:t>
      </w:r>
      <w:r>
        <w:rPr>
          <w:rFonts w:ascii="Times New Roman"/>
          <w:b w:val="false"/>
          <w:i w:val="false"/>
          <w:color w:val="000000"/>
          <w:sz w:val="28"/>
        </w:rPr>
        <w:t>жарлығымен</w:t>
      </w:r>
      <w:r>
        <w:rPr>
          <w:rFonts w:ascii="Times New Roman"/>
          <w:b w:val="false"/>
          <w:i w:val="false"/>
          <w:color w:val="ff0000"/>
          <w:sz w:val="28"/>
        </w:rPr>
        <w:t xml:space="preserve">, ҚР - 2011.07.22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Республика территориясында тұру мерзімінің есептелуі </w:t>
      </w:r>
    </w:p>
    <w:p>
      <w:pPr>
        <w:spacing w:after="0"/>
        <w:ind w:left="0"/>
        <w:jc w:val="both"/>
      </w:pPr>
      <w:r>
        <w:rPr>
          <w:rFonts w:ascii="Times New Roman"/>
          <w:b w:val="false"/>
          <w:i w:val="false"/>
          <w:color w:val="000000"/>
          <w:sz w:val="28"/>
        </w:rPr>
        <w:t xml:space="preserve">
      Осы Заңның 16-бабының 1) тармақшасында көрсетілген республика территориясында тұру мерзіміне: </w:t>
      </w:r>
    </w:p>
    <w:p>
      <w:pPr>
        <w:spacing w:after="0"/>
        <w:ind w:left="0"/>
        <w:jc w:val="both"/>
      </w:pPr>
      <w:r>
        <w:rPr>
          <w:rFonts w:ascii="Times New Roman"/>
          <w:b w:val="false"/>
          <w:i w:val="false"/>
          <w:color w:val="000000"/>
          <w:sz w:val="28"/>
        </w:rPr>
        <w:t xml:space="preserve">
      егер адам армияға дейін Республика территориясында тұрып, армиядан босатылған күні мен Қазақстан Республикасына тұрақты тұруға келген күні арасындағы үзіліс үш айдан аспаса, армияда қызмет еткен уақыты; </w:t>
      </w:r>
    </w:p>
    <w:p>
      <w:pPr>
        <w:spacing w:after="0"/>
        <w:ind w:left="0"/>
        <w:jc w:val="both"/>
      </w:pPr>
      <w:r>
        <w:rPr>
          <w:rFonts w:ascii="Times New Roman"/>
          <w:b w:val="false"/>
          <w:i w:val="false"/>
          <w:color w:val="000000"/>
          <w:sz w:val="28"/>
        </w:rPr>
        <w:t xml:space="preserve">
      егер оқуды бітірген немесе оқу орнынан шығарылған күні мен Қазақстан Республикасына келген күні арасындағы үзіліс үш айдан аспаса, республикадан тыс жерлерде оқыған уақыты; </w:t>
      </w:r>
    </w:p>
    <w:p>
      <w:pPr>
        <w:spacing w:after="0"/>
        <w:ind w:left="0"/>
        <w:jc w:val="both"/>
      </w:pPr>
      <w:r>
        <w:rPr>
          <w:rFonts w:ascii="Times New Roman"/>
          <w:b w:val="false"/>
          <w:i w:val="false"/>
          <w:color w:val="000000"/>
          <w:sz w:val="28"/>
        </w:rPr>
        <w:t xml:space="preserve">
      егер командировканың аяқталуы мен Қазақстан Республикасына келген күнінің арасындағы үзіліс үш айдан аспаса, республикадан тыс жерлерге командировкаға барған уақыты есептеледі. </w:t>
      </w:r>
    </w:p>
    <w:p>
      <w:pPr>
        <w:spacing w:after="0"/>
        <w:ind w:left="0"/>
        <w:jc w:val="both"/>
      </w:pPr>
      <w:r>
        <w:rPr>
          <w:rFonts w:ascii="Times New Roman"/>
          <w:b w:val="false"/>
          <w:i w:val="false"/>
          <w:color w:val="000000"/>
          <w:sz w:val="28"/>
        </w:rPr>
        <w:t xml:space="preserve">
      Науқастанып қалған, дүлей апат болған ретте немесе басқа да дәлелді себептер бойынша осы баптың бірінші бөлігінде көрсетілген үш айлық мерзімді есептеу тоқтатылады. </w:t>
      </w:r>
    </w:p>
    <w:p>
      <w:pPr>
        <w:spacing w:after="0"/>
        <w:ind w:left="0"/>
        <w:jc w:val="both"/>
      </w:pPr>
      <w:r>
        <w:rPr>
          <w:rFonts w:ascii="Times New Roman"/>
          <w:b w:val="false"/>
          <w:i w:val="false"/>
          <w:color w:val="000000"/>
          <w:sz w:val="28"/>
        </w:rPr>
        <w:t>
      Қазақстан Республикасының аумағында тұру мерзіміне Қазақстан Республикасының соты және (немесе) басқа да мемлекеттердің сот органдары тағайындаған қылмыстық жазалау шараларын өтеу уақыты, сондай-ақ республика аумағында іссапарда, емделуде болған мерзімі және уақытша тұрудың басқа да жағдайлары есепке алынбайды.</w:t>
      </w:r>
    </w:p>
    <w:p>
      <w:pPr>
        <w:spacing w:after="0"/>
        <w:ind w:left="0"/>
        <w:jc w:val="both"/>
      </w:pPr>
      <w:r>
        <w:rPr>
          <w:rFonts w:ascii="Times New Roman"/>
          <w:b w:val="false"/>
          <w:i w:val="false"/>
          <w:color w:val="000000"/>
          <w:sz w:val="28"/>
        </w:rPr>
        <w:t xml:space="preserve">
      Қазақстан Республикасының азаматы болып саналуының күші жойылғаннан бұрынғы кезең Қазақстан Республикасы территориясында тұру мерзіміне есептелмейді.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2002.05.17 </w:t>
      </w:r>
      <w:r>
        <w:rPr>
          <w:rFonts w:ascii="Times New Roman"/>
          <w:b w:val="false"/>
          <w:i w:val="false"/>
          <w:color w:val="000000"/>
          <w:sz w:val="28"/>
        </w:rPr>
        <w:t>№ 322</w:t>
      </w:r>
      <w:r>
        <w:rPr>
          <w:rFonts w:ascii="Times New Roman"/>
          <w:b w:val="false"/>
          <w:i w:val="false"/>
          <w:color w:val="ff0000"/>
          <w:sz w:val="28"/>
        </w:rPr>
        <w:t xml:space="preserve">;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 w:id="46"/>
    <w:p>
      <w:pPr>
        <w:spacing w:after="0"/>
        <w:ind w:left="0"/>
        <w:jc w:val="left"/>
      </w:pPr>
      <w:r>
        <w:rPr>
          <w:rFonts w:ascii="Times New Roman"/>
          <w:b/>
          <w:i w:val="false"/>
          <w:color w:val="000000"/>
        </w:rPr>
        <w:t xml:space="preserve"> 7-тарау</w:t>
      </w:r>
      <w:r>
        <w:br/>
      </w:r>
      <w:r>
        <w:rPr>
          <w:rFonts w:ascii="Times New Roman"/>
          <w:b/>
          <w:i w:val="false"/>
          <w:color w:val="000000"/>
        </w:rPr>
        <w:t>Азаматтық мәселелер жөніндегі шешімдердің орындалуы</w:t>
      </w:r>
    </w:p>
    <w:bookmarkEnd w:id="46"/>
    <w:p>
      <w:pPr>
        <w:spacing w:after="0"/>
        <w:ind w:left="0"/>
        <w:jc w:val="both"/>
      </w:pPr>
      <w:r>
        <w:rPr>
          <w:rFonts w:ascii="Times New Roman"/>
          <w:b/>
          <w:i w:val="false"/>
          <w:color w:val="000000"/>
          <w:sz w:val="28"/>
        </w:rPr>
        <w:t xml:space="preserve">39-бап. Қазақстан Республикасының азаматтығы мәселелері жөніндегі шешімдерді орындайтын органдар </w:t>
      </w:r>
    </w:p>
    <w:p>
      <w:pPr>
        <w:spacing w:after="0"/>
        <w:ind w:left="0"/>
        <w:jc w:val="both"/>
      </w:pPr>
      <w:r>
        <w:rPr>
          <w:rFonts w:ascii="Times New Roman"/>
          <w:b w:val="false"/>
          <w:i w:val="false"/>
          <w:color w:val="000000"/>
          <w:sz w:val="28"/>
        </w:rPr>
        <w:t xml:space="preserve">
      Қазақстан Республикасында тұрғылықты тұратын адамдарға қатысты азаматтық мәселелер жөнiндегi шешiмдердiң орындалуы құжаттандыру және паспорттар мен жеке бас куәлiктердi беру жөнiндегi уәкiлеттi органға, басқа мемлекетте тұратын адамдарға қатысты - Қазақстан Республикасының шетелдегi мекемесiне жүктеледi. </w:t>
      </w:r>
    </w:p>
    <w:p>
      <w:pPr>
        <w:spacing w:after="0"/>
        <w:ind w:left="0"/>
        <w:jc w:val="both"/>
      </w:pPr>
      <w:r>
        <w:rPr>
          <w:rFonts w:ascii="Times New Roman"/>
          <w:b w:val="false"/>
          <w:i w:val="false"/>
          <w:color w:val="000000"/>
          <w:sz w:val="28"/>
        </w:rPr>
        <w:t xml:space="preserve">
      Қазақстан Республикасының азаматтығын алған адамдарға құжаттандыру және паспорттар мен жеке куәлiктердi беру жөнiндегi уәкiлеттi орган, не шетелдегi мекемелер Қазақстан Республикасы азаматының жеке куәлiгiн және (немесе) паспортын тапсырады. Он алты жасқа толмаған баланың құжаттарында оның азаматтыққа қатыстылығы туралы жазба жасалады. </w:t>
      </w:r>
    </w:p>
    <w:p>
      <w:pPr>
        <w:spacing w:after="0"/>
        <w:ind w:left="0"/>
        <w:jc w:val="both"/>
      </w:pPr>
      <w:r>
        <w:rPr>
          <w:rFonts w:ascii="Times New Roman"/>
          <w:b w:val="false"/>
          <w:i w:val="false"/>
          <w:color w:val="000000"/>
          <w:sz w:val="28"/>
        </w:rPr>
        <w:t xml:space="preserve">
      Қазақстан Республикасында тұратын, азаматтығы тоқтатылған адамдарға iшкi iстер органдары азаматтығы жоқтығы туралы куәлiк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40-бап. Азаматтық мәселелер жөніндегі шешімдердің орындалуын бақылау </w:t>
      </w:r>
    </w:p>
    <w:p>
      <w:pPr>
        <w:spacing w:after="0"/>
        <w:ind w:left="0"/>
        <w:jc w:val="both"/>
      </w:pPr>
      <w:r>
        <w:rPr>
          <w:rFonts w:ascii="Times New Roman"/>
          <w:b w:val="false"/>
          <w:i w:val="false"/>
          <w:color w:val="000000"/>
          <w:sz w:val="28"/>
        </w:rPr>
        <w:t xml:space="preserve">
      Азаматтық мәселелер жөніндегі шешімдердің орындалуын бақылауды Қазақстан Республикасының Президенті жанындағы Азаматтық мәселелер жөніндегі комиссия жүзеге асырады. </w:t>
      </w:r>
    </w:p>
    <w:bookmarkStart w:name="z49" w:id="47"/>
    <w:p>
      <w:pPr>
        <w:spacing w:after="0"/>
        <w:ind w:left="0"/>
        <w:jc w:val="left"/>
      </w:pPr>
      <w:r>
        <w:rPr>
          <w:rFonts w:ascii="Times New Roman"/>
          <w:b/>
          <w:i w:val="false"/>
          <w:color w:val="000000"/>
        </w:rPr>
        <w:t xml:space="preserve"> 8-тарау</w:t>
      </w:r>
      <w:r>
        <w:br/>
      </w:r>
      <w:r>
        <w:rPr>
          <w:rFonts w:ascii="Times New Roman"/>
          <w:b/>
          <w:i w:val="false"/>
          <w:color w:val="000000"/>
        </w:rPr>
        <w:t>Азаматтық мәселелер жөніндегі шешімдерге шағым беру</w:t>
      </w:r>
    </w:p>
    <w:bookmarkEnd w:id="47"/>
    <w:p>
      <w:pPr>
        <w:spacing w:after="0"/>
        <w:ind w:left="0"/>
        <w:jc w:val="both"/>
      </w:pPr>
      <w:r>
        <w:rPr>
          <w:rFonts w:ascii="Times New Roman"/>
          <w:b/>
          <w:i w:val="false"/>
          <w:color w:val="000000"/>
          <w:sz w:val="28"/>
        </w:rPr>
        <w:t xml:space="preserve">41-бап. Азаматтық мәселелер жөніндегі шешімдерге шағым беру </w:t>
      </w:r>
    </w:p>
    <w:p>
      <w:pPr>
        <w:spacing w:after="0"/>
        <w:ind w:left="0"/>
        <w:jc w:val="both"/>
      </w:pPr>
      <w:r>
        <w:rPr>
          <w:rFonts w:ascii="Times New Roman"/>
          <w:b w:val="false"/>
          <w:i w:val="false"/>
          <w:color w:val="000000"/>
          <w:sz w:val="28"/>
        </w:rPr>
        <w:t xml:space="preserve">
      Азаматтық мәселелер жөніндегі шешімді Қазақстан Республикасы Президентінің қайта қарауы мүмкін. </w:t>
      </w:r>
    </w:p>
    <w:p>
      <w:pPr>
        <w:spacing w:after="0"/>
        <w:ind w:left="0"/>
        <w:jc w:val="both"/>
      </w:pPr>
      <w:r>
        <w:rPr>
          <w:rFonts w:ascii="Times New Roman"/>
          <w:b w:val="false"/>
          <w:i w:val="false"/>
          <w:color w:val="000000"/>
          <w:sz w:val="28"/>
        </w:rPr>
        <w:t>
      Азамат болу туралы және азаматтықты жоғалту мәселелері жөніндегі шешімдерге шағымдар Қазақстан Республикасы Президентінің атына беріледі.</w:t>
      </w:r>
    </w:p>
    <w:p>
      <w:pPr>
        <w:spacing w:after="0"/>
        <w:ind w:left="0"/>
        <w:jc w:val="both"/>
      </w:pPr>
      <w:r>
        <w:rPr>
          <w:rFonts w:ascii="Times New Roman"/>
          <w:b w:val="false"/>
          <w:i w:val="false"/>
          <w:color w:val="000000"/>
          <w:sz w:val="28"/>
        </w:rPr>
        <w:t>
      Азаматтық мәселелері бойынша өтініш қабылдаудан негізсіз бас тартуға, өтініштерді қарау мерзімдерінің бұзылуына, сондай-ақ лауазымды адамдардың азаматтық туралы істерді қарау тәртібін және азаматтық мәселелері бойынша шешімдерді орындау тәртібін бұзатын басқа да құқыққа сыйымсыз әрекеттеріне (әрекетсіздігіне)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9-тарау</w:t>
      </w:r>
      <w:r>
        <w:br/>
      </w:r>
      <w:r>
        <w:rPr>
          <w:rFonts w:ascii="Times New Roman"/>
          <w:b/>
          <w:i w:val="false"/>
          <w:color w:val="000000"/>
        </w:rPr>
        <w:t>Халықаралық шарттар</w:t>
      </w:r>
    </w:p>
    <w:bookmarkEnd w:id="48"/>
    <w:p>
      <w:pPr>
        <w:spacing w:after="0"/>
        <w:ind w:left="0"/>
        <w:jc w:val="both"/>
      </w:pPr>
      <w:r>
        <w:rPr>
          <w:rFonts w:ascii="Times New Roman"/>
          <w:b/>
          <w:i w:val="false"/>
          <w:color w:val="000000"/>
          <w:sz w:val="28"/>
        </w:rPr>
        <w:t xml:space="preserve">42-бап. Халықаралық шарттардың қолданылуы </w:t>
      </w:r>
    </w:p>
    <w:p>
      <w:pPr>
        <w:spacing w:after="0"/>
        <w:ind w:left="0"/>
        <w:jc w:val="both"/>
      </w:pPr>
      <w:r>
        <w:rPr>
          <w:rFonts w:ascii="Times New Roman"/>
          <w:b w:val="false"/>
          <w:i w:val="false"/>
          <w:color w:val="ff0000"/>
          <w:sz w:val="28"/>
        </w:rPr>
        <w:t xml:space="preserve">
      Ескерту. 9-тарау алып тасталды – ҚР 2009.04.29. </w:t>
      </w:r>
      <w:r>
        <w:rPr>
          <w:rFonts w:ascii="Times New Roman"/>
          <w:b w:val="false"/>
          <w:i w:val="false"/>
          <w:color w:val="ff0000"/>
          <w:sz w:val="28"/>
        </w:rPr>
        <w:t>№ 154-IV</w:t>
      </w:r>
      <w:r>
        <w:rPr>
          <w:rFonts w:ascii="Times New Roman"/>
          <w:b w:val="false"/>
          <w:i w:val="false"/>
          <w:color w:val="ff0000"/>
          <w:sz w:val="28"/>
        </w:rPr>
        <w:t xml:space="preserve"> Заңымен.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