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95c82" w14:textId="4795c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Iшкi iстер министрлiгiнiң Ішкі әскерлері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1992 жылғы 23 маусымдағы N 1407-XII Заңы. Күші жойылды - Қазақстан Республикасының 2015 жылғы 10 қаңтардағы № 274-V Заңымен</w:t>
      </w:r>
    </w:p>
    <w:p>
      <w:pPr>
        <w:spacing w:after="0"/>
        <w:ind w:left="0"/>
        <w:jc w:val="both"/>
      </w:pPr>
      <w:r>
        <w:rPr>
          <w:rFonts w:ascii="Times New Roman"/>
          <w:b w:val="false"/>
          <w:i w:val="false"/>
          <w:color w:val="ff0000"/>
          <w:sz w:val="28"/>
        </w:rPr>
        <w:t xml:space="preserve">      Ескерту. Күші жойылды - ҚР 10.01.2015 </w:t>
      </w:r>
      <w:r>
        <w:rPr>
          <w:rFonts w:ascii="Times New Roman"/>
          <w:b w:val="false"/>
          <w:i w:val="false"/>
          <w:color w:val="ff0000"/>
          <w:sz w:val="28"/>
        </w:rPr>
        <w:t>№ 274-V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Заңның атауы жаңа редакцияда - ҚР Президентінің 1995.12.21 </w:t>
      </w:r>
      <w:r>
        <w:rPr>
          <w:rFonts w:ascii="Times New Roman"/>
          <w:b w:val="false"/>
          <w:i w:val="false"/>
          <w:color w:val="ff0000"/>
          <w:sz w:val="28"/>
        </w:rPr>
        <w:t>№ 2708</w:t>
      </w:r>
      <w:r>
        <w:rPr>
          <w:rFonts w:ascii="Times New Roman"/>
          <w:b w:val="false"/>
          <w:i w:val="false"/>
          <w:color w:val="ff0000"/>
          <w:sz w:val="28"/>
        </w:rPr>
        <w:t xml:space="preserve"> заң күші бар Жарлығымен, атауына өзгерту енгізілді - ҚР 2007.07.06 </w:t>
      </w:r>
      <w:r>
        <w:rPr>
          <w:rFonts w:ascii="Times New Roman"/>
          <w:b w:val="false"/>
          <w:i w:val="false"/>
          <w:color w:val="ff0000"/>
          <w:sz w:val="28"/>
        </w:rPr>
        <w:t>№ 277</w:t>
      </w:r>
      <w:r>
        <w:rPr>
          <w:rFonts w:ascii="Times New Roman"/>
          <w:b w:val="false"/>
          <w:i w:val="false"/>
          <w:color w:val="ff0000"/>
          <w:sz w:val="28"/>
        </w:rPr>
        <w:t xml:space="preserve"> Заңымен. </w:t>
      </w:r>
      <w:r>
        <w:br/>
      </w:r>
      <w:r>
        <w:rPr>
          <w:rFonts w:ascii="Times New Roman"/>
          <w:b w:val="false"/>
          <w:i w:val="false"/>
          <w:color w:val="ff0000"/>
          <w:sz w:val="28"/>
        </w:rPr>
        <w:t xml:space="preserve">
       Ескерту. Заң мәтiнiндегi "IIМ" және "Қазақстан Республикасы IIМ" деген сөздер алып тасталды - ҚР 2001.12.24 </w:t>
      </w:r>
      <w:r>
        <w:rPr>
          <w:rFonts w:ascii="Times New Roman"/>
          <w:b w:val="false"/>
          <w:i w:val="false"/>
          <w:color w:val="ff0000"/>
          <w:sz w:val="28"/>
        </w:rPr>
        <w:t>№ 274</w:t>
      </w:r>
      <w:r>
        <w:rPr>
          <w:rFonts w:ascii="Times New Roman"/>
          <w:b w:val="false"/>
          <w:i w:val="false"/>
          <w:color w:val="ff0000"/>
          <w:sz w:val="28"/>
        </w:rPr>
        <w:t xml:space="preserve">, Мәтiнде "бөлiм" деген сөздiң алдындағы "I - VIII" деген цифрлар тиiсiнше "1 - 8" деген цифрлармен ауыстырылды - 2004.12.20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күшіне енеді) Заңымен, мәтiн бойынша сөздер ауыстырылды - 2004.12.29 </w:t>
      </w:r>
      <w:r>
        <w:rPr>
          <w:rFonts w:ascii="Times New Roman"/>
          <w:b w:val="false"/>
          <w:i w:val="false"/>
          <w:color w:val="ff0000"/>
          <w:sz w:val="28"/>
        </w:rPr>
        <w:t>№ 26</w:t>
      </w:r>
      <w:r>
        <w:rPr>
          <w:rFonts w:ascii="Times New Roman"/>
          <w:b w:val="false"/>
          <w:i w:val="false"/>
          <w:color w:val="ff0000"/>
          <w:sz w:val="28"/>
        </w:rPr>
        <w:t xml:space="preserve">, бүкіл мәтін бойынша "ішкі әскерлері", "ішкі әскерлер", "ішкі әскерлерді", "ішкі әскерлердегі", "ішкі әскерлерінің", "ішкі әскерлердің", "ішкі әскерлерге" деген сөздер тиісінше "Ішкі әскерлері", "Ішкі әскерлер", "Ішкі әскерлерді", "Ішкі әскерлердегі", "Ішкі әскерлерінің", "Ішкі әскерлердің", "Ішкі әскерлерге" деген сөздермен, "әскери-оқу орындарында" деген сөздер тиісінше "әскери оқу орындарында" деген сөздермен ауыстырылып, ", прапорщиктерге", ", прапорщиктер", ", прапорщиктерді", ", прапоршиктердің", ",прапорщиктерін" деген сөздер алынып тасталды - 2007.07.06 </w:t>
      </w:r>
      <w:r>
        <w:rPr>
          <w:rFonts w:ascii="Times New Roman"/>
          <w:b w:val="false"/>
          <w:i w:val="false"/>
          <w:color w:val="ff0000"/>
          <w:sz w:val="28"/>
        </w:rPr>
        <w:t>№ 277</w:t>
      </w:r>
      <w:r>
        <w:rPr>
          <w:rFonts w:ascii="Times New Roman"/>
          <w:b w:val="false"/>
          <w:i w:val="false"/>
          <w:color w:val="ff0000"/>
          <w:sz w:val="28"/>
        </w:rPr>
        <w:t xml:space="preserve"> (орыс тіліндегі мәтінге түрлі септіктердегі "әскери қызмет" деген сөздерге қатысты түзету енгізілді, қазақ тіліндегі мәтін өзгермейді), бүкіл мәтін бойынша «адам құрамымен», «адам құрамының», «адам құрамына», «адам құрамын» деген сөздер тиісінше «жеке құрамымен», «жеке құрамының», «жеке құрамына», «жеке құрамын» деген сөздермен ауыстырылды - ҚР 2010.04.08 </w:t>
      </w:r>
      <w:r>
        <w:rPr>
          <w:rFonts w:ascii="Times New Roman"/>
          <w:b w:val="false"/>
          <w:i w:val="false"/>
          <w:color w:val="ff0000"/>
          <w:sz w:val="28"/>
        </w:rPr>
        <w:t>№ 266-IV</w:t>
      </w:r>
      <w:r>
        <w:rPr>
          <w:rFonts w:ascii="Times New Roman"/>
          <w:b w:val="false"/>
          <w:i w:val="false"/>
          <w:color w:val="ff0000"/>
          <w:sz w:val="28"/>
        </w:rPr>
        <w:t xml:space="preserve"> Заңдарымен.</w:t>
      </w:r>
    </w:p>
    <w:bookmarkStart w:name="z4" w:id="0"/>
    <w:p>
      <w:pPr>
        <w:spacing w:after="0"/>
        <w:ind w:left="0"/>
        <w:jc w:val="left"/>
      </w:pPr>
      <w:r>
        <w:rPr>
          <w:rFonts w:ascii="Times New Roman"/>
          <w:b/>
          <w:i w:val="false"/>
          <w:color w:val="000000"/>
        </w:rPr>
        <w:t xml:space="preserve"> 
1 бөлiм. Жалпы ережелер </w:t>
      </w:r>
    </w:p>
    <w:bookmarkEnd w:id="0"/>
    <w:bookmarkStart w:name="z5" w:id="1"/>
    <w:p>
      <w:pPr>
        <w:spacing w:after="0"/>
        <w:ind w:left="0"/>
        <w:jc w:val="both"/>
      </w:pPr>
      <w:r>
        <w:rPr>
          <w:rFonts w:ascii="Times New Roman"/>
          <w:b w:val="false"/>
          <w:i w:val="false"/>
          <w:color w:val="000000"/>
          <w:sz w:val="28"/>
        </w:rPr>
        <w:t>
      </w:t>
      </w:r>
      <w:r>
        <w:rPr>
          <w:rFonts w:ascii="Times New Roman"/>
          <w:b/>
          <w:i w:val="false"/>
          <w:color w:val="000000"/>
          <w:sz w:val="28"/>
        </w:rPr>
        <w:t xml:space="preserve">1-бап. Қазақстан Республикасы Ішкі істер министрлігінің </w:t>
      </w:r>
      <w:r>
        <w:br/>
      </w:r>
      <w:r>
        <w:rPr>
          <w:rFonts w:ascii="Times New Roman"/>
          <w:b w:val="false"/>
          <w:i w:val="false"/>
          <w:color w:val="000000"/>
          <w:sz w:val="28"/>
        </w:rPr>
        <w:t>
              </w:t>
      </w:r>
      <w:r>
        <w:rPr>
          <w:rFonts w:ascii="Times New Roman"/>
          <w:b/>
          <w:i w:val="false"/>
          <w:color w:val="000000"/>
          <w:sz w:val="28"/>
        </w:rPr>
        <w:t xml:space="preserve">Ішкі әскерлері </w:t>
      </w:r>
    </w:p>
    <w:bookmarkEnd w:id="1"/>
    <w:p>
      <w:pPr>
        <w:spacing w:after="0"/>
        <w:ind w:left="0"/>
        <w:jc w:val="both"/>
      </w:pPr>
      <w:r>
        <w:rPr>
          <w:rFonts w:ascii="Times New Roman"/>
          <w:b w:val="false"/>
          <w:i w:val="false"/>
          <w:color w:val="000000"/>
          <w:sz w:val="28"/>
        </w:rPr>
        <w:t xml:space="preserve">      Қазақстан Республикасы Iшкi iстер министрлiгiнiң Ішкi әскерлерi (бұдан әрi - Ішкi әскерлер) Қазақстан Республикасы iшкi iстер органдарының бiрыңғай жүйесiне кiредi және жеке адамның, қоғам мен мемлекеттiң қауiпсiздiгiн қамтамасыз етуге, адам мен азаматтың құқықтары мен бостандықтарын қылмысты және өзге де құқыққа қарсы қол сұғушылықтардан қорғауға арналған. </w:t>
      </w:r>
      <w:r>
        <w:br/>
      </w:r>
      <w:r>
        <w:rPr>
          <w:rFonts w:ascii="Times New Roman"/>
          <w:b w:val="false"/>
          <w:i w:val="false"/>
          <w:color w:val="000000"/>
          <w:sz w:val="28"/>
        </w:rPr>
        <w:t>
      Ішкі әскерлердің туы және рәмізі болады. Ішкі әскерлер өңірлік қолбасшылықтарының, құрамалары мен әскери бөлімдерінің белгіленген үлгідегі жауынгерлік жалаулары болады.</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1998.12.09 </w:t>
      </w:r>
      <w:r>
        <w:rPr>
          <w:rFonts w:ascii="Times New Roman"/>
          <w:b w:val="false"/>
          <w:i w:val="false"/>
          <w:color w:val="000000"/>
          <w:sz w:val="28"/>
        </w:rPr>
        <w:t>№ 307</w:t>
      </w:r>
      <w:r>
        <w:rPr>
          <w:rFonts w:ascii="Times New Roman"/>
          <w:b w:val="false"/>
          <w:i w:val="false"/>
          <w:color w:val="ff0000"/>
          <w:sz w:val="28"/>
        </w:rPr>
        <w:t xml:space="preserve"> Заңымен, </w:t>
      </w:r>
      <w:r>
        <w:rPr>
          <w:rFonts w:ascii="Times New Roman"/>
          <w:b w:val="false"/>
          <w:i w:val="false"/>
          <w:color w:val="ff0000"/>
          <w:sz w:val="28"/>
        </w:rPr>
        <w:t xml:space="preserve">өзгеріс енгізілді - ҚР 2001.12.24 </w:t>
      </w:r>
      <w:r>
        <w:rPr>
          <w:rFonts w:ascii="Times New Roman"/>
          <w:b w:val="false"/>
          <w:i w:val="false"/>
          <w:color w:val="000000"/>
          <w:sz w:val="28"/>
        </w:rPr>
        <w:t>№ 274</w:t>
      </w:r>
      <w:r>
        <w:rPr>
          <w:rFonts w:ascii="Times New Roman"/>
          <w:b w:val="false"/>
          <w:i w:val="false"/>
          <w:color w:val="ff0000"/>
          <w:sz w:val="28"/>
        </w:rPr>
        <w:t xml:space="preserve">, 2013.01.15 </w:t>
      </w:r>
      <w:r>
        <w:rPr>
          <w:rFonts w:ascii="Times New Roman"/>
          <w:b w:val="false"/>
          <w:i w:val="false"/>
          <w:color w:val="000000"/>
          <w:sz w:val="28"/>
        </w:rPr>
        <w:t>№ 69-V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w:t>
      </w:r>
      <w:r>
        <w:rPr>
          <w:rFonts w:ascii="Times New Roman"/>
          <w:b w:val="false"/>
          <w:i w:val="false"/>
          <w:color w:val="ff0000"/>
          <w:sz w:val="28"/>
        </w:rPr>
        <w:t>Заңдарымен.</w:t>
      </w:r>
    </w:p>
    <w:bookmarkStart w:name="z6" w:id="2"/>
    <w:p>
      <w:pPr>
        <w:spacing w:after="0"/>
        <w:ind w:left="0"/>
        <w:jc w:val="both"/>
      </w:pPr>
      <w:r>
        <w:rPr>
          <w:rFonts w:ascii="Times New Roman"/>
          <w:b w:val="false"/>
          <w:i w:val="false"/>
          <w:color w:val="000000"/>
          <w:sz w:val="28"/>
        </w:rPr>
        <w:t>
      </w:t>
      </w:r>
      <w:r>
        <w:rPr>
          <w:rFonts w:ascii="Times New Roman"/>
          <w:b/>
          <w:i w:val="false"/>
          <w:color w:val="000000"/>
          <w:sz w:val="28"/>
        </w:rPr>
        <w:t xml:space="preserve">2-бап. Iшкi әскерлердiң мiндеттерi </w:t>
      </w:r>
    </w:p>
    <w:bookmarkEnd w:id="2"/>
    <w:bookmarkStart w:name="z1" w:id="3"/>
    <w:p>
      <w:pPr>
        <w:spacing w:after="0"/>
        <w:ind w:left="0"/>
        <w:jc w:val="both"/>
      </w:pPr>
      <w:r>
        <w:rPr>
          <w:rFonts w:ascii="Times New Roman"/>
          <w:b w:val="false"/>
          <w:i w:val="false"/>
          <w:color w:val="000000"/>
          <w:sz w:val="28"/>
        </w:rPr>
        <w:t>      Iшкi әскерлердiң мiндеттерi мыналар болып табылады:</w:t>
      </w:r>
      <w:r>
        <w:br/>
      </w:r>
      <w:r>
        <w:rPr>
          <w:rFonts w:ascii="Times New Roman"/>
          <w:b w:val="false"/>
          <w:i w:val="false"/>
          <w:color w:val="000000"/>
          <w:sz w:val="28"/>
        </w:rPr>
        <w:t>
      1) маңызды мемлекеттiк объектiлердi және тасымалдау кезiнде арнайы жүктердi күзету;</w:t>
      </w:r>
      <w:r>
        <w:br/>
      </w:r>
      <w:r>
        <w:rPr>
          <w:rFonts w:ascii="Times New Roman"/>
          <w:b w:val="false"/>
          <w:i w:val="false"/>
          <w:color w:val="000000"/>
          <w:sz w:val="28"/>
        </w:rPr>
        <w:t>
</w:t>
      </w:r>
      <w:r>
        <w:rPr>
          <w:rFonts w:ascii="Times New Roman"/>
          <w:b w:val="false"/>
          <w:i w:val="false"/>
          <w:color w:val="000000"/>
          <w:sz w:val="28"/>
        </w:rPr>
        <w:t>
      2) сотталған әйелдердің, кәмелетке толмағандардың жазасын өтеуге арналған түзеу мекемелерін, түрмелерді және тергеу изоляторларын қоспағанда, түзеу мекемелерінде ұсталатын адамдардың, сондай-ақ олардың аумағындағы азаматтардың жүріс-тұрысын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3) сотталған әйелдердің, кәмелетке толмағандардың жазасын өтеуге арналған түзеу мекемелерін, түрмелерді және тергеу изоляторларын қоспағанда, түзеу мекемелерін күзету;</w:t>
      </w:r>
      <w:r>
        <w:br/>
      </w:r>
      <w:r>
        <w:rPr>
          <w:rFonts w:ascii="Times New Roman"/>
          <w:b w:val="false"/>
          <w:i w:val="false"/>
          <w:color w:val="000000"/>
          <w:sz w:val="28"/>
        </w:rPr>
        <w:t>
</w:t>
      </w:r>
      <w:r>
        <w:rPr>
          <w:rFonts w:ascii="Times New Roman"/>
          <w:b w:val="false"/>
          <w:i w:val="false"/>
          <w:color w:val="000000"/>
          <w:sz w:val="28"/>
        </w:rPr>
        <w:t>
      4) сотталған және қамауға алынған адамдарды айдап апару;</w:t>
      </w:r>
      <w:r>
        <w:br/>
      </w:r>
      <w:r>
        <w:rPr>
          <w:rFonts w:ascii="Times New Roman"/>
          <w:b w:val="false"/>
          <w:i w:val="false"/>
          <w:color w:val="000000"/>
          <w:sz w:val="28"/>
        </w:rPr>
        <w:t>
</w:t>
      </w:r>
      <w:r>
        <w:rPr>
          <w:rFonts w:ascii="Times New Roman"/>
          <w:b w:val="false"/>
          <w:i w:val="false"/>
          <w:color w:val="000000"/>
          <w:sz w:val="28"/>
        </w:rPr>
        <w:t>
      5) ішкі істер органдарымен бірлесіп қоғамдық тәртіпті сақтауға, қоғамдық тәртіпті жаппай және топтасып бұзушылықтардың жолын кесуге, қоғамдық қауіпсіздікті және төтенше жағдайдың құқықтық режимін, терроризмге қарсы операцияның құқықтық режимін қамтамасыз етуге қатысу, терроризмге қарсы операция жүргізуге қатысу, төтенше жағдайларды (дүлей зілзалаларды, ірі авариялар мен апаттарды) жоюға қатысу;</w:t>
      </w:r>
      <w:r>
        <w:br/>
      </w:r>
      <w:r>
        <w:rPr>
          <w:rFonts w:ascii="Times New Roman"/>
          <w:b w:val="false"/>
          <w:i w:val="false"/>
          <w:color w:val="000000"/>
          <w:sz w:val="28"/>
        </w:rPr>
        <w:t>
</w:t>
      </w:r>
      <w:r>
        <w:rPr>
          <w:rFonts w:ascii="Times New Roman"/>
          <w:b w:val="false"/>
          <w:i w:val="false"/>
          <w:color w:val="000000"/>
          <w:sz w:val="28"/>
        </w:rPr>
        <w:t>
      6) соғыс кезiнде Қазақстан Республикасының аумағын қорғау жүйесiнде жекелеген мiндеттердi орындау;</w:t>
      </w:r>
      <w:r>
        <w:br/>
      </w:r>
      <w:r>
        <w:rPr>
          <w:rFonts w:ascii="Times New Roman"/>
          <w:b w:val="false"/>
          <w:i w:val="false"/>
          <w:color w:val="000000"/>
          <w:sz w:val="28"/>
        </w:rPr>
        <w:t>
</w:t>
      </w:r>
      <w:r>
        <w:rPr>
          <w:rFonts w:ascii="Times New Roman"/>
          <w:b w:val="false"/>
          <w:i w:val="false"/>
          <w:color w:val="000000"/>
          <w:sz w:val="28"/>
        </w:rPr>
        <w:t>
      7) заңсыз қарулы құрамаларға қарсы күресу;</w:t>
      </w:r>
      <w:r>
        <w:br/>
      </w:r>
      <w:r>
        <w:rPr>
          <w:rFonts w:ascii="Times New Roman"/>
          <w:b w:val="false"/>
          <w:i w:val="false"/>
          <w:color w:val="000000"/>
          <w:sz w:val="28"/>
        </w:rPr>
        <w:t>
</w:t>
      </w:r>
      <w:r>
        <w:rPr>
          <w:rFonts w:ascii="Times New Roman"/>
          <w:b w:val="false"/>
          <w:i w:val="false"/>
          <w:color w:val="000000"/>
          <w:sz w:val="28"/>
        </w:rPr>
        <w:t>
      8) ерекше қауiптi құқық бұзушылықтардың, диверсиялардың, терроризм актілерінің, қарулы қақтығыстардың жолын кесу және тайталасушы тараптарды ажырату;</w:t>
      </w:r>
      <w:r>
        <w:br/>
      </w:r>
      <w:r>
        <w:rPr>
          <w:rFonts w:ascii="Times New Roman"/>
          <w:b w:val="false"/>
          <w:i w:val="false"/>
          <w:color w:val="000000"/>
          <w:sz w:val="28"/>
        </w:rPr>
        <w:t>
</w:t>
      </w:r>
      <w:r>
        <w:rPr>
          <w:rFonts w:ascii="Times New Roman"/>
          <w:b w:val="false"/>
          <w:i w:val="false"/>
          <w:color w:val="000000"/>
          <w:sz w:val="28"/>
        </w:rPr>
        <w:t>
      9)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Ішкi әскерлерге жүктелген басқа да мiндеттердi шешу.</w:t>
      </w:r>
      <w:r>
        <w:br/>
      </w:r>
      <w:r>
        <w:rPr>
          <w:rFonts w:ascii="Times New Roman"/>
          <w:b w:val="false"/>
          <w:i w:val="false"/>
          <w:color w:val="000000"/>
          <w:sz w:val="28"/>
        </w:rPr>
        <w:t>
      Ішкі әскерлерге жүктелген міндеттерді орындауды:</w:t>
      </w:r>
      <w:r>
        <w:br/>
      </w:r>
      <w:r>
        <w:rPr>
          <w:rFonts w:ascii="Times New Roman"/>
          <w:b w:val="false"/>
          <w:i w:val="false"/>
          <w:color w:val="000000"/>
          <w:sz w:val="28"/>
        </w:rPr>
        <w:t>
</w:t>
      </w:r>
      <w:r>
        <w:rPr>
          <w:rFonts w:ascii="Times New Roman"/>
          <w:b w:val="false"/>
          <w:i w:val="false"/>
          <w:color w:val="000000"/>
          <w:sz w:val="28"/>
        </w:rPr>
        <w:t>
      Ішкi әскерлердi әскери басқару органдары;</w:t>
      </w:r>
      <w:r>
        <w:br/>
      </w:r>
      <w:r>
        <w:rPr>
          <w:rFonts w:ascii="Times New Roman"/>
          <w:b w:val="false"/>
          <w:i w:val="false"/>
          <w:color w:val="000000"/>
          <w:sz w:val="28"/>
        </w:rPr>
        <w:t>
</w:t>
      </w:r>
      <w:r>
        <w:rPr>
          <w:rFonts w:ascii="Times New Roman"/>
          <w:b w:val="false"/>
          <w:i w:val="false"/>
          <w:color w:val="000000"/>
          <w:sz w:val="28"/>
        </w:rPr>
        <w:t>
      жедел мақсаттағы құрамалар мен әскери бөлімдер;</w:t>
      </w:r>
      <w:r>
        <w:br/>
      </w:r>
      <w:r>
        <w:rPr>
          <w:rFonts w:ascii="Times New Roman"/>
          <w:b w:val="false"/>
          <w:i w:val="false"/>
          <w:color w:val="000000"/>
          <w:sz w:val="28"/>
        </w:rPr>
        <w:t>
</w:t>
      </w:r>
      <w:r>
        <w:rPr>
          <w:rFonts w:ascii="Times New Roman"/>
          <w:b w:val="false"/>
          <w:i w:val="false"/>
          <w:color w:val="000000"/>
          <w:sz w:val="28"/>
        </w:rPr>
        <w:t>
      маңызды мемлекеттік объектілер мен арнайы жүктерді күзету жөніндегі арнайы әскери бөлімдер;</w:t>
      </w:r>
      <w:r>
        <w:br/>
      </w:r>
      <w:r>
        <w:rPr>
          <w:rFonts w:ascii="Times New Roman"/>
          <w:b w:val="false"/>
          <w:i w:val="false"/>
          <w:color w:val="000000"/>
          <w:sz w:val="28"/>
        </w:rPr>
        <w:t>
</w:t>
      </w:r>
      <w:r>
        <w:rPr>
          <w:rFonts w:ascii="Times New Roman"/>
          <w:b w:val="false"/>
          <w:i w:val="false"/>
          <w:color w:val="000000"/>
          <w:sz w:val="28"/>
        </w:rPr>
        <w:t>
      түзеу мекемелерін күзету және айдауылдау жөніндегі құрамалар мен әскери бөлімдер;</w:t>
      </w:r>
      <w:r>
        <w:br/>
      </w:r>
      <w:r>
        <w:rPr>
          <w:rFonts w:ascii="Times New Roman"/>
          <w:b w:val="false"/>
          <w:i w:val="false"/>
          <w:color w:val="000000"/>
          <w:sz w:val="28"/>
        </w:rPr>
        <w:t>
</w:t>
      </w:r>
      <w:r>
        <w:rPr>
          <w:rFonts w:ascii="Times New Roman"/>
          <w:b w:val="false"/>
          <w:i w:val="false"/>
          <w:color w:val="000000"/>
          <w:sz w:val="28"/>
        </w:rPr>
        <w:t>
      арнайы моторландырылған құрамалар мен әскери бөлімдер;</w:t>
      </w:r>
      <w:r>
        <w:br/>
      </w:r>
      <w:r>
        <w:rPr>
          <w:rFonts w:ascii="Times New Roman"/>
          <w:b w:val="false"/>
          <w:i w:val="false"/>
          <w:color w:val="000000"/>
          <w:sz w:val="28"/>
        </w:rPr>
        <w:t>
</w:t>
      </w:r>
      <w:r>
        <w:rPr>
          <w:rFonts w:ascii="Times New Roman"/>
          <w:b w:val="false"/>
          <w:i w:val="false"/>
          <w:color w:val="000000"/>
          <w:sz w:val="28"/>
        </w:rPr>
        <w:t>
      Ішкі әскерлердің әскери полициясы;</w:t>
      </w:r>
      <w:r>
        <w:br/>
      </w:r>
      <w:r>
        <w:rPr>
          <w:rFonts w:ascii="Times New Roman"/>
          <w:b w:val="false"/>
          <w:i w:val="false"/>
          <w:color w:val="000000"/>
          <w:sz w:val="28"/>
        </w:rPr>
        <w:t>
</w:t>
      </w:r>
      <w:r>
        <w:rPr>
          <w:rFonts w:ascii="Times New Roman"/>
          <w:b w:val="false"/>
          <w:i w:val="false"/>
          <w:color w:val="000000"/>
          <w:sz w:val="28"/>
        </w:rPr>
        <w:t>
      Ішкі әскерлердің жоғары әскери оқу орны;</w:t>
      </w:r>
      <w:r>
        <w:br/>
      </w:r>
      <w:r>
        <w:rPr>
          <w:rFonts w:ascii="Times New Roman"/>
          <w:b w:val="false"/>
          <w:i w:val="false"/>
          <w:color w:val="000000"/>
          <w:sz w:val="28"/>
        </w:rPr>
        <w:t>
</w:t>
      </w:r>
      <w:r>
        <w:rPr>
          <w:rFonts w:ascii="Times New Roman"/>
          <w:b w:val="false"/>
          <w:i w:val="false"/>
          <w:color w:val="000000"/>
          <w:sz w:val="28"/>
        </w:rPr>
        <w:t>
      Ішкі әскерлердің қызметін қамтамасыз ететін әскери бөлімдер (оқу, байланыс және басқа);</w:t>
      </w:r>
      <w:r>
        <w:br/>
      </w:r>
      <w:r>
        <w:rPr>
          <w:rFonts w:ascii="Times New Roman"/>
          <w:b w:val="false"/>
          <w:i w:val="false"/>
          <w:color w:val="000000"/>
          <w:sz w:val="28"/>
        </w:rPr>
        <w:t>
</w:t>
      </w:r>
      <w:r>
        <w:rPr>
          <w:rFonts w:ascii="Times New Roman"/>
          <w:b w:val="false"/>
          <w:i w:val="false"/>
          <w:color w:val="000000"/>
          <w:sz w:val="28"/>
        </w:rPr>
        <w:t>
      авиациялық әскери бөлім;</w:t>
      </w:r>
      <w:r>
        <w:br/>
      </w:r>
      <w:r>
        <w:rPr>
          <w:rFonts w:ascii="Times New Roman"/>
          <w:b w:val="false"/>
          <w:i w:val="false"/>
          <w:color w:val="000000"/>
          <w:sz w:val="28"/>
        </w:rPr>
        <w:t>
</w:t>
      </w:r>
      <w:r>
        <w:rPr>
          <w:rFonts w:ascii="Times New Roman"/>
          <w:b w:val="false"/>
          <w:i w:val="false"/>
          <w:color w:val="000000"/>
          <w:sz w:val="28"/>
        </w:rPr>
        <w:t>
      арнайы мақсаттағы әскери бөлімдер (бөлімшелер) жүзеге асырады.</w:t>
      </w:r>
      <w:r>
        <w:br/>
      </w:r>
      <w:r>
        <w:rPr>
          <w:rFonts w:ascii="Times New Roman"/>
          <w:b w:val="false"/>
          <w:i w:val="false"/>
          <w:color w:val="000000"/>
          <w:sz w:val="28"/>
        </w:rPr>
        <w:t>
      Қазақстан Республикасының заңнамасына сәйкес Ішкі әскерлер Бас қолбасшысына тікелей бағынысты құрамалар мен әскери бөлімдерді қоспағанда, құрамалар мен әскери бөлімдер Ішкі әскерлердің өңірлік қолбасшылықтарының құрамына кіреді.</w:t>
      </w:r>
      <w:r>
        <w:br/>
      </w:r>
      <w:r>
        <w:rPr>
          <w:rFonts w:ascii="Times New Roman"/>
          <w:b w:val="false"/>
          <w:i w:val="false"/>
          <w:color w:val="000000"/>
          <w:sz w:val="28"/>
        </w:rPr>
        <w:t xml:space="preserve">
      Ішкi әскерлердi өздеріне заңдарда жүктелмеген міндеттерді орындау ісіне қатыстыруға тыйым салынады. </w:t>
      </w:r>
      <w:r>
        <w:br/>
      </w: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Президентінің 1995.12.21 </w:t>
      </w:r>
      <w:r>
        <w:rPr>
          <w:rFonts w:ascii="Times New Roman"/>
          <w:b w:val="false"/>
          <w:i w:val="false"/>
          <w:color w:val="000000"/>
          <w:sz w:val="28"/>
        </w:rPr>
        <w:t>№ 2708</w:t>
      </w:r>
      <w:r>
        <w:rPr>
          <w:rFonts w:ascii="Times New Roman"/>
          <w:b w:val="false"/>
          <w:i w:val="false"/>
          <w:color w:val="ff0000"/>
          <w:sz w:val="28"/>
        </w:rPr>
        <w:t xml:space="preserve"> заң күші бар </w:t>
      </w:r>
      <w:r>
        <w:rPr>
          <w:rFonts w:ascii="Times New Roman"/>
          <w:b w:val="false"/>
          <w:i w:val="false"/>
          <w:color w:val="ff0000"/>
          <w:sz w:val="28"/>
        </w:rPr>
        <w:t>жарлығымен</w:t>
      </w:r>
      <w:r>
        <w:rPr>
          <w:rFonts w:ascii="Times New Roman"/>
          <w:b w:val="false"/>
          <w:i w:val="false"/>
          <w:color w:val="ff0000"/>
          <w:sz w:val="28"/>
        </w:rPr>
        <w:t xml:space="preserve">, ҚР 1999.04.05 </w:t>
      </w:r>
      <w:r>
        <w:rPr>
          <w:rFonts w:ascii="Times New Roman"/>
          <w:b w:val="false"/>
          <w:i w:val="false"/>
          <w:color w:val="000000"/>
          <w:sz w:val="28"/>
        </w:rPr>
        <w:t>№ 360</w:t>
      </w:r>
      <w:r>
        <w:rPr>
          <w:rFonts w:ascii="Times New Roman"/>
          <w:b w:val="false"/>
          <w:i w:val="false"/>
          <w:color w:val="ff0000"/>
          <w:sz w:val="28"/>
        </w:rPr>
        <w:t xml:space="preserve">, 2001.12.24 </w:t>
      </w:r>
      <w:r>
        <w:rPr>
          <w:rFonts w:ascii="Times New Roman"/>
          <w:b w:val="false"/>
          <w:i w:val="false"/>
          <w:color w:val="000000"/>
          <w:sz w:val="28"/>
        </w:rPr>
        <w:t>№ 274</w:t>
      </w:r>
      <w:r>
        <w:rPr>
          <w:rFonts w:ascii="Times New Roman"/>
          <w:b w:val="false"/>
          <w:i w:val="false"/>
          <w:color w:val="ff0000"/>
          <w:sz w:val="28"/>
        </w:rPr>
        <w:t xml:space="preserve">, 2004.12.29 </w:t>
      </w:r>
      <w:r>
        <w:rPr>
          <w:rFonts w:ascii="Times New Roman"/>
          <w:b w:val="false"/>
          <w:i w:val="false"/>
          <w:color w:val="000000"/>
          <w:sz w:val="28"/>
        </w:rPr>
        <w:t>№ 26</w:t>
      </w:r>
      <w:r>
        <w:rPr>
          <w:rFonts w:ascii="Times New Roman"/>
          <w:b w:val="false"/>
          <w:i w:val="false"/>
          <w:color w:val="ff0000"/>
          <w:sz w:val="28"/>
        </w:rPr>
        <w:t xml:space="preserve">, 2007.07.06 </w:t>
      </w:r>
      <w:r>
        <w:rPr>
          <w:rFonts w:ascii="Times New Roman"/>
          <w:b w:val="false"/>
          <w:i w:val="false"/>
          <w:color w:val="000000"/>
          <w:sz w:val="28"/>
        </w:rPr>
        <w:t>№ 277</w:t>
      </w:r>
      <w:r>
        <w:rPr>
          <w:rFonts w:ascii="Times New Roman"/>
          <w:b w:val="false"/>
          <w:i w:val="false"/>
          <w:color w:val="ff0000"/>
          <w:sz w:val="28"/>
        </w:rPr>
        <w:t xml:space="preserve">, 2008.06.24 </w:t>
      </w:r>
      <w:r>
        <w:rPr>
          <w:rFonts w:ascii="Times New Roman"/>
          <w:b w:val="false"/>
          <w:i w:val="false"/>
          <w:color w:val="000000"/>
          <w:sz w:val="28"/>
        </w:rPr>
        <w:t>№ 46-IV</w:t>
      </w:r>
      <w:r>
        <w:rPr>
          <w:rFonts w:ascii="Times New Roman"/>
          <w:b w:val="false"/>
          <w:i w:val="false"/>
          <w:color w:val="ff0000"/>
          <w:sz w:val="28"/>
        </w:rPr>
        <w:t> </w:t>
      </w:r>
      <w:r>
        <w:rPr>
          <w:rFonts w:ascii="Times New Roman"/>
          <w:b w:val="false"/>
          <w:i w:val="false"/>
          <w:color w:val="ff0000"/>
          <w:sz w:val="28"/>
        </w:rPr>
        <w:t xml:space="preserve">(2008.01.01 бастап қолданысқа енгізіледі), 2010.04.08 </w:t>
      </w:r>
      <w:r>
        <w:rPr>
          <w:rFonts w:ascii="Times New Roman"/>
          <w:b w:val="false"/>
          <w:i w:val="false"/>
          <w:color w:val="000000"/>
          <w:sz w:val="28"/>
        </w:rPr>
        <w:t>№ 266-IV</w:t>
      </w:r>
      <w:r>
        <w:rPr>
          <w:rFonts w:ascii="Times New Roman"/>
          <w:b w:val="false"/>
          <w:i w:val="false"/>
          <w:color w:val="ff0000"/>
          <w:sz w:val="28"/>
        </w:rPr>
        <w:t xml:space="preserve">, 2012.01.18 </w:t>
      </w:r>
      <w:r>
        <w:rPr>
          <w:rFonts w:ascii="Times New Roman"/>
          <w:b w:val="false"/>
          <w:i w:val="false"/>
          <w:color w:val="000000"/>
          <w:sz w:val="28"/>
        </w:rPr>
        <w:t>№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2013.01.15 </w:t>
      </w:r>
      <w:r>
        <w:rPr>
          <w:rFonts w:ascii="Times New Roman"/>
          <w:b w:val="false"/>
          <w:i w:val="false"/>
          <w:color w:val="000000"/>
          <w:sz w:val="28"/>
        </w:rPr>
        <w:t>№ 69-V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3"/>
    <w:bookmarkStart w:name="z7" w:id="4"/>
    <w:p>
      <w:pPr>
        <w:spacing w:after="0"/>
        <w:ind w:left="0"/>
        <w:jc w:val="both"/>
      </w:pPr>
      <w:r>
        <w:rPr>
          <w:rFonts w:ascii="Times New Roman"/>
          <w:b w:val="false"/>
          <w:i w:val="false"/>
          <w:color w:val="000000"/>
          <w:sz w:val="28"/>
        </w:rPr>
        <w:t>
      </w:t>
      </w:r>
      <w:r>
        <w:rPr>
          <w:rFonts w:ascii="Times New Roman"/>
          <w:b/>
          <w:i w:val="false"/>
          <w:color w:val="000000"/>
          <w:sz w:val="28"/>
        </w:rPr>
        <w:t xml:space="preserve">3-бап. Қазақстан Республикасы Ішкi әскерлерi </w:t>
      </w:r>
      <w:r>
        <w:br/>
      </w:r>
      <w:r>
        <w:rPr>
          <w:rFonts w:ascii="Times New Roman"/>
          <w:b w:val="false"/>
          <w:i w:val="false"/>
          <w:color w:val="000000"/>
          <w:sz w:val="28"/>
        </w:rPr>
        <w:t>
              </w:t>
      </w:r>
      <w:r>
        <w:rPr>
          <w:rFonts w:ascii="Times New Roman"/>
          <w:b/>
          <w:i w:val="false"/>
          <w:color w:val="000000"/>
          <w:sz w:val="28"/>
        </w:rPr>
        <w:t xml:space="preserve">қызметiнiң құқықтық негiзi </w:t>
      </w:r>
    </w:p>
    <w:bookmarkEnd w:id="4"/>
    <w:p>
      <w:pPr>
        <w:spacing w:after="0"/>
        <w:ind w:left="0"/>
        <w:jc w:val="both"/>
      </w:pPr>
      <w:r>
        <w:rPr>
          <w:rFonts w:ascii="Times New Roman"/>
          <w:b w:val="false"/>
          <w:i w:val="false"/>
          <w:color w:val="000000"/>
          <w:sz w:val="28"/>
        </w:rPr>
        <w:t>      Ішкi әскерлерi қызметiнiң құқықтық негiзiн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осы Заң, өзге де құқықтық нормативтiк актiлер құрайды.</w:t>
      </w:r>
      <w:r>
        <w:br/>
      </w:r>
      <w:r>
        <w:rPr>
          <w:rFonts w:ascii="Times New Roman"/>
          <w:b w:val="false"/>
          <w:i w:val="false"/>
          <w:color w:val="000000"/>
          <w:sz w:val="28"/>
        </w:rPr>
        <w:t xml:space="preserve">
      Ішкi әскерлерi қызметiнде заңдылықтың сақталуын Қазақстан Республикасының Бас Прокуроры мен оған бағынатын прокурорлар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Президентінің 1995.12.21 </w:t>
      </w:r>
      <w:r>
        <w:rPr>
          <w:rFonts w:ascii="Times New Roman"/>
          <w:b w:val="false"/>
          <w:i w:val="false"/>
          <w:color w:val="000000"/>
          <w:sz w:val="28"/>
        </w:rPr>
        <w:t>№ 2708</w:t>
      </w:r>
      <w:r>
        <w:rPr>
          <w:rFonts w:ascii="Times New Roman"/>
          <w:b w:val="false"/>
          <w:i w:val="false"/>
          <w:color w:val="ff0000"/>
          <w:sz w:val="28"/>
        </w:rPr>
        <w:t xml:space="preserve"> Заң күші бар </w:t>
      </w:r>
      <w:r>
        <w:rPr>
          <w:rFonts w:ascii="Times New Roman"/>
          <w:b w:val="false"/>
          <w:i w:val="false"/>
          <w:color w:val="ff0000"/>
          <w:sz w:val="28"/>
        </w:rPr>
        <w:t>жарлығымен</w:t>
      </w:r>
      <w:r>
        <w:rPr>
          <w:rFonts w:ascii="Times New Roman"/>
          <w:b w:val="false"/>
          <w:i w:val="false"/>
          <w:color w:val="ff0000"/>
          <w:sz w:val="28"/>
        </w:rPr>
        <w:t>.</w:t>
      </w:r>
    </w:p>
    <w:bookmarkStart w:name="z8" w:id="5"/>
    <w:p>
      <w:pPr>
        <w:spacing w:after="0"/>
        <w:ind w:left="0"/>
        <w:jc w:val="both"/>
      </w:pPr>
      <w:r>
        <w:rPr>
          <w:rFonts w:ascii="Times New Roman"/>
          <w:b w:val="false"/>
          <w:i w:val="false"/>
          <w:color w:val="000000"/>
          <w:sz w:val="28"/>
        </w:rPr>
        <w:t>
      </w:t>
      </w:r>
      <w:r>
        <w:rPr>
          <w:rFonts w:ascii="Times New Roman"/>
          <w:b/>
          <w:i w:val="false"/>
          <w:color w:val="000000"/>
          <w:sz w:val="28"/>
        </w:rPr>
        <w:t>4-бап. Iшкi әскерлердің қызметiн ұйымдастырудың</w:t>
      </w:r>
      <w:r>
        <w:br/>
      </w:r>
      <w:r>
        <w:rPr>
          <w:rFonts w:ascii="Times New Roman"/>
          <w:b w:val="false"/>
          <w:i w:val="false"/>
          <w:color w:val="000000"/>
          <w:sz w:val="28"/>
        </w:rPr>
        <w:t>
              </w:t>
      </w:r>
      <w:r>
        <w:rPr>
          <w:rFonts w:ascii="Times New Roman"/>
          <w:b/>
          <w:i w:val="false"/>
          <w:color w:val="000000"/>
          <w:sz w:val="28"/>
        </w:rPr>
        <w:t>қағидаттары мен негiздерi</w:t>
      </w:r>
    </w:p>
    <w:bookmarkEnd w:id="5"/>
    <w:bookmarkStart w:name="z83" w:id="6"/>
    <w:p>
      <w:pPr>
        <w:spacing w:after="0"/>
        <w:ind w:left="0"/>
        <w:jc w:val="both"/>
      </w:pPr>
      <w:r>
        <w:rPr>
          <w:rFonts w:ascii="Times New Roman"/>
          <w:b w:val="false"/>
          <w:i w:val="false"/>
          <w:color w:val="000000"/>
          <w:sz w:val="28"/>
        </w:rPr>
        <w:t>      Iшкi әскерлердiң қызметi заңдылық, гуманизм, жеке адам құқықтарын сақтау және дара басшылық қағидаттарында жүзеге асырылады.</w:t>
      </w:r>
      <w:r>
        <w:br/>
      </w:r>
      <w:r>
        <w:rPr>
          <w:rFonts w:ascii="Times New Roman"/>
          <w:b w:val="false"/>
          <w:i w:val="false"/>
          <w:color w:val="000000"/>
          <w:sz w:val="28"/>
        </w:rPr>
        <w:t>
      Әскерлерді тікелей басқаруды Ішкі әскерлер Бас қолбасшысы жүзеге асырады.</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және астананың iшкi iстер департаменттерiнiң бастықтары тиiстi облыстардың, республикалық маңызы бар қаланың және астананың аумақтарында орналасқан және қоғамдық тәртiптi қорғау, түзеу мекемелерiн күзету жөніндегі және төтенше жағдайлар кезінде, сондай-ақ Қазақстан Республикасының заңнамасында Ішкi әскерлерге жүктелген басқа да міндеттерді шешу жөніндегі мiндеттердi орындайтын Ішкi әскерлер құрамалары мен әскери бөлiмдерiнің командирлерiне қатысты аға жедел бастықтар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2013.01.15 </w:t>
      </w:r>
      <w:r>
        <w:rPr>
          <w:rFonts w:ascii="Times New Roman"/>
          <w:b w:val="false"/>
          <w:i w:val="false"/>
          <w:color w:val="000000"/>
          <w:sz w:val="28"/>
        </w:rPr>
        <w:t>№ 69-V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6"/>
    <w:bookmarkStart w:name="z9" w:id="7"/>
    <w:p>
      <w:pPr>
        <w:spacing w:after="0"/>
        <w:ind w:left="0"/>
        <w:jc w:val="both"/>
      </w:pPr>
      <w:r>
        <w:rPr>
          <w:rFonts w:ascii="Times New Roman"/>
          <w:b w:val="false"/>
          <w:i w:val="false"/>
          <w:color w:val="000000"/>
          <w:sz w:val="28"/>
        </w:rPr>
        <w:t>
      </w:t>
      </w:r>
      <w:r>
        <w:rPr>
          <w:rFonts w:ascii="Times New Roman"/>
          <w:b/>
          <w:i w:val="false"/>
          <w:color w:val="000000"/>
          <w:sz w:val="28"/>
        </w:rPr>
        <w:t>5-бап. Iшкi әскерлердi басқару және iс қағаздарын</w:t>
      </w:r>
      <w:r>
        <w:br/>
      </w:r>
      <w:r>
        <w:rPr>
          <w:rFonts w:ascii="Times New Roman"/>
          <w:b w:val="false"/>
          <w:i w:val="false"/>
          <w:color w:val="000000"/>
          <w:sz w:val="28"/>
        </w:rPr>
        <w:t>
              </w:t>
      </w:r>
      <w:r>
        <w:rPr>
          <w:rFonts w:ascii="Times New Roman"/>
          <w:b/>
          <w:i w:val="false"/>
          <w:color w:val="000000"/>
          <w:sz w:val="28"/>
        </w:rPr>
        <w:t xml:space="preserve">жүргiзу тiлi </w:t>
      </w:r>
    </w:p>
    <w:bookmarkEnd w:id="7"/>
    <w:p>
      <w:pPr>
        <w:spacing w:after="0"/>
        <w:ind w:left="0"/>
        <w:jc w:val="both"/>
      </w:pPr>
      <w:r>
        <w:rPr>
          <w:rFonts w:ascii="Times New Roman"/>
          <w:b w:val="false"/>
          <w:i w:val="false"/>
          <w:color w:val="000000"/>
          <w:sz w:val="28"/>
        </w:rPr>
        <w:t>      Iшкi әскерлердi басқару және iс қағаздарын жүргiзу, сондай-ақ қызметтiк хат-хабар жазысу Қазақстан Республикасының тiл туралы </w:t>
      </w:r>
      <w:r>
        <w:rPr>
          <w:rFonts w:ascii="Times New Roman"/>
          <w:b w:val="false"/>
          <w:i w:val="false"/>
          <w:color w:val="000000"/>
          <w:sz w:val="28"/>
        </w:rPr>
        <w:t>заңдарына</w:t>
      </w:r>
      <w:r>
        <w:rPr>
          <w:rFonts w:ascii="Times New Roman"/>
          <w:b w:val="false"/>
          <w:i w:val="false"/>
          <w:color w:val="ff0000"/>
          <w:sz w:val="28"/>
        </w:rPr>
        <w:t> </w:t>
      </w:r>
      <w:r>
        <w:rPr>
          <w:rFonts w:ascii="Times New Roman"/>
          <w:b w:val="false"/>
          <w:i w:val="false"/>
          <w:color w:val="000000"/>
          <w:sz w:val="28"/>
        </w:rPr>
        <w:t xml:space="preserve">сәйкес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ҚР 1998.12.09 </w:t>
      </w:r>
      <w:r>
        <w:rPr>
          <w:rFonts w:ascii="Times New Roman"/>
          <w:b w:val="false"/>
          <w:i w:val="false"/>
          <w:color w:val="000000"/>
          <w:sz w:val="28"/>
        </w:rPr>
        <w:t>№ 307</w:t>
      </w:r>
      <w:r>
        <w:rPr>
          <w:rFonts w:ascii="Times New Roman"/>
          <w:b w:val="false"/>
          <w:i w:val="false"/>
          <w:color w:val="ff0000"/>
          <w:sz w:val="28"/>
        </w:rPr>
        <w:t> </w:t>
      </w:r>
      <w:r>
        <w:rPr>
          <w:rFonts w:ascii="Times New Roman"/>
          <w:b w:val="false"/>
          <w:i w:val="false"/>
          <w:color w:val="ff0000"/>
          <w:sz w:val="28"/>
        </w:rPr>
        <w:t>Заңымен.</w:t>
      </w:r>
    </w:p>
    <w:bookmarkStart w:name="z10" w:id="8"/>
    <w:p>
      <w:pPr>
        <w:spacing w:after="0"/>
        <w:ind w:left="0"/>
        <w:jc w:val="both"/>
      </w:pPr>
      <w:r>
        <w:rPr>
          <w:rFonts w:ascii="Times New Roman"/>
          <w:b w:val="false"/>
          <w:i w:val="false"/>
          <w:color w:val="000000"/>
          <w:sz w:val="28"/>
        </w:rPr>
        <w:t>
      </w:t>
      </w:r>
      <w:r>
        <w:rPr>
          <w:rFonts w:ascii="Times New Roman"/>
          <w:b/>
          <w:i w:val="false"/>
          <w:color w:val="000000"/>
          <w:sz w:val="28"/>
        </w:rPr>
        <w:t xml:space="preserve">6-бап. Iшкi әскерлердiң партиядан тыс болуы </w:t>
      </w:r>
    </w:p>
    <w:bookmarkEnd w:id="8"/>
    <w:p>
      <w:pPr>
        <w:spacing w:after="0"/>
        <w:ind w:left="0"/>
        <w:jc w:val="both"/>
      </w:pPr>
      <w:r>
        <w:rPr>
          <w:rFonts w:ascii="Times New Roman"/>
          <w:b w:val="false"/>
          <w:i w:val="false"/>
          <w:color w:val="000000"/>
          <w:sz w:val="28"/>
        </w:rPr>
        <w:t xml:space="preserve">      Iшкi әскерлерiнде саяси партиялардың құрылымдық ұйымдарын, сондай-ақ саяси мақсаттарды көздейтiн басқа да қоғамдық бiрлестiктердi құруға және олардың қызметiне тыйым салынады. </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Президентінің 1995.12.21 </w:t>
      </w:r>
      <w:r>
        <w:rPr>
          <w:rFonts w:ascii="Times New Roman"/>
          <w:b w:val="false"/>
          <w:i w:val="false"/>
          <w:color w:val="000000"/>
          <w:sz w:val="28"/>
        </w:rPr>
        <w:t>№ 2708</w:t>
      </w:r>
      <w:r>
        <w:rPr>
          <w:rFonts w:ascii="Times New Roman"/>
          <w:b w:val="false"/>
          <w:i w:val="false"/>
          <w:color w:val="ff0000"/>
          <w:sz w:val="28"/>
        </w:rPr>
        <w:t xml:space="preserve"> заң күші бар </w:t>
      </w:r>
      <w:r>
        <w:rPr>
          <w:rFonts w:ascii="Times New Roman"/>
          <w:b w:val="false"/>
          <w:i w:val="false"/>
          <w:color w:val="ff0000"/>
          <w:sz w:val="28"/>
        </w:rPr>
        <w:t>Жарлығымен.</w:t>
      </w:r>
    </w:p>
    <w:bookmarkStart w:name="z11" w:id="9"/>
    <w:p>
      <w:pPr>
        <w:spacing w:after="0"/>
        <w:ind w:left="0"/>
        <w:jc w:val="left"/>
      </w:pPr>
      <w:r>
        <w:rPr>
          <w:rFonts w:ascii="Times New Roman"/>
          <w:b/>
          <w:i w:val="false"/>
          <w:color w:val="000000"/>
        </w:rPr>
        <w:t xml:space="preserve"> 
2 бөлiм. Мемлекеттiк өкiмет пен басқару органдарының </w:t>
      </w:r>
      <w:r>
        <w:br/>
      </w:r>
      <w:r>
        <w:rPr>
          <w:rFonts w:ascii="Times New Roman"/>
          <w:b/>
          <w:i w:val="false"/>
          <w:color w:val="000000"/>
        </w:rPr>
        <w:t xml:space="preserve">
Ішкi әскерлерге басшылық жасау жөнiндегi өкiлеттiгi </w:t>
      </w:r>
    </w:p>
    <w:bookmarkEnd w:id="9"/>
    <w:bookmarkStart w:name="z12" w:id="10"/>
    <w:p>
      <w:pPr>
        <w:spacing w:after="0"/>
        <w:ind w:left="0"/>
        <w:jc w:val="both"/>
      </w:pPr>
      <w:r>
        <w:rPr>
          <w:rFonts w:ascii="Times New Roman"/>
          <w:b w:val="false"/>
          <w:i w:val="false"/>
          <w:color w:val="000000"/>
          <w:sz w:val="28"/>
        </w:rPr>
        <w:t>
      </w:t>
      </w:r>
      <w:r>
        <w:rPr>
          <w:rFonts w:ascii="Times New Roman"/>
          <w:b/>
          <w:i w:val="false"/>
          <w:color w:val="000000"/>
          <w:sz w:val="28"/>
        </w:rPr>
        <w:t xml:space="preserve">7-бап. Қазақстан Республикасының Президентi </w:t>
      </w:r>
    </w:p>
    <w:bookmarkEnd w:id="10"/>
    <w:p>
      <w:pPr>
        <w:spacing w:after="0"/>
        <w:ind w:left="0"/>
        <w:jc w:val="both"/>
      </w:pPr>
      <w:r>
        <w:rPr>
          <w:rFonts w:ascii="Times New Roman"/>
          <w:b w:val="false"/>
          <w:i w:val="false"/>
          <w:color w:val="000000"/>
          <w:sz w:val="28"/>
        </w:rPr>
        <w:t xml:space="preserve">      Қазақстан Республикасының Президентi: </w:t>
      </w:r>
      <w:r>
        <w:br/>
      </w:r>
      <w:r>
        <w:rPr>
          <w:rFonts w:ascii="Times New Roman"/>
          <w:b w:val="false"/>
          <w:i w:val="false"/>
          <w:color w:val="000000"/>
          <w:sz w:val="28"/>
        </w:rPr>
        <w:t xml:space="preserve">
      - соғыс кезiнде Ішкi әскерлердiң қорғаныс саласындағы мiндеттерiн айқындайды; </w:t>
      </w:r>
      <w:r>
        <w:br/>
      </w:r>
      <w:r>
        <w:rPr>
          <w:rFonts w:ascii="Times New Roman"/>
          <w:b w:val="false"/>
          <w:i w:val="false"/>
          <w:color w:val="000000"/>
          <w:sz w:val="28"/>
        </w:rPr>
        <w:t>
      - Ішкi әскерлер Бас қолбасшысын қызметке тағайындайды, қызметтен босатады;</w:t>
      </w:r>
      <w:r>
        <w:br/>
      </w:r>
      <w:r>
        <w:rPr>
          <w:rFonts w:ascii="Times New Roman"/>
          <w:b w:val="false"/>
          <w:i w:val="false"/>
          <w:color w:val="000000"/>
          <w:sz w:val="28"/>
        </w:rPr>
        <w:t>
      - Ішкi әскерлердегі мерзімді әскери қызметке адамдарды кезекті шақыру туралы және мерзімді қызметтің белгіленген уақытын атқарған Ішкі әскерлердің әскери қызметшілерін запасқа жіберу туралы жарлық шығарады;</w:t>
      </w:r>
      <w:r>
        <w:br/>
      </w:r>
      <w:r>
        <w:rPr>
          <w:rFonts w:ascii="Times New Roman"/>
          <w:b w:val="false"/>
          <w:i w:val="false"/>
          <w:color w:val="000000"/>
          <w:sz w:val="28"/>
        </w:rPr>
        <w:t>
      -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w:t>
      </w:r>
      <w:r>
        <w:rPr>
          <w:rFonts w:ascii="Times New Roman"/>
          <w:b w:val="false"/>
          <w:i w:val="false"/>
          <w:color w:val="000000"/>
          <w:sz w:val="28"/>
        </w:rPr>
        <w:t>заңдарына</w:t>
      </w:r>
      <w:r>
        <w:rPr>
          <w:rFonts w:ascii="Times New Roman"/>
          <w:b w:val="false"/>
          <w:i w:val="false"/>
          <w:color w:val="000000"/>
          <w:sz w:val="28"/>
        </w:rPr>
        <w:t xml:space="preserve">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1992.12.23 Заңымен, ҚР Президентінің 1995.12.21 </w:t>
      </w:r>
      <w:r>
        <w:rPr>
          <w:rFonts w:ascii="Times New Roman"/>
          <w:b w:val="false"/>
          <w:i w:val="false"/>
          <w:color w:val="000000"/>
          <w:sz w:val="28"/>
        </w:rPr>
        <w:t>№ 2708</w:t>
      </w:r>
      <w:r>
        <w:rPr>
          <w:rFonts w:ascii="Times New Roman"/>
          <w:b w:val="false"/>
          <w:i w:val="false"/>
          <w:color w:val="ff0000"/>
          <w:sz w:val="28"/>
        </w:rPr>
        <w:t xml:space="preserve"> заң күші бар </w:t>
      </w:r>
      <w:r>
        <w:rPr>
          <w:rFonts w:ascii="Times New Roman"/>
          <w:b w:val="false"/>
          <w:i w:val="false"/>
          <w:color w:val="ff0000"/>
          <w:sz w:val="28"/>
        </w:rPr>
        <w:t>Жарлығымен</w:t>
      </w:r>
      <w:r>
        <w:rPr>
          <w:rFonts w:ascii="Times New Roman"/>
          <w:b w:val="false"/>
          <w:i w:val="false"/>
          <w:color w:val="ff0000"/>
          <w:sz w:val="28"/>
        </w:rPr>
        <w:t xml:space="preserve">, ҚР 2001.06.11 </w:t>
      </w:r>
      <w:r>
        <w:rPr>
          <w:rFonts w:ascii="Times New Roman"/>
          <w:b w:val="false"/>
          <w:i w:val="false"/>
          <w:color w:val="000000"/>
          <w:sz w:val="28"/>
        </w:rPr>
        <w:t>№ 208</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2013.01.15 </w:t>
      </w:r>
      <w:r>
        <w:rPr>
          <w:rFonts w:ascii="Times New Roman"/>
          <w:b w:val="false"/>
          <w:i w:val="false"/>
          <w:color w:val="000000"/>
          <w:sz w:val="28"/>
        </w:rPr>
        <w:t>№ 69-V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13" w:id="11"/>
    <w:p>
      <w:pPr>
        <w:spacing w:after="0"/>
        <w:ind w:left="0"/>
        <w:jc w:val="both"/>
      </w:pPr>
      <w:r>
        <w:rPr>
          <w:rFonts w:ascii="Times New Roman"/>
          <w:b w:val="false"/>
          <w:i w:val="false"/>
          <w:color w:val="000000"/>
          <w:sz w:val="28"/>
        </w:rPr>
        <w:t>
      </w:t>
      </w:r>
      <w:r>
        <w:rPr>
          <w:rFonts w:ascii="Times New Roman"/>
          <w:b/>
          <w:i w:val="false"/>
          <w:color w:val="000000"/>
          <w:sz w:val="28"/>
        </w:rPr>
        <w:t xml:space="preserve">8-бап. Қазақстан Республикасының Үкiметi </w:t>
      </w:r>
    </w:p>
    <w:bookmarkEnd w:id="11"/>
    <w:p>
      <w:pPr>
        <w:spacing w:after="0"/>
        <w:ind w:left="0"/>
        <w:jc w:val="both"/>
      </w:pPr>
      <w:r>
        <w:rPr>
          <w:rFonts w:ascii="Times New Roman"/>
          <w:b w:val="false"/>
          <w:i w:val="false"/>
          <w:color w:val="000000"/>
          <w:sz w:val="28"/>
        </w:rPr>
        <w:t xml:space="preserve">      Қазақстан Республикасының Үкiметi: </w:t>
      </w:r>
      <w:r>
        <w:br/>
      </w:r>
      <w:r>
        <w:rPr>
          <w:rFonts w:ascii="Times New Roman"/>
          <w:b w:val="false"/>
          <w:i w:val="false"/>
          <w:color w:val="000000"/>
          <w:sz w:val="28"/>
        </w:rPr>
        <w:t>
      - Ішкі әскерлердің ұйымдық құрылымын, штат саны лимитін, орналастырылуын бекітеді;</w:t>
      </w:r>
      <w:r>
        <w:br/>
      </w:r>
      <w:r>
        <w:rPr>
          <w:rFonts w:ascii="Times New Roman"/>
          <w:b w:val="false"/>
          <w:i w:val="false"/>
          <w:color w:val="000000"/>
          <w:sz w:val="28"/>
        </w:rPr>
        <w:t xml:space="preserve">
      - Ішкi әскерлердiң қызметiн қамтамасыз ету үшiн қаражат бөлiнуiн қарастырады, Ішкi әскерлердi материалдық-техникалық ресурстармен, азық-түлiкпен, заттай мүлiкпен, қару-жарақпен, оқ-дәрiмен, байланыс құралдарымен және басқа арнаулы техникалық құралдармен қамтамасыз ету тәртiбiн айқындайды; </w:t>
      </w:r>
      <w:r>
        <w:br/>
      </w:r>
      <w:r>
        <w:rPr>
          <w:rFonts w:ascii="Times New Roman"/>
          <w:b w:val="false"/>
          <w:i w:val="false"/>
          <w:color w:val="000000"/>
          <w:sz w:val="28"/>
        </w:rPr>
        <w:t>
      - Ішкi әскерлер бөлiмдердiң күзетуiне жататын маңызды мемлекеттiк объектiлердiң, тасымалдық коммуникациялардағы ғиммараттардың және арнаулы жүктердiң тiзбесiн айқындайды;</w:t>
      </w:r>
      <w:r>
        <w:br/>
      </w:r>
      <w:r>
        <w:rPr>
          <w:rFonts w:ascii="Times New Roman"/>
          <w:b w:val="false"/>
          <w:i w:val="false"/>
          <w:color w:val="000000"/>
          <w:sz w:val="28"/>
        </w:rPr>
        <w:t xml:space="preserve">
      - берiлген мiндеттердi орындау үшiн қажеттi әскери немесе арнаулы сан мөлшерiн анықтай отырып, маңызды мемлекеттiк объектiлер мен тасымалдық коммуникациялардағы ғимараттарға күзет қою және күзеттi алу туралы мәселелердi шешедi; </w:t>
      </w:r>
      <w:r>
        <w:br/>
      </w:r>
      <w:r>
        <w:rPr>
          <w:rFonts w:ascii="Times New Roman"/>
          <w:b w:val="false"/>
          <w:i w:val="false"/>
          <w:color w:val="000000"/>
          <w:sz w:val="28"/>
        </w:rPr>
        <w:t xml:space="preserve">
      - Ішкi әскерлердiң әскери қызметшiлерiнiң запастағы (отставкадағы) адамдар мен олардың үйелмен мүшелерiнiң әлеуметтiк және хұқылық жағынан қорғалуы, материалдық және тұрмыстық қамтамасыз етiлуi жөнiнде шаралар қолданады; </w:t>
      </w:r>
      <w:r>
        <w:br/>
      </w:r>
      <w:r>
        <w:rPr>
          <w:rFonts w:ascii="Times New Roman"/>
          <w:b w:val="false"/>
          <w:i w:val="false"/>
          <w:color w:val="000000"/>
          <w:sz w:val="28"/>
        </w:rPr>
        <w:t>
      - Ішкi әскерлердiң қызметiн қамтамасыз етудiң басқа да мәселелерiн шешедi;</w:t>
      </w:r>
      <w:r>
        <w:br/>
      </w:r>
      <w:r>
        <w:rPr>
          <w:rFonts w:ascii="Times New Roman"/>
          <w:b w:val="false"/>
          <w:i w:val="false"/>
          <w:color w:val="000000"/>
          <w:sz w:val="28"/>
        </w:rPr>
        <w:t>
      - өзіне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w:t>
      </w:r>
      <w:r>
        <w:rPr>
          <w:rFonts w:ascii="Times New Roman"/>
          <w:b w:val="false"/>
          <w:i w:val="false"/>
          <w:color w:val="000000"/>
          <w:sz w:val="28"/>
        </w:rPr>
        <w:t>заңдарымен</w:t>
      </w:r>
      <w:r>
        <w:rPr>
          <w:rFonts w:ascii="Times New Roman"/>
          <w:b w:val="false"/>
          <w:i w:val="false"/>
          <w:color w:val="000000"/>
          <w:sz w:val="28"/>
        </w:rPr>
        <w:t xml:space="preserve"> және Қазақстан Республикасы Президентінің актілерімен жүктелген өзге де функцияларды орындайды.</w:t>
      </w:r>
      <w:r>
        <w:br/>
      </w: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1992.12.23 Заңымен, ҚР Президентінің 1995.12.21 </w:t>
      </w:r>
      <w:r>
        <w:rPr>
          <w:rFonts w:ascii="Times New Roman"/>
          <w:b w:val="false"/>
          <w:i w:val="false"/>
          <w:color w:val="000000"/>
          <w:sz w:val="28"/>
        </w:rPr>
        <w:t>№ 2708</w:t>
      </w:r>
      <w:r>
        <w:rPr>
          <w:rFonts w:ascii="Times New Roman"/>
          <w:b w:val="false"/>
          <w:i w:val="false"/>
          <w:color w:val="ff0000"/>
          <w:sz w:val="28"/>
        </w:rPr>
        <w:t xml:space="preserve"> заң күші бар </w:t>
      </w:r>
      <w:r>
        <w:rPr>
          <w:rFonts w:ascii="Times New Roman"/>
          <w:b w:val="false"/>
          <w:i w:val="false"/>
          <w:color w:val="ff0000"/>
          <w:sz w:val="28"/>
        </w:rPr>
        <w:t>Жарлығымен</w:t>
      </w:r>
      <w:r>
        <w:rPr>
          <w:rFonts w:ascii="Times New Roman"/>
          <w:b w:val="false"/>
          <w:i w:val="false"/>
          <w:color w:val="ff0000"/>
          <w:sz w:val="28"/>
        </w:rPr>
        <w:t xml:space="preserve">, </w:t>
      </w:r>
      <w:r>
        <w:rPr>
          <w:rFonts w:ascii="Times New Roman"/>
          <w:b w:val="false"/>
          <w:i w:val="false"/>
          <w:color w:val="ff0000"/>
          <w:sz w:val="28"/>
        </w:rPr>
        <w:t xml:space="preserve">ҚР 1999.04.05 </w:t>
      </w:r>
      <w:r>
        <w:rPr>
          <w:rFonts w:ascii="Times New Roman"/>
          <w:b w:val="false"/>
          <w:i w:val="false"/>
          <w:color w:val="000000"/>
          <w:sz w:val="28"/>
        </w:rPr>
        <w:t>№ 360</w:t>
      </w:r>
      <w:r>
        <w:rPr>
          <w:rFonts w:ascii="Times New Roman"/>
          <w:b w:val="false"/>
          <w:i w:val="false"/>
          <w:color w:val="ff0000"/>
          <w:sz w:val="28"/>
        </w:rPr>
        <w:t xml:space="preserve">, </w:t>
      </w:r>
      <w:r>
        <w:rPr>
          <w:rFonts w:ascii="Times New Roman"/>
          <w:b w:val="false"/>
          <w:i w:val="false"/>
          <w:color w:val="ff0000"/>
          <w:sz w:val="28"/>
        </w:rPr>
        <w:t xml:space="preserve">2001.12.24 </w:t>
      </w:r>
      <w:r>
        <w:rPr>
          <w:rFonts w:ascii="Times New Roman"/>
          <w:b w:val="false"/>
          <w:i w:val="false"/>
          <w:color w:val="000000"/>
          <w:sz w:val="28"/>
        </w:rPr>
        <w:t>№ 274</w:t>
      </w:r>
      <w:r>
        <w:rPr>
          <w:rFonts w:ascii="Times New Roman"/>
          <w:b w:val="false"/>
          <w:i w:val="false"/>
          <w:color w:val="ff0000"/>
          <w:sz w:val="28"/>
        </w:rPr>
        <w:t xml:space="preserve">, 2004.12.29 </w:t>
      </w:r>
      <w:r>
        <w:rPr>
          <w:rFonts w:ascii="Times New Roman"/>
          <w:b w:val="false"/>
          <w:i w:val="false"/>
          <w:color w:val="000000"/>
          <w:sz w:val="28"/>
        </w:rPr>
        <w:t>№ 26</w:t>
      </w:r>
      <w:r>
        <w:rPr>
          <w:rFonts w:ascii="Times New Roman"/>
          <w:b w:val="false"/>
          <w:i w:val="false"/>
          <w:color w:val="ff0000"/>
          <w:sz w:val="28"/>
        </w:rPr>
        <w:t xml:space="preserve">, 2007.07.06 </w:t>
      </w:r>
      <w:r>
        <w:rPr>
          <w:rFonts w:ascii="Times New Roman"/>
          <w:b w:val="false"/>
          <w:i w:val="false"/>
          <w:color w:val="000000"/>
          <w:sz w:val="28"/>
        </w:rPr>
        <w:t>№ 277</w:t>
      </w:r>
      <w:r>
        <w:rPr>
          <w:rFonts w:ascii="Times New Roman"/>
          <w:b w:val="false"/>
          <w:i w:val="false"/>
          <w:color w:val="ff0000"/>
          <w:sz w:val="28"/>
        </w:rPr>
        <w:t xml:space="preserve">,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2013.01.15 </w:t>
      </w:r>
      <w:r>
        <w:rPr>
          <w:rFonts w:ascii="Times New Roman"/>
          <w:b w:val="false"/>
          <w:i w:val="false"/>
          <w:color w:val="000000"/>
          <w:sz w:val="28"/>
        </w:rPr>
        <w:t>№ 69-V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14" w:id="12"/>
    <w:p>
      <w:pPr>
        <w:spacing w:after="0"/>
        <w:ind w:left="0"/>
        <w:jc w:val="both"/>
      </w:pPr>
      <w:r>
        <w:rPr>
          <w:rFonts w:ascii="Times New Roman"/>
          <w:b w:val="false"/>
          <w:i w:val="false"/>
          <w:color w:val="000000"/>
          <w:sz w:val="28"/>
        </w:rPr>
        <w:t>
      </w:t>
      </w:r>
      <w:r>
        <w:rPr>
          <w:rFonts w:ascii="Times New Roman"/>
          <w:b/>
          <w:i w:val="false"/>
          <w:color w:val="000000"/>
          <w:sz w:val="28"/>
        </w:rPr>
        <w:t xml:space="preserve">9-бап. Қазақстан Республикасының Қорғаныс министрлiгi </w:t>
      </w:r>
    </w:p>
    <w:bookmarkEnd w:id="12"/>
    <w:p>
      <w:pPr>
        <w:spacing w:after="0"/>
        <w:ind w:left="0"/>
        <w:jc w:val="both"/>
      </w:pPr>
      <w:r>
        <w:rPr>
          <w:rFonts w:ascii="Times New Roman"/>
          <w:b w:val="false"/>
          <w:i w:val="false"/>
          <w:color w:val="000000"/>
          <w:sz w:val="28"/>
        </w:rPr>
        <w:t xml:space="preserve">      Қазақстан Республикасының Қорғаныс министрлiгi: </w:t>
      </w:r>
      <w:r>
        <w:br/>
      </w:r>
      <w:r>
        <w:rPr>
          <w:rFonts w:ascii="Times New Roman"/>
          <w:b w:val="false"/>
          <w:i w:val="false"/>
          <w:color w:val="000000"/>
          <w:sz w:val="28"/>
        </w:rPr>
        <w:t xml:space="preserve">
      - Ішкi әскерлердi запастағы офицерлермен, келісімшарт бойынша әскери қызмет өткеретін және шақырылатын әскери қызметшiлермен жасақтауды жүзеге асырады; </w:t>
      </w:r>
      <w:r>
        <w:br/>
      </w:r>
      <w:r>
        <w:rPr>
          <w:rFonts w:ascii="Times New Roman"/>
          <w:b w:val="false"/>
          <w:i w:val="false"/>
          <w:color w:val="000000"/>
          <w:sz w:val="28"/>
        </w:rPr>
        <w:t>
      - келісімшарт бойынша әскери қызмет өткеріп жүрген офицерлер мен әскери қызметшілерді әскери оқу орындарында даярлауға жәрдемдеседі;</w:t>
      </w:r>
      <w:r>
        <w:br/>
      </w:r>
      <w:r>
        <w:rPr>
          <w:rFonts w:ascii="Times New Roman"/>
          <w:b w:val="false"/>
          <w:i w:val="false"/>
          <w:color w:val="000000"/>
          <w:sz w:val="28"/>
        </w:rPr>
        <w:t>
      - осы Заңда, Қазақстан Республикасының өзге де </w:t>
      </w:r>
      <w:r>
        <w:rPr>
          <w:rFonts w:ascii="Times New Roman"/>
          <w:b w:val="false"/>
          <w:i w:val="false"/>
          <w:color w:val="000000"/>
          <w:sz w:val="28"/>
        </w:rPr>
        <w:t>заңдарында</w:t>
      </w:r>
      <w:r>
        <w:rPr>
          <w:rFonts w:ascii="Times New Roman"/>
          <w:b w:val="false"/>
          <w:i w:val="false"/>
          <w:color w:val="000000"/>
          <w:sz w:val="28"/>
        </w:rPr>
        <w:t>,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ҚР Президентінің 1995.12.21 </w:t>
      </w:r>
      <w:r>
        <w:rPr>
          <w:rFonts w:ascii="Times New Roman"/>
          <w:b w:val="false"/>
          <w:i w:val="false"/>
          <w:color w:val="000000"/>
          <w:sz w:val="28"/>
        </w:rPr>
        <w:t>№ 2708</w:t>
      </w:r>
      <w:r>
        <w:rPr>
          <w:rFonts w:ascii="Times New Roman"/>
          <w:b w:val="false"/>
          <w:i w:val="false"/>
          <w:color w:val="ff0000"/>
          <w:sz w:val="28"/>
        </w:rPr>
        <w:t xml:space="preserve"> заң күші бар </w:t>
      </w:r>
      <w:r>
        <w:rPr>
          <w:rFonts w:ascii="Times New Roman"/>
          <w:b w:val="false"/>
          <w:i w:val="false"/>
          <w:color w:val="ff0000"/>
          <w:sz w:val="28"/>
        </w:rPr>
        <w:t>Жарлығымен</w:t>
      </w:r>
      <w:r>
        <w:rPr>
          <w:rFonts w:ascii="Times New Roman"/>
          <w:b w:val="false"/>
          <w:i w:val="false"/>
          <w:color w:val="ff0000"/>
          <w:sz w:val="28"/>
        </w:rPr>
        <w:t xml:space="preserve">, </w:t>
      </w:r>
      <w:r>
        <w:rPr>
          <w:rFonts w:ascii="Times New Roman"/>
          <w:b w:val="false"/>
          <w:i w:val="false"/>
          <w:color w:val="ff0000"/>
          <w:sz w:val="28"/>
        </w:rPr>
        <w:t xml:space="preserve">ҚР 2001.12.24 </w:t>
      </w:r>
      <w:r>
        <w:rPr>
          <w:rFonts w:ascii="Times New Roman"/>
          <w:b w:val="false"/>
          <w:i w:val="false"/>
          <w:color w:val="000000"/>
          <w:sz w:val="28"/>
        </w:rPr>
        <w:t>№ 274</w:t>
      </w:r>
      <w:r>
        <w:rPr>
          <w:rFonts w:ascii="Times New Roman"/>
          <w:b w:val="false"/>
          <w:i w:val="false"/>
          <w:color w:val="ff0000"/>
          <w:sz w:val="28"/>
        </w:rPr>
        <w:t xml:space="preserve">, 2007.07.06 </w:t>
      </w:r>
      <w:r>
        <w:rPr>
          <w:rFonts w:ascii="Times New Roman"/>
          <w:b w:val="false"/>
          <w:i w:val="false"/>
          <w:color w:val="000000"/>
          <w:sz w:val="28"/>
        </w:rPr>
        <w:t>№ 277</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Заңдарымен.</w:t>
      </w:r>
    </w:p>
    <w:bookmarkStart w:name="z15" w:id="13"/>
    <w:p>
      <w:pPr>
        <w:spacing w:after="0"/>
        <w:ind w:left="0"/>
        <w:jc w:val="both"/>
      </w:pPr>
      <w:r>
        <w:rPr>
          <w:rFonts w:ascii="Times New Roman"/>
          <w:b w:val="false"/>
          <w:i w:val="false"/>
          <w:color w:val="000000"/>
          <w:sz w:val="28"/>
        </w:rPr>
        <w:t>
      </w:t>
      </w:r>
      <w:r>
        <w:rPr>
          <w:rFonts w:ascii="Times New Roman"/>
          <w:b/>
          <w:i w:val="false"/>
          <w:color w:val="000000"/>
          <w:sz w:val="28"/>
        </w:rPr>
        <w:t xml:space="preserve">10-бап. Қазақстан Республикасының Iшкi iстер министрi </w:t>
      </w:r>
    </w:p>
    <w:bookmarkEnd w:id="13"/>
    <w:p>
      <w:pPr>
        <w:spacing w:after="0"/>
        <w:ind w:left="0"/>
        <w:jc w:val="both"/>
      </w:pPr>
      <w:r>
        <w:rPr>
          <w:rFonts w:ascii="Times New Roman"/>
          <w:b w:val="false"/>
          <w:i w:val="false"/>
          <w:color w:val="000000"/>
          <w:sz w:val="28"/>
        </w:rPr>
        <w:t xml:space="preserve">      Iшкi iстер министрi: </w:t>
      </w:r>
      <w:r>
        <w:br/>
      </w:r>
      <w:r>
        <w:rPr>
          <w:rFonts w:ascii="Times New Roman"/>
          <w:b w:val="false"/>
          <w:i w:val="false"/>
          <w:color w:val="000000"/>
          <w:sz w:val="28"/>
        </w:rPr>
        <w:t xml:space="preserve">
      Ішкі әскерлердің қызметтік-жауынгерлік қызметіне жедел басшылықты жүзеге асырады, әскери қызметшілерді тұрғын үймен қамтамасыз ету және басқа да әлеуметтік-тұрмыстық мәселелерді шешу жөніндегі шаралар қолданады; </w:t>
      </w:r>
      <w:r>
        <w:br/>
      </w:r>
      <w:r>
        <w:rPr>
          <w:rFonts w:ascii="Times New Roman"/>
          <w:b w:val="false"/>
          <w:i w:val="false"/>
          <w:color w:val="000000"/>
          <w:sz w:val="28"/>
        </w:rPr>
        <w:t xml:space="preserve">
      Қазақстан Республикасының Заңдарын, Қазақстан Республикасы Президентiнiң, Парламентiнiң және Қазақстан Республикасы Үкiметiнiң актiлерiн орындау үшiн қызметтiк-әскери жұмыс пен Ішкi әскерлерiнiң құрылымын жетiлдiру, ұйымдық шараларды өткiзу жөнiндегi нормативтiк құқықтық актiлердi шығарады; </w:t>
      </w:r>
      <w:r>
        <w:br/>
      </w:r>
      <w:r>
        <w:rPr>
          <w:rFonts w:ascii="Times New Roman"/>
          <w:b w:val="false"/>
          <w:i w:val="false"/>
          <w:color w:val="000000"/>
          <w:sz w:val="28"/>
        </w:rPr>
        <w:t xml:space="preserve">
      Республика Үкiметiнiң қарауына Ішкi әскерлер бөлiмдерi мен бөлiмшелерiнiң жалпы санын, ұйымдық құрылымын өзгерту және орналастыру туралы ұсыныстар енгiзедi; </w:t>
      </w:r>
      <w:r>
        <w:br/>
      </w:r>
      <w:r>
        <w:rPr>
          <w:rFonts w:ascii="Times New Roman"/>
          <w:b w:val="false"/>
          <w:i w:val="false"/>
          <w:color w:val="000000"/>
          <w:sz w:val="28"/>
        </w:rPr>
        <w:t>
      Ішкі әскерлері құрамаларының (бөлімдерінің) құрылымын, орналастырылуын және штат санын Қазақстан Республикасының Үкіметі бекіткен штат санының лимиті шегінде </w:t>
      </w:r>
      <w:r>
        <w:rPr>
          <w:rFonts w:ascii="Times New Roman"/>
          <w:b w:val="false"/>
          <w:i w:val="false"/>
          <w:color w:val="000000"/>
          <w:sz w:val="28"/>
        </w:rPr>
        <w:t>айқындайды</w:t>
      </w:r>
      <w:r>
        <w:rPr>
          <w:rFonts w:ascii="Times New Roman"/>
          <w:b w:val="false"/>
          <w:i w:val="false"/>
          <w:color w:val="000000"/>
          <w:sz w:val="28"/>
        </w:rPr>
        <w:t xml:space="preserve">; </w:t>
      </w:r>
      <w:r>
        <w:br/>
      </w:r>
      <w:r>
        <w:rPr>
          <w:rFonts w:ascii="Times New Roman"/>
          <w:b w:val="false"/>
          <w:i w:val="false"/>
          <w:color w:val="000000"/>
          <w:sz w:val="28"/>
        </w:rPr>
        <w:t xml:space="preserve">
      Ішкі әскерлердің тұрақты жауынгерлік және жұмылдырушылық әзірлігін сақтау жөнінде шаралар қолданады; </w:t>
      </w:r>
      <w:r>
        <w:br/>
      </w:r>
      <w:r>
        <w:rPr>
          <w:rFonts w:ascii="Times New Roman"/>
          <w:b w:val="false"/>
          <w:i w:val="false"/>
          <w:color w:val="000000"/>
          <w:sz w:val="28"/>
        </w:rPr>
        <w:t xml:space="preserve">
      Ішкі әскерлердің мерзімді әскери қызметшілерді шақыруды және Ішкі әскерлер қатарынан босатуды ұйымдастыруға қатысуын қамтамасыз етеді; </w:t>
      </w:r>
      <w:r>
        <w:br/>
      </w:r>
      <w:r>
        <w:rPr>
          <w:rFonts w:ascii="Times New Roman"/>
          <w:b w:val="false"/>
          <w:i w:val="false"/>
          <w:color w:val="000000"/>
          <w:sz w:val="28"/>
        </w:rPr>
        <w:t xml:space="preserve">
      Ішкi әскерлерiнiң әскери қызметшiлерiн және қызметкерлерін мемлекеттiк наградалармен наградтауға ұсынады; </w:t>
      </w:r>
      <w:r>
        <w:br/>
      </w:r>
      <w:r>
        <w:rPr>
          <w:rFonts w:ascii="Times New Roman"/>
          <w:b w:val="false"/>
          <w:i w:val="false"/>
          <w:color w:val="000000"/>
          <w:sz w:val="28"/>
        </w:rPr>
        <w:t>
      Iшкi әскерлер Бас қолбасшысының орынбасарларын, Ішкі әскерлер өңірлік қолбасшылықтарының қолбасшылары мен олардың орынбасарларын, Ішкі әскерлердің жоғары әскери оқу орнының бастығын, Ішкі әскерлер құрамаларының командирлерін қызметке тағайындайды және қызметтен босатады, Ішкі әскерлердің офицерлерін қызметтен шығарады, офицерлік құрамның алғашқы әскери атағын және «полковник» әскери атағын береді.</w:t>
      </w:r>
      <w:r>
        <w:br/>
      </w: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Президентінің 1995.12.21 </w:t>
      </w:r>
      <w:r>
        <w:rPr>
          <w:rFonts w:ascii="Times New Roman"/>
          <w:b w:val="false"/>
          <w:i w:val="false"/>
          <w:color w:val="000000"/>
          <w:sz w:val="28"/>
        </w:rPr>
        <w:t>№ 2708</w:t>
      </w:r>
      <w:r>
        <w:rPr>
          <w:rFonts w:ascii="Times New Roman"/>
          <w:b w:val="false"/>
          <w:i w:val="false"/>
          <w:color w:val="ff0000"/>
          <w:sz w:val="28"/>
        </w:rPr>
        <w:t xml:space="preserve"> заң күші бар </w:t>
      </w:r>
      <w:r>
        <w:rPr>
          <w:rFonts w:ascii="Times New Roman"/>
          <w:b w:val="false"/>
          <w:i w:val="false"/>
          <w:color w:val="ff0000"/>
          <w:sz w:val="28"/>
        </w:rPr>
        <w:t>Жарлығымен</w:t>
      </w:r>
      <w:r>
        <w:rPr>
          <w:rFonts w:ascii="Times New Roman"/>
          <w:b w:val="false"/>
          <w:i w:val="false"/>
          <w:color w:val="ff0000"/>
          <w:sz w:val="28"/>
        </w:rPr>
        <w:t xml:space="preserve">, өзгеріс енгізілді - ҚР 1999.04.05 </w:t>
      </w:r>
      <w:r>
        <w:rPr>
          <w:rFonts w:ascii="Times New Roman"/>
          <w:b w:val="false"/>
          <w:i w:val="false"/>
          <w:color w:val="000000"/>
          <w:sz w:val="28"/>
        </w:rPr>
        <w:t>№ 360</w:t>
      </w:r>
      <w:r>
        <w:rPr>
          <w:rFonts w:ascii="Times New Roman"/>
          <w:b w:val="false"/>
          <w:i w:val="false"/>
          <w:color w:val="ff0000"/>
          <w:sz w:val="28"/>
        </w:rPr>
        <w:t xml:space="preserve">, 2001.06.11 </w:t>
      </w:r>
      <w:r>
        <w:rPr>
          <w:rFonts w:ascii="Times New Roman"/>
          <w:b w:val="false"/>
          <w:i w:val="false"/>
          <w:color w:val="000000"/>
          <w:sz w:val="28"/>
        </w:rPr>
        <w:t>№ 208</w:t>
      </w:r>
      <w:r>
        <w:rPr>
          <w:rFonts w:ascii="Times New Roman"/>
          <w:b w:val="false"/>
          <w:i w:val="false"/>
          <w:color w:val="ff0000"/>
          <w:sz w:val="28"/>
        </w:rPr>
        <w:t xml:space="preserve">, 2007.07.06 </w:t>
      </w:r>
      <w:r>
        <w:rPr>
          <w:rFonts w:ascii="Times New Roman"/>
          <w:b w:val="false"/>
          <w:i w:val="false"/>
          <w:color w:val="000000"/>
          <w:sz w:val="28"/>
        </w:rPr>
        <w:t>№ 277</w:t>
      </w:r>
      <w:r>
        <w:rPr>
          <w:rFonts w:ascii="Times New Roman"/>
          <w:b w:val="false"/>
          <w:i w:val="false"/>
          <w:color w:val="ff0000"/>
          <w:sz w:val="28"/>
        </w:rPr>
        <w:t xml:space="preserve">,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2013.01.15 </w:t>
      </w:r>
      <w:r>
        <w:rPr>
          <w:rFonts w:ascii="Times New Roman"/>
          <w:b w:val="false"/>
          <w:i w:val="false"/>
          <w:color w:val="000000"/>
          <w:sz w:val="28"/>
        </w:rPr>
        <w:t>№ 69-V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16" w:id="14"/>
    <w:p>
      <w:pPr>
        <w:spacing w:after="0"/>
        <w:ind w:left="0"/>
        <w:jc w:val="both"/>
      </w:pPr>
      <w:r>
        <w:rPr>
          <w:rFonts w:ascii="Times New Roman"/>
          <w:b w:val="false"/>
          <w:i w:val="false"/>
          <w:color w:val="000000"/>
          <w:sz w:val="28"/>
        </w:rPr>
        <w:t>
      </w:t>
      </w:r>
      <w:r>
        <w:rPr>
          <w:rFonts w:ascii="Times New Roman"/>
          <w:b/>
          <w:i w:val="false"/>
          <w:color w:val="000000"/>
          <w:sz w:val="28"/>
        </w:rPr>
        <w:t>10-1-бап. Ішкі әскерлер Бас қолбасшысы</w:t>
      </w:r>
    </w:p>
    <w:bookmarkEnd w:id="14"/>
    <w:p>
      <w:pPr>
        <w:spacing w:after="0"/>
        <w:ind w:left="0"/>
        <w:jc w:val="both"/>
      </w:pPr>
      <w:r>
        <w:rPr>
          <w:rFonts w:ascii="Times New Roman"/>
          <w:b w:val="false"/>
          <w:i w:val="false"/>
          <w:color w:val="ff0000"/>
          <w:sz w:val="28"/>
        </w:rPr>
        <w:t xml:space="preserve">      Ескерту. 10-1-баптың тақырыбы жаңа редакцияда - ҚР 2013.01.15 </w:t>
      </w:r>
      <w:r>
        <w:rPr>
          <w:rFonts w:ascii="Times New Roman"/>
          <w:b w:val="false"/>
          <w:i w:val="false"/>
          <w:color w:val="ff0000"/>
          <w:sz w:val="28"/>
        </w:rPr>
        <w:t>№ 69-V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p>
      <w:pPr>
        <w:spacing w:after="0"/>
        <w:ind w:left="0"/>
        <w:jc w:val="both"/>
      </w:pPr>
      <w:r>
        <w:rPr>
          <w:rFonts w:ascii="Times New Roman"/>
          <w:b w:val="false"/>
          <w:i w:val="false"/>
          <w:color w:val="000000"/>
          <w:sz w:val="28"/>
        </w:rPr>
        <w:t>      Ішкі әскерлер Бас қолбасшысы:</w:t>
      </w:r>
      <w:r>
        <w:br/>
      </w:r>
      <w:r>
        <w:rPr>
          <w:rFonts w:ascii="Times New Roman"/>
          <w:b w:val="false"/>
          <w:i w:val="false"/>
          <w:color w:val="000000"/>
          <w:sz w:val="28"/>
        </w:rPr>
        <w:t xml:space="preserve">
      Ішкі әскерлердің тұрақты жауынгерлік және жұмылдырушылық әзірлігін сақтап отырады; </w:t>
      </w:r>
      <w:r>
        <w:br/>
      </w:r>
      <w:r>
        <w:rPr>
          <w:rFonts w:ascii="Times New Roman"/>
          <w:b w:val="false"/>
          <w:i w:val="false"/>
          <w:color w:val="000000"/>
          <w:sz w:val="28"/>
        </w:rPr>
        <w:t xml:space="preserve">
      әскерлердің қызметтік-жауынгерлік қызметіне, жедел және жауынгерлік әзірлігіне, озық тәжірибені енгізуге, материалдық базаны дамытуға және жеке құрам үшін қажетті әлеуметтік-тұрмыстық жағдайлар жасауға басшылық жасайды; </w:t>
      </w:r>
      <w:r>
        <w:br/>
      </w:r>
      <w:r>
        <w:rPr>
          <w:rFonts w:ascii="Times New Roman"/>
          <w:b w:val="false"/>
          <w:i w:val="false"/>
          <w:color w:val="000000"/>
          <w:sz w:val="28"/>
        </w:rPr>
        <w:t>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әскерлерді шақыру бойынша және келісім-шарт бойынша мерзімді қызметтің әскери қызметшілермен жасақтау, олардың запасқа босатылуын ұйымдастыру жөніндегі жоспарларды әзірлейді және бекітеді; </w:t>
      </w:r>
      <w:r>
        <w:br/>
      </w:r>
      <w:r>
        <w:rPr>
          <w:rFonts w:ascii="Times New Roman"/>
          <w:b w:val="false"/>
          <w:i w:val="false"/>
          <w:color w:val="000000"/>
          <w:sz w:val="28"/>
        </w:rPr>
        <w:t xml:space="preserve">
      бұйрықтар, директивалар және өкімдер шығарады; </w:t>
      </w:r>
      <w:r>
        <w:br/>
      </w:r>
      <w:r>
        <w:rPr>
          <w:rFonts w:ascii="Times New Roman"/>
          <w:b w:val="false"/>
          <w:i w:val="false"/>
          <w:color w:val="000000"/>
          <w:sz w:val="28"/>
        </w:rPr>
        <w:t>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Ішкі әскерлер офицерлерінің әскери қызметті өткеру мәселелерін шешеді, қызметке тағайындайды, қызметтен босатады, кезекті әскери атақтар береді, офицерлік құрамның әскери атақтарын төмендетеді, подполковникті қоса алғанға дейінгілерді запасқа немесе отставкаға шығарады;</w:t>
      </w:r>
      <w:r>
        <w:br/>
      </w:r>
      <w:r>
        <w:rPr>
          <w:rFonts w:ascii="Times New Roman"/>
          <w:b w:val="false"/>
          <w:i w:val="false"/>
          <w:color w:val="000000"/>
          <w:sz w:val="28"/>
        </w:rPr>
        <w:t xml:space="preserve">
      Ішкі істер министріне Ішкі әскерлердің әскери қызметшілерін және қызметкерлерін мемлекеттік наградалармен марапаттау туралы ұсыныстар енгізеді; </w:t>
      </w:r>
      <w:r>
        <w:br/>
      </w:r>
      <w:r>
        <w:rPr>
          <w:rFonts w:ascii="Times New Roman"/>
          <w:b w:val="false"/>
          <w:i w:val="false"/>
          <w:color w:val="000000"/>
          <w:sz w:val="28"/>
        </w:rPr>
        <w:t>
      әскерлерді қаруландыруға (жабдықтауға) әскери және өзге де техника мен басқа да мүліктің қабылдануын қамтамасыз етеді, жарамсыз болып қалған немесе әскери (бюджеттік) есептегі жоғалған материалдық құндылықтар мен ақшалай қаражатты Қазақстан Республикасының Үкіметі </w:t>
      </w:r>
      <w:r>
        <w:rPr>
          <w:rFonts w:ascii="Times New Roman"/>
          <w:b w:val="false"/>
          <w:i w:val="false"/>
          <w:color w:val="000000"/>
          <w:sz w:val="28"/>
        </w:rPr>
        <w:t>белгілеген</w:t>
      </w:r>
      <w:r>
        <w:rPr>
          <w:rFonts w:ascii="Times New Roman"/>
          <w:b w:val="false"/>
          <w:i w:val="false"/>
          <w:color w:val="000000"/>
          <w:sz w:val="28"/>
        </w:rPr>
        <w:t> </w:t>
      </w:r>
      <w:r>
        <w:rPr>
          <w:rFonts w:ascii="Times New Roman"/>
          <w:b w:val="false"/>
          <w:i w:val="false"/>
          <w:color w:val="000000"/>
          <w:sz w:val="28"/>
        </w:rPr>
        <w:t>тәртіппен</w:t>
      </w:r>
      <w:r>
        <w:rPr>
          <w:rFonts w:ascii="Times New Roman"/>
          <w:b w:val="false"/>
          <w:i w:val="false"/>
          <w:color w:val="000000"/>
          <w:sz w:val="28"/>
        </w:rPr>
        <w:t xml:space="preserve"> есептен шығарады. </w:t>
      </w:r>
      <w:r>
        <w:br/>
      </w:r>
      <w:r>
        <w:rPr>
          <w:rFonts w:ascii="Times New Roman"/>
          <w:b w:val="false"/>
          <w:i w:val="false"/>
          <w:color w:val="000000"/>
          <w:sz w:val="28"/>
        </w:rPr>
        <w:t>
      Ішкі істер министріне Iшкi әскерлер Бас қолбасшысының орынбасарларын, Ішкі әскерлер өңірлік қолбасшылықтарының қолбасшылары мен олардың орынбасарларын, Ішкі әскерлердің жоғары әскери оқу орнының бастығын, Ішкі әскерлер құрамаларының командирлерін қызметке тағайындау және қызметтен босату туралы ұсыныстар енгізеді.</w:t>
      </w:r>
      <w:r>
        <w:br/>
      </w:r>
      <w:r>
        <w:rPr>
          <w:rFonts w:ascii="Times New Roman"/>
          <w:b w:val="false"/>
          <w:i w:val="false"/>
          <w:color w:val="000000"/>
          <w:sz w:val="28"/>
        </w:rPr>
        <w:t>
</w:t>
      </w:r>
      <w:r>
        <w:rPr>
          <w:rFonts w:ascii="Times New Roman"/>
          <w:b w:val="false"/>
          <w:i w:val="false"/>
          <w:color w:val="ff0000"/>
          <w:sz w:val="28"/>
        </w:rPr>
        <w:t xml:space="preserve">      Ескерту. 2-бөлім 10-1-баппен толықтырылды - ҚР 2001.06.11 </w:t>
      </w:r>
      <w:r>
        <w:rPr>
          <w:rFonts w:ascii="Times New Roman"/>
          <w:b w:val="false"/>
          <w:i w:val="false"/>
          <w:color w:val="000000"/>
          <w:sz w:val="28"/>
        </w:rPr>
        <w:t>№ 208</w:t>
      </w:r>
      <w:r>
        <w:rPr>
          <w:rFonts w:ascii="Times New Roman"/>
          <w:b w:val="false"/>
          <w:i w:val="false"/>
          <w:color w:val="ff0000"/>
          <w:sz w:val="28"/>
        </w:rPr>
        <w:t xml:space="preserve"> Заңымен, өзгеріс енгізілді - ҚР 2007.07.06 </w:t>
      </w:r>
      <w:r>
        <w:rPr>
          <w:rFonts w:ascii="Times New Roman"/>
          <w:b w:val="false"/>
          <w:i w:val="false"/>
          <w:color w:val="000000"/>
          <w:sz w:val="28"/>
        </w:rPr>
        <w:t>№ 277</w:t>
      </w:r>
      <w:r>
        <w:rPr>
          <w:rFonts w:ascii="Times New Roman"/>
          <w:b w:val="false"/>
          <w:i w:val="false"/>
          <w:color w:val="ff0000"/>
          <w:sz w:val="28"/>
        </w:rPr>
        <w:t xml:space="preserve">, 2013.01.15 </w:t>
      </w:r>
      <w:r>
        <w:rPr>
          <w:rFonts w:ascii="Times New Roman"/>
          <w:b w:val="false"/>
          <w:i w:val="false"/>
          <w:color w:val="000000"/>
          <w:sz w:val="28"/>
        </w:rPr>
        <w:t>№ 69-V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85" w:id="15"/>
    <w:p>
      <w:pPr>
        <w:spacing w:after="0"/>
        <w:ind w:left="0"/>
        <w:jc w:val="both"/>
      </w:pPr>
      <w:r>
        <w:rPr>
          <w:rFonts w:ascii="Times New Roman"/>
          <w:b w:val="false"/>
          <w:i w:val="false"/>
          <w:color w:val="000000"/>
          <w:sz w:val="28"/>
        </w:rPr>
        <w:t>
      </w:t>
      </w:r>
      <w:r>
        <w:rPr>
          <w:rFonts w:ascii="Times New Roman"/>
          <w:b/>
          <w:i w:val="false"/>
          <w:color w:val="000000"/>
          <w:sz w:val="28"/>
        </w:rPr>
        <w:t>10-2-бап. Ішкі әскерлердің өңірлік қолбасшылық қолбасшысы</w:t>
      </w:r>
    </w:p>
    <w:bookmarkEnd w:id="15"/>
    <w:bookmarkStart w:name="z86" w:id="16"/>
    <w:p>
      <w:pPr>
        <w:spacing w:after="0"/>
        <w:ind w:left="0"/>
        <w:jc w:val="both"/>
      </w:pPr>
      <w:r>
        <w:rPr>
          <w:rFonts w:ascii="Times New Roman"/>
          <w:b w:val="false"/>
          <w:i w:val="false"/>
          <w:color w:val="000000"/>
          <w:sz w:val="28"/>
        </w:rPr>
        <w:t>
      Ішкі әскерлердің өңірлік қолбасшылық қолбасшысы:</w:t>
      </w:r>
      <w:r>
        <w:br/>
      </w:r>
      <w:r>
        <w:rPr>
          <w:rFonts w:ascii="Times New Roman"/>
          <w:b w:val="false"/>
          <w:i w:val="false"/>
          <w:color w:val="000000"/>
          <w:sz w:val="28"/>
        </w:rPr>
        <w:t>
</w:t>
      </w:r>
      <w:r>
        <w:rPr>
          <w:rFonts w:ascii="Times New Roman"/>
          <w:b w:val="false"/>
          <w:i w:val="false"/>
          <w:color w:val="000000"/>
          <w:sz w:val="28"/>
        </w:rPr>
        <w:t>
      өңірлік қолбасшылықтың бағынысты құрамалары мен әскери бөлімдерінің тұрақты жауынгерлік және жұмылдыру әзірлігін ұстап тұрады;</w:t>
      </w:r>
      <w:r>
        <w:br/>
      </w:r>
      <w:r>
        <w:rPr>
          <w:rFonts w:ascii="Times New Roman"/>
          <w:b w:val="false"/>
          <w:i w:val="false"/>
          <w:color w:val="000000"/>
          <w:sz w:val="28"/>
        </w:rPr>
        <w:t>
</w:t>
      </w:r>
      <w:r>
        <w:rPr>
          <w:rFonts w:ascii="Times New Roman"/>
          <w:b w:val="false"/>
          <w:i w:val="false"/>
          <w:color w:val="000000"/>
          <w:sz w:val="28"/>
        </w:rPr>
        <w:t>
      әскерлердің қызметтік-жауынгерлік қызметіне, жедел және жауынгерлік даярлығына, озық тәжірибені енгізуге, материалдық базаны дамытуға және жеке құрам үшін қажетті әлеуметтік-тұрмыстық жағдайлар жасауға басшылық етеді;</w:t>
      </w:r>
      <w:r>
        <w:br/>
      </w:r>
      <w:r>
        <w:rPr>
          <w:rFonts w:ascii="Times New Roman"/>
          <w:b w:val="false"/>
          <w:i w:val="false"/>
          <w:color w:val="000000"/>
          <w:sz w:val="28"/>
        </w:rPr>
        <w:t>
</w:t>
      </w:r>
      <w:r>
        <w:rPr>
          <w:rFonts w:ascii="Times New Roman"/>
          <w:b w:val="false"/>
          <w:i w:val="false"/>
          <w:color w:val="000000"/>
          <w:sz w:val="28"/>
        </w:rPr>
        <w:t>
      бұйрықтар мен өкімдер шығарады;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Ішкі әскерлердің өңірлік қолбасшылығы құрамына кіретін құрамалар мен әскери бөлімдердің әскери қызметшілерінің әскери қызметті өткеру мәселелерін шешеді;</w:t>
      </w:r>
      <w:r>
        <w:br/>
      </w:r>
      <w:r>
        <w:rPr>
          <w:rFonts w:ascii="Times New Roman"/>
          <w:b w:val="false"/>
          <w:i w:val="false"/>
          <w:color w:val="000000"/>
          <w:sz w:val="28"/>
        </w:rPr>
        <w:t>
</w:t>
      </w:r>
      <w:r>
        <w:rPr>
          <w:rFonts w:ascii="Times New Roman"/>
          <w:b w:val="false"/>
          <w:i w:val="false"/>
          <w:color w:val="000000"/>
          <w:sz w:val="28"/>
        </w:rPr>
        <w:t>
      қызметке тағайындайды және қызметтен босатады, кезекті әскери атақтар береді, жоғары сержанттық құрамды қоспағанда, келісімшарт бойынша капитанды қоса алғанға дейінгі әскери қызметшілерді запасқа немесе отставкаға шығарады және Ішкі әскерлер Бас қолбасшысына офицерлік құрамның әскери атақтарын төмендету жөнінде ұсыныстар енгізеді.</w:t>
      </w:r>
      <w:r>
        <w:br/>
      </w:r>
      <w:r>
        <w:rPr>
          <w:rFonts w:ascii="Times New Roman"/>
          <w:b w:val="false"/>
          <w:i w:val="false"/>
          <w:color w:val="000000"/>
          <w:sz w:val="28"/>
        </w:rPr>
        <w:t>
      </w:t>
      </w:r>
      <w:r>
        <w:rPr>
          <w:rFonts w:ascii="Times New Roman"/>
          <w:b w:val="false"/>
          <w:i w:val="false"/>
          <w:color w:val="ff0000"/>
          <w:sz w:val="28"/>
        </w:rPr>
        <w:t xml:space="preserve">Ескерту. 2-бөлім 10-2-баппен толықтырылды - ҚР 2013.01.15 </w:t>
      </w:r>
      <w:r>
        <w:rPr>
          <w:rFonts w:ascii="Times New Roman"/>
          <w:b w:val="false"/>
          <w:i w:val="false"/>
          <w:color w:val="000000"/>
          <w:sz w:val="28"/>
        </w:rPr>
        <w:t>№ 69-V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16"/>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11-бап. Облыстардың, республикалық маңызы бар қалалардың,</w:t>
      </w:r>
      <w:r>
        <w:br/>
      </w:r>
      <w:r>
        <w:rPr>
          <w:rFonts w:ascii="Times New Roman"/>
          <w:b w:val="false"/>
          <w:i w:val="false"/>
          <w:color w:val="000000"/>
          <w:sz w:val="28"/>
        </w:rPr>
        <w:t>
               </w:t>
      </w:r>
      <w:r>
        <w:rPr>
          <w:rFonts w:ascii="Times New Roman"/>
          <w:b/>
          <w:i w:val="false"/>
          <w:color w:val="000000"/>
          <w:sz w:val="28"/>
        </w:rPr>
        <w:t>астананың жергiлiктi атқарушы органдары</w:t>
      </w:r>
    </w:p>
    <w:bookmarkEnd w:id="17"/>
    <w:p>
      <w:pPr>
        <w:spacing w:after="0"/>
        <w:ind w:left="0"/>
        <w:jc w:val="both"/>
      </w:pPr>
      <w:r>
        <w:rPr>
          <w:rFonts w:ascii="Times New Roman"/>
          <w:b w:val="false"/>
          <w:i w:val="false"/>
          <w:color w:val="ff0000"/>
          <w:sz w:val="28"/>
        </w:rPr>
        <w:t xml:space="preserve">      Ескерту. Тақырыпқа өзгеріс енгізілді - ҚР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жергiлiктi атқарушы органдары: </w:t>
      </w:r>
      <w:r>
        <w:br/>
      </w:r>
      <w:r>
        <w:rPr>
          <w:rFonts w:ascii="Times New Roman"/>
          <w:b w:val="false"/>
          <w:i w:val="false"/>
          <w:color w:val="000000"/>
          <w:sz w:val="28"/>
        </w:rPr>
        <w:t>
      - өз құзыреті шегінде ведомстволық бағынысты аумақта Ішкi әскерлердiң өңірлік қолбасшылықтарын, құрамаларын, әскери бөлiмдерi мен бөлiмшелерін құру мен орналастыру жөніндегі Ішкi iстер министрінің ұсыныстарын қарауға қатысады;</w:t>
      </w:r>
      <w:r>
        <w:br/>
      </w:r>
      <w:r>
        <w:rPr>
          <w:rFonts w:ascii="Times New Roman"/>
          <w:b w:val="false"/>
          <w:i w:val="false"/>
          <w:color w:val="000000"/>
          <w:sz w:val="28"/>
        </w:rPr>
        <w:t>
      - Ішкi әскерлердiң тiршiлiгi үшiн тиiстi жағдайлар жасайды, Ішкi әскерлердiң әскери қызметшiлерi мен олардың үйелмен мүшелерiнiң хұқылық және әлеуметтiк қорғалуын қамтамасыз етедi,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офицерлерге және келiсiм-шарт бойынша әскери қызметiн өтеп жүрген әскери қызметшiлерге тұрғын үй бөледi; </w:t>
      </w:r>
      <w:r>
        <w:br/>
      </w:r>
      <w:r>
        <w:rPr>
          <w:rFonts w:ascii="Times New Roman"/>
          <w:b w:val="false"/>
          <w:i w:val="false"/>
          <w:color w:val="000000"/>
          <w:sz w:val="28"/>
        </w:rPr>
        <w:t>
      - Ішкi әскерлердің өңірлік қолбасшылықтарының, құрамалары мен әскери бөлiмдерiнiң қолбасшылығына Ішкi әскерлерге әскери қызметке шақыруды ұйымдастыруда жәрдем көрсетедi;</w:t>
      </w:r>
      <w:r>
        <w:br/>
      </w:r>
      <w:r>
        <w:rPr>
          <w:rFonts w:ascii="Times New Roman"/>
          <w:b w:val="false"/>
          <w:i w:val="false"/>
          <w:color w:val="000000"/>
          <w:sz w:val="28"/>
        </w:rPr>
        <w:t>
      - осы аумақтағы қоғамдық тәртiптi қорғауды тiкелей жүзеге асыратын Ішкi әскерлер бөлiмшелерiне материалдық-техникалық көмек көрсетуге құқығы бар;</w:t>
      </w:r>
      <w:r>
        <w:br/>
      </w:r>
      <w:r>
        <w:rPr>
          <w:rFonts w:ascii="Times New Roman"/>
          <w:b w:val="false"/>
          <w:i w:val="false"/>
          <w:color w:val="000000"/>
          <w:sz w:val="28"/>
        </w:rPr>
        <w:t>
      - жергілікті мемлекеттік басқару мүддесінде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Президентінің 1995.12.21 </w:t>
      </w:r>
      <w:r>
        <w:rPr>
          <w:rFonts w:ascii="Times New Roman"/>
          <w:b w:val="false"/>
          <w:i w:val="false"/>
          <w:color w:val="000000"/>
          <w:sz w:val="28"/>
        </w:rPr>
        <w:t>№ 2708</w:t>
      </w:r>
      <w:r>
        <w:rPr>
          <w:rFonts w:ascii="Times New Roman"/>
          <w:b w:val="false"/>
          <w:i w:val="false"/>
          <w:color w:val="ff0000"/>
          <w:sz w:val="28"/>
        </w:rPr>
        <w:t xml:space="preserve"> заң күші бар </w:t>
      </w:r>
      <w:r>
        <w:rPr>
          <w:rFonts w:ascii="Times New Roman"/>
          <w:b w:val="false"/>
          <w:i w:val="false"/>
          <w:color w:val="ff0000"/>
          <w:sz w:val="28"/>
        </w:rPr>
        <w:t>Жарлығымен</w:t>
      </w:r>
      <w:r>
        <w:rPr>
          <w:rFonts w:ascii="Times New Roman"/>
          <w:b w:val="false"/>
          <w:i w:val="false"/>
          <w:color w:val="ff0000"/>
          <w:sz w:val="28"/>
        </w:rPr>
        <w:t xml:space="preserve">, </w:t>
      </w:r>
      <w:r>
        <w:rPr>
          <w:rFonts w:ascii="Times New Roman"/>
          <w:b w:val="false"/>
          <w:i w:val="false"/>
          <w:color w:val="ff0000"/>
          <w:sz w:val="28"/>
        </w:rPr>
        <w:t xml:space="preserve">ҚР 2001.06.11 </w:t>
      </w:r>
      <w:r>
        <w:rPr>
          <w:rFonts w:ascii="Times New Roman"/>
          <w:b w:val="false"/>
          <w:i w:val="false"/>
          <w:color w:val="000000"/>
          <w:sz w:val="28"/>
        </w:rPr>
        <w:t>№ 208</w:t>
      </w:r>
      <w:r>
        <w:rPr>
          <w:rFonts w:ascii="Times New Roman"/>
          <w:b w:val="false"/>
          <w:i w:val="false"/>
          <w:color w:val="ff0000"/>
          <w:sz w:val="28"/>
        </w:rPr>
        <w:t xml:space="preserve">, 2001.12.24 </w:t>
      </w:r>
      <w:r>
        <w:rPr>
          <w:rFonts w:ascii="Times New Roman"/>
          <w:b w:val="false"/>
          <w:i w:val="false"/>
          <w:color w:val="000000"/>
          <w:sz w:val="28"/>
        </w:rPr>
        <w:t>№ 274</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2013.01.15 </w:t>
      </w:r>
      <w:r>
        <w:rPr>
          <w:rFonts w:ascii="Times New Roman"/>
          <w:b w:val="false"/>
          <w:i w:val="false"/>
          <w:color w:val="000000"/>
          <w:sz w:val="28"/>
        </w:rPr>
        <w:t>№ 69-V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12-бап. Мемлекеттiк органдар, кәсiпорындар, мекемелер, </w:t>
      </w:r>
      <w:r>
        <w:br/>
      </w:r>
      <w:r>
        <w:rPr>
          <w:rFonts w:ascii="Times New Roman"/>
          <w:b w:val="false"/>
          <w:i w:val="false"/>
          <w:color w:val="000000"/>
          <w:sz w:val="28"/>
        </w:rPr>
        <w:t>
               </w:t>
      </w:r>
      <w:r>
        <w:rPr>
          <w:rFonts w:ascii="Times New Roman"/>
          <w:b/>
          <w:i w:val="false"/>
          <w:color w:val="000000"/>
          <w:sz w:val="28"/>
        </w:rPr>
        <w:t xml:space="preserve">ұйымдар, лауазымды адамдар және азаматтар </w:t>
      </w:r>
    </w:p>
    <w:bookmarkEnd w:id="18"/>
    <w:p>
      <w:pPr>
        <w:spacing w:after="0"/>
        <w:ind w:left="0"/>
        <w:jc w:val="both"/>
      </w:pPr>
      <w:r>
        <w:rPr>
          <w:rFonts w:ascii="Times New Roman"/>
          <w:b w:val="false"/>
          <w:i w:val="false"/>
          <w:color w:val="000000"/>
          <w:sz w:val="28"/>
        </w:rPr>
        <w:t xml:space="preserve">      Мемлекеттiк органдар, кәсiпорындар, мекемелер, ұйымдар (меншiк түрiне қарамастан), лауазымды адамдар мен азаматтар Ішкi әскерлерге олардың қызметтiк мiндеттердi атқаруына көмек көрсетуге мiндеттi. </w:t>
      </w:r>
      <w:r>
        <w:br/>
      </w:r>
      <w:r>
        <w:rPr>
          <w:rFonts w:ascii="Times New Roman"/>
          <w:b w:val="false"/>
          <w:i w:val="false"/>
          <w:color w:val="000000"/>
          <w:sz w:val="28"/>
        </w:rPr>
        <w:t>
      Байланыс саласындағы уәкiлеттi орган, Қазақстан Республикасының Ұлттық қауiпсiздiк комитетi, Қазақстан Республикасының басқа да мемлекеттiк органдары мен мекемелерi әлеуметтік, табиғи және техногендік сипаттағы төтенше жағдайлар, төтенше жағдайды енгізу кездерінде Ішкi әскерлердің әскери бөлiмдері мен бөлiмшелері өз мiндеттерiн орындаған кезде оларды басқару үшiн байланыс желілерi мен арналарын тегiн бередi.</w:t>
      </w:r>
      <w:r>
        <w:br/>
      </w:r>
      <w:r>
        <w:rPr>
          <w:rFonts w:ascii="Times New Roman"/>
          <w:b w:val="false"/>
          <w:i w:val="false"/>
          <w:color w:val="000000"/>
          <w:sz w:val="28"/>
        </w:rPr>
        <w:t xml:space="preserve">
      Барлық тасымал түрлерiн басқару органдарының лауазымды адамдары, әскери коменданттар мен Қазақстан Республикасы iшкi iстер министрлiгiнiң әскери және арнаулы тасымал органдарының өкiлдерi қызметтiк мiндеттерiн атқарушы Ішкi әскерлердiң әскери қызметшiлерiн тасымалдауда, ал төтенше жағдайлар кезiнде - бiрiншi кезекте тасымалдауда тасымал көмегiн көрсетедi. </w:t>
      </w:r>
      <w:r>
        <w:br/>
      </w: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Президентінің 1995.12.21 </w:t>
      </w:r>
      <w:r>
        <w:rPr>
          <w:rFonts w:ascii="Times New Roman"/>
          <w:b w:val="false"/>
          <w:i w:val="false"/>
          <w:color w:val="000000"/>
          <w:sz w:val="28"/>
        </w:rPr>
        <w:t>№ 2708</w:t>
      </w:r>
      <w:r>
        <w:rPr>
          <w:rFonts w:ascii="Times New Roman"/>
          <w:b w:val="false"/>
          <w:i w:val="false"/>
          <w:color w:val="ff0000"/>
          <w:sz w:val="28"/>
        </w:rPr>
        <w:t xml:space="preserve"> заң күші бар </w:t>
      </w:r>
      <w:r>
        <w:rPr>
          <w:rFonts w:ascii="Times New Roman"/>
          <w:b w:val="false"/>
          <w:i w:val="false"/>
          <w:color w:val="ff0000"/>
          <w:sz w:val="28"/>
        </w:rPr>
        <w:t>Жарлығымен</w:t>
      </w:r>
      <w:r>
        <w:rPr>
          <w:rFonts w:ascii="Times New Roman"/>
          <w:b w:val="false"/>
          <w:i w:val="false"/>
          <w:color w:val="ff0000"/>
          <w:sz w:val="28"/>
        </w:rPr>
        <w:t xml:space="preserve">, ҚР 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(01.01.2005 бастап күшіне енеді), 2004.12.29 </w:t>
      </w:r>
      <w:r>
        <w:rPr>
          <w:rFonts w:ascii="Times New Roman"/>
          <w:b w:val="false"/>
          <w:i w:val="false"/>
          <w:color w:val="000000"/>
          <w:sz w:val="28"/>
        </w:rPr>
        <w:t>№ 26</w:t>
      </w:r>
      <w:r>
        <w:rPr>
          <w:rFonts w:ascii="Times New Roman"/>
          <w:b w:val="false"/>
          <w:i w:val="false"/>
          <w:color w:val="ff0000"/>
          <w:sz w:val="28"/>
        </w:rPr>
        <w:t> </w:t>
      </w:r>
      <w:r>
        <w:rPr>
          <w:rFonts w:ascii="Times New Roman"/>
          <w:b w:val="false"/>
          <w:i w:val="false"/>
          <w:color w:val="ff0000"/>
          <w:sz w:val="28"/>
        </w:rPr>
        <w:t xml:space="preserve">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p>
    <w:bookmarkStart w:name="z19" w:id="19"/>
    <w:p>
      <w:pPr>
        <w:spacing w:after="0"/>
        <w:ind w:left="0"/>
        <w:jc w:val="both"/>
      </w:pPr>
      <w:r>
        <w:rPr>
          <w:rFonts w:ascii="Times New Roman"/>
          <w:b w:val="false"/>
          <w:i w:val="false"/>
          <w:color w:val="000000"/>
          <w:sz w:val="28"/>
        </w:rPr>
        <w:t>
      </w:t>
      </w:r>
      <w:r>
        <w:rPr>
          <w:rFonts w:ascii="Times New Roman"/>
          <w:b/>
          <w:i w:val="false"/>
          <w:color w:val="000000"/>
          <w:sz w:val="28"/>
        </w:rPr>
        <w:t xml:space="preserve">13-бап. Облыстардың, республикалық маңызы бар қаланың </w:t>
      </w:r>
      <w:r>
        <w:br/>
      </w:r>
      <w:r>
        <w:rPr>
          <w:rFonts w:ascii="Times New Roman"/>
          <w:b w:val="false"/>
          <w:i w:val="false"/>
          <w:color w:val="000000"/>
          <w:sz w:val="28"/>
        </w:rPr>
        <w:t>
               </w:t>
      </w:r>
      <w:r>
        <w:rPr>
          <w:rFonts w:ascii="Times New Roman"/>
          <w:b/>
          <w:i w:val="false"/>
          <w:color w:val="000000"/>
          <w:sz w:val="28"/>
        </w:rPr>
        <w:t xml:space="preserve">және астананың iшкi iстер департаменттерiнiң </w:t>
      </w:r>
      <w:r>
        <w:br/>
      </w:r>
      <w:r>
        <w:rPr>
          <w:rFonts w:ascii="Times New Roman"/>
          <w:b w:val="false"/>
          <w:i w:val="false"/>
          <w:color w:val="000000"/>
          <w:sz w:val="28"/>
        </w:rPr>
        <w:t>
               </w:t>
      </w:r>
      <w:r>
        <w:rPr>
          <w:rFonts w:ascii="Times New Roman"/>
          <w:b/>
          <w:i w:val="false"/>
          <w:color w:val="000000"/>
          <w:sz w:val="28"/>
        </w:rPr>
        <w:t xml:space="preserve">бастықтары </w:t>
      </w:r>
    </w:p>
    <w:bookmarkEnd w:id="19"/>
    <w:p>
      <w:pPr>
        <w:spacing w:after="0"/>
        <w:ind w:left="0"/>
        <w:jc w:val="both"/>
      </w:pPr>
      <w:r>
        <w:rPr>
          <w:rFonts w:ascii="Times New Roman"/>
          <w:b w:val="false"/>
          <w:i w:val="false"/>
          <w:color w:val="000000"/>
          <w:sz w:val="28"/>
        </w:rPr>
        <w:t xml:space="preserve">      Облыстардың, республикалық маңызы бар қаланың және астананың iшкi iстер департаменттерiнiң бастықтары: </w:t>
      </w:r>
      <w:r>
        <w:br/>
      </w:r>
      <w:r>
        <w:rPr>
          <w:rFonts w:ascii="Times New Roman"/>
          <w:b w:val="false"/>
          <w:i w:val="false"/>
          <w:color w:val="000000"/>
          <w:sz w:val="28"/>
        </w:rPr>
        <w:t xml:space="preserve">
      Iшкi iстер министрiнiң рұқсатымен тұрақты орналасқан мекендердегi Ішкi әскерлердiң оперативтiк мақсаттағы әскери құрамаларын, бөлiмдерiн және арнайы моторландырылған бөлiмдерiн қоғамдық тәртiптi қорғау, төтенше жағдайларды жою және Қазақстан Республикасының заңдарымен Ішкi әскерлерге жүктелген басқа да мiндеттердi орындау үшiн, ал түзеу мекемелерiн күзететiн құрамалар мен бөлiмдердi - тiкелей күзетiлетiн объектiлердегi сотталғандар арасындағы жаппай тәртiпсiздiктi тыю және төтенше жағдайлардың зардаптарын жою үшiн пайдаланады; </w:t>
      </w:r>
      <w:r>
        <w:br/>
      </w:r>
      <w:r>
        <w:rPr>
          <w:rFonts w:ascii="Times New Roman"/>
          <w:b w:val="false"/>
          <w:i w:val="false"/>
          <w:color w:val="000000"/>
          <w:sz w:val="28"/>
        </w:rPr>
        <w:t>
      құрамалар мен әскери бөлімдердің командирлерiмен бiрлесiп, Iшкi әскерлердiң жедел мақсаттағы құрамалары мен әскери бөлiмдерi және арнайы моторландырылған бөлiмдерi үшiн олардың санына қарай қызметтiк мiндеттердiң көлемiн айқындайды;</w:t>
      </w:r>
      <w:r>
        <w:br/>
      </w:r>
      <w:r>
        <w:rPr>
          <w:rFonts w:ascii="Times New Roman"/>
          <w:b w:val="false"/>
          <w:i w:val="false"/>
          <w:color w:val="000000"/>
          <w:sz w:val="28"/>
        </w:rPr>
        <w:t xml:space="preserve">
      әскери бөлiмдер мен Ішкi әскерлердiң оперативтiк мақсаттағы әскери құрамалары, бөлiмдерi және арнайы моторландырылған бөлiмдерi командирлерiнiң қызметтiк-әскери жұмыс нәтижелерi туралы хабарларын тыңдайды; </w:t>
      </w:r>
      <w:r>
        <w:br/>
      </w:r>
      <w:r>
        <w:rPr>
          <w:rFonts w:ascii="Times New Roman"/>
          <w:b w:val="false"/>
          <w:i w:val="false"/>
          <w:color w:val="000000"/>
          <w:sz w:val="28"/>
        </w:rPr>
        <w:t xml:space="preserve">
      iшкi iстер органдарына көмек көрсету жөнiндегi мiндеттердi орындау үшiн тұрақты орналасқан мекендерiнен тыс жүрген ішкі әскерлер әскери бөлімдерінің тіршілігіне тиiстi жағдайлар туғызады. </w:t>
      </w:r>
      <w:r>
        <w:br/>
      </w: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Президентінің 1995.12.21 </w:t>
      </w:r>
      <w:r>
        <w:rPr>
          <w:rFonts w:ascii="Times New Roman"/>
          <w:b w:val="false"/>
          <w:i w:val="false"/>
          <w:color w:val="000000"/>
          <w:sz w:val="28"/>
        </w:rPr>
        <w:t>№ 2708</w:t>
      </w:r>
      <w:r>
        <w:rPr>
          <w:rFonts w:ascii="Times New Roman"/>
          <w:b w:val="false"/>
          <w:i w:val="false"/>
          <w:color w:val="ff0000"/>
          <w:sz w:val="28"/>
        </w:rPr>
        <w:t xml:space="preserve"> заң күші бар </w:t>
      </w:r>
      <w:r>
        <w:rPr>
          <w:rFonts w:ascii="Times New Roman"/>
          <w:b w:val="false"/>
          <w:i w:val="false"/>
          <w:color w:val="ff0000"/>
          <w:sz w:val="28"/>
        </w:rPr>
        <w:t>Жарлығымен</w:t>
      </w:r>
      <w:r>
        <w:rPr>
          <w:rFonts w:ascii="Times New Roman"/>
          <w:b w:val="false"/>
          <w:i w:val="false"/>
          <w:color w:val="ff0000"/>
          <w:sz w:val="28"/>
        </w:rPr>
        <w:t xml:space="preserve">, </w:t>
      </w:r>
      <w:r>
        <w:rPr>
          <w:rFonts w:ascii="Times New Roman"/>
          <w:b w:val="false"/>
          <w:i w:val="false"/>
          <w:color w:val="ff0000"/>
          <w:sz w:val="28"/>
        </w:rPr>
        <w:t xml:space="preserve">өзгерістер енгізілді - ҚР 1998.12.09 </w:t>
      </w:r>
      <w:r>
        <w:rPr>
          <w:rFonts w:ascii="Times New Roman"/>
          <w:b w:val="false"/>
          <w:i w:val="false"/>
          <w:color w:val="000000"/>
          <w:sz w:val="28"/>
        </w:rPr>
        <w:t>№ 307</w:t>
      </w:r>
      <w:r>
        <w:rPr>
          <w:rFonts w:ascii="Times New Roman"/>
          <w:b w:val="false"/>
          <w:i w:val="false"/>
          <w:color w:val="ff0000"/>
          <w:sz w:val="28"/>
        </w:rPr>
        <w:t xml:space="preserve">, 1999.04.05 </w:t>
      </w:r>
      <w:r>
        <w:rPr>
          <w:rFonts w:ascii="Times New Roman"/>
          <w:b w:val="false"/>
          <w:i w:val="false"/>
          <w:color w:val="000000"/>
          <w:sz w:val="28"/>
        </w:rPr>
        <w:t>№ 360</w:t>
      </w:r>
      <w:r>
        <w:rPr>
          <w:rFonts w:ascii="Times New Roman"/>
          <w:b w:val="false"/>
          <w:i w:val="false"/>
          <w:color w:val="ff0000"/>
          <w:sz w:val="28"/>
        </w:rPr>
        <w:t xml:space="preserve">, 2001.06.11 </w:t>
      </w:r>
      <w:r>
        <w:rPr>
          <w:rFonts w:ascii="Times New Roman"/>
          <w:b w:val="false"/>
          <w:i w:val="false"/>
          <w:color w:val="000000"/>
          <w:sz w:val="28"/>
        </w:rPr>
        <w:t>№ 208</w:t>
      </w:r>
      <w:r>
        <w:rPr>
          <w:rFonts w:ascii="Times New Roman"/>
          <w:b w:val="false"/>
          <w:i w:val="false"/>
          <w:color w:val="ff0000"/>
          <w:sz w:val="28"/>
        </w:rPr>
        <w:t xml:space="preserve">, 2001.12.24 </w:t>
      </w:r>
      <w:r>
        <w:rPr>
          <w:rFonts w:ascii="Times New Roman"/>
          <w:b w:val="false"/>
          <w:i w:val="false"/>
          <w:color w:val="000000"/>
          <w:sz w:val="28"/>
        </w:rPr>
        <w:t>№ 274</w:t>
      </w:r>
      <w:r>
        <w:rPr>
          <w:rFonts w:ascii="Times New Roman"/>
          <w:b w:val="false"/>
          <w:i w:val="false"/>
          <w:color w:val="ff0000"/>
          <w:sz w:val="28"/>
        </w:rPr>
        <w:t xml:space="preserve">, 2004.12.29 </w:t>
      </w:r>
      <w:r>
        <w:rPr>
          <w:rFonts w:ascii="Times New Roman"/>
          <w:b w:val="false"/>
          <w:i w:val="false"/>
          <w:color w:val="000000"/>
          <w:sz w:val="28"/>
        </w:rPr>
        <w:t>№ 26</w:t>
      </w:r>
      <w:r>
        <w:rPr>
          <w:rFonts w:ascii="Times New Roman"/>
          <w:b w:val="false"/>
          <w:i w:val="false"/>
          <w:color w:val="ff0000"/>
          <w:sz w:val="28"/>
        </w:rPr>
        <w:t xml:space="preserve">, 2007.07.06 </w:t>
      </w:r>
      <w:r>
        <w:rPr>
          <w:rFonts w:ascii="Times New Roman"/>
          <w:b w:val="false"/>
          <w:i w:val="false"/>
          <w:color w:val="000000"/>
          <w:sz w:val="28"/>
        </w:rPr>
        <w:t>№ 277</w:t>
      </w:r>
      <w:r>
        <w:rPr>
          <w:rFonts w:ascii="Times New Roman"/>
          <w:b w:val="false"/>
          <w:i w:val="false"/>
          <w:color w:val="ff0000"/>
          <w:sz w:val="28"/>
        </w:rPr>
        <w:t xml:space="preserve">, 2013.01.15 </w:t>
      </w:r>
      <w:r>
        <w:rPr>
          <w:rFonts w:ascii="Times New Roman"/>
          <w:b w:val="false"/>
          <w:i w:val="false"/>
          <w:color w:val="000000"/>
          <w:sz w:val="28"/>
        </w:rPr>
        <w:t>№ 69-V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20" w:id="20"/>
    <w:p>
      <w:pPr>
        <w:spacing w:after="0"/>
        <w:ind w:left="0"/>
        <w:jc w:val="both"/>
      </w:pPr>
      <w:r>
        <w:rPr>
          <w:rFonts w:ascii="Times New Roman"/>
          <w:b w:val="false"/>
          <w:i w:val="false"/>
          <w:color w:val="000000"/>
          <w:sz w:val="28"/>
        </w:rPr>
        <w:t>
      </w:t>
      </w:r>
      <w:r>
        <w:rPr>
          <w:rFonts w:ascii="Times New Roman"/>
          <w:b/>
          <w:i w:val="false"/>
          <w:color w:val="000000"/>
          <w:sz w:val="28"/>
        </w:rPr>
        <w:t xml:space="preserve">14-бап. Iшкi әскерлердiң Әскери кеңесi </w:t>
      </w:r>
      <w:r>
        <w:br/>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Республикасының Ішкі істер министрі бекiтетiн Ережеге сәйкес Ішкi әскерлерде Әскери кеңес құрылады. </w:t>
      </w:r>
      <w:r>
        <w:br/>
      </w:r>
      <w:r>
        <w:rPr>
          <w:rFonts w:ascii="Times New Roman"/>
          <w:b w:val="false"/>
          <w:i w:val="false"/>
          <w:color w:val="000000"/>
          <w:sz w:val="28"/>
        </w:rPr>
        <w:t>
      Әскери кеңестің құрамын Ішкі әскерлер Бас қолбасшысының ұсынуы бойынша Ішкі істер министрі бекітеді.</w:t>
      </w:r>
      <w:r>
        <w:br/>
      </w:r>
      <w:r>
        <w:rPr>
          <w:rFonts w:ascii="Times New Roman"/>
          <w:b w:val="false"/>
          <w:i w:val="false"/>
          <w:color w:val="000000"/>
          <w:sz w:val="28"/>
        </w:rPr>
        <w:t xml:space="preserve">
      Әскери кеңес Ішкi әскерлер қызметiнiң ұйымдастырылуына және мәселелердiң дер кезiнде шешiлуiне жауапты болады. </w:t>
      </w:r>
      <w:r>
        <w:br/>
      </w: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2001.12.24 </w:t>
      </w:r>
      <w:r>
        <w:rPr>
          <w:rFonts w:ascii="Times New Roman"/>
          <w:b w:val="false"/>
          <w:i w:val="false"/>
          <w:color w:val="000000"/>
          <w:sz w:val="28"/>
        </w:rPr>
        <w:t>№ 274</w:t>
      </w:r>
      <w:r>
        <w:rPr>
          <w:rFonts w:ascii="Times New Roman"/>
          <w:b w:val="false"/>
          <w:i w:val="false"/>
          <w:color w:val="ff0000"/>
          <w:sz w:val="28"/>
        </w:rPr>
        <w:t xml:space="preserve">, 2007.07.06 </w:t>
      </w:r>
      <w:r>
        <w:rPr>
          <w:rFonts w:ascii="Times New Roman"/>
          <w:b w:val="false"/>
          <w:i w:val="false"/>
          <w:color w:val="000000"/>
          <w:sz w:val="28"/>
        </w:rPr>
        <w:t>№ 277</w:t>
      </w:r>
      <w:r>
        <w:rPr>
          <w:rFonts w:ascii="Times New Roman"/>
          <w:b w:val="false"/>
          <w:i w:val="false"/>
          <w:color w:val="ff0000"/>
          <w:sz w:val="28"/>
        </w:rPr>
        <w:t xml:space="preserve">, 2013.01.15 </w:t>
      </w:r>
      <w:r>
        <w:rPr>
          <w:rFonts w:ascii="Times New Roman"/>
          <w:b w:val="false"/>
          <w:i w:val="false"/>
          <w:color w:val="000000"/>
          <w:sz w:val="28"/>
        </w:rPr>
        <w:t>№ 69-V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End w:id="20"/>
    <w:bookmarkStart w:name="z21" w:id="21"/>
    <w:p>
      <w:pPr>
        <w:spacing w:after="0"/>
        <w:ind w:left="0"/>
        <w:jc w:val="both"/>
      </w:pPr>
      <w:r>
        <w:rPr>
          <w:rFonts w:ascii="Times New Roman"/>
          <w:b w:val="false"/>
          <w:i w:val="false"/>
          <w:color w:val="000000"/>
          <w:sz w:val="28"/>
        </w:rPr>
        <w:t>
      </w:t>
      </w:r>
      <w:r>
        <w:rPr>
          <w:rFonts w:ascii="Times New Roman"/>
          <w:b/>
          <w:i w:val="false"/>
          <w:color w:val="000000"/>
          <w:sz w:val="28"/>
        </w:rPr>
        <w:t>15-бап. Ішкі әскерлерді әскери басқару органдары</w:t>
      </w:r>
    </w:p>
    <w:bookmarkEnd w:id="21"/>
    <w:bookmarkStart w:name="z92" w:id="22"/>
    <w:p>
      <w:pPr>
        <w:spacing w:after="0"/>
        <w:ind w:left="0"/>
        <w:jc w:val="both"/>
      </w:pPr>
      <w:r>
        <w:rPr>
          <w:rFonts w:ascii="Times New Roman"/>
          <w:b w:val="false"/>
          <w:i w:val="false"/>
          <w:color w:val="000000"/>
          <w:sz w:val="28"/>
        </w:rPr>
        <w:t>      Ішкі әскерлер Бас қолбасшылығы – Ішкі әскерлер комитеті Ішкі әскерлерді әскери басқарудың жедел-стратегиялық органы болып табылады, әскерлердi тұрақты жауынгерлiк және жұмылдыру әзiрлiгінде ұстап тұруға, Ішкі әскерлердің құрылысы және дамуы жоспарларын әзiрлеуге және iске асыруға, олардың ұйымдық-штаттық құрылымын жетiлдiруге, Ішкi әскерлердiң қызметтiк-жауынгерлiк қызметін ұйымдастыруға арналған және Қазақстан Республикасы Қарулы Күштерінің Бас штабымен бірлесіп, бірлескен іс-қимылдар нұсқаларын жоспарлайды.</w:t>
      </w:r>
      <w:r>
        <w:br/>
      </w:r>
      <w:r>
        <w:rPr>
          <w:rFonts w:ascii="Times New Roman"/>
          <w:b w:val="false"/>
          <w:i w:val="false"/>
          <w:color w:val="000000"/>
          <w:sz w:val="28"/>
        </w:rPr>
        <w:t>
      Ішкі әскерлердің өңірлік қолбасшылығы Қазақстан Республикасының заңнамасына сәйкес өз қызметін белгілі бір аумақта жүзеге асыратын әскери басқарудың жедел-аумақтық органы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2013.01.15 </w:t>
      </w:r>
      <w:r>
        <w:rPr>
          <w:rFonts w:ascii="Times New Roman"/>
          <w:b w:val="false"/>
          <w:i w:val="false"/>
          <w:color w:val="000000"/>
          <w:sz w:val="28"/>
        </w:rPr>
        <w:t>№ 69-V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22"/>
    <w:bookmarkStart w:name="z22" w:id="23"/>
    <w:p>
      <w:pPr>
        <w:spacing w:after="0"/>
        <w:ind w:left="0"/>
        <w:jc w:val="left"/>
      </w:pPr>
      <w:r>
        <w:rPr>
          <w:rFonts w:ascii="Times New Roman"/>
          <w:b/>
          <w:i w:val="false"/>
          <w:color w:val="000000"/>
        </w:rPr>
        <w:t xml:space="preserve"> 
3 бөлiм. Iшкi әскерлердегi қызмет </w:t>
      </w:r>
    </w:p>
    <w:bookmarkEnd w:id="23"/>
    <w:bookmarkStart w:name="z23" w:id="24"/>
    <w:p>
      <w:pPr>
        <w:spacing w:after="0"/>
        <w:ind w:left="0"/>
        <w:jc w:val="both"/>
      </w:pPr>
      <w:r>
        <w:rPr>
          <w:rFonts w:ascii="Times New Roman"/>
          <w:b w:val="false"/>
          <w:i w:val="false"/>
          <w:color w:val="000000"/>
          <w:sz w:val="28"/>
        </w:rPr>
        <w:t>
      </w:t>
      </w:r>
      <w:r>
        <w:rPr>
          <w:rFonts w:ascii="Times New Roman"/>
          <w:b/>
          <w:i w:val="false"/>
          <w:color w:val="000000"/>
          <w:sz w:val="28"/>
        </w:rPr>
        <w:t xml:space="preserve">16-бап. Iшкi әскерлердiң кадрлары </w:t>
      </w:r>
    </w:p>
    <w:bookmarkEnd w:id="24"/>
    <w:p>
      <w:pPr>
        <w:spacing w:after="0"/>
        <w:ind w:left="0"/>
        <w:jc w:val="both"/>
      </w:pPr>
      <w:r>
        <w:rPr>
          <w:rFonts w:ascii="Times New Roman"/>
          <w:b w:val="false"/>
          <w:i w:val="false"/>
          <w:color w:val="000000"/>
          <w:sz w:val="28"/>
        </w:rPr>
        <w:t xml:space="preserve">      Iшкi әскерлердiң кадрлары әскери қызметшiлерден және қызметкерлерден тұрады. </w:t>
      </w:r>
      <w:r>
        <w:br/>
      </w:r>
      <w:r>
        <w:rPr>
          <w:rFonts w:ascii="Times New Roman"/>
          <w:b w:val="false"/>
          <w:i w:val="false"/>
          <w:color w:val="000000"/>
          <w:sz w:val="28"/>
        </w:rPr>
        <w:t>
      Iшкi әскерлерде әскери қызмет атқарушы әскери қызметшiлердiң әскери атақтары, айырым белгiсi және олар үшiн белгiленген киiм үлгiсi болады, оларға Қазақстан Республикасы Қарулы Күштерiнде қызмет атқарудың жағдайын регламенттейтiн нормативтiк </w:t>
      </w:r>
      <w:r>
        <w:rPr>
          <w:rFonts w:ascii="Times New Roman"/>
          <w:b w:val="false"/>
          <w:i w:val="false"/>
          <w:color w:val="000000"/>
          <w:sz w:val="28"/>
        </w:rPr>
        <w:t>актiлер</w:t>
      </w:r>
      <w:r>
        <w:rPr>
          <w:rFonts w:ascii="Times New Roman"/>
          <w:b w:val="false"/>
          <w:i w:val="false"/>
          <w:color w:val="000000"/>
          <w:sz w:val="28"/>
        </w:rPr>
        <w:t> және осы заңда көзделген </w:t>
      </w:r>
      <w:r>
        <w:rPr>
          <w:rFonts w:ascii="Times New Roman"/>
          <w:b w:val="false"/>
          <w:i w:val="false"/>
          <w:color w:val="000000"/>
          <w:sz w:val="28"/>
        </w:rPr>
        <w:t>әскери жарғылардың</w:t>
      </w:r>
      <w:r>
        <w:rPr>
          <w:rFonts w:ascii="Times New Roman"/>
          <w:b w:val="false"/>
          <w:i w:val="false"/>
          <w:color w:val="000000"/>
          <w:sz w:val="28"/>
        </w:rPr>
        <w:t xml:space="preserve"> алынып тасталғандары мен толықтырулары ескерiлген талаптары қолданылады. </w:t>
      </w:r>
      <w:r>
        <w:br/>
      </w:r>
      <w:r>
        <w:rPr>
          <w:rFonts w:ascii="Times New Roman"/>
          <w:b w:val="false"/>
          <w:i w:val="false"/>
          <w:color w:val="000000"/>
          <w:sz w:val="28"/>
        </w:rPr>
        <w:t>
      Iшкi әскерлер қызметкерлерінің еңбек жұмысы Қазақстан Республикасының еңбек </w:t>
      </w:r>
      <w:r>
        <w:rPr>
          <w:rFonts w:ascii="Times New Roman"/>
          <w:b w:val="false"/>
          <w:i w:val="false"/>
          <w:color w:val="000000"/>
          <w:sz w:val="28"/>
        </w:rPr>
        <w:t>заңнамасымен</w:t>
      </w:r>
      <w:r>
        <w:rPr>
          <w:rFonts w:ascii="Times New Roman"/>
          <w:b w:val="false"/>
          <w:i w:val="false"/>
          <w:color w:val="000000"/>
          <w:sz w:val="28"/>
        </w:rPr>
        <w:t xml:space="preserve"> реттеледi. </w:t>
      </w:r>
      <w:r>
        <w:br/>
      </w: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2004.12.29 </w:t>
      </w:r>
      <w:r>
        <w:rPr>
          <w:rFonts w:ascii="Times New Roman"/>
          <w:b w:val="false"/>
          <w:i w:val="false"/>
          <w:color w:val="000000"/>
          <w:sz w:val="28"/>
        </w:rPr>
        <w:t>№ 26</w:t>
      </w:r>
      <w:r>
        <w:rPr>
          <w:rFonts w:ascii="Times New Roman"/>
          <w:b w:val="false"/>
          <w:i w:val="false"/>
          <w:color w:val="ff0000"/>
          <w:sz w:val="28"/>
        </w:rPr>
        <w:t xml:space="preserve">, 2007.07.06 </w:t>
      </w:r>
      <w:r>
        <w:rPr>
          <w:rFonts w:ascii="Times New Roman"/>
          <w:b w:val="false"/>
          <w:i w:val="false"/>
          <w:color w:val="000000"/>
          <w:sz w:val="28"/>
        </w:rPr>
        <w:t>№ 277</w:t>
      </w:r>
      <w:r>
        <w:rPr>
          <w:rFonts w:ascii="Times New Roman"/>
          <w:b w:val="false"/>
          <w:i w:val="false"/>
          <w:color w:val="ff0000"/>
          <w:sz w:val="28"/>
        </w:rPr>
        <w:t> </w:t>
      </w:r>
      <w:r>
        <w:rPr>
          <w:rFonts w:ascii="Times New Roman"/>
          <w:b w:val="false"/>
          <w:i w:val="false"/>
          <w:color w:val="ff0000"/>
          <w:sz w:val="28"/>
        </w:rPr>
        <w:t xml:space="preserve">Заңдарымен. </w:t>
      </w:r>
    </w:p>
    <w:bookmarkStart w:name="z24" w:id="25"/>
    <w:p>
      <w:pPr>
        <w:spacing w:after="0"/>
        <w:ind w:left="0"/>
        <w:jc w:val="both"/>
      </w:pPr>
      <w:r>
        <w:rPr>
          <w:rFonts w:ascii="Times New Roman"/>
          <w:b w:val="false"/>
          <w:i w:val="false"/>
          <w:color w:val="000000"/>
          <w:sz w:val="28"/>
        </w:rPr>
        <w:t>
      </w:t>
      </w:r>
      <w:r>
        <w:rPr>
          <w:rFonts w:ascii="Times New Roman"/>
          <w:b/>
          <w:i w:val="false"/>
          <w:color w:val="000000"/>
          <w:sz w:val="28"/>
        </w:rPr>
        <w:t xml:space="preserve">17-бап. Iшкi әскерлердегi әскери қызмет </w:t>
      </w:r>
    </w:p>
    <w:bookmarkEnd w:id="25"/>
    <w:p>
      <w:pPr>
        <w:spacing w:after="0"/>
        <w:ind w:left="0"/>
        <w:jc w:val="both"/>
      </w:pPr>
      <w:r>
        <w:rPr>
          <w:rFonts w:ascii="Times New Roman"/>
          <w:b w:val="false"/>
          <w:i w:val="false"/>
          <w:color w:val="000000"/>
          <w:sz w:val="28"/>
        </w:rPr>
        <w:t>      Ішкі әскерлер «Әскери қызмет және әскери қызметшілердің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құрамнан жасақталады.</w:t>
      </w:r>
      <w:r>
        <w:br/>
      </w:r>
      <w:r>
        <w:rPr>
          <w:rFonts w:ascii="Times New Roman"/>
          <w:b w:val="false"/>
          <w:i w:val="false"/>
          <w:color w:val="000000"/>
          <w:sz w:val="28"/>
        </w:rPr>
        <w:t>
      Iшкi әскерлер әскери қызметшiлерiнiң әскери қызметтi атқару тәртiбi, олардың хұқықтары мен мiндеттерi, әскери атақ беру, аттестаттау және қызметтен босату тәртiбi Әскери қызметтi өткеру </w:t>
      </w:r>
      <w:r>
        <w:rPr>
          <w:rFonts w:ascii="Times New Roman"/>
          <w:b w:val="false"/>
          <w:i w:val="false"/>
          <w:color w:val="000000"/>
          <w:sz w:val="28"/>
        </w:rPr>
        <w:t>ережелерімен</w:t>
      </w:r>
      <w:r>
        <w:rPr>
          <w:rFonts w:ascii="Times New Roman"/>
          <w:b w:val="false"/>
          <w:i w:val="false"/>
          <w:color w:val="000000"/>
          <w:sz w:val="28"/>
        </w:rPr>
        <w:t>, </w:t>
      </w:r>
      <w:r>
        <w:rPr>
          <w:rFonts w:ascii="Times New Roman"/>
          <w:b w:val="false"/>
          <w:i w:val="false"/>
          <w:color w:val="000000"/>
          <w:sz w:val="28"/>
        </w:rPr>
        <w:t>әскери жарғылармен</w:t>
      </w:r>
      <w:r>
        <w:rPr>
          <w:rFonts w:ascii="Times New Roman"/>
          <w:b w:val="false"/>
          <w:i w:val="false"/>
          <w:color w:val="000000"/>
          <w:sz w:val="28"/>
        </w:rPr>
        <w:t xml:space="preserve"> және басқа нормативтiк актiлермен айқындалады. </w:t>
      </w:r>
      <w:r>
        <w:br/>
      </w:r>
      <w:r>
        <w:rPr>
          <w:rFonts w:ascii="Times New Roman"/>
          <w:b w:val="false"/>
          <w:i w:val="false"/>
          <w:color w:val="000000"/>
          <w:sz w:val="28"/>
        </w:rPr>
        <w:t xml:space="preserve">
      Iшкi әскерлерге әскери қызметке келген азаматтар әскери ант қабылдайды. </w:t>
      </w:r>
      <w:r>
        <w:br/>
      </w: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1998.12.09 </w:t>
      </w:r>
      <w:r>
        <w:rPr>
          <w:rFonts w:ascii="Times New Roman"/>
          <w:b w:val="false"/>
          <w:i w:val="false"/>
          <w:color w:val="000000"/>
          <w:sz w:val="28"/>
        </w:rPr>
        <w:t>№ 307</w:t>
      </w:r>
      <w:r>
        <w:rPr>
          <w:rFonts w:ascii="Times New Roman"/>
          <w:b w:val="false"/>
          <w:i w:val="false"/>
          <w:color w:val="ff0000"/>
          <w:sz w:val="28"/>
        </w:rPr>
        <w:t xml:space="preserve">, 2001.12.24 </w:t>
      </w:r>
      <w:r>
        <w:rPr>
          <w:rFonts w:ascii="Times New Roman"/>
          <w:b w:val="false"/>
          <w:i w:val="false"/>
          <w:color w:val="000000"/>
          <w:sz w:val="28"/>
        </w:rPr>
        <w:t>№ 274</w:t>
      </w:r>
      <w:r>
        <w:rPr>
          <w:rFonts w:ascii="Times New Roman"/>
          <w:b w:val="false"/>
          <w:i w:val="false"/>
          <w:color w:val="ff0000"/>
          <w:sz w:val="28"/>
        </w:rPr>
        <w:t xml:space="preserve">, 2007.07.06 </w:t>
      </w:r>
      <w:r>
        <w:rPr>
          <w:rFonts w:ascii="Times New Roman"/>
          <w:b w:val="false"/>
          <w:i w:val="false"/>
          <w:color w:val="000000"/>
          <w:sz w:val="28"/>
        </w:rPr>
        <w:t>№ 277</w:t>
      </w:r>
      <w:r>
        <w:rPr>
          <w:rFonts w:ascii="Times New Roman"/>
          <w:b w:val="false"/>
          <w:i w:val="false"/>
          <w:color w:val="ff0000"/>
          <w:sz w:val="28"/>
        </w:rPr>
        <w:t xml:space="preserve">,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p>
    <w:bookmarkStart w:name="z25" w:id="26"/>
    <w:p>
      <w:pPr>
        <w:spacing w:after="0"/>
        <w:ind w:left="0"/>
        <w:jc w:val="both"/>
      </w:pPr>
      <w:r>
        <w:rPr>
          <w:rFonts w:ascii="Times New Roman"/>
          <w:b w:val="false"/>
          <w:i w:val="false"/>
          <w:color w:val="000000"/>
          <w:sz w:val="28"/>
        </w:rPr>
        <w:t>
      </w:t>
      </w:r>
      <w:r>
        <w:rPr>
          <w:rFonts w:ascii="Times New Roman"/>
          <w:b/>
          <w:i w:val="false"/>
          <w:color w:val="000000"/>
          <w:sz w:val="28"/>
        </w:rPr>
        <w:t xml:space="preserve">18-бап. Iшкi әскерлер әскери қызметшiлерiнiң </w:t>
      </w:r>
      <w:r>
        <w:br/>
      </w:r>
      <w:r>
        <w:rPr>
          <w:rFonts w:ascii="Times New Roman"/>
          <w:b w:val="false"/>
          <w:i w:val="false"/>
          <w:color w:val="000000"/>
          <w:sz w:val="28"/>
        </w:rPr>
        <w:t>
               </w:t>
      </w:r>
      <w:r>
        <w:rPr>
          <w:rFonts w:ascii="Times New Roman"/>
          <w:b/>
          <w:i w:val="false"/>
          <w:color w:val="000000"/>
          <w:sz w:val="28"/>
        </w:rPr>
        <w:t xml:space="preserve">хұқылық жағдайы </w:t>
      </w:r>
    </w:p>
    <w:bookmarkEnd w:id="26"/>
    <w:p>
      <w:pPr>
        <w:spacing w:after="0"/>
        <w:ind w:left="0"/>
        <w:jc w:val="both"/>
      </w:pPr>
      <w:r>
        <w:rPr>
          <w:rFonts w:ascii="Times New Roman"/>
          <w:b w:val="false"/>
          <w:i w:val="false"/>
          <w:color w:val="000000"/>
          <w:sz w:val="28"/>
        </w:rPr>
        <w:t xml:space="preserve">      Iшкi әскерлердiң әскери қызметшiлерi Қазақстан Республикасы азаматтарының құқықтары мен бостандықтарын пайдаланады. Оларға конституциялық, әскери-қызметтiк мiндеттер жүктеледi. </w:t>
      </w:r>
      <w:r>
        <w:br/>
      </w:r>
      <w:r>
        <w:rPr>
          <w:rFonts w:ascii="Times New Roman"/>
          <w:b w:val="false"/>
          <w:i w:val="false"/>
          <w:color w:val="000000"/>
          <w:sz w:val="28"/>
        </w:rPr>
        <w:t xml:space="preserve">
      Iшкi әскерлерiнiң әскери қызметшiлерi осы Заңмен, Қазақстан Республикасының басқа да хұқылық актiлерiмен айқындалып жүктелген мiндеттердi орындау кезiнде өкiметтiң өкiлi болып табылады және олар мемлекет қорғауында болады. </w:t>
      </w:r>
      <w:r>
        <w:br/>
      </w:r>
      <w:r>
        <w:rPr>
          <w:rFonts w:ascii="Times New Roman"/>
          <w:b w:val="false"/>
          <w:i w:val="false"/>
          <w:color w:val="000000"/>
          <w:sz w:val="28"/>
        </w:rPr>
        <w:t xml:space="preserve">
      Келісімшарт бойынша әскери қызмет өткеріп жүрген офицерлер мен әскери қызметшілерге жеке басын, қызмет жағдайын және әскери қызметте жүргенін куәландыратын жеке бастың куәлігі беріледі. </w:t>
      </w:r>
      <w:r>
        <w:br/>
      </w: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ҚР 2007.07.06 </w:t>
      </w:r>
      <w:r>
        <w:rPr>
          <w:rFonts w:ascii="Times New Roman"/>
          <w:b w:val="false"/>
          <w:i w:val="false"/>
          <w:color w:val="000000"/>
          <w:sz w:val="28"/>
        </w:rPr>
        <w:t>№ 277</w:t>
      </w:r>
      <w:r>
        <w:rPr>
          <w:rFonts w:ascii="Times New Roman"/>
          <w:b w:val="false"/>
          <w:i w:val="false"/>
          <w:color w:val="ff0000"/>
          <w:sz w:val="28"/>
        </w:rPr>
        <w:t> </w:t>
      </w:r>
      <w:r>
        <w:rPr>
          <w:rFonts w:ascii="Times New Roman"/>
          <w:b w:val="false"/>
          <w:i w:val="false"/>
          <w:color w:val="ff0000"/>
          <w:sz w:val="28"/>
        </w:rPr>
        <w:t xml:space="preserve">Заңымен. </w:t>
      </w:r>
    </w:p>
    <w:bookmarkStart w:name="z26" w:id="27"/>
    <w:p>
      <w:pPr>
        <w:spacing w:after="0"/>
        <w:ind w:left="0"/>
        <w:jc w:val="both"/>
      </w:pPr>
      <w:r>
        <w:rPr>
          <w:rFonts w:ascii="Times New Roman"/>
          <w:b w:val="false"/>
          <w:i w:val="false"/>
          <w:color w:val="000000"/>
          <w:sz w:val="28"/>
        </w:rPr>
        <w:t>
      </w:t>
      </w:r>
      <w:r>
        <w:rPr>
          <w:rFonts w:ascii="Times New Roman"/>
          <w:b/>
          <w:i w:val="false"/>
          <w:color w:val="000000"/>
          <w:sz w:val="28"/>
        </w:rPr>
        <w:t xml:space="preserve">19-бап. Ішкі әскерлер кадрларын даярлау және кәсіптік </w:t>
      </w:r>
      <w:r>
        <w:br/>
      </w:r>
      <w:r>
        <w:rPr>
          <w:rFonts w:ascii="Times New Roman"/>
          <w:b w:val="false"/>
          <w:i w:val="false"/>
          <w:color w:val="000000"/>
          <w:sz w:val="28"/>
        </w:rPr>
        <w:t>
               </w:t>
      </w:r>
      <w:r>
        <w:rPr>
          <w:rFonts w:ascii="Times New Roman"/>
          <w:b/>
          <w:i w:val="false"/>
          <w:color w:val="000000"/>
          <w:sz w:val="28"/>
        </w:rPr>
        <w:t xml:space="preserve">деңгейін көтеру </w:t>
      </w:r>
    </w:p>
    <w:bookmarkEnd w:id="27"/>
    <w:p>
      <w:pPr>
        <w:spacing w:after="0"/>
        <w:ind w:left="0"/>
        <w:jc w:val="both"/>
      </w:pPr>
      <w:r>
        <w:rPr>
          <w:rFonts w:ascii="Times New Roman"/>
          <w:b w:val="false"/>
          <w:i w:val="false"/>
          <w:color w:val="000000"/>
          <w:sz w:val="28"/>
        </w:rPr>
        <w:t xml:space="preserve">      Сарбаздар мен сержанттарды (старшиналарды) даярлау Қазақстан Республикасы Ішкі әскерлерінің және Қарулы Күштерінің оқу бөлімдерінде (орталықтарында) жүзеге асырылады. </w:t>
      </w:r>
      <w:r>
        <w:br/>
      </w:r>
      <w:r>
        <w:rPr>
          <w:rFonts w:ascii="Times New Roman"/>
          <w:b w:val="false"/>
          <w:i w:val="false"/>
          <w:color w:val="000000"/>
          <w:sz w:val="28"/>
        </w:rPr>
        <w:t xml:space="preserve">
      Ішкі әскерлер үшін офицерлерді даярлау республика аумағында орналасқан жоғары оқу орындарында, әскери училищелерде, сондай-ақ басқа да мемлекеттердің әскери оқу орындарында шарттық негіздерде жүзеге асырылады. </w:t>
      </w:r>
      <w:r>
        <w:br/>
      </w:r>
      <w:r>
        <w:rPr>
          <w:rFonts w:ascii="Times New Roman"/>
          <w:b w:val="false"/>
          <w:i w:val="false"/>
          <w:color w:val="000000"/>
          <w:sz w:val="28"/>
        </w:rPr>
        <w:t>
      Ішкі әскерлердің офицер құрамының және келісімшарт бойынша әскери қызмет өткеріп жүрген әскери қызметшілердің кәсіптік деңгейін көтеру әскери оқу орындарында, офицер құрамының біліктілігін жетілдіру (қайта даярлау) курстарында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2007.07.06 </w:t>
      </w:r>
      <w:r>
        <w:rPr>
          <w:rFonts w:ascii="Times New Roman"/>
          <w:b w:val="false"/>
          <w:i w:val="false"/>
          <w:color w:val="000000"/>
          <w:sz w:val="28"/>
        </w:rPr>
        <w:t>№ 277</w:t>
      </w:r>
      <w:r>
        <w:rPr>
          <w:rFonts w:ascii="Times New Roman"/>
          <w:b w:val="false"/>
          <w:i w:val="false"/>
          <w:color w:val="ff0000"/>
          <w:sz w:val="28"/>
        </w:rPr>
        <w:t> </w:t>
      </w:r>
      <w:r>
        <w:rPr>
          <w:rFonts w:ascii="Times New Roman"/>
          <w:b w:val="false"/>
          <w:i w:val="false"/>
          <w:color w:val="ff0000"/>
          <w:sz w:val="28"/>
        </w:rPr>
        <w:t xml:space="preserve">Заңымен. </w:t>
      </w:r>
    </w:p>
    <w:bookmarkStart w:name="z27" w:id="28"/>
    <w:p>
      <w:pPr>
        <w:spacing w:after="0"/>
        <w:ind w:left="0"/>
        <w:jc w:val="both"/>
      </w:pPr>
      <w:r>
        <w:rPr>
          <w:rFonts w:ascii="Times New Roman"/>
          <w:b w:val="false"/>
          <w:i w:val="false"/>
          <w:color w:val="000000"/>
          <w:sz w:val="28"/>
        </w:rPr>
        <w:t>
      </w:t>
      </w:r>
      <w:r>
        <w:rPr>
          <w:rFonts w:ascii="Times New Roman"/>
          <w:b/>
          <w:i w:val="false"/>
          <w:color w:val="000000"/>
          <w:sz w:val="28"/>
        </w:rPr>
        <w:t xml:space="preserve">20-бап. Iшкi әскерлер әскери қызметшiлерiнiң </w:t>
      </w:r>
      <w:r>
        <w:br/>
      </w:r>
      <w:r>
        <w:rPr>
          <w:rFonts w:ascii="Times New Roman"/>
          <w:b w:val="false"/>
          <w:i w:val="false"/>
          <w:color w:val="000000"/>
          <w:sz w:val="28"/>
        </w:rPr>
        <w:t>
               </w:t>
      </w:r>
      <w:r>
        <w:rPr>
          <w:rFonts w:ascii="Times New Roman"/>
          <w:b/>
          <w:i w:val="false"/>
          <w:color w:val="000000"/>
          <w:sz w:val="28"/>
        </w:rPr>
        <w:t xml:space="preserve">жауапкершiлiгi </w:t>
      </w:r>
    </w:p>
    <w:bookmarkEnd w:id="28"/>
    <w:p>
      <w:pPr>
        <w:spacing w:after="0"/>
        <w:ind w:left="0"/>
        <w:jc w:val="both"/>
      </w:pPr>
      <w:r>
        <w:rPr>
          <w:rFonts w:ascii="Times New Roman"/>
          <w:b w:val="false"/>
          <w:i w:val="false"/>
          <w:color w:val="000000"/>
          <w:sz w:val="28"/>
        </w:rPr>
        <w:t>      Iшкi әскерлердiң әскери қызметшiлерi құқық бұзушылықтар жасағаны үшiн Қазақстан Республикасының заңдарына сәйкес жауапты болады.</w:t>
      </w:r>
      <w:r>
        <w:br/>
      </w:r>
      <w:r>
        <w:rPr>
          <w:rFonts w:ascii="Times New Roman"/>
          <w:b w:val="false"/>
          <w:i w:val="false"/>
          <w:color w:val="000000"/>
          <w:sz w:val="28"/>
        </w:rPr>
        <w:t>
      Әскери қызметшiлер азаматтардың хұқықтары мен заңды мүдделерiн бұзған жағдайда командирлер мен бастықтар азаматтардың хұқықтарын қалпына келтiрiп, кiнәлiлердi тәртiптiк немесе қылмыстық жауапқа тартуға, келтiрiлген залалдың орнын Қазақстан Республикасының азаматтық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толтыруға мiндеттi. </w:t>
      </w:r>
      <w:r>
        <w:br/>
      </w:r>
      <w:r>
        <w:rPr>
          <w:rFonts w:ascii="Times New Roman"/>
          <w:b w:val="false"/>
          <w:i w:val="false"/>
          <w:color w:val="000000"/>
          <w:sz w:val="28"/>
        </w:rPr>
        <w:t xml:space="preserve">
      Азаматтар Ішкi әскерлер әскери қызметшiлерiнiң iс-әрекетiне белгiленген тәртiп бойынша жоғары тұрған командирге (бастыққа), прокуратура органдары мен сотқа шағым бере алады. </w:t>
      </w:r>
      <w:r>
        <w:br/>
      </w: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2004.12.29 </w:t>
      </w:r>
      <w:r>
        <w:rPr>
          <w:rFonts w:ascii="Times New Roman"/>
          <w:b w:val="false"/>
          <w:i w:val="false"/>
          <w:color w:val="000000"/>
          <w:sz w:val="28"/>
        </w:rPr>
        <w:t>№ 26</w:t>
      </w:r>
      <w:r>
        <w:rPr>
          <w:rFonts w:ascii="Times New Roman"/>
          <w:b w:val="false"/>
          <w:i w:val="false"/>
          <w:color w:val="ff0000"/>
          <w:sz w:val="28"/>
        </w:rPr>
        <w:t xml:space="preserve">;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Заңдарымен.</w:t>
      </w:r>
    </w:p>
    <w:bookmarkStart w:name="z28" w:id="29"/>
    <w:p>
      <w:pPr>
        <w:spacing w:after="0"/>
        <w:ind w:left="0"/>
        <w:jc w:val="left"/>
      </w:pPr>
      <w:r>
        <w:rPr>
          <w:rFonts w:ascii="Times New Roman"/>
          <w:b/>
          <w:i w:val="false"/>
          <w:color w:val="000000"/>
        </w:rPr>
        <w:t xml:space="preserve"> 
4 бөлiм. Iшкi әскерлердiң мiндеттерi мен хұқықтары </w:t>
      </w:r>
    </w:p>
    <w:bookmarkEnd w:id="29"/>
    <w:bookmarkStart w:name="z29" w:id="30"/>
    <w:p>
      <w:pPr>
        <w:spacing w:after="0"/>
        <w:ind w:left="0"/>
        <w:jc w:val="both"/>
      </w:pPr>
      <w:r>
        <w:rPr>
          <w:rFonts w:ascii="Times New Roman"/>
          <w:b w:val="false"/>
          <w:i w:val="false"/>
          <w:color w:val="000000"/>
          <w:sz w:val="28"/>
        </w:rPr>
        <w:t>
      </w:t>
      </w:r>
      <w:r>
        <w:rPr>
          <w:rFonts w:ascii="Times New Roman"/>
          <w:b/>
          <w:i w:val="false"/>
          <w:color w:val="000000"/>
          <w:sz w:val="28"/>
        </w:rPr>
        <w:t>21-бап. Iшкi әскерлер жеке құрамының мiндеттерi</w:t>
      </w:r>
    </w:p>
    <w:bookmarkEnd w:id="30"/>
    <w:bookmarkStart w:name="z59" w:id="31"/>
    <w:p>
      <w:pPr>
        <w:spacing w:after="0"/>
        <w:ind w:left="0"/>
        <w:jc w:val="both"/>
      </w:pPr>
      <w:r>
        <w:rPr>
          <w:rFonts w:ascii="Times New Roman"/>
          <w:b w:val="false"/>
          <w:i w:val="false"/>
          <w:color w:val="000000"/>
          <w:sz w:val="28"/>
        </w:rPr>
        <w:t>      Iшкi әскерлердiң жеке құрамына:</w:t>
      </w:r>
      <w:r>
        <w:br/>
      </w:r>
      <w:r>
        <w:rPr>
          <w:rFonts w:ascii="Times New Roman"/>
          <w:b w:val="false"/>
          <w:i w:val="false"/>
          <w:color w:val="000000"/>
          <w:sz w:val="28"/>
        </w:rPr>
        <w:t>
      1) Қазақстан Республикасы Үкіметінің тізбесінде көзделген мемлекеттік маңызы бар объектілерді, тасымалдау кезінде арнайы жүктерді және сотталған әйелдердің, кәмелетке толмағандардың жазасын өтеуге арналған түзеу мекемелерін, түрмелерді және тергеу изоляторларын қоспағанда, түзеу мекемелерін күзетуді қамтамасыз ету;</w:t>
      </w:r>
      <w:r>
        <w:br/>
      </w:r>
      <w:r>
        <w:rPr>
          <w:rFonts w:ascii="Times New Roman"/>
          <w:b w:val="false"/>
          <w:i w:val="false"/>
          <w:color w:val="000000"/>
          <w:sz w:val="28"/>
        </w:rPr>
        <w:t>
</w:t>
      </w:r>
      <w:r>
        <w:rPr>
          <w:rFonts w:ascii="Times New Roman"/>
          <w:b w:val="false"/>
          <w:i w:val="false"/>
          <w:color w:val="000000"/>
          <w:sz w:val="28"/>
        </w:rPr>
        <w:t>
      2) күзететiн объектiлердегi төтенше жағдайларды жоюға қатысу;</w:t>
      </w:r>
      <w:r>
        <w:br/>
      </w:r>
      <w:r>
        <w:rPr>
          <w:rFonts w:ascii="Times New Roman"/>
          <w:b w:val="false"/>
          <w:i w:val="false"/>
          <w:color w:val="000000"/>
          <w:sz w:val="28"/>
        </w:rPr>
        <w:t>
</w:t>
      </w:r>
      <w:r>
        <w:rPr>
          <w:rFonts w:ascii="Times New Roman"/>
          <w:b w:val="false"/>
          <w:i w:val="false"/>
          <w:color w:val="000000"/>
          <w:sz w:val="28"/>
        </w:rPr>
        <w:t>
      3) сотталған әйелдердің, кәмелетке толмағандардың жазасын өтеуге арналған түзеу мекемелерін, түрмелерді және тергеу изоляторларын қоспағанда, түзеу мекемелерінде ұсталатын адамдардың, сондай-ақ олардың аумағындағы азаматтардың жүріс-тұрысын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4) сотталған адамдарды қылмыстық-атқару жүйесінің әскер күзететін түзеу мекемелерінен айырбастау пункттеріне және одан кері, сондай-ақ өндірістік объектілерге және одан кері айдап апару, бұл объектілерді оларда сотталған адамдар жұмыс істеген уақытта күзету;</w:t>
      </w:r>
      <w:r>
        <w:br/>
      </w:r>
      <w:r>
        <w:rPr>
          <w:rFonts w:ascii="Times New Roman"/>
          <w:b w:val="false"/>
          <w:i w:val="false"/>
          <w:color w:val="000000"/>
          <w:sz w:val="28"/>
        </w:rPr>
        <w:t>
</w:t>
      </w:r>
      <w:r>
        <w:rPr>
          <w:rFonts w:ascii="Times New Roman"/>
          <w:b w:val="false"/>
          <w:i w:val="false"/>
          <w:color w:val="000000"/>
          <w:sz w:val="28"/>
        </w:rPr>
        <w:t>
      5) сотталған және қамауға алынған адамдарды, Қазақстан Республикасы Жоғарғы Сотының, облыстық және соларға теңестірілген соттардың, қылмыстық істер жөніндегі мамандандырылған ауданаралық соттардың, сондай-ақ егер жауынгерлік қызмет атқару пункттерінде осы мақсат үшін айдап апаруға әдейі арналған әскер бөлімшелері болса, әскери соттардың сот отырыстарына олардың өтінімі бойынша қылмыстық-атқару жүйесінің тергеу изоляторларынан және одан кері айдап апару;</w:t>
      </w:r>
      <w:r>
        <w:br/>
      </w:r>
      <w:r>
        <w:rPr>
          <w:rFonts w:ascii="Times New Roman"/>
          <w:b w:val="false"/>
          <w:i w:val="false"/>
          <w:color w:val="000000"/>
          <w:sz w:val="28"/>
        </w:rPr>
        <w:t>
</w:t>
      </w:r>
      <w:r>
        <w:rPr>
          <w:rFonts w:ascii="Times New Roman"/>
          <w:b w:val="false"/>
          <w:i w:val="false"/>
          <w:color w:val="000000"/>
          <w:sz w:val="28"/>
        </w:rPr>
        <w:t>
      6) Iшкi әскерлер әскери бөлiмшелерiнiң қоймаларын және Қазақстан Республикасы Ішкi iстер министрлiгiнiң әскери қоймаларын (базаларын) күзету;</w:t>
      </w:r>
      <w:r>
        <w:br/>
      </w:r>
      <w:r>
        <w:rPr>
          <w:rFonts w:ascii="Times New Roman"/>
          <w:b w:val="false"/>
          <w:i w:val="false"/>
          <w:color w:val="000000"/>
          <w:sz w:val="28"/>
        </w:rPr>
        <w:t>
</w:t>
      </w:r>
      <w:r>
        <w:rPr>
          <w:rFonts w:ascii="Times New Roman"/>
          <w:b w:val="false"/>
          <w:i w:val="false"/>
          <w:color w:val="000000"/>
          <w:sz w:val="28"/>
        </w:rPr>
        <w:t>
      7) патрульдiк-бекеттік қызметті атқару арқылы қоғамдық тәртiптi  сақтауға қатысу;</w:t>
      </w:r>
      <w:r>
        <w:br/>
      </w:r>
      <w:r>
        <w:rPr>
          <w:rFonts w:ascii="Times New Roman"/>
          <w:b w:val="false"/>
          <w:i w:val="false"/>
          <w:color w:val="000000"/>
          <w:sz w:val="28"/>
        </w:rPr>
        <w:t>
</w:t>
      </w:r>
      <w:r>
        <w:rPr>
          <w:rFonts w:ascii="Times New Roman"/>
          <w:b w:val="false"/>
          <w:i w:val="false"/>
          <w:color w:val="000000"/>
          <w:sz w:val="28"/>
        </w:rPr>
        <w:t>
      8) жаппай қоғамдық-саяси, спорттық және өзге шаралар өткiзген кезде қоғамдық тәртiптi қамтамасыз етуге қатысу;</w:t>
      </w:r>
      <w:r>
        <w:br/>
      </w:r>
      <w:r>
        <w:rPr>
          <w:rFonts w:ascii="Times New Roman"/>
          <w:b w:val="false"/>
          <w:i w:val="false"/>
          <w:color w:val="000000"/>
          <w:sz w:val="28"/>
        </w:rPr>
        <w:t>
</w:t>
      </w:r>
      <w:r>
        <w:rPr>
          <w:rFonts w:ascii="Times New Roman"/>
          <w:b w:val="false"/>
          <w:i w:val="false"/>
          <w:color w:val="000000"/>
          <w:sz w:val="28"/>
        </w:rPr>
        <w:t>
      9) дүлей зiлзалаларды, iрi авариялар мен апаттарды жою кезiнде қоғамдық тәртiп сақтауды қамтамасыз ету, төтенше жағдайдың құқықтық режимiн сақтап тұру;</w:t>
      </w:r>
      <w:r>
        <w:br/>
      </w:r>
      <w:r>
        <w:rPr>
          <w:rFonts w:ascii="Times New Roman"/>
          <w:b w:val="false"/>
          <w:i w:val="false"/>
          <w:color w:val="000000"/>
          <w:sz w:val="28"/>
        </w:rPr>
        <w:t>
</w:t>
      </w:r>
      <w:r>
        <w:rPr>
          <w:rFonts w:ascii="Times New Roman"/>
          <w:b w:val="false"/>
          <w:i w:val="false"/>
          <w:color w:val="000000"/>
          <w:sz w:val="28"/>
        </w:rPr>
        <w:t>
      10) ішкі істер органдарымен бірлесіп қоғамдық тәртіпті жаппай және топтасып бұзушылықтардың, түзеу мекемелеріндегі жаппай тәртіпсіздіктердің жолын кесуге, әскери қарауылдардың күзетінен қашқан адамдарды іздеуге қатысу және қылмыстық қудалау органдарынан немесе соттан жасырынған не аса ауыр қылмыстар жасаған адамдарды іздеуге ішкі істер органдарына көмек көрсету;</w:t>
      </w:r>
      <w:r>
        <w:br/>
      </w:r>
      <w:r>
        <w:rPr>
          <w:rFonts w:ascii="Times New Roman"/>
          <w:b w:val="false"/>
          <w:i w:val="false"/>
          <w:color w:val="000000"/>
          <w:sz w:val="28"/>
        </w:rPr>
        <w:t>
</w:t>
      </w:r>
      <w:r>
        <w:rPr>
          <w:rFonts w:ascii="Times New Roman"/>
          <w:b w:val="false"/>
          <w:i w:val="false"/>
          <w:color w:val="000000"/>
          <w:sz w:val="28"/>
        </w:rPr>
        <w:t>
      11) Ішкi әскерлер бөлiмдерiнiң арасында және мiндеттер орындалатын аудандарға жеке құрамды, материалдық құралдарды, қару-жарақты, техниканы және басқа жүктердi тасымалдау;</w:t>
      </w:r>
      <w:r>
        <w:br/>
      </w:r>
      <w:r>
        <w:rPr>
          <w:rFonts w:ascii="Times New Roman"/>
          <w:b w:val="false"/>
          <w:i w:val="false"/>
          <w:color w:val="000000"/>
          <w:sz w:val="28"/>
        </w:rPr>
        <w:t>
</w:t>
      </w:r>
      <w:r>
        <w:rPr>
          <w:rFonts w:ascii="Times New Roman"/>
          <w:b w:val="false"/>
          <w:i w:val="false"/>
          <w:color w:val="000000"/>
          <w:sz w:val="28"/>
        </w:rPr>
        <w:t>
      12) жанжал ауданын оқшауландыру және онда тосқауыл қою;</w:t>
      </w:r>
      <w:r>
        <w:br/>
      </w:r>
      <w:r>
        <w:rPr>
          <w:rFonts w:ascii="Times New Roman"/>
          <w:b w:val="false"/>
          <w:i w:val="false"/>
          <w:color w:val="000000"/>
          <w:sz w:val="28"/>
        </w:rPr>
        <w:t>
</w:t>
      </w:r>
      <w:r>
        <w:rPr>
          <w:rFonts w:ascii="Times New Roman"/>
          <w:b w:val="false"/>
          <w:i w:val="false"/>
          <w:color w:val="000000"/>
          <w:sz w:val="28"/>
        </w:rPr>
        <w:t>
      13) заңсыз қарулы құрамаларды қарусыздандыру мен жою, жанжал ауданындағы халықтан қаруды алып қою, жанжал ауданына iргелес аудандарда қоғамдық тәртiптi сақтау мен қауiпсiздiктi күшейту жөнiнде iс-шаралар жүргізу;</w:t>
      </w:r>
      <w:r>
        <w:br/>
      </w:r>
      <w:r>
        <w:rPr>
          <w:rFonts w:ascii="Times New Roman"/>
          <w:b w:val="false"/>
          <w:i w:val="false"/>
          <w:color w:val="000000"/>
          <w:sz w:val="28"/>
        </w:rPr>
        <w:t>
</w:t>
      </w:r>
      <w:r>
        <w:rPr>
          <w:rFonts w:ascii="Times New Roman"/>
          <w:b w:val="false"/>
          <w:i w:val="false"/>
          <w:color w:val="000000"/>
          <w:sz w:val="28"/>
        </w:rPr>
        <w:t>
      14) терроризмге қарсы операцияны жүргізуге және терроризмге қарсы операцияның құқықтық режимін қамтамасыз етуге қатысу жүктеледі.</w:t>
      </w:r>
      <w:r>
        <w:br/>
      </w: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2012.01.18 </w:t>
      </w:r>
      <w:r>
        <w:rPr>
          <w:rFonts w:ascii="Times New Roman"/>
          <w:b w:val="false"/>
          <w:i w:val="false"/>
          <w:color w:val="000000"/>
          <w:sz w:val="28"/>
        </w:rPr>
        <w:t>№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 өзгеріс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31"/>
    <w:bookmarkStart w:name="z30" w:id="32"/>
    <w:p>
      <w:pPr>
        <w:spacing w:after="0"/>
        <w:ind w:left="0"/>
        <w:jc w:val="both"/>
      </w:pPr>
      <w:r>
        <w:rPr>
          <w:rFonts w:ascii="Times New Roman"/>
          <w:b w:val="false"/>
          <w:i w:val="false"/>
          <w:color w:val="000000"/>
          <w:sz w:val="28"/>
        </w:rPr>
        <w:t>
      </w:t>
      </w:r>
      <w:r>
        <w:rPr>
          <w:rFonts w:ascii="Times New Roman"/>
          <w:b/>
          <w:i w:val="false"/>
          <w:color w:val="000000"/>
          <w:sz w:val="28"/>
        </w:rPr>
        <w:t xml:space="preserve">22-бап. Iшкi әскерлер әскери қызметшiлерiнiң </w:t>
      </w:r>
      <w:r>
        <w:br/>
      </w:r>
      <w:r>
        <w:rPr>
          <w:rFonts w:ascii="Times New Roman"/>
          <w:b w:val="false"/>
          <w:i w:val="false"/>
          <w:color w:val="000000"/>
          <w:sz w:val="28"/>
        </w:rPr>
        <w:t>
               </w:t>
      </w:r>
      <w:r>
        <w:rPr>
          <w:rFonts w:ascii="Times New Roman"/>
          <w:b/>
          <w:i w:val="false"/>
          <w:color w:val="000000"/>
          <w:sz w:val="28"/>
        </w:rPr>
        <w:t xml:space="preserve">негiзгi хұқықтары </w:t>
      </w:r>
    </w:p>
    <w:bookmarkEnd w:id="32"/>
    <w:p>
      <w:pPr>
        <w:spacing w:after="0"/>
        <w:ind w:left="0"/>
        <w:jc w:val="both"/>
      </w:pPr>
      <w:r>
        <w:rPr>
          <w:rFonts w:ascii="Times New Roman"/>
          <w:b w:val="false"/>
          <w:i w:val="false"/>
          <w:color w:val="000000"/>
          <w:sz w:val="28"/>
        </w:rPr>
        <w:t xml:space="preserve">      Iшкi әскерлердiң әскери қызметшiлерiне өздерiне жүктелген мiндеттердi орындаған кезде мынандай хұқықтар берiледi: </w:t>
      </w:r>
      <w:r>
        <w:br/>
      </w:r>
      <w:r>
        <w:rPr>
          <w:rFonts w:ascii="Times New Roman"/>
          <w:b w:val="false"/>
          <w:i w:val="false"/>
          <w:color w:val="000000"/>
          <w:sz w:val="28"/>
        </w:rPr>
        <w:t xml:space="preserve">
      1) азаматтар мен лауазымды адамдардың қоғамдық тәртiптi сақтауын, Ішкi әскерлердiң өкiлеттiгiн жүзеге асыруға кедергi келтiретiн хұқық бұзушылық пен әрекеттердiң тоқтатылуын талап ету, ал бұл талаптар орындалмаған жағдайда осы Заңда көзделген мәжбүр ету шараларын қолдану; </w:t>
      </w:r>
      <w:r>
        <w:br/>
      </w:r>
      <w:r>
        <w:rPr>
          <w:rFonts w:ascii="Times New Roman"/>
          <w:b w:val="false"/>
          <w:i w:val="false"/>
          <w:color w:val="000000"/>
          <w:sz w:val="28"/>
        </w:rPr>
        <w:t>
      2) құқық бұзушылықтар жасағанына күдiк келтiрген кезде азаматтардың жеке басын куәландыратын құжаттарды тексеру;</w:t>
      </w:r>
      <w:r>
        <w:br/>
      </w:r>
      <w:r>
        <w:rPr>
          <w:rFonts w:ascii="Times New Roman"/>
          <w:b w:val="false"/>
          <w:i w:val="false"/>
          <w:color w:val="000000"/>
          <w:sz w:val="28"/>
        </w:rPr>
        <w:t xml:space="preserve">
      3) хұқық бұзған адамдарды не хұқық бұзушының жеке басын анықтау үшiн - iшкi iстер органдарына, ал күзетiлген объектiлерге қастандық жасай отырып, хұқық бұзуға байланысты реттерде Ішкi әскерлердiң қызметтiк жайына жеткiзу; </w:t>
      </w:r>
      <w:r>
        <w:br/>
      </w:r>
      <w:r>
        <w:rPr>
          <w:rFonts w:ascii="Times New Roman"/>
          <w:b w:val="false"/>
          <w:i w:val="false"/>
          <w:color w:val="000000"/>
          <w:sz w:val="28"/>
        </w:rPr>
        <w:t>
      4) күзетiлген объектiлерге қастандық жасауға байланысты хұқық бұзған адамдарды Ішкi әскерлердiң қызметтiк жайында материалдарды ресiмдеу үшiн үш сағатқа дейiн ұстау және қамауға алу, бұдан соң хұқық бұзушыларды iшкi iстер органдарына өткiзу, оларға өзi тiкелей тексеру жүргiзу, </w:t>
      </w:r>
      <w:r>
        <w:rPr>
          <w:rFonts w:ascii="Times New Roman"/>
          <w:b w:val="false"/>
          <w:i w:val="false"/>
          <w:color w:val="000000"/>
          <w:sz w:val="28"/>
        </w:rPr>
        <w:t>заңдарға</w:t>
      </w:r>
      <w:r>
        <w:rPr>
          <w:rFonts w:ascii="Times New Roman"/>
          <w:b w:val="false"/>
          <w:i w:val="false"/>
          <w:color w:val="000000"/>
          <w:sz w:val="28"/>
        </w:rPr>
        <w:t xml:space="preserve"> сәйкес заттары мен құжаттарын тексеру және алу; </w:t>
      </w:r>
      <w:r>
        <w:br/>
      </w:r>
      <w:r>
        <w:rPr>
          <w:rFonts w:ascii="Times New Roman"/>
          <w:b w:val="false"/>
          <w:i w:val="false"/>
          <w:color w:val="000000"/>
          <w:sz w:val="28"/>
        </w:rPr>
        <w:t xml:space="preserve">
      5) Ішкi әскерлер күзететiн объектiлердегi тасымал құралдары мен тасылатын жүктерге және қылмыс жасаған немесе қамаудан қашқан адамдарды ұстау операцияларын жүргiзген кезде тексеру жүргiзу; </w:t>
      </w:r>
      <w:r>
        <w:br/>
      </w:r>
      <w:r>
        <w:rPr>
          <w:rFonts w:ascii="Times New Roman"/>
          <w:b w:val="false"/>
          <w:i w:val="false"/>
          <w:color w:val="000000"/>
          <w:sz w:val="28"/>
        </w:rPr>
        <w:t xml:space="preserve">
      6) қылмыс жасағанына күдiк келтiрiлген адамдарды қудалаған кезде, сотталған және қамауға алынған жерiнен қашқан адамдарды iздестiрген кезде кейiнге қалдыруға болмайтын реттерде қоғамдық тәртiп пен азаматтардың қауiпсiздiгiне қатер төндiретiн хұқық бұзушылықты тыю мақсатында кәсiпорындардың, мекемелердiң, ұйымдардың аумағы мен жайларына кiру; </w:t>
      </w:r>
      <w:r>
        <w:br/>
      </w:r>
      <w:r>
        <w:rPr>
          <w:rFonts w:ascii="Times New Roman"/>
          <w:b w:val="false"/>
          <w:i w:val="false"/>
          <w:color w:val="000000"/>
          <w:sz w:val="28"/>
        </w:rPr>
        <w:t xml:space="preserve">
      7) сотталған және қамауға алынған жерiнен қашқан адамдарды iздестiру, қылмыс жасағанына күдiк келтiрiлген адамдарды қудалау, жаппай тәртiпсiздiктер мен қоғамдық тәртiптi топтасып бұзуды тыю кезiнде, сондай-ақ басқа да төтенше жағдайлар кезiнде жер учаскелерiн, жекелеген құрылыстар мен объектiлердi қоршауға алу (ешкiмдi өткiзбей тастау); </w:t>
      </w:r>
      <w:r>
        <w:br/>
      </w:r>
      <w:r>
        <w:rPr>
          <w:rFonts w:ascii="Times New Roman"/>
          <w:b w:val="false"/>
          <w:i w:val="false"/>
          <w:color w:val="000000"/>
          <w:sz w:val="28"/>
        </w:rPr>
        <w:t xml:space="preserve">
      8) сотталғандар мен қамауға алынған адамдарды айдап апару үшiн қабылдағанда және оларды iздестiру барысында ұстағаннан кейiн тiкелей тiнту жүргiзу; </w:t>
      </w:r>
      <w:r>
        <w:br/>
      </w:r>
      <w:r>
        <w:rPr>
          <w:rFonts w:ascii="Times New Roman"/>
          <w:b w:val="false"/>
          <w:i w:val="false"/>
          <w:color w:val="000000"/>
          <w:sz w:val="28"/>
        </w:rPr>
        <w:t xml:space="preserve">
      9) қоғамдық тәртiп бұзушы әскери қызметшiлердi ұстау (әскери патрульдер болмаған жағдайда) және оларды әскери коменданттарға немесе әскери бөлiмдердiң командирлерiне ұстап беру; </w:t>
      </w:r>
      <w:r>
        <w:br/>
      </w:r>
      <w:r>
        <w:rPr>
          <w:rFonts w:ascii="Times New Roman"/>
          <w:b w:val="false"/>
          <w:i w:val="false"/>
          <w:color w:val="000000"/>
          <w:sz w:val="28"/>
        </w:rPr>
        <w:t>
      10) қажет болған жағдайларда қылмыстар, қашқан қылмыскерлердi iздестiру туралы халыққа хабарлау үшiн және төтенше жағдайлар режимiн қамтамасыз ету кезiнде бұқаралық хабарлама құралдарын пайдалану;</w:t>
      </w:r>
      <w:r>
        <w:br/>
      </w:r>
      <w:r>
        <w:rPr>
          <w:rFonts w:ascii="Times New Roman"/>
          <w:b w:val="false"/>
          <w:i w:val="false"/>
          <w:color w:val="000000"/>
          <w:sz w:val="28"/>
        </w:rPr>
        <w:t>
      11) терроризмге қарсы операцияға және терроризмге қарсы операцияның құқықтық режимін қамтамасыз етуге қатысу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r>
        <w:br/>
      </w:r>
      <w:r>
        <w:rPr>
          <w:rFonts w:ascii="Times New Roman"/>
          <w:b w:val="false"/>
          <w:i w:val="false"/>
          <w:color w:val="000000"/>
          <w:sz w:val="28"/>
        </w:rPr>
        <w:t>
      12) сотталған әйелдердің, кәмелетке толмағандардың жазасын өтеуге арналған түзеу мекемелерін, түрмелерді және тергеу изоляторларын қоспағанда, түзеу мекемелерінде ұсталатын адамдардың, сондай-ақ олардың аумағындағы азаматтардың жүріс-тұрысын бақылауды және қадағалауды жүзеге асыру.</w:t>
      </w:r>
      <w:r>
        <w:br/>
      </w:r>
      <w:r>
        <w:rPr>
          <w:rFonts w:ascii="Times New Roman"/>
          <w:b w:val="false"/>
          <w:i w:val="false"/>
          <w:color w:val="000000"/>
          <w:sz w:val="28"/>
        </w:rPr>
        <w:t xml:space="preserve">
      Осы Заңға сәйкес Ішкi әскерлер әскери қызметшілері табельдiк арнаулы құралдар мен жеке қаруды сақтауға, алып жүруге және қолдануға хұқылы. </w:t>
      </w:r>
      <w:r>
        <w:br/>
      </w: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1998.12.09 </w:t>
      </w:r>
      <w:r>
        <w:rPr>
          <w:rFonts w:ascii="Times New Roman"/>
          <w:b w:val="false"/>
          <w:i w:val="false"/>
          <w:color w:val="000000"/>
          <w:sz w:val="28"/>
        </w:rPr>
        <w:t>№ 307</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(2005.01.01 бастап күшіне енеді), 2010.04.08 </w:t>
      </w:r>
      <w:r>
        <w:rPr>
          <w:rFonts w:ascii="Times New Roman"/>
          <w:b w:val="false"/>
          <w:i w:val="false"/>
          <w:color w:val="000000"/>
          <w:sz w:val="28"/>
        </w:rPr>
        <w:t>№ 266-IV</w:t>
      </w:r>
      <w:r>
        <w:rPr>
          <w:rFonts w:ascii="Times New Roman"/>
          <w:b w:val="false"/>
          <w:i w:val="false"/>
          <w:color w:val="ff0000"/>
          <w:sz w:val="28"/>
        </w:rPr>
        <w:t xml:space="preserve">, 2012.01.18 </w:t>
      </w:r>
      <w:r>
        <w:rPr>
          <w:rFonts w:ascii="Times New Roman"/>
          <w:b w:val="false"/>
          <w:i w:val="false"/>
          <w:color w:val="000000"/>
          <w:sz w:val="28"/>
        </w:rPr>
        <w:t>№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Заңдарымен.</w:t>
      </w:r>
    </w:p>
    <w:bookmarkStart w:name="z31" w:id="33"/>
    <w:p>
      <w:pPr>
        <w:spacing w:after="0"/>
        <w:ind w:left="0"/>
        <w:jc w:val="left"/>
      </w:pPr>
      <w:r>
        <w:rPr>
          <w:rFonts w:ascii="Times New Roman"/>
          <w:b/>
          <w:i w:val="false"/>
          <w:color w:val="000000"/>
        </w:rPr>
        <w:t xml:space="preserve"> 
5 бөлiм. Iшкi әскерлердiң мәжбүр ету шараларын қолдану</w:t>
      </w:r>
    </w:p>
    <w:bookmarkEnd w:id="33"/>
    <w:bookmarkStart w:name="z32" w:id="34"/>
    <w:p>
      <w:pPr>
        <w:spacing w:after="0"/>
        <w:ind w:left="0"/>
        <w:jc w:val="both"/>
      </w:pPr>
      <w:r>
        <w:rPr>
          <w:rFonts w:ascii="Times New Roman"/>
          <w:b w:val="false"/>
          <w:i w:val="false"/>
          <w:color w:val="000000"/>
          <w:sz w:val="28"/>
        </w:rPr>
        <w:t>
      </w:t>
      </w:r>
      <w:r>
        <w:rPr>
          <w:rFonts w:ascii="Times New Roman"/>
          <w:b/>
          <w:i w:val="false"/>
          <w:color w:val="000000"/>
          <w:sz w:val="28"/>
        </w:rPr>
        <w:t>23-бап. Қол күшiн, арнаулы құралдарды, қызметтiк иттердi</w:t>
      </w:r>
      <w:r>
        <w:br/>
      </w:r>
      <w:r>
        <w:rPr>
          <w:rFonts w:ascii="Times New Roman"/>
          <w:b w:val="false"/>
          <w:i w:val="false"/>
          <w:color w:val="000000"/>
          <w:sz w:val="28"/>
        </w:rPr>
        <w:t>
               </w:t>
      </w:r>
      <w:r>
        <w:rPr>
          <w:rFonts w:ascii="Times New Roman"/>
          <w:b/>
          <w:i w:val="false"/>
          <w:color w:val="000000"/>
          <w:sz w:val="28"/>
        </w:rPr>
        <w:t>және қаруды қолдану ережелерi мен</w:t>
      </w:r>
      <w:r>
        <w:rPr>
          <w:rFonts w:ascii="Times New Roman"/>
          <w:b/>
          <w:i w:val="false"/>
          <w:color w:val="000000"/>
          <w:sz w:val="28"/>
        </w:rPr>
        <w:t xml:space="preserve"> шектерi</w:t>
      </w:r>
    </w:p>
    <w:bookmarkEnd w:id="34"/>
    <w:p>
      <w:pPr>
        <w:spacing w:after="0"/>
        <w:ind w:left="0"/>
        <w:jc w:val="both"/>
      </w:pPr>
      <w:r>
        <w:rPr>
          <w:rFonts w:ascii="Times New Roman"/>
          <w:b w:val="false"/>
          <w:i w:val="false"/>
          <w:color w:val="000000"/>
          <w:sz w:val="28"/>
        </w:rPr>
        <w:t>      Iшкi әскерлер әскери қызметшiлерi өздерiне жүктелген мiндеттердi атқару кезiнде Заңда көзделген реттер мен тәртiп бойынша мәжбүр ету шараларын қолдануға хұқылы. Ішкі әскерлердің қару-жарағына кіретін қарулар, әскери техника мен олардың оқ-дәрілері, арнайы құралдар тізбесін Қазақстан Республикасының Үкіметі бекітеді. </w:t>
      </w:r>
      <w:r>
        <w:br/>
      </w:r>
      <w:r>
        <w:rPr>
          <w:rFonts w:ascii="Times New Roman"/>
          <w:b w:val="false"/>
          <w:i w:val="false"/>
          <w:color w:val="000000"/>
          <w:sz w:val="28"/>
        </w:rPr>
        <w:t xml:space="preserve">
      Қол күшiн, арнаулы құралдарды, қызметтiк иттердi және қаруды қолдану алдында оларды қолдану ниетi жайында ескерту жасалуға, бұл ретте өз талаптарының орындалуына жеткiлiктi уақыт берiлуге тиiс, қол күшiн, арнаулы құралдарды, қызметтiк иттердi немесе қаруды қолдануды кешiктiру азаматтардың, әскери қызметшiнiң немесе ішкі істер органдары қызметкерiнiң өмiрi мен денсаулығына тiкелей қауiп төндiретiн, өзге де ауыр зардаптарға әкеп соқтыру мүмкiн реттер бұған кiрмейдi. </w:t>
      </w:r>
      <w:r>
        <w:br/>
      </w:r>
      <w:r>
        <w:rPr>
          <w:rFonts w:ascii="Times New Roman"/>
          <w:b w:val="false"/>
          <w:i w:val="false"/>
          <w:color w:val="000000"/>
          <w:sz w:val="28"/>
        </w:rPr>
        <w:t xml:space="preserve">
      Әскери қызметшi дене жарақатын алған адамдарға алғашқы дәрiгерлiк көмек көрсетедi. </w:t>
      </w:r>
      <w:r>
        <w:br/>
      </w:r>
      <w:r>
        <w:rPr>
          <w:rFonts w:ascii="Times New Roman"/>
          <w:b w:val="false"/>
          <w:i w:val="false"/>
          <w:color w:val="000000"/>
          <w:sz w:val="28"/>
        </w:rPr>
        <w:t xml:space="preserve">
      Өлiм немесе денеге жарақат түсiруге әкеп соқтырған реттерде дереу прокурорға хабар берiледi. </w:t>
      </w:r>
      <w:r>
        <w:br/>
      </w:r>
      <w:r>
        <w:rPr>
          <w:rFonts w:ascii="Times New Roman"/>
          <w:b w:val="false"/>
          <w:i w:val="false"/>
          <w:color w:val="000000"/>
          <w:sz w:val="28"/>
        </w:rPr>
        <w:t>
      Мәжбүр ету шараларын қолдануды шегiнен асырып жiберу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жауаптылыққа әкеп соқтырады. </w:t>
      </w:r>
      <w:r>
        <w:br/>
      </w:r>
      <w:r>
        <w:rPr>
          <w:rFonts w:ascii="Times New Roman"/>
          <w:b w:val="false"/>
          <w:i w:val="false"/>
          <w:color w:val="000000"/>
          <w:sz w:val="28"/>
        </w:rPr>
        <w:t>
</w:t>
      </w:r>
      <w:r>
        <w:rPr>
          <w:rFonts w:ascii="Times New Roman"/>
          <w:b w:val="false"/>
          <w:i w:val="false"/>
          <w:color w:val="ff0000"/>
          <w:sz w:val="28"/>
        </w:rPr>
        <w:t xml:space="preserve">      Ескерту. 23-бапқа өзгерту енгізілді - ҚР 1992.12.23, 2004.12.29 </w:t>
      </w:r>
      <w:r>
        <w:rPr>
          <w:rFonts w:ascii="Times New Roman"/>
          <w:b w:val="false"/>
          <w:i w:val="false"/>
          <w:color w:val="000000"/>
          <w:sz w:val="28"/>
        </w:rPr>
        <w:t>№ 26</w:t>
      </w:r>
      <w:r>
        <w:rPr>
          <w:rFonts w:ascii="Times New Roman"/>
          <w:b w:val="false"/>
          <w:i w:val="false"/>
          <w:color w:val="ff0000"/>
          <w:sz w:val="28"/>
        </w:rPr>
        <w:t xml:space="preserve">, 2007.07.06 </w:t>
      </w:r>
      <w:r>
        <w:rPr>
          <w:rFonts w:ascii="Times New Roman"/>
          <w:b w:val="false"/>
          <w:i w:val="false"/>
          <w:color w:val="000000"/>
          <w:sz w:val="28"/>
        </w:rPr>
        <w:t>№ 277</w:t>
      </w:r>
      <w:r>
        <w:rPr>
          <w:rFonts w:ascii="Times New Roman"/>
          <w:b w:val="false"/>
          <w:i w:val="false"/>
          <w:color w:val="ff0000"/>
          <w:sz w:val="28"/>
        </w:rPr>
        <w:t> </w:t>
      </w:r>
      <w:r>
        <w:rPr>
          <w:rFonts w:ascii="Times New Roman"/>
          <w:b w:val="false"/>
          <w:i w:val="false"/>
          <w:color w:val="ff0000"/>
          <w:sz w:val="28"/>
        </w:rPr>
        <w:t xml:space="preserve">Заңдарымен. </w:t>
      </w:r>
    </w:p>
    <w:bookmarkStart w:name="z33" w:id="35"/>
    <w:p>
      <w:pPr>
        <w:spacing w:after="0"/>
        <w:ind w:left="0"/>
        <w:jc w:val="both"/>
      </w:pPr>
      <w:r>
        <w:rPr>
          <w:rFonts w:ascii="Times New Roman"/>
          <w:b w:val="false"/>
          <w:i w:val="false"/>
          <w:color w:val="000000"/>
          <w:sz w:val="28"/>
        </w:rPr>
        <w:t>
      </w:t>
      </w:r>
      <w:r>
        <w:rPr>
          <w:rFonts w:ascii="Times New Roman"/>
          <w:b/>
          <w:i w:val="false"/>
          <w:color w:val="000000"/>
          <w:sz w:val="28"/>
        </w:rPr>
        <w:t>24-бап. Дене күшiн қолдану</w:t>
      </w:r>
    </w:p>
    <w:bookmarkEnd w:id="35"/>
    <w:p>
      <w:pPr>
        <w:spacing w:after="0"/>
        <w:ind w:left="0"/>
        <w:jc w:val="both"/>
      </w:pPr>
      <w:r>
        <w:rPr>
          <w:rFonts w:ascii="Times New Roman"/>
          <w:b w:val="false"/>
          <w:i w:val="false"/>
          <w:color w:val="000000"/>
          <w:sz w:val="28"/>
        </w:rPr>
        <w:t>      Ішкi әскерлердiң әскери қызметшiлерiнің қоғамдық тәртiптi бұзуға байланысты құқық бұзушылықтардың жолын кесу, оларды жасаған адамдарды ұстап алу кезінде, заңды талаптарға қарсы іс-қимылды еңсеру үшін, егер күш қолданбау тәсілдері өздерiне жүктелген мiндеттердің орындалуын қамтамасыз етпесе, дене күшін, оның ішінде жауынгерлiк күрес тәсiлдерiн қолдануға құқығы бар.</w:t>
      </w:r>
      <w:r>
        <w:br/>
      </w:r>
      <w:r>
        <w:rPr>
          <w:rFonts w:ascii="Times New Roman"/>
          <w:b w:val="false"/>
          <w:i w:val="false"/>
          <w:color w:val="000000"/>
          <w:sz w:val="28"/>
        </w:rPr>
        <w:t>
      </w:t>
      </w:r>
      <w:r>
        <w:rPr>
          <w:rFonts w:ascii="Times New Roman"/>
          <w:b w:val="false"/>
          <w:i w:val="false"/>
          <w:color w:val="ff0000"/>
          <w:sz w:val="28"/>
        </w:rPr>
        <w:t xml:space="preserve">Ескерту. 24-бап жаңа редакцияда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w:t>
      </w:r>
    </w:p>
    <w:bookmarkStart w:name="z34" w:id="36"/>
    <w:p>
      <w:pPr>
        <w:spacing w:after="0"/>
        <w:ind w:left="0"/>
        <w:jc w:val="both"/>
      </w:pPr>
      <w:r>
        <w:rPr>
          <w:rFonts w:ascii="Times New Roman"/>
          <w:b w:val="false"/>
          <w:i w:val="false"/>
          <w:color w:val="000000"/>
          <w:sz w:val="28"/>
        </w:rPr>
        <w:t>
      </w:t>
      </w:r>
      <w:r>
        <w:rPr>
          <w:rFonts w:ascii="Times New Roman"/>
          <w:b/>
          <w:i w:val="false"/>
          <w:color w:val="000000"/>
          <w:sz w:val="28"/>
        </w:rPr>
        <w:t xml:space="preserve">25-бап. Арнаулы құралдар мен қызметтiк иттердi қолдану </w:t>
      </w:r>
    </w:p>
    <w:bookmarkEnd w:id="36"/>
    <w:p>
      <w:pPr>
        <w:spacing w:after="0"/>
        <w:ind w:left="0"/>
        <w:jc w:val="both"/>
      </w:pPr>
      <w:r>
        <w:rPr>
          <w:rFonts w:ascii="Times New Roman"/>
          <w:b w:val="false"/>
          <w:i w:val="false"/>
          <w:color w:val="000000"/>
          <w:sz w:val="28"/>
        </w:rPr>
        <w:t xml:space="preserve">      Iшкi әскерлер қаруланатын арнаулы құралдарды және қызметтiк иттердi Ішкi әскерлер әскери қызметшiлерiнiң мына жағдайларда қолдануға хұқығы бар: </w:t>
      </w:r>
      <w:r>
        <w:br/>
      </w:r>
      <w:r>
        <w:rPr>
          <w:rFonts w:ascii="Times New Roman"/>
          <w:b w:val="false"/>
          <w:i w:val="false"/>
          <w:color w:val="000000"/>
          <w:sz w:val="28"/>
        </w:rPr>
        <w:t xml:space="preserve">
      1) азаматтарға, түзеу мекемелерiнiң қызметкерлерiне, әскери қызметшiлерге немесе ішкі істер органдары қызметкерлерiне жасалған шабуылды тойтару үшiн; </w:t>
      </w:r>
      <w:r>
        <w:br/>
      </w:r>
      <w:r>
        <w:rPr>
          <w:rFonts w:ascii="Times New Roman"/>
          <w:b w:val="false"/>
          <w:i w:val="false"/>
          <w:color w:val="000000"/>
          <w:sz w:val="28"/>
        </w:rPr>
        <w:t xml:space="preserve">
      2) Ішкi әскерлердiң әскери қызметшiлерiне өздерiнiң қызметтiк мiндеттерiн атқаруына байланысты оларға көрсетiлетiн қарсылықты тыю үшiн; </w:t>
      </w:r>
      <w:r>
        <w:br/>
      </w:r>
      <w:r>
        <w:rPr>
          <w:rFonts w:ascii="Times New Roman"/>
          <w:b w:val="false"/>
          <w:i w:val="false"/>
          <w:color w:val="000000"/>
          <w:sz w:val="28"/>
        </w:rPr>
        <w:t xml:space="preserve">
      3) өмiрге, денсаулыққа немесе меншiкке қарсы қылмыс жасау кезiнде қолға түскен, қашуға әрекет жасаған адамды табу және ұстау үшiн; </w:t>
      </w:r>
      <w:r>
        <w:br/>
      </w:r>
      <w:r>
        <w:rPr>
          <w:rFonts w:ascii="Times New Roman"/>
          <w:b w:val="false"/>
          <w:i w:val="false"/>
          <w:color w:val="000000"/>
          <w:sz w:val="28"/>
        </w:rPr>
        <w:t xml:space="preserve">
      4) атылатын немесе суық қаруды, оқ-дәрiнi, жарылғыш, қатты әсер ететiн химиялық және улы заттарды заңсыз ұстаған адамдарды қарусыздандыру үшiн; </w:t>
      </w:r>
      <w:r>
        <w:br/>
      </w:r>
      <w:r>
        <w:rPr>
          <w:rFonts w:ascii="Times New Roman"/>
          <w:b w:val="false"/>
          <w:i w:val="false"/>
          <w:color w:val="000000"/>
          <w:sz w:val="28"/>
        </w:rPr>
        <w:t xml:space="preserve">
      5) ұсталған адамдарды ішкі істер органдарына жеткiзу, ұсталғандарды, сондай-ақ қамауға алынған адамдарды, егер олар өз iс-әрекеттерiмен қашып кетедi не қоршағандарға немесе өзiне залал келтiредi деп санауға негiз берсе немесе ішкі істер органдары </w:t>
      </w:r>
      <w:r>
        <w:br/>
      </w:r>
      <w:r>
        <w:rPr>
          <w:rFonts w:ascii="Times New Roman"/>
          <w:b w:val="false"/>
          <w:i w:val="false"/>
          <w:color w:val="000000"/>
          <w:sz w:val="28"/>
        </w:rPr>
        <w:t xml:space="preserve">
қызметкерiне қарсылық көрсетсе, оларды айдап бару не күзету үшiн; </w:t>
      </w:r>
      <w:r>
        <w:br/>
      </w:r>
      <w:r>
        <w:rPr>
          <w:rFonts w:ascii="Times New Roman"/>
          <w:b w:val="false"/>
          <w:i w:val="false"/>
          <w:color w:val="000000"/>
          <w:sz w:val="28"/>
        </w:rPr>
        <w:t xml:space="preserve">
      6) әскери бөлiмдер мен бөлiмшелердiң орналасқан жерiне, күзетiлетiн объектiлерге, ғимараттарға және жүктерге жасалған шабуылды тойтару үшiн; </w:t>
      </w:r>
      <w:r>
        <w:br/>
      </w:r>
      <w:r>
        <w:rPr>
          <w:rFonts w:ascii="Times New Roman"/>
          <w:b w:val="false"/>
          <w:i w:val="false"/>
          <w:color w:val="000000"/>
          <w:sz w:val="28"/>
        </w:rPr>
        <w:t xml:space="preserve">
      7) кепiлге алынған адамдарды, басып алынған күзет объектiлерi мен ғимараттарды, жүктердi, үйлердi, жайларды және тасымал құралдарын босату үшiн; </w:t>
      </w:r>
      <w:r>
        <w:br/>
      </w:r>
      <w:r>
        <w:rPr>
          <w:rFonts w:ascii="Times New Roman"/>
          <w:b w:val="false"/>
          <w:i w:val="false"/>
          <w:color w:val="000000"/>
          <w:sz w:val="28"/>
        </w:rPr>
        <w:t xml:space="preserve">
      8) тасымалдың, байланыстың, кәсiпорындардың, мекемелер мен ұйымдардың жұмысын бұзатын жаппай тәртiпсiздiк пен қоғамдық тәртiптi топтасып бұзушылықты, сондай-ақ түзеу мекемелерiнiң жұмысын бүлдiретiн әрекеттердi тыю үшiн; </w:t>
      </w:r>
      <w:r>
        <w:br/>
      </w:r>
      <w:r>
        <w:rPr>
          <w:rFonts w:ascii="Times New Roman"/>
          <w:b w:val="false"/>
          <w:i w:val="false"/>
          <w:color w:val="000000"/>
          <w:sz w:val="28"/>
        </w:rPr>
        <w:t xml:space="preserve">
      9) төтенше жағдайлар кезiнде және қылмыскерлердi iздестiру мен ұстау жөнiнде арнайы операциялар жүргiзу кезiнде, жүргiзушiсi Ішкi әскерлер әскери қызметшiлерiнiң тоқта деген талабын орындамаған тасымал құралдарын тоқтату үшiн; </w:t>
      </w:r>
      <w:r>
        <w:br/>
      </w:r>
      <w:r>
        <w:rPr>
          <w:rFonts w:ascii="Times New Roman"/>
          <w:b w:val="false"/>
          <w:i w:val="false"/>
          <w:color w:val="000000"/>
          <w:sz w:val="28"/>
        </w:rPr>
        <w:t xml:space="preserve">
      10) қылмыс жасаған адамдарды анықтап, ұстау үшiн. </w:t>
      </w:r>
      <w:r>
        <w:br/>
      </w:r>
      <w:r>
        <w:rPr>
          <w:rFonts w:ascii="Times New Roman"/>
          <w:b w:val="false"/>
          <w:i w:val="false"/>
          <w:color w:val="000000"/>
          <w:sz w:val="28"/>
        </w:rPr>
        <w:t xml:space="preserve">
      Арнаулы құралдар мен қызметтiк иттердi әйелдерге, мүгедектiк белгiсi анық көрiнiп тұрған адамдар мен жас балаларға қолдануға тыйым салынады, бұған олар қарулы қарсылық көрсеткен, адамдардың өмiрi мен денсаулығына қауiп төндiретiн топтасып немесе басқадай шабуылдар жасаған реттер кiрмейдi. </w:t>
      </w:r>
      <w:r>
        <w:br/>
      </w:r>
      <w:r>
        <w:rPr>
          <w:rFonts w:ascii="Times New Roman"/>
          <w:b w:val="false"/>
          <w:i w:val="false"/>
          <w:color w:val="000000"/>
          <w:sz w:val="28"/>
        </w:rPr>
        <w:t>
</w:t>
      </w:r>
      <w:r>
        <w:rPr>
          <w:rFonts w:ascii="Times New Roman"/>
          <w:b w:val="false"/>
          <w:i w:val="false"/>
          <w:color w:val="ff0000"/>
          <w:sz w:val="28"/>
        </w:rPr>
        <w:t xml:space="preserve">      Ескерту. 25-бапқа өзгерту енгізілді - ҚР 1992.12.23 Заңымен, ҚР Президентінің 1995.12.21 </w:t>
      </w:r>
      <w:r>
        <w:rPr>
          <w:rFonts w:ascii="Times New Roman"/>
          <w:b w:val="false"/>
          <w:i w:val="false"/>
          <w:color w:val="000000"/>
          <w:sz w:val="28"/>
        </w:rPr>
        <w:t>№ 2708</w:t>
      </w:r>
      <w:r>
        <w:rPr>
          <w:rFonts w:ascii="Times New Roman"/>
          <w:b w:val="false"/>
          <w:i w:val="false"/>
          <w:color w:val="ff0000"/>
          <w:sz w:val="28"/>
        </w:rPr>
        <w:t> </w:t>
      </w:r>
      <w:r>
        <w:rPr>
          <w:rFonts w:ascii="Times New Roman"/>
          <w:b w:val="false"/>
          <w:i w:val="false"/>
          <w:color w:val="ff0000"/>
          <w:sz w:val="28"/>
        </w:rPr>
        <w:t>заң күші бар Жарлығымен</w:t>
      </w:r>
      <w:r>
        <w:rPr>
          <w:rFonts w:ascii="Times New Roman"/>
          <w:b w:val="false"/>
          <w:i w:val="false"/>
          <w:color w:val="ff0000"/>
          <w:sz w:val="28"/>
        </w:rPr>
        <w:t xml:space="preserve">, ҚР 1998.12.09 </w:t>
      </w:r>
      <w:r>
        <w:rPr>
          <w:rFonts w:ascii="Times New Roman"/>
          <w:b w:val="false"/>
          <w:i w:val="false"/>
          <w:color w:val="000000"/>
          <w:sz w:val="28"/>
        </w:rPr>
        <w:t>№ 307</w:t>
      </w:r>
      <w:r>
        <w:rPr>
          <w:rFonts w:ascii="Times New Roman"/>
          <w:b w:val="false"/>
          <w:i w:val="false"/>
          <w:color w:val="ff0000"/>
          <w:sz w:val="28"/>
        </w:rPr>
        <w:t xml:space="preserve">, 1999.04.05 </w:t>
      </w:r>
      <w:r>
        <w:rPr>
          <w:rFonts w:ascii="Times New Roman"/>
          <w:b w:val="false"/>
          <w:i w:val="false"/>
          <w:color w:val="000000"/>
          <w:sz w:val="28"/>
        </w:rPr>
        <w:t>№ 360</w:t>
      </w:r>
      <w:r>
        <w:rPr>
          <w:rFonts w:ascii="Times New Roman"/>
          <w:b w:val="false"/>
          <w:i w:val="false"/>
          <w:color w:val="ff0000"/>
          <w:sz w:val="28"/>
        </w:rPr>
        <w:t xml:space="preserve">, 2007.07.06 </w:t>
      </w:r>
      <w:r>
        <w:rPr>
          <w:rFonts w:ascii="Times New Roman"/>
          <w:b w:val="false"/>
          <w:i w:val="false"/>
          <w:color w:val="000000"/>
          <w:sz w:val="28"/>
        </w:rPr>
        <w:t>№ 277</w:t>
      </w:r>
      <w:r>
        <w:rPr>
          <w:rFonts w:ascii="Times New Roman"/>
          <w:b w:val="false"/>
          <w:i w:val="false"/>
          <w:color w:val="ff0000"/>
          <w:sz w:val="28"/>
        </w:rPr>
        <w:t> </w:t>
      </w:r>
      <w:r>
        <w:rPr>
          <w:rFonts w:ascii="Times New Roman"/>
          <w:b w:val="false"/>
          <w:i w:val="false"/>
          <w:color w:val="ff0000"/>
          <w:sz w:val="28"/>
        </w:rPr>
        <w:t xml:space="preserve">Заңдарымен. </w:t>
      </w:r>
    </w:p>
    <w:bookmarkStart w:name="z35" w:id="37"/>
    <w:p>
      <w:pPr>
        <w:spacing w:after="0"/>
        <w:ind w:left="0"/>
        <w:jc w:val="both"/>
      </w:pPr>
      <w:r>
        <w:rPr>
          <w:rFonts w:ascii="Times New Roman"/>
          <w:b w:val="false"/>
          <w:i w:val="false"/>
          <w:color w:val="000000"/>
          <w:sz w:val="28"/>
        </w:rPr>
        <w:t>
      </w:t>
      </w:r>
      <w:r>
        <w:rPr>
          <w:rFonts w:ascii="Times New Roman"/>
          <w:b/>
          <w:i w:val="false"/>
          <w:color w:val="000000"/>
          <w:sz w:val="28"/>
        </w:rPr>
        <w:t xml:space="preserve">26-бап. Қаруды қолдану және әскери техниканы пайдалану </w:t>
      </w:r>
    </w:p>
    <w:bookmarkEnd w:id="37"/>
    <w:p>
      <w:pPr>
        <w:spacing w:after="0"/>
        <w:ind w:left="0"/>
        <w:jc w:val="both"/>
      </w:pPr>
      <w:r>
        <w:rPr>
          <w:rFonts w:ascii="Times New Roman"/>
          <w:b w:val="false"/>
          <w:i w:val="false"/>
          <w:color w:val="000000"/>
          <w:sz w:val="28"/>
        </w:rPr>
        <w:t xml:space="preserve">      Iшкi әскерлер қызметшiлерiнiң қаруды және әскери техниканы айрықша шара ретiнде мына жағдайларда қолдануға хұқығы бар: </w:t>
      </w:r>
      <w:r>
        <w:br/>
      </w:r>
      <w:r>
        <w:rPr>
          <w:rFonts w:ascii="Times New Roman"/>
          <w:b w:val="false"/>
          <w:i w:val="false"/>
          <w:color w:val="000000"/>
          <w:sz w:val="28"/>
        </w:rPr>
        <w:t xml:space="preserve">
      1) азаматтарды, әскери қызметшiлердi, хұқық қорғау органдарының, түзеу мекемелерiнiң, соттың және прокуратураның қызметкерлерiн шабуылдан қорғау үшiн; </w:t>
      </w:r>
      <w:r>
        <w:br/>
      </w:r>
      <w:r>
        <w:rPr>
          <w:rFonts w:ascii="Times New Roman"/>
          <w:b w:val="false"/>
          <w:i w:val="false"/>
          <w:color w:val="000000"/>
          <w:sz w:val="28"/>
        </w:rPr>
        <w:t xml:space="preserve">
      2) күзетiлетiн объектiге, ғимараттарға және арнайы (әскери) жүктерге, күзетшiлерге, қарауылдың (әскери нарядтың) басқа да адамдарына немесе қарауыл үйiне, бөлiмдер мен бөлiмшелер орналасқан жерге, азаматтардың тұрғын үйлерiне шабуылды тойтару үшiн, сондай-ақ күзетiлетiн объектiлерге заңсыз ену (объектiден шығу) мақсатында жасалған әрекеттердi тыю кезiнде;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3)</w:t>
      </w:r>
      <w:r>
        <w:rPr>
          <w:rFonts w:ascii="Times New Roman"/>
          <w:b w:val="false"/>
          <w:i w:val="false"/>
          <w:color w:val="ff0000"/>
          <w:sz w:val="28"/>
        </w:rPr>
        <w:t xml:space="preserve"> (алып тасталды) </w:t>
      </w:r>
      <w:r>
        <w:br/>
      </w:r>
      <w:r>
        <w:rPr>
          <w:rFonts w:ascii="Times New Roman"/>
          <w:b w:val="false"/>
          <w:i w:val="false"/>
          <w:color w:val="000000"/>
          <w:sz w:val="28"/>
        </w:rPr>
        <w:t xml:space="preserve">
      4) кепiлге алынған адамдарды, басып алынған күзетiлетiн объектiлердi, ғимараттар мен арнайы (әскери) жүктердi босату үшiн; </w:t>
      </w:r>
      <w:r>
        <w:br/>
      </w:r>
      <w:r>
        <w:rPr>
          <w:rFonts w:ascii="Times New Roman"/>
          <w:b w:val="false"/>
          <w:i w:val="false"/>
          <w:color w:val="000000"/>
          <w:sz w:val="28"/>
        </w:rPr>
        <w:t xml:space="preserve">
      5) қарсылық көрсетушi не қылмыс жасау кезiнде қолға түскен қылмыскерлердi ұстау үшiн; </w:t>
      </w:r>
      <w:r>
        <w:br/>
      </w:r>
      <w:r>
        <w:rPr>
          <w:rFonts w:ascii="Times New Roman"/>
          <w:b w:val="false"/>
          <w:i w:val="false"/>
          <w:color w:val="000000"/>
          <w:sz w:val="28"/>
        </w:rPr>
        <w:t>
      6) өздеріне қатысты бұлтартпау шарасы ретінде күзетпен ұстау таңдалған адамдардың; бас бостандығынан айыруға сотталғандардың күзеттен қашуының жолын кесу үшiн, сондай-ақ оларды күшпен босату әрекеттерiнің жолын кесу үшiн;</w:t>
      </w:r>
      <w:r>
        <w:br/>
      </w:r>
      <w:r>
        <w:rPr>
          <w:rFonts w:ascii="Times New Roman"/>
          <w:b w:val="false"/>
          <w:i w:val="false"/>
          <w:color w:val="000000"/>
          <w:sz w:val="28"/>
        </w:rPr>
        <w:t>
      7) жаппай тәртiпсiздiктің жолын кесу кезінде, оның ішінде түзеу мекемелерiнде, тергеу изоляторларында, түрмелерде жолын кесу кезінде, сондай-ақ әлеуметтік сипаттағы төтенше жағдайлар, төтенше жағдайды енгізу кезінде.</w:t>
      </w:r>
      <w:r>
        <w:br/>
      </w:r>
      <w:r>
        <w:rPr>
          <w:rFonts w:ascii="Times New Roman"/>
          <w:b w:val="false"/>
          <w:i w:val="false"/>
          <w:color w:val="000000"/>
          <w:sz w:val="28"/>
        </w:rPr>
        <w:t xml:space="preserve">
      Iшкi әскерлер әскери қызметшiлерi атыс қаруын сонымен қатар мына жағдайларда пайдалануға хұқылы: </w:t>
      </w:r>
      <w:r>
        <w:br/>
      </w:r>
      <w:r>
        <w:rPr>
          <w:rFonts w:ascii="Times New Roman"/>
          <w:b w:val="false"/>
          <w:i w:val="false"/>
          <w:color w:val="000000"/>
          <w:sz w:val="28"/>
        </w:rPr>
        <w:t xml:space="preserve">
      1) хайуанаттардың шабуылынан қорғану үшiн;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2)</w:t>
      </w:r>
      <w:r>
        <w:rPr>
          <w:rFonts w:ascii="Times New Roman"/>
          <w:b w:val="false"/>
          <w:i w:val="false"/>
          <w:color w:val="ff0000"/>
          <w:sz w:val="28"/>
        </w:rPr>
        <w:t xml:space="preserve"> (алып тасталды) </w:t>
      </w:r>
      <w:r>
        <w:br/>
      </w:r>
      <w:r>
        <w:rPr>
          <w:rFonts w:ascii="Times New Roman"/>
          <w:b w:val="false"/>
          <w:i w:val="false"/>
          <w:color w:val="000000"/>
          <w:sz w:val="28"/>
        </w:rPr>
        <w:t xml:space="preserve">
      Қарулы не топтасып шабуыл (зорлық-зомбылық) жасаған жағдайларды қоспағанда, әйелдерге, анық мүгедектік белгілері бар адамдарға және олардың жасы белгілі немесе айқын болса, кәмелетке толмағандарға қатысты атыс қаруын қолдануға тыйым салынады. </w:t>
      </w:r>
      <w:r>
        <w:br/>
      </w:r>
      <w:r>
        <w:rPr>
          <w:rFonts w:ascii="Times New Roman"/>
          <w:b w:val="false"/>
          <w:i w:val="false"/>
          <w:color w:val="000000"/>
          <w:sz w:val="28"/>
        </w:rPr>
        <w:t xml:space="preserve">
      Атыс қаруын қолданған әрбiр жағдай жайында прокуратура органдарына хабарланып, рапорт жазылады. </w:t>
      </w:r>
      <w:r>
        <w:br/>
      </w: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Президентінің 1995.03.17 </w:t>
      </w:r>
      <w:r>
        <w:rPr>
          <w:rFonts w:ascii="Times New Roman"/>
          <w:b w:val="false"/>
          <w:i w:val="false"/>
          <w:color w:val="000000"/>
          <w:sz w:val="28"/>
        </w:rPr>
        <w:t>№ 2122</w:t>
      </w:r>
      <w:r>
        <w:rPr>
          <w:rFonts w:ascii="Times New Roman"/>
          <w:b w:val="false"/>
          <w:i w:val="false"/>
          <w:color w:val="ff0000"/>
          <w:sz w:val="28"/>
        </w:rPr>
        <w:t xml:space="preserve">; 1995.12.21 </w:t>
      </w:r>
      <w:r>
        <w:rPr>
          <w:rFonts w:ascii="Times New Roman"/>
          <w:b w:val="false"/>
          <w:i w:val="false"/>
          <w:color w:val="000000"/>
          <w:sz w:val="28"/>
        </w:rPr>
        <w:t>№ 2708</w:t>
      </w:r>
      <w:r>
        <w:rPr>
          <w:rFonts w:ascii="Times New Roman"/>
          <w:b w:val="false"/>
          <w:i w:val="false"/>
          <w:color w:val="ff0000"/>
          <w:sz w:val="28"/>
        </w:rPr>
        <w:t> </w:t>
      </w:r>
      <w:r>
        <w:rPr>
          <w:rFonts w:ascii="Times New Roman"/>
          <w:b w:val="false"/>
          <w:i w:val="false"/>
          <w:color w:val="ff0000"/>
          <w:sz w:val="28"/>
        </w:rPr>
        <w:t xml:space="preserve">заң күші бар Жарлықтарымен, ҚР 1999.04.05 </w:t>
      </w:r>
      <w:r>
        <w:rPr>
          <w:rFonts w:ascii="Times New Roman"/>
          <w:b w:val="false"/>
          <w:i w:val="false"/>
          <w:color w:val="000000"/>
          <w:sz w:val="28"/>
        </w:rPr>
        <w:t>№ 360</w:t>
      </w:r>
      <w:r>
        <w:rPr>
          <w:rFonts w:ascii="Times New Roman"/>
          <w:b w:val="false"/>
          <w:i w:val="false"/>
          <w:color w:val="ff0000"/>
          <w:sz w:val="28"/>
        </w:rPr>
        <w:t xml:space="preserve">, 2001.12.24 </w:t>
      </w:r>
      <w:r>
        <w:rPr>
          <w:rFonts w:ascii="Times New Roman"/>
          <w:b w:val="false"/>
          <w:i w:val="false"/>
          <w:color w:val="000000"/>
          <w:sz w:val="28"/>
        </w:rPr>
        <w:t>№ 274</w:t>
      </w:r>
      <w:r>
        <w:rPr>
          <w:rFonts w:ascii="Times New Roman"/>
          <w:b w:val="false"/>
          <w:i w:val="false"/>
          <w:color w:val="ff0000"/>
          <w:sz w:val="28"/>
        </w:rPr>
        <w:t xml:space="preserve">, 2007.07.06 </w:t>
      </w:r>
      <w:r>
        <w:rPr>
          <w:rFonts w:ascii="Times New Roman"/>
          <w:b w:val="false"/>
          <w:i w:val="false"/>
          <w:color w:val="000000"/>
          <w:sz w:val="28"/>
        </w:rPr>
        <w:t>№ 277</w:t>
      </w:r>
      <w:r>
        <w:rPr>
          <w:rFonts w:ascii="Times New Roman"/>
          <w:b w:val="false"/>
          <w:i w:val="false"/>
          <w:color w:val="ff0000"/>
          <w:sz w:val="28"/>
        </w:rPr>
        <w:t xml:space="preserve">,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Заңымен.</w:t>
      </w:r>
    </w:p>
    <w:bookmarkStart w:name="z36" w:id="38"/>
    <w:p>
      <w:pPr>
        <w:spacing w:after="0"/>
        <w:ind w:left="0"/>
        <w:jc w:val="left"/>
      </w:pPr>
      <w:r>
        <w:rPr>
          <w:rFonts w:ascii="Times New Roman"/>
          <w:b/>
          <w:i w:val="false"/>
          <w:color w:val="000000"/>
        </w:rPr>
        <w:t xml:space="preserve"> 
6 бөлiм. Қоғамдық тәртiптi қорғау жөнiндегi </w:t>
      </w:r>
      <w:r>
        <w:br/>
      </w:r>
      <w:r>
        <w:rPr>
          <w:rFonts w:ascii="Times New Roman"/>
          <w:b/>
          <w:i w:val="false"/>
          <w:color w:val="000000"/>
        </w:rPr>
        <w:t xml:space="preserve">
мiндеттердi орындауға Ішкi әскерлердi қатыстыру </w:t>
      </w:r>
    </w:p>
    <w:bookmarkEnd w:id="38"/>
    <w:bookmarkStart w:name="z37" w:id="39"/>
    <w:p>
      <w:pPr>
        <w:spacing w:after="0"/>
        <w:ind w:left="0"/>
        <w:jc w:val="both"/>
      </w:pPr>
      <w:r>
        <w:rPr>
          <w:rFonts w:ascii="Times New Roman"/>
          <w:b w:val="false"/>
          <w:i w:val="false"/>
          <w:color w:val="000000"/>
          <w:sz w:val="28"/>
        </w:rPr>
        <w:t>
      </w:t>
      </w:r>
      <w:r>
        <w:rPr>
          <w:rFonts w:ascii="Times New Roman"/>
          <w:b/>
          <w:i w:val="false"/>
          <w:color w:val="000000"/>
          <w:sz w:val="28"/>
        </w:rPr>
        <w:t xml:space="preserve">27-бап. Iшкi әскерлердi тұрақты орналасқан </w:t>
      </w:r>
      <w:r>
        <w:br/>
      </w:r>
      <w:r>
        <w:rPr>
          <w:rFonts w:ascii="Times New Roman"/>
          <w:b w:val="false"/>
          <w:i w:val="false"/>
          <w:color w:val="000000"/>
          <w:sz w:val="28"/>
        </w:rPr>
        <w:t>
               </w:t>
      </w:r>
      <w:r>
        <w:rPr>
          <w:rFonts w:ascii="Times New Roman"/>
          <w:b/>
          <w:i w:val="false"/>
          <w:color w:val="000000"/>
          <w:sz w:val="28"/>
        </w:rPr>
        <w:t xml:space="preserve">жерлерде мiндеттердi орындауға қатыстыру </w:t>
      </w:r>
    </w:p>
    <w:bookmarkEnd w:id="39"/>
    <w:p>
      <w:pPr>
        <w:spacing w:after="0"/>
        <w:ind w:left="0"/>
        <w:jc w:val="both"/>
      </w:pPr>
      <w:r>
        <w:rPr>
          <w:rFonts w:ascii="Times New Roman"/>
          <w:b w:val="false"/>
          <w:i w:val="false"/>
          <w:color w:val="000000"/>
          <w:sz w:val="28"/>
        </w:rPr>
        <w:t xml:space="preserve">      Қоғамдық тәртiптi қорғау жөнiндегi мiндеттердi орындауға күштер мен құралдарды қатыстыру тәртiбiн әскери бөлiмдердiң қызметтiк мақсаттарын, жеке құрамының жаттығуы мен демалуы үшiн жағдай жасалуын ескере отырып, Iшкi iстер министрiнiң келiсiмі бойынша облыстардың, республикалық маңызы бар қаланың және астананың iшкi iстер департаменттерiнiң бастықтары және әскери бөлiмдер командирлерi белгiлейдi. </w:t>
      </w:r>
      <w:r>
        <w:br/>
      </w: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1992.12.23, өзгерту енгізілді - 2004.12.29 </w:t>
      </w:r>
      <w:r>
        <w:rPr>
          <w:rFonts w:ascii="Times New Roman"/>
          <w:b w:val="false"/>
          <w:i w:val="false"/>
          <w:color w:val="000000"/>
          <w:sz w:val="28"/>
        </w:rPr>
        <w:t>№ 26</w:t>
      </w:r>
      <w:r>
        <w:rPr>
          <w:rFonts w:ascii="Times New Roman"/>
          <w:b w:val="false"/>
          <w:i w:val="false"/>
          <w:color w:val="ff0000"/>
          <w:sz w:val="28"/>
        </w:rPr>
        <w:t> </w:t>
      </w:r>
      <w:r>
        <w:rPr>
          <w:rFonts w:ascii="Times New Roman"/>
          <w:b w:val="false"/>
          <w:i w:val="false"/>
          <w:color w:val="ff0000"/>
          <w:sz w:val="28"/>
        </w:rPr>
        <w:t xml:space="preserve">Заңдарымен. </w:t>
      </w:r>
    </w:p>
    <w:bookmarkStart w:name="z38" w:id="40"/>
    <w:p>
      <w:pPr>
        <w:spacing w:after="0"/>
        <w:ind w:left="0"/>
        <w:jc w:val="both"/>
      </w:pPr>
      <w:r>
        <w:rPr>
          <w:rFonts w:ascii="Times New Roman"/>
          <w:b w:val="false"/>
          <w:i w:val="false"/>
          <w:color w:val="000000"/>
          <w:sz w:val="28"/>
        </w:rPr>
        <w:t>
      </w:t>
      </w:r>
      <w:r>
        <w:rPr>
          <w:rFonts w:ascii="Times New Roman"/>
          <w:b/>
          <w:i w:val="false"/>
          <w:color w:val="000000"/>
          <w:sz w:val="28"/>
        </w:rPr>
        <w:t>28-бап. Iшкi әскерлердi тұрақты орналасқан мекеннен тыс</w:t>
      </w:r>
      <w:r>
        <w:br/>
      </w:r>
      <w:r>
        <w:rPr>
          <w:rFonts w:ascii="Times New Roman"/>
          <w:b w:val="false"/>
          <w:i w:val="false"/>
          <w:color w:val="000000"/>
          <w:sz w:val="28"/>
        </w:rPr>
        <w:t>
               </w:t>
      </w:r>
      <w:r>
        <w:rPr>
          <w:rFonts w:ascii="Times New Roman"/>
          <w:b/>
          <w:i w:val="false"/>
          <w:color w:val="000000"/>
          <w:sz w:val="28"/>
        </w:rPr>
        <w:t xml:space="preserve">жерлерге мiндеттердi орындауға қатыстыру </w:t>
      </w:r>
    </w:p>
    <w:bookmarkEnd w:id="40"/>
    <w:p>
      <w:pPr>
        <w:spacing w:after="0"/>
        <w:ind w:left="0"/>
        <w:jc w:val="both"/>
      </w:pPr>
      <w:r>
        <w:rPr>
          <w:rFonts w:ascii="Times New Roman"/>
          <w:b w:val="false"/>
          <w:i w:val="false"/>
          <w:color w:val="000000"/>
          <w:sz w:val="28"/>
        </w:rPr>
        <w:t>      Iшкi әскерлердiң оперативтiк мақсаттағы әскери құрамаларын, бөлiмдерiн және арнайы моторландырылған бөлiмдерiн тұрақты орналасқан мекендерiнен алып кетiп, қоғамдық тәртiптi қорғау жөнiндегi мiндеттердi орындауға немесе төтенше жағдайдың құқықтық режимін, терроризмге қарсы операцияның құқықтық режимін қамтамасыз ету, терроризмге қарсы операцияға қатысу және төтенше жағдайларды жою үшiн iшкi iстер органдарына көмек көрсету үшiн, сондай-ақ заңсыз қарулы құрамаларға қарсы күресу, жанжал ауданын оқшауландыру және онда тосқауыл қою, ерекше қауiптi құқық бұзушылықтарды, диверсияларды, терроризм актілерін, қарулы қақтығыстарды тыю және тайталасушы тараптарды ажырату, заңсыз қарулы құрамаларды қарусыздандыру мен жою, жанжал ауданындағы халықтан қаруды алып қою, жанжал ауданына iргелес аудандарда қоғамдық тәртiптi қорғау мен қауiпсiздiктi күшейту жөнiндегi iс-шараларды жүргiзу үшiн тарту Қазақстан Республикасы Президентiнiң шешiмi бойынша жүзеге асырылады.</w:t>
      </w:r>
      <w:r>
        <w:br/>
      </w:r>
      <w:r>
        <w:rPr>
          <w:rFonts w:ascii="Times New Roman"/>
          <w:b w:val="false"/>
          <w:i w:val="false"/>
          <w:color w:val="000000"/>
          <w:sz w:val="28"/>
        </w:rPr>
        <w:t xml:space="preserve">
      Iшкi әскерлердiң оперативтiк мақсаттағы әскери құрамаларының, бөлімдерiнiң және арнайы моторландырылған бөлiмдерiнiң жеке құрамын тұрақты орналасқан мекендерiнен алып кетiп, осы бапта көрсетiлген оларға жүктелген мiндеттердi орындауға тартудың ұзақтығы үш айдан аспауға тиiс. </w:t>
      </w:r>
      <w:r>
        <w:br/>
      </w:r>
      <w:r>
        <w:rPr>
          <w:rFonts w:ascii="Times New Roman"/>
          <w:b w:val="false"/>
          <w:i w:val="false"/>
          <w:color w:val="000000"/>
          <w:sz w:val="28"/>
        </w:rPr>
        <w:t xml:space="preserve">
      Бұл орайда офицерлердiң, келiсiм-шарт бойынша әскери қызметiн өтеп жүрген әскери қызметшiлердiң қызмет мерзiмiнiң бiр айы үш айға есептелiнедi және жоғары мөлшерде ақшалай қаражат төленедi. </w:t>
      </w:r>
      <w:r>
        <w:br/>
      </w: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1998.12.09 </w:t>
      </w:r>
      <w:r>
        <w:rPr>
          <w:rFonts w:ascii="Times New Roman"/>
          <w:b w:val="false"/>
          <w:i w:val="false"/>
          <w:color w:val="000000"/>
          <w:sz w:val="28"/>
        </w:rPr>
        <w:t>№ 307</w:t>
      </w:r>
      <w:r>
        <w:rPr>
          <w:rFonts w:ascii="Times New Roman"/>
          <w:b w:val="false"/>
          <w:i w:val="false"/>
          <w:color w:val="ff0000"/>
          <w:sz w:val="28"/>
        </w:rPr>
        <w:t xml:space="preserve">, 2001.12.24 </w:t>
      </w:r>
      <w:r>
        <w:rPr>
          <w:rFonts w:ascii="Times New Roman"/>
          <w:b w:val="false"/>
          <w:i w:val="false"/>
          <w:color w:val="000000"/>
          <w:sz w:val="28"/>
        </w:rPr>
        <w:t>№ 274</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(01.01.2005 бастап күшіне енеді), 2010.04.08 </w:t>
      </w:r>
      <w:r>
        <w:rPr>
          <w:rFonts w:ascii="Times New Roman"/>
          <w:b w:val="false"/>
          <w:i w:val="false"/>
          <w:color w:val="000000"/>
          <w:sz w:val="28"/>
        </w:rPr>
        <w:t>№ 266-IV</w:t>
      </w:r>
      <w:r>
        <w:rPr>
          <w:rFonts w:ascii="Times New Roman"/>
          <w:b w:val="false"/>
          <w:i w:val="false"/>
          <w:color w:val="ff0000"/>
          <w:sz w:val="28"/>
        </w:rPr>
        <w:t xml:space="preserve">;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39" w:id="41"/>
    <w:p>
      <w:pPr>
        <w:spacing w:after="0"/>
        <w:ind w:left="0"/>
        <w:jc w:val="left"/>
      </w:pPr>
      <w:r>
        <w:rPr>
          <w:rFonts w:ascii="Times New Roman"/>
          <w:b/>
          <w:i w:val="false"/>
          <w:color w:val="000000"/>
        </w:rPr>
        <w:t xml:space="preserve"> 
7 бөлiм. Iшкi әскерлер әскери қызметшiлерiн </w:t>
      </w:r>
      <w:r>
        <w:br/>
      </w:r>
      <w:r>
        <w:rPr>
          <w:rFonts w:ascii="Times New Roman"/>
          <w:b/>
          <w:i w:val="false"/>
          <w:color w:val="000000"/>
        </w:rPr>
        <w:t xml:space="preserve">
хұқылық және әлеуметтiк жағынан қорғау </w:t>
      </w:r>
    </w:p>
    <w:bookmarkEnd w:id="41"/>
    <w:bookmarkStart w:name="z40" w:id="42"/>
    <w:p>
      <w:pPr>
        <w:spacing w:after="0"/>
        <w:ind w:left="0"/>
        <w:jc w:val="both"/>
      </w:pPr>
      <w:r>
        <w:rPr>
          <w:rFonts w:ascii="Times New Roman"/>
          <w:b w:val="false"/>
          <w:i w:val="false"/>
          <w:color w:val="000000"/>
          <w:sz w:val="28"/>
        </w:rPr>
        <w:t>
      </w:t>
      </w:r>
      <w:r>
        <w:rPr>
          <w:rFonts w:ascii="Times New Roman"/>
          <w:b/>
          <w:i w:val="false"/>
          <w:color w:val="000000"/>
          <w:sz w:val="28"/>
        </w:rPr>
        <w:t>29-бап. Iшкi әскерлер әскери қызметшiлерi заңды</w:t>
      </w:r>
      <w:r>
        <w:br/>
      </w:r>
      <w:r>
        <w:rPr>
          <w:rFonts w:ascii="Times New Roman"/>
          <w:b w:val="false"/>
          <w:i w:val="false"/>
          <w:color w:val="000000"/>
          <w:sz w:val="28"/>
        </w:rPr>
        <w:t>
               </w:t>
      </w:r>
      <w:r>
        <w:rPr>
          <w:rFonts w:ascii="Times New Roman"/>
          <w:b/>
          <w:i w:val="false"/>
          <w:color w:val="000000"/>
          <w:sz w:val="28"/>
        </w:rPr>
        <w:t>талаптарының орындалу мiндеттiлiгi және лауазымды</w:t>
      </w:r>
      <w:r>
        <w:br/>
      </w:r>
      <w:r>
        <w:rPr>
          <w:rFonts w:ascii="Times New Roman"/>
          <w:b w:val="false"/>
          <w:i w:val="false"/>
          <w:color w:val="000000"/>
          <w:sz w:val="28"/>
        </w:rPr>
        <w:t>
               </w:t>
      </w:r>
      <w:r>
        <w:rPr>
          <w:rFonts w:ascii="Times New Roman"/>
          <w:b/>
          <w:i w:val="false"/>
          <w:color w:val="000000"/>
          <w:sz w:val="28"/>
        </w:rPr>
        <w:t>адамдар мен азаматтардың осы Заңды бұзғаны үшiн</w:t>
      </w:r>
      <w:r>
        <w:br/>
      </w:r>
      <w:r>
        <w:rPr>
          <w:rFonts w:ascii="Times New Roman"/>
          <w:b w:val="false"/>
          <w:i w:val="false"/>
          <w:color w:val="000000"/>
          <w:sz w:val="28"/>
        </w:rPr>
        <w:t>
               </w:t>
      </w:r>
      <w:r>
        <w:rPr>
          <w:rFonts w:ascii="Times New Roman"/>
          <w:b/>
          <w:i w:val="false"/>
          <w:color w:val="000000"/>
          <w:sz w:val="28"/>
        </w:rPr>
        <w:t xml:space="preserve">жауаптылығы </w:t>
      </w:r>
    </w:p>
    <w:bookmarkEnd w:id="42"/>
    <w:p>
      <w:pPr>
        <w:spacing w:after="0"/>
        <w:ind w:left="0"/>
        <w:jc w:val="both"/>
      </w:pPr>
      <w:r>
        <w:rPr>
          <w:rFonts w:ascii="Times New Roman"/>
          <w:b w:val="false"/>
          <w:i w:val="false"/>
          <w:color w:val="000000"/>
          <w:sz w:val="28"/>
        </w:rPr>
        <w:t xml:space="preserve">      Iшкi әскерлер әскери қызметшiлерiнiң заңды талаптары азаматтар мен лауазымды адамдардың орындауы үшiн мiндеттi. </w:t>
      </w:r>
      <w:r>
        <w:br/>
      </w:r>
      <w:r>
        <w:rPr>
          <w:rFonts w:ascii="Times New Roman"/>
          <w:b w:val="false"/>
          <w:i w:val="false"/>
          <w:color w:val="000000"/>
          <w:sz w:val="28"/>
        </w:rPr>
        <w:t>
      Осы Заңды орындамау, Ішкi әскерлердiң өздерiне жүктелген мiндеттердi орындауына бөгет жасау, әскери қызметшiлердiң ар-ожданы мен қадiр-қасиетiне тiл тигiзу, әскери нышандарды қорлау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белгіленген жауапқа тартуға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29-бапқа өзгерту енгізілді - ҚР Президентінің 1995.12.21 </w:t>
      </w:r>
      <w:r>
        <w:rPr>
          <w:rFonts w:ascii="Times New Roman"/>
          <w:b w:val="false"/>
          <w:i w:val="false"/>
          <w:color w:val="000000"/>
          <w:sz w:val="28"/>
        </w:rPr>
        <w:t>№ 2708</w:t>
      </w:r>
      <w:r>
        <w:rPr>
          <w:rFonts w:ascii="Times New Roman"/>
          <w:b w:val="false"/>
          <w:i w:val="false"/>
          <w:color w:val="ff0000"/>
          <w:sz w:val="28"/>
        </w:rPr>
        <w:t xml:space="preserve"> заң күші бар </w:t>
      </w:r>
      <w:r>
        <w:rPr>
          <w:rFonts w:ascii="Times New Roman"/>
          <w:b w:val="false"/>
          <w:i w:val="false"/>
          <w:color w:val="ff0000"/>
          <w:sz w:val="28"/>
        </w:rPr>
        <w:t>Жарлығымен</w:t>
      </w:r>
      <w:r>
        <w:rPr>
          <w:rFonts w:ascii="Times New Roman"/>
          <w:b w:val="false"/>
          <w:i w:val="false"/>
          <w:color w:val="ff0000"/>
          <w:sz w:val="28"/>
        </w:rPr>
        <w:t xml:space="preserve">, ҚР 2001.12.24 </w:t>
      </w:r>
      <w:r>
        <w:rPr>
          <w:rFonts w:ascii="Times New Roman"/>
          <w:b w:val="false"/>
          <w:i w:val="false"/>
          <w:color w:val="000000"/>
          <w:sz w:val="28"/>
        </w:rPr>
        <w:t>№ 274</w:t>
      </w:r>
      <w:r>
        <w:rPr>
          <w:rFonts w:ascii="Times New Roman"/>
          <w:b w:val="false"/>
          <w:i w:val="false"/>
          <w:color w:val="ff0000"/>
          <w:sz w:val="28"/>
        </w:rPr>
        <w:t xml:space="preserve">, 2007.07.06 </w:t>
      </w:r>
      <w:r>
        <w:rPr>
          <w:rFonts w:ascii="Times New Roman"/>
          <w:b w:val="false"/>
          <w:i w:val="false"/>
          <w:color w:val="000000"/>
          <w:sz w:val="28"/>
        </w:rPr>
        <w:t>№ 277</w:t>
      </w:r>
      <w:r>
        <w:rPr>
          <w:rFonts w:ascii="Times New Roman"/>
          <w:b w:val="false"/>
          <w:i w:val="false"/>
          <w:color w:val="ff0000"/>
          <w:sz w:val="28"/>
        </w:rPr>
        <w:t> </w:t>
      </w:r>
      <w:r>
        <w:rPr>
          <w:rFonts w:ascii="Times New Roman"/>
          <w:b w:val="false"/>
          <w:i w:val="false"/>
          <w:color w:val="ff0000"/>
          <w:sz w:val="28"/>
        </w:rPr>
        <w:t xml:space="preserve">Заңдарымен. </w:t>
      </w:r>
    </w:p>
    <w:bookmarkStart w:name="z41" w:id="43"/>
    <w:p>
      <w:pPr>
        <w:spacing w:after="0"/>
        <w:ind w:left="0"/>
        <w:jc w:val="both"/>
      </w:pPr>
      <w:r>
        <w:rPr>
          <w:rFonts w:ascii="Times New Roman"/>
          <w:b w:val="false"/>
          <w:i w:val="false"/>
          <w:color w:val="000000"/>
          <w:sz w:val="28"/>
        </w:rPr>
        <w:t>
      </w:t>
      </w:r>
      <w:r>
        <w:rPr>
          <w:rFonts w:ascii="Times New Roman"/>
          <w:b/>
          <w:i w:val="false"/>
          <w:color w:val="000000"/>
          <w:sz w:val="28"/>
        </w:rPr>
        <w:t xml:space="preserve">30-бап. Жүктелген мiндеттердi орындау кезiнде Ішкi </w:t>
      </w:r>
      <w:r>
        <w:br/>
      </w:r>
      <w:r>
        <w:rPr>
          <w:rFonts w:ascii="Times New Roman"/>
          <w:b w:val="false"/>
          <w:i w:val="false"/>
          <w:color w:val="000000"/>
          <w:sz w:val="28"/>
        </w:rPr>
        <w:t>
               </w:t>
      </w:r>
      <w:r>
        <w:rPr>
          <w:rFonts w:ascii="Times New Roman"/>
          <w:b/>
          <w:i w:val="false"/>
          <w:color w:val="000000"/>
          <w:sz w:val="28"/>
        </w:rPr>
        <w:t xml:space="preserve">әскерлер әскери қызметшiлерiнiң бағынуы </w:t>
      </w:r>
    </w:p>
    <w:bookmarkEnd w:id="43"/>
    <w:p>
      <w:pPr>
        <w:spacing w:after="0"/>
        <w:ind w:left="0"/>
        <w:jc w:val="both"/>
      </w:pPr>
      <w:r>
        <w:rPr>
          <w:rFonts w:ascii="Times New Roman"/>
          <w:b w:val="false"/>
          <w:i w:val="false"/>
          <w:color w:val="000000"/>
          <w:sz w:val="28"/>
        </w:rPr>
        <w:t xml:space="preserve">      Жүктелген мiндеттердi орындау кезiнде Ішкi әскерлердiң әскери қызметшiлерi тек қана жеке өзiнiң және тiкелей бастықтарына бағынады. </w:t>
      </w:r>
    </w:p>
    <w:bookmarkStart w:name="z42" w:id="44"/>
    <w:p>
      <w:pPr>
        <w:spacing w:after="0"/>
        <w:ind w:left="0"/>
        <w:jc w:val="both"/>
      </w:pPr>
      <w:r>
        <w:rPr>
          <w:rFonts w:ascii="Times New Roman"/>
          <w:b w:val="false"/>
          <w:i w:val="false"/>
          <w:color w:val="000000"/>
          <w:sz w:val="28"/>
        </w:rPr>
        <w:t>
      </w:t>
      </w:r>
      <w:r>
        <w:rPr>
          <w:rFonts w:ascii="Times New Roman"/>
          <w:b/>
          <w:i w:val="false"/>
          <w:color w:val="000000"/>
          <w:sz w:val="28"/>
        </w:rPr>
        <w:t xml:space="preserve">31-бап. Iшкi әскерлер әскери қызметшiлерiнiң қызметтен </w:t>
      </w:r>
      <w:r>
        <w:br/>
      </w:r>
      <w:r>
        <w:rPr>
          <w:rFonts w:ascii="Times New Roman"/>
          <w:b w:val="false"/>
          <w:i w:val="false"/>
          <w:color w:val="000000"/>
          <w:sz w:val="28"/>
        </w:rPr>
        <w:t>
               </w:t>
      </w:r>
      <w:r>
        <w:rPr>
          <w:rFonts w:ascii="Times New Roman"/>
          <w:b/>
          <w:i w:val="false"/>
          <w:color w:val="000000"/>
          <w:sz w:val="28"/>
        </w:rPr>
        <w:t xml:space="preserve">босаған кездегi сот қорғауына хұқығы </w:t>
      </w:r>
    </w:p>
    <w:bookmarkEnd w:id="44"/>
    <w:p>
      <w:pPr>
        <w:spacing w:after="0"/>
        <w:ind w:left="0"/>
        <w:jc w:val="both"/>
      </w:pPr>
      <w:r>
        <w:rPr>
          <w:rFonts w:ascii="Times New Roman"/>
          <w:b w:val="false"/>
          <w:i w:val="false"/>
          <w:color w:val="000000"/>
          <w:sz w:val="28"/>
        </w:rPr>
        <w:t xml:space="preserve">      Офицерлер және келісімшарт бойынша қызмет атқарып жүрген әскери қызметшiлер Ішкi әскерлерден босату туралы бұйрық жөнiнде жоғары тұрған командирге және сотқа шағым беруге хұқылы. </w:t>
      </w:r>
      <w:r>
        <w:br/>
      </w:r>
      <w:r>
        <w:rPr>
          <w:rFonts w:ascii="Times New Roman"/>
          <w:b w:val="false"/>
          <w:i w:val="false"/>
          <w:color w:val="000000"/>
          <w:sz w:val="28"/>
        </w:rPr>
        <w:t>
</w:t>
      </w:r>
      <w:r>
        <w:rPr>
          <w:rFonts w:ascii="Times New Roman"/>
          <w:b w:val="false"/>
          <w:i w:val="false"/>
          <w:color w:val="ff0000"/>
          <w:sz w:val="28"/>
        </w:rPr>
        <w:t xml:space="preserve">      Ескерту. 31-бапқа өзгерту енгізілді - ҚР 2007.07.06 </w:t>
      </w:r>
      <w:r>
        <w:rPr>
          <w:rFonts w:ascii="Times New Roman"/>
          <w:b w:val="false"/>
          <w:i w:val="false"/>
          <w:color w:val="000000"/>
          <w:sz w:val="28"/>
        </w:rPr>
        <w:t>№ 277</w:t>
      </w:r>
      <w:r>
        <w:rPr>
          <w:rFonts w:ascii="Times New Roman"/>
          <w:b w:val="false"/>
          <w:i w:val="false"/>
          <w:color w:val="ff0000"/>
          <w:sz w:val="28"/>
        </w:rPr>
        <w:t> </w:t>
      </w:r>
      <w:r>
        <w:rPr>
          <w:rFonts w:ascii="Times New Roman"/>
          <w:b w:val="false"/>
          <w:i w:val="false"/>
          <w:color w:val="ff0000"/>
          <w:sz w:val="28"/>
        </w:rPr>
        <w:t xml:space="preserve">Заңымен. </w:t>
      </w:r>
    </w:p>
    <w:bookmarkStart w:name="z43" w:id="45"/>
    <w:p>
      <w:pPr>
        <w:spacing w:after="0"/>
        <w:ind w:left="0"/>
        <w:jc w:val="both"/>
      </w:pPr>
      <w:r>
        <w:rPr>
          <w:rFonts w:ascii="Times New Roman"/>
          <w:b w:val="false"/>
          <w:i w:val="false"/>
          <w:color w:val="000000"/>
          <w:sz w:val="28"/>
        </w:rPr>
        <w:t>
      </w:t>
      </w:r>
      <w:r>
        <w:rPr>
          <w:rFonts w:ascii="Times New Roman"/>
          <w:b/>
          <w:i w:val="false"/>
          <w:color w:val="000000"/>
          <w:sz w:val="28"/>
        </w:rPr>
        <w:t>32-бап. Iшкi әскерлердiң әскери қызметшiсi қаза тапқан</w:t>
      </w:r>
      <w:r>
        <w:br/>
      </w:r>
      <w:r>
        <w:rPr>
          <w:rFonts w:ascii="Times New Roman"/>
          <w:b w:val="false"/>
          <w:i w:val="false"/>
          <w:color w:val="000000"/>
          <w:sz w:val="28"/>
        </w:rPr>
        <w:t>
               </w:t>
      </w:r>
      <w:r>
        <w:rPr>
          <w:rFonts w:ascii="Times New Roman"/>
          <w:b/>
          <w:i w:val="false"/>
          <w:color w:val="000000"/>
          <w:sz w:val="28"/>
        </w:rPr>
        <w:t>(қайтыс болған) немесе жарақат алған жағдайда,</w:t>
      </w:r>
      <w:r>
        <w:br/>
      </w:r>
      <w:r>
        <w:rPr>
          <w:rFonts w:ascii="Times New Roman"/>
          <w:b w:val="false"/>
          <w:i w:val="false"/>
          <w:color w:val="000000"/>
          <w:sz w:val="28"/>
        </w:rPr>
        <w:t>
               </w:t>
      </w:r>
      <w:r>
        <w:rPr>
          <w:rFonts w:ascii="Times New Roman"/>
          <w:b/>
          <w:i w:val="false"/>
          <w:color w:val="000000"/>
          <w:sz w:val="28"/>
        </w:rPr>
        <w:t>оны зейнетақымен қамсыздандыру, оған берiлетiн</w:t>
      </w:r>
      <w:r>
        <w:br/>
      </w:r>
      <w:r>
        <w:rPr>
          <w:rFonts w:ascii="Times New Roman"/>
          <w:b w:val="false"/>
          <w:i w:val="false"/>
          <w:color w:val="000000"/>
          <w:sz w:val="28"/>
        </w:rPr>
        <w:t>
               </w:t>
      </w:r>
      <w:r>
        <w:rPr>
          <w:rFonts w:ascii="Times New Roman"/>
          <w:b/>
          <w:i w:val="false"/>
          <w:color w:val="000000"/>
          <w:sz w:val="28"/>
        </w:rPr>
        <w:t xml:space="preserve">кепiлдiктер </w:t>
      </w:r>
    </w:p>
    <w:bookmarkEnd w:id="45"/>
    <w:p>
      <w:pPr>
        <w:spacing w:after="0"/>
        <w:ind w:left="0"/>
        <w:jc w:val="both"/>
      </w:pPr>
      <w:r>
        <w:rPr>
          <w:rFonts w:ascii="Times New Roman"/>
          <w:b w:val="false"/>
          <w:i w:val="false"/>
          <w:color w:val="000000"/>
          <w:sz w:val="28"/>
        </w:rPr>
        <w:t>      Iшкi әскерлердiң офицер құрамдағы адамдарын, контракт бойынша қызмет атқарып жүрген әскери қызметшiлерiн зейнетақымен қамтамасыз ету қолданылып жүрген </w:t>
      </w:r>
      <w:r>
        <w:rPr>
          <w:rFonts w:ascii="Times New Roman"/>
          <w:b w:val="false"/>
          <w:i w:val="false"/>
          <w:color w:val="000000"/>
          <w:sz w:val="28"/>
        </w:rPr>
        <w:t>заңдарға</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Iшкi әскерлердiң әскери қызметшiсiне қызметтiк мiндеттерiн немесе қызметтiк борышын атқарып жүрген кезеңде жарақат алған кезде, ал ол қаза тапқан (қайтыс болған) жағдайда әскери қызметшiлер мен олардың отбасы мүшелерiн құқықтық және әлеуметтiк қорғау туралы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өтем алуға құқығы бар адамдарға бiр жолғы өтем төленедi. </w:t>
      </w:r>
      <w:r>
        <w:br/>
      </w:r>
      <w:r>
        <w:rPr>
          <w:rFonts w:ascii="Times New Roman"/>
          <w:b w:val="false"/>
          <w:i w:val="false"/>
          <w:color w:val="000000"/>
          <w:sz w:val="28"/>
        </w:rPr>
        <w:t xml:space="preserve">
      Қызметтiк мiндеттерiн немесе қызметтiк борышын өтеуге байланысты Ішкi әскерлердiң әскери қызметшiсiне немесе оның үйелменiне келтiрiлген зиян бюджет қаражатынан толық көлемiнде өтелiп, кейiннен бұл сома кiнәлi адамдардан өндiрiп алынады. </w:t>
      </w:r>
      <w:r>
        <w:br/>
      </w: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1993.04.08 Заңымен, 1997.06.19 </w:t>
      </w:r>
      <w:r>
        <w:rPr>
          <w:rFonts w:ascii="Times New Roman"/>
          <w:b w:val="false"/>
          <w:i w:val="false"/>
          <w:color w:val="000000"/>
          <w:sz w:val="28"/>
        </w:rPr>
        <w:t>№ 134</w:t>
      </w:r>
      <w:r>
        <w:rPr>
          <w:rFonts w:ascii="Times New Roman"/>
          <w:b w:val="false"/>
          <w:i w:val="false"/>
          <w:color w:val="ff0000"/>
          <w:sz w:val="28"/>
        </w:rPr>
        <w:t> </w:t>
      </w:r>
      <w:r>
        <w:rPr>
          <w:rFonts w:ascii="Times New Roman"/>
          <w:b w:val="false"/>
          <w:i w:val="false"/>
          <w:color w:val="ff0000"/>
          <w:sz w:val="28"/>
        </w:rPr>
        <w:t xml:space="preserve">(1998 жылғы 1 қаңтардан бастап күшiне кiредi), 2001.10.10 </w:t>
      </w:r>
      <w:r>
        <w:rPr>
          <w:rFonts w:ascii="Times New Roman"/>
          <w:b w:val="false"/>
          <w:i w:val="false"/>
          <w:color w:val="000000"/>
          <w:sz w:val="28"/>
        </w:rPr>
        <w:t>№ 247</w:t>
      </w:r>
      <w:r>
        <w:rPr>
          <w:rFonts w:ascii="Times New Roman"/>
          <w:b w:val="false"/>
          <w:i w:val="false"/>
          <w:color w:val="ff0000"/>
          <w:sz w:val="28"/>
        </w:rPr>
        <w:t> </w:t>
      </w:r>
      <w:r>
        <w:rPr>
          <w:rFonts w:ascii="Times New Roman"/>
          <w:b w:val="false"/>
          <w:i w:val="false"/>
          <w:color w:val="ff0000"/>
          <w:sz w:val="28"/>
        </w:rPr>
        <w:t xml:space="preserve">(2001 жылдың 1 қаңтарынан бастап күшіне енеді), 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(2005 жылғы 1 қаңтардан бастап күшіне енеді) Заңдарымен.</w:t>
      </w:r>
    </w:p>
    <w:bookmarkStart w:name="z44" w:id="46"/>
    <w:p>
      <w:pPr>
        <w:spacing w:after="0"/>
        <w:ind w:left="0"/>
        <w:jc w:val="both"/>
      </w:pPr>
      <w:r>
        <w:rPr>
          <w:rFonts w:ascii="Times New Roman"/>
          <w:b w:val="false"/>
          <w:i w:val="false"/>
          <w:color w:val="000000"/>
          <w:sz w:val="28"/>
        </w:rPr>
        <w:t>
      </w:t>
      </w:r>
      <w:r>
        <w:rPr>
          <w:rFonts w:ascii="Times New Roman"/>
          <w:b/>
          <w:i w:val="false"/>
          <w:color w:val="000000"/>
          <w:sz w:val="28"/>
        </w:rPr>
        <w:t xml:space="preserve">33-бап. Iшкi әскерлердiң әскери қызметшiлерiн </w:t>
      </w:r>
      <w:r>
        <w:br/>
      </w:r>
      <w:r>
        <w:rPr>
          <w:rFonts w:ascii="Times New Roman"/>
          <w:b w:val="false"/>
          <w:i w:val="false"/>
          <w:color w:val="000000"/>
          <w:sz w:val="28"/>
        </w:rPr>
        <w:t>
               </w:t>
      </w:r>
      <w:r>
        <w:rPr>
          <w:rFonts w:ascii="Times New Roman"/>
          <w:b/>
          <w:i w:val="false"/>
          <w:color w:val="000000"/>
          <w:sz w:val="28"/>
        </w:rPr>
        <w:t xml:space="preserve">тұрғын алаңмен қамтамасыз ету </w:t>
      </w:r>
    </w:p>
    <w:bookmarkEnd w:id="46"/>
    <w:p>
      <w:pPr>
        <w:spacing w:after="0"/>
        <w:ind w:left="0"/>
        <w:jc w:val="both"/>
      </w:pPr>
      <w:r>
        <w:rPr>
          <w:rFonts w:ascii="Times New Roman"/>
          <w:b w:val="false"/>
          <w:i w:val="false"/>
          <w:color w:val="000000"/>
          <w:sz w:val="28"/>
        </w:rPr>
        <w:t>      Офицерлерге, келісімшарт бойынша әскери қызмет атқарып жүрген әскери қызметшілерге тұрғын үй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беріледі. </w:t>
      </w:r>
      <w:r>
        <w:br/>
      </w:r>
      <w:r>
        <w:rPr>
          <w:rFonts w:ascii="Times New Roman"/>
          <w:b w:val="false"/>
          <w:i w:val="false"/>
          <w:color w:val="000000"/>
          <w:sz w:val="28"/>
        </w:rPr>
        <w:t xml:space="preserve">
      Әскер қатарында күнтiзбе есебiмен жиырма және одан да көп жыл қызмет атқарған офицерлер мен келiсiм-шарт бойынша әскери қызметiн өтеп жүрген әскери қызметшiлер Қазақстан Республикасының тұрғын үй заңнамасында белгіленген тәртіппен мемлекеттiк тұрғын үй қорының үйлерiндегi өздерi отырған тұрғын үйлердi меншiгiне тегiн алуға хұқылы. </w:t>
      </w:r>
      <w:r>
        <w:br/>
      </w:r>
      <w:r>
        <w:rPr>
          <w:rFonts w:ascii="Times New Roman"/>
          <w:b w:val="false"/>
          <w:i w:val="false"/>
          <w:color w:val="000000"/>
          <w:sz w:val="28"/>
        </w:rPr>
        <w:t xml:space="preserve">
      Iшкi әскерлердiң әскери қызметшiлерiне (мерзiмдi қызметтегi әскери қызметшiлерден басқа) және олармен бiрге тұратын отбасы мүшелеріне Қазақстан Республикасы заңнамасының талаптарына сай келетiн тұрғын жай берiледi. Тұрақты тұрғын жай алғанға дейiн аталған адамдарға қызметтiк тұрғын үйлер берiледi, олар қызмет орны бойынша уақытша тiркеледi. </w:t>
      </w:r>
      <w:r>
        <w:br/>
      </w:r>
      <w:r>
        <w:rPr>
          <w:rFonts w:ascii="Times New Roman"/>
          <w:b w:val="false"/>
          <w:i w:val="false"/>
          <w:color w:val="000000"/>
          <w:sz w:val="28"/>
        </w:rPr>
        <w:t xml:space="preserve">
      Қазақстан Республикасының Үкіметі белгілейтін тәртіп бойынша Ішкі әскерлердің әскери қызметшілеріне (мерзімді қызметтегі әскери қызметшілерден басқасына) еңбек еткен жылдарына қарамастан, олармен бірге тұратын отбасы мүшелерін ескере отырып, тұрғын үйді ұстауға, коммуналдық қызмет көрсетулерге (орталықтандырылған жылу, суық және ыстық сумен жабдықтау, канализация, электрмен жабдықтау, газбен жабдықтау) жұмсалатын шығындарды төлеу үшін республикалық бюджет туралы заңмен белгіленген мөлшерде ақшалай өтемақы төленеді. </w:t>
      </w:r>
      <w:r>
        <w:br/>
      </w:r>
      <w:r>
        <w:rPr>
          <w:rFonts w:ascii="Times New Roman"/>
          <w:b w:val="false"/>
          <w:i w:val="false"/>
          <w:color w:val="000000"/>
          <w:sz w:val="28"/>
        </w:rPr>
        <w:t xml:space="preserve">
      Iшкi әскерден запасқа немесе отставкаға шығарылған офицер құрамдағы адамдар, келiсiм-шарт бойынша әскери қызмет атқарып жүрген әскери қызметшiлер, сондай-ақ олардың үйелмендерi белгiленген тәртiп бойынша таңдаған жерiнен тұрғын жаймен қамтамасыз етiледi. Iшкi әскерлер әскери қызметшiлерiнiң бұл хұқығын жүзеге асыру жөнiндегi мiндет облыстардың, республикалық маңызы бар қалалардың, астананың жергiлiктi атқарушы органдарына жүктеледi. </w:t>
      </w:r>
      <w:r>
        <w:br/>
      </w:r>
      <w:r>
        <w:rPr>
          <w:rFonts w:ascii="Times New Roman"/>
          <w:b w:val="false"/>
          <w:i w:val="false"/>
          <w:color w:val="000000"/>
          <w:sz w:val="28"/>
        </w:rPr>
        <w:t>
      Iшкi әскерлердiң әскери қызметшiсi қызметтiк мiндетiн атқаруға байланысты қаза тапқан жағдайда қаза тапқан әскери қызметшi отбасының есепке қойғандағы негiздер бойынша тұрғын алаң алу хұқығы сақталады, тұрғын алаң әскери қызметшiнiң қаза тапқан күнiнен бастап бiр жылдан кешiктiрiлмей берiледi. Асыраушысынан айрылған әскери қызметшінің отбасы мүшелері оларға қолданылып жүрген </w:t>
      </w:r>
      <w:r>
        <w:rPr>
          <w:rFonts w:ascii="Times New Roman"/>
          <w:b w:val="false"/>
          <w:i w:val="false"/>
          <w:color w:val="000000"/>
          <w:sz w:val="28"/>
        </w:rPr>
        <w:t>нормаларға</w:t>
      </w:r>
      <w:r>
        <w:rPr>
          <w:rFonts w:ascii="Times New Roman"/>
          <w:b w:val="false"/>
          <w:i w:val="false"/>
          <w:color w:val="000000"/>
          <w:sz w:val="28"/>
        </w:rPr>
        <w:t> сәйкес тұруға қолайлы басқа тұрғын үй-жай тегін берілмейінше тұратын тұрғын үй-жайынан шығарылмайды.</w:t>
      </w:r>
      <w:r>
        <w:br/>
      </w: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Президентінің 1995.12.21 </w:t>
      </w:r>
      <w:r>
        <w:rPr>
          <w:rFonts w:ascii="Times New Roman"/>
          <w:b w:val="false"/>
          <w:i w:val="false"/>
          <w:color w:val="000000"/>
          <w:sz w:val="28"/>
        </w:rPr>
        <w:t>№ 2708</w:t>
      </w:r>
      <w:r>
        <w:rPr>
          <w:rFonts w:ascii="Times New Roman"/>
          <w:b w:val="false"/>
          <w:i w:val="false"/>
          <w:color w:val="ff0000"/>
          <w:sz w:val="28"/>
        </w:rPr>
        <w:t xml:space="preserve"> заң күші бар </w:t>
      </w:r>
      <w:r>
        <w:rPr>
          <w:rFonts w:ascii="Times New Roman"/>
          <w:b w:val="false"/>
          <w:i w:val="false"/>
          <w:color w:val="ff0000"/>
          <w:sz w:val="28"/>
        </w:rPr>
        <w:t>Жарлығымен</w:t>
      </w:r>
      <w:r>
        <w:rPr>
          <w:rFonts w:ascii="Times New Roman"/>
          <w:b w:val="false"/>
          <w:i w:val="false"/>
          <w:color w:val="ff0000"/>
          <w:sz w:val="28"/>
        </w:rPr>
        <w:t xml:space="preserve">, ҚР 1997.04.02 </w:t>
      </w:r>
      <w:r>
        <w:rPr>
          <w:rFonts w:ascii="Times New Roman"/>
          <w:b w:val="false"/>
          <w:i w:val="false"/>
          <w:color w:val="000000"/>
          <w:sz w:val="28"/>
        </w:rPr>
        <w:t>№ 88</w:t>
      </w:r>
      <w:r>
        <w:rPr>
          <w:rFonts w:ascii="Times New Roman"/>
          <w:b w:val="false"/>
          <w:i w:val="false"/>
          <w:color w:val="ff0000"/>
          <w:sz w:val="28"/>
        </w:rPr>
        <w:t xml:space="preserve">, 1997.07.11 </w:t>
      </w:r>
      <w:r>
        <w:rPr>
          <w:rFonts w:ascii="Times New Roman"/>
          <w:b w:val="false"/>
          <w:i w:val="false"/>
          <w:color w:val="000000"/>
          <w:sz w:val="28"/>
        </w:rPr>
        <w:t>№ 154</w:t>
      </w:r>
      <w:r>
        <w:rPr>
          <w:rFonts w:ascii="Times New Roman"/>
          <w:b w:val="false"/>
          <w:i w:val="false"/>
          <w:color w:val="ff0000"/>
          <w:sz w:val="28"/>
        </w:rPr>
        <w:t xml:space="preserve">, 1998.12.09 </w:t>
      </w:r>
      <w:r>
        <w:rPr>
          <w:rFonts w:ascii="Times New Roman"/>
          <w:b w:val="false"/>
          <w:i w:val="false"/>
          <w:color w:val="000000"/>
          <w:sz w:val="28"/>
        </w:rPr>
        <w:t>№ 307</w:t>
      </w:r>
      <w:r>
        <w:rPr>
          <w:rFonts w:ascii="Times New Roman"/>
          <w:b w:val="false"/>
          <w:i w:val="false"/>
          <w:color w:val="ff0000"/>
          <w:sz w:val="28"/>
        </w:rPr>
        <w:t xml:space="preserve">, 1999.04.07 </w:t>
      </w:r>
      <w:r>
        <w:rPr>
          <w:rFonts w:ascii="Times New Roman"/>
          <w:b w:val="false"/>
          <w:i w:val="false"/>
          <w:color w:val="000000"/>
          <w:sz w:val="28"/>
        </w:rPr>
        <w:t>№ 374</w:t>
      </w:r>
      <w:r>
        <w:rPr>
          <w:rFonts w:ascii="Times New Roman"/>
          <w:b w:val="false"/>
          <w:i w:val="false"/>
          <w:color w:val="ff0000"/>
          <w:sz w:val="28"/>
        </w:rPr>
        <w:t xml:space="preserve">, 2001.12.24 </w:t>
      </w:r>
      <w:r>
        <w:rPr>
          <w:rFonts w:ascii="Times New Roman"/>
          <w:b w:val="false"/>
          <w:i w:val="false"/>
          <w:color w:val="000000"/>
          <w:sz w:val="28"/>
        </w:rPr>
        <w:t>№ 274</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(2005 жылғы 1 қаңтардан бастап күшіне енеді), 2004.12.29 </w:t>
      </w:r>
      <w:r>
        <w:rPr>
          <w:rFonts w:ascii="Times New Roman"/>
          <w:b w:val="false"/>
          <w:i w:val="false"/>
          <w:color w:val="000000"/>
          <w:sz w:val="28"/>
        </w:rPr>
        <w:t>№ 26</w:t>
      </w:r>
      <w:r>
        <w:rPr>
          <w:rFonts w:ascii="Times New Roman"/>
          <w:b w:val="false"/>
          <w:i w:val="false"/>
          <w:color w:val="ff0000"/>
          <w:sz w:val="28"/>
        </w:rPr>
        <w:t xml:space="preserve">, 2007.07.06 </w:t>
      </w:r>
      <w:r>
        <w:rPr>
          <w:rFonts w:ascii="Times New Roman"/>
          <w:b w:val="false"/>
          <w:i w:val="false"/>
          <w:color w:val="000000"/>
          <w:sz w:val="28"/>
        </w:rPr>
        <w:t>№ 277</w:t>
      </w:r>
      <w:r>
        <w:rPr>
          <w:rFonts w:ascii="Times New Roman"/>
          <w:b w:val="false"/>
          <w:i w:val="false"/>
          <w:color w:val="ff0000"/>
          <w:sz w:val="28"/>
        </w:rPr>
        <w:t xml:space="preserve">,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p>
    <w:bookmarkStart w:name="z45" w:id="47"/>
    <w:p>
      <w:pPr>
        <w:spacing w:after="0"/>
        <w:ind w:left="0"/>
        <w:jc w:val="both"/>
      </w:pPr>
      <w:r>
        <w:rPr>
          <w:rFonts w:ascii="Times New Roman"/>
          <w:b w:val="false"/>
          <w:i w:val="false"/>
          <w:color w:val="000000"/>
          <w:sz w:val="28"/>
        </w:rPr>
        <w:t>
</w:t>
      </w:r>
      <w:r>
        <w:rPr>
          <w:rFonts w:ascii="Times New Roman"/>
          <w:b/>
          <w:i w:val="false"/>
          <w:color w:val="000000"/>
          <w:sz w:val="28"/>
        </w:rPr>
        <w:t>      34-бап. Ішкі әскерлер әскери қызметшілерінің жол жүруі</w:t>
      </w:r>
      <w:r>
        <w:br/>
      </w:r>
      <w:r>
        <w:rPr>
          <w:rFonts w:ascii="Times New Roman"/>
          <w:b w:val="false"/>
          <w:i w:val="false"/>
          <w:color w:val="000000"/>
          <w:sz w:val="28"/>
        </w:rPr>
        <w:t>
                </w:t>
      </w:r>
      <w:r>
        <w:rPr>
          <w:rFonts w:ascii="Times New Roman"/>
          <w:b/>
          <w:i w:val="false"/>
          <w:color w:val="000000"/>
          <w:sz w:val="28"/>
        </w:rPr>
        <w:t>жөніндегі жеңілдіктері</w:t>
      </w:r>
    </w:p>
    <w:bookmarkEnd w:id="47"/>
    <w:p>
      <w:pPr>
        <w:spacing w:after="0"/>
        <w:ind w:left="0"/>
        <w:jc w:val="both"/>
      </w:pPr>
      <w:r>
        <w:rPr>
          <w:rFonts w:ascii="Times New Roman"/>
          <w:b w:val="false"/>
          <w:i w:val="false"/>
          <w:color w:val="ff0000"/>
          <w:sz w:val="28"/>
        </w:rPr>
        <w:t xml:space="preserve">      Ескерту. 34-бап алынып тасталды - ҚР 2007.07.06 </w:t>
      </w:r>
      <w:r>
        <w:rPr>
          <w:rFonts w:ascii="Times New Roman"/>
          <w:b w:val="false"/>
          <w:i w:val="false"/>
          <w:color w:val="ff0000"/>
          <w:sz w:val="28"/>
        </w:rPr>
        <w:t>№ 277</w:t>
      </w:r>
      <w:r>
        <w:rPr>
          <w:rFonts w:ascii="Times New Roman"/>
          <w:b w:val="false"/>
          <w:i w:val="false"/>
          <w:color w:val="ff0000"/>
          <w:sz w:val="28"/>
        </w:rPr>
        <w:t xml:space="preserve"> Заңдарымен. </w:t>
      </w:r>
    </w:p>
    <w:bookmarkStart w:name="z46" w:id="48"/>
    <w:p>
      <w:pPr>
        <w:spacing w:after="0"/>
        <w:ind w:left="0"/>
        <w:jc w:val="both"/>
      </w:pPr>
      <w:r>
        <w:rPr>
          <w:rFonts w:ascii="Times New Roman"/>
          <w:b w:val="false"/>
          <w:i w:val="false"/>
          <w:color w:val="000000"/>
          <w:sz w:val="28"/>
        </w:rPr>
        <w:t>
</w:t>
      </w:r>
      <w:r>
        <w:rPr>
          <w:rFonts w:ascii="Times New Roman"/>
          <w:b/>
          <w:i w:val="false"/>
          <w:color w:val="000000"/>
          <w:sz w:val="28"/>
        </w:rPr>
        <w:t>      35-бап. Iшкi әскерлер әскери қызметшiлерiнiң үйелмен</w:t>
      </w:r>
      <w:r>
        <w:br/>
      </w:r>
      <w:r>
        <w:rPr>
          <w:rFonts w:ascii="Times New Roman"/>
          <w:b w:val="false"/>
          <w:i w:val="false"/>
          <w:color w:val="000000"/>
          <w:sz w:val="28"/>
        </w:rPr>
        <w:t xml:space="preserve">
                </w:t>
      </w:r>
      <w:r>
        <w:rPr>
          <w:rFonts w:ascii="Times New Roman"/>
          <w:b/>
          <w:i w:val="false"/>
          <w:color w:val="000000"/>
          <w:sz w:val="28"/>
        </w:rPr>
        <w:t>мүшелерiне жасалатын әлеуметтiк жеңiлдiктер</w:t>
      </w:r>
    </w:p>
    <w:bookmarkEnd w:id="48"/>
    <w:p>
      <w:pPr>
        <w:spacing w:after="0"/>
        <w:ind w:left="0"/>
        <w:jc w:val="both"/>
      </w:pPr>
      <w:r>
        <w:rPr>
          <w:rFonts w:ascii="Times New Roman"/>
          <w:b w:val="false"/>
          <w:i w:val="false"/>
          <w:color w:val="ff0000"/>
          <w:sz w:val="28"/>
        </w:rPr>
        <w:t xml:space="preserve">      Ескерту. 35-бап алынып тасталды - ҚР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күшіне енеді) Заңымен. </w:t>
      </w:r>
    </w:p>
    <w:bookmarkStart w:name="z47" w:id="49"/>
    <w:p>
      <w:pPr>
        <w:spacing w:after="0"/>
        <w:ind w:left="0"/>
        <w:jc w:val="both"/>
      </w:pPr>
      <w:r>
        <w:rPr>
          <w:rFonts w:ascii="Times New Roman"/>
          <w:b w:val="false"/>
          <w:i w:val="false"/>
          <w:color w:val="000000"/>
          <w:sz w:val="28"/>
        </w:rPr>
        <w:t>
      </w:t>
      </w:r>
      <w:r>
        <w:rPr>
          <w:rFonts w:ascii="Times New Roman"/>
          <w:b/>
          <w:i w:val="false"/>
          <w:color w:val="000000"/>
          <w:sz w:val="28"/>
        </w:rPr>
        <w:t xml:space="preserve">36-бап. Ішкі әскерлердің әскери қызметшілерін </w:t>
      </w:r>
      <w:r>
        <w:br/>
      </w:r>
      <w:r>
        <w:rPr>
          <w:rFonts w:ascii="Times New Roman"/>
          <w:b w:val="false"/>
          <w:i w:val="false"/>
          <w:color w:val="000000"/>
          <w:sz w:val="28"/>
        </w:rPr>
        <w:t>
               </w:t>
      </w:r>
      <w:r>
        <w:rPr>
          <w:rFonts w:ascii="Times New Roman"/>
          <w:b/>
          <w:i w:val="false"/>
          <w:color w:val="000000"/>
          <w:sz w:val="28"/>
        </w:rPr>
        <w:t xml:space="preserve">медициналық-санитариялық жағынан қамтамасыз ету </w:t>
      </w:r>
    </w:p>
    <w:bookmarkEnd w:id="49"/>
    <w:p>
      <w:pPr>
        <w:spacing w:after="0"/>
        <w:ind w:left="0"/>
        <w:jc w:val="both"/>
      </w:pPr>
      <w:r>
        <w:rPr>
          <w:rFonts w:ascii="Times New Roman"/>
          <w:b w:val="false"/>
          <w:i w:val="false"/>
          <w:color w:val="000000"/>
          <w:sz w:val="28"/>
        </w:rPr>
        <w:t>      Ішкі әскерлерінің әскери қызметшілерінің және олардың отбасы мүшелерінің өмірі мен денсаулығын қорғау, сондай-ақ оларды медициналық-санитариялық жағынан қамтамасыз ету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1998.12.09 </w:t>
      </w:r>
      <w:r>
        <w:rPr>
          <w:rFonts w:ascii="Times New Roman"/>
          <w:b w:val="false"/>
          <w:i w:val="false"/>
          <w:color w:val="000000"/>
          <w:sz w:val="28"/>
        </w:rPr>
        <w:t>№ 307</w:t>
      </w:r>
      <w:r>
        <w:rPr>
          <w:rFonts w:ascii="Times New Roman"/>
          <w:b w:val="false"/>
          <w:i w:val="false"/>
          <w:color w:val="ff0000"/>
          <w:sz w:val="28"/>
        </w:rPr>
        <w:t> </w:t>
      </w:r>
      <w:r>
        <w:rPr>
          <w:rFonts w:ascii="Times New Roman"/>
          <w:b w:val="false"/>
          <w:i w:val="false"/>
          <w:color w:val="ff0000"/>
          <w:sz w:val="28"/>
        </w:rPr>
        <w:t>Заңымен.</w:t>
      </w:r>
    </w:p>
    <w:bookmarkStart w:name="z48" w:id="50"/>
    <w:p>
      <w:pPr>
        <w:spacing w:after="0"/>
        <w:ind w:left="0"/>
        <w:jc w:val="both"/>
      </w:pPr>
      <w:r>
        <w:rPr>
          <w:rFonts w:ascii="Times New Roman"/>
          <w:b w:val="false"/>
          <w:i w:val="false"/>
          <w:color w:val="000000"/>
          <w:sz w:val="28"/>
        </w:rPr>
        <w:t>
      </w:t>
      </w:r>
      <w:r>
        <w:rPr>
          <w:rFonts w:ascii="Times New Roman"/>
          <w:b/>
          <w:i w:val="false"/>
          <w:color w:val="000000"/>
          <w:sz w:val="28"/>
        </w:rPr>
        <w:t xml:space="preserve">37-бап. Iшкi әскерлердiң әскери қызметшiлерi мен </w:t>
      </w:r>
      <w:r>
        <w:br/>
      </w:r>
      <w:r>
        <w:rPr>
          <w:rFonts w:ascii="Times New Roman"/>
          <w:b w:val="false"/>
          <w:i w:val="false"/>
          <w:color w:val="000000"/>
          <w:sz w:val="28"/>
        </w:rPr>
        <w:t>
               </w:t>
      </w:r>
      <w:r>
        <w:rPr>
          <w:rFonts w:ascii="Times New Roman"/>
          <w:b/>
          <w:i w:val="false"/>
          <w:color w:val="000000"/>
          <w:sz w:val="28"/>
        </w:rPr>
        <w:t xml:space="preserve">олардың отбасы мүшелерiн әлеуметтiк қорғау </w:t>
      </w:r>
    </w:p>
    <w:bookmarkEnd w:id="50"/>
    <w:p>
      <w:pPr>
        <w:spacing w:after="0"/>
        <w:ind w:left="0"/>
        <w:jc w:val="both"/>
      </w:pPr>
      <w:r>
        <w:rPr>
          <w:rFonts w:ascii="Times New Roman"/>
          <w:b w:val="false"/>
          <w:i w:val="false"/>
          <w:color w:val="000000"/>
          <w:sz w:val="28"/>
        </w:rPr>
        <w:t>      Iшкi әскерлердiң әскери қызметшiлерi мен олардың отбасы мүшелерiн әлеуметтiк қорғау Қазақстан Республикасы Қарулы Күштерiнiң әскери қызметшiлерiн әлеуметтiк және құқықтық қорғау мәселелерi жөнiндегi </w:t>
      </w:r>
      <w:r>
        <w:rPr>
          <w:rFonts w:ascii="Times New Roman"/>
          <w:b w:val="false"/>
          <w:i w:val="false"/>
          <w:color w:val="000000"/>
          <w:sz w:val="28"/>
        </w:rPr>
        <w:t>заңдарға</w:t>
      </w:r>
      <w:r>
        <w:rPr>
          <w:rFonts w:ascii="Times New Roman"/>
          <w:b w:val="false"/>
          <w:i w:val="false"/>
          <w:color w:val="000000"/>
          <w:sz w:val="28"/>
        </w:rPr>
        <w:t> сәйкес жүзеге асырылады.</w:t>
      </w:r>
      <w:r>
        <w:br/>
      </w:r>
      <w:r>
        <w:rPr>
          <w:rFonts w:ascii="Times New Roman"/>
          <w:b w:val="false"/>
          <w:i w:val="false"/>
          <w:color w:val="000000"/>
          <w:sz w:val="28"/>
        </w:rPr>
        <w:t>
      Қылмыстық-атқару жүйесінің туберкулезге қарсы мекемелерінде қызмет атқаратын әскери қызметшілерге Қазақстан Республикасының заңнамасында медицина қызметкерлерінің осы санаты үшін белгіленген жеңілдіктер қолданылады.</w:t>
      </w:r>
      <w:r>
        <w:br/>
      </w: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Президентінің 1995.12.21 </w:t>
      </w:r>
      <w:r>
        <w:rPr>
          <w:rFonts w:ascii="Times New Roman"/>
          <w:b w:val="false"/>
          <w:i w:val="false"/>
          <w:color w:val="000000"/>
          <w:sz w:val="28"/>
        </w:rPr>
        <w:t>№ 2708</w:t>
      </w:r>
      <w:r>
        <w:rPr>
          <w:rFonts w:ascii="Times New Roman"/>
          <w:b w:val="false"/>
          <w:i w:val="false"/>
          <w:color w:val="ff0000"/>
          <w:sz w:val="28"/>
        </w:rPr>
        <w:t xml:space="preserve"> Заң күші бар </w:t>
      </w:r>
      <w:r>
        <w:rPr>
          <w:rFonts w:ascii="Times New Roman"/>
          <w:b w:val="false"/>
          <w:i w:val="false"/>
          <w:color w:val="ff0000"/>
          <w:sz w:val="28"/>
        </w:rPr>
        <w:t>жарлығымен</w:t>
      </w:r>
      <w:r>
        <w:rPr>
          <w:rFonts w:ascii="Times New Roman"/>
          <w:b w:val="false"/>
          <w:i w:val="false"/>
          <w:color w:val="ff0000"/>
          <w:sz w:val="28"/>
        </w:rPr>
        <w:t xml:space="preserve">, ҚР 2001.12.24 </w:t>
      </w:r>
      <w:r>
        <w:rPr>
          <w:rFonts w:ascii="Times New Roman"/>
          <w:b w:val="false"/>
          <w:i w:val="false"/>
          <w:color w:val="000000"/>
          <w:sz w:val="28"/>
        </w:rPr>
        <w:t>№ 274</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(2005.01.01 бастап күшіне енеді), 2012.01.18 </w:t>
      </w:r>
      <w:r>
        <w:rPr>
          <w:rFonts w:ascii="Times New Roman"/>
          <w:b w:val="false"/>
          <w:i w:val="false"/>
          <w:color w:val="000000"/>
          <w:sz w:val="28"/>
        </w:rPr>
        <w:t>№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49" w:id="51"/>
    <w:p>
      <w:pPr>
        <w:spacing w:after="0"/>
        <w:ind w:left="0"/>
        <w:jc w:val="left"/>
      </w:pPr>
      <w:r>
        <w:rPr>
          <w:rFonts w:ascii="Times New Roman"/>
          <w:b/>
          <w:i w:val="false"/>
          <w:color w:val="000000"/>
        </w:rPr>
        <w:t xml:space="preserve"> 
  8 бөлiм. Iшкi әскерлердiң әскери қызметшiлерiн </w:t>
      </w:r>
      <w:r>
        <w:br/>
      </w:r>
      <w:r>
        <w:rPr>
          <w:rFonts w:ascii="Times New Roman"/>
          <w:b/>
          <w:i w:val="false"/>
          <w:color w:val="000000"/>
        </w:rPr>
        <w:t xml:space="preserve">
қаржымен және материалдық-техникалық жағынан қамтамасыз ету </w:t>
      </w:r>
    </w:p>
    <w:bookmarkEnd w:id="51"/>
    <w:bookmarkStart w:name="z50" w:id="52"/>
    <w:p>
      <w:pPr>
        <w:spacing w:after="0"/>
        <w:ind w:left="0"/>
        <w:jc w:val="both"/>
      </w:pPr>
      <w:r>
        <w:rPr>
          <w:rFonts w:ascii="Times New Roman"/>
          <w:b w:val="false"/>
          <w:i w:val="false"/>
          <w:color w:val="000000"/>
          <w:sz w:val="28"/>
        </w:rPr>
        <w:t>
      </w:t>
      </w:r>
      <w:r>
        <w:rPr>
          <w:rFonts w:ascii="Times New Roman"/>
          <w:b/>
          <w:i w:val="false"/>
          <w:color w:val="000000"/>
          <w:sz w:val="28"/>
        </w:rPr>
        <w:t xml:space="preserve">38-бап.Iшкi әскердi қаржыландыру </w:t>
      </w:r>
    </w:p>
    <w:bookmarkEnd w:id="52"/>
    <w:p>
      <w:pPr>
        <w:spacing w:after="0"/>
        <w:ind w:left="0"/>
        <w:jc w:val="both"/>
      </w:pPr>
      <w:r>
        <w:rPr>
          <w:rFonts w:ascii="Times New Roman"/>
          <w:b w:val="false"/>
          <w:i w:val="false"/>
          <w:color w:val="000000"/>
          <w:sz w:val="28"/>
        </w:rPr>
        <w:t xml:space="preserve">      Iшкi әскердi қаржыландыру бюджет қаражаты есебінен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1998.12.22 </w:t>
      </w:r>
      <w:r>
        <w:rPr>
          <w:rFonts w:ascii="Times New Roman"/>
          <w:b w:val="false"/>
          <w:i w:val="false"/>
          <w:color w:val="000000"/>
          <w:sz w:val="28"/>
        </w:rPr>
        <w:t>№ 327</w:t>
      </w:r>
      <w:r>
        <w:rPr>
          <w:rFonts w:ascii="Times New Roman"/>
          <w:b w:val="false"/>
          <w:i w:val="false"/>
          <w:color w:val="ff0000"/>
          <w:sz w:val="28"/>
        </w:rPr>
        <w:t xml:space="preserve"> (1999 жылдың 1 қаңтарынан бастап күшіне енеді), өзгеріс енгізілді - ҚР 2001.12.24 </w:t>
      </w:r>
      <w:r>
        <w:rPr>
          <w:rFonts w:ascii="Times New Roman"/>
          <w:b w:val="false"/>
          <w:i w:val="false"/>
          <w:color w:val="000000"/>
          <w:sz w:val="28"/>
        </w:rPr>
        <w:t>№ 274</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2004.12.29 </w:t>
      </w:r>
      <w:r>
        <w:rPr>
          <w:rFonts w:ascii="Times New Roman"/>
          <w:b w:val="false"/>
          <w:i w:val="false"/>
          <w:color w:val="000000"/>
          <w:sz w:val="28"/>
        </w:rPr>
        <w:t>№ 26</w:t>
      </w:r>
      <w:r>
        <w:rPr>
          <w:rFonts w:ascii="Times New Roman"/>
          <w:b w:val="false"/>
          <w:i w:val="false"/>
          <w:color w:val="ff0000"/>
          <w:sz w:val="28"/>
        </w:rPr>
        <w:t xml:space="preserve"> Заңдарымен. </w:t>
      </w:r>
    </w:p>
    <w:bookmarkStart w:name="z51" w:id="53"/>
    <w:p>
      <w:pPr>
        <w:spacing w:after="0"/>
        <w:ind w:left="0"/>
        <w:jc w:val="both"/>
      </w:pPr>
      <w:r>
        <w:rPr>
          <w:rFonts w:ascii="Times New Roman"/>
          <w:b w:val="false"/>
          <w:i w:val="false"/>
          <w:color w:val="000000"/>
          <w:sz w:val="28"/>
        </w:rPr>
        <w:t>
      </w:t>
      </w:r>
      <w:r>
        <w:rPr>
          <w:rFonts w:ascii="Times New Roman"/>
          <w:b/>
          <w:i w:val="false"/>
          <w:color w:val="000000"/>
          <w:sz w:val="28"/>
        </w:rPr>
        <w:t xml:space="preserve">39-бап. Iшкi әскерлердi материалдық-техникалық </w:t>
      </w:r>
      <w:r>
        <w:br/>
      </w:r>
      <w:r>
        <w:rPr>
          <w:rFonts w:ascii="Times New Roman"/>
          <w:b w:val="false"/>
          <w:i w:val="false"/>
          <w:color w:val="000000"/>
          <w:sz w:val="28"/>
        </w:rPr>
        <w:t>
               </w:t>
      </w:r>
      <w:r>
        <w:rPr>
          <w:rFonts w:ascii="Times New Roman"/>
          <w:b/>
          <w:i w:val="false"/>
          <w:color w:val="000000"/>
          <w:sz w:val="28"/>
        </w:rPr>
        <w:t xml:space="preserve">жағынан қамтамасыз ету </w:t>
      </w:r>
    </w:p>
    <w:bookmarkEnd w:id="53"/>
    <w:p>
      <w:pPr>
        <w:spacing w:after="0"/>
        <w:ind w:left="0"/>
        <w:jc w:val="both"/>
      </w:pPr>
      <w:r>
        <w:rPr>
          <w:rFonts w:ascii="Times New Roman"/>
          <w:b w:val="false"/>
          <w:i w:val="false"/>
          <w:color w:val="000000"/>
          <w:sz w:val="28"/>
        </w:rPr>
        <w:t>      Iшкi әскерлердi материалдық-техникалық жағынан қамтамасыз етудiң тәртiбi мен нормасын Қазақстан Республикасының Үкiметi </w:t>
      </w:r>
      <w:r>
        <w:rPr>
          <w:rFonts w:ascii="Times New Roman"/>
          <w:b w:val="false"/>
          <w:i w:val="false"/>
          <w:color w:val="000000"/>
          <w:sz w:val="28"/>
        </w:rPr>
        <w:t>белгiлейдi</w:t>
      </w:r>
      <w:r>
        <w:rPr>
          <w:rFonts w:ascii="Times New Roman"/>
          <w:b w:val="false"/>
          <w:i w:val="false"/>
          <w:color w:val="000000"/>
          <w:sz w:val="28"/>
        </w:rPr>
        <w:t xml:space="preserve">. </w:t>
      </w:r>
      <w:r>
        <w:br/>
      </w:r>
      <w:r>
        <w:rPr>
          <w:rFonts w:ascii="Times New Roman"/>
          <w:b w:val="false"/>
          <w:i w:val="false"/>
          <w:color w:val="000000"/>
          <w:sz w:val="28"/>
        </w:rPr>
        <w:t xml:space="preserve">
      Iшкi әскерлер Қазақстан Республикасының Қарулы Күштері үшін белгiленген тәртiппен және нормалар бойынша қару-жарақпен, авиация, автомобиль бронетанк және басқа әскери техникамен және материалдық құралдармен қамтамасыз етiледi. </w:t>
      </w:r>
      <w:r>
        <w:br/>
      </w:r>
      <w:r>
        <w:rPr>
          <w:rFonts w:ascii="Times New Roman"/>
          <w:b w:val="false"/>
          <w:i w:val="false"/>
          <w:color w:val="000000"/>
          <w:sz w:val="28"/>
        </w:rPr>
        <w:t>
      Режимдiк объектiлердi, коммуникациялардағы объектiлердi, сондай-ақ түзеу мекемелерi объектiлерiн, әскери қалашықтарды, жеке құрамды, қару-жарақ, техника мен әскери-техникалық мүлiк, сондай-ақ басқару органдары орналастырылатын үйлер мен ғимараттарды күзетiп, қорғау жөнiндегi мiндеттерiн орындайтын әскери бөлiмдерге (бөлiмшелерге) Ішкi әскерлер күзететiн объектiлердi - министрлiктер, ведомстволар (мекемелер), ал Ішкi әскерлердiң оперативтiк мақсаттағы әскери құрамалары, бөлiмдерi және арнайы моторландырылған бөлiмдерi үшiн олар орналасқан аумақтағы облыстардың, республикалық маңызы бар қалалардың, астананың жергiлiктi атқарушы органдары бөледi немесе салады. Облыстардың, республикалық маңызы бар қалалардың, астананың жергiлiктi атқарушы органдары, Ішкi әскерлердiң бөлiмдерiне (бөлiмшелерiне) әскери қалашықтар, үйлер мен атыс орындарына жабдықталған ғимараттар, оқу орталықтары, қосалқы шаруашылықтар және басқа да объектiлер үшiн жер учаскелерiн бөлiп,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жер пайдалану құқығын бекiтедi. </w:t>
      </w:r>
      <w:r>
        <w:br/>
      </w:r>
      <w:r>
        <w:rPr>
          <w:rFonts w:ascii="Times New Roman"/>
          <w:b w:val="false"/>
          <w:i w:val="false"/>
          <w:color w:val="000000"/>
          <w:sz w:val="28"/>
        </w:rPr>
        <w:t xml:space="preserve">
      Әскери бөлiмдердiң (бөлiмшелердiң) орналасуы үшiн пайдаланылатын әскери қалашықтарды, үйлер мен ғимараттарды жөндеу және оларға коммуналдық қызмет көрсету бюджет қаражаттарының және Ішкi әскерлер мүдделерiн көздеп қызметтiк-жауынгерлiк мiндеттер атқаратын министрлiктер (ведомстволар) бөлетiн материалдық ресурстардың есебiнен жүргiзiледi. </w:t>
      </w:r>
      <w:r>
        <w:br/>
      </w:r>
      <w:r>
        <w:rPr>
          <w:rFonts w:ascii="Times New Roman"/>
          <w:b w:val="false"/>
          <w:i w:val="false"/>
          <w:color w:val="000000"/>
          <w:sz w:val="28"/>
        </w:rPr>
        <w:t xml:space="preserve">
      Құрылыс, күрделi жөндеу, инженерлiк-техникалық құралдарды қайта құру және олардың пайдаланылуын материалдық қамтамасыз ету объектiлерiн Ішкi әскерлер күзететiн министрлiктердiң (ведомстволардың), кәсiпорындардың, мекемелер мен ұйымдардың есебiнен жүзеге асырылады. </w:t>
      </w:r>
      <w:r>
        <w:br/>
      </w:r>
      <w:r>
        <w:rPr>
          <w:rFonts w:ascii="Times New Roman"/>
          <w:b w:val="false"/>
          <w:i w:val="false"/>
          <w:color w:val="000000"/>
          <w:sz w:val="28"/>
        </w:rPr>
        <w:t xml:space="preserve">
      Облыстардың аумақтарында уақытша тұрған Ішкi әскерлер төтенше жағдай режимi енгiзiлген кезде бұқаралық қоғамдық-саяси, шараларды жүргізу кезінде қоғамдық тәртiптiң сақталуын қамтамасыз етудегi мiндеттерiн орындау үшiн орналасатын тұрғын жайлармен, коммуналдық қызметпен, байланыс желiлерiмен және арналарымен, автокөлiкпен және жанар-жағар май материалдарымен, қосымша тамақпен бюджет қаражаты есебiнен қамтамасыз етiледi. </w:t>
      </w:r>
      <w:r>
        <w:br/>
      </w:r>
      <w:r>
        <w:rPr>
          <w:rFonts w:ascii="Times New Roman"/>
          <w:b w:val="false"/>
          <w:i w:val="false"/>
          <w:color w:val="000000"/>
          <w:sz w:val="28"/>
        </w:rPr>
        <w:t>
</w:t>
      </w:r>
      <w:r>
        <w:rPr>
          <w:rFonts w:ascii="Times New Roman"/>
          <w:b w:val="false"/>
          <w:i w:val="false"/>
          <w:color w:val="ff0000"/>
          <w:sz w:val="28"/>
        </w:rPr>
        <w:t xml:space="preserve">      Ескерту. 39-бапқа өзгерту енгізілді - ҚР Президентінің 1995.12.21 </w:t>
      </w:r>
      <w:r>
        <w:rPr>
          <w:rFonts w:ascii="Times New Roman"/>
          <w:b w:val="false"/>
          <w:i w:val="false"/>
          <w:color w:val="000000"/>
          <w:sz w:val="28"/>
        </w:rPr>
        <w:t>№ 2708</w:t>
      </w:r>
      <w:r>
        <w:rPr>
          <w:rFonts w:ascii="Times New Roman"/>
          <w:b w:val="false"/>
          <w:i w:val="false"/>
          <w:color w:val="ff0000"/>
          <w:sz w:val="28"/>
        </w:rPr>
        <w:t xml:space="preserve"> заң күші бар </w:t>
      </w:r>
      <w:r>
        <w:rPr>
          <w:rFonts w:ascii="Times New Roman"/>
          <w:b w:val="false"/>
          <w:i w:val="false"/>
          <w:color w:val="ff0000"/>
          <w:sz w:val="28"/>
        </w:rPr>
        <w:t>Жарлығымен</w:t>
      </w:r>
      <w:r>
        <w:rPr>
          <w:rFonts w:ascii="Times New Roman"/>
          <w:b w:val="false"/>
          <w:i w:val="false"/>
          <w:color w:val="ff0000"/>
          <w:sz w:val="28"/>
        </w:rPr>
        <w:t xml:space="preserve">, ҚР 1998.12.09 </w:t>
      </w:r>
      <w:r>
        <w:rPr>
          <w:rFonts w:ascii="Times New Roman"/>
          <w:b w:val="false"/>
          <w:i w:val="false"/>
          <w:color w:val="000000"/>
          <w:sz w:val="28"/>
        </w:rPr>
        <w:t>№ 307</w:t>
      </w:r>
      <w:r>
        <w:rPr>
          <w:rFonts w:ascii="Times New Roman"/>
          <w:b w:val="false"/>
          <w:i w:val="false"/>
          <w:color w:val="ff0000"/>
          <w:sz w:val="28"/>
        </w:rPr>
        <w:t xml:space="preserve">, 1999.04.05 </w:t>
      </w:r>
      <w:r>
        <w:rPr>
          <w:rFonts w:ascii="Times New Roman"/>
          <w:b w:val="false"/>
          <w:i w:val="false"/>
          <w:color w:val="000000"/>
          <w:sz w:val="28"/>
        </w:rPr>
        <w:t>№ 360</w:t>
      </w:r>
      <w:r>
        <w:rPr>
          <w:rFonts w:ascii="Times New Roman"/>
          <w:b w:val="false"/>
          <w:i w:val="false"/>
          <w:color w:val="ff0000"/>
          <w:sz w:val="28"/>
        </w:rPr>
        <w:t xml:space="preserve">, 2001.12.24 </w:t>
      </w:r>
      <w:r>
        <w:rPr>
          <w:rFonts w:ascii="Times New Roman"/>
          <w:b w:val="false"/>
          <w:i w:val="false"/>
          <w:color w:val="000000"/>
          <w:sz w:val="28"/>
        </w:rPr>
        <w:t>№ 274</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(2005 жылғы 1 қаңтардан бастап күшіне енеді), 2004.12.29 </w:t>
      </w:r>
      <w:r>
        <w:rPr>
          <w:rFonts w:ascii="Times New Roman"/>
          <w:b w:val="false"/>
          <w:i w:val="false"/>
          <w:color w:val="000000"/>
          <w:sz w:val="28"/>
        </w:rPr>
        <w:t>№ 26</w:t>
      </w:r>
      <w:r>
        <w:rPr>
          <w:rFonts w:ascii="Times New Roman"/>
          <w:b w:val="false"/>
          <w:i w:val="false"/>
          <w:color w:val="ff0000"/>
          <w:sz w:val="28"/>
        </w:rPr>
        <w:t xml:space="preserve">, 2007.07.06 </w:t>
      </w:r>
      <w:r>
        <w:rPr>
          <w:rFonts w:ascii="Times New Roman"/>
          <w:b w:val="false"/>
          <w:i w:val="false"/>
          <w:color w:val="000000"/>
          <w:sz w:val="28"/>
        </w:rPr>
        <w:t>№ 277</w:t>
      </w:r>
      <w:r>
        <w:rPr>
          <w:rFonts w:ascii="Times New Roman"/>
          <w:b w:val="false"/>
          <w:i w:val="false"/>
          <w:color w:val="ff0000"/>
          <w:sz w:val="28"/>
        </w:rPr>
        <w:t xml:space="preserve">, 2010.04.08 </w:t>
      </w:r>
      <w:r>
        <w:rPr>
          <w:rFonts w:ascii="Times New Roman"/>
          <w:b w:val="false"/>
          <w:i w:val="false"/>
          <w:color w:val="000000"/>
          <w:sz w:val="28"/>
        </w:rPr>
        <w:t>№ 266-IV</w:t>
      </w:r>
      <w:r>
        <w:rPr>
          <w:rFonts w:ascii="Times New Roman"/>
          <w:b w:val="false"/>
          <w:i w:val="false"/>
          <w:color w:val="ff0000"/>
          <w:sz w:val="28"/>
        </w:rPr>
        <w:t xml:space="preserve">,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93" w:id="54"/>
    <w:p>
      <w:pPr>
        <w:spacing w:after="0"/>
        <w:ind w:left="0"/>
        <w:jc w:val="both"/>
      </w:pPr>
      <w:r>
        <w:rPr>
          <w:rFonts w:ascii="Times New Roman"/>
          <w:b w:val="false"/>
          <w:i w:val="false"/>
          <w:color w:val="000000"/>
          <w:sz w:val="28"/>
        </w:rPr>
        <w:t>
      </w:t>
      </w:r>
      <w:r>
        <w:rPr>
          <w:rFonts w:ascii="Times New Roman"/>
          <w:b/>
          <w:i w:val="false"/>
          <w:color w:val="000000"/>
          <w:sz w:val="28"/>
        </w:rPr>
        <w:t>39-1-бап. Ішкі әскерлерді мұнай өнімдерімен жабдықтау</w:t>
      </w:r>
      <w:r>
        <w:br/>
      </w:r>
      <w:r>
        <w:rPr>
          <w:rFonts w:ascii="Times New Roman"/>
          <w:b w:val="false"/>
          <w:i w:val="false"/>
          <w:color w:val="000000"/>
          <w:sz w:val="28"/>
        </w:rPr>
        <w:t>
</w:t>
      </w:r>
      <w:r>
        <w:rPr>
          <w:rFonts w:ascii="Times New Roman"/>
          <w:b/>
          <w:i w:val="false"/>
          <w:color w:val="000000"/>
          <w:sz w:val="28"/>
        </w:rPr>
        <w:t>                 ерекшеліктері</w:t>
      </w:r>
    </w:p>
    <w:bookmarkEnd w:id="54"/>
    <w:p>
      <w:pPr>
        <w:spacing w:after="0"/>
        <w:ind w:left="0"/>
        <w:jc w:val="both"/>
      </w:pPr>
      <w:r>
        <w:rPr>
          <w:rFonts w:ascii="Times New Roman"/>
          <w:b w:val="false"/>
          <w:i w:val="false"/>
          <w:color w:val="000000"/>
          <w:sz w:val="28"/>
        </w:rPr>
        <w:t>      Ішкі әскерлер мұнай өнімдерін Қазақстан Республикасының Үкіметі айқындайтын мұнай өнімдерін беру жөніндегі бірыңғай оператордан сатып алады.</w:t>
      </w:r>
      <w:r>
        <w:br/>
      </w:r>
      <w:r>
        <w:rPr>
          <w:rFonts w:ascii="Times New Roman"/>
          <w:b w:val="false"/>
          <w:i w:val="false"/>
          <w:color w:val="000000"/>
          <w:sz w:val="28"/>
        </w:rPr>
        <w:t>
      </w:t>
      </w:r>
      <w:r>
        <w:rPr>
          <w:rFonts w:ascii="Times New Roman"/>
          <w:b w:val="false"/>
          <w:i w:val="false"/>
          <w:color w:val="ff0000"/>
          <w:sz w:val="28"/>
        </w:rPr>
        <w:t xml:space="preserve">Ескерту. 8-бөлім 39-1-баппен толықтырылды - ҚР 11.04.2014 </w:t>
      </w:r>
      <w:r>
        <w:rPr>
          <w:rFonts w:ascii="Times New Roman"/>
          <w:b w:val="false"/>
          <w:i w:val="false"/>
          <w:color w:val="000000"/>
          <w:sz w:val="28"/>
        </w:rPr>
        <w:t>№ 189-V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2" w:id="55"/>
    <w:p>
      <w:pPr>
        <w:spacing w:after="0"/>
        <w:ind w:left="0"/>
        <w:jc w:val="both"/>
      </w:pPr>
      <w:r>
        <w:rPr>
          <w:rFonts w:ascii="Times New Roman"/>
          <w:b w:val="false"/>
          <w:i w:val="false"/>
          <w:color w:val="000000"/>
          <w:sz w:val="28"/>
        </w:rPr>
        <w:t>
</w:t>
      </w:r>
      <w:r>
        <w:rPr>
          <w:rFonts w:ascii="Times New Roman"/>
          <w:b/>
          <w:i w:val="false"/>
          <w:color w:val="000000"/>
          <w:sz w:val="28"/>
        </w:rPr>
        <w:t>      40-бап. Қаржылық бақылау</w:t>
      </w:r>
    </w:p>
    <w:bookmarkEnd w:id="55"/>
    <w:p>
      <w:pPr>
        <w:spacing w:after="0"/>
        <w:ind w:left="0"/>
        <w:jc w:val="both"/>
      </w:pPr>
      <w:r>
        <w:rPr>
          <w:rFonts w:ascii="Times New Roman"/>
          <w:b w:val="false"/>
          <w:i w:val="false"/>
          <w:color w:val="ff0000"/>
          <w:sz w:val="28"/>
        </w:rPr>
        <w:t xml:space="preserve">      Ескерту. 40-бап алынып тасталды - ҚР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күшіне енеді) Заңымен.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