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f958" w14:textId="99bf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қорғанысы және Қарулы Күштерi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9 сәуiр N 1500.
Күші жойылды - Қазақстан Республикасының 2005.01.07. N 29 Заңымен.</w:t>
      </w:r>
    </w:p>
    <w:p>
      <w:pPr>
        <w:spacing w:after="0"/>
        <w:ind w:left="0"/>
        <w:jc w:val="both"/>
      </w:pPr>
      <w:bookmarkStart w:name="z1" w:id="0"/>
      <w:r>
        <w:rPr>
          <w:rFonts w:ascii="Times New Roman"/>
          <w:b w:val="false"/>
          <w:i w:val="false"/>
          <w:color w:val="000000"/>
          <w:sz w:val="28"/>
        </w:rPr>
        <w:t xml:space="preserve">
      Осы Заң Қазақстан Республикасының қорғанысын ұйымдастыру негiздерiн, мемлекеттiк өкiмет пен басқару органдарының қорғаныс мәселелерiн шешудегi өкiлеттiгiн, оны экономикалық жағынан қамтамасыз ету жүйесiн, ұйымдардың, лауазымды адамдар мен азаматтардың мемлекеттiң қорғаныс қабiлетiн нығайту жөнiндегi мiндеттерiн белгiлейдi; Қазақстан Республикасының қауiпсiздiгiн қамтамасыз етудiң жалпы жүйесiндегi Қарулы Күштердiң рөлiн, орнын және мiндеттерiн, сондай-ақ қорғаныс шараларын жүргiзу тәртiбiн анықтайды.  </w:t>
      </w:r>
      <w:r>
        <w:br/>
      </w:r>
      <w:r>
        <w:rPr>
          <w:rFonts w:ascii="Times New Roman"/>
          <w:b w:val="false"/>
          <w:i w:val="false"/>
          <w:color w:val="000000"/>
          <w:sz w:val="28"/>
        </w:rPr>
        <w:t>
</w:t>
      </w:r>
      <w:r>
        <w:rPr>
          <w:rFonts w:ascii="Times New Roman"/>
          <w:b w:val="false"/>
          <w:i w:val="false"/>
          <w:color w:val="ff0000"/>
          <w:sz w:val="28"/>
        </w:rPr>
        <w:t xml:space="preserve">       ЕСКЕРТУ. Кiрiспеге өзгерту енгiзiлдi - Қазақстан Республикасы Президентiнiң 1995.11.14. N 2636 заң күші бар  </w:t>
      </w:r>
      <w:r>
        <w:rPr>
          <w:rFonts w:ascii="Times New Roman"/>
          <w:b w:val="false"/>
          <w:i w:val="false"/>
          <w:color w:val="000000"/>
          <w:sz w:val="28"/>
        </w:rPr>
        <w:t xml:space="preserve">Жарлығымен. </w:t>
      </w:r>
    </w:p>
    <w:bookmarkEnd w:id="0"/>
    <w:bookmarkStart w:name="z2" w:id="1"/>
    <w:p>
      <w:pPr>
        <w:spacing w:after="0"/>
        <w:ind w:left="0"/>
        <w:jc w:val="left"/>
      </w:pPr>
      <w:r>
        <w:rPr>
          <w:rFonts w:ascii="Times New Roman"/>
          <w:b/>
          <w:i w:val="false"/>
          <w:color w:val="000000"/>
        </w:rPr>
        <w:t xml:space="preserve"> 
  I БӨЛIМ. </w:t>
      </w:r>
      <w:r>
        <w:br/>
      </w:r>
      <w:r>
        <w:rPr>
          <w:rFonts w:ascii="Times New Roman"/>
          <w:b/>
          <w:i w:val="false"/>
          <w:color w:val="000000"/>
        </w:rPr>
        <w:t xml:space="preserve">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Қазақстан Республикасы қорғанысының негiздерi </w:t>
      </w:r>
    </w:p>
    <w:bookmarkEnd w:id="2"/>
    <w:p>
      <w:pPr>
        <w:spacing w:after="0"/>
        <w:ind w:left="0"/>
        <w:jc w:val="both"/>
      </w:pPr>
      <w:r>
        <w:rPr>
          <w:rFonts w:ascii="Times New Roman"/>
          <w:b w:val="false"/>
          <w:i w:val="false"/>
          <w:color w:val="000000"/>
          <w:sz w:val="28"/>
        </w:rPr>
        <w:t xml:space="preserve">      Қазақстан Республикасының қорғанысы - республиканың егемендiгiн, аумақтық тұтастығын және оның шекараларына қол сұғылмауын қорғауға әзiрлiгiн қамтамасыз ету мақсатында жүзеге асырылатын саяси, әскери, экономикалық, экологиялық және әлеуметтiк-құқылық сипаттағы мемлекеттiк шаралар жүйесi.  </w:t>
      </w:r>
      <w:r>
        <w:br/>
      </w:r>
      <w:r>
        <w:rPr>
          <w:rFonts w:ascii="Times New Roman"/>
          <w:b w:val="false"/>
          <w:i w:val="false"/>
          <w:color w:val="000000"/>
          <w:sz w:val="28"/>
        </w:rPr>
        <w:t xml:space="preserve">
      Қазақстан Республикасының қорғанысы Қазақстан Республикасына қарсы соғыс шабуылына жол бермеу және жасалуы ықтимал агрессияға қарулы тойтарыс беру үшiн қажеттi жағдайлар жасауды көздейдi.  </w:t>
      </w:r>
      <w:r>
        <w:br/>
      </w:r>
      <w:r>
        <w:rPr>
          <w:rFonts w:ascii="Times New Roman"/>
          <w:b w:val="false"/>
          <w:i w:val="false"/>
          <w:color w:val="000000"/>
          <w:sz w:val="28"/>
        </w:rPr>
        <w:t xml:space="preserve">
      Қазақстан Республикасының қорғанысы мемлекеттiң аса маңызды мiндетiне жатады, бүкiл халықтың iсi болып табылады.  </w:t>
      </w:r>
      <w:r>
        <w:br/>
      </w:r>
      <w:r>
        <w:rPr>
          <w:rFonts w:ascii="Times New Roman"/>
          <w:b w:val="false"/>
          <w:i w:val="false"/>
          <w:color w:val="000000"/>
          <w:sz w:val="28"/>
        </w:rPr>
        <w:t xml:space="preserve">
      Қазақстан Республикасының қорғанысы мемлекеттiң қорғаныс бағыты бар әскери iлiмiне сәйкес құрылады.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қорғанысын ұйымдастыру </w:t>
      </w:r>
    </w:p>
    <w:bookmarkEnd w:id="3"/>
    <w:p>
      <w:pPr>
        <w:spacing w:after="0"/>
        <w:ind w:left="0"/>
        <w:jc w:val="both"/>
      </w:pPr>
      <w:r>
        <w:rPr>
          <w:rFonts w:ascii="Times New Roman"/>
          <w:b w:val="false"/>
          <w:i w:val="false"/>
          <w:color w:val="000000"/>
          <w:sz w:val="28"/>
        </w:rPr>
        <w:t xml:space="preserve">      Қазақстан Республикасының қорғанысын ұйымдастыру мыналарды қамтиды:  </w:t>
      </w:r>
      <w:r>
        <w:br/>
      </w:r>
      <w:r>
        <w:rPr>
          <w:rFonts w:ascii="Times New Roman"/>
          <w:b w:val="false"/>
          <w:i w:val="false"/>
          <w:color w:val="000000"/>
          <w:sz w:val="28"/>
        </w:rPr>
        <w:t xml:space="preserve">
      жоғары мемлекеттiк басқару органдарының мемлекеттiң қорғаныс қабiлетiн нығайтуға, әскерлердi (күштердi) үнемi жауынгерлiк әзiрлiкте ұстауға бағытталған қызметтi;  </w:t>
      </w:r>
      <w:r>
        <w:br/>
      </w:r>
      <w:r>
        <w:rPr>
          <w:rFonts w:ascii="Times New Roman"/>
          <w:b w:val="false"/>
          <w:i w:val="false"/>
          <w:color w:val="000000"/>
          <w:sz w:val="28"/>
        </w:rPr>
        <w:t xml:space="preserve">
      соғыс қаупiн болжау мен бағалау;  </w:t>
      </w:r>
      <w:r>
        <w:br/>
      </w:r>
      <w:r>
        <w:rPr>
          <w:rFonts w:ascii="Times New Roman"/>
          <w:b w:val="false"/>
          <w:i w:val="false"/>
          <w:color w:val="000000"/>
          <w:sz w:val="28"/>
        </w:rPr>
        <w:t xml:space="preserve">
      мемлекеттiң әскери саясаты мен әскери iлiмiн әзiрлеу;  </w:t>
      </w:r>
      <w:r>
        <w:br/>
      </w:r>
      <w:r>
        <w:rPr>
          <w:rFonts w:ascii="Times New Roman"/>
          <w:b w:val="false"/>
          <w:i w:val="false"/>
          <w:color w:val="000000"/>
          <w:sz w:val="28"/>
        </w:rPr>
        <w:t xml:space="preserve">
      басқа мемлекеттермен әскери-саяси және әскери ынтымақтастықты қамтамасыз ету және бiрлескен қорғаныс жөнiндегi күш-жiгердi үйлестiру, сондай-ақ соғысқа жол бермеу үшiн халықаралық майданда тиiстi шараларды жүргiзуге қатысу;  </w:t>
      </w:r>
      <w:r>
        <w:br/>
      </w:r>
      <w:r>
        <w:rPr>
          <w:rFonts w:ascii="Times New Roman"/>
          <w:b w:val="false"/>
          <w:i w:val="false"/>
          <w:color w:val="000000"/>
          <w:sz w:val="28"/>
        </w:rPr>
        <w:t xml:space="preserve">
      мемлекеттiк шекараны қорғау, азаматтық және аумақтық қорғаныс шараларын әзiрлеу мен жүргiзу;  </w:t>
      </w:r>
      <w:r>
        <w:br/>
      </w:r>
      <w:r>
        <w:rPr>
          <w:rFonts w:ascii="Times New Roman"/>
          <w:b w:val="false"/>
          <w:i w:val="false"/>
          <w:color w:val="000000"/>
          <w:sz w:val="28"/>
        </w:rPr>
        <w:t xml:space="preserve">
      Қарулы Күштердiң құрылымын әзiрлеу, қажеттi санын анықтау және оларды қорғанысқа жеткiлiктi деңгейде ұстау;  </w:t>
      </w:r>
      <w:r>
        <w:br/>
      </w:r>
      <w:r>
        <w:rPr>
          <w:rFonts w:ascii="Times New Roman"/>
          <w:b w:val="false"/>
          <w:i w:val="false"/>
          <w:color w:val="000000"/>
          <w:sz w:val="28"/>
        </w:rPr>
        <w:t xml:space="preserve">
      әскери-техникалық саясатты әзiрлеу мен жүргiзу, қару-жарақ мен әскери техниканы, әскери ғылымды дамыту бағдарламаларын (жоспарларын) iске асыру;  </w:t>
      </w:r>
      <w:r>
        <w:br/>
      </w:r>
      <w:r>
        <w:rPr>
          <w:rFonts w:ascii="Times New Roman"/>
          <w:b w:val="false"/>
          <w:i w:val="false"/>
          <w:color w:val="000000"/>
          <w:sz w:val="28"/>
        </w:rPr>
        <w:t xml:space="preserve">
      экономиканы, мемлекеттiк басқару органдары мен жүйелерiн соғыс кезiнде жұмыс iстеуге жұмылдыру жағынан әзiрлеу, сондай-ақ республиканың халқы мен аумағын, қатынас жолдарын қорғанысқа әзiрлеу;  </w:t>
      </w:r>
      <w:r>
        <w:br/>
      </w:r>
      <w:r>
        <w:rPr>
          <w:rFonts w:ascii="Times New Roman"/>
          <w:b w:val="false"/>
          <w:i w:val="false"/>
          <w:color w:val="000000"/>
          <w:sz w:val="28"/>
        </w:rPr>
        <w:t xml:space="preserve">
      мемлекеттiк және жұмылдыру резервтерiнде материалдық қазыналар қорын жасау; </w:t>
      </w:r>
      <w:r>
        <w:br/>
      </w:r>
      <w:r>
        <w:rPr>
          <w:rFonts w:ascii="Times New Roman"/>
          <w:b w:val="false"/>
          <w:i w:val="false"/>
          <w:color w:val="000000"/>
          <w:sz w:val="28"/>
        </w:rPr>
        <w:t xml:space="preserve">
      Қазақстан Республикасының азаматтарын әскери қызметке даярлау, соғыс кезiнде жұмылдырылатын адам ресурстарын жинақтау; </w:t>
      </w:r>
      <w:r>
        <w:br/>
      </w:r>
      <w:r>
        <w:rPr>
          <w:rFonts w:ascii="Times New Roman"/>
          <w:b w:val="false"/>
          <w:i w:val="false"/>
          <w:color w:val="000000"/>
          <w:sz w:val="28"/>
        </w:rPr>
        <w:t xml:space="preserve">
      соғыс кезiнде мемлекеттiк өкiмет пен басқару органдарының қызметiн үйлестiру; </w:t>
      </w:r>
      <w:r>
        <w:br/>
      </w:r>
      <w:r>
        <w:rPr>
          <w:rFonts w:ascii="Times New Roman"/>
          <w:b w:val="false"/>
          <w:i w:val="false"/>
          <w:color w:val="000000"/>
          <w:sz w:val="28"/>
        </w:rPr>
        <w:t xml:space="preserve">
      мемлекеттiк және әскери құпияны сақтау; </w:t>
      </w:r>
      <w:r>
        <w:br/>
      </w:r>
      <w:r>
        <w:rPr>
          <w:rFonts w:ascii="Times New Roman"/>
          <w:b w:val="false"/>
          <w:i w:val="false"/>
          <w:color w:val="000000"/>
          <w:sz w:val="28"/>
        </w:rPr>
        <w:t xml:space="preserve">
      әскери қызметке байланысты айналадағы ортаны қорғау жөнiндегi шараларды жүзеге асыру. </w:t>
      </w:r>
      <w:r>
        <w:br/>
      </w:r>
      <w:r>
        <w:rPr>
          <w:rFonts w:ascii="Times New Roman"/>
          <w:b w:val="false"/>
          <w:i w:val="false"/>
          <w:color w:val="000000"/>
          <w:sz w:val="28"/>
        </w:rPr>
        <w:t>
</w:t>
      </w:r>
      <w:r>
        <w:rPr>
          <w:rFonts w:ascii="Times New Roman"/>
          <w:b w:val="false"/>
          <w:i w:val="false"/>
          <w:color w:val="ff0000"/>
          <w:sz w:val="28"/>
        </w:rPr>
        <w:t xml:space="preserve">       ЕСКЕРТУ. 2-бапқа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қорғанысы </w:t>
      </w:r>
      <w:r>
        <w:br/>
      </w:r>
      <w:r>
        <w:rPr>
          <w:rFonts w:ascii="Times New Roman"/>
          <w:b w:val="false"/>
          <w:i w:val="false"/>
          <w:color w:val="000000"/>
          <w:sz w:val="28"/>
        </w:rPr>
        <w:t>
</w:t>
      </w:r>
      <w:r>
        <w:rPr>
          <w:rFonts w:ascii="Times New Roman"/>
          <w:b/>
          <w:i w:val="false"/>
          <w:color w:val="000000"/>
          <w:sz w:val="28"/>
        </w:rPr>
        <w:t xml:space="preserve">             туралы заңдар </w:t>
      </w:r>
    </w:p>
    <w:bookmarkEnd w:id="4"/>
    <w:p>
      <w:pPr>
        <w:spacing w:after="0"/>
        <w:ind w:left="0"/>
        <w:jc w:val="both"/>
      </w:pPr>
      <w:r>
        <w:rPr>
          <w:rFonts w:ascii="Times New Roman"/>
          <w:b w:val="false"/>
          <w:i w:val="false"/>
          <w:color w:val="000000"/>
          <w:sz w:val="28"/>
        </w:rPr>
        <w:t xml:space="preserve">      Қазақстан Республикасының қорғанысы туралы заңдар Қазақстан Республикасының Конституциясына, осы Заңға, сондай-ақ Қазақстан Республикасының басқа да заң және өзге де нормативтiк актiлерiне негiзделедi. </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Қазақстан Республикасы Президентiнiң 1995.11.14. N 2636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Start w:name="z6" w:id="5"/>
    <w:p>
      <w:pPr>
        <w:spacing w:after="0"/>
        <w:ind w:left="0"/>
        <w:jc w:val="left"/>
      </w:pPr>
      <w:r>
        <w:rPr>
          <w:rFonts w:ascii="Times New Roman"/>
          <w:b/>
          <w:i w:val="false"/>
          <w:color w:val="000000"/>
        </w:rPr>
        <w:t xml:space="preserve"> 
  II БӨЛIМ </w:t>
      </w:r>
      <w:r>
        <w:br/>
      </w:r>
      <w:r>
        <w:rPr>
          <w:rFonts w:ascii="Times New Roman"/>
          <w:b/>
          <w:i w:val="false"/>
          <w:color w:val="000000"/>
        </w:rPr>
        <w:t xml:space="preserve">
ҚАЗАҚСТАН РЕСПУБЛИКАСЫНЫҢ ҚАРУЛЫ КҮШТЕРI, БАСҚА </w:t>
      </w:r>
      <w:r>
        <w:br/>
      </w:r>
      <w:r>
        <w:rPr>
          <w:rFonts w:ascii="Times New Roman"/>
          <w:b/>
          <w:i w:val="false"/>
          <w:color w:val="000000"/>
        </w:rPr>
        <w:t xml:space="preserve">
ӘСКЕРЛЕРI МЕН ӘСКЕРИ ҚҰРАМАЛАРЫ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 Қарулы Күштерiнiң </w:t>
      </w:r>
      <w:r>
        <w:br/>
      </w:r>
      <w:r>
        <w:rPr>
          <w:rFonts w:ascii="Times New Roman"/>
          <w:b w:val="false"/>
          <w:i w:val="false"/>
          <w:color w:val="000000"/>
          <w:sz w:val="28"/>
        </w:rPr>
        <w:t>
</w:t>
      </w:r>
      <w:r>
        <w:rPr>
          <w:rFonts w:ascii="Times New Roman"/>
          <w:b/>
          <w:i w:val="false"/>
          <w:color w:val="000000"/>
          <w:sz w:val="28"/>
        </w:rPr>
        <w:t xml:space="preserve">             мақсаты мен құрамы </w:t>
      </w:r>
    </w:p>
    <w:bookmarkEnd w:id="6"/>
    <w:p>
      <w:pPr>
        <w:spacing w:after="0"/>
        <w:ind w:left="0"/>
        <w:jc w:val="both"/>
      </w:pPr>
      <w:r>
        <w:rPr>
          <w:rFonts w:ascii="Times New Roman"/>
          <w:b w:val="false"/>
          <w:i w:val="false"/>
          <w:color w:val="000000"/>
          <w:sz w:val="28"/>
        </w:rPr>
        <w:t xml:space="preserve">      Қазақстан Республикасы Қарулы Күштерiнiң мақсаты: </w:t>
      </w:r>
      <w:r>
        <w:br/>
      </w:r>
      <w:r>
        <w:rPr>
          <w:rFonts w:ascii="Times New Roman"/>
          <w:b w:val="false"/>
          <w:i w:val="false"/>
          <w:color w:val="000000"/>
          <w:sz w:val="28"/>
        </w:rPr>
        <w:t xml:space="preserve">
      Қазақстан Республикасының мемлекеттiк шекарасына қол сұғылмауын, оның аумақтық тұтастығы мен егемендiгiн қорғау; </w:t>
      </w:r>
      <w:r>
        <w:br/>
      </w:r>
      <w:r>
        <w:rPr>
          <w:rFonts w:ascii="Times New Roman"/>
          <w:b w:val="false"/>
          <w:i w:val="false"/>
          <w:color w:val="000000"/>
          <w:sz w:val="28"/>
        </w:rPr>
        <w:t xml:space="preserve">
      агрессордың шабуылын тойтару және оны жеңiлiске ұшырату; </w:t>
      </w:r>
      <w:r>
        <w:br/>
      </w:r>
      <w:r>
        <w:rPr>
          <w:rFonts w:ascii="Times New Roman"/>
          <w:b w:val="false"/>
          <w:i w:val="false"/>
          <w:color w:val="000000"/>
          <w:sz w:val="28"/>
        </w:rPr>
        <w:t xml:space="preserve">
      мемлекеттiк және әскери объектiлердi күзету мен қорғау;  </w:t>
      </w:r>
      <w:r>
        <w:br/>
      </w:r>
      <w:r>
        <w:rPr>
          <w:rFonts w:ascii="Times New Roman"/>
          <w:b w:val="false"/>
          <w:i w:val="false"/>
          <w:color w:val="000000"/>
          <w:sz w:val="28"/>
        </w:rPr>
        <w:t xml:space="preserve">
      Қазақстан Республикасы бекiткен халықаралық шарттарға сәйкес шет мемлекеттердiң қарулы күштерiмен бiрлескен қорғаныс жөнiндегi мiндеттердi орындау.  </w:t>
      </w:r>
      <w:r>
        <w:br/>
      </w:r>
      <w:r>
        <w:rPr>
          <w:rFonts w:ascii="Times New Roman"/>
          <w:b w:val="false"/>
          <w:i w:val="false"/>
          <w:color w:val="000000"/>
          <w:sz w:val="28"/>
        </w:rPr>
        <w:t xml:space="preserve">
      Қазақстан Республикасының Қарулы Күштерiн басқа жағдайларда қолдану Қазақстан Республикасының заң актiлерiне сәйкес жүзеге асырылады.  </w:t>
      </w:r>
      <w:r>
        <w:br/>
      </w:r>
      <w:r>
        <w:rPr>
          <w:rFonts w:ascii="Times New Roman"/>
          <w:b w:val="false"/>
          <w:i w:val="false"/>
          <w:color w:val="000000"/>
          <w:sz w:val="28"/>
        </w:rPr>
        <w:t xml:space="preserve">
      Қазақстан Республикасының Қарулы Күштерi мыналарды қамтиды: Қарулы Күштердiң әскери басқару органдары (орталық және жергiлiктi әскери басқару органдары); Қарулы Күштердiң түрлерi - Құрылықтағы әскерлер, Әуе қорғанысы күштерi. Құрлықтағы әскерлер құрамына: әскери округтер (Шығыс, Батыс, Орталық, Оңтүстiк) әскер тектерi (ракета әскерлерi және артиллерия, әуе қорғанысы әскерлерi) Ұтқыр күштер; Арнаулы әскерлер; Қарулы Күштердiң тылы; әскери-оқу орындары, әскери-ғылыми мекемелер кiредi.  </w:t>
      </w:r>
      <w:r>
        <w:br/>
      </w:r>
      <w:r>
        <w:rPr>
          <w:rFonts w:ascii="Times New Roman"/>
          <w:b w:val="false"/>
          <w:i w:val="false"/>
          <w:color w:val="000000"/>
          <w:sz w:val="28"/>
        </w:rPr>
        <w:t xml:space="preserve">
      Бұдан басқа соғыс уақытында Қарулы Күштер құрамына: Iшкi iстер министрлiгiнiң iшкi әскерлерi; Шекара қызметi және Ұлттық қауiпсiздiк комитетiнiң әскерлерi; Республикалық ұлан; Қазақстан Республикасының Төтенше жағдайлар жөнiндегi агенттiгi азаматтық қорғанысының басқару органдары мен бөлiмдерi (бұдан әрi - басқа да әскерлер мен әскери құралымдар) кiредi.  </w:t>
      </w:r>
      <w:r>
        <w:br/>
      </w:r>
      <w:r>
        <w:rPr>
          <w:rFonts w:ascii="Times New Roman"/>
          <w:b w:val="false"/>
          <w:i w:val="false"/>
          <w:color w:val="000000"/>
          <w:sz w:val="28"/>
        </w:rPr>
        <w:t xml:space="preserve">
      Қазақстан Республикасының жекелеген әскери құралымдары бiрiккен (коалициялық) қарулы күштердiң (әскерлер тобының) құрамына уақытша енуi немесе Қазақстан Республикасы бекiткен халықаралық шарттарға сәйкес бiрiккен командованиеде болуы мүмкін.  </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Қазақстан Республикасының 2002.01.29. N 287  </w:t>
      </w:r>
      <w:r>
        <w:rPr>
          <w:rFonts w:ascii="Times New Roman"/>
          <w:b w:val="false"/>
          <w:i w:val="false"/>
          <w:color w:val="000000"/>
          <w:sz w:val="28"/>
        </w:rPr>
        <w:t xml:space="preserve">Заңымен.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Қазақстан Республикасы Қарулы Күштерi </w:t>
      </w:r>
      <w:r>
        <w:br/>
      </w:r>
      <w:r>
        <w:rPr>
          <w:rFonts w:ascii="Times New Roman"/>
          <w:b w:val="false"/>
          <w:i w:val="false"/>
          <w:color w:val="000000"/>
          <w:sz w:val="28"/>
        </w:rPr>
        <w:t>
</w:t>
      </w:r>
      <w:r>
        <w:rPr>
          <w:rFonts w:ascii="Times New Roman"/>
          <w:b/>
          <w:i w:val="false"/>
          <w:color w:val="000000"/>
          <w:sz w:val="28"/>
        </w:rPr>
        <w:t xml:space="preserve">             құрылысының принциптерi </w:t>
      </w:r>
    </w:p>
    <w:bookmarkEnd w:id="7"/>
    <w:p>
      <w:pPr>
        <w:spacing w:after="0"/>
        <w:ind w:left="0"/>
        <w:jc w:val="both"/>
      </w:pPr>
      <w:r>
        <w:rPr>
          <w:rFonts w:ascii="Times New Roman"/>
          <w:b w:val="false"/>
          <w:i w:val="false"/>
          <w:color w:val="000000"/>
          <w:sz w:val="28"/>
        </w:rPr>
        <w:t xml:space="preserve">      Қазақстан Республикасының Қарулы Күштері жалпыға бiрдей әскери мiндеттiлiк және шарттасу жүйесi негiзiнде жасақталады, демократиялық басқаруды орталықтандырылған басшылықпен және дара билеумен ұштастыру, заң шығарушы және атқарушы өкiметтiң конституциялық органдарға есеп беруi, әскери қызметшiлердiң үнемi жауынгерлiк әзiрлiгi, әлеуметтiк-құқылық қорғаулы принциптерi негiзiнде құрылады.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Әскерлердi орналастыру </w:t>
      </w:r>
    </w:p>
    <w:bookmarkEnd w:id="8"/>
    <w:p>
      <w:pPr>
        <w:spacing w:after="0"/>
        <w:ind w:left="0"/>
        <w:jc w:val="both"/>
      </w:pPr>
      <w:r>
        <w:rPr>
          <w:rFonts w:ascii="Times New Roman"/>
          <w:b w:val="false"/>
          <w:i w:val="false"/>
          <w:color w:val="000000"/>
          <w:sz w:val="28"/>
        </w:rPr>
        <w:t xml:space="preserve">      Әскери бiрлестiктердi, құрамаларды, бөлiмдер мен мекемелердi орналастыру мен жайғастыру Қазақстан Республикасының Қорғаныс министрлiгi әзiрлеген жоспарларға сәйкес Қарулы Күштер Бас Қолбасшысының шешiмi бойынша жүзеге асырылады.  </w:t>
      </w:r>
      <w:r>
        <w:br/>
      </w:r>
      <w:r>
        <w:rPr>
          <w:rFonts w:ascii="Times New Roman"/>
          <w:b w:val="false"/>
          <w:i w:val="false"/>
          <w:color w:val="000000"/>
          <w:sz w:val="28"/>
        </w:rPr>
        <w:t xml:space="preserve">
      Қазақстан Республикасының Қарулы Күштерiне, басқа әскерлерi мен әскери құрамаларына бөлiнген жерлерге құрамалардың, бөлiмдер мен мекемелердiң орналастыруы мен жайғастырылуы Қазақстан Республикасының Президентi бекiткен соң Қазақстан Республикасы Қорғаныс министрiнiң, Iшкi iстер министрiнiң, Қазақстан Республикасының Төтенше жағдайлар жөнiндегi агенттігі төрағасының, Қазақстан Республикасының Ұлттық қауiпсiздiк комитетi төрағасының және Республикалық ұлан қолбасшысының шешiмiмен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өзгерiс енгiзiлдi - ҚР Президентiнiң 1995.05.19. N 2283 заң күші бар Жарлығымен.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6-баптың 2-бөлігінде сөздер ауыстырылды - Қазақстан  Республикасының 1999.04.05. N 360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6-бап өзгерді - Қазақстан Республикасының 2002.01.29. N 287  </w:t>
      </w:r>
      <w:r>
        <w:rPr>
          <w:rFonts w:ascii="Times New Roman"/>
          <w:b w:val="false"/>
          <w:i w:val="false"/>
          <w:color w:val="000000"/>
          <w:sz w:val="28"/>
        </w:rPr>
        <w:t xml:space="preserve">Заңымен.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Азаматтық қызметкерлер </w:t>
      </w:r>
    </w:p>
    <w:bookmarkEnd w:id="9"/>
    <w:p>
      <w:pPr>
        <w:spacing w:after="0"/>
        <w:ind w:left="0"/>
        <w:jc w:val="both"/>
      </w:pPr>
      <w:r>
        <w:rPr>
          <w:rFonts w:ascii="Times New Roman"/>
          <w:b w:val="false"/>
          <w:i w:val="false"/>
          <w:color w:val="000000"/>
          <w:sz w:val="28"/>
        </w:rPr>
        <w:t xml:space="preserve">      Қазақстан Республикасы Қарулы Күштерiнiң, басқа әскерлерi мен әскери құрамаларының жұмысшылары мен қызметшiлерi әкiмшiлiк, ғылыми-зерттеу, шаруашылық, өндiрiс, құрылыс жұмыстары мен басқа да жұмыстарды атқарады. Олардың саны бөлiнген қаражат шегiнде белгiленедi.  </w:t>
      </w:r>
      <w:r>
        <w:br/>
      </w:r>
      <w:r>
        <w:rPr>
          <w:rFonts w:ascii="Times New Roman"/>
          <w:b w:val="false"/>
          <w:i w:val="false"/>
          <w:color w:val="000000"/>
          <w:sz w:val="28"/>
        </w:rPr>
        <w:t xml:space="preserve">
       Қазақстан Республикасы Қарулы Күштерiнiң, басқа әскерлерi мен әскери құрамаларының жұмысшылары мен қызметшiлерi еңбек және мемлекеттiк қызмет туралы Қазақстан Республикасы заңдарында көзделген еңбек құқылары мен мiндеттерiнiң бүкiл жиынтығына ие болады. </w:t>
      </w:r>
      <w:r>
        <w:br/>
      </w:r>
      <w:r>
        <w:rPr>
          <w:rFonts w:ascii="Times New Roman"/>
          <w:b w:val="false"/>
          <w:i w:val="false"/>
          <w:color w:val="000000"/>
          <w:sz w:val="28"/>
        </w:rPr>
        <w:t xml:space="preserve">
      Қарулы Күштер, басқа әскерлер мен әскери құрамалар  жұмысшылары мен қызметшiлерiнiң негiзгi мiндеттерiнiң бiрi қызметтiк және мемлекеттiк құпияны сақтау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7-бап өзгерді - Қазақстан Республикасының 2002.01.29. N 287  </w:t>
      </w:r>
      <w:r>
        <w:rPr>
          <w:rFonts w:ascii="Times New Roman"/>
          <w:b w:val="false"/>
          <w:i w:val="false"/>
          <w:color w:val="000000"/>
          <w:sz w:val="28"/>
        </w:rPr>
        <w:t xml:space="preserve">Заңымен.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Қазақстан Республикасының Қарулы Күштерiндегi, </w:t>
      </w:r>
      <w:r>
        <w:br/>
      </w:r>
      <w:r>
        <w:rPr>
          <w:rFonts w:ascii="Times New Roman"/>
          <w:b w:val="false"/>
          <w:i w:val="false"/>
          <w:color w:val="000000"/>
          <w:sz w:val="28"/>
        </w:rPr>
        <w:t>
</w:t>
      </w:r>
      <w:r>
        <w:rPr>
          <w:rFonts w:ascii="Times New Roman"/>
          <w:b/>
          <w:i w:val="false"/>
          <w:color w:val="000000"/>
          <w:sz w:val="28"/>
        </w:rPr>
        <w:t xml:space="preserve">             басқа әскерлерi мен әскери құрамаларындағы </w:t>
      </w:r>
      <w:r>
        <w:br/>
      </w:r>
      <w:r>
        <w:rPr>
          <w:rFonts w:ascii="Times New Roman"/>
          <w:b w:val="false"/>
          <w:i w:val="false"/>
          <w:color w:val="000000"/>
          <w:sz w:val="28"/>
        </w:rPr>
        <w:t>
</w:t>
      </w:r>
      <w:r>
        <w:rPr>
          <w:rFonts w:ascii="Times New Roman"/>
          <w:b/>
          <w:i w:val="false"/>
          <w:color w:val="000000"/>
          <w:sz w:val="28"/>
        </w:rPr>
        <w:t xml:space="preserve">             тәрбие жұмысының мақсаттары мен принциптерi </w:t>
      </w:r>
    </w:p>
    <w:bookmarkEnd w:id="10"/>
    <w:p>
      <w:pPr>
        <w:spacing w:after="0"/>
        <w:ind w:left="0"/>
        <w:jc w:val="both"/>
      </w:pPr>
      <w:r>
        <w:rPr>
          <w:rFonts w:ascii="Times New Roman"/>
          <w:b w:val="false"/>
          <w:i w:val="false"/>
          <w:color w:val="000000"/>
          <w:sz w:val="28"/>
        </w:rPr>
        <w:t xml:space="preserve">      Қазақстан Республикасының  Қарулы  Күштерiндегi,  басқа әскерлерi мен әскери құрамаларындағы тәрбие жұмысының мақсаты адам құрамында жоғары моральдық-қайраттылық, жауынгерлiк және психологиялық қасиеттердi қалыптастыру болып табылады. Бұл ретте iзгiлiк, қазақстандық патриотизм және интернационализм принциптерiне басымдық берiледi.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өзгерiс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8-бап өзгерді - Қазақстан Республикасының 2002.01.29. N 287  </w:t>
      </w:r>
      <w:r>
        <w:rPr>
          <w:rFonts w:ascii="Times New Roman"/>
          <w:b w:val="false"/>
          <w:i w:val="false"/>
          <w:color w:val="000000"/>
          <w:sz w:val="28"/>
        </w:rPr>
        <w:t xml:space="preserve">Заңымен.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Қазақстан Республикасының Қарулы Күштерiндегi, </w:t>
      </w:r>
      <w:r>
        <w:br/>
      </w:r>
      <w:r>
        <w:rPr>
          <w:rFonts w:ascii="Times New Roman"/>
          <w:b w:val="false"/>
          <w:i w:val="false"/>
          <w:color w:val="000000"/>
          <w:sz w:val="28"/>
        </w:rPr>
        <w:t>
</w:t>
      </w:r>
      <w:r>
        <w:rPr>
          <w:rFonts w:ascii="Times New Roman"/>
          <w:b/>
          <w:i w:val="false"/>
          <w:color w:val="000000"/>
          <w:sz w:val="28"/>
        </w:rPr>
        <w:t xml:space="preserve">             басқа әскерлерi мен әскери құрамаларындағы саяси </w:t>
      </w:r>
      <w:r>
        <w:br/>
      </w:r>
      <w:r>
        <w:rPr>
          <w:rFonts w:ascii="Times New Roman"/>
          <w:b w:val="false"/>
          <w:i w:val="false"/>
          <w:color w:val="000000"/>
          <w:sz w:val="28"/>
        </w:rPr>
        <w:t>
</w:t>
      </w:r>
      <w:r>
        <w:rPr>
          <w:rFonts w:ascii="Times New Roman"/>
          <w:b/>
          <w:i w:val="false"/>
          <w:color w:val="000000"/>
          <w:sz w:val="28"/>
        </w:rPr>
        <w:t xml:space="preserve">             партиялардың қызметi туралы </w:t>
      </w:r>
    </w:p>
    <w:bookmarkEnd w:id="11"/>
    <w:p>
      <w:pPr>
        <w:spacing w:after="0"/>
        <w:ind w:left="0"/>
        <w:jc w:val="both"/>
      </w:pPr>
      <w:r>
        <w:rPr>
          <w:rFonts w:ascii="Times New Roman"/>
          <w:b w:val="false"/>
          <w:i w:val="false"/>
          <w:color w:val="000000"/>
          <w:sz w:val="28"/>
        </w:rPr>
        <w:t xml:space="preserve">      Қазақстан Республикасының Қарулы Күштерiнде, басқа әскерлерi мен әскери құрамаларында саяси партиялар құруға және олардың қызметiне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Президентiнiң 1995.11.14. N 2636 заң күші бар Жарлығына сәйкес.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Қазақстан Республикасының Қарулы Күштерiнде, </w:t>
      </w:r>
      <w:r>
        <w:br/>
      </w:r>
      <w:r>
        <w:rPr>
          <w:rFonts w:ascii="Times New Roman"/>
          <w:b w:val="false"/>
          <w:i w:val="false"/>
          <w:color w:val="000000"/>
          <w:sz w:val="28"/>
        </w:rPr>
        <w:t>
</w:t>
      </w:r>
      <w:r>
        <w:rPr>
          <w:rFonts w:ascii="Times New Roman"/>
          <w:b/>
          <w:i w:val="false"/>
          <w:color w:val="000000"/>
          <w:sz w:val="28"/>
        </w:rPr>
        <w:t xml:space="preserve">             басқа да әскерлерiнде және әскери құралымдарында </w:t>
      </w:r>
      <w:r>
        <w:br/>
      </w:r>
      <w:r>
        <w:rPr>
          <w:rFonts w:ascii="Times New Roman"/>
          <w:b w:val="false"/>
          <w:i w:val="false"/>
          <w:color w:val="000000"/>
          <w:sz w:val="28"/>
        </w:rPr>
        <w:t>
</w:t>
      </w:r>
      <w:r>
        <w:rPr>
          <w:rFonts w:ascii="Times New Roman"/>
          <w:b/>
          <w:i w:val="false"/>
          <w:color w:val="000000"/>
          <w:sz w:val="28"/>
        </w:rPr>
        <w:t xml:space="preserve">             заңдылықтың сақталуын </w:t>
      </w:r>
      <w:r>
        <w:rPr>
          <w:rFonts w:ascii="Times New Roman"/>
          <w:b/>
          <w:i w:val="false"/>
          <w:color w:val="000000"/>
          <w:sz w:val="28"/>
        </w:rPr>
        <w:t xml:space="preserve">  қадағалау әскери </w:t>
      </w:r>
      <w:r>
        <w:br/>
      </w:r>
      <w:r>
        <w:rPr>
          <w:rFonts w:ascii="Times New Roman"/>
          <w:b w:val="false"/>
          <w:i w:val="false"/>
          <w:color w:val="000000"/>
          <w:sz w:val="28"/>
        </w:rPr>
        <w:t>
</w:t>
      </w:r>
      <w:r>
        <w:rPr>
          <w:rFonts w:ascii="Times New Roman"/>
          <w:b/>
          <w:i w:val="false"/>
          <w:color w:val="000000"/>
          <w:sz w:val="28"/>
        </w:rPr>
        <w:t xml:space="preserve">             қызметшiлердiң құқықтық қорғалуын, әскерлерде </w:t>
      </w:r>
      <w:r>
        <w:br/>
      </w:r>
      <w:r>
        <w:rPr>
          <w:rFonts w:ascii="Times New Roman"/>
          <w:b w:val="false"/>
          <w:i w:val="false"/>
          <w:color w:val="000000"/>
          <w:sz w:val="28"/>
        </w:rPr>
        <w:t>
</w:t>
      </w:r>
      <w:r>
        <w:rPr>
          <w:rFonts w:ascii="Times New Roman"/>
          <w:b/>
          <w:i w:val="false"/>
          <w:color w:val="000000"/>
          <w:sz w:val="28"/>
        </w:rPr>
        <w:t xml:space="preserve">             құқық тәртiбiн қамтамасыз ету </w:t>
      </w:r>
    </w:p>
    <w:bookmarkEnd w:id="12"/>
    <w:p>
      <w:pPr>
        <w:spacing w:after="0"/>
        <w:ind w:left="0"/>
        <w:jc w:val="both"/>
      </w:pPr>
      <w:r>
        <w:rPr>
          <w:rFonts w:ascii="Times New Roman"/>
          <w:b w:val="false"/>
          <w:i w:val="false"/>
          <w:color w:val="000000"/>
          <w:sz w:val="28"/>
        </w:rPr>
        <w:t xml:space="preserve">      Қазақстан Республикасының Қарулы Күштерiнiң, басқа әскерлерi мен әскери құрамаларының қызметiнде заңдылықтың сақталуын қадағалауды Қазақстан Республикасының Бас прокуроры және оған бағынысты әскери прокурорлар жүзеге асырады. Қазақстан Республикасы аумағында уақытша орналасқан басқа мемлекеттердiң әскери құрамаларының заңдылықты сақтауын қадағалау жасалған халықаралық шарттарға сәйкес жүзеге асырылады.  </w:t>
      </w:r>
      <w:r>
        <w:br/>
      </w:r>
      <w:r>
        <w:rPr>
          <w:rFonts w:ascii="Times New Roman"/>
          <w:b w:val="false"/>
          <w:i w:val="false"/>
          <w:color w:val="000000"/>
          <w:sz w:val="28"/>
        </w:rPr>
        <w:t xml:space="preserve">
      Қазақстан Республикасының Қарулы Күштерiнде, басқа әскерлерi мен әскери құрамаларында әскери қызметшiлер құқығын қорғауды, азаматтық және қылмыстық iстердiң қаралуын соттар жүзеге асырады.  </w:t>
      </w:r>
      <w:r>
        <w:br/>
      </w:r>
      <w:r>
        <w:rPr>
          <w:rFonts w:ascii="Times New Roman"/>
          <w:b w:val="false"/>
          <w:i w:val="false"/>
          <w:color w:val="000000"/>
          <w:sz w:val="28"/>
        </w:rPr>
        <w:t xml:space="preserve">
      Қазақстан Республикасының Қарулы Күштерiнде, басқа да әскерлерiнде және әскери құралымдарында құқық тәртiбiн қамтамасыз етудi ұйымдық жағынан Қазақстан Республикасы Қорғаныс министрлiгiнiң, Iшкi iстер министрлiгiнiң, Ұлттық қауiпсiздiк комитетi Шекара қызметiнiң құрамына кiретiн әскери полиция жүзеге асырады. Әскери полицияның мiндеттерi мен құқықтары Қазақстан Республикасының заңдарымен реттеледi.  </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10-бап өзгерді - Қазақстан Республикасының 2002.01.29. N 287  </w:t>
      </w:r>
      <w:r>
        <w:rPr>
          <w:rFonts w:ascii="Times New Roman"/>
          <w:b w:val="false"/>
          <w:i w:val="false"/>
          <w:color w:val="000000"/>
          <w:sz w:val="28"/>
        </w:rPr>
        <w:t xml:space="preserve">Заңымен. </w:t>
      </w:r>
    </w:p>
    <w:bookmarkStart w:name="z14" w:id="13"/>
    <w:p>
      <w:pPr>
        <w:spacing w:after="0"/>
        <w:ind w:left="0"/>
        <w:jc w:val="left"/>
      </w:pPr>
      <w:r>
        <w:rPr>
          <w:rFonts w:ascii="Times New Roman"/>
          <w:b/>
          <w:i w:val="false"/>
          <w:color w:val="000000"/>
        </w:rPr>
        <w:t xml:space="preserve"> 
  III БӨЛIМ </w:t>
      </w:r>
      <w:r>
        <w:br/>
      </w:r>
      <w:r>
        <w:rPr>
          <w:rFonts w:ascii="Times New Roman"/>
          <w:b/>
          <w:i w:val="false"/>
          <w:color w:val="000000"/>
        </w:rPr>
        <w:t xml:space="preserve">
МЕМЛЕКЕТТIК ӨКIМЕТ ОРГАНДАРЫНЫҢ ҚОРҒАНЫС САЛАСЫНДАҒЫ </w:t>
      </w:r>
      <w:r>
        <w:br/>
      </w:r>
      <w:r>
        <w:rPr>
          <w:rFonts w:ascii="Times New Roman"/>
          <w:b/>
          <w:i w:val="false"/>
          <w:color w:val="000000"/>
        </w:rPr>
        <w:t xml:space="preserve">
ӨКIЛЕТТIГI ЖӘНЕ ҚАРУЛЫ КҮШТЕРГЕ, БАСҚА ӘСКЕРЛЕР МЕН </w:t>
      </w:r>
      <w:r>
        <w:br/>
      </w:r>
      <w:r>
        <w:rPr>
          <w:rFonts w:ascii="Times New Roman"/>
          <w:b/>
          <w:i w:val="false"/>
          <w:color w:val="000000"/>
        </w:rPr>
        <w:t xml:space="preserve">
ӘСКЕРИ ҚҰРАМАЛАРҒА БАСШЫЛЫҚ ЕТУ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Қазақстан Республикасының қорғанысына, Қарулы </w:t>
      </w:r>
      <w:r>
        <w:br/>
      </w:r>
      <w:r>
        <w:rPr>
          <w:rFonts w:ascii="Times New Roman"/>
          <w:b w:val="false"/>
          <w:i w:val="false"/>
          <w:color w:val="000000"/>
          <w:sz w:val="28"/>
        </w:rPr>
        <w:t>
</w:t>
      </w:r>
      <w:r>
        <w:rPr>
          <w:rFonts w:ascii="Times New Roman"/>
          <w:b/>
          <w:i w:val="false"/>
          <w:color w:val="000000"/>
          <w:sz w:val="28"/>
        </w:rPr>
        <w:t xml:space="preserve">              Күштерiне, басқа әскерлерi мен әскери </w:t>
      </w:r>
      <w:r>
        <w:br/>
      </w:r>
      <w:r>
        <w:rPr>
          <w:rFonts w:ascii="Times New Roman"/>
          <w:b w:val="false"/>
          <w:i w:val="false"/>
          <w:color w:val="000000"/>
          <w:sz w:val="28"/>
        </w:rPr>
        <w:t>
</w:t>
      </w:r>
      <w:r>
        <w:rPr>
          <w:rFonts w:ascii="Times New Roman"/>
          <w:b/>
          <w:i w:val="false"/>
          <w:color w:val="000000"/>
          <w:sz w:val="28"/>
        </w:rPr>
        <w:t xml:space="preserve">              құрамаларына басшылық ету </w:t>
      </w:r>
    </w:p>
    <w:bookmarkEnd w:id="14"/>
    <w:p>
      <w:pPr>
        <w:spacing w:after="0"/>
        <w:ind w:left="0"/>
        <w:jc w:val="both"/>
      </w:pPr>
      <w:r>
        <w:rPr>
          <w:rFonts w:ascii="Times New Roman"/>
          <w:b w:val="false"/>
          <w:i w:val="false"/>
          <w:color w:val="000000"/>
          <w:sz w:val="28"/>
        </w:rPr>
        <w:t xml:space="preserve">      Қазақстан Республикасының қорғанысына, Қарулы Күштерiне, басқа әскерлерi мен әскери құрамаларына жалпы басшылықты Қазақстан Республикасының мемлекеттiк өкiмет органдары - Қазақстан Республикасының Президентi, Қазақстан Республикасының Парламентi, Қазақстан Республикасының Үкiметi жүзеге асырады.  </w:t>
      </w:r>
      <w:r>
        <w:br/>
      </w:r>
      <w:r>
        <w:rPr>
          <w:rFonts w:ascii="Times New Roman"/>
          <w:b w:val="false"/>
          <w:i w:val="false"/>
          <w:color w:val="000000"/>
          <w:sz w:val="28"/>
        </w:rPr>
        <w:t xml:space="preserve">
      Қазақстан Республикасының Қарулы Күштерiне әскери-саяси басшылық жасау Қазақстан Республикасының Қорғаныс Министріне жүктеледі.  </w:t>
      </w:r>
      <w:r>
        <w:br/>
      </w:r>
      <w:r>
        <w:rPr>
          <w:rFonts w:ascii="Times New Roman"/>
          <w:b w:val="false"/>
          <w:i w:val="false"/>
          <w:color w:val="000000"/>
          <w:sz w:val="28"/>
        </w:rPr>
        <w:t xml:space="preserve">
      Басқа да әскерлер мен әскери құралымдардың қызметтiк-жауынгерлiк қызметiне жедел басшылық жасау:  </w:t>
      </w:r>
      <w:r>
        <w:br/>
      </w:r>
      <w:r>
        <w:rPr>
          <w:rFonts w:ascii="Times New Roman"/>
          <w:b w:val="false"/>
          <w:i w:val="false"/>
          <w:color w:val="000000"/>
          <w:sz w:val="28"/>
        </w:rPr>
        <w:t xml:space="preserve">
      iшкi әскерлерге - Қазақстан Республикасының Iшкi iстер министрiне;  </w:t>
      </w:r>
      <w:r>
        <w:br/>
      </w:r>
      <w:r>
        <w:rPr>
          <w:rFonts w:ascii="Times New Roman"/>
          <w:b w:val="false"/>
          <w:i w:val="false"/>
          <w:color w:val="000000"/>
          <w:sz w:val="28"/>
        </w:rPr>
        <w:t xml:space="preserve">
      Ұлттық қауiпсiздiк комитетiнiң Шекара қызметi мен әскерлерiне - Қазақстан Республикасы Ұлттық қауiпсiздiк комитетiнiң төрағасына;  </w:t>
      </w:r>
      <w:r>
        <w:br/>
      </w:r>
      <w:r>
        <w:rPr>
          <w:rFonts w:ascii="Times New Roman"/>
          <w:b w:val="false"/>
          <w:i w:val="false"/>
          <w:color w:val="000000"/>
          <w:sz w:val="28"/>
        </w:rPr>
        <w:t xml:space="preserve">
      азаматтық қорғаныстың басқару органдары мен бөлiмдерiне Қазақстан Республикасы Төтенше жағдайлар жөнiндегi агенттiгiнiң төрағасына;  </w:t>
      </w:r>
      <w:r>
        <w:br/>
      </w:r>
      <w:r>
        <w:rPr>
          <w:rFonts w:ascii="Times New Roman"/>
          <w:b w:val="false"/>
          <w:i w:val="false"/>
          <w:color w:val="000000"/>
          <w:sz w:val="28"/>
        </w:rPr>
        <w:t xml:space="preserve">
      Республикалық ұланға - Республикалық ұлан қолбасшысына жүктеледi.  </w:t>
      </w:r>
      <w:r>
        <w:br/>
      </w:r>
      <w:r>
        <w:rPr>
          <w:rFonts w:ascii="Times New Roman"/>
          <w:b w:val="false"/>
          <w:i w:val="false"/>
          <w:color w:val="000000"/>
          <w:sz w:val="28"/>
        </w:rPr>
        <w:t xml:space="preserve">
      Қарулы Күштердiң түрлерiне, әскер тектерiне, әскери округтерге, бiрлестiктерге (құрамалар мен бөлiмдерге) тiкелей басшылық жасауды және басқаруды тиiстi қолбасшылар (командирлер және бастықтар)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11-бап өзгерді - Қазақстан Республикасының 2002.01.29. N 287  </w:t>
      </w:r>
      <w:r>
        <w:rPr>
          <w:rFonts w:ascii="Times New Roman"/>
          <w:b w:val="false"/>
          <w:i w:val="false"/>
          <w:color w:val="000000"/>
          <w:sz w:val="28"/>
        </w:rPr>
        <w:t xml:space="preserve">Заңымен.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Қазақстан Республикасы Президентiнiң өкiлеттiгi </w:t>
      </w:r>
    </w:p>
    <w:bookmarkEnd w:id="15"/>
    <w:p>
      <w:pPr>
        <w:spacing w:after="0"/>
        <w:ind w:left="0"/>
        <w:jc w:val="both"/>
      </w:pPr>
      <w:r>
        <w:rPr>
          <w:rFonts w:ascii="Times New Roman"/>
          <w:b w:val="false"/>
          <w:i w:val="false"/>
          <w:color w:val="000000"/>
          <w:sz w:val="28"/>
        </w:rPr>
        <w:t xml:space="preserve">      Қазақстан Республикасының Президентi Қазақстан Республикасы Қарулы Күштерiнiң Жоғарғы Бас Қолбасшысы болып табылады. Ол мемлекеттiң қорғаныс қабiлетiн қамтамасыз ету және оның Қарулы Күштерiн үнемi жауынгерлiк әзiрлiкте ұстау жөнiндегi қажеттi шаралар қолданады.  </w:t>
      </w:r>
      <w:r>
        <w:br/>
      </w:r>
      <w:r>
        <w:rPr>
          <w:rFonts w:ascii="Times New Roman"/>
          <w:b w:val="false"/>
          <w:i w:val="false"/>
          <w:color w:val="000000"/>
          <w:sz w:val="28"/>
        </w:rPr>
        <w:t xml:space="preserve">
      Қазақстан Республикасы Президентi:  </w:t>
      </w:r>
      <w:r>
        <w:br/>
      </w:r>
      <w:r>
        <w:rPr>
          <w:rFonts w:ascii="Times New Roman"/>
          <w:b w:val="false"/>
          <w:i w:val="false"/>
          <w:color w:val="000000"/>
          <w:sz w:val="28"/>
        </w:rPr>
        <w:t xml:space="preserve">
      әскери iлiмдi, Қазақстан Республикасы Қарулы Күштерiнiң, басқа әскерлерi мен әскери құрамаларының құрылымын, штат саны лимитін, әскери құрылысының, республика аумағын жедел жабдықтаудың негiзгi бағыттарын, сондай-ақ қару-жарақ пен әскери техниканы дамытудың ұзақ мерзiмдi бағдарламаларын бекiтедi;  </w:t>
      </w:r>
      <w:r>
        <w:br/>
      </w:r>
      <w:r>
        <w:rPr>
          <w:rFonts w:ascii="Times New Roman"/>
          <w:b w:val="false"/>
          <w:i w:val="false"/>
          <w:color w:val="000000"/>
          <w:sz w:val="28"/>
        </w:rPr>
        <w:t xml:space="preserve">
      Қазақстан Республикасына қарсы агрессия жасалған немесе оның қауiпсiздiгiне сырттан тiкелей қауiп төнген жағдайда Қазақстан Республикасының бүкiл аумағында немесе оның жекелеген жерлерiнде соғыс жағдайын енгiзедi, iшiнара немесе жаппай жұмылдыруды жариялайды және бұл жайында дереу Республика Парламентiн хабардар етедi;  </w:t>
      </w:r>
      <w:r>
        <w:br/>
      </w:r>
      <w:r>
        <w:rPr>
          <w:rFonts w:ascii="Times New Roman"/>
          <w:b w:val="false"/>
          <w:i w:val="false"/>
          <w:color w:val="000000"/>
          <w:sz w:val="28"/>
        </w:rPr>
        <w:t xml:space="preserve">
      соғыс кезiнiң нормативтiк актiлерiн күшiне енгiзедi және олардың қолданылуын тоқтатады, жұмылдырудан босату туралы шешiм қабылдайды;  </w:t>
      </w:r>
      <w:r>
        <w:br/>
      </w:r>
      <w:r>
        <w:rPr>
          <w:rFonts w:ascii="Times New Roman"/>
          <w:b w:val="false"/>
          <w:i w:val="false"/>
          <w:color w:val="000000"/>
          <w:sz w:val="28"/>
        </w:rPr>
        <w:t xml:space="preserve">
      әскери iлiмнiң қағидаларын негiзге ала отырып, Қазақстан Республикасының Қарулы Күштерiне ұрыс қимылдарын жүргiзуге шешiм қабылдап, бұйрық бередi;  </w:t>
      </w:r>
      <w:r>
        <w:br/>
      </w:r>
      <w:r>
        <w:rPr>
          <w:rFonts w:ascii="Times New Roman"/>
          <w:b w:val="false"/>
          <w:i w:val="false"/>
          <w:color w:val="000000"/>
          <w:sz w:val="28"/>
        </w:rPr>
        <w:t xml:space="preserve">
      әскери саладағы ынтымақтастық туралы келiссөздер жүргiзiп, Қазақстан Республикасының халықаралық шарттарына қол қояды;  </w:t>
      </w:r>
      <w:r>
        <w:br/>
      </w:r>
      <w:r>
        <w:rPr>
          <w:rFonts w:ascii="Times New Roman"/>
          <w:b w:val="false"/>
          <w:i w:val="false"/>
          <w:color w:val="000000"/>
          <w:sz w:val="28"/>
        </w:rPr>
        <w:t xml:space="preserve">
      әскери басқару органдарының өкiлеттiгiн, қызметiнiң ұйымдастырылуы мен тәртiбiн белгiлейдi;  </w:t>
      </w:r>
      <w:r>
        <w:br/>
      </w:r>
      <w:r>
        <w:rPr>
          <w:rFonts w:ascii="Times New Roman"/>
          <w:b w:val="false"/>
          <w:i w:val="false"/>
          <w:color w:val="000000"/>
          <w:sz w:val="28"/>
        </w:rPr>
        <w:t xml:space="preserve">
      Қарулы Күштердiң жоғарғы қолбасшылығын қызметке тағайындайды және қызметтен босатады; жоғары атақтар бередi;  </w:t>
      </w:r>
      <w:r>
        <w:br/>
      </w:r>
      <w:r>
        <w:rPr>
          <w:rFonts w:ascii="Times New Roman"/>
          <w:b w:val="false"/>
          <w:i w:val="false"/>
          <w:color w:val="000000"/>
          <w:sz w:val="28"/>
        </w:rPr>
        <w:t xml:space="preserve">
     Қазақстан Республикасы Қарулы Күштерiнiң, басқа әскерлерi мен әскери құрамаларының әскери антының мәтiнiн, жарғыларын, тулары мен жалауларын, әскери киiм үлгiлерi мен айырым белгiлерiн бекiтедi; </w:t>
      </w:r>
      <w:r>
        <w:br/>
      </w:r>
      <w:r>
        <w:rPr>
          <w:rFonts w:ascii="Times New Roman"/>
          <w:b w:val="false"/>
          <w:i w:val="false"/>
          <w:color w:val="000000"/>
          <w:sz w:val="28"/>
        </w:rPr>
        <w:t xml:space="preserve">
     Қазақстан Республикасының азаматтарын мерзiмдi әскери қызметке шақыру және мерзiмдi әскери қызметтегi әскери қызметшiлердi запасқа шығару туралы шешiм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12-баптың 2-бөлігінде сөздер ауыстырылды - Қазақстан Республикасының 1999.04.05. N 360  </w:t>
      </w:r>
      <w:r>
        <w:rPr>
          <w:rFonts w:ascii="Times New Roman"/>
          <w:b w:val="false"/>
          <w:i w:val="false"/>
          <w:color w:val="000000"/>
          <w:sz w:val="28"/>
        </w:rPr>
        <w:t xml:space="preserve">Заңымен.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Қазақстан Республикасы Парламентiнiң </w:t>
      </w:r>
      <w:r>
        <w:br/>
      </w:r>
      <w:r>
        <w:rPr>
          <w:rFonts w:ascii="Times New Roman"/>
          <w:b w:val="false"/>
          <w:i w:val="false"/>
          <w:color w:val="000000"/>
          <w:sz w:val="28"/>
        </w:rPr>
        <w:t>
</w:t>
      </w:r>
      <w:r>
        <w:rPr>
          <w:rFonts w:ascii="Times New Roman"/>
          <w:b/>
          <w:i w:val="false"/>
          <w:color w:val="000000"/>
          <w:sz w:val="28"/>
        </w:rPr>
        <w:t xml:space="preserve">              өкiлеттiгi </w:t>
      </w:r>
    </w:p>
    <w:bookmarkEnd w:id="16"/>
    <w:p>
      <w:pPr>
        <w:spacing w:after="0"/>
        <w:ind w:left="0"/>
        <w:jc w:val="both"/>
      </w:pPr>
      <w:r>
        <w:rPr>
          <w:rFonts w:ascii="Times New Roman"/>
          <w:b w:val="false"/>
          <w:i w:val="false"/>
          <w:color w:val="000000"/>
          <w:sz w:val="28"/>
        </w:rPr>
        <w:t xml:space="preserve">      Қазақстан Республикасының Парламентi: </w:t>
      </w:r>
      <w:r>
        <w:br/>
      </w:r>
      <w:r>
        <w:rPr>
          <w:rFonts w:ascii="Times New Roman"/>
          <w:b w:val="false"/>
          <w:i w:val="false"/>
          <w:color w:val="000000"/>
          <w:sz w:val="28"/>
        </w:rPr>
        <w:t xml:space="preserve">
      мемлекеттiк қорғаныс пен қауiпсiздiк саласындағы мәселелердiң заң жүзiнде реттелуiн жүзеге асырады; </w:t>
      </w:r>
      <w:r>
        <w:br/>
      </w:r>
      <w:r>
        <w:rPr>
          <w:rFonts w:ascii="Times New Roman"/>
          <w:b w:val="false"/>
          <w:i w:val="false"/>
          <w:color w:val="000000"/>
          <w:sz w:val="28"/>
        </w:rPr>
        <w:t xml:space="preserve">
      қорғанысқа бөлiнетiн жыл сайынғы шығыстарды бекiтедi; </w:t>
      </w:r>
      <w:r>
        <w:br/>
      </w:r>
      <w:r>
        <w:rPr>
          <w:rFonts w:ascii="Times New Roman"/>
          <w:b w:val="false"/>
          <w:i w:val="false"/>
          <w:color w:val="000000"/>
          <w:sz w:val="28"/>
        </w:rPr>
        <w:t xml:space="preserve">
      әскери атақтарды белгiлейдi; </w:t>
      </w:r>
      <w:r>
        <w:br/>
      </w:r>
      <w:r>
        <w:rPr>
          <w:rFonts w:ascii="Times New Roman"/>
          <w:b w:val="false"/>
          <w:i w:val="false"/>
          <w:color w:val="000000"/>
          <w:sz w:val="28"/>
        </w:rPr>
        <w:t xml:space="preserve">
      Қазақстан Республикасының қорғаныс пен әскери ынтымақтастық жөнiндегi халықаралық шарттарын бекiтедi және күшiн жояды; </w:t>
      </w:r>
      <w:r>
        <w:br/>
      </w:r>
      <w:r>
        <w:rPr>
          <w:rFonts w:ascii="Times New Roman"/>
          <w:b w:val="false"/>
          <w:i w:val="false"/>
          <w:color w:val="000000"/>
          <w:sz w:val="28"/>
        </w:rPr>
        <w:t xml:space="preserve">
      Қазақстан Республикасы Президентiнiң ұсынысы бойынша бейбiтшiлiк пен қауiпсiздiктi сақтау жөнiндегi халықаралық мiндеттемелердi орындау үшiн Қарулы Күштердi, басқа әскерлер мен әскери құрамаларды пайдалану туралы шешiм қабылдайды; </w:t>
      </w:r>
      <w:r>
        <w:br/>
      </w:r>
      <w:r>
        <w:rPr>
          <w:rFonts w:ascii="Times New Roman"/>
          <w:b w:val="false"/>
          <w:i w:val="false"/>
          <w:color w:val="000000"/>
          <w:sz w:val="28"/>
        </w:rPr>
        <w:t xml:space="preserve">
      соғыс және бiтiм мәселелерiн шешедi; </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Қазақстан Республикасы Президентiнiң 1995.11.14. N 2636 заң күші бар  </w:t>
      </w:r>
      <w:r>
        <w:rPr>
          <w:rFonts w:ascii="Times New Roman"/>
          <w:b w:val="false"/>
          <w:i w:val="false"/>
          <w:color w:val="000000"/>
          <w:sz w:val="28"/>
        </w:rPr>
        <w:t xml:space="preserve">Жарлығымен.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Қазақстан Республикасы Қауiпсiздiк кеңесiнiң </w:t>
      </w:r>
      <w:r>
        <w:br/>
      </w:r>
      <w:r>
        <w:rPr>
          <w:rFonts w:ascii="Times New Roman"/>
          <w:b w:val="false"/>
          <w:i w:val="false"/>
          <w:color w:val="000000"/>
          <w:sz w:val="28"/>
        </w:rPr>
        <w:t>
</w:t>
      </w:r>
      <w:r>
        <w:rPr>
          <w:rFonts w:ascii="Times New Roman"/>
          <w:b/>
          <w:i w:val="false"/>
          <w:color w:val="000000"/>
          <w:sz w:val="28"/>
        </w:rPr>
        <w:t xml:space="preserve">              өкiлеттiгi </w:t>
      </w:r>
    </w:p>
    <w:bookmarkEnd w:id="17"/>
    <w:p>
      <w:pPr>
        <w:spacing w:after="0"/>
        <w:ind w:left="0"/>
        <w:jc w:val="both"/>
      </w:pPr>
      <w:r>
        <w:rPr>
          <w:rFonts w:ascii="Times New Roman"/>
          <w:b w:val="false"/>
          <w:i w:val="false"/>
          <w:color w:val="000000"/>
          <w:sz w:val="28"/>
        </w:rPr>
        <w:t xml:space="preserve">      Қазақстан Республикасының Қауiпсiздiк кеңесi Қазақстан Республикасының қорғанысы мен қауiпсiздiгi мәселелерi бойынша алқалы басшылық ететiн арнаулы орган болып табылады. </w:t>
      </w:r>
      <w:r>
        <w:br/>
      </w:r>
      <w:r>
        <w:rPr>
          <w:rFonts w:ascii="Times New Roman"/>
          <w:b w:val="false"/>
          <w:i w:val="false"/>
          <w:color w:val="000000"/>
          <w:sz w:val="28"/>
        </w:rPr>
        <w:t xml:space="preserve">
      Қауiпсiздiк кеңесiнiң өкiлеттiгiн Қазақстан Республикасының Президентi белгiлейдi.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Қазақстан Республикасы Үкiметiнiң өкiлеттiгi </w:t>
      </w:r>
    </w:p>
    <w:bookmarkEnd w:id="18"/>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мемлекеттiң қорғаныс қабiлетiн, қауiпсiздiгiн қамтамасыз ету саласындағы саясаттың негiзгi бағыттарын белгiлейдi және олардың жүзеге асырылуын ұйымдастырады;  </w:t>
      </w:r>
      <w:r>
        <w:br/>
      </w:r>
      <w:r>
        <w:rPr>
          <w:rFonts w:ascii="Times New Roman"/>
          <w:b w:val="false"/>
          <w:i w:val="false"/>
          <w:color w:val="000000"/>
          <w:sz w:val="28"/>
        </w:rPr>
        <w:t xml:space="preserve">
      қорғаныс пен Қарулы Күштердi, басқа әскерлер мен әскери құрамалар мұқтаждарына арналған жабдықтау нормаларын бекiтедi және материалдық-техникалық ресурстардың, азық-түлiктiң, заттай және басқа да мүлiктердiң көлемiн, қаржы көлемiн белгiлейдi;  </w:t>
      </w:r>
      <w:r>
        <w:br/>
      </w:r>
      <w:r>
        <w:rPr>
          <w:rFonts w:ascii="Times New Roman"/>
          <w:b w:val="false"/>
          <w:i w:val="false"/>
          <w:color w:val="000000"/>
          <w:sz w:val="28"/>
        </w:rPr>
        <w:t xml:space="preserve">
      Қазақстан Республикасының Қарулы Күштерiн, басқа әскерлерi мен әскери құрамаларын қарумен, әскери техникамен және материалдық-техникалық ресурстармен қамтамасыз етудi ұйымдастырады.  </w:t>
      </w:r>
      <w:r>
        <w:br/>
      </w:r>
      <w:r>
        <w:rPr>
          <w:rFonts w:ascii="Times New Roman"/>
          <w:b w:val="false"/>
          <w:i w:val="false"/>
          <w:color w:val="000000"/>
          <w:sz w:val="28"/>
        </w:rPr>
        <w:t xml:space="preserve">
      қару-жарақты дамытудың мемлекеттiк бағдарламалары мен жоспарларын орындауды қамтамасыз етедi;  </w:t>
      </w:r>
      <w:r>
        <w:br/>
      </w:r>
      <w:r>
        <w:rPr>
          <w:rFonts w:ascii="Times New Roman"/>
          <w:b w:val="false"/>
          <w:i w:val="false"/>
          <w:color w:val="000000"/>
          <w:sz w:val="28"/>
        </w:rPr>
        <w:t xml:space="preserve">
      Қазақстан Республикасы Қарулы Күштерiнiң, басқа әскерлерi мен әскери құрамаларының инфрақұрылымын жасауға басшылық етедi;  </w:t>
      </w:r>
      <w:r>
        <w:br/>
      </w:r>
      <w:r>
        <w:rPr>
          <w:rFonts w:ascii="Times New Roman"/>
          <w:b w:val="false"/>
          <w:i w:val="false"/>
          <w:color w:val="000000"/>
          <w:sz w:val="28"/>
        </w:rPr>
        <w:t xml:space="preserve">
      әскери қызметке шақырылуға жататын азаматтардың жыл сайынғы шектi мөлшерiн, сондай-ақ даярлау мен қайта даярлауға жататын әскери машықтандырылған мамандардың жыл сайынғы санын белгiлейдi; шақыруға дейiнгiлер мен шақырылушыларды әскери қызметке даярлауға әрi азаматтарды әскери қызметке шақыруға және әскери машықтандырылған ресурстардың жинақталуына жалпы басшылықты жүзеге асырады, әскери мiндеттiлердi жиынға шақыру туралы қаулылар шығарады;  </w:t>
      </w:r>
      <w:r>
        <w:br/>
      </w:r>
      <w:r>
        <w:rPr>
          <w:rFonts w:ascii="Times New Roman"/>
          <w:b w:val="false"/>
          <w:i w:val="false"/>
          <w:color w:val="000000"/>
          <w:sz w:val="28"/>
        </w:rPr>
        <w:t xml:space="preserve">
      Әскери мiндеттiлер мен шақырылушылардың әскери есебiн жүргiзу тәртiбi туралы ереженi, Қазақстан Республикасы Қарулы Күштерiндегi әскери қызметтен және запастағы қызметтен өту ережесiн бекiтедi;  </w:t>
      </w:r>
      <w:r>
        <w:br/>
      </w:r>
      <w:r>
        <w:rPr>
          <w:rFonts w:ascii="Times New Roman"/>
          <w:b w:val="false"/>
          <w:i w:val="false"/>
          <w:color w:val="000000"/>
          <w:sz w:val="28"/>
        </w:rPr>
        <w:t xml:space="preserve">
      меншiк нысанына қарамастан ұйымдар үшiн жұмыс күшiн броньдау мәселелерi жөнiндегi комиссияны құрады;  </w:t>
      </w:r>
      <w:r>
        <w:br/>
      </w:r>
      <w:r>
        <w:rPr>
          <w:rFonts w:ascii="Times New Roman"/>
          <w:b w:val="false"/>
          <w:i w:val="false"/>
          <w:color w:val="000000"/>
          <w:sz w:val="28"/>
        </w:rPr>
        <w:t xml:space="preserve">
      Қарулы Күштер, басқа әскерлер мен әскери құрамалар жоғары және орта әскери-оқу орындарын, ғылыми-зерттеу ұйымдарын, жоғары оқу орындарының әскери кафедраларын, республикалық әскери мектептер, өнеркәсiп орындарында әскери өкiлдiктер құрады және оларды таратады, сондай-ақ олардың қызметi туралы ереженi бекiтедi;  </w:t>
      </w:r>
      <w:r>
        <w:br/>
      </w:r>
      <w:r>
        <w:rPr>
          <w:rFonts w:ascii="Times New Roman"/>
          <w:b w:val="false"/>
          <w:i w:val="false"/>
          <w:color w:val="000000"/>
          <w:sz w:val="28"/>
        </w:rPr>
        <w:t xml:space="preserve">
      жергiлiктi әскери басқару органдары туралы ереженi бекiтедi;  </w:t>
      </w:r>
      <w:r>
        <w:br/>
      </w:r>
      <w:r>
        <w:rPr>
          <w:rFonts w:ascii="Times New Roman"/>
          <w:b w:val="false"/>
          <w:i w:val="false"/>
          <w:color w:val="000000"/>
          <w:sz w:val="28"/>
        </w:rPr>
        <w:t xml:space="preserve">
      азаматтық және аумақтық қорғанысқа басшылық етедi;  </w:t>
      </w:r>
      <w:r>
        <w:br/>
      </w:r>
      <w:r>
        <w:rPr>
          <w:rFonts w:ascii="Times New Roman"/>
          <w:b w:val="false"/>
          <w:i w:val="false"/>
          <w:color w:val="000000"/>
          <w:sz w:val="28"/>
        </w:rPr>
        <w:t xml:space="preserve">
      экономиканы жұмылдыру жоспарларын жасауды ұйымдастырады, министрлiктерге, агенттiктерге және меншiк нысанына қарамастан, ұйымдарға Қазақстан Республикасының заңдарында белгiленген тәртiппен жұмылдыру резервтерi мен жұмылдыратын құжаттарды жинақтау мен сақтау жөнiндегi тапсырмаларды белгiлейдi;  </w:t>
      </w:r>
      <w:r>
        <w:br/>
      </w:r>
      <w:r>
        <w:rPr>
          <w:rFonts w:ascii="Times New Roman"/>
          <w:b w:val="false"/>
          <w:i w:val="false"/>
          <w:color w:val="000000"/>
          <w:sz w:val="28"/>
        </w:rPr>
        <w:t xml:space="preserve">
      министрлiктердiң, меншiк нысанына қарамастан агенттiктердiң, ұйымдардың әскери-көлiк мiндеттерi туралы ереженi бекiтедi;  </w:t>
      </w:r>
      <w:r>
        <w:br/>
      </w:r>
      <w:r>
        <w:rPr>
          <w:rFonts w:ascii="Times New Roman"/>
          <w:b w:val="false"/>
          <w:i w:val="false"/>
          <w:color w:val="000000"/>
          <w:sz w:val="28"/>
        </w:rPr>
        <w:t xml:space="preserve">
      экономиканы жұмылдыруға әзiрлiкке, жұмылдыруды өрiстетуге және оны соғыс кезi жағдайындағы жұмыс режимiне көшiруге басшылық етедi, соғыс кезiнiң нормативтiк актiлерiн шығарады;  </w:t>
      </w:r>
      <w:r>
        <w:br/>
      </w:r>
      <w:r>
        <w:rPr>
          <w:rFonts w:ascii="Times New Roman"/>
          <w:b w:val="false"/>
          <w:i w:val="false"/>
          <w:color w:val="000000"/>
          <w:sz w:val="28"/>
        </w:rPr>
        <w:t xml:space="preserve">
      жұмылдыру жарияланған жағдайда және соғыс кезiнде көлiк, байланыс құралдарын, басқа да материалдық-техникалық құралдарды әзiрлеу мен Қарулы Күштерге беру жөнiндегi тапсырмаларды белгiлейдi, өзге де жұмылдырушылық тапсырмалар жүктейдi;  </w:t>
      </w:r>
      <w:r>
        <w:br/>
      </w:r>
      <w:r>
        <w:rPr>
          <w:rFonts w:ascii="Times New Roman"/>
          <w:b w:val="false"/>
          <w:i w:val="false"/>
          <w:color w:val="000000"/>
          <w:sz w:val="28"/>
        </w:rPr>
        <w:t xml:space="preserve">
      қару мен әскери техниканың, стратегиялық материалдардың, озық технологиялардың және екi жақты мақсаттағы өнiмдердiң экспортын бақылауды ұйымдастырады;  </w:t>
      </w:r>
      <w:r>
        <w:br/>
      </w:r>
      <w:r>
        <w:rPr>
          <w:rFonts w:ascii="Times New Roman"/>
          <w:b w:val="false"/>
          <w:i w:val="false"/>
          <w:color w:val="000000"/>
          <w:sz w:val="28"/>
        </w:rPr>
        <w:t xml:space="preserve">
      Қазақстан Республикасының аумағында қорғаныс объектiлерiн құру және олардың пайдаланылу тәртiбi туралы шешiм қабылдайды.  </w:t>
      </w:r>
      <w:r>
        <w:br/>
      </w:r>
      <w:r>
        <w:rPr>
          <w:rFonts w:ascii="Times New Roman"/>
          <w:b w:val="false"/>
          <w:i w:val="false"/>
          <w:color w:val="000000"/>
          <w:sz w:val="28"/>
        </w:rPr>
        <w:t xml:space="preserve">
      қаруды, әскери техниканы, қорғаныс объектiлерi мен басқа да әскери мүлiктердi беру, жалға тапсыру, өткiзу мен кәдеге жарату тәртiбiн белгiлейдi;  </w:t>
      </w:r>
      <w:r>
        <w:br/>
      </w:r>
      <w:r>
        <w:rPr>
          <w:rFonts w:ascii="Times New Roman"/>
          <w:b w:val="false"/>
          <w:i w:val="false"/>
          <w:color w:val="000000"/>
          <w:sz w:val="28"/>
        </w:rPr>
        <w:t xml:space="preserve">
      әскери қызметшiлердiң, запасқа немесе отставкаға шығарылған адамдардың, олардың үйелмендерiнiң, сондай-ақ қызмет мiндеттерiн орындау кезiнде қаза тапқан (қайтыс болған), хабар ошарсыз кеткен немесе тұтқынға түскен әскери қызметшiлер үйелмендерiнiң әлеуметтiк және құқылық кепiлдiктерi мәселелерi жөнiнде шешiм қабылдайды;  </w:t>
      </w:r>
      <w:r>
        <w:br/>
      </w:r>
      <w:r>
        <w:rPr>
          <w:rFonts w:ascii="Times New Roman"/>
          <w:b w:val="false"/>
          <w:i w:val="false"/>
          <w:color w:val="000000"/>
          <w:sz w:val="28"/>
        </w:rPr>
        <w:t xml:space="preserve">
      Қазақстан Республикасы Қарулы Күштерiнiң, басқа әскерлер мен әскери құрамалар азаматтық қызметкерлерi үшiн жеңiлдiктер белгiлейдi;  </w:t>
      </w:r>
      <w:r>
        <w:br/>
      </w:r>
      <w:r>
        <w:rPr>
          <w:rFonts w:ascii="Times New Roman"/>
          <w:b w:val="false"/>
          <w:i w:val="false"/>
          <w:color w:val="000000"/>
          <w:sz w:val="28"/>
        </w:rPr>
        <w:t xml:space="preserve">
      мемлекеттiк қорғаныс тапсырысы бойынша жасалатын өнiмнiң сапасына қойылатын талап пен техникалық қабылдау тәртiбiн бекiтедi.  </w:t>
      </w:r>
      <w:r>
        <w:br/>
      </w:r>
      <w:r>
        <w:rPr>
          <w:rFonts w:ascii="Times New Roman"/>
          <w:b w:val="false"/>
          <w:i w:val="false"/>
          <w:color w:val="000000"/>
          <w:sz w:val="28"/>
        </w:rPr>
        <w:t>
      Ескерту. 15-бапқа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15-бап өзгерді - Қазақстан Республикасының 2002.01.29. N 287  </w:t>
      </w:r>
      <w:r>
        <w:rPr>
          <w:rFonts w:ascii="Times New Roman"/>
          <w:b w:val="false"/>
          <w:i w:val="false"/>
          <w:color w:val="000000"/>
          <w:sz w:val="28"/>
        </w:rPr>
        <w:t xml:space="preserve">Заңымен.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Қазақстан Республикасы Қорғаныс министрлiгiнiң </w:t>
      </w:r>
      <w:r>
        <w:br/>
      </w:r>
      <w:r>
        <w:rPr>
          <w:rFonts w:ascii="Times New Roman"/>
          <w:b w:val="false"/>
          <w:i w:val="false"/>
          <w:color w:val="000000"/>
          <w:sz w:val="28"/>
        </w:rPr>
        <w:t>
</w:t>
      </w:r>
      <w:r>
        <w:rPr>
          <w:rFonts w:ascii="Times New Roman"/>
          <w:b/>
          <w:i w:val="false"/>
          <w:color w:val="000000"/>
          <w:sz w:val="28"/>
        </w:rPr>
        <w:t xml:space="preserve">              өкілеттiлiктерi және Қарулы Күштерi Бас штабының </w:t>
      </w:r>
      <w:r>
        <w:br/>
      </w:r>
      <w:r>
        <w:rPr>
          <w:rFonts w:ascii="Times New Roman"/>
          <w:b w:val="false"/>
          <w:i w:val="false"/>
          <w:color w:val="000000"/>
          <w:sz w:val="28"/>
        </w:rPr>
        <w:t>
</w:t>
      </w:r>
      <w:r>
        <w:rPr>
          <w:rFonts w:ascii="Times New Roman"/>
          <w:b/>
          <w:i w:val="false"/>
          <w:color w:val="000000"/>
          <w:sz w:val="28"/>
        </w:rPr>
        <w:t xml:space="preserve">              мiндеттерi </w:t>
      </w:r>
    </w:p>
    <w:bookmarkEnd w:id="19"/>
    <w:p>
      <w:pPr>
        <w:spacing w:after="0"/>
        <w:ind w:left="0"/>
        <w:jc w:val="both"/>
      </w:pPr>
      <w:r>
        <w:rPr>
          <w:rFonts w:ascii="Times New Roman"/>
          <w:b w:val="false"/>
          <w:i w:val="false"/>
          <w:color w:val="000000"/>
          <w:sz w:val="28"/>
        </w:rPr>
        <w:t xml:space="preserve">      Қазақстан Республикасының Қорғаныс министрлiгi мемлекетте бiрыңғай әскери-техникалық саясатты жүргiзетiн және Қазақстан Республикасында Қарулы Күштер мен қорғаныс құрылысына басшылықты жүзеге асыратын орталық атқарушы әскери басқару органы болып табылады.  </w:t>
      </w:r>
      <w:r>
        <w:br/>
      </w:r>
      <w:r>
        <w:rPr>
          <w:rFonts w:ascii="Times New Roman"/>
          <w:b w:val="false"/>
          <w:i w:val="false"/>
          <w:color w:val="000000"/>
          <w:sz w:val="28"/>
        </w:rPr>
        <w:t xml:space="preserve">
      Қорғаныс министрлiгiнде саны мен жеке құрамын Қорғаныс министрi бекiтетiн алқа құрылады.  </w:t>
      </w:r>
      <w:r>
        <w:br/>
      </w:r>
      <w:r>
        <w:rPr>
          <w:rFonts w:ascii="Times New Roman"/>
          <w:b w:val="false"/>
          <w:i w:val="false"/>
          <w:color w:val="000000"/>
          <w:sz w:val="28"/>
        </w:rPr>
        <w:t xml:space="preserve">
      Қорғаныс Министрi бейбiт кезде Қарулы Күштерге басшылықты Бас штаб арқылы жүзеге асырады.  </w:t>
      </w:r>
      <w:r>
        <w:br/>
      </w:r>
      <w:r>
        <w:rPr>
          <w:rFonts w:ascii="Times New Roman"/>
          <w:b w:val="false"/>
          <w:i w:val="false"/>
          <w:color w:val="000000"/>
          <w:sz w:val="28"/>
        </w:rPr>
        <w:t xml:space="preserve">
      Қорғаныс министрлiгi:  </w:t>
      </w:r>
      <w:r>
        <w:br/>
      </w:r>
      <w:r>
        <w:rPr>
          <w:rFonts w:ascii="Times New Roman"/>
          <w:b w:val="false"/>
          <w:i w:val="false"/>
          <w:color w:val="000000"/>
          <w:sz w:val="28"/>
        </w:rPr>
        <w:t xml:space="preserve">
      мемлекеттiң әскери саясаты мәселелерi жөнiнде ұсыныстар әзiрлейдi;  </w:t>
      </w:r>
      <w:r>
        <w:br/>
      </w:r>
      <w:r>
        <w:rPr>
          <w:rFonts w:ascii="Times New Roman"/>
          <w:b w:val="false"/>
          <w:i w:val="false"/>
          <w:color w:val="000000"/>
          <w:sz w:val="28"/>
        </w:rPr>
        <w:t xml:space="preserve">
      Қазақстан Республикасының Әскери доктринасын, Қарулы Күштерiнiң Құрылысы мен дамуы тұжырымдамаларын әзiрлеу жөнiндегi жұмысты жүргiзедi;  </w:t>
      </w:r>
      <w:r>
        <w:br/>
      </w:r>
      <w:r>
        <w:rPr>
          <w:rFonts w:ascii="Times New Roman"/>
          <w:b w:val="false"/>
          <w:i w:val="false"/>
          <w:color w:val="000000"/>
          <w:sz w:val="28"/>
        </w:rPr>
        <w:t xml:space="preserve">
      Қазақстан Республикасының Президентi мен Үкiметi бекiткен Қарулы Күштердiң, Министрлiк аппаратының және министрлiкке бағыныстағы мемлекеттiк мекемелердiң штат санының лимитi шегiнде Қарулы Күштер түрлерiнiң, әскер тектерiнiң құрылымын, штат санын, сондай-ақ Қорғаныс министрлiгiне бағыныстағы мемлекеттiк мекемелердiң штат санын белгiлейдi;  </w:t>
      </w:r>
      <w:r>
        <w:br/>
      </w:r>
      <w:r>
        <w:rPr>
          <w:rFonts w:ascii="Times New Roman"/>
          <w:b w:val="false"/>
          <w:i w:val="false"/>
          <w:color w:val="000000"/>
          <w:sz w:val="28"/>
        </w:rPr>
        <w:t xml:space="preserve">
      Әскери мiндеттiлер мен шақырылушылардың әскери есебiн жүргiзу тәртiбi туралы ереженi, Қазақстан Республикасының Қарулы Күштерiнде әскери қызметтен және запастағы қызметтен өту ережесiн әзiрлейдi;  </w:t>
      </w:r>
      <w:r>
        <w:br/>
      </w:r>
      <w:r>
        <w:rPr>
          <w:rFonts w:ascii="Times New Roman"/>
          <w:b w:val="false"/>
          <w:i w:val="false"/>
          <w:color w:val="000000"/>
          <w:sz w:val="28"/>
        </w:rPr>
        <w:t xml:space="preserve">
      Қазақстан Республикасының әуе кеңiстiгiн күзету мен қорғауды ұйымдастырады және қамтамасыз етедi;  </w:t>
      </w:r>
      <w:r>
        <w:br/>
      </w:r>
      <w:r>
        <w:rPr>
          <w:rFonts w:ascii="Times New Roman"/>
          <w:b w:val="false"/>
          <w:i w:val="false"/>
          <w:color w:val="000000"/>
          <w:sz w:val="28"/>
        </w:rPr>
        <w:t xml:space="preserve">
      елдiң қауiпсiздiгi мен қорғанысын қамтамасыз ету мақсатында барлау қызметiн жүзеге асырады;  </w:t>
      </w:r>
      <w:r>
        <w:br/>
      </w:r>
      <w:r>
        <w:rPr>
          <w:rFonts w:ascii="Times New Roman"/>
          <w:b w:val="false"/>
          <w:i w:val="false"/>
          <w:color w:val="000000"/>
          <w:sz w:val="28"/>
        </w:rPr>
        <w:t xml:space="preserve">
      Қарулы Күштер түрлерiнiң, әскер тектерi мен арнаулы әскерлердiң жедел мақсаттары мен мiндеттерiн, оларды Қазақстан Республикасының басқа да әскерлерiмен және әскери құралымдарымен, сондай-ақ Қазақстан Республикасы бекiткен халықаралық шарттарға сәйкес шет мемлекеттердiң қарулы күштерiмен өзара iс-қимыл жасай отырып, қолдануды айқындайды;  </w:t>
      </w:r>
      <w:r>
        <w:br/>
      </w:r>
      <w:r>
        <w:rPr>
          <w:rFonts w:ascii="Times New Roman"/>
          <w:b w:val="false"/>
          <w:i w:val="false"/>
          <w:color w:val="000000"/>
          <w:sz w:val="28"/>
        </w:rPr>
        <w:t xml:space="preserve">
      Қарулы Күштердi жауынгерлiк және жұмылдырушылық дайындықта ұстау жөнiндегi iс-шараларды ұйымдастырып, жүргiзедi;  </w:t>
      </w:r>
      <w:r>
        <w:br/>
      </w:r>
      <w:r>
        <w:rPr>
          <w:rFonts w:ascii="Times New Roman"/>
          <w:b w:val="false"/>
          <w:i w:val="false"/>
          <w:color w:val="000000"/>
          <w:sz w:val="28"/>
        </w:rPr>
        <w:t xml:space="preserve">
      ғылыми-зерттеу, тәжiрибе-конструкторлық және басқа жұмыстарға басшылықты жүзеге асырады, олардың сапасын бақылауды ұйымдастырады;  </w:t>
      </w:r>
      <w:r>
        <w:br/>
      </w:r>
      <w:r>
        <w:rPr>
          <w:rFonts w:ascii="Times New Roman"/>
          <w:b w:val="false"/>
          <w:i w:val="false"/>
          <w:color w:val="000000"/>
          <w:sz w:val="28"/>
        </w:rPr>
        <w:t xml:space="preserve">
      әскерлердi инспекциялауды және Қарулы Күштерде қаржы қаражатының жұмсалуын бақылауды жүзеге асырады;  </w:t>
      </w:r>
      <w:r>
        <w:br/>
      </w:r>
      <w:r>
        <w:rPr>
          <w:rFonts w:ascii="Times New Roman"/>
          <w:b w:val="false"/>
          <w:i w:val="false"/>
          <w:color w:val="000000"/>
          <w:sz w:val="28"/>
        </w:rPr>
        <w:t xml:space="preserve">
      елдiң әскери қауiпсiздiгi мен қорғанысын қамтамасыз ету мәселелерi бойынша мемлекеттiк басқару органдарымен өзара iс-қимылды ұйымдастырады;  </w:t>
      </w:r>
      <w:r>
        <w:br/>
      </w:r>
      <w:r>
        <w:rPr>
          <w:rFonts w:ascii="Times New Roman"/>
          <w:b w:val="false"/>
          <w:i w:val="false"/>
          <w:color w:val="000000"/>
          <w:sz w:val="28"/>
        </w:rPr>
        <w:t xml:space="preserve">
      әскери-оқу орындарының, азаматтық оқу орындары әскери кафедраларының қызметi мен оқу-тәрбие жұмысының сапасын бақылауды жүзеге асырады;  </w:t>
      </w:r>
      <w:r>
        <w:br/>
      </w:r>
      <w:r>
        <w:rPr>
          <w:rFonts w:ascii="Times New Roman"/>
          <w:b w:val="false"/>
          <w:i w:val="false"/>
          <w:color w:val="000000"/>
          <w:sz w:val="28"/>
        </w:rPr>
        <w:t xml:space="preserve">
      басқа мемлекеттiк уәкiлеттi органдармен бiрлесiп азаматтық және аумақтық қорғаныс жоспарларын әзiрлеуге қатысады;  </w:t>
      </w:r>
      <w:r>
        <w:br/>
      </w:r>
      <w:r>
        <w:rPr>
          <w:rFonts w:ascii="Times New Roman"/>
          <w:b w:val="false"/>
          <w:i w:val="false"/>
          <w:color w:val="000000"/>
          <w:sz w:val="28"/>
        </w:rPr>
        <w:t xml:space="preserve">
      азаматтарды заңдарға сәйкес әскери қызметке (жиындарға) шақыруды және белгiленген қызмет мерзiмiн өткерген әскери қызметшiлердi запасқа шығаруды, сондай-ақ азаматтарды соғыс уақытында жұмылдыру бойынша шақыруды және жұмылдырудан кейiн босатуды жүзеге асырады;  </w:t>
      </w:r>
      <w:r>
        <w:br/>
      </w:r>
      <w:r>
        <w:rPr>
          <w:rFonts w:ascii="Times New Roman"/>
          <w:b w:val="false"/>
          <w:i w:val="false"/>
          <w:color w:val="000000"/>
          <w:sz w:val="28"/>
        </w:rPr>
        <w:t xml:space="preserve">
      шақырылуға дейiнгi және шақырылатын жастарды әскери қызметке даярлауға қатысады;  </w:t>
      </w:r>
      <w:r>
        <w:br/>
      </w:r>
      <w:r>
        <w:rPr>
          <w:rFonts w:ascii="Times New Roman"/>
          <w:b w:val="false"/>
          <w:i w:val="false"/>
          <w:color w:val="000000"/>
          <w:sz w:val="28"/>
        </w:rPr>
        <w:t xml:space="preserve">
      Қарулы Күштердегi тәрбие және әлеуметтiк-құқықтық жұмыстарға басшылықты жүзеге асырады;  </w:t>
      </w:r>
      <w:r>
        <w:br/>
      </w:r>
      <w:r>
        <w:rPr>
          <w:rFonts w:ascii="Times New Roman"/>
          <w:b w:val="false"/>
          <w:i w:val="false"/>
          <w:color w:val="000000"/>
          <w:sz w:val="28"/>
        </w:rPr>
        <w:t xml:space="preserve">
      республикалық бюджет жобасында қорғанысқа арналған шығыстар бойынша ұсыныстар әзiрлейдi және бөлiнген қаржы қаражатының жұмсалу тәртiбiн белгiлейдi;  </w:t>
      </w:r>
      <w:r>
        <w:br/>
      </w:r>
      <w:r>
        <w:rPr>
          <w:rFonts w:ascii="Times New Roman"/>
          <w:b w:val="false"/>
          <w:i w:val="false"/>
          <w:color w:val="000000"/>
          <w:sz w:val="28"/>
        </w:rPr>
        <w:t xml:space="preserve">
      Қарулы Күштер үшiн қару-жарақ, әскери техника мен жарақтар өндiрудi, күрделі жөндеудi және сатып алуды, сондай-ақ әскери объектiлердi салу мен жөндеудi ұйымдастырады;  </w:t>
      </w:r>
      <w:r>
        <w:br/>
      </w:r>
      <w:r>
        <w:rPr>
          <w:rFonts w:ascii="Times New Roman"/>
          <w:b w:val="false"/>
          <w:i w:val="false"/>
          <w:color w:val="000000"/>
          <w:sz w:val="28"/>
        </w:rPr>
        <w:t xml:space="preserve">
      Қарулы Күштер үшiн азық-түлiкке, заттай және басқа да мүлiкке көбiнесе отандық тауар өндiрушiлерге тапсырыстар беру мен олардың өндiрiсiн қаржыландыруды және оларды сатып алуды жүзеге асырады;  </w:t>
      </w:r>
      <w:r>
        <w:br/>
      </w:r>
      <w:r>
        <w:rPr>
          <w:rFonts w:ascii="Times New Roman"/>
          <w:b w:val="false"/>
          <w:i w:val="false"/>
          <w:color w:val="000000"/>
          <w:sz w:val="28"/>
        </w:rPr>
        <w:t xml:space="preserve">
      қорғаныс өнеркәсiбiн дамыту мен конверсиялаудың, қорғаныс және екiұдай мақсаттағы өнiмдi жоюдың мемлекеттiк бағдарламаларын әзiрлеу мен орындауға қатысады;  </w:t>
      </w:r>
      <w:r>
        <w:br/>
      </w:r>
      <w:r>
        <w:rPr>
          <w:rFonts w:ascii="Times New Roman"/>
          <w:b w:val="false"/>
          <w:i w:val="false"/>
          <w:color w:val="000000"/>
          <w:sz w:val="28"/>
        </w:rPr>
        <w:t xml:space="preserve">
      шет мемлекеттердiң әскери ведомстволарымен халықаралық әскери ынтымақтастықты жүзеге асырады;  </w:t>
      </w:r>
      <w:r>
        <w:br/>
      </w:r>
      <w:r>
        <w:rPr>
          <w:rFonts w:ascii="Times New Roman"/>
          <w:b w:val="false"/>
          <w:i w:val="false"/>
          <w:color w:val="000000"/>
          <w:sz w:val="28"/>
        </w:rPr>
        <w:t xml:space="preserve">
      Қарулы Күштерде заңдылық пен құқық тәртiбiнің сақталуы жөнiндегi iс-шараларды әзiрлейдi және әскери қызметшiлерге, олардың отбасы мүшелерi мен азаматтық қызметкерлерге әлеуметтiк және құқықтық кепiлдiктердi қамтамасыз етедi;  </w:t>
      </w:r>
      <w:r>
        <w:br/>
      </w:r>
      <w:r>
        <w:rPr>
          <w:rFonts w:ascii="Times New Roman"/>
          <w:b w:val="false"/>
          <w:i w:val="false"/>
          <w:color w:val="000000"/>
          <w:sz w:val="28"/>
        </w:rPr>
        <w:t xml:space="preserve">
      Қазақстан Республикасының заңдарында көзделген реттерде қорғаныс мәселелерi жөнiнде нормативтiк құқықтық актілер шығарады және олардың орындалуын бақылайды;  </w:t>
      </w:r>
      <w:r>
        <w:br/>
      </w:r>
      <w:r>
        <w:rPr>
          <w:rFonts w:ascii="Times New Roman"/>
          <w:b w:val="false"/>
          <w:i w:val="false"/>
          <w:color w:val="000000"/>
          <w:sz w:val="28"/>
        </w:rPr>
        <w:t xml:space="preserve">
      Қазақстан Республикасының заңдарына сәйкес қорғаныс және қауiпсiздiк мәселелерi бойынша өзге де қажеттi өкiлеттiктердi жүзеге асырады.  </w:t>
      </w:r>
      <w:r>
        <w:br/>
      </w:r>
      <w:r>
        <w:rPr>
          <w:rFonts w:ascii="Times New Roman"/>
          <w:b w:val="false"/>
          <w:i w:val="false"/>
          <w:color w:val="000000"/>
          <w:sz w:val="28"/>
        </w:rPr>
        <w:t xml:space="preserve">
      Қазақстан Республикасы Қарулы Күштерiнiң Бас штабы бейбiт уақытта және соғыс кезiнде мемлекеттiң Қарулы Күштерiн басқарушы басты орган болып табылады.  </w:t>
      </w:r>
      <w:r>
        <w:br/>
      </w:r>
      <w:r>
        <w:rPr>
          <w:rFonts w:ascii="Times New Roman"/>
          <w:b w:val="false"/>
          <w:i w:val="false"/>
          <w:color w:val="000000"/>
          <w:sz w:val="28"/>
        </w:rPr>
        <w:t xml:space="preserve">
      Бас штаб бейбiт уақытта:  </w:t>
      </w:r>
      <w:r>
        <w:br/>
      </w:r>
      <w:r>
        <w:rPr>
          <w:rFonts w:ascii="Times New Roman"/>
          <w:b w:val="false"/>
          <w:i w:val="false"/>
          <w:color w:val="000000"/>
          <w:sz w:val="28"/>
        </w:rPr>
        <w:t xml:space="preserve">
      Қазақстан Республикасы Қарулы Күштерiнiң, басқа да әскерлерi мен әскери құралымдары құрылысының, дамуының жоспарларын әзiрлеудi үйлестiредi;  </w:t>
      </w:r>
      <w:r>
        <w:br/>
      </w:r>
      <w:r>
        <w:rPr>
          <w:rFonts w:ascii="Times New Roman"/>
          <w:b w:val="false"/>
          <w:i w:val="false"/>
          <w:color w:val="000000"/>
          <w:sz w:val="28"/>
        </w:rPr>
        <w:t xml:space="preserve">
      әскерлердiң жедел, жауынгерлiк және жұмылдырушылық даярлығына басшылықты жүзеге асырады;  </w:t>
      </w:r>
      <w:r>
        <w:br/>
      </w:r>
      <w:r>
        <w:rPr>
          <w:rFonts w:ascii="Times New Roman"/>
          <w:b w:val="false"/>
          <w:i w:val="false"/>
          <w:color w:val="000000"/>
          <w:sz w:val="28"/>
        </w:rPr>
        <w:t xml:space="preserve">
      Қарулы Күштердiң, басқа да әскерлер мен әскери құралымдардың жедел-стратегиялық жоспарлануын және өзара iс-қимылын ұйымдастырып, жүзеге асырады, сондай-ақ қорғаныс мүддесiн көздеп ел аумағын жедел жабдықтау жоспарын әзiрлейдi;  </w:t>
      </w:r>
      <w:r>
        <w:br/>
      </w:r>
      <w:r>
        <w:rPr>
          <w:rFonts w:ascii="Times New Roman"/>
          <w:b w:val="false"/>
          <w:i w:val="false"/>
          <w:color w:val="000000"/>
          <w:sz w:val="28"/>
        </w:rPr>
        <w:t xml:space="preserve">
      Қазақстан Республикасы Қарулы Күштерiнiң, басқа да әскерлерi және әскери құралымдарының Қазақстан Республикасы бекiткен халықаралық шарттарға сәйкес шет мемлекеттердiң қарулы күштерiмен оралымды қолданылуы мен өзара iс-қимылының жоспарын әзiрлеуге қатысады.  </w:t>
      </w:r>
      <w:r>
        <w:br/>
      </w:r>
      <w:r>
        <w:rPr>
          <w:rFonts w:ascii="Times New Roman"/>
          <w:b w:val="false"/>
          <w:i w:val="false"/>
          <w:color w:val="000000"/>
          <w:sz w:val="28"/>
        </w:rPr>
        <w:t xml:space="preserve">
      Соғыс кезiнде Бас штаб Қазақстан Республикасы Қарулы Күштерiнiң Жоғарғы Бас Қолбасшысы Ставкасының негiзгi жұмыс органы болып табылады.  </w:t>
      </w:r>
      <w:r>
        <w:br/>
      </w:r>
      <w:r>
        <w:rPr>
          <w:rFonts w:ascii="Times New Roman"/>
          <w:b w:val="false"/>
          <w:i w:val="false"/>
          <w:color w:val="000000"/>
          <w:sz w:val="28"/>
        </w:rPr>
        <w:t xml:space="preserve">
      Бас штабтың бастығы Қорғаныс министрiнiң бiрiншi орынбасары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16-баптың 2-бөлігінің 7-азатжолы жаңа редакцияда - Қазақстан Республикасының 1999.04.05. N 360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Қазақстан Республикасының  2002.01.29. N 287  </w:t>
      </w:r>
      <w:r>
        <w:rPr>
          <w:rFonts w:ascii="Times New Roman"/>
          <w:b w:val="false"/>
          <w:i w:val="false"/>
          <w:color w:val="000000"/>
          <w:sz w:val="28"/>
        </w:rPr>
        <w:t xml:space="preserve">Заңымен.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Министрлiктердiң, агенттiктердiң және </w:t>
      </w:r>
      <w:r>
        <w:br/>
      </w:r>
      <w:r>
        <w:rPr>
          <w:rFonts w:ascii="Times New Roman"/>
          <w:b w:val="false"/>
          <w:i w:val="false"/>
          <w:color w:val="000000"/>
          <w:sz w:val="28"/>
        </w:rPr>
        <w:t>
</w:t>
      </w:r>
      <w:r>
        <w:rPr>
          <w:rFonts w:ascii="Times New Roman"/>
          <w:b/>
          <w:i w:val="false"/>
          <w:color w:val="000000"/>
          <w:sz w:val="28"/>
        </w:rPr>
        <w:t xml:space="preserve">              ұйымдардың өкiлеттiгi </w:t>
      </w:r>
    </w:p>
    <w:bookmarkEnd w:id="20"/>
    <w:p>
      <w:pPr>
        <w:spacing w:after="0"/>
        <w:ind w:left="0"/>
        <w:jc w:val="both"/>
      </w:pPr>
      <w:r>
        <w:rPr>
          <w:rFonts w:ascii="Times New Roman"/>
          <w:b w:val="false"/>
          <w:i w:val="false"/>
          <w:color w:val="000000"/>
          <w:sz w:val="28"/>
        </w:rPr>
        <w:t xml:space="preserve">      Қазақстан Республикасының Экономика және сауда министрлiгi жұмылдыру жоспарын әзiрлейдi, Қазақстан Республикасының қорғанысы мен қауiпсiздiгiнiң мемлекеттiк мұқтаждарын, сондай-ақ үкiметаралық келiсiмдер мен Қазақстан Республикасы Үкiметiнiң шешiмдерiне сәйкес қару-жарақ, әскери техника мен басқа да материалдық құралдарды экспорттауды көздейтiн мемлекеттiк қорғаныс тапсырысының жобасын жасап, Қазақстан Республикасының Үкiметiне бекiтуге ұсынады.  </w:t>
      </w:r>
      <w:r>
        <w:br/>
      </w:r>
      <w:r>
        <w:rPr>
          <w:rFonts w:ascii="Times New Roman"/>
          <w:b w:val="false"/>
          <w:i w:val="false"/>
          <w:color w:val="000000"/>
          <w:sz w:val="28"/>
        </w:rPr>
        <w:t xml:space="preserve">
      Жұмылдыру жоспарын, мемлекеттiк қорғаныс тапсырыстарын қалыптастыру, бекiту мен орындау тәртiбi Қазақстан Республикасының заңдарымен белгiленедi.  </w:t>
      </w:r>
      <w:r>
        <w:br/>
      </w:r>
      <w:r>
        <w:rPr>
          <w:rFonts w:ascii="Times New Roman"/>
          <w:b w:val="false"/>
          <w:i w:val="false"/>
          <w:color w:val="000000"/>
          <w:sz w:val="28"/>
        </w:rPr>
        <w:t xml:space="preserve">
      Министрлiктер мен ведомстволар:  </w:t>
      </w:r>
      <w:r>
        <w:br/>
      </w:r>
      <w:r>
        <w:rPr>
          <w:rFonts w:ascii="Times New Roman"/>
          <w:b w:val="false"/>
          <w:i w:val="false"/>
          <w:color w:val="000000"/>
          <w:sz w:val="28"/>
        </w:rPr>
        <w:t xml:space="preserve">
      ағымдағы жылға және соғыс кезiне арналған қару-жарақ пен әскери техника шығару мен беру;  </w:t>
      </w:r>
      <w:r>
        <w:br/>
      </w:r>
      <w:r>
        <w:rPr>
          <w:rFonts w:ascii="Times New Roman"/>
          <w:b w:val="false"/>
          <w:i w:val="false"/>
          <w:color w:val="000000"/>
          <w:sz w:val="28"/>
        </w:rPr>
        <w:t xml:space="preserve">
      қару-жарақ, әскери техника мен басқа да әскери мүлiктердi өндiруге арнап жұмылдырылатын қуаттар жасау, дамыту және сақтау;  </w:t>
      </w:r>
      <w:r>
        <w:br/>
      </w:r>
      <w:r>
        <w:rPr>
          <w:rFonts w:ascii="Times New Roman"/>
          <w:b w:val="false"/>
          <w:i w:val="false"/>
          <w:color w:val="000000"/>
          <w:sz w:val="28"/>
        </w:rPr>
        <w:t xml:space="preserve">
      қорғаныс мұқтаждары үшiн азық-түлiк тауарлары мен заттан мүлiктер беру;  </w:t>
      </w:r>
      <w:r>
        <w:br/>
      </w:r>
      <w:r>
        <w:rPr>
          <w:rFonts w:ascii="Times New Roman"/>
          <w:b w:val="false"/>
          <w:i w:val="false"/>
          <w:color w:val="000000"/>
          <w:sz w:val="28"/>
        </w:rPr>
        <w:t xml:space="preserve">
      мемлекеттiк және жұмылдырылатын материалдық резервтер жасау жоспарларының;  </w:t>
      </w:r>
      <w:r>
        <w:br/>
      </w:r>
      <w:r>
        <w:rPr>
          <w:rFonts w:ascii="Times New Roman"/>
          <w:b w:val="false"/>
          <w:i w:val="false"/>
          <w:color w:val="000000"/>
          <w:sz w:val="28"/>
        </w:rPr>
        <w:t xml:space="preserve">
      тиiстi жоспарлы кезеңге арналған қорғаныс мұқтаждары үшiн материалдық-техникалық ресурстар көлемi жөнiндегi жоспарлардың жобаларын жасайды. Республиканың Қорғаныс министрлiгiмен бiрлесе отырып аталған жобалар мен ұсыныстарды Қазақстан Республикасы Үкiметiнiң қарауына енгiзедi.  </w:t>
      </w:r>
      <w:r>
        <w:br/>
      </w:r>
      <w:r>
        <w:rPr>
          <w:rFonts w:ascii="Times New Roman"/>
          <w:b w:val="false"/>
          <w:i w:val="false"/>
          <w:color w:val="000000"/>
          <w:sz w:val="28"/>
        </w:rPr>
        <w:t xml:space="preserve">
      Министрлiктер, агенттiктер, ұйымдары экономиканың тапсырылған саларында қорғаныс мұқтаждары үшiн қажеттi өнiмдердiң берiлуi және осы салада өздерiне жүктелген басқа да мiндеттердiң жүзеге асырылуы үшiн жауапты болады.  </w:t>
      </w:r>
      <w:r>
        <w:br/>
      </w:r>
      <w:r>
        <w:rPr>
          <w:rFonts w:ascii="Times New Roman"/>
          <w:b w:val="false"/>
          <w:i w:val="false"/>
          <w:color w:val="000000"/>
          <w:sz w:val="28"/>
        </w:rPr>
        <w:t xml:space="preserve">
      Министрлiктер, агенттiктер, ұйымдар:  </w:t>
      </w:r>
      <w:r>
        <w:br/>
      </w:r>
      <w:r>
        <w:rPr>
          <w:rFonts w:ascii="Times New Roman"/>
          <w:b w:val="false"/>
          <w:i w:val="false"/>
          <w:color w:val="000000"/>
          <w:sz w:val="28"/>
        </w:rPr>
        <w:t xml:space="preserve">
      қару-жарақты, әскери техниканы зерттеу, әзiрлеу, сынау, өндiру мен жөндеу жөнiндегi, сондай-ақ қорғаныс мұқтаждарына арналған материалдық-техникалық ресурстарды, азық-түлiк тауарлары мен заттай мүлiктердi беру жөнiндегi тапсырмалардың орындалуын қамтамасыз етедi;  </w:t>
      </w:r>
      <w:r>
        <w:br/>
      </w:r>
      <w:r>
        <w:rPr>
          <w:rFonts w:ascii="Times New Roman"/>
          <w:b w:val="false"/>
          <w:i w:val="false"/>
          <w:color w:val="000000"/>
          <w:sz w:val="28"/>
        </w:rPr>
        <w:t xml:space="preserve">
      саланың жұмылдырушылық әзiрлiгiне, жұмылдыруға арналған объектiлердi, қорғаныс мұқтаждарына қажеттi өнiмдердi әзiрлеу, өндiру, шығару мен жөндеу жөнiндегi қуаттарды жасауға, дамытуға және сақтауға басшылық жасайды әрi жұмылдырылатын резервтердiң жинақталуын қамтамасыз етедi;  </w:t>
      </w:r>
      <w:r>
        <w:br/>
      </w:r>
      <w:r>
        <w:rPr>
          <w:rFonts w:ascii="Times New Roman"/>
          <w:b w:val="false"/>
          <w:i w:val="false"/>
          <w:color w:val="000000"/>
          <w:sz w:val="28"/>
        </w:rPr>
        <w:t xml:space="preserve">
      соғыс кезiнде саланың тұрақты жұмыс iстеуi жөнiндегi шараларды жүзеге асырады, оны соғыс кезiнiң жұмыс режимiне көшiру жоспарларын жасайды;  </w:t>
      </w:r>
      <w:r>
        <w:br/>
      </w:r>
      <w:r>
        <w:rPr>
          <w:rFonts w:ascii="Times New Roman"/>
          <w:b w:val="false"/>
          <w:i w:val="false"/>
          <w:color w:val="000000"/>
          <w:sz w:val="28"/>
        </w:rPr>
        <w:t xml:space="preserve">
      көлiктi соғыс кезiнде жұмыс iстеуге дайындауды қамтамасыз етедi, сондай-ақ жұмылдыру жариялануына байланысты және соғыс кезiнде өзге де жұмылдырушылық мiндеттердi орындайды;  </w:t>
      </w:r>
      <w:r>
        <w:br/>
      </w:r>
      <w:r>
        <w:rPr>
          <w:rFonts w:ascii="Times New Roman"/>
          <w:b w:val="false"/>
          <w:i w:val="false"/>
          <w:color w:val="000000"/>
          <w:sz w:val="28"/>
        </w:rPr>
        <w:t xml:space="preserve">
      азаматтық және аумақтық қорғаныс шараларын ұйымдастырып, жүргiзедi және оларды қарамағындағы кәсiпорындардың, мекемелер мен ұйымдардың орындауын қамтамасыз етедi;  </w:t>
      </w:r>
      <w:r>
        <w:br/>
      </w:r>
      <w:r>
        <w:rPr>
          <w:rFonts w:ascii="Times New Roman"/>
          <w:b w:val="false"/>
          <w:i w:val="false"/>
          <w:color w:val="000000"/>
          <w:sz w:val="28"/>
        </w:rPr>
        <w:t xml:space="preserve">
      республика халқы мен аумағын қорғанысқа әзiрлеуге қатысады, өз қаражаты есебiнен азаматтарды әскери қызметке даярлау үшiн қажеттi оқу-материалдық база жасайды, қорғаныс мәселелерi жөнiндегi Қазақстан Республикасы заңдарының сақталуына үнемi бақылау жасауды жүзеге асырады;  </w:t>
      </w:r>
      <w:r>
        <w:br/>
      </w:r>
      <w:r>
        <w:rPr>
          <w:rFonts w:ascii="Times New Roman"/>
          <w:b w:val="false"/>
          <w:i w:val="false"/>
          <w:color w:val="000000"/>
          <w:sz w:val="28"/>
        </w:rPr>
        <w:t xml:space="preserve">
      қарамағындағы кәсiпорындарға, мекемелер мен ұйымдарға қорғаныс шараларын орындау үшiн қажеттi қаржы бөледi;  </w:t>
      </w:r>
      <w:r>
        <w:br/>
      </w:r>
      <w:r>
        <w:rPr>
          <w:rFonts w:ascii="Times New Roman"/>
          <w:b w:val="false"/>
          <w:i w:val="false"/>
          <w:color w:val="000000"/>
          <w:sz w:val="28"/>
        </w:rPr>
        <w:t xml:space="preserve">
      Қарулы Күштердiң, басқа әскерлерi мен әскери құрамалардың әуе кемелерiне олардың өтiнiмдерi бойынша әуе-жай жүйелерiн ақысыз бередi.  </w:t>
      </w:r>
      <w:r>
        <w:br/>
      </w:r>
      <w:r>
        <w:rPr>
          <w:rFonts w:ascii="Times New Roman"/>
          <w:b w:val="false"/>
          <w:i w:val="false"/>
          <w:color w:val="000000"/>
          <w:sz w:val="28"/>
        </w:rPr>
        <w:t xml:space="preserve">
      Өнеркәсiптiң қорғаныс салалары ұйымдары 2-абзацта аталған мiндеттерден басқа Қазақстан Республикасының Үкiметiне, Қазақстан Республикасының Экономика және сауда министрлiгiне ғылыми-зерттеу және тәжiрибе-конструкторлық жұмыстар, қару-жарақ пен әскери техниканың күрделi бұйымдарын жасау мен дайындаудың салааралық кооперациясын қамтамасыз ету жөнiнде және қорғаныс мүдделерi үшiн өнеркәсiптiң салааралық әрi салалық дамуының басым бағыттары бойынша ұсыныстар бередi;  </w:t>
      </w:r>
      <w:r>
        <w:br/>
      </w:r>
      <w:r>
        <w:rPr>
          <w:rFonts w:ascii="Times New Roman"/>
          <w:b w:val="false"/>
          <w:i w:val="false"/>
          <w:color w:val="000000"/>
          <w:sz w:val="28"/>
        </w:rPr>
        <w:t xml:space="preserve">
      Қазақстан Республикасы Үкiметiнiң тағайындауымен қару-жарақ пен әскери техника өндiретiн, қорғаныс мүдделерi үшiн ғылымды, өнеркәсiптi дамытудың iрi кешендi бағдарламаларын орындайтын басты мекемелердiң қызметiн жүзеге асырады.  </w:t>
      </w:r>
      <w:r>
        <w:br/>
      </w:r>
      <w:r>
        <w:rPr>
          <w:rFonts w:ascii="Times New Roman"/>
          <w:b w:val="false"/>
          <w:i w:val="false"/>
          <w:color w:val="000000"/>
          <w:sz w:val="28"/>
        </w:rPr>
        <w:t xml:space="preserve">
      Өнеркәсiптiң қорғаныс салалары ұйымдары құрылтай шартында (жарғысында) осы Заңның 19-бабында аталған мiндеттердi жүзеге асыру жөнiндегi шараларды көздеуге мiндеттi.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17-бап өзгерді - Қазақстан Республикасының 2002.01.29. N 287  </w:t>
      </w:r>
      <w:r>
        <w:rPr>
          <w:rFonts w:ascii="Times New Roman"/>
          <w:b w:val="false"/>
          <w:i w:val="false"/>
          <w:color w:val="000000"/>
          <w:sz w:val="28"/>
        </w:rPr>
        <w:t xml:space="preserve">Заңымен.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Жергiлiктi өкiлдi және атқарушы органдарының </w:t>
      </w:r>
      <w:r>
        <w:br/>
      </w:r>
      <w:r>
        <w:rPr>
          <w:rFonts w:ascii="Times New Roman"/>
          <w:b w:val="false"/>
          <w:i w:val="false"/>
          <w:color w:val="000000"/>
          <w:sz w:val="28"/>
        </w:rPr>
        <w:t>
</w:t>
      </w:r>
      <w:r>
        <w:rPr>
          <w:rFonts w:ascii="Times New Roman"/>
          <w:b/>
          <w:i w:val="false"/>
          <w:color w:val="000000"/>
          <w:sz w:val="28"/>
        </w:rPr>
        <w:t xml:space="preserve">              өкiлеттiгi </w:t>
      </w:r>
    </w:p>
    <w:bookmarkEnd w:id="21"/>
    <w:p>
      <w:pPr>
        <w:spacing w:after="0"/>
        <w:ind w:left="0"/>
        <w:jc w:val="both"/>
      </w:pPr>
      <w:r>
        <w:rPr>
          <w:rFonts w:ascii="Times New Roman"/>
          <w:b w:val="false"/>
          <w:i w:val="false"/>
          <w:color w:val="000000"/>
          <w:sz w:val="28"/>
        </w:rPr>
        <w:t xml:space="preserve">      Жергiлiктi өкiлдi және атқарушы органдары қорғаныс туралы Қазақстан Республикасының заңдарын қарамағындағы барлық кәсiпорындардың, мекемелердiң, ұйымдардың, сондай-ақ лауазымды адамдар мен азаматтардың орындауына жауапты болады.  </w:t>
      </w:r>
      <w:r>
        <w:br/>
      </w:r>
      <w:r>
        <w:rPr>
          <w:rFonts w:ascii="Times New Roman"/>
          <w:b w:val="false"/>
          <w:i w:val="false"/>
          <w:color w:val="000000"/>
          <w:sz w:val="28"/>
        </w:rPr>
        <w:t xml:space="preserve">
      Жергiлiктi өкiлдi және атқарушы органдары өздерiнiң құзыретi шегiнде:  </w:t>
      </w:r>
      <w:r>
        <w:br/>
      </w:r>
      <w:r>
        <w:rPr>
          <w:rFonts w:ascii="Times New Roman"/>
          <w:b w:val="false"/>
          <w:i w:val="false"/>
          <w:color w:val="000000"/>
          <w:sz w:val="28"/>
        </w:rPr>
        <w:t xml:space="preserve">
      қорғаныс саласындағы шаралар мен жұмылдыру тапсырмаларының орындалуын ұйымдастырып, бақылайды;  </w:t>
      </w:r>
      <w:r>
        <w:br/>
      </w:r>
      <w:r>
        <w:rPr>
          <w:rFonts w:ascii="Times New Roman"/>
          <w:b w:val="false"/>
          <w:i w:val="false"/>
          <w:color w:val="000000"/>
          <w:sz w:val="28"/>
        </w:rPr>
        <w:t xml:space="preserve">
      қорғаныс мұқтаждары үшiн жер берiп, оларды Қазақстан Республикасы Қарулы Күштерiнiң, басқа әскерлерi мен әскери құрамаларының, әскери бөлiмдерiнiң, мекемелерiнiң әскери-оқу орындарының, кәсiпорындары мен ұйымдарының пайдалануына және қорғауына бақылау жасайды;  </w:t>
      </w:r>
      <w:r>
        <w:br/>
      </w:r>
      <w:r>
        <w:rPr>
          <w:rFonts w:ascii="Times New Roman"/>
          <w:b w:val="false"/>
          <w:i w:val="false"/>
          <w:color w:val="000000"/>
          <w:sz w:val="28"/>
        </w:rPr>
        <w:t xml:space="preserve">
      әскерлердiң орналастырылуы мен пәтерлерге жайғасуына көмектеседi, шарттық негiзде басымдық тәртiбiмен әскери бөлiмдерге, мекемелер мен ұйымдарға жергiлiктi бағыныстағы кәсiпорындар өндiретiн өндiрiстiк-техникалық мақсаттағы өнiмдер мен азық-түлiктiң берiлуiн қамтамасыз етедi, сондай-ақ сумен, электр және жылу энергиясымен үздiксiз жабдықталуы, байланыс құралдарының берiлуi, коммуналдық-тұрмыстық және басқа да қызметтердiң көрсетiлуi үшiн жауап бередi;  </w:t>
      </w:r>
      <w:r>
        <w:br/>
      </w:r>
      <w:r>
        <w:rPr>
          <w:rFonts w:ascii="Times New Roman"/>
          <w:b w:val="false"/>
          <w:i w:val="false"/>
          <w:color w:val="000000"/>
          <w:sz w:val="28"/>
        </w:rPr>
        <w:t xml:space="preserve">
      өз аумағындағы азаматтық қорғанысқа басшылық етiп, оның жай-күйiне жауап бередi;  </w:t>
      </w:r>
      <w:r>
        <w:br/>
      </w:r>
      <w:r>
        <w:rPr>
          <w:rFonts w:ascii="Times New Roman"/>
          <w:b w:val="false"/>
          <w:i w:val="false"/>
          <w:color w:val="000000"/>
          <w:sz w:val="28"/>
        </w:rPr>
        <w:t xml:space="preserve">
      әскери басқару органдарымен бiрлесе отырып аумақтық қорғанысты ұйымдастыруға қатысады;  </w:t>
      </w:r>
      <w:r>
        <w:br/>
      </w:r>
      <w:r>
        <w:rPr>
          <w:rFonts w:ascii="Times New Roman"/>
          <w:b w:val="false"/>
          <w:i w:val="false"/>
          <w:color w:val="000000"/>
          <w:sz w:val="28"/>
        </w:rPr>
        <w:t xml:space="preserve">
      Қазақстан Республикасының заңдарымен өздерiне жүктелген есептi-шақыру және жұмылдыру жұмысын жүргiзу жөнiндегi шығыстарды жергiлiктi бюджетте қарастырады және олардың жұмсалуын жүзеге асырады;  </w:t>
      </w:r>
      <w:r>
        <w:br/>
      </w:r>
      <w:r>
        <w:rPr>
          <w:rFonts w:ascii="Times New Roman"/>
          <w:b w:val="false"/>
          <w:i w:val="false"/>
          <w:color w:val="000000"/>
          <w:sz w:val="28"/>
        </w:rPr>
        <w:t xml:space="preserve">
      әскери комиссариаттармен өзара iс-қимыл жасай отырып, ескерткiштердi, әскери зираттар мен жауынгерлер қабiрлерiн тиiстi тәртiпте күтiп ұстайды, қаза тапқан (қайтыс болған) әскери қызметшiлердi жерлеуге көмек көрсетедi;  </w:t>
      </w:r>
      <w:r>
        <w:br/>
      </w:r>
      <w:r>
        <w:rPr>
          <w:rFonts w:ascii="Times New Roman"/>
          <w:b w:val="false"/>
          <w:i w:val="false"/>
          <w:color w:val="000000"/>
          <w:sz w:val="28"/>
        </w:rPr>
        <w:t xml:space="preserve">
      әскери комиссариаттармен өзара iс-қимыл жасай отырып, шақыруға дейiнгiлердiң, шақырылушылар мен әскери қызметшiлердiң әскери есебi, азаматтарды әскери қызмет пен жиындарға даярлау мен шақыру, Қазақстан Республикасын қорғау мен азаматтық қорғанысқа қатысу жөнiндегi конституциялық борышын орындауға халықты әзiрлеу жөнiнде, жүргiзiлетiн қорғаныс шараларын материалдық, медициналық жағынан және өзгелей де қамтамасыз ету жөнiнде шаралар жүргiзедi;  </w:t>
      </w:r>
      <w:r>
        <w:br/>
      </w:r>
      <w:r>
        <w:rPr>
          <w:rFonts w:ascii="Times New Roman"/>
          <w:b w:val="false"/>
          <w:i w:val="false"/>
          <w:color w:val="000000"/>
          <w:sz w:val="28"/>
        </w:rPr>
        <w:t xml:space="preserve">
      әскери қызметшiлердi, әскери қызметтен босатылған адамдарды және олардың үйелмендерi мүшелерiн белгiленген тәртiп бойынша тұрғын жайлармен қамтамасыз етедi;  </w:t>
      </w:r>
      <w:r>
        <w:br/>
      </w:r>
      <w:r>
        <w:rPr>
          <w:rFonts w:ascii="Times New Roman"/>
          <w:b w:val="false"/>
          <w:i w:val="false"/>
          <w:color w:val="000000"/>
          <w:sz w:val="28"/>
        </w:rPr>
        <w:t xml:space="preserve">
      әскери объектiлер, әскери қалашықтар, әскери қызметшiлер, олардың үйелмендерi мүшелерi жөнiнде олар тұратын жерлерде құқыққа қарсы әрекеттерге жол бермеу шараларын қолданады;  </w:t>
      </w:r>
      <w:r>
        <w:br/>
      </w:r>
      <w:r>
        <w:rPr>
          <w:rFonts w:ascii="Times New Roman"/>
          <w:b w:val="false"/>
          <w:i w:val="false"/>
          <w:color w:val="000000"/>
          <w:sz w:val="28"/>
        </w:rPr>
        <w:t xml:space="preserve">
      өз аумағына орналасқан әскери бөлiмдермен байланыс орнатып, оны үзбейдi және әскери қызметшiлер мен олардың үйелмендерi мүшелерiн мәдени-ағарту, сауда-тұрмыстық және медициналық жағынан қамтамасыз етудi жақсарту жөнiнде, әскери қызметшiлер мен әскери қызметтен босатылған адамдардың үйелмендерi мүшелерiн жұмысқа орналастыру жөнiнде шаралар қолданады.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18-бап өзгерді - Қазақстан Республикасының 2002.01.29. N 287  </w:t>
      </w:r>
      <w:r>
        <w:rPr>
          <w:rFonts w:ascii="Times New Roman"/>
          <w:b w:val="false"/>
          <w:i w:val="false"/>
          <w:color w:val="000000"/>
          <w:sz w:val="28"/>
        </w:rPr>
        <w:t xml:space="preserve">Заңымен.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Меншiк нысанына қарамастан ұйымдардың қорғанысты </w:t>
      </w:r>
      <w:r>
        <w:br/>
      </w:r>
      <w:r>
        <w:rPr>
          <w:rFonts w:ascii="Times New Roman"/>
          <w:b w:val="false"/>
          <w:i w:val="false"/>
          <w:color w:val="000000"/>
          <w:sz w:val="28"/>
        </w:rPr>
        <w:t>
</w:t>
      </w:r>
      <w:r>
        <w:rPr>
          <w:rFonts w:ascii="Times New Roman"/>
          <w:b/>
          <w:i w:val="false"/>
          <w:color w:val="000000"/>
          <w:sz w:val="28"/>
        </w:rPr>
        <w:t xml:space="preserve">              қамтамасыз </w:t>
      </w:r>
      <w:r>
        <w:rPr>
          <w:rFonts w:ascii="Times New Roman"/>
          <w:b/>
          <w:i w:val="false"/>
          <w:color w:val="000000"/>
          <w:sz w:val="28"/>
        </w:rPr>
        <w:t xml:space="preserve">  ету жөнiндегi қызметi </w:t>
      </w:r>
    </w:p>
    <w:bookmarkEnd w:id="22"/>
    <w:p>
      <w:pPr>
        <w:spacing w:after="0"/>
        <w:ind w:left="0"/>
        <w:jc w:val="both"/>
      </w:pPr>
      <w:r>
        <w:rPr>
          <w:rFonts w:ascii="Times New Roman"/>
          <w:b w:val="false"/>
          <w:i w:val="false"/>
          <w:color w:val="000000"/>
          <w:sz w:val="28"/>
        </w:rPr>
        <w:t xml:space="preserve">      Меншiк нысанына қарамастан ұйымдар Қазақстан Республикасының заңдарына сәйкес:   </w:t>
      </w:r>
      <w:r>
        <w:br/>
      </w:r>
      <w:r>
        <w:rPr>
          <w:rFonts w:ascii="Times New Roman"/>
          <w:b w:val="false"/>
          <w:i w:val="false"/>
          <w:color w:val="000000"/>
          <w:sz w:val="28"/>
        </w:rPr>
        <w:t xml:space="preserve">
      қорғаныс үшiн қажеттi қару-жарақ, техника мен басқа да мүлiктi, өндiрiстiк-техникалық мақсаттағы өнiмдердi, азық-түлiктi, электр энергиясын, отынды, жанар-жағар май материалдарын жасау, өндiру, беру және жөндеу жөнiндегi мемлекеттiк қорғаныс мұқтажының өтiнiмдерiн, шарттық мiндеттемелердi басымдық тәртiбiмен орындайды, сондай-ақ мердiгерлiк жұмыстарды жүзеге асырады және әскери бөлiмдерге коммуналдық, тұрмыстық қызмет көрсетедi;  </w:t>
      </w:r>
      <w:r>
        <w:br/>
      </w:r>
      <w:r>
        <w:rPr>
          <w:rFonts w:ascii="Times New Roman"/>
          <w:b w:val="false"/>
          <w:i w:val="false"/>
          <w:color w:val="000000"/>
          <w:sz w:val="28"/>
        </w:rPr>
        <w:t xml:space="preserve">
      өз қызметкерлерiне олардың әскери мiндеттерiн орындауы үшiн қолданылып жүрген заңдарға сәйкес қажеттi жағдайлар туғызады; </w:t>
      </w:r>
      <w:r>
        <w:br/>
      </w:r>
      <w:r>
        <w:rPr>
          <w:rFonts w:ascii="Times New Roman"/>
          <w:b w:val="false"/>
          <w:i w:val="false"/>
          <w:color w:val="000000"/>
          <w:sz w:val="28"/>
        </w:rPr>
        <w:t xml:space="preserve">
      Қазақстан Республикасының Үкiметi белгiлеген жұмылдырылатын қуаттарды жасау, ұлғайту мен сақтау, сондай-ақ жұмылдырылатын резервтiң материалдық құндылықтарын жинауды, жаңартуды, сақтау мен оған қол сұғылмауын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19-бап өзгерді - Қазақстан Республикасының 2002.01.29. N 287  </w:t>
      </w:r>
      <w:r>
        <w:rPr>
          <w:rFonts w:ascii="Times New Roman"/>
          <w:b w:val="false"/>
          <w:i w:val="false"/>
          <w:color w:val="000000"/>
          <w:sz w:val="28"/>
        </w:rPr>
        <w:t xml:space="preserve">Заңымен. </w:t>
      </w:r>
    </w:p>
    <w:bookmarkStart w:name="z24" w:id="23"/>
    <w:p>
      <w:pPr>
        <w:spacing w:after="0"/>
        <w:ind w:left="0"/>
        <w:jc w:val="left"/>
      </w:pPr>
      <w:r>
        <w:rPr>
          <w:rFonts w:ascii="Times New Roman"/>
          <w:b/>
          <w:i w:val="false"/>
          <w:color w:val="000000"/>
        </w:rPr>
        <w:t xml:space="preserve"> 
  IV БӨЛIМ. </w:t>
      </w:r>
      <w:r>
        <w:br/>
      </w:r>
      <w:r>
        <w:rPr>
          <w:rFonts w:ascii="Times New Roman"/>
          <w:b/>
          <w:i w:val="false"/>
          <w:color w:val="000000"/>
        </w:rPr>
        <w:t xml:space="preserve">
ЖАУЛАСУ ЖАҒДАЙЫ, СОҒЫС КЕЗI, СОҒЫС ЖАҒДАЙЫ, ЖҰМЫЛДЫРУ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Жауласу жағдайы, соғыс кезi </w:t>
      </w:r>
    </w:p>
    <w:bookmarkEnd w:id="24"/>
    <w:p>
      <w:pPr>
        <w:spacing w:after="0"/>
        <w:ind w:left="0"/>
        <w:jc w:val="both"/>
      </w:pPr>
      <w:r>
        <w:rPr>
          <w:rFonts w:ascii="Times New Roman"/>
          <w:b w:val="false"/>
          <w:i w:val="false"/>
          <w:color w:val="000000"/>
          <w:sz w:val="28"/>
        </w:rPr>
        <w:t xml:space="preserve">      Жауласу жағдайын республикаға соғыс шабуылы (агрессия) жасалған ретте немесе агрессиядан бiрлесiп қорғану жөнiндегi халықаралық шарттар мiндеттемелерiн орындау қажет болған жағдайда Қазақстан Республикасының Парламентi жариялайды.  </w:t>
      </w:r>
      <w:r>
        <w:br/>
      </w:r>
      <w:r>
        <w:rPr>
          <w:rFonts w:ascii="Times New Roman"/>
          <w:b w:val="false"/>
          <w:i w:val="false"/>
          <w:color w:val="000000"/>
          <w:sz w:val="28"/>
        </w:rPr>
        <w:t xml:space="preserve">
      Жауласу жағдайының жариялануына немесе ұрыс қимылдарының басталуына байланысты соғыс кезi туады. Жауласу жағдайын жарияланған немесе Қазақстан Республикасына соғыс шабуылы (агрессия) жасалған күн мен уақыт соғыс кезiнiң басталуы болып табылады. Соғыс қимылдарының тоқтатылған жарияланған күн мен уақыт соғыс кезiнiң аяқталуы болып табылады.  </w:t>
      </w:r>
      <w:r>
        <w:br/>
      </w:r>
      <w:r>
        <w:rPr>
          <w:rFonts w:ascii="Times New Roman"/>
          <w:b w:val="false"/>
          <w:i w:val="false"/>
          <w:color w:val="000000"/>
          <w:sz w:val="28"/>
        </w:rPr>
        <w:t xml:space="preserve">
      Қазақстан Республикасына соғыс шабуылы (агрессия) жасалған ретте әскери командование және мемлекеттiк өкiмет пен басқару органдары соғыс жариялауды күтпестен шабуылға (агрессияға) тойтарыс беру үшiн барлық шараны қолдануға мiндеттi.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өзгерiс енгiзiлдi - Қазақстан Республикасы Президентiнiң 1995.11.14. N 2636 заң күші бар  </w:t>
      </w:r>
      <w:r>
        <w:rPr>
          <w:rFonts w:ascii="Times New Roman"/>
          <w:b w:val="false"/>
          <w:i w:val="false"/>
          <w:color w:val="000000"/>
          <w:sz w:val="28"/>
        </w:rPr>
        <w:t xml:space="preserve">Жарлығымен.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Соғыс жағдайы </w:t>
      </w:r>
    </w:p>
    <w:bookmarkEnd w:id="25"/>
    <w:p>
      <w:pPr>
        <w:spacing w:after="0"/>
        <w:ind w:left="0"/>
        <w:jc w:val="both"/>
      </w:pPr>
      <w:r>
        <w:rPr>
          <w:rFonts w:ascii="Times New Roman"/>
          <w:b w:val="false"/>
          <w:i w:val="false"/>
          <w:color w:val="000000"/>
          <w:sz w:val="28"/>
        </w:rPr>
        <w:t xml:space="preserve">      Республикаға қарсы агрессия болған не оның қауiпсiздiгiне тiкелей сырттан қатер төнген жағдайда Қазақстан Республикасының Президентi Республиканың бүкiл аумағында немесе оның жекелеген жерлерiнде соғыс жағдайын енгiзедi, iшiнара немесе жалпы жұмылдыруды жариялайды және бұл туралы Қазақстан Республикасының Парламентiне дереу хабарлайды.  </w:t>
      </w:r>
      <w:r>
        <w:br/>
      </w:r>
      <w:r>
        <w:rPr>
          <w:rFonts w:ascii="Times New Roman"/>
          <w:b w:val="false"/>
          <w:i w:val="false"/>
          <w:color w:val="000000"/>
          <w:sz w:val="28"/>
        </w:rPr>
        <w:t xml:space="preserve">
      Соғыс жағдайы жарияланған жерлерде әскери командованиенiң өкiлеттiгi кеңейтiледi, оған қорғаныс және қоғамдық тәртiптi қамтамасыз ету саласындағы мемлекеттiк өкiмет пен басқару органдарының барлық қызметi көшедi, халық үшiн кәсiпорындар мен ұйымдар қызметiне шектеулер енгiзiледi. Соғыс жағдайы режимi Қазақстан Республикасының заңымен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өзгерiс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21-бап өзгерді - Қазақстан Республикасының 2002.01.29. N 287  </w:t>
      </w:r>
      <w:r>
        <w:rPr>
          <w:rFonts w:ascii="Times New Roman"/>
          <w:b w:val="false"/>
          <w:i w:val="false"/>
          <w:color w:val="000000"/>
          <w:sz w:val="28"/>
        </w:rPr>
        <w:t xml:space="preserve">Заңымен.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Жұмылдыру </w:t>
      </w:r>
    </w:p>
    <w:bookmarkEnd w:id="26"/>
    <w:p>
      <w:pPr>
        <w:spacing w:after="0"/>
        <w:ind w:left="0"/>
        <w:jc w:val="both"/>
      </w:pPr>
      <w:r>
        <w:rPr>
          <w:rFonts w:ascii="Times New Roman"/>
          <w:b w:val="false"/>
          <w:i w:val="false"/>
          <w:color w:val="000000"/>
          <w:sz w:val="28"/>
        </w:rPr>
        <w:t xml:space="preserve">      Жауласу жағдайының немесе соғыс жағдайының жариялануына байланысты, егер бұдан бұрын жарияланбаса, iшiнара немесе жаппай </w:t>
      </w:r>
      <w:r>
        <w:br/>
      </w:r>
      <w:r>
        <w:rPr>
          <w:rFonts w:ascii="Times New Roman"/>
          <w:b w:val="false"/>
          <w:i w:val="false"/>
          <w:color w:val="000000"/>
          <w:sz w:val="28"/>
        </w:rPr>
        <w:t xml:space="preserve">
жұмылдыру жарияланады. </w:t>
      </w:r>
      <w:r>
        <w:br/>
      </w:r>
      <w:r>
        <w:rPr>
          <w:rFonts w:ascii="Times New Roman"/>
          <w:b w:val="false"/>
          <w:i w:val="false"/>
          <w:color w:val="000000"/>
          <w:sz w:val="28"/>
        </w:rPr>
        <w:t xml:space="preserve">
      Жұмылдыру жариялануына байланысты Республика Қарулы Күштерiне, басқа әскерлерi мен әскери құрамаларына және экономика салаларын жұмылдыруды өрiстету жөнiндегi шаралар жүзеге асырылады. </w:t>
      </w:r>
      <w:r>
        <w:br/>
      </w:r>
      <w:r>
        <w:rPr>
          <w:rFonts w:ascii="Times New Roman"/>
          <w:b w:val="false"/>
          <w:i w:val="false"/>
          <w:color w:val="000000"/>
          <w:sz w:val="28"/>
        </w:rPr>
        <w:t xml:space="preserve">
      Жұмылдыруды жүргiзу тәртiбi Қазақстан Республикасының заңымен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p>
    <w:bookmarkStart w:name="z28" w:id="27"/>
    <w:p>
      <w:pPr>
        <w:spacing w:after="0"/>
        <w:ind w:left="0"/>
        <w:jc w:val="left"/>
      </w:pPr>
      <w:r>
        <w:rPr>
          <w:rFonts w:ascii="Times New Roman"/>
          <w:b/>
          <w:i w:val="false"/>
          <w:color w:val="000000"/>
        </w:rPr>
        <w:t xml:space="preserve"> 
  V БӨЛIМ. </w:t>
      </w:r>
      <w:r>
        <w:br/>
      </w:r>
      <w:r>
        <w:rPr>
          <w:rFonts w:ascii="Times New Roman"/>
          <w:b/>
          <w:i w:val="false"/>
          <w:color w:val="000000"/>
        </w:rPr>
        <w:t xml:space="preserve">
ҚОРҒАНЫСТЫ ЭКОНОМИКАЛЫҚ ЖАҒЫНАН ҚАМТАМАСЫЗ ЕТУ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Экономиканы қорғанысты қамтамасыз етуге  </w:t>
      </w:r>
      <w:r>
        <w:br/>
      </w:r>
      <w:r>
        <w:rPr>
          <w:rFonts w:ascii="Times New Roman"/>
          <w:b w:val="false"/>
          <w:i w:val="false"/>
          <w:color w:val="000000"/>
          <w:sz w:val="28"/>
        </w:rPr>
        <w:t>
</w:t>
      </w:r>
      <w:r>
        <w:rPr>
          <w:rFonts w:ascii="Times New Roman"/>
          <w:b/>
          <w:i w:val="false"/>
          <w:color w:val="000000"/>
          <w:sz w:val="28"/>
        </w:rPr>
        <w:t xml:space="preserve">              дайындау </w:t>
      </w:r>
    </w:p>
    <w:bookmarkEnd w:id="28"/>
    <w:p>
      <w:pPr>
        <w:spacing w:after="0"/>
        <w:ind w:left="0"/>
        <w:jc w:val="both"/>
      </w:pPr>
      <w:r>
        <w:rPr>
          <w:rFonts w:ascii="Times New Roman"/>
          <w:b w:val="false"/>
          <w:i w:val="false"/>
          <w:color w:val="000000"/>
          <w:sz w:val="28"/>
        </w:rPr>
        <w:t xml:space="preserve">      Қазақстан Республикасының экономикасын қорғанысқа дайындауға жауаптылық Қазақстан Республикасының Үкiметiне жүктеледi.  </w:t>
      </w:r>
      <w:r>
        <w:br/>
      </w:r>
      <w:r>
        <w:rPr>
          <w:rFonts w:ascii="Times New Roman"/>
          <w:b w:val="false"/>
          <w:i w:val="false"/>
          <w:color w:val="000000"/>
          <w:sz w:val="28"/>
        </w:rPr>
        <w:t xml:space="preserve">
      Қорғаныс қажеттерiн қанағаттандыру мақсатында: зерттеулер жүргiзу мен талдамалар жасау үшiн, қару-жарақты, әскери техника мен қорғаныс мақсатындағы басқа да өнiмдердi өндiру және жөндеу үшiн ғылыми-техникалық қуат, өндiрiстiк қуаттар, материалдық резервтер жасалып, пайдаланылады. Сонымен қатар, қаржымен және материалмен қамтамасыз ету, бағалар, несиелер, экономикалық нормативтер, жеңiлдiктер мен тыйым салу жүйелерi, сондай-ақ қорғаныс мақсатындағы өнiмдер жөнiндегi тапсырыстар мен шарттардың орындалу тәртiбi қалыптастырылады. Еңбек ресурстарын, экономиканы соғыс кезiндегi жағдайларда жұмыс iстеуге әзiрлiк жүргiзiледi.  </w:t>
      </w:r>
      <w:r>
        <w:br/>
      </w:r>
      <w:r>
        <w:rPr>
          <w:rFonts w:ascii="Times New Roman"/>
          <w:b w:val="false"/>
          <w:i w:val="false"/>
          <w:color w:val="000000"/>
          <w:sz w:val="28"/>
        </w:rPr>
        <w:t xml:space="preserve">
      Бұл жұмыс бейбiт кезде алдын ала жүзеге асырылады. Осы мақсатта жұмылдыруға әзiрлiк және өнеркәсiптiң, ауыл шаруашылығының, көлiктiң, байланыстың, денсаулық сақтау мен экономиканың басқа да салаларының тұрақты жұмыс iстеуiн қамтамасыз ету жөнiндегi шаралар кешенi жүргiзiледi. Соғыс кезiнде экономиканы басқаруды тәртiптейтiн құжаттар әзiрленедi. Экономиканы соғыс кезiнде жұмыс iстеуге әзiрлеудi жоспарлау мен бақылау үшiн Қазақстан Республикасының Үкiметi министрлiктерде, агенттiктерде, ұйымдарда әскери-жұмылдыру органдарын құрады.  </w:t>
      </w:r>
      <w:r>
        <w:br/>
      </w:r>
      <w:r>
        <w:rPr>
          <w:rFonts w:ascii="Times New Roman"/>
          <w:b w:val="false"/>
          <w:i w:val="false"/>
          <w:color w:val="000000"/>
          <w:sz w:val="28"/>
        </w:rPr>
        <w:t>
</w:t>
      </w:r>
      <w:r>
        <w:rPr>
          <w:rFonts w:ascii="Times New Roman"/>
          <w:b w:val="false"/>
          <w:i w:val="false"/>
          <w:color w:val="ff0000"/>
          <w:sz w:val="28"/>
        </w:rPr>
        <w:t xml:space="preserve">       ЕСКЕРТУ. 23-бабының 2-бөлiгiндегi сөз алынып тасталды - Қазақстан Республикасы Президентiнiң 1996.10.05. N 2488 заң күші бар Жарлығымен. </w:t>
      </w:r>
      <w:r>
        <w:br/>
      </w:r>
      <w:r>
        <w:rPr>
          <w:rFonts w:ascii="Times New Roman"/>
          <w:b w:val="false"/>
          <w:i w:val="false"/>
          <w:color w:val="000000"/>
          <w:sz w:val="28"/>
        </w:rPr>
        <w:t>
</w:t>
      </w:r>
      <w:r>
        <w:rPr>
          <w:rFonts w:ascii="Times New Roman"/>
          <w:b w:val="false"/>
          <w:i w:val="false"/>
          <w:color w:val="ff0000"/>
          <w:sz w:val="28"/>
        </w:rPr>
        <w:t xml:space="preserve">       ЕСКЕРТУ. 23-бап өзгерді - Қазақстан Республикасының 2002.01.29. N 287  </w:t>
      </w:r>
      <w:r>
        <w:rPr>
          <w:rFonts w:ascii="Times New Roman"/>
          <w:b w:val="false"/>
          <w:i w:val="false"/>
          <w:color w:val="000000"/>
          <w:sz w:val="28"/>
        </w:rPr>
        <w:t xml:space="preserve">Заңымен.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Ғылыми-зерттеу қызметi және кадрлар даярлау </w:t>
      </w:r>
    </w:p>
    <w:bookmarkEnd w:id="29"/>
    <w:p>
      <w:pPr>
        <w:spacing w:after="0"/>
        <w:ind w:left="0"/>
        <w:jc w:val="both"/>
      </w:pPr>
      <w:r>
        <w:rPr>
          <w:rFonts w:ascii="Times New Roman"/>
          <w:b w:val="false"/>
          <w:i w:val="false"/>
          <w:color w:val="000000"/>
          <w:sz w:val="28"/>
        </w:rPr>
        <w:t xml:space="preserve">      Қорғаныс қажетiн қамтамасыз ету мақсатында әскери бағыттағы ғылыми-зерттеу мекемелерi әскери iс саласында iргелi зерттеулердi, сондай-ақ нақты талдамалар мен қару-жарақтың жаңа түрлерiн енгiзудi жүзеге асырады. </w:t>
      </w:r>
      <w:r>
        <w:br/>
      </w:r>
      <w:r>
        <w:rPr>
          <w:rFonts w:ascii="Times New Roman"/>
          <w:b w:val="false"/>
          <w:i w:val="false"/>
          <w:color w:val="000000"/>
          <w:sz w:val="28"/>
        </w:rPr>
        <w:t xml:space="preserve">
      Әскери кадрларды даярлау мен қайта даярлау Қазақстан Республикасының әскери және азаматтық оқу орындарында, сондай-ақ халықаралық шарттар негiзiнде шет елдерде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өзгерiс енгiзiлдi - Қазақстан Республикасы  Президентiнiң 1995.11.14. N 2636 заң күші бар  </w:t>
      </w:r>
      <w:r>
        <w:rPr>
          <w:rFonts w:ascii="Times New Roman"/>
          <w:b w:val="false"/>
          <w:i w:val="false"/>
          <w:color w:val="000000"/>
          <w:sz w:val="28"/>
        </w:rPr>
        <w:t xml:space="preserve">Жарлығымен.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Қаржымен қамтамасыз ету </w:t>
      </w:r>
    </w:p>
    <w:bookmarkEnd w:id="30"/>
    <w:p>
      <w:pPr>
        <w:spacing w:after="0"/>
        <w:ind w:left="0"/>
        <w:jc w:val="both"/>
      </w:pPr>
      <w:r>
        <w:rPr>
          <w:rFonts w:ascii="Times New Roman"/>
          <w:b w:val="false"/>
          <w:i w:val="false"/>
          <w:color w:val="000000"/>
          <w:sz w:val="28"/>
        </w:rPr>
        <w:t xml:space="preserve">      Қарулы Күштердi, басқа әскер мен әскери құрамаларды қаржыландыру, сондай-ақ қару-жарақ, әскери техника, өндiрiстiк-техникалық мақсаттағы өнiмдер жасауға, өндiруге, сатуға, жөндеуге және сатып алуға, күрделi құрылысқа, әскери қызметшiлердi зейнетақымен қамтамасыз етуге, мiндеттi мемлекеттiк жеке сақтандыруға жұмсалатын шығындар республикалық және жергiлiктi бюджеттерде көзделген және Қазақстан Республикасының Парламентi және маслихаттары бекiткен қаражат есебiнен және сол шекте Қазақстан Республикасының тиiстi министрлiктерi мен агенттiктерi арқылы бiр орталықтан жүзеге асырылады.  </w:t>
      </w:r>
      <w:r>
        <w:br/>
      </w:r>
      <w:r>
        <w:rPr>
          <w:rFonts w:ascii="Times New Roman"/>
          <w:b w:val="false"/>
          <w:i w:val="false"/>
          <w:color w:val="000000"/>
          <w:sz w:val="28"/>
        </w:rPr>
        <w:t xml:space="preserve">
      Достастық мемлекеттерiмен бiрлесiп пайдаланатын, Қазақстан Республикасы аумағында орналасқан әскери объектiлердi қаржыландыру арнаулы келiсiмдер мен шарттарда айтылған үлес қосып қатысу қаражаты есебiнен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25-бап өзгерді - Қазақстан Республикасының 2002.01.29. N 287  </w:t>
      </w:r>
      <w:r>
        <w:rPr>
          <w:rFonts w:ascii="Times New Roman"/>
          <w:b w:val="false"/>
          <w:i w:val="false"/>
          <w:color w:val="000000"/>
          <w:sz w:val="28"/>
        </w:rPr>
        <w:t xml:space="preserve">Заңымен.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Материалдық-техникалық жағынан қамтамасыз ету </w:t>
      </w:r>
    </w:p>
    <w:bookmarkEnd w:id="31"/>
    <w:p>
      <w:pPr>
        <w:spacing w:after="0"/>
        <w:ind w:left="0"/>
        <w:jc w:val="both"/>
      </w:pPr>
      <w:r>
        <w:rPr>
          <w:rFonts w:ascii="Times New Roman"/>
          <w:b w:val="false"/>
          <w:i w:val="false"/>
          <w:color w:val="000000"/>
          <w:sz w:val="28"/>
        </w:rPr>
        <w:t xml:space="preserve">      Мемлекет қорғаныстың материалдық қажеттерiн қамтамасыз етедi және Қазақстан Республикасының Қарулы Күштерiне, басқа әскерлерi мен әскери құрамаларына республиканы қарумен қорғау үшiн не қажеттiң бәрiмен жарақтандырады.  </w:t>
      </w:r>
      <w:r>
        <w:br/>
      </w:r>
      <w:r>
        <w:rPr>
          <w:rFonts w:ascii="Times New Roman"/>
          <w:b w:val="false"/>
          <w:i w:val="false"/>
          <w:color w:val="000000"/>
          <w:sz w:val="28"/>
        </w:rPr>
        <w:t xml:space="preserve">
      Қарулы Күштердi, басқа әскерлер мен әскери құрамаларды, материалдық-техникалық жағынан қамтамасыз ету мемлекеттiк мұқтаж үшiн өнiм беру тапсырыстары негiзiнде, қару-жарақ пен әскери техниканы қоса алғанда өндiрiстiк-техникалық мақсаттағы өнiмдердi жасауға, өндiруге, беруге және қамтамасыз етуге, сондай-ақ заттай мүлiкпен, азық-түлiкпен, медициналық техникамен және медициналық дәрi-дәрмекпен, басқа да материалдық құралдармен қамтамасыз етуге арналған мемлекетаралық келiсiмдер негiзiнде басым тәртiппен жүзеге асырылады.  </w:t>
      </w:r>
      <w:r>
        <w:br/>
      </w:r>
      <w:r>
        <w:rPr>
          <w:rFonts w:ascii="Times New Roman"/>
          <w:b w:val="false"/>
          <w:i w:val="false"/>
          <w:color w:val="000000"/>
          <w:sz w:val="28"/>
        </w:rPr>
        <w:t xml:space="preserve">
      Мемлекеттiк қорғаныс тапсырысын қалыптастыру тәртiбi, оны материалдық-техникалық жағынан және қаржымен қамтамасыз етудi, сатып алу шарттарын Қазақстан Республикасының заң актiлерiмен белгiленедi. Министрлiктердiң, агенттiктердiң және басқа да мемлекеттiк органдардың, ұйымдардың мемлекеттiк қорғаныс тапсырысын орындаудан бас тартуға хақысы жоқ.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26-бап өзгерді - Қазақстан Республикасының 2002.01.29. N 287  </w:t>
      </w:r>
      <w:r>
        <w:rPr>
          <w:rFonts w:ascii="Times New Roman"/>
          <w:b w:val="false"/>
          <w:i w:val="false"/>
          <w:color w:val="000000"/>
          <w:sz w:val="28"/>
        </w:rPr>
        <w:t xml:space="preserve">Заңымен.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Мүлiктердi қорғаныс мүдделерi үшiн пайдалану </w:t>
      </w:r>
    </w:p>
    <w:bookmarkEnd w:id="32"/>
    <w:p>
      <w:pPr>
        <w:spacing w:after="0"/>
        <w:ind w:left="0"/>
        <w:jc w:val="both"/>
      </w:pPr>
      <w:r>
        <w:rPr>
          <w:rFonts w:ascii="Times New Roman"/>
          <w:b w:val="false"/>
          <w:i w:val="false"/>
          <w:color w:val="000000"/>
          <w:sz w:val="28"/>
        </w:rPr>
        <w:t xml:space="preserve">      Әскери объектiлер мен ғимараттар, қару-жарақтың, әскери техниканың барлық түрi, оқ-дәрiлер және басқа да әскери-техникалық мүлiк республикалық меншiк болып табылады, Қазақстан Республикасы Қарулы Күштерiнiң, басқа әскерлерi мен әскери құрамаларының жедел басқаруында болады, олар заңдармен белгiлеген негiзде және шекте бұларды иелену, пайдалану және билiк ету құқығын жүзеге асырады.  </w:t>
      </w:r>
      <w:r>
        <w:br/>
      </w:r>
      <w:r>
        <w:rPr>
          <w:rFonts w:ascii="Times New Roman"/>
          <w:b w:val="false"/>
          <w:i w:val="false"/>
          <w:color w:val="000000"/>
          <w:sz w:val="28"/>
        </w:rPr>
        <w:t xml:space="preserve">
      Мемлекет меншiгi болып табылатын әрi жедел басқару шаруашылық жүргiзу құқығындағы экономика салаларының ұйымдарына бекiтiлiп берiлген және қорғаныс мұқтаждарын қамтамасыз ету мен жұмылдыру тапсырмаларын, орындауға арналған мүлiк меншiк иесiнiң келiсiмiмен еңбек ұжымдарының меншiгiне көшiруге жатпайды және сатып алу-сату объектiсi бола алмайды. Аталған мүлiк жалға берiлуi мүмкiн.  </w:t>
      </w:r>
      <w:r>
        <w:br/>
      </w:r>
      <w:r>
        <w:rPr>
          <w:rFonts w:ascii="Times New Roman"/>
          <w:b w:val="false"/>
          <w:i w:val="false"/>
          <w:color w:val="000000"/>
          <w:sz w:val="28"/>
        </w:rPr>
        <w:t xml:space="preserve">
      Бейбiт кезде Қазақстан Республикасының Қарулы Күштерi пайдаланбайтын Қазақстан Республикасы аумағындағы қорғаныс объектiлерi оларды иеленушiлер есебiнен сақтауға қоюға жатады және жергiлiктi атқарушы органдарына, сондай-ақ мүдделi мемлекеттер үкiметтерi арасындағы арнаулы келiсiмдер негiзiнде Тәуелсiз Мемлекеттер Достастығының басқа мемлекеттерi ұйымдарына уақытша пайдалануға берiлуi (соның iшiнде жалға берiлуi) мүмкiн. Қажет болмай қалған қорғаныс объектiлерiнiң сатылуы ықтимал.  </w:t>
      </w:r>
      <w:r>
        <w:br/>
      </w:r>
      <w:r>
        <w:rPr>
          <w:rFonts w:ascii="Times New Roman"/>
          <w:b w:val="false"/>
          <w:i w:val="false"/>
          <w:color w:val="000000"/>
          <w:sz w:val="28"/>
        </w:rPr>
        <w:t xml:space="preserve">
      Осы тармақта көрсетiлген мүлiктер мен қорғаныс объектiлерiн беру (сату) тәртiбiн Қазақстан Республикасының Үкiметi белгiлейдi.  </w:t>
      </w:r>
      <w:r>
        <w:br/>
      </w:r>
      <w:r>
        <w:rPr>
          <w:rFonts w:ascii="Times New Roman"/>
          <w:b w:val="false"/>
          <w:i w:val="false"/>
          <w:color w:val="000000"/>
          <w:sz w:val="28"/>
        </w:rPr>
        <w:t xml:space="preserve">
      Мемлекет меншiгi емес объектiлер мен мүлiктер соғыс кезiнде қажет болған ретте Қазақстан Республикасының заңдарында белгiленген тәртiппен қорғаныс мұқтаждарын қамтамасыз ету және жұмылдыру тапсырмаларын орындау үшiн пайдаланылуы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27-бап өзгерді - Қазақстан Республикасының 2002.01.29. N 287  </w:t>
      </w:r>
      <w:r>
        <w:rPr>
          <w:rFonts w:ascii="Times New Roman"/>
          <w:b w:val="false"/>
          <w:i w:val="false"/>
          <w:color w:val="000000"/>
          <w:sz w:val="28"/>
        </w:rPr>
        <w:t xml:space="preserve">Заңымен.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Қорғаныс мұқтаждары үшiн жер бөлу, үйлер, </w:t>
      </w:r>
      <w:r>
        <w:br/>
      </w:r>
      <w:r>
        <w:rPr>
          <w:rFonts w:ascii="Times New Roman"/>
          <w:b w:val="false"/>
          <w:i w:val="false"/>
          <w:color w:val="000000"/>
          <w:sz w:val="28"/>
        </w:rPr>
        <w:t>
</w:t>
      </w:r>
      <w:r>
        <w:rPr>
          <w:rFonts w:ascii="Times New Roman"/>
          <w:b/>
          <w:i w:val="false"/>
          <w:color w:val="000000"/>
          <w:sz w:val="28"/>
        </w:rPr>
        <w:t xml:space="preserve">              ғимараттар, объектiлер және басқа да </w:t>
      </w:r>
      <w:r>
        <w:br/>
      </w:r>
      <w:r>
        <w:rPr>
          <w:rFonts w:ascii="Times New Roman"/>
          <w:b w:val="false"/>
          <w:i w:val="false"/>
          <w:color w:val="000000"/>
          <w:sz w:val="28"/>
        </w:rPr>
        <w:t>
</w:t>
      </w:r>
      <w:r>
        <w:rPr>
          <w:rFonts w:ascii="Times New Roman"/>
          <w:b/>
          <w:i w:val="false"/>
          <w:color w:val="000000"/>
          <w:sz w:val="28"/>
        </w:rPr>
        <w:t xml:space="preserve">              мүлiктер беру </w:t>
      </w:r>
      <w:r>
        <w:br/>
      </w:r>
      <w:r>
        <w:rPr>
          <w:rFonts w:ascii="Times New Roman"/>
          <w:b w:val="false"/>
          <w:i w:val="false"/>
          <w:color w:val="000000"/>
          <w:sz w:val="28"/>
        </w:rPr>
        <w:t>
 </w:t>
      </w:r>
      <w:r>
        <w:br/>
      </w:r>
      <w:r>
        <w:rPr>
          <w:rFonts w:ascii="Times New Roman"/>
          <w:b w:val="false"/>
          <w:i w:val="false"/>
          <w:color w:val="000000"/>
          <w:sz w:val="28"/>
        </w:rPr>
        <w:t xml:space="preserve">
        Жер қорғаныс мұқтаждары үшiн Қазақстан Республикасының заңдарында көзделген тәртiп бойынша ақыға берiледi.  </w:t>
      </w:r>
      <w:r>
        <w:br/>
      </w:r>
      <w:r>
        <w:rPr>
          <w:rFonts w:ascii="Times New Roman"/>
          <w:b w:val="false"/>
          <w:i w:val="false"/>
          <w:color w:val="000000"/>
          <w:sz w:val="28"/>
        </w:rPr>
        <w:t xml:space="preserve">
      Әскери бөлiмдердi, мекемелердi, әскери-оқу орындарын, өзге де ұйымдарды орналастыру және олардың тұрақты қызметi үшiн берiлген жер учаскелерi Қазақстан Республикасы Қарулы Күштерiнiң, басқа әскерлерi мен әскери құрамаларының иелiгiнде және пайдалануында болады.  </w:t>
      </w:r>
      <w:r>
        <w:br/>
      </w:r>
      <w:r>
        <w:rPr>
          <w:rFonts w:ascii="Times New Roman"/>
          <w:b w:val="false"/>
          <w:i w:val="false"/>
          <w:color w:val="000000"/>
          <w:sz w:val="28"/>
        </w:rPr>
        <w:t xml:space="preserve">
      Қорғаныс мұқтажына жердi алып қоюға байланысты жер иеленушiлер мен жер пайдаланушыларға келтiрiлген зиян толық көлемiнде өтеледi.  </w:t>
      </w:r>
      <w:r>
        <w:br/>
      </w:r>
      <w:r>
        <w:rPr>
          <w:rFonts w:ascii="Times New Roman"/>
          <w:b w:val="false"/>
          <w:i w:val="false"/>
          <w:color w:val="000000"/>
          <w:sz w:val="28"/>
        </w:rPr>
        <w:t xml:space="preserve">
      Қорғаныс мұқтажы үшiн жердi алып қойған кезде ауыл шаруашылық өндiрiсiнiң тартқан шығынын өтеудi әрбiр нақты жағдайда жер бөлудi ресiмдеу барысында Қазақстан Республикасының Үкiметi шешедi.  </w:t>
      </w:r>
      <w:r>
        <w:br/>
      </w:r>
      <w:r>
        <w:rPr>
          <w:rFonts w:ascii="Times New Roman"/>
          <w:b w:val="false"/>
          <w:i w:val="false"/>
          <w:color w:val="000000"/>
          <w:sz w:val="28"/>
        </w:rPr>
        <w:t xml:space="preserve">
      Қорғаныс мұқтаждары үшiн берiлген жерлердi пайдаланған кезде Қарулы Күштер, басқа әскерлер мен әскери құрамалар Қазақстан Республикасының заңдарын сақтауға мiндеттi, ал орын ауыстыруы және көшiрiлуi кезiнде босаған жерлердi өз есебiнен толық қалпына келтiредi.  </w:t>
      </w:r>
      <w:r>
        <w:br/>
      </w:r>
      <w:r>
        <w:rPr>
          <w:rFonts w:ascii="Times New Roman"/>
          <w:b w:val="false"/>
          <w:i w:val="false"/>
          <w:color w:val="000000"/>
          <w:sz w:val="28"/>
        </w:rPr>
        <w:t xml:space="preserve">
      Қорғаныс мұқтаждары үшiн әскери ведомстволарға үйлер, ғимараттар, әртүрлi объектiлер мен басқа да мүлiк берiлуi мүмкiн, сондай-ақ олар Қазақстан Республикасының заңдарында белгiленген тәртiппен керi қайтарылуы мүмкiн.  </w:t>
      </w:r>
      <w:r>
        <w:br/>
      </w:r>
      <w:r>
        <w:rPr>
          <w:rFonts w:ascii="Times New Roman"/>
          <w:b w:val="false"/>
          <w:i w:val="false"/>
          <w:color w:val="000000"/>
          <w:sz w:val="28"/>
        </w:rPr>
        <w:t xml:space="preserve">
      Қазақстан Республикасының жерлерiн және әскери объектiлерiнiң жылжымалы және жылжымайтын мүлiктерiн, соның iшiнде басқа мемлекеттердiң әскери құрамаларына жалға берiлетiн мүлiктерiн иелiкке беру мен пайдалану тәртiбi халықаралық шарттармен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28-бапқа өзгерiстер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28-бап өзгерді - Қазақстан Республикасының 2002.01.29. N 287  </w:t>
      </w:r>
      <w:r>
        <w:rPr>
          <w:rFonts w:ascii="Times New Roman"/>
          <w:b w:val="false"/>
          <w:i w:val="false"/>
          <w:color w:val="000000"/>
          <w:sz w:val="28"/>
        </w:rPr>
        <w:t xml:space="preserve">Заңымен. </w:t>
      </w:r>
    </w:p>
    <w:bookmarkEnd w:id="33"/>
    <w:bookmarkStart w:name="z35" w:id="34"/>
    <w:p>
      <w:pPr>
        <w:spacing w:after="0"/>
        <w:ind w:left="0"/>
        <w:jc w:val="left"/>
      </w:pPr>
      <w:r>
        <w:rPr>
          <w:rFonts w:ascii="Times New Roman"/>
          <w:b/>
          <w:i w:val="false"/>
          <w:color w:val="000000"/>
        </w:rPr>
        <w:t xml:space="preserve"> 
   VI БӨЛIМ </w:t>
      </w:r>
      <w:r>
        <w:br/>
      </w:r>
      <w:r>
        <w:rPr>
          <w:rFonts w:ascii="Times New Roman"/>
          <w:b/>
          <w:i w:val="false"/>
          <w:color w:val="000000"/>
        </w:rPr>
        <w:t xml:space="preserve">
АЗАМАТТАРДЫҢ ҚОРҒАНЫС САЛАСЫНДАҒЫ МIНДЕТТЕРI </w:t>
      </w:r>
      <w:r>
        <w:br/>
      </w:r>
      <w:r>
        <w:rPr>
          <w:rFonts w:ascii="Times New Roman"/>
          <w:b/>
          <w:i w:val="false"/>
          <w:color w:val="000000"/>
        </w:rPr>
        <w:t xml:space="preserve">
МЕН ҚҰҚЫЛАРЫ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Азаматтардың қорғаныс саласындағы мiндеттерi </w:t>
      </w:r>
    </w:p>
    <w:bookmarkEnd w:id="35"/>
    <w:p>
      <w:pPr>
        <w:spacing w:after="0"/>
        <w:ind w:left="0"/>
        <w:jc w:val="both"/>
      </w:pPr>
      <w:r>
        <w:rPr>
          <w:rFonts w:ascii="Times New Roman"/>
          <w:b w:val="false"/>
          <w:i w:val="false"/>
          <w:color w:val="000000"/>
          <w:sz w:val="28"/>
        </w:rPr>
        <w:t xml:space="preserve">      Қазақстан Республикасын қорғау және Қазақстан Республикасының Қарулы Күштерiнде, басқа әскерлерi мен құрамаларында қызмет ету Қазақстан Республикасының әрбiр азаматының қасиеттi борышы әрi мiндетi болып табылады. </w:t>
      </w:r>
      <w:r>
        <w:br/>
      </w:r>
      <w:r>
        <w:rPr>
          <w:rFonts w:ascii="Times New Roman"/>
          <w:b w:val="false"/>
          <w:i w:val="false"/>
          <w:color w:val="000000"/>
          <w:sz w:val="28"/>
        </w:rPr>
        <w:t xml:space="preserve">
      Азаматтар Қазақстан Республикасының мүдделерiн қорғауға, оның қуатын нығайтуға, өзiн Қазақстан Республикасын қорғауға әзiрлеуге және жалпыға бiрдей әскери мiндетiн орындауға, азаматтық қорғаныс шараларына қатысуға және қорғаныс мүдделерi үшiн Қазақстан Республикасының заң актiлерiмен көзделген өзге мiндеттердi орындауға мiндеттi. Қазақстан Республикасының азаматтары әскери қызметтен жалтарғаны үшiн заңда белгiленген тәртiппен жауапты болады.  </w:t>
      </w:r>
      <w:r>
        <w:br/>
      </w:r>
      <w:r>
        <w:rPr>
          <w:rFonts w:ascii="Times New Roman"/>
          <w:b w:val="false"/>
          <w:i w:val="false"/>
          <w:color w:val="000000"/>
          <w:sz w:val="28"/>
        </w:rPr>
        <w:t>
      ЕСКЕРТУ. 29-бапқа өзгерiс енгiзiлдi - Қазақстан Республикасы Президентiнiң 1995.11.14. N 2636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29-бап өзгерді - Қазақстан Республикасының 2002.01.29. N 287  </w:t>
      </w:r>
      <w:r>
        <w:rPr>
          <w:rFonts w:ascii="Times New Roman"/>
          <w:b w:val="false"/>
          <w:i w:val="false"/>
          <w:color w:val="000000"/>
          <w:sz w:val="28"/>
        </w:rPr>
        <w:t xml:space="preserve">Заңымен.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Азаматтардың қорғаныс саласындағы құқылары </w:t>
      </w:r>
    </w:p>
    <w:bookmarkEnd w:id="36"/>
    <w:p>
      <w:pPr>
        <w:spacing w:after="0"/>
        <w:ind w:left="0"/>
        <w:jc w:val="both"/>
      </w:pPr>
      <w:r>
        <w:rPr>
          <w:rFonts w:ascii="Times New Roman"/>
          <w:b w:val="false"/>
          <w:i w:val="false"/>
          <w:color w:val="000000"/>
          <w:sz w:val="28"/>
        </w:rPr>
        <w:t xml:space="preserve">      Қазақстан Республикасы қорғанысын қамтамасыз етуге қатысатын Қазақстан Республикасының азаматтары Қазақстан Республикасы азаматтарына арналып заңдарда көзделген, қорғаныс мiндеттерiн атқарудың ерекшелiктерiмен байланысты тыйым салулар мен шектеулердi қоспағанда, әлеуметтiк-экономикалық саяси және жеке құқылар мен бостандыққа ие болады. Мемлекеттiк әскери қызметшiлерге Қазақстан Республикасын қорғау жөнiндегi өзiнiң әскери борышын орындау үшiн тиiсiнше жағдай жасауға кепiлдiк бередi, әскери қызмет өтеу тәртiбiн белгiлейдi.  </w:t>
      </w:r>
      <w:r>
        <w:br/>
      </w:r>
      <w:r>
        <w:rPr>
          <w:rFonts w:ascii="Times New Roman"/>
          <w:b w:val="false"/>
          <w:i w:val="false"/>
          <w:color w:val="000000"/>
          <w:sz w:val="28"/>
        </w:rPr>
        <w:t xml:space="preserve">
      Қазақстан Республикасында тұратын басқа мемлекеттердiң азаматтары мен азаматтығы жоқ адамдар Қазақстан Республикасы бекiткен халықаралық шарттарға сәйкес Қазақстан Республикасының мүддесi үшiн әскери қызмет атқаруға құқылы.  </w:t>
      </w:r>
      <w:r>
        <w:br/>
      </w:r>
      <w:r>
        <w:rPr>
          <w:rFonts w:ascii="Times New Roman"/>
          <w:b w:val="false"/>
          <w:i w:val="false"/>
          <w:color w:val="000000"/>
          <w:sz w:val="28"/>
        </w:rPr>
        <w:t xml:space="preserve">
      Осы бапта аталған адамдардың Қазақстан Республикасы заңдарында көзделген құқылары мен бостандығын шектеуге немесе олардан айыруға тыйым салынады. Бұған кiнәлi адамдар жауапқа тартылады. </w:t>
      </w:r>
      <w:r>
        <w:br/>
      </w:r>
      <w:r>
        <w:rPr>
          <w:rFonts w:ascii="Times New Roman"/>
          <w:b w:val="false"/>
          <w:i w:val="false"/>
          <w:color w:val="000000"/>
          <w:sz w:val="28"/>
        </w:rPr>
        <w:t>
</w:t>
      </w:r>
      <w:r>
        <w:rPr>
          <w:rFonts w:ascii="Times New Roman"/>
          <w:b w:val="false"/>
          <w:i w:val="false"/>
          <w:color w:val="ff0000"/>
          <w:sz w:val="28"/>
        </w:rPr>
        <w:t xml:space="preserve">       ЕСКЕРТУ. 30-бап өзгерді - Қазақстан Республикасының 2002.01.29. N 287  </w:t>
      </w:r>
      <w:r>
        <w:rPr>
          <w:rFonts w:ascii="Times New Roman"/>
          <w:b w:val="false"/>
          <w:i w:val="false"/>
          <w:color w:val="000000"/>
          <w:sz w:val="28"/>
        </w:rPr>
        <w:t xml:space="preserve">Заңымен. </w:t>
      </w:r>
    </w:p>
    <w:bookmarkStart w:name="z38" w:id="37"/>
    <w:p>
      <w:pPr>
        <w:spacing w:after="0"/>
        <w:ind w:left="0"/>
        <w:jc w:val="left"/>
      </w:pPr>
      <w:r>
        <w:rPr>
          <w:rFonts w:ascii="Times New Roman"/>
          <w:b/>
          <w:i w:val="false"/>
          <w:color w:val="000000"/>
        </w:rPr>
        <w:t xml:space="preserve"> 
  VII БӨЛIМ </w:t>
      </w:r>
      <w:r>
        <w:br/>
      </w:r>
      <w:r>
        <w:rPr>
          <w:rFonts w:ascii="Times New Roman"/>
          <w:b/>
          <w:i w:val="false"/>
          <w:color w:val="000000"/>
        </w:rPr>
        <w:t xml:space="preserve">
АЗАМАТТЫҚ ҚОРҒАНЫС. АУМАҚТЫҚ ҚОРҒАНЫС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Азаматтық қорғаныс </w:t>
      </w:r>
    </w:p>
    <w:bookmarkEnd w:id="38"/>
    <w:p>
      <w:pPr>
        <w:spacing w:after="0"/>
        <w:ind w:left="0"/>
        <w:jc w:val="both"/>
      </w:pPr>
      <w:r>
        <w:rPr>
          <w:rFonts w:ascii="Times New Roman"/>
          <w:b w:val="false"/>
          <w:i w:val="false"/>
          <w:color w:val="000000"/>
          <w:sz w:val="28"/>
        </w:rPr>
        <w:t xml:space="preserve">      Қазақстан Республикасының азаматтық қорғанысы  жалпы  мемлекеттiк қорғаныс шараларының құрамдас бөлiгi болып табылады әрi бейбiт уақытта және соғыс кезiнде республика халқы мен экономикасын табиғи зiлзалалар, iрi апаттар мен опаттар және агрессордың қазіргi замандағы қырып-жоятын құралдар қолдануы зардаптарынан қорғау жөнiндегi шараларды жүзеге асырады, сондай-ақ төтенше жағдай пайда болған аудандар мен зақымдану ошақтарында құтқару жұмыстарын және басқа да кiдiртуге болмайтын жұмыстарды жүргiзедi.  </w:t>
      </w:r>
      <w:r>
        <w:br/>
      </w:r>
      <w:r>
        <w:rPr>
          <w:rFonts w:ascii="Times New Roman"/>
          <w:b w:val="false"/>
          <w:i w:val="false"/>
          <w:color w:val="000000"/>
          <w:sz w:val="28"/>
        </w:rPr>
        <w:t xml:space="preserve">
      Төтенше жағдай зардаптарын жою мiндеттерi, оларды ұйымдастыру мен жою тәртiбi Қазақстан Республикасының заңдарында белгiленедi.  </w:t>
      </w:r>
      <w:r>
        <w:br/>
      </w: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Қазақстан Республикасы      Президентiнiң 1995.11.14. N 2636 заң күші бар  </w:t>
      </w:r>
      <w:r>
        <w:rPr>
          <w:rFonts w:ascii="Times New Roman"/>
          <w:b w:val="false"/>
          <w:i w:val="false"/>
          <w:color w:val="000000"/>
          <w:sz w:val="28"/>
        </w:rPr>
        <w:t xml:space="preserve">Жарлығымен.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Аумақтық қорғаныс </w:t>
      </w:r>
    </w:p>
    <w:bookmarkEnd w:id="39"/>
    <w:p>
      <w:pPr>
        <w:spacing w:after="0"/>
        <w:ind w:left="0"/>
        <w:jc w:val="both"/>
      </w:pPr>
      <w:r>
        <w:rPr>
          <w:rFonts w:ascii="Times New Roman"/>
          <w:b w:val="false"/>
          <w:i w:val="false"/>
          <w:color w:val="000000"/>
          <w:sz w:val="28"/>
        </w:rPr>
        <w:t xml:space="preserve">      Аумақтық қорғанысты Қазақстан Республикасының Үкiметi ұйымдастырады және ол мемлекеттiк шекараның учаскелерiн қорғау, Қазақстан Республикасының аумағындағы маңызды объектiлер мен коммуникацияларды қорғау мен агрессия болған жағдайда десанттар мен диверсиялық күштерге қарсы күрес, сондай-ақ соғыс жағдайы режимiн ұстау мақсатында жүзеге асырылады. </w:t>
      </w:r>
      <w:r>
        <w:br/>
      </w:r>
      <w:r>
        <w:rPr>
          <w:rFonts w:ascii="Times New Roman"/>
          <w:b w:val="false"/>
          <w:i w:val="false"/>
          <w:color w:val="000000"/>
          <w:sz w:val="28"/>
        </w:rPr>
        <w:t xml:space="preserve">
      Аумақтық қорғаныс күштерi мен құралдарының мiндеттерiн, ұйымдастырылуын және өзара iс-қимыл тәртiбiн Қазақстан Республикасының Жоғарғы Бас қолбасшысы белгiлейдi. </w:t>
      </w:r>
      <w:r>
        <w:br/>
      </w:r>
      <w:r>
        <w:rPr>
          <w:rFonts w:ascii="Times New Roman"/>
          <w:b w:val="false"/>
          <w:i w:val="false"/>
          <w:color w:val="000000"/>
          <w:sz w:val="28"/>
        </w:rPr>
        <w:t>
</w:t>
      </w:r>
      <w:r>
        <w:rPr>
          <w:rFonts w:ascii="Times New Roman"/>
          <w:b w:val="false"/>
          <w:i w:val="false"/>
          <w:color w:val="ff0000"/>
          <w:sz w:val="28"/>
        </w:rPr>
        <w:t xml:space="preserve">       ЕСКЕРТУ. 32-бапқа өзгерiс енгiзiлдi - Қазақстан Республикасы Президентiнiң 1995.11.14. N 2636 заң күші бар  </w:t>
      </w:r>
      <w:r>
        <w:rPr>
          <w:rFonts w:ascii="Times New Roman"/>
          <w:b w:val="false"/>
          <w:i w:val="false"/>
          <w:color w:val="000000"/>
          <w:sz w:val="28"/>
        </w:rPr>
        <w:t xml:space="preserve">Жарлығымен. </w:t>
      </w:r>
    </w:p>
    <w:bookmarkStart w:name="z41" w:id="40"/>
    <w:p>
      <w:pPr>
        <w:spacing w:after="0"/>
        <w:ind w:left="0"/>
        <w:jc w:val="left"/>
      </w:pPr>
      <w:r>
        <w:rPr>
          <w:rFonts w:ascii="Times New Roman"/>
          <w:b/>
          <w:i w:val="false"/>
          <w:color w:val="000000"/>
        </w:rPr>
        <w:t xml:space="preserve"> 
  VIII БӨЛIМ </w:t>
      </w:r>
      <w:r>
        <w:br/>
      </w:r>
      <w:r>
        <w:rPr>
          <w:rFonts w:ascii="Times New Roman"/>
          <w:b/>
          <w:i w:val="false"/>
          <w:color w:val="000000"/>
        </w:rPr>
        <w:t xml:space="preserve">
ҚОРЫТЫНДЫ ЕРЕЖЕЛЕР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Халықаралық құқық және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қорғанысы </w:t>
      </w:r>
    </w:p>
    <w:bookmarkEnd w:id="41"/>
    <w:p>
      <w:pPr>
        <w:spacing w:after="0"/>
        <w:ind w:left="0"/>
        <w:jc w:val="both"/>
      </w:pPr>
      <w:r>
        <w:rPr>
          <w:rFonts w:ascii="Times New Roman"/>
          <w:b w:val="false"/>
          <w:i w:val="false"/>
          <w:color w:val="000000"/>
          <w:sz w:val="28"/>
        </w:rPr>
        <w:t xml:space="preserve">      Қорғанысты ұйымдастырып, жүзеге асырған кезде Қазақстан Республикасы халықаралық құқық нормаларын, өзi қатысушы болып табылатын шарттар мен келiсiмдердi сақтайды.  </w:t>
      </w:r>
      <w:r>
        <w:br/>
      </w:r>
      <w:r>
        <w:rPr>
          <w:rFonts w:ascii="Times New Roman"/>
          <w:b w:val="false"/>
          <w:i w:val="false"/>
          <w:color w:val="000000"/>
          <w:sz w:val="28"/>
        </w:rPr>
        <w:t xml:space="preserve">
      Қазақстан Республикасының агрессиядан бiрлесiп қорғануды қамтамасыз ету, халықаралық бейбiтшiлiк пен қауiпсiздiктi сақтау жөнiндегi басқа мемлекеттермен ынтымақтастығы Бiрiккен Ұлттар Ұйымының жеке-дара және ұжымдық қорғаныс құқығы туралы Жарғысының ережелерiне сәйкес құрылады.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Қазақстан Республикасының қорғаныс туралы </w:t>
      </w:r>
      <w:r>
        <w:br/>
      </w:r>
      <w:r>
        <w:rPr>
          <w:rFonts w:ascii="Times New Roman"/>
          <w:b w:val="false"/>
          <w:i w:val="false"/>
          <w:color w:val="000000"/>
          <w:sz w:val="28"/>
        </w:rPr>
        <w:t>
</w:t>
      </w:r>
      <w:r>
        <w:rPr>
          <w:rFonts w:ascii="Times New Roman"/>
          <w:b/>
          <w:i w:val="false"/>
          <w:color w:val="000000"/>
          <w:sz w:val="28"/>
        </w:rPr>
        <w:t xml:space="preserve">              заңдарын бұзғандық үшiн жауаптылық </w:t>
      </w:r>
    </w:p>
    <w:bookmarkEnd w:id="42"/>
    <w:p>
      <w:pPr>
        <w:spacing w:after="0"/>
        <w:ind w:left="0"/>
        <w:jc w:val="both"/>
      </w:pPr>
      <w:r>
        <w:rPr>
          <w:rFonts w:ascii="Times New Roman"/>
          <w:b w:val="false"/>
          <w:i w:val="false"/>
          <w:color w:val="000000"/>
          <w:sz w:val="28"/>
        </w:rPr>
        <w:t xml:space="preserve">      Қазақстан Республикасының қорғаныс туралы заңдарын мемлекеттiк органдардың және меншік нысандарына қарамастан ұйымдардың орындамағаны үшiн олардың басшылары және басқа да лауазымды адамдары, сондай-ақ қорғанысты қамтамасыз ету жөнiндегi өз мiндеттерiн орындамағаны үшiн азаматтар Қазақстан Республикасының заңдарына белгiленген тәртiппен жауапты болады.  </w:t>
      </w:r>
      <w:r>
        <w:br/>
      </w:r>
      <w:r>
        <w:rPr>
          <w:rFonts w:ascii="Times New Roman"/>
          <w:b w:val="false"/>
          <w:i w:val="false"/>
          <w:color w:val="000000"/>
          <w:sz w:val="28"/>
        </w:rPr>
        <w:t xml:space="preserve">
      Әскери бөлiмдердiң, бөлiмшелердiң, әскери қызметшiлердiң өздерiне жүктелген мiндеттерiн орындауына кедергi келтiретiн әрекеттер және оларға қарсылық бiлдiру, Қазақстан Республикасының Қарулы Күштерiн, басқа әскерлер мен әскери құрамаларын көпшiлiк алдында қорлау және оларға жала жабу, сондай-ақ әскери рәмiздердi, қаза тапқан (қайтыс болған) жауынгерлердiң ескерткiштерiн, зираттары мен қабiрлерiн жәбiрлеу Қазақстан Республикасының заңдарында белгiленген тәртiппен жауаптылыққа әкеп соқтырады. </w:t>
      </w:r>
      <w:r>
        <w:br/>
      </w:r>
      <w:r>
        <w:rPr>
          <w:rFonts w:ascii="Times New Roman"/>
          <w:b w:val="false"/>
          <w:i w:val="false"/>
          <w:color w:val="000000"/>
          <w:sz w:val="28"/>
        </w:rPr>
        <w:t>
</w:t>
      </w:r>
      <w:r>
        <w:rPr>
          <w:rFonts w:ascii="Times New Roman"/>
          <w:b w:val="false"/>
          <w:i w:val="false"/>
          <w:color w:val="ff0000"/>
          <w:sz w:val="28"/>
        </w:rPr>
        <w:t xml:space="preserve">       ЕСКЕРТУ. 34-бапқа өзгерiстер енгiзiлдi - Қазақстан Республикасы Президентiнiң 1995.11.14. N  </w:t>
      </w:r>
      <w:r>
        <w:rPr>
          <w:rFonts w:ascii="Times New Roman"/>
          <w:b w:val="false"/>
          <w:i w:val="false"/>
          <w:color w:val="000000"/>
          <w:sz w:val="28"/>
        </w:rPr>
        <w:t xml:space="preserve">2636 </w:t>
      </w:r>
      <w:r>
        <w:rPr>
          <w:rFonts w:ascii="Times New Roman"/>
          <w:b w:val="false"/>
          <w:i w:val="false"/>
          <w:color w:val="ff0000"/>
          <w:sz w:val="28"/>
        </w:rPr>
        <w:t xml:space="preserve">заң күші бар Жарлығымен, </w:t>
      </w:r>
      <w:r>
        <w:rPr>
          <w:rFonts w:ascii="Times New Roman"/>
          <w:b w:val="false"/>
          <w:i w:val="false"/>
          <w:color w:val="ff0000"/>
          <w:sz w:val="28"/>
        </w:rPr>
        <w:t xml:space="preserve">  2002.01.29. N 287  </w:t>
      </w:r>
      <w:r>
        <w:rPr>
          <w:rFonts w:ascii="Times New Roman"/>
          <w:b w:val="false"/>
          <w:i w:val="false"/>
          <w:color w:val="000000"/>
          <w:sz w:val="28"/>
        </w:rPr>
        <w:t xml:space="preserve">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