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d915" w14:textId="28ad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бiрдей әскери мiндеттiлiк және әскери қызмет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1993 жылғы 19 қаңтардағы N 9000 Заңы. Күші жойылды - Қазақстан Республикасының 2005.07.08. N 74 (қолданысқа енгізілу тәртібін 46-баптан қараңыз) Заңымен</w:t>
      </w:r>
    </w:p>
    <w:p>
      <w:pPr>
        <w:spacing w:after="0"/>
        <w:ind w:left="0"/>
        <w:jc w:val="both"/>
      </w:pPr>
      <w:bookmarkStart w:name="z1" w:id="0"/>
      <w:r>
        <w:rPr>
          <w:rFonts w:ascii="Times New Roman"/>
          <w:b w:val="false"/>
          <w:i w:val="false"/>
          <w:color w:val="ff0000"/>
          <w:sz w:val="28"/>
        </w:rPr>
        <w:t xml:space="preserve">
       ЕСКЕРТУ. Қазақстан Республикасының 1997.06.19. N 134-I  </w:t>
      </w:r>
      <w:r>
        <w:rPr>
          <w:rFonts w:ascii="Times New Roman"/>
          <w:b w:val="false"/>
          <w:i w:val="false"/>
          <w:color w:val="ff0000"/>
          <w:sz w:val="28"/>
        </w:rPr>
        <w:t xml:space="preserve">Заңымен  </w:t>
      </w:r>
      <w:r>
        <w:rPr>
          <w:rFonts w:ascii="Times New Roman"/>
          <w:b w:val="false"/>
          <w:i w:val="false"/>
          <w:color w:val="ff0000"/>
          <w:sz w:val="28"/>
        </w:rPr>
        <w:t xml:space="preserve">енгiзiлген толықтырулар мен өзгертулер 1998 жылғы 1 қаңтардан бастап күшiне кiредi. </w:t>
      </w:r>
      <w:r>
        <w:br/>
      </w:r>
      <w:r>
        <w:rPr>
          <w:rFonts w:ascii="Times New Roman"/>
          <w:b w:val="false"/>
          <w:i w:val="false"/>
          <w:color w:val="ff0000"/>
          <w:sz w:val="28"/>
        </w:rPr>
        <w:t xml:space="preserve">
      Ескерту. Күші жойылды - Қазақстан Республикасының 2005.07.08.  </w:t>
      </w:r>
      <w:r>
        <w:rPr>
          <w:rFonts w:ascii="Times New Roman"/>
          <w:b w:val="false"/>
          <w:i w:val="false"/>
          <w:color w:val="ff0000"/>
          <w:sz w:val="28"/>
        </w:rPr>
        <w:t xml:space="preserve">N 74 </w:t>
      </w:r>
      <w:r>
        <w:rPr>
          <w:rFonts w:ascii="Times New Roman"/>
          <w:b w:val="false"/>
          <w:i w:val="false"/>
          <w:color w:val="ff0000"/>
          <w:sz w:val="28"/>
        </w:rPr>
        <w:t xml:space="preserve"> (қолданысқа енгізілу тәртібін 46-баптан қараңыз) Заңымен. </w:t>
      </w:r>
    </w:p>
    <w:bookmarkEnd w:id="0"/>
    <w:bookmarkStart w:name="z2" w:id="1"/>
    <w:p>
      <w:pPr>
        <w:spacing w:after="0"/>
        <w:ind w:left="0"/>
        <w:jc w:val="left"/>
      </w:pPr>
      <w:r>
        <w:rPr>
          <w:rFonts w:ascii="Times New Roman"/>
          <w:b/>
          <w:i w:val="false"/>
          <w:color w:val="000000"/>
        </w:rPr>
        <w:t xml:space="preserve"> 
  I бөлiм.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Жалпыға бiрдей әскери мiндеттiлiк </w:t>
      </w:r>
    </w:p>
    <w:bookmarkEnd w:id="2"/>
    <w:p>
      <w:pPr>
        <w:spacing w:after="0"/>
        <w:ind w:left="0"/>
        <w:jc w:val="both"/>
      </w:pPr>
      <w:r>
        <w:rPr>
          <w:rFonts w:ascii="Times New Roman"/>
          <w:b w:val="false"/>
          <w:i w:val="false"/>
          <w:color w:val="000000"/>
          <w:sz w:val="28"/>
        </w:rPr>
        <w:t xml:space="preserve">      1. Қазақстан Республикасын қарулы агрессиядан қорғау мемлекеттiң аса маңызды мiндеттерiнiң бiрiне жатады, әрi Қазақстанның күллi халқының iсi болып табылады. Қазақстан Республикасын қорғау - ұлтына және әлеуметтiк тегiне, тұратын жерiне, мүлiктiк және лауазымдық жағдайына, нәсiлiне, тiлiне, бiлiмiне, дiни көзқарасына, жұмысының түрi мен сипатына, саяси және өзге де нанымына, қоғамдық ұйымдар мен бiрлестiктерге жататындығына қарамастан оның әрбiр азаматының қасиеттi борышы және мiндетi болып табылады.  </w:t>
      </w:r>
      <w:r>
        <w:br/>
      </w:r>
      <w:r>
        <w:rPr>
          <w:rFonts w:ascii="Times New Roman"/>
          <w:b w:val="false"/>
          <w:i w:val="false"/>
          <w:color w:val="000000"/>
          <w:sz w:val="28"/>
        </w:rPr>
        <w:t xml:space="preserve">
      2. Жалпыға бiрдей әскери мiндеттiлiк Қазақстан Республикасының Қарулы Күштерiн, Ұлттық қауiпсiздiк комитетiн, Iшкi істер министрлігінің ішкі әскерлерiн, Республикалық ұланын, Азаматтық қорғаныстың, Қазақстан Республикасының Төтенше жағдайлар жөніндегі агенттігінің басқару органдары мен бөлiмдерiн және басқа әскери құрамаларын (бұдан былай Қазақстан республикасының Қарулы Күштерi, басқа әскерлерi мен әскери құрамалары) жасақтауды, сондай-ақ халықты Республиканы қорғауға даярлауды қамтамасыз ету мақсатында Қазақстан Республикасының Конституциясымен белгiленедi. </w:t>
      </w:r>
      <w:r>
        <w:br/>
      </w:r>
      <w:r>
        <w:rPr>
          <w:rFonts w:ascii="Times New Roman"/>
          <w:b w:val="false"/>
          <w:i w:val="false"/>
          <w:color w:val="000000"/>
          <w:sz w:val="28"/>
        </w:rPr>
        <w:t xml:space="preserve">
      Жалпыға бiрдей әскери мiндеттiлiк мыналарды қамтиды: </w:t>
      </w:r>
      <w:r>
        <w:br/>
      </w:r>
      <w:r>
        <w:rPr>
          <w:rFonts w:ascii="Times New Roman"/>
          <w:b w:val="false"/>
          <w:i w:val="false"/>
          <w:color w:val="000000"/>
          <w:sz w:val="28"/>
        </w:rPr>
        <w:t xml:space="preserve">
      - азаматтарды әскери қызметке даярлау; </w:t>
      </w:r>
      <w:r>
        <w:br/>
      </w:r>
      <w:r>
        <w:rPr>
          <w:rFonts w:ascii="Times New Roman"/>
          <w:b w:val="false"/>
          <w:i w:val="false"/>
          <w:color w:val="000000"/>
          <w:sz w:val="28"/>
        </w:rPr>
        <w:t xml:space="preserve">
      - шақыру учаскелерiне тiркеу; </w:t>
      </w:r>
      <w:r>
        <w:br/>
      </w:r>
      <w:r>
        <w:rPr>
          <w:rFonts w:ascii="Times New Roman"/>
          <w:b w:val="false"/>
          <w:i w:val="false"/>
          <w:color w:val="000000"/>
          <w:sz w:val="28"/>
        </w:rPr>
        <w:t xml:space="preserve">
      - әскери қызметке шақыру; </w:t>
      </w:r>
      <w:r>
        <w:br/>
      </w:r>
      <w:r>
        <w:rPr>
          <w:rFonts w:ascii="Times New Roman"/>
          <w:b w:val="false"/>
          <w:i w:val="false"/>
          <w:color w:val="000000"/>
          <w:sz w:val="28"/>
        </w:rPr>
        <w:t xml:space="preserve">
      - әскери қызметтен өту; </w:t>
      </w:r>
      <w:r>
        <w:br/>
      </w:r>
      <w:r>
        <w:rPr>
          <w:rFonts w:ascii="Times New Roman"/>
          <w:b w:val="false"/>
          <w:i w:val="false"/>
          <w:color w:val="000000"/>
          <w:sz w:val="28"/>
        </w:rPr>
        <w:t xml:space="preserve">
      - запастағы қызмет; </w:t>
      </w:r>
      <w:r>
        <w:br/>
      </w:r>
      <w:r>
        <w:rPr>
          <w:rFonts w:ascii="Times New Roman"/>
          <w:b w:val="false"/>
          <w:i w:val="false"/>
          <w:color w:val="000000"/>
          <w:sz w:val="28"/>
        </w:rPr>
        <w:t xml:space="preserve">
      - запаста жаттығу жиындарынан өту; </w:t>
      </w:r>
      <w:r>
        <w:br/>
      </w:r>
      <w:r>
        <w:rPr>
          <w:rFonts w:ascii="Times New Roman"/>
          <w:b w:val="false"/>
          <w:i w:val="false"/>
          <w:color w:val="000000"/>
          <w:sz w:val="28"/>
        </w:rPr>
        <w:t xml:space="preserve">
      - соғыс кезiнде азаматтарды жалпыға бiрдей мiндеттi әскери </w:t>
      </w:r>
      <w:r>
        <w:br/>
      </w:r>
      <w:r>
        <w:rPr>
          <w:rFonts w:ascii="Times New Roman"/>
          <w:b w:val="false"/>
          <w:i w:val="false"/>
          <w:color w:val="000000"/>
          <w:sz w:val="28"/>
        </w:rPr>
        <w:t xml:space="preserve">
үйрету.  </w:t>
      </w:r>
      <w:r>
        <w:br/>
      </w:r>
      <w:r>
        <w:rPr>
          <w:rFonts w:ascii="Times New Roman"/>
          <w:b w:val="false"/>
          <w:i w:val="false"/>
          <w:color w:val="000000"/>
          <w:sz w:val="28"/>
        </w:rPr>
        <w:t xml:space="preserve">
      3. Осы Заңның орындалуы Қазақстан Республикасының азаматтарына, мемлекеттік органдарға, меншік нысанына қарамастан білім беру ұйымдары мен өзге де ұйымдарға жүктеледі.  </w:t>
      </w:r>
      <w:r>
        <w:br/>
      </w:r>
      <w:r>
        <w:rPr>
          <w:rFonts w:ascii="Times New Roman"/>
          <w:b w:val="false"/>
          <w:i w:val="false"/>
          <w:color w:val="000000"/>
          <w:sz w:val="28"/>
        </w:rPr>
        <w:t xml:space="preserve">
      Қазақстан Республикасы бекіткен халықаралық шарттарға сәйкес Қазақстан Республикасында тұратын басқа мемлекеттердiң азаматтары мен азаматтығы жоқ адамдар Қазақстан Республикасының мүдделерi үшiн әскери қызмет атқара алады.  </w:t>
      </w:r>
      <w:r>
        <w:br/>
      </w:r>
      <w:r>
        <w:rPr>
          <w:rFonts w:ascii="Times New Roman"/>
          <w:b w:val="false"/>
          <w:i w:val="false"/>
          <w:color w:val="000000"/>
          <w:sz w:val="28"/>
        </w:rPr>
        <w:t xml:space="preserve">
      4. Жалпыға бiрдей әскери мiндеттiлiкке қатынасы бойынша Қазақстан Республикасының азаматтары мынадай категорияларға бөлiнедi:  </w:t>
      </w:r>
      <w:r>
        <w:br/>
      </w:r>
      <w:r>
        <w:rPr>
          <w:rFonts w:ascii="Times New Roman"/>
          <w:b w:val="false"/>
          <w:i w:val="false"/>
          <w:color w:val="000000"/>
          <w:sz w:val="28"/>
        </w:rPr>
        <w:t xml:space="preserve">
      - шақыруға дейiнгiлер - шақыру учаскесiне тiркелгенге дейiн әскери қызметке даярлықтан өтетiн 15 жасқа толған жасөспiрiмдер:  </w:t>
      </w:r>
      <w:r>
        <w:br/>
      </w:r>
      <w:r>
        <w:rPr>
          <w:rFonts w:ascii="Times New Roman"/>
          <w:b w:val="false"/>
          <w:i w:val="false"/>
          <w:color w:val="000000"/>
          <w:sz w:val="28"/>
        </w:rPr>
        <w:t xml:space="preserve">
      - шақырылушылар - шақыру учаскелерiне тiркелген адамдар;  </w:t>
      </w:r>
      <w:r>
        <w:br/>
      </w:r>
      <w:r>
        <w:rPr>
          <w:rFonts w:ascii="Times New Roman"/>
          <w:b w:val="false"/>
          <w:i w:val="false"/>
          <w:color w:val="000000"/>
          <w:sz w:val="28"/>
        </w:rPr>
        <w:t xml:space="preserve">
      - әскери қызметшiлер - әскери қызметтен өтушi адамдар;  </w:t>
      </w:r>
      <w:r>
        <w:br/>
      </w:r>
      <w:r>
        <w:rPr>
          <w:rFonts w:ascii="Times New Roman"/>
          <w:b w:val="false"/>
          <w:i w:val="false"/>
          <w:color w:val="000000"/>
          <w:sz w:val="28"/>
        </w:rPr>
        <w:t xml:space="preserve">
      - әскери мiндеттiлер - запастағы адамдар;  </w:t>
      </w:r>
      <w:r>
        <w:br/>
      </w:r>
      <w:r>
        <w:rPr>
          <w:rFonts w:ascii="Times New Roman"/>
          <w:b w:val="false"/>
          <w:i w:val="false"/>
          <w:color w:val="000000"/>
          <w:sz w:val="28"/>
        </w:rPr>
        <w:t xml:space="preserve">
      - әскери мiндеттi еместер - әскери есепке алынбаған немесе одан шығарылған адамдар.  </w:t>
      </w:r>
      <w:r>
        <w:br/>
      </w:r>
      <w:r>
        <w:rPr>
          <w:rFonts w:ascii="Times New Roman"/>
          <w:b w:val="false"/>
          <w:i w:val="false"/>
          <w:color w:val="000000"/>
          <w:sz w:val="28"/>
        </w:rPr>
        <w:t xml:space="preserve">
      5. Денсаулық жағдайы мен жасы бойынша әскери қызметтен өтуге жарамды Қазақстан Республикасының азаматтары:  </w:t>
      </w:r>
      <w:r>
        <w:br/>
      </w:r>
      <w:r>
        <w:rPr>
          <w:rFonts w:ascii="Times New Roman"/>
          <w:b w:val="false"/>
          <w:i w:val="false"/>
          <w:color w:val="000000"/>
          <w:sz w:val="28"/>
        </w:rPr>
        <w:t xml:space="preserve">
      - осы Заңмен белгiленген жасқа жеткенде әскери есепке тұруға;  </w:t>
      </w:r>
      <w:r>
        <w:br/>
      </w:r>
      <w:r>
        <w:rPr>
          <w:rFonts w:ascii="Times New Roman"/>
          <w:b w:val="false"/>
          <w:i w:val="false"/>
          <w:color w:val="000000"/>
          <w:sz w:val="28"/>
        </w:rPr>
        <w:t xml:space="preserve">
      - әскери-техникалық комиссариаттың шақыруы бойынша шақыру учаскелерiне тiркелу, медициналық куәландырудан өту, әскери мамандық алуға арнап даярлыққа жiберу, әскери қызметке немесе жиынға шақыру үшiн келуге;  </w:t>
      </w:r>
      <w:r>
        <w:br/>
      </w:r>
      <w:r>
        <w:rPr>
          <w:rFonts w:ascii="Times New Roman"/>
          <w:b w:val="false"/>
          <w:i w:val="false"/>
          <w:color w:val="000000"/>
          <w:sz w:val="28"/>
        </w:rPr>
        <w:t xml:space="preserve">
      - әскери қызметке даярлықтан, әскери қызметтен өтуге және запастағы әскери мiндеттi орындауға;  </w:t>
      </w:r>
      <w:r>
        <w:br/>
      </w:r>
      <w:r>
        <w:rPr>
          <w:rFonts w:ascii="Times New Roman"/>
          <w:b w:val="false"/>
          <w:i w:val="false"/>
          <w:color w:val="000000"/>
          <w:sz w:val="28"/>
        </w:rPr>
        <w:t xml:space="preserve">
      - әскери есеп ережелерiн орындауға мiндеттi.  </w:t>
      </w:r>
      <w:r>
        <w:br/>
      </w:r>
      <w:r>
        <w:rPr>
          <w:rFonts w:ascii="Times New Roman"/>
          <w:b w:val="false"/>
          <w:i w:val="false"/>
          <w:color w:val="000000"/>
          <w:sz w:val="28"/>
        </w:rPr>
        <w:t xml:space="preserve">
      6. Қазақстан Республикасының Үкiметi белгiлейтiн тiзбе бойынша тиiстi әскери мамандықпен төркiндес мамандығы бар әйелдер әскери есепке тұруға тиiс. </w:t>
      </w:r>
      <w:r>
        <w:br/>
      </w:r>
      <w:r>
        <w:rPr>
          <w:rFonts w:ascii="Times New Roman"/>
          <w:b w:val="false"/>
          <w:i w:val="false"/>
          <w:color w:val="000000"/>
          <w:sz w:val="28"/>
        </w:rPr>
        <w:t xml:space="preserve">
      Әйелдер бейбiт кезде әскери қызметке шарт бойынша ерiктi түрде кiре алады. Әскери есепте тұрған немесе жалпыға бiрдей әскери үйретуден өткен әйелдер соғыс кезiнде Қазақстан Республикасы Президентiнiң шешiмiмен әскери қызметке шақырылуы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2-5-тармақттар ұзгерді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1-бап өзгерді - Қазақстан Республикасының 2002.01.29. N 287  </w:t>
      </w:r>
      <w:r>
        <w:rPr>
          <w:rFonts w:ascii="Times New Roman"/>
          <w:b w:val="false"/>
          <w:i w:val="false"/>
          <w:color w:val="000000"/>
          <w:sz w:val="28"/>
        </w:rPr>
        <w:t xml:space="preserve">Заңымен.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Әскери қызмет </w:t>
      </w:r>
    </w:p>
    <w:bookmarkEnd w:id="3"/>
    <w:p>
      <w:pPr>
        <w:spacing w:after="0"/>
        <w:ind w:left="0"/>
        <w:jc w:val="both"/>
      </w:pPr>
      <w:r>
        <w:rPr>
          <w:rFonts w:ascii="Times New Roman"/>
          <w:b w:val="false"/>
          <w:i w:val="false"/>
          <w:color w:val="000000"/>
          <w:sz w:val="28"/>
        </w:rPr>
        <w:t xml:space="preserve">      1. Әскери қызмет - Қазақстан Республикасы азаматтарының Қазақстан Республикасының Қарулы Күштерiнде басқа әскерлерi мен әскери құрамаларында өздерiнiң мемлекет пен халық алдындағы қасиеттi борышын және мiндеттерiн орындауымен байланысты мемлекеттiк қызметтiң айрықша түрi.  </w:t>
      </w:r>
      <w:r>
        <w:br/>
      </w:r>
      <w:r>
        <w:rPr>
          <w:rFonts w:ascii="Times New Roman"/>
          <w:b w:val="false"/>
          <w:i w:val="false"/>
          <w:color w:val="000000"/>
          <w:sz w:val="28"/>
        </w:rPr>
        <w:t xml:space="preserve">
      Әскери қызметтен өту кезi жалпы үздiксiз жұмыстың стажына сондай-ақ мамандық бойынша жұмыс стажына есептеледi.  </w:t>
      </w:r>
      <w:r>
        <w:br/>
      </w:r>
      <w:r>
        <w:rPr>
          <w:rFonts w:ascii="Times New Roman"/>
          <w:b w:val="false"/>
          <w:i w:val="false"/>
          <w:color w:val="000000"/>
          <w:sz w:val="28"/>
        </w:rPr>
        <w:t xml:space="preserve">
      Әскери қызметтiң түрлерi:  </w:t>
      </w:r>
      <w:r>
        <w:br/>
      </w:r>
      <w:r>
        <w:rPr>
          <w:rFonts w:ascii="Times New Roman"/>
          <w:b w:val="false"/>
          <w:i w:val="false"/>
          <w:color w:val="000000"/>
          <w:sz w:val="28"/>
        </w:rPr>
        <w:t xml:space="preserve">
      - солдаттар мен матростардың, сержанттар мен старшиналардың мерзiмдi әскери қызметi;  </w:t>
      </w:r>
      <w:r>
        <w:br/>
      </w:r>
      <w:r>
        <w:rPr>
          <w:rFonts w:ascii="Times New Roman"/>
          <w:b w:val="false"/>
          <w:i w:val="false"/>
          <w:color w:val="000000"/>
          <w:sz w:val="28"/>
        </w:rPr>
        <w:t xml:space="preserve">
      - шарт бойынша өтетiн әскери қызметi;  </w:t>
      </w:r>
      <w:r>
        <w:br/>
      </w:r>
      <w:r>
        <w:rPr>
          <w:rFonts w:ascii="Times New Roman"/>
          <w:b w:val="false"/>
          <w:i w:val="false"/>
          <w:color w:val="000000"/>
          <w:sz w:val="28"/>
        </w:rPr>
        <w:t xml:space="preserve">
      - офицерлер құрамының әскери қызметi.  </w:t>
      </w:r>
      <w:r>
        <w:br/>
      </w:r>
      <w:r>
        <w:rPr>
          <w:rFonts w:ascii="Times New Roman"/>
          <w:b w:val="false"/>
          <w:i w:val="false"/>
          <w:color w:val="000000"/>
          <w:sz w:val="28"/>
        </w:rPr>
        <w:t xml:space="preserve">
      Келісім-шарт бойынша әскери қызметтің ерекшеліктері "Келісім-шарт бойынша әскери қызмет туралы" Қазақстан Республикасының Заңымен реттеледі.  </w:t>
      </w:r>
      <w:r>
        <w:br/>
      </w:r>
      <w:r>
        <w:rPr>
          <w:rFonts w:ascii="Times New Roman"/>
          <w:b w:val="false"/>
          <w:i w:val="false"/>
          <w:color w:val="000000"/>
          <w:sz w:val="28"/>
        </w:rPr>
        <w:t xml:space="preserve">
      2. Қазақстан Республикасының әскери қызметшiлерiне халықаралық шарттарға сәйкес бiрiккен (коалициялық) қарулы күштер (әскерлер топтары) құрамында әскери қызмет атқаруға рұқсат етiледi.  </w:t>
      </w:r>
      <w:r>
        <w:br/>
      </w:r>
      <w:r>
        <w:rPr>
          <w:rFonts w:ascii="Times New Roman"/>
          <w:b w:val="false"/>
          <w:i w:val="false"/>
          <w:color w:val="000000"/>
          <w:sz w:val="28"/>
        </w:rPr>
        <w:t xml:space="preserve">
      Егер бұл халықаралық шарттарда көзделмеген болса, Қазақстан Республикасының азаматтарына басқа мемлекеттердiң Қарулы Күштерiнде әскери қызмет атқаруға тыйым салынады.  </w:t>
      </w:r>
      <w:r>
        <w:br/>
      </w:r>
      <w:r>
        <w:rPr>
          <w:rFonts w:ascii="Times New Roman"/>
          <w:b w:val="false"/>
          <w:i w:val="false"/>
          <w:color w:val="000000"/>
          <w:sz w:val="28"/>
        </w:rPr>
        <w:t xml:space="preserve">
      3. Әскери қызметке бiрiншi рет шақырылған немесе еркiмен кiрген Қазақстан Республикасының азаматтары Қазақстан халқына адалдыққа әскери ант қабылдайды. </w:t>
      </w:r>
      <w:r>
        <w:br/>
      </w:r>
      <w:r>
        <w:rPr>
          <w:rFonts w:ascii="Times New Roman"/>
          <w:b w:val="false"/>
          <w:i w:val="false"/>
          <w:color w:val="000000"/>
          <w:sz w:val="28"/>
        </w:rPr>
        <w:t xml:space="preserve">
      Бұрын әскери ант қабылдамаған әскери мiндеттiлер жиындары немесе жұмылдыру кезiнде ант қабылдайды. </w:t>
      </w:r>
      <w:r>
        <w:br/>
      </w:r>
      <w:r>
        <w:rPr>
          <w:rFonts w:ascii="Times New Roman"/>
          <w:b w:val="false"/>
          <w:i w:val="false"/>
          <w:color w:val="000000"/>
          <w:sz w:val="28"/>
        </w:rPr>
        <w:t xml:space="preserve">
      Әскери анттың сөзiн Қазақстан Республикасының Президентi бекiтедi. </w:t>
      </w:r>
      <w:r>
        <w:br/>
      </w:r>
      <w:r>
        <w:rPr>
          <w:rFonts w:ascii="Times New Roman"/>
          <w:b w:val="false"/>
          <w:i w:val="false"/>
          <w:color w:val="000000"/>
          <w:sz w:val="28"/>
        </w:rPr>
        <w:t>
</w:t>
      </w:r>
      <w:r>
        <w:rPr>
          <w:rFonts w:ascii="Times New Roman"/>
          <w:b w:val="false"/>
          <w:i w:val="false"/>
          <w:color w:val="ff0000"/>
          <w:sz w:val="28"/>
        </w:rPr>
        <w:t xml:space="preserve">       ЕСКЕРТУ. 2-бапқа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2-бап өзгердi - Қазақстан Республикасының 2001.03.20. N 166  </w:t>
      </w:r>
      <w:r>
        <w:rPr>
          <w:rFonts w:ascii="Times New Roman"/>
          <w:b w:val="false"/>
          <w:i w:val="false"/>
          <w:color w:val="000000"/>
          <w:sz w:val="28"/>
        </w:rPr>
        <w:t xml:space="preserve">Заңымен.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Қарулы Күштерiн,  </w:t>
      </w:r>
      <w:r>
        <w:br/>
      </w:r>
      <w:r>
        <w:rPr>
          <w:rFonts w:ascii="Times New Roman"/>
          <w:b w:val="false"/>
          <w:i w:val="false"/>
          <w:color w:val="000000"/>
          <w:sz w:val="28"/>
        </w:rPr>
        <w:t>
</w:t>
      </w:r>
      <w:r>
        <w:rPr>
          <w:rFonts w:ascii="Times New Roman"/>
          <w:b/>
          <w:i w:val="false"/>
          <w:color w:val="000000"/>
          <w:sz w:val="28"/>
        </w:rPr>
        <w:t xml:space="preserve">            басқа әскерлерi мен әскери құрамаларын әскери </w:t>
      </w:r>
      <w:r>
        <w:br/>
      </w:r>
      <w:r>
        <w:rPr>
          <w:rFonts w:ascii="Times New Roman"/>
          <w:b w:val="false"/>
          <w:i w:val="false"/>
          <w:color w:val="000000"/>
          <w:sz w:val="28"/>
        </w:rPr>
        <w:t>
</w:t>
      </w:r>
      <w:r>
        <w:rPr>
          <w:rFonts w:ascii="Times New Roman"/>
          <w:b/>
          <w:i w:val="false"/>
          <w:color w:val="000000"/>
          <w:sz w:val="28"/>
        </w:rPr>
        <w:t xml:space="preserve">             қызметшiлерiмен жасақтау </w:t>
      </w:r>
    </w:p>
    <w:bookmarkEnd w:id="4"/>
    <w:p>
      <w:pPr>
        <w:spacing w:after="0"/>
        <w:ind w:left="0"/>
        <w:jc w:val="both"/>
      </w:pPr>
      <w:r>
        <w:rPr>
          <w:rFonts w:ascii="Times New Roman"/>
          <w:b w:val="false"/>
          <w:i w:val="false"/>
          <w:color w:val="000000"/>
          <w:sz w:val="28"/>
        </w:rPr>
        <w:t xml:space="preserve">      Қазақстан Республикасының Қарулы Күштерi, басқа әскерлерi мен әскери құрамалары әскери қызметшiлерiмен шақыру бойынша жалпыға бiрдей әскери мiндеттiлiк негiзiнде, сондай-ақ контракт бойынша дербес аумақтық және аумақтық принциптердi ұштастыра отырып жасақталады. </w:t>
      </w:r>
      <w:r>
        <w:br/>
      </w:r>
      <w:r>
        <w:rPr>
          <w:rFonts w:ascii="Times New Roman"/>
          <w:b w:val="false"/>
          <w:i w:val="false"/>
          <w:color w:val="000000"/>
          <w:sz w:val="28"/>
        </w:rPr>
        <w:t xml:space="preserve">
      Қазақстан Республикасы Қарулы Күштерiнiң басқа әскерлерi мен әскери құрамаларының адам құрамын жұмылдыру бойынша және соғыс кезiнде қосымша жасақтау үшiн әскери мiндеттiлерден әскери үйретiлген резерв құрылады.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3-бап өзгерді - Қазақстан Республикасының 2002.01.29. N 287  </w:t>
      </w:r>
      <w:r>
        <w:rPr>
          <w:rFonts w:ascii="Times New Roman"/>
          <w:b w:val="false"/>
          <w:i w:val="false"/>
          <w:color w:val="000000"/>
          <w:sz w:val="28"/>
        </w:rPr>
        <w:t xml:space="preserve">Заңымен.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Әскери қызметшiлер мен әскери мiндеттiлер құрамы </w:t>
      </w:r>
    </w:p>
    <w:bookmarkEnd w:id="5"/>
    <w:p>
      <w:pPr>
        <w:spacing w:after="0"/>
        <w:ind w:left="0"/>
        <w:jc w:val="both"/>
      </w:pPr>
      <w:r>
        <w:rPr>
          <w:rFonts w:ascii="Times New Roman"/>
          <w:b w:val="false"/>
          <w:i w:val="false"/>
          <w:color w:val="000000"/>
          <w:sz w:val="28"/>
        </w:rPr>
        <w:t xml:space="preserve">      Әскери қызметшiлер мен әскери мiндеттiлер қатардағы құрамға, сержанттар мен старшиналар құрамына, прапорщиктер мен мичмандар құрамына, офицерлер құрамына бөлiнедi. </w:t>
      </w:r>
      <w:r>
        <w:br/>
      </w:r>
      <w:r>
        <w:rPr>
          <w:rFonts w:ascii="Times New Roman"/>
          <w:b w:val="false"/>
          <w:i w:val="false"/>
          <w:color w:val="000000"/>
          <w:sz w:val="28"/>
        </w:rPr>
        <w:t xml:space="preserve">
      Офицерлер құрамы кiшi, аға және жоғары болып бөлiнедi.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Әскери атақтар </w:t>
      </w:r>
    </w:p>
    <w:bookmarkEnd w:id="6"/>
    <w:p>
      <w:pPr>
        <w:spacing w:after="0"/>
        <w:ind w:left="0"/>
        <w:jc w:val="both"/>
      </w:pPr>
      <w:r>
        <w:rPr>
          <w:rFonts w:ascii="Times New Roman"/>
          <w:b w:val="false"/>
          <w:i w:val="false"/>
          <w:color w:val="000000"/>
          <w:sz w:val="28"/>
        </w:rPr>
        <w:t xml:space="preserve">      1. Қазақстан Республикасының Қарулы Күштерiнде басқа әскерлерi мен құрамаларында мынадай әскери атақтар белгiленедi: </w:t>
      </w:r>
      <w:r>
        <w:br/>
      </w:r>
      <w:r>
        <w:rPr>
          <w:rFonts w:ascii="Times New Roman"/>
          <w:b w:val="false"/>
          <w:i w:val="false"/>
          <w:color w:val="000000"/>
          <w:sz w:val="28"/>
        </w:rPr>
        <w:t xml:space="preserve">
      Әскери                  Кеме  </w:t>
      </w:r>
      <w:r>
        <w:br/>
      </w:r>
      <w:r>
        <w:rPr>
          <w:rFonts w:ascii="Times New Roman"/>
          <w:b w:val="false"/>
          <w:i w:val="false"/>
          <w:color w:val="000000"/>
          <w:sz w:val="28"/>
        </w:rPr>
        <w:t xml:space="preserve">
                 Солдаттар, матростар </w:t>
      </w:r>
      <w:r>
        <w:br/>
      </w:r>
      <w:r>
        <w:rPr>
          <w:rFonts w:ascii="Times New Roman"/>
          <w:b w:val="false"/>
          <w:i w:val="false"/>
          <w:color w:val="000000"/>
          <w:sz w:val="28"/>
        </w:rPr>
        <w:t xml:space="preserve">
      қатардағы жауынгер         матрос,  </w:t>
      </w:r>
      <w:r>
        <w:br/>
      </w:r>
      <w:r>
        <w:rPr>
          <w:rFonts w:ascii="Times New Roman"/>
          <w:b w:val="false"/>
          <w:i w:val="false"/>
          <w:color w:val="000000"/>
          <w:sz w:val="28"/>
        </w:rPr>
        <w:t xml:space="preserve">
      ефрейтор                   аға матрос,  </w:t>
      </w:r>
      <w:r>
        <w:br/>
      </w:r>
      <w:r>
        <w:rPr>
          <w:rFonts w:ascii="Times New Roman"/>
          <w:b w:val="false"/>
          <w:i w:val="false"/>
          <w:color w:val="000000"/>
          <w:sz w:val="28"/>
        </w:rPr>
        <w:t>
 </w:t>
      </w:r>
      <w:r>
        <w:br/>
      </w:r>
      <w:r>
        <w:rPr>
          <w:rFonts w:ascii="Times New Roman"/>
          <w:b w:val="false"/>
          <w:i w:val="false"/>
          <w:color w:val="000000"/>
          <w:sz w:val="28"/>
        </w:rPr>
        <w:t xml:space="preserve">
                   Сержанттар мен старшиналар </w:t>
      </w:r>
      <w:r>
        <w:br/>
      </w:r>
      <w:r>
        <w:rPr>
          <w:rFonts w:ascii="Times New Roman"/>
          <w:b w:val="false"/>
          <w:i w:val="false"/>
          <w:color w:val="000000"/>
          <w:sz w:val="28"/>
        </w:rPr>
        <w:t xml:space="preserve">
      кiшi сержант            2-сатылы старшина, </w:t>
      </w:r>
      <w:r>
        <w:br/>
      </w:r>
      <w:r>
        <w:rPr>
          <w:rFonts w:ascii="Times New Roman"/>
          <w:b w:val="false"/>
          <w:i w:val="false"/>
          <w:color w:val="000000"/>
          <w:sz w:val="28"/>
        </w:rPr>
        <w:t xml:space="preserve">
      сержант                 1-сатылы старшина, </w:t>
      </w:r>
      <w:r>
        <w:br/>
      </w:r>
      <w:r>
        <w:rPr>
          <w:rFonts w:ascii="Times New Roman"/>
          <w:b w:val="false"/>
          <w:i w:val="false"/>
          <w:color w:val="000000"/>
          <w:sz w:val="28"/>
        </w:rPr>
        <w:t xml:space="preserve">
                              сержант </w:t>
      </w:r>
      <w:r>
        <w:br/>
      </w:r>
      <w:r>
        <w:rPr>
          <w:rFonts w:ascii="Times New Roman"/>
          <w:b w:val="false"/>
          <w:i w:val="false"/>
          <w:color w:val="000000"/>
          <w:sz w:val="28"/>
        </w:rPr>
        <w:t xml:space="preserve">
      аға сержант             бас старшина, </w:t>
      </w:r>
      <w:r>
        <w:br/>
      </w:r>
      <w:r>
        <w:rPr>
          <w:rFonts w:ascii="Times New Roman"/>
          <w:b w:val="false"/>
          <w:i w:val="false"/>
          <w:color w:val="000000"/>
          <w:sz w:val="28"/>
        </w:rPr>
        <w:t xml:space="preserve">
      старшина                бас кеме старшинасы, </w:t>
      </w:r>
      <w:r>
        <w:br/>
      </w:r>
      <w:r>
        <w:rPr>
          <w:rFonts w:ascii="Times New Roman"/>
          <w:b w:val="false"/>
          <w:i w:val="false"/>
          <w:color w:val="000000"/>
          <w:sz w:val="28"/>
        </w:rPr>
        <w:t xml:space="preserve">
      3-сыныпты сержант       3-сыныпты старшина  </w:t>
      </w:r>
      <w:r>
        <w:br/>
      </w:r>
      <w:r>
        <w:rPr>
          <w:rFonts w:ascii="Times New Roman"/>
          <w:b w:val="false"/>
          <w:i w:val="false"/>
          <w:color w:val="000000"/>
          <w:sz w:val="28"/>
        </w:rPr>
        <w:t xml:space="preserve">
      2-сыныпты сержант       2-сыныпты старшина  </w:t>
      </w:r>
      <w:r>
        <w:br/>
      </w:r>
      <w:r>
        <w:rPr>
          <w:rFonts w:ascii="Times New Roman"/>
          <w:b w:val="false"/>
          <w:i w:val="false"/>
          <w:color w:val="000000"/>
          <w:sz w:val="28"/>
        </w:rPr>
        <w:t xml:space="preserve">
      1-сыныпты сержант       1-сыныпты старшина  </w:t>
      </w:r>
      <w:r>
        <w:br/>
      </w:r>
      <w:r>
        <w:rPr>
          <w:rFonts w:ascii="Times New Roman"/>
          <w:b w:val="false"/>
          <w:i w:val="false"/>
          <w:color w:val="000000"/>
          <w:sz w:val="28"/>
        </w:rPr>
        <w:t xml:space="preserve">
      штаб сержанты           ӘТК-нің штаб  </w:t>
      </w:r>
      <w:r>
        <w:br/>
      </w:r>
      <w:r>
        <w:rPr>
          <w:rFonts w:ascii="Times New Roman"/>
          <w:b w:val="false"/>
          <w:i w:val="false"/>
          <w:color w:val="000000"/>
          <w:sz w:val="28"/>
        </w:rPr>
        <w:t xml:space="preserve">
                              старшинасы  </w:t>
      </w:r>
      <w:r>
        <w:br/>
      </w:r>
      <w:r>
        <w:rPr>
          <w:rFonts w:ascii="Times New Roman"/>
          <w:b w:val="false"/>
          <w:i w:val="false"/>
          <w:color w:val="000000"/>
          <w:sz w:val="28"/>
        </w:rPr>
        <w:t xml:space="preserve">
                  шебер-сержант </w:t>
      </w:r>
      <w:r>
        <w:br/>
      </w:r>
      <w:r>
        <w:rPr>
          <w:rFonts w:ascii="Times New Roman"/>
          <w:b w:val="false"/>
          <w:i w:val="false"/>
          <w:color w:val="000000"/>
          <w:sz w:val="28"/>
        </w:rPr>
        <w:t xml:space="preserve">
                  Прапорщиктер мен мичмандар </w:t>
      </w:r>
      <w:r>
        <w:br/>
      </w:r>
      <w:r>
        <w:rPr>
          <w:rFonts w:ascii="Times New Roman"/>
          <w:b w:val="false"/>
          <w:i w:val="false"/>
          <w:color w:val="000000"/>
          <w:sz w:val="28"/>
        </w:rPr>
        <w:t xml:space="preserve">
      прапорщик               мичман </w:t>
      </w:r>
      <w:r>
        <w:br/>
      </w:r>
      <w:r>
        <w:rPr>
          <w:rFonts w:ascii="Times New Roman"/>
          <w:b w:val="false"/>
          <w:i w:val="false"/>
          <w:color w:val="000000"/>
          <w:sz w:val="28"/>
        </w:rPr>
        <w:t xml:space="preserve">
      аға прапорщик           аға мичман </w:t>
      </w:r>
    </w:p>
    <w:p>
      <w:pPr>
        <w:spacing w:after="0"/>
        <w:ind w:left="0"/>
        <w:jc w:val="both"/>
      </w:pPr>
      <w:r>
        <w:rPr>
          <w:rFonts w:ascii="Times New Roman"/>
          <w:b w:val="false"/>
          <w:i w:val="false"/>
          <w:color w:val="000000"/>
          <w:sz w:val="28"/>
        </w:rPr>
        <w:t xml:space="preserve">                 Кiшi офицерлер құрамы </w:t>
      </w:r>
    </w:p>
    <w:p>
      <w:pPr>
        <w:spacing w:after="0"/>
        <w:ind w:left="0"/>
        <w:jc w:val="both"/>
      </w:pPr>
      <w:r>
        <w:rPr>
          <w:rFonts w:ascii="Times New Roman"/>
          <w:b w:val="false"/>
          <w:i w:val="false"/>
          <w:color w:val="000000"/>
          <w:sz w:val="28"/>
        </w:rPr>
        <w:t xml:space="preserve">     кiшi лейтенант          кiшi лейтенант </w:t>
      </w:r>
      <w:r>
        <w:br/>
      </w:r>
      <w:r>
        <w:rPr>
          <w:rFonts w:ascii="Times New Roman"/>
          <w:b w:val="false"/>
          <w:i w:val="false"/>
          <w:color w:val="000000"/>
          <w:sz w:val="28"/>
        </w:rPr>
        <w:t xml:space="preserve">
     лейтенант               лейтенант </w:t>
      </w:r>
      <w:r>
        <w:br/>
      </w:r>
      <w:r>
        <w:rPr>
          <w:rFonts w:ascii="Times New Roman"/>
          <w:b w:val="false"/>
          <w:i w:val="false"/>
          <w:color w:val="000000"/>
          <w:sz w:val="28"/>
        </w:rPr>
        <w:t xml:space="preserve">
     аға лейтенант           аға лейтенант,  </w:t>
      </w:r>
      <w:r>
        <w:br/>
      </w:r>
      <w:r>
        <w:rPr>
          <w:rFonts w:ascii="Times New Roman"/>
          <w:b w:val="false"/>
          <w:i w:val="false"/>
          <w:color w:val="000000"/>
          <w:sz w:val="28"/>
        </w:rPr>
        <w:t xml:space="preserve">
     капитан </w:t>
      </w:r>
    </w:p>
    <w:p>
      <w:pPr>
        <w:spacing w:after="0"/>
        <w:ind w:left="0"/>
        <w:jc w:val="both"/>
      </w:pPr>
      <w:r>
        <w:rPr>
          <w:rFonts w:ascii="Times New Roman"/>
          <w:b w:val="false"/>
          <w:i w:val="false"/>
          <w:color w:val="000000"/>
          <w:sz w:val="28"/>
        </w:rPr>
        <w:t xml:space="preserve">                 Аға офицерлер құрамы </w:t>
      </w:r>
    </w:p>
    <w:p>
      <w:pPr>
        <w:spacing w:after="0"/>
        <w:ind w:left="0"/>
        <w:jc w:val="both"/>
      </w:pPr>
      <w:r>
        <w:rPr>
          <w:rFonts w:ascii="Times New Roman"/>
          <w:b w:val="false"/>
          <w:i w:val="false"/>
          <w:color w:val="000000"/>
          <w:sz w:val="28"/>
        </w:rPr>
        <w:t xml:space="preserve">      майор                   3-дәрежелi капитан, </w:t>
      </w:r>
      <w:r>
        <w:br/>
      </w:r>
      <w:r>
        <w:rPr>
          <w:rFonts w:ascii="Times New Roman"/>
          <w:b w:val="false"/>
          <w:i w:val="false"/>
          <w:color w:val="000000"/>
          <w:sz w:val="28"/>
        </w:rPr>
        <w:t xml:space="preserve">
      подполковник            2-дәрежелi капитан, </w:t>
      </w:r>
      <w:r>
        <w:br/>
      </w:r>
      <w:r>
        <w:rPr>
          <w:rFonts w:ascii="Times New Roman"/>
          <w:b w:val="false"/>
          <w:i w:val="false"/>
          <w:color w:val="000000"/>
          <w:sz w:val="28"/>
        </w:rPr>
        <w:t xml:space="preserve">
      полковник               1-дәрежелi капитан, </w:t>
      </w:r>
    </w:p>
    <w:p>
      <w:pPr>
        <w:spacing w:after="0"/>
        <w:ind w:left="0"/>
        <w:jc w:val="both"/>
      </w:pPr>
      <w:r>
        <w:rPr>
          <w:rFonts w:ascii="Times New Roman"/>
          <w:b w:val="false"/>
          <w:i w:val="false"/>
          <w:color w:val="000000"/>
          <w:sz w:val="28"/>
        </w:rPr>
        <w:t xml:space="preserve">                 Жоғары офицерлер құрамы </w:t>
      </w:r>
      <w:r>
        <w:br/>
      </w:r>
      <w:r>
        <w:rPr>
          <w:rFonts w:ascii="Times New Roman"/>
          <w:b w:val="false"/>
          <w:i w:val="false"/>
          <w:color w:val="000000"/>
          <w:sz w:val="28"/>
        </w:rPr>
        <w:t>
 </w:t>
      </w:r>
      <w:r>
        <w:br/>
      </w:r>
      <w:r>
        <w:rPr>
          <w:rFonts w:ascii="Times New Roman"/>
          <w:b w:val="false"/>
          <w:i w:val="false"/>
          <w:color w:val="000000"/>
          <w:sz w:val="28"/>
        </w:rPr>
        <w:t xml:space="preserve">
        генерал-майор           контр-адмирал,  </w:t>
      </w:r>
      <w:r>
        <w:br/>
      </w:r>
      <w:r>
        <w:rPr>
          <w:rFonts w:ascii="Times New Roman"/>
          <w:b w:val="false"/>
          <w:i w:val="false"/>
          <w:color w:val="000000"/>
          <w:sz w:val="28"/>
        </w:rPr>
        <w:t xml:space="preserve">
      генерал-лейтенант       вице-адмирал, </w:t>
      </w:r>
      <w:r>
        <w:br/>
      </w:r>
      <w:r>
        <w:rPr>
          <w:rFonts w:ascii="Times New Roman"/>
          <w:b w:val="false"/>
          <w:i w:val="false"/>
          <w:color w:val="000000"/>
          <w:sz w:val="28"/>
        </w:rPr>
        <w:t xml:space="preserve">
      генерал-полковник       адмирал,                       </w:t>
      </w:r>
      <w:r>
        <w:br/>
      </w:r>
      <w:r>
        <w:rPr>
          <w:rFonts w:ascii="Times New Roman"/>
          <w:b w:val="false"/>
          <w:i w:val="false"/>
          <w:color w:val="000000"/>
          <w:sz w:val="28"/>
        </w:rPr>
        <w:t xml:space="preserve">
      армия генералы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маршалы </w:t>
      </w:r>
      <w:r>
        <w:br/>
      </w:r>
      <w:r>
        <w:rPr>
          <w:rFonts w:ascii="Times New Roman"/>
          <w:b w:val="false"/>
          <w:i w:val="false"/>
          <w:color w:val="000000"/>
          <w:sz w:val="28"/>
        </w:rPr>
        <w:t>
 </w:t>
      </w:r>
      <w:r>
        <w:br/>
      </w:r>
      <w:r>
        <w:rPr>
          <w:rFonts w:ascii="Times New Roman"/>
          <w:b w:val="false"/>
          <w:i w:val="false"/>
          <w:color w:val="000000"/>
          <w:sz w:val="28"/>
        </w:rPr>
        <w:t xml:space="preserve">
        2. Медициналық немесе заңдық әскери-есеп мамандығы бар офицерлер үшiн әскери атақтарына тиiсiнше "медицина қызметiнiң, әдiлет" деген сөздер қосылады.  </w:t>
      </w:r>
      <w:r>
        <w:br/>
      </w:r>
      <w:r>
        <w:rPr>
          <w:rFonts w:ascii="Times New Roman"/>
          <w:b w:val="false"/>
          <w:i w:val="false"/>
          <w:color w:val="000000"/>
          <w:sz w:val="28"/>
        </w:rPr>
        <w:t xml:space="preserve">
      Авиация жоғары офицерлерi құрамының (ұшқыш, инженерлiк-авиациялық даярлығы бар инженерлiк) әскери атақтарына "авиация" сөзi қосылады.  </w:t>
      </w:r>
      <w:r>
        <w:br/>
      </w:r>
      <w:r>
        <w:rPr>
          <w:rFonts w:ascii="Times New Roman"/>
          <w:b w:val="false"/>
          <w:i w:val="false"/>
          <w:color w:val="000000"/>
          <w:sz w:val="28"/>
        </w:rPr>
        <w:t xml:space="preserve">
      Ұлан бөлiмдерiнде, ұлар кемелерiнде қызметтен өтушi әскери қызметшiлер үшiн тиiстi әскери атақтың алдына "ұлан" деген сөз қосу жолымен ерекше ұландық әскери атақтар белгiленедi.  </w:t>
      </w:r>
      <w:r>
        <w:br/>
      </w:r>
      <w:r>
        <w:rPr>
          <w:rFonts w:ascii="Times New Roman"/>
          <w:b w:val="false"/>
          <w:i w:val="false"/>
          <w:color w:val="000000"/>
          <w:sz w:val="28"/>
        </w:rPr>
        <w:t xml:space="preserve">
      Запастағы азаматтардың әскери атағының алдында "запастағы" деген сөз, ал отставкадағыларға - "отставкадағы" деген сөз қосылады.  </w:t>
      </w:r>
      <w:r>
        <w:br/>
      </w:r>
      <w:r>
        <w:rPr>
          <w:rFonts w:ascii="Times New Roman"/>
          <w:b w:val="false"/>
          <w:i w:val="false"/>
          <w:color w:val="000000"/>
          <w:sz w:val="28"/>
        </w:rPr>
        <w:t xml:space="preserve">
      3. Жоғары офицерлер құрамының әскери атақтарын Қазақстан Республикасының Президентi бередi. Басқа лауазымды адамдардың әскери қызметшiлердiң қалған санаттарына әскери атақтар беру жөнiндегi құқығы әскери қызмет өткеру туралы ережелермен белгiленедi.  </w:t>
      </w:r>
      <w:r>
        <w:br/>
      </w:r>
      <w:r>
        <w:rPr>
          <w:rFonts w:ascii="Times New Roman"/>
          <w:b w:val="false"/>
          <w:i w:val="false"/>
          <w:color w:val="000000"/>
          <w:sz w:val="28"/>
        </w:rPr>
        <w:t xml:space="preserve">
      4. Әскери қызметшiлер мен әскери мiндеттiлер Қазақстан Республикасы Қарулы Күштерiнiң жалпы әскери жарғылары мен әскери қызмет өткеру туралы ережелерде белгiленген тәртiппен әскери атақтарынан айырылуы, сондай-ақ олардың әскери атағының төмендетiлуi немесе қайта қалпына келтiрiлуi мүмкiн.  </w:t>
      </w:r>
      <w:r>
        <w:br/>
      </w:r>
      <w:r>
        <w:rPr>
          <w:rFonts w:ascii="Times New Roman"/>
          <w:b w:val="false"/>
          <w:i w:val="false"/>
          <w:color w:val="000000"/>
          <w:sz w:val="28"/>
        </w:rPr>
        <w:t>
</w:t>
      </w:r>
      <w:r>
        <w:rPr>
          <w:rFonts w:ascii="Times New Roman"/>
          <w:b w:val="false"/>
          <w:i w:val="false"/>
          <w:color w:val="ff0000"/>
          <w:sz w:val="28"/>
        </w:rPr>
        <w:t xml:space="preserve">       ЕСКЕРТУ. 5-бапқа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5-бап өзгерді - Қазақстан Республикасының 2002.01.29. N 287  </w:t>
      </w:r>
      <w:r>
        <w:rPr>
          <w:rFonts w:ascii="Times New Roman"/>
          <w:b w:val="false"/>
          <w:i w:val="false"/>
          <w:color w:val="000000"/>
          <w:sz w:val="28"/>
        </w:rPr>
        <w:t xml:space="preserve">Заңымен.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Әскери лауазымдар </w:t>
      </w:r>
    </w:p>
    <w:bookmarkEnd w:id="7"/>
    <w:p>
      <w:pPr>
        <w:spacing w:after="0"/>
        <w:ind w:left="0"/>
        <w:jc w:val="both"/>
      </w:pPr>
      <w:r>
        <w:rPr>
          <w:rFonts w:ascii="Times New Roman"/>
          <w:b w:val="false"/>
          <w:i w:val="false"/>
          <w:color w:val="000000"/>
          <w:sz w:val="28"/>
        </w:rPr>
        <w:t xml:space="preserve">      1. Әскери лауазымдар (әскери қызметшiлер атқаруға жататын штаттық лауазымдар) және соларға сәйкес әскери атақтар әскери бөлiмдердiң, кемелердiң, басқару органдарының, мекемелердiң, әскери-оқу орындарының штаттарында көзделедi.  </w:t>
      </w:r>
      <w:r>
        <w:br/>
      </w:r>
      <w:r>
        <w:rPr>
          <w:rFonts w:ascii="Times New Roman"/>
          <w:b w:val="false"/>
          <w:i w:val="false"/>
          <w:color w:val="000000"/>
          <w:sz w:val="28"/>
        </w:rPr>
        <w:t xml:space="preserve">
      Жоғары офицерлер құрамы атқаруға жататын лауазымдар тізбесін - Қазақстан Республикасының Президенті, ал басқа әскери қызметшілер лауазымдарының тізбесін - Қазақстан Республикасының Қорғаныс министрі, Ішкі істер министрі, Төтенше жағдайлар жөніндегі агенттігінің төрағасы, Ұлттық қауіпсіздік комитетінің төрағасы, Қазақстан Республикасы Президенті Күзет қызметінің бастығы, Республикалық ұланының қолбасшысы, Бас прокуроры, басқа әскерлері мен әскери құралымдарының бірінші басшылары бекітеді.  </w:t>
      </w:r>
      <w:r>
        <w:br/>
      </w:r>
      <w:r>
        <w:rPr>
          <w:rFonts w:ascii="Times New Roman"/>
          <w:b w:val="false"/>
          <w:i w:val="false"/>
          <w:color w:val="000000"/>
          <w:sz w:val="28"/>
        </w:rPr>
        <w:t xml:space="preserve">
      Офицерлер құрамының адамдары қызметтерiн атқаруға тиiс сот органдары әскери қызметшiлерi лауазымдарының тiзбесi Қазақстан Республикасының қолданылып жүрген заңдарына сәйкес белгiленедi.  </w:t>
      </w:r>
      <w:r>
        <w:br/>
      </w:r>
      <w:r>
        <w:rPr>
          <w:rFonts w:ascii="Times New Roman"/>
          <w:b w:val="false"/>
          <w:i w:val="false"/>
          <w:color w:val="000000"/>
          <w:sz w:val="28"/>
        </w:rPr>
        <w:t xml:space="preserve">
      2. Әскери лауазымдар былай бөлiнедi:  </w:t>
      </w:r>
      <w:r>
        <w:br/>
      </w:r>
      <w:r>
        <w:rPr>
          <w:rFonts w:ascii="Times New Roman"/>
          <w:b w:val="false"/>
          <w:i w:val="false"/>
          <w:color w:val="000000"/>
          <w:sz w:val="28"/>
        </w:rPr>
        <w:t xml:space="preserve">
      - қатардағы құрам лауазымы;  </w:t>
      </w:r>
      <w:r>
        <w:br/>
      </w:r>
      <w:r>
        <w:rPr>
          <w:rFonts w:ascii="Times New Roman"/>
          <w:b w:val="false"/>
          <w:i w:val="false"/>
          <w:color w:val="000000"/>
          <w:sz w:val="28"/>
        </w:rPr>
        <w:t xml:space="preserve">
      - сержанттар мен старшиналар құрамының лауазымы;  </w:t>
      </w:r>
      <w:r>
        <w:br/>
      </w:r>
      <w:r>
        <w:rPr>
          <w:rFonts w:ascii="Times New Roman"/>
          <w:b w:val="false"/>
          <w:i w:val="false"/>
          <w:color w:val="000000"/>
          <w:sz w:val="28"/>
        </w:rPr>
        <w:t xml:space="preserve">
      - прапорщиктер мен мичмандар лауазымы;  </w:t>
      </w:r>
      <w:r>
        <w:br/>
      </w:r>
      <w:r>
        <w:rPr>
          <w:rFonts w:ascii="Times New Roman"/>
          <w:b w:val="false"/>
          <w:i w:val="false"/>
          <w:color w:val="000000"/>
          <w:sz w:val="28"/>
        </w:rPr>
        <w:t xml:space="preserve">
      - офицерлер құрамының лауазымы.  </w:t>
      </w:r>
      <w:r>
        <w:br/>
      </w:r>
      <w:r>
        <w:rPr>
          <w:rFonts w:ascii="Times New Roman"/>
          <w:b w:val="false"/>
          <w:i w:val="false"/>
          <w:color w:val="000000"/>
          <w:sz w:val="28"/>
        </w:rPr>
        <w:t xml:space="preserve">
      3. Жоғары офицерлер құрамының адамдары атқаруға жататын лауазымдарға (құрамалар, бiрлестiктер командирлерiн және соларға теңестiрiлгендердi, Қазақстан Республикасы Қарулы Күштерiнiң басқа әскерлерi мен әскери құрамаларының басшы құрамын) тағайындауды Қазақстан Республикасының Президентi жүргiзедi.  </w:t>
      </w:r>
      <w:r>
        <w:br/>
      </w:r>
      <w:r>
        <w:rPr>
          <w:rFonts w:ascii="Times New Roman"/>
          <w:b w:val="false"/>
          <w:i w:val="false"/>
          <w:color w:val="000000"/>
          <w:sz w:val="28"/>
        </w:rPr>
        <w:t xml:space="preserve">
      Басқа да әскери лауазымдарға тағайындау тәртібін Қазақстан Республикасының Қорғаныс министрі, Ішкі істер министрі, Төтенше жағдайлар жөніндегі агенттігінің төрағасы, Ұлттық қауіпсіздік комитетінің төрағасы, Қазақстан Республикасы Президенті Күзет қызметінің бастығы, Республикалық ұланының қолбасшысы, Бас прокуроры, басқа әскерлері мен әскери құралымдарының бірінші басшылары белгілейді.  </w:t>
      </w:r>
      <w:r>
        <w:br/>
      </w:r>
      <w:r>
        <w:rPr>
          <w:rFonts w:ascii="Times New Roman"/>
          <w:b w:val="false"/>
          <w:i w:val="false"/>
          <w:color w:val="000000"/>
          <w:sz w:val="28"/>
        </w:rPr>
        <w:t xml:space="preserve">
      4. Әскери қызметшiлер әскери қызметте қалдырыла отырып, қорғаныс сипатындағы жұмыстарды орындау үшiн өздерiнiң келiсiмiмен Қазақстан Республикасы Үкiметiнiң шешiмдерi негiзiнде мемлекеттiк органдарға жiберiлуi мүмкiн.  </w:t>
      </w:r>
      <w:r>
        <w:br/>
      </w:r>
      <w:r>
        <w:rPr>
          <w:rFonts w:ascii="Times New Roman"/>
          <w:b w:val="false"/>
          <w:i w:val="false"/>
          <w:color w:val="000000"/>
          <w:sz w:val="28"/>
        </w:rPr>
        <w:t xml:space="preserve">
      Әскери қызметшiлер:  </w:t>
      </w:r>
      <w:r>
        <w:br/>
      </w:r>
      <w:r>
        <w:rPr>
          <w:rFonts w:ascii="Times New Roman"/>
          <w:b w:val="false"/>
          <w:i w:val="false"/>
          <w:color w:val="000000"/>
          <w:sz w:val="28"/>
        </w:rPr>
        <w:t xml:space="preserve">
      Қазақстан Республикасы Парламентiнiң депутаттары және мәслихаттардың босатылған негізде жұмыс істейтін депутаттары болып сайланған әскери қызметшiлер әскери қызметтен шығарылады. Олар өздерiнiң депутаттық өкiлеттiктерi аяқталған соң әскери қызметке белгiленген тәртiппен қайта қабылдануы мүмкiн.  </w:t>
      </w:r>
      <w:r>
        <w:br/>
      </w:r>
      <w:r>
        <w:rPr>
          <w:rFonts w:ascii="Times New Roman"/>
          <w:b w:val="false"/>
          <w:i w:val="false"/>
          <w:color w:val="000000"/>
          <w:sz w:val="28"/>
        </w:rPr>
        <w:t xml:space="preserve">
      Жергiлiктi өкiлдi органдардың депутаттары болып сайланған әскери қызметшiлер осы органдар жұмысы (сессиясы) кезеңiнде өздерiнiң қызметтiк мiндеттерiн орындаудан босатылады.  </w:t>
      </w:r>
      <w:r>
        <w:br/>
      </w:r>
      <w:r>
        <w:rPr>
          <w:rFonts w:ascii="Times New Roman"/>
          <w:b w:val="false"/>
          <w:i w:val="false"/>
          <w:color w:val="000000"/>
          <w:sz w:val="28"/>
        </w:rPr>
        <w:t xml:space="preserve">
      Әскери қызметте қалдырыла отырып қорғаныс сипатындағы жұмыстарды орындау үшiн мемлекеттік органдарға iссапарға жiберiлген әскери қызметшiлердi әскери үлестiң барлық түрлерiмен қамтамасыз ету, сондай-ақ олардың әскери қызметтен өту тәртiбi Қазақстан Республикасының қолданылып жүрген заңдарымен реттеледi.  </w:t>
      </w:r>
      <w:r>
        <w:br/>
      </w:r>
      <w:r>
        <w:rPr>
          <w:rFonts w:ascii="Times New Roman"/>
          <w:b w:val="false"/>
          <w:i w:val="false"/>
          <w:color w:val="000000"/>
          <w:sz w:val="28"/>
        </w:rPr>
        <w:t>
</w:t>
      </w:r>
      <w:r>
        <w:rPr>
          <w:rFonts w:ascii="Times New Roman"/>
          <w:b w:val="false"/>
          <w:i w:val="false"/>
          <w:color w:val="ff0000"/>
          <w:sz w:val="28"/>
        </w:rPr>
        <w:t xml:space="preserve">       ЕСКЕРТУ. 6-бапқа өзгерiстер енгiзiлдi - Қазақстан Республикасы Президентiнiң 1995.05.19. N 2283 заң күші бар Жарлығымен. </w:t>
      </w:r>
      <w:r>
        <w:br/>
      </w:r>
      <w:r>
        <w:rPr>
          <w:rFonts w:ascii="Times New Roman"/>
          <w:b w:val="false"/>
          <w:i w:val="false"/>
          <w:color w:val="000000"/>
          <w:sz w:val="28"/>
        </w:rPr>
        <w:t>
</w:t>
      </w:r>
      <w:r>
        <w:rPr>
          <w:rFonts w:ascii="Times New Roman"/>
          <w:b w:val="false"/>
          <w:i w:val="false"/>
          <w:color w:val="ff0000"/>
          <w:sz w:val="28"/>
        </w:rPr>
        <w:t xml:space="preserve">       ЕСКЕРТУ. 6-бапқа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6-бап өзгерді - Қазақстан Республикасының 2002.01.29. N 287  </w:t>
      </w:r>
      <w:r>
        <w:rPr>
          <w:rFonts w:ascii="Times New Roman"/>
          <w:b w:val="false"/>
          <w:i w:val="false"/>
          <w:color w:val="000000"/>
          <w:sz w:val="28"/>
        </w:rPr>
        <w:t xml:space="preserve">Заңымен.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Әскери қызметшiлердiң әскери киiм үлгiсi мен </w:t>
      </w:r>
      <w:r>
        <w:br/>
      </w:r>
      <w:r>
        <w:rPr>
          <w:rFonts w:ascii="Times New Roman"/>
          <w:b w:val="false"/>
          <w:i w:val="false"/>
          <w:color w:val="000000"/>
          <w:sz w:val="28"/>
        </w:rPr>
        <w:t>
</w:t>
      </w:r>
      <w:r>
        <w:rPr>
          <w:rFonts w:ascii="Times New Roman"/>
          <w:b/>
          <w:i w:val="false"/>
          <w:color w:val="000000"/>
          <w:sz w:val="28"/>
        </w:rPr>
        <w:t xml:space="preserve">            айырым белгiлерi </w:t>
      </w:r>
    </w:p>
    <w:bookmarkEnd w:id="8"/>
    <w:p>
      <w:pPr>
        <w:spacing w:after="0"/>
        <w:ind w:left="0"/>
        <w:jc w:val="both"/>
      </w:pPr>
      <w:r>
        <w:rPr>
          <w:rFonts w:ascii="Times New Roman"/>
          <w:b w:val="false"/>
          <w:i w:val="false"/>
          <w:color w:val="000000"/>
          <w:sz w:val="28"/>
        </w:rPr>
        <w:t xml:space="preserve">      1. Әскери қызметшiлер, сондай-ақ жиындарда әскери мiндеттiлер әскери атақтар мен әскерлер (қызмет) түрiне сәйкес айырым белгiлерi бар әскери киiм үлгiсiн киедi.  </w:t>
      </w:r>
      <w:r>
        <w:br/>
      </w:r>
      <w:r>
        <w:rPr>
          <w:rFonts w:ascii="Times New Roman"/>
          <w:b w:val="false"/>
          <w:i w:val="false"/>
          <w:color w:val="000000"/>
          <w:sz w:val="28"/>
        </w:rPr>
        <w:t xml:space="preserve">
      Қарулы Күштердiң, басқа әскерлер мен әскери құрамалардың әскери киiм үлгiсi мен айырым белгiлерiн Қазақстан Республикасының Президентi бекiтедi, олармен жабдықтау нормаларын Қазақстан Республикасының Үкiметi белгiлейдi. Әскери киiм үлгiсiн киiп жүру ережесiн Қазақстан Республикасының Қорғаныс министрi, ал оның жекелеген түрлерiн киiп жүру және айырым белгiлерiн тағу ерекшелiктерiн басқа әскерлерi мен әскери құрамаларына бiрiншi басшылары белгiлейдi.  </w:t>
      </w:r>
      <w:r>
        <w:br/>
      </w:r>
      <w:r>
        <w:rPr>
          <w:rFonts w:ascii="Times New Roman"/>
          <w:b w:val="false"/>
          <w:i w:val="false"/>
          <w:color w:val="000000"/>
          <w:sz w:val="28"/>
        </w:rPr>
        <w:t xml:space="preserve">
      2. Басқа барлық мемлекеттік органдарға және меншік нысанына қарамастан ұйымдарға әскери қызметшiлердiң киiм үлгiсi мен айырым белгiлерi сияқты киiм үлгiлерi мен айырым белгiлерiн енгiзуге тыйым салынады.  </w:t>
      </w:r>
      <w:r>
        <w:br/>
      </w:r>
      <w:r>
        <w:rPr>
          <w:rFonts w:ascii="Times New Roman"/>
          <w:b w:val="false"/>
          <w:i w:val="false"/>
          <w:color w:val="000000"/>
          <w:sz w:val="28"/>
        </w:rPr>
        <w:t xml:space="preserve">
      3. Әскери киiм киюге құқығы жоқ азаматтардың оны киюiне тыйым салынады және заңмен қудаланады.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7-бап өзгерді - Қазақстан Республикасының 2002.01.29. N 287  </w:t>
      </w:r>
      <w:r>
        <w:rPr>
          <w:rFonts w:ascii="Times New Roman"/>
          <w:b w:val="false"/>
          <w:i w:val="false"/>
          <w:color w:val="000000"/>
          <w:sz w:val="28"/>
        </w:rPr>
        <w:t xml:space="preserve">Заңымен. </w:t>
      </w:r>
    </w:p>
    <w:bookmarkStart w:name="z10" w:id="9"/>
    <w:p>
      <w:pPr>
        <w:spacing w:after="0"/>
        <w:ind w:left="0"/>
        <w:jc w:val="left"/>
      </w:pPr>
      <w:r>
        <w:rPr>
          <w:rFonts w:ascii="Times New Roman"/>
          <w:b/>
          <w:i w:val="false"/>
          <w:color w:val="000000"/>
        </w:rPr>
        <w:t xml:space="preserve"> 
  II бөлiм. АЗАМАТТАРДЫ ӘСКЕРИ ҚЫЗМЕТКЕ ДАЯРЛАУ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Шақыруға дейiнгiлер мен шақырылушыларды </w:t>
      </w:r>
      <w:r>
        <w:br/>
      </w:r>
      <w:r>
        <w:rPr>
          <w:rFonts w:ascii="Times New Roman"/>
          <w:b w:val="false"/>
          <w:i w:val="false"/>
          <w:color w:val="000000"/>
          <w:sz w:val="28"/>
        </w:rPr>
        <w:t>
</w:t>
      </w:r>
      <w:r>
        <w:rPr>
          <w:rFonts w:ascii="Times New Roman"/>
          <w:b/>
          <w:i w:val="false"/>
          <w:color w:val="000000"/>
          <w:sz w:val="28"/>
        </w:rPr>
        <w:t xml:space="preserve">             әскери қызметке даярлау </w:t>
      </w:r>
    </w:p>
    <w:bookmarkEnd w:id="10"/>
    <w:p>
      <w:pPr>
        <w:spacing w:after="0"/>
        <w:ind w:left="0"/>
        <w:jc w:val="both"/>
      </w:pPr>
      <w:r>
        <w:rPr>
          <w:rFonts w:ascii="Times New Roman"/>
          <w:b w:val="false"/>
          <w:i w:val="false"/>
          <w:color w:val="000000"/>
          <w:sz w:val="28"/>
        </w:rPr>
        <w:t xml:space="preserve">      1. Шақыруға дейiнгiлер мен шақырылушыларды әскери қызметке даярлау мыналарды қамтиды: </w:t>
      </w:r>
      <w:r>
        <w:br/>
      </w:r>
      <w:r>
        <w:rPr>
          <w:rFonts w:ascii="Times New Roman"/>
          <w:b w:val="false"/>
          <w:i w:val="false"/>
          <w:color w:val="000000"/>
          <w:sz w:val="28"/>
        </w:rPr>
        <w:t xml:space="preserve">
      - бастапқы әскери даярлық;  </w:t>
      </w:r>
      <w:r>
        <w:br/>
      </w:r>
      <w:r>
        <w:rPr>
          <w:rFonts w:ascii="Times New Roman"/>
          <w:b w:val="false"/>
          <w:i w:val="false"/>
          <w:color w:val="000000"/>
          <w:sz w:val="28"/>
        </w:rPr>
        <w:t xml:space="preserve">
      - шақырылушыларды әскери-техникалық мамандықтар бойынша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 жоғары оқу орындарының студенттерiн запастағы офицерлер </w:t>
      </w:r>
      <w:r>
        <w:br/>
      </w:r>
      <w:r>
        <w:rPr>
          <w:rFonts w:ascii="Times New Roman"/>
          <w:b w:val="false"/>
          <w:i w:val="false"/>
          <w:color w:val="000000"/>
          <w:sz w:val="28"/>
        </w:rPr>
        <w:t xml:space="preserve">
бағдарламасы бойынша әскери даярлау; </w:t>
      </w:r>
      <w:r>
        <w:br/>
      </w:r>
      <w:r>
        <w:rPr>
          <w:rFonts w:ascii="Times New Roman"/>
          <w:b w:val="false"/>
          <w:i w:val="false"/>
          <w:color w:val="000000"/>
          <w:sz w:val="28"/>
        </w:rPr>
        <w:t xml:space="preserve">
      - дене даярлығы; </w:t>
      </w:r>
      <w:r>
        <w:br/>
      </w:r>
      <w:r>
        <w:rPr>
          <w:rFonts w:ascii="Times New Roman"/>
          <w:b w:val="false"/>
          <w:i w:val="false"/>
          <w:color w:val="000000"/>
          <w:sz w:val="28"/>
        </w:rPr>
        <w:t xml:space="preserve">
      - жалпы бiлiм даярлығы деңгейiн арттыру; </w:t>
      </w:r>
      <w:r>
        <w:br/>
      </w:r>
      <w:r>
        <w:rPr>
          <w:rFonts w:ascii="Times New Roman"/>
          <w:b w:val="false"/>
          <w:i w:val="false"/>
          <w:color w:val="000000"/>
          <w:sz w:val="28"/>
        </w:rPr>
        <w:t xml:space="preserve">
      - патриоттық тәрбие.  </w:t>
      </w:r>
      <w:r>
        <w:br/>
      </w:r>
      <w:r>
        <w:rPr>
          <w:rFonts w:ascii="Times New Roman"/>
          <w:b w:val="false"/>
          <w:i w:val="false"/>
          <w:color w:val="000000"/>
          <w:sz w:val="28"/>
        </w:rPr>
        <w:t xml:space="preserve">
      2. Шақыруға дейінгілер мен шақырылушыларды әскери қызметке даярлауды Қазақстан Республикасы Үкіметінің басшылығымен өздерінің құзыреті шегінде мемлекеттік органдар ұйымдастырады және меншік нысанына қарамастан білім беру ұйымдары мен өзге де ұйымдарда жүзеге асырылады.  </w:t>
      </w:r>
      <w:r>
        <w:br/>
      </w:r>
      <w:r>
        <w:rPr>
          <w:rFonts w:ascii="Times New Roman"/>
          <w:b w:val="false"/>
          <w:i w:val="false"/>
          <w:color w:val="000000"/>
          <w:sz w:val="28"/>
        </w:rPr>
        <w:t xml:space="preserve">
      Республикада шақыруға дейiнгiлердi және шақырылушыларды әскери қызметке даярлауды ұйымдастыруды, жүргiзудi және олардың нәтижелерiн бақылауды бастапқы әскери даярлықты бағдарламалық және әдiстемелiк жағынан қамтамасыз етудi Қазақстан Республикасының Қорғаныс министрлiгi жүзеге асырады.  </w:t>
      </w:r>
      <w:r>
        <w:br/>
      </w:r>
      <w:r>
        <w:rPr>
          <w:rFonts w:ascii="Times New Roman"/>
          <w:b w:val="false"/>
          <w:i w:val="false"/>
          <w:color w:val="000000"/>
          <w:sz w:val="28"/>
        </w:rPr>
        <w:t xml:space="preserve">
      Мемлекеттік органдар өздерінің құзыреті шегінде және бастапқы әскери даярлықты жүргiзу үшiн материалдық-техникалық жағынан қамтамасыз етудi, оқу-материалдық базасын жасауды, жетекшiлердi, оқытушыларды, тәрбиешiлердi, нұсқаушыларды, өндiрiстiк оқыту шеберлерiн және басқа да мамандарды iрiктеу мен даярлауды жүзеге асырады әрi шақыруға дейiнгiлердi әскери қызметке даярлау жөнiнде осы Заңмен өздерiне жүктелген шаралар кешенiн орындау үшін жауапты болады.  </w:t>
      </w:r>
      <w:r>
        <w:br/>
      </w:r>
      <w:r>
        <w:rPr>
          <w:rFonts w:ascii="Times New Roman"/>
          <w:b w:val="false"/>
          <w:i w:val="false"/>
          <w:color w:val="000000"/>
          <w:sz w:val="28"/>
        </w:rPr>
        <w:t xml:space="preserve">
      Меншiк түрiне қарамастан кәсiпорындардың, ұйымдардың, мекемелердiң және оқу орындарының басшылары шақыруға дейiнгi мен шақырылушылардың әскери қызметке даярлықтан өту мүмкiндiгiн қамтамасыз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8-бапқа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8-бап өзгердi - Қазақстан Республикасының 2001.06.11. N 207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8-бап өзгерді - Қазақстан Республикасының 2002.01.29. N 287  </w:t>
      </w:r>
      <w:r>
        <w:rPr>
          <w:rFonts w:ascii="Times New Roman"/>
          <w:b w:val="false"/>
          <w:i w:val="false"/>
          <w:color w:val="000000"/>
          <w:sz w:val="28"/>
        </w:rPr>
        <w:t xml:space="preserve">Заңымен.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8-1-бап. Бастапқы әскери даярлық </w:t>
      </w:r>
    </w:p>
    <w:bookmarkEnd w:id="11"/>
    <w:p>
      <w:pPr>
        <w:spacing w:after="0"/>
        <w:ind w:left="0"/>
        <w:jc w:val="both"/>
      </w:pPr>
      <w:r>
        <w:rPr>
          <w:rFonts w:ascii="Times New Roman"/>
          <w:b w:val="false"/>
          <w:i w:val="false"/>
          <w:color w:val="000000"/>
          <w:sz w:val="28"/>
        </w:rPr>
        <w:t xml:space="preserve">      Әскерге шақырылуға дейiнгi және әскерге шақырылу жасындағы жiгiттермен және қыздармен бастапқы әскери дайындықты жалпы бiлiм беретiн мектептерде, бағыныстылығына және меншiк нысанына қарамастан, кәсiптiк бастауыш және кәсiптiк орта бiлiм беретiн бiлiм беру ұйымдарында штаттағы оқытушылар жүргiзедi.  </w:t>
      </w:r>
      <w:r>
        <w:br/>
      </w:r>
      <w:r>
        <w:rPr>
          <w:rFonts w:ascii="Times New Roman"/>
          <w:b w:val="false"/>
          <w:i w:val="false"/>
          <w:color w:val="000000"/>
          <w:sz w:val="28"/>
        </w:rPr>
        <w:t xml:space="preserve">
      Оқу орындарында бастапқы әскери даярлықтан өтпеген жасөспiрiмдер оны мерзiмдi әскери қызметке шақырылу алдында жергiлiктi атқару органдарының шешiмi бойынша құрылатын оқу пункттерiнде өтедi.  </w:t>
      </w:r>
      <w:r>
        <w:br/>
      </w:r>
      <w:r>
        <w:rPr>
          <w:rFonts w:ascii="Times New Roman"/>
          <w:b w:val="false"/>
          <w:i w:val="false"/>
          <w:color w:val="000000"/>
          <w:sz w:val="28"/>
        </w:rPr>
        <w:t xml:space="preserve">
      Шақыруға дейiнгiлер мен шақырылу жасындағы жасөспiрiмдермен бастапқы әскери даярлықты ұйымдастыру мен жүргiзу тәртiбi жастарды бастапқы әскери даярлау туралы Қазақстан Республикасы Үкiметi бекiткен Ережемен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Заң жаңа мазмұнындағы 8-1-баппен толықтырылды - Қазақстан Республикасы Президентiнiң 1995.11.14. N 2635 заң күші бар  </w:t>
      </w:r>
      <w:r>
        <w:rPr>
          <w:rFonts w:ascii="Times New Roman"/>
          <w:b w:val="false"/>
          <w:i w:val="false"/>
          <w:color w:val="000000"/>
          <w:sz w:val="28"/>
        </w:rPr>
        <w:t xml:space="preserve">Жарлығымен.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Шақырылушыларды әскери-техникалық мамандықтар </w:t>
      </w:r>
      <w:r>
        <w:br/>
      </w:r>
      <w:r>
        <w:rPr>
          <w:rFonts w:ascii="Times New Roman"/>
          <w:b w:val="false"/>
          <w:i w:val="false"/>
          <w:color w:val="000000"/>
          <w:sz w:val="28"/>
        </w:rPr>
        <w:t>
</w:t>
      </w:r>
      <w:r>
        <w:rPr>
          <w:rFonts w:ascii="Times New Roman"/>
          <w:b/>
          <w:i w:val="false"/>
          <w:color w:val="000000"/>
          <w:sz w:val="28"/>
        </w:rPr>
        <w:t xml:space="preserve">             бойынша даярлау </w:t>
      </w:r>
    </w:p>
    <w:bookmarkEnd w:id="12"/>
    <w:p>
      <w:pPr>
        <w:spacing w:after="0"/>
        <w:ind w:left="0"/>
        <w:jc w:val="both"/>
      </w:pPr>
      <w:r>
        <w:rPr>
          <w:rFonts w:ascii="Times New Roman"/>
          <w:b w:val="false"/>
          <w:i w:val="false"/>
          <w:color w:val="000000"/>
          <w:sz w:val="28"/>
        </w:rPr>
        <w:t xml:space="preserve">      1. Шақырылушыларды әскери-техникалық мамандықтар бойынша даярлау Қазақстан Республикасының бiлiм беру ұйымдарында даярлық жағдайы мен сипатына қарай өндiрiстен қол үзе отырып, сондай-ақ қол үзбей жүргiзiледi.  </w:t>
      </w:r>
      <w:r>
        <w:br/>
      </w:r>
      <w:r>
        <w:rPr>
          <w:rFonts w:ascii="Times New Roman"/>
          <w:b w:val="false"/>
          <w:i w:val="false"/>
          <w:color w:val="000000"/>
          <w:sz w:val="28"/>
        </w:rPr>
        <w:t xml:space="preserve">
      Шақырылушыларды даярлау Қазақстан Республикасының Қорғаныс министрлiгiмен келiсiлген бағдарламалар мен жоспарлар бойынша шарттық негiзде әскери-қолданбалы бағыттағы қоғамдық бірлестiктерде жүзеге асырылуы мүмкiн.  </w:t>
      </w:r>
      <w:r>
        <w:br/>
      </w:r>
      <w:r>
        <w:rPr>
          <w:rFonts w:ascii="Times New Roman"/>
          <w:b w:val="false"/>
          <w:i w:val="false"/>
          <w:color w:val="000000"/>
          <w:sz w:val="28"/>
        </w:rPr>
        <w:t xml:space="preserve">
      Меңгерген әскери-техникалық мамандығы бойынша әскери қызметке денсаулығы жарамды және оқуын бiтiрген соң мерзiмдi әскери қызметке кезектi шақырылуға жататын шақырылушылар даярлыққа тартылады.  </w:t>
      </w:r>
      <w:r>
        <w:br/>
      </w:r>
      <w:r>
        <w:rPr>
          <w:rFonts w:ascii="Times New Roman"/>
          <w:b w:val="false"/>
          <w:i w:val="false"/>
          <w:color w:val="000000"/>
          <w:sz w:val="28"/>
        </w:rPr>
        <w:t xml:space="preserve">
      2. Өндiрiстен қол үзе отырып әскери-техникалық мамандықтар бойынша даярлықтан өтiп жатқан шақырылушыларға оқу кезеңiнде жұмыс орны, атқаратын қызметi сақталады және негiзгi жұмыс орны бойынша орташа жалақысы төленедi.  </w:t>
      </w:r>
      <w:r>
        <w:br/>
      </w:r>
      <w:r>
        <w:rPr>
          <w:rFonts w:ascii="Times New Roman"/>
          <w:b w:val="false"/>
          <w:i w:val="false"/>
          <w:color w:val="000000"/>
          <w:sz w:val="28"/>
        </w:rPr>
        <w:t xml:space="preserve">
      Өндiрiстен қол үзбей оқытуға тартылған шақырылушыларға, даярлық кезеңiне кешкi мектептерде оқитын адамдар үшiн заңда көзделген ережелерге сәйкес жұмыс күнiнiң қысқартылған ұзақтығы белгiленедi. Емтихандарға даярлық пен оны тапсыру кезеңiне оларға негiзгi жұмыс орны бойынша орташа жалақысы төлене отырып ұзақтығы 10-15 жұмыс күнiн құрайтын (мамандығына және оқу бағдарламаларының көлемiне қарай) демалыс берiледi.  </w:t>
      </w:r>
      <w:r>
        <w:br/>
      </w:r>
      <w:r>
        <w:rPr>
          <w:rFonts w:ascii="Times New Roman"/>
          <w:b w:val="false"/>
          <w:i w:val="false"/>
          <w:color w:val="000000"/>
          <w:sz w:val="28"/>
        </w:rPr>
        <w:t xml:space="preserve">
      Жеке меншiкке негiзделген ұйымдардың осы шақырылушыларға орташа жалақы төлеу жөнiндегi шығыстары аталған мамандар өздерiне арнап даярланатын мемлекеттік органдардың қаражаты есебiне өтеледi.  </w:t>
      </w:r>
      <w:r>
        <w:br/>
      </w:r>
      <w:r>
        <w:rPr>
          <w:rFonts w:ascii="Times New Roman"/>
          <w:b w:val="false"/>
          <w:i w:val="false"/>
          <w:color w:val="000000"/>
          <w:sz w:val="28"/>
        </w:rPr>
        <w:t xml:space="preserve">
      3. Әскери-техникалық мамандықтар бойынша оқытуға тартылған шақырылушылардың сабаққа қатысуы мiндеттi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9-бап өзгердi - Қазақстан Республикасының 2001.06.11. N 207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9-бап өзгерді - Қазақстан Республикасының 2002.01.29. N 287  </w:t>
      </w:r>
      <w:r>
        <w:rPr>
          <w:rFonts w:ascii="Times New Roman"/>
          <w:b w:val="false"/>
          <w:i w:val="false"/>
          <w:color w:val="000000"/>
          <w:sz w:val="28"/>
        </w:rPr>
        <w:t xml:space="preserve">Заңымен.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Жоғары оқу орындары студенттерiнiң әскери </w:t>
      </w:r>
      <w:r>
        <w:br/>
      </w:r>
      <w:r>
        <w:rPr>
          <w:rFonts w:ascii="Times New Roman"/>
          <w:b w:val="false"/>
          <w:i w:val="false"/>
          <w:color w:val="000000"/>
          <w:sz w:val="28"/>
        </w:rPr>
        <w:t>
</w:t>
      </w:r>
      <w:r>
        <w:rPr>
          <w:rFonts w:ascii="Times New Roman"/>
          <w:b/>
          <w:i w:val="false"/>
          <w:color w:val="000000"/>
          <w:sz w:val="28"/>
        </w:rPr>
        <w:t xml:space="preserve">              даярлығы </w:t>
      </w:r>
    </w:p>
    <w:bookmarkEnd w:id="13"/>
    <w:p>
      <w:pPr>
        <w:spacing w:after="0"/>
        <w:ind w:left="0"/>
        <w:jc w:val="both"/>
      </w:pPr>
      <w:r>
        <w:rPr>
          <w:rFonts w:ascii="Times New Roman"/>
          <w:b w:val="false"/>
          <w:i w:val="false"/>
          <w:color w:val="000000"/>
          <w:sz w:val="28"/>
        </w:rPr>
        <w:t xml:space="preserve">      1. Жоғары оқу орындары студенттерiнiң әскери даярлығын әскери кафедраларда өткiзедi. Әскери даярлыққа 27 жасқа дейiнгi, денсаулығы жөнiнен әскери қызметке жарамды студенттер, ал Қазақстан Республикасының Қорғаныс министрлiгi белгiлейтiн бiрқатар әскери мамандықтары бойынша жоғары оқу орындарының студент қыздары да тартылады.  </w:t>
      </w:r>
      <w:r>
        <w:br/>
      </w:r>
      <w:r>
        <w:rPr>
          <w:rFonts w:ascii="Times New Roman"/>
          <w:b w:val="false"/>
          <w:i w:val="false"/>
          <w:color w:val="000000"/>
          <w:sz w:val="28"/>
        </w:rPr>
        <w:t xml:space="preserve">
      2. Студенттер әскери даярлықтан өткiзiлетiн жоғары оқу орындарының тiзбесiн, сондай-ақ Әскери кафедра туралы ереженi Қазақстан Республикасының Үкiметi бекiтедi.  </w:t>
      </w:r>
      <w:r>
        <w:br/>
      </w:r>
      <w:r>
        <w:rPr>
          <w:rFonts w:ascii="Times New Roman"/>
          <w:b w:val="false"/>
          <w:i w:val="false"/>
          <w:color w:val="000000"/>
          <w:sz w:val="28"/>
        </w:rPr>
        <w:t xml:space="preserve">
      Әскери даярлық оқу түрлерiнiң бiрi болып табылады және дербес оқу пәнi ретiнде жоғары оқу орындарының оқу жоспарларына кiргiзiледi.  </w:t>
      </w:r>
      <w:r>
        <w:br/>
      </w:r>
      <w:r>
        <w:rPr>
          <w:rFonts w:ascii="Times New Roman"/>
          <w:b w:val="false"/>
          <w:i w:val="false"/>
          <w:color w:val="000000"/>
          <w:sz w:val="28"/>
        </w:rPr>
        <w:t xml:space="preserve">
      3. Запастағы офицерлер бағдарламасы бойынша әскери даярлықтың толық курсынан өтiп, белгiленген емтихандарды тапсырған студенттерге запастағы офицердiң тиiстi алғашқы әскери атағы берiледi.  </w:t>
      </w:r>
      <w:r>
        <w:br/>
      </w:r>
      <w:r>
        <w:rPr>
          <w:rFonts w:ascii="Times New Roman"/>
          <w:b w:val="false"/>
          <w:i w:val="false"/>
          <w:color w:val="000000"/>
          <w:sz w:val="28"/>
        </w:rPr>
        <w:t xml:space="preserve">
      Мерзiмдi әскери қызметтен не әскери кафедрада даярлықтан өтпеген студенттер жоғары оқу орнын бiтiрген соң мерзiмдi әскери қызметке шақырылады. Олар профилi жөнiнен әскери мамандығына жуық алынған бiлiмiне сәйкес өздерiне офицерлiк атақ берiлгеннен кейiн Қазақстан Республикасының Қорғаныс министрi бекiткен тәртiппен және мамандықтар бойынша офицерлер ретiнде әскери қызметке шақырылуы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10-баптың 2-абзацы толықтырылды - Қазақстан Республикасы Президентiнiң 1995.11.14. N 2635 заң күші бар  </w:t>
      </w:r>
      <w:r>
        <w:rPr>
          <w:rFonts w:ascii="Times New Roman"/>
          <w:b w:val="false"/>
          <w:i w:val="false"/>
          <w:color w:val="000000"/>
          <w:sz w:val="28"/>
        </w:rPr>
        <w:t xml:space="preserve">Жарлығымен.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Дене даярлығы. Емдеу-сауықтыру жұмысы. </w:t>
      </w:r>
      <w:r>
        <w:br/>
      </w:r>
      <w:r>
        <w:rPr>
          <w:rFonts w:ascii="Times New Roman"/>
          <w:b w:val="false"/>
          <w:i w:val="false"/>
          <w:color w:val="000000"/>
          <w:sz w:val="28"/>
        </w:rPr>
        <w:t>
</w:t>
      </w:r>
      <w:r>
        <w:rPr>
          <w:rFonts w:ascii="Times New Roman"/>
          <w:b/>
          <w:i w:val="false"/>
          <w:color w:val="000000"/>
          <w:sz w:val="28"/>
        </w:rPr>
        <w:t xml:space="preserve">              Патриоттық тәрбие </w:t>
      </w:r>
    </w:p>
    <w:bookmarkEnd w:id="14"/>
    <w:p>
      <w:pPr>
        <w:spacing w:after="0"/>
        <w:ind w:left="0"/>
        <w:jc w:val="both"/>
      </w:pPr>
      <w:r>
        <w:rPr>
          <w:rFonts w:ascii="Times New Roman"/>
          <w:b w:val="false"/>
          <w:i w:val="false"/>
          <w:color w:val="000000"/>
          <w:sz w:val="28"/>
        </w:rPr>
        <w:t xml:space="preserve">      1. Шақыруға дейiнгiлер мен шақырылушылардың дене даярлығын жергiлiктi өкiлдi және атқарушы органдар, меншiк нысанына қарамастан бiлiм беру, дене мәдениетi және спорт органдары, спорт органдары, спорт ұйымдары мен басқа да ұйымдастырып, жүргiзедi.  </w:t>
      </w:r>
      <w:r>
        <w:br/>
      </w:r>
      <w:r>
        <w:rPr>
          <w:rFonts w:ascii="Times New Roman"/>
          <w:b w:val="false"/>
          <w:i w:val="false"/>
          <w:color w:val="000000"/>
          <w:sz w:val="28"/>
        </w:rPr>
        <w:t xml:space="preserve">
      2. Жасөспiрiмдермен емдеу-сауықтыру жұмысын олардың тұрғылықты жерi, оқу немесе жұмыс орны бойынша емдеу-профилактика және емдеу-сауықтыру мекемелерiнде жас жеткiншектер емханаларын, бөлiмшелерiн және кабинеттерiн құра отырып, денсаулық сақтау органдары мен мекемелерi ұйымдастырады.  </w:t>
      </w:r>
      <w:r>
        <w:br/>
      </w:r>
      <w:r>
        <w:rPr>
          <w:rFonts w:ascii="Times New Roman"/>
          <w:b w:val="false"/>
          <w:i w:val="false"/>
          <w:color w:val="000000"/>
          <w:sz w:val="28"/>
        </w:rPr>
        <w:t xml:space="preserve">
      15 жастан бастап жасөспiрiмдердi медициналық куәландыруды дәрiгер-мамандар жыл сайын жүргiзiп отырады. Қажет болған жағдайда сауықтыру шаралары жүргiзiле отырып, жасөспiрiмдерге қажеттi ем тағайындалады.  </w:t>
      </w:r>
      <w:r>
        <w:br/>
      </w:r>
      <w:r>
        <w:rPr>
          <w:rFonts w:ascii="Times New Roman"/>
          <w:b w:val="false"/>
          <w:i w:val="false"/>
          <w:color w:val="000000"/>
          <w:sz w:val="28"/>
        </w:rPr>
        <w:t xml:space="preserve">
      3. Шақыруға дейiнгi және шақырылу жасындағы жасөспiрiмдерге патриоттық тәрбие берудi тұрғылықты жерi, оқу немесе жұмыс орны бойынша барлық мемлекеттiк ұйымдар мен меншiк нысанына қарамастан басқа да шаруашылық жүргiзушi субъектiлер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p>
    <w:bookmarkStart w:name="z16" w:id="15"/>
    <w:p>
      <w:pPr>
        <w:spacing w:after="0"/>
        <w:ind w:left="0"/>
        <w:jc w:val="left"/>
      </w:pPr>
      <w:r>
        <w:rPr>
          <w:rFonts w:ascii="Times New Roman"/>
          <w:b/>
          <w:i w:val="false"/>
          <w:color w:val="000000"/>
        </w:rPr>
        <w:t xml:space="preserve"> 
  III БӨЛIМ. АЗАМАТТАРДЫ ШАҚЫРУ УЧАСКЕЛЕРIНЕ ТIРКЕУ. </w:t>
      </w:r>
      <w:r>
        <w:br/>
      </w:r>
      <w:r>
        <w:rPr>
          <w:rFonts w:ascii="Times New Roman"/>
          <w:b/>
          <w:i w:val="false"/>
          <w:color w:val="000000"/>
        </w:rPr>
        <w:t xml:space="preserve">
ӘСКЕРИ ҚЫЗМЕТКЕ ШАҚЫРУ ЖӘНЕ ҚАБЫЛДАУ (ТҮСУ)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Азаматтарды шақыру учаскелерiне тiркеу </w:t>
      </w:r>
    </w:p>
    <w:bookmarkEnd w:id="16"/>
    <w:p>
      <w:pPr>
        <w:spacing w:after="0"/>
        <w:ind w:left="0"/>
        <w:jc w:val="both"/>
      </w:pPr>
      <w:r>
        <w:rPr>
          <w:rFonts w:ascii="Times New Roman"/>
          <w:b w:val="false"/>
          <w:i w:val="false"/>
          <w:color w:val="000000"/>
          <w:sz w:val="28"/>
        </w:rPr>
        <w:t xml:space="preserve">      1. Азаматтарды шақыру учаскелерiне тiркеудi жасөспiрiмдердi әскери есепке алу, олардың санын, әскери қызметке жарамдылық дәрежесiн айқындау, жалпы бiлiм деңгейiн, алған мамандығы мен дене даярлығын анықтау мақсатында жүргiзедi тұрғылықты жерi бойынша аудандық (қалалық) әскери комиссариат.  </w:t>
      </w:r>
      <w:r>
        <w:br/>
      </w:r>
      <w:r>
        <w:rPr>
          <w:rFonts w:ascii="Times New Roman"/>
          <w:b w:val="false"/>
          <w:i w:val="false"/>
          <w:color w:val="000000"/>
          <w:sz w:val="28"/>
        </w:rPr>
        <w:t xml:space="preserve">
      Азаматтарды тiркеудi жүргiзу үшiн аудандарда (қалаларда) шақыру учаскелерi құрылады.  </w:t>
      </w:r>
      <w:r>
        <w:br/>
      </w:r>
      <w:r>
        <w:rPr>
          <w:rFonts w:ascii="Times New Roman"/>
          <w:b w:val="false"/>
          <w:i w:val="false"/>
          <w:color w:val="000000"/>
          <w:sz w:val="28"/>
        </w:rPr>
        <w:t xml:space="preserve">
      2. Әр жылы қаңтар - наурыз iшiнде тiркелетiн жылы 17 жасқа толатын азаматтар шақыру учаскелерiне тiркеледi.  </w:t>
      </w:r>
      <w:r>
        <w:br/>
      </w:r>
      <w:r>
        <w:rPr>
          <w:rFonts w:ascii="Times New Roman"/>
          <w:b w:val="false"/>
          <w:i w:val="false"/>
          <w:color w:val="000000"/>
          <w:sz w:val="28"/>
        </w:rPr>
        <w:t xml:space="preserve">
      17 жасқа толатын жылдың 1 сәуiрiне дейiн дәлелдi себептермен әскери есепке тұрмаған шақыруға дейiнгiлер әскери есепке қоюдан жалтарған деп есептелiп, Қазақстан Республикасының қолданылып жүрген заңдарына сәйкес жауапты болады.  </w:t>
      </w:r>
      <w:r>
        <w:br/>
      </w:r>
      <w:r>
        <w:rPr>
          <w:rFonts w:ascii="Times New Roman"/>
          <w:b w:val="false"/>
          <w:i w:val="false"/>
          <w:color w:val="000000"/>
          <w:sz w:val="28"/>
        </w:rPr>
        <w:t xml:space="preserve">
      3. Жергiлiктi өкiлдi және атқарушы органдары, меншiк түрiне қарамастан ұйымдар әскери мiндеттiлердiң, шақырылушылардың сондай-ақ шақыруға дейiнгi жастардың бастапқы есебiн алуды жүргiзедi және Қазақстан Республикасының Қорғаныс министрлiгi белгiлеген мерзiмде жыл сайын тиiстi аудандық (қалалық) әскери комиссариаттарға шақыру учаскелерiне тiркеуге жататын жасөспiрiмдер тiзiмiн табыс етедi.  </w:t>
      </w:r>
      <w:r>
        <w:br/>
      </w:r>
      <w:r>
        <w:rPr>
          <w:rFonts w:ascii="Times New Roman"/>
          <w:b w:val="false"/>
          <w:i w:val="false"/>
          <w:color w:val="000000"/>
          <w:sz w:val="28"/>
        </w:rPr>
        <w:t xml:space="preserve">
      Осы органдардың және ұйымдардың лауазымды адамдары бастапқы әскери есепке алу ережелерiн бұзғаны және аудандық (қалалық) әскери комиссариаттардың шақыру учаскелерiне тiркелуге жататын жасөспiрiмдердiң тiзiмдерiн уақтылы табыс етпегенi үшiн Қазақстан Республикасының заң актiлерiне сәйкес жауап бередi.  </w:t>
      </w:r>
      <w:r>
        <w:br/>
      </w:r>
      <w:r>
        <w:rPr>
          <w:rFonts w:ascii="Times New Roman"/>
          <w:b w:val="false"/>
          <w:i w:val="false"/>
          <w:color w:val="000000"/>
          <w:sz w:val="28"/>
        </w:rPr>
        <w:t xml:space="preserve">
      4. Азаматтар шақыруға дейiнгiлердi әскери есепке қоюға байланысты мiндеттердi орындау үшiн қажеттi уақытқа олардың тұрақты жұмыс (оқу) орны бойынша орташа табысы (стипендиясы) сақтала отырып, жұмыстан (оқудан) босатылады.  </w:t>
      </w:r>
      <w:r>
        <w:br/>
      </w:r>
      <w:r>
        <w:rPr>
          <w:rFonts w:ascii="Times New Roman"/>
          <w:b w:val="false"/>
          <w:i w:val="false"/>
          <w:color w:val="000000"/>
          <w:sz w:val="28"/>
        </w:rPr>
        <w:t xml:space="preserve">
      5. Азаматтарды аудандардағы (қалалардағы) шақыру учаскелерiне тiркеудi жүргiзу үшiн жергiлiктi атқарушы орган әкiмiнiң шешiмiмен мына құрамда тиiстi комиссиялар құрылады:  </w:t>
      </w:r>
      <w:r>
        <w:br/>
      </w:r>
      <w:r>
        <w:rPr>
          <w:rFonts w:ascii="Times New Roman"/>
          <w:b w:val="false"/>
          <w:i w:val="false"/>
          <w:color w:val="000000"/>
          <w:sz w:val="28"/>
        </w:rPr>
        <w:t xml:space="preserve">
      - комиссия төрағасы - аудандық (қалалық) жергiлiктi атқарушы орган әкiмiнiң орынбасары;  </w:t>
      </w:r>
      <w:r>
        <w:br/>
      </w:r>
      <w:r>
        <w:rPr>
          <w:rFonts w:ascii="Times New Roman"/>
          <w:b w:val="false"/>
          <w:i w:val="false"/>
          <w:color w:val="000000"/>
          <w:sz w:val="28"/>
        </w:rPr>
        <w:t xml:space="preserve">
      - комиссия төрағасының орынбасары - аудандық (қалалық) әскери комиссар.  </w:t>
      </w:r>
      <w:r>
        <w:br/>
      </w:r>
      <w:r>
        <w:rPr>
          <w:rFonts w:ascii="Times New Roman"/>
          <w:b w:val="false"/>
          <w:i w:val="false"/>
          <w:color w:val="000000"/>
          <w:sz w:val="28"/>
        </w:rPr>
        <w:t xml:space="preserve">
      Комиссия мүшелерi:  </w:t>
      </w:r>
      <w:r>
        <w:br/>
      </w:r>
      <w:r>
        <w:rPr>
          <w:rFonts w:ascii="Times New Roman"/>
          <w:b w:val="false"/>
          <w:i w:val="false"/>
          <w:color w:val="000000"/>
          <w:sz w:val="28"/>
        </w:rPr>
        <w:t xml:space="preserve">
      - азаматтарды медициналық куәландыруға қатысушы дәрiгерлер;  </w:t>
      </w:r>
      <w:r>
        <w:br/>
      </w:r>
      <w:r>
        <w:rPr>
          <w:rFonts w:ascii="Times New Roman"/>
          <w:b w:val="false"/>
          <w:i w:val="false"/>
          <w:color w:val="000000"/>
          <w:sz w:val="28"/>
        </w:rPr>
        <w:t xml:space="preserve">
      - әскери комиссариаттың өкiлi.  </w:t>
      </w:r>
      <w:r>
        <w:br/>
      </w:r>
      <w:r>
        <w:rPr>
          <w:rFonts w:ascii="Times New Roman"/>
          <w:b w:val="false"/>
          <w:i w:val="false"/>
          <w:color w:val="000000"/>
          <w:sz w:val="28"/>
        </w:rPr>
        <w:t xml:space="preserve">
      - комиссия хатшысы.  </w:t>
      </w:r>
      <w:r>
        <w:br/>
      </w:r>
      <w:r>
        <w:rPr>
          <w:rFonts w:ascii="Times New Roman"/>
          <w:b w:val="false"/>
          <w:i w:val="false"/>
          <w:color w:val="000000"/>
          <w:sz w:val="28"/>
        </w:rPr>
        <w:t xml:space="preserve">
      Тiркеу жөнiндегi аудандық (қалалық) комиссияның жеке құрамын, бұл жұмысты өткiзу және қамтамасыз ету тәртiбiн жыл сайын жергiлiктi атқарушы орган әкiмi бекiтедi. </w:t>
      </w:r>
      <w:r>
        <w:br/>
      </w:r>
      <w:r>
        <w:rPr>
          <w:rFonts w:ascii="Times New Roman"/>
          <w:b w:val="false"/>
          <w:i w:val="false"/>
          <w:color w:val="000000"/>
          <w:sz w:val="28"/>
        </w:rPr>
        <w:t xml:space="preserve">
      6. Шақыру учаскелерiне тiркеу кезінде азаматтар әскери есепке алынады және шақырушылар санатына өтедi. </w:t>
      </w:r>
      <w:r>
        <w:br/>
      </w:r>
      <w:r>
        <w:rPr>
          <w:rFonts w:ascii="Times New Roman"/>
          <w:b w:val="false"/>
          <w:i w:val="false"/>
          <w:color w:val="000000"/>
          <w:sz w:val="28"/>
        </w:rPr>
        <w:t xml:space="preserve">
      7. І және II топтағы мүгедектер болып табылатын азаматтарға шақыру учаскелерiне тiркеуден өткен кезде белгiленген тәртiппен комиссия шешiмiнiң негiзiнде "әскери мiндеттi емес" деген белгi соғылған куәлiк берiледi.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12-бап өзгерді - Қазақстан Республикасының 2002.01.29. N 287  </w:t>
      </w:r>
      <w:r>
        <w:rPr>
          <w:rFonts w:ascii="Times New Roman"/>
          <w:b w:val="false"/>
          <w:i w:val="false"/>
          <w:color w:val="000000"/>
          <w:sz w:val="28"/>
        </w:rPr>
        <w:t xml:space="preserve">Заңымен.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Азаматтарды мерзiмдi әскери қызметке шақыру </w:t>
      </w:r>
    </w:p>
    <w:bookmarkEnd w:id="17"/>
    <w:p>
      <w:pPr>
        <w:spacing w:after="0"/>
        <w:ind w:left="0"/>
        <w:jc w:val="both"/>
      </w:pPr>
      <w:r>
        <w:rPr>
          <w:rFonts w:ascii="Times New Roman"/>
          <w:b w:val="false"/>
          <w:i w:val="false"/>
          <w:color w:val="000000"/>
          <w:sz w:val="28"/>
        </w:rPr>
        <w:t xml:space="preserve">      1. Азаматтарды мерзiмдi әскери қызметке шақыру Қазақстан Республикасы Президентiнiң Жарлығы және Қазақстан Республикасы Үкiметiнiң қаулысы негiзiнде жылына екi рет, сәуiр-маусымда және қазан-желтоқсан айларында өткiзiледi. Шақыру мерзiмiн кейiнге қалдыру немесе одан босатылуға құқығы жоқ 18-ден 27 жасқа дейiнгi азаматтар шақыруға жатады.  </w:t>
      </w:r>
      <w:r>
        <w:br/>
      </w:r>
      <w:r>
        <w:rPr>
          <w:rFonts w:ascii="Times New Roman"/>
          <w:b w:val="false"/>
          <w:i w:val="false"/>
          <w:color w:val="000000"/>
          <w:sz w:val="28"/>
        </w:rPr>
        <w:t xml:space="preserve">
      2. Азаматтарды мерзiмдi әскери қызметке шақыруды ауданның (қаланың) және облыстың жергiлiктi өкiлдi органдарымен бiрлесе отырып, тиiстi әскери комиссариат арқылы жергiлiктi атқарушы орган әкiмi ұйымдастырып, қамтамасыз етедi.  </w:t>
      </w:r>
      <w:r>
        <w:br/>
      </w:r>
      <w:r>
        <w:rPr>
          <w:rFonts w:ascii="Times New Roman"/>
          <w:b w:val="false"/>
          <w:i w:val="false"/>
          <w:color w:val="000000"/>
          <w:sz w:val="28"/>
        </w:rPr>
        <w:t xml:space="preserve">
      Азаматтарды мерзiмдi шақыруды ұйымдастыру мен өткiзу тәртiбi осы Заңмен және Қазақстан Республикасының Үкiметi бекiткен жастарды әскери қызметке даярлау және шақыруды өткiзу туралы Ережемен белгiленедi.  </w:t>
      </w:r>
      <w:r>
        <w:br/>
      </w:r>
      <w:r>
        <w:rPr>
          <w:rFonts w:ascii="Times New Roman"/>
          <w:b w:val="false"/>
          <w:i w:val="false"/>
          <w:color w:val="000000"/>
          <w:sz w:val="28"/>
        </w:rPr>
        <w:t xml:space="preserve">
      3. Меншiк нысанына қарамастан бiлiм беру ұйымдары мен өзге де ұйымдардың басшылары шақырылушыларды iссапардан (демалыстан) шақырып алуға, оларды хабардар етудi ұйымдастыруға және шақыру учаскесiне уақтылы келуiн қамтамасыз етуге мiндеттi.  </w:t>
      </w:r>
      <w:r>
        <w:br/>
      </w:r>
      <w:r>
        <w:rPr>
          <w:rFonts w:ascii="Times New Roman"/>
          <w:b w:val="false"/>
          <w:i w:val="false"/>
          <w:color w:val="000000"/>
          <w:sz w:val="28"/>
        </w:rPr>
        <w:t xml:space="preserve">
      4. Мерзiмдi әскери қызметке шақырылуға жататын шақырушылар әскери комиссариаттың шақыруы бойынша шақыру және медициналық комиссияларынан өту әрi әскерге жөнелтiлу үшiн шақыру учаскесiне келуге мiндеттi.  </w:t>
      </w:r>
      <w:r>
        <w:br/>
      </w:r>
      <w:r>
        <w:rPr>
          <w:rFonts w:ascii="Times New Roman"/>
          <w:b w:val="false"/>
          <w:i w:val="false"/>
          <w:color w:val="000000"/>
          <w:sz w:val="28"/>
        </w:rPr>
        <w:t xml:space="preserve">
      Азаматтардың әскери комиссариаттар белгiлеген мерзiмде шақыру учаскелерiне келмеуiне:  </w:t>
      </w:r>
      <w:r>
        <w:br/>
      </w:r>
      <w:r>
        <w:rPr>
          <w:rFonts w:ascii="Times New Roman"/>
          <w:b w:val="false"/>
          <w:i w:val="false"/>
          <w:color w:val="000000"/>
          <w:sz w:val="28"/>
        </w:rPr>
        <w:t xml:space="preserve">
      - еңбек қабiлетiн жоғалтуымен байланысты науқастануы (жарақат алуы);  </w:t>
      </w:r>
      <w:r>
        <w:br/>
      </w:r>
      <w:r>
        <w:rPr>
          <w:rFonts w:ascii="Times New Roman"/>
          <w:b w:val="false"/>
          <w:i w:val="false"/>
          <w:color w:val="000000"/>
          <w:sz w:val="28"/>
        </w:rPr>
        <w:t xml:space="preserve">
      - жақын туысының қайтыс болуы немесе ауыр науқастануы;  </w:t>
      </w:r>
      <w:r>
        <w:br/>
      </w:r>
      <w:r>
        <w:rPr>
          <w:rFonts w:ascii="Times New Roman"/>
          <w:b w:val="false"/>
          <w:i w:val="false"/>
          <w:color w:val="000000"/>
          <w:sz w:val="28"/>
        </w:rPr>
        <w:t xml:space="preserve">
      - апат сипатындағы кедергiлер немесе азаматтың өзiнiң келу мүмкiндiгiн болғызбаған басқа да жағдайлар дәлелдi себептер деп танылады.  </w:t>
      </w:r>
      <w:r>
        <w:br/>
      </w:r>
      <w:r>
        <w:rPr>
          <w:rFonts w:ascii="Times New Roman"/>
          <w:b w:val="false"/>
          <w:i w:val="false"/>
          <w:color w:val="000000"/>
          <w:sz w:val="28"/>
        </w:rPr>
        <w:t xml:space="preserve">
      Келмеудiң себептерi тиiстi құжаттармен расталуға тиiс.  </w:t>
      </w:r>
      <w:r>
        <w:br/>
      </w:r>
      <w:r>
        <w:rPr>
          <w:rFonts w:ascii="Times New Roman"/>
          <w:b w:val="false"/>
          <w:i w:val="false"/>
          <w:color w:val="000000"/>
          <w:sz w:val="28"/>
        </w:rPr>
        <w:t xml:space="preserve">
      5. Қазақстан Республикасының уақытша шет елде тұратын азаматтарын мерзiмдi әскери қызметке шақыру, олардың кейiнге қалдыру құқы болмаған жағдайда, олар Қазақстан Республикасындағы тұрақты тұрғылықты жерiне қайтып келген соң осы Заң белгiлеген тәртiппен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13-бап өзгерді - Қазақстан Республикасы Президентiнiң 1995.11.14. N 2635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13-бап өзгерді - Қазақстан Республикасының 2002.01.29. N 287  </w:t>
      </w:r>
      <w:r>
        <w:rPr>
          <w:rFonts w:ascii="Times New Roman"/>
          <w:b w:val="false"/>
          <w:i w:val="false"/>
          <w:color w:val="000000"/>
          <w:sz w:val="28"/>
        </w:rPr>
        <w:t xml:space="preserve">Заңымен.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Шақыру комиссиялары </w:t>
      </w:r>
    </w:p>
    <w:bookmarkEnd w:id="18"/>
    <w:p>
      <w:pPr>
        <w:spacing w:after="0"/>
        <w:ind w:left="0"/>
        <w:jc w:val="both"/>
      </w:pPr>
      <w:r>
        <w:rPr>
          <w:rFonts w:ascii="Times New Roman"/>
          <w:b w:val="false"/>
          <w:i w:val="false"/>
          <w:color w:val="000000"/>
          <w:sz w:val="28"/>
        </w:rPr>
        <w:t xml:space="preserve">      1. Азаматтарды мерзiмдi әскери қызметке шақыруды ұйымдастыру мен өткiзу үшiн аудандық (қалалық) жергiлiктi атқарушы орган әкiмiнiң шешiмiмен аудандарда (қалаларда) мына құрамда шақыру комиссиялары құрылады:  </w:t>
      </w:r>
      <w:r>
        <w:br/>
      </w:r>
      <w:r>
        <w:rPr>
          <w:rFonts w:ascii="Times New Roman"/>
          <w:b w:val="false"/>
          <w:i w:val="false"/>
          <w:color w:val="000000"/>
          <w:sz w:val="28"/>
        </w:rPr>
        <w:t xml:space="preserve">
      - комиссия төрағасы - аудандық (қалалық) жергiлiктi атқарушы орган әкiмiнiң орынбасары;  </w:t>
      </w:r>
      <w:r>
        <w:br/>
      </w:r>
      <w:r>
        <w:rPr>
          <w:rFonts w:ascii="Times New Roman"/>
          <w:b w:val="false"/>
          <w:i w:val="false"/>
          <w:color w:val="000000"/>
          <w:sz w:val="28"/>
        </w:rPr>
        <w:t xml:space="preserve">
      - комиссия төрағасының орынбасары - аудандық (қалалық) әскери комиссар;  </w:t>
      </w:r>
      <w:r>
        <w:br/>
      </w:r>
      <w:r>
        <w:rPr>
          <w:rFonts w:ascii="Times New Roman"/>
          <w:b w:val="false"/>
          <w:i w:val="false"/>
          <w:color w:val="000000"/>
          <w:sz w:val="28"/>
        </w:rPr>
        <w:t xml:space="preserve">
      Комиссия мүшелерi;  </w:t>
      </w:r>
      <w:r>
        <w:br/>
      </w:r>
      <w:r>
        <w:rPr>
          <w:rFonts w:ascii="Times New Roman"/>
          <w:b w:val="false"/>
          <w:i w:val="false"/>
          <w:color w:val="000000"/>
          <w:sz w:val="28"/>
        </w:rPr>
        <w:t xml:space="preserve">
      - аудандық (қалалық) iшкi iстер бөлiмiнiң өкiлi;  </w:t>
      </w:r>
      <w:r>
        <w:br/>
      </w:r>
      <w:r>
        <w:rPr>
          <w:rFonts w:ascii="Times New Roman"/>
          <w:b w:val="false"/>
          <w:i w:val="false"/>
          <w:color w:val="000000"/>
          <w:sz w:val="28"/>
        </w:rPr>
        <w:t xml:space="preserve">
      - медицина қызметкерлерiнiң жұмысына басшылық ететiн дәрiгер-медициналық комиссияның төрағасы;  </w:t>
      </w:r>
      <w:r>
        <w:br/>
      </w:r>
      <w:r>
        <w:rPr>
          <w:rFonts w:ascii="Times New Roman"/>
          <w:b w:val="false"/>
          <w:i w:val="false"/>
          <w:color w:val="000000"/>
          <w:sz w:val="28"/>
        </w:rPr>
        <w:t xml:space="preserve">
      - комиссия хатшысы.  </w:t>
      </w:r>
      <w:r>
        <w:br/>
      </w:r>
      <w:r>
        <w:rPr>
          <w:rFonts w:ascii="Times New Roman"/>
          <w:b w:val="false"/>
          <w:i w:val="false"/>
          <w:color w:val="000000"/>
          <w:sz w:val="28"/>
        </w:rPr>
        <w:t xml:space="preserve">
      Комиссия құрамына, сонымен қатар мемлекеттiк ұйымдардың, сондай-ақ қоғамдық бiрлестiктердiң өкiлдерi енгiзiлуi мүмкiн.  </w:t>
      </w:r>
      <w:r>
        <w:br/>
      </w:r>
      <w:r>
        <w:rPr>
          <w:rFonts w:ascii="Times New Roman"/>
          <w:b w:val="false"/>
          <w:i w:val="false"/>
          <w:color w:val="000000"/>
          <w:sz w:val="28"/>
        </w:rPr>
        <w:t xml:space="preserve">
      Аудандық (қалалық) шақыру комиссиясының адам құрамын және мерзiмдi әскери қызметтен өту үшiн азаматтарды шақыру кестесiн жергiлiктi атқарушы орган әкiмi бекiтедi.  </w:t>
      </w:r>
      <w:r>
        <w:br/>
      </w:r>
      <w:r>
        <w:rPr>
          <w:rFonts w:ascii="Times New Roman"/>
          <w:b w:val="false"/>
          <w:i w:val="false"/>
          <w:color w:val="000000"/>
          <w:sz w:val="28"/>
        </w:rPr>
        <w:t xml:space="preserve">
      2. Аудандық (қалалық) шақыру комиссияларының қызметiне басшылық ету және бақылау жасау үшiн облыстарда және Астана және Алматы қалаларында", "(Астана және Алматы қалаларында - қалалық) шақыру комиссиялары құрылады:  </w:t>
      </w:r>
      <w:r>
        <w:br/>
      </w:r>
      <w:r>
        <w:rPr>
          <w:rFonts w:ascii="Times New Roman"/>
          <w:b w:val="false"/>
          <w:i w:val="false"/>
          <w:color w:val="000000"/>
          <w:sz w:val="28"/>
        </w:rPr>
        <w:t xml:space="preserve">
      - комиссия төрағасы - облыстық (Алматы қаласында - қалалық) жергiлiктi атқарушы орган әкiмiнiң орынбасары; </w:t>
      </w:r>
      <w:r>
        <w:br/>
      </w:r>
      <w:r>
        <w:rPr>
          <w:rFonts w:ascii="Times New Roman"/>
          <w:b w:val="false"/>
          <w:i w:val="false"/>
          <w:color w:val="000000"/>
          <w:sz w:val="28"/>
        </w:rPr>
        <w:t xml:space="preserve">
      - комиссия төрағасының орынбасары - облыстық (Алматы қаласында - қалалық) әскери комиссар. </w:t>
      </w:r>
      <w:r>
        <w:br/>
      </w:r>
      <w:r>
        <w:rPr>
          <w:rFonts w:ascii="Times New Roman"/>
          <w:b w:val="false"/>
          <w:i w:val="false"/>
          <w:color w:val="000000"/>
          <w:sz w:val="28"/>
        </w:rPr>
        <w:t xml:space="preserve">
      Комиссия мүшелерi: </w:t>
      </w:r>
      <w:r>
        <w:br/>
      </w:r>
      <w:r>
        <w:rPr>
          <w:rFonts w:ascii="Times New Roman"/>
          <w:b w:val="false"/>
          <w:i w:val="false"/>
          <w:color w:val="000000"/>
          <w:sz w:val="28"/>
        </w:rPr>
        <w:t xml:space="preserve">
      - облыстық (Алматы қаласында - қалалық) iшкi iстер басқарма бастығының орынбасары; </w:t>
      </w:r>
      <w:r>
        <w:br/>
      </w:r>
      <w:r>
        <w:rPr>
          <w:rFonts w:ascii="Times New Roman"/>
          <w:b w:val="false"/>
          <w:i w:val="false"/>
          <w:color w:val="000000"/>
          <w:sz w:val="28"/>
        </w:rPr>
        <w:t xml:space="preserve">
      - облыстық (Алматы қаласында - қалалық) денсаулық сақтау басқармасы (департаментi) бастығының орынбасары; </w:t>
      </w:r>
      <w:r>
        <w:br/>
      </w:r>
      <w:r>
        <w:rPr>
          <w:rFonts w:ascii="Times New Roman"/>
          <w:b w:val="false"/>
          <w:i w:val="false"/>
          <w:color w:val="000000"/>
          <w:sz w:val="28"/>
        </w:rPr>
        <w:t xml:space="preserve">
      - әскери комиссариаттың дәрiгерi (медицина қызметiнiң офицерi) - медициналық комиссияның төрағасы; </w:t>
      </w:r>
      <w:r>
        <w:br/>
      </w:r>
      <w:r>
        <w:rPr>
          <w:rFonts w:ascii="Times New Roman"/>
          <w:b w:val="false"/>
          <w:i w:val="false"/>
          <w:color w:val="000000"/>
          <w:sz w:val="28"/>
        </w:rPr>
        <w:t xml:space="preserve">
      - комиссия хатшысы. </w:t>
      </w:r>
      <w:r>
        <w:br/>
      </w:r>
      <w:r>
        <w:rPr>
          <w:rFonts w:ascii="Times New Roman"/>
          <w:b w:val="false"/>
          <w:i w:val="false"/>
          <w:color w:val="000000"/>
          <w:sz w:val="28"/>
        </w:rPr>
        <w:t xml:space="preserve">
      Комиссия құрамына сонымен қатар мемлекеттiк ұйымдардың, сондай-ақ қоғамдық бiрлестiктердiң өкiлдерi енгiзiлуi мүмкiн.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14-бап өзгерді - Қазақстан Республикасының 2002.01.29. N 287  </w:t>
      </w:r>
      <w:r>
        <w:rPr>
          <w:rFonts w:ascii="Times New Roman"/>
          <w:b w:val="false"/>
          <w:i w:val="false"/>
          <w:color w:val="000000"/>
          <w:sz w:val="28"/>
        </w:rPr>
        <w:t xml:space="preserve">Заңымен.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Шақыруды кейiнге қалдыру </w:t>
      </w:r>
    </w:p>
    <w:bookmarkEnd w:id="19"/>
    <w:p>
      <w:pPr>
        <w:spacing w:after="0"/>
        <w:ind w:left="0"/>
        <w:jc w:val="both"/>
      </w:pPr>
      <w:r>
        <w:rPr>
          <w:rFonts w:ascii="Times New Roman"/>
          <w:b w:val="false"/>
          <w:i w:val="false"/>
          <w:color w:val="000000"/>
          <w:sz w:val="28"/>
        </w:rPr>
        <w:t xml:space="preserve">      1. Мерзiмдi әскери қызметке шақыруды кейiнге қалдыру азаматтарға аудандық (қалалық) шақыру комиссиясының шешiмi бойынша: </w:t>
      </w:r>
      <w:r>
        <w:br/>
      </w:r>
      <w:r>
        <w:rPr>
          <w:rFonts w:ascii="Times New Roman"/>
          <w:b w:val="false"/>
          <w:i w:val="false"/>
          <w:color w:val="000000"/>
          <w:sz w:val="28"/>
        </w:rPr>
        <w:t xml:space="preserve">
      - отбасы жағдайына қарай; </w:t>
      </w:r>
      <w:r>
        <w:br/>
      </w:r>
      <w:r>
        <w:rPr>
          <w:rFonts w:ascii="Times New Roman"/>
          <w:b w:val="false"/>
          <w:i w:val="false"/>
          <w:color w:val="000000"/>
          <w:sz w:val="28"/>
        </w:rPr>
        <w:t xml:space="preserve">
      - оқу орындарында бiлiм алуын жалғастыру үшiн;   </w:t>
      </w:r>
      <w:r>
        <w:br/>
      </w:r>
      <w:r>
        <w:rPr>
          <w:rFonts w:ascii="Times New Roman"/>
          <w:b w:val="false"/>
          <w:i w:val="false"/>
          <w:color w:val="000000"/>
          <w:sz w:val="28"/>
        </w:rPr>
        <w:t xml:space="preserve">
      - денсаулық жағдайына байланысты; </w:t>
      </w:r>
      <w:r>
        <w:br/>
      </w:r>
      <w:r>
        <w:rPr>
          <w:rFonts w:ascii="Times New Roman"/>
          <w:b w:val="false"/>
          <w:i w:val="false"/>
          <w:color w:val="000000"/>
          <w:sz w:val="28"/>
        </w:rPr>
        <w:t xml:space="preserve">
      - басқа да себептер бойынша берiледi. </w:t>
      </w:r>
      <w:r>
        <w:br/>
      </w:r>
      <w:r>
        <w:rPr>
          <w:rFonts w:ascii="Times New Roman"/>
          <w:b w:val="false"/>
          <w:i w:val="false"/>
          <w:color w:val="000000"/>
          <w:sz w:val="28"/>
        </w:rPr>
        <w:t xml:space="preserve">
      2. Отбасы жағдайына қарай мерзiмдi әскери қызметке шақыруды кейiнге қалдыру:  </w:t>
      </w:r>
      <w:r>
        <w:br/>
      </w:r>
      <w:r>
        <w:rPr>
          <w:rFonts w:ascii="Times New Roman"/>
          <w:b w:val="false"/>
          <w:i w:val="false"/>
          <w:color w:val="000000"/>
          <w:sz w:val="28"/>
        </w:rPr>
        <w:t xml:space="preserve">
      а) басқа адамның көмегiне мұқтаж және мемлекеттiң толық асырауында емес отбасы мүшелерiне қарайласатын шақырылушыларға заң бойынша олармен бiрге немесе бөлек тұратынына қарамастан, аталған отбасы мүшелерiн асырауға мiндеттi. Қазақстан Республикасы аумағында тұратын жақын туыстары немесе басқа адамдары болмаған жағдайда берiледi.  </w:t>
      </w:r>
      <w:r>
        <w:br/>
      </w:r>
      <w:r>
        <w:rPr>
          <w:rFonts w:ascii="Times New Roman"/>
          <w:b w:val="false"/>
          <w:i w:val="false"/>
          <w:color w:val="000000"/>
          <w:sz w:val="28"/>
        </w:rPr>
        <w:t xml:space="preserve">
      Басқа адамның көмегi мен күтiмiне мұқтаж отбасы мүшелерi мыналар:  </w:t>
      </w:r>
      <w:r>
        <w:br/>
      </w:r>
      <w:r>
        <w:rPr>
          <w:rFonts w:ascii="Times New Roman"/>
          <w:b w:val="false"/>
          <w:i w:val="false"/>
          <w:color w:val="000000"/>
          <w:sz w:val="28"/>
        </w:rPr>
        <w:t xml:space="preserve">
      - зейнеткерлiк жасына жеткен немесе бiрiншi не екiншi топтағы мүгедектер болып табылатын әкесi, анасы, әйелi, сондай-ақ шақырылушының ата-анасы болмаған ретте, егер олар өзiнiң асырауында болса атасы мен әжесi;  </w:t>
      </w:r>
      <w:r>
        <w:br/>
      </w:r>
      <w:r>
        <w:rPr>
          <w:rFonts w:ascii="Times New Roman"/>
          <w:b w:val="false"/>
          <w:i w:val="false"/>
          <w:color w:val="000000"/>
          <w:sz w:val="28"/>
        </w:rPr>
        <w:t xml:space="preserve">
      - 18 жасқа толмаған iнi-қарындастары немесе бұл жастан асқан аға-апалары, егер олар бiрiншi немесе екiншi топтағы мүгедектер болса;  </w:t>
      </w:r>
      <w:r>
        <w:br/>
      </w:r>
      <w:r>
        <w:rPr>
          <w:rFonts w:ascii="Times New Roman"/>
          <w:b w:val="false"/>
          <w:i w:val="false"/>
          <w:color w:val="000000"/>
          <w:sz w:val="28"/>
        </w:rPr>
        <w:t xml:space="preserve">
      - шақырылушыдан басқа бір не одан көп 18 жасқа толмаған немесе бұл жастан асқан, бiрақ бiрiншi не екiншi топтағы мүгедек болып табылатын балалары бар және оларды күйеусiз (әйелсiз) тәрбиелеп отырған анасы (әкесi);  </w:t>
      </w:r>
      <w:r>
        <w:br/>
      </w:r>
      <w:r>
        <w:rPr>
          <w:rFonts w:ascii="Times New Roman"/>
          <w:b w:val="false"/>
          <w:i w:val="false"/>
          <w:color w:val="000000"/>
          <w:sz w:val="28"/>
        </w:rPr>
        <w:t xml:space="preserve">
      - асырауында жасына қарай еңбекке жарамсыз немесе бiрiншi немесе екiншi топтағы мүгедектер болып табылатын бір не одан көп жалғыз басты жақын туыстары (әкесi, анасы, аға-апалары, iнi-қарындастары) бар және оларды күйеусiз (әйелсiз) күтiп отырған анасы (әкесi);  </w:t>
      </w:r>
      <w:r>
        <w:br/>
      </w:r>
      <w:r>
        <w:rPr>
          <w:rFonts w:ascii="Times New Roman"/>
          <w:b w:val="false"/>
          <w:i w:val="false"/>
          <w:color w:val="000000"/>
          <w:sz w:val="28"/>
        </w:rPr>
        <w:t xml:space="preserve">
      - күтiмiнде бiрiншi немесе екiншi топтағы мүгедек болып табылатын әйелi (күйеуі) бар және шақырылушыдан басқа 18 жасқа толмаған бір не одан көп балалар тәрбиелеп отырған ата-ананың бiрi;  </w:t>
      </w:r>
      <w:r>
        <w:br/>
      </w:r>
      <w:r>
        <w:rPr>
          <w:rFonts w:ascii="Times New Roman"/>
          <w:b w:val="false"/>
          <w:i w:val="false"/>
          <w:color w:val="000000"/>
          <w:sz w:val="28"/>
        </w:rPr>
        <w:t xml:space="preserve">
      б/ өзiнiң асырауында:  </w:t>
      </w:r>
      <w:r>
        <w:br/>
      </w:r>
      <w:r>
        <w:rPr>
          <w:rFonts w:ascii="Times New Roman"/>
          <w:b w:val="false"/>
          <w:i w:val="false"/>
          <w:color w:val="000000"/>
          <w:sz w:val="28"/>
        </w:rPr>
        <w:t xml:space="preserve">
      - анасыз тәрбиелеген баласы;  </w:t>
      </w:r>
      <w:r>
        <w:br/>
      </w:r>
      <w:r>
        <w:rPr>
          <w:rFonts w:ascii="Times New Roman"/>
          <w:b w:val="false"/>
          <w:i w:val="false"/>
          <w:color w:val="000000"/>
          <w:sz w:val="28"/>
        </w:rPr>
        <w:t xml:space="preserve">
      - бір не одан көп балалары;  </w:t>
      </w:r>
      <w:r>
        <w:br/>
      </w:r>
      <w:r>
        <w:rPr>
          <w:rFonts w:ascii="Times New Roman"/>
          <w:b w:val="false"/>
          <w:i w:val="false"/>
          <w:color w:val="000000"/>
          <w:sz w:val="28"/>
        </w:rPr>
        <w:t xml:space="preserve">
      - ата-анасының қайтыс болуына, сондай-ақ оларды ата-аналық құқығынан айыруға немесе соттың оларды бас бостандығынан айырып соттауына байланысты шақырылушы кемiнде бес жыл бойы тәрбиесiнде және күтiмiнде болған адамдары бар шақырылушыларға берiледi.  </w:t>
      </w:r>
      <w:r>
        <w:br/>
      </w:r>
      <w:r>
        <w:rPr>
          <w:rFonts w:ascii="Times New Roman"/>
          <w:b w:val="false"/>
          <w:i w:val="false"/>
          <w:color w:val="000000"/>
          <w:sz w:val="28"/>
        </w:rPr>
        <w:t xml:space="preserve">
      3. Оқу орындарында бiлiм алуды жалғастыру үшiн мерзiмдi әскери қызметке шақыруды кейiнге қалдыру:  </w:t>
      </w:r>
      <w:r>
        <w:br/>
      </w:r>
      <w:r>
        <w:rPr>
          <w:rFonts w:ascii="Times New Roman"/>
          <w:b w:val="false"/>
          <w:i w:val="false"/>
          <w:color w:val="000000"/>
          <w:sz w:val="28"/>
        </w:rPr>
        <w:t xml:space="preserve">
      а) бiлiм беру қызметiн жүргiзу құқығына лицензиясы бар, жалпы бiлiм беретiн мектептер мен кәсiптiк бастауыш және кәсiптiк орта бiлiм беру ұйымдарында күндiзгi оқыту нысаны бойынша оқитын әскерге шақырылушыларға, оларды бiтiргенге дейiн;  </w:t>
      </w:r>
      <w:r>
        <w:br/>
      </w:r>
      <w:r>
        <w:rPr>
          <w:rFonts w:ascii="Times New Roman"/>
          <w:b w:val="false"/>
          <w:i w:val="false"/>
          <w:color w:val="000000"/>
          <w:sz w:val="28"/>
        </w:rPr>
        <w:t xml:space="preserve">
      б) меншiк нысаны мен бағыныстылығына қарамастан бiлiм беру iсiн жүргiзуге бiлiм беру саласындағы орталық атқарушы органның лицензиясын алған жоғары оқу орындарының күндiзгi (өндiрiстен қол үзiп оқитын) бөлiмдерiнде, сондай-ақ басқа мемлекеттердiң жоғары оқу орындарында оқып жүрген, жоғары оқы орнында оқып жатқандығын растайтын құжаттарды табыс еткен ретте 27 жасқа дейiнгi шақырылушыларға берiледi.  </w:t>
      </w:r>
      <w:r>
        <w:br/>
      </w:r>
      <w:r>
        <w:rPr>
          <w:rFonts w:ascii="Times New Roman"/>
          <w:b w:val="false"/>
          <w:i w:val="false"/>
          <w:color w:val="000000"/>
          <w:sz w:val="28"/>
        </w:rPr>
        <w:t xml:space="preserve">
      Жоғары оқу орындарынан үлгірмегендiгi, тәртiпсiздiгi үшiн немесе өзiнiң тiлегi бойынша шығарылған шақырылушылардың жоғары оқу орнына қайта түскен (қалпына келтiрiлген) ретте, оқуын жалғастыру үшiн шақыруды кейiнге қалдыру құқығы болмайды.  </w:t>
      </w:r>
      <w:r>
        <w:br/>
      </w:r>
      <w:r>
        <w:rPr>
          <w:rFonts w:ascii="Times New Roman"/>
          <w:b w:val="false"/>
          <w:i w:val="false"/>
          <w:color w:val="000000"/>
          <w:sz w:val="28"/>
        </w:rPr>
        <w:t xml:space="preserve">
      4. Денсаулық жағдайына қарай мерзiмдi әскери қызметке шақыруды кейiнге қалдыру медициналық куәландыру кезiнде, әскери қызметке уақытша жарамсыз деп танылған шақырылушыларға бiр жылға дейiнгi мерзiмге берiледi.  </w:t>
      </w:r>
      <w:r>
        <w:br/>
      </w:r>
      <w:r>
        <w:rPr>
          <w:rFonts w:ascii="Times New Roman"/>
          <w:b w:val="false"/>
          <w:i w:val="false"/>
          <w:color w:val="000000"/>
          <w:sz w:val="28"/>
        </w:rPr>
        <w:t xml:space="preserve">
      5. Басқа себептерге байланысты мерзiмдi әскери қызметке шақыруды кейiнге қалдыру:  </w:t>
      </w:r>
      <w:r>
        <w:br/>
      </w:r>
      <w:r>
        <w:rPr>
          <w:rFonts w:ascii="Times New Roman"/>
          <w:b w:val="false"/>
          <w:i w:val="false"/>
          <w:color w:val="000000"/>
          <w:sz w:val="28"/>
        </w:rPr>
        <w:t xml:space="preserve">
      а) ауылдық (селолық) жерлерде орналасқан жалпы бiлiм беретiн мектептердiң, кәсiптiк бастауыш және кәсiптiк орта бiлiм беру ұйымдарының кәсiптiк орта немесе кәсiптiк жоғары педагогтiк бiлiмi бар және мамандығы бойынша жұмыс iстеп жүрген мұғалiмдерiне (оқытушыларына), барлық жұмыс iстеген кезеңiне;  </w:t>
      </w:r>
      <w:r>
        <w:br/>
      </w:r>
      <w:r>
        <w:rPr>
          <w:rFonts w:ascii="Times New Roman"/>
          <w:b w:val="false"/>
          <w:i w:val="false"/>
          <w:color w:val="000000"/>
          <w:sz w:val="28"/>
        </w:rPr>
        <w:t xml:space="preserve">
      б) Қазақстан Республикасы Парламентiнiң немесе жергiлiктi өкiлдi органдардың депутаттарына депутаттық өкiлеттiгi мерзiмiне;  </w:t>
      </w:r>
      <w:r>
        <w:br/>
      </w:r>
      <w:r>
        <w:rPr>
          <w:rFonts w:ascii="Times New Roman"/>
          <w:b w:val="false"/>
          <w:i w:val="false"/>
          <w:color w:val="000000"/>
          <w:sz w:val="28"/>
        </w:rPr>
        <w:t xml:space="preserve">
      в) ол жөнiнде анықтау алдын-ала тергеу жүргiзiлiп жатқан немесе қылмыстық iсi сотта қаралып жатқан адамдарға, тергеу аяқталғанға немесе сот шешiмi жарияланғанға дейiн;  </w:t>
      </w:r>
      <w:r>
        <w:br/>
      </w:r>
      <w:r>
        <w:rPr>
          <w:rFonts w:ascii="Times New Roman"/>
          <w:b w:val="false"/>
          <w:i w:val="false"/>
          <w:color w:val="000000"/>
          <w:sz w:val="28"/>
        </w:rPr>
        <w:t xml:space="preserve">
      г) күндiзгi жоғары және орта дiни оқу орындарында оқып жүрген, сондай-ақ тiркелген дiни конфессиялардың бiрiнде дiни атағы немесе штаттық қызметi бар шақырушыларға оқу немесе дiни қызметi мерзiмiне;  </w:t>
      </w:r>
      <w:r>
        <w:br/>
      </w:r>
      <w:r>
        <w:rPr>
          <w:rFonts w:ascii="Times New Roman"/>
          <w:b w:val="false"/>
          <w:i w:val="false"/>
          <w:color w:val="000000"/>
          <w:sz w:val="28"/>
        </w:rPr>
        <w:t xml:space="preserve">
      д) басқа санаттағы шақырушыларға Қазақстан Республикасы Үкiметiнiң шешiмiмен, ал жекелеген шақырылушыларға дербес түрде Қазақстан Республикасы Қорғаныс министрiнiң шешiмi бойынша берiледi.  </w:t>
      </w:r>
      <w:r>
        <w:br/>
      </w:r>
      <w:r>
        <w:rPr>
          <w:rFonts w:ascii="Times New Roman"/>
          <w:b w:val="false"/>
          <w:i w:val="false"/>
          <w:color w:val="000000"/>
          <w:sz w:val="28"/>
        </w:rPr>
        <w:t xml:space="preserve">
      6. Шақырылушылардың шақыруды кейiнге қалдырудан бас тартуға құқығы бар және егер олар жеке өтiнiшi мен мүдделi адамдармен халықты әлеуметтiк қорғау орындарына нотариалды куәландырған тиiстi құжаттарды ұсынса, мерзiмдi әскери қызметке шақырылуы мүмкiн. </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15-бап өзгертiлдi - Қазақстан Республикасының 1997.06.19. N 134-1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15-бап өзгердi - Қазақстан Республикасының 2001.06.11. N 207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15-бап өзгерді - Қазақстан Республикасының 2002.01.29. N 287  </w:t>
      </w:r>
      <w:r>
        <w:rPr>
          <w:rFonts w:ascii="Times New Roman"/>
          <w:b w:val="false"/>
          <w:i w:val="false"/>
          <w:color w:val="000000"/>
          <w:sz w:val="28"/>
        </w:rPr>
        <w:t xml:space="preserve">Заңымен.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Мерзiмдi әскери қызметке шақырудан босату </w:t>
      </w:r>
    </w:p>
    <w:bookmarkEnd w:id="20"/>
    <w:p>
      <w:pPr>
        <w:spacing w:after="0"/>
        <w:ind w:left="0"/>
        <w:jc w:val="both"/>
      </w:pPr>
      <w:r>
        <w:rPr>
          <w:rFonts w:ascii="Times New Roman"/>
          <w:b w:val="false"/>
          <w:i w:val="false"/>
          <w:color w:val="000000"/>
          <w:sz w:val="28"/>
        </w:rPr>
        <w:t xml:space="preserve">      1. Бейбiт кезеңде мерзiмдi әскери қызметке шақырудан: </w:t>
      </w:r>
      <w:r>
        <w:br/>
      </w:r>
      <w:r>
        <w:rPr>
          <w:rFonts w:ascii="Times New Roman"/>
          <w:b w:val="false"/>
          <w:i w:val="false"/>
          <w:color w:val="000000"/>
          <w:sz w:val="28"/>
        </w:rPr>
        <w:t xml:space="preserve">
      а) денсаулық жағдайына қарай әскери қызметке жарамсыз деп танылған; </w:t>
      </w:r>
      <w:r>
        <w:br/>
      </w:r>
      <w:r>
        <w:rPr>
          <w:rFonts w:ascii="Times New Roman"/>
          <w:b w:val="false"/>
          <w:i w:val="false"/>
          <w:color w:val="000000"/>
          <w:sz w:val="28"/>
        </w:rPr>
        <w:t xml:space="preserve">
      б) 27 жасқа жеткен кезде мерзiмдi әскери қызметке заңды негiздерде шақырылмаған;  </w:t>
      </w:r>
      <w:r>
        <w:br/>
      </w:r>
      <w:r>
        <w:rPr>
          <w:rFonts w:ascii="Times New Roman"/>
          <w:b w:val="false"/>
          <w:i w:val="false"/>
          <w:color w:val="000000"/>
          <w:sz w:val="28"/>
        </w:rPr>
        <w:t xml:space="preserve">
      в) әскери қызметiн өткерiп жүрген кезiнде қызметтiк мiндеттерiн орындау үстiнде жақын туыстарының бiрi (әкесi, анасы, аға-iнiсi немесе апа-қарындасы) қаза тапқан, қайтыс болған немесе бiрiншi және екiншi топтағы мүгедек болып қалған азаматтар босатылады.  </w:t>
      </w:r>
      <w:r>
        <w:br/>
      </w:r>
      <w:r>
        <w:rPr>
          <w:rFonts w:ascii="Times New Roman"/>
          <w:b w:val="false"/>
          <w:i w:val="false"/>
          <w:color w:val="000000"/>
          <w:sz w:val="28"/>
        </w:rPr>
        <w:t xml:space="preserve">
      Шақырудан босатылуға құқығы бар шақырылушылар өз тiлектерiне орай мүдделi адамдардан нотариалды куәландырылған тиiстi құжаттар мен жеке өтiнiшiн ұсынған ретте мерзiмдi әскери қызметке шақырылуы мүмкiн.  </w:t>
      </w:r>
      <w:r>
        <w:br/>
      </w:r>
      <w:r>
        <w:rPr>
          <w:rFonts w:ascii="Times New Roman"/>
          <w:b w:val="false"/>
          <w:i w:val="false"/>
          <w:color w:val="000000"/>
          <w:sz w:val="28"/>
        </w:rPr>
        <w:t xml:space="preserve">
      2. Ауырлығы орташа, ауыр және аса ауыр қылмыс жасағаны үшiн өтелмеген және заңмен белгiленген тәртiпте алып тасталмаған соттылығы бар, сондай-ақ екi және одан да көп соттылығы бар шақырылушылар бейбiт кезде мерзiмдi әскери қызметке шақыруға жатпайды.  </w:t>
      </w:r>
      <w:r>
        <w:br/>
      </w:r>
      <w:r>
        <w:rPr>
          <w:rFonts w:ascii="Times New Roman"/>
          <w:b w:val="false"/>
          <w:i w:val="false"/>
          <w:color w:val="000000"/>
          <w:sz w:val="28"/>
        </w:rPr>
        <w:t xml:space="preserve">
      3. Кейiнге қалдыруды пайдалану негiздерiн түгескен шақырылушылар, сондай-ақ осы Заңның 15 және 16-баптарында көзделген кейiнге қалдыру құқығы немесе шақырудан босату үшiн негiздерi жоқ және мерзiмдi әскери қызметке белгiленген мерзiмде шақырылмаған адамдар кезектi шақыру жүргiзiлген кезде шақырылады.  </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16-бап өзгерді - Қазақстан Республикасының 2002.01.29. N 287  </w:t>
      </w:r>
      <w:r>
        <w:rPr>
          <w:rFonts w:ascii="Times New Roman"/>
          <w:b w:val="false"/>
          <w:i w:val="false"/>
          <w:color w:val="000000"/>
          <w:sz w:val="28"/>
        </w:rPr>
        <w:t xml:space="preserve">Заңымен.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Запастағы офицерлердi әскери қызметке шақыру </w:t>
      </w:r>
    </w:p>
    <w:bookmarkEnd w:id="21"/>
    <w:p>
      <w:pPr>
        <w:spacing w:after="0"/>
        <w:ind w:left="0"/>
        <w:jc w:val="both"/>
      </w:pPr>
      <w:r>
        <w:rPr>
          <w:rFonts w:ascii="Times New Roman"/>
          <w:b w:val="false"/>
          <w:i w:val="false"/>
          <w:color w:val="000000"/>
          <w:sz w:val="28"/>
        </w:rPr>
        <w:t xml:space="preserve">      Әскери қызметке жарамды 29 жасқа дейiнгi запастағы офицерлер бейбiт кезеңде Қазақстан Республикасы Үкiметi қаулысының негiзiнде офицерлiк құрам лауазымдарында әскери қызмет өткеру үшiн белгiленген тәртiппен шақырылады.  </w:t>
      </w:r>
      <w:r>
        <w:br/>
      </w:r>
      <w:r>
        <w:rPr>
          <w:rFonts w:ascii="Times New Roman"/>
          <w:b w:val="false"/>
          <w:i w:val="false"/>
          <w:color w:val="000000"/>
          <w:sz w:val="28"/>
        </w:rPr>
        <w:t xml:space="preserve">
      Жекелеген жағдайларда жоғары даярлығы және мол жұмыс тәжiрибесi бар запастағы офицерлер Қазақстан Республикасының Қарулы Күштерiне, басқа әскерлерi мен әскери құрамаларына 29 жастан асса да шақырылуы мүмкiн. </w:t>
      </w:r>
      <w:r>
        <w:br/>
      </w:r>
      <w:r>
        <w:rPr>
          <w:rFonts w:ascii="Times New Roman"/>
          <w:b w:val="false"/>
          <w:i w:val="false"/>
          <w:color w:val="000000"/>
          <w:sz w:val="28"/>
        </w:rPr>
        <w:t xml:space="preserve">
      Әскери-есеп мамандықтары бойынша әскери қызметке шақырылуға жататын запастағы офицерлердiң санын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p>
    <w:p>
      <w:pPr>
        <w:spacing w:after="0"/>
        <w:ind w:left="0"/>
        <w:jc w:val="both"/>
      </w:pPr>
      <w:r>
        <w:rPr>
          <w:rFonts w:ascii="Times New Roman"/>
          <w:b/>
          <w:i w:val="false"/>
          <w:color w:val="000000"/>
          <w:sz w:val="28"/>
        </w:rPr>
        <w:t xml:space="preserve">       18-бап. &lt;*&gt;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өзгерiстер енгiзiлдi және 2-бөлiкпен        толықтырылды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18-бап алып тасталды - Қазақстан Республикасының 2001.03.20. N 166  </w:t>
      </w:r>
      <w:r>
        <w:rPr>
          <w:rFonts w:ascii="Times New Roman"/>
          <w:b w:val="false"/>
          <w:i w:val="false"/>
          <w:color w:val="000000"/>
          <w:sz w:val="28"/>
        </w:rPr>
        <w:t xml:space="preserve">Заңымен. </w:t>
      </w:r>
    </w:p>
    <w:bookmarkStart w:name="z23" w:id="22"/>
    <w:p>
      <w:pPr>
        <w:spacing w:after="0"/>
        <w:ind w:left="0"/>
        <w:jc w:val="left"/>
      </w:pPr>
      <w:r>
        <w:rPr>
          <w:rFonts w:ascii="Times New Roman"/>
          <w:b/>
          <w:i w:val="false"/>
          <w:color w:val="000000"/>
        </w:rPr>
        <w:t xml:space="preserve"> 
  IV Бөлiм. Әскери қызметтен өту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Әскери қызмет мерзiмi </w:t>
      </w:r>
    </w:p>
    <w:bookmarkEnd w:id="23"/>
    <w:p>
      <w:pPr>
        <w:spacing w:after="0"/>
        <w:ind w:left="0"/>
        <w:jc w:val="both"/>
      </w:pPr>
      <w:r>
        <w:rPr>
          <w:rFonts w:ascii="Times New Roman"/>
          <w:b w:val="false"/>
          <w:i w:val="false"/>
          <w:color w:val="000000"/>
          <w:sz w:val="28"/>
        </w:rPr>
        <w:t xml:space="preserve">      Әскери қызмет мерзiмi күнтiзбелiк есеппен былай белгiленедi: </w:t>
      </w:r>
      <w:r>
        <w:br/>
      </w:r>
      <w:r>
        <w:rPr>
          <w:rFonts w:ascii="Times New Roman"/>
          <w:b w:val="false"/>
          <w:i w:val="false"/>
          <w:color w:val="000000"/>
          <w:sz w:val="28"/>
        </w:rPr>
        <w:t xml:space="preserve">
      а/ мерзiмдi қызметтегi әскери қызметшiлер үшiн: </w:t>
      </w:r>
      <w:r>
        <w:br/>
      </w:r>
      <w:r>
        <w:rPr>
          <w:rFonts w:ascii="Times New Roman"/>
          <w:b w:val="false"/>
          <w:i w:val="false"/>
          <w:color w:val="000000"/>
          <w:sz w:val="28"/>
        </w:rPr>
        <w:t xml:space="preserve">
      - жоғары бiлiмi барларға - 1 жыл; </w:t>
      </w:r>
      <w:r>
        <w:br/>
      </w:r>
      <w:r>
        <w:rPr>
          <w:rFonts w:ascii="Times New Roman"/>
          <w:b w:val="false"/>
          <w:i w:val="false"/>
          <w:color w:val="000000"/>
          <w:sz w:val="28"/>
        </w:rPr>
        <w:t xml:space="preserve">
      - жоғары бiлiмi жоқтарға - 2 жыл;  </w:t>
      </w:r>
      <w:r>
        <w:br/>
      </w:r>
      <w:r>
        <w:rPr>
          <w:rFonts w:ascii="Times New Roman"/>
          <w:b w:val="false"/>
          <w:i w:val="false"/>
          <w:color w:val="000000"/>
          <w:sz w:val="28"/>
        </w:rPr>
        <w:t xml:space="preserve">
      - Қазақстан Республикасы Ұлттық қауiпсiздiк комитетiнiң Шекара қызметi теңiз бөлiмдерiнiң корабльдерi мен кемелерiнiң матростары мен старшиналарына - 2 жыл 6 ай;  </w:t>
      </w:r>
      <w:r>
        <w:br/>
      </w:r>
      <w:r>
        <w:rPr>
          <w:rFonts w:ascii="Times New Roman"/>
          <w:b w:val="false"/>
          <w:i w:val="false"/>
          <w:color w:val="000000"/>
          <w:sz w:val="28"/>
        </w:rPr>
        <w:t xml:space="preserve">
      - Қазақстан Республикасының Қорғаныс министрлiгi әскери-техникалық мектептерiнiң түлектерiне - 1 жыл 6 ай.  </w:t>
      </w:r>
      <w:r>
        <w:br/>
      </w:r>
      <w:r>
        <w:rPr>
          <w:rFonts w:ascii="Times New Roman"/>
          <w:b w:val="false"/>
          <w:i w:val="false"/>
          <w:color w:val="000000"/>
          <w:sz w:val="28"/>
        </w:rPr>
        <w:t xml:space="preserve">
      б/ шақыру бойынша әскери қызмет атқарып жүрген офицерлер үшiн - 3 жыл; </w:t>
      </w:r>
      <w:r>
        <w:br/>
      </w:r>
      <w:r>
        <w:rPr>
          <w:rFonts w:ascii="Times New Roman"/>
          <w:b w:val="false"/>
          <w:i w:val="false"/>
          <w:color w:val="000000"/>
          <w:sz w:val="28"/>
        </w:rPr>
        <w:t xml:space="preserve">
      в) &lt;*&gt; </w:t>
      </w:r>
      <w:r>
        <w:br/>
      </w:r>
      <w:r>
        <w:rPr>
          <w:rFonts w:ascii="Times New Roman"/>
          <w:b w:val="false"/>
          <w:i w:val="false"/>
          <w:color w:val="000000"/>
          <w:sz w:val="28"/>
        </w:rPr>
        <w:t xml:space="preserve">
      Контракт әскери қызметте болудың шектi жасына жеткенге дейiнгi мерзiмге жасалуы немесе ұзартылуы мүмкiн. </w:t>
      </w:r>
      <w:r>
        <w:br/>
      </w: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19-бап өзгерді - Қазақстан Республикасының 2001.03.20. N 166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19-бап өзгерді - Қазақстан Республикасының 2002.01.29. N 287  </w:t>
      </w:r>
      <w:r>
        <w:rPr>
          <w:rFonts w:ascii="Times New Roman"/>
          <w:b w:val="false"/>
          <w:i w:val="false"/>
          <w:color w:val="000000"/>
          <w:sz w:val="28"/>
        </w:rPr>
        <w:t xml:space="preserve">Заңымен.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Әскери қызметте болу жасының шегi </w:t>
      </w:r>
    </w:p>
    <w:bookmarkEnd w:id="24"/>
    <w:p>
      <w:pPr>
        <w:spacing w:after="0"/>
        <w:ind w:left="0"/>
        <w:jc w:val="both"/>
      </w:pPr>
      <w:r>
        <w:rPr>
          <w:rFonts w:ascii="Times New Roman"/>
          <w:b w:val="false"/>
          <w:i w:val="false"/>
          <w:color w:val="000000"/>
          <w:sz w:val="28"/>
        </w:rPr>
        <w:t xml:space="preserve">      1. Әскери қызметте болу жасының шегi былай белгiленедi: </w:t>
      </w:r>
      <w:r>
        <w:br/>
      </w:r>
      <w:r>
        <w:rPr>
          <w:rFonts w:ascii="Times New Roman"/>
          <w:b w:val="false"/>
          <w:i w:val="false"/>
          <w:color w:val="000000"/>
          <w:sz w:val="28"/>
        </w:rPr>
        <w:t xml:space="preserve">
      а/ мерзiмдi қызметтегi әскери қызметшiлер үшiн - 29 жас;  </w:t>
      </w:r>
      <w:r>
        <w:br/>
      </w:r>
      <w:r>
        <w:rPr>
          <w:rFonts w:ascii="Times New Roman"/>
          <w:b w:val="false"/>
          <w:i w:val="false"/>
          <w:color w:val="000000"/>
          <w:sz w:val="28"/>
        </w:rPr>
        <w:t xml:space="preserve">
      б/ қатардағы жауынгер, сержант және старшина құрамының лауазымында шарт бойынша әскери қызметтен өтiп жүрген әскери қызметшiлер үшiн - 45 жас;  </w:t>
      </w:r>
      <w:r>
        <w:br/>
      </w:r>
      <w:r>
        <w:rPr>
          <w:rFonts w:ascii="Times New Roman"/>
          <w:b w:val="false"/>
          <w:i w:val="false"/>
          <w:color w:val="000000"/>
          <w:sz w:val="28"/>
        </w:rPr>
        <w:t xml:space="preserve">
      в/ прапорщиктер, мичмандар мен кiшi офицерлер үшiн - 45 жас;  </w:t>
      </w:r>
      <w:r>
        <w:br/>
      </w:r>
      <w:r>
        <w:rPr>
          <w:rFonts w:ascii="Times New Roman"/>
          <w:b w:val="false"/>
          <w:i w:val="false"/>
          <w:color w:val="000000"/>
          <w:sz w:val="28"/>
        </w:rPr>
        <w:t xml:space="preserve">
      г/ майор және подполковник әскери атағы бар аға офицерлер үшiн - 45 жас, полковник - 50 жас;  </w:t>
      </w:r>
      <w:r>
        <w:br/>
      </w:r>
      <w:r>
        <w:rPr>
          <w:rFonts w:ascii="Times New Roman"/>
          <w:b w:val="false"/>
          <w:i w:val="false"/>
          <w:color w:val="000000"/>
          <w:sz w:val="28"/>
        </w:rPr>
        <w:t xml:space="preserve">
      д/ генерал-лейтенантты қоса алғандағы әскери атағы бар жоғары офицерлер үшiн - 55 жас, генерал-полковник - 60 жас.  </w:t>
      </w:r>
      <w:r>
        <w:br/>
      </w:r>
      <w:r>
        <w:rPr>
          <w:rFonts w:ascii="Times New Roman"/>
          <w:b w:val="false"/>
          <w:i w:val="false"/>
          <w:color w:val="000000"/>
          <w:sz w:val="28"/>
        </w:rPr>
        <w:t xml:space="preserve">
      2. Ғылым кандидаты /доцент/ офицерлерге, сондай-ақ жоғары кәсiби даярлығы, атқарып отырған қызметiнде практикалық жұмыс тәжiрибесi бар және денсаулығы жөнiнен әскери қызметтен өтуге жарамды басқа әскери қызметшiлерге Қазақстан Республикасының Қорғаныс министрi және басқа әскерлер мен әскери құрамалардың бiрiншi басшылары қызмет мерзiмiн 5 жылға дейiн, ал ғылым докторларына /профессорларға/ - 10 жылға дейiн ұзарта алады. </w:t>
      </w:r>
      <w:r>
        <w:br/>
      </w:r>
      <w:r>
        <w:rPr>
          <w:rFonts w:ascii="Times New Roman"/>
          <w:b w:val="false"/>
          <w:i w:val="false"/>
          <w:color w:val="000000"/>
          <w:sz w:val="28"/>
        </w:rPr>
        <w:t xml:space="preserve">
      3. Әскери қызметте болу жасының шегiне жеткен әскери қызметшiлер әскери қызмет өткеру туралы Ережелермен белгiленген тәртiппен запасқа шығаруға жатады.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өзгерiс енгiзiлдi - Қазақстан Республикасы  Президентiнiң 1995.11.14. N 2635 заң күші бар  </w:t>
      </w:r>
      <w:r>
        <w:rPr>
          <w:rFonts w:ascii="Times New Roman"/>
          <w:b w:val="false"/>
          <w:i w:val="false"/>
          <w:color w:val="000000"/>
          <w:sz w:val="28"/>
        </w:rPr>
        <w:t xml:space="preserve">Жарлығымен. </w:t>
      </w:r>
    </w:p>
    <w:p>
      <w:pPr>
        <w:spacing w:after="0"/>
        <w:ind w:left="0"/>
        <w:jc w:val="both"/>
      </w:pPr>
      <w:r>
        <w:rPr>
          <w:rFonts w:ascii="Times New Roman"/>
          <w:b/>
          <w:i w:val="false"/>
          <w:color w:val="000000"/>
          <w:sz w:val="28"/>
        </w:rPr>
        <w:t xml:space="preserve">       21-бап.&lt;*&gt; </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21-бап алып тасталды - Қазақстан Республикасының 2001.03.20. N 166  </w:t>
      </w:r>
      <w:r>
        <w:rPr>
          <w:rFonts w:ascii="Times New Roman"/>
          <w:b w:val="false"/>
          <w:i w:val="false"/>
          <w:color w:val="000000"/>
          <w:sz w:val="28"/>
        </w:rPr>
        <w:t xml:space="preserve">Заңымен.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Әскери қызметтен босату </w:t>
      </w:r>
    </w:p>
    <w:bookmarkEnd w:id="25"/>
    <w:p>
      <w:pPr>
        <w:spacing w:after="0"/>
        <w:ind w:left="0"/>
        <w:jc w:val="both"/>
      </w:pPr>
      <w:r>
        <w:rPr>
          <w:rFonts w:ascii="Times New Roman"/>
          <w:b w:val="false"/>
          <w:i w:val="false"/>
          <w:color w:val="000000"/>
          <w:sz w:val="28"/>
        </w:rPr>
        <w:t xml:space="preserve">      1. Әскери қызметтен босату былай жүргiзiледi: </w:t>
      </w:r>
      <w:r>
        <w:br/>
      </w:r>
      <w:r>
        <w:rPr>
          <w:rFonts w:ascii="Times New Roman"/>
          <w:b w:val="false"/>
          <w:i w:val="false"/>
          <w:color w:val="000000"/>
          <w:sz w:val="28"/>
        </w:rPr>
        <w:t xml:space="preserve">
      - мерзiмдi қызметтегi әскери қызметшiлердi - белгiленген </w:t>
      </w:r>
      <w:r>
        <w:br/>
      </w:r>
      <w:r>
        <w:rPr>
          <w:rFonts w:ascii="Times New Roman"/>
          <w:b w:val="false"/>
          <w:i w:val="false"/>
          <w:color w:val="000000"/>
          <w:sz w:val="28"/>
        </w:rPr>
        <w:t xml:space="preserve">
мерзiмдi атқарып бiткен соң; </w:t>
      </w:r>
      <w:r>
        <w:br/>
      </w:r>
      <w:r>
        <w:rPr>
          <w:rFonts w:ascii="Times New Roman"/>
          <w:b w:val="false"/>
          <w:i w:val="false"/>
          <w:color w:val="000000"/>
          <w:sz w:val="28"/>
        </w:rPr>
        <w:t xml:space="preserve">
      - запастан әскери қызметке 3 жыл мерзiмге шақырылған офицерлердi - белгiленген мерзiмдi атқарып бiткен соң.  </w:t>
      </w:r>
      <w:r>
        <w:br/>
      </w:r>
      <w:r>
        <w:rPr>
          <w:rFonts w:ascii="Times New Roman"/>
          <w:b w:val="false"/>
          <w:i w:val="false"/>
          <w:color w:val="000000"/>
          <w:sz w:val="28"/>
        </w:rPr>
        <w:t xml:space="preserve">
      2. Мерзiмдi қызметтегi әскери қызметшiлер мына реттерде қызметтен мерзiмiнен бұрын босатылады: </w:t>
      </w:r>
      <w:r>
        <w:br/>
      </w:r>
      <w:r>
        <w:rPr>
          <w:rFonts w:ascii="Times New Roman"/>
          <w:b w:val="false"/>
          <w:i w:val="false"/>
          <w:color w:val="000000"/>
          <w:sz w:val="28"/>
        </w:rPr>
        <w:t xml:space="preserve">
      - денсаулық жағдайына қарай - әскери-дәрiгерлiк комиссияның қорытындысы /қаулысы/ негiзiнде;  </w:t>
      </w:r>
      <w:r>
        <w:br/>
      </w:r>
      <w:r>
        <w:rPr>
          <w:rFonts w:ascii="Times New Roman"/>
          <w:b w:val="false"/>
          <w:i w:val="false"/>
          <w:color w:val="000000"/>
          <w:sz w:val="28"/>
        </w:rPr>
        <w:t xml:space="preserve">
      - отбасы жағдайына қарай - отбасы жағдайының өзгеруi салдарынан әскери комиссариаттардың отбасы жағдайын тексеру негiзiнде шақыруды кейiнге қалдыру құқығы пайда болған ретте;  </w:t>
      </w:r>
      <w:r>
        <w:br/>
      </w:r>
      <w:r>
        <w:rPr>
          <w:rFonts w:ascii="Times New Roman"/>
          <w:b w:val="false"/>
          <w:i w:val="false"/>
          <w:color w:val="000000"/>
          <w:sz w:val="28"/>
        </w:rPr>
        <w:t xml:space="preserve">
      - бас бостандығынан айыруға сотталуына байланысты.  </w:t>
      </w:r>
      <w:r>
        <w:br/>
      </w:r>
      <w:r>
        <w:rPr>
          <w:rFonts w:ascii="Times New Roman"/>
          <w:b w:val="false"/>
          <w:i w:val="false"/>
          <w:color w:val="000000"/>
          <w:sz w:val="28"/>
        </w:rPr>
        <w:t xml:space="preserve">
      - отбасы құрамында шет елге тұрақты тұру үшiн кетуiне байланысты немесе Қазақстан Республикасынан тысқары жерлерде тұрақты тұратын отбасымен қайта қосылу үшiн Қазақстан Республикасының қолданылып жүрген заңдарына сәйкес кетуiне құқық беретiн растайтын құжаттары болғанда;  </w:t>
      </w:r>
      <w:r>
        <w:br/>
      </w:r>
      <w:r>
        <w:rPr>
          <w:rFonts w:ascii="Times New Roman"/>
          <w:b w:val="false"/>
          <w:i w:val="false"/>
          <w:color w:val="000000"/>
          <w:sz w:val="28"/>
        </w:rPr>
        <w:t xml:space="preserve">
      - рақымшылық актiсi негiзiнде.  </w:t>
      </w:r>
      <w:r>
        <w:br/>
      </w:r>
      <w:r>
        <w:rPr>
          <w:rFonts w:ascii="Times New Roman"/>
          <w:b w:val="false"/>
          <w:i w:val="false"/>
          <w:color w:val="000000"/>
          <w:sz w:val="28"/>
        </w:rPr>
        <w:t xml:space="preserve">
      3. Белгiленген әскери қызмет мерзiмiн өткерген мерзiмдi қызметтiң әскери қызметшiлерi төтенше жағдай енгiзiлген ретте Қазақстан Республикасы Президентiнiң шешiмi бойынша әскери қызметте екi айға дейiнгi мерзiмге кiдiртiлуi мүмкiн.  </w:t>
      </w:r>
      <w:r>
        <w:br/>
      </w:r>
      <w:r>
        <w:rPr>
          <w:rFonts w:ascii="Times New Roman"/>
          <w:b w:val="false"/>
          <w:i w:val="false"/>
          <w:color w:val="000000"/>
          <w:sz w:val="28"/>
        </w:rPr>
        <w:t xml:space="preserve">
      4. &lt;*&gt; </w:t>
      </w:r>
      <w:r>
        <w:br/>
      </w:r>
      <w:r>
        <w:rPr>
          <w:rFonts w:ascii="Times New Roman"/>
          <w:b w:val="false"/>
          <w:i w:val="false"/>
          <w:color w:val="000000"/>
          <w:sz w:val="28"/>
        </w:rPr>
        <w:t xml:space="preserve">
      5. Осы бапта аталған әскери қызметшiлердi әскери қызметтен босатуды Қазақстан Республикасының қолданылып жүрген заңдарында белгiленген құқықтарына сәйкес лауазымды адамдар жүргiзедi.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22-баптың 4-тармағының а)-тармақшасы жаңа редакцияда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1997.06.19. N 134-I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22-бап өзгерді - Қазақстан Республикасының 2001.03.20. N 166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22-бап өзгерді - Қазақстан Республикасының 2002.01.29. N 287  </w:t>
      </w:r>
      <w:r>
        <w:rPr>
          <w:rFonts w:ascii="Times New Roman"/>
          <w:b w:val="false"/>
          <w:i w:val="false"/>
          <w:color w:val="000000"/>
          <w:sz w:val="28"/>
        </w:rPr>
        <w:t xml:space="preserve">Заңымен. </w:t>
      </w:r>
    </w:p>
    <w:bookmarkStart w:name="z27" w:id="26"/>
    <w:p>
      <w:pPr>
        <w:spacing w:after="0"/>
        <w:ind w:left="0"/>
        <w:jc w:val="left"/>
      </w:pPr>
      <w:r>
        <w:rPr>
          <w:rFonts w:ascii="Times New Roman"/>
          <w:b/>
          <w:i w:val="false"/>
          <w:color w:val="000000"/>
        </w:rPr>
        <w:t xml:space="preserve"> 
  V Бөлiм. Запастағы қызмет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Запасқа шығару. Запас категориясы </w:t>
      </w:r>
    </w:p>
    <w:bookmarkEnd w:id="27"/>
    <w:p>
      <w:pPr>
        <w:spacing w:after="0"/>
        <w:ind w:left="0"/>
        <w:jc w:val="both"/>
      </w:pPr>
      <w:r>
        <w:rPr>
          <w:rFonts w:ascii="Times New Roman"/>
          <w:b w:val="false"/>
          <w:i w:val="false"/>
          <w:color w:val="000000"/>
          <w:sz w:val="28"/>
        </w:rPr>
        <w:t xml:space="preserve">      1. Әскери қызметтен босатылған /отставкаға шығуына немесе қылмыс жасағаны үшiн соттың соттауына байланысты босатылғандардан басқалары/, мерзiмдi әскери қызметке шақырудан босатылған /денсаулық жағдайына қарай әскери есептен шығарылғандардан басқалары/, сондай-ақ бейбiт кезде мерзiмдi әскери қызметке шақыруға жатпайтын /16-бап/ азаматтар запасқа шығарылады. </w:t>
      </w:r>
      <w:r>
        <w:br/>
      </w:r>
      <w:r>
        <w:rPr>
          <w:rFonts w:ascii="Times New Roman"/>
          <w:b w:val="false"/>
          <w:i w:val="false"/>
          <w:color w:val="000000"/>
          <w:sz w:val="28"/>
        </w:rPr>
        <w:t xml:space="preserve">
      2. Запастағы қызметке жиындарды өткеру және әскери қызметке шақыру тәртiбi мен ережелерiн орындау жатады.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өзгерiс енгiзiлдi және 2-тармақпен толықтырылды - Қазақстан Республикасы Президентiнiң 1995.11.14. N 2635 заң күші бар  </w:t>
      </w:r>
      <w:r>
        <w:rPr>
          <w:rFonts w:ascii="Times New Roman"/>
          <w:b w:val="false"/>
          <w:i w:val="false"/>
          <w:color w:val="000000"/>
          <w:sz w:val="28"/>
        </w:rPr>
        <w:t xml:space="preserve">Жарлығымен.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Запаста болу жасының шегi. Запас топтары </w:t>
      </w:r>
    </w:p>
    <w:bookmarkEnd w:id="28"/>
    <w:p>
      <w:pPr>
        <w:spacing w:after="0"/>
        <w:ind w:left="0"/>
        <w:jc w:val="both"/>
      </w:pPr>
      <w:r>
        <w:rPr>
          <w:rFonts w:ascii="Times New Roman"/>
          <w:b w:val="false"/>
          <w:i w:val="false"/>
          <w:color w:val="000000"/>
          <w:sz w:val="28"/>
        </w:rPr>
        <w:t xml:space="preserve">      1. Әскери мiндеттiлердiң жасына қарай запаста болуы үш топқа бөлiнедi. Топтар запаста болу негiзiнде белгiленедi. </w:t>
      </w:r>
      <w:r>
        <w:br/>
      </w:r>
      <w:r>
        <w:rPr>
          <w:rFonts w:ascii="Times New Roman"/>
          <w:b w:val="false"/>
          <w:i w:val="false"/>
          <w:color w:val="000000"/>
          <w:sz w:val="28"/>
        </w:rPr>
        <w:t xml:space="preserve">
      2. Қатардағы жауынгерлер, сержант және старшина құрамындағылар, прапорщиктер мен мичмандар мынадай жас шегiне дейiн запаста болады: </w:t>
      </w:r>
      <w:r>
        <w:br/>
      </w:r>
      <w:r>
        <w:rPr>
          <w:rFonts w:ascii="Times New Roman"/>
          <w:b w:val="false"/>
          <w:i w:val="false"/>
          <w:color w:val="000000"/>
          <w:sz w:val="28"/>
        </w:rPr>
        <w:t xml:space="preserve">
      - бiрiншi топ - 35 жасқа дейiн; </w:t>
      </w:r>
      <w:r>
        <w:br/>
      </w:r>
      <w:r>
        <w:rPr>
          <w:rFonts w:ascii="Times New Roman"/>
          <w:b w:val="false"/>
          <w:i w:val="false"/>
          <w:color w:val="000000"/>
          <w:sz w:val="28"/>
        </w:rPr>
        <w:t xml:space="preserve">
      - екiншi топ - 45 жасқа дейiн; </w:t>
      </w:r>
      <w:r>
        <w:br/>
      </w:r>
      <w:r>
        <w:rPr>
          <w:rFonts w:ascii="Times New Roman"/>
          <w:b w:val="false"/>
          <w:i w:val="false"/>
          <w:color w:val="000000"/>
          <w:sz w:val="28"/>
        </w:rPr>
        <w:t xml:space="preserve">
      - үшiншi топ - 50 жасқа дейiн; </w:t>
      </w:r>
      <w:r>
        <w:br/>
      </w:r>
      <w:r>
        <w:rPr>
          <w:rFonts w:ascii="Times New Roman"/>
          <w:b w:val="false"/>
          <w:i w:val="false"/>
          <w:color w:val="000000"/>
          <w:sz w:val="28"/>
        </w:rPr>
        <w:t xml:space="preserve">
      3. Офицерлер мынадай жас шегiне дейiн запаста болады: </w:t>
      </w:r>
      <w:r>
        <w:br/>
      </w:r>
      <w:r>
        <w:rPr>
          <w:rFonts w:ascii="Times New Roman"/>
          <w:b w:val="false"/>
          <w:i w:val="false"/>
          <w:color w:val="000000"/>
          <w:sz w:val="28"/>
        </w:rPr>
        <w:t xml:space="preserve">
      а/ бiрiншi топтағы запаста: </w:t>
      </w:r>
      <w:r>
        <w:br/>
      </w:r>
      <w:r>
        <w:rPr>
          <w:rFonts w:ascii="Times New Roman"/>
          <w:b w:val="false"/>
          <w:i w:val="false"/>
          <w:color w:val="000000"/>
          <w:sz w:val="28"/>
        </w:rPr>
        <w:t xml:space="preserve">
      - кiшi офицерлер - 45 жасқа дейiн; </w:t>
      </w:r>
      <w:r>
        <w:br/>
      </w:r>
      <w:r>
        <w:rPr>
          <w:rFonts w:ascii="Times New Roman"/>
          <w:b w:val="false"/>
          <w:i w:val="false"/>
          <w:color w:val="000000"/>
          <w:sz w:val="28"/>
        </w:rPr>
        <w:t xml:space="preserve">
      - аға офицерлер - 50 жасқа дейiн; </w:t>
      </w:r>
      <w:r>
        <w:br/>
      </w:r>
      <w:r>
        <w:rPr>
          <w:rFonts w:ascii="Times New Roman"/>
          <w:b w:val="false"/>
          <w:i w:val="false"/>
          <w:color w:val="000000"/>
          <w:sz w:val="28"/>
        </w:rPr>
        <w:t xml:space="preserve">
      - жоғары офицерлер - 55 жасқа дейiн. </w:t>
      </w:r>
      <w:r>
        <w:br/>
      </w:r>
      <w:r>
        <w:rPr>
          <w:rFonts w:ascii="Times New Roman"/>
          <w:b w:val="false"/>
          <w:i w:val="false"/>
          <w:color w:val="000000"/>
          <w:sz w:val="28"/>
        </w:rPr>
        <w:t xml:space="preserve">
      б/ екiншi топтағы запаста: </w:t>
      </w:r>
      <w:r>
        <w:br/>
      </w:r>
      <w:r>
        <w:rPr>
          <w:rFonts w:ascii="Times New Roman"/>
          <w:b w:val="false"/>
          <w:i w:val="false"/>
          <w:color w:val="000000"/>
          <w:sz w:val="28"/>
        </w:rPr>
        <w:t xml:space="preserve">
      - кiшi офицерлер - 50 жасқа дейiн; </w:t>
      </w:r>
      <w:r>
        <w:br/>
      </w:r>
      <w:r>
        <w:rPr>
          <w:rFonts w:ascii="Times New Roman"/>
          <w:b w:val="false"/>
          <w:i w:val="false"/>
          <w:color w:val="000000"/>
          <w:sz w:val="28"/>
        </w:rPr>
        <w:t xml:space="preserve">
      - аға офицерлер - 55 жасқа дейiн; </w:t>
      </w:r>
      <w:r>
        <w:br/>
      </w:r>
      <w:r>
        <w:rPr>
          <w:rFonts w:ascii="Times New Roman"/>
          <w:b w:val="false"/>
          <w:i w:val="false"/>
          <w:color w:val="000000"/>
          <w:sz w:val="28"/>
        </w:rPr>
        <w:t xml:space="preserve">
      - жоғары офицерлер - 60 жасқа дейiн. </w:t>
      </w:r>
      <w:r>
        <w:br/>
      </w:r>
      <w:r>
        <w:rPr>
          <w:rFonts w:ascii="Times New Roman"/>
          <w:b w:val="false"/>
          <w:i w:val="false"/>
          <w:color w:val="000000"/>
          <w:sz w:val="28"/>
        </w:rPr>
        <w:t xml:space="preserve">
      в/ үшiншi топтағы запаста: </w:t>
      </w:r>
      <w:r>
        <w:br/>
      </w:r>
      <w:r>
        <w:rPr>
          <w:rFonts w:ascii="Times New Roman"/>
          <w:b w:val="false"/>
          <w:i w:val="false"/>
          <w:color w:val="000000"/>
          <w:sz w:val="28"/>
        </w:rPr>
        <w:t xml:space="preserve">
      - кiшi офицерлер - 55 жасқа дейiн; </w:t>
      </w:r>
      <w:r>
        <w:br/>
      </w:r>
      <w:r>
        <w:rPr>
          <w:rFonts w:ascii="Times New Roman"/>
          <w:b w:val="false"/>
          <w:i w:val="false"/>
          <w:color w:val="000000"/>
          <w:sz w:val="28"/>
        </w:rPr>
        <w:t xml:space="preserve">
      - аға офицерлер - 60 жасқа дейiн; </w:t>
      </w:r>
      <w:r>
        <w:br/>
      </w:r>
      <w:r>
        <w:rPr>
          <w:rFonts w:ascii="Times New Roman"/>
          <w:b w:val="false"/>
          <w:i w:val="false"/>
          <w:color w:val="000000"/>
          <w:sz w:val="28"/>
        </w:rPr>
        <w:t xml:space="preserve">
      - жоғары офицерлер - 65 жасқа дейiн.  </w:t>
      </w:r>
      <w:r>
        <w:br/>
      </w:r>
      <w:r>
        <w:rPr>
          <w:rFonts w:ascii="Times New Roman"/>
          <w:b w:val="false"/>
          <w:i w:val="false"/>
          <w:color w:val="000000"/>
          <w:sz w:val="28"/>
        </w:rPr>
        <w:t xml:space="preserve">
      4. Әскери қызметшi-әйелдер оларға берiлген әскери атақтарға қарамастан үшiншi топтағы запасқа есептеледi. Олардың запаста болу жасының шегi былай белгiленедi: офицерлер құрамындағылар үшiн - 50 жас, қатардағы жауынгер, сержант және старшина құрамындағылар, прапорщиктер мен мичмандар үшiн - 45 жас.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Жиындардан өту </w:t>
      </w:r>
    </w:p>
    <w:bookmarkEnd w:id="29"/>
    <w:p>
      <w:pPr>
        <w:spacing w:after="0"/>
        <w:ind w:left="0"/>
        <w:jc w:val="both"/>
      </w:pPr>
      <w:r>
        <w:rPr>
          <w:rFonts w:ascii="Times New Roman"/>
          <w:b w:val="false"/>
          <w:i w:val="false"/>
          <w:color w:val="000000"/>
          <w:sz w:val="28"/>
        </w:rPr>
        <w:t xml:space="preserve">      1. Әскери мiндеттiлер запаста болған кезде жаттығу, тексеру және арнаулы жиындарға шақырылады. </w:t>
      </w:r>
      <w:r>
        <w:br/>
      </w:r>
      <w:r>
        <w:rPr>
          <w:rFonts w:ascii="Times New Roman"/>
          <w:b w:val="false"/>
          <w:i w:val="false"/>
          <w:color w:val="000000"/>
          <w:sz w:val="28"/>
        </w:rPr>
        <w:t xml:space="preserve">
      2. Әскери комиссариаттар офицерлер құрамының әскери атақтары </w:t>
      </w:r>
      <w:r>
        <w:br/>
      </w:r>
      <w:r>
        <w:rPr>
          <w:rFonts w:ascii="Times New Roman"/>
          <w:b w:val="false"/>
          <w:i w:val="false"/>
          <w:color w:val="000000"/>
          <w:sz w:val="28"/>
        </w:rPr>
        <w:t xml:space="preserve">
жоқ әскери мiндеттiлердi: </w:t>
      </w:r>
      <w:r>
        <w:br/>
      </w:r>
      <w:r>
        <w:rPr>
          <w:rFonts w:ascii="Times New Roman"/>
          <w:b w:val="false"/>
          <w:i w:val="false"/>
          <w:color w:val="000000"/>
          <w:sz w:val="28"/>
        </w:rPr>
        <w:t xml:space="preserve">
      - бiрiншi топты - әр жолы екi айға дейiнгi мерзiмге бес ретке дейiн; </w:t>
      </w:r>
      <w:r>
        <w:br/>
      </w:r>
      <w:r>
        <w:rPr>
          <w:rFonts w:ascii="Times New Roman"/>
          <w:b w:val="false"/>
          <w:i w:val="false"/>
          <w:color w:val="000000"/>
          <w:sz w:val="28"/>
        </w:rPr>
        <w:t xml:space="preserve">
      - екiншi топты - әр жолы екi айға дейiнгi мерзiмге үш ретке дейiн; </w:t>
      </w:r>
      <w:r>
        <w:br/>
      </w:r>
      <w:r>
        <w:rPr>
          <w:rFonts w:ascii="Times New Roman"/>
          <w:b w:val="false"/>
          <w:i w:val="false"/>
          <w:color w:val="000000"/>
          <w:sz w:val="28"/>
        </w:rPr>
        <w:t xml:space="preserve">
      - үшiншi топты - бiр айға дейiнгi мерзiмге бiр рет әскери жиындарға шақырады. </w:t>
      </w:r>
      <w:r>
        <w:br/>
      </w:r>
      <w:r>
        <w:rPr>
          <w:rFonts w:ascii="Times New Roman"/>
          <w:b w:val="false"/>
          <w:i w:val="false"/>
          <w:color w:val="000000"/>
          <w:sz w:val="28"/>
        </w:rPr>
        <w:t xml:space="preserve">
      Запастағы офицерлер құрамының адамдары запаста болған кезде жаттығу жиындарына:  </w:t>
      </w:r>
      <w:r>
        <w:br/>
      </w:r>
      <w:r>
        <w:rPr>
          <w:rFonts w:ascii="Times New Roman"/>
          <w:b w:val="false"/>
          <w:i w:val="false"/>
          <w:color w:val="000000"/>
          <w:sz w:val="28"/>
        </w:rPr>
        <w:t xml:space="preserve">
      - бiрiншi топ - жыл сайын екi айға дейiнгi мерзiмге әскери-есеп мамандықтарының жетiспеушiлiгi ескерiле отырып;  </w:t>
      </w:r>
      <w:r>
        <w:br/>
      </w:r>
      <w:r>
        <w:rPr>
          <w:rFonts w:ascii="Times New Roman"/>
          <w:b w:val="false"/>
          <w:i w:val="false"/>
          <w:color w:val="000000"/>
          <w:sz w:val="28"/>
        </w:rPr>
        <w:t xml:space="preserve">
      - екiншi топ - әр жолы екi айға дейiнгi мерзiмге екi рет;  </w:t>
      </w:r>
      <w:r>
        <w:br/>
      </w:r>
      <w:r>
        <w:rPr>
          <w:rFonts w:ascii="Times New Roman"/>
          <w:b w:val="false"/>
          <w:i w:val="false"/>
          <w:color w:val="000000"/>
          <w:sz w:val="28"/>
        </w:rPr>
        <w:t xml:space="preserve">
      - үшiншi топ - бiр ай мерзiмге бiр рет шақырылуы мүмкiн.  </w:t>
      </w:r>
      <w:r>
        <w:br/>
      </w:r>
      <w:r>
        <w:rPr>
          <w:rFonts w:ascii="Times New Roman"/>
          <w:b w:val="false"/>
          <w:i w:val="false"/>
          <w:color w:val="000000"/>
          <w:sz w:val="28"/>
        </w:rPr>
        <w:t xml:space="preserve">
      3. Әскери мiндеттiлердiң жаттығу жиындарын өткiзу мерзiмi мен уақытын осы Заңға сәйкес Қазақстан Республикасының Қорғаныс министрi белгiлейдi.  </w:t>
      </w:r>
      <w:r>
        <w:br/>
      </w:r>
      <w:r>
        <w:rPr>
          <w:rFonts w:ascii="Times New Roman"/>
          <w:b w:val="false"/>
          <w:i w:val="false"/>
          <w:color w:val="000000"/>
          <w:sz w:val="28"/>
        </w:rPr>
        <w:t xml:space="preserve">
      4. Әскери мiндеттер жаттығу жиындары аралығындағы кезеңде Қазақстан Республикасы Қорғаныс министрiнiң жоспары бойынша 10 күнге дейiнгi мерзiмге өндiрiстен қол үздiре тексеру жиындары мен командирлiк даярлыққа тартылуы мүмкiн.  </w:t>
      </w:r>
      <w:r>
        <w:br/>
      </w:r>
      <w:r>
        <w:rPr>
          <w:rFonts w:ascii="Times New Roman"/>
          <w:b w:val="false"/>
          <w:i w:val="false"/>
          <w:color w:val="000000"/>
          <w:sz w:val="28"/>
        </w:rPr>
        <w:t xml:space="preserve">
      5. Запаста болған уақыт iшiнде жиындардың жалпы мерзiмi қатардағы жауынгер, сержант және старшина құрамындағылар, прапорщиктер мен мичмандар үшiн 18 айдан, офицерлер үшiн 24 айдан аспауы керек. Бұл орайда жаттығу жиындарында болудың жалпы мерзiмiне тексеру жиындарында болған кез де есептеледi.  </w:t>
      </w:r>
      <w:r>
        <w:br/>
      </w:r>
      <w:r>
        <w:rPr>
          <w:rFonts w:ascii="Times New Roman"/>
          <w:b w:val="false"/>
          <w:i w:val="false"/>
          <w:color w:val="000000"/>
          <w:sz w:val="28"/>
        </w:rPr>
        <w:t xml:space="preserve">
      6. Әскери мiндеттiлер төтенше жағдай енгiзiлген ретте Қазақстан Республикасы Президентiнiң шешiмi бойынша мiндеттердi шешу 4 айға дейiнгi мерзiмге арнаулы жиындарға шақырылуы мүмкiн.  </w:t>
      </w:r>
      <w:r>
        <w:br/>
      </w:r>
      <w:r>
        <w:rPr>
          <w:rFonts w:ascii="Times New Roman"/>
          <w:b w:val="false"/>
          <w:i w:val="false"/>
          <w:color w:val="000000"/>
          <w:sz w:val="28"/>
        </w:rPr>
        <w:t xml:space="preserve">
      7. Әскери мiндеттiлердiң жиындарда болған кезеңiне ұйымдардағы жұмыс орны, атқаратын қызметi және орташа жалақысы сақталады. Жеке меншiкке негiзделген ұйымдардың осы әскери мiндеттiлерге орташа жалақы төлеу жөнiндегi шығыстары осы аталған мамандар өздерiне арнап даярланатын мемлекеттiк органдардың қаражаты есебiнен өтеледi. Дәлелдi себептерсiз бөлiмнен (жиын орнынан) тыс жерде болған уақыт жиында болған мерзiмге есептелмейдi және ақы төленуге жатпайды.  </w:t>
      </w:r>
      <w:r>
        <w:br/>
      </w: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25-бап өзгерді - Қазақстан Республикасының 2002.01.29. N 287  </w:t>
      </w:r>
      <w:r>
        <w:rPr>
          <w:rFonts w:ascii="Times New Roman"/>
          <w:b w:val="false"/>
          <w:i w:val="false"/>
          <w:color w:val="000000"/>
          <w:sz w:val="28"/>
        </w:rPr>
        <w:t xml:space="preserve">Заңымен.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Жиындардан өтуден босату </w:t>
      </w:r>
    </w:p>
    <w:bookmarkEnd w:id="30"/>
    <w:p>
      <w:pPr>
        <w:spacing w:after="0"/>
        <w:ind w:left="0"/>
        <w:jc w:val="both"/>
      </w:pPr>
      <w:r>
        <w:rPr>
          <w:rFonts w:ascii="Times New Roman"/>
          <w:b w:val="false"/>
          <w:i w:val="false"/>
          <w:color w:val="000000"/>
          <w:sz w:val="28"/>
        </w:rPr>
        <w:t xml:space="preserve">      Жаттығу жиындарынан өтуден мыналар босатылады:  </w:t>
      </w:r>
      <w:r>
        <w:br/>
      </w:r>
      <w:r>
        <w:rPr>
          <w:rFonts w:ascii="Times New Roman"/>
          <w:b w:val="false"/>
          <w:i w:val="false"/>
          <w:color w:val="000000"/>
          <w:sz w:val="28"/>
        </w:rPr>
        <w:t xml:space="preserve">
      а) шаруашылық жүргiзушi субъект үшiн бронь алған әскери мiндеттiлер;  </w:t>
      </w:r>
      <w:r>
        <w:br/>
      </w:r>
      <w:r>
        <w:rPr>
          <w:rFonts w:ascii="Times New Roman"/>
          <w:b w:val="false"/>
          <w:i w:val="false"/>
          <w:color w:val="000000"/>
          <w:sz w:val="28"/>
        </w:rPr>
        <w:t xml:space="preserve">
      б) Қазақстан Республикасының Қорғаныс министрлiгi, Iшкi iстер министрлiгi, Әділет министрлігі Қылмыстық-атқару жүйесінің комитеті, Қазақстан Республикасының Төтенше жағдайлар жөнiндегi агенттiгi, Ұлттық қауіпсiздiк комитетi, Iшкi iстер министрлiгiнiң iшкi әскерлерi мен Республикалық ұланы, Президенттiң Күзет қызметi органдарында, сондай-ақ басқа да мемлекеттiк органдарда Қазақстан Республикасының қорғанысы мен қауiпсiздiгiн қамтамасыз етуге байланысты лауазымдарда жұмыс iстеп жүрген адамдар.  </w:t>
      </w:r>
      <w:r>
        <w:br/>
      </w:r>
      <w:r>
        <w:rPr>
          <w:rFonts w:ascii="Times New Roman"/>
          <w:b w:val="false"/>
          <w:i w:val="false"/>
          <w:color w:val="000000"/>
          <w:sz w:val="28"/>
        </w:rPr>
        <w:t xml:space="preserve">
      в) азаматтық авиация жүйесi тасымалды тiкелей қамтамасыз ететiн және ұшақтар мен аэродром техникасы, сондай-ақ жаттығу авиация клубтарына қызмет көрсетумен әрi жөндеумен айналысатын ұшқыш және техник құрамы, жұмысшылары мен қызметшiлерi;  </w:t>
      </w:r>
      <w:r>
        <w:br/>
      </w:r>
      <w:r>
        <w:rPr>
          <w:rFonts w:ascii="Times New Roman"/>
          <w:b w:val="false"/>
          <w:i w:val="false"/>
          <w:color w:val="000000"/>
          <w:sz w:val="28"/>
        </w:rPr>
        <w:t xml:space="preserve">
      г) жүзу маусымы кезiнде теңiз және өзен флоты мен балық өнеркәсiбi флоты кемелерiнiң жүзушi құрамы;  </w:t>
      </w:r>
      <w:r>
        <w:br/>
      </w:r>
      <w:r>
        <w:rPr>
          <w:rFonts w:ascii="Times New Roman"/>
          <w:b w:val="false"/>
          <w:i w:val="false"/>
          <w:color w:val="000000"/>
          <w:sz w:val="28"/>
        </w:rPr>
        <w:t xml:space="preserve">
      д) ауыл шаруашылығында жұмыс iстейтiн, сондай-ақ ауыл шаруашылық техникасын жөндеу жөнiндегi кәсiпорындарда айналысатын адамдар - егiн егу және жинау кезеңдерiнде; мал шаруашылығында жұмыс iстейтiн шопандар мен олардың көмекшiлерi;  </w:t>
      </w:r>
      <w:r>
        <w:br/>
      </w:r>
      <w:r>
        <w:rPr>
          <w:rFonts w:ascii="Times New Roman"/>
          <w:b w:val="false"/>
          <w:i w:val="false"/>
          <w:color w:val="000000"/>
          <w:sz w:val="28"/>
        </w:rPr>
        <w:t xml:space="preserve">
      е) бiлiм беру ұйымдарының педагогтары - оқу жылы кезеңiнде;  </w:t>
      </w:r>
      <w:r>
        <w:br/>
      </w:r>
      <w:r>
        <w:rPr>
          <w:rFonts w:ascii="Times New Roman"/>
          <w:b w:val="false"/>
          <w:i w:val="false"/>
          <w:color w:val="000000"/>
          <w:sz w:val="28"/>
        </w:rPr>
        <w:t xml:space="preserve">
      ж) күндiзгi оқыту нысаны бойынша оқытатын барлық бiлiм беру ұйымдарында бiлiм алушылар;  </w:t>
      </w:r>
      <w:r>
        <w:br/>
      </w:r>
      <w:r>
        <w:rPr>
          <w:rFonts w:ascii="Times New Roman"/>
          <w:b w:val="false"/>
          <w:i w:val="false"/>
          <w:color w:val="000000"/>
          <w:sz w:val="28"/>
        </w:rPr>
        <w:t xml:space="preserve">
      з) аспиранттар мен докторанттар - аспирантура мен докторантурадағы оқу кезеңiнде;  </w:t>
      </w:r>
      <w:r>
        <w:br/>
      </w:r>
      <w:r>
        <w:rPr>
          <w:rFonts w:ascii="Times New Roman"/>
          <w:b w:val="false"/>
          <w:i w:val="false"/>
          <w:color w:val="000000"/>
          <w:sz w:val="28"/>
        </w:rPr>
        <w:t xml:space="preserve">
      и) әскери мiндеттi - әйелдер;  </w:t>
      </w:r>
      <w:r>
        <w:br/>
      </w:r>
      <w:r>
        <w:rPr>
          <w:rFonts w:ascii="Times New Roman"/>
          <w:b w:val="false"/>
          <w:i w:val="false"/>
          <w:color w:val="000000"/>
          <w:sz w:val="28"/>
        </w:rPr>
        <w:t xml:space="preserve">
      к) әскери мiндеттiлер запасқа шыққаннан кейiн екi жыл бойы;  </w:t>
      </w:r>
      <w:r>
        <w:br/>
      </w:r>
      <w:r>
        <w:rPr>
          <w:rFonts w:ascii="Times New Roman"/>
          <w:b w:val="false"/>
          <w:i w:val="false"/>
          <w:color w:val="000000"/>
          <w:sz w:val="28"/>
        </w:rPr>
        <w:t xml:space="preserve">
      л) 18 жасқа дейiнгi үш және одан да көп баласы бар әскери мiндеттiлер;  </w:t>
      </w:r>
      <w:r>
        <w:br/>
      </w:r>
      <w:r>
        <w:rPr>
          <w:rFonts w:ascii="Times New Roman"/>
          <w:b w:val="false"/>
          <w:i w:val="false"/>
          <w:color w:val="000000"/>
          <w:sz w:val="28"/>
        </w:rPr>
        <w:t xml:space="preserve">
      м) өздерi жөнiнде анықтау, алдын ала тергеу жүрiп немесе қылмыстық iсi сотта қаралып жатқан адамдар;  </w:t>
      </w:r>
      <w:r>
        <w:br/>
      </w:r>
      <w:r>
        <w:rPr>
          <w:rFonts w:ascii="Times New Roman"/>
          <w:b w:val="false"/>
          <w:i w:val="false"/>
          <w:color w:val="000000"/>
          <w:sz w:val="28"/>
        </w:rPr>
        <w:t xml:space="preserve">
      н) әскери мiндеттiлер депутаттық қызметiне байланысты.  </w:t>
      </w:r>
      <w:r>
        <w:br/>
      </w:r>
      <w:r>
        <w:rPr>
          <w:rFonts w:ascii="Times New Roman"/>
          <w:b w:val="false"/>
          <w:i w:val="false"/>
          <w:color w:val="000000"/>
          <w:sz w:val="28"/>
        </w:rPr>
        <w:t xml:space="preserve">
      Жекелеген реттерде, дәлелдi себептер болып, әскери мiндеттiлер негiздi құжаттар табыс еткен жағдайда, олар әскери есепте тұрған аудандық (қалалық) әскери комиссар жаттығу жиындарынан өтуден босату туралы шешiм қабылдайды.  </w:t>
      </w:r>
      <w:r>
        <w:br/>
      </w:r>
      <w:r>
        <w:rPr>
          <w:rFonts w:ascii="Times New Roman"/>
          <w:b w:val="false"/>
          <w:i w:val="false"/>
          <w:color w:val="000000"/>
          <w:sz w:val="28"/>
        </w:rPr>
        <w:t xml:space="preserve">
      Осы баптың "а", "л" тармақтарында көрсетiлген әскери мiндеттiлер арнаулы жиындардан өтуден босатылмайды. </w:t>
      </w:r>
      <w:r>
        <w:br/>
      </w:r>
      <w:r>
        <w:rPr>
          <w:rFonts w:ascii="Times New Roman"/>
          <w:b w:val="false"/>
          <w:i w:val="false"/>
          <w:color w:val="000000"/>
          <w:sz w:val="28"/>
        </w:rPr>
        <w:t>
</w:t>
      </w:r>
      <w:r>
        <w:rPr>
          <w:rFonts w:ascii="Times New Roman"/>
          <w:b w:val="false"/>
          <w:i w:val="false"/>
          <w:color w:val="ff0000"/>
          <w:sz w:val="28"/>
        </w:rPr>
        <w:t xml:space="preserve">       ЕСКЕРТУ. 26-бапқа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26-бап өзгердi - Қазақстан Республикасының 2001.06.11. N 207  </w:t>
      </w:r>
      <w:r>
        <w:rPr>
          <w:rFonts w:ascii="Times New Roman"/>
          <w:b w:val="false"/>
          <w:i w:val="false"/>
          <w:color w:val="000000"/>
          <w:sz w:val="28"/>
        </w:rPr>
        <w:t xml:space="preserve">Заңымен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26-бап өзгердi - Қазақстан Республикасының 2001.07.16. N 244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26-бап өзгерді - Қазақстан Республикасының 2002.01.29. N 287  </w:t>
      </w:r>
      <w:r>
        <w:rPr>
          <w:rFonts w:ascii="Times New Roman"/>
          <w:b w:val="false"/>
          <w:i w:val="false"/>
          <w:color w:val="000000"/>
          <w:sz w:val="28"/>
        </w:rPr>
        <w:t xml:space="preserve">Заңымен. </w:t>
      </w:r>
    </w:p>
    <w:bookmarkStart w:name="z32" w:id="31"/>
    <w:p>
      <w:pPr>
        <w:spacing w:after="0"/>
        <w:ind w:left="0"/>
        <w:jc w:val="left"/>
      </w:pPr>
      <w:r>
        <w:rPr>
          <w:rFonts w:ascii="Times New Roman"/>
          <w:b/>
          <w:i w:val="false"/>
          <w:color w:val="000000"/>
        </w:rPr>
        <w:t xml:space="preserve"> 
  VI бөлiм. ӘСКЕРИ МIНДЕТТIЛЕР МЕН ШАҚЫРЫЛУШЫЛАРДЫҢ </w:t>
      </w:r>
      <w:r>
        <w:br/>
      </w:r>
      <w:r>
        <w:rPr>
          <w:rFonts w:ascii="Times New Roman"/>
          <w:b/>
          <w:i w:val="false"/>
          <w:color w:val="000000"/>
        </w:rPr>
        <w:t xml:space="preserve">
ӘСКЕРИ ЕСЕБI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Әскери есептiң жалпы ережелерi </w:t>
      </w:r>
    </w:p>
    <w:bookmarkEnd w:id="32"/>
    <w:p>
      <w:pPr>
        <w:spacing w:after="0"/>
        <w:ind w:left="0"/>
        <w:jc w:val="both"/>
      </w:pPr>
      <w:r>
        <w:rPr>
          <w:rFonts w:ascii="Times New Roman"/>
          <w:b w:val="false"/>
          <w:i w:val="false"/>
          <w:color w:val="000000"/>
          <w:sz w:val="28"/>
        </w:rPr>
        <w:t xml:space="preserve">      Барлық әскери мiндеттiлер мен шақырылушылар әскери есепке тұруға жатады.  </w:t>
      </w:r>
      <w:r>
        <w:br/>
      </w:r>
      <w:r>
        <w:rPr>
          <w:rFonts w:ascii="Times New Roman"/>
          <w:b w:val="false"/>
          <w:i w:val="false"/>
          <w:color w:val="000000"/>
          <w:sz w:val="28"/>
        </w:rPr>
        <w:t xml:space="preserve">
      Әскери мiндеттiлер мен шақырылушылардың әскери есебi мемлекеттегi әскери қызметке жарамды шақыру ресурстарын есепке алу мен талдаудың жалпымемлекеттiк жүйесi болып табылады. Әскери есеп жүйесiнiң жұмысын Қазақстан Республикасының Үкiметi, Қазақстан Республикасының Қорғаныс министрлiгi, Қазақстан Республикасының iшкi iстер министрлiгi, жергiлiктi өкiлдi және атқарушы органдар қамтамасыз етедi.  </w:t>
      </w:r>
      <w:r>
        <w:br/>
      </w:r>
      <w:r>
        <w:rPr>
          <w:rFonts w:ascii="Times New Roman"/>
          <w:b w:val="false"/>
          <w:i w:val="false"/>
          <w:color w:val="000000"/>
          <w:sz w:val="28"/>
        </w:rPr>
        <w:t xml:space="preserve">
      Әскери мiндеттiлер мен шақырылушыларды әскери есепке алуды жергiлiктi атқарушы органдар мен ұйымдар әскери мiндеттiлер мен шақырылушыларды әскери есепке алу туралы ережеде белгiленген тәртiппен олардың тұрғылықты жерi бойынша жүргiзедi. Әскери есепке алуды қамтамасыз ету жөнiндегi шығыстар осы органдар мен ұйымдардың қаражаты есебiнен өтеледi.  </w:t>
      </w:r>
      <w:r>
        <w:br/>
      </w:r>
      <w:r>
        <w:rPr>
          <w:rFonts w:ascii="Times New Roman"/>
          <w:b w:val="false"/>
          <w:i w:val="false"/>
          <w:color w:val="000000"/>
          <w:sz w:val="28"/>
        </w:rPr>
        <w:t>
</w:t>
      </w:r>
      <w:r>
        <w:rPr>
          <w:rFonts w:ascii="Times New Roman"/>
          <w:b w:val="false"/>
          <w:i w:val="false"/>
          <w:color w:val="ff0000"/>
          <w:sz w:val="28"/>
        </w:rPr>
        <w:t xml:space="preserve">       ЕСКЕРТУ. 27-бапқа өзгерiстер енгiзiлдi және 3-бөлiкпен        толықтырылды - Қазақстан Республикасы Президентiнiң 1995.11.14. N 2635 заң күші бар  </w:t>
      </w:r>
      <w:r>
        <w:rPr>
          <w:rFonts w:ascii="Times New Roman"/>
          <w:b w:val="false"/>
          <w:i w:val="false"/>
          <w:color w:val="000000"/>
          <w:sz w:val="28"/>
        </w:rPr>
        <w:t xml:space="preserve">Жарлығымен.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Мемлекеттiк органдардың, меншiк нысанына </w:t>
      </w:r>
      <w:r>
        <w:br/>
      </w:r>
      <w:r>
        <w:rPr>
          <w:rFonts w:ascii="Times New Roman"/>
          <w:b w:val="false"/>
          <w:i w:val="false"/>
          <w:color w:val="000000"/>
          <w:sz w:val="28"/>
        </w:rPr>
        <w:t>
</w:t>
      </w:r>
      <w:r>
        <w:rPr>
          <w:rFonts w:ascii="Times New Roman"/>
          <w:b/>
          <w:i w:val="false"/>
          <w:color w:val="000000"/>
          <w:sz w:val="28"/>
        </w:rPr>
        <w:t xml:space="preserve">              қарамастан ұйымдардың лауазымды адамдар </w:t>
      </w:r>
      <w:r>
        <w:br/>
      </w:r>
      <w:r>
        <w:rPr>
          <w:rFonts w:ascii="Times New Roman"/>
          <w:b w:val="false"/>
          <w:i w:val="false"/>
          <w:color w:val="000000"/>
          <w:sz w:val="28"/>
        </w:rPr>
        <w:t>
</w:t>
      </w:r>
      <w:r>
        <w:rPr>
          <w:rFonts w:ascii="Times New Roman"/>
          <w:b/>
          <w:i w:val="false"/>
          <w:color w:val="000000"/>
          <w:sz w:val="28"/>
        </w:rPr>
        <w:t xml:space="preserve">              мен әскери мiндеттiлердiң әскери есеп </w:t>
      </w:r>
      <w:r>
        <w:br/>
      </w:r>
      <w:r>
        <w:rPr>
          <w:rFonts w:ascii="Times New Roman"/>
          <w:b w:val="false"/>
          <w:i w:val="false"/>
          <w:color w:val="000000"/>
          <w:sz w:val="28"/>
        </w:rPr>
        <w:t>
</w:t>
      </w:r>
      <w:r>
        <w:rPr>
          <w:rFonts w:ascii="Times New Roman"/>
          <w:b/>
          <w:i w:val="false"/>
          <w:color w:val="000000"/>
          <w:sz w:val="28"/>
        </w:rPr>
        <w:t xml:space="preserve">              ережелерiн орындау жөнiндегi мiндеттерi </w:t>
      </w:r>
    </w:p>
    <w:bookmarkEnd w:id="33"/>
    <w:p>
      <w:pPr>
        <w:spacing w:after="0"/>
        <w:ind w:left="0"/>
        <w:jc w:val="both"/>
      </w:pPr>
      <w:r>
        <w:rPr>
          <w:rFonts w:ascii="Times New Roman"/>
          <w:b w:val="false"/>
          <w:i w:val="false"/>
          <w:color w:val="000000"/>
          <w:sz w:val="28"/>
        </w:rPr>
        <w:t xml:space="preserve">      1. Әскери комиссариаттары жоқ жерлердiң жергiлiктi өкiлдi және атқарушы органдар, меншiк түрiне қарамастан бiлiм беру ұйымдары мен өзге де ұйымдардың басшылары әскери комиссариаттардың талап етуiмен әскери мiндеттiлер мен шақырылушыларға олардың әскери комиссариаттарға шақырылғандығын хабарлауға және осы шақыру бойынша дер кезiнде жетуiн қамтамасыз етуге мiндеттi.  </w:t>
      </w:r>
      <w:r>
        <w:br/>
      </w:r>
      <w:r>
        <w:rPr>
          <w:rFonts w:ascii="Times New Roman"/>
          <w:b w:val="false"/>
          <w:i w:val="false"/>
          <w:color w:val="000000"/>
          <w:sz w:val="28"/>
        </w:rPr>
        <w:t xml:space="preserve">
      2. Жергiлiктi өкiлдi және атқарушы органдар, iшкi iстер органдары өз құзыры шегiнде:  </w:t>
      </w:r>
      <w:r>
        <w:br/>
      </w:r>
      <w:r>
        <w:rPr>
          <w:rFonts w:ascii="Times New Roman"/>
          <w:b w:val="false"/>
          <w:i w:val="false"/>
          <w:color w:val="000000"/>
          <w:sz w:val="28"/>
        </w:rPr>
        <w:t xml:space="preserve">
      - әскери мiндеттiлер мен шақырылушыларды тұрғылықты жерi бойынша тiркеудi олардың әскери есеп құжаттарында әскери комиссариаттардың әскери есепке алу немесе одан шығару туралы белгiлерi болған жағдайда ғана жүзеге асыруға;  </w:t>
      </w:r>
      <w:r>
        <w:br/>
      </w:r>
      <w:r>
        <w:rPr>
          <w:rFonts w:ascii="Times New Roman"/>
          <w:b w:val="false"/>
          <w:i w:val="false"/>
          <w:color w:val="000000"/>
          <w:sz w:val="28"/>
        </w:rPr>
        <w:t xml:space="preserve">
      - әскери комиссариаттарға шақыруға дейiнгiлердi әскери есепке алуға, азаматтарды әскери қызметке (жиындарға) шақыруға; олардың әскери есеп ережелерiн орындауын бақылауды әрi шақырылушылар мен әскери мiндеттiлер арасында осы ережелердi бұзған адамдарды табуға көмектесуге;  </w:t>
      </w:r>
      <w:r>
        <w:br/>
      </w:r>
      <w:r>
        <w:rPr>
          <w:rFonts w:ascii="Times New Roman"/>
          <w:b w:val="false"/>
          <w:i w:val="false"/>
          <w:color w:val="000000"/>
          <w:sz w:val="28"/>
        </w:rPr>
        <w:t xml:space="preserve">
      - жалпыға бiрдей әскери мiндеттi орындаудан жалтарған адамдарды iздеуге, ұстауға мiндеттi. Ұсталғандарды iздеу мен жеткiзу жөнiндегi шығындар сол ұсталған адамдардың есебiнен төленедi.  </w:t>
      </w:r>
      <w:r>
        <w:br/>
      </w:r>
      <w:r>
        <w:rPr>
          <w:rFonts w:ascii="Times New Roman"/>
          <w:b w:val="false"/>
          <w:i w:val="false"/>
          <w:color w:val="000000"/>
          <w:sz w:val="28"/>
        </w:rPr>
        <w:t xml:space="preserve">
      3. Азаматтық хал актiлерiн жазу органдары әскери мiндеттiлер мен шақырылушылардың фамилиясы, аты-жөнi өзгергенi, азаматтық хал актiлерi жазуына олардың туған күнi мен туған жерi туралы өзгерiстер енгiзiлгенi, сондай-ақ әскери мiндеттiнiң немесе шақырылушының қайтыс болғанын тiркеу жағдайлары туралы аудандық (қалалық) әскери комиссариаттарға жетi күн мерзiм iшiнде хабарлауға мiндеттi.  </w:t>
      </w:r>
      <w:r>
        <w:br/>
      </w:r>
      <w:r>
        <w:rPr>
          <w:rFonts w:ascii="Times New Roman"/>
          <w:b w:val="false"/>
          <w:i w:val="false"/>
          <w:color w:val="000000"/>
          <w:sz w:val="28"/>
        </w:rPr>
        <w:t xml:space="preserve">
      4. Анықтау және алдын ала тергеу органдары немесе алдын ала тергеу жүргiзiлiп жатқан шақырылушылар туралы, ал соттар - қылмыстық iсi сотта қаралып жатқан шақырылушылар туралы, сондай-ақ әскери мiндеттiлер мен шақырылушылар жөнiнде заңды күшiне енген үкiмдер туралы аудандық (қалалық) әскери комиссариаттарға жетi күн мерзiм iшiнде хабарлауға мiндеттi.  </w:t>
      </w:r>
      <w:r>
        <w:br/>
      </w:r>
      <w:r>
        <w:rPr>
          <w:rFonts w:ascii="Times New Roman"/>
          <w:b w:val="false"/>
          <w:i w:val="false"/>
          <w:color w:val="000000"/>
          <w:sz w:val="28"/>
        </w:rPr>
        <w:t xml:space="preserve">
      5. Халықты әлеуметтік қорғау саласындағы орталық атқарушы органның аумақтық бөлімшелері мүгедек деп танылған барлық әскери мiндеттiлер мен шақырылушылар туралы тиiстi аудандық (қалалық) әскери комиссариаттарға жетi күн мерзiм iшiнде хабарлауға мiндеттi.  </w:t>
      </w:r>
      <w:r>
        <w:br/>
      </w:r>
      <w:r>
        <w:rPr>
          <w:rFonts w:ascii="Times New Roman"/>
          <w:b w:val="false"/>
          <w:i w:val="false"/>
          <w:color w:val="000000"/>
          <w:sz w:val="28"/>
        </w:rPr>
        <w:t xml:space="preserve">
      Емдеу мекемелерi шақыруды өткiзу кезiнде тұрақты емделуде жатқан шақыру жасындағы барлық азаматтар туралы тиiстi аудандық (қалалық) әскери комиссариаттарға үш күн мерзiм iшiнде хабарлауға мiндеттi.  </w:t>
      </w:r>
      <w:r>
        <w:br/>
      </w:r>
      <w:r>
        <w:rPr>
          <w:rFonts w:ascii="Times New Roman"/>
          <w:b w:val="false"/>
          <w:i w:val="false"/>
          <w:color w:val="000000"/>
          <w:sz w:val="28"/>
        </w:rPr>
        <w:t xml:space="preserve">
      6. Тұрғын үй пайдалануды меншiк нысанына қарамастан ұйымдардың басшылары, тиiстi әскери комиссариаттарға, жергiлiктi атқарушы органдарға әскери мiндеттiлер мен шақырылушылар туралы қажеттi мәлiметтердi дер кезiнде табыс етуге, шақырылушылар мен әскери мiндеттiлердiң әскери есеп ережелерiн орындауын қадағалауға, сондай-ақ оларға әскери комиссариаттарға шақырылғаны туралы хабарлауға және олардың шақыру комиссиясынан өту мен әскерге (жиынға) жөнелтiлу үшiн келуiн қамтамасыз етуге мiндеттi.  </w:t>
      </w:r>
      <w:r>
        <w:br/>
      </w:r>
      <w:r>
        <w:rPr>
          <w:rFonts w:ascii="Times New Roman"/>
          <w:b w:val="false"/>
          <w:i w:val="false"/>
          <w:color w:val="000000"/>
          <w:sz w:val="28"/>
        </w:rPr>
        <w:t xml:space="preserve">
      7. Әскери мiндеттiлер мен шақырылушылар аты-жөнi, отбасы жағдайы, денсаулық жағдайы, мекен-жайы, бiлiмi, жұмыс орны мен қызметi өзгерген ретте өздерi әскери есепте тұратын органға бұл туралы жетi күн мерзiм iшiнде өзi хабарлауға мiндеттi.  </w:t>
      </w:r>
      <w:r>
        <w:br/>
      </w:r>
      <w:r>
        <w:rPr>
          <w:rFonts w:ascii="Times New Roman"/>
          <w:b w:val="false"/>
          <w:i w:val="false"/>
          <w:color w:val="000000"/>
          <w:sz w:val="28"/>
        </w:rPr>
        <w:t xml:space="preserve">
      8. Мерзiмдi әскери қызметке кезектi шақыруды жүргiзу кезiнде Жастарды әскери қызметке даярлау және шақыру жүргiзу туралы Ережеде белгiленген жағдайларды қоспағанда, әскери комиссариаттарда шақырылушыларды әскери есептен шығару жүргiзiлмейдi.   </w:t>
      </w:r>
      <w:r>
        <w:br/>
      </w:r>
      <w:r>
        <w:rPr>
          <w:rFonts w:ascii="Times New Roman"/>
          <w:b w:val="false"/>
          <w:i w:val="false"/>
          <w:color w:val="000000"/>
          <w:sz w:val="28"/>
        </w:rPr>
        <w:t>
</w:t>
      </w:r>
      <w:r>
        <w:rPr>
          <w:rFonts w:ascii="Times New Roman"/>
          <w:b w:val="false"/>
          <w:i w:val="false"/>
          <w:color w:val="ff0000"/>
          <w:sz w:val="28"/>
        </w:rPr>
        <w:t xml:space="preserve">       ЕСКЕРТУ. 28-бапқа өзгерiстер енгiзiлдi, 8-тармақпен    толықтырылды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28-бап өзгерді - Қазақстан Республикасының 2002.01.29. N 287  </w:t>
      </w:r>
      <w:r>
        <w:rPr>
          <w:rFonts w:ascii="Times New Roman"/>
          <w:b w:val="false"/>
          <w:i w:val="false"/>
          <w:color w:val="00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ЕСКЕРТУ. 28-бап өзгерді - Қазақстан Республикасының 2002.03.21. N 308  </w:t>
      </w:r>
      <w:r>
        <w:rPr>
          <w:rFonts w:ascii="Times New Roman"/>
          <w:b w:val="false"/>
          <w:i w:val="false"/>
          <w:color w:val="000000"/>
          <w:sz w:val="28"/>
        </w:rPr>
        <w:t xml:space="preserve">Заңымен. </w:t>
      </w:r>
    </w:p>
    <w:bookmarkStart w:name="z35" w:id="34"/>
    <w:p>
      <w:pPr>
        <w:spacing w:after="0"/>
        <w:ind w:left="0"/>
        <w:jc w:val="left"/>
      </w:pPr>
      <w:r>
        <w:rPr>
          <w:rFonts w:ascii="Times New Roman"/>
          <w:b/>
          <w:i w:val="false"/>
          <w:color w:val="000000"/>
        </w:rPr>
        <w:t xml:space="preserve"> 
  VII бөлiм. ЖҰМЫЛДЫРУ БОЙЫНША ӘСКЕРИ ҚЫЗМЕТКЕ ШАҚЫРУ. </w:t>
      </w:r>
      <w:r>
        <w:br/>
      </w:r>
      <w:r>
        <w:rPr>
          <w:rFonts w:ascii="Times New Roman"/>
          <w:b/>
          <w:i w:val="false"/>
          <w:color w:val="000000"/>
        </w:rPr>
        <w:t xml:space="preserve">
ЖҰМЫЛДЫРУДЫ ТОҚТАТУ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Жұмылдыру бойынша әскери қызметке шақыру  </w:t>
      </w:r>
      <w:r>
        <w:br/>
      </w:r>
      <w:r>
        <w:rPr>
          <w:rFonts w:ascii="Times New Roman"/>
          <w:b w:val="false"/>
          <w:i w:val="false"/>
          <w:color w:val="000000"/>
          <w:sz w:val="28"/>
        </w:rPr>
        <w:t>
</w:t>
      </w:r>
      <w:r>
        <w:rPr>
          <w:rFonts w:ascii="Times New Roman"/>
          <w:b/>
          <w:i w:val="false"/>
          <w:color w:val="000000"/>
          <w:sz w:val="28"/>
        </w:rPr>
        <w:t xml:space="preserve">              және соғыс кезiнде одан кейiнгi әскери </w:t>
      </w:r>
      <w:r>
        <w:br/>
      </w:r>
      <w:r>
        <w:rPr>
          <w:rFonts w:ascii="Times New Roman"/>
          <w:b w:val="false"/>
          <w:i w:val="false"/>
          <w:color w:val="000000"/>
          <w:sz w:val="28"/>
        </w:rPr>
        <w:t>
</w:t>
      </w:r>
      <w:r>
        <w:rPr>
          <w:rFonts w:ascii="Times New Roman"/>
          <w:b/>
          <w:i w:val="false"/>
          <w:color w:val="000000"/>
          <w:sz w:val="28"/>
        </w:rPr>
        <w:t xml:space="preserve">              қызметке шақыру </w:t>
      </w:r>
    </w:p>
    <w:bookmarkEnd w:id="35"/>
    <w:p>
      <w:pPr>
        <w:spacing w:after="0"/>
        <w:ind w:left="0"/>
        <w:jc w:val="both"/>
      </w:pPr>
      <w:r>
        <w:rPr>
          <w:rFonts w:ascii="Times New Roman"/>
          <w:b w:val="false"/>
          <w:i w:val="false"/>
          <w:color w:val="000000"/>
          <w:sz w:val="28"/>
        </w:rPr>
        <w:t xml:space="preserve">      1. Қазақстан Республикасының аумағында жұмылдыруды Қазақстан Республикасының Президентi әскери шабуылды тойтару және агрессияға қарулы соққы беру мақсатында жариялайды. Қазақстан Республикасының Президентi заңда көзделген тәртiппен Қазақстан Республикасының бүкiл аумағында немесе оның жекелеген аймақтарында әскери мiндеттiлердiң қажеттi санын запастан әскери қызметке шақыра отырып соғыс жағдайын енгiзедi.  </w:t>
      </w:r>
      <w:r>
        <w:br/>
      </w:r>
      <w:r>
        <w:rPr>
          <w:rFonts w:ascii="Times New Roman"/>
          <w:b w:val="false"/>
          <w:i w:val="false"/>
          <w:color w:val="000000"/>
          <w:sz w:val="28"/>
        </w:rPr>
        <w:t xml:space="preserve">
      Азаматтарды жұмылдыру бойынша әскери қызметке шақыру, сондай-ақ соғыс кезiнде және ерекше жағдайларда әскери қызметке шақыру Қазақстан Республикасы Президентiнiң Жарлықтары негiзiнде жүргiзiледi.  </w:t>
      </w:r>
      <w:r>
        <w:br/>
      </w:r>
      <w:r>
        <w:rPr>
          <w:rFonts w:ascii="Times New Roman"/>
          <w:b w:val="false"/>
          <w:i w:val="false"/>
          <w:color w:val="000000"/>
          <w:sz w:val="28"/>
        </w:rPr>
        <w:t xml:space="preserve">
      2. Жұмылдыру жарияланған тұста сол кезде әскери қызметте тұрған және әскери жиындарда жүрген барлық азаматтар ерекше өкiм болғанша әскери бөлiмдерде кiдiре тұрады, ал әскери мiндеттiлер әскери қызметке шақырылады. Әскери қызметшiлердiң демалысы тоқтатылады, ал демалыстағы әскери қызметшiлер өз әскери бөлiмдерiне керi шақырып алынады.  </w:t>
      </w:r>
      <w:r>
        <w:br/>
      </w:r>
      <w:r>
        <w:rPr>
          <w:rFonts w:ascii="Times New Roman"/>
          <w:b w:val="false"/>
          <w:i w:val="false"/>
          <w:color w:val="000000"/>
          <w:sz w:val="28"/>
        </w:rPr>
        <w:t xml:space="preserve">
      Жұмылдыру немесе жауласу жағдайы жарияланысымен шақыруды кейiнге қалдыру мен одан босату туралы бұрын қабылданған шешiмдердiң күшi жойылады. Денсаулық жағдайына қарай шақыруды кейiнге қалдырулар мен одан босатулардан басқа, осы Заңның 15 және 16-баптарымен белгiленген шақыруды кейiнге қалдырулар мен одан босатуларды бұдан әрi қолдану тоқтатылады.  </w:t>
      </w:r>
      <w:r>
        <w:br/>
      </w:r>
      <w:r>
        <w:rPr>
          <w:rFonts w:ascii="Times New Roman"/>
          <w:b w:val="false"/>
          <w:i w:val="false"/>
          <w:color w:val="000000"/>
          <w:sz w:val="28"/>
        </w:rPr>
        <w:t xml:space="preserve">
      3. Соғыс кезiнде Қазақстан Республикасы Президентiнiң Жарлығымен запаста болу жасының шегi жоғарылатылуы мүмкiн.  </w:t>
      </w:r>
      <w:r>
        <w:br/>
      </w:r>
      <w:r>
        <w:rPr>
          <w:rFonts w:ascii="Times New Roman"/>
          <w:b w:val="false"/>
          <w:i w:val="false"/>
          <w:color w:val="000000"/>
          <w:sz w:val="28"/>
        </w:rPr>
        <w:t xml:space="preserve">
      4. Соғыс уақытындағы жұмылдыру кезiнде Қазақстан Республикасы экономикасының қалыпты жұмыс iстеуiн қамтамасыз ету үшiн бейбiт кезеңде осы мақсаттарға қажеттi мамандарға бронь беру жүргiзiледi. Әскери мiндеттiлерге бронь беру мамандықтардың тiзбесi бойынша және Қазақстан Республикасы Үкiметi белгiлеген тәртiппен жүзеге асырылады.  </w:t>
      </w:r>
      <w:r>
        <w:br/>
      </w:r>
      <w:r>
        <w:rPr>
          <w:rFonts w:ascii="Times New Roman"/>
          <w:b w:val="false"/>
          <w:i w:val="false"/>
          <w:color w:val="000000"/>
          <w:sz w:val="28"/>
        </w:rPr>
        <w:t xml:space="preserve">
      Соғыс кезiнде шаруашылық жүргiзушi субъектiлер үшiн кадрлар броньдауды ұйымдастыру мен оның дұрыс жүргiзiлуiн бақылау әскери комиссариаттарға жүктеледi.  </w:t>
      </w:r>
      <w:r>
        <w:br/>
      </w:r>
      <w:r>
        <w:rPr>
          <w:rFonts w:ascii="Times New Roman"/>
          <w:b w:val="false"/>
          <w:i w:val="false"/>
          <w:color w:val="000000"/>
          <w:sz w:val="28"/>
        </w:rPr>
        <w:t xml:space="preserve">
      Жұмылдыру бойынша және соғыс кезiнде әскери қызметке шақырылған азаматтар жұмылдыру бұйрығында немесе әскери комиссариаттардың шақыру қағаздарында көрсетiлген пункттерге әрi мерзiмiнде келуге мiндеттi.  </w:t>
      </w:r>
      <w:r>
        <w:br/>
      </w:r>
      <w:r>
        <w:rPr>
          <w:rFonts w:ascii="Times New Roman"/>
          <w:b w:val="false"/>
          <w:i w:val="false"/>
          <w:color w:val="000000"/>
          <w:sz w:val="28"/>
        </w:rPr>
        <w:t xml:space="preserve">
      Жергiлiктi өкiлдi және атқарушы органдар, сондай-ақ бағыныстылығы мен меншiк түрiне қарамастан кәсiпорындардың, ұйымдардың, мекемелер мен оқу орындарының басшылары жұмылдыру жүргiзiлген тұста, соғыс кезiнде және ерекше жағдайларда әскери мiндеттiлер мен шақырылушыларға дер кезiнде хабарлауға және оларды жиналу пункттерiне немесе әскери бөлiмдерге жеткiзуге мiндеттi.  </w:t>
      </w:r>
      <w:r>
        <w:br/>
      </w:r>
      <w:r>
        <w:rPr>
          <w:rFonts w:ascii="Times New Roman"/>
          <w:b w:val="false"/>
          <w:i w:val="false"/>
          <w:color w:val="000000"/>
          <w:sz w:val="28"/>
        </w:rPr>
        <w:t xml:space="preserve">
      5. Жұмылдыру бойынша және соғыс кезiнде әскери қызметке шақырылған әскери мiндеттiлермен және шақырылушылармен жұмыс (қызмет) iстеген жерi толық есеп айырысады, нақты жұмыс iстеген уақытына жалақы, қызметтен шығарда берiлетiн белгiленген жәрдемақы және пайдаланылмаған демалыс үшiн өтем төленедi. Жұмылдыру бойынша және соғыс кезiнде шақырылған азаматтарға өздерi тұратын тұрғын алаңы сақталады.  </w:t>
      </w:r>
      <w:r>
        <w:br/>
      </w:r>
      <w:r>
        <w:rPr>
          <w:rFonts w:ascii="Times New Roman"/>
          <w:b w:val="false"/>
          <w:i w:val="false"/>
          <w:color w:val="000000"/>
          <w:sz w:val="28"/>
        </w:rPr>
        <w:t xml:space="preserve">
      Әскери қызметке жұмылдыру бойынша және соғыс кезiнде шақырылған азаматтардың отбасыларын мемлекеттiк қамсыздандыру (жәрдемақы, зейнетақы) Қазақстан Республикасының қолданылып жүрген заңдары негiзiнде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29-бапқа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Жұмылдыру бойынша және соғыс кезiнде шақыру </w:t>
      </w:r>
      <w:r>
        <w:br/>
      </w:r>
      <w:r>
        <w:rPr>
          <w:rFonts w:ascii="Times New Roman"/>
          <w:b w:val="false"/>
          <w:i w:val="false"/>
          <w:color w:val="000000"/>
          <w:sz w:val="28"/>
        </w:rPr>
        <w:t>
</w:t>
      </w:r>
      <w:r>
        <w:rPr>
          <w:rFonts w:ascii="Times New Roman"/>
          <w:b/>
          <w:i w:val="false"/>
          <w:color w:val="000000"/>
          <w:sz w:val="28"/>
        </w:rPr>
        <w:t xml:space="preserve">              ережелерiн бұзғандық үшiн жауаптылық </w:t>
      </w:r>
    </w:p>
    <w:bookmarkEnd w:id="36"/>
    <w:p>
      <w:pPr>
        <w:spacing w:after="0"/>
        <w:ind w:left="0"/>
        <w:jc w:val="both"/>
      </w:pPr>
      <w:r>
        <w:rPr>
          <w:rFonts w:ascii="Times New Roman"/>
          <w:b w:val="false"/>
          <w:i w:val="false"/>
          <w:color w:val="000000"/>
          <w:sz w:val="28"/>
        </w:rPr>
        <w:t xml:space="preserve">      1. Жұмылдыру және соғыс кезiнде шақырғанда көрсетiлген жиын пункттерiне әрi мерзiмiнде дәлелдi себептерсiз келмеген азаматтар соғыс кезiнiң заңдары бойынша қылмыстық жауапқа тартылады.  </w:t>
      </w:r>
      <w:r>
        <w:br/>
      </w:r>
      <w:r>
        <w:rPr>
          <w:rFonts w:ascii="Times New Roman"/>
          <w:b w:val="false"/>
          <w:i w:val="false"/>
          <w:color w:val="000000"/>
          <w:sz w:val="28"/>
        </w:rPr>
        <w:t xml:space="preserve">
      2. Жұмылдыру бойынша және соғыс кезiнде шақырылғандардың дер кезiнде келуiне кедергi жасаған лауазымды адамдар мен азаматтар соғыс кезiнiң заңдары бойынша қылмыстық жауапқа тартылады.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Жұмылдыруды тоқтату бойынша босату </w:t>
      </w:r>
    </w:p>
    <w:bookmarkEnd w:id="37"/>
    <w:p>
      <w:pPr>
        <w:spacing w:after="0"/>
        <w:ind w:left="0"/>
        <w:jc w:val="both"/>
      </w:pPr>
      <w:r>
        <w:rPr>
          <w:rFonts w:ascii="Times New Roman"/>
          <w:b w:val="false"/>
          <w:i w:val="false"/>
          <w:color w:val="000000"/>
          <w:sz w:val="28"/>
        </w:rPr>
        <w:t xml:space="preserve">      1. Жұмылдыруды тоқтатуға байланысты босату Қазақстан Республикасы Президентiнiң Жарлығы негiзiнде жүргiзiледi.  </w:t>
      </w:r>
      <w:r>
        <w:br/>
      </w:r>
      <w:r>
        <w:rPr>
          <w:rFonts w:ascii="Times New Roman"/>
          <w:b w:val="false"/>
          <w:i w:val="false"/>
          <w:color w:val="000000"/>
          <w:sz w:val="28"/>
        </w:rPr>
        <w:t xml:space="preserve">
      2. Жұмылдыруды тоқтату бойынша әскери қызметтен босатылатын әскери қызметшiлер мемлекет есебiнен киiмнiң толық жиынымен қамтамасыз етiледi. Бұл әскери қызметшiлердi тұрғылықты жерлерiне жеткiзу және жолай тамақпен қамтамасыз ету мемлекет есебiнен жүзеге асырылады.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Азаматтардың жалпыға бiрдей әскери жаттығуы </w:t>
      </w:r>
    </w:p>
    <w:bookmarkEnd w:id="38"/>
    <w:p>
      <w:pPr>
        <w:spacing w:after="0"/>
        <w:ind w:left="0"/>
        <w:jc w:val="both"/>
      </w:pPr>
      <w:r>
        <w:rPr>
          <w:rFonts w:ascii="Times New Roman"/>
          <w:b w:val="false"/>
          <w:i w:val="false"/>
          <w:color w:val="000000"/>
          <w:sz w:val="28"/>
        </w:rPr>
        <w:t xml:space="preserve">      1. Халықты азаматтық қорғаныс шараларынан орындауға үйрету соғыс кезiнде Қазақстан Республикасының Қарулы Күштерiн басқа әскерлерi мен әскери құрамаларын жасақтауға қажеттi контингент әзiрлеу мақсатында Қазақстан Республикасы Үкiметiнiң шешiмi бойынша 16-дан 55 жасқа дейiнгi ерлердi, балалары жоқ немесе 10 жастан асқан балалары бар 18-ден 45 жасқа дейiнгi әйелдердi барлық азаматтарға мiндеттi жалпыға бiрдей әскери жаттықтыру енгiзiледi.  </w:t>
      </w:r>
      <w:r>
        <w:br/>
      </w:r>
      <w:r>
        <w:rPr>
          <w:rFonts w:ascii="Times New Roman"/>
          <w:b w:val="false"/>
          <w:i w:val="false"/>
          <w:color w:val="000000"/>
          <w:sz w:val="28"/>
        </w:rPr>
        <w:t xml:space="preserve">
      Азаматтардың жалпыға бiрдей әскери жаттығуы жұмыс, оқу және тұратын орны бойынша өндiрiс пен оқудан қол үзбей жүргiзiледi.  </w:t>
      </w:r>
      <w:r>
        <w:br/>
      </w:r>
      <w:r>
        <w:rPr>
          <w:rFonts w:ascii="Times New Roman"/>
          <w:b w:val="false"/>
          <w:i w:val="false"/>
          <w:color w:val="000000"/>
          <w:sz w:val="28"/>
        </w:rPr>
        <w:t xml:space="preserve">
      2. Жалпыға бiрдей әскери жаттығуды ұйымдастыру және оған басшылық ету Қазақстан Республикасының Қорғаныс министрлiгiне, жергiлiктi өкiлдi және атқарушы органдарына жүктеледi. Мемлекеттiк органдар, меншiк нысанына қарамастан ұйымдар Қазақстан Республикасының Қорғаныс министрлiгiмен бiрлесе отырып жаттығу-материалдық базасын жасайды, әскери жаттығу жетекшiлерiн iрiктеу мен даярлауды қамтамасыз етедi.  </w:t>
      </w:r>
      <w:r>
        <w:br/>
      </w:r>
      <w:r>
        <w:rPr>
          <w:rFonts w:ascii="Times New Roman"/>
          <w:b w:val="false"/>
          <w:i w:val="false"/>
          <w:color w:val="000000"/>
          <w:sz w:val="28"/>
        </w:rPr>
        <w:t xml:space="preserve">
      3. Жалпыға бiрдей әскери жаттығуды өткiзу тәртiбi мен одан босатылған адамдардың аясын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ff0000"/>
          <w:sz w:val="28"/>
        </w:rPr>
        <w:t xml:space="preserve">       ЕСКЕРТУ. 32-бапқа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32-бап өзгерді - Қазақстан Республикасының 2002.01.29. N 287  </w:t>
      </w:r>
      <w:r>
        <w:rPr>
          <w:rFonts w:ascii="Times New Roman"/>
          <w:b w:val="false"/>
          <w:i w:val="false"/>
          <w:color w:val="000000"/>
          <w:sz w:val="28"/>
        </w:rPr>
        <w:t xml:space="preserve">Заңымен. </w:t>
      </w:r>
    </w:p>
    <w:bookmarkStart w:name="z40" w:id="39"/>
    <w:p>
      <w:pPr>
        <w:spacing w:after="0"/>
        <w:ind w:left="0"/>
        <w:jc w:val="left"/>
      </w:pPr>
      <w:r>
        <w:rPr>
          <w:rFonts w:ascii="Times New Roman"/>
          <w:b/>
          <w:i w:val="false"/>
          <w:color w:val="000000"/>
        </w:rPr>
        <w:t xml:space="preserve"> 
  VIII БӨЛIМ. АЗАМАТТАР МЕН ЛАУАЗЫМДЫ АДАМДАРДЫҢ ЖАЛПЫҒА </w:t>
      </w:r>
      <w:r>
        <w:br/>
      </w:r>
      <w:r>
        <w:rPr>
          <w:rFonts w:ascii="Times New Roman"/>
          <w:b/>
          <w:i w:val="false"/>
          <w:color w:val="000000"/>
        </w:rPr>
        <w:t xml:space="preserve">
БIРДЕЙ ӘСКЕРИ МIНДЕТТIЛIК ЖӘНЕ ӘСКЕРИ ҚЫЗМЕТ ТУРАЛЫ </w:t>
      </w:r>
      <w:r>
        <w:br/>
      </w:r>
      <w:r>
        <w:rPr>
          <w:rFonts w:ascii="Times New Roman"/>
          <w:b/>
          <w:i w:val="false"/>
          <w:color w:val="000000"/>
        </w:rPr>
        <w:t xml:space="preserve">
ЗАҢДЫ БҰЗҒАНЫ ҮШIН ЖАУАПТЫЛЫҒЫ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Азаматтардың, лауазымды адамдардың жалпыға </w:t>
      </w:r>
      <w:r>
        <w:br/>
      </w:r>
      <w:r>
        <w:rPr>
          <w:rFonts w:ascii="Times New Roman"/>
          <w:b w:val="false"/>
          <w:i w:val="false"/>
          <w:color w:val="000000"/>
          <w:sz w:val="28"/>
        </w:rPr>
        <w:t>
</w:t>
      </w:r>
      <w:r>
        <w:rPr>
          <w:rFonts w:ascii="Times New Roman"/>
          <w:b/>
          <w:i w:val="false"/>
          <w:color w:val="000000"/>
          <w:sz w:val="28"/>
        </w:rPr>
        <w:t xml:space="preserve">             бiрдей әскери мiндеттiлiк туралы заңды бұзғаны </w:t>
      </w:r>
      <w:r>
        <w:br/>
      </w:r>
      <w:r>
        <w:rPr>
          <w:rFonts w:ascii="Times New Roman"/>
          <w:b w:val="false"/>
          <w:i w:val="false"/>
          <w:color w:val="000000"/>
          <w:sz w:val="28"/>
        </w:rPr>
        <w:t>
</w:t>
      </w:r>
      <w:r>
        <w:rPr>
          <w:rFonts w:ascii="Times New Roman"/>
          <w:b/>
          <w:i w:val="false"/>
          <w:color w:val="000000"/>
          <w:sz w:val="28"/>
        </w:rPr>
        <w:t xml:space="preserve">             үшiн жауаптылығы </w:t>
      </w:r>
    </w:p>
    <w:bookmarkEnd w:id="40"/>
    <w:p>
      <w:pPr>
        <w:spacing w:after="0"/>
        <w:ind w:left="0"/>
        <w:jc w:val="both"/>
      </w:pPr>
      <w:r>
        <w:rPr>
          <w:rFonts w:ascii="Times New Roman"/>
          <w:b w:val="false"/>
          <w:i w:val="false"/>
          <w:color w:val="000000"/>
          <w:sz w:val="28"/>
        </w:rPr>
        <w:t xml:space="preserve">      1. Әскери комиссариаттың шақыруы бойынша көрсетiлген мерзiмде келмеген, сондай-ақ дәлелдi себепсiз әскери есепке тұру тәртiбiн бұзған азаматтар әскери мiндетiн орындаудан жалтарған деп саналып, әкiмшiлiк жауапқа тартылады, ал әскери қызметке шақырудан жалтарған азаматтар Қазақстан Республикасының қолданылып жүрген заңдарына сәйкес қылмыстық жауапқа тартылады.  </w:t>
      </w:r>
      <w:r>
        <w:br/>
      </w:r>
      <w:r>
        <w:rPr>
          <w:rFonts w:ascii="Times New Roman"/>
          <w:b w:val="false"/>
          <w:i w:val="false"/>
          <w:color w:val="000000"/>
          <w:sz w:val="28"/>
        </w:rPr>
        <w:t xml:space="preserve">
      2. Әскери мiндеттiлер жиындардан жалтарғаны үшiн, сондай-ақ жиындар өткеру кезiнде әскери қызмет өткерудiң белгiленген тәртiбiне қарсы құқық бұзғандығы үшiн Қазақстан Республикасының қолданылып жүрген заңдарына сәйкес жауапқа тартылады.  </w:t>
      </w:r>
      <w:r>
        <w:br/>
      </w:r>
      <w:r>
        <w:rPr>
          <w:rFonts w:ascii="Times New Roman"/>
          <w:b w:val="false"/>
          <w:i w:val="false"/>
          <w:color w:val="000000"/>
          <w:sz w:val="28"/>
        </w:rPr>
        <w:t xml:space="preserve">
      3. Әскери қызметке шақыру мәселелерi жөнiнде заңды бұзуға жол берген шақыру комиссияларының мүшелерi, әскери қызметке шақырылуға жататын азаматтарды медициналық куәландыруға және тексеруге қатысқан дәрiгерлер, сондай-ақ басқа да адамдар Қазақстан Республикасының қолданылып жүрген заңдарына сәйкес жауапқа тартылады.  </w:t>
      </w:r>
      <w:r>
        <w:br/>
      </w:r>
      <w:r>
        <w:rPr>
          <w:rFonts w:ascii="Times New Roman"/>
          <w:b w:val="false"/>
          <w:i w:val="false"/>
          <w:color w:val="000000"/>
          <w:sz w:val="28"/>
        </w:rPr>
        <w:t xml:space="preserve">
      4. Азаматтардың жалпыға бiрдей әскери мiндеттi орындаудан жалтаруына көмектескен және олардың әскери қызметiн өткеруiне кедергi жасаған, сондай-ақ Заңда белгiленген мiндеттердi орындамаған адамдар Қазақстан Республикасының қолданылып жүрген заңдарына сәйкес жауапкершiлiкке тартылады.  </w:t>
      </w:r>
      <w:r>
        <w:br/>
      </w:r>
      <w:r>
        <w:rPr>
          <w:rFonts w:ascii="Times New Roman"/>
          <w:b w:val="false"/>
          <w:i w:val="false"/>
          <w:color w:val="000000"/>
          <w:sz w:val="28"/>
        </w:rPr>
        <w:t xml:space="preserve">
      5. Жергiлiктi өкiлдi және атқарушы органдардың, меншiк нысанына қарамастан бiлiм беру ұйымдары мен өзге де ұйымдардың лауазымды адамдары осы Заңда белгiленген талаптарды орындамағаны үшiн Қазақстан Республикасының қолданылып жүрген заңдарына сәйкес әкiмшiлiк немесе қылмыстық жауапқа тартылады.  </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33-бап өзгерді - Қазақстан Республикасының 2002.01.29. N 287  </w:t>
      </w:r>
      <w:r>
        <w:rPr>
          <w:rFonts w:ascii="Times New Roman"/>
          <w:b w:val="false"/>
          <w:i w:val="false"/>
          <w:color w:val="000000"/>
          <w:sz w:val="28"/>
        </w:rPr>
        <w:t xml:space="preserve">Заңымен.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Әскери қызметшiлердiң әскери қызмет өткеру </w:t>
      </w:r>
      <w:r>
        <w:br/>
      </w:r>
      <w:r>
        <w:rPr>
          <w:rFonts w:ascii="Times New Roman"/>
          <w:b w:val="false"/>
          <w:i w:val="false"/>
          <w:color w:val="000000"/>
          <w:sz w:val="28"/>
        </w:rPr>
        <w:t>
</w:t>
      </w:r>
      <w:r>
        <w:rPr>
          <w:rFonts w:ascii="Times New Roman"/>
          <w:b/>
          <w:i w:val="false"/>
          <w:color w:val="000000"/>
          <w:sz w:val="28"/>
        </w:rPr>
        <w:t xml:space="preserve">              ережесiн бұзғаны және құқық бұзғандығы </w:t>
      </w:r>
      <w:r>
        <w:br/>
      </w:r>
      <w:r>
        <w:rPr>
          <w:rFonts w:ascii="Times New Roman"/>
          <w:b w:val="false"/>
          <w:i w:val="false"/>
          <w:color w:val="000000"/>
          <w:sz w:val="28"/>
        </w:rPr>
        <w:t>
</w:t>
      </w:r>
      <w:r>
        <w:rPr>
          <w:rFonts w:ascii="Times New Roman"/>
          <w:b/>
          <w:i w:val="false"/>
          <w:color w:val="000000"/>
          <w:sz w:val="28"/>
        </w:rPr>
        <w:t xml:space="preserve">              үшiн жауаптылығы </w:t>
      </w:r>
    </w:p>
    <w:bookmarkEnd w:id="41"/>
    <w:p>
      <w:pPr>
        <w:spacing w:after="0"/>
        <w:ind w:left="0"/>
        <w:jc w:val="both"/>
      </w:pPr>
      <w:r>
        <w:rPr>
          <w:rFonts w:ascii="Times New Roman"/>
          <w:b w:val="false"/>
          <w:i w:val="false"/>
          <w:color w:val="000000"/>
          <w:sz w:val="28"/>
        </w:rPr>
        <w:t xml:space="preserve">      1. Әскери қызметшiлер әскери тәртiптi бұзғаны, құқық бұзғандығы үшiн Қазақстан Республикасының қолданылып жүрген заңдары мен Қарулы Күштерiнiң жалпы әскери жарғыларына сәйкес тәртiптiк, материалдық, әкiмшiлiк және қылмыстық жауапқа тартылады.  </w:t>
      </w:r>
      <w:r>
        <w:br/>
      </w:r>
      <w:r>
        <w:rPr>
          <w:rFonts w:ascii="Times New Roman"/>
          <w:b w:val="false"/>
          <w:i w:val="false"/>
          <w:color w:val="000000"/>
          <w:sz w:val="28"/>
        </w:rPr>
        <w:t xml:space="preserve">
      2. Бөлiмдi өз бетiмен тастап кеткен мерзiмдi қызметтегi әскери қызметшiнiң бөлiмнен тыс жерде болған уақыты мерзiмдi әскери қызмет мерзiмiне есептелмейдi және оның бөлiмде болмаған уақытына ұзартылады. Қызмет мерзiмiн ұзартуды әскери прокуратура шешiм қабылдағаннан кейiн немесе әскери сот бас бостандығынан айырумен байланысты емес үкiм шығарған соң бөлiм командирi жүргiзедi. Әскери бөлiмдердi өз бетiмен тастап кеткендердi iздестiру мен әскери қызмет орнына жеткiзуге байланысты шығыстар заңда белгiленген тәртiппен өтеледi.  </w:t>
      </w:r>
      <w:r>
        <w:br/>
      </w:r>
      <w:r>
        <w:rPr>
          <w:rFonts w:ascii="Times New Roman"/>
          <w:b w:val="false"/>
          <w:i w:val="false"/>
          <w:color w:val="000000"/>
          <w:sz w:val="28"/>
        </w:rPr>
        <w:t xml:space="preserve">
      3. Қазақстан Республикасы азаматтарының, сондай-ақ Қазақстан Республикасында тұратын басқа мемлекеттердiң азаматтары мен азаматтығы жоқ адамдардың Республика заңдарында көзделмеген әскери (әскерилендiрiлген) құрамаларға қатысуы, сондай-ақ жалдамалылық заңмен қудаланады.  </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Қазақстан Республикасы     Президентiнiң 1995.11.14. N 2635 заң күші бар  </w:t>
      </w:r>
      <w:r>
        <w:rPr>
          <w:rFonts w:ascii="Times New Roman"/>
          <w:b w:val="false"/>
          <w:i w:val="false"/>
          <w:color w:val="000000"/>
          <w:sz w:val="28"/>
        </w:rPr>
        <w:t xml:space="preserve">Жарлығымен. </w:t>
      </w:r>
    </w:p>
    <w:bookmarkStart w:name="z43" w:id="42"/>
    <w:p>
      <w:pPr>
        <w:spacing w:after="0"/>
        <w:ind w:left="0"/>
        <w:jc w:val="left"/>
      </w:pPr>
      <w:r>
        <w:rPr>
          <w:rFonts w:ascii="Times New Roman"/>
          <w:b/>
          <w:i w:val="false"/>
          <w:color w:val="000000"/>
        </w:rPr>
        <w:t xml:space="preserve"> 
  IХ бөлiм. ҚОРЫТЫНДЫ ЕРЕЖЕЛЕР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"Жалпыға бiрдей әскери мiндеттiлiк және әскери </w:t>
      </w:r>
      <w:r>
        <w:br/>
      </w:r>
      <w:r>
        <w:rPr>
          <w:rFonts w:ascii="Times New Roman"/>
          <w:b w:val="false"/>
          <w:i w:val="false"/>
          <w:color w:val="000000"/>
          <w:sz w:val="28"/>
        </w:rPr>
        <w:t>
</w:t>
      </w:r>
      <w:r>
        <w:rPr>
          <w:rFonts w:ascii="Times New Roman"/>
          <w:b/>
          <w:i w:val="false"/>
          <w:color w:val="000000"/>
          <w:sz w:val="28"/>
        </w:rPr>
        <w:t xml:space="preserve">              қызмет туралы" Қазақстан Республикасының Заңын </w:t>
      </w:r>
      <w:r>
        <w:br/>
      </w:r>
      <w:r>
        <w:rPr>
          <w:rFonts w:ascii="Times New Roman"/>
          <w:b w:val="false"/>
          <w:i w:val="false"/>
          <w:color w:val="000000"/>
          <w:sz w:val="28"/>
        </w:rPr>
        <w:t>
</w:t>
      </w:r>
      <w:r>
        <w:rPr>
          <w:rFonts w:ascii="Times New Roman"/>
          <w:b/>
          <w:i w:val="false"/>
          <w:color w:val="000000"/>
          <w:sz w:val="28"/>
        </w:rPr>
        <w:t xml:space="preserve">              орындауға байланысты шараларды қаржымен және </w:t>
      </w:r>
      <w:r>
        <w:br/>
      </w:r>
      <w:r>
        <w:rPr>
          <w:rFonts w:ascii="Times New Roman"/>
          <w:b w:val="false"/>
          <w:i w:val="false"/>
          <w:color w:val="000000"/>
          <w:sz w:val="28"/>
        </w:rPr>
        <w:t>
</w:t>
      </w:r>
      <w:r>
        <w:rPr>
          <w:rFonts w:ascii="Times New Roman"/>
          <w:b/>
          <w:i w:val="false"/>
          <w:color w:val="000000"/>
          <w:sz w:val="28"/>
        </w:rPr>
        <w:t xml:space="preserve">              материалдық жағынан қамтамасыз ету </w:t>
      </w:r>
    </w:p>
    <w:bookmarkEnd w:id="43"/>
    <w:p>
      <w:pPr>
        <w:spacing w:after="0"/>
        <w:ind w:left="0"/>
        <w:jc w:val="both"/>
      </w:pPr>
      <w:r>
        <w:rPr>
          <w:rFonts w:ascii="Times New Roman"/>
          <w:b w:val="false"/>
          <w:i w:val="false"/>
          <w:color w:val="000000"/>
          <w:sz w:val="28"/>
        </w:rPr>
        <w:t xml:space="preserve">      1. Жергiлiктi өкiлдi және атқарушы органдар азаматтарды тiркеу және әскери қызметке шақыру кезiнде медициналық жағынан куәландыру, шақырылғандарды әскери бөлiмдерге жөнелту үшiн әскери комиссариаттарды жабдықталған шақыру (жинау) пункттерiмен, дәрi-дәрмекпен, құрал-сайманмен, медицина және шаруашылық мүлкiмен, автомобиль көлiгiмен, байланыс құралдарымен қамтамасыз етуге, қоғамдық тәртiптi қорғауға, қажеттi мөлшерде медициналық және техникалық қызметкерлер, қызмет көрсетушi адамдар, сондай-ақ азаматтарды медициналық тексеруден өткiзу үшiн емдеу-профилактика мекемелерiнен орындар, хабар беру мен шақырылушыларды iздестiру топтарын бөлуге және облыстарда тұрақты жұмыс iстейтiн медициналық комиссиялар құруға мiндеттi. Аталған iс-шараларды орындауға байланысты шығыстар жергiлiктi бюджет есебiнен жасалады.  </w:t>
      </w:r>
      <w:r>
        <w:br/>
      </w:r>
      <w:r>
        <w:rPr>
          <w:rFonts w:ascii="Times New Roman"/>
          <w:b w:val="false"/>
          <w:i w:val="false"/>
          <w:color w:val="000000"/>
          <w:sz w:val="28"/>
        </w:rPr>
        <w:t xml:space="preserve">
      2. Соғыс кезi жағдайында жұмылдыру жоспарын орындау үшiн жергiлiктi өкiлдi және атқарушы органдар және солардың шешiмi бойынша меншiк нысанына қарамастан бiлiм беру ұйымдары мен өзге де ұйымдар бейбiт кезде әскери комиссариаттармен бiрге әскери мiндеттiлерге хабар беру мен оларды жинау учаскелерiн, сондай-ақ техника жинау пункттерiн құрады, оларды жұмыс орны бойынша мiндеттерiн орындаудан босатпай адам құрамымен жасақтайды және олардың кәсiптiк машықталуына жәрдемдеседi.  </w:t>
      </w:r>
      <w:r>
        <w:br/>
      </w:r>
      <w:r>
        <w:rPr>
          <w:rFonts w:ascii="Times New Roman"/>
          <w:b w:val="false"/>
          <w:i w:val="false"/>
          <w:color w:val="000000"/>
          <w:sz w:val="28"/>
        </w:rPr>
        <w:t xml:space="preserve">
      3. Шақыруға дейiнгiлердi шақыру учаскелерiне тiркеу жөнiндегi комиссиялардың, шақыру комиссияларының мүшелерiне, медициналық, техникалық қызметкерлерге, сондай-ақ қызмет көрсетушi адамдарға осы мiндеттердi орындаған барлық уақытқа жұмыс орны, атқарған қызметi және орташа табысы сақталады.  </w:t>
      </w:r>
      <w:r>
        <w:br/>
      </w:r>
      <w:r>
        <w:rPr>
          <w:rFonts w:ascii="Times New Roman"/>
          <w:b w:val="false"/>
          <w:i w:val="false"/>
          <w:color w:val="000000"/>
          <w:sz w:val="28"/>
        </w:rPr>
        <w:t xml:space="preserve">
      Егер аталған адамдардың өз мiндеттерiн орындауы тұрғылықты жерiнен кетумен байланысты болса, онда әскери комиссариаттар олардың тұрғылықты жерiнен жұмыс орнына бару-қайтуға, тұрғын жай жалдауына жұмсаған шығындарын өтейдi және қызмет iссапары үшiн белгiленген нормалар бойынша тәулiкақы төлейдi.  </w:t>
      </w:r>
      <w:r>
        <w:br/>
      </w:r>
      <w:r>
        <w:rPr>
          <w:rFonts w:ascii="Times New Roman"/>
          <w:b w:val="false"/>
          <w:i w:val="false"/>
          <w:color w:val="000000"/>
          <w:sz w:val="28"/>
        </w:rPr>
        <w:t xml:space="preserve">
      4. Әскери қызмет өткеруге байланысты iс-шараларды қаржылай және материалдық қамтамасыз ету Қазақстан Республикасы Қорғаныс министрлiгiнiң, Iшкi iстер министрлiгiнiң, Қазақстан Республикасының Қазақстан Республикасының Төтенше жағдайлар жөнiндегi агенттiгiнiң, Ұлттық қауiпсiздiк комитетiнiң, Республикалық ұланының, Бас прокуратурасының және Қазақстан Республикасының басқа да әскерлерi мен әскери құралымдарының  қаражаты есебiнен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35-бапқа өзгерiстер енгiзiлдi - Қазақстан Республикасы Президентiнiң 1995.11.14. N 2635 заң күші бар  </w:t>
      </w:r>
      <w:r>
        <w:rPr>
          <w:rFonts w:ascii="Times New Roman"/>
          <w:b w:val="false"/>
          <w:i w:val="false"/>
          <w:color w:val="000000"/>
          <w:sz w:val="28"/>
        </w:rPr>
        <w:t xml:space="preserve">Жарлығымен. </w:t>
      </w:r>
      <w:r>
        <w:br/>
      </w:r>
      <w:r>
        <w:rPr>
          <w:rFonts w:ascii="Times New Roman"/>
          <w:b w:val="false"/>
          <w:i w:val="false"/>
          <w:color w:val="000000"/>
          <w:sz w:val="28"/>
        </w:rPr>
        <w:t>
</w:t>
      </w:r>
      <w:r>
        <w:rPr>
          <w:rFonts w:ascii="Times New Roman"/>
          <w:b w:val="false"/>
          <w:i w:val="false"/>
          <w:color w:val="ff0000"/>
          <w:sz w:val="28"/>
        </w:rPr>
        <w:t xml:space="preserve">       ЕСКЕРТУ. 35-бап өзгерді - Қазақстан Республикасының 2002.01.29. N 287  </w:t>
      </w:r>
      <w:r>
        <w:rPr>
          <w:rFonts w:ascii="Times New Roman"/>
          <w:b w:val="false"/>
          <w:i w:val="false"/>
          <w:color w:val="000000"/>
          <w:sz w:val="28"/>
        </w:rPr>
        <w:t xml:space="preserve">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