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4296" w14:textId="8d84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кәсiпорын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1995 жылғы 19 маусымдағы N 2335 Заңы. Күші жойылды - Қазақстан Республикасының 2011 жылғы 1 наурыздағы N 413-IV Заңымен</w:t>
      </w:r>
    </w:p>
    <w:p>
      <w:pPr>
        <w:spacing w:after="0"/>
        <w:ind w:left="0"/>
        <w:jc w:val="both"/>
      </w:pPr>
      <w:r>
        <w:rPr>
          <w:rFonts w:ascii="Times New Roman"/>
          <w:b w:val="false"/>
          <w:i w:val="false"/>
          <w:color w:val="ff0000"/>
          <w:sz w:val="28"/>
        </w:rPr>
        <w:t xml:space="preserve">      Ескерту. Күші жойылды - ҚР 2011.03.01 </w:t>
      </w:r>
      <w:r>
        <w:rPr>
          <w:rFonts w:ascii="Times New Roman"/>
          <w:b w:val="false"/>
          <w:i w:val="false"/>
          <w:color w:val="ff0000"/>
          <w:sz w:val="28"/>
        </w:rPr>
        <w:t>N 413-IV</w:t>
      </w:r>
      <w:r>
        <w:rPr>
          <w:rFonts w:ascii="Times New Roman"/>
          <w:b w:val="false"/>
          <w:i w:val="false"/>
          <w:color w:val="ff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Қазақстан Республикасының 1999 жылғы 04 қарашадағы N 472 Заңымен енгізілген өзгерістер 2000 жылғы 1 қаңтардан бастап қолданысқа енгізіледі. </w:t>
      </w:r>
      <w:r>
        <w:br/>
      </w:r>
      <w:r>
        <w:rPr>
          <w:rFonts w:ascii="Times New Roman"/>
          <w:b w:val="false"/>
          <w:i w:val="false"/>
          <w:color w:val="ff0000"/>
          <w:sz w:val="28"/>
        </w:rPr>
        <w:t xml:space="preserve">
      Ескерту. Акттің нысаны өзгерді, бүкiл мәтiн бойынша "Жарлықпен", "Жарлығымен", "Жарлықтың", "Жарлық", "Жарлықта" деген сөздер "Заңмен", "Заңымен", "Заңның", "Заң", "Заңда" деген сөздермен ауыстырылды - ҚР 2004.06.11 N 561 </w:t>
      </w:r>
      <w:r>
        <w:rPr>
          <w:rFonts w:ascii="Times New Roman"/>
          <w:b w:val="false"/>
          <w:i w:val="false"/>
          <w:color w:val="ff0000"/>
          <w:sz w:val="28"/>
        </w:rPr>
        <w:t>Заңымен</w:t>
      </w:r>
      <w:r>
        <w:rPr>
          <w:rFonts w:ascii="Times New Roman"/>
          <w:b w:val="false"/>
          <w:i w:val="false"/>
          <w:color w:val="ff0000"/>
          <w:sz w:val="28"/>
        </w:rPr>
        <w:t>.</w:t>
      </w:r>
    </w:p>
    <w:bookmarkStart w:name="z1" w:id="0"/>
    <w:p>
      <w:pPr>
        <w:spacing w:after="0"/>
        <w:ind w:left="0"/>
        <w:jc w:val="left"/>
      </w:pPr>
      <w:r>
        <w:rPr>
          <w:rFonts w:ascii="Times New Roman"/>
          <w:b/>
          <w:i w:val="false"/>
          <w:color w:val="000000"/>
        </w:rPr>
        <w:t xml:space="preserve"> 
1-Тарау. Жалпы ережелер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1-бап. Мемлекеттiк кәсiпорындар </w:t>
      </w:r>
    </w:p>
    <w:bookmarkEnd w:id="1"/>
    <w:p>
      <w:pPr>
        <w:spacing w:after="0"/>
        <w:ind w:left="0"/>
        <w:jc w:val="both"/>
      </w:pPr>
      <w:r>
        <w:rPr>
          <w:rFonts w:ascii="Times New Roman"/>
          <w:b w:val="false"/>
          <w:i w:val="false"/>
          <w:color w:val="000000"/>
          <w:sz w:val="28"/>
        </w:rPr>
        <w:t xml:space="preserve">      1. Мемлекеттiк кәсiпорындарға: </w:t>
      </w:r>
    </w:p>
    <w:bookmarkStart w:name="z57" w:id="2"/>
    <w:p>
      <w:pPr>
        <w:spacing w:after="0"/>
        <w:ind w:left="0"/>
        <w:jc w:val="both"/>
      </w:pPr>
      <w:r>
        <w:rPr>
          <w:rFonts w:ascii="Times New Roman"/>
          <w:b w:val="false"/>
          <w:i w:val="false"/>
          <w:color w:val="000000"/>
          <w:sz w:val="28"/>
        </w:rPr>
        <w:t xml:space="preserve">
      1) шаруашылық жүргiзу құқығына негiзделген кәсiпорындар; </w:t>
      </w:r>
    </w:p>
    <w:bookmarkEnd w:id="2"/>
    <w:bookmarkStart w:name="z58" w:id="3"/>
    <w:p>
      <w:pPr>
        <w:spacing w:after="0"/>
        <w:ind w:left="0"/>
        <w:jc w:val="both"/>
      </w:pPr>
      <w:r>
        <w:rPr>
          <w:rFonts w:ascii="Times New Roman"/>
          <w:b w:val="false"/>
          <w:i w:val="false"/>
          <w:color w:val="000000"/>
          <w:sz w:val="28"/>
        </w:rPr>
        <w:t xml:space="preserve">
      2) жедел басқару құқығына негiзделген (қазыналық кәсiпорын) кәсiпорындар жатады. </w:t>
      </w:r>
    </w:p>
    <w:bookmarkEnd w:id="3"/>
    <w:bookmarkStart w:name="z59" w:id="4"/>
    <w:p>
      <w:pPr>
        <w:spacing w:after="0"/>
        <w:ind w:left="0"/>
        <w:jc w:val="both"/>
      </w:pPr>
      <w:r>
        <w:rPr>
          <w:rFonts w:ascii="Times New Roman"/>
          <w:b w:val="false"/>
          <w:i w:val="false"/>
          <w:color w:val="000000"/>
          <w:sz w:val="28"/>
        </w:rPr>
        <w:t xml:space="preserve">
      2. Мемлекеттiк меншiктiң түрлерiне қарай кәсiпорындар: </w:t>
      </w:r>
    </w:p>
    <w:bookmarkEnd w:id="4"/>
    <w:bookmarkStart w:name="z60" w:id="5"/>
    <w:p>
      <w:pPr>
        <w:spacing w:after="0"/>
        <w:ind w:left="0"/>
        <w:jc w:val="both"/>
      </w:pPr>
      <w:r>
        <w:rPr>
          <w:rFonts w:ascii="Times New Roman"/>
          <w:b w:val="false"/>
          <w:i w:val="false"/>
          <w:color w:val="000000"/>
          <w:sz w:val="28"/>
        </w:rPr>
        <w:t xml:space="preserve">
      1) республика меншiгiндегi кәсiпорындар - республикалық мемлекеттiк кәсiпорындар; </w:t>
      </w:r>
    </w:p>
    <w:bookmarkEnd w:id="5"/>
    <w:bookmarkStart w:name="z61" w:id="6"/>
    <w:p>
      <w:pPr>
        <w:spacing w:after="0"/>
        <w:ind w:left="0"/>
        <w:jc w:val="both"/>
      </w:pPr>
      <w:r>
        <w:rPr>
          <w:rFonts w:ascii="Times New Roman"/>
          <w:b w:val="false"/>
          <w:i w:val="false"/>
          <w:color w:val="000000"/>
          <w:sz w:val="28"/>
        </w:rPr>
        <w:t xml:space="preserve">
      2) коммуналдық меншiктегi кәсiпорындар - коммуналдық мемлекеттiк кәсiпорындар болып бөлiнедi. </w:t>
      </w:r>
    </w:p>
    <w:bookmarkEnd w:id="6"/>
    <w:bookmarkStart w:name="z62" w:id="7"/>
    <w:p>
      <w:pPr>
        <w:spacing w:after="0"/>
        <w:ind w:left="0"/>
        <w:jc w:val="both"/>
      </w:pPr>
      <w:r>
        <w:rPr>
          <w:rFonts w:ascii="Times New Roman"/>
          <w:b w:val="false"/>
          <w:i w:val="false"/>
          <w:color w:val="000000"/>
          <w:sz w:val="28"/>
        </w:rPr>
        <w:t xml:space="preserve">
      3. Басқа мемлекеттiк кәсiпорын құрған мемлекеттiк кәсiпорын еншiлес мемлекеттiк кәсiпорын болып табылады. </w:t>
      </w:r>
      <w:r>
        <w:br/>
      </w:r>
      <w:r>
        <w:rPr>
          <w:rFonts w:ascii="Times New Roman"/>
          <w:b w:val="false"/>
          <w:i w:val="false"/>
          <w:color w:val="000000"/>
          <w:sz w:val="28"/>
        </w:rPr>
        <w:t xml:space="preserve">
      4. </w:t>
      </w:r>
      <w:r>
        <w:rPr>
          <w:rFonts w:ascii="Times New Roman"/>
          <w:b w:val="false"/>
          <w:i w:val="false"/>
          <w:color w:val="ff0000"/>
          <w:sz w:val="28"/>
        </w:rPr>
        <w:t xml:space="preserve">(алып тасталды) </w:t>
      </w:r>
    </w:p>
    <w:bookmarkEnd w:id="7"/>
    <w:bookmarkStart w:name="z63" w:id="8"/>
    <w:p>
      <w:pPr>
        <w:spacing w:after="0"/>
        <w:ind w:left="0"/>
        <w:jc w:val="both"/>
      </w:pPr>
      <w:r>
        <w:rPr>
          <w:rFonts w:ascii="Times New Roman"/>
          <w:b w:val="false"/>
          <w:i w:val="false"/>
          <w:color w:val="000000"/>
          <w:sz w:val="28"/>
        </w:rPr>
        <w:t xml:space="preserve">
      5. Қазақстан Республикасының Ұлттық Банкi құратын кәсiпорындар Республикалық мемлекеттiк кәсiпорындар болып табылады. </w:t>
      </w:r>
      <w:r>
        <w:br/>
      </w:r>
      <w:r>
        <w:rPr>
          <w:rFonts w:ascii="Times New Roman"/>
          <w:b w:val="false"/>
          <w:i w:val="false"/>
          <w:color w:val="000000"/>
          <w:sz w:val="28"/>
        </w:rPr>
        <w:t xml:space="preserve">
      Қазақстан Республикасының Ұлттық Банкi кәсiпорындарының қызметiн құру, реттеу және тоқтату тәртiбi Қазақстан Республикасы Ұлттық Банкiнiң нормативтiк құқықтық актiлерiмен белгiленген ерекшелiктерiн ескере отырып, осы Заңмен белгiленедi. </w:t>
      </w:r>
      <w:r>
        <w:br/>
      </w: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1997.07.11 </w:t>
      </w:r>
      <w:r>
        <w:rPr>
          <w:rFonts w:ascii="Times New Roman"/>
          <w:b w:val="false"/>
          <w:i w:val="false"/>
          <w:color w:val="000000"/>
          <w:sz w:val="28"/>
        </w:rPr>
        <w:t>N 154</w:t>
      </w:r>
      <w:r>
        <w:rPr>
          <w:rFonts w:ascii="Times New Roman"/>
          <w:b w:val="false"/>
          <w:i w:val="false"/>
          <w:color w:val="ff0000"/>
          <w:sz w:val="28"/>
        </w:rPr>
        <w:t xml:space="preserve">, 2004.06.11 </w:t>
      </w:r>
      <w:r>
        <w:rPr>
          <w:rFonts w:ascii="Times New Roman"/>
          <w:b w:val="false"/>
          <w:i w:val="false"/>
          <w:color w:val="000000"/>
          <w:sz w:val="28"/>
        </w:rPr>
        <w:t>N 561</w:t>
      </w:r>
      <w:r>
        <w:rPr>
          <w:rFonts w:ascii="Times New Roman"/>
          <w:b w:val="false"/>
          <w:i w:val="false"/>
          <w:color w:val="ff0000"/>
          <w:sz w:val="28"/>
        </w:rPr>
        <w:t xml:space="preserve"> Заңдарымен</w:t>
      </w:r>
      <w:r>
        <w:rPr>
          <w:rFonts w:ascii="Times New Roman"/>
          <w:b w:val="false"/>
          <w:i w:val="false"/>
          <w:color w:val="ff0000"/>
          <w:sz w:val="28"/>
        </w:rPr>
        <w:t xml:space="preserve">. </w:t>
      </w:r>
    </w:p>
    <w:bookmarkEnd w:id="8"/>
    <w:bookmarkStart w:name="z3" w:id="9"/>
    <w:p>
      <w:pPr>
        <w:spacing w:after="0"/>
        <w:ind w:left="0"/>
        <w:jc w:val="both"/>
      </w:pPr>
      <w:r>
        <w:rPr>
          <w:rFonts w:ascii="Times New Roman"/>
          <w:b w:val="false"/>
          <w:i w:val="false"/>
          <w:color w:val="000000"/>
          <w:sz w:val="28"/>
        </w:rPr>
        <w:t>
      </w:t>
      </w:r>
      <w:r>
        <w:rPr>
          <w:rFonts w:ascii="Times New Roman"/>
          <w:b/>
          <w:i w:val="false"/>
          <w:color w:val="000000"/>
          <w:sz w:val="28"/>
        </w:rPr>
        <w:t xml:space="preserve">2-бап. Мемлекеттiк кәсiпорындардың мiндет-мақсаты </w:t>
      </w:r>
    </w:p>
    <w:bookmarkEnd w:id="9"/>
    <w:p>
      <w:pPr>
        <w:spacing w:after="0"/>
        <w:ind w:left="0"/>
        <w:jc w:val="both"/>
      </w:pPr>
      <w:r>
        <w:rPr>
          <w:rFonts w:ascii="Times New Roman"/>
          <w:b w:val="false"/>
          <w:i w:val="false"/>
          <w:color w:val="000000"/>
          <w:sz w:val="28"/>
        </w:rPr>
        <w:t xml:space="preserve">      1. Мемлекеттiк кәсiпорындар қызметiнiң негiзгi мiндет-мақсаты қоғам мен мемлекеттiң қажетiне қарай айқындалатын мынадай әлеуметтiк-экономикалық мiндеттердi шешу болып табылады: </w:t>
      </w:r>
    </w:p>
    <w:bookmarkStart w:name="z64" w:id="10"/>
    <w:p>
      <w:pPr>
        <w:spacing w:after="0"/>
        <w:ind w:left="0"/>
        <w:jc w:val="both"/>
      </w:pPr>
      <w:r>
        <w:rPr>
          <w:rFonts w:ascii="Times New Roman"/>
          <w:b w:val="false"/>
          <w:i w:val="false"/>
          <w:color w:val="000000"/>
          <w:sz w:val="28"/>
        </w:rPr>
        <w:t xml:space="preserve">
      1) мемлекеттiң қорғаныс қабiлетiн материалдық жағынан қамтамасыз ету және қоғам мүддесiн қорғау; </w:t>
      </w:r>
    </w:p>
    <w:bookmarkEnd w:id="10"/>
    <w:bookmarkStart w:name="z65" w:id="11"/>
    <w:p>
      <w:pPr>
        <w:spacing w:after="0"/>
        <w:ind w:left="0"/>
        <w:jc w:val="both"/>
      </w:pPr>
      <w:r>
        <w:rPr>
          <w:rFonts w:ascii="Times New Roman"/>
          <w:b w:val="false"/>
          <w:i w:val="false"/>
          <w:color w:val="000000"/>
          <w:sz w:val="28"/>
        </w:rPr>
        <w:t xml:space="preserve">
      2) экономиканың жеке меншiк секторы қамтымаған немесе жеткiлiксiз қамтыған қоғамдық өндiрiстiң буындары мен салаларында бiрiншi қажеттiлiктегi тауарларды өндiру (жұмыстар атқару, қызметтер көрсету); </w:t>
      </w:r>
    </w:p>
    <w:bookmarkEnd w:id="11"/>
    <w:bookmarkStart w:name="z66" w:id="12"/>
    <w:p>
      <w:pPr>
        <w:spacing w:after="0"/>
        <w:ind w:left="0"/>
        <w:jc w:val="both"/>
      </w:pPr>
      <w:r>
        <w:rPr>
          <w:rFonts w:ascii="Times New Roman"/>
          <w:b w:val="false"/>
          <w:i w:val="false"/>
          <w:color w:val="000000"/>
          <w:sz w:val="28"/>
        </w:rPr>
        <w:t xml:space="preserve">
      3) мемлекеттiк монополияға жатқызылған немесе бақылау және қадағалау функцияларын қоспағанда, мемлекеттiң функциясы болып табылатын салалардағы қызметтi жүзеге асыру. </w:t>
      </w:r>
    </w:p>
    <w:bookmarkEnd w:id="12"/>
    <w:bookmarkStart w:name="z67" w:id="13"/>
    <w:p>
      <w:pPr>
        <w:spacing w:after="0"/>
        <w:ind w:left="0"/>
        <w:jc w:val="both"/>
      </w:pPr>
      <w:r>
        <w:rPr>
          <w:rFonts w:ascii="Times New Roman"/>
          <w:b w:val="false"/>
          <w:i w:val="false"/>
          <w:color w:val="000000"/>
          <w:sz w:val="28"/>
        </w:rPr>
        <w:t>
      2. Республикалық мемлекеттiк кәсiпорындардың атаулы тiзбесiн Қазақстан Республикасының Үкiметi </w:t>
      </w:r>
      <w:r>
        <w:rPr>
          <w:rFonts w:ascii="Times New Roman"/>
          <w:b w:val="false"/>
          <w:i w:val="false"/>
          <w:color w:val="000000"/>
          <w:sz w:val="28"/>
        </w:rPr>
        <w:t>бекiтедi</w:t>
      </w:r>
      <w:r>
        <w:rPr>
          <w:rFonts w:ascii="Times New Roman"/>
          <w:b w:val="false"/>
          <w:i w:val="false"/>
          <w:color w:val="000000"/>
          <w:sz w:val="28"/>
        </w:rPr>
        <w:t xml:space="preserve">. </w:t>
      </w:r>
      <w:r>
        <w:br/>
      </w:r>
      <w:r>
        <w:rPr>
          <w:rFonts w:ascii="Times New Roman"/>
          <w:b w:val="false"/>
          <w:i w:val="false"/>
          <w:color w:val="000000"/>
          <w:sz w:val="28"/>
        </w:rPr>
        <w:t xml:space="preserve">
      Коммуналдық мемлекеттiк кәсiпорындардың атаулы тiзбесiн тиiстi жергiлiктi атқарушы органдар бекiтедi. </w:t>
      </w:r>
      <w:r>
        <w:br/>
      </w: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Президентiнiң 1995.12.23 N 2722 заң күші бар </w:t>
      </w:r>
      <w:r>
        <w:rPr>
          <w:rFonts w:ascii="Times New Roman"/>
          <w:b w:val="false"/>
          <w:i w:val="false"/>
          <w:color w:val="000000"/>
          <w:sz w:val="28"/>
        </w:rPr>
        <w:t>жарлығымен</w:t>
      </w:r>
      <w:r>
        <w:rPr>
          <w:rFonts w:ascii="Times New Roman"/>
          <w:b w:val="false"/>
          <w:i w:val="false"/>
          <w:color w:val="ff0000"/>
          <w:sz w:val="28"/>
        </w:rPr>
        <w:t xml:space="preserve">, 2001.05.04 </w:t>
      </w:r>
      <w:r>
        <w:rPr>
          <w:rFonts w:ascii="Times New Roman"/>
          <w:b w:val="false"/>
          <w:i w:val="false"/>
          <w:color w:val="000000"/>
          <w:sz w:val="28"/>
        </w:rPr>
        <w:t>N 185</w:t>
      </w:r>
      <w:r>
        <w:rPr>
          <w:rFonts w:ascii="Times New Roman"/>
          <w:b w:val="false"/>
          <w:i w:val="false"/>
          <w:color w:val="ff0000"/>
          <w:sz w:val="28"/>
        </w:rPr>
        <w:t xml:space="preserve">, 2002.05.21 </w:t>
      </w:r>
      <w:r>
        <w:rPr>
          <w:rFonts w:ascii="Times New Roman"/>
          <w:b w:val="false"/>
          <w:i w:val="false"/>
          <w:color w:val="000000"/>
          <w:sz w:val="28"/>
        </w:rPr>
        <w:t>N 323</w:t>
      </w:r>
      <w:r>
        <w:rPr>
          <w:rFonts w:ascii="Times New Roman"/>
          <w:b w:val="false"/>
          <w:i w:val="false"/>
          <w:color w:val="ff0000"/>
          <w:sz w:val="28"/>
        </w:rPr>
        <w:t xml:space="preserve"> Заңдарымен</w:t>
      </w:r>
      <w:r>
        <w:rPr>
          <w:rFonts w:ascii="Times New Roman"/>
          <w:b w:val="false"/>
          <w:i w:val="false"/>
          <w:color w:val="ff0000"/>
          <w:sz w:val="28"/>
        </w:rPr>
        <w:t xml:space="preserve">. </w:t>
      </w:r>
    </w:p>
    <w:bookmarkEnd w:id="13"/>
    <w:bookmarkStart w:name="z4" w:id="14"/>
    <w:p>
      <w:pPr>
        <w:spacing w:after="0"/>
        <w:ind w:left="0"/>
        <w:jc w:val="both"/>
      </w:pPr>
      <w:r>
        <w:rPr>
          <w:rFonts w:ascii="Times New Roman"/>
          <w:b w:val="false"/>
          <w:i w:val="false"/>
          <w:color w:val="000000"/>
          <w:sz w:val="28"/>
        </w:rPr>
        <w:t>
      </w:t>
      </w:r>
      <w:r>
        <w:rPr>
          <w:rFonts w:ascii="Times New Roman"/>
          <w:b/>
          <w:i w:val="false"/>
          <w:color w:val="000000"/>
          <w:sz w:val="28"/>
        </w:rPr>
        <w:t xml:space="preserve">3-бап. Мемлекеттiк кәсiпорындарға қатысты мемлекеттiк </w:t>
      </w:r>
      <w:r>
        <w:br/>
      </w:r>
      <w:r>
        <w:rPr>
          <w:rFonts w:ascii="Times New Roman"/>
          <w:b w:val="false"/>
          <w:i w:val="false"/>
          <w:color w:val="000000"/>
          <w:sz w:val="28"/>
        </w:rPr>
        <w:t>
              </w:t>
      </w:r>
      <w:r>
        <w:rPr>
          <w:rFonts w:ascii="Times New Roman"/>
          <w:b/>
          <w:i w:val="false"/>
          <w:color w:val="000000"/>
          <w:sz w:val="28"/>
        </w:rPr>
        <w:t xml:space="preserve">басқару және мемлекеттiк меншiк құқығын жүзеге </w:t>
      </w:r>
      <w:r>
        <w:br/>
      </w:r>
      <w:r>
        <w:rPr>
          <w:rFonts w:ascii="Times New Roman"/>
          <w:b w:val="false"/>
          <w:i w:val="false"/>
          <w:color w:val="000000"/>
          <w:sz w:val="28"/>
        </w:rPr>
        <w:t>
              </w:t>
      </w:r>
      <w:r>
        <w:rPr>
          <w:rFonts w:ascii="Times New Roman"/>
          <w:b/>
          <w:i w:val="false"/>
          <w:color w:val="000000"/>
          <w:sz w:val="28"/>
        </w:rPr>
        <w:t xml:space="preserve">асыру </w:t>
      </w:r>
    </w:p>
    <w:bookmarkEnd w:id="14"/>
    <w:p>
      <w:pPr>
        <w:spacing w:after="0"/>
        <w:ind w:left="0"/>
        <w:jc w:val="both"/>
      </w:pPr>
      <w:r>
        <w:rPr>
          <w:rFonts w:ascii="Times New Roman"/>
          <w:b w:val="false"/>
          <w:i w:val="false"/>
          <w:color w:val="000000"/>
          <w:sz w:val="28"/>
        </w:rPr>
        <w:t>      1. Республикалық мемлекеттiк кәсiпорындарға қатысты республикалық меншiк құқығы субъектiсiнiң функцияларын республикалық мемлекеттiк меншiкке билiк етуге Қазақстан Республикасының Yкiметi уәкiлеттiк берген </w:t>
      </w:r>
      <w:r>
        <w:rPr>
          <w:rFonts w:ascii="Times New Roman"/>
          <w:b w:val="false"/>
          <w:i w:val="false"/>
          <w:color w:val="000000"/>
          <w:sz w:val="28"/>
        </w:rPr>
        <w:t>мемлекеттiк орган</w:t>
      </w:r>
      <w:r>
        <w:rPr>
          <w:rFonts w:ascii="Times New Roman"/>
          <w:b w:val="false"/>
          <w:i w:val="false"/>
          <w:color w:val="000000"/>
          <w:sz w:val="28"/>
        </w:rPr>
        <w:t>, сондай-ақ Қазақстан Республикасының </w:t>
      </w:r>
      <w:r>
        <w:rPr>
          <w:rFonts w:ascii="Times New Roman"/>
          <w:b w:val="false"/>
          <w:i w:val="false"/>
          <w:color w:val="000000"/>
          <w:sz w:val="28"/>
        </w:rPr>
        <w:t>Ұлттық Банкi</w:t>
      </w:r>
      <w:r>
        <w:rPr>
          <w:rFonts w:ascii="Times New Roman"/>
          <w:b w:val="false"/>
          <w:i w:val="false"/>
          <w:color w:val="000000"/>
          <w:sz w:val="28"/>
        </w:rPr>
        <w:t xml:space="preserve"> (бұдан әрi - уәкiлеттi орган) орындайды. </w:t>
      </w:r>
      <w:r>
        <w:br/>
      </w:r>
      <w:r>
        <w:rPr>
          <w:rFonts w:ascii="Times New Roman"/>
          <w:b w:val="false"/>
          <w:i w:val="false"/>
          <w:color w:val="000000"/>
          <w:sz w:val="28"/>
        </w:rPr>
        <w:t xml:space="preserve">
      Министрлiктер, агенттiктер, ведомстволар және Қазақстан Республикасының Yкiметi уәкiлеттiк берген өзге де мемлекеттiк органдар, сондай-ақ Қазақстан Республикасының Ұлттық Банкi республикалық мемлекеттiк кәсiпорындарды мемлекеттік басқару органдары (бұдан әрi - мемлекеттік басқару органдары) болып табылады. </w:t>
      </w:r>
    </w:p>
    <w:bookmarkStart w:name="z68" w:id="15"/>
    <w:p>
      <w:pPr>
        <w:spacing w:after="0"/>
        <w:ind w:left="0"/>
        <w:jc w:val="both"/>
      </w:pPr>
      <w:r>
        <w:rPr>
          <w:rFonts w:ascii="Times New Roman"/>
          <w:b w:val="false"/>
          <w:i w:val="false"/>
          <w:color w:val="000000"/>
          <w:sz w:val="28"/>
        </w:rPr>
        <w:t xml:space="preserve">
      2. Коммуналдық меншiк құқығы субъектiсiнiң коммуналдық мемлекеттiк кәсiпорындарға қатысты функцияларын тиiсті әкімшілік-аумақтық бөліністің әкiмияты (бұдан әрi - уәкілетті орган) жүзеге асырады. </w:t>
      </w:r>
      <w:r>
        <w:br/>
      </w:r>
      <w:r>
        <w:rPr>
          <w:rFonts w:ascii="Times New Roman"/>
          <w:b w:val="false"/>
          <w:i w:val="false"/>
          <w:color w:val="000000"/>
          <w:sz w:val="28"/>
        </w:rPr>
        <w:t xml:space="preserve">
      Тиiстi әкiмшiлiк-аумақтық бөліністің әкiмияты не жергiлiктi бюджеттен қаржыландырылатын, әкiм уәкiлеттік берген атқарушы орган (бұдан әрi - мемлекеттiк басқару органы) коммуналдық мемлекеттiк кәсiпорындарды мемлекеттiк басқару органы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Президентiнiң 1995.12.23 N 2722 заң күші бар </w:t>
      </w:r>
      <w:r>
        <w:rPr>
          <w:rFonts w:ascii="Times New Roman"/>
          <w:b w:val="false"/>
          <w:i w:val="false"/>
          <w:color w:val="000000"/>
          <w:sz w:val="28"/>
        </w:rPr>
        <w:t>жарлығымен</w:t>
      </w:r>
      <w:r>
        <w:rPr>
          <w:rFonts w:ascii="Times New Roman"/>
          <w:b w:val="false"/>
          <w:i w:val="false"/>
          <w:color w:val="ff0000"/>
          <w:sz w:val="28"/>
        </w:rPr>
        <w:t xml:space="preserve">, ҚР 1997.07.11 </w:t>
      </w:r>
      <w:r>
        <w:rPr>
          <w:rFonts w:ascii="Times New Roman"/>
          <w:b w:val="false"/>
          <w:i w:val="false"/>
          <w:color w:val="000000"/>
          <w:sz w:val="28"/>
        </w:rPr>
        <w:t>N 154</w:t>
      </w:r>
      <w:r>
        <w:rPr>
          <w:rFonts w:ascii="Times New Roman"/>
          <w:b w:val="false"/>
          <w:i w:val="false"/>
          <w:color w:val="ff0000"/>
          <w:sz w:val="28"/>
        </w:rPr>
        <w:t xml:space="preserve">, 2002.05.21 </w:t>
      </w:r>
      <w:r>
        <w:rPr>
          <w:rFonts w:ascii="Times New Roman"/>
          <w:b w:val="false"/>
          <w:i w:val="false"/>
          <w:color w:val="000000"/>
          <w:sz w:val="28"/>
        </w:rPr>
        <w:t>N 323</w:t>
      </w:r>
      <w:r>
        <w:rPr>
          <w:rFonts w:ascii="Times New Roman"/>
          <w:b w:val="false"/>
          <w:i w:val="false"/>
          <w:color w:val="ff0000"/>
          <w:sz w:val="28"/>
        </w:rPr>
        <w:t xml:space="preserve"> Заңдарымен.</w:t>
      </w:r>
    </w:p>
    <w:bookmarkEnd w:id="15"/>
    <w:bookmarkStart w:name="z5" w:id="1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Мемлекеттiк кәсiпорынды құру </w:t>
      </w:r>
    </w:p>
    <w:bookmarkEnd w:id="16"/>
    <w:p>
      <w:pPr>
        <w:spacing w:after="0"/>
        <w:ind w:left="0"/>
        <w:jc w:val="both"/>
      </w:pPr>
      <w:r>
        <w:rPr>
          <w:rFonts w:ascii="Times New Roman"/>
          <w:b w:val="false"/>
          <w:i w:val="false"/>
          <w:color w:val="000000"/>
          <w:sz w:val="28"/>
        </w:rPr>
        <w:t>      1. Республикалық мемлекеттiк кәсiпорын Қазақстан Республикасы Үкiметiнiң немесе Ұлттық Банктiң шешiмi бойынша, коммуналдық мемлекеттiк кәсiпорын - Қазақстан Республикасы Үкiмет </w:t>
      </w:r>
      <w:r>
        <w:rPr>
          <w:rFonts w:ascii="Times New Roman"/>
          <w:b w:val="false"/>
          <w:i w:val="false"/>
          <w:color w:val="000000"/>
          <w:sz w:val="28"/>
        </w:rPr>
        <w:t>белгiлеген</w:t>
      </w:r>
      <w:r>
        <w:rPr>
          <w:rFonts w:ascii="Times New Roman"/>
          <w:b w:val="false"/>
          <w:i w:val="false"/>
          <w:color w:val="000000"/>
          <w:sz w:val="28"/>
        </w:rPr>
        <w:t xml:space="preserve"> тәртiппен жергiлiктi атқарушы органның шешiмi бойынша құрылады.</w:t>
      </w:r>
    </w:p>
    <w:bookmarkStart w:name="z69" w:id="17"/>
    <w:p>
      <w:pPr>
        <w:spacing w:after="0"/>
        <w:ind w:left="0"/>
        <w:jc w:val="both"/>
      </w:pPr>
      <w:r>
        <w:rPr>
          <w:rFonts w:ascii="Times New Roman"/>
          <w:b w:val="false"/>
          <w:i w:val="false"/>
          <w:color w:val="000000"/>
          <w:sz w:val="28"/>
        </w:rPr>
        <w:t xml:space="preserve">
      2. Мемлекеттiк кәсiпорынның құрылтайшысы уәкiлдi орган болады. </w:t>
      </w:r>
    </w:p>
    <w:bookmarkEnd w:id="17"/>
    <w:bookmarkStart w:name="z70" w:id="18"/>
    <w:p>
      <w:pPr>
        <w:spacing w:after="0"/>
        <w:ind w:left="0"/>
        <w:jc w:val="both"/>
      </w:pPr>
      <w:r>
        <w:rPr>
          <w:rFonts w:ascii="Times New Roman"/>
          <w:b w:val="false"/>
          <w:i w:val="false"/>
          <w:color w:val="000000"/>
          <w:sz w:val="28"/>
        </w:rPr>
        <w:t>
      3. Шаруашылық жүргiзу құқығындағы кәсiпорынды құруға, егер ол өзiнiң мiндет-мақсаты бойынша осы Заңның </w:t>
      </w:r>
      <w:r>
        <w:rPr>
          <w:rFonts w:ascii="Times New Roman"/>
          <w:b w:val="false"/>
          <w:i w:val="false"/>
          <w:color w:val="000000"/>
          <w:sz w:val="28"/>
        </w:rPr>
        <w:t>18-бабында</w:t>
      </w:r>
      <w:r>
        <w:rPr>
          <w:rFonts w:ascii="Times New Roman"/>
          <w:b w:val="false"/>
          <w:i w:val="false"/>
          <w:color w:val="000000"/>
          <w:sz w:val="28"/>
        </w:rPr>
        <w:t xml:space="preserve"> айтылған талаптарға сай келген жағдайда жол берiледi.</w:t>
      </w:r>
      <w:r>
        <w:br/>
      </w:r>
      <w:r>
        <w:rPr>
          <w:rFonts w:ascii="Times New Roman"/>
          <w:b w:val="false"/>
          <w:i w:val="false"/>
          <w:color w:val="000000"/>
          <w:sz w:val="28"/>
        </w:rPr>
        <w:t>
      Қазыналық кәсiпорынды құруға, егер ол өзiнiң мiндет-мақсаты бойынша осы Заңның </w:t>
      </w:r>
      <w:r>
        <w:rPr>
          <w:rFonts w:ascii="Times New Roman"/>
          <w:b w:val="false"/>
          <w:i w:val="false"/>
          <w:color w:val="000000"/>
          <w:sz w:val="28"/>
        </w:rPr>
        <w:t>32-бабында</w:t>
      </w:r>
      <w:r>
        <w:rPr>
          <w:rFonts w:ascii="Times New Roman"/>
          <w:b w:val="false"/>
          <w:i w:val="false"/>
          <w:color w:val="000000"/>
          <w:sz w:val="28"/>
        </w:rPr>
        <w:t xml:space="preserve"> айтылған талаптарға сай келген жағдайда жол берiледi.</w:t>
      </w:r>
    </w:p>
    <w:bookmarkEnd w:id="18"/>
    <w:bookmarkStart w:name="z56" w:id="19"/>
    <w:p>
      <w:pPr>
        <w:spacing w:after="0"/>
        <w:ind w:left="0"/>
        <w:jc w:val="both"/>
      </w:pPr>
      <w:r>
        <w:rPr>
          <w:rFonts w:ascii="Times New Roman"/>
          <w:b w:val="false"/>
          <w:i w:val="false"/>
          <w:color w:val="000000"/>
          <w:sz w:val="28"/>
        </w:rPr>
        <w:t xml:space="preserve">
        4. Қызметін Қазақстан Республикасының аумағында жүзеге асыратын мемлекеттік кәсіпорындарды Қазақстан Республикасының заңдарына сәйкес құру монополияға қарсы органның алдын ала келісімімен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1997.07.11 </w:t>
      </w:r>
      <w:r>
        <w:rPr>
          <w:rFonts w:ascii="Times New Roman"/>
          <w:b w:val="false"/>
          <w:i w:val="false"/>
          <w:color w:val="000000"/>
          <w:sz w:val="28"/>
        </w:rPr>
        <w:t>N 154</w:t>
      </w:r>
      <w:r>
        <w:rPr>
          <w:rFonts w:ascii="Times New Roman"/>
          <w:b w:val="false"/>
          <w:i w:val="false"/>
          <w:color w:val="ff0000"/>
          <w:sz w:val="28"/>
        </w:rPr>
        <w:t xml:space="preserve">, 2002.05.21 </w:t>
      </w:r>
      <w:r>
        <w:rPr>
          <w:rFonts w:ascii="Times New Roman"/>
          <w:b w:val="false"/>
          <w:i w:val="false"/>
          <w:color w:val="000000"/>
          <w:sz w:val="28"/>
        </w:rPr>
        <w:t>N 323</w:t>
      </w:r>
      <w:r>
        <w:rPr>
          <w:rFonts w:ascii="Times New Roman"/>
          <w:b w:val="false"/>
          <w:i w:val="false"/>
          <w:color w:val="ff0000"/>
          <w:sz w:val="28"/>
        </w:rPr>
        <w:t xml:space="preserve">, 2008.12.25 </w:t>
      </w:r>
      <w:r>
        <w:rPr>
          <w:rFonts w:ascii="Times New Roman"/>
          <w:b w:val="false"/>
          <w:i w:val="false"/>
          <w:color w:val="000000"/>
          <w:sz w:val="28"/>
        </w:rPr>
        <w:t>N 113-IV</w:t>
      </w:r>
      <w:r>
        <w:rPr>
          <w:rFonts w:ascii="Times New Roman"/>
          <w:b w:val="false"/>
          <w:i w:val="false"/>
          <w:color w:val="ff0000"/>
          <w:sz w:val="28"/>
        </w:rPr>
        <w:t xml:space="preserve"> (2009 жылғы 1 қаңтардан бастап қолданысқа енгізіледі) Заңдарымен. </w:t>
      </w:r>
    </w:p>
    <w:bookmarkEnd w:id="19"/>
    <w:bookmarkStart w:name="z6" w:id="20"/>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Мемлекеттiк кәсiпорындарды тiркеу және </w:t>
      </w:r>
      <w:r>
        <w:br/>
      </w:r>
      <w:r>
        <w:rPr>
          <w:rFonts w:ascii="Times New Roman"/>
          <w:b w:val="false"/>
          <w:i w:val="false"/>
          <w:color w:val="000000"/>
          <w:sz w:val="28"/>
        </w:rPr>
        <w:t>
</w:t>
      </w:r>
      <w:r>
        <w:rPr>
          <w:rFonts w:ascii="Times New Roman"/>
          <w:b/>
          <w:i w:val="false"/>
          <w:color w:val="000000"/>
          <w:sz w:val="28"/>
        </w:rPr>
        <w:t xml:space="preserve">             қайта тiркеу </w:t>
      </w:r>
    </w:p>
    <w:bookmarkEnd w:id="20"/>
    <w:p>
      <w:pPr>
        <w:spacing w:after="0"/>
        <w:ind w:left="0"/>
        <w:jc w:val="both"/>
      </w:pPr>
      <w:r>
        <w:rPr>
          <w:rFonts w:ascii="Times New Roman"/>
          <w:b w:val="false"/>
          <w:i w:val="false"/>
          <w:color w:val="000000"/>
          <w:sz w:val="28"/>
        </w:rPr>
        <w:t xml:space="preserve">      1. Мемлекеттiк кәсiпорын өзi мемлекеттiк тiркеуден өткен кезден бастап құрылған деп саналады және заңды тұлғаның құқығына ие болады. </w:t>
      </w:r>
      <w:r>
        <w:br/>
      </w:r>
      <w:r>
        <w:rPr>
          <w:rFonts w:ascii="Times New Roman"/>
          <w:b w:val="false"/>
          <w:i w:val="false"/>
          <w:color w:val="000000"/>
          <w:sz w:val="28"/>
        </w:rPr>
        <w:t>
      Мемлекеттiк кәсiпорындарды тiркеу заңды тұлғаларды мемлекеттiк тiркеу үшiн </w:t>
      </w:r>
      <w:r>
        <w:rPr>
          <w:rFonts w:ascii="Times New Roman"/>
          <w:b w:val="false"/>
          <w:i w:val="false"/>
          <w:color w:val="000000"/>
          <w:sz w:val="28"/>
        </w:rPr>
        <w:t>белгiленген</w:t>
      </w:r>
      <w:r>
        <w:rPr>
          <w:rFonts w:ascii="Times New Roman"/>
          <w:b w:val="false"/>
          <w:i w:val="false"/>
          <w:color w:val="000000"/>
          <w:sz w:val="28"/>
        </w:rPr>
        <w:t xml:space="preserve"> тәртiппен</w:t>
      </w:r>
      <w:r>
        <w:rPr>
          <w:rFonts w:ascii="Times New Roman"/>
          <w:b w:val="false"/>
          <w:i w:val="false"/>
          <w:color w:val="000000"/>
          <w:sz w:val="28"/>
        </w:rPr>
        <w:t xml:space="preserve"> жүзеге асырылады. </w:t>
      </w:r>
    </w:p>
    <w:bookmarkStart w:name="z71" w:id="21"/>
    <w:p>
      <w:pPr>
        <w:spacing w:after="0"/>
        <w:ind w:left="0"/>
        <w:jc w:val="both"/>
      </w:pPr>
      <w:r>
        <w:rPr>
          <w:rFonts w:ascii="Times New Roman"/>
          <w:b w:val="false"/>
          <w:i w:val="false"/>
          <w:color w:val="000000"/>
          <w:sz w:val="28"/>
        </w:rPr>
        <w:t>
      2. Бұл заңды тұлғаларды мемлекеттiк тiркеу және қайта тiркеу туралы </w:t>
      </w:r>
      <w:r>
        <w:rPr>
          <w:rFonts w:ascii="Times New Roman"/>
          <w:b w:val="false"/>
          <w:i w:val="false"/>
          <w:color w:val="000000"/>
          <w:sz w:val="28"/>
        </w:rPr>
        <w:t xml:space="preserve">заң </w:t>
      </w:r>
      <w:r>
        <w:rPr>
          <w:rFonts w:ascii="Times New Roman"/>
          <w:b w:val="false"/>
          <w:i w:val="false"/>
          <w:color w:val="000000"/>
          <w:sz w:val="28"/>
        </w:rPr>
        <w:t>актiлерiнде</w:t>
      </w:r>
      <w:r>
        <w:rPr>
          <w:rFonts w:ascii="Times New Roman"/>
          <w:b w:val="false"/>
          <w:i w:val="false"/>
          <w:color w:val="000000"/>
          <w:sz w:val="28"/>
        </w:rPr>
        <w:t xml:space="preserve"> көзделген жағдайда мемлекеттiк кәсiпорын қайта тiркеуге жатқызылады. </w:t>
      </w:r>
    </w:p>
    <w:bookmarkEnd w:id="21"/>
    <w:bookmarkStart w:name="z7" w:id="22"/>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Мемлекеттiк кәсiпорынның жарғысы </w:t>
      </w:r>
    </w:p>
    <w:bookmarkEnd w:id="22"/>
    <w:p>
      <w:pPr>
        <w:spacing w:after="0"/>
        <w:ind w:left="0"/>
        <w:jc w:val="both"/>
      </w:pPr>
      <w:r>
        <w:rPr>
          <w:rFonts w:ascii="Times New Roman"/>
          <w:b w:val="false"/>
          <w:i w:val="false"/>
          <w:color w:val="000000"/>
          <w:sz w:val="28"/>
        </w:rPr>
        <w:t xml:space="preserve">      1. Жарғы мемлекеттiк кәсiпорынның құрылтайшы құжаты болып табылады. </w:t>
      </w:r>
      <w:r>
        <w:br/>
      </w:r>
      <w:r>
        <w:rPr>
          <w:rFonts w:ascii="Times New Roman"/>
          <w:b w:val="false"/>
          <w:i w:val="false"/>
          <w:color w:val="000000"/>
          <w:sz w:val="28"/>
        </w:rPr>
        <w:t xml:space="preserve">
      Мемлекеттiк кәсiпорынның жарғысын мемлекеттік басқару органының ұсынуы бойынша оның құрылтайшысы (уәкiлеттi органы) бекiтедi. </w:t>
      </w:r>
    </w:p>
    <w:bookmarkStart w:name="z72" w:id="23"/>
    <w:p>
      <w:pPr>
        <w:spacing w:after="0"/>
        <w:ind w:left="0"/>
        <w:jc w:val="both"/>
      </w:pPr>
      <w:r>
        <w:rPr>
          <w:rFonts w:ascii="Times New Roman"/>
          <w:b w:val="false"/>
          <w:i w:val="false"/>
          <w:color w:val="000000"/>
          <w:sz w:val="28"/>
        </w:rPr>
        <w:t xml:space="preserve">
      2. Мемлекеттiк кәсiпорынның жарғысында: кәсiпорынның түрi, оның фирмалық атауы, құрылтайшысы (уәкiлеттi органы) туралы мәлiмет, кәсiпорынның тұрған жерi, оның қызметiнiң мәнi мен мақсаты, басшының өкiлеттiгi, жұмыс режимi, кәсiпорын мүлкiнiң құралуы мен табысты бөлу тәртiбi, кәсiпорынды қайта ұйымдастыру мен оның қызметiн тоқтату шарттары болуы тиiс. Жарғыда сондай-ақ кәсiпорын мен құрылтайшы (уәкiлеттi орган), кәсiпорынның әкiмшiлiгi мен оның еңбек ұжымы арасындағы өзара қарым-қатынастары айқындалады. Жарғыда заңдарға қайшы келмейтiн басқа да ережелер болуы мүмкiн. </w:t>
      </w:r>
      <w:r>
        <w:br/>
      </w: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ҚР 2002.05.21 </w:t>
      </w:r>
      <w:r>
        <w:rPr>
          <w:rFonts w:ascii="Times New Roman"/>
          <w:b w:val="false"/>
          <w:i w:val="false"/>
          <w:color w:val="000000"/>
          <w:sz w:val="28"/>
        </w:rPr>
        <w:t>N 323</w:t>
      </w:r>
      <w:r>
        <w:rPr>
          <w:rFonts w:ascii="Times New Roman"/>
          <w:b w:val="false"/>
          <w:i w:val="false"/>
          <w:color w:val="ff0000"/>
          <w:sz w:val="28"/>
        </w:rPr>
        <w:t xml:space="preserve"> Заңымен.</w:t>
      </w:r>
    </w:p>
    <w:bookmarkEnd w:id="23"/>
    <w:bookmarkStart w:name="z8" w:id="24"/>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Мемлекеттiк кәсiпорынның фирмалық атауы </w:t>
      </w:r>
    </w:p>
    <w:bookmarkEnd w:id="24"/>
    <w:p>
      <w:pPr>
        <w:spacing w:after="0"/>
        <w:ind w:left="0"/>
        <w:jc w:val="both"/>
      </w:pPr>
      <w:r>
        <w:rPr>
          <w:rFonts w:ascii="Times New Roman"/>
          <w:b w:val="false"/>
          <w:i w:val="false"/>
          <w:color w:val="000000"/>
          <w:sz w:val="28"/>
        </w:rPr>
        <w:t xml:space="preserve">      1. Мемлекеттiк кәсiпорынның фирмалық атауында мүлiк иесi мемлекеттiк меншiктiң қай түрiне (республикалық немесе коммуналдық) жататыны және ведомстволық бағыныстылығы көрсетiлуi керек. </w:t>
      </w:r>
      <w:r>
        <w:br/>
      </w:r>
      <w:r>
        <w:rPr>
          <w:rFonts w:ascii="Times New Roman"/>
          <w:b w:val="false"/>
          <w:i w:val="false"/>
          <w:color w:val="000000"/>
          <w:sz w:val="28"/>
        </w:rPr>
        <w:t xml:space="preserve">
      Жедел басқару құқығындағы кәсiпорынның фирмалық атауында оның қазыналық болып табылатындығы көрсетiлуi тиiс. </w:t>
      </w:r>
    </w:p>
    <w:bookmarkStart w:name="z73" w:id="25"/>
    <w:p>
      <w:pPr>
        <w:spacing w:after="0"/>
        <w:ind w:left="0"/>
        <w:jc w:val="both"/>
      </w:pPr>
      <w:r>
        <w:rPr>
          <w:rFonts w:ascii="Times New Roman"/>
          <w:b w:val="false"/>
          <w:i w:val="false"/>
          <w:color w:val="000000"/>
          <w:sz w:val="28"/>
        </w:rPr>
        <w:t xml:space="preserve">
      2. Мемлекеттiк кәсiпорынның Қазақстан Республикасының Мемлекеттiк елтаңбасы бейнеленген және фирмалық атауы бар мөрi болады. </w:t>
      </w:r>
    </w:p>
    <w:bookmarkEnd w:id="25"/>
    <w:bookmarkStart w:name="z9" w:id="26"/>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Мемлекеттiк кәсiпорын қызметiнiң мәнi мен </w:t>
      </w:r>
      <w:r>
        <w:br/>
      </w:r>
      <w:r>
        <w:rPr>
          <w:rFonts w:ascii="Times New Roman"/>
          <w:b w:val="false"/>
          <w:i w:val="false"/>
          <w:color w:val="000000"/>
          <w:sz w:val="28"/>
        </w:rPr>
        <w:t>
</w:t>
      </w:r>
      <w:r>
        <w:rPr>
          <w:rFonts w:ascii="Times New Roman"/>
          <w:b/>
          <w:i w:val="false"/>
          <w:color w:val="000000"/>
          <w:sz w:val="28"/>
        </w:rPr>
        <w:t xml:space="preserve">             мақсаты </w:t>
      </w:r>
    </w:p>
    <w:bookmarkEnd w:id="26"/>
    <w:p>
      <w:pPr>
        <w:spacing w:after="0"/>
        <w:ind w:left="0"/>
        <w:jc w:val="both"/>
      </w:pPr>
      <w:r>
        <w:rPr>
          <w:rFonts w:ascii="Times New Roman"/>
          <w:b w:val="false"/>
          <w:i w:val="false"/>
          <w:color w:val="000000"/>
          <w:sz w:val="28"/>
        </w:rPr>
        <w:t>      1. Мемлекеттiк кәсiпорын қызметiнiң мәнi мен мақсатын, мемлекеттiк басқару органының ұсынуы бойынша, оның құрылтайшысы (уәкiлеттi органы) айқындайды, бұл кәсiпорынның жарғысында бекiтiледi және шаруашылық жүргiзу құқығындағы кәсiпорындарға қатысты бөлiгiнде - осы Заңның </w:t>
      </w:r>
      <w:r>
        <w:rPr>
          <w:rFonts w:ascii="Times New Roman"/>
          <w:b w:val="false"/>
          <w:i w:val="false"/>
          <w:color w:val="000000"/>
          <w:sz w:val="28"/>
        </w:rPr>
        <w:t>18-бабының</w:t>
      </w:r>
      <w:r>
        <w:rPr>
          <w:rFonts w:ascii="Times New Roman"/>
          <w:b w:val="false"/>
          <w:i w:val="false"/>
          <w:color w:val="000000"/>
          <w:sz w:val="28"/>
        </w:rPr>
        <w:t xml:space="preserve"> талаптарына, ал қазыналық кәсiпорындарға қатысты бөлiгiнде - осы Заңның </w:t>
      </w:r>
      <w:r>
        <w:rPr>
          <w:rFonts w:ascii="Times New Roman"/>
          <w:b w:val="false"/>
          <w:i w:val="false"/>
          <w:color w:val="000000"/>
          <w:sz w:val="28"/>
        </w:rPr>
        <w:t>32-бабының</w:t>
      </w:r>
      <w:r>
        <w:rPr>
          <w:rFonts w:ascii="Times New Roman"/>
          <w:b w:val="false"/>
          <w:i w:val="false"/>
          <w:color w:val="000000"/>
          <w:sz w:val="28"/>
        </w:rPr>
        <w:t xml:space="preserve"> талаптарына сәйкес келуi керек. </w:t>
      </w:r>
      <w:r>
        <w:br/>
      </w:r>
      <w:r>
        <w:rPr>
          <w:rFonts w:ascii="Times New Roman"/>
          <w:b w:val="false"/>
          <w:i w:val="false"/>
          <w:color w:val="000000"/>
          <w:sz w:val="28"/>
        </w:rPr>
        <w:t xml:space="preserve">
      Мемлекеттік кәсіпорындарға мемлекеттік бақылау және қадағалау функцияларын беруге жол берілмейді. </w:t>
      </w:r>
    </w:p>
    <w:bookmarkStart w:name="z74" w:id="27"/>
    <w:p>
      <w:pPr>
        <w:spacing w:after="0"/>
        <w:ind w:left="0"/>
        <w:jc w:val="both"/>
      </w:pPr>
      <w:r>
        <w:rPr>
          <w:rFonts w:ascii="Times New Roman"/>
          <w:b w:val="false"/>
          <w:i w:val="false"/>
          <w:color w:val="000000"/>
          <w:sz w:val="28"/>
        </w:rPr>
        <w:t xml:space="preserve">
      2. Мемлекеттік кәсіпорынға өз Жарғысында көрсетілген қызметінің нысанасы мен мақсатына сай келмейтін қызметті жүзеге асыруына, сондай-ақ мәмілелерді жасауына тыйым салынады. </w:t>
      </w:r>
    </w:p>
    <w:bookmarkEnd w:id="27"/>
    <w:bookmarkStart w:name="z75" w:id="28"/>
    <w:p>
      <w:pPr>
        <w:spacing w:after="0"/>
        <w:ind w:left="0"/>
        <w:jc w:val="both"/>
      </w:pPr>
      <w:r>
        <w:rPr>
          <w:rFonts w:ascii="Times New Roman"/>
          <w:b w:val="false"/>
          <w:i w:val="false"/>
          <w:color w:val="000000"/>
          <w:sz w:val="28"/>
        </w:rPr>
        <w:t>
      3. Кәсiпорынның жарғысында айқындалған, қызмет мақсатына қайшы жасаған мәмiлесi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оның құрылтайшысының (уәкiлдi органының) талабы бойынша күшi жоқ деп танылуы мүмкiн. </w:t>
      </w:r>
      <w:r>
        <w:br/>
      </w:r>
      <w:r>
        <w:rPr>
          <w:rFonts w:ascii="Times New Roman"/>
          <w:b w:val="false"/>
          <w:i w:val="false"/>
          <w:color w:val="000000"/>
          <w:sz w:val="28"/>
        </w:rPr>
        <w:t>
      Кәсiпорын басшысының кәсiпорынның қызметiнде жарғыдан тыс iс-әрекет жасауы еңбек мiндеттерiн бұзған болып табылады және </w:t>
      </w:r>
      <w:r>
        <w:rPr>
          <w:rFonts w:ascii="Times New Roman"/>
          <w:b w:val="false"/>
          <w:i w:val="false"/>
          <w:color w:val="000000"/>
          <w:sz w:val="28"/>
        </w:rPr>
        <w:t>белгiленген</w:t>
      </w:r>
      <w:r>
        <w:rPr>
          <w:rFonts w:ascii="Times New Roman"/>
          <w:b w:val="false"/>
          <w:i w:val="false"/>
          <w:color w:val="000000"/>
          <w:sz w:val="28"/>
        </w:rPr>
        <w:t xml:space="preserve"> ретпен тәртiптiк жауапкершiлiкке тарту шараларын қолдануға апарып соғады.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1999.10.04 </w:t>
      </w:r>
      <w:r>
        <w:rPr>
          <w:rFonts w:ascii="Times New Roman"/>
          <w:b w:val="false"/>
          <w:i w:val="false"/>
          <w:color w:val="000000"/>
          <w:sz w:val="28"/>
        </w:rPr>
        <w:t>N 469</w:t>
      </w:r>
      <w:r>
        <w:rPr>
          <w:rFonts w:ascii="Times New Roman"/>
          <w:b w:val="false"/>
          <w:i w:val="false"/>
          <w:color w:val="ff0000"/>
          <w:sz w:val="28"/>
        </w:rPr>
        <w:t xml:space="preserve">, 2001.05.04 </w:t>
      </w:r>
      <w:r>
        <w:rPr>
          <w:rFonts w:ascii="Times New Roman"/>
          <w:b w:val="false"/>
          <w:i w:val="false"/>
          <w:color w:val="000000"/>
          <w:sz w:val="28"/>
        </w:rPr>
        <w:t>N 185</w:t>
      </w:r>
      <w:r>
        <w:rPr>
          <w:rFonts w:ascii="Times New Roman"/>
          <w:b w:val="false"/>
          <w:i w:val="false"/>
          <w:color w:val="ff0000"/>
          <w:sz w:val="28"/>
        </w:rPr>
        <w:t xml:space="preserve">, 2002.05.21 </w:t>
      </w:r>
      <w:r>
        <w:rPr>
          <w:rFonts w:ascii="Times New Roman"/>
          <w:b w:val="false"/>
          <w:i w:val="false"/>
          <w:color w:val="000000"/>
          <w:sz w:val="28"/>
        </w:rPr>
        <w:t>N 323</w:t>
      </w:r>
      <w:r>
        <w:rPr>
          <w:rFonts w:ascii="Times New Roman"/>
          <w:b w:val="false"/>
          <w:i w:val="false"/>
          <w:color w:val="ff0000"/>
          <w:sz w:val="28"/>
        </w:rPr>
        <w:t xml:space="preserve"> Заңымен.</w:t>
      </w:r>
    </w:p>
    <w:bookmarkEnd w:id="28"/>
    <w:bookmarkStart w:name="z10" w:id="29"/>
    <w:p>
      <w:pPr>
        <w:spacing w:after="0"/>
        <w:ind w:left="0"/>
        <w:jc w:val="both"/>
      </w:pPr>
      <w:r>
        <w:rPr>
          <w:rFonts w:ascii="Times New Roman"/>
          <w:b w:val="false"/>
          <w:i w:val="false"/>
          <w:color w:val="000000"/>
          <w:sz w:val="28"/>
        </w:rPr>
        <w:t>
      </w:t>
      </w:r>
      <w:r>
        <w:rPr>
          <w:rFonts w:ascii="Times New Roman"/>
          <w:b/>
          <w:i w:val="false"/>
          <w:color w:val="000000"/>
          <w:sz w:val="28"/>
        </w:rPr>
        <w:t xml:space="preserve">9-бап. Мемлекеттiк кәсiпорынды басқару </w:t>
      </w:r>
    </w:p>
    <w:bookmarkEnd w:id="29"/>
    <w:p>
      <w:pPr>
        <w:spacing w:after="0"/>
        <w:ind w:left="0"/>
        <w:jc w:val="both"/>
      </w:pPr>
      <w:r>
        <w:rPr>
          <w:rFonts w:ascii="Times New Roman"/>
          <w:b w:val="false"/>
          <w:i w:val="false"/>
          <w:color w:val="000000"/>
          <w:sz w:val="28"/>
        </w:rPr>
        <w:t xml:space="preserve">      1. Кәсiпорынды мемлекеттiк басқару органының мыналарға: </w:t>
      </w:r>
    </w:p>
    <w:bookmarkStart w:name="z76" w:id="30"/>
    <w:p>
      <w:pPr>
        <w:spacing w:after="0"/>
        <w:ind w:left="0"/>
        <w:jc w:val="both"/>
      </w:pPr>
      <w:r>
        <w:rPr>
          <w:rFonts w:ascii="Times New Roman"/>
          <w:b w:val="false"/>
          <w:i w:val="false"/>
          <w:color w:val="000000"/>
          <w:sz w:val="28"/>
        </w:rPr>
        <w:t xml:space="preserve">
      1) мемлекеттiк кәсiпорын қызметiнiң басым бағыттарын айқындауға; </w:t>
      </w:r>
    </w:p>
    <w:bookmarkEnd w:id="30"/>
    <w:bookmarkStart w:name="z77" w:id="31"/>
    <w:p>
      <w:pPr>
        <w:spacing w:after="0"/>
        <w:ind w:left="0"/>
        <w:jc w:val="both"/>
      </w:pPr>
      <w:r>
        <w:rPr>
          <w:rFonts w:ascii="Times New Roman"/>
          <w:b w:val="false"/>
          <w:i w:val="false"/>
          <w:color w:val="000000"/>
          <w:sz w:val="28"/>
        </w:rPr>
        <w:t>
      2) мемлекеттiк кәсiпорынның қаржы-шаруашылық қызметiнiң жоспарын, оның iшiнде жоспарлы қаржылық көрсеткiштерiн, оларды берудiң мерзiмдiлiгi мен тәртiбiн қарауға және </w:t>
      </w:r>
      <w:r>
        <w:rPr>
          <w:rFonts w:ascii="Times New Roman"/>
          <w:b w:val="false"/>
          <w:i w:val="false"/>
          <w:color w:val="000000"/>
          <w:sz w:val="28"/>
        </w:rPr>
        <w:t>бекiтуге</w:t>
      </w:r>
      <w:r>
        <w:rPr>
          <w:rFonts w:ascii="Times New Roman"/>
          <w:b w:val="false"/>
          <w:i w:val="false"/>
          <w:color w:val="000000"/>
          <w:sz w:val="28"/>
        </w:rPr>
        <w:t xml:space="preserve">; </w:t>
      </w:r>
    </w:p>
    <w:bookmarkEnd w:id="31"/>
    <w:bookmarkStart w:name="z78" w:id="32"/>
    <w:p>
      <w:pPr>
        <w:spacing w:after="0"/>
        <w:ind w:left="0"/>
        <w:jc w:val="both"/>
      </w:pPr>
      <w:r>
        <w:rPr>
          <w:rFonts w:ascii="Times New Roman"/>
          <w:b w:val="false"/>
          <w:i w:val="false"/>
          <w:color w:val="000000"/>
          <w:sz w:val="28"/>
        </w:rPr>
        <w:t>
      3) уәкілетті органға тиiстi </w:t>
      </w:r>
      <w:r>
        <w:rPr>
          <w:rFonts w:ascii="Times New Roman"/>
          <w:b w:val="false"/>
          <w:i w:val="false"/>
          <w:color w:val="000000"/>
          <w:sz w:val="28"/>
        </w:rPr>
        <w:t>есептi</w:t>
      </w:r>
      <w:r>
        <w:rPr>
          <w:rFonts w:ascii="Times New Roman"/>
          <w:b w:val="false"/>
          <w:i w:val="false"/>
          <w:color w:val="000000"/>
          <w:sz w:val="28"/>
        </w:rPr>
        <w:t xml:space="preserve"> ол белгілеген мерзiмде табыс ете отырып, мемлекеттiк кәсiпорынның қаржы-шаруашылық қызметiнiң жоспарлы көрсеткiштерiнiң орындалуын бақылауға және талдауға; </w:t>
      </w:r>
      <w:r>
        <w:rPr>
          <w:rFonts w:ascii="Times New Roman"/>
          <w:b w:val="false"/>
          <w:i w:val="false"/>
          <w:color w:val="000000"/>
          <w:sz w:val="28"/>
        </w:rPr>
        <w:t>V032250</w:t>
      </w:r>
    </w:p>
    <w:bookmarkEnd w:id="32"/>
    <w:bookmarkStart w:name="z79" w:id="33"/>
    <w:p>
      <w:pPr>
        <w:spacing w:after="0"/>
        <w:ind w:left="0"/>
        <w:jc w:val="both"/>
      </w:pPr>
      <w:r>
        <w:rPr>
          <w:rFonts w:ascii="Times New Roman"/>
          <w:b w:val="false"/>
          <w:i w:val="false"/>
          <w:color w:val="000000"/>
          <w:sz w:val="28"/>
        </w:rPr>
        <w:t>
      4) Қазақстан Республикасының Президентi қызметке </w:t>
      </w:r>
      <w:r>
        <w:rPr>
          <w:rFonts w:ascii="Times New Roman"/>
          <w:b w:val="false"/>
          <w:i w:val="false"/>
          <w:color w:val="000000"/>
          <w:sz w:val="28"/>
        </w:rPr>
        <w:t>тағайындайтын</w:t>
      </w:r>
      <w:r>
        <w:rPr>
          <w:rFonts w:ascii="Times New Roman"/>
          <w:b w:val="false"/>
          <w:i w:val="false"/>
          <w:color w:val="000000"/>
          <w:sz w:val="28"/>
        </w:rPr>
        <w:t xml:space="preserve"> және қызметтен босататын жекелеген мемлекеттiк бiлiм беру кәсiпорындарының бiрiншi басшыларын қоспағанда, Қазақстан Республикасының Yкiметi </w:t>
      </w:r>
      <w:r>
        <w:rPr>
          <w:rFonts w:ascii="Times New Roman"/>
          <w:b w:val="false"/>
          <w:i w:val="false"/>
          <w:color w:val="000000"/>
          <w:sz w:val="28"/>
        </w:rPr>
        <w:t>белгiлейтiн</w:t>
      </w:r>
      <w:r>
        <w:rPr>
          <w:rFonts w:ascii="Times New Roman"/>
          <w:b w:val="false"/>
          <w:i w:val="false"/>
          <w:color w:val="000000"/>
          <w:sz w:val="28"/>
        </w:rPr>
        <w:t xml:space="preserve"> тәртiппен басшыны тағайындауға және оны аттестаттаудан өткiзуге; </w:t>
      </w:r>
    </w:p>
    <w:bookmarkEnd w:id="33"/>
    <w:bookmarkStart w:name="z80" w:id="34"/>
    <w:p>
      <w:pPr>
        <w:spacing w:after="0"/>
        <w:ind w:left="0"/>
        <w:jc w:val="both"/>
      </w:pPr>
      <w:r>
        <w:rPr>
          <w:rFonts w:ascii="Times New Roman"/>
          <w:b w:val="false"/>
          <w:i w:val="false"/>
          <w:color w:val="000000"/>
          <w:sz w:val="28"/>
        </w:rPr>
        <w:t xml:space="preserve">
      5) мемлекеттiк кәсiпорын мүлкiнiң мақсатқа сай пайдаланылуын және сақталуын бақылауды жүзеге асыруға; </w:t>
      </w:r>
    </w:p>
    <w:bookmarkEnd w:id="34"/>
    <w:bookmarkStart w:name="z81" w:id="35"/>
    <w:p>
      <w:pPr>
        <w:spacing w:after="0"/>
        <w:ind w:left="0"/>
        <w:jc w:val="both"/>
      </w:pPr>
      <w:r>
        <w:rPr>
          <w:rFonts w:ascii="Times New Roman"/>
          <w:b w:val="false"/>
          <w:i w:val="false"/>
          <w:color w:val="000000"/>
          <w:sz w:val="28"/>
        </w:rPr>
        <w:t xml:space="preserve">
      6) осы Заңмен және Қазақстан Республикасының өзге де нормативтiк құқықтық актiлерімен өзінің құзыретiне жатқызылған басқа да мәселелер бойынша шешiмдер қабылдауға өкілеттіктері болады. </w:t>
      </w:r>
    </w:p>
    <w:bookmarkEnd w:id="35"/>
    <w:bookmarkStart w:name="z82" w:id="36"/>
    <w:p>
      <w:pPr>
        <w:spacing w:after="0"/>
        <w:ind w:left="0"/>
        <w:jc w:val="both"/>
      </w:pPr>
      <w:r>
        <w:rPr>
          <w:rFonts w:ascii="Times New Roman"/>
          <w:b w:val="false"/>
          <w:i w:val="false"/>
          <w:color w:val="000000"/>
          <w:sz w:val="28"/>
        </w:rPr>
        <w:t xml:space="preserve">
      2. Заңды тұлға ретiнде кәсiпорынның органы мемлекеттiк басқару органына есеп беретiн кәсiпорынның басшысы болып табылады. </w:t>
      </w:r>
    </w:p>
    <w:bookmarkEnd w:id="36"/>
    <w:bookmarkStart w:name="z83" w:id="37"/>
    <w:p>
      <w:pPr>
        <w:spacing w:after="0"/>
        <w:ind w:left="0"/>
        <w:jc w:val="both"/>
      </w:pPr>
      <w:r>
        <w:rPr>
          <w:rFonts w:ascii="Times New Roman"/>
          <w:b w:val="false"/>
          <w:i w:val="false"/>
          <w:color w:val="000000"/>
          <w:sz w:val="28"/>
        </w:rPr>
        <w:t>
      3. Мемлекеттік басқару органы кәсіпорынның басшысымен қатынасты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еңбек шартын жасасу арқылы ресімдейді. </w:t>
      </w:r>
      <w:r>
        <w:br/>
      </w:r>
      <w:r>
        <w:rPr>
          <w:rFonts w:ascii="Times New Roman"/>
          <w:b w:val="false"/>
          <w:i w:val="false"/>
          <w:color w:val="000000"/>
          <w:sz w:val="28"/>
        </w:rPr>
        <w:t xml:space="preserve">
      Еңбек шартында, Қазақстан Республикасының еңбек заңнамасында белгіленген талаптардан басқа, кәсіпорын басшысының таза табыстың белгіленген бөлігін бюджетке уақтылы аудармағаны және қаржы-шаруашылық есептілігі туралы мәліметтерді уақтылы табыс етпегені үшін жауапкершілігі айқындалады. </w:t>
      </w:r>
    </w:p>
    <w:bookmarkEnd w:id="37"/>
    <w:bookmarkStart w:name="z84" w:id="38"/>
    <w:p>
      <w:pPr>
        <w:spacing w:after="0"/>
        <w:ind w:left="0"/>
        <w:jc w:val="both"/>
      </w:pPr>
      <w:r>
        <w:rPr>
          <w:rFonts w:ascii="Times New Roman"/>
          <w:b w:val="false"/>
          <w:i w:val="false"/>
          <w:color w:val="000000"/>
          <w:sz w:val="28"/>
        </w:rPr>
        <w:t xml:space="preserve">
      4. Кәсiпорын басшысы меншiк иесiнiң (уәкiлеттi органның) және мемлекеттiк басқару органының алдында кәсiпорындағы iстiң жай- күйі үшін тiкелей жауапты болады.  </w:t>
      </w:r>
    </w:p>
    <w:bookmarkEnd w:id="38"/>
    <w:bookmarkStart w:name="z85" w:id="39"/>
    <w:p>
      <w:pPr>
        <w:spacing w:after="0"/>
        <w:ind w:left="0"/>
        <w:jc w:val="both"/>
      </w:pPr>
      <w:r>
        <w:rPr>
          <w:rFonts w:ascii="Times New Roman"/>
          <w:b w:val="false"/>
          <w:i w:val="false"/>
          <w:color w:val="000000"/>
          <w:sz w:val="28"/>
        </w:rPr>
        <w:t xml:space="preserve">
      5. Кәсiпорын басшысы жеке дара басшылық жасау принциптерi бойынша iс-қимыл жасайды және кәсiпорынның барлық мәселелерiн осы Заң мен кәсiпорын жарғысы белгiлеген құзыретiне сәйкес дербес шешедi. </w:t>
      </w:r>
    </w:p>
    <w:bookmarkEnd w:id="39"/>
    <w:bookmarkStart w:name="z86" w:id="40"/>
    <w:p>
      <w:pPr>
        <w:spacing w:after="0"/>
        <w:ind w:left="0"/>
        <w:jc w:val="both"/>
      </w:pPr>
      <w:r>
        <w:rPr>
          <w:rFonts w:ascii="Times New Roman"/>
          <w:b w:val="false"/>
          <w:i w:val="false"/>
          <w:color w:val="000000"/>
          <w:sz w:val="28"/>
        </w:rPr>
        <w:t xml:space="preserve">
      6. Басшы кәсiпорын атынан сенiмхатсыз iс-қимыл жасайды, барлық органдарда кәсiпорынның мүддесiн бiлдiредi, осы Заңмен белгiленген шектерде кәсiпорынның мүлкiне өкiмдiк етедi, шарттар жасайды, сенiмхат бередi, банкiлiк есеп-шоттарын ашады және өзге де мәмiлелер жасайды, барлық қызметкерлер үшiн мiндеттi бұйрықтар шығарады және нұсқаулар бередi. </w:t>
      </w:r>
    </w:p>
    <w:bookmarkEnd w:id="40"/>
    <w:bookmarkStart w:name="z87" w:id="41"/>
    <w:p>
      <w:pPr>
        <w:spacing w:after="0"/>
        <w:ind w:left="0"/>
        <w:jc w:val="both"/>
      </w:pPr>
      <w:r>
        <w:rPr>
          <w:rFonts w:ascii="Times New Roman"/>
          <w:b w:val="false"/>
          <w:i w:val="false"/>
          <w:color w:val="000000"/>
          <w:sz w:val="28"/>
        </w:rPr>
        <w:t xml:space="preserve">
      7. Басшы өз құзыретi шегiнде және еңбек заңдарына сәйкес қызметкерді кәсіпорынға жұмысқа қабылдайды және онымен еңбек шартын бұзады, көтермелеу шараларын қолданады және оларды жазаға тартады. </w:t>
      </w:r>
      <w:r>
        <w:br/>
      </w:r>
      <w:r>
        <w:rPr>
          <w:rFonts w:ascii="Times New Roman"/>
          <w:b w:val="false"/>
          <w:i w:val="false"/>
          <w:color w:val="000000"/>
          <w:sz w:val="28"/>
        </w:rPr>
        <w:t xml:space="preserve">
      Басшының ұсынысы бойынша мемлекеттiк басқару органы лауазымға тағайындайтын немесе лауазымнан босататын кәсiпорын қызметкерлерiнiң номенклатурасы кәсiпорынның жарғысында белгiленедi. </w:t>
      </w:r>
    </w:p>
    <w:bookmarkEnd w:id="41"/>
    <w:bookmarkStart w:name="z88" w:id="42"/>
    <w:p>
      <w:pPr>
        <w:spacing w:after="0"/>
        <w:ind w:left="0"/>
        <w:jc w:val="both"/>
      </w:pPr>
      <w:r>
        <w:rPr>
          <w:rFonts w:ascii="Times New Roman"/>
          <w:b w:val="false"/>
          <w:i w:val="false"/>
          <w:color w:val="000000"/>
          <w:sz w:val="28"/>
        </w:rPr>
        <w:t xml:space="preserve">
      8. Басшының орынбасарларын кәсiпорын басшының ұсынысы бойынша мемлекеттiк басқару органы қызметке тағайындайды және қызметтен босатады. </w:t>
      </w:r>
      <w:r>
        <w:br/>
      </w:r>
      <w:r>
        <w:rPr>
          <w:rFonts w:ascii="Times New Roman"/>
          <w:b w:val="false"/>
          <w:i w:val="false"/>
          <w:color w:val="000000"/>
          <w:sz w:val="28"/>
        </w:rPr>
        <w:t xml:space="preserve">
      Басшының орынбасарларының және кәсiпорынның басқа да басшы қызметкерлерiнiң құзыретiн басшы белгiлейдi. </w:t>
      </w:r>
      <w:r>
        <w:br/>
      </w:r>
      <w:r>
        <w:rPr>
          <w:rFonts w:ascii="Times New Roman"/>
          <w:b w:val="false"/>
          <w:i w:val="false"/>
          <w:color w:val="000000"/>
          <w:sz w:val="28"/>
        </w:rPr>
        <w:t xml:space="preserve">
      Басшының орынбасарлары өздерiнiң құзыретi шегiнде кәсiпорынның атынан iс-қимыл жасайды, оны мемлекеттiк органдарға және басқа кәсiпорындарға танытып бiлдiредi, шаруашылық операцияларын және сенiмхатсыз шарттар жасап, сондай-ақ кәсiпорын қызметкерiне сенiмхат бере алады.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2002.05.21 </w:t>
      </w:r>
      <w:r>
        <w:rPr>
          <w:rFonts w:ascii="Times New Roman"/>
          <w:b w:val="false"/>
          <w:i w:val="false"/>
          <w:color w:val="000000"/>
          <w:sz w:val="28"/>
        </w:rPr>
        <w:t>N 323</w:t>
      </w:r>
      <w:r>
        <w:rPr>
          <w:rFonts w:ascii="Times New Roman"/>
          <w:b w:val="false"/>
          <w:i w:val="false"/>
          <w:color w:val="ff0000"/>
          <w:sz w:val="28"/>
        </w:rPr>
        <w:t xml:space="preserve">, 2004.06.11 </w:t>
      </w:r>
      <w:r>
        <w:rPr>
          <w:rFonts w:ascii="Times New Roman"/>
          <w:b w:val="false"/>
          <w:i w:val="false"/>
          <w:color w:val="000000"/>
          <w:sz w:val="28"/>
        </w:rPr>
        <w:t>N 561</w:t>
      </w:r>
      <w:r>
        <w:rPr>
          <w:rFonts w:ascii="Times New Roman"/>
          <w:b w:val="false"/>
          <w:i w:val="false"/>
          <w:color w:val="ff0000"/>
          <w:sz w:val="28"/>
        </w:rPr>
        <w:t xml:space="preserve">, 2006.07.04 </w:t>
      </w:r>
      <w:r>
        <w:rPr>
          <w:rFonts w:ascii="Times New Roman"/>
          <w:b w:val="false"/>
          <w:i w:val="false"/>
          <w:color w:val="000000"/>
          <w:sz w:val="28"/>
        </w:rPr>
        <w:t>N 150</w:t>
      </w:r>
      <w:r>
        <w:rPr>
          <w:rFonts w:ascii="Times New Roman"/>
          <w:b w:val="false"/>
          <w:i w:val="false"/>
          <w:color w:val="ff0000"/>
          <w:sz w:val="28"/>
        </w:rPr>
        <w:t xml:space="preserve">, 2007.05.15 </w:t>
      </w:r>
      <w:r>
        <w:rPr>
          <w:rFonts w:ascii="Times New Roman"/>
          <w:b w:val="false"/>
          <w:i w:val="false"/>
          <w:color w:val="000000"/>
          <w:sz w:val="28"/>
        </w:rPr>
        <w:t>N 253</w:t>
      </w:r>
      <w:r>
        <w:rPr>
          <w:rFonts w:ascii="Times New Roman"/>
          <w:b w:val="false"/>
          <w:i w:val="false"/>
          <w:color w:val="ff0000"/>
          <w:sz w:val="28"/>
        </w:rPr>
        <w:t xml:space="preserve"> Заңдарымен. </w:t>
      </w:r>
    </w:p>
    <w:bookmarkEnd w:id="42"/>
    <w:bookmarkStart w:name="z11" w:id="43"/>
    <w:p>
      <w:pPr>
        <w:spacing w:after="0"/>
        <w:ind w:left="0"/>
        <w:jc w:val="both"/>
      </w:pPr>
      <w:r>
        <w:rPr>
          <w:rFonts w:ascii="Times New Roman"/>
          <w:b w:val="false"/>
          <w:i w:val="false"/>
          <w:color w:val="000000"/>
          <w:sz w:val="28"/>
        </w:rPr>
        <w:t>
      </w:t>
      </w:r>
      <w:r>
        <w:rPr>
          <w:rFonts w:ascii="Times New Roman"/>
          <w:b/>
          <w:i w:val="false"/>
          <w:color w:val="000000"/>
          <w:sz w:val="28"/>
        </w:rPr>
        <w:t xml:space="preserve">10-бап. Мемлекеттiк кәсiпорынның мүлкi </w:t>
      </w:r>
    </w:p>
    <w:bookmarkEnd w:id="43"/>
    <w:p>
      <w:pPr>
        <w:spacing w:after="0"/>
        <w:ind w:left="0"/>
        <w:jc w:val="both"/>
      </w:pPr>
      <w:r>
        <w:rPr>
          <w:rFonts w:ascii="Times New Roman"/>
          <w:b w:val="false"/>
          <w:i w:val="false"/>
          <w:color w:val="000000"/>
          <w:sz w:val="28"/>
        </w:rPr>
        <w:t xml:space="preserve">      1. Кәсiпорынның мүлкiн құны кәсiпорынның дербес балансында көрсетiлетiн кәсiпорынның барлық активтерi құрайды. </w:t>
      </w:r>
    </w:p>
    <w:bookmarkStart w:name="z89" w:id="44"/>
    <w:p>
      <w:pPr>
        <w:spacing w:after="0"/>
        <w:ind w:left="0"/>
        <w:jc w:val="both"/>
      </w:pPr>
      <w:r>
        <w:rPr>
          <w:rFonts w:ascii="Times New Roman"/>
          <w:b w:val="false"/>
          <w:i w:val="false"/>
          <w:color w:val="000000"/>
          <w:sz w:val="28"/>
        </w:rPr>
        <w:t xml:space="preserve">
      2. Мемлекеттiк кәсiпорынның мүлкi бөлiнбейдi және оны салымдар (үлестер, пайлар) бойынша, соның iшiнде кәсiпорын қызметкерлерiнiң арасында бөлуге болмайды. </w:t>
      </w:r>
    </w:p>
    <w:bookmarkEnd w:id="44"/>
    <w:bookmarkStart w:name="z90" w:id="45"/>
    <w:p>
      <w:pPr>
        <w:spacing w:after="0"/>
        <w:ind w:left="0"/>
        <w:jc w:val="both"/>
      </w:pPr>
      <w:r>
        <w:rPr>
          <w:rFonts w:ascii="Times New Roman"/>
          <w:b w:val="false"/>
          <w:i w:val="false"/>
          <w:color w:val="000000"/>
          <w:sz w:val="28"/>
        </w:rPr>
        <w:t xml:space="preserve">
      3. Мемлекеттiк кәсiпорынның мүлкi: </w:t>
      </w:r>
      <w:r>
        <w:br/>
      </w:r>
      <w:r>
        <w:rPr>
          <w:rFonts w:ascii="Times New Roman"/>
          <w:b w:val="false"/>
          <w:i w:val="false"/>
          <w:color w:val="000000"/>
          <w:sz w:val="28"/>
        </w:rPr>
        <w:t xml:space="preserve">
      1) оған меншiк иесi берген мүлiктiң; </w:t>
      </w:r>
    </w:p>
    <w:bookmarkEnd w:id="45"/>
    <w:bookmarkStart w:name="z91" w:id="46"/>
    <w:p>
      <w:pPr>
        <w:spacing w:after="0"/>
        <w:ind w:left="0"/>
        <w:jc w:val="both"/>
      </w:pPr>
      <w:r>
        <w:rPr>
          <w:rFonts w:ascii="Times New Roman"/>
          <w:b w:val="false"/>
          <w:i w:val="false"/>
          <w:color w:val="000000"/>
          <w:sz w:val="28"/>
        </w:rPr>
        <w:t xml:space="preserve">
      2) өз қызметiнiң нәтижесiнде сатып алынған мүлiктiң (ақшалай табыстарды қосқанда); </w:t>
      </w:r>
    </w:p>
    <w:bookmarkEnd w:id="46"/>
    <w:bookmarkStart w:name="z92" w:id="47"/>
    <w:p>
      <w:pPr>
        <w:spacing w:after="0"/>
        <w:ind w:left="0"/>
        <w:jc w:val="both"/>
      </w:pPr>
      <w:r>
        <w:rPr>
          <w:rFonts w:ascii="Times New Roman"/>
          <w:b w:val="false"/>
          <w:i w:val="false"/>
          <w:color w:val="000000"/>
          <w:sz w:val="28"/>
        </w:rPr>
        <w:t xml:space="preserve">
      3) заңдармен тыйым салынбаған өзге де қаражат негiздерiнiң есебiнен қалыптастырылады. </w:t>
      </w:r>
    </w:p>
    <w:bookmarkEnd w:id="47"/>
    <w:bookmarkStart w:name="z93" w:id="48"/>
    <w:p>
      <w:pPr>
        <w:spacing w:after="0"/>
        <w:ind w:left="0"/>
        <w:jc w:val="both"/>
      </w:pPr>
      <w:r>
        <w:rPr>
          <w:rFonts w:ascii="Times New Roman"/>
          <w:b w:val="false"/>
          <w:i w:val="false"/>
          <w:color w:val="000000"/>
          <w:sz w:val="28"/>
        </w:rPr>
        <w:t xml:space="preserve">
      4. Мемлекеттiк кәсiпорындардың негiзгi құралдарға жататын, шаруашылық жүргiзу немесе жедел басқару құқығында бекiтiлген мүлiкке, сондай-ақ оларға тиесiлi акцияларға қатысты сатуға және сыйға беру мәмiлелерiн жасасуға құқығы жоқ. </w:t>
      </w:r>
    </w:p>
    <w:bookmarkEnd w:id="48"/>
    <w:bookmarkStart w:name="z94" w:id="49"/>
    <w:p>
      <w:pPr>
        <w:spacing w:after="0"/>
        <w:ind w:left="0"/>
        <w:jc w:val="both"/>
      </w:pPr>
      <w:r>
        <w:rPr>
          <w:rFonts w:ascii="Times New Roman"/>
          <w:b w:val="false"/>
          <w:i w:val="false"/>
          <w:color w:val="000000"/>
          <w:sz w:val="28"/>
        </w:rPr>
        <w:t xml:space="preserve">
      5. Шаруашылық жүргiзу немесе жедел басқару құқығындағы мүлiктi алып қою туралы шешiмде уәкiлеттi орган мемлекеттiк кәсiпорынға кейіннен мүлiктi баланстан шығара отырып, оны өзге тұлғаға бергенге дейін ұстаудың және сақталуын қамтамасыз етудің мерзімдерiн белгiлеуге құқылы.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өзгертулер енгізілді - ҚР 2002.05.21 </w:t>
      </w:r>
      <w:r>
        <w:rPr>
          <w:rFonts w:ascii="Times New Roman"/>
          <w:b w:val="false"/>
          <w:i w:val="false"/>
          <w:color w:val="000000"/>
          <w:sz w:val="28"/>
        </w:rPr>
        <w:t>N 323</w:t>
      </w:r>
      <w:r>
        <w:rPr>
          <w:rFonts w:ascii="Times New Roman"/>
          <w:b w:val="false"/>
          <w:i w:val="false"/>
          <w:color w:val="ff0000"/>
          <w:sz w:val="28"/>
        </w:rPr>
        <w:t xml:space="preserve">, 2007.02.28 </w:t>
      </w:r>
      <w:r>
        <w:rPr>
          <w:rFonts w:ascii="Times New Roman"/>
          <w:b w:val="false"/>
          <w:i w:val="false"/>
          <w:color w:val="000000"/>
          <w:sz w:val="28"/>
        </w:rPr>
        <w:t>N 235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p>
    <w:bookmarkEnd w:id="49"/>
    <w:bookmarkStart w:name="z12" w:id="50"/>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Мемлекеттiк меншiк түрi не ведомстволық </w:t>
      </w:r>
      <w:r>
        <w:br/>
      </w:r>
      <w:r>
        <w:rPr>
          <w:rFonts w:ascii="Times New Roman"/>
          <w:b w:val="false"/>
          <w:i w:val="false"/>
          <w:color w:val="000000"/>
          <w:sz w:val="28"/>
        </w:rPr>
        <w:t>
</w:t>
      </w:r>
      <w:r>
        <w:rPr>
          <w:rFonts w:ascii="Times New Roman"/>
          <w:b/>
          <w:i w:val="false"/>
          <w:color w:val="000000"/>
          <w:sz w:val="28"/>
        </w:rPr>
        <w:t xml:space="preserve">              бағыныстылығы ауысқан кезде кәсiпорынның </w:t>
      </w:r>
      <w:r>
        <w:br/>
      </w:r>
      <w:r>
        <w:rPr>
          <w:rFonts w:ascii="Times New Roman"/>
          <w:b w:val="false"/>
          <w:i w:val="false"/>
          <w:color w:val="000000"/>
          <w:sz w:val="28"/>
        </w:rPr>
        <w:t>
</w:t>
      </w:r>
      <w:r>
        <w:rPr>
          <w:rFonts w:ascii="Times New Roman"/>
          <w:b/>
          <w:i w:val="false"/>
          <w:color w:val="000000"/>
          <w:sz w:val="28"/>
        </w:rPr>
        <w:t xml:space="preserve">              мүлiктiк құқықтарының сақтаулы </w:t>
      </w:r>
    </w:p>
    <w:bookmarkEnd w:id="50"/>
    <w:p>
      <w:pPr>
        <w:spacing w:after="0"/>
        <w:ind w:left="0"/>
        <w:jc w:val="both"/>
      </w:pPr>
      <w:r>
        <w:rPr>
          <w:rFonts w:ascii="Times New Roman"/>
          <w:b w:val="false"/>
          <w:i w:val="false"/>
          <w:color w:val="000000"/>
          <w:sz w:val="28"/>
        </w:rPr>
        <w:t>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мемлекеттiк кәсiпорынды республикалық иелiктен коммуналдық иелiкке бергенде немесе керiсiнше iстегенде, не мемлекеттiк басқарудың бiр органының бағынысынан басқа бiр органның бағынысына берген кезде ондай кәсiпорын өзiне тиiстi мүлiкке шаруашылық жүргiзу құқығын (жедел басқару құқығын) сақтап қалады. </w:t>
      </w:r>
    </w:p>
    <w:bookmarkStart w:name="z13" w:id="51"/>
    <w:p>
      <w:pPr>
        <w:spacing w:after="0"/>
        <w:ind w:left="0"/>
        <w:jc w:val="both"/>
      </w:pPr>
      <w:r>
        <w:rPr>
          <w:rFonts w:ascii="Times New Roman"/>
          <w:b w:val="false"/>
          <w:i w:val="false"/>
          <w:color w:val="000000"/>
          <w:sz w:val="28"/>
        </w:rPr>
        <w:t>
      </w:t>
      </w:r>
      <w:r>
        <w:rPr>
          <w:rFonts w:ascii="Times New Roman"/>
          <w:b/>
          <w:i w:val="false"/>
          <w:color w:val="000000"/>
          <w:sz w:val="28"/>
        </w:rPr>
        <w:t xml:space="preserve">12-бап. Мүлiктiк кешен ретiндегi мемлекеттiк кәсiпорын </w:t>
      </w:r>
    </w:p>
    <w:bookmarkEnd w:id="51"/>
    <w:p>
      <w:pPr>
        <w:spacing w:after="0"/>
        <w:ind w:left="0"/>
        <w:jc w:val="both"/>
      </w:pPr>
      <w:r>
        <w:rPr>
          <w:rFonts w:ascii="Times New Roman"/>
          <w:b w:val="false"/>
          <w:i w:val="false"/>
          <w:color w:val="000000"/>
          <w:sz w:val="28"/>
        </w:rPr>
        <w:t xml:space="preserve">      1. Мемлекеттiк кәсiпорын тұтас алғанда мүлiк кешенi ретiнде жылжымайтын мүлiк болып танылады және мемлекеттiк меншiк құқығының объектiсi болып табылады. </w:t>
      </w:r>
    </w:p>
    <w:bookmarkStart w:name="z95" w:id="52"/>
    <w:p>
      <w:pPr>
        <w:spacing w:after="0"/>
        <w:ind w:left="0"/>
        <w:jc w:val="both"/>
      </w:pPr>
      <w:r>
        <w:rPr>
          <w:rFonts w:ascii="Times New Roman"/>
          <w:b w:val="false"/>
          <w:i w:val="false"/>
          <w:color w:val="000000"/>
          <w:sz w:val="28"/>
        </w:rPr>
        <w:t xml:space="preserve">
      2. Мүлiктiк меншiк ретiнде кәсiпорынның құрамына оның қызмет етуiне арналған мүлiктiң барлық түрлерi, оның iшiнде үйлер, ғимараттар, жабдықтар, құрал-саймандар, шикiзат, өнiмдер, жер учаскесiне құқығы, талап ету құқықтары, борыштар, сондай-ақ оның қызметiн дараландыратын белгiлерге құқықтар (фирмалық атауы, тауар белгiлерi) және басқа да айрықша құқықтар енедi. </w:t>
      </w:r>
    </w:p>
    <w:bookmarkEnd w:id="52"/>
    <w:bookmarkStart w:name="z96" w:id="53"/>
    <w:p>
      <w:pPr>
        <w:spacing w:after="0"/>
        <w:ind w:left="0"/>
        <w:jc w:val="both"/>
      </w:pPr>
      <w:r>
        <w:rPr>
          <w:rFonts w:ascii="Times New Roman"/>
          <w:b w:val="false"/>
          <w:i w:val="false"/>
          <w:color w:val="000000"/>
          <w:sz w:val="28"/>
        </w:rPr>
        <w:t xml:space="preserve">
      3. Республикалық мемлекеттiк кәсiпорын жөнiнде ол бiртұтас мүлiктiк кешен ретiнде болғанда мәмiлелер (кепiлге беру, жалдау және басқалары) жасауы - Қазақстан Республикасы Үкiметiнiң шешiмi бойынша, ал коммуналдық кәсiпорын жөнiнде - жергiлiктi атқарушы органның шешiмi бойынша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ҚР 2002.05.21 </w:t>
      </w:r>
      <w:r>
        <w:rPr>
          <w:rFonts w:ascii="Times New Roman"/>
          <w:b w:val="false"/>
          <w:i w:val="false"/>
          <w:color w:val="000000"/>
          <w:sz w:val="28"/>
        </w:rPr>
        <w:t>N 323</w:t>
      </w:r>
      <w:r>
        <w:rPr>
          <w:rFonts w:ascii="Times New Roman"/>
          <w:b w:val="false"/>
          <w:i w:val="false"/>
          <w:color w:val="ff0000"/>
          <w:sz w:val="28"/>
        </w:rPr>
        <w:t xml:space="preserve"> Заңымен.</w:t>
      </w:r>
    </w:p>
    <w:bookmarkEnd w:id="53"/>
    <w:bookmarkStart w:name="z14" w:id="54"/>
    <w:p>
      <w:pPr>
        <w:spacing w:after="0"/>
        <w:ind w:left="0"/>
        <w:jc w:val="both"/>
      </w:pPr>
      <w:r>
        <w:rPr>
          <w:rFonts w:ascii="Times New Roman"/>
          <w:b w:val="false"/>
          <w:i w:val="false"/>
          <w:color w:val="000000"/>
          <w:sz w:val="28"/>
        </w:rPr>
        <w:t>
      </w:t>
      </w:r>
      <w:r>
        <w:rPr>
          <w:rFonts w:ascii="Times New Roman"/>
          <w:b/>
          <w:i w:val="false"/>
          <w:color w:val="000000"/>
          <w:sz w:val="28"/>
        </w:rPr>
        <w:t xml:space="preserve">13-бап. Мемлекеттiң тапсырысы </w:t>
      </w:r>
    </w:p>
    <w:bookmarkEnd w:id="54"/>
    <w:p>
      <w:pPr>
        <w:spacing w:after="0"/>
        <w:ind w:left="0"/>
        <w:jc w:val="both"/>
      </w:pPr>
      <w:r>
        <w:rPr>
          <w:rFonts w:ascii="Times New Roman"/>
          <w:b w:val="false"/>
          <w:i w:val="false"/>
          <w:color w:val="000000"/>
          <w:sz w:val="28"/>
        </w:rPr>
        <w:t xml:space="preserve">      1. Мемлекеттiк кәсiпорын үшiн мемлекеттiң тапсырысын орындау мiндеттi болып табылады. </w:t>
      </w:r>
      <w:r>
        <w:br/>
      </w:r>
      <w:r>
        <w:rPr>
          <w:rFonts w:ascii="Times New Roman"/>
          <w:b w:val="false"/>
          <w:i w:val="false"/>
          <w:color w:val="000000"/>
          <w:sz w:val="28"/>
        </w:rPr>
        <w:t xml:space="preserve">
      Егер бұл шарттар мемлекеттiң тапсырысында көзделген болса, кәсiпорынның тауарларды (жұмыстар атқаруды, қызметтер көрсетудi) сатып алушы немесе сатушы ретiнде шарттар жасаудан бас тартуға құқығы жоқ. </w:t>
      </w:r>
    </w:p>
    <w:bookmarkStart w:name="z97" w:id="55"/>
    <w:p>
      <w:pPr>
        <w:spacing w:after="0"/>
        <w:ind w:left="0"/>
        <w:jc w:val="both"/>
      </w:pPr>
      <w:r>
        <w:rPr>
          <w:rFonts w:ascii="Times New Roman"/>
          <w:b w:val="false"/>
          <w:i w:val="false"/>
          <w:color w:val="000000"/>
          <w:sz w:val="28"/>
        </w:rPr>
        <w:t xml:space="preserve">
      2. Мемлекеттiң тапсырысы, Қазақстан Республикасының Үкіметі айқындайтын ұсыну нысандары мен түрлер бойынша медициналық көмек көрсететін денсаулық сақтау ұйымдарын қоспағанда, кәсiпорынға мемлекеттiк басқару органы арқылы жеткiзiледi. </w:t>
      </w:r>
    </w:p>
    <w:bookmarkEnd w:id="55"/>
    <w:bookmarkStart w:name="z98" w:id="56"/>
    <w:p>
      <w:pPr>
        <w:spacing w:after="0"/>
        <w:ind w:left="0"/>
        <w:jc w:val="both"/>
      </w:pPr>
      <w:r>
        <w:rPr>
          <w:rFonts w:ascii="Times New Roman"/>
          <w:b w:val="false"/>
          <w:i w:val="false"/>
          <w:color w:val="000000"/>
          <w:sz w:val="28"/>
        </w:rPr>
        <w:t xml:space="preserve">
      3. Мемлекеттiң тапсырысында қамтылмаған өнiмдердi (жұмыстар атқаруды, қызметтер көрсетудi) кәсiпорын өз бетiмен сатады. </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2002.05.21. </w:t>
      </w:r>
      <w:r>
        <w:rPr>
          <w:rFonts w:ascii="Times New Roman"/>
          <w:b w:val="false"/>
          <w:i w:val="false"/>
          <w:color w:val="000000"/>
          <w:sz w:val="28"/>
        </w:rPr>
        <w:t>N 323</w:t>
      </w:r>
      <w:r>
        <w:rPr>
          <w:rFonts w:ascii="Times New Roman"/>
          <w:b w:val="false"/>
          <w:i w:val="false"/>
          <w:color w:val="ff0000"/>
          <w:sz w:val="28"/>
        </w:rPr>
        <w:t xml:space="preserve">, 2009.12.02 </w:t>
      </w:r>
      <w:r>
        <w:rPr>
          <w:rFonts w:ascii="Times New Roman"/>
          <w:b w:val="false"/>
          <w:i w:val="false"/>
          <w:color w:val="000000"/>
          <w:sz w:val="28"/>
        </w:rPr>
        <w:t>N 212-IV</w:t>
      </w:r>
      <w:r>
        <w:rPr>
          <w:rFonts w:ascii="Times New Roman"/>
          <w:b w:val="false"/>
          <w:i w:val="false"/>
          <w:color w:val="ff0000"/>
          <w:sz w:val="28"/>
        </w:rPr>
        <w:t xml:space="preserve"> (2009.12.05 бастап қолданысқа енгізіледі) </w:t>
      </w:r>
      <w:r>
        <w:rPr>
          <w:rFonts w:ascii="Times New Roman"/>
          <w:b w:val="false"/>
          <w:i w:val="false"/>
          <w:color w:val="ff0000"/>
          <w:sz w:val="28"/>
        </w:rPr>
        <w:t>Заңдарымен.</w:t>
      </w:r>
    </w:p>
    <w:bookmarkEnd w:id="56"/>
    <w:bookmarkStart w:name="z15" w:id="57"/>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Заңсыз келген табыстарды кәсiпорыннан алып қою </w:t>
      </w:r>
    </w:p>
    <w:bookmarkEnd w:id="57"/>
    <w:p>
      <w:pPr>
        <w:spacing w:after="0"/>
        <w:ind w:left="0"/>
        <w:jc w:val="both"/>
      </w:pPr>
      <w:r>
        <w:rPr>
          <w:rFonts w:ascii="Times New Roman"/>
          <w:b w:val="false"/>
          <w:i w:val="false"/>
          <w:color w:val="000000"/>
          <w:sz w:val="28"/>
        </w:rPr>
        <w:t xml:space="preserve">      Заңдарда тыйым салынған, оның жарғысында көзделмеген, қызметтi жүзеге асырудан кәсiпорынға түскен табыс, сондай-ақ сатылатын тауарлардың (жұмыстар атқарудың, қызметтер көрсетудiң) бағасын көтеру нәтижесiнде түскен табыс Қазақстан Республикасының заңдарында белгіленген тәртiппен республикалық немесе жергiлiктi бюджетке алып қойылады. </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2002.05.21 </w:t>
      </w:r>
      <w:r>
        <w:rPr>
          <w:rFonts w:ascii="Times New Roman"/>
          <w:b w:val="false"/>
          <w:i w:val="false"/>
          <w:color w:val="000000"/>
          <w:sz w:val="28"/>
        </w:rPr>
        <w:t>N 323</w:t>
      </w:r>
      <w:r>
        <w:rPr>
          <w:rFonts w:ascii="Times New Roman"/>
          <w:b w:val="false"/>
          <w:i w:val="false"/>
          <w:color w:val="ff0000"/>
          <w:sz w:val="28"/>
        </w:rPr>
        <w:t xml:space="preserve"> Заңымен.</w:t>
      </w:r>
    </w:p>
    <w:bookmarkStart w:name="z16" w:id="5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Мемлекеттiк органдардың заңсыз iс-әрекеттерiне </w:t>
      </w:r>
      <w:r>
        <w:br/>
      </w:r>
      <w:r>
        <w:rPr>
          <w:rFonts w:ascii="Times New Roman"/>
          <w:b w:val="false"/>
          <w:i w:val="false"/>
          <w:color w:val="000000"/>
          <w:sz w:val="28"/>
        </w:rPr>
        <w:t>
</w:t>
      </w:r>
      <w:r>
        <w:rPr>
          <w:rFonts w:ascii="Times New Roman"/>
          <w:b/>
          <w:i w:val="false"/>
          <w:color w:val="000000"/>
          <w:sz w:val="28"/>
        </w:rPr>
        <w:t xml:space="preserve">              кәсiпорынның шағым жасауы </w:t>
      </w:r>
    </w:p>
    <w:bookmarkEnd w:id="58"/>
    <w:p>
      <w:pPr>
        <w:spacing w:after="0"/>
        <w:ind w:left="0"/>
        <w:jc w:val="both"/>
      </w:pPr>
      <w:r>
        <w:rPr>
          <w:rFonts w:ascii="Times New Roman"/>
          <w:b w:val="false"/>
          <w:i w:val="false"/>
          <w:color w:val="000000"/>
          <w:sz w:val="28"/>
        </w:rPr>
        <w:t>      Кәсiпорын мемлекеттiк органдардың заңсыз iс-әрекеттерiне, оған қоса ол уәкiлдi органның кәсiпорын пайдасын алып қоюға, мүлiктi қайта бөлуге, мемлекеттiң тапсырысын беруге, кәсiпорын шығаратын тауарларға (жұмыстар атқаруға, қызметтер көрсетуге) баға қоюға байланысты жасаған, сондай-ақ кәсiпорынның құқығы бұзылатын басқадай iс-әрекеттерiне </w:t>
      </w:r>
      <w:r>
        <w:rPr>
          <w:rFonts w:ascii="Times New Roman"/>
          <w:b w:val="false"/>
          <w:i w:val="false"/>
          <w:color w:val="000000"/>
          <w:sz w:val="28"/>
        </w:rPr>
        <w:t>белгiленген</w:t>
      </w:r>
      <w:r>
        <w:rPr>
          <w:rFonts w:ascii="Times New Roman"/>
          <w:b w:val="false"/>
          <w:i w:val="false"/>
          <w:color w:val="000000"/>
          <w:sz w:val="28"/>
        </w:rPr>
        <w:t xml:space="preserve"> тәртiп бойынша сотқа шағым жасауға құқылы. </w:t>
      </w:r>
    </w:p>
    <w:bookmarkStart w:name="z17" w:id="59"/>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Мемлекеттiк кәсiпорынды қайта ұйымдастыру </w:t>
      </w:r>
      <w:r>
        <w:br/>
      </w:r>
      <w:r>
        <w:rPr>
          <w:rFonts w:ascii="Times New Roman"/>
          <w:b w:val="false"/>
          <w:i w:val="false"/>
          <w:color w:val="000000"/>
          <w:sz w:val="28"/>
        </w:rPr>
        <w:t>
</w:t>
      </w:r>
      <w:r>
        <w:rPr>
          <w:rFonts w:ascii="Times New Roman"/>
          <w:b/>
          <w:i w:val="false"/>
          <w:color w:val="000000"/>
          <w:sz w:val="28"/>
        </w:rPr>
        <w:t xml:space="preserve">              және тарату </w:t>
      </w:r>
    </w:p>
    <w:bookmarkEnd w:id="59"/>
    <w:p>
      <w:pPr>
        <w:spacing w:after="0"/>
        <w:ind w:left="0"/>
        <w:jc w:val="both"/>
      </w:pPr>
      <w:r>
        <w:rPr>
          <w:rFonts w:ascii="Times New Roman"/>
          <w:b w:val="false"/>
          <w:i w:val="false"/>
          <w:color w:val="000000"/>
          <w:sz w:val="28"/>
        </w:rPr>
        <w:t>      1. Республикалық мемлекеттiк кәсiпорын Қазақстан Республикасы Үкiметiнiң шешiмiмен, ал коммуналдық кәсiпорын - жергiлiктi атқарушы органның шешiмiмен қайта ұйымдастырылады және таратылады.</w:t>
      </w:r>
      <w:r>
        <w:br/>
      </w:r>
      <w:r>
        <w:rPr>
          <w:rFonts w:ascii="Times New Roman"/>
          <w:b w:val="false"/>
          <w:i w:val="false"/>
          <w:color w:val="000000"/>
          <w:sz w:val="28"/>
        </w:rPr>
        <w:t>
      Кәсiпорын </w:t>
      </w:r>
      <w:r>
        <w:rPr>
          <w:rFonts w:ascii="Times New Roman"/>
          <w:b w:val="false"/>
          <w:i w:val="false"/>
          <w:color w:val="000000"/>
          <w:sz w:val="28"/>
        </w:rPr>
        <w:t>азаматтық заңдарда</w:t>
      </w:r>
      <w:r>
        <w:rPr>
          <w:rFonts w:ascii="Times New Roman"/>
          <w:b w:val="false"/>
          <w:i w:val="false"/>
          <w:color w:val="000000"/>
          <w:sz w:val="28"/>
        </w:rPr>
        <w:t xml:space="preserve"> көзделген басқа негiздемелер бойынша да таратылуы мүмкiн. </w:t>
      </w:r>
      <w:r>
        <w:br/>
      </w:r>
      <w:r>
        <w:rPr>
          <w:rFonts w:ascii="Times New Roman"/>
          <w:b w:val="false"/>
          <w:i w:val="false"/>
          <w:color w:val="000000"/>
          <w:sz w:val="28"/>
        </w:rPr>
        <w:t xml:space="preserve">
      Кәсiпорынды қайта ұйымдастыру және таратуды, егер Қазақстан Республикасының заң актiлерiнде өзгеше белгiленбесе, уәкiлеттi органның келiсiмi бойынша мемлекеттік басқару органы жүзеге асырады. </w:t>
      </w:r>
    </w:p>
    <w:bookmarkStart w:name="z99" w:id="60"/>
    <w:p>
      <w:pPr>
        <w:spacing w:after="0"/>
        <w:ind w:left="0"/>
        <w:jc w:val="both"/>
      </w:pPr>
      <w:r>
        <w:rPr>
          <w:rFonts w:ascii="Times New Roman"/>
          <w:b w:val="false"/>
          <w:i w:val="false"/>
          <w:color w:val="000000"/>
          <w:sz w:val="28"/>
        </w:rPr>
        <w:t xml:space="preserve">
      2. Таратылған кәсiпорынның кредит берушiлердiң талаптары қанағаттандырылғаннан кейiн қалған мүлкiн уәкiлдi орган қайта бөледi. </w:t>
      </w:r>
      <w:r>
        <w:br/>
      </w:r>
      <w:r>
        <w:rPr>
          <w:rFonts w:ascii="Times New Roman"/>
          <w:b w:val="false"/>
          <w:i w:val="false"/>
          <w:color w:val="000000"/>
          <w:sz w:val="28"/>
        </w:rPr>
        <w:t xml:space="preserve">
      Таратылған кәсiпорынның ақшасы осы кәсiпорынның кредит берушiлердiң талаптары қанағаттандырылғаннан кейiн қалатын мүлкiн сату нәтижесiнде түскен ақша қаражатымен қоса тиiстi бюджеттiң табысына есептеледi.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1997.07.11 </w:t>
      </w:r>
      <w:r>
        <w:rPr>
          <w:rFonts w:ascii="Times New Roman"/>
          <w:b w:val="false"/>
          <w:i w:val="false"/>
          <w:color w:val="000000"/>
          <w:sz w:val="28"/>
        </w:rPr>
        <w:t>N 154</w:t>
      </w:r>
      <w:r>
        <w:rPr>
          <w:rFonts w:ascii="Times New Roman"/>
          <w:b w:val="false"/>
          <w:i w:val="false"/>
          <w:color w:val="ff0000"/>
          <w:sz w:val="28"/>
        </w:rPr>
        <w:t xml:space="preserve">, 2002.05.21 </w:t>
      </w:r>
      <w:r>
        <w:rPr>
          <w:rFonts w:ascii="Times New Roman"/>
          <w:b w:val="false"/>
          <w:i w:val="false"/>
          <w:color w:val="000000"/>
          <w:sz w:val="28"/>
        </w:rPr>
        <w:t>N 323</w:t>
      </w:r>
      <w:r>
        <w:rPr>
          <w:rFonts w:ascii="Times New Roman"/>
          <w:b w:val="false"/>
          <w:i w:val="false"/>
          <w:color w:val="ff0000"/>
          <w:sz w:val="28"/>
        </w:rPr>
        <w:t xml:space="preserve"> Заңдарымен.</w:t>
      </w:r>
    </w:p>
    <w:bookmarkEnd w:id="60"/>
    <w:bookmarkStart w:name="z18" w:id="61"/>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Мемлекеттiк кәсiпорынды жекешелендiру </w:t>
      </w:r>
    </w:p>
    <w:bookmarkEnd w:id="61"/>
    <w:p>
      <w:pPr>
        <w:spacing w:after="0"/>
        <w:ind w:left="0"/>
        <w:jc w:val="both"/>
      </w:pPr>
      <w:r>
        <w:rPr>
          <w:rFonts w:ascii="Times New Roman"/>
          <w:b w:val="false"/>
          <w:i w:val="false"/>
          <w:color w:val="000000"/>
          <w:sz w:val="28"/>
        </w:rPr>
        <w:t>      Мемлекеттiк кәсiпорын жекешелендiру туралы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жекешелендiрiледi.</w:t>
      </w:r>
    </w:p>
    <w:bookmarkStart w:name="z19" w:id="62"/>
    <w:p>
      <w:pPr>
        <w:spacing w:after="0"/>
        <w:ind w:left="0"/>
        <w:jc w:val="left"/>
      </w:pPr>
      <w:r>
        <w:rPr>
          <w:rFonts w:ascii="Times New Roman"/>
          <w:b/>
          <w:i w:val="false"/>
          <w:color w:val="000000"/>
        </w:rPr>
        <w:t xml:space="preserve"> 
2-Тарау. Шаруашылық жүргiзу құқығындағы кәсiпорын </w:t>
      </w:r>
    </w:p>
    <w:bookmarkEnd w:id="62"/>
    <w:bookmarkStart w:name="z20" w:id="63"/>
    <w:p>
      <w:pPr>
        <w:spacing w:after="0"/>
        <w:ind w:left="0"/>
        <w:jc w:val="both"/>
      </w:pPr>
      <w:r>
        <w:rPr>
          <w:rFonts w:ascii="Times New Roman"/>
          <w:b w:val="false"/>
          <w:i w:val="false"/>
          <w:color w:val="000000"/>
          <w:sz w:val="28"/>
        </w:rPr>
        <w:t>
      </w:t>
      </w:r>
      <w:r>
        <w:rPr>
          <w:rFonts w:ascii="Times New Roman"/>
          <w:b/>
          <w:i w:val="false"/>
          <w:color w:val="000000"/>
          <w:sz w:val="28"/>
        </w:rPr>
        <w:t xml:space="preserve">18-бап. Шаруашылық жүргiзу құқығындағы кәсiпорынның </w:t>
      </w:r>
      <w:r>
        <w:br/>
      </w:r>
      <w:r>
        <w:rPr>
          <w:rFonts w:ascii="Times New Roman"/>
          <w:b w:val="false"/>
          <w:i w:val="false"/>
          <w:color w:val="000000"/>
          <w:sz w:val="28"/>
        </w:rPr>
        <w:t>
               </w:t>
      </w:r>
      <w:r>
        <w:rPr>
          <w:rFonts w:ascii="Times New Roman"/>
          <w:b/>
          <w:i w:val="false"/>
          <w:color w:val="000000"/>
          <w:sz w:val="28"/>
        </w:rPr>
        <w:t xml:space="preserve">мiндет-мақсаты </w:t>
      </w:r>
    </w:p>
    <w:bookmarkEnd w:id="63"/>
    <w:p>
      <w:pPr>
        <w:spacing w:after="0"/>
        <w:ind w:left="0"/>
        <w:jc w:val="both"/>
      </w:pPr>
      <w:r>
        <w:rPr>
          <w:rFonts w:ascii="Times New Roman"/>
          <w:b w:val="false"/>
          <w:i w:val="false"/>
          <w:color w:val="000000"/>
          <w:sz w:val="28"/>
        </w:rPr>
        <w:t xml:space="preserve">      Шаруашылық жүргiзу құқығындағы мемлекеттiк кәсiпорын мынадай қызметтер аясында құрылуы (бұрын құрылғандарды iс-әрекет жасауы) мүмкiн: </w:t>
      </w:r>
    </w:p>
    <w:bookmarkStart w:name="z100" w:id="64"/>
    <w:p>
      <w:pPr>
        <w:spacing w:after="0"/>
        <w:ind w:left="0"/>
        <w:jc w:val="both"/>
      </w:pPr>
      <w:r>
        <w:rPr>
          <w:rFonts w:ascii="Times New Roman"/>
          <w:b w:val="false"/>
          <w:i w:val="false"/>
          <w:color w:val="000000"/>
          <w:sz w:val="28"/>
        </w:rPr>
        <w:t xml:space="preserve">
      1) қару-жарақты және оның оқ-дәрiсiн, қорғаныс құралдарын, әскеритехникасын, қосалқы бөлшектердi, санатталатын элементтер мен оның приборларын әзiрлеу, өндiру, жөндеу және сату; босатылған әскери-техникалық құралдарды қайта өңдеу және жою (құрту, ұқсату, көму); </w:t>
      </w:r>
    </w:p>
    <w:bookmarkEnd w:id="64"/>
    <w:bookmarkStart w:name="z101" w:id="65"/>
    <w:p>
      <w:pPr>
        <w:spacing w:after="0"/>
        <w:ind w:left="0"/>
        <w:jc w:val="both"/>
      </w:pPr>
      <w:r>
        <w:rPr>
          <w:rFonts w:ascii="Times New Roman"/>
          <w:b w:val="false"/>
          <w:i w:val="false"/>
          <w:color w:val="000000"/>
          <w:sz w:val="28"/>
        </w:rPr>
        <w:t xml:space="preserve">
      2) уранды және басқа бөлшектенетiн материалдарды, сондай-ақ одан жасалатын бұйымдарды алу, өндiру, тасымалдау, қайта өңдеу, көму және сату; арнаулы қорғаныс құралдарын қолданбай-ақ пайдалануға болатын нормадан асатын мөлшерде радиоактивтi заттары бар өнiм шығару және сату; </w:t>
      </w:r>
    </w:p>
    <w:bookmarkEnd w:id="65"/>
    <w:bookmarkStart w:name="z102" w:id="66"/>
    <w:p>
      <w:pPr>
        <w:spacing w:after="0"/>
        <w:ind w:left="0"/>
        <w:jc w:val="both"/>
      </w:pPr>
      <w:r>
        <w:rPr>
          <w:rFonts w:ascii="Times New Roman"/>
          <w:b w:val="false"/>
          <w:i w:val="false"/>
          <w:color w:val="000000"/>
          <w:sz w:val="28"/>
        </w:rPr>
        <w:t xml:space="preserve">
      3) дәрi-дәрмектер, дәрiлiк заттар мен емдеу препараттарын, медициналық жабдықтар мен құрал-сайман жасау және сату; </w:t>
      </w:r>
      <w:r>
        <w:br/>
      </w:r>
      <w:r>
        <w:rPr>
          <w:rFonts w:ascii="Times New Roman"/>
          <w:b w:val="false"/>
          <w:i w:val="false"/>
          <w:color w:val="000000"/>
          <w:sz w:val="28"/>
        </w:rPr>
        <w:t xml:space="preserve">
      4) </w:t>
      </w:r>
      <w:r>
        <w:rPr>
          <w:rFonts w:ascii="Times New Roman"/>
          <w:b w:val="false"/>
          <w:i w:val="false"/>
          <w:color w:val="ff0000"/>
          <w:sz w:val="28"/>
        </w:rPr>
        <w:t xml:space="preserve">(алып тасталды - ҚР 2001.05.04 </w:t>
      </w:r>
      <w:r>
        <w:rPr>
          <w:rFonts w:ascii="Times New Roman"/>
          <w:b w:val="false"/>
          <w:i w:val="false"/>
          <w:color w:val="000000"/>
          <w:sz w:val="28"/>
        </w:rPr>
        <w:t>N 185</w:t>
      </w:r>
      <w:r>
        <w:rPr>
          <w:rFonts w:ascii="Times New Roman"/>
          <w:b w:val="false"/>
          <w:i w:val="false"/>
          <w:color w:val="ff0000"/>
          <w:sz w:val="28"/>
        </w:rPr>
        <w:t xml:space="preserve"> Заңымен</w:t>
      </w:r>
      <w:r>
        <w:rPr>
          <w:rFonts w:ascii="Times New Roman"/>
          <w:b w:val="false"/>
          <w:i w:val="false"/>
          <w:color w:val="ff0000"/>
          <w:sz w:val="28"/>
        </w:rPr>
        <w:t xml:space="preserve">). </w:t>
      </w:r>
    </w:p>
    <w:bookmarkEnd w:id="66"/>
    <w:bookmarkStart w:name="z103" w:id="67"/>
    <w:p>
      <w:pPr>
        <w:spacing w:after="0"/>
        <w:ind w:left="0"/>
        <w:jc w:val="both"/>
      </w:pPr>
      <w:r>
        <w:rPr>
          <w:rFonts w:ascii="Times New Roman"/>
          <w:b w:val="false"/>
          <w:i w:val="false"/>
          <w:color w:val="000000"/>
          <w:sz w:val="28"/>
        </w:rPr>
        <w:t xml:space="preserve">
      5) энергиямен, жылумен, сумен жабдықтау, желiлiк көлiк, байланыс, коммуникация, коммуналдық және тұрғын үй шаруашылығы саласында, республикалық және жергiлiктi инфрақұрылымда тiршiлiкте қамтамасыз ететiн басқа жүйелерде өзiнiң табиғи монополия жағдай мен әлеуметтiк экономикалық маңыздылығы жағынан тiкелей мемлекеттiк басқаруын қажет ететiн шаруашылық қызметiн жүзеге асыру; </w:t>
      </w:r>
    </w:p>
    <w:bookmarkEnd w:id="67"/>
    <w:bookmarkStart w:name="z104" w:id="68"/>
    <w:p>
      <w:pPr>
        <w:spacing w:after="0"/>
        <w:ind w:left="0"/>
        <w:jc w:val="both"/>
      </w:pPr>
      <w:r>
        <w:rPr>
          <w:rFonts w:ascii="Times New Roman"/>
          <w:b w:val="false"/>
          <w:i w:val="false"/>
          <w:color w:val="000000"/>
          <w:sz w:val="28"/>
        </w:rPr>
        <w:t xml:space="preserve">
      6) Қазақстан Республикасы Ұлттық Банкiнiң өзiне жүктелген мiндеттерiн жүзеге асыруына жәрдемдесетiн және (немесе) қаржы рыногы инфрақұрылымының бiр бөлігі болып табылатын; </w:t>
      </w:r>
    </w:p>
    <w:bookmarkEnd w:id="68"/>
    <w:bookmarkStart w:name="z105" w:id="69"/>
    <w:p>
      <w:pPr>
        <w:spacing w:after="0"/>
        <w:ind w:left="0"/>
        <w:jc w:val="both"/>
      </w:pPr>
      <w:r>
        <w:rPr>
          <w:rFonts w:ascii="Times New Roman"/>
          <w:b w:val="false"/>
          <w:i w:val="false"/>
          <w:color w:val="000000"/>
          <w:sz w:val="28"/>
        </w:rPr>
        <w:t>
      7) </w:t>
      </w:r>
      <w:r>
        <w:rPr>
          <w:rFonts w:ascii="Times New Roman"/>
          <w:b w:val="false"/>
          <w:i w:val="false"/>
          <w:color w:val="000000"/>
          <w:sz w:val="28"/>
        </w:rPr>
        <w:t>заңдарда</w:t>
      </w:r>
      <w:r>
        <w:rPr>
          <w:rFonts w:ascii="Times New Roman"/>
          <w:b w:val="false"/>
          <w:i w:val="false"/>
          <w:color w:val="000000"/>
          <w:sz w:val="28"/>
        </w:rPr>
        <w:t xml:space="preserve"> қаржыландырудың арнайы тәртібі </w:t>
      </w:r>
      <w:r>
        <w:rPr>
          <w:rFonts w:ascii="Times New Roman"/>
          <w:b w:val="false"/>
          <w:i w:val="false"/>
          <w:color w:val="000000"/>
          <w:sz w:val="28"/>
        </w:rPr>
        <w:t>белгіленген</w:t>
      </w:r>
      <w:r>
        <w:rPr>
          <w:rFonts w:ascii="Times New Roman"/>
          <w:b w:val="false"/>
          <w:i w:val="false"/>
          <w:color w:val="000000"/>
          <w:sz w:val="28"/>
        </w:rPr>
        <w:t xml:space="preserve"> мемлекеттік автомобиль жолдарының және басқа инфрақұрылым объектілерінің желісін ұстау мен дамыту; </w:t>
      </w:r>
    </w:p>
    <w:bookmarkEnd w:id="69"/>
    <w:bookmarkStart w:name="z106" w:id="70"/>
    <w:p>
      <w:pPr>
        <w:spacing w:after="0"/>
        <w:ind w:left="0"/>
        <w:jc w:val="both"/>
      </w:pPr>
      <w:r>
        <w:rPr>
          <w:rFonts w:ascii="Times New Roman"/>
          <w:b w:val="false"/>
          <w:i w:val="false"/>
          <w:color w:val="000000"/>
          <w:sz w:val="28"/>
        </w:rPr>
        <w:t xml:space="preserve">
      8) почта байланысы мен телекоммуникация, жалпыреспубликалық және халықаралық байланыс желілерін пайдалану; </w:t>
      </w:r>
    </w:p>
    <w:bookmarkEnd w:id="70"/>
    <w:bookmarkStart w:name="z107" w:id="71"/>
    <w:p>
      <w:pPr>
        <w:spacing w:after="0"/>
        <w:ind w:left="0"/>
        <w:jc w:val="both"/>
      </w:pPr>
      <w:r>
        <w:rPr>
          <w:rFonts w:ascii="Times New Roman"/>
          <w:b w:val="false"/>
          <w:i w:val="false"/>
          <w:color w:val="000000"/>
          <w:sz w:val="28"/>
        </w:rPr>
        <w:t xml:space="preserve">
      9) денсаулық сақтау, ветеринария, табиғатты қорғау, білім беру, әлеуметтік қорғау, ғылым, мәдениет, туризм және спорт саласындағы өндірістік-шаруашылық қызметті жүзеге асыру; </w:t>
      </w:r>
    </w:p>
    <w:bookmarkEnd w:id="71"/>
    <w:bookmarkStart w:name="z108" w:id="72"/>
    <w:p>
      <w:pPr>
        <w:spacing w:after="0"/>
        <w:ind w:left="0"/>
        <w:jc w:val="both"/>
      </w:pPr>
      <w:r>
        <w:rPr>
          <w:rFonts w:ascii="Times New Roman"/>
          <w:b w:val="false"/>
          <w:i w:val="false"/>
          <w:color w:val="000000"/>
          <w:sz w:val="28"/>
        </w:rPr>
        <w:t xml:space="preserve">
      10) бұқаралық ақпарат құралдары, баспа және полиграфия қызметі саласындағы өндірістік-шаруашылық қызметті жүзеге асыру; </w:t>
      </w:r>
    </w:p>
    <w:bookmarkEnd w:id="72"/>
    <w:bookmarkStart w:name="z109" w:id="73"/>
    <w:p>
      <w:pPr>
        <w:spacing w:after="0"/>
        <w:ind w:left="0"/>
        <w:jc w:val="both"/>
      </w:pPr>
      <w:r>
        <w:rPr>
          <w:rFonts w:ascii="Times New Roman"/>
          <w:b w:val="false"/>
          <w:i w:val="false"/>
          <w:color w:val="000000"/>
          <w:sz w:val="28"/>
        </w:rPr>
        <w:t xml:space="preserve">
      11) қылмыстық-атқару жүйесі саласындағы өндірістік қызметті жүзеге асыру; </w:t>
      </w:r>
    </w:p>
    <w:bookmarkEnd w:id="73"/>
    <w:bookmarkStart w:name="z110" w:id="74"/>
    <w:p>
      <w:pPr>
        <w:spacing w:after="0"/>
        <w:ind w:left="0"/>
        <w:jc w:val="both"/>
      </w:pPr>
      <w:r>
        <w:rPr>
          <w:rFonts w:ascii="Times New Roman"/>
          <w:b w:val="false"/>
          <w:i w:val="false"/>
          <w:color w:val="000000"/>
          <w:sz w:val="28"/>
        </w:rPr>
        <w:t xml:space="preserve">
      12) жер кадастрларын, Қазақстан Pecпубликасының нормативтік құқықтық актiлерiнiң мемлекеттiк тiзiлiмiн жүргізуді қамтамасыз ететін қызметті жүзеге асыру; </w:t>
      </w:r>
    </w:p>
    <w:bookmarkEnd w:id="74"/>
    <w:bookmarkStart w:name="z111" w:id="75"/>
    <w:p>
      <w:pPr>
        <w:spacing w:after="0"/>
        <w:ind w:left="0"/>
        <w:jc w:val="both"/>
      </w:pPr>
      <w:r>
        <w:rPr>
          <w:rFonts w:ascii="Times New Roman"/>
          <w:b w:val="false"/>
          <w:i w:val="false"/>
          <w:color w:val="000000"/>
          <w:sz w:val="28"/>
        </w:rPr>
        <w:t xml:space="preserve">
      13) Қазақстан Республикасының мемлекеттiк материалдық резервiн қалыптастыру және сақтау саласында шаруашылық қызметтi жүзеге асыру; </w:t>
      </w:r>
    </w:p>
    <w:bookmarkEnd w:id="75"/>
    <w:bookmarkStart w:name="z156" w:id="76"/>
    <w:p>
      <w:pPr>
        <w:spacing w:after="0"/>
        <w:ind w:left="0"/>
        <w:jc w:val="both"/>
      </w:pPr>
      <w:r>
        <w:rPr>
          <w:rFonts w:ascii="Times New Roman"/>
          <w:b w:val="false"/>
          <w:i w:val="false"/>
          <w:color w:val="000000"/>
          <w:sz w:val="28"/>
        </w:rPr>
        <w:t xml:space="preserve">
      14) ерекше қорғалатын табиғи аумақтарды, бірегей және сирек кездесетін ландшафтарды, тарихи-мәдени мұра объектілерін қорғау және пайдалану саласында шаруашылық қызметті жүзеге асыру. </w:t>
      </w:r>
      <w:r>
        <w:br/>
      </w:r>
      <w:r>
        <w:rPr>
          <w:rFonts w:ascii="Times New Roman"/>
          <w:b w:val="false"/>
          <w:i w:val="false"/>
          <w:color w:val="000000"/>
          <w:sz w:val="28"/>
        </w:rPr>
        <w:t xml:space="preserve">
      Мемлекеттiк органдардың қызметтiк ғимараттарын пайдалануды, оларға көлiк қызметiн көрсетудi және оларды жабдықтау функцияларын орындауды жүзеге асыру мақсатында шаруашылық жүргiзу құқығындағы мемлекеттiк кәсiпорындар құруға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1999.11.04 </w:t>
      </w:r>
      <w:r>
        <w:rPr>
          <w:rFonts w:ascii="Times New Roman"/>
          <w:b w:val="false"/>
          <w:i w:val="false"/>
          <w:color w:val="000000"/>
          <w:sz w:val="28"/>
        </w:rPr>
        <w:t>N 472</w:t>
      </w:r>
      <w:r>
        <w:rPr>
          <w:rFonts w:ascii="Times New Roman"/>
          <w:b w:val="false"/>
          <w:i w:val="false"/>
          <w:color w:val="ff0000"/>
          <w:sz w:val="28"/>
        </w:rPr>
        <w:t xml:space="preserve">, 2001.05.04 </w:t>
      </w:r>
      <w:r>
        <w:rPr>
          <w:rFonts w:ascii="Times New Roman"/>
          <w:b w:val="false"/>
          <w:i w:val="false"/>
          <w:color w:val="000000"/>
          <w:sz w:val="28"/>
        </w:rPr>
        <w:t>N 185</w:t>
      </w:r>
      <w:r>
        <w:rPr>
          <w:rFonts w:ascii="Times New Roman"/>
          <w:b w:val="false"/>
          <w:i w:val="false"/>
          <w:color w:val="ff0000"/>
          <w:sz w:val="28"/>
        </w:rPr>
        <w:t xml:space="preserve">, 2003.06.03 </w:t>
      </w:r>
      <w:r>
        <w:rPr>
          <w:rFonts w:ascii="Times New Roman"/>
          <w:b w:val="false"/>
          <w:i w:val="false"/>
          <w:color w:val="000000"/>
          <w:sz w:val="28"/>
        </w:rPr>
        <w:t>N 431</w:t>
      </w:r>
      <w:r>
        <w:rPr>
          <w:rFonts w:ascii="Times New Roman"/>
          <w:b w:val="false"/>
          <w:i w:val="false"/>
          <w:color w:val="ff0000"/>
          <w:sz w:val="28"/>
        </w:rPr>
        <w:t xml:space="preserve">, 2004.06.11 </w:t>
      </w:r>
      <w:r>
        <w:rPr>
          <w:rFonts w:ascii="Times New Roman"/>
          <w:b w:val="false"/>
          <w:i w:val="false"/>
          <w:color w:val="000000"/>
          <w:sz w:val="28"/>
        </w:rPr>
        <w:t>N 561</w:t>
      </w:r>
      <w:r>
        <w:rPr>
          <w:rFonts w:ascii="Times New Roman"/>
          <w:b w:val="false"/>
          <w:i w:val="false"/>
          <w:color w:val="ff0000"/>
          <w:sz w:val="28"/>
        </w:rPr>
        <w:t xml:space="preserve">, 2007.07.26 </w:t>
      </w:r>
      <w:r>
        <w:rPr>
          <w:rFonts w:ascii="Times New Roman"/>
          <w:b w:val="false"/>
          <w:i w:val="false"/>
          <w:color w:val="000000"/>
          <w:sz w:val="28"/>
        </w:rPr>
        <w:t>N 311</w:t>
      </w:r>
      <w:r>
        <w:rPr>
          <w:rFonts w:ascii="Times New Roman"/>
          <w:b w:val="false"/>
          <w:i w:val="false"/>
          <w:color w:val="ff0000"/>
          <w:sz w:val="28"/>
        </w:rPr>
        <w:t xml:space="preserve">, 2009.07.10 </w:t>
      </w:r>
      <w:r>
        <w:rPr>
          <w:rFonts w:ascii="Times New Roman"/>
          <w:b w:val="false"/>
          <w:i w:val="false"/>
          <w:color w:val="000000"/>
          <w:sz w:val="28"/>
        </w:rPr>
        <w:t>N 180-IV</w:t>
      </w:r>
      <w:r>
        <w:rPr>
          <w:rFonts w:ascii="Times New Roman"/>
          <w:b w:val="false"/>
          <w:i w:val="false"/>
          <w:color w:val="ff0000"/>
          <w:sz w:val="28"/>
        </w:rPr>
        <w:t xml:space="preserve">, 2009.07.24 </w:t>
      </w:r>
      <w:r>
        <w:rPr>
          <w:rFonts w:ascii="Times New Roman"/>
          <w:b w:val="false"/>
          <w:i w:val="false"/>
          <w:color w:val="000000"/>
          <w:sz w:val="28"/>
        </w:rPr>
        <w:t>N 190-IV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p>
    <w:bookmarkEnd w:id="76"/>
    <w:bookmarkStart w:name="z21" w:id="77"/>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Шаруашылық жүргiзу құқығындағы кәсiпорынның </w:t>
      </w:r>
      <w:r>
        <w:br/>
      </w:r>
      <w:r>
        <w:rPr>
          <w:rFonts w:ascii="Times New Roman"/>
          <w:b w:val="false"/>
          <w:i w:val="false"/>
          <w:color w:val="000000"/>
          <w:sz w:val="28"/>
        </w:rPr>
        <w:t>
</w:t>
      </w:r>
      <w:r>
        <w:rPr>
          <w:rFonts w:ascii="Times New Roman"/>
          <w:b/>
          <w:i w:val="false"/>
          <w:color w:val="000000"/>
          <w:sz w:val="28"/>
        </w:rPr>
        <w:t xml:space="preserve">              мазмұны </w:t>
      </w:r>
    </w:p>
    <w:bookmarkEnd w:id="77"/>
    <w:p>
      <w:pPr>
        <w:spacing w:after="0"/>
        <w:ind w:left="0"/>
        <w:jc w:val="both"/>
      </w:pPr>
      <w:r>
        <w:rPr>
          <w:rFonts w:ascii="Times New Roman"/>
          <w:b w:val="false"/>
          <w:i w:val="false"/>
          <w:color w:val="000000"/>
          <w:sz w:val="28"/>
        </w:rPr>
        <w:t>      Шаруашылық жүргiзу құқығы мүлiктi мемлекеттен меншiк иесi ретiнде алған және осы мүлiктi иелену, пайдалану және оған билiк ету құқықтарын Қазақстан Республикасының </w:t>
      </w:r>
      <w:r>
        <w:rPr>
          <w:rFonts w:ascii="Times New Roman"/>
          <w:b w:val="false"/>
          <w:i w:val="false"/>
          <w:color w:val="000000"/>
          <w:sz w:val="28"/>
        </w:rPr>
        <w:t>Азаматтық кодексiнде</w:t>
      </w:r>
      <w:r>
        <w:rPr>
          <w:rFonts w:ascii="Times New Roman"/>
          <w:b w:val="false"/>
          <w:i w:val="false"/>
          <w:color w:val="000000"/>
          <w:sz w:val="28"/>
        </w:rPr>
        <w:t>, осы Заңда және өзге де заң құжаттарында белгiленген шекте жүзеге асыратын мемлекеттiк кәсiпорынның заттық құқығы болып табылады. </w:t>
      </w:r>
      <w:r>
        <w:rPr>
          <w:rFonts w:ascii="Times New Roman"/>
          <w:b w:val="false"/>
          <w:i w:val="false"/>
          <w:color w:val="000000"/>
          <w:sz w:val="28"/>
        </w:rPr>
        <w:t>P021297</w:t>
      </w:r>
    </w:p>
    <w:bookmarkStart w:name="z22" w:id="78"/>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Шаруашылық жүргiзу құқығының объектiсi </w:t>
      </w:r>
    </w:p>
    <w:bookmarkEnd w:id="78"/>
    <w:p>
      <w:pPr>
        <w:spacing w:after="0"/>
        <w:ind w:left="0"/>
        <w:jc w:val="both"/>
      </w:pPr>
      <w:r>
        <w:rPr>
          <w:rFonts w:ascii="Times New Roman"/>
          <w:b w:val="false"/>
          <w:i w:val="false"/>
          <w:color w:val="000000"/>
          <w:sz w:val="28"/>
        </w:rPr>
        <w:t xml:space="preserve">      1. Егер заңдарда өзгеше көзделмесе, кез келген мүлiк шаруашылық жүргiзу құқығының объектiсi бола алады. </w:t>
      </w:r>
    </w:p>
    <w:bookmarkStart w:name="z112" w:id="79"/>
    <w:p>
      <w:pPr>
        <w:spacing w:after="0"/>
        <w:ind w:left="0"/>
        <w:jc w:val="both"/>
      </w:pPr>
      <w:r>
        <w:rPr>
          <w:rFonts w:ascii="Times New Roman"/>
          <w:b w:val="false"/>
          <w:i w:val="false"/>
          <w:color w:val="000000"/>
          <w:sz w:val="28"/>
        </w:rPr>
        <w:t xml:space="preserve">
      2. Кәсiпорынның қарамағында тек өзiнiң жарғылық мақсаттарында көзделген қызметтi қамтамасыз ету үшiн қажеттi, не осы қызметтiң өнiмi ретiнде алынған мүлiк қана бола алады. </w:t>
      </w:r>
    </w:p>
    <w:bookmarkEnd w:id="79"/>
    <w:bookmarkStart w:name="z23" w:id="80"/>
    <w:p>
      <w:pPr>
        <w:spacing w:after="0"/>
        <w:ind w:left="0"/>
        <w:jc w:val="both"/>
      </w:pPr>
      <w:r>
        <w:rPr>
          <w:rFonts w:ascii="Times New Roman"/>
          <w:b w:val="false"/>
          <w:i w:val="false"/>
          <w:color w:val="000000"/>
          <w:sz w:val="28"/>
        </w:rPr>
        <w:t>
      </w:t>
      </w:r>
      <w:r>
        <w:rPr>
          <w:rFonts w:ascii="Times New Roman"/>
          <w:b/>
          <w:i w:val="false"/>
          <w:color w:val="000000"/>
          <w:sz w:val="28"/>
        </w:rPr>
        <w:t xml:space="preserve">21-бап. Кәсiпорынның жарғылық және резервтiк капиталдары </w:t>
      </w:r>
    </w:p>
    <w:bookmarkEnd w:id="80"/>
    <w:p>
      <w:pPr>
        <w:spacing w:after="0"/>
        <w:ind w:left="0"/>
        <w:jc w:val="both"/>
      </w:pPr>
      <w:r>
        <w:rPr>
          <w:rFonts w:ascii="Times New Roman"/>
          <w:b w:val="false"/>
          <w:i w:val="false"/>
          <w:color w:val="000000"/>
          <w:sz w:val="28"/>
        </w:rPr>
        <w:t xml:space="preserve">      1. Кәсiпорынның жарғылық капиталының мөлшерiн оның құрылтайшысы белгiлейдi, бiрақ оның мөлшерi кәсiпорынға берiлген мүлiктiң жалпы құнынан аспауы керек және кәсiпорынды мемлекеттiк тiркеуден өткiзген күннен бастап белгiленген айлық есептiк көрсеткiштiң 10.000 кем болмайды. </w:t>
      </w:r>
      <w:r>
        <w:br/>
      </w:r>
      <w:r>
        <w:rPr>
          <w:rFonts w:ascii="Times New Roman"/>
          <w:b w:val="false"/>
          <w:i w:val="false"/>
          <w:color w:val="000000"/>
          <w:sz w:val="28"/>
        </w:rPr>
        <w:t xml:space="preserve">
      Жарғылық капиталдың мөлшерi кәсiпорынның жарғысында көрсетiледi. </w:t>
      </w:r>
      <w:r>
        <w:br/>
      </w:r>
      <w:r>
        <w:rPr>
          <w:rFonts w:ascii="Times New Roman"/>
          <w:b w:val="false"/>
          <w:i w:val="false"/>
          <w:color w:val="000000"/>
          <w:sz w:val="28"/>
        </w:rPr>
        <w:t xml:space="preserve">
      Жарғылық капиталды меншiк иесi (құрылтайшы) кәсiпорынды мемлекеттiк тiркеуден өту қарсаңында толық құруға тиiс. </w:t>
      </w:r>
    </w:p>
    <w:bookmarkStart w:name="z113" w:id="81"/>
    <w:p>
      <w:pPr>
        <w:spacing w:after="0"/>
        <w:ind w:left="0"/>
        <w:jc w:val="both"/>
      </w:pPr>
      <w:r>
        <w:rPr>
          <w:rFonts w:ascii="Times New Roman"/>
          <w:b w:val="false"/>
          <w:i w:val="false"/>
          <w:color w:val="000000"/>
          <w:sz w:val="28"/>
        </w:rPr>
        <w:t xml:space="preserve">
      2. Жарғыда көрсетiлгендей кәсiпорын резерв капиталын қалыптастыруға мiндеттi және ол жарғылық капиталдың 10 процентiнен кем болмауы керек және резерв қорының белгiленген дәрежесiне жеткенге дейiн өз билігінде қалған таза кiрiстің кем дегенде 5 процентiн осы мақсатқа жұмсауы керек. </w:t>
      </w:r>
      <w:r>
        <w:br/>
      </w:r>
      <w:r>
        <w:rPr>
          <w:rFonts w:ascii="Times New Roman"/>
          <w:b w:val="false"/>
          <w:i w:val="false"/>
          <w:color w:val="000000"/>
          <w:sz w:val="28"/>
        </w:rPr>
        <w:t xml:space="preserve">
      Резерв капиталының қаржысы тек қана шығынды жабуға, бюджет алдындағы мiндеттемелердi орындауға, мемлекеттiк кредиттердi өтеуге және кәсiпорынның басқадай қаражаты жеткiлiксiз болған жағдайда сыйақы (мүдде) өтем төлеуге жұмсалады. </w:t>
      </w:r>
    </w:p>
    <w:bookmarkEnd w:id="81"/>
    <w:bookmarkStart w:name="z114" w:id="82"/>
    <w:p>
      <w:pPr>
        <w:spacing w:after="0"/>
        <w:ind w:left="0"/>
        <w:jc w:val="both"/>
      </w:pPr>
      <w:r>
        <w:rPr>
          <w:rFonts w:ascii="Times New Roman"/>
          <w:b w:val="false"/>
          <w:i w:val="false"/>
          <w:color w:val="000000"/>
          <w:sz w:val="28"/>
        </w:rPr>
        <w:t xml:space="preserve">
      3. Егер кәсiпкерлiк қызметтiң жекелеген түрлерi туралы заң актiлерiнде жарғылық және резервтiк капиталдардың өзге тәртiптерiн қалыптастыру мен мөлшерлерi белгiленген болса, онда кәсiпорындар оларды осы актiлерде көзделген мөлшерлерде құрады, бiрақ ол осы баптың 1-тармағында көрсетiлгеннен кем болмауы керек. </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1997.06.19 </w:t>
      </w:r>
      <w:r>
        <w:rPr>
          <w:rFonts w:ascii="Times New Roman"/>
          <w:b w:val="false"/>
          <w:i w:val="false"/>
          <w:color w:val="000000"/>
          <w:sz w:val="28"/>
        </w:rPr>
        <w:t>N 132</w:t>
      </w:r>
      <w:r>
        <w:rPr>
          <w:rFonts w:ascii="Times New Roman"/>
          <w:b w:val="false"/>
          <w:i w:val="false"/>
          <w:color w:val="ff0000"/>
          <w:sz w:val="28"/>
        </w:rPr>
        <w:t xml:space="preserve">, 1997.07.11 </w:t>
      </w:r>
      <w:r>
        <w:rPr>
          <w:rFonts w:ascii="Times New Roman"/>
          <w:b w:val="false"/>
          <w:i w:val="false"/>
          <w:color w:val="000000"/>
          <w:sz w:val="28"/>
        </w:rPr>
        <w:t>N 154</w:t>
      </w:r>
      <w:r>
        <w:rPr>
          <w:rFonts w:ascii="Times New Roman"/>
          <w:b w:val="false"/>
          <w:i w:val="false"/>
          <w:color w:val="ff0000"/>
          <w:sz w:val="28"/>
        </w:rPr>
        <w:t xml:space="preserve">, 2002.05.21 </w:t>
      </w:r>
      <w:r>
        <w:rPr>
          <w:rFonts w:ascii="Times New Roman"/>
          <w:b w:val="false"/>
          <w:i w:val="false"/>
          <w:color w:val="000000"/>
          <w:sz w:val="28"/>
        </w:rPr>
        <w:t>N 323</w:t>
      </w:r>
      <w:r>
        <w:rPr>
          <w:rFonts w:ascii="Times New Roman"/>
          <w:b w:val="false"/>
          <w:i w:val="false"/>
          <w:color w:val="ff0000"/>
          <w:sz w:val="28"/>
        </w:rPr>
        <w:t xml:space="preserve">, 2004.06.11 </w:t>
      </w:r>
      <w:r>
        <w:rPr>
          <w:rFonts w:ascii="Times New Roman"/>
          <w:b w:val="false"/>
          <w:i w:val="false"/>
          <w:color w:val="000000"/>
          <w:sz w:val="28"/>
        </w:rPr>
        <w:t>N 561</w:t>
      </w:r>
      <w:r>
        <w:rPr>
          <w:rFonts w:ascii="Times New Roman"/>
          <w:b w:val="false"/>
          <w:i w:val="false"/>
          <w:color w:val="ff0000"/>
          <w:sz w:val="28"/>
        </w:rPr>
        <w:t xml:space="preserve"> Заңымен.</w:t>
      </w:r>
    </w:p>
    <w:bookmarkEnd w:id="82"/>
    <w:bookmarkStart w:name="z24" w:id="83"/>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Шаруашылықты жүргiзу құқығына ие болу </w:t>
      </w:r>
      <w:r>
        <w:br/>
      </w:r>
      <w:r>
        <w:rPr>
          <w:rFonts w:ascii="Times New Roman"/>
          <w:b w:val="false"/>
          <w:i w:val="false"/>
          <w:color w:val="000000"/>
          <w:sz w:val="28"/>
        </w:rPr>
        <w:t>
</w:t>
      </w:r>
      <w:r>
        <w:rPr>
          <w:rFonts w:ascii="Times New Roman"/>
          <w:b/>
          <w:i w:val="false"/>
          <w:color w:val="000000"/>
          <w:sz w:val="28"/>
        </w:rPr>
        <w:t xml:space="preserve">              және тоқтату </w:t>
      </w:r>
    </w:p>
    <w:bookmarkEnd w:id="83"/>
    <w:p>
      <w:pPr>
        <w:spacing w:after="0"/>
        <w:ind w:left="0"/>
        <w:jc w:val="both"/>
      </w:pPr>
      <w:r>
        <w:rPr>
          <w:rFonts w:ascii="Times New Roman"/>
          <w:b w:val="false"/>
          <w:i w:val="false"/>
          <w:color w:val="000000"/>
          <w:sz w:val="28"/>
        </w:rPr>
        <w:t xml:space="preserve">      1. Мүлiктi құрылып қойған мемлекеттiк кәсiпорынға бекiту туралы меншiк иесi (уәкiлдi орган) шешiм қабылдаған мүлiкке қатысты шаруашылық жүргiзу құқығы, егер заңдарда немесе меншiк иесiнiң (уәкiлдiк органның) шешiмiнде өзгеше белгiленбесе, бұл кәсiпорында мүлiктi кәсiпорынның дербес балансына бекiтiп берген сәттен бастап пайда болады. </w:t>
      </w:r>
    </w:p>
    <w:bookmarkStart w:name="z115" w:id="84"/>
    <w:p>
      <w:pPr>
        <w:spacing w:after="0"/>
        <w:ind w:left="0"/>
        <w:jc w:val="both"/>
      </w:pPr>
      <w:r>
        <w:rPr>
          <w:rFonts w:ascii="Times New Roman"/>
          <w:b w:val="false"/>
          <w:i w:val="false"/>
          <w:color w:val="000000"/>
          <w:sz w:val="28"/>
        </w:rPr>
        <w:t>
      2. Шаруашылық жүргiзудегi мүлiктi пайдаланудың жемiсi, өнiмi мен кiрiсi, сондай-ақ кәсiпорын шарттар немесе өзге де негiздер бойынша алған мүлiк меншiк құқығына ие болуға арналған </w:t>
      </w:r>
      <w:r>
        <w:rPr>
          <w:rFonts w:ascii="Times New Roman"/>
          <w:b w:val="false"/>
          <w:i w:val="false"/>
          <w:color w:val="000000"/>
          <w:sz w:val="28"/>
        </w:rPr>
        <w:t>заң актiлерiнде</w:t>
      </w:r>
      <w:r>
        <w:rPr>
          <w:rFonts w:ascii="Times New Roman"/>
          <w:b w:val="false"/>
          <w:i w:val="false"/>
          <w:color w:val="000000"/>
          <w:sz w:val="28"/>
        </w:rPr>
        <w:t xml:space="preserve"> белгiленген тәртiппен кәсiпорынның шаруашылық жүргiзуiне келiп түседi. </w:t>
      </w:r>
    </w:p>
    <w:bookmarkEnd w:id="84"/>
    <w:bookmarkStart w:name="z116" w:id="85"/>
    <w:p>
      <w:pPr>
        <w:spacing w:after="0"/>
        <w:ind w:left="0"/>
        <w:jc w:val="both"/>
      </w:pPr>
      <w:r>
        <w:rPr>
          <w:rFonts w:ascii="Times New Roman"/>
          <w:b w:val="false"/>
          <w:i w:val="false"/>
          <w:color w:val="000000"/>
          <w:sz w:val="28"/>
        </w:rPr>
        <w:t>
      3. Мүлiкке шаруашылық жүргiзу құқығы меншiк құқығын тоқтатуға арналған </w:t>
      </w:r>
      <w:r>
        <w:rPr>
          <w:rFonts w:ascii="Times New Roman"/>
          <w:b w:val="false"/>
          <w:i w:val="false"/>
          <w:color w:val="000000"/>
          <w:sz w:val="28"/>
        </w:rPr>
        <w:t>заңдарда</w:t>
      </w:r>
      <w:r>
        <w:rPr>
          <w:rFonts w:ascii="Times New Roman"/>
          <w:b w:val="false"/>
          <w:i w:val="false"/>
          <w:color w:val="000000"/>
          <w:sz w:val="28"/>
        </w:rPr>
        <w:t xml:space="preserve"> көзделген негiздер мен тәртiп бойынша, сондай-ақ меншiк иесiнiң (уәкiлдi органның) шешiмiмен кәсiпорыннан мүлiк заңды жолмен қайтарып алынған жағдайларда тоқтатылады. </w:t>
      </w:r>
      <w:r>
        <w:br/>
      </w:r>
      <w:r>
        <w:rPr>
          <w:rFonts w:ascii="Times New Roman"/>
          <w:b w:val="false"/>
          <w:i w:val="false"/>
          <w:color w:val="000000"/>
          <w:sz w:val="28"/>
        </w:rPr>
        <w:t xml:space="preserve">
      Заңды жолмен қайтарып алу реттерiне, атап айтқанда: </w:t>
      </w:r>
    </w:p>
    <w:bookmarkEnd w:id="85"/>
    <w:bookmarkStart w:name="z117" w:id="86"/>
    <w:p>
      <w:pPr>
        <w:spacing w:after="0"/>
        <w:ind w:left="0"/>
        <w:jc w:val="both"/>
      </w:pPr>
      <w:r>
        <w:rPr>
          <w:rFonts w:ascii="Times New Roman"/>
          <w:b w:val="false"/>
          <w:i w:val="false"/>
          <w:color w:val="000000"/>
          <w:sz w:val="28"/>
        </w:rPr>
        <w:t>
      1) кәсiпорынның жарғылық қызметiнiң мақсатына сай келмеген мүлiктi қайтарып алу (осы Заңның </w:t>
      </w:r>
      <w:r>
        <w:rPr>
          <w:rFonts w:ascii="Times New Roman"/>
          <w:b w:val="false"/>
          <w:i w:val="false"/>
          <w:color w:val="000000"/>
          <w:sz w:val="28"/>
        </w:rPr>
        <w:t>20-бабының</w:t>
      </w:r>
      <w:r>
        <w:rPr>
          <w:rFonts w:ascii="Times New Roman"/>
          <w:b w:val="false"/>
          <w:i w:val="false"/>
          <w:color w:val="000000"/>
          <w:sz w:val="28"/>
        </w:rPr>
        <w:t xml:space="preserve"> 2-тармағы); </w:t>
      </w:r>
    </w:p>
    <w:bookmarkEnd w:id="86"/>
    <w:bookmarkStart w:name="z118" w:id="87"/>
    <w:p>
      <w:pPr>
        <w:spacing w:after="0"/>
        <w:ind w:left="0"/>
        <w:jc w:val="both"/>
      </w:pPr>
      <w:r>
        <w:rPr>
          <w:rFonts w:ascii="Times New Roman"/>
          <w:b w:val="false"/>
          <w:i w:val="false"/>
          <w:color w:val="000000"/>
          <w:sz w:val="28"/>
        </w:rPr>
        <w:t xml:space="preserve">
      2) артылып қалған, пайдаланылмайтын не өз мақсатында пайдаланылмайтын мүлiктi қайтарып алу жатады. </w:t>
      </w:r>
    </w:p>
    <w:bookmarkEnd w:id="87"/>
    <w:bookmarkStart w:name="z25" w:id="88"/>
    <w:p>
      <w:pPr>
        <w:spacing w:after="0"/>
        <w:ind w:left="0"/>
        <w:jc w:val="both"/>
      </w:pPr>
      <w:r>
        <w:rPr>
          <w:rFonts w:ascii="Times New Roman"/>
          <w:b w:val="false"/>
          <w:i w:val="false"/>
          <w:color w:val="000000"/>
          <w:sz w:val="28"/>
        </w:rPr>
        <w:t>
</w:t>
      </w:r>
      <w:r>
        <w:rPr>
          <w:rFonts w:ascii="Times New Roman"/>
          <w:b/>
          <w:i w:val="false"/>
          <w:color w:val="000000"/>
          <w:sz w:val="28"/>
        </w:rPr>
        <w:t>      23-бап.</w:t>
      </w:r>
      <w:r>
        <w:br/>
      </w:r>
      <w:r>
        <w:rPr>
          <w:rFonts w:ascii="Times New Roman"/>
          <w:b w:val="false"/>
          <w:i w:val="false"/>
          <w:color w:val="000000"/>
          <w:sz w:val="28"/>
        </w:rPr>
        <w:t>
      </w:t>
      </w:r>
      <w:r>
        <w:rPr>
          <w:rFonts w:ascii="Times New Roman"/>
          <w:b w:val="false"/>
          <w:i w:val="false"/>
          <w:color w:val="ff0000"/>
          <w:sz w:val="28"/>
        </w:rPr>
        <w:t xml:space="preserve">Ескерту. 23-бап алынып тасталды - ҚР 2002.05.21 </w:t>
      </w:r>
      <w:r>
        <w:rPr>
          <w:rFonts w:ascii="Times New Roman"/>
          <w:b w:val="false"/>
          <w:i w:val="false"/>
          <w:color w:val="000000"/>
          <w:sz w:val="28"/>
        </w:rPr>
        <w:t>N 323</w:t>
      </w:r>
      <w:r>
        <w:rPr>
          <w:rFonts w:ascii="Times New Roman"/>
          <w:b w:val="false"/>
          <w:i w:val="false"/>
          <w:color w:val="ff0000"/>
          <w:sz w:val="28"/>
        </w:rPr>
        <w:t xml:space="preserve"> Заңымен.</w:t>
      </w:r>
    </w:p>
    <w:bookmarkEnd w:id="88"/>
    <w:bookmarkStart w:name="z26" w:id="89"/>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w:t>
      </w:r>
      <w:r>
        <w:br/>
      </w:r>
      <w:r>
        <w:rPr>
          <w:rFonts w:ascii="Times New Roman"/>
          <w:b w:val="false"/>
          <w:i w:val="false"/>
          <w:color w:val="000000"/>
          <w:sz w:val="28"/>
        </w:rPr>
        <w:t>
</w:t>
      </w:r>
      <w:r>
        <w:rPr>
          <w:rFonts w:ascii="Times New Roman"/>
          <w:b w:val="false"/>
          <w:i w:val="false"/>
          <w:color w:val="ff0000"/>
          <w:sz w:val="28"/>
        </w:rPr>
        <w:t xml:space="preserve">      Ескерту. 24-бап алынып тасталды - ҚР 2002.05.21 </w:t>
      </w:r>
      <w:r>
        <w:rPr>
          <w:rFonts w:ascii="Times New Roman"/>
          <w:b w:val="false"/>
          <w:i w:val="false"/>
          <w:color w:val="000000"/>
          <w:sz w:val="28"/>
        </w:rPr>
        <w:t>N 323</w:t>
      </w:r>
      <w:r>
        <w:rPr>
          <w:rFonts w:ascii="Times New Roman"/>
          <w:b w:val="false"/>
          <w:i w:val="false"/>
          <w:color w:val="ff0000"/>
          <w:sz w:val="28"/>
        </w:rPr>
        <w:t xml:space="preserve"> Заңымен.</w:t>
      </w:r>
    </w:p>
    <w:bookmarkEnd w:id="89"/>
    <w:bookmarkStart w:name="z27" w:id="90"/>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Кәсiпорынның мүлiктiк құқықтарын жүзеге </w:t>
      </w:r>
      <w:r>
        <w:br/>
      </w:r>
      <w:r>
        <w:rPr>
          <w:rFonts w:ascii="Times New Roman"/>
          <w:b w:val="false"/>
          <w:i w:val="false"/>
          <w:color w:val="000000"/>
          <w:sz w:val="28"/>
        </w:rPr>
        <w:t>
</w:t>
      </w:r>
      <w:r>
        <w:rPr>
          <w:rFonts w:ascii="Times New Roman"/>
          <w:b/>
          <w:i w:val="false"/>
          <w:color w:val="000000"/>
          <w:sz w:val="28"/>
        </w:rPr>
        <w:t xml:space="preserve">              асыру шарттары </w:t>
      </w:r>
    </w:p>
    <w:bookmarkEnd w:id="90"/>
    <w:p>
      <w:pPr>
        <w:spacing w:after="0"/>
        <w:ind w:left="0"/>
        <w:jc w:val="both"/>
      </w:pPr>
      <w:r>
        <w:rPr>
          <w:rFonts w:ascii="Times New Roman"/>
          <w:b w:val="false"/>
          <w:i w:val="false"/>
          <w:color w:val="000000"/>
          <w:sz w:val="28"/>
        </w:rPr>
        <w:t xml:space="preserve">      1. Қызметiн шаруашылық жүргiзу құқығы негiзiнде жүзеге асыратын кәсiпорынның уәкілетті органның жазбаша келiсiмiнсiз: </w:t>
      </w:r>
    </w:p>
    <w:bookmarkStart w:name="z119" w:id="91"/>
    <w:p>
      <w:pPr>
        <w:spacing w:after="0"/>
        <w:ind w:left="0"/>
        <w:jc w:val="both"/>
      </w:pPr>
      <w:r>
        <w:rPr>
          <w:rFonts w:ascii="Times New Roman"/>
          <w:b w:val="false"/>
          <w:i w:val="false"/>
          <w:color w:val="000000"/>
          <w:sz w:val="28"/>
        </w:rPr>
        <w:t>
      1) өзіне тиесілі үйлерді, ғимараттарды, жабдықтарды және кәсіпорынның басқа да негізгі құралдарын иеліктен айыруға немесе өзге де әдiспен оларға билiк етуге (осы Заңның </w:t>
      </w:r>
      <w:r>
        <w:rPr>
          <w:rFonts w:ascii="Times New Roman"/>
          <w:b w:val="false"/>
          <w:i w:val="false"/>
          <w:color w:val="000000"/>
          <w:sz w:val="28"/>
        </w:rPr>
        <w:t>10-бабында</w:t>
      </w:r>
      <w:r>
        <w:rPr>
          <w:rFonts w:ascii="Times New Roman"/>
          <w:b w:val="false"/>
          <w:i w:val="false"/>
          <w:color w:val="000000"/>
          <w:sz w:val="28"/>
        </w:rPr>
        <w:t xml:space="preserve"> көзделген жағдайларды қоспағанда), ұзақ мерзімді (үш жылдан астам) жалға беруге, уақытша тегін пайдалануға беруге; </w:t>
      </w:r>
    </w:p>
    <w:bookmarkEnd w:id="91"/>
    <w:bookmarkStart w:name="z120" w:id="92"/>
    <w:p>
      <w:pPr>
        <w:spacing w:after="0"/>
        <w:ind w:left="0"/>
        <w:jc w:val="both"/>
      </w:pPr>
      <w:r>
        <w:rPr>
          <w:rFonts w:ascii="Times New Roman"/>
          <w:b w:val="false"/>
          <w:i w:val="false"/>
          <w:color w:val="000000"/>
          <w:sz w:val="28"/>
        </w:rPr>
        <w:t xml:space="preserve">
      2) филиалдар, өкілдіктер мен еншiлес кәсiпорындар құруға жеке кәсiпкерлермен бiрге кәсiпорындар мен бiрлескен өндiрiстер құруға, оларға өзiнiң өндiрiстiк және ақшалай капиталын салуға; </w:t>
      </w:r>
    </w:p>
    <w:bookmarkEnd w:id="92"/>
    <w:bookmarkStart w:name="z121" w:id="93"/>
    <w:p>
      <w:pPr>
        <w:spacing w:after="0"/>
        <w:ind w:left="0"/>
        <w:jc w:val="both"/>
      </w:pPr>
      <w:r>
        <w:rPr>
          <w:rFonts w:ascii="Times New Roman"/>
          <w:b w:val="false"/>
          <w:i w:val="false"/>
          <w:color w:val="000000"/>
          <w:sz w:val="28"/>
        </w:rPr>
        <w:t>
      2-1) өзіне тиесiлi акцияларға (осы Заңның </w:t>
      </w:r>
      <w:r>
        <w:rPr>
          <w:rFonts w:ascii="Times New Roman"/>
          <w:b w:val="false"/>
          <w:i w:val="false"/>
          <w:color w:val="000000"/>
          <w:sz w:val="28"/>
        </w:rPr>
        <w:t>10-бабында</w:t>
      </w:r>
      <w:r>
        <w:rPr>
          <w:rFonts w:ascii="Times New Roman"/>
          <w:b w:val="false"/>
          <w:i w:val="false"/>
          <w:color w:val="000000"/>
          <w:sz w:val="28"/>
        </w:rPr>
        <w:t xml:space="preserve"> көзделген жағдайларды қоспағанда), сондай-ақ дебиторлық берешекке билiк етуге; </w:t>
      </w:r>
    </w:p>
    <w:bookmarkEnd w:id="93"/>
    <w:bookmarkStart w:name="z122" w:id="94"/>
    <w:p>
      <w:pPr>
        <w:spacing w:after="0"/>
        <w:ind w:left="0"/>
        <w:jc w:val="both"/>
      </w:pPr>
      <w:r>
        <w:rPr>
          <w:rFonts w:ascii="Times New Roman"/>
          <w:b w:val="false"/>
          <w:i w:val="false"/>
          <w:color w:val="000000"/>
          <w:sz w:val="28"/>
        </w:rPr>
        <w:t xml:space="preserve">
      2-2) үшiншi тұлғалардың мiндеттемелерi бойынша кепiлгерлiк немесе кепiлдiк беруге; </w:t>
      </w:r>
    </w:p>
    <w:bookmarkEnd w:id="94"/>
    <w:bookmarkStart w:name="z124" w:id="95"/>
    <w:p>
      <w:pPr>
        <w:spacing w:after="0"/>
        <w:ind w:left="0"/>
        <w:jc w:val="both"/>
      </w:pPr>
      <w:r>
        <w:rPr>
          <w:rFonts w:ascii="Times New Roman"/>
          <w:b w:val="false"/>
          <w:i w:val="false"/>
          <w:color w:val="000000"/>
          <w:sz w:val="28"/>
        </w:rPr>
        <w:t xml:space="preserve">
      3) заемдар беруге құқы жоқ. </w:t>
      </w:r>
    </w:p>
    <w:bookmarkEnd w:id="95"/>
    <w:bookmarkStart w:name="z123" w:id="96"/>
    <w:p>
      <w:pPr>
        <w:spacing w:after="0"/>
        <w:ind w:left="0"/>
        <w:jc w:val="both"/>
      </w:pPr>
      <w:r>
        <w:rPr>
          <w:rFonts w:ascii="Times New Roman"/>
          <w:b w:val="false"/>
          <w:i w:val="false"/>
          <w:color w:val="000000"/>
          <w:sz w:val="28"/>
        </w:rPr>
        <w:t xml:space="preserve">
      2. Егер меншiк иесi (уәкiлдi орган) өзгеше белгiлемесе, осы баптың 1-тармағында көрсетiлген мүлiкпен мәмiле жасаудан алынған ақшаны кәсiпорын өздiгiнен пайдаланады. </w:t>
      </w:r>
    </w:p>
    <w:bookmarkEnd w:id="96"/>
    <w:bookmarkStart w:name="z125" w:id="97"/>
    <w:p>
      <w:pPr>
        <w:spacing w:after="0"/>
        <w:ind w:left="0"/>
        <w:jc w:val="both"/>
      </w:pPr>
      <w:r>
        <w:rPr>
          <w:rFonts w:ascii="Times New Roman"/>
          <w:b w:val="false"/>
          <w:i w:val="false"/>
          <w:color w:val="000000"/>
          <w:sz w:val="28"/>
        </w:rPr>
        <w:t xml:space="preserve">
      3. Егер заңдарда өзгеше көзделмесе, кәсiпорын өзiне шаруашылық жүргiзу құқығына бекiтiлiп берiлген негiзгi құралдарға жатпайтын жылжымалы мүлiкке дербес билiк етедi. </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ҚР 1997.07.11 </w:t>
      </w:r>
      <w:r>
        <w:rPr>
          <w:rFonts w:ascii="Times New Roman"/>
          <w:b w:val="false"/>
          <w:i w:val="false"/>
          <w:color w:val="000000"/>
          <w:sz w:val="28"/>
        </w:rPr>
        <w:t>N 154</w:t>
      </w:r>
      <w:r>
        <w:rPr>
          <w:rFonts w:ascii="Times New Roman"/>
          <w:b w:val="false"/>
          <w:i w:val="false"/>
          <w:color w:val="ff0000"/>
          <w:sz w:val="28"/>
        </w:rPr>
        <w:t xml:space="preserve">, 2002.05.21 </w:t>
      </w:r>
      <w:r>
        <w:rPr>
          <w:rFonts w:ascii="Times New Roman"/>
          <w:b w:val="false"/>
          <w:i w:val="false"/>
          <w:color w:val="000000"/>
          <w:sz w:val="28"/>
        </w:rPr>
        <w:t>N 323</w:t>
      </w:r>
      <w:r>
        <w:rPr>
          <w:rFonts w:ascii="Times New Roman"/>
          <w:b w:val="false"/>
          <w:i w:val="false"/>
          <w:color w:val="ff0000"/>
          <w:sz w:val="28"/>
        </w:rPr>
        <w:t xml:space="preserve"> Заңымен.</w:t>
      </w:r>
    </w:p>
    <w:bookmarkEnd w:id="97"/>
    <w:bookmarkStart w:name="z28" w:id="98"/>
    <w:p>
      <w:pPr>
        <w:spacing w:after="0"/>
        <w:ind w:left="0"/>
        <w:jc w:val="both"/>
      </w:pPr>
      <w:r>
        <w:rPr>
          <w:rFonts w:ascii="Times New Roman"/>
          <w:b w:val="false"/>
          <w:i w:val="false"/>
          <w:color w:val="000000"/>
          <w:sz w:val="28"/>
        </w:rPr>
        <w:t>
      </w:t>
      </w:r>
      <w:r>
        <w:rPr>
          <w:rFonts w:ascii="Times New Roman"/>
          <w:b/>
          <w:i w:val="false"/>
          <w:color w:val="000000"/>
          <w:sz w:val="28"/>
        </w:rPr>
        <w:t xml:space="preserve">26-бап. Кәсiпорын өндiрген тауарлардың бағасы </w:t>
      </w:r>
    </w:p>
    <w:bookmarkEnd w:id="98"/>
    <w:p>
      <w:pPr>
        <w:spacing w:after="0"/>
        <w:ind w:left="0"/>
        <w:jc w:val="both"/>
      </w:pPr>
      <w:r>
        <w:rPr>
          <w:rFonts w:ascii="Times New Roman"/>
          <w:b w:val="false"/>
          <w:i w:val="false"/>
          <w:color w:val="000000"/>
          <w:sz w:val="28"/>
        </w:rPr>
        <w:t xml:space="preserve">      1. Кәсiпорын өндiрген тауарлардың (атқарылған жұмыстардың, көрсетiлген қызметтердiң) бағасы кәсiпорынның оларды өндiруге, атқаруға, көрсетуге кеткен шығынды толық өтеуге, оның жұмысын шығынсыз етуге және өз кiрiсi есебiнен қаржыландыруды қамтамасыз етуге тиiс. </w:t>
      </w:r>
    </w:p>
    <w:bookmarkStart w:name="z126" w:id="99"/>
    <w:p>
      <w:pPr>
        <w:spacing w:after="0"/>
        <w:ind w:left="0"/>
        <w:jc w:val="both"/>
      </w:pPr>
      <w:r>
        <w:rPr>
          <w:rFonts w:ascii="Times New Roman"/>
          <w:b w:val="false"/>
          <w:i w:val="false"/>
          <w:color w:val="000000"/>
          <w:sz w:val="28"/>
        </w:rPr>
        <w:t xml:space="preserve">
      2. Мемлекеттiң тапсырысын орындау есебiне кәсiпорын өндiретiн және өткiзетiн тауарлардың (атқарылған жұмыстардың, көрсетiлген қызметтердiң) бағасын мемлекеттiк басқару органының келiсуi бойынша кәсiпорын, осы баптың 1-тармағында айтылған талаптарды ескере отырып белгiлейдi. </w:t>
      </w:r>
      <w:r>
        <w:br/>
      </w:r>
      <w:r>
        <w:rPr>
          <w:rFonts w:ascii="Times New Roman"/>
          <w:b w:val="false"/>
          <w:i w:val="false"/>
          <w:color w:val="000000"/>
          <w:sz w:val="28"/>
        </w:rPr>
        <w:t xml:space="preserve">
      Кәсiпорын мемлекеттiң тапсырысынан тыс өндiретiн және өткiзетiн тауарлардың (атқаратын жұмыстардың, көрсететiн қызметтердiң) бағасын кәсiпорын дербес белгiлейдi. </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 ҚР 2007.07.27 </w:t>
      </w:r>
      <w:r>
        <w:rPr>
          <w:rFonts w:ascii="Times New Roman"/>
          <w:b w:val="false"/>
          <w:i w:val="false"/>
          <w:color w:val="000000"/>
          <w:sz w:val="28"/>
        </w:rPr>
        <w:t>N 316</w:t>
      </w:r>
      <w:r>
        <w:rPr>
          <w:rFonts w:ascii="Times New Roman"/>
          <w:b w:val="false"/>
          <w:i w:val="false"/>
          <w:color w:val="ff0000"/>
          <w:sz w:val="28"/>
        </w:rPr>
        <w:t xml:space="preserve"> 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ҚР 2002.05.21 N </w:t>
      </w:r>
      <w:r>
        <w:rPr>
          <w:rFonts w:ascii="Times New Roman"/>
          <w:b w:val="false"/>
          <w:i w:val="false"/>
          <w:color w:val="000000"/>
          <w:sz w:val="28"/>
        </w:rPr>
        <w:t>323</w:t>
      </w:r>
      <w:r>
        <w:rPr>
          <w:rFonts w:ascii="Times New Roman"/>
          <w:b w:val="false"/>
          <w:i w:val="false"/>
          <w:color w:val="ff0000"/>
          <w:sz w:val="28"/>
        </w:rPr>
        <w:t xml:space="preserve">, 2006.07.07 N </w:t>
      </w:r>
      <w:r>
        <w:rPr>
          <w:rFonts w:ascii="Times New Roman"/>
          <w:b w:val="false"/>
          <w:i w:val="false"/>
          <w:color w:val="000000"/>
          <w:sz w:val="28"/>
        </w:rPr>
        <w:t>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2007.07.27 </w:t>
      </w:r>
      <w:r>
        <w:rPr>
          <w:rFonts w:ascii="Times New Roman"/>
          <w:b w:val="false"/>
          <w:i w:val="false"/>
          <w:color w:val="000000"/>
          <w:sz w:val="28"/>
        </w:rPr>
        <w:t>N 316</w:t>
      </w:r>
      <w:r>
        <w:rPr>
          <w:rFonts w:ascii="Times New Roman"/>
          <w:b w:val="false"/>
          <w:i w:val="false"/>
          <w:color w:val="ff0000"/>
          <w:sz w:val="28"/>
        </w:rPr>
        <w:t xml:space="preserve"> (ресми жарияланған күнінен бастап қолданысқа енгізіледі) Заңдарымен. </w:t>
      </w:r>
    </w:p>
    <w:bookmarkEnd w:id="99"/>
    <w:bookmarkStart w:name="z29" w:id="100"/>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Кәсiпорынның қызметiн қаржыландыру </w:t>
      </w:r>
    </w:p>
    <w:bookmarkEnd w:id="100"/>
    <w:p>
      <w:pPr>
        <w:spacing w:after="0"/>
        <w:ind w:left="0"/>
        <w:jc w:val="both"/>
      </w:pPr>
      <w:r>
        <w:rPr>
          <w:rFonts w:ascii="Times New Roman"/>
          <w:b w:val="false"/>
          <w:i w:val="false"/>
          <w:color w:val="000000"/>
          <w:sz w:val="28"/>
        </w:rPr>
        <w:t xml:space="preserve">      1. Кәсiпорын өз қызметiнен алған меншiктi табысы есебiнен ұсталады. </w:t>
      </w:r>
      <w:r>
        <w:br/>
      </w:r>
      <w:r>
        <w:rPr>
          <w:rFonts w:ascii="Times New Roman"/>
          <w:b w:val="false"/>
          <w:i w:val="false"/>
          <w:color w:val="000000"/>
          <w:sz w:val="28"/>
        </w:rPr>
        <w:t xml:space="preserve">
      Мемлекеттiк кәсiпорынға қаражат заңдарда көзделген тәртiппен берiледi. </w:t>
      </w:r>
    </w:p>
    <w:bookmarkStart w:name="z127" w:id="101"/>
    <w:p>
      <w:pPr>
        <w:spacing w:after="0"/>
        <w:ind w:left="0"/>
        <w:jc w:val="both"/>
      </w:pPr>
      <w:r>
        <w:rPr>
          <w:rFonts w:ascii="Times New Roman"/>
          <w:b w:val="false"/>
          <w:i w:val="false"/>
          <w:color w:val="000000"/>
          <w:sz w:val="28"/>
        </w:rPr>
        <w:t xml:space="preserve">
      2. Республикалық мемлекеттiк кәсіпорындардың (Қазақстан Республикасы Ұлттық Банкiнiң мемлекеттік кәсіпорындарын қоспағанда) таза табысының бір бөлігін аудару нормативін мемлекеттік басқару органы Қазақстан Республикасы Қаржы министрлігінің келісімімен жоспарланған жылдың алдындағы жылдың 1 мамырына дейін белгілейді. </w:t>
      </w:r>
      <w:r>
        <w:br/>
      </w:r>
      <w:r>
        <w:rPr>
          <w:rFonts w:ascii="Times New Roman"/>
          <w:b w:val="false"/>
          <w:i w:val="false"/>
          <w:color w:val="000000"/>
          <w:sz w:val="28"/>
        </w:rPr>
        <w:t xml:space="preserve">
      Коммуналдық мемлекеттік кәсіпорындардың таза табысының бір бөлігін аудару нормативін мемлекеттік басқару органы жергілікті қаржы органдарының келісімімен жоспарланған жылдың алдындағы жылдың 1 мамырына дейін белгілейді. </w:t>
      </w:r>
      <w:r>
        <w:br/>
      </w:r>
      <w:r>
        <w:rPr>
          <w:rFonts w:ascii="Times New Roman"/>
          <w:b w:val="false"/>
          <w:i w:val="false"/>
          <w:color w:val="000000"/>
          <w:sz w:val="28"/>
        </w:rPr>
        <w:t>
      Мемлекеттік кәсіпорындардың таза табысының бір бөлігі белгiленген нормативтер бойынша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мемлекеттiк бюджетке есептелуге тиіс. </w:t>
      </w:r>
      <w:r>
        <w:br/>
      </w:r>
      <w:r>
        <w:rPr>
          <w:rFonts w:ascii="Times New Roman"/>
          <w:b w:val="false"/>
          <w:i w:val="false"/>
          <w:color w:val="000000"/>
          <w:sz w:val="28"/>
        </w:rPr>
        <w:t xml:space="preserve">
      Қазақстан Республикасы Ұлттық Банкiнің республикалық мемлекеттiк кәсiпорындарының таза табысының бір бөлiгi өздері белгілейтін мерзiмде, мөлшерде және тәртiппен оның бюджетiне есептелуге тиіс. </w:t>
      </w:r>
      <w:r>
        <w:br/>
      </w:r>
      <w:r>
        <w:rPr>
          <w:rFonts w:ascii="Times New Roman"/>
          <w:b w:val="false"/>
          <w:i w:val="false"/>
          <w:color w:val="000000"/>
          <w:sz w:val="28"/>
        </w:rPr>
        <w:t>
</w:t>
      </w:r>
      <w:r>
        <w:rPr>
          <w:rFonts w:ascii="Times New Roman"/>
          <w:b w:val="false"/>
          <w:i w:val="false"/>
          <w:color w:val="ff0000"/>
          <w:sz w:val="28"/>
        </w:rPr>
        <w:t xml:space="preserve">      Ескерту. 27-бапқа өзгерту енгізілді - ҚР 2002.05.21 </w:t>
      </w:r>
      <w:r>
        <w:rPr>
          <w:rFonts w:ascii="Times New Roman"/>
          <w:b w:val="false"/>
          <w:i w:val="false"/>
          <w:color w:val="000000"/>
          <w:sz w:val="28"/>
        </w:rPr>
        <w:t>N 323</w:t>
      </w:r>
      <w:r>
        <w:rPr>
          <w:rFonts w:ascii="Times New Roman"/>
          <w:b w:val="false"/>
          <w:i w:val="false"/>
          <w:color w:val="ff0000"/>
          <w:sz w:val="28"/>
        </w:rPr>
        <w:t xml:space="preserve"> Заңымен.</w:t>
      </w:r>
    </w:p>
    <w:bookmarkEnd w:id="101"/>
    <w:bookmarkStart w:name="z30" w:id="102"/>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Кәсiпорын қызметкерлерiнiң еңбегiне ақы төлеу </w:t>
      </w:r>
    </w:p>
    <w:bookmarkEnd w:id="102"/>
    <w:p>
      <w:pPr>
        <w:spacing w:after="0"/>
        <w:ind w:left="0"/>
        <w:jc w:val="both"/>
      </w:pPr>
      <w:r>
        <w:rPr>
          <w:rFonts w:ascii="Times New Roman"/>
          <w:b w:val="false"/>
          <w:i w:val="false"/>
          <w:color w:val="000000"/>
          <w:sz w:val="28"/>
        </w:rPr>
        <w:t xml:space="preserve">      1. Кәсіпорынның еңбекке ақы төлеу қорының мөлшерін жыл сайын мемлекеттік басқару органы белгілеп отырады. </w:t>
      </w:r>
    </w:p>
    <w:bookmarkStart w:name="z128" w:id="103"/>
    <w:p>
      <w:pPr>
        <w:spacing w:after="0"/>
        <w:ind w:left="0"/>
        <w:jc w:val="both"/>
      </w:pPr>
      <w:r>
        <w:rPr>
          <w:rFonts w:ascii="Times New Roman"/>
          <w:b w:val="false"/>
          <w:i w:val="false"/>
          <w:color w:val="000000"/>
          <w:sz w:val="28"/>
        </w:rPr>
        <w:t xml:space="preserve">
      2. Еңбекке ақы төлеу нысандары, штат кестесiн лауазымдық жалақының мөлшерiн, сыйлық беру және өзге сыйақы жүйесiн белгiленген еңбекке ақы төлеу қорының шегiнде кәсiпорын дербес анықтайды. </w:t>
      </w:r>
      <w:r>
        <w:br/>
      </w:r>
      <w:r>
        <w:rPr>
          <w:rFonts w:ascii="Times New Roman"/>
          <w:b w:val="false"/>
          <w:i w:val="false"/>
          <w:color w:val="000000"/>
          <w:sz w:val="28"/>
        </w:rPr>
        <w:t xml:space="preserve">
      Кәсiпорын басшысының, оның орынбасарының, бас (аға) бухгалтерiнiң лауазымдық жалақысының мөлшерiн, оларға сыйлық беру және өзге де сыйақы жүйесiн мемлекеттiк басқару органы белгiлейдi. </w:t>
      </w:r>
      <w:r>
        <w:br/>
      </w:r>
      <w:r>
        <w:rPr>
          <w:rFonts w:ascii="Times New Roman"/>
          <w:b w:val="false"/>
          <w:i w:val="false"/>
          <w:color w:val="000000"/>
          <w:sz w:val="28"/>
        </w:rPr>
        <w:t>
</w:t>
      </w:r>
      <w:r>
        <w:rPr>
          <w:rFonts w:ascii="Times New Roman"/>
          <w:b w:val="false"/>
          <w:i w:val="false"/>
          <w:color w:val="ff0000"/>
          <w:sz w:val="28"/>
        </w:rPr>
        <w:t xml:space="preserve">      Ескерту. 28-бапқа өзгерту енгізілді - ҚР 2002.05.21 </w:t>
      </w:r>
      <w:r>
        <w:rPr>
          <w:rFonts w:ascii="Times New Roman"/>
          <w:b w:val="false"/>
          <w:i w:val="false"/>
          <w:color w:val="000000"/>
          <w:sz w:val="28"/>
        </w:rPr>
        <w:t>N 323</w:t>
      </w:r>
      <w:r>
        <w:rPr>
          <w:rFonts w:ascii="Times New Roman"/>
          <w:b w:val="false"/>
          <w:i w:val="false"/>
          <w:color w:val="ff0000"/>
          <w:sz w:val="28"/>
        </w:rPr>
        <w:t xml:space="preserve"> Заңымен.</w:t>
      </w:r>
    </w:p>
    <w:bookmarkEnd w:id="103"/>
    <w:bookmarkStart w:name="z31" w:id="104"/>
    <w:p>
      <w:pPr>
        <w:spacing w:after="0"/>
        <w:ind w:left="0"/>
        <w:jc w:val="both"/>
      </w:pPr>
      <w:r>
        <w:rPr>
          <w:rFonts w:ascii="Times New Roman"/>
          <w:b w:val="false"/>
          <w:i w:val="false"/>
          <w:color w:val="000000"/>
          <w:sz w:val="28"/>
        </w:rPr>
        <w:t>
</w:t>
      </w:r>
      <w:r>
        <w:rPr>
          <w:rFonts w:ascii="Times New Roman"/>
          <w:b/>
          <w:i w:val="false"/>
          <w:color w:val="000000"/>
          <w:sz w:val="28"/>
        </w:rPr>
        <w:t>      29-бап.</w:t>
      </w:r>
      <w:r>
        <w:br/>
      </w:r>
      <w:r>
        <w:rPr>
          <w:rFonts w:ascii="Times New Roman"/>
          <w:b w:val="false"/>
          <w:i w:val="false"/>
          <w:color w:val="000000"/>
          <w:sz w:val="28"/>
        </w:rPr>
        <w:t>
</w:t>
      </w:r>
      <w:r>
        <w:rPr>
          <w:rFonts w:ascii="Times New Roman"/>
          <w:b w:val="false"/>
          <w:i w:val="false"/>
          <w:color w:val="ff0000"/>
          <w:sz w:val="28"/>
        </w:rPr>
        <w:t xml:space="preserve">      Ескерту. 29-бап алынып тасталды - ҚР 2002.05.21 </w:t>
      </w:r>
      <w:r>
        <w:rPr>
          <w:rFonts w:ascii="Times New Roman"/>
          <w:b w:val="false"/>
          <w:i w:val="false"/>
          <w:color w:val="000000"/>
          <w:sz w:val="28"/>
        </w:rPr>
        <w:t>N 323</w:t>
      </w:r>
      <w:r>
        <w:rPr>
          <w:rFonts w:ascii="Times New Roman"/>
          <w:b w:val="false"/>
          <w:i w:val="false"/>
          <w:color w:val="ff0000"/>
          <w:sz w:val="28"/>
        </w:rPr>
        <w:t xml:space="preserve"> Заңымен.</w:t>
      </w:r>
    </w:p>
    <w:bookmarkEnd w:id="104"/>
    <w:bookmarkStart w:name="z32" w:id="105"/>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Кәсiпорынның жауапкершiлiгi </w:t>
      </w:r>
    </w:p>
    <w:bookmarkEnd w:id="105"/>
    <w:p>
      <w:pPr>
        <w:spacing w:after="0"/>
        <w:ind w:left="0"/>
        <w:jc w:val="both"/>
      </w:pPr>
      <w:r>
        <w:rPr>
          <w:rFonts w:ascii="Times New Roman"/>
          <w:b w:val="false"/>
          <w:i w:val="false"/>
          <w:color w:val="000000"/>
          <w:sz w:val="28"/>
        </w:rPr>
        <w:t xml:space="preserve">      Кәсiпорын өзiнiң мiндеттемелерi бойынша өзiне тиесiлi мүлiктiң бәрiмен жауап бередi. </w:t>
      </w:r>
      <w:r>
        <w:br/>
      </w:r>
      <w:r>
        <w:rPr>
          <w:rFonts w:ascii="Times New Roman"/>
          <w:b w:val="false"/>
          <w:i w:val="false"/>
          <w:color w:val="000000"/>
          <w:sz w:val="28"/>
        </w:rPr>
        <w:t xml:space="preserve">
      Кәсiпорын өз мүлкiн иеленушiнiң мiндеттемелерi бойынша жауап бермейдi. </w:t>
      </w:r>
      <w:r>
        <w:br/>
      </w:r>
      <w:r>
        <w:rPr>
          <w:rFonts w:ascii="Times New Roman"/>
          <w:b w:val="false"/>
          <w:i w:val="false"/>
          <w:color w:val="000000"/>
          <w:sz w:val="28"/>
        </w:rPr>
        <w:t xml:space="preserve">
      Құрылтайшының (уәкілетті органның) немесе мемлекеттік басқару органының iс-әрекетiнен банкротқа ұшырағаннан басқа жағдайда мемлекет кәсiпорынның мiндеттемелерi бойынша жауап бермейдi. Мұндай жағдайда мемлекет кредиторлардың талаптарын қанағаттандыруға кәсiпорынның қаржысы жетiспеген ретте оның мiндеттемелерi бойынша жауап бередi. </w:t>
      </w:r>
      <w:r>
        <w:br/>
      </w:r>
      <w:r>
        <w:rPr>
          <w:rFonts w:ascii="Times New Roman"/>
          <w:b w:val="false"/>
          <w:i w:val="false"/>
          <w:color w:val="000000"/>
          <w:sz w:val="28"/>
        </w:rPr>
        <w:t xml:space="preserve">
      Заң актiлерiнде кәсiпорынның мiндеттемелерi бойынша мемлекеттiң жауапкершiлiгiнiң өзге де жағдайлары белгiленуi мүмкiн. </w:t>
      </w:r>
      <w:r>
        <w:br/>
      </w: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ҚР 2002.05.21 </w:t>
      </w:r>
      <w:r>
        <w:rPr>
          <w:rFonts w:ascii="Times New Roman"/>
          <w:b w:val="false"/>
          <w:i w:val="false"/>
          <w:color w:val="000000"/>
          <w:sz w:val="28"/>
        </w:rPr>
        <w:t>N 323</w:t>
      </w:r>
      <w:r>
        <w:rPr>
          <w:rFonts w:ascii="Times New Roman"/>
          <w:b w:val="false"/>
          <w:i w:val="false"/>
          <w:color w:val="ff0000"/>
          <w:sz w:val="28"/>
        </w:rPr>
        <w:t xml:space="preserve"> Заңымен.</w:t>
      </w:r>
    </w:p>
    <w:bookmarkStart w:name="z33" w:id="106"/>
    <w:p>
      <w:pPr>
        <w:spacing w:after="0"/>
        <w:ind w:left="0"/>
        <w:jc w:val="left"/>
      </w:pPr>
      <w:r>
        <w:rPr>
          <w:rFonts w:ascii="Times New Roman"/>
          <w:b/>
          <w:i w:val="false"/>
          <w:color w:val="000000"/>
        </w:rPr>
        <w:t xml:space="preserve"> 
3-Тарау. Қазыналық кәсiпорын </w:t>
      </w:r>
    </w:p>
    <w:bookmarkEnd w:id="106"/>
    <w:bookmarkStart w:name="z34" w:id="107"/>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Қазыналық кәсiпорын ұғымы </w:t>
      </w:r>
    </w:p>
    <w:bookmarkEnd w:id="107"/>
    <w:p>
      <w:pPr>
        <w:spacing w:after="0"/>
        <w:ind w:left="0"/>
        <w:jc w:val="both"/>
      </w:pPr>
      <w:r>
        <w:rPr>
          <w:rFonts w:ascii="Times New Roman"/>
          <w:b w:val="false"/>
          <w:i w:val="false"/>
          <w:color w:val="000000"/>
          <w:sz w:val="28"/>
        </w:rPr>
        <w:t xml:space="preserve">      Жедел басқару құқығындағы мемлекеттiк мүлiкке ие кәсiпорын қазыналық болып табылады. </w:t>
      </w:r>
    </w:p>
    <w:bookmarkStart w:name="z35" w:id="108"/>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Қазыналық кәсiпорынның мақсаты </w:t>
      </w:r>
    </w:p>
    <w:bookmarkEnd w:id="108"/>
    <w:p>
      <w:pPr>
        <w:spacing w:after="0"/>
        <w:ind w:left="0"/>
        <w:jc w:val="both"/>
      </w:pPr>
      <w:r>
        <w:rPr>
          <w:rFonts w:ascii="Times New Roman"/>
          <w:b w:val="false"/>
          <w:i w:val="false"/>
          <w:color w:val="000000"/>
          <w:sz w:val="28"/>
        </w:rPr>
        <w:t>      Қазыналық кәсiпорындар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w:t>
      </w:r>
    </w:p>
    <w:bookmarkStart w:name="z129" w:id="109"/>
    <w:p>
      <w:pPr>
        <w:spacing w:after="0"/>
        <w:ind w:left="0"/>
        <w:jc w:val="both"/>
      </w:pPr>
      <w:r>
        <w:rPr>
          <w:rFonts w:ascii="Times New Roman"/>
          <w:b w:val="false"/>
          <w:i w:val="false"/>
          <w:color w:val="000000"/>
          <w:sz w:val="28"/>
        </w:rPr>
        <w:t xml:space="preserve">
      1) төтенше және авариялық жағдайларда кен-құтқару және өзге де арнаулы жұмыстарды орындау, өрттен, су тасқынынан және басқа да табиғи зiлзаладан қорғау; </w:t>
      </w:r>
      <w:r>
        <w:br/>
      </w:r>
      <w:r>
        <w:rPr>
          <w:rFonts w:ascii="Times New Roman"/>
          <w:b w:val="false"/>
          <w:i w:val="false"/>
          <w:color w:val="000000"/>
          <w:sz w:val="28"/>
        </w:rPr>
        <w:t xml:space="preserve">
      2) </w:t>
      </w:r>
    </w:p>
    <w:bookmarkEnd w:id="109"/>
    <w:bookmarkStart w:name="z130" w:id="110"/>
    <w:p>
      <w:pPr>
        <w:spacing w:after="0"/>
        <w:ind w:left="0"/>
        <w:jc w:val="both"/>
      </w:pPr>
      <w:r>
        <w:rPr>
          <w:rFonts w:ascii="Times New Roman"/>
          <w:b w:val="false"/>
          <w:i w:val="false"/>
          <w:color w:val="000000"/>
          <w:sz w:val="28"/>
        </w:rPr>
        <w:t xml:space="preserve">
      3) қылмыстық-атқару жүйесі саласындағы өндірістік қызметті жүзеге асыру; </w:t>
      </w:r>
    </w:p>
    <w:bookmarkEnd w:id="110"/>
    <w:bookmarkStart w:name="z131" w:id="111"/>
    <w:p>
      <w:pPr>
        <w:spacing w:after="0"/>
        <w:ind w:left="0"/>
        <w:jc w:val="both"/>
      </w:pPr>
      <w:r>
        <w:rPr>
          <w:rFonts w:ascii="Times New Roman"/>
          <w:b w:val="false"/>
          <w:i w:val="false"/>
          <w:color w:val="000000"/>
          <w:sz w:val="28"/>
        </w:rPr>
        <w:t xml:space="preserve">
      4) топографиялық-геодезиялық және картографиялық жұмыстар жүргiзу; </w:t>
      </w:r>
    </w:p>
    <w:bookmarkEnd w:id="111"/>
    <w:bookmarkStart w:name="z132" w:id="112"/>
    <w:p>
      <w:pPr>
        <w:spacing w:after="0"/>
        <w:ind w:left="0"/>
        <w:jc w:val="both"/>
      </w:pPr>
      <w:r>
        <w:rPr>
          <w:rFonts w:ascii="Times New Roman"/>
          <w:b w:val="false"/>
          <w:i w:val="false"/>
          <w:color w:val="000000"/>
          <w:sz w:val="28"/>
        </w:rPr>
        <w:t xml:space="preserve">
      5) денсаулық сақтау, табиғатты қорғау, бiлiм беру, әлеуметтiк қорғау, ғылым, мәдениет және спорт саласында өндiрiстiк-шаруашылық қызметтi жүзеге асыру; </w:t>
      </w:r>
    </w:p>
    <w:bookmarkEnd w:id="112"/>
    <w:bookmarkStart w:name="z133" w:id="113"/>
    <w:p>
      <w:pPr>
        <w:spacing w:after="0"/>
        <w:ind w:left="0"/>
        <w:jc w:val="both"/>
      </w:pPr>
      <w:r>
        <w:rPr>
          <w:rFonts w:ascii="Times New Roman"/>
          <w:b w:val="false"/>
          <w:i w:val="false"/>
          <w:color w:val="000000"/>
          <w:sz w:val="28"/>
        </w:rPr>
        <w:t xml:space="preserve">
      6) мемлекеттік органдардың қызметтiк ғимараттарын пайдалануды, оларға көлік қызметiн көрсетудi және оларды жабдықтау функцияларын орындауды жүзеге асыру; </w:t>
      </w:r>
    </w:p>
    <w:bookmarkEnd w:id="113"/>
    <w:bookmarkStart w:name="z134" w:id="114"/>
    <w:p>
      <w:pPr>
        <w:spacing w:after="0"/>
        <w:ind w:left="0"/>
        <w:jc w:val="both"/>
      </w:pPr>
      <w:r>
        <w:rPr>
          <w:rFonts w:ascii="Times New Roman"/>
          <w:b w:val="false"/>
          <w:i w:val="false"/>
          <w:color w:val="000000"/>
          <w:sz w:val="28"/>
        </w:rPr>
        <w:t xml:space="preserve">
      7) кеме жүзетін жолдар мен гидротехникалық құрылыстарды (шлюздерді) күтіп-ұстау мен дамыту; </w:t>
      </w:r>
    </w:p>
    <w:bookmarkEnd w:id="114"/>
    <w:bookmarkStart w:name="z135" w:id="115"/>
    <w:p>
      <w:pPr>
        <w:spacing w:after="0"/>
        <w:ind w:left="0"/>
        <w:jc w:val="both"/>
      </w:pPr>
      <w:r>
        <w:rPr>
          <w:rFonts w:ascii="Times New Roman"/>
          <w:b w:val="false"/>
          <w:i w:val="false"/>
          <w:color w:val="000000"/>
          <w:sz w:val="28"/>
        </w:rPr>
        <w:t xml:space="preserve">
      8) мемлекеттік монополияға жатқызылған салалардағы қызметті жүзеге асыру; </w:t>
      </w:r>
    </w:p>
    <w:bookmarkEnd w:id="115"/>
    <w:bookmarkStart w:name="z136" w:id="116"/>
    <w:p>
      <w:pPr>
        <w:spacing w:after="0"/>
        <w:ind w:left="0"/>
        <w:jc w:val="both"/>
      </w:pPr>
      <w:r>
        <w:rPr>
          <w:rFonts w:ascii="Times New Roman"/>
          <w:b w:val="false"/>
          <w:i w:val="false"/>
          <w:color w:val="000000"/>
          <w:sz w:val="28"/>
        </w:rPr>
        <w:t xml:space="preserve">
      9) жылжымайтын мүлікті мемлекеттік техникалық есепке алу қызметін жүзеге асыру үшін құрылуы мүмкін. </w:t>
      </w:r>
      <w:r>
        <w:br/>
      </w:r>
      <w:r>
        <w:rPr>
          <w:rFonts w:ascii="Times New Roman"/>
          <w:b w:val="false"/>
          <w:i w:val="false"/>
          <w:color w:val="000000"/>
          <w:sz w:val="28"/>
        </w:rPr>
        <w:t>
</w:t>
      </w:r>
      <w:r>
        <w:rPr>
          <w:rFonts w:ascii="Times New Roman"/>
          <w:b w:val="false"/>
          <w:i w:val="false"/>
          <w:color w:val="ff0000"/>
          <w:sz w:val="28"/>
        </w:rPr>
        <w:t xml:space="preserve">      Ескерту. 32-бапқа өзгерту енгізілді - ҚР 1999.11.04 </w:t>
      </w:r>
      <w:r>
        <w:rPr>
          <w:rFonts w:ascii="Times New Roman"/>
          <w:b w:val="false"/>
          <w:i w:val="false"/>
          <w:color w:val="000000"/>
          <w:sz w:val="28"/>
        </w:rPr>
        <w:t>N 472</w:t>
      </w:r>
      <w:r>
        <w:rPr>
          <w:rFonts w:ascii="Times New Roman"/>
          <w:b w:val="false"/>
          <w:i w:val="false"/>
          <w:color w:val="ff0000"/>
          <w:sz w:val="28"/>
        </w:rPr>
        <w:t xml:space="preserve">, 2001.05.04 </w:t>
      </w:r>
      <w:r>
        <w:rPr>
          <w:rFonts w:ascii="Times New Roman"/>
          <w:b w:val="false"/>
          <w:i w:val="false"/>
          <w:color w:val="000000"/>
          <w:sz w:val="28"/>
        </w:rPr>
        <w:t>N 185</w:t>
      </w:r>
      <w:r>
        <w:rPr>
          <w:rFonts w:ascii="Times New Roman"/>
          <w:b w:val="false"/>
          <w:i w:val="false"/>
          <w:color w:val="ff0000"/>
          <w:sz w:val="28"/>
        </w:rPr>
        <w:t xml:space="preserve">, 2004.06.11 </w:t>
      </w:r>
      <w:r>
        <w:rPr>
          <w:rFonts w:ascii="Times New Roman"/>
          <w:b w:val="false"/>
          <w:i w:val="false"/>
          <w:color w:val="000000"/>
          <w:sz w:val="28"/>
        </w:rPr>
        <w:t>N 561</w:t>
      </w:r>
      <w:r>
        <w:rPr>
          <w:rFonts w:ascii="Times New Roman"/>
          <w:b w:val="false"/>
          <w:i w:val="false"/>
          <w:color w:val="ff0000"/>
          <w:sz w:val="28"/>
        </w:rPr>
        <w:t xml:space="preserve">, 2007.07.26 </w:t>
      </w:r>
      <w:r>
        <w:rPr>
          <w:rFonts w:ascii="Times New Roman"/>
          <w:b w:val="false"/>
          <w:i w:val="false"/>
          <w:color w:val="000000"/>
          <w:sz w:val="28"/>
        </w:rPr>
        <w:t>N 311</w:t>
      </w:r>
      <w:r>
        <w:rPr>
          <w:rFonts w:ascii="Times New Roman"/>
          <w:b w:val="false"/>
          <w:i w:val="false"/>
          <w:color w:val="ff0000"/>
          <w:sz w:val="28"/>
        </w:rPr>
        <w:t xml:space="preserve"> Заңдарымен.</w:t>
      </w:r>
    </w:p>
    <w:bookmarkEnd w:id="116"/>
    <w:bookmarkStart w:name="z36" w:id="117"/>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Қазыналық кәсiпорынды жедел басқару </w:t>
      </w:r>
      <w:r>
        <w:br/>
      </w:r>
      <w:r>
        <w:rPr>
          <w:rFonts w:ascii="Times New Roman"/>
          <w:b w:val="false"/>
          <w:i w:val="false"/>
          <w:color w:val="000000"/>
          <w:sz w:val="28"/>
        </w:rPr>
        <w:t>
</w:t>
      </w:r>
      <w:r>
        <w:rPr>
          <w:rFonts w:ascii="Times New Roman"/>
          <w:b/>
          <w:i w:val="false"/>
          <w:color w:val="000000"/>
          <w:sz w:val="28"/>
        </w:rPr>
        <w:t xml:space="preserve">              құқығының мазмұны </w:t>
      </w:r>
    </w:p>
    <w:bookmarkEnd w:id="117"/>
    <w:p>
      <w:pPr>
        <w:spacing w:after="0"/>
        <w:ind w:left="0"/>
        <w:jc w:val="both"/>
      </w:pPr>
      <w:r>
        <w:rPr>
          <w:rFonts w:ascii="Times New Roman"/>
          <w:b w:val="false"/>
          <w:i w:val="false"/>
          <w:color w:val="000000"/>
          <w:sz w:val="28"/>
        </w:rPr>
        <w:t>      Жедел басқару құқығы қазыналық кәсiпорынның меншiк иесiнен алған және өз қызметiнiң мақсатына, меншiк иесiнiң тапсырмалары мен мүлiктiң мақсатына сәйкес осы Заң мен өзге де </w:t>
      </w:r>
      <w:r>
        <w:rPr>
          <w:rFonts w:ascii="Times New Roman"/>
          <w:b w:val="false"/>
          <w:i w:val="false"/>
          <w:color w:val="000000"/>
          <w:sz w:val="28"/>
        </w:rPr>
        <w:t>заң актiлерiнде</w:t>
      </w:r>
      <w:r>
        <w:rPr>
          <w:rFonts w:ascii="Times New Roman"/>
          <w:b w:val="false"/>
          <w:i w:val="false"/>
          <w:color w:val="000000"/>
          <w:sz w:val="28"/>
        </w:rPr>
        <w:t xml:space="preserve"> белгiленген шекте сол мүлiктi иелену, пайдалану және оған билiк ету құқығын жүзеге асыратын заттық құқық болып табылады. </w:t>
      </w:r>
    </w:p>
    <w:bookmarkStart w:name="z37" w:id="118"/>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Жедел басқару құқығының объектiсi </w:t>
      </w:r>
    </w:p>
    <w:bookmarkEnd w:id="118"/>
    <w:p>
      <w:pPr>
        <w:spacing w:after="0"/>
        <w:ind w:left="0"/>
        <w:jc w:val="both"/>
      </w:pPr>
      <w:r>
        <w:rPr>
          <w:rFonts w:ascii="Times New Roman"/>
          <w:b w:val="false"/>
          <w:i w:val="false"/>
          <w:color w:val="000000"/>
          <w:sz w:val="28"/>
        </w:rPr>
        <w:t xml:space="preserve">      1. Егер осы Заңда және басқа заңдарда өзгеше көзделмесе, кез келген мүлiк жедел басқару құқығының объектiсi болуы мүмкiн. </w:t>
      </w:r>
    </w:p>
    <w:bookmarkStart w:name="z137" w:id="119"/>
    <w:p>
      <w:pPr>
        <w:spacing w:after="0"/>
        <w:ind w:left="0"/>
        <w:jc w:val="both"/>
      </w:pPr>
      <w:r>
        <w:rPr>
          <w:rFonts w:ascii="Times New Roman"/>
          <w:b w:val="false"/>
          <w:i w:val="false"/>
          <w:color w:val="000000"/>
          <w:sz w:val="28"/>
        </w:rPr>
        <w:t xml:space="preserve">
      2. Қазыналық кәсiпорын өзiнiң жарғылық қызметiн қамтамасыз ету үшiн қажеттi мүлiктi ғана жедел басқару құқығы негiзiнде иемдене алады. </w:t>
      </w:r>
    </w:p>
    <w:bookmarkEnd w:id="119"/>
    <w:bookmarkStart w:name="z38" w:id="120"/>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Жедел басқару құқығына ие болу және оны тоқтату </w:t>
      </w:r>
    </w:p>
    <w:bookmarkEnd w:id="120"/>
    <w:p>
      <w:pPr>
        <w:spacing w:after="0"/>
        <w:ind w:left="0"/>
        <w:jc w:val="both"/>
      </w:pPr>
      <w:r>
        <w:rPr>
          <w:rFonts w:ascii="Times New Roman"/>
          <w:b w:val="false"/>
          <w:i w:val="false"/>
          <w:color w:val="000000"/>
          <w:sz w:val="28"/>
        </w:rPr>
        <w:t>      1. Жедел басқару құқығына ие болу мен оны тоқтату, егер осы Заң пен өзге де заңдарда басқаша белгiленбесе, меншiк құқығына және өзге заттық құқықтарға ие болу мен оны тоқтату үшiн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көзделген шарттар мен тәртiп бойынша жүзеге асырылады.</w:t>
      </w:r>
    </w:p>
    <w:bookmarkStart w:name="z138" w:id="121"/>
    <w:p>
      <w:pPr>
        <w:spacing w:after="0"/>
        <w:ind w:left="0"/>
        <w:jc w:val="both"/>
      </w:pPr>
      <w:r>
        <w:rPr>
          <w:rFonts w:ascii="Times New Roman"/>
          <w:b w:val="false"/>
          <w:i w:val="false"/>
          <w:color w:val="000000"/>
          <w:sz w:val="28"/>
        </w:rPr>
        <w:t xml:space="preserve">
      2. Қазыналық кәсiпорынның мемлекеттiк басқару органының жазбаша келiсiмiнсiз негiзгi құралдарға жататын мүлiктi сату-сатып алу, айырбастау, сыйға тарту шарттары немесе өзге мәмiле негiзiнде алуға құқығы жоқ. </w:t>
      </w:r>
      <w:r>
        <w:br/>
      </w:r>
      <w:r>
        <w:rPr>
          <w:rFonts w:ascii="Times New Roman"/>
          <w:b w:val="false"/>
          <w:i w:val="false"/>
          <w:color w:val="000000"/>
          <w:sz w:val="28"/>
        </w:rPr>
        <w:t>
</w:t>
      </w:r>
      <w:r>
        <w:rPr>
          <w:rFonts w:ascii="Times New Roman"/>
          <w:b w:val="false"/>
          <w:i w:val="false"/>
          <w:color w:val="ff0000"/>
          <w:sz w:val="28"/>
        </w:rPr>
        <w:t xml:space="preserve">      3. (алып тасталды - ҚР 2004.06.11 </w:t>
      </w:r>
      <w:r>
        <w:rPr>
          <w:rFonts w:ascii="Times New Roman"/>
          <w:b w:val="false"/>
          <w:i w:val="false"/>
          <w:color w:val="000000"/>
          <w:sz w:val="28"/>
        </w:rPr>
        <w:t>N 561</w:t>
      </w:r>
      <w:r>
        <w:rPr>
          <w:rFonts w:ascii="Times New Roman"/>
          <w:b w:val="false"/>
          <w:i w:val="false"/>
          <w:color w:val="ff0000"/>
          <w:sz w:val="28"/>
        </w:rPr>
        <w:t xml:space="preserve"> 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35-бапқа өзгерту енгізілді - ҚР 2002.05.21 </w:t>
      </w:r>
      <w:r>
        <w:rPr>
          <w:rFonts w:ascii="Times New Roman"/>
          <w:b w:val="false"/>
          <w:i w:val="false"/>
          <w:color w:val="000000"/>
          <w:sz w:val="28"/>
        </w:rPr>
        <w:t>N 323</w:t>
      </w:r>
      <w:r>
        <w:rPr>
          <w:rFonts w:ascii="Times New Roman"/>
          <w:b w:val="false"/>
          <w:i w:val="false"/>
          <w:color w:val="ff0000"/>
          <w:sz w:val="28"/>
        </w:rPr>
        <w:t xml:space="preserve">, 2004.06.11 </w:t>
      </w:r>
      <w:r>
        <w:rPr>
          <w:rFonts w:ascii="Times New Roman"/>
          <w:b w:val="false"/>
          <w:i w:val="false"/>
          <w:color w:val="000000"/>
          <w:sz w:val="28"/>
        </w:rPr>
        <w:t>N 561</w:t>
      </w:r>
      <w:r>
        <w:rPr>
          <w:rFonts w:ascii="Times New Roman"/>
          <w:b w:val="false"/>
          <w:i w:val="false"/>
          <w:color w:val="ff0000"/>
          <w:sz w:val="28"/>
        </w:rPr>
        <w:t xml:space="preserve"> Заңымен</w:t>
      </w:r>
      <w:r>
        <w:rPr>
          <w:rFonts w:ascii="Times New Roman"/>
          <w:b w:val="false"/>
          <w:i w:val="false"/>
          <w:color w:val="ff0000"/>
          <w:sz w:val="28"/>
        </w:rPr>
        <w:t>.</w:t>
      </w:r>
    </w:p>
    <w:bookmarkEnd w:id="121"/>
    <w:bookmarkStart w:name="z39" w:id="122"/>
    <w:p>
      <w:pPr>
        <w:spacing w:after="0"/>
        <w:ind w:left="0"/>
        <w:jc w:val="both"/>
      </w:pPr>
      <w:r>
        <w:rPr>
          <w:rFonts w:ascii="Times New Roman"/>
          <w:b w:val="false"/>
          <w:i w:val="false"/>
          <w:color w:val="000000"/>
          <w:sz w:val="28"/>
        </w:rPr>
        <w:t>
</w:t>
      </w:r>
      <w:r>
        <w:rPr>
          <w:rFonts w:ascii="Times New Roman"/>
          <w:b/>
          <w:i w:val="false"/>
          <w:color w:val="000000"/>
          <w:sz w:val="28"/>
        </w:rPr>
        <w:t>      36-бап.</w:t>
      </w:r>
      <w:r>
        <w:br/>
      </w:r>
      <w:r>
        <w:rPr>
          <w:rFonts w:ascii="Times New Roman"/>
          <w:b w:val="false"/>
          <w:i w:val="false"/>
          <w:color w:val="000000"/>
          <w:sz w:val="28"/>
        </w:rPr>
        <w:t>
</w:t>
      </w:r>
      <w:r>
        <w:rPr>
          <w:rFonts w:ascii="Times New Roman"/>
          <w:b w:val="false"/>
          <w:i w:val="false"/>
          <w:color w:val="ff0000"/>
          <w:sz w:val="28"/>
        </w:rPr>
        <w:t xml:space="preserve">      Ескерту. 36-бап алынып тасталды - ҚР 2002.05.21 </w:t>
      </w:r>
      <w:r>
        <w:rPr>
          <w:rFonts w:ascii="Times New Roman"/>
          <w:b w:val="false"/>
          <w:i w:val="false"/>
          <w:color w:val="000000"/>
          <w:sz w:val="28"/>
        </w:rPr>
        <w:t>N 323</w:t>
      </w:r>
      <w:r>
        <w:rPr>
          <w:rFonts w:ascii="Times New Roman"/>
          <w:b w:val="false"/>
          <w:i w:val="false"/>
          <w:color w:val="ff0000"/>
          <w:sz w:val="28"/>
        </w:rPr>
        <w:t xml:space="preserve"> Заңымен.</w:t>
      </w:r>
    </w:p>
    <w:bookmarkEnd w:id="122"/>
    <w:bookmarkStart w:name="z40" w:id="123"/>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Кәсіпорынның жедел басқаруына берiлген </w:t>
      </w:r>
      <w:r>
        <w:br/>
      </w:r>
      <w:r>
        <w:rPr>
          <w:rFonts w:ascii="Times New Roman"/>
          <w:b w:val="false"/>
          <w:i w:val="false"/>
          <w:color w:val="000000"/>
          <w:sz w:val="28"/>
        </w:rPr>
        <w:t>
</w:t>
      </w:r>
      <w:r>
        <w:rPr>
          <w:rFonts w:ascii="Times New Roman"/>
          <w:b/>
          <w:i w:val="false"/>
          <w:color w:val="000000"/>
          <w:sz w:val="28"/>
        </w:rPr>
        <w:t xml:space="preserve">              мүлiктi меншiк иесiнiң қайтып алу және </w:t>
      </w:r>
      <w:r>
        <w:br/>
      </w:r>
      <w:r>
        <w:rPr>
          <w:rFonts w:ascii="Times New Roman"/>
          <w:b w:val="false"/>
          <w:i w:val="false"/>
          <w:color w:val="000000"/>
          <w:sz w:val="28"/>
        </w:rPr>
        <w:t>
</w:t>
      </w:r>
      <w:r>
        <w:rPr>
          <w:rFonts w:ascii="Times New Roman"/>
          <w:b/>
          <w:i w:val="false"/>
          <w:color w:val="000000"/>
          <w:sz w:val="28"/>
        </w:rPr>
        <w:t xml:space="preserve">              қайта бөлу құқығы </w:t>
      </w:r>
    </w:p>
    <w:bookmarkEnd w:id="123"/>
    <w:p>
      <w:pPr>
        <w:spacing w:after="0"/>
        <w:ind w:left="0"/>
        <w:jc w:val="both"/>
      </w:pPr>
      <w:r>
        <w:rPr>
          <w:rFonts w:ascii="Times New Roman"/>
          <w:b w:val="false"/>
          <w:i w:val="false"/>
          <w:color w:val="000000"/>
          <w:sz w:val="28"/>
        </w:rPr>
        <w:t xml:space="preserve">      Қазыналық кәсiпорынға бекiтiп берiлген мүлiк иесi, егер заң актiлерiнде өзгеше белгiленбесе, өз қалауы бойынша мүлiктi қайтарып алуға немесе оны өзi құрған басқа заңды тұлғалар арасында қайта бөлуге құқылы. </w:t>
      </w:r>
    </w:p>
    <w:bookmarkStart w:name="z41" w:id="124"/>
    <w:p>
      <w:pPr>
        <w:spacing w:after="0"/>
        <w:ind w:left="0"/>
        <w:jc w:val="both"/>
      </w:pPr>
      <w:r>
        <w:rPr>
          <w:rFonts w:ascii="Times New Roman"/>
          <w:b w:val="false"/>
          <w:i w:val="false"/>
          <w:color w:val="000000"/>
          <w:sz w:val="28"/>
        </w:rPr>
        <w:t>
      </w:t>
      </w:r>
      <w:r>
        <w:rPr>
          <w:rFonts w:ascii="Times New Roman"/>
          <w:b/>
          <w:i w:val="false"/>
          <w:color w:val="000000"/>
          <w:sz w:val="28"/>
        </w:rPr>
        <w:t xml:space="preserve">38-бап. Қазыналық кәсiпорынның мүлкiне билiк ету </w:t>
      </w:r>
    </w:p>
    <w:bookmarkEnd w:id="124"/>
    <w:p>
      <w:pPr>
        <w:spacing w:after="0"/>
        <w:ind w:left="0"/>
        <w:jc w:val="both"/>
      </w:pPr>
      <w:r>
        <w:rPr>
          <w:rFonts w:ascii="Times New Roman"/>
          <w:b w:val="false"/>
          <w:i w:val="false"/>
          <w:color w:val="000000"/>
          <w:sz w:val="28"/>
        </w:rPr>
        <w:t>      Қазыналық кәсiпорын өзiне бекiтiлiп берiлген мүлiктi және өзiнiң шаруашылық қызметi нәтижесiнде түскен қаражат есебiнен сатып алынған мүлiктi, осы Заңның </w:t>
      </w:r>
      <w:r>
        <w:rPr>
          <w:rFonts w:ascii="Times New Roman"/>
          <w:b w:val="false"/>
          <w:i w:val="false"/>
          <w:color w:val="000000"/>
          <w:sz w:val="28"/>
        </w:rPr>
        <w:t>10-бабында</w:t>
      </w:r>
      <w:r>
        <w:rPr>
          <w:rFonts w:ascii="Times New Roman"/>
          <w:b w:val="false"/>
          <w:i w:val="false"/>
          <w:color w:val="000000"/>
          <w:sz w:val="28"/>
        </w:rPr>
        <w:t xml:space="preserve"> көзделген жағдайларды қоспағанда, уәкiлеттi органның жазбаша келісімімен ғана жатсындыруға немесе оған өзгеше тәсiлмен билiк етуге құқылы. </w:t>
      </w:r>
      <w:r>
        <w:br/>
      </w:r>
      <w:r>
        <w:rPr>
          <w:rFonts w:ascii="Times New Roman"/>
          <w:b w:val="false"/>
          <w:i w:val="false"/>
          <w:color w:val="000000"/>
          <w:sz w:val="28"/>
        </w:rPr>
        <w:t xml:space="preserve">
      Қазыналық кәсiпорын өзi өндiрген өнiмдi дербес өткiзедi. </w:t>
      </w:r>
      <w:r>
        <w:br/>
      </w: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2002.05.21 </w:t>
      </w:r>
      <w:r>
        <w:rPr>
          <w:rFonts w:ascii="Times New Roman"/>
          <w:b w:val="false"/>
          <w:i w:val="false"/>
          <w:color w:val="000000"/>
          <w:sz w:val="28"/>
        </w:rPr>
        <w:t>N 323</w:t>
      </w:r>
      <w:r>
        <w:rPr>
          <w:rFonts w:ascii="Times New Roman"/>
          <w:b w:val="false"/>
          <w:i w:val="false"/>
          <w:color w:val="ff0000"/>
          <w:sz w:val="28"/>
        </w:rPr>
        <w:t xml:space="preserve">, 2004.06.11 </w:t>
      </w:r>
      <w:r>
        <w:rPr>
          <w:rFonts w:ascii="Times New Roman"/>
          <w:b w:val="false"/>
          <w:i w:val="false"/>
          <w:color w:val="000000"/>
          <w:sz w:val="28"/>
        </w:rPr>
        <w:t>N 561</w:t>
      </w:r>
      <w:r>
        <w:rPr>
          <w:rFonts w:ascii="Times New Roman"/>
          <w:b w:val="false"/>
          <w:i w:val="false"/>
          <w:color w:val="ff0000"/>
          <w:sz w:val="28"/>
        </w:rPr>
        <w:t xml:space="preserve"> Заңымен.</w:t>
      </w:r>
    </w:p>
    <w:bookmarkStart w:name="z42" w:id="125"/>
    <w:p>
      <w:pPr>
        <w:spacing w:after="0"/>
        <w:ind w:left="0"/>
        <w:jc w:val="both"/>
      </w:pPr>
      <w:r>
        <w:rPr>
          <w:rFonts w:ascii="Times New Roman"/>
          <w:b w:val="false"/>
          <w:i w:val="false"/>
          <w:color w:val="000000"/>
          <w:sz w:val="28"/>
        </w:rPr>
        <w:t>
      </w:t>
      </w:r>
      <w:r>
        <w:rPr>
          <w:rFonts w:ascii="Times New Roman"/>
          <w:b/>
          <w:i w:val="false"/>
          <w:color w:val="000000"/>
          <w:sz w:val="28"/>
        </w:rPr>
        <w:t xml:space="preserve">39-бап. Қазыналық кәсiпорынның шаруашылық қызметi </w:t>
      </w:r>
    </w:p>
    <w:bookmarkEnd w:id="125"/>
    <w:p>
      <w:pPr>
        <w:spacing w:after="0"/>
        <w:ind w:left="0"/>
        <w:jc w:val="both"/>
      </w:pPr>
      <w:r>
        <w:rPr>
          <w:rFonts w:ascii="Times New Roman"/>
          <w:b w:val="false"/>
          <w:i w:val="false"/>
          <w:color w:val="000000"/>
          <w:sz w:val="28"/>
        </w:rPr>
        <w:t xml:space="preserve">      Қазыналық кәсiпорынның шаруашылық қызметi оның жарғыда көрсетiлген мақсаттары мен мiндеттерiмен, сондай-ақ кәсiпорынға мемлекеттiк басқару органы арқылы жеткiзiлетiн мемлекеттiң тапсырыстарымен анықталады. </w:t>
      </w:r>
      <w:r>
        <w:br/>
      </w:r>
      <w:r>
        <w:rPr>
          <w:rFonts w:ascii="Times New Roman"/>
          <w:b w:val="false"/>
          <w:i w:val="false"/>
          <w:color w:val="000000"/>
          <w:sz w:val="28"/>
        </w:rPr>
        <w:t xml:space="preserve">
      Өзге шаруашылық қызметті жүзеге асыруға жол берілмейді. </w:t>
      </w:r>
      <w:r>
        <w:br/>
      </w:r>
      <w:r>
        <w:rPr>
          <w:rFonts w:ascii="Times New Roman"/>
          <w:b w:val="false"/>
          <w:i w:val="false"/>
          <w:color w:val="000000"/>
          <w:sz w:val="28"/>
        </w:rPr>
        <w:t>
</w:t>
      </w:r>
      <w:r>
        <w:rPr>
          <w:rFonts w:ascii="Times New Roman"/>
          <w:b w:val="false"/>
          <w:i w:val="false"/>
          <w:color w:val="ff0000"/>
          <w:sz w:val="28"/>
        </w:rPr>
        <w:t xml:space="preserve">      Ескерту. 39-бапқа өзгерту енгізілді - ҚР 2001.05.04 </w:t>
      </w:r>
      <w:r>
        <w:rPr>
          <w:rFonts w:ascii="Times New Roman"/>
          <w:b w:val="false"/>
          <w:i w:val="false"/>
          <w:color w:val="000000"/>
          <w:sz w:val="28"/>
        </w:rPr>
        <w:t>N 185</w:t>
      </w:r>
      <w:r>
        <w:rPr>
          <w:rFonts w:ascii="Times New Roman"/>
          <w:b w:val="false"/>
          <w:i w:val="false"/>
          <w:color w:val="ff0000"/>
          <w:sz w:val="28"/>
        </w:rPr>
        <w:t xml:space="preserve">, 2002.05.21 </w:t>
      </w:r>
      <w:r>
        <w:rPr>
          <w:rFonts w:ascii="Times New Roman"/>
          <w:b w:val="false"/>
          <w:i w:val="false"/>
          <w:color w:val="000000"/>
          <w:sz w:val="28"/>
        </w:rPr>
        <w:t>N 323</w:t>
      </w:r>
      <w:r>
        <w:rPr>
          <w:rFonts w:ascii="Times New Roman"/>
          <w:b w:val="false"/>
          <w:i w:val="false"/>
          <w:color w:val="ff0000"/>
          <w:sz w:val="28"/>
        </w:rPr>
        <w:t xml:space="preserve"> Заңдарымен.</w:t>
      </w:r>
    </w:p>
    <w:bookmarkStart w:name="z43" w:id="126"/>
    <w:p>
      <w:pPr>
        <w:spacing w:after="0"/>
        <w:ind w:left="0"/>
        <w:jc w:val="both"/>
      </w:pPr>
      <w:r>
        <w:rPr>
          <w:rFonts w:ascii="Times New Roman"/>
          <w:b w:val="false"/>
          <w:i w:val="false"/>
          <w:color w:val="000000"/>
          <w:sz w:val="28"/>
        </w:rPr>
        <w:t>
      </w:t>
      </w:r>
      <w:r>
        <w:rPr>
          <w:rFonts w:ascii="Times New Roman"/>
          <w:b/>
          <w:i w:val="false"/>
          <w:color w:val="000000"/>
          <w:sz w:val="28"/>
        </w:rPr>
        <w:t xml:space="preserve">40-бап. Қазыналық кәсiпорын өндiрген тауарлардың бағасы </w:t>
      </w:r>
    </w:p>
    <w:bookmarkEnd w:id="126"/>
    <w:p>
      <w:pPr>
        <w:spacing w:after="0"/>
        <w:ind w:left="0"/>
        <w:jc w:val="both"/>
      </w:pPr>
      <w:r>
        <w:rPr>
          <w:rFonts w:ascii="Times New Roman"/>
          <w:b w:val="false"/>
          <w:i w:val="false"/>
          <w:color w:val="000000"/>
          <w:sz w:val="28"/>
        </w:rPr>
        <w:t xml:space="preserve">      Қазыналық кәсiпорын өндiретiн және өткiзетiн тауарлардың (атқаратын жұмыстардың, көрсететiн қызметтердiң) бағасын мемлекеттiк басқару органы белгiлейдi. </w:t>
      </w:r>
      <w:r>
        <w:br/>
      </w:r>
      <w:r>
        <w:rPr>
          <w:rFonts w:ascii="Times New Roman"/>
          <w:b w:val="false"/>
          <w:i w:val="false"/>
          <w:color w:val="000000"/>
          <w:sz w:val="28"/>
        </w:rPr>
        <w:t>
</w:t>
      </w:r>
      <w:r>
        <w:rPr>
          <w:rFonts w:ascii="Times New Roman"/>
          <w:b w:val="false"/>
          <w:i w:val="false"/>
          <w:color w:val="ff0000"/>
          <w:sz w:val="28"/>
        </w:rPr>
        <w:t xml:space="preserve">      Ескерту. 40-бапқа өзгерту енгізілді - ҚР 1999.10.04 </w:t>
      </w:r>
      <w:r>
        <w:rPr>
          <w:rFonts w:ascii="Times New Roman"/>
          <w:b w:val="false"/>
          <w:i w:val="false"/>
          <w:color w:val="000000"/>
          <w:sz w:val="28"/>
        </w:rPr>
        <w:t>N 469</w:t>
      </w:r>
      <w:r>
        <w:rPr>
          <w:rFonts w:ascii="Times New Roman"/>
          <w:b w:val="false"/>
          <w:i w:val="false"/>
          <w:color w:val="ff0000"/>
          <w:sz w:val="28"/>
        </w:rPr>
        <w:t xml:space="preserve">, 2002.05.21 </w:t>
      </w:r>
      <w:r>
        <w:rPr>
          <w:rFonts w:ascii="Times New Roman"/>
          <w:b w:val="false"/>
          <w:i w:val="false"/>
          <w:color w:val="000000"/>
          <w:sz w:val="28"/>
        </w:rPr>
        <w:t>N 323</w:t>
      </w:r>
      <w:r>
        <w:rPr>
          <w:rFonts w:ascii="Times New Roman"/>
          <w:b w:val="false"/>
          <w:i w:val="false"/>
          <w:color w:val="ff0000"/>
          <w:sz w:val="28"/>
        </w:rPr>
        <w:t xml:space="preserve">, 2006.07.07 </w:t>
      </w:r>
      <w:r>
        <w:rPr>
          <w:rFonts w:ascii="Times New Roman"/>
          <w:b w:val="false"/>
          <w:i w:val="false"/>
          <w:color w:val="000000"/>
          <w:sz w:val="28"/>
        </w:rPr>
        <w:t>N 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2007.07.27 </w:t>
      </w:r>
      <w:r>
        <w:rPr>
          <w:rFonts w:ascii="Times New Roman"/>
          <w:b w:val="false"/>
          <w:i w:val="false"/>
          <w:color w:val="000000"/>
          <w:sz w:val="28"/>
        </w:rPr>
        <w:t>N 316</w:t>
      </w:r>
      <w:r>
        <w:rPr>
          <w:rFonts w:ascii="Times New Roman"/>
          <w:b w:val="false"/>
          <w:i w:val="false"/>
          <w:color w:val="ff0000"/>
          <w:sz w:val="28"/>
        </w:rPr>
        <w:t xml:space="preserve"> (ресми жарияланған күнінен бастап қолданысқа енгізіледі) Заңдарымен. </w:t>
      </w:r>
    </w:p>
    <w:bookmarkStart w:name="z44" w:id="127"/>
    <w:p>
      <w:pPr>
        <w:spacing w:after="0"/>
        <w:ind w:left="0"/>
        <w:jc w:val="both"/>
      </w:pPr>
      <w:r>
        <w:rPr>
          <w:rFonts w:ascii="Times New Roman"/>
          <w:b w:val="false"/>
          <w:i w:val="false"/>
          <w:color w:val="000000"/>
          <w:sz w:val="28"/>
        </w:rPr>
        <w:t>
      </w:t>
      </w:r>
      <w:r>
        <w:rPr>
          <w:rFonts w:ascii="Times New Roman"/>
          <w:b/>
          <w:i w:val="false"/>
          <w:color w:val="000000"/>
          <w:sz w:val="28"/>
        </w:rPr>
        <w:t xml:space="preserve">41-бап. Қазыналық кәсiпорынның қызметiн қаржыландыру </w:t>
      </w:r>
    </w:p>
    <w:bookmarkEnd w:id="127"/>
    <w:p>
      <w:pPr>
        <w:spacing w:after="0"/>
        <w:ind w:left="0"/>
        <w:jc w:val="both"/>
      </w:pPr>
      <w:r>
        <w:rPr>
          <w:rFonts w:ascii="Times New Roman"/>
          <w:b w:val="false"/>
          <w:i w:val="false"/>
          <w:color w:val="000000"/>
          <w:sz w:val="28"/>
        </w:rPr>
        <w:t xml:space="preserve">      1. Қазыналық кәсiпорынның қызметi мемлекеттік тапсырысты бөле отырып, мемлекеттiк басқару органы бекiтетiн смета бойынша өз табысының есебiнен қаржыландырылады. </w:t>
      </w:r>
    </w:p>
    <w:bookmarkStart w:name="z139" w:id="128"/>
    <w:p>
      <w:pPr>
        <w:spacing w:after="0"/>
        <w:ind w:left="0"/>
        <w:jc w:val="both"/>
      </w:pPr>
      <w:r>
        <w:rPr>
          <w:rFonts w:ascii="Times New Roman"/>
          <w:b w:val="false"/>
          <w:i w:val="false"/>
          <w:color w:val="000000"/>
          <w:sz w:val="28"/>
        </w:rPr>
        <w:t xml:space="preserve">
      2. Қазыналық кәсiпорынның сметадан тыс алған табысы тиiстi бюджетке аударылуға жатады. </w:t>
      </w:r>
      <w:r>
        <w:br/>
      </w:r>
      <w:r>
        <w:rPr>
          <w:rFonts w:ascii="Times New Roman"/>
          <w:b w:val="false"/>
          <w:i w:val="false"/>
          <w:color w:val="000000"/>
          <w:sz w:val="28"/>
        </w:rPr>
        <w:t>
</w:t>
      </w:r>
      <w:r>
        <w:rPr>
          <w:rFonts w:ascii="Times New Roman"/>
          <w:b w:val="false"/>
          <w:i w:val="false"/>
          <w:color w:val="ff0000"/>
          <w:sz w:val="28"/>
        </w:rPr>
        <w:t xml:space="preserve">      Ескерту. 41-бапқа өзгерту енгізілді - ҚР 1999.11.04 </w:t>
      </w:r>
      <w:r>
        <w:rPr>
          <w:rFonts w:ascii="Times New Roman"/>
          <w:b w:val="false"/>
          <w:i w:val="false"/>
          <w:color w:val="000000"/>
          <w:sz w:val="28"/>
        </w:rPr>
        <w:t>N 472</w:t>
      </w:r>
      <w:r>
        <w:rPr>
          <w:rFonts w:ascii="Times New Roman"/>
          <w:b w:val="false"/>
          <w:i w:val="false"/>
          <w:color w:val="ff0000"/>
          <w:sz w:val="28"/>
        </w:rPr>
        <w:t xml:space="preserve">, 2002.05.21 </w:t>
      </w:r>
      <w:r>
        <w:rPr>
          <w:rFonts w:ascii="Times New Roman"/>
          <w:b w:val="false"/>
          <w:i w:val="false"/>
          <w:color w:val="000000"/>
          <w:sz w:val="28"/>
        </w:rPr>
        <w:t>N 323</w:t>
      </w:r>
      <w:r>
        <w:rPr>
          <w:rFonts w:ascii="Times New Roman"/>
          <w:b w:val="false"/>
          <w:i w:val="false"/>
          <w:color w:val="ff0000"/>
          <w:sz w:val="28"/>
        </w:rPr>
        <w:t xml:space="preserve"> Заңдарымен.</w:t>
      </w:r>
    </w:p>
    <w:bookmarkEnd w:id="128"/>
    <w:bookmarkStart w:name="z45" w:id="129"/>
    <w:p>
      <w:pPr>
        <w:spacing w:after="0"/>
        <w:ind w:left="0"/>
        <w:jc w:val="both"/>
      </w:pPr>
      <w:r>
        <w:rPr>
          <w:rFonts w:ascii="Times New Roman"/>
          <w:b w:val="false"/>
          <w:i w:val="false"/>
          <w:color w:val="000000"/>
          <w:sz w:val="28"/>
        </w:rPr>
        <w:t>
      </w:t>
      </w:r>
      <w:r>
        <w:rPr>
          <w:rFonts w:ascii="Times New Roman"/>
          <w:b/>
          <w:i w:val="false"/>
          <w:color w:val="000000"/>
          <w:sz w:val="28"/>
        </w:rPr>
        <w:t xml:space="preserve">42-бап. Қазыналық кәсiпорын қызметкерлерiнiң еңбегiне </w:t>
      </w:r>
      <w:r>
        <w:br/>
      </w:r>
      <w:r>
        <w:rPr>
          <w:rFonts w:ascii="Times New Roman"/>
          <w:b w:val="false"/>
          <w:i w:val="false"/>
          <w:color w:val="000000"/>
          <w:sz w:val="28"/>
        </w:rPr>
        <w:t>
               </w:t>
      </w:r>
      <w:r>
        <w:rPr>
          <w:rFonts w:ascii="Times New Roman"/>
          <w:b/>
          <w:i w:val="false"/>
          <w:color w:val="000000"/>
          <w:sz w:val="28"/>
        </w:rPr>
        <w:t xml:space="preserve">ақы төлеу </w:t>
      </w:r>
    </w:p>
    <w:bookmarkEnd w:id="129"/>
    <w:p>
      <w:pPr>
        <w:spacing w:after="0"/>
        <w:ind w:left="0"/>
        <w:jc w:val="both"/>
      </w:pPr>
      <w:r>
        <w:rPr>
          <w:rFonts w:ascii="Times New Roman"/>
          <w:b w:val="false"/>
          <w:i w:val="false"/>
          <w:color w:val="000000"/>
          <w:sz w:val="28"/>
        </w:rPr>
        <w:t xml:space="preserve">      Қазыналық кәсiпорынның еңбекке ақы төлеу қорын мемлекеттiк басқару органы белгiлейдi. </w:t>
      </w:r>
      <w:r>
        <w:br/>
      </w:r>
      <w:r>
        <w:rPr>
          <w:rFonts w:ascii="Times New Roman"/>
          <w:b w:val="false"/>
          <w:i w:val="false"/>
          <w:color w:val="000000"/>
          <w:sz w:val="28"/>
        </w:rPr>
        <w:t>
      Қазыналық кәсiпорын қызметкерлерінің еңбегіне ақы төлеу жүйесiн Қазақстан Республикасының Үкiметi </w:t>
      </w:r>
      <w:r>
        <w:rPr>
          <w:rFonts w:ascii="Times New Roman"/>
          <w:b w:val="false"/>
          <w:i w:val="false"/>
          <w:color w:val="000000"/>
          <w:sz w:val="28"/>
        </w:rPr>
        <w:t>белгiлейдi</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2002.05.21 </w:t>
      </w:r>
      <w:r>
        <w:rPr>
          <w:rFonts w:ascii="Times New Roman"/>
          <w:b w:val="false"/>
          <w:i w:val="false"/>
          <w:color w:val="000000"/>
          <w:sz w:val="28"/>
        </w:rPr>
        <w:t>N 323</w:t>
      </w:r>
      <w:r>
        <w:rPr>
          <w:rFonts w:ascii="Times New Roman"/>
          <w:b w:val="false"/>
          <w:i w:val="false"/>
          <w:color w:val="ff0000"/>
          <w:sz w:val="28"/>
        </w:rPr>
        <w:t xml:space="preserve"> Заңымен.</w:t>
      </w:r>
    </w:p>
    <w:bookmarkStart w:name="z46" w:id="130"/>
    <w:p>
      <w:pPr>
        <w:spacing w:after="0"/>
        <w:ind w:left="0"/>
        <w:jc w:val="both"/>
      </w:pPr>
      <w:r>
        <w:rPr>
          <w:rFonts w:ascii="Times New Roman"/>
          <w:b w:val="false"/>
          <w:i w:val="false"/>
          <w:color w:val="000000"/>
          <w:sz w:val="28"/>
        </w:rPr>
        <w:t>
      </w:t>
      </w:r>
      <w:r>
        <w:rPr>
          <w:rFonts w:ascii="Times New Roman"/>
          <w:b/>
          <w:i w:val="false"/>
          <w:color w:val="000000"/>
          <w:sz w:val="28"/>
        </w:rPr>
        <w:t>43-бап.</w:t>
      </w:r>
      <w:r>
        <w:br/>
      </w:r>
      <w:r>
        <w:rPr>
          <w:rFonts w:ascii="Times New Roman"/>
          <w:b w:val="false"/>
          <w:i w:val="false"/>
          <w:color w:val="000000"/>
          <w:sz w:val="28"/>
        </w:rPr>
        <w:t>
</w:t>
      </w:r>
      <w:r>
        <w:rPr>
          <w:rFonts w:ascii="Times New Roman"/>
          <w:b w:val="false"/>
          <w:i w:val="false"/>
          <w:color w:val="ff0000"/>
          <w:sz w:val="28"/>
        </w:rPr>
        <w:t xml:space="preserve">      Ескерту. 43-бап алынып тасталды - ҚР 2002.05.21 </w:t>
      </w:r>
      <w:r>
        <w:rPr>
          <w:rFonts w:ascii="Times New Roman"/>
          <w:b w:val="false"/>
          <w:i w:val="false"/>
          <w:color w:val="000000"/>
          <w:sz w:val="28"/>
        </w:rPr>
        <w:t>N 323</w:t>
      </w:r>
      <w:r>
        <w:rPr>
          <w:rFonts w:ascii="Times New Roman"/>
          <w:b w:val="false"/>
          <w:i w:val="false"/>
          <w:color w:val="ff0000"/>
          <w:sz w:val="28"/>
        </w:rPr>
        <w:t xml:space="preserve"> Заңымен.</w:t>
      </w:r>
    </w:p>
    <w:bookmarkEnd w:id="130"/>
    <w:bookmarkStart w:name="z47" w:id="131"/>
    <w:p>
      <w:pPr>
        <w:spacing w:after="0"/>
        <w:ind w:left="0"/>
        <w:jc w:val="both"/>
      </w:pPr>
      <w:r>
        <w:rPr>
          <w:rFonts w:ascii="Times New Roman"/>
          <w:b w:val="false"/>
          <w:i w:val="false"/>
          <w:color w:val="000000"/>
          <w:sz w:val="28"/>
        </w:rPr>
        <w:t>
      </w:t>
      </w:r>
      <w:r>
        <w:rPr>
          <w:rFonts w:ascii="Times New Roman"/>
          <w:b/>
          <w:i w:val="false"/>
          <w:color w:val="000000"/>
          <w:sz w:val="28"/>
        </w:rPr>
        <w:t xml:space="preserve">44-бап. Қазыналық кәсiпорын мен оның меншiк иесiнiң </w:t>
      </w:r>
      <w:r>
        <w:br/>
      </w:r>
      <w:r>
        <w:rPr>
          <w:rFonts w:ascii="Times New Roman"/>
          <w:b w:val="false"/>
          <w:i w:val="false"/>
          <w:color w:val="000000"/>
          <w:sz w:val="28"/>
        </w:rPr>
        <w:t>
               </w:t>
      </w:r>
      <w:r>
        <w:rPr>
          <w:rFonts w:ascii="Times New Roman"/>
          <w:b/>
          <w:i w:val="false"/>
          <w:color w:val="000000"/>
          <w:sz w:val="28"/>
        </w:rPr>
        <w:t xml:space="preserve">жауапкершiлiгi </w:t>
      </w:r>
    </w:p>
    <w:bookmarkEnd w:id="131"/>
    <w:p>
      <w:pPr>
        <w:spacing w:after="0"/>
        <w:ind w:left="0"/>
        <w:jc w:val="both"/>
      </w:pPr>
      <w:r>
        <w:rPr>
          <w:rFonts w:ascii="Times New Roman"/>
          <w:b w:val="false"/>
          <w:i w:val="false"/>
          <w:color w:val="000000"/>
          <w:sz w:val="28"/>
        </w:rPr>
        <w:t xml:space="preserve">      1. Қазыналық кәсiпорын өзiнiң мiндеттемелерi бойынша билiк етуiндегi ақшамен жауап бередi. </w:t>
      </w:r>
      <w:r>
        <w:br/>
      </w:r>
      <w:r>
        <w:rPr>
          <w:rFonts w:ascii="Times New Roman"/>
          <w:b w:val="false"/>
          <w:i w:val="false"/>
          <w:color w:val="000000"/>
          <w:sz w:val="28"/>
        </w:rPr>
        <w:t xml:space="preserve">
      Қазыналық кәсiпорынның қалған мүлкiн өндiрiп алуға осы кәсiпорын таратылғаннан басқа жағдайларда жол берiлмейдi. </w:t>
      </w:r>
    </w:p>
    <w:bookmarkStart w:name="z140" w:id="132"/>
    <w:p>
      <w:pPr>
        <w:spacing w:after="0"/>
        <w:ind w:left="0"/>
        <w:jc w:val="both"/>
      </w:pPr>
      <w:r>
        <w:rPr>
          <w:rFonts w:ascii="Times New Roman"/>
          <w:b w:val="false"/>
          <w:i w:val="false"/>
          <w:color w:val="000000"/>
          <w:sz w:val="28"/>
        </w:rPr>
        <w:t xml:space="preserve">
      2. Қазыналық кәсiпорын өз мүлкiн иеленушiнiң мiндеттемелерi бойынша жауап бермейдi. </w:t>
      </w:r>
    </w:p>
    <w:bookmarkEnd w:id="132"/>
    <w:bookmarkStart w:name="z141" w:id="133"/>
    <w:p>
      <w:pPr>
        <w:spacing w:after="0"/>
        <w:ind w:left="0"/>
        <w:jc w:val="both"/>
      </w:pPr>
      <w:r>
        <w:rPr>
          <w:rFonts w:ascii="Times New Roman"/>
          <w:b w:val="false"/>
          <w:i w:val="false"/>
          <w:color w:val="000000"/>
          <w:sz w:val="28"/>
        </w:rPr>
        <w:t xml:space="preserve">
      3. Қазыналық кәсiпорынның ақшасы жеткiлiксiз болса, оның мiндеттемелерi бойынша субсидиялық жауапкершiлiктi Қазақстан Республикасы немесе әкiмшiлiк-аумақтық бiрлiк көтередi. </w:t>
      </w:r>
      <w:r>
        <w:br/>
      </w:r>
      <w:r>
        <w:rPr>
          <w:rFonts w:ascii="Times New Roman"/>
          <w:b w:val="false"/>
          <w:i w:val="false"/>
          <w:color w:val="000000"/>
          <w:sz w:val="28"/>
        </w:rPr>
        <w:t xml:space="preserve">
      Қазыналық кәсіпорынның шарттық міндеттемелері бойынша Қазақстан Республикасы немесе әкімшілік-аумақтық бөлініс тек мемлекеттік тапсырысты орындау шеңберінде ғана субсидиарлық жауапкершілікті көтереді. </w:t>
      </w:r>
    </w:p>
    <w:bookmarkEnd w:id="133"/>
    <w:bookmarkStart w:name="z142" w:id="134"/>
    <w:p>
      <w:pPr>
        <w:spacing w:after="0"/>
        <w:ind w:left="0"/>
        <w:jc w:val="both"/>
      </w:pPr>
      <w:r>
        <w:rPr>
          <w:rFonts w:ascii="Times New Roman"/>
          <w:b w:val="false"/>
          <w:i w:val="false"/>
          <w:color w:val="000000"/>
          <w:sz w:val="28"/>
        </w:rPr>
        <w:t xml:space="preserve">
      4. Таратылған қазыналық кәсiпорынның мүлкi кредиторлардың талаптарын қанағаттандыруға жеткiлiксiз болған жағдайда, соңғылары осы кәсiпорын мүлкiнiң меншiк иесi есебiнен талаптың қалған бөлiгiн қанағаттандыру туралы сотқа талап қоюға құқылы. </w:t>
      </w:r>
    </w:p>
    <w:bookmarkEnd w:id="134"/>
    <w:bookmarkStart w:name="z143" w:id="135"/>
    <w:p>
      <w:pPr>
        <w:spacing w:after="0"/>
        <w:ind w:left="0"/>
        <w:jc w:val="both"/>
      </w:pPr>
      <w:r>
        <w:rPr>
          <w:rFonts w:ascii="Times New Roman"/>
          <w:b w:val="false"/>
          <w:i w:val="false"/>
          <w:color w:val="000000"/>
          <w:sz w:val="28"/>
        </w:rPr>
        <w:t xml:space="preserve">
      5. Зейнетақылар төлеу жөнiндегi мемлекеттiк орталықтың мiндеттемелерi бойынша жауапкершiлiктi толық көлемде Қазақстан Республикасының Үкiметi көтередi. </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өзгерту енгізілді - ҚР 1997.07.11 </w:t>
      </w:r>
      <w:r>
        <w:rPr>
          <w:rFonts w:ascii="Times New Roman"/>
          <w:b w:val="false"/>
          <w:i w:val="false"/>
          <w:color w:val="000000"/>
          <w:sz w:val="28"/>
        </w:rPr>
        <w:t>N 154</w:t>
      </w:r>
      <w:r>
        <w:rPr>
          <w:rFonts w:ascii="Times New Roman"/>
          <w:b w:val="false"/>
          <w:i w:val="false"/>
          <w:color w:val="ff0000"/>
          <w:sz w:val="28"/>
        </w:rPr>
        <w:t xml:space="preserve">, 1998.12.16 </w:t>
      </w:r>
      <w:r>
        <w:rPr>
          <w:rFonts w:ascii="Times New Roman"/>
          <w:b w:val="false"/>
          <w:i w:val="false"/>
          <w:color w:val="000000"/>
          <w:sz w:val="28"/>
        </w:rPr>
        <w:t>N 320</w:t>
      </w:r>
      <w:r>
        <w:rPr>
          <w:rFonts w:ascii="Times New Roman"/>
          <w:b w:val="false"/>
          <w:i w:val="false"/>
          <w:color w:val="ff0000"/>
          <w:sz w:val="28"/>
        </w:rPr>
        <w:t xml:space="preserve">, 1999.11.04 </w:t>
      </w:r>
      <w:r>
        <w:rPr>
          <w:rFonts w:ascii="Times New Roman"/>
          <w:b w:val="false"/>
          <w:i w:val="false"/>
          <w:color w:val="000000"/>
          <w:sz w:val="28"/>
        </w:rPr>
        <w:t>N 472</w:t>
      </w:r>
      <w:r>
        <w:rPr>
          <w:rFonts w:ascii="Times New Roman"/>
          <w:b w:val="false"/>
          <w:i w:val="false"/>
          <w:color w:val="ff0000"/>
          <w:sz w:val="28"/>
        </w:rPr>
        <w:t xml:space="preserve"> Заңдарымен.</w:t>
      </w:r>
    </w:p>
    <w:bookmarkEnd w:id="135"/>
    <w:bookmarkStart w:name="z48" w:id="136"/>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Шаруашылық жүргiзу құқығындағы кәсiпорынды </w:t>
      </w:r>
      <w:r>
        <w:br/>
      </w:r>
      <w:r>
        <w:rPr>
          <w:rFonts w:ascii="Times New Roman"/>
          <w:b w:val="false"/>
          <w:i w:val="false"/>
          <w:color w:val="000000"/>
          <w:sz w:val="28"/>
        </w:rPr>
        <w:t>
</w:t>
      </w:r>
      <w:r>
        <w:rPr>
          <w:rFonts w:ascii="Times New Roman"/>
          <w:b/>
          <w:i w:val="false"/>
          <w:color w:val="000000"/>
          <w:sz w:val="28"/>
        </w:rPr>
        <w:t xml:space="preserve">              қазыналық кәсiпорын етiп қайта құру </w:t>
      </w:r>
    </w:p>
    <w:bookmarkEnd w:id="136"/>
    <w:p>
      <w:pPr>
        <w:spacing w:after="0"/>
        <w:ind w:left="0"/>
        <w:jc w:val="both"/>
      </w:pPr>
      <w:r>
        <w:rPr>
          <w:rFonts w:ascii="Times New Roman"/>
          <w:b w:val="false"/>
          <w:i w:val="false"/>
          <w:color w:val="000000"/>
          <w:sz w:val="28"/>
        </w:rPr>
        <w:t xml:space="preserve">      1. Шаруашылық жүргiзу құқығындағы республикалық кәсiпорынды қазыналық кәсiпорын етiп қайта құру мемлекеттiк басқару органының уәкiлетті органмен келiсiлген ұсынысы бойынша Қазақстан Республикасы Үкiметiнiң шешiмiмен, коммуналдық кәсiпорынды қайта құру жергiлiктi атқарушы органның шешiмімен жүргiзiледi.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w:t>
      </w:r>
      <w:r>
        <w:rPr>
          <w:rFonts w:ascii="Times New Roman"/>
          <w:b w:val="false"/>
          <w:i w:val="false"/>
          <w:color w:val="ff0000"/>
          <w:sz w:val="28"/>
        </w:rPr>
        <w:t xml:space="preserve"> (алып тасталды) </w:t>
      </w:r>
    </w:p>
    <w:bookmarkStart w:name="z144" w:id="137"/>
    <w:p>
      <w:pPr>
        <w:spacing w:after="0"/>
        <w:ind w:left="0"/>
        <w:jc w:val="both"/>
      </w:pPr>
      <w:r>
        <w:rPr>
          <w:rFonts w:ascii="Times New Roman"/>
          <w:b w:val="false"/>
          <w:i w:val="false"/>
          <w:color w:val="000000"/>
          <w:sz w:val="28"/>
        </w:rPr>
        <w:t xml:space="preserve">
      3. Шаруашылық жүргiзу құқығындағы кәсiпорынды қазыналық кәсiпорын етiп қайта құру жөнiндегi барлық шығын, сондай-ақ кәсiпорында жеткiлiктi қаржы болмаған жағдайда қайта құрылатын кәсiпорынның кредиторлармен есеп айырысуы тиiстi бюджеттiң есебiнен жүзеге асырылады. </w:t>
      </w:r>
    </w:p>
    <w:bookmarkEnd w:id="137"/>
    <w:bookmarkStart w:name="z145" w:id="138"/>
    <w:p>
      <w:pPr>
        <w:spacing w:after="0"/>
        <w:ind w:left="0"/>
        <w:jc w:val="both"/>
      </w:pPr>
      <w:r>
        <w:rPr>
          <w:rFonts w:ascii="Times New Roman"/>
          <w:b w:val="false"/>
          <w:i w:val="false"/>
          <w:color w:val="000000"/>
          <w:sz w:val="28"/>
        </w:rPr>
        <w:t xml:space="preserve">
      4. Шаруашылық жүргiзу құқығындағы кәсiпорын негiзiнде құрылған қазыналық кәсiпорын оған бұрын бөлiнген мемлекеттiк мүлiк пен ақшасы, сондай-ақ жердi пайдалану, табиғатты пайдалану, жер қойнауын пайдалану, квотаны, лицензияны және бұрын жасалған шарттарды беру жөнiнен, егер соңғылар жаңадан құрылған қазыналық кәсiпорынның мәнi мен мақсатына сәйкес келсе, қайта құрылған кәсiпорынның құқықтық мұрагерi болып табылады. </w:t>
      </w:r>
    </w:p>
    <w:bookmarkEnd w:id="138"/>
    <w:bookmarkStart w:name="z146" w:id="139"/>
    <w:p>
      <w:pPr>
        <w:spacing w:after="0"/>
        <w:ind w:left="0"/>
        <w:jc w:val="both"/>
      </w:pPr>
      <w:r>
        <w:rPr>
          <w:rFonts w:ascii="Times New Roman"/>
          <w:b w:val="false"/>
          <w:i w:val="false"/>
          <w:color w:val="000000"/>
          <w:sz w:val="28"/>
        </w:rPr>
        <w:t xml:space="preserve">
      5. Шаруашылық жүргiзу құқығындағы кәсiпорын қазыналық кәсiпорын болып қайта құрылған кезде оған бекiтiлiп берiлген мүлiктiң құқықтық режимi кәсiпорынды қайта құру туралы шешiм қабылданған сәттен бастап шаруашылық жүргiзу құқығынан жедел басқару құқығына ауыстырылады. </w:t>
      </w:r>
      <w:r>
        <w:br/>
      </w:r>
      <w:r>
        <w:rPr>
          <w:rFonts w:ascii="Times New Roman"/>
          <w:b w:val="false"/>
          <w:i w:val="false"/>
          <w:color w:val="000000"/>
          <w:sz w:val="28"/>
        </w:rPr>
        <w:t>
</w:t>
      </w:r>
      <w:r>
        <w:rPr>
          <w:rFonts w:ascii="Times New Roman"/>
          <w:b w:val="false"/>
          <w:i w:val="false"/>
          <w:color w:val="ff0000"/>
          <w:sz w:val="28"/>
        </w:rPr>
        <w:t xml:space="preserve">      Ескерту. 45-бапқа өзгерту енгізілді - ҚР 1997.07.11 </w:t>
      </w:r>
      <w:r>
        <w:rPr>
          <w:rFonts w:ascii="Times New Roman"/>
          <w:b w:val="false"/>
          <w:i w:val="false"/>
          <w:color w:val="000000"/>
          <w:sz w:val="28"/>
        </w:rPr>
        <w:t>N 154</w:t>
      </w:r>
      <w:r>
        <w:rPr>
          <w:rFonts w:ascii="Times New Roman"/>
          <w:b w:val="false"/>
          <w:i w:val="false"/>
          <w:color w:val="ff0000"/>
          <w:sz w:val="28"/>
        </w:rPr>
        <w:t xml:space="preserve">, 2002.05.21 </w:t>
      </w:r>
      <w:r>
        <w:rPr>
          <w:rFonts w:ascii="Times New Roman"/>
          <w:b w:val="false"/>
          <w:i w:val="false"/>
          <w:color w:val="000000"/>
          <w:sz w:val="28"/>
        </w:rPr>
        <w:t>N 323</w:t>
      </w:r>
      <w:r>
        <w:rPr>
          <w:rFonts w:ascii="Times New Roman"/>
          <w:b w:val="false"/>
          <w:i w:val="false"/>
          <w:color w:val="ff0000"/>
          <w:sz w:val="28"/>
        </w:rPr>
        <w:t xml:space="preserve"> Заңдарымен.</w:t>
      </w:r>
    </w:p>
    <w:bookmarkEnd w:id="139"/>
    <w:bookmarkStart w:name="z49" w:id="140"/>
    <w:p>
      <w:pPr>
        <w:spacing w:after="0"/>
        <w:ind w:left="0"/>
        <w:jc w:val="left"/>
      </w:pPr>
      <w:r>
        <w:rPr>
          <w:rFonts w:ascii="Times New Roman"/>
          <w:b/>
          <w:i w:val="false"/>
          <w:color w:val="000000"/>
        </w:rPr>
        <w:t xml:space="preserve"> 
4-Тарау. Еншiлес мемлекеттiк кәсiпорын </w:t>
      </w:r>
    </w:p>
    <w:bookmarkEnd w:id="140"/>
    <w:bookmarkStart w:name="z50" w:id="141"/>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Еншiлес мемлекеттiк кәсiпорын ұғымы </w:t>
      </w:r>
    </w:p>
    <w:bookmarkEnd w:id="141"/>
    <w:p>
      <w:pPr>
        <w:spacing w:after="0"/>
        <w:ind w:left="0"/>
        <w:jc w:val="both"/>
      </w:pPr>
      <w:r>
        <w:rPr>
          <w:rFonts w:ascii="Times New Roman"/>
          <w:b w:val="false"/>
          <w:i w:val="false"/>
          <w:color w:val="000000"/>
          <w:sz w:val="28"/>
        </w:rPr>
        <w:t xml:space="preserve">      Өз мүлкiнiң есебiнен басқа мемлекеттiк кәсiпорын құрған заңды тұлға еншiлес мемлекеттiк кәсiпорын болып табылады. </w:t>
      </w:r>
      <w:r>
        <w:br/>
      </w:r>
      <w:r>
        <w:rPr>
          <w:rFonts w:ascii="Times New Roman"/>
          <w:b w:val="false"/>
          <w:i w:val="false"/>
          <w:color w:val="000000"/>
          <w:sz w:val="28"/>
        </w:rPr>
        <w:t xml:space="preserve">
      Еншiлес мемлекеттiк кәсiпорындар құру құқығын шаруашылық жүргiзу құқындағы кәсiпорындар ғана пайдалана алады. </w:t>
      </w:r>
    </w:p>
    <w:bookmarkStart w:name="z51" w:id="142"/>
    <w:p>
      <w:pPr>
        <w:spacing w:after="0"/>
        <w:ind w:left="0"/>
        <w:jc w:val="both"/>
      </w:pPr>
      <w:r>
        <w:rPr>
          <w:rFonts w:ascii="Times New Roman"/>
          <w:b w:val="false"/>
          <w:i w:val="false"/>
          <w:color w:val="000000"/>
          <w:sz w:val="28"/>
        </w:rPr>
        <w:t>
      </w:t>
      </w:r>
      <w:r>
        <w:rPr>
          <w:rFonts w:ascii="Times New Roman"/>
          <w:b/>
          <w:i w:val="false"/>
          <w:color w:val="000000"/>
          <w:sz w:val="28"/>
        </w:rPr>
        <w:t xml:space="preserve">47-бап. Еншiлес мемлекеттiк кәсiпорынның </w:t>
      </w:r>
      <w:r>
        <w:br/>
      </w:r>
      <w:r>
        <w:rPr>
          <w:rFonts w:ascii="Times New Roman"/>
          <w:b w:val="false"/>
          <w:i w:val="false"/>
          <w:color w:val="000000"/>
          <w:sz w:val="28"/>
        </w:rPr>
        <w:t>
               </w:t>
      </w:r>
      <w:r>
        <w:rPr>
          <w:rFonts w:ascii="Times New Roman"/>
          <w:b/>
          <w:i w:val="false"/>
          <w:color w:val="000000"/>
          <w:sz w:val="28"/>
        </w:rPr>
        <w:t xml:space="preserve">құқықтық жағдайы </w:t>
      </w:r>
    </w:p>
    <w:bookmarkEnd w:id="142"/>
    <w:p>
      <w:pPr>
        <w:spacing w:after="0"/>
        <w:ind w:left="0"/>
        <w:jc w:val="both"/>
      </w:pPr>
      <w:r>
        <w:rPr>
          <w:rFonts w:ascii="Times New Roman"/>
          <w:b w:val="false"/>
          <w:i w:val="false"/>
          <w:color w:val="000000"/>
          <w:sz w:val="28"/>
        </w:rPr>
        <w:t xml:space="preserve">      1. Еншiлес мемлекеттiк кәсiпорын шаруашылық жүргiзу құқығындағы кәсiпорын нысанында құрылады және аталған кәсiпорындардың түрi үшiн осы Заңмен берiлген өкiлеттiктi пайдаланады. </w:t>
      </w:r>
    </w:p>
    <w:bookmarkStart w:name="z147" w:id="143"/>
    <w:p>
      <w:pPr>
        <w:spacing w:after="0"/>
        <w:ind w:left="0"/>
        <w:jc w:val="both"/>
      </w:pPr>
      <w:r>
        <w:rPr>
          <w:rFonts w:ascii="Times New Roman"/>
          <w:b w:val="false"/>
          <w:i w:val="false"/>
          <w:color w:val="000000"/>
          <w:sz w:val="28"/>
        </w:rPr>
        <w:t>
      2. Еншiлес кәсiпорынның өз мiндеттемелерi бойынша жауапкершiлiгi, сондай-ақ негiзгi кәсiпорынның еншiлес кәсiпорынның мiндеттемелерi бойынша жауапкершiлiгi осы Заңның </w:t>
      </w:r>
      <w:r>
        <w:rPr>
          <w:rFonts w:ascii="Times New Roman"/>
          <w:b w:val="false"/>
          <w:i w:val="false"/>
          <w:color w:val="000000"/>
          <w:sz w:val="28"/>
        </w:rPr>
        <w:t>30-бабында</w:t>
      </w:r>
      <w:r>
        <w:rPr>
          <w:rFonts w:ascii="Times New Roman"/>
          <w:b w:val="false"/>
          <w:i w:val="false"/>
          <w:color w:val="000000"/>
          <w:sz w:val="28"/>
        </w:rPr>
        <w:t xml:space="preserve"> белгiленген ережелерге сәйкес туындайды. </w:t>
      </w:r>
    </w:p>
    <w:bookmarkEnd w:id="143"/>
    <w:bookmarkStart w:name="z52" w:id="144"/>
    <w:p>
      <w:pPr>
        <w:spacing w:after="0"/>
        <w:ind w:left="0"/>
        <w:jc w:val="both"/>
      </w:pPr>
      <w:r>
        <w:rPr>
          <w:rFonts w:ascii="Times New Roman"/>
          <w:b w:val="false"/>
          <w:i w:val="false"/>
          <w:color w:val="000000"/>
          <w:sz w:val="28"/>
        </w:rPr>
        <w:t>
      </w:t>
      </w:r>
      <w:r>
        <w:rPr>
          <w:rFonts w:ascii="Times New Roman"/>
          <w:b/>
          <w:i w:val="false"/>
          <w:color w:val="000000"/>
          <w:sz w:val="28"/>
        </w:rPr>
        <w:t xml:space="preserve">48-бап. Еншiлес кәсiпорындарды құрудың мақсатын </w:t>
      </w:r>
    </w:p>
    <w:bookmarkEnd w:id="144"/>
    <w:p>
      <w:pPr>
        <w:spacing w:after="0"/>
        <w:ind w:left="0"/>
        <w:jc w:val="both"/>
      </w:pPr>
      <w:r>
        <w:rPr>
          <w:rFonts w:ascii="Times New Roman"/>
          <w:b w:val="false"/>
          <w:i w:val="false"/>
          <w:color w:val="000000"/>
          <w:sz w:val="28"/>
        </w:rPr>
        <w:t xml:space="preserve">      Еншiлес мемлекеттiк кәсiпорындар: </w:t>
      </w:r>
    </w:p>
    <w:bookmarkStart w:name="z148" w:id="145"/>
    <w:p>
      <w:pPr>
        <w:spacing w:after="0"/>
        <w:ind w:left="0"/>
        <w:jc w:val="both"/>
      </w:pPr>
      <w:r>
        <w:rPr>
          <w:rFonts w:ascii="Times New Roman"/>
          <w:b w:val="false"/>
          <w:i w:val="false"/>
          <w:color w:val="000000"/>
          <w:sz w:val="28"/>
        </w:rPr>
        <w:t>
      1) негiзгi кәсiпорынды, оның iшiнде </w:t>
      </w:r>
      <w:r>
        <w:rPr>
          <w:rFonts w:ascii="Times New Roman"/>
          <w:b w:val="false"/>
          <w:i w:val="false"/>
          <w:color w:val="000000"/>
          <w:sz w:val="28"/>
        </w:rPr>
        <w:t>монополияға қарсы заң</w:t>
      </w:r>
      <w:r>
        <w:rPr>
          <w:rFonts w:ascii="Times New Roman"/>
          <w:b w:val="false"/>
          <w:i w:val="false"/>
          <w:color w:val="000000"/>
          <w:sz w:val="28"/>
        </w:rPr>
        <w:t xml:space="preserve"> талабы күшiндегi кәсiпорынды ықшамдау; </w:t>
      </w:r>
    </w:p>
    <w:bookmarkEnd w:id="145"/>
    <w:bookmarkStart w:name="z149" w:id="146"/>
    <w:p>
      <w:pPr>
        <w:spacing w:after="0"/>
        <w:ind w:left="0"/>
        <w:jc w:val="both"/>
      </w:pPr>
      <w:r>
        <w:rPr>
          <w:rFonts w:ascii="Times New Roman"/>
          <w:b w:val="false"/>
          <w:i w:val="false"/>
          <w:color w:val="000000"/>
          <w:sz w:val="28"/>
        </w:rPr>
        <w:t xml:space="preserve">
      2) негiзгi кәсiпорынның филиалдарын дербес заңды тұлға етiп қайта құру; </w:t>
      </w:r>
    </w:p>
    <w:bookmarkEnd w:id="146"/>
    <w:bookmarkStart w:name="z150" w:id="147"/>
    <w:p>
      <w:pPr>
        <w:spacing w:after="0"/>
        <w:ind w:left="0"/>
        <w:jc w:val="both"/>
      </w:pPr>
      <w:r>
        <w:rPr>
          <w:rFonts w:ascii="Times New Roman"/>
          <w:b w:val="false"/>
          <w:i w:val="false"/>
          <w:color w:val="000000"/>
          <w:sz w:val="28"/>
        </w:rPr>
        <w:t xml:space="preserve">
      3) негiзгi өндiрiстiң тиiмдiлiгiн арттыру үшiн қосымша және мамандандырылған өндiрiс құру; </w:t>
      </w:r>
    </w:p>
    <w:bookmarkEnd w:id="147"/>
    <w:bookmarkStart w:name="z151" w:id="148"/>
    <w:p>
      <w:pPr>
        <w:spacing w:after="0"/>
        <w:ind w:left="0"/>
        <w:jc w:val="both"/>
      </w:pPr>
      <w:r>
        <w:rPr>
          <w:rFonts w:ascii="Times New Roman"/>
          <w:b w:val="false"/>
          <w:i w:val="false"/>
          <w:color w:val="000000"/>
          <w:sz w:val="28"/>
        </w:rPr>
        <w:t xml:space="preserve">
      4) негiзгi өндiрiстi оған тән емес қызмет пен функция түрлерiнен босату мақсатында құрылады. </w:t>
      </w:r>
    </w:p>
    <w:bookmarkEnd w:id="148"/>
    <w:bookmarkStart w:name="z53" w:id="149"/>
    <w:p>
      <w:pPr>
        <w:spacing w:after="0"/>
        <w:ind w:left="0"/>
        <w:jc w:val="both"/>
      </w:pPr>
      <w:r>
        <w:rPr>
          <w:rFonts w:ascii="Times New Roman"/>
          <w:b w:val="false"/>
          <w:i w:val="false"/>
          <w:color w:val="000000"/>
          <w:sz w:val="28"/>
        </w:rPr>
        <w:t>
      </w:t>
      </w:r>
      <w:r>
        <w:rPr>
          <w:rFonts w:ascii="Times New Roman"/>
          <w:b/>
          <w:i w:val="false"/>
          <w:color w:val="000000"/>
          <w:sz w:val="28"/>
        </w:rPr>
        <w:t xml:space="preserve">49-бап. Еншiлес кәсiпорындарды құрудың тәртiбi </w:t>
      </w:r>
    </w:p>
    <w:bookmarkEnd w:id="149"/>
    <w:p>
      <w:pPr>
        <w:spacing w:after="0"/>
        <w:ind w:left="0"/>
        <w:jc w:val="both"/>
      </w:pPr>
      <w:r>
        <w:rPr>
          <w:rFonts w:ascii="Times New Roman"/>
          <w:b w:val="false"/>
          <w:i w:val="false"/>
          <w:color w:val="000000"/>
          <w:sz w:val="28"/>
        </w:rPr>
        <w:t>      1. Республикалық мемлекеттiк кәсiпорынға жататын еншiлес кәсiпорын уәкілетті орган мен </w:t>
      </w:r>
      <w:r>
        <w:rPr>
          <w:rFonts w:ascii="Times New Roman"/>
          <w:b w:val="false"/>
          <w:i w:val="false"/>
          <w:color w:val="000000"/>
          <w:sz w:val="28"/>
        </w:rPr>
        <w:t>монополияға қарсы органның</w:t>
      </w:r>
      <w:r>
        <w:rPr>
          <w:rFonts w:ascii="Times New Roman"/>
          <w:b w:val="false"/>
          <w:i w:val="false"/>
          <w:color w:val="000000"/>
          <w:sz w:val="28"/>
        </w:rPr>
        <w:t xml:space="preserve"> келiсiмiмен негiзгi кәсiпорынды мемлекеттiк басқарудың жоғары тұрған органының ұсынуы бойынша Қазақстан Республикасы Үкiметiнiң рұқсатымен құрылады. </w:t>
      </w:r>
      <w:r>
        <w:br/>
      </w:r>
      <w:r>
        <w:rPr>
          <w:rFonts w:ascii="Times New Roman"/>
          <w:b w:val="false"/>
          <w:i w:val="false"/>
          <w:color w:val="000000"/>
          <w:sz w:val="28"/>
        </w:rPr>
        <w:t xml:space="preserve">
      Коммуналдық мемлекеттiк кәсiпорынға жататын еншiлес кәсiпорын уәкiлдi орган мен монополияға қарсы органның аумақтық бөлiмшесiнiң келiсiмiмен негiзгi кәсiпорынды мемлекеттiк басқарудың жоғары тұрған органының ұсынуы бойынша жергiлiктi атқарушы органның рұқсатымен құрылады. </w:t>
      </w:r>
    </w:p>
    <w:bookmarkStart w:name="z152" w:id="150"/>
    <w:p>
      <w:pPr>
        <w:spacing w:after="0"/>
        <w:ind w:left="0"/>
        <w:jc w:val="both"/>
      </w:pPr>
      <w:r>
        <w:rPr>
          <w:rFonts w:ascii="Times New Roman"/>
          <w:b w:val="false"/>
          <w:i w:val="false"/>
          <w:color w:val="000000"/>
          <w:sz w:val="28"/>
        </w:rPr>
        <w:t xml:space="preserve">
      2. Негiзгi кәсiпорын еншiлес кәсiпорынның құрылтайшысы болады. </w:t>
      </w:r>
    </w:p>
    <w:bookmarkEnd w:id="150"/>
    <w:bookmarkStart w:name="z153" w:id="151"/>
    <w:p>
      <w:pPr>
        <w:spacing w:after="0"/>
        <w:ind w:left="0"/>
        <w:jc w:val="both"/>
      </w:pPr>
      <w:r>
        <w:rPr>
          <w:rFonts w:ascii="Times New Roman"/>
          <w:b w:val="false"/>
          <w:i w:val="false"/>
          <w:color w:val="000000"/>
          <w:sz w:val="28"/>
        </w:rPr>
        <w:t xml:space="preserve">
      3. Еншiлес кәсiпорынның жарғысын оның құрылтайшысы (негiзгi кәсiпорын) өзiнiң жоғары тұрған мемлекеттiк басқару органының келiсуi бойынша бекiтедi. </w:t>
      </w:r>
    </w:p>
    <w:bookmarkEnd w:id="151"/>
    <w:bookmarkStart w:name="z154" w:id="152"/>
    <w:p>
      <w:pPr>
        <w:spacing w:after="0"/>
        <w:ind w:left="0"/>
        <w:jc w:val="both"/>
      </w:pPr>
      <w:r>
        <w:rPr>
          <w:rFonts w:ascii="Times New Roman"/>
          <w:b w:val="false"/>
          <w:i w:val="false"/>
          <w:color w:val="000000"/>
          <w:sz w:val="28"/>
        </w:rPr>
        <w:t xml:space="preserve">
      4. Еншiлес кәсiпорын басқа еншiлес кәсiпорын құруға құқылы емес. </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өзгерту енгізілді - ҚР 2002.05.21 N </w:t>
      </w:r>
      <w:r>
        <w:rPr>
          <w:rFonts w:ascii="Times New Roman"/>
          <w:b w:val="false"/>
          <w:i w:val="false"/>
          <w:color w:val="000000"/>
          <w:sz w:val="28"/>
        </w:rPr>
        <w:t>323</w:t>
      </w:r>
      <w:r>
        <w:rPr>
          <w:rFonts w:ascii="Times New Roman"/>
          <w:b w:val="false"/>
          <w:i w:val="false"/>
          <w:color w:val="ff0000"/>
          <w:sz w:val="28"/>
        </w:rPr>
        <w:t xml:space="preserve">, 2006.07.07 N </w:t>
      </w:r>
      <w:r>
        <w:rPr>
          <w:rFonts w:ascii="Times New Roman"/>
          <w:b w:val="false"/>
          <w:i w:val="false"/>
          <w:color w:val="000000"/>
          <w:sz w:val="28"/>
        </w:rPr>
        <w:t>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Заңдарымен. </w:t>
      </w:r>
    </w:p>
    <w:bookmarkEnd w:id="152"/>
    <w:bookmarkStart w:name="z54" w:id="153"/>
    <w:p>
      <w:pPr>
        <w:spacing w:after="0"/>
        <w:ind w:left="0"/>
        <w:jc w:val="both"/>
      </w:pPr>
      <w:r>
        <w:rPr>
          <w:rFonts w:ascii="Times New Roman"/>
          <w:b w:val="false"/>
          <w:i w:val="false"/>
          <w:color w:val="000000"/>
          <w:sz w:val="28"/>
        </w:rPr>
        <w:t>
      </w:t>
      </w:r>
      <w:r>
        <w:rPr>
          <w:rFonts w:ascii="Times New Roman"/>
          <w:b/>
          <w:i w:val="false"/>
          <w:color w:val="000000"/>
          <w:sz w:val="28"/>
        </w:rPr>
        <w:t xml:space="preserve">50-бап. Мемлекеттiң уәкiлдi органы </w:t>
      </w:r>
    </w:p>
    <w:bookmarkEnd w:id="153"/>
    <w:p>
      <w:pPr>
        <w:spacing w:after="0"/>
        <w:ind w:left="0"/>
        <w:jc w:val="both"/>
      </w:pPr>
      <w:r>
        <w:rPr>
          <w:rFonts w:ascii="Times New Roman"/>
          <w:b w:val="false"/>
          <w:i w:val="false"/>
          <w:color w:val="000000"/>
          <w:sz w:val="28"/>
        </w:rPr>
        <w:t>      1. Мемлекеттiң уәкiлдi органы құқығын пайдаланатын, осы Заңның </w:t>
      </w:r>
      <w:r>
        <w:rPr>
          <w:rFonts w:ascii="Times New Roman"/>
          <w:b w:val="false"/>
          <w:i w:val="false"/>
          <w:color w:val="000000"/>
          <w:sz w:val="28"/>
        </w:rPr>
        <w:t>25-бабы</w:t>
      </w:r>
      <w:r>
        <w:rPr>
          <w:rFonts w:ascii="Times New Roman"/>
          <w:b w:val="false"/>
          <w:i w:val="false"/>
          <w:color w:val="000000"/>
          <w:sz w:val="28"/>
        </w:rPr>
        <w:t xml:space="preserve"> 1-тармағының 1), 2-1) тармақшаларында көзделген, негiзгi кәсiпорынның уәкiлетті органымен келiсiлетiн жағдайларын қоспағанда, негiзгi кәсiпорын еншiлес кәсiпорынды мемлекеттiк басқару органы, сондай-ақ мемлекеттiк меншiк құқығы субъектiсiнiң оған қатысты функциясын жүзеге асыратын орган болып табылады. </w:t>
      </w:r>
    </w:p>
    <w:bookmarkStart w:name="z155" w:id="154"/>
    <w:p>
      <w:pPr>
        <w:spacing w:after="0"/>
        <w:ind w:left="0"/>
        <w:jc w:val="both"/>
      </w:pPr>
      <w:r>
        <w:rPr>
          <w:rFonts w:ascii="Times New Roman"/>
          <w:b w:val="false"/>
          <w:i w:val="false"/>
          <w:color w:val="000000"/>
          <w:sz w:val="28"/>
        </w:rPr>
        <w:t>
      2. Республикалық мемлекеттiк кәсiпорынға жататын еншiлес кәсiпорын Қазақстан Республикасы Үкiметiнiң шешiмiмен шаруашылық жүргiзу құқындағы кәдiмгi кәсiпорын болып қайта құрылуы мүмкiн.</w:t>
      </w:r>
      <w:r>
        <w:br/>
      </w:r>
      <w:r>
        <w:rPr>
          <w:rFonts w:ascii="Times New Roman"/>
          <w:b w:val="false"/>
          <w:i w:val="false"/>
          <w:color w:val="000000"/>
          <w:sz w:val="28"/>
        </w:rPr>
        <w:t xml:space="preserve">
      Коммуналдық мемлекеттiк кәсiпорынға жататын еншiлес кәсiпорын жергiлiктi атқарушы органның шешiмiмен шаруашылық жүргiзу құқындағы кәдiмгi кәсiпорын болып қайта құрылуы мүмкiн. </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өзгерту енгізілді - ҚР 2002.05.21 </w:t>
      </w:r>
      <w:r>
        <w:rPr>
          <w:rFonts w:ascii="Times New Roman"/>
          <w:b w:val="false"/>
          <w:i w:val="false"/>
          <w:color w:val="000000"/>
          <w:sz w:val="28"/>
        </w:rPr>
        <w:t>N 323</w:t>
      </w:r>
      <w:r>
        <w:rPr>
          <w:rFonts w:ascii="Times New Roman"/>
          <w:b w:val="false"/>
          <w:i w:val="false"/>
          <w:color w:val="ff0000"/>
          <w:sz w:val="28"/>
        </w:rPr>
        <w:t xml:space="preserve"> Заңымен.</w:t>
      </w:r>
    </w:p>
    <w:bookmarkEnd w:id="154"/>
    <w:bookmarkStart w:name="z55" w:id="155"/>
    <w:p>
      <w:pPr>
        <w:spacing w:after="0"/>
        <w:ind w:left="0"/>
        <w:jc w:val="both"/>
      </w:pPr>
      <w:r>
        <w:rPr>
          <w:rFonts w:ascii="Times New Roman"/>
          <w:b w:val="false"/>
          <w:i w:val="false"/>
          <w:color w:val="000000"/>
          <w:sz w:val="28"/>
        </w:rPr>
        <w:t>
      </w:t>
      </w:r>
      <w:r>
        <w:rPr>
          <w:rFonts w:ascii="Times New Roman"/>
          <w:b/>
          <w:i w:val="false"/>
          <w:color w:val="000000"/>
          <w:sz w:val="28"/>
        </w:rPr>
        <w:t xml:space="preserve">51-бап. Осы Заңның күшiне ену тәртiбi </w:t>
      </w:r>
    </w:p>
    <w:bookmarkEnd w:id="155"/>
    <w:p>
      <w:pPr>
        <w:spacing w:after="0"/>
        <w:ind w:left="0"/>
        <w:jc w:val="both"/>
      </w:pPr>
      <w:r>
        <w:rPr>
          <w:rFonts w:ascii="Times New Roman"/>
          <w:b w:val="false"/>
          <w:i w:val="false"/>
          <w:color w:val="000000"/>
          <w:sz w:val="28"/>
        </w:rPr>
        <w:t xml:space="preserve">      Осы Заң жарияланған күннен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