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cabe" w14:textId="754c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сайлау туралы</w:t>
      </w:r>
    </w:p>
    <w:p>
      <w:pPr>
        <w:spacing w:after="0"/>
        <w:ind w:left="0"/>
        <w:jc w:val="both"/>
      </w:pPr>
      <w:r>
        <w:rPr>
          <w:rFonts w:ascii="Times New Roman"/>
          <w:b w:val="false"/>
          <w:i w:val="false"/>
          <w:color w:val="000000"/>
          <w:sz w:val="28"/>
        </w:rPr>
        <w:t>Қазақстан Республикасының 1995 жылғы 28 қыркүйектегі N 2464 Конституциялық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Тақырыбы жаңа редакцияда, кiрiспе алынып тасталды, мәтінде "Осы Жарлық", "осы Жарлықтың", "осы Жарлықта", "осы Жарлыққа", "осы Жарлықты", "осы Жарлықпен" деген сөздер тиiсiнше "Осы Конституциялық заң", "Осы Конституциялық заңда", "осы Конституциялық заңға", "осы Конституциялық заңның", "осы Конституциялық заңды", "осы Конституциялық заңмен" деген сөздермен ауыстырылды - ҚР 1999.05.06 </w:t>
      </w:r>
      <w:r>
        <w:rPr>
          <w:rFonts w:ascii="Times New Roman"/>
          <w:b w:val="false"/>
          <w:i w:val="false"/>
          <w:color w:val="ff0000"/>
          <w:sz w:val="28"/>
        </w:rPr>
        <w:t>№ 375</w:t>
      </w:r>
      <w:r>
        <w:rPr>
          <w:rFonts w:ascii="Times New Roman"/>
          <w:b w:val="false"/>
          <w:i w:val="false"/>
          <w:color w:val="ff0000"/>
          <w:sz w:val="28"/>
        </w:rPr>
        <w:t xml:space="preserve"> Конституциялық заңымен.</w:t>
      </w:r>
    </w:p>
    <w:p>
      <w:pPr>
        <w:spacing w:after="0"/>
        <w:ind w:left="0"/>
        <w:jc w:val="both"/>
      </w:pPr>
      <w:r>
        <w:rPr>
          <w:rFonts w:ascii="Times New Roman"/>
          <w:b w:val="false"/>
          <w:i w:val="false"/>
          <w:color w:val="000000"/>
          <w:sz w:val="28"/>
        </w:rPr>
        <w:t xml:space="preserve">
      Ескерту. Конституциялық заңның бүкіл мәтіні бойынша, 14-тарауды қоспағанда, "жергілікті өзін-өзі басқару органдары мүшелерінің", "жергілікті өзін-өзі басқару органдарының мүшелерін", "жергілікті өзін-өзі басқару органына мүше", "жергілікті өзін-өзі басқару органдары мүшелігіне", "жергілікті өзін-өзі басқару органдарының мүшелігіне", "жергілікті өзін-өзі басқару органының мүшелігіне", "жергілікті өзін-өзі басқару органдары мүшелерін", "жергілікті өзін-өзі басқару органдарының мүшелері", "жергілікті өзін-өзі басқару органдарының мүшелеріне", "жергілікті өзін-өзі басқару органдары мүшесінің", "жергілікті өзін-өзі басқару органдары мүшесін", "жергілікті өзін-өзі басқару органының мүшесі" деген сөздер тиісінше "өзге де жергілікті өзін-өзі басқару органдары мүшелерінің", "өзге де жергілікті өзін-өзі басқару органдарының мүшелерін", "өзге де жергілікті өзін-өзі басқару органына мүше", "өзге де жергілікті өзін-өзі басқару органдары мүшелігіне", "өзге де жергілікті өзін-өзі басқару органдарының мүшелігіне", "өзге де жергілікті өзін-өзі басқару органының мүшелігіне", "өзге де жергілікті өзін-өзі басқару органдары мүшелерін", "өзге де жергілікті өзін-өзі басқару органдарының мүшелері", "өзге де жергілікті өзін-өзі басқару органдарының мүшелеріне", "өзге де жергілікті өзін-өзі басқару органдары мүшесінің", "өзге де жергілікті өзін-өзі басқару органдары мүшесін", "өзге де жергілікті өзін-өзі басқару органының мүшесі" деген сөздермен ауыстырылды - ҚР 2007.06.19 № </w:t>
      </w:r>
      <w:r>
        <w:rPr>
          <w:rFonts w:ascii="Times New Roman"/>
          <w:b w:val="false"/>
          <w:i w:val="false"/>
          <w:color w:val="000000"/>
          <w:sz w:val="28"/>
        </w:rPr>
        <w:t>268</w:t>
      </w:r>
      <w:r>
        <w:rPr>
          <w:rFonts w:ascii="Times New Roman"/>
          <w:b w:val="false"/>
          <w:i w:val="false"/>
          <w:color w:val="000000"/>
          <w:sz w:val="28"/>
        </w:rPr>
        <w:t xml:space="preserve"> (ресми жарияланған күнінен бастап қолданысқа енгізіледі) Конституциялық заңымен.</w:t>
      </w:r>
    </w:p>
    <w:bookmarkStart w:name="z1" w:id="0"/>
    <w:p>
      <w:pPr>
        <w:spacing w:after="0"/>
        <w:ind w:left="0"/>
        <w:jc w:val="left"/>
      </w:pPr>
      <w:r>
        <w:rPr>
          <w:rFonts w:ascii="Times New Roman"/>
          <w:b/>
          <w:i w:val="false"/>
          <w:color w:val="000000"/>
        </w:rPr>
        <w:t xml:space="preserve"> 1. Жалпы бөлiм</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Конституциялық заңмен реттелетін қатынастар</w:t>
      </w:r>
    </w:p>
    <w:p>
      <w:pPr>
        <w:spacing w:after="0"/>
        <w:ind w:left="0"/>
        <w:jc w:val="both"/>
      </w:pPr>
      <w:r>
        <w:rPr>
          <w:rFonts w:ascii="Times New Roman"/>
          <w:b w:val="false"/>
          <w:i w:val="false"/>
          <w:color w:val="000000"/>
          <w:sz w:val="28"/>
        </w:rPr>
        <w:t>
      Осы Конституциялық заң Қазақстан Республикасының Президентін, Қазақстан Республикасы Парламенті Сенатының және Мәжiлiсiнің, мәслихаттардың депутаттарын, аудандардың, облыстық маңызы бар қалалардың, аудандық маңызы бар қалалардың, ауылдардың, кенттердің, ауылдық округтердің әкімдерін және өзге де жергілікті өзін-өзі басқару органдарының мүшелерін сайлауға дайындық және оны өткiзу кезінде, сондай-ақ бірмандаттық аумақтық сайлау округтері бойынша сайланған Парламент Мәжілісі мен мәслихаттардың депутаттарын кері шақырып алу кезiнде туындайтын қатынастарды реттейдi және Республика азаматтарының ерiк бiлдiру бостандығын қамтамасыз ететiн кепiлдiктердi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Сайлау бостандығы </w:t>
      </w:r>
    </w:p>
    <w:p>
      <w:pPr>
        <w:spacing w:after="0"/>
        <w:ind w:left="0"/>
        <w:jc w:val="both"/>
      </w:pPr>
      <w:r>
        <w:rPr>
          <w:rFonts w:ascii="Times New Roman"/>
          <w:b w:val="false"/>
          <w:i w:val="false"/>
          <w:color w:val="000000"/>
          <w:sz w:val="28"/>
        </w:rPr>
        <w:t xml:space="preserve">
      Республикадағы сайлау Республика азаматының сайлау және сайлану құқығын еркiн жүзеге асыруына негiзделедi. </w:t>
      </w:r>
    </w:p>
    <w:p>
      <w:pPr>
        <w:spacing w:after="0"/>
        <w:ind w:left="0"/>
        <w:jc w:val="both"/>
      </w:pPr>
      <w:r>
        <w:rPr>
          <w:rFonts w:ascii="Times New Roman"/>
          <w:b/>
          <w:i w:val="false"/>
          <w:color w:val="000000"/>
          <w:sz w:val="28"/>
        </w:rPr>
        <w:t xml:space="preserve">3-бап. Сайлау құқығы принциптерi </w:t>
      </w:r>
    </w:p>
    <w:bookmarkStart w:name="z535" w:id="2"/>
    <w:p>
      <w:pPr>
        <w:spacing w:after="0"/>
        <w:ind w:left="0"/>
        <w:jc w:val="both"/>
      </w:pPr>
      <w:r>
        <w:rPr>
          <w:rFonts w:ascii="Times New Roman"/>
          <w:b w:val="false"/>
          <w:i w:val="false"/>
          <w:color w:val="000000"/>
          <w:sz w:val="28"/>
        </w:rPr>
        <w:t xml:space="preserve">
      1. Республика Президентiн, Парламентi Мәжiлiсiнiң және мәслихаттарының депутаттарын, аудандар, облыстық маңызы бар қалалар, аудандық маңызы бар қалалар, ауылдар, кенттер, ауылдық округтер әкімдерін (бұдан әрі осы Конституциялық заңның мәтіні бойынша – әкімдерді), өзге де жергілікті өзін-өзі басқару органдарының мүшелерін сайлау жалпыға бiрдей, тең және төте сайлау құқығы негiзiнде жасырын дауыс беру жағдайында өткiзiледi. </w:t>
      </w:r>
    </w:p>
    <w:bookmarkEnd w:id="2"/>
    <w:bookmarkStart w:name="z168" w:id="3"/>
    <w:p>
      <w:pPr>
        <w:spacing w:after="0"/>
        <w:ind w:left="0"/>
        <w:jc w:val="both"/>
      </w:pPr>
      <w:r>
        <w:rPr>
          <w:rFonts w:ascii="Times New Roman"/>
          <w:b w:val="false"/>
          <w:i w:val="false"/>
          <w:color w:val="000000"/>
          <w:sz w:val="28"/>
        </w:rPr>
        <w:t xml:space="preserve">
      2. Республика Парламентi Сенатының депутаттарын сайлау жанама сайлау құқығы негiзiнде жасырын дауыс беру жағдайында өткiзiледi. </w:t>
      </w:r>
    </w:p>
    <w:bookmarkEnd w:id="3"/>
    <w:bookmarkStart w:name="z169" w:id="4"/>
    <w:p>
      <w:pPr>
        <w:spacing w:after="0"/>
        <w:ind w:left="0"/>
        <w:jc w:val="both"/>
      </w:pPr>
      <w:r>
        <w:rPr>
          <w:rFonts w:ascii="Times New Roman"/>
          <w:b w:val="false"/>
          <w:i w:val="false"/>
          <w:color w:val="000000"/>
          <w:sz w:val="28"/>
        </w:rPr>
        <w:t xml:space="preserve">
      3. Республика азаматтарының сайлауға қатысуы ерiктi болып табылады. Азаматты сайлауға қатысуға немесе қатыспауға мәжбүрлеуге, сондай-ақ оның еркiн бiлдiрудi шектеуге ешкiмнiң де құқығы жоқ. </w:t>
      </w:r>
    </w:p>
    <w:bookmarkEnd w:id="4"/>
    <w:bookmarkStart w:name="z1156" w:id="5"/>
    <w:p>
      <w:pPr>
        <w:spacing w:after="0"/>
        <w:ind w:left="0"/>
        <w:jc w:val="both"/>
      </w:pPr>
      <w:r>
        <w:rPr>
          <w:rFonts w:ascii="Times New Roman"/>
          <w:b w:val="false"/>
          <w:i w:val="false"/>
          <w:color w:val="000000"/>
          <w:sz w:val="28"/>
        </w:rPr>
        <w:t>
      4. Сайлауға дайындық және оны өткізу кезінде шетелдің араласуына жол берілмейді.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1999.05.06 </w:t>
      </w:r>
      <w:r>
        <w:rPr>
          <w:rFonts w:ascii="Times New Roman"/>
          <w:b w:val="false"/>
          <w:i w:val="false"/>
          <w:color w:val="ff0000"/>
          <w:sz w:val="28"/>
        </w:rPr>
        <w:t>№ 375</w:t>
      </w:r>
      <w:r>
        <w:rPr>
          <w:rFonts w:ascii="Times New Roman"/>
          <w:b w:val="false"/>
          <w:i w:val="false"/>
          <w:color w:val="ff0000"/>
          <w:sz w:val="28"/>
        </w:rPr>
        <w:t xml:space="preserve">; өзгеріс енгізілді – ҚР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Жалпыға бiрдей сайлау құқығы </w:t>
      </w:r>
    </w:p>
    <w:bookmarkStart w:name="z536" w:id="6"/>
    <w:p>
      <w:pPr>
        <w:spacing w:after="0"/>
        <w:ind w:left="0"/>
        <w:jc w:val="both"/>
      </w:pPr>
      <w:r>
        <w:rPr>
          <w:rFonts w:ascii="Times New Roman"/>
          <w:b w:val="false"/>
          <w:i w:val="false"/>
          <w:color w:val="000000"/>
          <w:sz w:val="28"/>
        </w:rPr>
        <w:t xml:space="preserve">
      1. Жалпыға бiрдей белсендi сайлау құқығы - Республиканың он сегiз жасқа жеткен азаматтарының тегiне, әлеуметтiк, лауазымдық және мүлiктiк жағдайына, жынысына, нәсiлiне, ұлтына, тiлiне, дiнге көзқарасына, нанымына, тұрғылықты жерiне немесе кез келген өзге жағдаяттарға қарамастан, сайлауда дауыс беруге қатысу құқығы. </w:t>
      </w:r>
    </w:p>
    <w:bookmarkEnd w:id="6"/>
    <w:bookmarkStart w:name="z170" w:id="7"/>
    <w:p>
      <w:pPr>
        <w:spacing w:after="0"/>
        <w:ind w:left="0"/>
        <w:jc w:val="both"/>
      </w:pPr>
      <w:r>
        <w:rPr>
          <w:rFonts w:ascii="Times New Roman"/>
          <w:b w:val="false"/>
          <w:i w:val="false"/>
          <w:color w:val="000000"/>
          <w:sz w:val="28"/>
        </w:rPr>
        <w:t>
      2. Бәсең сайлау құқығы – Қазақстан Республикасы азаматтарының Президент, Парламент, мәслихат депутаты, әкім немесе өзге де жергiлiктi өзiн-өзi басқару органының мүшесі болып сайлану құқығы.</w:t>
      </w:r>
    </w:p>
    <w:bookmarkEnd w:id="7"/>
    <w:bookmarkStart w:name="z171" w:id="8"/>
    <w:p>
      <w:pPr>
        <w:spacing w:after="0"/>
        <w:ind w:left="0"/>
        <w:jc w:val="both"/>
      </w:pPr>
      <w:r>
        <w:rPr>
          <w:rFonts w:ascii="Times New Roman"/>
          <w:b w:val="false"/>
          <w:i w:val="false"/>
          <w:color w:val="000000"/>
          <w:sz w:val="28"/>
        </w:rPr>
        <w:t xml:space="preserve">
      3. Сайлауға сот iс-әрекетке қабілетсiз деп таныған, сондай-ақ сот үкiмiмен бас бостандығынан айыру орындарында отырған азаматтар қатыспайды. </w:t>
      </w:r>
    </w:p>
    <w:bookmarkEnd w:id="8"/>
    <w:bookmarkStart w:name="z172" w:id="9"/>
    <w:p>
      <w:pPr>
        <w:spacing w:after="0"/>
        <w:ind w:left="0"/>
        <w:jc w:val="both"/>
      </w:pPr>
      <w:r>
        <w:rPr>
          <w:rFonts w:ascii="Times New Roman"/>
          <w:b w:val="false"/>
          <w:i w:val="false"/>
          <w:color w:val="000000"/>
          <w:sz w:val="28"/>
        </w:rPr>
        <w:t xml:space="preserve">
      4. Мыналар: </w:t>
      </w:r>
    </w:p>
    <w:bookmarkEnd w:id="9"/>
    <w:bookmarkStart w:name="z273" w:id="10"/>
    <w:p>
      <w:pPr>
        <w:spacing w:after="0"/>
        <w:ind w:left="0"/>
        <w:jc w:val="both"/>
      </w:pPr>
      <w:r>
        <w:rPr>
          <w:rFonts w:ascii="Times New Roman"/>
          <w:b w:val="false"/>
          <w:i w:val="false"/>
          <w:color w:val="000000"/>
          <w:sz w:val="28"/>
        </w:rPr>
        <w:t xml:space="preserve">
      1) сотталғандығы белгіленген тәртіппен өтелмеген немесе алып тасталмаған адам; </w:t>
      </w:r>
    </w:p>
    <w:bookmarkEnd w:id="10"/>
    <w:bookmarkStart w:name="z274" w:id="11"/>
    <w:p>
      <w:pPr>
        <w:spacing w:after="0"/>
        <w:ind w:left="0"/>
        <w:jc w:val="both"/>
      </w:pPr>
      <w:r>
        <w:rPr>
          <w:rFonts w:ascii="Times New Roman"/>
          <w:b w:val="false"/>
          <w:i w:val="false"/>
          <w:color w:val="000000"/>
          <w:sz w:val="28"/>
        </w:rPr>
        <w:t xml:space="preserve">
      2) сыбайлас жемқорлық қылмыс және сыбайлас жемқорлық құқық бұзушылық жасаудағы кінәсін сот заңда белгіленген тәртіппен таныған адам Қазақстан Республикасының Президенттігіне, Қазақстан Республикасы Парламентінің, мәслихаттардың депутаттығына, әкім болуға кандидат, сондай-ақ өзге де жергілікті өзін-өзі басқару органдары мүшелігіне кандидат бола алмайды.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20.09.2023 </w:t>
      </w:r>
      <w:r>
        <w:rPr>
          <w:rFonts w:ascii="Times New Roman"/>
          <w:b w:val="false"/>
          <w:i w:val="false"/>
          <w:color w:val="ff0000"/>
          <w:sz w:val="28"/>
        </w:rPr>
        <w:t>№ 28-НҚ</w:t>
      </w:r>
      <w:r>
        <w:rPr>
          <w:rFonts w:ascii="Times New Roman"/>
          <w:b w:val="false"/>
          <w:i w:val="false"/>
          <w:color w:val="ff0000"/>
          <w:sz w:val="28"/>
        </w:rPr>
        <w:t xml:space="preserve"> нормативтік қаулысымен сыбайлас жемқорлық қылмыс жасаудағы кінәсін сот заңда белгіленген тәртіппен таныған адамның кандидат ретінде сайлауға қатысуын шектеуге қатысты осы Конституциялық заңының 4-бабы 4-тармағының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Конституциясына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4-бапқа өзгерiс енгізілді - ҚР 1998.05.08 </w:t>
      </w:r>
      <w:r>
        <w:rPr>
          <w:rFonts w:ascii="Times New Roman"/>
          <w:b w:val="false"/>
          <w:i w:val="false"/>
          <w:color w:val="ff0000"/>
          <w:sz w:val="28"/>
        </w:rPr>
        <w:t>№ 222</w:t>
      </w:r>
      <w:r>
        <w:rPr>
          <w:rFonts w:ascii="Times New Roman"/>
          <w:b w:val="false"/>
          <w:i w:val="false"/>
          <w:color w:val="ff0000"/>
          <w:sz w:val="28"/>
        </w:rPr>
        <w:t xml:space="preserve">,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2005.04.15 </w:t>
      </w:r>
      <w:r>
        <w:rPr>
          <w:rFonts w:ascii="Times New Roman"/>
          <w:b w:val="false"/>
          <w:i w:val="false"/>
          <w:color w:val="ff0000"/>
          <w:sz w:val="28"/>
        </w:rPr>
        <w:t>№ 44</w:t>
      </w:r>
      <w:r>
        <w:rPr>
          <w:rFonts w:ascii="Times New Roman"/>
          <w:b w:val="false"/>
          <w:i w:val="false"/>
          <w:color w:val="ff0000"/>
          <w:sz w:val="28"/>
        </w:rPr>
        <w:t xml:space="preserve">, 2009.02.09 </w:t>
      </w:r>
      <w:r>
        <w:rPr>
          <w:rFonts w:ascii="Times New Roman"/>
          <w:b w:val="false"/>
          <w:i w:val="false"/>
          <w:color w:val="ff0000"/>
          <w:sz w:val="28"/>
        </w:rPr>
        <w:t>№ 124-IV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Тең сайлау құқығы </w:t>
      </w:r>
    </w:p>
    <w:bookmarkStart w:name="z425" w:id="12"/>
    <w:p>
      <w:pPr>
        <w:spacing w:after="0"/>
        <w:ind w:left="0"/>
        <w:jc w:val="both"/>
      </w:pPr>
      <w:r>
        <w:rPr>
          <w:rFonts w:ascii="Times New Roman"/>
          <w:b w:val="false"/>
          <w:i w:val="false"/>
          <w:color w:val="000000"/>
          <w:sz w:val="28"/>
        </w:rPr>
        <w:t>
      1. Сайлаушылар Президентті, Парламент Мәжілісі мен мәслихаттардың депутаттарын сайлауға, сондай-ақ әкімдерді сайлауға тең негіздерде қатысады әрі олардың әрқайсысының бір сайлау бюллетеніне тиісінше бір дауысы болады.</w:t>
      </w:r>
    </w:p>
    <w:bookmarkEnd w:id="12"/>
    <w:bookmarkStart w:name="z173" w:id="13"/>
    <w:p>
      <w:pPr>
        <w:spacing w:after="0"/>
        <w:ind w:left="0"/>
        <w:jc w:val="both"/>
      </w:pPr>
      <w:r>
        <w:rPr>
          <w:rFonts w:ascii="Times New Roman"/>
          <w:b w:val="false"/>
          <w:i w:val="false"/>
          <w:color w:val="000000"/>
          <w:sz w:val="28"/>
        </w:rPr>
        <w:t xml:space="preserve">
      2. Сайлаушылар Республиканың өзге де жергілікті өзін-өзі басқару органдарының мүшелерін сайлауға тең негiздерде қатысады әрi олардың әрқайсысының тең дауыс саны болады. </w:t>
      </w:r>
    </w:p>
    <w:bookmarkEnd w:id="13"/>
    <w:bookmarkStart w:name="z174" w:id="14"/>
    <w:p>
      <w:pPr>
        <w:spacing w:after="0"/>
        <w:ind w:left="0"/>
        <w:jc w:val="both"/>
      </w:pPr>
      <w:r>
        <w:rPr>
          <w:rFonts w:ascii="Times New Roman"/>
          <w:b w:val="false"/>
          <w:i w:val="false"/>
          <w:color w:val="000000"/>
          <w:sz w:val="28"/>
        </w:rPr>
        <w:t xml:space="preserve">
      3. Кандидаттардың сайлауға тең құқықтармен және шарттармен қатысуына кепiлдiк берiледi.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өзгерiс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Төте сайлау құқығы </w:t>
      </w:r>
    </w:p>
    <w:p>
      <w:pPr>
        <w:spacing w:after="0"/>
        <w:ind w:left="0"/>
        <w:jc w:val="both"/>
      </w:pPr>
      <w:r>
        <w:rPr>
          <w:rFonts w:ascii="Times New Roman"/>
          <w:b w:val="false"/>
          <w:i w:val="false"/>
          <w:color w:val="000000"/>
          <w:sz w:val="28"/>
        </w:rPr>
        <w:t xml:space="preserve">
      Республика Президентiн, Парламентi Мәжiлiсiнiң және мәслихаттарының депутаттарын, әкімдерді, өзге де жергілікті өзін-өзі басқару органдарының мүшелерін азаматтар тiкелей сайлайды.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Жанама сайлау құқығы </w:t>
      </w:r>
    </w:p>
    <w:bookmarkStart w:name="z537" w:id="15"/>
    <w:p>
      <w:pPr>
        <w:spacing w:after="0"/>
        <w:ind w:left="0"/>
        <w:jc w:val="both"/>
      </w:pPr>
      <w:r>
        <w:rPr>
          <w:rFonts w:ascii="Times New Roman"/>
          <w:b w:val="false"/>
          <w:i w:val="false"/>
          <w:color w:val="000000"/>
          <w:sz w:val="28"/>
        </w:rPr>
        <w:t xml:space="preserve">
      1. Парламент Сенатының депутаттарын сайлауға таңдаушылар - мәслихаттардың депутаты болып табылатын Республика азаматтары қатысады. </w:t>
      </w:r>
    </w:p>
    <w:bookmarkEnd w:id="15"/>
    <w:bookmarkStart w:name="z175" w:id="16"/>
    <w:p>
      <w:pPr>
        <w:spacing w:after="0"/>
        <w:ind w:left="0"/>
        <w:jc w:val="both"/>
      </w:pPr>
      <w:r>
        <w:rPr>
          <w:rFonts w:ascii="Times New Roman"/>
          <w:b w:val="false"/>
          <w:i w:val="false"/>
          <w:color w:val="000000"/>
          <w:sz w:val="28"/>
        </w:rPr>
        <w:t xml:space="preserve">
      2. Таңдаушылар Сенат депутаттарын сайлауға тең негiздерде қатысады әрi олардың әрқайсысының Сенат депутатын сайлаған кезде бiр дауысы болады.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1998.05.08 </w:t>
      </w:r>
      <w:r>
        <w:rPr>
          <w:rFonts w:ascii="Times New Roman"/>
          <w:b w:val="false"/>
          <w:i w:val="false"/>
          <w:color w:val="000000"/>
          <w:sz w:val="28"/>
        </w:rPr>
        <w:t>№ 222</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1998.05.08 </w:t>
      </w:r>
      <w:r>
        <w:rPr>
          <w:rFonts w:ascii="Times New Roman"/>
          <w:b w:val="false"/>
          <w:i w:val="false"/>
          <w:color w:val="000000"/>
          <w:sz w:val="28"/>
        </w:rPr>
        <w:t>№ 222</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Жасырын дауыс беру </w:t>
      </w:r>
    </w:p>
    <w:p>
      <w:pPr>
        <w:spacing w:after="0"/>
        <w:ind w:left="0"/>
        <w:jc w:val="both"/>
      </w:pPr>
      <w:r>
        <w:rPr>
          <w:rFonts w:ascii="Times New Roman"/>
          <w:b w:val="false"/>
          <w:i w:val="false"/>
          <w:color w:val="000000"/>
          <w:sz w:val="28"/>
        </w:rPr>
        <w:t xml:space="preserve">
      Республика Президентiн, Парламентiнiң және мәслихаттарының депутаттарын, әкімді, өзге де жергілікті өзін-өзі басқару органдарының мүшелерін сайлауда жасырын дауыс берiледi әрi сайлаушылардың еркiн бiлдiруiне қандай да болсын бақылау жасау мүмкiндiгiне жол берiлмейдi.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Сайлау жүйелері</w:t>
      </w:r>
    </w:p>
    <w:bookmarkStart w:name="z1157" w:id="17"/>
    <w:p>
      <w:pPr>
        <w:spacing w:after="0"/>
        <w:ind w:left="0"/>
        <w:jc w:val="both"/>
      </w:pPr>
      <w:r>
        <w:rPr>
          <w:rFonts w:ascii="Times New Roman"/>
          <w:b w:val="false"/>
          <w:i w:val="false"/>
          <w:color w:val="000000"/>
          <w:sz w:val="28"/>
        </w:rPr>
        <w:t>
      1. Президентті, Парламент Сенатының депутаттарын сайлау кезінде мынадай:</w:t>
      </w:r>
    </w:p>
    <w:bookmarkEnd w:id="17"/>
    <w:p>
      <w:pPr>
        <w:spacing w:after="0"/>
        <w:ind w:left="0"/>
        <w:jc w:val="both"/>
      </w:pPr>
      <w:r>
        <w:rPr>
          <w:rFonts w:ascii="Times New Roman"/>
          <w:b w:val="false"/>
          <w:i w:val="false"/>
          <w:color w:val="000000"/>
          <w:sz w:val="28"/>
        </w:rPr>
        <w:t>
      дауыс беруге қатысқан сайлаушылар (таңдаушылар) дауысының елу пайызынан астамын жинаған;</w:t>
      </w:r>
    </w:p>
    <w:p>
      <w:pPr>
        <w:spacing w:after="0"/>
        <w:ind w:left="0"/>
        <w:jc w:val="both"/>
      </w:pPr>
      <w:r>
        <w:rPr>
          <w:rFonts w:ascii="Times New Roman"/>
          <w:b w:val="false"/>
          <w:i w:val="false"/>
          <w:color w:val="000000"/>
          <w:sz w:val="28"/>
        </w:rPr>
        <w:t>
      қайта дауыс беру кезiнде басқа кандидатпен салыстырғанда дауыс беруге қатысқан сайлаушылардың (таңдаушылардың) дауыс санының көпшiлiгiн жинаған кандидат сайланды деп есептеледі.</w:t>
      </w:r>
    </w:p>
    <w:bookmarkStart w:name="z1158" w:id="18"/>
    <w:p>
      <w:pPr>
        <w:spacing w:after="0"/>
        <w:ind w:left="0"/>
        <w:jc w:val="both"/>
      </w:pPr>
      <w:r>
        <w:rPr>
          <w:rFonts w:ascii="Times New Roman"/>
          <w:b w:val="false"/>
          <w:i w:val="false"/>
          <w:color w:val="000000"/>
          <w:sz w:val="28"/>
        </w:rPr>
        <w:t>
      2. Парламент Мәжілісінің депутаттары аралас сайлау жүйесі бойынша: біртұтас жалпыұлттық сайлау округінің аумағы бойынша пропорционалды өкілдік ету жүйесі бойынша, сондай-ақ бірмандаттық аумақтық сайлау округтері бойынша сайланады.</w:t>
      </w:r>
    </w:p>
    <w:bookmarkEnd w:id="18"/>
    <w:p>
      <w:pPr>
        <w:spacing w:after="0"/>
        <w:ind w:left="0"/>
        <w:jc w:val="both"/>
      </w:pPr>
      <w:r>
        <w:rPr>
          <w:rFonts w:ascii="Times New Roman"/>
          <w:b w:val="false"/>
          <w:i w:val="false"/>
          <w:color w:val="000000"/>
          <w:sz w:val="28"/>
        </w:rPr>
        <w:t xml:space="preserve">
      Бірмандаттық аумақтық сайлау округтері бойынша Парламент Мәжілісінің депутаттарын сайлау кезінде, егер дауыс беруге қатысқан сайлаушылардың көпшілігі басқа кандидаттарға қарағанда оның кандидатурасын жақтап дауыс берсе, кандидат сайланды деп есептеледі. </w:t>
      </w:r>
    </w:p>
    <w:bookmarkStart w:name="z1159" w:id="19"/>
    <w:p>
      <w:pPr>
        <w:spacing w:after="0"/>
        <w:ind w:left="0"/>
        <w:jc w:val="both"/>
      </w:pPr>
      <w:r>
        <w:rPr>
          <w:rFonts w:ascii="Times New Roman"/>
          <w:b w:val="false"/>
          <w:i w:val="false"/>
          <w:color w:val="000000"/>
          <w:sz w:val="28"/>
        </w:rPr>
        <w:t xml:space="preserve">
      3. Облыстар, республикалық маңызы бар қалалар және астана мәслихаттарының депутаттары аралас сайлау жүйесі бойынша сайланады: біртұтас аумақтық сайлау округінің аумағы бойынша пропорционалды өкілдік ету жүйесі бойынша – депутаттардың жартысы, сондай-ақ бірмандаттық аумақтық сайлау округтері бойынша екінші жартысы сайланады. </w:t>
      </w:r>
    </w:p>
    <w:bookmarkEnd w:id="19"/>
    <w:p>
      <w:pPr>
        <w:spacing w:after="0"/>
        <w:ind w:left="0"/>
        <w:jc w:val="both"/>
      </w:pPr>
      <w:r>
        <w:rPr>
          <w:rFonts w:ascii="Times New Roman"/>
          <w:b w:val="false"/>
          <w:i w:val="false"/>
          <w:color w:val="000000"/>
          <w:sz w:val="28"/>
        </w:rPr>
        <w:t>
      Бірмандаттық аумақтық сайлау округтері бойынша облыстар, республикалық маңызы бар қалалар және астана мәслихаттарының депутаттарын сайлау кезінде, егер дауыс беруге қатысқан сайлаушылардың көпшілігі басқа кандидаттарға қарағанда оның кандидатурасын жақтап дауыс берсе, кандидат сайланды деп есептеледі.</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мәслихаттары депутаттары мандаттарының саны тақ болған жағдайда, жартысынан асатын мандат бірмандаттық аумақтық сайлау округі бойынша сайланады.</w:t>
      </w:r>
    </w:p>
    <w:bookmarkStart w:name="z1160" w:id="20"/>
    <w:p>
      <w:pPr>
        <w:spacing w:after="0"/>
        <w:ind w:left="0"/>
        <w:jc w:val="both"/>
      </w:pPr>
      <w:r>
        <w:rPr>
          <w:rFonts w:ascii="Times New Roman"/>
          <w:b w:val="false"/>
          <w:i w:val="false"/>
          <w:color w:val="000000"/>
          <w:sz w:val="28"/>
        </w:rPr>
        <w:t>
      4. Аудандар мен облыстық маңызы бар қалалар мәслихаттарының депутаттары бірмандаттық аумақтық сайлау округтері бойынша сайланады.</w:t>
      </w:r>
    </w:p>
    <w:bookmarkEnd w:id="20"/>
    <w:p>
      <w:pPr>
        <w:spacing w:after="0"/>
        <w:ind w:left="0"/>
        <w:jc w:val="both"/>
      </w:pPr>
      <w:r>
        <w:rPr>
          <w:rFonts w:ascii="Times New Roman"/>
          <w:b w:val="false"/>
          <w:i w:val="false"/>
          <w:color w:val="000000"/>
          <w:sz w:val="28"/>
        </w:rPr>
        <w:t>
      Аудандар мен облыстық маңызы бар қалалар мәслихаттарының депутаттарын сайлау кезінде басқа кандидаттармен салыстырғанда дауыс беруге қатысқан сайлаушылар даусының көпшілігін жинаған кандидат сайланды деп есептеледі.</w:t>
      </w:r>
    </w:p>
    <w:bookmarkStart w:name="z1161" w:id="21"/>
    <w:p>
      <w:pPr>
        <w:spacing w:after="0"/>
        <w:ind w:left="0"/>
        <w:jc w:val="both"/>
      </w:pPr>
      <w:r>
        <w:rPr>
          <w:rFonts w:ascii="Times New Roman"/>
          <w:b w:val="false"/>
          <w:i w:val="false"/>
          <w:color w:val="000000"/>
          <w:sz w:val="28"/>
        </w:rPr>
        <w:t>
      5. Әкімді сайлау кезінде басқа кандидаттармен салыстырғанда дауыс беруге қатысқан сайлаушылар даусының көпшілігін жинаған кандидат сайланды деп есептеледі.</w:t>
      </w:r>
    </w:p>
    <w:bookmarkEnd w:id="21"/>
    <w:bookmarkStart w:name="z1162" w:id="22"/>
    <w:p>
      <w:pPr>
        <w:spacing w:after="0"/>
        <w:ind w:left="0"/>
        <w:jc w:val="both"/>
      </w:pPr>
      <w:r>
        <w:rPr>
          <w:rFonts w:ascii="Times New Roman"/>
          <w:b w:val="false"/>
          <w:i w:val="false"/>
          <w:color w:val="000000"/>
          <w:sz w:val="28"/>
        </w:rPr>
        <w:t xml:space="preserve">
      6. Өзге де жергілікті өзін-өзі басқару органдарының мүшелерін сайлау кезінде басқа кандидаттарға қарағанда дауыс беруге қатысқан сайлаушылардың көпшілігі дауыс берген кандидаттар сайланды деп есептеледі.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12" w:id="23"/>
    <w:p>
      <w:pPr>
        <w:spacing w:after="0"/>
        <w:ind w:left="0"/>
        <w:jc w:val="left"/>
      </w:pPr>
      <w:r>
        <w:rPr>
          <w:rFonts w:ascii="Times New Roman"/>
          <w:b/>
          <w:i w:val="false"/>
          <w:color w:val="000000"/>
        </w:rPr>
        <w:t xml:space="preserve"> 2-тарау. Сайлау органдары</w:t>
      </w:r>
    </w:p>
    <w:bookmarkEnd w:id="23"/>
    <w:p>
      <w:pPr>
        <w:spacing w:after="0"/>
        <w:ind w:left="0"/>
        <w:jc w:val="both"/>
      </w:pPr>
      <w:r>
        <w:rPr>
          <w:rFonts w:ascii="Times New Roman"/>
          <w:b/>
          <w:i w:val="false"/>
          <w:color w:val="000000"/>
          <w:sz w:val="28"/>
        </w:rPr>
        <w:t xml:space="preserve">10-бап. Сайлау органдары, олардың жүйесi мен өкiлеттiктерiнiң мерзiмi </w:t>
      </w:r>
    </w:p>
    <w:bookmarkStart w:name="z539" w:id="24"/>
    <w:p>
      <w:pPr>
        <w:spacing w:after="0"/>
        <w:ind w:left="0"/>
        <w:jc w:val="both"/>
      </w:pPr>
      <w:r>
        <w:rPr>
          <w:rFonts w:ascii="Times New Roman"/>
          <w:b w:val="false"/>
          <w:i w:val="false"/>
          <w:color w:val="000000"/>
          <w:sz w:val="28"/>
        </w:rPr>
        <w:t xml:space="preserve">
      1. Қазақстан Республикасында сайлауды әзiрлеу мен өткiзудi ұйымдастыратын мемлекеттiк сайлау органдары сайлау комиссиялары болып табылады. </w:t>
      </w:r>
    </w:p>
    <w:bookmarkEnd w:id="24"/>
    <w:bookmarkStart w:name="z181" w:id="25"/>
    <w:p>
      <w:pPr>
        <w:spacing w:after="0"/>
        <w:ind w:left="0"/>
        <w:jc w:val="both"/>
      </w:pPr>
      <w:r>
        <w:rPr>
          <w:rFonts w:ascii="Times New Roman"/>
          <w:b w:val="false"/>
          <w:i w:val="false"/>
          <w:color w:val="000000"/>
          <w:sz w:val="28"/>
        </w:rPr>
        <w:t xml:space="preserve">
      2. Сайлау комиссияларының бiртұтас жүйесiн мыналар құрайды: </w:t>
      </w:r>
    </w:p>
    <w:bookmarkEnd w:id="25"/>
    <w:bookmarkStart w:name="z182" w:id="26"/>
    <w:p>
      <w:pPr>
        <w:spacing w:after="0"/>
        <w:ind w:left="0"/>
        <w:jc w:val="both"/>
      </w:pPr>
      <w:r>
        <w:rPr>
          <w:rFonts w:ascii="Times New Roman"/>
          <w:b w:val="false"/>
          <w:i w:val="false"/>
          <w:color w:val="000000"/>
          <w:sz w:val="28"/>
        </w:rPr>
        <w:t xml:space="preserve">
      1) Республиканың Орталық сайлау комиссиясы; </w:t>
      </w:r>
    </w:p>
    <w:bookmarkEnd w:id="26"/>
    <w:bookmarkStart w:name="z183" w:id="27"/>
    <w:p>
      <w:pPr>
        <w:spacing w:after="0"/>
        <w:ind w:left="0"/>
        <w:jc w:val="both"/>
      </w:pPr>
      <w:r>
        <w:rPr>
          <w:rFonts w:ascii="Times New Roman"/>
          <w:b w:val="false"/>
          <w:i w:val="false"/>
          <w:color w:val="000000"/>
          <w:sz w:val="28"/>
        </w:rPr>
        <w:t xml:space="preserve">
      2) аумақтық сайлау комиссиялары; </w:t>
      </w:r>
    </w:p>
    <w:bookmarkEnd w:id="27"/>
    <w:bookmarkStart w:name="z1163" w:id="28"/>
    <w:p>
      <w:pPr>
        <w:spacing w:after="0"/>
        <w:ind w:left="0"/>
        <w:jc w:val="both"/>
      </w:pPr>
      <w:r>
        <w:rPr>
          <w:rFonts w:ascii="Times New Roman"/>
          <w:b w:val="false"/>
          <w:i w:val="false"/>
          <w:color w:val="000000"/>
          <w:sz w:val="28"/>
        </w:rPr>
        <w:t>
      2-1) округтік сайлау комиссиялары;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185" w:id="29"/>
    <w:p>
      <w:pPr>
        <w:spacing w:after="0"/>
        <w:ind w:left="0"/>
        <w:jc w:val="both"/>
      </w:pPr>
      <w:r>
        <w:rPr>
          <w:rFonts w:ascii="Times New Roman"/>
          <w:b w:val="false"/>
          <w:i w:val="false"/>
          <w:color w:val="000000"/>
          <w:sz w:val="28"/>
        </w:rPr>
        <w:t xml:space="preserve">
      4) учаскелiк сайлау комиссиялары. </w:t>
      </w:r>
    </w:p>
    <w:bookmarkEnd w:id="29"/>
    <w:bookmarkStart w:name="z186" w:id="30"/>
    <w:p>
      <w:pPr>
        <w:spacing w:after="0"/>
        <w:ind w:left="0"/>
        <w:jc w:val="both"/>
      </w:pPr>
      <w:r>
        <w:rPr>
          <w:rFonts w:ascii="Times New Roman"/>
          <w:b w:val="false"/>
          <w:i w:val="false"/>
          <w:color w:val="000000"/>
          <w:sz w:val="28"/>
        </w:rPr>
        <w:t>
      3. Парламент Мәжілісінің депутаттарын сайлау жөніндегі аумақтық және округтік сайлау комиссияларын – Орталық сайлау комиссиясы, ал мәслихаттардың депутаттарын сайлау жөніндегі округтік сайлау комиссияларын және учаскелік сайлау комиссияларын тиісті аумақтық сайлау комиссиялары құрады.</w:t>
      </w:r>
    </w:p>
    <w:bookmarkEnd w:id="30"/>
    <w:p>
      <w:pPr>
        <w:spacing w:after="0"/>
        <w:ind w:left="0"/>
        <w:jc w:val="both"/>
      </w:pPr>
      <w:r>
        <w:rPr>
          <w:rFonts w:ascii="Times New Roman"/>
          <w:b w:val="false"/>
          <w:i w:val="false"/>
          <w:color w:val="000000"/>
          <w:sz w:val="28"/>
        </w:rPr>
        <w:t>
      Егер бірмандаттық аумақтық сайлау округтері бойынша округтердің шекаралары әкімшілік аумақтық бірліктердің шекараларымен тұспа-тұс келсе, округтік сайлау комиссиялары құрылмайды, олардың өкілеттіктерін аумақтық сайлау комиссиялары жүзеге асырады.</w:t>
      </w:r>
    </w:p>
    <w:p>
      <w:pPr>
        <w:spacing w:after="0"/>
        <w:ind w:left="0"/>
        <w:jc w:val="both"/>
      </w:pPr>
      <w:r>
        <w:rPr>
          <w:rFonts w:ascii="Times New Roman"/>
          <w:b w:val="false"/>
          <w:i w:val="false"/>
          <w:color w:val="000000"/>
          <w:sz w:val="28"/>
        </w:rPr>
        <w:t>
      Орталық сайлау комиссиясын қоспағанда, сайлау комиссияларының құрамдарын тиісті мәслихаттар қалыптастырады.</w:t>
      </w:r>
    </w:p>
    <w:p>
      <w:pPr>
        <w:spacing w:after="0"/>
        <w:ind w:left="0"/>
        <w:jc w:val="both"/>
      </w:pPr>
      <w:r>
        <w:rPr>
          <w:rFonts w:ascii="Times New Roman"/>
          <w:b w:val="false"/>
          <w:i w:val="false"/>
          <w:color w:val="000000"/>
          <w:sz w:val="28"/>
        </w:rPr>
        <w:t>
      Сайлау комиссияларының өкілеттiк мерзiмi бес жылды құрайды.</w:t>
      </w:r>
    </w:p>
    <w:p>
      <w:pPr>
        <w:spacing w:after="0"/>
        <w:ind w:left="0"/>
        <w:jc w:val="both"/>
      </w:pPr>
      <w:r>
        <w:rPr>
          <w:rFonts w:ascii="Times New Roman"/>
          <w:b w:val="false"/>
          <w:i w:val="false"/>
          <w:color w:val="000000"/>
          <w:sz w:val="28"/>
        </w:rPr>
        <w:t>
      Аумақтық, округтік және учаскелік сайлау комиссияларының мүшелерін саяси партиялардың ұсыныстары негізінде тиісті мәслихаттар сайлайды.</w:t>
      </w:r>
    </w:p>
    <w:p>
      <w:pPr>
        <w:spacing w:after="0"/>
        <w:ind w:left="0"/>
        <w:jc w:val="both"/>
      </w:pPr>
      <w:r>
        <w:rPr>
          <w:rFonts w:ascii="Times New Roman"/>
          <w:b w:val="false"/>
          <w:i w:val="false"/>
          <w:color w:val="000000"/>
          <w:sz w:val="28"/>
        </w:rPr>
        <w:t>
      Әрбiр саяси партия тиiстi сайлау комиссиясының құрамына бiр кандидатура ұсынуға құқылы. Саяси партия сайлау комиссиясының құрамына осы саяси партияның мүшелерi болып табылмайтын кандидатураларды ұсынуға құқылы.</w:t>
      </w:r>
    </w:p>
    <w:p>
      <w:pPr>
        <w:spacing w:after="0"/>
        <w:ind w:left="0"/>
        <w:jc w:val="both"/>
      </w:pPr>
      <w:r>
        <w:rPr>
          <w:rFonts w:ascii="Times New Roman"/>
          <w:b w:val="false"/>
          <w:i w:val="false"/>
          <w:color w:val="000000"/>
          <w:sz w:val="28"/>
        </w:rPr>
        <w:t>
      Мәслихат белгiлеген, сайлау комиссияларын құру мерзiмiне дейiн он бес күннен кем болмауға тиiс мерзiмде саяси партиялардың ұсыныстары болмаған жағдайда, мәслихаттар сайлау комиссиясын өзге қоғамдық бiрлестiктердiң және жоғары тұрған сайлау комиссияларының ұсынысы бойынша сайлайды.</w:t>
      </w:r>
    </w:p>
    <w:p>
      <w:pPr>
        <w:spacing w:after="0"/>
        <w:ind w:left="0"/>
        <w:jc w:val="both"/>
      </w:pPr>
      <w:r>
        <w:rPr>
          <w:rFonts w:ascii="Times New Roman"/>
          <w:b w:val="false"/>
          <w:i w:val="false"/>
          <w:color w:val="000000"/>
          <w:sz w:val="28"/>
        </w:rPr>
        <w:t>
      Сайлау комиссиясының құрамына ұсынылатын адамдар оның жұмысына қатысуға келісетіні туралы өтiнiштерiн қоса бередi. Сайлау комиссиясының төрағасы, төрағасының орынбасары, хатшысы сайлау комиссиясының отырысында сайланады.</w:t>
      </w:r>
    </w:p>
    <w:p>
      <w:pPr>
        <w:spacing w:after="0"/>
        <w:ind w:left="0"/>
        <w:jc w:val="both"/>
      </w:pPr>
      <w:r>
        <w:rPr>
          <w:rFonts w:ascii="Times New Roman"/>
          <w:b w:val="false"/>
          <w:i w:val="false"/>
          <w:color w:val="000000"/>
          <w:sz w:val="28"/>
        </w:rPr>
        <w:t>
      Аумақтық сайлау комиссияларының мәслихаттар сайлайтын мүшелері Орталық сайлау комиссиясы бекіткен біліктілік талаптарына сәйкес келуге тиіс.</w:t>
      </w:r>
    </w:p>
    <w:p>
      <w:pPr>
        <w:spacing w:after="0"/>
        <w:ind w:left="0"/>
        <w:jc w:val="both"/>
      </w:pPr>
      <w:r>
        <w:rPr>
          <w:rFonts w:ascii="Times New Roman"/>
          <w:b w:val="false"/>
          <w:i w:val="false"/>
          <w:color w:val="000000"/>
          <w:sz w:val="28"/>
        </w:rPr>
        <w:t>
      Сайлау комиссияларының жаңа құрамын қалыптастыру сайлау комиссияларының өкілеттiк мерзiмi аяқталардан кемінде екi ай бұрын басталады және олардың өкілеттiк мерзiмiнің бiтуіне үш күн қалғанда аяқталады.</w:t>
      </w:r>
    </w:p>
    <w:p>
      <w:pPr>
        <w:spacing w:after="0"/>
        <w:ind w:left="0"/>
        <w:jc w:val="both"/>
      </w:pPr>
      <w:r>
        <w:rPr>
          <w:rFonts w:ascii="Times New Roman"/>
          <w:b w:val="false"/>
          <w:i w:val="false"/>
          <w:color w:val="000000"/>
          <w:sz w:val="28"/>
        </w:rPr>
        <w:t>
      Сайлау комиссияларының құрамдарын қалыптастыратын органдар сайлау комиссияларының өкілеттiк мерзiмi iшiнде олардың құрамына өзгерiстер енгiзуге құқылы.</w:t>
      </w:r>
    </w:p>
    <w:bookmarkStart w:name="z187" w:id="31"/>
    <w:p>
      <w:pPr>
        <w:spacing w:after="0"/>
        <w:ind w:left="0"/>
        <w:jc w:val="both"/>
      </w:pPr>
      <w:r>
        <w:rPr>
          <w:rFonts w:ascii="Times New Roman"/>
          <w:b w:val="false"/>
          <w:i w:val="false"/>
          <w:color w:val="000000"/>
          <w:sz w:val="28"/>
        </w:rPr>
        <w:t>
      4. Сайлау комиссияларының құрамын қалыптастыру туралы шешiмдер, олардың құрамы мен орналасқан жерi бұқаралық ақпарат құралдарында хабарланады.</w:t>
      </w:r>
    </w:p>
    <w:bookmarkEnd w:id="31"/>
    <w:bookmarkStart w:name="z188" w:id="32"/>
    <w:p>
      <w:pPr>
        <w:spacing w:after="0"/>
        <w:ind w:left="0"/>
        <w:jc w:val="both"/>
      </w:pPr>
      <w:r>
        <w:rPr>
          <w:rFonts w:ascii="Times New Roman"/>
          <w:b w:val="false"/>
          <w:i w:val="false"/>
          <w:color w:val="000000"/>
          <w:sz w:val="28"/>
        </w:rPr>
        <w:t xml:space="preserve">
      5. Сайлау комиссияларының өз құзыретiнiң шегiнде қабылдаған шешiмдерi тиiстi аумақтағы барлық мемлекеттiк органдардың, ұйымдардың, жергiлiктi өзiн-өзi басқару органдарының, сондай-ақ олардың лауазымды адамдарының орындауы үшiн мiндеттi. </w:t>
      </w:r>
    </w:p>
    <w:bookmarkEnd w:id="32"/>
    <w:bookmarkStart w:name="z189" w:id="33"/>
    <w:p>
      <w:pPr>
        <w:spacing w:after="0"/>
        <w:ind w:left="0"/>
        <w:jc w:val="both"/>
      </w:pPr>
      <w:r>
        <w:rPr>
          <w:rFonts w:ascii="Times New Roman"/>
          <w:b w:val="false"/>
          <w:i w:val="false"/>
          <w:color w:val="000000"/>
          <w:sz w:val="28"/>
        </w:rPr>
        <w:t xml:space="preserve">
      6. Сайлау комиссиялары өз өкiлеттiктерiн жүзеге асыруы кезінде олардың қызметіне араласуға жол берілмейді. </w:t>
      </w:r>
    </w:p>
    <w:bookmarkEnd w:id="33"/>
    <w:bookmarkStart w:name="z190" w:id="34"/>
    <w:p>
      <w:pPr>
        <w:spacing w:after="0"/>
        <w:ind w:left="0"/>
        <w:jc w:val="both"/>
      </w:pPr>
      <w:r>
        <w:rPr>
          <w:rFonts w:ascii="Times New Roman"/>
          <w:b w:val="false"/>
          <w:i w:val="false"/>
          <w:color w:val="000000"/>
          <w:sz w:val="28"/>
        </w:rPr>
        <w:t>
      7. Сайлау комиссиясының қызметi сайлау комиссиясын құратын органның шешiмi бойынша немесе Орталық сайлау комиссиясының өтініші негiзiнде сот шешiмiмен тоқтатылуы мүмкiн.</w:t>
      </w:r>
    </w:p>
    <w:bookmarkEnd w:id="34"/>
    <w:bookmarkStart w:name="z191" w:id="35"/>
    <w:p>
      <w:pPr>
        <w:spacing w:after="0"/>
        <w:ind w:left="0"/>
        <w:jc w:val="both"/>
      </w:pPr>
      <w:r>
        <w:rPr>
          <w:rFonts w:ascii="Times New Roman"/>
          <w:b w:val="false"/>
          <w:i w:val="false"/>
          <w:color w:val="000000"/>
          <w:sz w:val="28"/>
        </w:rPr>
        <w:t xml:space="preserve">
      8. Сайлау комиссиясының мүшесiн, осы Конституциялық заңның 19-бабының 6 және 7-тармақтарында көрсетiлген жағдайларды қоспағанда, өкiлеттiктерiнен айыруға болмайды.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2004.04.14 </w:t>
      </w:r>
      <w:r>
        <w:rPr>
          <w:rFonts w:ascii="Times New Roman"/>
          <w:b w:val="false"/>
          <w:i w:val="false"/>
          <w:color w:val="ff0000"/>
          <w:sz w:val="28"/>
        </w:rPr>
        <w:t>№ 545</w:t>
      </w:r>
      <w:r>
        <w:rPr>
          <w:rFonts w:ascii="Times New Roman"/>
          <w:b w:val="false"/>
          <w:i w:val="false"/>
          <w:color w:val="ff0000"/>
          <w:sz w:val="28"/>
        </w:rPr>
        <w:t xml:space="preserve">; 15.06.2017 </w:t>
      </w:r>
      <w:r>
        <w:rPr>
          <w:rFonts w:ascii="Times New Roman"/>
          <w:b w:val="false"/>
          <w:i w:val="false"/>
          <w:color w:val="ff0000"/>
          <w:sz w:val="28"/>
        </w:rPr>
        <w:t>№ 75-VI</w:t>
      </w:r>
      <w:r>
        <w:rPr>
          <w:rFonts w:ascii="Times New Roman"/>
          <w:b w:val="false"/>
          <w:i w:val="false"/>
          <w:color w:val="ff0000"/>
          <w:sz w:val="28"/>
        </w:rPr>
        <w:t xml:space="preserve"> (алғашқы ресми жарияланған күнінен бастап қолданысқа енгізіледі);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Республиканың Орталық сайлау комиссиясы </w:t>
      </w:r>
    </w:p>
    <w:bookmarkStart w:name="z540" w:id="36"/>
    <w:p>
      <w:pPr>
        <w:spacing w:after="0"/>
        <w:ind w:left="0"/>
        <w:jc w:val="both"/>
      </w:pPr>
      <w:r>
        <w:rPr>
          <w:rFonts w:ascii="Times New Roman"/>
          <w:b w:val="false"/>
          <w:i w:val="false"/>
          <w:color w:val="000000"/>
          <w:sz w:val="28"/>
        </w:rPr>
        <w:t xml:space="preserve">
      1. Орталық сайлау комиссиясы Республика сайлау комиссияларының бiртұтас жүйесiне басшылық етедi және тұрақты жұмыс iстейтiн орган болып табылады. </w:t>
      </w:r>
    </w:p>
    <w:bookmarkEnd w:id="36"/>
    <w:bookmarkStart w:name="z192" w:id="37"/>
    <w:p>
      <w:pPr>
        <w:spacing w:after="0"/>
        <w:ind w:left="0"/>
        <w:jc w:val="both"/>
      </w:pPr>
      <w:r>
        <w:rPr>
          <w:rFonts w:ascii="Times New Roman"/>
          <w:b w:val="false"/>
          <w:i w:val="false"/>
          <w:color w:val="000000"/>
          <w:sz w:val="28"/>
        </w:rPr>
        <w:t xml:space="preserve">
      2. Орталық сайлау комиссиясы комиссияның Төрағасынан және алты мүшесінен тұрады. </w:t>
      </w:r>
    </w:p>
    <w:bookmarkEnd w:id="37"/>
    <w:p>
      <w:pPr>
        <w:spacing w:after="0"/>
        <w:ind w:left="0"/>
        <w:jc w:val="both"/>
      </w:pPr>
      <w:r>
        <w:rPr>
          <w:rFonts w:ascii="Times New Roman"/>
          <w:b w:val="false"/>
          <w:i w:val="false"/>
          <w:color w:val="000000"/>
          <w:sz w:val="28"/>
        </w:rPr>
        <w:t xml:space="preserve">
      Орталық сайлау комиссиясы Төрағасының орынбасары мен хатшысы комиссияның отырысында сайланады.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енгізіледі)Конституциялық заңымен.</w:t>
      </w:r>
      <w:r>
        <w:br/>
      </w:r>
      <w:r>
        <w:rPr>
          <w:rFonts w:ascii="Times New Roman"/>
          <w:b w:val="false"/>
          <w:i w:val="false"/>
          <w:color w:val="000000"/>
          <w:sz w:val="28"/>
        </w:rPr>
        <w:t>
</w:t>
      </w:r>
    </w:p>
    <w:bookmarkStart w:name="z193" w:id="38"/>
    <w:p>
      <w:pPr>
        <w:spacing w:after="0"/>
        <w:ind w:left="0"/>
        <w:jc w:val="both"/>
      </w:pPr>
      <w:r>
        <w:rPr>
          <w:rFonts w:ascii="Times New Roman"/>
          <w:b w:val="false"/>
          <w:i w:val="false"/>
          <w:color w:val="000000"/>
          <w:sz w:val="28"/>
        </w:rPr>
        <w:t xml:space="preserve">
      4. Орталық сайлау комиссиясының өз аппараты болады. </w:t>
      </w:r>
    </w:p>
    <w:bookmarkEnd w:id="38"/>
    <w:bookmarkStart w:name="z399" w:id="39"/>
    <w:p>
      <w:pPr>
        <w:spacing w:after="0"/>
        <w:ind w:left="0"/>
        <w:jc w:val="both"/>
      </w:pPr>
      <w:r>
        <w:rPr>
          <w:rFonts w:ascii="Times New Roman"/>
          <w:b w:val="false"/>
          <w:i w:val="false"/>
          <w:color w:val="000000"/>
          <w:sz w:val="28"/>
        </w:rPr>
        <w:t>
      4-1. Орталық сайлау комиссиясының қарамағында ведомстволық бағынысты ұйымдары болады, олардың функциясына аумақтық сайлау комиссияларының ұйымдастырушылық қызметіне жәрдемдесу және оның сайлау қызметінде ақпараттық-коммуникациялық инфрақұрылым объектілерін, интернет-ресурсты құруды, дамытуды, енгізуді, қолдап отыруды, оларға әкімшілік жүргізуді, пайдалануды және жүйелік-техникалық қызмет көрсетуді қамтамасыз ету, материалдық-техникалық қамтамасыз ету, сондай-ақ сайлаушылардың құқықтық мәдениетін арттыру саласындағы жұмыстарды ұйымдастыру, үйлестіру және қамтамасыз ету, сайлауды ұйымдастырушыларды және сайлау процесіне басқа да қатысушыларды үйрету кіреді.</w:t>
      </w:r>
    </w:p>
    <w:bookmarkEnd w:id="39"/>
    <w:bookmarkStart w:name="z194" w:id="40"/>
    <w:p>
      <w:pPr>
        <w:spacing w:after="0"/>
        <w:ind w:left="0"/>
        <w:jc w:val="both"/>
      </w:pPr>
      <w:r>
        <w:rPr>
          <w:rFonts w:ascii="Times New Roman"/>
          <w:b w:val="false"/>
          <w:i w:val="false"/>
          <w:color w:val="000000"/>
          <w:sz w:val="28"/>
        </w:rPr>
        <w:t xml:space="preserve">
      5. Орталық сайлау комиссиясы мен оның аппаратын ұстауға жұмсалатын шығыстар республикалық бюджеттен қаржыландырылады. </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2009.02.09 </w:t>
      </w:r>
      <w:r>
        <w:rPr>
          <w:rFonts w:ascii="Times New Roman"/>
          <w:b w:val="false"/>
          <w:i w:val="false"/>
          <w:color w:val="ff0000"/>
          <w:sz w:val="28"/>
        </w:rPr>
        <w:t>№ 124-IV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15.06.2017 </w:t>
      </w:r>
      <w:r>
        <w:rPr>
          <w:rFonts w:ascii="Times New Roman"/>
          <w:b w:val="false"/>
          <w:i w:val="false"/>
          <w:color w:val="ff0000"/>
          <w:sz w:val="28"/>
        </w:rPr>
        <w:t>№ 75-VI</w:t>
      </w:r>
      <w:r>
        <w:rPr>
          <w:rFonts w:ascii="Times New Roman"/>
          <w:b w:val="false"/>
          <w:i w:val="false"/>
          <w:color w:val="ff0000"/>
          <w:sz w:val="28"/>
        </w:rPr>
        <w:t xml:space="preserve"> (алғашқы ресми жарияланған күнінен бастап қолданысқа енгізіледі);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Республиканың орталық сайлау комиссиясының өкiлеттiктерi </w:t>
      </w:r>
    </w:p>
    <w:p>
      <w:pPr>
        <w:spacing w:after="0"/>
        <w:ind w:left="0"/>
        <w:jc w:val="both"/>
      </w:pPr>
      <w:r>
        <w:rPr>
          <w:rFonts w:ascii="Times New Roman"/>
          <w:b w:val="false"/>
          <w:i w:val="false"/>
          <w:color w:val="000000"/>
          <w:sz w:val="28"/>
        </w:rPr>
        <w:t xml:space="preserve">
      Орталық сайлау комиссиясы: </w:t>
      </w:r>
    </w:p>
    <w:bookmarkStart w:name="z195" w:id="41"/>
    <w:p>
      <w:pPr>
        <w:spacing w:after="0"/>
        <w:ind w:left="0"/>
        <w:jc w:val="both"/>
      </w:pPr>
      <w:r>
        <w:rPr>
          <w:rFonts w:ascii="Times New Roman"/>
          <w:b w:val="false"/>
          <w:i w:val="false"/>
          <w:color w:val="000000"/>
          <w:sz w:val="28"/>
        </w:rPr>
        <w:t xml:space="preserve">
      1) Республиканың аумағында сайлау туралы заңдардың атқарылуына бақылауды жүзеге асырады; олардың бiрыңғай қолданылуын қамтамасыз етедi; өзiнiң құзыретi шегiнде бүкiл Республика аумағында мiндеттi шешiмдер қабылдайды; </w:t>
      </w:r>
    </w:p>
    <w:bookmarkEnd w:id="41"/>
    <w:bookmarkStart w:name="z196" w:id="42"/>
    <w:p>
      <w:pPr>
        <w:spacing w:after="0"/>
        <w:ind w:left="0"/>
        <w:jc w:val="both"/>
      </w:pPr>
      <w:r>
        <w:rPr>
          <w:rFonts w:ascii="Times New Roman"/>
          <w:b w:val="false"/>
          <w:i w:val="false"/>
          <w:color w:val="000000"/>
          <w:sz w:val="28"/>
        </w:rPr>
        <w:t xml:space="preserve">
      2) Президент пен Парламент Мәжiлiсi депутаттарының сайлауын әзiрлеу мен өткiзудi ұйымдастырады; Парламент Сенаты депутаттарының сайлауын ұйымдастыру мен өткiзуге басшылық етедi; </w:t>
      </w:r>
    </w:p>
    <w:bookmarkEnd w:id="42"/>
    <w:bookmarkStart w:name="z197" w:id="43"/>
    <w:p>
      <w:pPr>
        <w:spacing w:after="0"/>
        <w:ind w:left="0"/>
        <w:jc w:val="both"/>
      </w:pPr>
      <w:r>
        <w:rPr>
          <w:rFonts w:ascii="Times New Roman"/>
          <w:b w:val="false"/>
          <w:i w:val="false"/>
          <w:color w:val="000000"/>
          <w:sz w:val="28"/>
        </w:rPr>
        <w:t>
      2-1) саяси партияларды Парламент Мәжiлiсi депутаттарының және мәслихаттар депутаттарының партиялық тiзiмдер бойынша сайланатын бір бөлiгiн сайлауға қатысуға жіберу туралы мәселені қарайды;</w:t>
      </w:r>
    </w:p>
    <w:bookmarkEnd w:id="43"/>
    <w:bookmarkStart w:name="z1164" w:id="44"/>
    <w:p>
      <w:pPr>
        <w:spacing w:after="0"/>
        <w:ind w:left="0"/>
        <w:jc w:val="both"/>
      </w:pPr>
      <w:r>
        <w:rPr>
          <w:rFonts w:ascii="Times New Roman"/>
          <w:b w:val="false"/>
          <w:i w:val="false"/>
          <w:color w:val="000000"/>
          <w:sz w:val="28"/>
        </w:rPr>
        <w:t>
      2-2) бірмандаттық аумақтық сайлау округтері бойынша Парламент Мәжілісінің депутаттарын сайлау бойынша сайлау округтерін құрады және олардың шекараларын белгілейді, бұқаралық ақпарат құралдарында сайлау округтерінің тізімін және олардың шекаралары туралы мәліметтерді жариялайды;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3-1) алып тасталды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198" w:id="45"/>
    <w:p>
      <w:pPr>
        <w:spacing w:after="0"/>
        <w:ind w:left="0"/>
        <w:jc w:val="both"/>
      </w:pPr>
      <w:r>
        <w:rPr>
          <w:rFonts w:ascii="Times New Roman"/>
          <w:b w:val="false"/>
          <w:i w:val="false"/>
          <w:color w:val="000000"/>
          <w:sz w:val="28"/>
        </w:rPr>
        <w:t>
      4) Орталық сайлау комиссиясы айқындайтын тәртіппен, аумақтық сайлау комиссиялары беретін бюджеттік өтінімдердің негізінде сайлау науқанын өткiзуге жұмсалатын шығыстардың мөлшерлi сметасын жасап, Республика Үкiметiне ұсынады;</w:t>
      </w:r>
    </w:p>
    <w:bookmarkEnd w:id="45"/>
    <w:bookmarkStart w:name="z199" w:id="46"/>
    <w:p>
      <w:pPr>
        <w:spacing w:after="0"/>
        <w:ind w:left="0"/>
        <w:jc w:val="both"/>
      </w:pPr>
      <w:r>
        <w:rPr>
          <w:rFonts w:ascii="Times New Roman"/>
          <w:b w:val="false"/>
          <w:i w:val="false"/>
          <w:color w:val="000000"/>
          <w:sz w:val="28"/>
        </w:rPr>
        <w:t>
      5) Президенттi, Парламент депутаттарын сайлау жөніндегі, бірмандаттық аумақтық сайлау округтері бойынша сайланған Парламент Мәжілісінің депутаттарын кері шақырып алу жөніндегі сайлау комиссияларына басшылықты жүзеге асырады; олардың шешiмдерiнiң күшiн жояды және оларды тоқтата тұрады; сайлау науқанын өткізу үшін бөлiнген республикалық бюджет қаражатын олардың арасында бөледi; сайлау комиссияларының қызметi үшін қажеттi материалдық-техникалық жағдайлардың жасалуын бақылайды; сайлау комиссияларының шешiмдерi мен әрекеттерiне (әрекетсiздігіне) арыздар мен шағымдарды қарайды; сайлау туралы заңнаманы түсіндіруді ұйымдастырады; сайлау процесіне қатысушыларды оқытуды ұйымдастырады және өткізеді; саяси партиялардың өкiлдерiмен және сайлау процесіне басқа да қатысушылармен сайлауды ұйымдастыру және өткізу жөнiнде семинарлар өткiзедi; сайлау жүйелерi саласындағы халықаралық ынтымақтастықты жүзеге асырады;</w:t>
      </w:r>
    </w:p>
    <w:bookmarkEnd w:id="46"/>
    <w:bookmarkStart w:name="z200" w:id="47"/>
    <w:p>
      <w:pPr>
        <w:spacing w:after="0"/>
        <w:ind w:left="0"/>
        <w:jc w:val="both"/>
      </w:pPr>
      <w:r>
        <w:rPr>
          <w:rFonts w:ascii="Times New Roman"/>
          <w:b w:val="false"/>
          <w:i w:val="false"/>
          <w:color w:val="000000"/>
          <w:sz w:val="28"/>
        </w:rPr>
        <w:t>
      6) Президенттi және партиялық тізімдер бойынша Парламент Мәжілісінің депутаттарын сайлау жөнiндегі дауыс беруге арналған бюллетеннiң нысаны мен мәтiнiн, Парламент Сенатының депутаттарын, бірмандаттық аумақтық сайлау округтері бойынша сайланатын Парламент Мәжілісінің депутаттарын, мәслихаттардың депутаттарын, әкімді және өзге де жергілікті өзін-өзі басқару органдарының мүшелерін сайлау жөнiндегі дауыс беруге арналған бюллетеньдердiң нысанын, оларды дайындау тәртiбiн, сондай-ақ қорғалу дәрежесiн, сайлаушылар (таңдаушылар) тiзiмдерiнiң, Президенттiкке кандидаттарды қолдайтын сайлаушылардың қолдарын жинауға, Сенаттың депутаттығына кандидаттарды қолдайтын таңдаушылардың қолдарын жинауға арналған және әкім болуға кандидаттарды қолдайтын сайлаушылардың қолдарын жинауға арналған қол қою парағының, өзге де сайлау құжаттарының нысандарын, дауыс беруге арналып, мөлдiр материалдан жасалған жәшiктердiң нысанын және сайлау комиссиялары мөрлерiнiң үлгiлерiн, сайлау құжаттарын сақтау тәртiбiн белгiлейдi; Президенттi және Парламент депутаттарын сайлау жөнiндегi сайлау бюллетеньдерiн дайындауды қамтамасыз етедi;</w:t>
      </w:r>
    </w:p>
    <w:bookmarkEnd w:id="47"/>
    <w:bookmarkStart w:name="z201" w:id="48"/>
    <w:p>
      <w:pPr>
        <w:spacing w:after="0"/>
        <w:ind w:left="0"/>
        <w:jc w:val="both"/>
      </w:pPr>
      <w:r>
        <w:rPr>
          <w:rFonts w:ascii="Times New Roman"/>
          <w:b w:val="false"/>
          <w:i w:val="false"/>
          <w:color w:val="000000"/>
          <w:sz w:val="28"/>
        </w:rPr>
        <w:t xml:space="preserve">
      6-1) дауыс беру құқығына арналған есептен шығару куәліктерін жасауды ұйымдастырады, оларды беру және есепке алу тәртібін айқындайды; </w:t>
      </w:r>
    </w:p>
    <w:bookmarkEnd w:id="48"/>
    <w:bookmarkStart w:name="z541" w:id="49"/>
    <w:p>
      <w:pPr>
        <w:spacing w:after="0"/>
        <w:ind w:left="0"/>
        <w:jc w:val="both"/>
      </w:pPr>
      <w:r>
        <w:rPr>
          <w:rFonts w:ascii="Times New Roman"/>
          <w:b w:val="false"/>
          <w:i w:val="false"/>
          <w:color w:val="000000"/>
          <w:sz w:val="28"/>
        </w:rPr>
        <w:t>
      6-2) кандидатура алып тасталған, кандидат етіп ұсыну туралы шешімнің күші жойылған, кандидаттарды, партиялық тізімдерді тіркеу туралы шешімнің күші жойылған жағдайларда сайлау бюллетеньдеріне өзгерістер енгізу тәртібін айқындайды;</w:t>
      </w:r>
    </w:p>
    <w:bookmarkEnd w:id="49"/>
    <w:bookmarkStart w:name="z202" w:id="50"/>
    <w:p>
      <w:pPr>
        <w:spacing w:after="0"/>
        <w:ind w:left="0"/>
        <w:jc w:val="both"/>
      </w:pPr>
      <w:r>
        <w:rPr>
          <w:rFonts w:ascii="Times New Roman"/>
          <w:b w:val="false"/>
          <w:i w:val="false"/>
          <w:color w:val="000000"/>
          <w:sz w:val="28"/>
        </w:rPr>
        <w:t xml:space="preserve">
      7) сайлауды әзiрлеу мен өткiзуге байланысты мәселелер бойынша мемлекеттiк органдар мен ұйымдардың есебiн, сондай-ақ сайлау туралы заңдардың сақталуы мәселелерi бойынша қоғамдық бiрлестiктер органдарының хабарламасын тыңдауға хақылы; </w:t>
      </w:r>
    </w:p>
    <w:bookmarkEnd w:id="50"/>
    <w:bookmarkStart w:name="z203" w:id="51"/>
    <w:p>
      <w:pPr>
        <w:spacing w:after="0"/>
        <w:ind w:left="0"/>
        <w:jc w:val="both"/>
      </w:pPr>
      <w:r>
        <w:rPr>
          <w:rFonts w:ascii="Times New Roman"/>
          <w:b w:val="false"/>
          <w:i w:val="false"/>
          <w:color w:val="000000"/>
          <w:sz w:val="28"/>
        </w:rPr>
        <w:t xml:space="preserve">
      8) Республика Президенттiгiне кандидаттарды тiркейдi, оларға тиiстi куәлiктер бередi, кандидаттарды тiркеу туралы бұқаралық ақпарат құралдарында хабар жариялайды; </w:t>
      </w:r>
    </w:p>
    <w:bookmarkEnd w:id="51"/>
    <w:bookmarkStart w:name="z204" w:id="52"/>
    <w:p>
      <w:pPr>
        <w:spacing w:after="0"/>
        <w:ind w:left="0"/>
        <w:jc w:val="both"/>
      </w:pPr>
      <w:r>
        <w:rPr>
          <w:rFonts w:ascii="Times New Roman"/>
          <w:b w:val="false"/>
          <w:i w:val="false"/>
          <w:color w:val="000000"/>
          <w:sz w:val="28"/>
        </w:rPr>
        <w:t xml:space="preserve">
      9) Президенттi және Парламент депутаттарын сайлау жөнiндегi сайлау алдындағы науқанның барысы туралы сайлаушыларды хабарландырып отырады, мерзiм-мерзім ақпарат бюллетенін жариялайды; </w:t>
      </w:r>
    </w:p>
    <w:bookmarkEnd w:id="52"/>
    <w:bookmarkStart w:name="z205" w:id="53"/>
    <w:p>
      <w:pPr>
        <w:spacing w:after="0"/>
        <w:ind w:left="0"/>
        <w:jc w:val="both"/>
      </w:pPr>
      <w:r>
        <w:rPr>
          <w:rFonts w:ascii="Times New Roman"/>
          <w:b w:val="false"/>
          <w:i w:val="false"/>
          <w:color w:val="000000"/>
          <w:sz w:val="28"/>
        </w:rPr>
        <w:t xml:space="preserve">
      10) Республика бойынша тұтас алғанда Президенттi және Парламент депутаттарын сайлау қорытындыларын шығарады, сайланған Президенттi және Парламенттiң депутаттарын тiркейдi, бұл туралы бұқаралық ақпарат құралдарында хабар жариялайды; </w:t>
      </w:r>
    </w:p>
    <w:bookmarkEnd w:id="53"/>
    <w:bookmarkStart w:name="z206" w:id="54"/>
    <w:p>
      <w:pPr>
        <w:spacing w:after="0"/>
        <w:ind w:left="0"/>
        <w:jc w:val="both"/>
      </w:pPr>
      <w:r>
        <w:rPr>
          <w:rFonts w:ascii="Times New Roman"/>
          <w:b w:val="false"/>
          <w:i w:val="false"/>
          <w:color w:val="000000"/>
          <w:sz w:val="28"/>
        </w:rPr>
        <w:t xml:space="preserve">
      11) Президент сайлауы кезiнде қайта дауыс беру мен қайта сайлауды тағайындайды және өткiзiлуiн ұйымдастырады; </w:t>
      </w:r>
    </w:p>
    <w:bookmarkEnd w:id="54"/>
    <w:bookmarkStart w:name="z207" w:id="55"/>
    <w:p>
      <w:pPr>
        <w:spacing w:after="0"/>
        <w:ind w:left="0"/>
        <w:jc w:val="both"/>
      </w:pPr>
      <w:r>
        <w:rPr>
          <w:rFonts w:ascii="Times New Roman"/>
          <w:b w:val="false"/>
          <w:i w:val="false"/>
          <w:color w:val="000000"/>
          <w:sz w:val="28"/>
        </w:rPr>
        <w:t xml:space="preserve">
      12) Парламент депутаттарының қайта сайлауын тағайындайды; </w:t>
      </w:r>
    </w:p>
    <w:bookmarkEnd w:id="55"/>
    <w:bookmarkStart w:name="z208" w:id="56"/>
    <w:p>
      <w:pPr>
        <w:spacing w:after="0"/>
        <w:ind w:left="0"/>
        <w:jc w:val="both"/>
      </w:pPr>
      <w:r>
        <w:rPr>
          <w:rFonts w:ascii="Times New Roman"/>
          <w:b w:val="false"/>
          <w:i w:val="false"/>
          <w:color w:val="000000"/>
          <w:sz w:val="28"/>
        </w:rPr>
        <w:t xml:space="preserve">
      13) шығып қалғандардың орнына Парламент депутаттарының сайлауын тағайындайды; </w:t>
      </w:r>
    </w:p>
    <w:bookmarkEnd w:id="56"/>
    <w:bookmarkStart w:name="z209" w:id="57"/>
    <w:p>
      <w:pPr>
        <w:spacing w:after="0"/>
        <w:ind w:left="0"/>
        <w:jc w:val="both"/>
      </w:pPr>
      <w:r>
        <w:rPr>
          <w:rFonts w:ascii="Times New Roman"/>
          <w:b w:val="false"/>
          <w:i w:val="false"/>
          <w:color w:val="000000"/>
          <w:sz w:val="28"/>
        </w:rPr>
        <w:t xml:space="preserve">
      14) мәслихаттардың кезектi және кезектен тыс сайлауын тағайындайды; </w:t>
      </w:r>
    </w:p>
    <w:bookmarkEnd w:id="57"/>
    <w:bookmarkStart w:name="z210" w:id="58"/>
    <w:p>
      <w:pPr>
        <w:spacing w:after="0"/>
        <w:ind w:left="0"/>
        <w:jc w:val="both"/>
      </w:pPr>
      <w:r>
        <w:rPr>
          <w:rFonts w:ascii="Times New Roman"/>
          <w:b w:val="false"/>
          <w:i w:val="false"/>
          <w:color w:val="000000"/>
          <w:sz w:val="28"/>
        </w:rPr>
        <w:t>
      15) мәслихаттар депутаттарын, әкімді және өзге де жергiлiктi өзiн-өзi басқару органдарының мүшелерін сайлауды ұйымдастыру және өткізу кезінде аумақтық сайлау комиссиялары қызметiнің осы Конституциялық заңның талаптарына сәйкес келуін бақылауды жүзеге асырады және осы Конституциялық заңның бұзылуы анықталған кезде олардың шешiмдерiнің күшін жояды;</w:t>
      </w:r>
    </w:p>
    <w:bookmarkEnd w:id="58"/>
    <w:bookmarkStart w:name="z211" w:id="59"/>
    <w:p>
      <w:pPr>
        <w:spacing w:after="0"/>
        <w:ind w:left="0"/>
        <w:jc w:val="both"/>
      </w:pPr>
      <w:r>
        <w:rPr>
          <w:rFonts w:ascii="Times New Roman"/>
          <w:b w:val="false"/>
          <w:i w:val="false"/>
          <w:color w:val="000000"/>
          <w:sz w:val="28"/>
        </w:rPr>
        <w:t xml:space="preserve">
      16) жаңа сайланымды қалыптастыру кезінде әкiмшiлiк-аумақтық бөлiнiс халқының мөлшерiне сәйкес олардан сайланатын мәслихаттар депутаттарының санын анықтайды; </w:t>
      </w:r>
    </w:p>
    <w:bookmarkEnd w:id="59"/>
    <w:bookmarkStart w:name="z212" w:id="60"/>
    <w:p>
      <w:pPr>
        <w:spacing w:after="0"/>
        <w:ind w:left="0"/>
        <w:jc w:val="both"/>
      </w:pPr>
      <w:r>
        <w:rPr>
          <w:rFonts w:ascii="Times New Roman"/>
          <w:b w:val="false"/>
          <w:i w:val="false"/>
          <w:color w:val="000000"/>
          <w:sz w:val="28"/>
        </w:rPr>
        <w:t xml:space="preserve">
      16-1) Орталық сайлау комиссиясының ресми интернет-ресурсына сайлау заңдары жөнiндегi нормативтiк құқықтық актiлердi, сайлауды тағайындау мен өткізу туралы, сондай-ақ болып өткен сайлаудағы дауыстарды есептеу нәтижелерi туралы ақпаратты орналастырады; </w:t>
      </w:r>
    </w:p>
    <w:bookmarkEnd w:id="60"/>
    <w:bookmarkStart w:name="z213" w:id="61"/>
    <w:p>
      <w:pPr>
        <w:spacing w:after="0"/>
        <w:ind w:left="0"/>
        <w:jc w:val="both"/>
      </w:pPr>
      <w:r>
        <w:rPr>
          <w:rFonts w:ascii="Times New Roman"/>
          <w:b w:val="false"/>
          <w:i w:val="false"/>
          <w:color w:val="000000"/>
          <w:sz w:val="28"/>
        </w:rPr>
        <w:t>
      16-2) Қазақстан Республикасының сайлаушы азаматтарының бiрыңғай электрондық Тізілімін жүргiзедi;</w:t>
      </w:r>
    </w:p>
    <w:bookmarkEnd w:id="61"/>
    <w:bookmarkStart w:name="z214" w:id="62"/>
    <w:p>
      <w:pPr>
        <w:spacing w:after="0"/>
        <w:ind w:left="0"/>
        <w:jc w:val="both"/>
      </w:pPr>
      <w:r>
        <w:rPr>
          <w:rFonts w:ascii="Times New Roman"/>
          <w:b w:val="false"/>
          <w:i w:val="false"/>
          <w:color w:val="000000"/>
          <w:sz w:val="28"/>
        </w:rPr>
        <w:t xml:space="preserve">
      16-3) электрондық сайлау жүйесiн пайдалана отырып сайлау өткiзу кезiнде тиiстi сайлау комиссияларының мүшелеріне оны қолдануды үйретеді; </w:t>
      </w:r>
    </w:p>
    <w:bookmarkEnd w:id="62"/>
    <w:bookmarkStart w:name="z215" w:id="63"/>
    <w:p>
      <w:pPr>
        <w:spacing w:after="0"/>
        <w:ind w:left="0"/>
        <w:jc w:val="both"/>
      </w:pPr>
      <w:r>
        <w:rPr>
          <w:rFonts w:ascii="Times New Roman"/>
          <w:b w:val="false"/>
          <w:i w:val="false"/>
          <w:color w:val="000000"/>
          <w:sz w:val="28"/>
        </w:rPr>
        <w:t xml:space="preserve">
      16-4) бұқаралық ақпарат құралдары арқылы халыққа сайлауда электрондық сайлау жүйесiн пайдалануды үйретудi ұйымдастырады; </w:t>
      </w:r>
    </w:p>
    <w:bookmarkEnd w:id="63"/>
    <w:bookmarkStart w:name="z400" w:id="64"/>
    <w:p>
      <w:pPr>
        <w:spacing w:after="0"/>
        <w:ind w:left="0"/>
        <w:jc w:val="both"/>
      </w:pPr>
      <w:r>
        <w:rPr>
          <w:rFonts w:ascii="Times New Roman"/>
          <w:b w:val="false"/>
          <w:i w:val="false"/>
          <w:color w:val="000000"/>
          <w:sz w:val="28"/>
        </w:rPr>
        <w:t>
      16-5) консультативтік-кеңесші органдарды құрады;</w:t>
      </w:r>
    </w:p>
    <w:bookmarkEnd w:id="64"/>
    <w:bookmarkStart w:name="z401" w:id="65"/>
    <w:p>
      <w:pPr>
        <w:spacing w:after="0"/>
        <w:ind w:left="0"/>
        <w:jc w:val="both"/>
      </w:pPr>
      <w:r>
        <w:rPr>
          <w:rFonts w:ascii="Times New Roman"/>
          <w:b w:val="false"/>
          <w:i w:val="false"/>
          <w:color w:val="000000"/>
          <w:sz w:val="28"/>
        </w:rPr>
        <w:t>
      16-6) сайлау алдындағы үгітті жүзеге асыру және Қазақстан Республикасы Президентiнiң, Қазақстан Республикасы Парламенті, мәслихаттары депутаттарының, әкімнің, сондай-ақ өзге де жергiлiктi өзiн-өзi басқару органдары мүшелерiнің сайлауын ақпараттық қамтамасыз ету тәртiбiн айқындайды;</w:t>
      </w:r>
    </w:p>
    <w:bookmarkEnd w:id="65"/>
    <w:bookmarkStart w:name="z402" w:id="66"/>
    <w:p>
      <w:pPr>
        <w:spacing w:after="0"/>
        <w:ind w:left="0"/>
        <w:jc w:val="both"/>
      </w:pPr>
      <w:r>
        <w:rPr>
          <w:rFonts w:ascii="Times New Roman"/>
          <w:b w:val="false"/>
          <w:i w:val="false"/>
          <w:color w:val="000000"/>
          <w:sz w:val="28"/>
        </w:rPr>
        <w:t>
      16-7) оған қатысты мемлекеттік басқаруды жүзеге асыратын ведомстволық бағынысты ұйымнан ақпараттық-коммуникациялық инфрақұрылым объектілерін, интернет-ресурсты құру, дамыту, енгізу, қолдап отыру, оларға әкімшілік жүргізу, пайдалану және жүйелік-техникалық қызмет көрсету және сайлау қызметін материалдық-техникалық қамтамасыз ету жөніндегі тауарларды, жұмыстарды және көрсетілетін қызметтерді сатып алады;</w:t>
      </w:r>
    </w:p>
    <w:bookmarkEnd w:id="66"/>
    <w:bookmarkStart w:name="z403" w:id="67"/>
    <w:p>
      <w:pPr>
        <w:spacing w:after="0"/>
        <w:ind w:left="0"/>
        <w:jc w:val="both"/>
      </w:pPr>
      <w:r>
        <w:rPr>
          <w:rFonts w:ascii="Times New Roman"/>
          <w:b w:val="false"/>
          <w:i w:val="false"/>
          <w:color w:val="000000"/>
          <w:sz w:val="28"/>
        </w:rPr>
        <w:t>
      16-8) сайлау учаскесінде дауыс беруге арналған үй-жайды, дауыс беру пунктін жарақтандыру жөніндегі нұсқаулықты бекітеді;</w:t>
      </w:r>
    </w:p>
    <w:bookmarkEnd w:id="67"/>
    <w:bookmarkStart w:name="z404" w:id="68"/>
    <w:p>
      <w:pPr>
        <w:spacing w:after="0"/>
        <w:ind w:left="0"/>
        <w:jc w:val="both"/>
      </w:pPr>
      <w:r>
        <w:rPr>
          <w:rFonts w:ascii="Times New Roman"/>
          <w:b w:val="false"/>
          <w:i w:val="false"/>
          <w:color w:val="000000"/>
          <w:sz w:val="28"/>
        </w:rPr>
        <w:t>
      16-9) сенім білдірілген адамдарды тіркеу жөніндегі нұсқаулықты бекітеді;</w:t>
      </w:r>
    </w:p>
    <w:bookmarkEnd w:id="68"/>
    <w:bookmarkStart w:name="z1165" w:id="69"/>
    <w:p>
      <w:pPr>
        <w:spacing w:after="0"/>
        <w:ind w:left="0"/>
        <w:jc w:val="both"/>
      </w:pPr>
      <w:r>
        <w:rPr>
          <w:rFonts w:ascii="Times New Roman"/>
          <w:b w:val="false"/>
          <w:i w:val="false"/>
          <w:color w:val="000000"/>
          <w:sz w:val="28"/>
        </w:rPr>
        <w:t>
      16-10) жарғылық қызметіне сайлауды байқау жөніндегі қызметті жүзеге асыру жататын қоғамдық бірлестіктер мен коммерциялық емес ұйымдарды аккредиттеу қағидаларын әзірлейді және бекітеді;</w:t>
      </w:r>
    </w:p>
    <w:bookmarkEnd w:id="69"/>
    <w:p>
      <w:pPr>
        <w:spacing w:after="0"/>
        <w:ind w:left="0"/>
        <w:jc w:val="both"/>
      </w:pPr>
      <w:r>
        <w:rPr>
          <w:rFonts w:ascii="Times New Roman"/>
          <w:b w:val="false"/>
          <w:i w:val="false"/>
          <w:color w:val="000000"/>
          <w:sz w:val="28"/>
        </w:rPr>
        <w:t>
      16-11) жарғылық қызметіне сайлауды байқау жөніндегі қызметті жүзеге асыру жататын республикалық қоғамдық бірлестіктер мен коммерциялық емес ұйымдарды аккредиттеуді жүзеге асырады;</w:t>
      </w:r>
    </w:p>
    <w:bookmarkStart w:name="z1219" w:id="70"/>
    <w:p>
      <w:pPr>
        <w:spacing w:after="0"/>
        <w:ind w:left="0"/>
        <w:jc w:val="both"/>
      </w:pPr>
      <w:r>
        <w:rPr>
          <w:rFonts w:ascii="Times New Roman"/>
          <w:b w:val="false"/>
          <w:i w:val="false"/>
          <w:color w:val="000000"/>
          <w:sz w:val="28"/>
        </w:rPr>
        <w:t>
      16-12) сайлауға, референдумға дайындық және оны өткізу кезеңінде сайлау комиссияларын ұйымдастыруға және олардың қызметіне қажетті тауарларды, жұмыстар мен көрсетілетін қызметтерді сатып алу қағидаларын әзірлейді және бекітеді;</w:t>
      </w:r>
    </w:p>
    <w:bookmarkEnd w:id="70"/>
    <w:bookmarkStart w:name="z1220" w:id="71"/>
    <w:p>
      <w:pPr>
        <w:spacing w:after="0"/>
        <w:ind w:left="0"/>
        <w:jc w:val="both"/>
      </w:pPr>
      <w:r>
        <w:rPr>
          <w:rFonts w:ascii="Times New Roman"/>
          <w:b w:val="false"/>
          <w:i w:val="false"/>
          <w:color w:val="000000"/>
          <w:sz w:val="28"/>
        </w:rPr>
        <w:t>
      16-13) аумақтық сайлау комиссияларының мүшелеріне қойылатын біліктілік талаптарын әзірлейді және бекітеді;</w:t>
      </w:r>
    </w:p>
    <w:bookmarkEnd w:id="71"/>
    <w:bookmarkStart w:name="z216" w:id="72"/>
    <w:p>
      <w:pPr>
        <w:spacing w:after="0"/>
        <w:ind w:left="0"/>
        <w:jc w:val="both"/>
      </w:pPr>
      <w:r>
        <w:rPr>
          <w:rFonts w:ascii="Times New Roman"/>
          <w:b w:val="false"/>
          <w:i w:val="false"/>
          <w:color w:val="000000"/>
          <w:sz w:val="28"/>
        </w:rPr>
        <w:t xml:space="preserve">
      17) Қазақстан Республикасының заңдарына сәйкес басқа да өкiлеттiктердi жүзеге асырады.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2007.06.19 </w:t>
      </w:r>
      <w:r>
        <w:rPr>
          <w:rFonts w:ascii="Times New Roman"/>
          <w:b w:val="false"/>
          <w:i w:val="false"/>
          <w:color w:val="ff0000"/>
          <w:sz w:val="28"/>
        </w:rPr>
        <w:t>№ 268</w:t>
      </w:r>
      <w:r>
        <w:rPr>
          <w:rFonts w:ascii="Times New Roman"/>
          <w:b w:val="false"/>
          <w:i w:val="false"/>
          <w:color w:val="ff0000"/>
          <w:sz w:val="28"/>
        </w:rPr>
        <w:t xml:space="preserve"> (ресми жарияланған күнінен бастап қолданысқа енгізіледі), 2009.02.09 </w:t>
      </w:r>
      <w:r>
        <w:rPr>
          <w:rFonts w:ascii="Times New Roman"/>
          <w:b w:val="false"/>
          <w:i w:val="false"/>
          <w:color w:val="ff0000"/>
          <w:sz w:val="28"/>
        </w:rPr>
        <w:t>№ 124-IV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Аумақтық сайлау комиссиялары</w:t>
      </w:r>
    </w:p>
    <w:p>
      <w:pPr>
        <w:spacing w:after="0"/>
        <w:ind w:left="0"/>
        <w:jc w:val="both"/>
      </w:pPr>
      <w:r>
        <w:rPr>
          <w:rFonts w:ascii="Times New Roman"/>
          <w:b w:val="false"/>
          <w:i w:val="false"/>
          <w:color w:val="ff0000"/>
          <w:sz w:val="28"/>
        </w:rPr>
        <w:t xml:space="preserve">
      Ескерту. 13-баптың тақырыбына өзгеріс енгізілді - ҚР 2004.04.14 </w:t>
      </w:r>
      <w:r>
        <w:rPr>
          <w:rFonts w:ascii="Times New Roman"/>
          <w:b w:val="false"/>
          <w:i w:val="false"/>
          <w:color w:val="ff0000"/>
          <w:sz w:val="28"/>
        </w:rPr>
        <w:t>№ 545</w:t>
      </w:r>
      <w:r>
        <w:rPr>
          <w:rFonts w:ascii="Times New Roman"/>
          <w:b w:val="false"/>
          <w:i w:val="false"/>
          <w:color w:val="ff0000"/>
          <w:sz w:val="28"/>
        </w:rPr>
        <w:t xml:space="preserve"> Конституциялық заңымен.</w:t>
      </w:r>
    </w:p>
    <w:bookmarkStart w:name="z542" w:id="73"/>
    <w:p>
      <w:pPr>
        <w:spacing w:after="0"/>
        <w:ind w:left="0"/>
        <w:jc w:val="both"/>
      </w:pPr>
      <w:r>
        <w:rPr>
          <w:rFonts w:ascii="Times New Roman"/>
          <w:b w:val="false"/>
          <w:i w:val="false"/>
          <w:color w:val="000000"/>
          <w:sz w:val="28"/>
        </w:rPr>
        <w:t xml:space="preserve">
      1. Облыстық (республикалық маңызы бар қалалар және Республика астанасы), аудандық, қалалық, қаладағы аудандық сайлау комиссиялары аумақтық сайлау комиссиялары болып табылады. </w:t>
      </w:r>
    </w:p>
    <w:bookmarkEnd w:id="73"/>
    <w:bookmarkStart w:name="z217" w:id="74"/>
    <w:p>
      <w:pPr>
        <w:spacing w:after="0"/>
        <w:ind w:left="0"/>
        <w:jc w:val="both"/>
      </w:pPr>
      <w:r>
        <w:rPr>
          <w:rFonts w:ascii="Times New Roman"/>
          <w:b w:val="false"/>
          <w:i w:val="false"/>
          <w:color w:val="000000"/>
          <w:sz w:val="28"/>
        </w:rPr>
        <w:t xml:space="preserve">
      2. Аумақтық сайлау комиссиялары: </w:t>
      </w:r>
    </w:p>
    <w:bookmarkEnd w:id="74"/>
    <w:bookmarkStart w:name="z1166" w:id="75"/>
    <w:p>
      <w:pPr>
        <w:spacing w:after="0"/>
        <w:ind w:left="0"/>
        <w:jc w:val="both"/>
      </w:pPr>
      <w:r>
        <w:rPr>
          <w:rFonts w:ascii="Times New Roman"/>
          <w:b w:val="false"/>
          <w:i w:val="false"/>
          <w:color w:val="000000"/>
          <w:sz w:val="28"/>
        </w:rPr>
        <w:t xml:space="preserve">
      1) Президент, Парламент және мәслихаттар депутаттарының, әкімнің, өзге де жергілікті өзін-өзі басқару органдары мүшелерінің сайлауын ұйымдастыруды және өткiзудi қамтамасыз етедi; </w:t>
      </w:r>
    </w:p>
    <w:bookmarkEnd w:id="75"/>
    <w:bookmarkStart w:name="z218" w:id="76"/>
    <w:p>
      <w:pPr>
        <w:spacing w:after="0"/>
        <w:ind w:left="0"/>
        <w:jc w:val="both"/>
      </w:pPr>
      <w:r>
        <w:rPr>
          <w:rFonts w:ascii="Times New Roman"/>
          <w:b w:val="false"/>
          <w:i w:val="false"/>
          <w:color w:val="000000"/>
          <w:sz w:val="28"/>
        </w:rPr>
        <w:t xml:space="preserve">
      2) жетi адамнан құрылады.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219" w:id="77"/>
    <w:p>
      <w:pPr>
        <w:spacing w:after="0"/>
        <w:ind w:left="0"/>
        <w:jc w:val="both"/>
      </w:pPr>
      <w:r>
        <w:rPr>
          <w:rFonts w:ascii="Times New Roman"/>
          <w:b w:val="false"/>
          <w:i w:val="false"/>
          <w:color w:val="000000"/>
          <w:sz w:val="28"/>
        </w:rPr>
        <w:t>
      4. Президентті, Парламент, мәслихаттар депутаттарын және әкімді сайлау жөнiндегi аумақтық сайлау комиссияларының құрамы сайлау тағайындалғаннан немесе жарияланғаннан кейiн – он күннен кешіктірілмей, ал өзге де жергілікті өзін-өзі басқару органдары мүшелерін сайлау жөнiндегi аумақтық сайлау комиссияларының құрамы жетi күннен кешiктiрiлмей бұқаралық ақпарат құралдарында жарияланады.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1999.05.06 </w:t>
      </w:r>
      <w:r>
        <w:rPr>
          <w:rFonts w:ascii="Times New Roman"/>
          <w:b w:val="false"/>
          <w:i w:val="false"/>
          <w:color w:val="000000"/>
          <w:sz w:val="28"/>
        </w:rPr>
        <w:t>№ 375</w:t>
      </w:r>
      <w:r>
        <w:rPr>
          <w:rFonts w:ascii="Times New Roman"/>
          <w:b w:val="false"/>
          <w:i w:val="false"/>
          <w:color w:val="ff0000"/>
          <w:sz w:val="28"/>
        </w:rPr>
        <w:t xml:space="preserve">, өзгеріс енгізілді - ҚР 2004.04.14 </w:t>
      </w:r>
      <w:r>
        <w:rPr>
          <w:rFonts w:ascii="Times New Roman"/>
          <w:b w:val="false"/>
          <w:i w:val="false"/>
          <w:color w:val="ff0000"/>
          <w:sz w:val="28"/>
        </w:rPr>
        <w:t>№ 545</w:t>
      </w:r>
      <w:r>
        <w:rPr>
          <w:rFonts w:ascii="Times New Roman"/>
          <w:b w:val="false"/>
          <w:i w:val="false"/>
          <w:color w:val="ff0000"/>
          <w:sz w:val="28"/>
        </w:rPr>
        <w:t xml:space="preserve">;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Аумақтық сайлау комиссиясының өкiлеттiктерi </w:t>
      </w:r>
    </w:p>
    <w:p>
      <w:pPr>
        <w:spacing w:after="0"/>
        <w:ind w:left="0"/>
        <w:jc w:val="both"/>
      </w:pPr>
      <w:r>
        <w:rPr>
          <w:rFonts w:ascii="Times New Roman"/>
          <w:b w:val="false"/>
          <w:i w:val="false"/>
          <w:color w:val="000000"/>
          <w:sz w:val="28"/>
        </w:rPr>
        <w:t xml:space="preserve">
      Тиiстi аумақтық сайлау комиссиясы: </w:t>
      </w:r>
    </w:p>
    <w:bookmarkStart w:name="z220" w:id="78"/>
    <w:p>
      <w:pPr>
        <w:spacing w:after="0"/>
        <w:ind w:left="0"/>
        <w:jc w:val="both"/>
      </w:pPr>
      <w:r>
        <w:rPr>
          <w:rFonts w:ascii="Times New Roman"/>
          <w:b w:val="false"/>
          <w:i w:val="false"/>
          <w:color w:val="000000"/>
          <w:sz w:val="28"/>
        </w:rPr>
        <w:t xml:space="preserve">
      1) әкiмшiлiк-аумақтық бөлiнiстер аумағында сайлау туралы заңдардың атқарылуына бақылауды жүзеге асырады; </w:t>
      </w:r>
    </w:p>
    <w:bookmarkEnd w:id="78"/>
    <w:bookmarkStart w:name="z221" w:id="79"/>
    <w:p>
      <w:pPr>
        <w:spacing w:after="0"/>
        <w:ind w:left="0"/>
        <w:jc w:val="both"/>
      </w:pPr>
      <w:r>
        <w:rPr>
          <w:rFonts w:ascii="Times New Roman"/>
          <w:b w:val="false"/>
          <w:i w:val="false"/>
          <w:color w:val="000000"/>
          <w:sz w:val="28"/>
        </w:rPr>
        <w:t xml:space="preserve">
      2) Президенттi, Парламенттiң және мәслихаттардың депутаттарын, әкімді, өзге де жергілікті өзін-өзі басқару органдарының мүшелерін сайлауды әзiрлеу мен өткiзудi қамтамасыз етедi; </w:t>
      </w:r>
    </w:p>
    <w:bookmarkEnd w:id="79"/>
    <w:bookmarkStart w:name="z222" w:id="80"/>
    <w:p>
      <w:pPr>
        <w:spacing w:after="0"/>
        <w:ind w:left="0"/>
        <w:jc w:val="both"/>
      </w:pPr>
      <w:r>
        <w:rPr>
          <w:rFonts w:ascii="Times New Roman"/>
          <w:b w:val="false"/>
          <w:i w:val="false"/>
          <w:color w:val="000000"/>
          <w:sz w:val="28"/>
        </w:rPr>
        <w:t xml:space="preserve">
      2-1) партиялық тізімдерін ұсынған Президенттікке кандидаттардың, саяси партиялардың сенім білдірген адамдарын тіркейді, оларға тиісті куәліктер береді; </w:t>
      </w:r>
    </w:p>
    <w:bookmarkEnd w:id="80"/>
    <w:bookmarkStart w:name="z1218" w:id="81"/>
    <w:p>
      <w:pPr>
        <w:spacing w:after="0"/>
        <w:ind w:left="0"/>
        <w:jc w:val="both"/>
      </w:pPr>
      <w:r>
        <w:rPr>
          <w:rFonts w:ascii="Times New Roman"/>
          <w:b w:val="false"/>
          <w:i w:val="false"/>
          <w:color w:val="000000"/>
          <w:sz w:val="28"/>
        </w:rPr>
        <w:t xml:space="preserve">
      2-2) бастамашының бірмандаттық аумақтық сайлау округтері бойынша сайланған депутаттарды кері шақырып алу жөніндегі өтінішін тіркейді; </w:t>
      </w:r>
    </w:p>
    <w:bookmarkEnd w:id="81"/>
    <w:bookmarkStart w:name="z1221" w:id="82"/>
    <w:p>
      <w:pPr>
        <w:spacing w:after="0"/>
        <w:ind w:left="0"/>
        <w:jc w:val="both"/>
      </w:pPr>
      <w:r>
        <w:rPr>
          <w:rFonts w:ascii="Times New Roman"/>
          <w:b w:val="false"/>
          <w:i w:val="false"/>
          <w:color w:val="000000"/>
          <w:sz w:val="28"/>
        </w:rPr>
        <w:t>
      2-3) шығып қалғандардың орнына сайлау округтері бойынша мәслихаттардың депутаттарын сайлауды тағайындайды;</w:t>
      </w:r>
    </w:p>
    <w:bookmarkEnd w:id="82"/>
    <w:bookmarkStart w:name="z223" w:id="83"/>
    <w:p>
      <w:pPr>
        <w:spacing w:after="0"/>
        <w:ind w:left="0"/>
        <w:jc w:val="both"/>
      </w:pPr>
      <w:r>
        <w:rPr>
          <w:rFonts w:ascii="Times New Roman"/>
          <w:b w:val="false"/>
          <w:i w:val="false"/>
          <w:color w:val="000000"/>
          <w:sz w:val="28"/>
        </w:rPr>
        <w:t>
      3) төмен тұрған аумақтық, округтік және учаскелiк сайлау комиссияларының қызметiне басшылық жасайды; олардың шешiмдерiнiң күшiн жояды және оларды тоқтата тұрады; сайлау науқанын өткiзу үшін бөлiнген республикалық және жергілікті бюджеттердiң қаражатын олардың арасында бөледi; сайлау науқанын өткізуге арналған бюджеттік өтінімдерді ұсынады; округтік және учаскелiк сайлау комиссияларының қызметi үшін қажеттi материалдық-техникалық жағдайлардың жасалуын бақылайды; округтік және учаскелiк сайлау комиссияларының шешiмдерi мен әрекеттерiне (әрекетсiздiгіне) арыздар мен шағымдарды қарайды; Орталық сайлау комиссиясының шешiмдерiн тиiстi әкiмшiлiк-аумақтық бірлік шегiнде құрылған барлық сайлау комиссиясының орындауын ұйымдастырады;</w:t>
      </w:r>
    </w:p>
    <w:bookmarkEnd w:id="83"/>
    <w:bookmarkStart w:name="z1168" w:id="84"/>
    <w:p>
      <w:pPr>
        <w:spacing w:after="0"/>
        <w:ind w:left="0"/>
        <w:jc w:val="both"/>
      </w:pPr>
      <w:r>
        <w:rPr>
          <w:rFonts w:ascii="Times New Roman"/>
          <w:b w:val="false"/>
          <w:i w:val="false"/>
          <w:color w:val="000000"/>
          <w:sz w:val="28"/>
        </w:rPr>
        <w:t>
      3-1) округтік сайлау комиссияларынан тиісті мәслихат депутаттығына кандидаттарды тіркеу туралы хаттамалар алады және округтік сайлау комиссияларының тіркелген кандидаттардың тізімдерін жариялауын қамтамасыз етеді;</w:t>
      </w:r>
    </w:p>
    <w:bookmarkEnd w:id="84"/>
    <w:bookmarkStart w:name="z224" w:id="85"/>
    <w:p>
      <w:pPr>
        <w:spacing w:after="0"/>
        <w:ind w:left="0"/>
        <w:jc w:val="both"/>
      </w:pPr>
      <w:r>
        <w:rPr>
          <w:rFonts w:ascii="Times New Roman"/>
          <w:b w:val="false"/>
          <w:i w:val="false"/>
          <w:color w:val="000000"/>
          <w:sz w:val="28"/>
        </w:rPr>
        <w:t xml:space="preserve">
      4) сайлауды әзiрлеу мен өткiзуге байланысты мәселелер бойынша сайлау комиссияларының, мемлекеттiк органдар мен ұйымдардың есебiн, сондай-ақ сайлау туралы заңдардың сақталуы мәселелерi бойынша қоғамдық бiрлестiктер органдарының хабарламасын тыңдауға хақылы; </w:t>
      </w:r>
    </w:p>
    <w:bookmarkEnd w:id="85"/>
    <w:bookmarkStart w:name="z405" w:id="86"/>
    <w:p>
      <w:pPr>
        <w:spacing w:after="0"/>
        <w:ind w:left="0"/>
        <w:jc w:val="both"/>
      </w:pPr>
      <w:r>
        <w:rPr>
          <w:rFonts w:ascii="Times New Roman"/>
          <w:b w:val="false"/>
          <w:i w:val="false"/>
          <w:color w:val="000000"/>
          <w:sz w:val="28"/>
        </w:rPr>
        <w:t>
      4-1) сайлаушылар және сайлау учаскелерінің шекаралары туралы мәліметтердің өзектілігі мен анықтығын, дауыс беруге арналған сайлаушылар тізімдерінің уақтылы әрі дұрыс жасалуын және олардың барша жұрттың танысуы үшін ұсынылуын бақылайды;</w:t>
      </w:r>
    </w:p>
    <w:bookmarkEnd w:id="86"/>
    <w:bookmarkStart w:name="z225" w:id="87"/>
    <w:p>
      <w:pPr>
        <w:spacing w:after="0"/>
        <w:ind w:left="0"/>
        <w:jc w:val="both"/>
      </w:pPr>
      <w:r>
        <w:rPr>
          <w:rFonts w:ascii="Times New Roman"/>
          <w:b w:val="false"/>
          <w:i w:val="false"/>
          <w:color w:val="000000"/>
          <w:sz w:val="28"/>
        </w:rPr>
        <w:t xml:space="preserve">
      5) Сенат депутаттары сайлауын өткiзудi қамтамасыз етедi: Сенат депутаттығына кандидаттарды, олардың сенiм бiлдiрген адамдарын тiркейдi, оларға тиiстi куәлiктер бередi; бұқаралық ақпарат құралдарында кандидаттарды тiркеу туралы хабарлар жариялайды; дауыс беруге арналған пункттер дайындайды, дауыс беруге арналған кабиналар мен жәшiктердiң жасалуын қамтамасыз етедi; Сенат депутаттары сайлауындағы дауыс берудiң нәтижелерiн шығарады және дауыс берудiң нәтижелерi шығарылған хаттамаларды Сенат депутаттарын тiркеуi үшiн Орталық сайлау комиссиясына бередi; </w:t>
      </w:r>
    </w:p>
    <w:bookmarkEnd w:id="87"/>
    <w:bookmarkStart w:name="z226" w:id="88"/>
    <w:p>
      <w:pPr>
        <w:spacing w:after="0"/>
        <w:ind w:left="0"/>
        <w:jc w:val="both"/>
      </w:pPr>
      <w:r>
        <w:rPr>
          <w:rFonts w:ascii="Times New Roman"/>
          <w:b w:val="false"/>
          <w:i w:val="false"/>
          <w:color w:val="000000"/>
          <w:sz w:val="28"/>
        </w:rPr>
        <w:t xml:space="preserve">
      6) мәслихаттар депутаттарын, әкімді сайлау жөнiнде сайлау округтерiн құрады және олардың тiзiмдерiн жариялайды, сайлау комиссияларының орналасқан жерi туралы сайлаушыларға хабарлайды; </w:t>
      </w:r>
    </w:p>
    <w:bookmarkEnd w:id="88"/>
    <w:bookmarkStart w:name="z227" w:id="89"/>
    <w:p>
      <w:pPr>
        <w:spacing w:after="0"/>
        <w:ind w:left="0"/>
        <w:jc w:val="both"/>
      </w:pPr>
      <w:r>
        <w:rPr>
          <w:rFonts w:ascii="Times New Roman"/>
          <w:b w:val="false"/>
          <w:i w:val="false"/>
          <w:color w:val="000000"/>
          <w:sz w:val="28"/>
        </w:rPr>
        <w:t xml:space="preserve">
      6-1) дауыс беруге арналған учаскелердiң бірыңғай нөмiрленуін белгiлейдi; </w:t>
      </w:r>
    </w:p>
    <w:bookmarkEnd w:id="89"/>
    <w:bookmarkStart w:name="z228" w:id="90"/>
    <w:p>
      <w:pPr>
        <w:spacing w:after="0"/>
        <w:ind w:left="0"/>
        <w:jc w:val="both"/>
      </w:pPr>
      <w:r>
        <w:rPr>
          <w:rFonts w:ascii="Times New Roman"/>
          <w:b w:val="false"/>
          <w:i w:val="false"/>
          <w:color w:val="000000"/>
          <w:sz w:val="28"/>
        </w:rPr>
        <w:t>
      7) партиялық тізімдер бойынша мәслихаттардың депутаттарын, әкімдерді, өзге де жергілікті өзін-өзі басқару органдарының мүшелерін сайлау жөніндегі сайлау бюллетеньдерінің мәтінін белгілейді және мәслихаттардың депутаттарын, әкімдерді, өзге де жергілікті өзін-өзі басқару органдарының мүшелерін сайлау жөніндегі сайлау бюллетеньдерінің дайындалуын, сондай-ақ сайлау бюллетеньдерінің округтік, учаскелік сайлау комиссияларына жеткізілуін қамтамасыз етеді;</w:t>
      </w:r>
    </w:p>
    <w:bookmarkEnd w:id="90"/>
    <w:bookmarkStart w:name="z229" w:id="91"/>
    <w:p>
      <w:pPr>
        <w:spacing w:after="0"/>
        <w:ind w:left="0"/>
        <w:jc w:val="both"/>
      </w:pPr>
      <w:r>
        <w:rPr>
          <w:rFonts w:ascii="Times New Roman"/>
          <w:b w:val="false"/>
          <w:i w:val="false"/>
          <w:color w:val="000000"/>
          <w:sz w:val="28"/>
        </w:rPr>
        <w:t>
      8) мәслихаттардың депутаттарын сайлауды ұйымдастырады және олардың өткізілуін қамтамасыз етеді; мәслихаттар депутаттығына кандидаттар ұсынатын саяси партиялар ұсынған партиялық тізімдерді тіркейді, саяси партиялардың және кандидаттардың сенім білдірілген адамдарын тіркейді, кандидаттар мен сенім білдірілген адамдарға тиісті куәліктер береді; бұқаралық ақпарат құралдарында партиялық тізімдерді тіркеу туралы хабар жариялайды;</w:t>
      </w:r>
    </w:p>
    <w:bookmarkEnd w:id="91"/>
    <w:bookmarkStart w:name="z427" w:id="92"/>
    <w:p>
      <w:pPr>
        <w:spacing w:after="0"/>
        <w:ind w:left="0"/>
        <w:jc w:val="both"/>
      </w:pPr>
      <w:r>
        <w:rPr>
          <w:rFonts w:ascii="Times New Roman"/>
          <w:b w:val="false"/>
          <w:i w:val="false"/>
          <w:color w:val="000000"/>
          <w:sz w:val="28"/>
        </w:rPr>
        <w:t>
      8-1) әкімдерді сайлауды, шығып қалғандардың орнына әкімдерді сайлауды тағайындайды және өткізуді ұйымдастырады; әкім болуға кандидаттарды және олардың сенім білдірілген адамдарын тіркейді, оларға тиісті куәліктер береді; бұқаралық ақпарат құралдарында әкім болуға кандидаттарды тіркеу туралы хабарды жариялайды;</w:t>
      </w:r>
    </w:p>
    <w:bookmarkEnd w:id="92"/>
    <w:bookmarkStart w:name="z230" w:id="93"/>
    <w:p>
      <w:pPr>
        <w:spacing w:after="0"/>
        <w:ind w:left="0"/>
        <w:jc w:val="both"/>
      </w:pPr>
      <w:r>
        <w:rPr>
          <w:rFonts w:ascii="Times New Roman"/>
          <w:b w:val="false"/>
          <w:i w:val="false"/>
          <w:color w:val="000000"/>
          <w:sz w:val="28"/>
        </w:rPr>
        <w:t>
      9) тиісті әкімшілік-аумақтық бірліктегі сайлау учаскелері бойынша дауыс беру нәтижелерiн белгiлейдi, мәслихаттар депутаттарын, әкімді сайлау қорытындыларын шығарады, сайланған депутаттарды, әкімді тіркейді және бұқаралық ақпарат құралдарында бұл туралы хабарды жариялайды; сайлау қорытындыларын шығару және Орталық сайлау комиссиясының ресми интернет-ресурсында жариялау үшiн жоғары тұрған сайлау комиссиясына тиiстi сайлау округтерi мен учаскелерi бойынша дауыстарды санау хаттамаларын ұсынады;</w:t>
      </w:r>
    </w:p>
    <w:bookmarkEnd w:id="93"/>
    <w:bookmarkStart w:name="z231" w:id="94"/>
    <w:p>
      <w:pPr>
        <w:spacing w:after="0"/>
        <w:ind w:left="0"/>
        <w:jc w:val="both"/>
      </w:pPr>
      <w:r>
        <w:rPr>
          <w:rFonts w:ascii="Times New Roman"/>
          <w:b w:val="false"/>
          <w:i w:val="false"/>
          <w:color w:val="000000"/>
          <w:sz w:val="28"/>
        </w:rPr>
        <w:t>
      10) Сенат депутаттарына қайта дауыс беруді және оларды қайта сайлауды, мәслихаттар депутаттарын, әкімді қайта сайлауды, сондай-ақ Парламент Сенатының және мәслихаттардың шығып қалған депутаттарының орнына сайлауды ұйымдастырады;</w:t>
      </w:r>
    </w:p>
    <w:bookmarkEnd w:id="94"/>
    <w:bookmarkStart w:name="z232" w:id="95"/>
    <w:p>
      <w:pPr>
        <w:spacing w:after="0"/>
        <w:ind w:left="0"/>
        <w:jc w:val="both"/>
      </w:pPr>
      <w:r>
        <w:rPr>
          <w:rFonts w:ascii="Times New Roman"/>
          <w:b w:val="false"/>
          <w:i w:val="false"/>
          <w:color w:val="000000"/>
          <w:sz w:val="28"/>
        </w:rPr>
        <w:t>
      11) мәслихаттардан басқа, өзге де жергілікті өзін-өзі басқару органдарының мүшелерін сайлауды, қайта сайлауды және шығып қалған мүшелерiнiң орнына сайлауды тағайындайды және ұйымдастырады; мәслихаттардан басқа, өзге де жергілікті өзін-өзі басқару органдарының мүшелігіне кандидаттарды, олардың сенiм бiлдiрілген адамдарын тiркейдi, оларға тиiстi куәлiктер бередi; жергiлiктi бұқаралық ақпарат құралдарында кандидаттарды тiркеу туралы хабарларды жариялайды; мәслихаттардан басқа, өзге де жергілікті өзін-өзі басқару органдарының мүшелерін сайлау қорытындыларын шығарады; жергілікті бұқаралық ақпарат құралдарында сайлау қорытындылары туралы хабар жариялайды;</w:t>
      </w:r>
    </w:p>
    <w:bookmarkEnd w:id="95"/>
    <w:bookmarkStart w:name="z388" w:id="96"/>
    <w:p>
      <w:pPr>
        <w:spacing w:after="0"/>
        <w:ind w:left="0"/>
        <w:jc w:val="both"/>
      </w:pPr>
      <w:r>
        <w:rPr>
          <w:rFonts w:ascii="Times New Roman"/>
          <w:b w:val="false"/>
          <w:i w:val="false"/>
          <w:color w:val="000000"/>
          <w:sz w:val="28"/>
        </w:rPr>
        <w:t>
      11-1) сайлау туралы заңнаманы түсіндіруді ұйымдастырады; сайлау процесіне қатысушыларды оқытуды ұйымдастырады және өткізеді; саяси партиялардың өкiлдерiмен және сайлау процесіне басқа да қатысушылармен сайлауды ұйымдастыру және өткізу жөнiнде семинарлар өткiзедi;</w:t>
      </w:r>
    </w:p>
    <w:bookmarkEnd w:id="96"/>
    <w:bookmarkStart w:name="z1169" w:id="97"/>
    <w:p>
      <w:pPr>
        <w:spacing w:after="0"/>
        <w:ind w:left="0"/>
        <w:jc w:val="both"/>
      </w:pPr>
      <w:r>
        <w:rPr>
          <w:rFonts w:ascii="Times New Roman"/>
          <w:b w:val="false"/>
          <w:i w:val="false"/>
          <w:color w:val="000000"/>
          <w:sz w:val="28"/>
        </w:rPr>
        <w:t>
      11-2) жарғылық қызметіне сайлауды байқау жөніндегі қызметті жүзеге асыру жататын өңірлік және жергілікті қоғамдық бірлестіктер мен коммерциялық емес ұйымдарды аккредиттеуді жүзеге асырады;</w:t>
      </w:r>
    </w:p>
    <w:bookmarkEnd w:id="97"/>
    <w:bookmarkStart w:name="z1170" w:id="98"/>
    <w:p>
      <w:pPr>
        <w:spacing w:after="0"/>
        <w:ind w:left="0"/>
        <w:jc w:val="both"/>
      </w:pPr>
      <w:r>
        <w:rPr>
          <w:rFonts w:ascii="Times New Roman"/>
          <w:b w:val="false"/>
          <w:i w:val="false"/>
          <w:color w:val="000000"/>
          <w:sz w:val="28"/>
        </w:rPr>
        <w:t>
      11-3) егер бірмандаттық аумақтық сайлау округтері бойынша округтердің шекаралары әкімшілік аумақтық бірліктердің шекараларымен тұспа-тұс келсе, округтік сайлау комиссияларының өкілеттіктерін жүзеге асырады;</w:t>
      </w:r>
    </w:p>
    <w:bookmarkEnd w:id="98"/>
    <w:bookmarkStart w:name="z233" w:id="99"/>
    <w:p>
      <w:pPr>
        <w:spacing w:after="0"/>
        <w:ind w:left="0"/>
        <w:jc w:val="both"/>
      </w:pPr>
      <w:r>
        <w:rPr>
          <w:rFonts w:ascii="Times New Roman"/>
          <w:b w:val="false"/>
          <w:i w:val="false"/>
          <w:color w:val="000000"/>
          <w:sz w:val="28"/>
        </w:rPr>
        <w:t xml:space="preserve">
      12) Қазақстан Республикасының заңдарына сәйкес басқа да өкiлеттiктердi жүзеге асырады.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өзгерiстер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2009.02.09 </w:t>
      </w:r>
      <w:r>
        <w:rPr>
          <w:rFonts w:ascii="Times New Roman"/>
          <w:b w:val="false"/>
          <w:i w:val="false"/>
          <w:color w:val="ff0000"/>
          <w:sz w:val="28"/>
        </w:rPr>
        <w:t>№ 124-IV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15.06.2017 </w:t>
      </w:r>
      <w:r>
        <w:rPr>
          <w:rFonts w:ascii="Times New Roman"/>
          <w:b w:val="false"/>
          <w:i w:val="false"/>
          <w:color w:val="ff0000"/>
          <w:sz w:val="28"/>
        </w:rPr>
        <w:t>№ 75-VI</w:t>
      </w:r>
      <w:r>
        <w:rPr>
          <w:rFonts w:ascii="Times New Roman"/>
          <w:b w:val="false"/>
          <w:i w:val="false"/>
          <w:color w:val="ff0000"/>
          <w:sz w:val="28"/>
        </w:rPr>
        <w:t xml:space="preserve"> (алғашқы ресми жарияланған күнінен бастап қолданысқа енгізіледі);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Округтiк сайлау комиссиялары</w:t>
      </w:r>
    </w:p>
    <w:p>
      <w:pPr>
        <w:spacing w:after="0"/>
        <w:ind w:left="0"/>
        <w:jc w:val="both"/>
      </w:pPr>
      <w:r>
        <w:rPr>
          <w:rFonts w:ascii="Times New Roman"/>
          <w:b w:val="false"/>
          <w:i w:val="false"/>
          <w:color w:val="ff0000"/>
          <w:sz w:val="28"/>
        </w:rPr>
        <w:t xml:space="preserve">
      Ескерту. 15-бап алып тасталды – ҚР 29.06.2018 </w:t>
      </w:r>
      <w:r>
        <w:rPr>
          <w:rFonts w:ascii="Times New Roman"/>
          <w:b w:val="false"/>
          <w:i w:val="false"/>
          <w:color w:val="ff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p>
    <w:p>
      <w:pPr>
        <w:spacing w:after="0"/>
        <w:ind w:left="0"/>
        <w:jc w:val="both"/>
      </w:pPr>
      <w:r>
        <w:rPr>
          <w:rFonts w:ascii="Times New Roman"/>
          <w:b/>
          <w:i w:val="false"/>
          <w:color w:val="000000"/>
          <w:sz w:val="28"/>
        </w:rPr>
        <w:t>15-1-бап. Округтік сайлау комиссиялары</w:t>
      </w:r>
    </w:p>
    <w:bookmarkStart w:name="z1222" w:id="100"/>
    <w:p>
      <w:pPr>
        <w:spacing w:after="0"/>
        <w:ind w:left="0"/>
        <w:jc w:val="both"/>
      </w:pPr>
      <w:r>
        <w:rPr>
          <w:rFonts w:ascii="Times New Roman"/>
          <w:b w:val="false"/>
          <w:i w:val="false"/>
          <w:color w:val="000000"/>
          <w:sz w:val="28"/>
        </w:rPr>
        <w:t>
      1. Округтік сайлау комиссиялары бірмандаттық аумақтық сайлау округтері бойынша Парламент Мәжілісінің және мәслихаттардың депутаттарын сайлауды ұйымдастыру мен өткізуді қамтамасыз етеді.</w:t>
      </w:r>
    </w:p>
    <w:bookmarkEnd w:id="100"/>
    <w:bookmarkStart w:name="z1223" w:id="101"/>
    <w:p>
      <w:pPr>
        <w:spacing w:after="0"/>
        <w:ind w:left="0"/>
        <w:jc w:val="both"/>
      </w:pPr>
      <w:r>
        <w:rPr>
          <w:rFonts w:ascii="Times New Roman"/>
          <w:b w:val="false"/>
          <w:i w:val="false"/>
          <w:color w:val="000000"/>
          <w:sz w:val="28"/>
        </w:rPr>
        <w:t>
      2. Округтік сайлау комиссияларының құрамы бес мүшеден тұрады.</w:t>
      </w:r>
    </w:p>
    <w:bookmarkEnd w:id="101"/>
    <w:bookmarkStart w:name="z1224" w:id="102"/>
    <w:p>
      <w:pPr>
        <w:spacing w:after="0"/>
        <w:ind w:left="0"/>
        <w:jc w:val="both"/>
      </w:pPr>
      <w:r>
        <w:rPr>
          <w:rFonts w:ascii="Times New Roman"/>
          <w:b w:val="false"/>
          <w:i w:val="false"/>
          <w:color w:val="000000"/>
          <w:sz w:val="28"/>
        </w:rPr>
        <w:t>
      3. Округтік сайлау комиссияларының құрамы осы Конституциялық заңның 13-2-тарауына сәйкес кері шақырып алу рәсіміне бастама жасалған жағдайда, сайлау тағайындалғаннан немесе жарияланғаннан кейін не дауыс беру тағайындалғаннан кейін он күннен кешіктірілмей бұқаралық ақпарат құралдарында жарияланады.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Конституциялық заң 15-1-баппен толықтырылды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Округтiк сайлау комиссиясының өкiлеттiктерi </w:t>
      </w:r>
    </w:p>
    <w:p>
      <w:pPr>
        <w:spacing w:after="0"/>
        <w:ind w:left="0"/>
        <w:jc w:val="both"/>
      </w:pPr>
      <w:r>
        <w:rPr>
          <w:rFonts w:ascii="Times New Roman"/>
          <w:b w:val="false"/>
          <w:i w:val="false"/>
          <w:color w:val="ff0000"/>
          <w:sz w:val="28"/>
        </w:rPr>
        <w:t xml:space="preserve">
      Ескерту. 16-бап алып тасталды – ҚР 29.06.2018 </w:t>
      </w:r>
      <w:r>
        <w:rPr>
          <w:rFonts w:ascii="Times New Roman"/>
          <w:b w:val="false"/>
          <w:i w:val="false"/>
          <w:color w:val="ff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p>
    <w:p>
      <w:pPr>
        <w:spacing w:after="0"/>
        <w:ind w:left="0"/>
        <w:jc w:val="both"/>
      </w:pPr>
      <w:r>
        <w:rPr>
          <w:rFonts w:ascii="Times New Roman"/>
          <w:b/>
          <w:i w:val="false"/>
          <w:color w:val="000000"/>
          <w:sz w:val="28"/>
        </w:rPr>
        <w:t>16-1-бап. Округтік сайлау комиссиясының өкілеттіктері</w:t>
      </w:r>
    </w:p>
    <w:p>
      <w:pPr>
        <w:spacing w:after="0"/>
        <w:ind w:left="0"/>
        <w:jc w:val="both"/>
      </w:pPr>
      <w:r>
        <w:rPr>
          <w:rFonts w:ascii="Times New Roman"/>
          <w:b w:val="false"/>
          <w:i w:val="false"/>
          <w:color w:val="000000"/>
          <w:sz w:val="28"/>
        </w:rPr>
        <w:t>
      Округтік сайлау комиссиясы:</w:t>
      </w:r>
    </w:p>
    <w:bookmarkStart w:name="z1226" w:id="103"/>
    <w:p>
      <w:pPr>
        <w:spacing w:after="0"/>
        <w:ind w:left="0"/>
        <w:jc w:val="both"/>
      </w:pPr>
      <w:r>
        <w:rPr>
          <w:rFonts w:ascii="Times New Roman"/>
          <w:b w:val="false"/>
          <w:i w:val="false"/>
          <w:color w:val="000000"/>
          <w:sz w:val="28"/>
        </w:rPr>
        <w:t>
      1) тиісті сайлау округінің аумағында сайлау туралы заңнаманың орындалуын бақылауды жүзеге асырады;</w:t>
      </w:r>
    </w:p>
    <w:bookmarkEnd w:id="103"/>
    <w:bookmarkStart w:name="z1227" w:id="104"/>
    <w:p>
      <w:pPr>
        <w:spacing w:after="0"/>
        <w:ind w:left="0"/>
        <w:jc w:val="both"/>
      </w:pPr>
      <w:r>
        <w:rPr>
          <w:rFonts w:ascii="Times New Roman"/>
          <w:b w:val="false"/>
          <w:i w:val="false"/>
          <w:color w:val="000000"/>
          <w:sz w:val="28"/>
        </w:rPr>
        <w:t>
      2) бірмандаттық аумақтық сайлау округтері бойынша Парламент Мәжілісінің және мәслихаттардың депутаттарын сайлауды өткізуді ұйымдастырады;</w:t>
      </w:r>
    </w:p>
    <w:bookmarkEnd w:id="104"/>
    <w:bookmarkStart w:name="z1228" w:id="105"/>
    <w:p>
      <w:pPr>
        <w:spacing w:after="0"/>
        <w:ind w:left="0"/>
        <w:jc w:val="both"/>
      </w:pPr>
      <w:r>
        <w:rPr>
          <w:rFonts w:ascii="Times New Roman"/>
          <w:b w:val="false"/>
          <w:i w:val="false"/>
          <w:color w:val="000000"/>
          <w:sz w:val="28"/>
        </w:rPr>
        <w:t>
      3) бірмандаттық аумақтық сайлау округтері бойынша Парламент Мәжілісінің және мәслихаттардың депутаттарын қайта сайлауды және шығып қалғандардың орнына сайлауды өткізеді;</w:t>
      </w:r>
    </w:p>
    <w:bookmarkEnd w:id="105"/>
    <w:bookmarkStart w:name="z1229" w:id="106"/>
    <w:p>
      <w:pPr>
        <w:spacing w:after="0"/>
        <w:ind w:left="0"/>
        <w:jc w:val="both"/>
      </w:pPr>
      <w:r>
        <w:rPr>
          <w:rFonts w:ascii="Times New Roman"/>
          <w:b w:val="false"/>
          <w:i w:val="false"/>
          <w:color w:val="000000"/>
          <w:sz w:val="28"/>
        </w:rPr>
        <w:t>
      4) бірмандаттық аумақтық сайлау округтері бойынша Парламент Мәжілісінің және мәслихаттардың депутаттарын сайлау бойынша дауыс беруге арналған бюллетеньнің мәтінін белгілейді;</w:t>
      </w:r>
    </w:p>
    <w:bookmarkEnd w:id="106"/>
    <w:bookmarkStart w:name="z1230" w:id="107"/>
    <w:p>
      <w:pPr>
        <w:spacing w:after="0"/>
        <w:ind w:left="0"/>
        <w:jc w:val="both"/>
      </w:pPr>
      <w:r>
        <w:rPr>
          <w:rFonts w:ascii="Times New Roman"/>
          <w:b w:val="false"/>
          <w:i w:val="false"/>
          <w:color w:val="000000"/>
          <w:sz w:val="28"/>
        </w:rPr>
        <w:t>
      5) учаскелік сайлау комиссияларының қызметін ұйымдастырады және үйлестіреді; олардың шешімдерінің күшін жояды және тоқтата тұрады; учаскелік сайлау комиссияларының қызметіне қажетті материалдық-техникалық жағдайлардың жасалуын бақылайды; учаскелік сайлау комиссияларының шешімдері мен әрекеттеріне (әрекетсіздігіне) арыздар мен шағымдарды қарайды;</w:t>
      </w:r>
    </w:p>
    <w:bookmarkEnd w:id="107"/>
    <w:bookmarkStart w:name="z1231" w:id="108"/>
    <w:p>
      <w:pPr>
        <w:spacing w:after="0"/>
        <w:ind w:left="0"/>
        <w:jc w:val="both"/>
      </w:pPr>
      <w:r>
        <w:rPr>
          <w:rFonts w:ascii="Times New Roman"/>
          <w:b w:val="false"/>
          <w:i w:val="false"/>
          <w:color w:val="000000"/>
          <w:sz w:val="28"/>
        </w:rPr>
        <w:t>
      6) бірмандаттық аумақтық сайлау округтері бойынша Парламент Мәжілісінің және мәслихаттардың депутаттығына кандидаттарды, олардың сенім білдірген адамдарын тіркейді, оларға тиісті куәліктер береді, кандидаттарды тіркеу туралы хабарларды жергілікті бұқаралық ақпарат құралдарында жариялайды;</w:t>
      </w:r>
    </w:p>
    <w:bookmarkEnd w:id="108"/>
    <w:bookmarkStart w:name="z1232" w:id="109"/>
    <w:p>
      <w:pPr>
        <w:spacing w:after="0"/>
        <w:ind w:left="0"/>
        <w:jc w:val="both"/>
      </w:pPr>
      <w:r>
        <w:rPr>
          <w:rFonts w:ascii="Times New Roman"/>
          <w:b w:val="false"/>
          <w:i w:val="false"/>
          <w:color w:val="000000"/>
          <w:sz w:val="28"/>
        </w:rPr>
        <w:t>
      7) сайлау округінің аумағында орналасқан мемлекеттік органдар мен ұйымдардың сайлауға дайындыққа және оны өткізуге байланысты мәселелер бойынша есептерін, сондай-ақ қоғамдық бірлестіктер органдарының сайлау туралы заңнаманың сақталуы мәселелері жөніндегі ақпаратын тыңдауға құқылы;</w:t>
      </w:r>
    </w:p>
    <w:bookmarkEnd w:id="109"/>
    <w:bookmarkStart w:name="z1233" w:id="110"/>
    <w:p>
      <w:pPr>
        <w:spacing w:after="0"/>
        <w:ind w:left="0"/>
        <w:jc w:val="both"/>
      </w:pPr>
      <w:r>
        <w:rPr>
          <w:rFonts w:ascii="Times New Roman"/>
          <w:b w:val="false"/>
          <w:i w:val="false"/>
          <w:color w:val="000000"/>
          <w:sz w:val="28"/>
        </w:rPr>
        <w:t>
      8) учаскелік сайлау комиссияларынан дауыс беру нәтижелері туралы хаттамалар алады;</w:t>
      </w:r>
    </w:p>
    <w:bookmarkEnd w:id="110"/>
    <w:bookmarkStart w:name="z1234" w:id="111"/>
    <w:p>
      <w:pPr>
        <w:spacing w:after="0"/>
        <w:ind w:left="0"/>
        <w:jc w:val="both"/>
      </w:pPr>
      <w:r>
        <w:rPr>
          <w:rFonts w:ascii="Times New Roman"/>
          <w:b w:val="false"/>
          <w:i w:val="false"/>
          <w:color w:val="000000"/>
          <w:sz w:val="28"/>
        </w:rPr>
        <w:t>
      9) жоғары тұрған сайлау комиссиясына сайлау округі бойынша дауыс беру нәтижелерін беруді қамтамасыз етеді;</w:t>
      </w:r>
    </w:p>
    <w:bookmarkEnd w:id="111"/>
    <w:bookmarkStart w:name="z1235" w:id="112"/>
    <w:p>
      <w:pPr>
        <w:spacing w:after="0"/>
        <w:ind w:left="0"/>
        <w:jc w:val="both"/>
      </w:pPr>
      <w:r>
        <w:rPr>
          <w:rFonts w:ascii="Times New Roman"/>
          <w:b w:val="false"/>
          <w:i w:val="false"/>
          <w:color w:val="000000"/>
          <w:sz w:val="28"/>
        </w:rPr>
        <w:t>
      10) осы Конституциялық заңның 13-2-тарауына сәйкес кері шақырып алу рәсіміне бастама жасалған жағдайда дауыс берудің өткізілуін ұйымдастырады;</w:t>
      </w:r>
    </w:p>
    <w:bookmarkEnd w:id="112"/>
    <w:bookmarkStart w:name="z1236" w:id="113"/>
    <w:p>
      <w:pPr>
        <w:spacing w:after="0"/>
        <w:ind w:left="0"/>
        <w:jc w:val="both"/>
      </w:pPr>
      <w:r>
        <w:rPr>
          <w:rFonts w:ascii="Times New Roman"/>
          <w:b w:val="false"/>
          <w:i w:val="false"/>
          <w:color w:val="000000"/>
          <w:sz w:val="28"/>
        </w:rPr>
        <w:t>
      11) Қазақстан Республикасының заңнамасына сәйкес басқа да өкілеттіктерді жүзеге асырады.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Конституциялық заң 16-1-баппен толықтырылды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Учаскелiк сайлау комиссиялары</w:t>
      </w:r>
    </w:p>
    <w:bookmarkStart w:name="z406" w:id="114"/>
    <w:p>
      <w:pPr>
        <w:spacing w:after="0"/>
        <w:ind w:left="0"/>
        <w:jc w:val="both"/>
      </w:pPr>
      <w:r>
        <w:rPr>
          <w:rFonts w:ascii="Times New Roman"/>
          <w:b w:val="false"/>
          <w:i w:val="false"/>
          <w:color w:val="000000"/>
          <w:sz w:val="28"/>
        </w:rPr>
        <w:t>
      1. Учаскелiк сайлау комиссиялары тиiстi сайлау учаскелерiнде Президенттi, Парламент Мәжiлiсiнiң және мәслихаттардың депутаттарын, әкімді, өзге де жергілікті өзін-өзі басқару органдарының мүшелерін сайлауды ұйымдастыру мен өткiзудi қамтамасыз етедi.</w:t>
      </w:r>
    </w:p>
    <w:bookmarkEnd w:id="114"/>
    <w:p>
      <w:pPr>
        <w:spacing w:after="0"/>
        <w:ind w:left="0"/>
        <w:jc w:val="both"/>
      </w:pPr>
      <w:r>
        <w:rPr>
          <w:rFonts w:ascii="Times New Roman"/>
          <w:b w:val="false"/>
          <w:i w:val="false"/>
          <w:color w:val="000000"/>
          <w:sz w:val="28"/>
        </w:rPr>
        <w:t>
      Тиісті аумақтық сайлау комиссиясы учаскелік сайлау комиссияларының сандық құрамын:</w:t>
      </w:r>
    </w:p>
    <w:bookmarkStart w:name="z407" w:id="115"/>
    <w:p>
      <w:pPr>
        <w:spacing w:after="0"/>
        <w:ind w:left="0"/>
        <w:jc w:val="both"/>
      </w:pPr>
      <w:r>
        <w:rPr>
          <w:rFonts w:ascii="Times New Roman"/>
          <w:b w:val="false"/>
          <w:i w:val="false"/>
          <w:color w:val="000000"/>
          <w:sz w:val="28"/>
        </w:rPr>
        <w:t>
      1) тиiстi сайлау учаскесiндегi сайлаушылар саны екi мыңға дейiн болған кезде – бестен жеті мүшеге дейiн;</w:t>
      </w:r>
    </w:p>
    <w:bookmarkEnd w:id="115"/>
    <w:bookmarkStart w:name="z408" w:id="116"/>
    <w:p>
      <w:pPr>
        <w:spacing w:after="0"/>
        <w:ind w:left="0"/>
        <w:jc w:val="both"/>
      </w:pPr>
      <w:r>
        <w:rPr>
          <w:rFonts w:ascii="Times New Roman"/>
          <w:b w:val="false"/>
          <w:i w:val="false"/>
          <w:color w:val="000000"/>
          <w:sz w:val="28"/>
        </w:rPr>
        <w:t>
      2) тиісті сайлау учаскесінде сайлаушылар саны екі мыңнан асатын болған кезде – жетіден тоғыз мүшеге дейін айқындайды.</w:t>
      </w:r>
    </w:p>
    <w:bookmarkEnd w:id="116"/>
    <w:p>
      <w:pPr>
        <w:spacing w:after="0"/>
        <w:ind w:left="0"/>
        <w:jc w:val="both"/>
      </w:pPr>
      <w:r>
        <w:rPr>
          <w:rFonts w:ascii="Times New Roman"/>
          <w:b w:val="false"/>
          <w:i w:val="false"/>
          <w:color w:val="000000"/>
          <w:sz w:val="28"/>
        </w:rPr>
        <w:t>
      Учаскелік сайлау комиссияларының сандық құрамы тақ болуға тиіс.</w:t>
      </w:r>
    </w:p>
    <w:bookmarkStart w:name="z409" w:id="117"/>
    <w:p>
      <w:pPr>
        <w:spacing w:after="0"/>
        <w:ind w:left="0"/>
        <w:jc w:val="both"/>
      </w:pPr>
      <w:r>
        <w:rPr>
          <w:rFonts w:ascii="Times New Roman"/>
          <w:b w:val="false"/>
          <w:i w:val="false"/>
          <w:color w:val="000000"/>
          <w:sz w:val="28"/>
        </w:rPr>
        <w:t>
      2. Президентті, Парламент және мәслихаттар депутаттарын, әкімді сайлау жөнiндегi учаскелiк сайлау комиссияларының құрамы сайлау тағайындалғаннан немесе жарияланғаннан кейiн – он бес күннен кешiктiрiлмей, ал өзге де жергілікті өзін-өзі басқару органдарының мүшелерін сайлау жөнiндегi учаскелік сайлау комиссиялардың құрамы жеті күннен кешiктiрiлмей бұқаралық ақпарат құралдарында жарияланады.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Учаскелiк сайлау комиссияларының өкiлеттiктерi </w:t>
      </w:r>
    </w:p>
    <w:p>
      <w:pPr>
        <w:spacing w:after="0"/>
        <w:ind w:left="0"/>
        <w:jc w:val="both"/>
      </w:pPr>
      <w:r>
        <w:rPr>
          <w:rFonts w:ascii="Times New Roman"/>
          <w:b w:val="false"/>
          <w:i w:val="false"/>
          <w:color w:val="000000"/>
          <w:sz w:val="28"/>
        </w:rPr>
        <w:t xml:space="preserve">
      Учаскелiк сайлау комиссиясы: </w:t>
      </w:r>
    </w:p>
    <w:bookmarkStart w:name="z285" w:id="118"/>
    <w:p>
      <w:pPr>
        <w:spacing w:after="0"/>
        <w:ind w:left="0"/>
        <w:jc w:val="both"/>
      </w:pPr>
      <w:r>
        <w:rPr>
          <w:rFonts w:ascii="Times New Roman"/>
          <w:b w:val="false"/>
          <w:i w:val="false"/>
          <w:color w:val="000000"/>
          <w:sz w:val="28"/>
        </w:rPr>
        <w:t xml:space="preserve">
      1) сайлау учаскесiнде Президенттi, Парламент Мәжiлiсiнiң, мәслихаттардың депутаттарын, әкімді және өзге де жергілікті өзін-өзі басқару органдарының мүшелерін сайлау жөнiндегi сайлау шараларын жүргiзедi; </w:t>
      </w:r>
    </w:p>
    <w:bookmarkEnd w:id="118"/>
    <w:bookmarkStart w:name="z286" w:id="119"/>
    <w:p>
      <w:pPr>
        <w:spacing w:after="0"/>
        <w:ind w:left="0"/>
        <w:jc w:val="both"/>
      </w:pPr>
      <w:r>
        <w:rPr>
          <w:rFonts w:ascii="Times New Roman"/>
          <w:b w:val="false"/>
          <w:i w:val="false"/>
          <w:color w:val="000000"/>
          <w:sz w:val="28"/>
        </w:rPr>
        <w:t xml:space="preserve">
      2) учаскелiк комиссияның орналасқан жерi туралы сайлаушыларды хабарландырады; </w:t>
      </w:r>
    </w:p>
    <w:bookmarkEnd w:id="119"/>
    <w:bookmarkStart w:name="z287" w:id="120"/>
    <w:p>
      <w:pPr>
        <w:spacing w:after="0"/>
        <w:ind w:left="0"/>
        <w:jc w:val="both"/>
      </w:pPr>
      <w:r>
        <w:rPr>
          <w:rFonts w:ascii="Times New Roman"/>
          <w:b w:val="false"/>
          <w:i w:val="false"/>
          <w:color w:val="000000"/>
          <w:sz w:val="28"/>
        </w:rPr>
        <w:t xml:space="preserve">
      3) тиiстi сайлау учаскесiнде сайлаушылардың тiзiмiн нақтылайды; </w:t>
      </w:r>
    </w:p>
    <w:bookmarkEnd w:id="120"/>
    <w:bookmarkStart w:name="z288" w:id="121"/>
    <w:p>
      <w:pPr>
        <w:spacing w:after="0"/>
        <w:ind w:left="0"/>
        <w:jc w:val="both"/>
      </w:pPr>
      <w:r>
        <w:rPr>
          <w:rFonts w:ascii="Times New Roman"/>
          <w:b w:val="false"/>
          <w:i w:val="false"/>
          <w:color w:val="000000"/>
          <w:sz w:val="28"/>
        </w:rPr>
        <w:t xml:space="preserve">
      4) азаматтарды сайлаушылардың тiзiмiмен таныстырады, тiзiмдердегi қателiктер мен жаңсақтықтар туралы арыздарды қарайды және оған тиiстi өзгерiстер енгiзу туралы мәселелердi шешедi; </w:t>
      </w:r>
    </w:p>
    <w:bookmarkEnd w:id="121"/>
    <w:p>
      <w:pPr>
        <w:spacing w:after="0"/>
        <w:ind w:left="0"/>
        <w:jc w:val="both"/>
      </w:pPr>
      <w:r>
        <w:rPr>
          <w:rFonts w:ascii="Times New Roman"/>
          <w:b w:val="false"/>
          <w:i w:val="false"/>
          <w:color w:val="000000"/>
          <w:sz w:val="28"/>
        </w:rPr>
        <w:t>
      4-1) мүмкіндігі шектеулі азаматтардың сайлау құқықтарын іске асыру бойынша қажетті шаралар қабылдайды;</w:t>
      </w:r>
    </w:p>
    <w:bookmarkStart w:name="z289" w:id="122"/>
    <w:p>
      <w:pPr>
        <w:spacing w:after="0"/>
        <w:ind w:left="0"/>
        <w:jc w:val="both"/>
      </w:pPr>
      <w:r>
        <w:rPr>
          <w:rFonts w:ascii="Times New Roman"/>
          <w:b w:val="false"/>
          <w:i w:val="false"/>
          <w:color w:val="000000"/>
          <w:sz w:val="28"/>
        </w:rPr>
        <w:t xml:space="preserve">
      5) сайлаушыларды дауыс беру күнi, уақыты және орны туралы хабарландырады; </w:t>
      </w:r>
    </w:p>
    <w:bookmarkEnd w:id="122"/>
    <w:bookmarkStart w:name="z290" w:id="123"/>
    <w:p>
      <w:pPr>
        <w:spacing w:after="0"/>
        <w:ind w:left="0"/>
        <w:jc w:val="both"/>
      </w:pPr>
      <w:r>
        <w:rPr>
          <w:rFonts w:ascii="Times New Roman"/>
          <w:b w:val="false"/>
          <w:i w:val="false"/>
          <w:color w:val="000000"/>
          <w:sz w:val="28"/>
        </w:rPr>
        <w:t xml:space="preserve">
      6) дауыс беруге арналған үй-жай дайындайды, кабиналар мен жәшiктердiң болуын қамтамасыз етедi; </w:t>
      </w:r>
    </w:p>
    <w:bookmarkEnd w:id="123"/>
    <w:bookmarkStart w:name="z291" w:id="124"/>
    <w:p>
      <w:pPr>
        <w:spacing w:after="0"/>
        <w:ind w:left="0"/>
        <w:jc w:val="both"/>
      </w:pPr>
      <w:r>
        <w:rPr>
          <w:rFonts w:ascii="Times New Roman"/>
          <w:b w:val="false"/>
          <w:i w:val="false"/>
          <w:color w:val="000000"/>
          <w:sz w:val="28"/>
        </w:rPr>
        <w:t xml:space="preserve">
      7) сайлау күнi сайлау учаскесiнде дауыс берiлуiн ұйымдастырады; </w:t>
      </w:r>
    </w:p>
    <w:bookmarkEnd w:id="124"/>
    <w:bookmarkStart w:name="z292" w:id="125"/>
    <w:p>
      <w:pPr>
        <w:spacing w:after="0"/>
        <w:ind w:left="0"/>
        <w:jc w:val="both"/>
      </w:pPr>
      <w:r>
        <w:rPr>
          <w:rFonts w:ascii="Times New Roman"/>
          <w:b w:val="false"/>
          <w:i w:val="false"/>
          <w:color w:val="000000"/>
          <w:sz w:val="28"/>
        </w:rPr>
        <w:t xml:space="preserve">
      8) дауыс санауды жүргiзедi және учаскедегi дауыс беру нәтижелерiн анықтайды; </w:t>
      </w:r>
    </w:p>
    <w:bookmarkEnd w:id="125"/>
    <w:bookmarkStart w:name="z293" w:id="126"/>
    <w:p>
      <w:pPr>
        <w:spacing w:after="0"/>
        <w:ind w:left="0"/>
        <w:jc w:val="both"/>
      </w:pPr>
      <w:r>
        <w:rPr>
          <w:rFonts w:ascii="Times New Roman"/>
          <w:b w:val="false"/>
          <w:i w:val="false"/>
          <w:color w:val="000000"/>
          <w:sz w:val="28"/>
        </w:rPr>
        <w:t>
      9) дауыс берудi әзiрлеу мен ұйымдастыру мәселелерi жөнiндегi арыздар мен шағымдарды қарайды және солар бойынша шешiмдер қабылдайды;</w:t>
      </w:r>
    </w:p>
    <w:bookmarkEnd w:id="126"/>
    <w:bookmarkStart w:name="z390" w:id="127"/>
    <w:p>
      <w:pPr>
        <w:spacing w:after="0"/>
        <w:ind w:left="0"/>
        <w:jc w:val="both"/>
      </w:pPr>
      <w:r>
        <w:rPr>
          <w:rFonts w:ascii="Times New Roman"/>
          <w:b w:val="false"/>
          <w:i w:val="false"/>
          <w:color w:val="000000"/>
          <w:sz w:val="28"/>
        </w:rPr>
        <w:t>
      9-1) сайлау туралы заңнаманы түсіндіруді ұйымдастырады; сайлау процесіне қатысушыларды оқытуды ұйымдастырады және өткізеді; саяси партиялардың өкiлдерiмен және сайлау процесіне басқа да қатысушылармен сайлауды ұйымдастыру және өткізу жөнiнде семинарлар өткiзедi;</w:t>
      </w:r>
    </w:p>
    <w:bookmarkEnd w:id="127"/>
    <w:bookmarkStart w:name="z294" w:id="128"/>
    <w:p>
      <w:pPr>
        <w:spacing w:after="0"/>
        <w:ind w:left="0"/>
        <w:jc w:val="both"/>
      </w:pPr>
      <w:r>
        <w:rPr>
          <w:rFonts w:ascii="Times New Roman"/>
          <w:b w:val="false"/>
          <w:i w:val="false"/>
          <w:color w:val="000000"/>
          <w:sz w:val="28"/>
        </w:rPr>
        <w:t xml:space="preserve">
      10) Республика заңдарына сәйкес басқа да өкiлеттiктердi жүзеге асырады. </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2004.04.14 </w:t>
      </w:r>
      <w:r>
        <w:rPr>
          <w:rFonts w:ascii="Times New Roman"/>
          <w:b w:val="false"/>
          <w:i w:val="false"/>
          <w:color w:val="000000"/>
          <w:sz w:val="28"/>
        </w:rPr>
        <w:t>№ 545</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Сайлау комиссиясы мүшесiнiң мәртебесi </w:t>
      </w:r>
    </w:p>
    <w:bookmarkStart w:name="z543" w:id="129"/>
    <w:p>
      <w:pPr>
        <w:spacing w:after="0"/>
        <w:ind w:left="0"/>
        <w:jc w:val="both"/>
      </w:pPr>
      <w:r>
        <w:rPr>
          <w:rFonts w:ascii="Times New Roman"/>
          <w:b w:val="false"/>
          <w:i w:val="false"/>
          <w:color w:val="000000"/>
          <w:sz w:val="28"/>
        </w:rPr>
        <w:t xml:space="preserve">
      1. Сайлау комиссияларының мүшелерi мемлекеттiк органдардың өкiлдерi болып табылады және мемлекеттiң қорғауында болады. </w:t>
      </w:r>
    </w:p>
    <w:bookmarkEnd w:id="129"/>
    <w:bookmarkStart w:name="z237" w:id="130"/>
    <w:p>
      <w:pPr>
        <w:spacing w:after="0"/>
        <w:ind w:left="0"/>
        <w:jc w:val="both"/>
      </w:pPr>
      <w:r>
        <w:rPr>
          <w:rFonts w:ascii="Times New Roman"/>
          <w:b w:val="false"/>
          <w:i w:val="false"/>
          <w:color w:val="000000"/>
          <w:sz w:val="28"/>
        </w:rPr>
        <w:t xml:space="preserve">
      2. Сайлау комиссиялары мүшелерiнiң құқықтық жағдайы Қазақстан Республикасының Конституциясымен, осы Конституциялық заңымен және өзге де заң актiлерiмен айқындалады. </w:t>
      </w:r>
    </w:p>
    <w:bookmarkEnd w:id="130"/>
    <w:bookmarkStart w:name="z238" w:id="131"/>
    <w:p>
      <w:pPr>
        <w:spacing w:after="0"/>
        <w:ind w:left="0"/>
        <w:jc w:val="both"/>
      </w:pPr>
      <w:r>
        <w:rPr>
          <w:rFonts w:ascii="Times New Roman"/>
          <w:b w:val="false"/>
          <w:i w:val="false"/>
          <w:color w:val="000000"/>
          <w:sz w:val="28"/>
        </w:rPr>
        <w:t xml:space="preserve">
      2-1. Мыналар: </w:t>
      </w:r>
    </w:p>
    <w:bookmarkEnd w:id="131"/>
    <w:p>
      <w:pPr>
        <w:spacing w:after="0"/>
        <w:ind w:left="0"/>
        <w:jc w:val="both"/>
      </w:pPr>
      <w:r>
        <w:rPr>
          <w:rFonts w:ascii="Times New Roman"/>
          <w:b w:val="false"/>
          <w:i w:val="false"/>
          <w:color w:val="000000"/>
          <w:sz w:val="28"/>
        </w:rPr>
        <w:t xml:space="preserve">
      сотталғандығы заңда белгiленген тәртiппен өтелмеген немесе алып тасталмаған адам; </w:t>
      </w:r>
    </w:p>
    <w:p>
      <w:pPr>
        <w:spacing w:after="0"/>
        <w:ind w:left="0"/>
        <w:jc w:val="both"/>
      </w:pPr>
      <w:r>
        <w:rPr>
          <w:rFonts w:ascii="Times New Roman"/>
          <w:b w:val="false"/>
          <w:i w:val="false"/>
          <w:color w:val="000000"/>
          <w:sz w:val="28"/>
        </w:rPr>
        <w:t>
      сот iс-әрекетке қабілетсiз немесе iс-әрекет қабілеті шектеулі деп таныған адам;</w:t>
      </w:r>
    </w:p>
    <w:p>
      <w:pPr>
        <w:spacing w:after="0"/>
        <w:ind w:left="0"/>
        <w:jc w:val="both"/>
      </w:pPr>
      <w:r>
        <w:rPr>
          <w:rFonts w:ascii="Times New Roman"/>
          <w:b w:val="false"/>
          <w:i w:val="false"/>
          <w:color w:val="000000"/>
          <w:sz w:val="28"/>
        </w:rPr>
        <w:t xml:space="preserve">
      халықаралық ұйымдар мен халықаралық қоғамдық бірлестіктер, шетелдік мемлекеттік органдар, шетелдік заңды тұлғалар мен азаматтар, сондай-ақ азаматтығы жоқ адамдар тарапынан қаржыландырылатын саяси партияның немесе өзге де қоғамдық бірлестіктің ұсынысы негізінде ұсынылған және (немесе) сайланған адам сайлау комиссиясының мүшесі бола алмайды. </w:t>
      </w:r>
    </w:p>
    <w:bookmarkStart w:name="z239" w:id="132"/>
    <w:p>
      <w:pPr>
        <w:spacing w:after="0"/>
        <w:ind w:left="0"/>
        <w:jc w:val="both"/>
      </w:pPr>
      <w:r>
        <w:rPr>
          <w:rFonts w:ascii="Times New Roman"/>
          <w:b w:val="false"/>
          <w:i w:val="false"/>
          <w:color w:val="000000"/>
          <w:sz w:val="28"/>
        </w:rPr>
        <w:t>
      3. Орталық сайлау комиссиясының Төрағасы, мүшелері, оның аппаратының қызметкерлері, облыстық, республикалық маңызы бар қалалардың және астананың аумақтық сайлау комиссияларының төрағалары, олардың орынбасарлары, хатшылары, мүшелері, сондай-ақ өзге де аумақтық сайлау комиссияларының төрағалары, орынбасарлары мен хатшылары өкілеттіктерін кәсіби тұрақты негізде жүзеге асырады.</w:t>
      </w:r>
    </w:p>
    <w:bookmarkEnd w:id="132"/>
    <w:p>
      <w:pPr>
        <w:spacing w:after="0"/>
        <w:ind w:left="0"/>
        <w:jc w:val="both"/>
      </w:pPr>
      <w:r>
        <w:rPr>
          <w:rFonts w:ascii="Times New Roman"/>
          <w:b w:val="false"/>
          <w:i w:val="false"/>
          <w:color w:val="000000"/>
          <w:sz w:val="28"/>
        </w:rPr>
        <w:t>
      Өкілеттіктерін кәсіби тұрақты негізде жүзеге асыратын аумақтық сайлау комиссиялары мүшелерінің еңбегіне ақы төлеу Қазақстан Республикасы Конституциясының 66-бабының 9-1) тармақшасына сәйкес белгіленеді.</w:t>
      </w:r>
    </w:p>
    <w:p>
      <w:pPr>
        <w:spacing w:after="0"/>
        <w:ind w:left="0"/>
        <w:jc w:val="both"/>
      </w:pPr>
      <w:r>
        <w:rPr>
          <w:rFonts w:ascii="Times New Roman"/>
          <w:b w:val="false"/>
          <w:i w:val="false"/>
          <w:color w:val="000000"/>
          <w:sz w:val="28"/>
        </w:rPr>
        <w:t>
      Өкілеттіктерін кәсіби тұрақты негізде жүзеге асыратын аумақтық сайлау комиссиясының мүшесі кәсіпкерлік қызметті жүзеге асыруға, шаруашылық жүргізуші субъектіні басқаруға дербес қатысуға, педагогтік, ғылыми немесе өзге де шығармашылық қызметті қоспағанда, ақы төленетін басқа да қызметпен айналысуға құқылы емес.</w:t>
      </w:r>
    </w:p>
    <w:bookmarkStart w:name="z240" w:id="133"/>
    <w:p>
      <w:pPr>
        <w:spacing w:after="0"/>
        <w:ind w:left="0"/>
        <w:jc w:val="both"/>
      </w:pPr>
      <w:r>
        <w:rPr>
          <w:rFonts w:ascii="Times New Roman"/>
          <w:b w:val="false"/>
          <w:i w:val="false"/>
          <w:color w:val="000000"/>
          <w:sz w:val="28"/>
        </w:rPr>
        <w:t xml:space="preserve">
      4. Сайлау комиссиясының осы баптың 3-тармағында аталмаған мүшелерi сайлау өткiзу кезеңiнде өздерiнiң келiсiмiнсiз жұмыс берушiнiң ұйғарымы бойынша жұмыстан шығарылмайды не басқа жұмысқа ауыстырылмайды. </w:t>
      </w:r>
    </w:p>
    <w:bookmarkEnd w:id="133"/>
    <w:bookmarkStart w:name="z241" w:id="134"/>
    <w:p>
      <w:pPr>
        <w:spacing w:after="0"/>
        <w:ind w:left="0"/>
        <w:jc w:val="both"/>
      </w:pPr>
      <w:r>
        <w:rPr>
          <w:rFonts w:ascii="Times New Roman"/>
          <w:b w:val="false"/>
          <w:i w:val="false"/>
          <w:color w:val="000000"/>
          <w:sz w:val="28"/>
        </w:rPr>
        <w:t xml:space="preserve">
      5. Сайлау комиссиясының мүшесi: </w:t>
      </w:r>
    </w:p>
    <w:bookmarkEnd w:id="134"/>
    <w:bookmarkStart w:name="z295" w:id="135"/>
    <w:p>
      <w:pPr>
        <w:spacing w:after="0"/>
        <w:ind w:left="0"/>
        <w:jc w:val="both"/>
      </w:pPr>
      <w:r>
        <w:rPr>
          <w:rFonts w:ascii="Times New Roman"/>
          <w:b w:val="false"/>
          <w:i w:val="false"/>
          <w:color w:val="000000"/>
          <w:sz w:val="28"/>
        </w:rPr>
        <w:t xml:space="preserve">
      1) тиiстi сайлау комиссиясының отырыстары туралы, жедел шешiм қабылдауды қажет ететiн жағдайларды қоспағанда, қырық сегiз сағат бұрын хабардар етiледi; </w:t>
      </w:r>
    </w:p>
    <w:bookmarkEnd w:id="135"/>
    <w:bookmarkStart w:name="z296" w:id="136"/>
    <w:p>
      <w:pPr>
        <w:spacing w:after="0"/>
        <w:ind w:left="0"/>
        <w:jc w:val="both"/>
      </w:pPr>
      <w:r>
        <w:rPr>
          <w:rFonts w:ascii="Times New Roman"/>
          <w:b w:val="false"/>
          <w:i w:val="false"/>
          <w:color w:val="000000"/>
          <w:sz w:val="28"/>
        </w:rPr>
        <w:t xml:space="preserve">
      2) сайлау комиссиясының отырысында сөз сөйлеуге, тиісті сайлау комиссиясының құзыретіне жататын мәселелер бойынша ұсыныстар енгiзуге және олар бойынша дауыс берiлуiн талап етуге құқылы; </w:t>
      </w:r>
    </w:p>
    <w:bookmarkEnd w:id="136"/>
    <w:bookmarkStart w:name="z297" w:id="137"/>
    <w:p>
      <w:pPr>
        <w:spacing w:after="0"/>
        <w:ind w:left="0"/>
        <w:jc w:val="both"/>
      </w:pPr>
      <w:r>
        <w:rPr>
          <w:rFonts w:ascii="Times New Roman"/>
          <w:b w:val="false"/>
          <w:i w:val="false"/>
          <w:color w:val="000000"/>
          <w:sz w:val="28"/>
        </w:rPr>
        <w:t xml:space="preserve">
      3) күн тәртiбiне сәйкес отырыстың басқа қатысушыларына сұрақтар қоюға және оларға мәнi бойынша жауаптар алуға құқылы; </w:t>
      </w:r>
    </w:p>
    <w:bookmarkEnd w:id="137"/>
    <w:bookmarkStart w:name="z298" w:id="138"/>
    <w:p>
      <w:pPr>
        <w:spacing w:after="0"/>
        <w:ind w:left="0"/>
        <w:jc w:val="both"/>
      </w:pPr>
      <w:r>
        <w:rPr>
          <w:rFonts w:ascii="Times New Roman"/>
          <w:b w:val="false"/>
          <w:i w:val="false"/>
          <w:color w:val="000000"/>
          <w:sz w:val="28"/>
        </w:rPr>
        <w:t xml:space="preserve">
      4) өзi құрамында тұрған сайлау комиссиясының құжаттарымен және материалдарымен танысуға, олардың куәландырылған көшiрмелерiн алуға; </w:t>
      </w:r>
    </w:p>
    <w:bookmarkEnd w:id="138"/>
    <w:bookmarkStart w:name="z299" w:id="139"/>
    <w:p>
      <w:pPr>
        <w:spacing w:after="0"/>
        <w:ind w:left="0"/>
        <w:jc w:val="both"/>
      </w:pPr>
      <w:r>
        <w:rPr>
          <w:rFonts w:ascii="Times New Roman"/>
          <w:b w:val="false"/>
          <w:i w:val="false"/>
          <w:color w:val="000000"/>
          <w:sz w:val="28"/>
        </w:rPr>
        <w:t xml:space="preserve">
      5) өзi құрамында тұрған сайлау комиссиясы мүшелерінің төрттен үшiнің даусымен расталған уәкiлеттігі бойынша төменгi тұрған сайлау комиссиясының қызметiн тексерудi жүзеге асыруға құқылы; </w:t>
      </w:r>
    </w:p>
    <w:bookmarkEnd w:id="139"/>
    <w:bookmarkStart w:name="z300" w:id="140"/>
    <w:p>
      <w:pPr>
        <w:spacing w:after="0"/>
        <w:ind w:left="0"/>
        <w:jc w:val="both"/>
      </w:pPr>
      <w:r>
        <w:rPr>
          <w:rFonts w:ascii="Times New Roman"/>
          <w:b w:val="false"/>
          <w:i w:val="false"/>
          <w:color w:val="000000"/>
          <w:sz w:val="28"/>
        </w:rPr>
        <w:t xml:space="preserve">
      6) Қазақстан Республикасы Конституциясының, осы Конституциялық заңының және өзге де заңдарының талаптарын, жалпыжұрт таныған әдеп нормаларын сақтауға мiндеттi; </w:t>
      </w:r>
    </w:p>
    <w:bookmarkEnd w:id="140"/>
    <w:bookmarkStart w:name="z301" w:id="141"/>
    <w:p>
      <w:pPr>
        <w:spacing w:after="0"/>
        <w:ind w:left="0"/>
        <w:jc w:val="both"/>
      </w:pPr>
      <w:r>
        <w:rPr>
          <w:rFonts w:ascii="Times New Roman"/>
          <w:b w:val="false"/>
          <w:i w:val="false"/>
          <w:color w:val="000000"/>
          <w:sz w:val="28"/>
        </w:rPr>
        <w:t xml:space="preserve">
      7) өзiне жүктелген мiндеттердi, сайлау комиссиясының және оның төрағасының, жоғары тұрған сайлау комиссиясының шешiмдерi мен нұсқауларын орындауға мiндеттi; </w:t>
      </w:r>
    </w:p>
    <w:bookmarkEnd w:id="141"/>
    <w:bookmarkStart w:name="z302" w:id="142"/>
    <w:p>
      <w:pPr>
        <w:spacing w:after="0"/>
        <w:ind w:left="0"/>
        <w:jc w:val="both"/>
      </w:pPr>
      <w:r>
        <w:rPr>
          <w:rFonts w:ascii="Times New Roman"/>
          <w:b w:val="false"/>
          <w:i w:val="false"/>
          <w:color w:val="000000"/>
          <w:sz w:val="28"/>
        </w:rPr>
        <w:t xml:space="preserve">
      8) азаматтардың сайлау құқықтары мен заңды мүдделерiнің сақталуын және қорғалуын қамтамасыз етуге, шешiмдер қабылдау кезiнде әдiл және тәуелсiз болуға, сондай-ақ кандидаттар мен партиялық тiзiм ұсынған саяси партиялардың қызметiне жария баға беруден аулақ болуға мiндеттi; </w:t>
      </w:r>
    </w:p>
    <w:bookmarkEnd w:id="142"/>
    <w:bookmarkStart w:name="z303" w:id="143"/>
    <w:p>
      <w:pPr>
        <w:spacing w:after="0"/>
        <w:ind w:left="0"/>
        <w:jc w:val="both"/>
      </w:pPr>
      <w:r>
        <w:rPr>
          <w:rFonts w:ascii="Times New Roman"/>
          <w:b w:val="false"/>
          <w:i w:val="false"/>
          <w:color w:val="000000"/>
          <w:sz w:val="28"/>
        </w:rPr>
        <w:t xml:space="preserve">
      9) өзi өкiлi болып табылатын саяси партияның не өзге де қоғамдық бiрлестiктiң шешiмдерiмен байланысты болмайды және олардың мүдделерiн қорғауға құқығы жоқ. </w:t>
      </w:r>
    </w:p>
    <w:bookmarkEnd w:id="143"/>
    <w:bookmarkStart w:name="z242" w:id="144"/>
    <w:p>
      <w:pPr>
        <w:spacing w:after="0"/>
        <w:ind w:left="0"/>
        <w:jc w:val="both"/>
      </w:pPr>
      <w:r>
        <w:rPr>
          <w:rFonts w:ascii="Times New Roman"/>
          <w:b w:val="false"/>
          <w:i w:val="false"/>
          <w:color w:val="000000"/>
          <w:sz w:val="28"/>
        </w:rPr>
        <w:t>
      6. Сайлау комиссиясының мүшесi:</w:t>
      </w:r>
    </w:p>
    <w:bookmarkEnd w:id="144"/>
    <w:bookmarkStart w:name="z544" w:id="145"/>
    <w:p>
      <w:pPr>
        <w:spacing w:after="0"/>
        <w:ind w:left="0"/>
        <w:jc w:val="both"/>
      </w:pPr>
      <w:r>
        <w:rPr>
          <w:rFonts w:ascii="Times New Roman"/>
          <w:b w:val="false"/>
          <w:i w:val="false"/>
          <w:color w:val="000000"/>
          <w:sz w:val="28"/>
        </w:rPr>
        <w:t>
      1) сайлау комиссиясының белгiленген өкілеттiк мерзiмi өткенде;</w:t>
      </w:r>
    </w:p>
    <w:bookmarkEnd w:id="145"/>
    <w:bookmarkStart w:name="z545" w:id="146"/>
    <w:p>
      <w:pPr>
        <w:spacing w:after="0"/>
        <w:ind w:left="0"/>
        <w:jc w:val="both"/>
      </w:pPr>
      <w:r>
        <w:rPr>
          <w:rFonts w:ascii="Times New Roman"/>
          <w:b w:val="false"/>
          <w:i w:val="false"/>
          <w:color w:val="000000"/>
          <w:sz w:val="28"/>
        </w:rPr>
        <w:t>
      2) сайлау комиссиясының қызметі тоқтатылған кезде өз мiндеттерiнен босатылады.</w:t>
      </w:r>
    </w:p>
    <w:bookmarkEnd w:id="146"/>
    <w:p>
      <w:pPr>
        <w:spacing w:after="0"/>
        <w:ind w:left="0"/>
        <w:jc w:val="both"/>
      </w:pPr>
      <w:r>
        <w:rPr>
          <w:rFonts w:ascii="Times New Roman"/>
          <w:b w:val="false"/>
          <w:i w:val="false"/>
          <w:color w:val="000000"/>
          <w:sz w:val="28"/>
        </w:rPr>
        <w:t>
      Жоғары тұрған сайлау комиссиясының шешімі бойынша төмен тұрған сайлау комиссиясының мүшесі:</w:t>
      </w:r>
    </w:p>
    <w:bookmarkStart w:name="z546" w:id="147"/>
    <w:p>
      <w:pPr>
        <w:spacing w:after="0"/>
        <w:ind w:left="0"/>
        <w:jc w:val="both"/>
      </w:pPr>
      <w:r>
        <w:rPr>
          <w:rFonts w:ascii="Times New Roman"/>
          <w:b w:val="false"/>
          <w:i w:val="false"/>
          <w:color w:val="000000"/>
          <w:sz w:val="28"/>
        </w:rPr>
        <w:t>
      1) мiндеттерiн атқарудан босату туралы өз еркiмен өтiнiш берген;</w:t>
      </w:r>
    </w:p>
    <w:bookmarkEnd w:id="147"/>
    <w:bookmarkStart w:name="z547" w:id="148"/>
    <w:p>
      <w:pPr>
        <w:spacing w:after="0"/>
        <w:ind w:left="0"/>
        <w:jc w:val="both"/>
      </w:pPr>
      <w:r>
        <w:rPr>
          <w:rFonts w:ascii="Times New Roman"/>
          <w:b w:val="false"/>
          <w:i w:val="false"/>
          <w:color w:val="000000"/>
          <w:sz w:val="28"/>
        </w:rPr>
        <w:t>
      2) Қазақстан Республикасының азаматтығын жоғалтқан;</w:t>
      </w:r>
    </w:p>
    <w:bookmarkEnd w:id="148"/>
    <w:bookmarkStart w:name="z548" w:id="149"/>
    <w:p>
      <w:pPr>
        <w:spacing w:after="0"/>
        <w:ind w:left="0"/>
        <w:jc w:val="both"/>
      </w:pPr>
      <w:r>
        <w:rPr>
          <w:rFonts w:ascii="Times New Roman"/>
          <w:b w:val="false"/>
          <w:i w:val="false"/>
          <w:color w:val="000000"/>
          <w:sz w:val="28"/>
        </w:rPr>
        <w:t>
      3) тиiстi сайлау комиссиясының құрамын қалыптастырған мәслихат орналасқан әкiмшiлiк-аумақтық бiрлiктiң шегiнен тыс тұрақты тұрғылықты жерге кеткен;</w:t>
      </w:r>
    </w:p>
    <w:bookmarkEnd w:id="149"/>
    <w:bookmarkStart w:name="z549" w:id="150"/>
    <w:p>
      <w:pPr>
        <w:spacing w:after="0"/>
        <w:ind w:left="0"/>
        <w:jc w:val="both"/>
      </w:pPr>
      <w:r>
        <w:rPr>
          <w:rFonts w:ascii="Times New Roman"/>
          <w:b w:val="false"/>
          <w:i w:val="false"/>
          <w:color w:val="000000"/>
          <w:sz w:val="28"/>
        </w:rPr>
        <w:t>
      4) соттың оған қатысты айыптау үкiмi заңды күшiне енген;</w:t>
      </w:r>
    </w:p>
    <w:bookmarkEnd w:id="150"/>
    <w:bookmarkStart w:name="z550" w:id="151"/>
    <w:p>
      <w:pPr>
        <w:spacing w:after="0"/>
        <w:ind w:left="0"/>
        <w:jc w:val="both"/>
      </w:pPr>
      <w:r>
        <w:rPr>
          <w:rFonts w:ascii="Times New Roman"/>
          <w:b w:val="false"/>
          <w:i w:val="false"/>
          <w:color w:val="000000"/>
          <w:sz w:val="28"/>
        </w:rPr>
        <w:t>
      5) соттың оны iс-әрекетке қабiлетсiз, iс-әрекетке қабiлетi шектеулi, хабар-ошарсыз кеткен деп тануы немесе оны қайтыс болған деп жариялағаны туралы шешімi заңды күшiне енген;</w:t>
      </w:r>
    </w:p>
    <w:bookmarkEnd w:id="151"/>
    <w:bookmarkStart w:name="z551" w:id="152"/>
    <w:p>
      <w:pPr>
        <w:spacing w:after="0"/>
        <w:ind w:left="0"/>
        <w:jc w:val="both"/>
      </w:pPr>
      <w:r>
        <w:rPr>
          <w:rFonts w:ascii="Times New Roman"/>
          <w:b w:val="false"/>
          <w:i w:val="false"/>
          <w:color w:val="000000"/>
          <w:sz w:val="28"/>
        </w:rPr>
        <w:t>
      6) ол қайтыс болған;</w:t>
      </w:r>
    </w:p>
    <w:bookmarkEnd w:id="152"/>
    <w:bookmarkStart w:name="z552" w:id="153"/>
    <w:p>
      <w:pPr>
        <w:spacing w:after="0"/>
        <w:ind w:left="0"/>
        <w:jc w:val="both"/>
      </w:pPr>
      <w:r>
        <w:rPr>
          <w:rFonts w:ascii="Times New Roman"/>
          <w:b w:val="false"/>
          <w:i w:val="false"/>
          <w:color w:val="000000"/>
          <w:sz w:val="28"/>
        </w:rPr>
        <w:t xml:space="preserve">
      7) Қазақстан Республикасының заңнамасында белгiленген тәртiппен саяси партия өзін ұсынған саяси партияны тарату туралы шешімді не сот өзін ұсынған саяси партияны тарату туралы заңды күшiне енген шешiмді қабылдаған жағдайларда, өз міндеттерінен босатылады. </w:t>
      </w:r>
    </w:p>
    <w:bookmarkEnd w:id="153"/>
    <w:bookmarkStart w:name="z243" w:id="154"/>
    <w:p>
      <w:pPr>
        <w:spacing w:after="0"/>
        <w:ind w:left="0"/>
        <w:jc w:val="both"/>
      </w:pPr>
      <w:r>
        <w:rPr>
          <w:rFonts w:ascii="Times New Roman"/>
          <w:b w:val="false"/>
          <w:i w:val="false"/>
          <w:color w:val="000000"/>
          <w:sz w:val="28"/>
        </w:rPr>
        <w:t>
      7. Сайлау комиссиясының мүшесi лауазымдық өкiлеттiктерiн немесе осы Конституциялық заңның талаптарын бірнеше мәрте бұзған жағдайда, осы сайлау комиссиясының құрамын құрған мәслихат оны лауазымынан босатады.</w:t>
      </w:r>
    </w:p>
    <w:bookmarkEnd w:id="154"/>
    <w:bookmarkStart w:name="z244" w:id="155"/>
    <w:p>
      <w:pPr>
        <w:spacing w:after="0"/>
        <w:ind w:left="0"/>
        <w:jc w:val="both"/>
      </w:pPr>
      <w:r>
        <w:rPr>
          <w:rFonts w:ascii="Times New Roman"/>
          <w:b w:val="false"/>
          <w:i w:val="false"/>
          <w:color w:val="000000"/>
          <w:sz w:val="28"/>
        </w:rPr>
        <w:t>
      8. Жоғары тұрған сайлау комиссиясы, қажет болған жағдайда, сайлау комиссиясының құрамын қалыптастыратын орган осы Конституциялық заңның 10-бабында белгіленген тәртіппен сайлау комиссиясының мүшесін сайлағанға дейін бос орынға сайлау комиссиясының мүшесін тағайындайды.</w:t>
      </w:r>
    </w:p>
    <w:bookmarkEnd w:id="155"/>
    <w:bookmarkStart w:name="z245" w:id="156"/>
    <w:p>
      <w:pPr>
        <w:spacing w:after="0"/>
        <w:ind w:left="0"/>
        <w:jc w:val="both"/>
      </w:pPr>
      <w:r>
        <w:rPr>
          <w:rFonts w:ascii="Times New Roman"/>
          <w:b w:val="false"/>
          <w:i w:val="false"/>
          <w:color w:val="000000"/>
          <w:sz w:val="28"/>
        </w:rPr>
        <w:t>
      9. Осы Конституциялық заңның 23-бабының 3-тармағында көзделген сайлау учаскелерін құру жағдайларын қоспағанда, сайлау комиссиясы құрамының жартысынан көбі бір ұйымның жұмыскерлері болмауға тиіс.</w:t>
      </w:r>
    </w:p>
    <w:bookmarkEnd w:id="156"/>
    <w:bookmarkStart w:name="z246" w:id="157"/>
    <w:p>
      <w:pPr>
        <w:spacing w:after="0"/>
        <w:ind w:left="0"/>
        <w:jc w:val="both"/>
      </w:pPr>
      <w:r>
        <w:rPr>
          <w:rFonts w:ascii="Times New Roman"/>
          <w:b w:val="false"/>
          <w:i w:val="false"/>
          <w:color w:val="000000"/>
          <w:sz w:val="28"/>
        </w:rPr>
        <w:t>
      10. Сайлау комиссиясының мүшесi осы комиссияның құрамын қалыптастырған мәслихат орналасқан әкiмшілік-аумақтық бiрлiктің аумағында тұруға тиiс.</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2004.04.14 </w:t>
      </w:r>
      <w:r>
        <w:rPr>
          <w:rFonts w:ascii="Times New Roman"/>
          <w:b w:val="false"/>
          <w:i w:val="false"/>
          <w:color w:val="ff0000"/>
          <w:sz w:val="28"/>
        </w:rPr>
        <w:t>№ 545</w:t>
      </w:r>
      <w:r>
        <w:rPr>
          <w:rFonts w:ascii="Times New Roman"/>
          <w:b w:val="false"/>
          <w:i w:val="false"/>
          <w:color w:val="ff0000"/>
          <w:sz w:val="28"/>
        </w:rPr>
        <w:t xml:space="preserve"> Конституциялық заңымен, өзгеріс енгізілді - ҚР 2005.04.15 </w:t>
      </w:r>
      <w:r>
        <w:rPr>
          <w:rFonts w:ascii="Times New Roman"/>
          <w:b w:val="false"/>
          <w:i w:val="false"/>
          <w:color w:val="ff0000"/>
          <w:sz w:val="28"/>
        </w:rPr>
        <w:t>№ 44</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2009.02.09 </w:t>
      </w:r>
      <w:r>
        <w:rPr>
          <w:rFonts w:ascii="Times New Roman"/>
          <w:b w:val="false"/>
          <w:i w:val="false"/>
          <w:color w:val="ff0000"/>
          <w:sz w:val="28"/>
        </w:rPr>
        <w:t>№ 124-IV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Сайлау комиссияларының қызметiн ұйымдастыру және олардың әрекеттерiне шағым жасау. Сайлау комиссияларының қызметіндегі жариялылық</w:t>
      </w:r>
    </w:p>
    <w:bookmarkStart w:name="z553" w:id="158"/>
    <w:p>
      <w:pPr>
        <w:spacing w:after="0"/>
        <w:ind w:left="0"/>
        <w:jc w:val="both"/>
      </w:pPr>
      <w:r>
        <w:rPr>
          <w:rFonts w:ascii="Times New Roman"/>
          <w:b w:val="false"/>
          <w:i w:val="false"/>
          <w:color w:val="000000"/>
          <w:sz w:val="28"/>
        </w:rPr>
        <w:t xml:space="preserve">
      1. Сайлау комиссияларының қызметі алқалылық, жариялылық және ашықтық негізінде жүзеге асырылады. </w:t>
      </w:r>
    </w:p>
    <w:bookmarkEnd w:id="158"/>
    <w:bookmarkStart w:name="z247" w:id="159"/>
    <w:p>
      <w:pPr>
        <w:spacing w:after="0"/>
        <w:ind w:left="0"/>
        <w:jc w:val="both"/>
      </w:pPr>
      <w:r>
        <w:rPr>
          <w:rFonts w:ascii="Times New Roman"/>
          <w:b w:val="false"/>
          <w:i w:val="false"/>
          <w:color w:val="000000"/>
          <w:sz w:val="28"/>
        </w:rPr>
        <w:t>
      2. Алғашқы отырыстарды:</w:t>
      </w:r>
    </w:p>
    <w:bookmarkEnd w:id="159"/>
    <w:bookmarkStart w:name="z554" w:id="160"/>
    <w:p>
      <w:pPr>
        <w:spacing w:after="0"/>
        <w:ind w:left="0"/>
        <w:jc w:val="both"/>
      </w:pPr>
      <w:r>
        <w:rPr>
          <w:rFonts w:ascii="Times New Roman"/>
          <w:b w:val="false"/>
          <w:i w:val="false"/>
          <w:color w:val="000000"/>
          <w:sz w:val="28"/>
        </w:rPr>
        <w:t xml:space="preserve">
      1) Орталық сайлау комиссиясының отырысын – комиссияның Төрағасы комиссия сайланғаннан кейін он төрт күн ішінде; </w:t>
      </w:r>
    </w:p>
    <w:bookmarkEnd w:id="160"/>
    <w:bookmarkStart w:name="z555" w:id="161"/>
    <w:p>
      <w:pPr>
        <w:spacing w:after="0"/>
        <w:ind w:left="0"/>
        <w:jc w:val="both"/>
      </w:pPr>
      <w:r>
        <w:rPr>
          <w:rFonts w:ascii="Times New Roman"/>
          <w:b w:val="false"/>
          <w:i w:val="false"/>
          <w:color w:val="000000"/>
          <w:sz w:val="28"/>
        </w:rPr>
        <w:t xml:space="preserve">
      2) облыстардың, республикалық маңызы бар қалалардың және астананың аумақтық сайлау комиссияларының отырыстарын – осы комиссияның құрамын қалыптастырған мәслихат айқындаған адам жаңа құрам қалыптастырылғаннан кейін жеті күн мерзімнен кешіктірмей; </w:t>
      </w:r>
    </w:p>
    <w:bookmarkEnd w:id="161"/>
    <w:bookmarkStart w:name="z556" w:id="162"/>
    <w:p>
      <w:pPr>
        <w:spacing w:after="0"/>
        <w:ind w:left="0"/>
        <w:jc w:val="both"/>
      </w:pPr>
      <w:r>
        <w:rPr>
          <w:rFonts w:ascii="Times New Roman"/>
          <w:b w:val="false"/>
          <w:i w:val="false"/>
          <w:color w:val="000000"/>
          <w:sz w:val="28"/>
        </w:rPr>
        <w:t>
      3) төмен тұрған сайлау комиссияларының отырыстарын – тиісті жоғары тұрған комиссиялардың төрағалары олардың құрамы қалыптастырылғаннан кейін жеті күн мерзімнен кешіктірмей;</w:t>
      </w:r>
    </w:p>
    <w:bookmarkEnd w:id="162"/>
    <w:bookmarkStart w:name="z1237" w:id="163"/>
    <w:p>
      <w:pPr>
        <w:spacing w:after="0"/>
        <w:ind w:left="0"/>
        <w:jc w:val="both"/>
      </w:pPr>
      <w:r>
        <w:rPr>
          <w:rFonts w:ascii="Times New Roman"/>
          <w:b w:val="false"/>
          <w:i w:val="false"/>
          <w:color w:val="000000"/>
          <w:sz w:val="28"/>
        </w:rPr>
        <w:t>
      4) округтік сайлау комиссияларының отырыстарын аумағында сайлау округі орналасқан аумақтық сайлау комиссияларының төрағалары олардың құрамы қалыптастырылғаннан кейін жеті күн мерзімнен кешіктірмей шақырады.</w:t>
      </w:r>
    </w:p>
    <w:bookmarkEnd w:id="163"/>
    <w:bookmarkStart w:name="z248" w:id="164"/>
    <w:p>
      <w:pPr>
        <w:spacing w:after="0"/>
        <w:ind w:left="0"/>
        <w:jc w:val="both"/>
      </w:pPr>
      <w:r>
        <w:rPr>
          <w:rFonts w:ascii="Times New Roman"/>
          <w:b w:val="false"/>
          <w:i w:val="false"/>
          <w:color w:val="000000"/>
          <w:sz w:val="28"/>
        </w:rPr>
        <w:t xml:space="preserve">
      3. Сайлау науқанын әзірлеу мен өткізу кезеңінде комиссиялардың отырыстары кемінде екі аптада бір рет өткізіледі. Өзге уақытта комиссиялар өздерінің отырыстарын қажетіне қарай комиссия төрағасының немесе мүшелерінің кемінде үштен бірінің бастамашылығымен өткізеді. </w:t>
      </w:r>
    </w:p>
    <w:bookmarkEnd w:id="164"/>
    <w:bookmarkStart w:name="z249" w:id="165"/>
    <w:p>
      <w:pPr>
        <w:spacing w:after="0"/>
        <w:ind w:left="0"/>
        <w:jc w:val="both"/>
      </w:pPr>
      <w:r>
        <w:rPr>
          <w:rFonts w:ascii="Times New Roman"/>
          <w:b w:val="false"/>
          <w:i w:val="false"/>
          <w:color w:val="000000"/>
          <w:sz w:val="28"/>
        </w:rPr>
        <w:t xml:space="preserve">
      4. Егер сайлау комиссияларының отырыстарына комиссия мүшелері жалпы санының кемінде үштен екісі қатысса, олар заңды болады. </w:t>
      </w:r>
    </w:p>
    <w:bookmarkEnd w:id="165"/>
    <w:bookmarkStart w:name="z250" w:id="166"/>
    <w:p>
      <w:pPr>
        <w:spacing w:after="0"/>
        <w:ind w:left="0"/>
        <w:jc w:val="both"/>
      </w:pPr>
      <w:r>
        <w:rPr>
          <w:rFonts w:ascii="Times New Roman"/>
          <w:b w:val="false"/>
          <w:i w:val="false"/>
          <w:color w:val="000000"/>
          <w:sz w:val="28"/>
        </w:rPr>
        <w:t xml:space="preserve">
      5. Комиссиялардың шешімдері, осы Конституциялық заңда белгіленгеннен өзге жағдайларды қоспағанда, олардың мүшелерінің жалпы санының көпшілік даусымен ашық дауыс беру арқылы қабылданады. Сайлау комиссиясының оның шешімімен келіспейтін мүшелері ерекше пікірін айтуға құқылы, ол дереу жоғары тұрған сайлау комиссиясының назарына жеткізіледі және комиссия отырысының хаттамасына жазбаша нысанда тіркеледі. </w:t>
      </w:r>
    </w:p>
    <w:bookmarkEnd w:id="166"/>
    <w:bookmarkStart w:name="z251" w:id="167"/>
    <w:p>
      <w:pPr>
        <w:spacing w:after="0"/>
        <w:ind w:left="0"/>
        <w:jc w:val="both"/>
      </w:pPr>
      <w:r>
        <w:rPr>
          <w:rFonts w:ascii="Times New Roman"/>
          <w:b w:val="false"/>
          <w:i w:val="false"/>
          <w:color w:val="000000"/>
          <w:sz w:val="28"/>
        </w:rPr>
        <w:t>
      6. Сайлау комиссиялары жалпыға қолжетімді телекоммуникациялық желілерде орналастырылатын, ал осы Конституциялық заңда көзделген жағдайларда өзгедей жариялауға жататын өз шешімдерімен бүкіл адамның еркін танысуы үшін жағдай жасайды.</w:t>
      </w:r>
    </w:p>
    <w:bookmarkEnd w:id="167"/>
    <w:p>
      <w:pPr>
        <w:spacing w:after="0"/>
        <w:ind w:left="0"/>
        <w:jc w:val="both"/>
      </w:pPr>
      <w:r>
        <w:rPr>
          <w:rFonts w:ascii="Times New Roman"/>
          <w:b w:val="false"/>
          <w:i w:val="false"/>
          <w:color w:val="000000"/>
          <w:sz w:val="28"/>
        </w:rPr>
        <w:t>
      Сайлау комиссияларының құрамында өкілі жоқ саяси партиялар сайлау науқанын даярлау және өткізу кезеңіне тиісті сайлау комиссиясына сайлау тағайындалған немесе жарияланған күннен бастап он күннен кешіктірмей өз өкілін кеңесші дауыс құқығымен жіберуге құқылы.</w:t>
      </w:r>
    </w:p>
    <w:p>
      <w:pPr>
        <w:spacing w:after="0"/>
        <w:ind w:left="0"/>
        <w:jc w:val="both"/>
      </w:pPr>
      <w:r>
        <w:rPr>
          <w:rFonts w:ascii="Times New Roman"/>
          <w:b w:val="false"/>
          <w:i w:val="false"/>
          <w:color w:val="000000"/>
          <w:sz w:val="28"/>
        </w:rPr>
        <w:t>
      Партия жарғысына сәйкес уәкілетті адамдар қолдарын қойған және мөрмен расталған, саяси партия өкілін жіберу туралы акт тиісті сайлау комиссиясына жіберіледі. Актіге азаматтың комиссияға кеңесші дауыс құқығымен кіруге келісімі туралы өтініші қоса беріледі.</w:t>
      </w:r>
    </w:p>
    <w:p>
      <w:pPr>
        <w:spacing w:after="0"/>
        <w:ind w:left="0"/>
        <w:jc w:val="both"/>
      </w:pPr>
      <w:r>
        <w:rPr>
          <w:rFonts w:ascii="Times New Roman"/>
          <w:b w:val="false"/>
          <w:i w:val="false"/>
          <w:color w:val="000000"/>
          <w:sz w:val="28"/>
        </w:rPr>
        <w:t>
      Сайлау комиссиясы кеңесші дауыс құқығымен сайлау комиссиясының мүшесін тағайындау туралы шешім қабылдайды.</w:t>
      </w:r>
    </w:p>
    <w:p>
      <w:pPr>
        <w:spacing w:after="0"/>
        <w:ind w:left="0"/>
        <w:jc w:val="both"/>
      </w:pPr>
      <w:r>
        <w:rPr>
          <w:rFonts w:ascii="Times New Roman"/>
          <w:b w:val="false"/>
          <w:i w:val="false"/>
          <w:color w:val="000000"/>
          <w:sz w:val="28"/>
        </w:rPr>
        <w:t>
      Саяси партиялардың кеңесші дауыс құқығы бар өкілдеріне ақы төленбейді.</w:t>
      </w:r>
    </w:p>
    <w:p>
      <w:pPr>
        <w:spacing w:after="0"/>
        <w:ind w:left="0"/>
        <w:jc w:val="both"/>
      </w:pPr>
      <w:r>
        <w:rPr>
          <w:rFonts w:ascii="Times New Roman"/>
          <w:b w:val="false"/>
          <w:i w:val="false"/>
          <w:color w:val="000000"/>
          <w:sz w:val="28"/>
        </w:rPr>
        <w:t>
      Саяси партияның кеңесші дауыс құқығы бар өкілі сайлау комиссиясының отырысында сөз сөйлеуге, сайлау комиссиясының құзыретіне кіретін мәселелер бойынша ұсыныстар енгізуге, сайлау комиссиясының әрекеттеріне (әрекетсіздігіне) жоғары тұрған сайлау комиссиясына немесе сотқа шағым жасауға құқылы.</w:t>
      </w:r>
    </w:p>
    <w:p>
      <w:pPr>
        <w:spacing w:after="0"/>
        <w:ind w:left="0"/>
        <w:jc w:val="both"/>
      </w:pPr>
      <w:r>
        <w:rPr>
          <w:rFonts w:ascii="Times New Roman"/>
          <w:b w:val="false"/>
          <w:i w:val="false"/>
          <w:color w:val="000000"/>
          <w:sz w:val="28"/>
        </w:rPr>
        <w:t>
      Саяси партиялардың кеңесші дауыс құқығы бар өкілдері комиссия шешім қабылдаған кезде дауыс бермейді және комиссияның құжаттарына қол қоймайды.</w:t>
      </w:r>
    </w:p>
    <w:bookmarkStart w:name="z252" w:id="168"/>
    <w:p>
      <w:pPr>
        <w:spacing w:after="0"/>
        <w:ind w:left="0"/>
        <w:jc w:val="both"/>
      </w:pPr>
      <w:r>
        <w:rPr>
          <w:rFonts w:ascii="Times New Roman"/>
          <w:b w:val="false"/>
          <w:i w:val="false"/>
          <w:color w:val="000000"/>
          <w:sz w:val="28"/>
        </w:rPr>
        <w:t xml:space="preserve">
      7. Сайлау комиссиясының отырыстарына кандидаттар, сенім білдірілген адамдар, байқаушылар, қызметтік куәлігі мен редакцияның тапсырмасы болған кезде бұқаралық ақпарат құралдарының өкілдері қатыса алады. </w:t>
      </w:r>
    </w:p>
    <w:bookmarkEnd w:id="168"/>
    <w:p>
      <w:pPr>
        <w:spacing w:after="0"/>
        <w:ind w:left="0"/>
        <w:jc w:val="both"/>
      </w:pPr>
      <w:r>
        <w:rPr>
          <w:rFonts w:ascii="Times New Roman"/>
          <w:b w:val="false"/>
          <w:i w:val="false"/>
          <w:color w:val="000000"/>
          <w:sz w:val="28"/>
        </w:rPr>
        <w:t xml:space="preserve">
      Депутаттыққа кандидаттар, партиялық тізімдерін ұсынған саяси партиялар өздеріне қатысты мәселелер қаралатын кезде тиісті сайлау комиссияларының отырыстары мен күн тәртібі туралы алдын ала хабардар етіледі. </w:t>
      </w:r>
    </w:p>
    <w:p>
      <w:pPr>
        <w:spacing w:after="0"/>
        <w:ind w:left="0"/>
        <w:jc w:val="both"/>
      </w:pPr>
      <w:r>
        <w:rPr>
          <w:rFonts w:ascii="Times New Roman"/>
          <w:b w:val="false"/>
          <w:i w:val="false"/>
          <w:color w:val="000000"/>
          <w:sz w:val="28"/>
        </w:rPr>
        <w:t xml:space="preserve">
      Сайлау комиссиясының үй-жайында сайлау процесіне қатысы жоқ бөгде адамдардың болуына тыйым салынады. </w:t>
      </w:r>
    </w:p>
    <w:bookmarkStart w:name="z253" w:id="169"/>
    <w:p>
      <w:pPr>
        <w:spacing w:after="0"/>
        <w:ind w:left="0"/>
        <w:jc w:val="both"/>
      </w:pPr>
      <w:r>
        <w:rPr>
          <w:rFonts w:ascii="Times New Roman"/>
          <w:b w:val="false"/>
          <w:i w:val="false"/>
          <w:color w:val="000000"/>
          <w:sz w:val="28"/>
        </w:rPr>
        <w:t xml:space="preserve">
      8. Дауыс беру күні дауыс беруге арналған сайлау учаскесі ашылған кезден бастап және сайлаушылардың дауыстарын санау кезінде дауыс беру нәтижелері анықталғанға дейін сайлау учаскесінде бір мезгілде әрбір кандидаттан немесе партиялық тізімін ұсынған саяси партиядан сенім білдірілген бір-бір адамнан, қызметтік куәлігі мен редакцияның тапсырмасы болған кезде әрбір бұқаралық ақпарат құралынан бір-бір өкілден, әрбір телеарнадан үшеуден аспайтын өкіл және Қазақстан Республикасының әрбір саяси партиясынан, өзге де аккредиттелген қоғамдық бірлестігінен, коммерциялық емес ұйымынан бір-бір байқаушыдан және аудармашы бірге жүруге құқылы шет мемлекеттер мен халықаралық ұйымдардың байқаушылары қатысуға құқылы. </w:t>
      </w:r>
    </w:p>
    <w:bookmarkEnd w:id="169"/>
    <w:bookmarkStart w:name="z254" w:id="170"/>
    <w:p>
      <w:pPr>
        <w:spacing w:after="0"/>
        <w:ind w:left="0"/>
        <w:jc w:val="both"/>
      </w:pPr>
      <w:r>
        <w:rPr>
          <w:rFonts w:ascii="Times New Roman"/>
          <w:b w:val="false"/>
          <w:i w:val="false"/>
          <w:color w:val="000000"/>
          <w:sz w:val="28"/>
        </w:rPr>
        <w:t>
      9. Егер осы Конституциялық заңда шағым жасаудың өзге мерзімдері белгіленбесе, сайлау комиссиясының шешімдеріне және іс-әрекеттеріне (әрекетсіздігіне) шешім қабылданған немесе іс-әрекет (әрекетсіздік) жасалған күннен бастап он күннің ішінде жоғары тұрған сайлау комиссиясына және (немесе) сотқа шағым жасалуы мүмкін. Көрсетілген мерзімдер өткеннен соң сайлау комиссиясының шешіміне және іс-әрекеттеріне (әрекетсіздігіне) берілген өтініш қарауға жатпайды.</w:t>
      </w:r>
    </w:p>
    <w:bookmarkEnd w:id="170"/>
    <w:p>
      <w:pPr>
        <w:spacing w:after="0"/>
        <w:ind w:left="0"/>
        <w:jc w:val="both"/>
      </w:pPr>
      <w:r>
        <w:rPr>
          <w:rFonts w:ascii="Times New Roman"/>
          <w:b w:val="false"/>
          <w:i w:val="false"/>
          <w:color w:val="000000"/>
          <w:sz w:val="28"/>
        </w:rPr>
        <w:t xml:space="preserve">
      Өтініштер сайлау комиссиясы мен сотта бір мезгілде қаралған кезде сайлау комиссиясы сот шешімі күшіне енгенге дейін өтінішті қарауды тоқтата тұрады. Сот түскен өтініш туралы және оны қарау нәтижелері бойынша сот шешімінің заңды күшіне енгені жөнінде сайлау комиссиясын хабардар етеді. </w:t>
      </w:r>
    </w:p>
    <w:bookmarkStart w:name="z255" w:id="171"/>
    <w:p>
      <w:pPr>
        <w:spacing w:after="0"/>
        <w:ind w:left="0"/>
        <w:jc w:val="both"/>
      </w:pPr>
      <w:r>
        <w:rPr>
          <w:rFonts w:ascii="Times New Roman"/>
          <w:b w:val="false"/>
          <w:i w:val="false"/>
          <w:color w:val="000000"/>
          <w:sz w:val="28"/>
        </w:rPr>
        <w:t xml:space="preserve">
      10. Мемлекеттік органдар, ұйымдар, жергілікті өзін-өзі басқару органдары, сондай-ақ олардың лауазымды адамдары сайлау комиссияларына өздерінің өкілеттіктерін жүзеге асыруға көмек көрсетуге, оларға қажетті мәліметтер мен материалдар беруге, сайлау комиссияларының өтініштеріне - үш күн мерзім ішінде, ал сайлау күні және оның қарсаңындағы күні дереу жауап қайтаруға міндетті. </w:t>
      </w:r>
    </w:p>
    <w:bookmarkEnd w:id="171"/>
    <w:bookmarkStart w:name="z256" w:id="172"/>
    <w:p>
      <w:pPr>
        <w:spacing w:after="0"/>
        <w:ind w:left="0"/>
        <w:jc w:val="both"/>
      </w:pPr>
      <w:r>
        <w:rPr>
          <w:rFonts w:ascii="Times New Roman"/>
          <w:b w:val="false"/>
          <w:i w:val="false"/>
          <w:color w:val="000000"/>
          <w:sz w:val="28"/>
        </w:rPr>
        <w:t xml:space="preserve">
      11. Аумақтық, округтік, учаскелік сайлау комиссияларының мүшелері сайлауды әзірлеу мен өткізу кезеңіне өздерінің қалауымен комиссияның шешімі бойынша сайлауды өткізуге бөлінген қаражаттың есебінен ақы төлене отырып, өндірістік немесе қызметтік міндеттерін орындаудан босатылуы мүмкін. </w:t>
      </w:r>
    </w:p>
    <w:bookmarkEnd w:id="172"/>
    <w:p>
      <w:pPr>
        <w:spacing w:after="0"/>
        <w:ind w:left="0"/>
        <w:jc w:val="both"/>
      </w:pPr>
      <w:r>
        <w:rPr>
          <w:rFonts w:ascii="Times New Roman"/>
          <w:b w:val="false"/>
          <w:i w:val="false"/>
          <w:color w:val="000000"/>
          <w:sz w:val="28"/>
        </w:rPr>
        <w:t xml:space="preserve">
      Сайлау комиссияларының мемлекеттік қызметшілер болып табылатын мүшелерінің сайлауды әзірлеу мен өткізу кезеңінде өздерінің негізгі жұмыс орны бойынша орташа айлық жалақысы сақталады. Сайлау комиссияларының өзге мүшелеріне осы кезеңде сайлау өткізуге бөлінген қаражат есебінен кемінде ең төменгі үш жалақы мөлшерінде жалақы белгіленеді. </w:t>
      </w:r>
    </w:p>
    <w:p>
      <w:pPr>
        <w:spacing w:after="0"/>
        <w:ind w:left="0"/>
        <w:jc w:val="both"/>
      </w:pPr>
      <w:r>
        <w:rPr>
          <w:rFonts w:ascii="Times New Roman"/>
          <w:b w:val="false"/>
          <w:i w:val="false"/>
          <w:color w:val="000000"/>
          <w:sz w:val="28"/>
        </w:rPr>
        <w:t xml:space="preserve">
      Сайлау комиссиялары мүшелерінің, оның ішінде мемлекеттік қызметшілер болып табылатын мүшелерінің үстеме жұмысына, мереке және демалыс күндеріндегі жұмысына, түнгі уақыттағы еңбегіне ақы төлеу сайлау өткізуге бөлінген қаражаттың есебінен жүзеге асырылады. </w:t>
      </w:r>
    </w:p>
    <w:bookmarkStart w:name="z257" w:id="173"/>
    <w:p>
      <w:pPr>
        <w:spacing w:after="0"/>
        <w:ind w:left="0"/>
        <w:jc w:val="both"/>
      </w:pPr>
      <w:r>
        <w:rPr>
          <w:rFonts w:ascii="Times New Roman"/>
          <w:b w:val="false"/>
          <w:i w:val="false"/>
          <w:color w:val="000000"/>
          <w:sz w:val="28"/>
        </w:rPr>
        <w:t>
      12. Мыналар:</w:t>
      </w:r>
    </w:p>
    <w:bookmarkEnd w:id="173"/>
    <w:bookmarkStart w:name="z557" w:id="174"/>
    <w:p>
      <w:pPr>
        <w:spacing w:after="0"/>
        <w:ind w:left="0"/>
        <w:jc w:val="both"/>
      </w:pPr>
      <w:r>
        <w:rPr>
          <w:rFonts w:ascii="Times New Roman"/>
          <w:b w:val="false"/>
          <w:i w:val="false"/>
          <w:color w:val="000000"/>
          <w:sz w:val="28"/>
        </w:rPr>
        <w:t>
      1) Парламент, мәслихаттар депутаттары, әкімдер, өзге де жергілікті өзін-өзі басқару органдарының мүшелері;</w:t>
      </w:r>
    </w:p>
    <w:bookmarkEnd w:id="174"/>
    <w:bookmarkStart w:name="z558" w:id="175"/>
    <w:p>
      <w:pPr>
        <w:spacing w:after="0"/>
        <w:ind w:left="0"/>
        <w:jc w:val="both"/>
      </w:pPr>
      <w:r>
        <w:rPr>
          <w:rFonts w:ascii="Times New Roman"/>
          <w:b w:val="false"/>
          <w:i w:val="false"/>
          <w:color w:val="000000"/>
          <w:sz w:val="28"/>
        </w:rPr>
        <w:t>
      2) Президенттікке, Парламент, мәслихаттар депутаттығына, әкім болуға, өзге де жергілікті өзін-өзі басқару органдарының мүшелеріне кандидаттар, сондай-ақ кандидаттардың сенім білдірілген адамдары;</w:t>
      </w:r>
    </w:p>
    <w:bookmarkEnd w:id="175"/>
    <w:bookmarkStart w:name="z559" w:id="176"/>
    <w:p>
      <w:pPr>
        <w:spacing w:after="0"/>
        <w:ind w:left="0"/>
        <w:jc w:val="both"/>
      </w:pPr>
      <w:r>
        <w:rPr>
          <w:rFonts w:ascii="Times New Roman"/>
          <w:b w:val="false"/>
          <w:i w:val="false"/>
          <w:color w:val="000000"/>
          <w:sz w:val="28"/>
        </w:rPr>
        <w:t>
      3) мемлекеттік саяси қызметші лауазымындағы адамдар;</w:t>
      </w:r>
    </w:p>
    <w:bookmarkEnd w:id="176"/>
    <w:bookmarkStart w:name="z560" w:id="177"/>
    <w:p>
      <w:pPr>
        <w:spacing w:after="0"/>
        <w:ind w:left="0"/>
        <w:jc w:val="both"/>
      </w:pPr>
      <w:r>
        <w:rPr>
          <w:rFonts w:ascii="Times New Roman"/>
          <w:b w:val="false"/>
          <w:i w:val="false"/>
          <w:color w:val="000000"/>
          <w:sz w:val="28"/>
        </w:rPr>
        <w:t>
      4) Қазақстан Республикасы соттарының судьялары сайлау комиссияларының мүшелері бола алмайды.</w:t>
      </w:r>
    </w:p>
    <w:bookmarkEnd w:id="177"/>
    <w:p>
      <w:pPr>
        <w:spacing w:after="0"/>
        <w:ind w:left="0"/>
        <w:jc w:val="both"/>
      </w:pPr>
      <w:r>
        <w:rPr>
          <w:rFonts w:ascii="Times New Roman"/>
          <w:b w:val="false"/>
          <w:i w:val="false"/>
          <w:color w:val="000000"/>
          <w:sz w:val="28"/>
        </w:rPr>
        <w:t>
      Кандидаттардың жұбайы (зайыбы) мен жақын туыстары, сондай-ақ кандидаттарға тікелей бағынышты адамдар осы кандидат қатысатын сайлауды сайлау округінде тікелей ұйымдастыруды және өткізуді қамтамасыз ететін сайлау комиссияларының құрамында бола алмайды.</w:t>
      </w:r>
    </w:p>
    <w:p>
      <w:pPr>
        <w:spacing w:after="0"/>
        <w:ind w:left="0"/>
        <w:jc w:val="both"/>
      </w:pPr>
      <w:r>
        <w:rPr>
          <w:rFonts w:ascii="Times New Roman"/>
          <w:b w:val="false"/>
          <w:i w:val="false"/>
          <w:color w:val="000000"/>
          <w:sz w:val="28"/>
        </w:rPr>
        <w:t>
      Сайлау комиссиясының мүшесi ретiнде осы тармақтың бiрiншi бөлiгiнiң 2) тармақшасында және екiншi бөлігінде көрсетiлген адамдардың мiндеттерiн орындау сайлау комиссиясының шешiмiмен сайлау науқаны кезеңіне тиiстi кандидат тiркелген күннен бастап тоқтатыла тұрады.</w:t>
      </w:r>
    </w:p>
    <w:p>
      <w:pPr>
        <w:spacing w:after="0"/>
        <w:ind w:left="0"/>
        <w:jc w:val="both"/>
      </w:pPr>
      <w:r>
        <w:rPr>
          <w:rFonts w:ascii="Times New Roman"/>
          <w:b w:val="false"/>
          <w:i w:val="false"/>
          <w:color w:val="000000"/>
          <w:sz w:val="28"/>
        </w:rPr>
        <w:t>
      Осы тармақтың үшінші бөлігінде көрсетілген сайлау комиссиясы мүшесінің орнына тиісті сайлау науқаны кезеңіне жоғары тұрған сайлау комиссиясының шешімі бойынша сайлау комиссиясының мүшесі тағайындалуы мүмкін.</w:t>
      </w:r>
    </w:p>
    <w:p>
      <w:pPr>
        <w:spacing w:after="0"/>
        <w:ind w:left="0"/>
        <w:jc w:val="both"/>
      </w:pPr>
      <w:r>
        <w:rPr>
          <w:rFonts w:ascii="Times New Roman"/>
          <w:b w:val="false"/>
          <w:i w:val="false"/>
          <w:color w:val="000000"/>
          <w:sz w:val="28"/>
        </w:rPr>
        <w:t xml:space="preserve">
      Сайлау комиссияларының құрамына жақын туыстары (ата-аналары, балалары, бала асырап алушылары, асырап алынған балалары, ата-анасы бір және ата-анасы бөлек аға-інілері мен апа-сіңлілері (қарындастары), аталары, әжелері, немерелері) немесе жұбайы (зайыбы) кіре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өзгеріс енгізілді - ҚР 2009.02.09 </w:t>
      </w:r>
      <w:r>
        <w:rPr>
          <w:rFonts w:ascii="Times New Roman"/>
          <w:b w:val="false"/>
          <w:i w:val="false"/>
          <w:color w:val="ff0000"/>
          <w:sz w:val="28"/>
        </w:rPr>
        <w:t xml:space="preserve">№ 124-IV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20-1-бап. Қазақстан Республикасы саяси партияларының, өзге де аккредиттелген қоғамдық бірлестіктерінің, коммерциялық емес ұйымдарының байқаушылары </w:t>
      </w:r>
    </w:p>
    <w:p>
      <w:pPr>
        <w:spacing w:after="0"/>
        <w:ind w:left="0"/>
        <w:jc w:val="both"/>
      </w:pPr>
      <w:r>
        <w:rPr>
          <w:rFonts w:ascii="Times New Roman"/>
          <w:b w:val="false"/>
          <w:i w:val="false"/>
          <w:color w:val="ff0000"/>
          <w:sz w:val="28"/>
        </w:rPr>
        <w:t xml:space="preserve">
      Ескертпе. 20-1-баптың тақырыбына өзгеріс енгізілді – ҚР 05.11.2022 </w:t>
      </w:r>
      <w:r>
        <w:rPr>
          <w:rFonts w:ascii="Times New Roman"/>
          <w:b w:val="false"/>
          <w:i w:val="false"/>
          <w:color w:val="ff0000"/>
          <w:sz w:val="28"/>
        </w:rPr>
        <w:t>№ 156-VII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bookmarkStart w:name="z561" w:id="178"/>
    <w:p>
      <w:pPr>
        <w:spacing w:after="0"/>
        <w:ind w:left="0"/>
        <w:jc w:val="both"/>
      </w:pPr>
      <w:r>
        <w:rPr>
          <w:rFonts w:ascii="Times New Roman"/>
          <w:b w:val="false"/>
          <w:i w:val="false"/>
          <w:color w:val="000000"/>
          <w:sz w:val="28"/>
        </w:rPr>
        <w:t>
      1. Саяси партиялардан, сондай-ақ өзге де аккредиттелген қоғамдық бірлестіктерден, коммерциялық емес ұйымдардан Қазақстан Республикасының азаматтары байқаушылар ретінде жіберіледі.</w:t>
      </w:r>
    </w:p>
    <w:bookmarkEnd w:id="178"/>
    <w:p>
      <w:pPr>
        <w:spacing w:after="0"/>
        <w:ind w:left="0"/>
        <w:jc w:val="both"/>
      </w:pPr>
      <w:r>
        <w:rPr>
          <w:rFonts w:ascii="Times New Roman"/>
          <w:b w:val="false"/>
          <w:i w:val="false"/>
          <w:color w:val="000000"/>
          <w:sz w:val="28"/>
        </w:rPr>
        <w:t>
      Байқаушының өкілеттіктері оның тегі, аты, әкесінің аты (егер ол жеке басты куәландыратын құжатта көрсетілген болса) көрсетіле отырып, жазбаша нысанда куәландырылуға тиіс. Бұл құжат байқаушыны жіберген ұйымның мөрімен куәландырылады және байқаушының жеке басын куәландыратын құжатты көрсеткен кезде жарамды болады. Құжаттар байқаушы туралы деректерді есепке алу журналына енгізу арқылы оны тіркеу үшін сайлау комиссиясының төрағасына не оны алмастыратын адамға көрсетіледі.</w:t>
      </w:r>
    </w:p>
    <w:bookmarkStart w:name="z1172" w:id="179"/>
    <w:p>
      <w:pPr>
        <w:spacing w:after="0"/>
        <w:ind w:left="0"/>
        <w:jc w:val="both"/>
      </w:pPr>
      <w:r>
        <w:rPr>
          <w:rFonts w:ascii="Times New Roman"/>
          <w:b w:val="false"/>
          <w:i w:val="false"/>
          <w:color w:val="000000"/>
          <w:sz w:val="28"/>
        </w:rPr>
        <w:t>
      1-1. Жарғылық қызметіне сайлауды байқау жөніндегі қызметті жүзеге асыру жататын қоғамдық бірлестіктер мен коммерциялық емес ұйымдарды аккредиттеу тәртібін Орталық сайлау комиссиясы айқындайды.</w:t>
      </w:r>
    </w:p>
    <w:bookmarkEnd w:id="179"/>
    <w:p>
      <w:pPr>
        <w:spacing w:after="0"/>
        <w:ind w:left="0"/>
        <w:jc w:val="both"/>
      </w:pPr>
      <w:r>
        <w:rPr>
          <w:rFonts w:ascii="Times New Roman"/>
          <w:b w:val="false"/>
          <w:i w:val="false"/>
          <w:color w:val="000000"/>
          <w:sz w:val="28"/>
        </w:rPr>
        <w:t>
      Егер осы Конституциялық заңда өзгеше белгіленбесе, аккредиттеудің қолданылу мерзімі бір жыл болады.</w:t>
      </w:r>
    </w:p>
    <w:p>
      <w:pPr>
        <w:spacing w:after="0"/>
        <w:ind w:left="0"/>
        <w:jc w:val="both"/>
      </w:pPr>
      <w:r>
        <w:rPr>
          <w:rFonts w:ascii="Times New Roman"/>
          <w:b w:val="false"/>
          <w:i w:val="false"/>
          <w:color w:val="000000"/>
          <w:sz w:val="28"/>
        </w:rPr>
        <w:t>
      Қоғамдық бірлестіктер, коммерциялық емес ұйымдар аккредиттеуді алу үшін тиісті сайлау комиссиясына мынадай құжаттарды жіберуге тиіс:</w:t>
      </w:r>
    </w:p>
    <w:p>
      <w:pPr>
        <w:spacing w:after="0"/>
        <w:ind w:left="0"/>
        <w:jc w:val="both"/>
      </w:pPr>
      <w:r>
        <w:rPr>
          <w:rFonts w:ascii="Times New Roman"/>
          <w:b w:val="false"/>
          <w:i w:val="false"/>
          <w:color w:val="000000"/>
          <w:sz w:val="28"/>
        </w:rPr>
        <w:t>
      1) Орталық сайлау комиссиясы белгілеген нысан бойынша өтініш;</w:t>
      </w:r>
    </w:p>
    <w:p>
      <w:pPr>
        <w:spacing w:after="0"/>
        <w:ind w:left="0"/>
        <w:jc w:val="both"/>
      </w:pPr>
      <w:r>
        <w:rPr>
          <w:rFonts w:ascii="Times New Roman"/>
          <w:b w:val="false"/>
          <w:i w:val="false"/>
          <w:color w:val="000000"/>
          <w:sz w:val="28"/>
        </w:rPr>
        <w:t>
      2) сайлауға байқауды жүзеге асыру құқығын растайтын жарғыдан үзінді көшірме.</w:t>
      </w:r>
    </w:p>
    <w:p>
      <w:pPr>
        <w:spacing w:after="0"/>
        <w:ind w:left="0"/>
        <w:jc w:val="both"/>
      </w:pPr>
      <w:r>
        <w:rPr>
          <w:rFonts w:ascii="Times New Roman"/>
          <w:b w:val="false"/>
          <w:i w:val="false"/>
          <w:color w:val="000000"/>
          <w:sz w:val="28"/>
        </w:rPr>
        <w:t>
      Аккредиттеуге өтінішті қарау мерзімі күнтізбелік отыз күнді құрайды.</w:t>
      </w:r>
    </w:p>
    <w:p>
      <w:pPr>
        <w:spacing w:after="0"/>
        <w:ind w:left="0"/>
        <w:jc w:val="both"/>
      </w:pPr>
      <w:r>
        <w:rPr>
          <w:rFonts w:ascii="Times New Roman"/>
          <w:b w:val="false"/>
          <w:i w:val="false"/>
          <w:color w:val="000000"/>
          <w:sz w:val="28"/>
        </w:rPr>
        <w:t>
      Аккредиттеуден бас тартуға немесе аккредиттеудің күшін жоюға мыналар негіз болып табылады:</w:t>
      </w:r>
    </w:p>
    <w:p>
      <w:pPr>
        <w:spacing w:after="0"/>
        <w:ind w:left="0"/>
        <w:jc w:val="both"/>
      </w:pPr>
      <w:r>
        <w:rPr>
          <w:rFonts w:ascii="Times New Roman"/>
          <w:b w:val="false"/>
          <w:i w:val="false"/>
          <w:color w:val="000000"/>
          <w:sz w:val="28"/>
        </w:rPr>
        <w:t>
      1) құжаттардың толық тізбесінің ұсынылмауы;</w:t>
      </w:r>
    </w:p>
    <w:p>
      <w:pPr>
        <w:spacing w:after="0"/>
        <w:ind w:left="0"/>
        <w:jc w:val="both"/>
      </w:pPr>
      <w:r>
        <w:rPr>
          <w:rFonts w:ascii="Times New Roman"/>
          <w:b w:val="false"/>
          <w:i w:val="false"/>
          <w:color w:val="000000"/>
          <w:sz w:val="28"/>
        </w:rPr>
        <w:t>
      2) жарғының осы баптың талаптарына сәйкес келмеуі;</w:t>
      </w:r>
    </w:p>
    <w:p>
      <w:pPr>
        <w:spacing w:after="0"/>
        <w:ind w:left="0"/>
        <w:jc w:val="both"/>
      </w:pPr>
      <w:r>
        <w:rPr>
          <w:rFonts w:ascii="Times New Roman"/>
          <w:b w:val="false"/>
          <w:i w:val="false"/>
          <w:color w:val="000000"/>
          <w:sz w:val="28"/>
        </w:rPr>
        <w:t>
      3) қоғамдық бірлестік, коммерциялық емес ұйым қызметінің тоқтатыла тұруы не тоқтатылуы.</w:t>
      </w:r>
    </w:p>
    <w:p>
      <w:pPr>
        <w:spacing w:after="0"/>
        <w:ind w:left="0"/>
        <w:jc w:val="both"/>
      </w:pPr>
      <w:r>
        <w:rPr>
          <w:rFonts w:ascii="Times New Roman"/>
          <w:b w:val="false"/>
          <w:i w:val="false"/>
          <w:color w:val="000000"/>
          <w:sz w:val="28"/>
        </w:rPr>
        <w:t>
      Сайлау комиссияларының сұрау салуы бойынша мемлекеттік органдар мен ұйымдардан аккредиттеуден бас тарту немесе аккредиттеудің күшін жою үшін негіздердің бар-жоғын анықтауға қажетті ақпарат сұрау салу алынған кезден бастап күнтізбелік жиырма күн ішінде беріледі.</w:t>
      </w:r>
    </w:p>
    <w:bookmarkStart w:name="z258" w:id="180"/>
    <w:p>
      <w:pPr>
        <w:spacing w:after="0"/>
        <w:ind w:left="0"/>
        <w:jc w:val="both"/>
      </w:pPr>
      <w:r>
        <w:rPr>
          <w:rFonts w:ascii="Times New Roman"/>
          <w:b w:val="false"/>
          <w:i w:val="false"/>
          <w:color w:val="000000"/>
          <w:sz w:val="28"/>
        </w:rPr>
        <w:t xml:space="preserve">
      2. Қазақстан Республикасы саяси партияларының, өзге де аккредиттелген қоғамдық бірлестіктерінің, коммерциялық емес ұйымдарының байқаушылары: </w:t>
      </w:r>
    </w:p>
    <w:bookmarkEnd w:id="180"/>
    <w:bookmarkStart w:name="z314" w:id="181"/>
    <w:p>
      <w:pPr>
        <w:spacing w:after="0"/>
        <w:ind w:left="0"/>
        <w:jc w:val="both"/>
      </w:pPr>
      <w:r>
        <w:rPr>
          <w:rFonts w:ascii="Times New Roman"/>
          <w:b w:val="false"/>
          <w:i w:val="false"/>
          <w:color w:val="000000"/>
          <w:sz w:val="28"/>
        </w:rPr>
        <w:t xml:space="preserve">
      1) сайлау комиссиясының отырысына қатысуға; </w:t>
      </w:r>
    </w:p>
    <w:bookmarkEnd w:id="181"/>
    <w:bookmarkStart w:name="z315" w:id="182"/>
    <w:p>
      <w:pPr>
        <w:spacing w:after="0"/>
        <w:ind w:left="0"/>
        <w:jc w:val="both"/>
      </w:pPr>
      <w:r>
        <w:rPr>
          <w:rFonts w:ascii="Times New Roman"/>
          <w:b w:val="false"/>
          <w:i w:val="false"/>
          <w:color w:val="000000"/>
          <w:sz w:val="28"/>
        </w:rPr>
        <w:t xml:space="preserve">
      2) дауыс беруге, соның ішінде үй-жайдан тыс жерде дауыс беруге қатысқан сайлаушылардың саны туралы ақпарат алуға; </w:t>
      </w:r>
    </w:p>
    <w:bookmarkEnd w:id="182"/>
    <w:bookmarkStart w:name="z316" w:id="183"/>
    <w:p>
      <w:pPr>
        <w:spacing w:after="0"/>
        <w:ind w:left="0"/>
        <w:jc w:val="both"/>
      </w:pPr>
      <w:r>
        <w:rPr>
          <w:rFonts w:ascii="Times New Roman"/>
          <w:b w:val="false"/>
          <w:i w:val="false"/>
          <w:color w:val="000000"/>
          <w:sz w:val="28"/>
        </w:rPr>
        <w:t xml:space="preserve">
      3) дауыс беруді өткізу және дауыстарды санау кезінде тиісті сайлау учаскесінің дауыс беруге арналған үй-жайында болуға; </w:t>
      </w:r>
    </w:p>
    <w:bookmarkEnd w:id="183"/>
    <w:bookmarkStart w:name="z317" w:id="184"/>
    <w:p>
      <w:pPr>
        <w:spacing w:after="0"/>
        <w:ind w:left="0"/>
        <w:jc w:val="both"/>
      </w:pPr>
      <w:r>
        <w:rPr>
          <w:rFonts w:ascii="Times New Roman"/>
          <w:b w:val="false"/>
          <w:i w:val="false"/>
          <w:color w:val="000000"/>
          <w:sz w:val="28"/>
        </w:rPr>
        <w:t xml:space="preserve">
      4) тасымалданатын сайлау жәшігін бақылап жүруге, соның ішінде оларды тасымалдау кезінде көлік құралында болуға; </w:t>
      </w:r>
    </w:p>
    <w:bookmarkEnd w:id="184"/>
    <w:bookmarkStart w:name="z318" w:id="185"/>
    <w:p>
      <w:pPr>
        <w:spacing w:after="0"/>
        <w:ind w:left="0"/>
        <w:jc w:val="both"/>
      </w:pPr>
      <w:r>
        <w:rPr>
          <w:rFonts w:ascii="Times New Roman"/>
          <w:b w:val="false"/>
          <w:i w:val="false"/>
          <w:color w:val="000000"/>
          <w:sz w:val="28"/>
        </w:rPr>
        <w:t xml:space="preserve">
      5) сайлау учаскесінде, дауыс беруге арналған пунктте дауыс беру барысын, дауыстарды санау және дауыс беру нәтижелерін ресімдеу рәсімін барлық аталған рәсімдерді анық көру мүмкіндігін қамтамасыз ететін жағдайларда байқауға; </w:t>
      </w:r>
    </w:p>
    <w:bookmarkEnd w:id="185"/>
    <w:bookmarkStart w:name="z319" w:id="186"/>
    <w:p>
      <w:pPr>
        <w:spacing w:after="0"/>
        <w:ind w:left="0"/>
        <w:jc w:val="both"/>
      </w:pPr>
      <w:r>
        <w:rPr>
          <w:rFonts w:ascii="Times New Roman"/>
          <w:b w:val="false"/>
          <w:i w:val="false"/>
          <w:color w:val="000000"/>
          <w:sz w:val="28"/>
        </w:rPr>
        <w:t xml:space="preserve">
      6) тиісті сайлау комиссиясының және (немесе) оның мүшелерінің шешімдеріне, іс-әрекеттеріне (әрекетсіздігіне) жоғары тұрған сайлау комиссиясына немесе сотқа шағымдануға; </w:t>
      </w:r>
    </w:p>
    <w:bookmarkEnd w:id="186"/>
    <w:bookmarkStart w:name="z320" w:id="187"/>
    <w:p>
      <w:pPr>
        <w:spacing w:after="0"/>
        <w:ind w:left="0"/>
        <w:jc w:val="both"/>
      </w:pPr>
      <w:r>
        <w:rPr>
          <w:rFonts w:ascii="Times New Roman"/>
          <w:b w:val="false"/>
          <w:i w:val="false"/>
          <w:color w:val="000000"/>
          <w:sz w:val="28"/>
        </w:rPr>
        <w:t xml:space="preserve">
      7) сайлаушылардың дауыс беруге арналған үй-жайға келу мүмкіндігі болмаған жағдайда олардың дауыс беруге арналған үй-жайдан тыс жерде дауыс беруін өткізу кезінде қатысуға; </w:t>
      </w:r>
    </w:p>
    <w:bookmarkEnd w:id="187"/>
    <w:bookmarkStart w:name="z321" w:id="188"/>
    <w:p>
      <w:pPr>
        <w:spacing w:after="0"/>
        <w:ind w:left="0"/>
        <w:jc w:val="both"/>
      </w:pPr>
      <w:r>
        <w:rPr>
          <w:rFonts w:ascii="Times New Roman"/>
          <w:b w:val="false"/>
          <w:i w:val="false"/>
          <w:color w:val="000000"/>
          <w:sz w:val="28"/>
        </w:rPr>
        <w:t xml:space="preserve">
      8) учаскелік сайлау комиссиясы мүшелерінің пайдаланылмаған сайлау бюллетеньдерін санауы және жоюы кезінде қатысуға; </w:t>
      </w:r>
    </w:p>
    <w:bookmarkEnd w:id="188"/>
    <w:bookmarkStart w:name="z322" w:id="189"/>
    <w:p>
      <w:pPr>
        <w:spacing w:after="0"/>
        <w:ind w:left="0"/>
        <w:jc w:val="both"/>
      </w:pPr>
      <w:r>
        <w:rPr>
          <w:rFonts w:ascii="Times New Roman"/>
          <w:b w:val="false"/>
          <w:i w:val="false"/>
          <w:color w:val="000000"/>
          <w:sz w:val="28"/>
        </w:rPr>
        <w:t xml:space="preserve">
      9) дауыс беру барысына және оның қорытындыларын шығаруға кедергі жасамай, фотожазба, дыбысжазба және бейнежазба жасауға; </w:t>
      </w:r>
    </w:p>
    <w:bookmarkEnd w:id="189"/>
    <w:bookmarkStart w:name="z323" w:id="190"/>
    <w:p>
      <w:pPr>
        <w:spacing w:after="0"/>
        <w:ind w:left="0"/>
        <w:jc w:val="both"/>
      </w:pPr>
      <w:r>
        <w:rPr>
          <w:rFonts w:ascii="Times New Roman"/>
          <w:b w:val="false"/>
          <w:i w:val="false"/>
          <w:color w:val="000000"/>
          <w:sz w:val="28"/>
        </w:rPr>
        <w:t xml:space="preserve">
      10) дауыс беру нәтижелері туралы хаттамаларды жоғары тұрған сайлау комиссияларына беру рәсімін байқауға; </w:t>
      </w:r>
    </w:p>
    <w:bookmarkEnd w:id="190"/>
    <w:bookmarkStart w:name="z324" w:id="191"/>
    <w:p>
      <w:pPr>
        <w:spacing w:after="0"/>
        <w:ind w:left="0"/>
        <w:jc w:val="both"/>
      </w:pPr>
      <w:r>
        <w:rPr>
          <w:rFonts w:ascii="Times New Roman"/>
          <w:b w:val="false"/>
          <w:i w:val="false"/>
          <w:color w:val="000000"/>
          <w:sz w:val="28"/>
        </w:rPr>
        <w:t xml:space="preserve">
      11) дауыс беру өткізілгеннен кейін дауыс беру қорытындылары туралы сайлау комиссиясының хаттамаларымен танысуға, олардың куәландырылған көшірмелерін алуға; </w:t>
      </w:r>
    </w:p>
    <w:bookmarkEnd w:id="191"/>
    <w:bookmarkStart w:name="z325" w:id="192"/>
    <w:p>
      <w:pPr>
        <w:spacing w:after="0"/>
        <w:ind w:left="0"/>
        <w:jc w:val="both"/>
      </w:pPr>
      <w:r>
        <w:rPr>
          <w:rFonts w:ascii="Times New Roman"/>
          <w:b w:val="false"/>
          <w:i w:val="false"/>
          <w:color w:val="000000"/>
          <w:sz w:val="28"/>
        </w:rPr>
        <w:t xml:space="preserve">
      12) сайлау комиссиясы мүшелерінің назарын осы Конституциялық заң талаптарының бұзылуына аударуға, оларға бұзушылықтар туралы тиісті жазбаша мәлімдемелерді, актілерді табыс етуге және табыс еткені туралы белгі соқтыруға құқылы. Сайлау комиссиясының төрағасы, оны алмастыратын адам сенім білдірілген адамдардың, байқаушылардың өтініштері бойынша дауыстарды санау хаттамасына олардың жасаған актілерін қоса беруге міндетті. </w:t>
      </w:r>
    </w:p>
    <w:bookmarkEnd w:id="192"/>
    <w:bookmarkStart w:name="z259" w:id="193"/>
    <w:p>
      <w:pPr>
        <w:spacing w:after="0"/>
        <w:ind w:left="0"/>
        <w:jc w:val="both"/>
      </w:pPr>
      <w:r>
        <w:rPr>
          <w:rFonts w:ascii="Times New Roman"/>
          <w:b w:val="false"/>
          <w:i w:val="false"/>
          <w:color w:val="000000"/>
          <w:sz w:val="28"/>
        </w:rPr>
        <w:t xml:space="preserve">
      3. Қазақстан Республикасы саяси партияларының, өзге де аккредиттелген қоғамдық бірлестіктерінің, коммерциялық емес ұйымдарының байқаушылары: </w:t>
      </w:r>
    </w:p>
    <w:bookmarkEnd w:id="193"/>
    <w:bookmarkStart w:name="z326" w:id="194"/>
    <w:p>
      <w:pPr>
        <w:spacing w:after="0"/>
        <w:ind w:left="0"/>
        <w:jc w:val="both"/>
      </w:pPr>
      <w:r>
        <w:rPr>
          <w:rFonts w:ascii="Times New Roman"/>
          <w:b w:val="false"/>
          <w:i w:val="false"/>
          <w:color w:val="000000"/>
          <w:sz w:val="28"/>
        </w:rPr>
        <w:t xml:space="preserve">
      1) олардың жеке басы мен өкілеттігін куәландыратын құжаттарын өздерімен алып жүруге; </w:t>
      </w:r>
    </w:p>
    <w:bookmarkEnd w:id="194"/>
    <w:bookmarkStart w:name="z327" w:id="195"/>
    <w:p>
      <w:pPr>
        <w:spacing w:after="0"/>
        <w:ind w:left="0"/>
        <w:jc w:val="both"/>
      </w:pPr>
      <w:r>
        <w:rPr>
          <w:rFonts w:ascii="Times New Roman"/>
          <w:b w:val="false"/>
          <w:i w:val="false"/>
          <w:color w:val="000000"/>
          <w:sz w:val="28"/>
        </w:rPr>
        <w:t xml:space="preserve">
      2) сайлау процесіне, сайлау комиссиясының дауыстарды санау және шешімдерді қабылдау рәсіміне араласпауға; </w:t>
      </w:r>
    </w:p>
    <w:bookmarkEnd w:id="195"/>
    <w:bookmarkStart w:name="z328" w:id="196"/>
    <w:p>
      <w:pPr>
        <w:spacing w:after="0"/>
        <w:ind w:left="0"/>
        <w:jc w:val="both"/>
      </w:pPr>
      <w:r>
        <w:rPr>
          <w:rFonts w:ascii="Times New Roman"/>
          <w:b w:val="false"/>
          <w:i w:val="false"/>
          <w:color w:val="000000"/>
          <w:sz w:val="28"/>
        </w:rPr>
        <w:t xml:space="preserve">
      3) сайлау комиссиясының жұмысына кедергі келтіретін іс-әрекеттер жасамауға; </w:t>
      </w:r>
    </w:p>
    <w:bookmarkEnd w:id="196"/>
    <w:bookmarkStart w:name="z329" w:id="197"/>
    <w:p>
      <w:pPr>
        <w:spacing w:after="0"/>
        <w:ind w:left="0"/>
        <w:jc w:val="both"/>
      </w:pPr>
      <w:r>
        <w:rPr>
          <w:rFonts w:ascii="Times New Roman"/>
          <w:b w:val="false"/>
          <w:i w:val="false"/>
          <w:color w:val="000000"/>
          <w:sz w:val="28"/>
        </w:rPr>
        <w:t xml:space="preserve">
      4) сайлау учаскесінде сайлау комиссиясы төрағасының тиісті сайлау комиссиясы белгілеген тәртіп ережелерін сақтау жөніндегі талаптарын орындауға; </w:t>
      </w:r>
    </w:p>
    <w:bookmarkEnd w:id="197"/>
    <w:bookmarkStart w:name="z330" w:id="198"/>
    <w:p>
      <w:pPr>
        <w:spacing w:after="0"/>
        <w:ind w:left="0"/>
        <w:jc w:val="both"/>
      </w:pPr>
      <w:r>
        <w:rPr>
          <w:rFonts w:ascii="Times New Roman"/>
          <w:b w:val="false"/>
          <w:i w:val="false"/>
          <w:color w:val="000000"/>
          <w:sz w:val="28"/>
        </w:rPr>
        <w:t xml:space="preserve">
      5) өз ескертулерін құжатталған, шынайы және тексеруге болатын фактілермен негіздеуге; </w:t>
      </w:r>
    </w:p>
    <w:bookmarkEnd w:id="198"/>
    <w:bookmarkStart w:name="z331" w:id="199"/>
    <w:p>
      <w:pPr>
        <w:spacing w:after="0"/>
        <w:ind w:left="0"/>
        <w:jc w:val="both"/>
      </w:pPr>
      <w:r>
        <w:rPr>
          <w:rFonts w:ascii="Times New Roman"/>
          <w:b w:val="false"/>
          <w:i w:val="false"/>
          <w:color w:val="000000"/>
          <w:sz w:val="28"/>
        </w:rPr>
        <w:t xml:space="preserve">
      6) Қазақстан Республикасының осы Конституциялық заңының және өзге де заңнамасының талаптарын сақтауға; </w:t>
      </w:r>
    </w:p>
    <w:bookmarkEnd w:id="199"/>
    <w:bookmarkStart w:name="z332" w:id="200"/>
    <w:p>
      <w:pPr>
        <w:spacing w:after="0"/>
        <w:ind w:left="0"/>
        <w:jc w:val="both"/>
      </w:pPr>
      <w:r>
        <w:rPr>
          <w:rFonts w:ascii="Times New Roman"/>
          <w:b w:val="false"/>
          <w:i w:val="false"/>
          <w:color w:val="000000"/>
          <w:sz w:val="28"/>
        </w:rPr>
        <w:t>
      7) алаламауға, нақты кандидатқа, саяси партияға артықшылық бермеуге;</w:t>
      </w:r>
    </w:p>
    <w:bookmarkEnd w:id="200"/>
    <w:p>
      <w:pPr>
        <w:spacing w:after="0"/>
        <w:ind w:left="0"/>
        <w:jc w:val="both"/>
      </w:pPr>
      <w:r>
        <w:rPr>
          <w:rFonts w:ascii="Times New Roman"/>
          <w:b w:val="false"/>
          <w:i w:val="false"/>
          <w:color w:val="000000"/>
          <w:sz w:val="28"/>
        </w:rPr>
        <w:t>
      8) фото-, аудио- және бейнежазбаны жүзеге асыру және тарату кезінде Қазақстан Республикасының заңдарында көзделген талаптарды сақтауға міндетті.</w:t>
      </w:r>
    </w:p>
    <w:bookmarkStart w:name="z260" w:id="201"/>
    <w:p>
      <w:pPr>
        <w:spacing w:after="0"/>
        <w:ind w:left="0"/>
        <w:jc w:val="both"/>
      </w:pPr>
      <w:r>
        <w:rPr>
          <w:rFonts w:ascii="Times New Roman"/>
          <w:b w:val="false"/>
          <w:i w:val="false"/>
          <w:color w:val="000000"/>
          <w:sz w:val="28"/>
        </w:rPr>
        <w:t xml:space="preserve">
      4. Қазақстан Республикасы саяси партияларының, өзге де аккредиттелген қоғамдық бірлестіктерінің, коммерциялық емес ұйымдарының байқаушылары Қазақстан Республикасының заңнамасын бұзған жағдайда, тиісті сайлау комиссиясы байқаушыны тіркеудің күшін жоюға құқылы.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20-1-баппен толықтырылды - ҚР 2004.04.14 </w:t>
      </w:r>
      <w:r>
        <w:rPr>
          <w:rFonts w:ascii="Times New Roman"/>
          <w:b w:val="false"/>
          <w:i w:val="false"/>
          <w:color w:val="000000"/>
          <w:sz w:val="28"/>
        </w:rPr>
        <w:t>№ 545</w:t>
      </w:r>
      <w:r>
        <w:rPr>
          <w:rFonts w:ascii="Times New Roman"/>
          <w:b w:val="false"/>
          <w:i w:val="false"/>
          <w:color w:val="ff0000"/>
          <w:sz w:val="28"/>
        </w:rPr>
        <w:t xml:space="preserve">; жаңа редакцияда - ҚР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20-2-бап. Шет мемлекеттер мен халықаралық ұйымдардың байқаушылары, шетелдік бұқаралық ақпарат құралдарының өкілдері </w:t>
      </w:r>
    </w:p>
    <w:bookmarkStart w:name="z562" w:id="202"/>
    <w:p>
      <w:pPr>
        <w:spacing w:after="0"/>
        <w:ind w:left="0"/>
        <w:jc w:val="both"/>
      </w:pPr>
      <w:r>
        <w:rPr>
          <w:rFonts w:ascii="Times New Roman"/>
          <w:b w:val="false"/>
          <w:i w:val="false"/>
          <w:color w:val="000000"/>
          <w:sz w:val="28"/>
        </w:rPr>
        <w:t xml:space="preserve">
      1. Шет мемлекеттер мен халықаралық ұйымдарға Қазақстан Республикасындағы сайлауды байқауға қатысуға шақыруды Қазақстан Республикасы Орталық сайлау комиссиясының төрағасы, Сыртқы істер министрі жібере алады. </w:t>
      </w:r>
    </w:p>
    <w:bookmarkEnd w:id="202"/>
    <w:p>
      <w:pPr>
        <w:spacing w:after="0"/>
        <w:ind w:left="0"/>
        <w:jc w:val="both"/>
      </w:pPr>
      <w:r>
        <w:rPr>
          <w:rFonts w:ascii="Times New Roman"/>
          <w:b w:val="false"/>
          <w:i w:val="false"/>
          <w:color w:val="000000"/>
          <w:sz w:val="28"/>
        </w:rPr>
        <w:t xml:space="preserve">
      Шақыру Қазақстан Республикасының Сыртқы істер министрлігі арқылы жіберіледі. </w:t>
      </w:r>
    </w:p>
    <w:p>
      <w:pPr>
        <w:spacing w:after="0"/>
        <w:ind w:left="0"/>
        <w:jc w:val="both"/>
      </w:pPr>
      <w:r>
        <w:rPr>
          <w:rFonts w:ascii="Times New Roman"/>
          <w:b w:val="false"/>
          <w:i w:val="false"/>
          <w:color w:val="000000"/>
          <w:sz w:val="28"/>
        </w:rPr>
        <w:t xml:space="preserve">
      Шақыруда миссия саны мен құрамына, сондай-ақ миссияда гендерлік балансты, елдік өкілдікті қамтамасыз етуге қатысты тілектер қамтылуы мүмкін. </w:t>
      </w:r>
    </w:p>
    <w:bookmarkStart w:name="z261" w:id="203"/>
    <w:p>
      <w:pPr>
        <w:spacing w:after="0"/>
        <w:ind w:left="0"/>
        <w:jc w:val="both"/>
      </w:pPr>
      <w:r>
        <w:rPr>
          <w:rFonts w:ascii="Times New Roman"/>
          <w:b w:val="false"/>
          <w:i w:val="false"/>
          <w:color w:val="000000"/>
          <w:sz w:val="28"/>
        </w:rPr>
        <w:t xml:space="preserve">
      2. Шет мемлекеттер мен халықаралық ұйымдардың байқаушылары Қазақстан Республикасы Сыртқы істер министрлігінің ұсынуы бойынша Орталық сайлау комиссиясының жанында аккредиттеледі. </w:t>
      </w:r>
    </w:p>
    <w:bookmarkEnd w:id="203"/>
    <w:p>
      <w:pPr>
        <w:spacing w:after="0"/>
        <w:ind w:left="0"/>
        <w:jc w:val="both"/>
      </w:pPr>
      <w:r>
        <w:rPr>
          <w:rFonts w:ascii="Times New Roman"/>
          <w:b w:val="false"/>
          <w:i w:val="false"/>
          <w:color w:val="000000"/>
          <w:sz w:val="28"/>
        </w:rPr>
        <w:t xml:space="preserve">
      Аккредиттеу үшін шет мемлекеттер мен халықаралық ұйымдар Қазақстан Республикасы Сыртқы істер министрлігіне өз байқаушыларының, өкілдерінің тізімін ұсынады. </w:t>
      </w:r>
    </w:p>
    <w:p>
      <w:pPr>
        <w:spacing w:after="0"/>
        <w:ind w:left="0"/>
        <w:jc w:val="both"/>
      </w:pPr>
      <w:r>
        <w:rPr>
          <w:rFonts w:ascii="Times New Roman"/>
          <w:b w:val="false"/>
          <w:i w:val="false"/>
          <w:color w:val="000000"/>
          <w:sz w:val="28"/>
        </w:rPr>
        <w:t xml:space="preserve">
      Шет мемлекеттер мен халықаралық ұйымдардың байқаушылары болып табылмайтын жеке тұлғалар аккредиттеуге жатпайды. </w:t>
      </w:r>
    </w:p>
    <w:p>
      <w:pPr>
        <w:spacing w:after="0"/>
        <w:ind w:left="0"/>
        <w:jc w:val="both"/>
      </w:pPr>
      <w:r>
        <w:rPr>
          <w:rFonts w:ascii="Times New Roman"/>
          <w:b w:val="false"/>
          <w:i w:val="false"/>
          <w:color w:val="000000"/>
          <w:sz w:val="28"/>
        </w:rPr>
        <w:t xml:space="preserve">
      Қазақстан Республикасында саяси, экономикалық немесе басқа мүдделері бар не Қазақстан Республикасының, шет мемлекеттің заңнамасын немесе халықаралық құқықтың жалпы жұрт таныған нормаларын бұзғаны үшін олардың аккредиттелуі кері қайтарып алынған (күші жойылған) не аккредиттеуге өтінім бергенге дейінгі бес жыл ішінде қылмыстық іс, сыбайлас жемқорлық құқық бұзушылық немесе сайлау кезеңінде заңсыз қызмет жасауда кінәлі деп танылған адамдар аккредиттелмейді. </w:t>
      </w:r>
    </w:p>
    <w:bookmarkStart w:name="z262" w:id="204"/>
    <w:p>
      <w:pPr>
        <w:spacing w:after="0"/>
        <w:ind w:left="0"/>
        <w:jc w:val="both"/>
      </w:pPr>
      <w:r>
        <w:rPr>
          <w:rFonts w:ascii="Times New Roman"/>
          <w:b w:val="false"/>
          <w:i w:val="false"/>
          <w:color w:val="000000"/>
          <w:sz w:val="28"/>
        </w:rPr>
        <w:t xml:space="preserve">
      3. Шет мемлекеттердің, халықаралық ұйымдардың байқаушыларын аккредиттеу мерзімін Орталық сайлау комиссиясы белгілейді. </w:t>
      </w:r>
    </w:p>
    <w:bookmarkEnd w:id="204"/>
    <w:bookmarkStart w:name="z263" w:id="205"/>
    <w:p>
      <w:pPr>
        <w:spacing w:after="0"/>
        <w:ind w:left="0"/>
        <w:jc w:val="both"/>
      </w:pPr>
      <w:r>
        <w:rPr>
          <w:rFonts w:ascii="Times New Roman"/>
          <w:b w:val="false"/>
          <w:i w:val="false"/>
          <w:color w:val="000000"/>
          <w:sz w:val="28"/>
        </w:rPr>
        <w:t xml:space="preserve">
      4. Шет мемлекеттер мен халықаралық ұйымдардың аккредиттелген байқаушыларына олардың сайлау науқанын өткізу кезеңіндегі қызметі үшін негіз болып табылатын, Орталық сайлау комиссиясы белгілеген үлгідегі куәлік беріледі. Аккредиттеуді жүргізу дауыс беру күнінен бес күн бұрын жергілікті уақытпен сағат он сегізде аяқталады. </w:t>
      </w:r>
    </w:p>
    <w:bookmarkEnd w:id="205"/>
    <w:bookmarkStart w:name="z264" w:id="206"/>
    <w:p>
      <w:pPr>
        <w:spacing w:after="0"/>
        <w:ind w:left="0"/>
        <w:jc w:val="both"/>
      </w:pPr>
      <w:r>
        <w:rPr>
          <w:rFonts w:ascii="Times New Roman"/>
          <w:b w:val="false"/>
          <w:i w:val="false"/>
          <w:color w:val="000000"/>
          <w:sz w:val="28"/>
        </w:rPr>
        <w:t xml:space="preserve">
      5. Шет мемлекеттер мен халықаралық ұйымдар байқаушыларының, шетелдік бұқаралық ақпарат құралдары өкілдерінің өз мәртебесін Қазақстан Республикасындағы сайлауды байқауға қатысы жоқ қызметті жүзеге асыру үшін пайдалануға құқығы жоқ. </w:t>
      </w:r>
    </w:p>
    <w:bookmarkEnd w:id="206"/>
    <w:bookmarkStart w:name="z265" w:id="207"/>
    <w:p>
      <w:pPr>
        <w:spacing w:after="0"/>
        <w:ind w:left="0"/>
        <w:jc w:val="both"/>
      </w:pPr>
      <w:r>
        <w:rPr>
          <w:rFonts w:ascii="Times New Roman"/>
          <w:b w:val="false"/>
          <w:i w:val="false"/>
          <w:color w:val="000000"/>
          <w:sz w:val="28"/>
        </w:rPr>
        <w:t xml:space="preserve">
      6. Шет мемлекеттер мен халықаралық ұйымдар байқаушыларының, шетелдік бұқаралық ақпарат құралдары өкілдерінің: </w:t>
      </w:r>
    </w:p>
    <w:bookmarkEnd w:id="207"/>
    <w:bookmarkStart w:name="z333" w:id="208"/>
    <w:p>
      <w:pPr>
        <w:spacing w:after="0"/>
        <w:ind w:left="0"/>
        <w:jc w:val="both"/>
      </w:pPr>
      <w:r>
        <w:rPr>
          <w:rFonts w:ascii="Times New Roman"/>
          <w:b w:val="false"/>
          <w:i w:val="false"/>
          <w:color w:val="000000"/>
          <w:sz w:val="28"/>
        </w:rPr>
        <w:t xml:space="preserve">
      1) сайлау процесінің барлық кезеңдеріне қатысуға; </w:t>
      </w:r>
    </w:p>
    <w:bookmarkEnd w:id="208"/>
    <w:bookmarkStart w:name="z334" w:id="209"/>
    <w:p>
      <w:pPr>
        <w:spacing w:after="0"/>
        <w:ind w:left="0"/>
        <w:jc w:val="both"/>
      </w:pPr>
      <w:r>
        <w:rPr>
          <w:rFonts w:ascii="Times New Roman"/>
          <w:b w:val="false"/>
          <w:i w:val="false"/>
          <w:color w:val="000000"/>
          <w:sz w:val="28"/>
        </w:rPr>
        <w:t xml:space="preserve">
      2) сайлау комиссияларында сайлау науқанының барысы туралы ақпарат алуға; </w:t>
      </w:r>
    </w:p>
    <w:bookmarkEnd w:id="209"/>
    <w:bookmarkStart w:name="z335" w:id="210"/>
    <w:p>
      <w:pPr>
        <w:spacing w:after="0"/>
        <w:ind w:left="0"/>
        <w:jc w:val="both"/>
      </w:pPr>
      <w:r>
        <w:rPr>
          <w:rFonts w:ascii="Times New Roman"/>
          <w:b w:val="false"/>
          <w:i w:val="false"/>
          <w:color w:val="000000"/>
          <w:sz w:val="28"/>
        </w:rPr>
        <w:t xml:space="preserve">
      3) дауыс беруді өткізу және дауыстарды санау кезінде сайлау учаскелеріне кіруге; </w:t>
      </w:r>
    </w:p>
    <w:bookmarkEnd w:id="210"/>
    <w:bookmarkStart w:name="z336" w:id="211"/>
    <w:p>
      <w:pPr>
        <w:spacing w:after="0"/>
        <w:ind w:left="0"/>
        <w:jc w:val="both"/>
      </w:pPr>
      <w:r>
        <w:rPr>
          <w:rFonts w:ascii="Times New Roman"/>
          <w:b w:val="false"/>
          <w:i w:val="false"/>
          <w:color w:val="000000"/>
          <w:sz w:val="28"/>
        </w:rPr>
        <w:t xml:space="preserve">
      4) сайлау процесіне қатысушылармен кездесуге; </w:t>
      </w:r>
    </w:p>
    <w:bookmarkEnd w:id="211"/>
    <w:bookmarkStart w:name="z337" w:id="212"/>
    <w:p>
      <w:pPr>
        <w:spacing w:after="0"/>
        <w:ind w:left="0"/>
        <w:jc w:val="both"/>
      </w:pPr>
      <w:r>
        <w:rPr>
          <w:rFonts w:ascii="Times New Roman"/>
          <w:b w:val="false"/>
          <w:i w:val="false"/>
          <w:color w:val="000000"/>
          <w:sz w:val="28"/>
        </w:rPr>
        <w:t xml:space="preserve">
      5) өздерінің байқағандары, анықталған заң бұзушылықтар туралы сайлау комиссияларының мүшелерін хабардар етуге, ұсынымдар енгізуге; </w:t>
      </w:r>
    </w:p>
    <w:bookmarkEnd w:id="212"/>
    <w:bookmarkStart w:name="z338" w:id="213"/>
    <w:p>
      <w:pPr>
        <w:spacing w:after="0"/>
        <w:ind w:left="0"/>
        <w:jc w:val="both"/>
      </w:pPr>
      <w:r>
        <w:rPr>
          <w:rFonts w:ascii="Times New Roman"/>
          <w:b w:val="false"/>
          <w:i w:val="false"/>
          <w:color w:val="000000"/>
          <w:sz w:val="28"/>
        </w:rPr>
        <w:t xml:space="preserve">
      6) жария мәлімдемелер жасауға; </w:t>
      </w:r>
    </w:p>
    <w:bookmarkEnd w:id="213"/>
    <w:bookmarkStart w:name="z339" w:id="214"/>
    <w:p>
      <w:pPr>
        <w:spacing w:after="0"/>
        <w:ind w:left="0"/>
        <w:jc w:val="both"/>
      </w:pPr>
      <w:r>
        <w:rPr>
          <w:rFonts w:ascii="Times New Roman"/>
          <w:b w:val="false"/>
          <w:i w:val="false"/>
          <w:color w:val="000000"/>
          <w:sz w:val="28"/>
        </w:rPr>
        <w:t xml:space="preserve">
      7) дауыс беру нәтижелері туралы хаттамаларды жоғары тұрған сайлау комиссияларына беру рәсімін байқауға құқығы бар. </w:t>
      </w:r>
    </w:p>
    <w:bookmarkEnd w:id="214"/>
    <w:bookmarkStart w:name="z266" w:id="215"/>
    <w:p>
      <w:pPr>
        <w:spacing w:after="0"/>
        <w:ind w:left="0"/>
        <w:jc w:val="both"/>
      </w:pPr>
      <w:r>
        <w:rPr>
          <w:rFonts w:ascii="Times New Roman"/>
          <w:b w:val="false"/>
          <w:i w:val="false"/>
          <w:color w:val="000000"/>
          <w:sz w:val="28"/>
        </w:rPr>
        <w:t xml:space="preserve">
      7. Шет мемлекеттер мен халықаралық ұйымдардың байқаушылары, шетелдік бұқаралық ақпарат құралдарының өкілдері: </w:t>
      </w:r>
    </w:p>
    <w:bookmarkEnd w:id="215"/>
    <w:bookmarkStart w:name="z340" w:id="216"/>
    <w:p>
      <w:pPr>
        <w:spacing w:after="0"/>
        <w:ind w:left="0"/>
        <w:jc w:val="both"/>
      </w:pPr>
      <w:r>
        <w:rPr>
          <w:rFonts w:ascii="Times New Roman"/>
          <w:b w:val="false"/>
          <w:i w:val="false"/>
          <w:color w:val="000000"/>
          <w:sz w:val="28"/>
        </w:rPr>
        <w:t xml:space="preserve">
      1) жеке басын және аккредиттелгенін куәландыратын құжаттарын өздерімен бірге алып жүруге; </w:t>
      </w:r>
    </w:p>
    <w:bookmarkEnd w:id="216"/>
    <w:bookmarkStart w:name="z341" w:id="217"/>
    <w:p>
      <w:pPr>
        <w:spacing w:after="0"/>
        <w:ind w:left="0"/>
        <w:jc w:val="both"/>
      </w:pPr>
      <w:r>
        <w:rPr>
          <w:rFonts w:ascii="Times New Roman"/>
          <w:b w:val="false"/>
          <w:i w:val="false"/>
          <w:color w:val="000000"/>
          <w:sz w:val="28"/>
        </w:rPr>
        <w:t xml:space="preserve">
      2) сайлау процесіне, сайлау комиссиясының дауыстарды санау және шешімдер қабылдау рәсіміне араласпауға; </w:t>
      </w:r>
    </w:p>
    <w:bookmarkEnd w:id="217"/>
    <w:bookmarkStart w:name="z342" w:id="218"/>
    <w:p>
      <w:pPr>
        <w:spacing w:after="0"/>
        <w:ind w:left="0"/>
        <w:jc w:val="both"/>
      </w:pPr>
      <w:r>
        <w:rPr>
          <w:rFonts w:ascii="Times New Roman"/>
          <w:b w:val="false"/>
          <w:i w:val="false"/>
          <w:color w:val="000000"/>
          <w:sz w:val="28"/>
        </w:rPr>
        <w:t xml:space="preserve">
      3) сайлау комиссиясының жұмысына кедергі келтіретін іс-әрекеттер жасамауға; </w:t>
      </w:r>
    </w:p>
    <w:bookmarkEnd w:id="218"/>
    <w:bookmarkStart w:name="z343" w:id="219"/>
    <w:p>
      <w:pPr>
        <w:spacing w:after="0"/>
        <w:ind w:left="0"/>
        <w:jc w:val="both"/>
      </w:pPr>
      <w:r>
        <w:rPr>
          <w:rFonts w:ascii="Times New Roman"/>
          <w:b w:val="false"/>
          <w:i w:val="false"/>
          <w:color w:val="000000"/>
          <w:sz w:val="28"/>
        </w:rPr>
        <w:t xml:space="preserve">
      4) сайлау учаскесінде сайлау комиссиясы төрағасының тиісті сайлау комиссиясы белгілеген тәртіп ережелерін сақтау жөніндегі талаптарын орындауға; </w:t>
      </w:r>
    </w:p>
    <w:bookmarkEnd w:id="219"/>
    <w:bookmarkStart w:name="z344" w:id="220"/>
    <w:p>
      <w:pPr>
        <w:spacing w:after="0"/>
        <w:ind w:left="0"/>
        <w:jc w:val="both"/>
      </w:pPr>
      <w:r>
        <w:rPr>
          <w:rFonts w:ascii="Times New Roman"/>
          <w:b w:val="false"/>
          <w:i w:val="false"/>
          <w:color w:val="000000"/>
          <w:sz w:val="28"/>
        </w:rPr>
        <w:t xml:space="preserve">
      5) алаламауға, нақты кандидатқа, саяси партияға артықшылық бермеуге; </w:t>
      </w:r>
    </w:p>
    <w:bookmarkEnd w:id="220"/>
    <w:bookmarkStart w:name="z345" w:id="221"/>
    <w:p>
      <w:pPr>
        <w:spacing w:after="0"/>
        <w:ind w:left="0"/>
        <w:jc w:val="both"/>
      </w:pPr>
      <w:r>
        <w:rPr>
          <w:rFonts w:ascii="Times New Roman"/>
          <w:b w:val="false"/>
          <w:i w:val="false"/>
          <w:color w:val="000000"/>
          <w:sz w:val="28"/>
        </w:rPr>
        <w:t xml:space="preserve">
      6) Қазақстан Республикасының осы Конституциялық заңының және өзге де заңнамасының талаптарын сақтауға міндетті. </w:t>
      </w:r>
    </w:p>
    <w:bookmarkEnd w:id="221"/>
    <w:bookmarkStart w:name="z267" w:id="222"/>
    <w:p>
      <w:pPr>
        <w:spacing w:after="0"/>
        <w:ind w:left="0"/>
        <w:jc w:val="both"/>
      </w:pPr>
      <w:r>
        <w:rPr>
          <w:rFonts w:ascii="Times New Roman"/>
          <w:b w:val="false"/>
          <w:i w:val="false"/>
          <w:color w:val="000000"/>
          <w:sz w:val="28"/>
        </w:rPr>
        <w:t xml:space="preserve">
      8. Осы Конституциялық заңда көзделген жағдайларда Орталық сайлау комиссиясы шет мемлекет, халықаралық ұйым байқаушысының аккредиттелуін кері қайтарып алуға құқылы. </w:t>
      </w:r>
    </w:p>
    <w:bookmarkEnd w:id="222"/>
    <w:bookmarkStart w:name="z268" w:id="223"/>
    <w:p>
      <w:pPr>
        <w:spacing w:after="0"/>
        <w:ind w:left="0"/>
        <w:jc w:val="both"/>
      </w:pPr>
      <w:r>
        <w:rPr>
          <w:rFonts w:ascii="Times New Roman"/>
          <w:b w:val="false"/>
          <w:i w:val="false"/>
          <w:color w:val="000000"/>
          <w:sz w:val="28"/>
        </w:rPr>
        <w:t xml:space="preserve">
      9. Байқаушылар Қазақстан Республикасының заңнамасын немесе халықаралық құқықтың жалпыжұрт таныған нормаларын бұзған жағдайда, тиісті сайлау комиссиясы Орталық сайлау комиссиясына шет мемлекет, халықаралық ұйым байқаушысының аккредиттелуін кері қайтарып алу туралы ұсыныс енгізуге құқылы. </w:t>
      </w:r>
    </w:p>
    <w:bookmarkEnd w:id="223"/>
    <w:p>
      <w:pPr>
        <w:spacing w:after="0"/>
        <w:ind w:left="0"/>
        <w:jc w:val="both"/>
      </w:pPr>
      <w:r>
        <w:rPr>
          <w:rFonts w:ascii="Times New Roman"/>
          <w:b w:val="false"/>
          <w:i w:val="false"/>
          <w:color w:val="000000"/>
          <w:sz w:val="28"/>
        </w:rPr>
        <w:t>
      Шет мемлекеттің, халықаралық ұйымның байқаушысын аккредиттеуді Қазақстан Республикасы Сыртқы істер министрлігінің ұсынуы бойынша тиісті шет мемлекеттің, халықаралық ұйымның өтініші негізінде Орталық сайлау комиссиясы кері қайтарып 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20-2-баппен толықтырылды - ҚР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өзгеріс енгізілді - ҚР 2009.02.09. </w:t>
      </w:r>
      <w:r>
        <w:rPr>
          <w:rFonts w:ascii="Times New Roman"/>
          <w:b w:val="false"/>
          <w:i w:val="false"/>
          <w:color w:val="000000"/>
          <w:sz w:val="28"/>
        </w:rPr>
        <w:t xml:space="preserve">№ 124-IV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bookmarkStart w:name="z24" w:id="224"/>
    <w:p>
      <w:pPr>
        <w:spacing w:after="0"/>
        <w:ind w:left="0"/>
        <w:jc w:val="left"/>
      </w:pPr>
      <w:r>
        <w:rPr>
          <w:rFonts w:ascii="Times New Roman"/>
          <w:b/>
          <w:i w:val="false"/>
          <w:color w:val="000000"/>
        </w:rPr>
        <w:t xml:space="preserve">  3-тарау. Сайлау округтерi мен учаскелерi </w:t>
      </w:r>
    </w:p>
    <w:bookmarkEnd w:id="224"/>
    <w:p>
      <w:pPr>
        <w:spacing w:after="0"/>
        <w:ind w:left="0"/>
        <w:jc w:val="both"/>
      </w:pPr>
      <w:r>
        <w:rPr>
          <w:rFonts w:ascii="Times New Roman"/>
          <w:b/>
          <w:i w:val="false"/>
          <w:color w:val="000000"/>
          <w:sz w:val="28"/>
        </w:rPr>
        <w:t xml:space="preserve">21-бап. Сайлау округтерi мен олардың жүйесi </w:t>
      </w:r>
    </w:p>
    <w:bookmarkStart w:name="z563" w:id="225"/>
    <w:p>
      <w:pPr>
        <w:spacing w:after="0"/>
        <w:ind w:left="0"/>
        <w:jc w:val="both"/>
      </w:pPr>
      <w:r>
        <w:rPr>
          <w:rFonts w:ascii="Times New Roman"/>
          <w:b w:val="false"/>
          <w:i w:val="false"/>
          <w:color w:val="000000"/>
          <w:sz w:val="28"/>
        </w:rPr>
        <w:t>
      1. Қазақстан Республикасында бірмандаттық аумақтық сайлау округтері бойынша Парламент Мәжілісінің депутаттарын, мәслихаттардың депутаттарын, әкімдерді, өзге де жергілікті өзін-өзі басқару органдарының мүшелерін сайлау кезінде аумақтық сайлау округтері жүйесі құрылады және пайдаланылады.</w:t>
      </w:r>
    </w:p>
    <w:bookmarkEnd w:id="225"/>
    <w:p>
      <w:pPr>
        <w:spacing w:after="0"/>
        <w:ind w:left="0"/>
        <w:jc w:val="both"/>
      </w:pPr>
      <w:r>
        <w:rPr>
          <w:rFonts w:ascii="Times New Roman"/>
          <w:b w:val="false"/>
          <w:i w:val="false"/>
          <w:color w:val="000000"/>
          <w:sz w:val="28"/>
        </w:rPr>
        <w:t>
      Бірмандаттық аумақтық сайлау округтері бойынша Парламент Мәжілісінің депутаттарын сайлау кезінде сайлау округтері Республиканың әкімшілік-аумақтық бөлінісі мен сайлаушылардың саны ескеріле отырып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270" w:id="226"/>
    <w:p>
      <w:pPr>
        <w:spacing w:after="0"/>
        <w:ind w:left="0"/>
        <w:jc w:val="both"/>
      </w:pPr>
      <w:r>
        <w:rPr>
          <w:rFonts w:ascii="Times New Roman"/>
          <w:b w:val="false"/>
          <w:i w:val="false"/>
          <w:color w:val="000000"/>
          <w:sz w:val="28"/>
        </w:rPr>
        <w:t xml:space="preserve">
      3. Республика Президентi және бара-бар өкiлдiк жүйесi бойынша партиялық тiзiмдер негiзiнде сайланатын Мәжiлiс депутаттарының сайлауы кезiнде Қазақстан Республикасының бүкiл аумағы бiртұтас жалпыұлттық сайлау округi болып табылады. </w:t>
      </w:r>
    </w:p>
    <w:bookmarkEnd w:id="226"/>
    <w:bookmarkStart w:name="z271" w:id="227"/>
    <w:p>
      <w:pPr>
        <w:spacing w:after="0"/>
        <w:ind w:left="0"/>
        <w:jc w:val="both"/>
      </w:pPr>
      <w:r>
        <w:rPr>
          <w:rFonts w:ascii="Times New Roman"/>
          <w:b w:val="false"/>
          <w:i w:val="false"/>
          <w:color w:val="000000"/>
          <w:sz w:val="28"/>
        </w:rPr>
        <w:t>
      4. Мәслихаттардың депутаттарын, әкімді сайлау кезінде тиісті әкімшілік-аумақтық бірліктің аумағында аумақтық сайлау округі құрылады.</w:t>
      </w:r>
    </w:p>
    <w:bookmarkEnd w:id="227"/>
    <w:p>
      <w:pPr>
        <w:spacing w:after="0"/>
        <w:ind w:left="0"/>
        <w:jc w:val="both"/>
      </w:pPr>
      <w:r>
        <w:rPr>
          <w:rFonts w:ascii="Times New Roman"/>
          <w:b w:val="false"/>
          <w:i w:val="false"/>
          <w:color w:val="000000"/>
          <w:sz w:val="28"/>
        </w:rPr>
        <w:t>
      Бірмандаттық аумақтық сайлау округтері бойынша мәслихаттардың депутаттарын сайлау кезінде сайлау округтері өңірлердің әкімшілік-аумақтық бөлінісі мен сайлаушылардың саны ескеріле отырып құрылады.</w:t>
      </w:r>
    </w:p>
    <w:bookmarkStart w:name="z272" w:id="228"/>
    <w:p>
      <w:pPr>
        <w:spacing w:after="0"/>
        <w:ind w:left="0"/>
        <w:jc w:val="both"/>
      </w:pPr>
      <w:r>
        <w:rPr>
          <w:rFonts w:ascii="Times New Roman"/>
          <w:b w:val="false"/>
          <w:i w:val="false"/>
          <w:color w:val="000000"/>
          <w:sz w:val="28"/>
        </w:rPr>
        <w:t xml:space="preserve">
      5. Өзге де жергілікті өзін-өзі басқару органдары мүшелерін сайлау кезiнде қалалық және селолық қауымдастықтардың аумақтарын қамтитын көп мандатты аумақтық сайлау округтерi құрылады. </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өзгерiс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Сайлау округтерiн құру және олардың шекараларын қайта қарау </w:t>
      </w:r>
    </w:p>
    <w:bookmarkStart w:name="z564" w:id="229"/>
    <w:p>
      <w:pPr>
        <w:spacing w:after="0"/>
        <w:ind w:left="0"/>
        <w:jc w:val="both"/>
      </w:pPr>
      <w:r>
        <w:rPr>
          <w:rFonts w:ascii="Times New Roman"/>
          <w:b w:val="false"/>
          <w:i w:val="false"/>
          <w:color w:val="000000"/>
          <w:sz w:val="28"/>
        </w:rPr>
        <w:t>
      1. Бірмандаттық аумақтық сайлау округтері бойынша Парламент Мәжілісінің депутаттарын сайлау бойынша сайлау округтерін Орталық сайлау комиссиясы құрады.</w:t>
      </w:r>
    </w:p>
    <w:bookmarkEnd w:id="229"/>
    <w:p>
      <w:pPr>
        <w:spacing w:after="0"/>
        <w:ind w:left="0"/>
        <w:jc w:val="both"/>
      </w:pPr>
      <w:r>
        <w:rPr>
          <w:rFonts w:ascii="Times New Roman"/>
          <w:b w:val="false"/>
          <w:i w:val="false"/>
          <w:color w:val="000000"/>
          <w:sz w:val="28"/>
        </w:rPr>
        <w:t>
      Мәслихаттардың депутаттарын, әкімді, өзге де жергілікті өзін-өзі басқару органдарының мүшелерін сайлау бойынша сайлау округтерін аумақтық сайлау комиссиялары құрады.</w:t>
      </w:r>
    </w:p>
    <w:bookmarkStart w:name="z346" w:id="230"/>
    <w:p>
      <w:pPr>
        <w:spacing w:after="0"/>
        <w:ind w:left="0"/>
        <w:jc w:val="both"/>
      </w:pPr>
      <w:r>
        <w:rPr>
          <w:rFonts w:ascii="Times New Roman"/>
          <w:b w:val="false"/>
          <w:i w:val="false"/>
          <w:color w:val="000000"/>
          <w:sz w:val="28"/>
        </w:rPr>
        <w:t>
      2. Сайлау округтерiнiң тiзiмiн олардың шекараларын және аумақтық сайлау комиссияларының орналасқан жерлерiн көрсетiп, тиiстi сайлау комиссиялары сайлау тағайындалғаннан немесе жарияланғаннан кейiн он күннен кешiктiрмей тиiстi бұқаралық ақпарат құралдарында жариялайды.</w:t>
      </w:r>
    </w:p>
    <w:bookmarkEnd w:id="230"/>
    <w:bookmarkStart w:name="z1173" w:id="231"/>
    <w:p>
      <w:pPr>
        <w:spacing w:after="0"/>
        <w:ind w:left="0"/>
        <w:jc w:val="both"/>
      </w:pPr>
      <w:r>
        <w:rPr>
          <w:rFonts w:ascii="Times New Roman"/>
          <w:b w:val="false"/>
          <w:i w:val="false"/>
          <w:color w:val="000000"/>
          <w:sz w:val="28"/>
        </w:rPr>
        <w:t>
      2-1. Сайлау округінің шекараларын және округтік сайлау комиссияларының тұрған жерлерін айқындауды тиісті сайлау комиссиясы жүзеге асырады.</w:t>
      </w:r>
    </w:p>
    <w:bookmarkEnd w:id="231"/>
    <w:p>
      <w:pPr>
        <w:spacing w:after="0"/>
        <w:ind w:left="0"/>
        <w:jc w:val="both"/>
      </w:pPr>
      <w:r>
        <w:rPr>
          <w:rFonts w:ascii="Times New Roman"/>
          <w:b w:val="false"/>
          <w:i w:val="false"/>
          <w:color w:val="000000"/>
          <w:sz w:val="28"/>
        </w:rPr>
        <w:t>
      Тиісті сайлау комиссиялары сайлау тағайындалғаннан немесе жарияланғаннан кейін он күннен кешіктірмей, шекаралары және округтік сайлау комиссияларының тұрған жері көрсетілген сайлау округтерінің тізімін тиісті бұқаралық ақпарат құралдарында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Сайлау учаскелерiн құру </w:t>
      </w:r>
    </w:p>
    <w:bookmarkStart w:name="z565" w:id="232"/>
    <w:p>
      <w:pPr>
        <w:spacing w:after="0"/>
        <w:ind w:left="0"/>
        <w:jc w:val="both"/>
      </w:pPr>
      <w:r>
        <w:rPr>
          <w:rFonts w:ascii="Times New Roman"/>
          <w:b w:val="false"/>
          <w:i w:val="false"/>
          <w:color w:val="000000"/>
          <w:sz w:val="28"/>
        </w:rPr>
        <w:t xml:space="preserve">
      1. Аудандар мен қалаларда дауыс берудi өткiзу және дауыс санау үшiн тиiстi әкiмдердiң аумақтық сайлау комиссияларымен келiсiлген шешiмдерiмен сайлау учаскелерi құрылады. Сайлау учаскелерi сайлаушыларға барынша қолайлылық туғызу мақсатында, жергiлiктi және өзге жағдаяттар ескерiле отырып, құрылады. </w:t>
      </w:r>
    </w:p>
    <w:bookmarkEnd w:id="232"/>
    <w:bookmarkStart w:name="z348" w:id="233"/>
    <w:p>
      <w:pPr>
        <w:spacing w:after="0"/>
        <w:ind w:left="0"/>
        <w:jc w:val="both"/>
      </w:pPr>
      <w:r>
        <w:rPr>
          <w:rFonts w:ascii="Times New Roman"/>
          <w:b w:val="false"/>
          <w:i w:val="false"/>
          <w:color w:val="000000"/>
          <w:sz w:val="28"/>
        </w:rPr>
        <w:t xml:space="preserve">
      2. Сайлау учаскелерi мынадай жағдаяттар: </w:t>
      </w:r>
    </w:p>
    <w:bookmarkEnd w:id="233"/>
    <w:bookmarkStart w:name="z349" w:id="234"/>
    <w:p>
      <w:pPr>
        <w:spacing w:after="0"/>
        <w:ind w:left="0"/>
        <w:jc w:val="both"/>
      </w:pPr>
      <w:r>
        <w:rPr>
          <w:rFonts w:ascii="Times New Roman"/>
          <w:b w:val="false"/>
          <w:i w:val="false"/>
          <w:color w:val="000000"/>
          <w:sz w:val="28"/>
        </w:rPr>
        <w:t xml:space="preserve">
      1) әрбiр сайлау учаскесiнде үш мыңнан аспайтын сайлаушы болуы; </w:t>
      </w:r>
    </w:p>
    <w:bookmarkEnd w:id="234"/>
    <w:bookmarkStart w:name="z350" w:id="235"/>
    <w:p>
      <w:pPr>
        <w:spacing w:after="0"/>
        <w:ind w:left="0"/>
        <w:jc w:val="both"/>
      </w:pPr>
      <w:r>
        <w:rPr>
          <w:rFonts w:ascii="Times New Roman"/>
          <w:b w:val="false"/>
          <w:i w:val="false"/>
          <w:color w:val="000000"/>
          <w:sz w:val="28"/>
        </w:rPr>
        <w:t xml:space="preserve">
      2) әкiмшiлiк-аумақтық бөлiнiстегi әкiмшiлiк-аумақтық құрылым шекарасының сақталуы ескерiле отырып құрылады. </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351" w:id="236"/>
    <w:p>
      <w:pPr>
        <w:spacing w:after="0"/>
        <w:ind w:left="0"/>
        <w:jc w:val="both"/>
      </w:pPr>
      <w:r>
        <w:rPr>
          <w:rFonts w:ascii="Times New Roman"/>
          <w:b w:val="false"/>
          <w:i w:val="false"/>
          <w:color w:val="000000"/>
          <w:sz w:val="28"/>
        </w:rPr>
        <w:t xml:space="preserve">
      3. Қазақстан Республикасына қарайтын әскери бөлiмдерде және сайлау күнi жүзуде жүрген кемелерде, демалыс үйлерiнде, санаторийлерде, тұрақты емдеу-профилактикалық мекемелерiнде, шалғайдағы және қатынасу қиын аудандарда орналасқан азаматтар тұратын мекендерде, алыс мал шаруашылығы учаскелерiнде, тергеу изоляторлары мен уақытша ұстау изоляторларында олардың орналасқан жерi, кеменiң тiркелген порты немесе тұрған жерi бойынша тиiстi сайлау округтерiне кiретiн сайлау учаскелерi құрылады. Шет мемлекеттердегi Қазақстан Республикасы өкiлдiктерiнiң жанынан Республика Сыртқы iстер министрлiгi орналасқан аумақтағы сайлау округiне қарайтын сайлау учаскелерi құрылады. </w:t>
      </w:r>
    </w:p>
    <w:bookmarkEnd w:id="236"/>
    <w:bookmarkStart w:name="z352" w:id="237"/>
    <w:p>
      <w:pPr>
        <w:spacing w:after="0"/>
        <w:ind w:left="0"/>
        <w:jc w:val="both"/>
      </w:pPr>
      <w:r>
        <w:rPr>
          <w:rFonts w:ascii="Times New Roman"/>
          <w:b w:val="false"/>
          <w:i w:val="false"/>
          <w:color w:val="000000"/>
          <w:sz w:val="28"/>
        </w:rPr>
        <w:t xml:space="preserve">
      4. Сайлау учаскелерiн құру кеме капитандарының, бөлiмдер немесе әскери құрамалар командирлерiнiң, осы баптың 3-тармағында аталған мекемелер басшыларының тиiстi әкiмдер мен Республиканың Сыртқы iстер министрлiгiнiң ұсыныстарына сәйкес жүзеге асырылады. </w:t>
      </w:r>
    </w:p>
    <w:bookmarkEnd w:id="237"/>
    <w:bookmarkStart w:name="z353" w:id="238"/>
    <w:p>
      <w:pPr>
        <w:spacing w:after="0"/>
        <w:ind w:left="0"/>
        <w:jc w:val="both"/>
      </w:pPr>
      <w:r>
        <w:rPr>
          <w:rFonts w:ascii="Times New Roman"/>
          <w:b w:val="false"/>
          <w:i w:val="false"/>
          <w:color w:val="000000"/>
          <w:sz w:val="28"/>
        </w:rPr>
        <w:t>
      5. Тиiстi әкiмдер сайлау тағайындалғаннан немесе жарияланғаннан кейiн – он бес күн мерзiмде, ал өзге де жергiлiктi өзiн-өзi басқару органдары мүшелерiн сайлауды өткiзген кезде жеті күн мерзiмде сайлаушыларды бұқаралық ақпарат құралдары арқылы сайлау учаскелерiнiң шекаралары туралы құлақтандырады.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өзгерiс енгізілді -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2005.04.15 </w:t>
      </w:r>
      <w:r>
        <w:rPr>
          <w:rFonts w:ascii="Times New Roman"/>
          <w:b w:val="false"/>
          <w:i w:val="false"/>
          <w:color w:val="000000"/>
          <w:sz w:val="28"/>
        </w:rPr>
        <w:t>№ 44</w:t>
      </w:r>
      <w:r>
        <w:rPr>
          <w:rFonts w:ascii="Times New Roman"/>
          <w:b w:val="false"/>
          <w:i w:val="false"/>
          <w:color w:val="ff0000"/>
          <w:sz w:val="28"/>
        </w:rPr>
        <w:t xml:space="preserve">, 2009.02.09 </w:t>
      </w:r>
      <w:r>
        <w:rPr>
          <w:rFonts w:ascii="Times New Roman"/>
          <w:b w:val="false"/>
          <w:i w:val="false"/>
          <w:color w:val="000000"/>
          <w:sz w:val="28"/>
        </w:rPr>
        <w:t>№ 124-IV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bookmarkStart w:name="z28" w:id="239"/>
    <w:p>
      <w:pPr>
        <w:spacing w:after="0"/>
        <w:ind w:left="0"/>
        <w:jc w:val="left"/>
      </w:pPr>
      <w:r>
        <w:rPr>
          <w:rFonts w:ascii="Times New Roman"/>
          <w:b/>
          <w:i w:val="false"/>
          <w:color w:val="000000"/>
        </w:rPr>
        <w:t xml:space="preserve"> 4-тарау. Сайлаушылар (таңдаушылар) тiзiмi </w:t>
      </w:r>
    </w:p>
    <w:bookmarkEnd w:id="239"/>
    <w:p>
      <w:pPr>
        <w:spacing w:after="0"/>
        <w:ind w:left="0"/>
        <w:jc w:val="both"/>
      </w:pPr>
      <w:r>
        <w:rPr>
          <w:rFonts w:ascii="Times New Roman"/>
          <w:b/>
          <w:i w:val="false"/>
          <w:color w:val="000000"/>
          <w:sz w:val="28"/>
        </w:rPr>
        <w:t xml:space="preserve">24-бап. Сайлаушылар (таңдаушылар) тiзiмдерi және оларды жасау тәртiбi </w:t>
      </w:r>
    </w:p>
    <w:bookmarkStart w:name="z566" w:id="240"/>
    <w:p>
      <w:pPr>
        <w:spacing w:after="0"/>
        <w:ind w:left="0"/>
        <w:jc w:val="both"/>
      </w:pPr>
      <w:r>
        <w:rPr>
          <w:rFonts w:ascii="Times New Roman"/>
          <w:b w:val="false"/>
          <w:i w:val="false"/>
          <w:color w:val="000000"/>
          <w:sz w:val="28"/>
        </w:rPr>
        <w:t xml:space="preserve">
      1. Президенттi, Парламент Мәжiлiсi мен мәслихаттардың депутаттарын, әкімді, өзге де жергілікті өзін-өзі басқару органдарының мүшелерін сайлаған кезде сайлаушылар тiзiмi жасалады. Сенат депутаттарын сайлау кезiнде таңдаушылардың тiзiмдерi жасалады. </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568" w:id="241"/>
    <w:p>
      <w:pPr>
        <w:spacing w:after="0"/>
        <w:ind w:left="0"/>
        <w:jc w:val="both"/>
      </w:pPr>
      <w:r>
        <w:rPr>
          <w:rFonts w:ascii="Times New Roman"/>
          <w:b w:val="false"/>
          <w:i w:val="false"/>
          <w:color w:val="000000"/>
          <w:sz w:val="28"/>
        </w:rPr>
        <w:t xml:space="preserve">
      3. Нақтылы сайлау учаскесiнде азаматты сайлаушылар тiзiмiне енгiзу үшiн оның осы сайлау учаскесiнiң аумағында тұрғылықты жерi бойынша тiркелу фактiсi негiз болады. </w:t>
      </w:r>
    </w:p>
    <w:bookmarkEnd w:id="241"/>
    <w:bookmarkStart w:name="z569" w:id="242"/>
    <w:p>
      <w:pPr>
        <w:spacing w:after="0"/>
        <w:ind w:left="0"/>
        <w:jc w:val="both"/>
      </w:pPr>
      <w:r>
        <w:rPr>
          <w:rFonts w:ascii="Times New Roman"/>
          <w:b w:val="false"/>
          <w:i w:val="false"/>
          <w:color w:val="000000"/>
          <w:sz w:val="28"/>
        </w:rPr>
        <w:t>
      4. Сайлаушылар тiзiмi әлiпби тәртiбiмен немесе өзге тәртiппен жасалады. Тiзiмде сайлаушының тегi, аты, әкесiнiң аты, туған жылы (он сегіз жастағылар үшiн – қосымша күнi мен айы), жеке сәйкестендіру нөмірі және тұрғылықты мекенжайы көрсетiледi. Таңдаушылар тiзiмi әлiпби тәртiбiмен немесе өзге тәртiппен жасалады және тегiн, атын, әкесiнiң атын, туған жылын, жеке сәйкестендіру нөмірін, таңдаушы депутаты болып табылатын мәслихаттың атауын және оның тұрғылықты мекенжайын қамтиды.</w:t>
      </w:r>
    </w:p>
    <w:bookmarkEnd w:id="242"/>
    <w:bookmarkStart w:name="z570" w:id="243"/>
    <w:p>
      <w:pPr>
        <w:spacing w:after="0"/>
        <w:ind w:left="0"/>
        <w:jc w:val="both"/>
      </w:pPr>
      <w:r>
        <w:rPr>
          <w:rFonts w:ascii="Times New Roman"/>
          <w:b w:val="false"/>
          <w:i w:val="false"/>
          <w:color w:val="000000"/>
          <w:sz w:val="28"/>
        </w:rPr>
        <w:t>
      5. Сайлаушылардың тұрғылықты жерi бойынша тiзiмiн тиiстi жергiлiктi атқарушы орган жеке тұлғалар туралы мемлекеттік дерекқордың негізінде жасайды.</w:t>
      </w:r>
    </w:p>
    <w:bookmarkEnd w:id="243"/>
    <w:p>
      <w:pPr>
        <w:spacing w:after="0"/>
        <w:ind w:left="0"/>
        <w:jc w:val="both"/>
      </w:pPr>
      <w:r>
        <w:rPr>
          <w:rFonts w:ascii="Times New Roman"/>
          <w:b w:val="false"/>
          <w:i w:val="false"/>
          <w:color w:val="000000"/>
          <w:sz w:val="28"/>
        </w:rPr>
        <w:t>
      Әрбір сайлаушы сайлау жарияланған немесе тағайындалған кезден бастап тиісті жергілікті атқарушы органда сайлаушы ретінде тіркелуге құқылы.</w:t>
      </w:r>
    </w:p>
    <w:p>
      <w:pPr>
        <w:spacing w:after="0"/>
        <w:ind w:left="0"/>
        <w:jc w:val="both"/>
      </w:pPr>
      <w:r>
        <w:rPr>
          <w:rFonts w:ascii="Times New Roman"/>
          <w:b w:val="false"/>
          <w:i w:val="false"/>
          <w:color w:val="000000"/>
          <w:sz w:val="28"/>
        </w:rPr>
        <w:t>
      Егер сайлаушыға сайлаудан кемiнде отыз күн бұрын сайлау күнi өзiнiң тiркелген орны бойынша дауыс беруге арналған үй-жайға келу мүмкiндiгiнің болмайтыны белгiлi болса, ол өзiнiң болатын жерi бойынша жергіліктi атқарушы органға өзiн тиiстi сайлаушылар тiзiмiне енгiзу жөнiнде жазбаша өтiнiш беруге құқылы.</w:t>
      </w:r>
    </w:p>
    <w:p>
      <w:pPr>
        <w:spacing w:after="0"/>
        <w:ind w:left="0"/>
        <w:jc w:val="both"/>
      </w:pPr>
      <w:r>
        <w:rPr>
          <w:rFonts w:ascii="Times New Roman"/>
          <w:b w:val="false"/>
          <w:i w:val="false"/>
          <w:color w:val="000000"/>
          <w:sz w:val="28"/>
        </w:rPr>
        <w:t>
      Азамат осы тармаққа сәйкес өтiнiш жасаған кезде жергілiктi атқарушы орган азаматты тiркелген жері бойынша сайлаушылар тiзiмiнен алып тастауды және оны сол азамат дауыс беретiн учаскенiң сайлаушылар тiзiмiне енгiзудi ұйымдастырады.</w:t>
      </w:r>
    </w:p>
    <w:p>
      <w:pPr>
        <w:spacing w:after="0"/>
        <w:ind w:left="0"/>
        <w:jc w:val="both"/>
      </w:pPr>
      <w:r>
        <w:rPr>
          <w:rFonts w:ascii="Times New Roman"/>
          <w:b w:val="false"/>
          <w:i w:val="false"/>
          <w:color w:val="000000"/>
          <w:sz w:val="28"/>
        </w:rPr>
        <w:t>
      Әрбiр сайлау учаскесi бойынша сайлаушылар тiзiмiне өзінің шешімімен учаске құрылған әкiм қол қояды және ол дауыс беру басталардан жиырма күн бұрын акт бойынша ұсынылады.</w:t>
      </w:r>
    </w:p>
    <w:p>
      <w:pPr>
        <w:spacing w:after="0"/>
        <w:ind w:left="0"/>
        <w:jc w:val="both"/>
      </w:pPr>
      <w:r>
        <w:rPr>
          <w:rFonts w:ascii="Times New Roman"/>
          <w:b w:val="false"/>
          <w:i w:val="false"/>
          <w:color w:val="000000"/>
          <w:sz w:val="28"/>
        </w:rPr>
        <w:t>
      Сайлаушылар және сайлау учаскелерінің шекаралары туралы мәлiметтердi жергiлiктi атқарушы орган әр жылдың 1 шiлдесiне және 1 қаңтарына қарай электрондық түрде ақпаратты салыстырып тексеруді және жоғары тұрған сайлау комиссияларына беруді қамтамасыз ететін тиiстi аумақтық сайлау комиссияларына ұсынады.</w:t>
      </w:r>
    </w:p>
    <w:p>
      <w:pPr>
        <w:spacing w:after="0"/>
        <w:ind w:left="0"/>
        <w:jc w:val="both"/>
      </w:pPr>
      <w:r>
        <w:rPr>
          <w:rFonts w:ascii="Times New Roman"/>
          <w:b w:val="false"/>
          <w:i w:val="false"/>
          <w:color w:val="000000"/>
          <w:sz w:val="28"/>
        </w:rPr>
        <w:t>
      Мәліметтерді салыстырып тексеру және ұсыну тәртібін Орталық сайлау комиссиясы айқындайды.</w:t>
      </w:r>
    </w:p>
    <w:p>
      <w:pPr>
        <w:spacing w:after="0"/>
        <w:ind w:left="0"/>
        <w:jc w:val="both"/>
      </w:pPr>
      <w:r>
        <w:rPr>
          <w:rFonts w:ascii="Times New Roman"/>
          <w:b w:val="false"/>
          <w:i w:val="false"/>
          <w:color w:val="000000"/>
          <w:sz w:val="28"/>
        </w:rPr>
        <w:t>
      Жергiлiктi атқарушы органдардың лауазымды адамдары тиiстi сайлау комиссиясы ұсынған сайлаушылар тiзiмдерiнiң, сондай-ақ сайлаушылар туралы деректердiң анықтығы үшiн жауапты болады.</w:t>
      </w:r>
    </w:p>
    <w:bookmarkStart w:name="z571" w:id="244"/>
    <w:p>
      <w:pPr>
        <w:spacing w:after="0"/>
        <w:ind w:left="0"/>
        <w:jc w:val="both"/>
      </w:pPr>
      <w:r>
        <w:rPr>
          <w:rFonts w:ascii="Times New Roman"/>
          <w:b w:val="false"/>
          <w:i w:val="false"/>
          <w:color w:val="000000"/>
          <w:sz w:val="28"/>
        </w:rPr>
        <w:t xml:space="preserve">
      6. Жатақханаларда тұратын, орта арнаулы және жоғары оқу орындарында, сондай-ақ жоғары оқу орнынан кейінгі білім берудің кәсіптік оқу бағдарламалары бойынша күндiзгi оқу нысанында оқитындар сайлаушылардың тiзiмiне жатақхананың орналасқан жерi бойынша енгiзiледi. </w:t>
      </w:r>
    </w:p>
    <w:bookmarkEnd w:id="244"/>
    <w:bookmarkStart w:name="z572" w:id="245"/>
    <w:p>
      <w:pPr>
        <w:spacing w:after="0"/>
        <w:ind w:left="0"/>
        <w:jc w:val="both"/>
      </w:pPr>
      <w:r>
        <w:rPr>
          <w:rFonts w:ascii="Times New Roman"/>
          <w:b w:val="false"/>
          <w:i w:val="false"/>
          <w:color w:val="000000"/>
          <w:sz w:val="28"/>
        </w:rPr>
        <w:t xml:space="preserve">
      7. Әскер бөлiмдерiндегi сайлаушы әскери қызметшiлердiң, сондай-ақ әскер бөлiмдерi орналасқан жерлерде тұратын олардың отбасы мүшелерi мен басқа сайлаушылардың тiзiмi әскер бөлiмдерiнiң командирлерi берген мәлiметтер негiзiнде жасалады. </w:t>
      </w:r>
    </w:p>
    <w:bookmarkEnd w:id="245"/>
    <w:bookmarkStart w:name="z573" w:id="246"/>
    <w:p>
      <w:pPr>
        <w:spacing w:after="0"/>
        <w:ind w:left="0"/>
        <w:jc w:val="both"/>
      </w:pPr>
      <w:r>
        <w:rPr>
          <w:rFonts w:ascii="Times New Roman"/>
          <w:b w:val="false"/>
          <w:i w:val="false"/>
          <w:color w:val="000000"/>
          <w:sz w:val="28"/>
        </w:rPr>
        <w:t xml:space="preserve">
      8. Демалыс үйлерiнде, санаторийлерде, тұрақты емдеу-профилактикалық мекемелерiнде, шалғайдағы және қатынасу қиын аудандарда орналасқан азаматтар тұратын мекендерде, алыс мал шаруашылығы учаскелерiнде, тергеу изоляторлары мен уақытша ұстау изоляторларында, сондай-ақ шет мемлекеттердегi Қазақстан Республикасының өкiлдiктерi жанынан, Қазақстан Республикасына қарайтын және дауыс беретiн күнi жүзуде жүрген кемелерде құрылған сайлау учаскелерi бойынша сайлаушылардың тiзiмдерi аталған мекемелердiң басшылары, тиiстi әкiмдер, өкiлдiктер басшылары мен кеме капитандары берген деректер негiзiнде жасалады. </w:t>
      </w:r>
    </w:p>
    <w:bookmarkEnd w:id="246"/>
    <w:p>
      <w:pPr>
        <w:spacing w:after="0"/>
        <w:ind w:left="0"/>
        <w:jc w:val="both"/>
      </w:pPr>
      <w:r>
        <w:rPr>
          <w:rFonts w:ascii="Times New Roman"/>
          <w:b w:val="false"/>
          <w:i w:val="false"/>
          <w:color w:val="000000"/>
          <w:sz w:val="28"/>
        </w:rPr>
        <w:t xml:space="preserve">
      Уақытша болу орындарында (демалыс үйлерінде, санаторийлерде, тұрақты емдеу-профилактикалық мекемелерінде, алыс мал шаруашылығы учаскелерiнде, тергеу изоляторлары мен уақытша ұстау изоляторларында, сондай-ақ Қазақстан Республикасының шет мемлекеттердегі өкілдіктерi жанынан, Қазақстан Республикасының иелiгіндегi және сайлау күнi жүзуде жүрген кемелерде) құрылған сайлау учаскелерi бойынша сайлаушылар тізімдері дауыс берiлетiн күннің алдындағы күндегі жағдай бойынша мiндеттi түрде нақтылануға тиiс. </w:t>
      </w:r>
    </w:p>
    <w:bookmarkStart w:name="z574" w:id="247"/>
    <w:p>
      <w:pPr>
        <w:spacing w:after="0"/>
        <w:ind w:left="0"/>
        <w:jc w:val="both"/>
      </w:pPr>
      <w:r>
        <w:rPr>
          <w:rFonts w:ascii="Times New Roman"/>
          <w:b w:val="false"/>
          <w:i w:val="false"/>
          <w:color w:val="000000"/>
          <w:sz w:val="28"/>
        </w:rPr>
        <w:t xml:space="preserve">
      9. Парламент Сенаты депутаттарын сайлау бойынша таңдаушылар тiзiмдерiн тиiстi аумақтық сайлау комиссиялары тиiстi облыстық, қалалық (республикалық маңызы бар қала мен Республика астанасы) мәслихаты төрағасының ұсынуы бойынша жасайды. </w:t>
      </w:r>
    </w:p>
    <w:bookmarkEnd w:id="247"/>
    <w:bookmarkStart w:name="z575" w:id="248"/>
    <w:p>
      <w:pPr>
        <w:spacing w:after="0"/>
        <w:ind w:left="0"/>
        <w:jc w:val="both"/>
      </w:pPr>
      <w:r>
        <w:rPr>
          <w:rFonts w:ascii="Times New Roman"/>
          <w:b w:val="false"/>
          <w:i w:val="false"/>
          <w:color w:val="000000"/>
          <w:sz w:val="28"/>
        </w:rPr>
        <w:t xml:space="preserve">
      10. Дауыстарды санау басталғаннан кейін сайлаушылар (таңдаушылар) тiзiмдерiне өзгерістер енгізуге тыйым салынады. </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2004.04.14 </w:t>
      </w:r>
      <w:r>
        <w:rPr>
          <w:rFonts w:ascii="Times New Roman"/>
          <w:b w:val="false"/>
          <w:i w:val="false"/>
          <w:color w:val="ff0000"/>
          <w:sz w:val="28"/>
        </w:rPr>
        <w:t>№ 545</w:t>
      </w:r>
      <w:r>
        <w:rPr>
          <w:rFonts w:ascii="Times New Roman"/>
          <w:b w:val="false"/>
          <w:i w:val="false"/>
          <w:color w:val="ff0000"/>
          <w:sz w:val="28"/>
        </w:rPr>
        <w:t xml:space="preserve">, 2005.04.15 </w:t>
      </w:r>
      <w:r>
        <w:rPr>
          <w:rFonts w:ascii="Times New Roman"/>
          <w:b w:val="false"/>
          <w:i w:val="false"/>
          <w:color w:val="ff0000"/>
          <w:sz w:val="28"/>
        </w:rPr>
        <w:t>№ 44</w:t>
      </w:r>
      <w:r>
        <w:rPr>
          <w:rFonts w:ascii="Times New Roman"/>
          <w:b w:val="false"/>
          <w:i w:val="false"/>
          <w:color w:val="ff0000"/>
          <w:sz w:val="28"/>
        </w:rPr>
        <w:t xml:space="preserve">;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Сайлаушылардың (таңдаушылардың) тiзiмiне енгiзу </w:t>
      </w:r>
    </w:p>
    <w:bookmarkStart w:name="z576" w:id="249"/>
    <w:p>
      <w:pPr>
        <w:spacing w:after="0"/>
        <w:ind w:left="0"/>
        <w:jc w:val="both"/>
      </w:pPr>
      <w:r>
        <w:rPr>
          <w:rFonts w:ascii="Times New Roman"/>
          <w:b w:val="false"/>
          <w:i w:val="false"/>
          <w:color w:val="000000"/>
          <w:sz w:val="28"/>
        </w:rPr>
        <w:t xml:space="preserve">
      1. Сайлаушылар тiзiмдерiне: </w:t>
      </w:r>
    </w:p>
    <w:bookmarkEnd w:id="249"/>
    <w:bookmarkStart w:name="z577" w:id="250"/>
    <w:p>
      <w:pPr>
        <w:spacing w:after="0"/>
        <w:ind w:left="0"/>
        <w:jc w:val="both"/>
      </w:pPr>
      <w:r>
        <w:rPr>
          <w:rFonts w:ascii="Times New Roman"/>
          <w:b w:val="false"/>
          <w:i w:val="false"/>
          <w:color w:val="000000"/>
          <w:sz w:val="28"/>
        </w:rPr>
        <w:t xml:space="preserve">
      1) Республиканың белсендi сайлау құқығы бар азаматтары; </w:t>
      </w:r>
    </w:p>
    <w:bookmarkEnd w:id="250"/>
    <w:bookmarkStart w:name="z578" w:id="251"/>
    <w:p>
      <w:pPr>
        <w:spacing w:after="0"/>
        <w:ind w:left="0"/>
        <w:jc w:val="both"/>
      </w:pPr>
      <w:r>
        <w:rPr>
          <w:rFonts w:ascii="Times New Roman"/>
          <w:b w:val="false"/>
          <w:i w:val="false"/>
          <w:color w:val="000000"/>
          <w:sz w:val="28"/>
        </w:rPr>
        <w:t>
      2) азаматтар тиiстi сайлау учаскелерiнің аумағындағы тұрғылықты жерi бойынша енгізіледі.</w:t>
      </w:r>
    </w:p>
    <w:bookmarkEnd w:id="251"/>
    <w:p>
      <w:pPr>
        <w:spacing w:after="0"/>
        <w:ind w:left="0"/>
        <w:jc w:val="both"/>
      </w:pPr>
      <w:r>
        <w:rPr>
          <w:rFonts w:ascii="Times New Roman"/>
          <w:b w:val="false"/>
          <w:i w:val="false"/>
          <w:color w:val="000000"/>
          <w:sz w:val="28"/>
        </w:rPr>
        <w:t>
      Уақытша тіркелген азаматтар тұрақты тіркелген жері бойынша тізімнен алып тастала отырып, сайлаушылар тізімдеріне өздерінің жергілікті атқарушы органға берген өтініші негізінде енгізіледі;</w:t>
      </w:r>
    </w:p>
    <w:bookmarkStart w:name="z579" w:id="252"/>
    <w:p>
      <w:pPr>
        <w:spacing w:after="0"/>
        <w:ind w:left="0"/>
        <w:jc w:val="both"/>
      </w:pPr>
      <w:r>
        <w:rPr>
          <w:rFonts w:ascii="Times New Roman"/>
          <w:b w:val="false"/>
          <w:i w:val="false"/>
          <w:color w:val="000000"/>
          <w:sz w:val="28"/>
        </w:rPr>
        <w:t xml:space="preserve">
      3) демалыс үйлерiнде, санаторийлерде, тұрақты емдеу-профилактикалық мекемелерiнде, шалғайдағы және қатынасу қиын аудандарда орналасқан азаматтар тұратын мекендерде, алыс мал шаруашылығы учаскелерiнде, тергеу изоляторлары мен уақытша ұстау изоляторларында, Қазақстан Республикасына қарайтын және дауыс беретiн күнi жүзуде жүрген кемелерде құрылған сайлау учаскелерi бойынша дауыс берудi өткiзетiн күнi аталған мекемелер мен ұйымдарда немесе кеме бортында болған азаматтардың бәрi; </w:t>
      </w:r>
    </w:p>
    <w:bookmarkEnd w:id="252"/>
    <w:bookmarkStart w:name="z580" w:id="253"/>
    <w:p>
      <w:pPr>
        <w:spacing w:after="0"/>
        <w:ind w:left="0"/>
        <w:jc w:val="both"/>
      </w:pPr>
      <w:r>
        <w:rPr>
          <w:rFonts w:ascii="Times New Roman"/>
          <w:b w:val="false"/>
          <w:i w:val="false"/>
          <w:color w:val="000000"/>
          <w:sz w:val="28"/>
        </w:rPr>
        <w:t xml:space="preserve">
      4) әскер бөлiмдерi бойынша әскер бөлiмдерiнде тұрған әскери қызметшiлердiң барлығы, сондай-ақ олардың отбасы мүшелерi және әскер бөлiмдерi орналасқан жерлерде тұратын басқа да сайлаушылар енгiзiледi. Әскер бөлiмдерiнен тыс жерлерде тұратын әскери қызметшiлер сайлаушылар тiзiмiне тұрғылықты жерi бойынша жалпы негiзде енгiзiледi; </w:t>
      </w:r>
    </w:p>
    <w:bookmarkEnd w:id="253"/>
    <w:bookmarkStart w:name="z581" w:id="254"/>
    <w:p>
      <w:pPr>
        <w:spacing w:after="0"/>
        <w:ind w:left="0"/>
        <w:jc w:val="both"/>
      </w:pPr>
      <w:r>
        <w:rPr>
          <w:rFonts w:ascii="Times New Roman"/>
          <w:b w:val="false"/>
          <w:i w:val="false"/>
          <w:color w:val="000000"/>
          <w:sz w:val="28"/>
        </w:rPr>
        <w:t xml:space="preserve">
      5) шет мемлекеттердегi Қазақстан Республикасының өкiлдiктерi жанындағы сайлау учаскелерi бойынша тиiстi шет мемлекетте тұратын немесе ұзақ мерзiмдi шетелдiк iссапарда жүрген әрi Республиканың жарамды паспорты бар барлық азаматтар енгiзiледi. Шет мемлекетке жеке шақыру бойынша, қызметтік, іскерлік және туристік сапарға келген Республика азаматтары учаскелiк сайлау комиссиясына өтініш жасаған жағдайда және олардың Қазақстан Республикасы азаматы деген жарамды паспорты болса, сайлаушылар тiзiмiне енгізіледi. </w:t>
      </w:r>
    </w:p>
    <w:bookmarkEnd w:id="254"/>
    <w:bookmarkStart w:name="z582" w:id="255"/>
    <w:p>
      <w:pPr>
        <w:spacing w:after="0"/>
        <w:ind w:left="0"/>
        <w:jc w:val="both"/>
      </w:pPr>
      <w:r>
        <w:rPr>
          <w:rFonts w:ascii="Times New Roman"/>
          <w:b w:val="false"/>
          <w:i w:val="false"/>
          <w:color w:val="000000"/>
          <w:sz w:val="28"/>
        </w:rPr>
        <w:t xml:space="preserve">
      2. Таңдаушылар тiзiмiне: </w:t>
      </w:r>
    </w:p>
    <w:bookmarkEnd w:id="255"/>
    <w:bookmarkStart w:name="z583" w:id="256"/>
    <w:p>
      <w:pPr>
        <w:spacing w:after="0"/>
        <w:ind w:left="0"/>
        <w:jc w:val="both"/>
      </w:pPr>
      <w:r>
        <w:rPr>
          <w:rFonts w:ascii="Times New Roman"/>
          <w:b w:val="false"/>
          <w:i w:val="false"/>
          <w:color w:val="000000"/>
          <w:sz w:val="28"/>
        </w:rPr>
        <w:t xml:space="preserve">
      1) облыс аумағында орналасқан мәслихаттардың; </w:t>
      </w:r>
    </w:p>
    <w:bookmarkEnd w:id="256"/>
    <w:bookmarkStart w:name="z584" w:id="257"/>
    <w:p>
      <w:pPr>
        <w:spacing w:after="0"/>
        <w:ind w:left="0"/>
        <w:jc w:val="both"/>
      </w:pPr>
      <w:r>
        <w:rPr>
          <w:rFonts w:ascii="Times New Roman"/>
          <w:b w:val="false"/>
          <w:i w:val="false"/>
          <w:color w:val="000000"/>
          <w:sz w:val="28"/>
        </w:rPr>
        <w:t xml:space="preserve">
      2) тиiсiнше республикалық маңызы бар қала мен Республика астанасы мәслихатының барлық депутаттары енгiзiледi. </w:t>
      </w:r>
    </w:p>
    <w:bookmarkEnd w:id="257"/>
    <w:bookmarkStart w:name="z585" w:id="258"/>
    <w:p>
      <w:pPr>
        <w:spacing w:after="0"/>
        <w:ind w:left="0"/>
        <w:jc w:val="both"/>
      </w:pPr>
      <w:r>
        <w:rPr>
          <w:rFonts w:ascii="Times New Roman"/>
          <w:b w:val="false"/>
          <w:i w:val="false"/>
          <w:color w:val="000000"/>
          <w:sz w:val="28"/>
        </w:rPr>
        <w:t xml:space="preserve">
      3. Азамат (таңдаушы) сайлаушылардың (таңдаушылардың) бiр ғана тiзiмiне ене алады. </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2004.04.14 </w:t>
      </w:r>
      <w:r>
        <w:rPr>
          <w:rFonts w:ascii="Times New Roman"/>
          <w:b w:val="false"/>
          <w:i w:val="false"/>
          <w:color w:val="000000"/>
          <w:sz w:val="28"/>
        </w:rPr>
        <w:t>№ 545</w:t>
      </w:r>
      <w:r>
        <w:rPr>
          <w:rFonts w:ascii="Times New Roman"/>
          <w:b w:val="false"/>
          <w:i w:val="false"/>
          <w:color w:val="ff0000"/>
          <w:sz w:val="28"/>
        </w:rPr>
        <w:t xml:space="preserve">, 2005.04.15 </w:t>
      </w:r>
      <w:r>
        <w:rPr>
          <w:rFonts w:ascii="Times New Roman"/>
          <w:b w:val="false"/>
          <w:i w:val="false"/>
          <w:color w:val="000000"/>
          <w:sz w:val="28"/>
        </w:rPr>
        <w:t>№ 44</w:t>
      </w:r>
      <w:r>
        <w:rPr>
          <w:rFonts w:ascii="Times New Roman"/>
          <w:b w:val="false"/>
          <w:i w:val="false"/>
          <w:color w:val="ff0000"/>
          <w:sz w:val="28"/>
        </w:rPr>
        <w:t xml:space="preserve">;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26-бап. Сайлаушылардың (таңдаушылардың) тiзiмiмен таныстыру </w:t>
      </w:r>
    </w:p>
    <w:bookmarkStart w:name="z586" w:id="259"/>
    <w:p>
      <w:pPr>
        <w:spacing w:after="0"/>
        <w:ind w:left="0"/>
        <w:jc w:val="both"/>
      </w:pPr>
      <w:r>
        <w:rPr>
          <w:rFonts w:ascii="Times New Roman"/>
          <w:b w:val="false"/>
          <w:i w:val="false"/>
          <w:color w:val="000000"/>
          <w:sz w:val="28"/>
        </w:rPr>
        <w:t xml:space="preserve">
      1. Азаматтардың тұрғылықты жерi бойынша құрылған сайлау учаскелерiндегi сайлаушылар тiзiмдерiн дауыс беретiн күнге он бес күн қалғанда тиiстi сайлау комиссиялары танысу үшiн сайлаушыларға бередi. </w:t>
      </w:r>
    </w:p>
    <w:bookmarkEnd w:id="259"/>
    <w:p>
      <w:pPr>
        <w:spacing w:after="0"/>
        <w:ind w:left="0"/>
        <w:jc w:val="both"/>
      </w:pPr>
      <w:r>
        <w:rPr>
          <w:rFonts w:ascii="Times New Roman"/>
          <w:b w:val="false"/>
          <w:i w:val="false"/>
          <w:color w:val="000000"/>
          <w:sz w:val="28"/>
        </w:rPr>
        <w:t xml:space="preserve">
      Әскери бөлiмдерде, Қазақстан Республикасына тиесiлі және сайлау күнi жүзуде жүрген кемелерде, демалыс үйлерiнде, санаторийлерде, тұрақты емдеу-профилактикалық мекемелерде, шалғайдағы және қатынасу қиын аудандарда орналасқан азаматтар тұратын жерлерде, алыс мал шаруашылығы учаскелерiнде, тергеу изоляторлары мен уақытша ұстау изоляторларында, Қазақстан Республикасының шет мемлекеттердегi шетелдiк мекемелерінiң жанынан құрылған сайлау учаскелерi бойынша сайлаушылар тiзiмдерi сайлаушыларға танысу үшiн дауыс беруге бес күн қалғанда; өзге де жергілікті өзін-өзі басқару органдарының мүшелерін сайлау өткiзiлетiн кезде құрылған сайлау учаскелерi бойынша - дауыс беруге жетi күн қалғанда берiледi. </w:t>
      </w:r>
    </w:p>
    <w:bookmarkStart w:name="z587" w:id="260"/>
    <w:p>
      <w:pPr>
        <w:spacing w:after="0"/>
        <w:ind w:left="0"/>
        <w:jc w:val="both"/>
      </w:pPr>
      <w:r>
        <w:rPr>
          <w:rFonts w:ascii="Times New Roman"/>
          <w:b w:val="false"/>
          <w:i w:val="false"/>
          <w:color w:val="000000"/>
          <w:sz w:val="28"/>
        </w:rPr>
        <w:t>
      2. Сенат депутаттарын сайлау бойынша таңдаушылар тiзiмдерi танысу үшiн сайлаудан кемiнде жетi күн бұрын жергiлiктi бұқаралық ақпарат құралдарында жариялау жолымен ұсынылады, сондай-ақ облыстар, республикалық маңызы бар қалалар және астана мәслихаттарының интернет-ресурстарына орналастырылады.</w:t>
      </w:r>
    </w:p>
    <w:bookmarkEnd w:id="260"/>
    <w:bookmarkStart w:name="z588" w:id="261"/>
    <w:p>
      <w:pPr>
        <w:spacing w:after="0"/>
        <w:ind w:left="0"/>
        <w:jc w:val="both"/>
      </w:pPr>
      <w:r>
        <w:rPr>
          <w:rFonts w:ascii="Times New Roman"/>
          <w:b w:val="false"/>
          <w:i w:val="false"/>
          <w:color w:val="000000"/>
          <w:sz w:val="28"/>
        </w:rPr>
        <w:t xml:space="preserve">
      3. Азаматтарға (таңдаушыларға) тиiстi сайлау комиссияларының үй-жайларында сайлаушылар (таңдаушылар) тiзiмiмен танысу, сондай-ақ оларға енгiзiлген сайлаушылар (таңдаушылар) жөнiндегi деректердiң дұрыстығын тексеру мүмкiндiгi берiледi. </w:t>
      </w:r>
    </w:p>
    <w:bookmarkEnd w:id="261"/>
    <w:p>
      <w:pPr>
        <w:spacing w:after="0"/>
        <w:ind w:left="0"/>
        <w:jc w:val="both"/>
      </w:pPr>
      <w:r>
        <w:rPr>
          <w:rFonts w:ascii="Times New Roman"/>
          <w:b w:val="false"/>
          <w:i w:val="false"/>
          <w:color w:val="000000"/>
          <w:sz w:val="28"/>
        </w:rPr>
        <w:t xml:space="preserve">
      Учаскелік сайлау комиссияларының жұмыс кестесін, дауыс беру күнін қоспағанда, тиісті аумақтық сайлау комиссиялары айқындайды. </w:t>
      </w:r>
    </w:p>
    <w:bookmarkStart w:name="z589" w:id="262"/>
    <w:p>
      <w:pPr>
        <w:spacing w:after="0"/>
        <w:ind w:left="0"/>
        <w:jc w:val="both"/>
      </w:pPr>
      <w:r>
        <w:rPr>
          <w:rFonts w:ascii="Times New Roman"/>
          <w:b w:val="false"/>
          <w:i w:val="false"/>
          <w:color w:val="000000"/>
          <w:sz w:val="28"/>
        </w:rPr>
        <w:t xml:space="preserve">
      4. Әрбiр азамат (таңдаушы) сайлаушылар тiзiмдерiндегi өзi туралы деректердi тексеруге және тiзiмге енгiзiлмегенi, дұрыс енгiзiлмегенi немесе тiзiмнен шығарып тасталғаны, сондай-ақ тiзiмдердегi сайлаушы (таңдаушы) туралы деректерде жаңсақтық жiберiлгенi үшiн шағымдануға құқылы. Сайлаушылар тізіміне енгізу, одан шығару не тізімдерге түзетулер жасау қажеттiгi туралы арыздарды тиiстi сайлау комиссиясы сайлау комиссиясына арыз келiп түскен күнi қарайды. Арыз мақұлданбаған жағдайда сайлау комиссиясы арызданушыға оның арызының мақұлданбағаны туралы дәлелдi шешiмнiң көшiрмесiн кешiктiрмей бередi. Шешiмге сайлау комиссиясы орналасқан жердегі тиiстi сотқа шағым жасалуы мүмкін, сот шағымды келіп түскен күні қарайды. Арызданушы үшiн дұрыс шешiм қабылданған жағдайда сайлау комиссиясы сайлаушылар (таңдаушылар) тiзiмiне түзетудi немесе енгiзiлмеген сайлаушыны тiзiмге енгiзудi дереу жүргiзедi. </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2004.04.14 </w:t>
      </w:r>
      <w:r>
        <w:rPr>
          <w:rFonts w:ascii="Times New Roman"/>
          <w:b w:val="false"/>
          <w:i w:val="false"/>
          <w:color w:val="ff0000"/>
          <w:sz w:val="28"/>
        </w:rPr>
        <w:t>№ 545</w:t>
      </w:r>
      <w:r>
        <w:rPr>
          <w:rFonts w:ascii="Times New Roman"/>
          <w:b w:val="false"/>
          <w:i w:val="false"/>
          <w:color w:val="ff0000"/>
          <w:sz w:val="28"/>
        </w:rPr>
        <w:t xml:space="preserve">, 2009.02.09 </w:t>
      </w:r>
      <w:r>
        <w:rPr>
          <w:rFonts w:ascii="Times New Roman"/>
          <w:b w:val="false"/>
          <w:i w:val="false"/>
          <w:color w:val="ff0000"/>
          <w:sz w:val="28"/>
        </w:rPr>
        <w:t>№ 124-IV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31.07.2015 </w:t>
      </w:r>
      <w:r>
        <w:rPr>
          <w:rFonts w:ascii="Times New Roman"/>
          <w:b w:val="false"/>
          <w:i w:val="false"/>
          <w:color w:val="ff0000"/>
          <w:sz w:val="28"/>
        </w:rPr>
        <w:t>№ 340-V</w:t>
      </w:r>
      <w:r>
        <w:rPr>
          <w:rFonts w:ascii="Times New Roman"/>
          <w:b w:val="false"/>
          <w:i w:val="false"/>
          <w:color w:val="ff0000"/>
          <w:sz w:val="28"/>
        </w:rPr>
        <w:t xml:space="preserve"> (01.01.2016 бастап қолданысқа енгізіледі);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Сайлаушылардың дауыс беруге арналған тізімін қалыптастыру</w:t>
      </w:r>
    </w:p>
    <w:bookmarkStart w:name="z590" w:id="263"/>
    <w:p>
      <w:pPr>
        <w:spacing w:after="0"/>
        <w:ind w:left="0"/>
        <w:jc w:val="both"/>
      </w:pPr>
      <w:r>
        <w:rPr>
          <w:rFonts w:ascii="Times New Roman"/>
          <w:b w:val="false"/>
          <w:i w:val="false"/>
          <w:color w:val="000000"/>
          <w:sz w:val="28"/>
        </w:rPr>
        <w:t>
      1. Әрбір сайлау учаскесі бойынша сайлаушылардың тізімдерін тиісті әкім дауыс беру басталардан жиырма күн бұрын акт бойынша учаскелік сайлау комиссиясына – электрондық түрде және (немесе) қағаз жеткізгіште, аумақтық және округтік комиссияларға электрондық түрде ұсынады.</w:t>
      </w:r>
    </w:p>
    <w:bookmarkEnd w:id="263"/>
    <w:bookmarkStart w:name="z591" w:id="264"/>
    <w:p>
      <w:pPr>
        <w:spacing w:after="0"/>
        <w:ind w:left="0"/>
        <w:jc w:val="both"/>
      </w:pPr>
      <w:r>
        <w:rPr>
          <w:rFonts w:ascii="Times New Roman"/>
          <w:b w:val="false"/>
          <w:i w:val="false"/>
          <w:color w:val="000000"/>
          <w:sz w:val="28"/>
        </w:rPr>
        <w:t>
      2. Сайлаушылар тізіміне өзгерістер енгізілген жағдайда, учаскелік сайлау комиссиясы бұл туралы жоғары тұрған сайлау комиссиясына хабарлайды.</w:t>
      </w:r>
    </w:p>
    <w:bookmarkEnd w:id="264"/>
    <w:bookmarkStart w:name="z592" w:id="265"/>
    <w:p>
      <w:pPr>
        <w:spacing w:after="0"/>
        <w:ind w:left="0"/>
        <w:jc w:val="both"/>
      </w:pPr>
      <w:r>
        <w:rPr>
          <w:rFonts w:ascii="Times New Roman"/>
          <w:b w:val="false"/>
          <w:i w:val="false"/>
          <w:color w:val="000000"/>
          <w:sz w:val="28"/>
        </w:rPr>
        <w:t>
      3. Төмен тұрған аумақтық сайлау комиссиясы сайлаушылар тізімін Қазақстан Республикасының сайлаушы азаматтарының электрондық тізіліміне енгізу үшін жоғары тұрған комиссияға электрондық түрде ұсынады.</w:t>
      </w:r>
    </w:p>
    <w:bookmarkEnd w:id="265"/>
    <w:bookmarkStart w:name="z593" w:id="266"/>
    <w:p>
      <w:pPr>
        <w:spacing w:after="0"/>
        <w:ind w:left="0"/>
        <w:jc w:val="both"/>
      </w:pPr>
      <w:r>
        <w:rPr>
          <w:rFonts w:ascii="Times New Roman"/>
          <w:b w:val="false"/>
          <w:i w:val="false"/>
          <w:color w:val="000000"/>
          <w:sz w:val="28"/>
        </w:rPr>
        <w:t>
      4. Сайлаушылардың дауыс беруге арналған тізімдерін қалыптастыру, сондай-ақ оларды сайлау комиссияларына ұсыну тәртібін Орталық сайлау комиссиясы айқындайды.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26-1-баппен толықтырылды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bookmarkStart w:name="z32" w:id="267"/>
    <w:p>
      <w:pPr>
        <w:spacing w:after="0"/>
        <w:ind w:left="0"/>
        <w:jc w:val="left"/>
      </w:pPr>
      <w:r>
        <w:rPr>
          <w:rFonts w:ascii="Times New Roman"/>
          <w:b/>
          <w:i w:val="false"/>
          <w:color w:val="000000"/>
        </w:rPr>
        <w:t xml:space="preserve"> 5-тарау. Сайлау алдындағы үгiт</w:t>
      </w:r>
    </w:p>
    <w:bookmarkEnd w:id="267"/>
    <w:p>
      <w:pPr>
        <w:spacing w:after="0"/>
        <w:ind w:left="0"/>
        <w:jc w:val="both"/>
      </w:pPr>
      <w:r>
        <w:rPr>
          <w:rFonts w:ascii="Times New Roman"/>
          <w:b/>
          <w:i w:val="false"/>
          <w:color w:val="000000"/>
          <w:sz w:val="28"/>
        </w:rPr>
        <w:t xml:space="preserve">27-бап. Сайлау алдындағы үгiт </w:t>
      </w:r>
    </w:p>
    <w:bookmarkStart w:name="z594" w:id="268"/>
    <w:p>
      <w:pPr>
        <w:spacing w:after="0"/>
        <w:ind w:left="0"/>
        <w:jc w:val="both"/>
      </w:pPr>
      <w:r>
        <w:rPr>
          <w:rFonts w:ascii="Times New Roman"/>
          <w:b w:val="false"/>
          <w:i w:val="false"/>
          <w:color w:val="000000"/>
          <w:sz w:val="28"/>
        </w:rPr>
        <w:t xml:space="preserve">
      1. Сайлау алдындағы үгiт - сайлаушылардың белгiлi бiр кандидатты, саяси партияны жақтап немесе қарсы дауыс беруге қатысуына түрткi болу мақсатындағы қызмет. </w:t>
      </w:r>
    </w:p>
    <w:bookmarkEnd w:id="268"/>
    <w:p>
      <w:pPr>
        <w:spacing w:after="0"/>
        <w:ind w:left="0"/>
        <w:jc w:val="both"/>
      </w:pPr>
      <w:r>
        <w:rPr>
          <w:rFonts w:ascii="Times New Roman"/>
          <w:b w:val="false"/>
          <w:i w:val="false"/>
          <w:color w:val="000000"/>
          <w:sz w:val="28"/>
        </w:rPr>
        <w:t xml:space="preserve">
      Шетелдіктердiң, азаматтығы жоқ адамдардың, шетелдік заңды тұлғалардың және халықаралық ұйымдардың кандидаттарды, партиялық тiзiмдерін ұсынған саяси партияларды ұсынуға және сайлауға, сайлауда белгiлi бір нәтижеге қол жеткiзуге кедергі болатын және (немесе) демеп жіберетін қызметті жүзеге асыруына тыйым салынады. </w:t>
      </w:r>
    </w:p>
    <w:bookmarkStart w:name="z595" w:id="269"/>
    <w:p>
      <w:pPr>
        <w:spacing w:after="0"/>
        <w:ind w:left="0"/>
        <w:jc w:val="both"/>
      </w:pPr>
      <w:r>
        <w:rPr>
          <w:rFonts w:ascii="Times New Roman"/>
          <w:b w:val="false"/>
          <w:i w:val="false"/>
          <w:color w:val="000000"/>
          <w:sz w:val="28"/>
        </w:rPr>
        <w:t xml:space="preserve">
      2. Сайлау алдындағы үгiт кандидаттар тiркелген мерзімі аяқталған кезден басталып, сайлау болатын күннің алдындағы күнгi жергілiктi уақыт бойынша нөл сағатта аяқталады. Қайтадан дауыс берудi өткiзген кезде сайлау алдындағы үгiт қайтадан дауыс беру күнi тағайындалған күннен басталып, сайлау болатын күннiң алдындағы күнгi жергiлiктi уақыт бойынша нөл сағатта аяқталады. </w:t>
      </w:r>
    </w:p>
    <w:bookmarkEnd w:id="269"/>
    <w:bookmarkStart w:name="z596" w:id="270"/>
    <w:p>
      <w:pPr>
        <w:spacing w:after="0"/>
        <w:ind w:left="0"/>
        <w:jc w:val="both"/>
      </w:pPr>
      <w:r>
        <w:rPr>
          <w:rFonts w:ascii="Times New Roman"/>
          <w:b w:val="false"/>
          <w:i w:val="false"/>
          <w:color w:val="000000"/>
          <w:sz w:val="28"/>
        </w:rPr>
        <w:t xml:space="preserve">
      3. Сайлау алдындағы үгiт: </w:t>
      </w:r>
    </w:p>
    <w:bookmarkEnd w:id="270"/>
    <w:bookmarkStart w:name="z597" w:id="271"/>
    <w:p>
      <w:pPr>
        <w:spacing w:after="0"/>
        <w:ind w:left="0"/>
        <w:jc w:val="both"/>
      </w:pPr>
      <w:r>
        <w:rPr>
          <w:rFonts w:ascii="Times New Roman"/>
          <w:b w:val="false"/>
          <w:i w:val="false"/>
          <w:color w:val="000000"/>
          <w:sz w:val="28"/>
        </w:rPr>
        <w:t xml:space="preserve">
      1) бұқаралық ақпарат құралдары арқылы; </w:t>
      </w:r>
    </w:p>
    <w:bookmarkEnd w:id="271"/>
    <w:bookmarkStart w:name="z598" w:id="272"/>
    <w:p>
      <w:pPr>
        <w:spacing w:after="0"/>
        <w:ind w:left="0"/>
        <w:jc w:val="both"/>
      </w:pPr>
      <w:r>
        <w:rPr>
          <w:rFonts w:ascii="Times New Roman"/>
          <w:b w:val="false"/>
          <w:i w:val="false"/>
          <w:color w:val="000000"/>
          <w:sz w:val="28"/>
        </w:rPr>
        <w:t xml:space="preserve">
      2) сайлау алдындағы жария iс-шараларды (сайлау алдындағы жиналыстарды және сайлаушылармен (таңдаушылармен) кездесулердi, сайлау алдындағы жария пікір таластар мен пiкiр алысуларды, митингiлердi, шерулердi, демонстрацияларды және заңнамада белгiленген тәртiппен және осы Конституциялық заңда тыйым салынбаған өзге де сайлау алдындағы іс-шараларды), сондай-ақ кандидаттардың және олардың сенiм бiлдiрген адамдарының сайлаушылармен (таңдаушылармен) жеке кездесулерін өткiзу жолымен; </w:t>
      </w:r>
    </w:p>
    <w:bookmarkEnd w:id="272"/>
    <w:bookmarkStart w:name="z599" w:id="273"/>
    <w:p>
      <w:pPr>
        <w:spacing w:after="0"/>
        <w:ind w:left="0"/>
        <w:jc w:val="both"/>
      </w:pPr>
      <w:r>
        <w:rPr>
          <w:rFonts w:ascii="Times New Roman"/>
          <w:b w:val="false"/>
          <w:i w:val="false"/>
          <w:color w:val="000000"/>
          <w:sz w:val="28"/>
        </w:rPr>
        <w:t>
      3) баспа, дыбыс-бейне және өзге де үгiт материалдарын шығару және (немесе) тарату жолымен;</w:t>
      </w:r>
    </w:p>
    <w:bookmarkEnd w:id="273"/>
    <w:bookmarkStart w:name="z1174" w:id="274"/>
    <w:p>
      <w:pPr>
        <w:spacing w:after="0"/>
        <w:ind w:left="0"/>
        <w:jc w:val="both"/>
      </w:pPr>
      <w:r>
        <w:rPr>
          <w:rFonts w:ascii="Times New Roman"/>
          <w:b w:val="false"/>
          <w:i w:val="false"/>
          <w:color w:val="000000"/>
          <w:sz w:val="28"/>
        </w:rPr>
        <w:t>
      4) онлайн-платформалар арқылы жүзеге асырылады.</w:t>
      </w:r>
    </w:p>
    <w:bookmarkEnd w:id="274"/>
    <w:bookmarkStart w:name="z600" w:id="275"/>
    <w:p>
      <w:pPr>
        <w:spacing w:after="0"/>
        <w:ind w:left="0"/>
        <w:jc w:val="both"/>
      </w:pPr>
      <w:r>
        <w:rPr>
          <w:rFonts w:ascii="Times New Roman"/>
          <w:b w:val="false"/>
          <w:i w:val="false"/>
          <w:color w:val="000000"/>
          <w:sz w:val="28"/>
        </w:rPr>
        <w:t xml:space="preserve">
      4. Мыналарға: </w:t>
      </w:r>
    </w:p>
    <w:bookmarkEnd w:id="275"/>
    <w:bookmarkStart w:name="z601" w:id="276"/>
    <w:p>
      <w:pPr>
        <w:spacing w:after="0"/>
        <w:ind w:left="0"/>
        <w:jc w:val="both"/>
      </w:pPr>
      <w:r>
        <w:rPr>
          <w:rFonts w:ascii="Times New Roman"/>
          <w:b w:val="false"/>
          <w:i w:val="false"/>
          <w:color w:val="000000"/>
          <w:sz w:val="28"/>
        </w:rPr>
        <w:t xml:space="preserve">
      1) мемлекеттiк органдарға, жергiлiктi өзiн-өзi басқару органдарына, сондай-ақ қызметтік мiндеттерiн орындау кезінде олардың лауазымды адамдарына; </w:t>
      </w:r>
    </w:p>
    <w:bookmarkEnd w:id="276"/>
    <w:bookmarkStart w:name="z602" w:id="277"/>
    <w:p>
      <w:pPr>
        <w:spacing w:after="0"/>
        <w:ind w:left="0"/>
        <w:jc w:val="both"/>
      </w:pPr>
      <w:r>
        <w:rPr>
          <w:rFonts w:ascii="Times New Roman"/>
          <w:b w:val="false"/>
          <w:i w:val="false"/>
          <w:color w:val="000000"/>
          <w:sz w:val="28"/>
        </w:rPr>
        <w:t xml:space="preserve">
      2) Қарулы Күштердiң, басқа да әскерлер мен әскери құралымдардың әскери қызметшiлерiне, ұлттық қауiпсiздiк органдарының, құқық қорғау органдарының қызметкерлерi мен судьяларға; </w:t>
      </w:r>
    </w:p>
    <w:bookmarkEnd w:id="277"/>
    <w:bookmarkStart w:name="z603" w:id="278"/>
    <w:p>
      <w:pPr>
        <w:spacing w:after="0"/>
        <w:ind w:left="0"/>
        <w:jc w:val="both"/>
      </w:pPr>
      <w:r>
        <w:rPr>
          <w:rFonts w:ascii="Times New Roman"/>
          <w:b w:val="false"/>
          <w:i w:val="false"/>
          <w:color w:val="000000"/>
          <w:sz w:val="28"/>
        </w:rPr>
        <w:t xml:space="preserve">
      3) сайлау комиссияларының мүшелерiне; </w:t>
      </w:r>
    </w:p>
    <w:bookmarkEnd w:id="278"/>
    <w:bookmarkStart w:name="z604" w:id="279"/>
    <w:p>
      <w:pPr>
        <w:spacing w:after="0"/>
        <w:ind w:left="0"/>
        <w:jc w:val="both"/>
      </w:pPr>
      <w:r>
        <w:rPr>
          <w:rFonts w:ascii="Times New Roman"/>
          <w:b w:val="false"/>
          <w:i w:val="false"/>
          <w:color w:val="000000"/>
          <w:sz w:val="28"/>
        </w:rPr>
        <w:t xml:space="preserve">
      4) діни бiрлестiктерге сайлау алдындағы үгiттi жүргiзуге, кез келген сайлау алдындағы үгiт материалдарын таратуға тыйым салынады. </w:t>
      </w:r>
    </w:p>
    <w:bookmarkEnd w:id="279"/>
    <w:p>
      <w:pPr>
        <w:spacing w:after="0"/>
        <w:ind w:left="0"/>
        <w:jc w:val="both"/>
      </w:pPr>
      <w:r>
        <w:rPr>
          <w:rFonts w:ascii="Times New Roman"/>
          <w:b w:val="false"/>
          <w:i w:val="false"/>
          <w:color w:val="000000"/>
          <w:sz w:val="28"/>
        </w:rPr>
        <w:t>
      Телерадио хабарларын тарату субъектілерінің жаңалықтар, талдау бағдарламаларында кез келген үгіт материалдарын таратуына тыйым салынады.</w:t>
      </w:r>
    </w:p>
    <w:bookmarkStart w:name="z605" w:id="280"/>
    <w:p>
      <w:pPr>
        <w:spacing w:after="0"/>
        <w:ind w:left="0"/>
        <w:jc w:val="both"/>
      </w:pPr>
      <w:r>
        <w:rPr>
          <w:rFonts w:ascii="Times New Roman"/>
          <w:b w:val="false"/>
          <w:i w:val="false"/>
          <w:color w:val="000000"/>
          <w:sz w:val="28"/>
        </w:rPr>
        <w:t xml:space="preserve">
      5. Мемлекеттiк органдардың лауазымды адамдары болып табылатын кандидаттарға өзiнiң лауазымдық немесе қызмет жағдайының артықшылықтарын пайдалануға тыйым салынады. </w:t>
      </w:r>
    </w:p>
    <w:bookmarkEnd w:id="280"/>
    <w:p>
      <w:pPr>
        <w:spacing w:after="0"/>
        <w:ind w:left="0"/>
        <w:jc w:val="both"/>
      </w:pPr>
      <w:r>
        <w:rPr>
          <w:rFonts w:ascii="Times New Roman"/>
          <w:b w:val="false"/>
          <w:i w:val="false"/>
          <w:color w:val="000000"/>
          <w:sz w:val="28"/>
        </w:rPr>
        <w:t xml:space="preserve">
      Осы Конституциялық заңда мыналар: </w:t>
      </w:r>
    </w:p>
    <w:bookmarkStart w:name="z606" w:id="281"/>
    <w:p>
      <w:pPr>
        <w:spacing w:after="0"/>
        <w:ind w:left="0"/>
        <w:jc w:val="both"/>
      </w:pPr>
      <w:r>
        <w:rPr>
          <w:rFonts w:ascii="Times New Roman"/>
          <w:b w:val="false"/>
          <w:i w:val="false"/>
          <w:color w:val="000000"/>
          <w:sz w:val="28"/>
        </w:rPr>
        <w:t xml:space="preserve">
      1) бағынышты немесе басқа да қызмет жағынан тәуелдi адамдарды, аталған адамдар кандидаттың сенiм бiлдiрген адамдары ретiнде үгіттi жүзеге асыратын жағдайларды қоспағанда, сайлау алдындағы үгіт жүргiзуге тарту; </w:t>
      </w:r>
    </w:p>
    <w:bookmarkEnd w:id="281"/>
    <w:bookmarkStart w:name="z607" w:id="282"/>
    <w:p>
      <w:pPr>
        <w:spacing w:after="0"/>
        <w:ind w:left="0"/>
        <w:jc w:val="both"/>
      </w:pPr>
      <w:r>
        <w:rPr>
          <w:rFonts w:ascii="Times New Roman"/>
          <w:b w:val="false"/>
          <w:i w:val="false"/>
          <w:color w:val="000000"/>
          <w:sz w:val="28"/>
        </w:rPr>
        <w:t xml:space="preserve">
      2) кандидаттың, партиялық тiзiм ұсынған саяси партияның сайлануына септiгiн тигiзетiн қызметтi жүзеге асыру үшiн мемлекеттiк органдар орналасқан үй-жайларды пайдалану, егер өзге кандидаттарға, саяси партияларға аталған үй-жайларды осындай шарттармен пайдалануға кепiлдiк берілмесе, лауазымдық немесе қызмет жағдайының артықшылықтарын пайдалану деп ұғынылады. </w:t>
      </w:r>
    </w:p>
    <w:bookmarkEnd w:id="282"/>
    <w:p>
      <w:pPr>
        <w:spacing w:after="0"/>
        <w:ind w:left="0"/>
        <w:jc w:val="both"/>
      </w:pPr>
      <w:r>
        <w:rPr>
          <w:rFonts w:ascii="Times New Roman"/>
          <w:b w:val="false"/>
          <w:i w:val="false"/>
          <w:color w:val="000000"/>
          <w:sz w:val="28"/>
        </w:rPr>
        <w:t xml:space="preserve">
      Осы тармақта белгiленген шектеулердi сақтау лауазымды адамдарға өздерiнің қызметтiк мiндеттерiн орындауға кедергi келтiрмеуге тиiс. </w:t>
      </w:r>
    </w:p>
    <w:bookmarkStart w:name="z608" w:id="283"/>
    <w:p>
      <w:pPr>
        <w:spacing w:after="0"/>
        <w:ind w:left="0"/>
        <w:jc w:val="both"/>
      </w:pPr>
      <w:r>
        <w:rPr>
          <w:rFonts w:ascii="Times New Roman"/>
          <w:b w:val="false"/>
          <w:i w:val="false"/>
          <w:color w:val="000000"/>
          <w:sz w:val="28"/>
        </w:rPr>
        <w:t xml:space="preserve">
      6. Кандидаттар не олардың сенiм бiлдiрген адамдары болып тiркелген журналистердiң, бұқаралық ақпарат құралдары редакциялары лауазымды адамдарының сайлауды бұқаралық ақпарат құралдары арқылы көрсетуге қатысуына құқығы жоқ. </w:t>
      </w:r>
    </w:p>
    <w:bookmarkEnd w:id="283"/>
    <w:bookmarkStart w:name="z609" w:id="284"/>
    <w:p>
      <w:pPr>
        <w:spacing w:after="0"/>
        <w:ind w:left="0"/>
        <w:jc w:val="both"/>
      </w:pPr>
      <w:r>
        <w:rPr>
          <w:rFonts w:ascii="Times New Roman"/>
          <w:b w:val="false"/>
          <w:i w:val="false"/>
          <w:color w:val="000000"/>
          <w:sz w:val="28"/>
        </w:rPr>
        <w:t>
      7. Бұқаралық ақпарат құралдары кандидаттардың, саяси партиялардың сайлау науқанын объективтi жазып-көрсетудi жүзеге асыруға; кандидаттың немесе саяси партияның ар-намысына, қадiр-қасиетiне және iскерлiк беделiне көрiнеу нұқсан келтiретiн үгiт материалдары мен өзге де ақпаратты жариялаудан қалыс қалуға; аталған адамдарға ар-намысын, қадiр-қасиетін және iскерлiк беделін қорғау үшiн баспа басылымының ең таяудағы нөмірінде сол көлемде, сол қаріппен және теріске шығарылатын хабар немесе материал орналастырылған сол жерде терiске шығаруды тегiн жариялауына мүмкiндiк беруге міндетті. Радио және телевизия арқылы терiске шығару теріске шығарылатын хабар немесе материал сияқты тәуліктің сол уақытында және сол теле- және радиобағдарламада, ал аталған теле- және радиобағдарлама жабылып қалған жағдайларда – оған тақырыптық бағыты сәйкес келетін өзге теле- және радиобағдарламада берілуге тиіс.</w:t>
      </w:r>
    </w:p>
    <w:bookmarkEnd w:id="284"/>
    <w:p>
      <w:pPr>
        <w:spacing w:after="0"/>
        <w:ind w:left="0"/>
        <w:jc w:val="both"/>
      </w:pPr>
      <w:r>
        <w:rPr>
          <w:rFonts w:ascii="Times New Roman"/>
          <w:b w:val="false"/>
          <w:i w:val="false"/>
          <w:color w:val="000000"/>
          <w:sz w:val="28"/>
        </w:rPr>
        <w:t>
      Теріске шығару көлемі теріске шығарылатын хабардың немесе материалдың көлемінен екі есе және одан үлкен болмауға тиіс.</w:t>
      </w:r>
    </w:p>
    <w:p>
      <w:pPr>
        <w:spacing w:after="0"/>
        <w:ind w:left="0"/>
        <w:jc w:val="both"/>
      </w:pPr>
      <w:r>
        <w:rPr>
          <w:rFonts w:ascii="Times New Roman"/>
          <w:b w:val="false"/>
          <w:i w:val="false"/>
          <w:color w:val="000000"/>
          <w:sz w:val="28"/>
        </w:rPr>
        <w:t>
      Бұқаралық ақпарат құралдары барлық кандидаттарды және партиялық тізімдерді ұсыну, оларды сайлау комиссияларының тіркеуі жөніндегі іс-шаралар туралы ақпаратты баспасөз бетіндегі орны, эфир уақыты бойынша бірдей көлемде таратуға міндетті.</w:t>
      </w:r>
    </w:p>
    <w:p>
      <w:pPr>
        <w:spacing w:after="0"/>
        <w:ind w:left="0"/>
        <w:jc w:val="both"/>
      </w:pPr>
      <w:r>
        <w:rPr>
          <w:rFonts w:ascii="Times New Roman"/>
          <w:b w:val="false"/>
          <w:i w:val="false"/>
          <w:color w:val="000000"/>
          <w:sz w:val="28"/>
        </w:rPr>
        <w:t>
      Бұқаралық ақпарат құралдары тиiстi сайлау комиссияларына осы Конституциялық заңда белгiленген сайлау алдындағы науқан барысы туралы ақпаратты және хабарларды жариялау мүмкiндiгін дереу береді.</w:t>
      </w:r>
    </w:p>
    <w:bookmarkStart w:name="z1175" w:id="285"/>
    <w:p>
      <w:pPr>
        <w:spacing w:after="0"/>
        <w:ind w:left="0"/>
        <w:jc w:val="both"/>
      </w:pPr>
      <w:r>
        <w:rPr>
          <w:rFonts w:ascii="Times New Roman"/>
          <w:b w:val="false"/>
          <w:i w:val="false"/>
          <w:color w:val="000000"/>
          <w:sz w:val="28"/>
        </w:rPr>
        <w:t>
      7-1. Онлайн-платформаларды пайдаланушылар кандидаттың немесе саяси партияның ар-намысына, қадір-қасиетіне және іскерлік беделіне көрінеу нұқсан келтіретін үгіт материалдары мен өзге де ақпаратты жариялаудан аулақ болуға; аталған тұлғаларға өздерінің ар-намысын, қадір-қасиетін және іскерлік беделін қорғау үшін теріске шығаруды тегін жариялау мүмкіндігін беруге міндетті.</w:t>
      </w:r>
    </w:p>
    <w:bookmarkEnd w:id="285"/>
    <w:bookmarkStart w:name="z610" w:id="286"/>
    <w:p>
      <w:pPr>
        <w:spacing w:after="0"/>
        <w:ind w:left="0"/>
        <w:jc w:val="both"/>
      </w:pPr>
      <w:r>
        <w:rPr>
          <w:rFonts w:ascii="Times New Roman"/>
          <w:b w:val="false"/>
          <w:i w:val="false"/>
          <w:color w:val="000000"/>
          <w:sz w:val="28"/>
        </w:rPr>
        <w:t xml:space="preserve">
      8. Бұқаралық ақпарат құралдарының лауазымды адамдары, осы Конституциялық заңның 29-бабының 1-тармағында көрсетiлген материалдарды жариялау жағдайларын қоспағанда, кандидаттар мен саяси партиялардың сайлау алдындағы науқан барысында айтқан пiкiрлерi үшін жауапты болмайды. </w:t>
      </w:r>
    </w:p>
    <w:bookmarkEnd w:id="286"/>
    <w:bookmarkStart w:name="z611" w:id="287"/>
    <w:p>
      <w:pPr>
        <w:spacing w:after="0"/>
        <w:ind w:left="0"/>
        <w:jc w:val="both"/>
      </w:pPr>
      <w:r>
        <w:rPr>
          <w:rFonts w:ascii="Times New Roman"/>
          <w:b w:val="false"/>
          <w:i w:val="false"/>
          <w:color w:val="000000"/>
          <w:sz w:val="28"/>
        </w:rPr>
        <w:t xml:space="preserve">
      9. Сайлау науқаны үшiн арнайы әзiрленген баспа материалдарын, соның iшiнде безендiрiлген материалдарды, сондай-ақ омырауға тағатын белгiлердi, жалауларды, жалаушаларды тегiн таратуды қоспағанда, сайлаушыларға тегiн немесе жеңiлдiк шарттарымен тауарлар, бағалы қағаздар беріп, қызметтер көрсету, сондай-ақ лотереялар, қайырымдылық акцияларын өткiзу, ақша төлеу не осындайларға уәде беру арқылы сайлау алдындағы үгiттi жүргiзу сайлау алдындағы жөнсiз үгіт деп саналады. Сайлау алдындағы жөнсiз үгіттi жүргiзуге тыйым салынады. </w:t>
      </w:r>
    </w:p>
    <w:bookmarkEnd w:id="287"/>
    <w:p>
      <w:pPr>
        <w:spacing w:after="0"/>
        <w:ind w:left="0"/>
        <w:jc w:val="both"/>
      </w:pPr>
      <w:r>
        <w:rPr>
          <w:rFonts w:ascii="Times New Roman"/>
          <w:b w:val="false"/>
          <w:i w:val="false"/>
          <w:color w:val="000000"/>
          <w:sz w:val="28"/>
        </w:rPr>
        <w:t xml:space="preserve">
      Сайлау жарияланған (тағайындалған) кезден бастап, кандидаттарға, партиялық тiзiмдерiн ұсынған саяси партияларға, сондай-ақ олардың атынан немесе оларды қолдап кeз келген жеке және заңды тұлғаларға, ойын-сауық және спорттық iс-шараларын ұйымдастыруды қоспағанда, қайырымдылық iс-шараларын өткiзуге тыйым салынады. </w:t>
      </w:r>
    </w:p>
    <w:p>
      <w:pPr>
        <w:spacing w:after="0"/>
        <w:ind w:left="0"/>
        <w:jc w:val="both"/>
      </w:pPr>
      <w:r>
        <w:rPr>
          <w:rFonts w:ascii="Times New Roman"/>
          <w:b w:val="false"/>
          <w:i w:val="false"/>
          <w:color w:val="000000"/>
          <w:sz w:val="28"/>
        </w:rPr>
        <w:t xml:space="preserve">
      Кандидаттың, партиялық тiзiмiн ұсынған саяси партияның, сондай-ақ олардың сенiм бiлдiрген адамдарының осы тармақта белгiленген ережелердi бұзуы кандидатты, партиялық тiзiмдi тiркеу туралы шешімнің күшiн жоюға әкеп соғады. </w:t>
      </w:r>
    </w:p>
    <w:bookmarkStart w:name="z612" w:id="288"/>
    <w:p>
      <w:pPr>
        <w:spacing w:after="0"/>
        <w:ind w:left="0"/>
        <w:jc w:val="both"/>
      </w:pPr>
      <w:r>
        <w:rPr>
          <w:rFonts w:ascii="Times New Roman"/>
          <w:b w:val="false"/>
          <w:i w:val="false"/>
          <w:color w:val="000000"/>
          <w:sz w:val="28"/>
        </w:rPr>
        <w:t xml:space="preserve">
      10. Қандай да бiр адамның бейнесiн - оның жазбаша келiсiмiнсiз, ал ол қайтыс болған жағдайда мұрагерлерінің жазбаша келiсімінсiз пайдалану арқылы сайлау алдындағы үгiт жүргiзуге тыйым салынады. </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2004.04.14 </w:t>
      </w:r>
      <w:r>
        <w:rPr>
          <w:rFonts w:ascii="Times New Roman"/>
          <w:b w:val="false"/>
          <w:i w:val="false"/>
          <w:color w:val="ff0000"/>
          <w:sz w:val="28"/>
        </w:rPr>
        <w:t>№ 545</w:t>
      </w:r>
      <w:r>
        <w:rPr>
          <w:rFonts w:ascii="Times New Roman"/>
          <w:b w:val="false"/>
          <w:i w:val="false"/>
          <w:color w:val="ff0000"/>
          <w:sz w:val="28"/>
        </w:rPr>
        <w:t xml:space="preserve"> Конституциялық заңымен, өзгеріс енгізілді - ҚР 2005.04.15 </w:t>
      </w:r>
      <w:r>
        <w:rPr>
          <w:rFonts w:ascii="Times New Roman"/>
          <w:b w:val="false"/>
          <w:i w:val="false"/>
          <w:color w:val="ff0000"/>
          <w:sz w:val="28"/>
        </w:rPr>
        <w:t>№ 44</w:t>
      </w:r>
      <w:r>
        <w:rPr>
          <w:rFonts w:ascii="Times New Roman"/>
          <w:b w:val="false"/>
          <w:i w:val="false"/>
          <w:color w:val="ff0000"/>
          <w:sz w:val="28"/>
        </w:rPr>
        <w:t xml:space="preserve">, 2009.02.09 </w:t>
      </w:r>
      <w:r>
        <w:rPr>
          <w:rFonts w:ascii="Times New Roman"/>
          <w:b w:val="false"/>
          <w:i w:val="false"/>
          <w:color w:val="ff0000"/>
          <w:sz w:val="28"/>
        </w:rPr>
        <w:t>№ 124-IV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Сайлау алдындағы үгiт жүргiзу құқығы </w:t>
      </w:r>
    </w:p>
    <w:bookmarkStart w:name="z613" w:id="289"/>
    <w:p>
      <w:pPr>
        <w:spacing w:after="0"/>
        <w:ind w:left="0"/>
        <w:jc w:val="both"/>
      </w:pPr>
      <w:r>
        <w:rPr>
          <w:rFonts w:ascii="Times New Roman"/>
          <w:b w:val="false"/>
          <w:i w:val="false"/>
          <w:color w:val="000000"/>
          <w:sz w:val="28"/>
        </w:rPr>
        <w:t>
      1. Мемлекет азаматтарға, қоғамдық бiрлестiктерге Қазақстан Республикасының осы Конституциялық заңына, өзге де заң актiлерiне сәйкес белгілi бiр кандидатты, саяси партияны жақтап не қарсы кедергiсiз сайлау алдындағы үгiт жүргiзу құқығына кепiлдiк бередi.</w:t>
      </w:r>
    </w:p>
    <w:bookmarkEnd w:id="289"/>
    <w:p>
      <w:pPr>
        <w:spacing w:after="0"/>
        <w:ind w:left="0"/>
        <w:jc w:val="both"/>
      </w:pPr>
      <w:r>
        <w:rPr>
          <w:rFonts w:ascii="Times New Roman"/>
          <w:b w:val="false"/>
          <w:i w:val="false"/>
          <w:color w:val="000000"/>
          <w:sz w:val="28"/>
        </w:rPr>
        <w:t xml:space="preserve">
      Осы Конституциялық заңға сәйкес сайлау қорларын құрмайтын азаматтар, қоғамдық бiрлестіктер қаржыландыруды талап етпейтiн сайлау алдындағы үгіт жүргiзуге құқылы. </w:t>
      </w:r>
    </w:p>
    <w:bookmarkStart w:name="z614" w:id="290"/>
    <w:p>
      <w:pPr>
        <w:spacing w:after="0"/>
        <w:ind w:left="0"/>
        <w:jc w:val="both"/>
      </w:pPr>
      <w:r>
        <w:rPr>
          <w:rFonts w:ascii="Times New Roman"/>
          <w:b w:val="false"/>
          <w:i w:val="false"/>
          <w:color w:val="000000"/>
          <w:sz w:val="28"/>
        </w:rPr>
        <w:t xml:space="preserve">
      2. Осы Конституциялық заңға сәйкес белгiленген тiркеу мерзiмi аяқталған кезден бастап, үгіт науқаны аяқталғанға дейiн кандидаттардың, партиялық тiзiмiн ұсынған саяси партиялардың өздерiнiң сайлау алдындағы бағдарламаларын үгiттеуге және насихаттауға құқығы бар. </w:t>
      </w:r>
    </w:p>
    <w:bookmarkEnd w:id="290"/>
    <w:p>
      <w:pPr>
        <w:spacing w:after="0"/>
        <w:ind w:left="0"/>
        <w:jc w:val="both"/>
      </w:pPr>
      <w:r>
        <w:rPr>
          <w:rFonts w:ascii="Times New Roman"/>
          <w:b w:val="false"/>
          <w:i w:val="false"/>
          <w:color w:val="000000"/>
          <w:sz w:val="28"/>
        </w:rPr>
        <w:t xml:space="preserve">
      Кандидаттардың, партиялық тiзiмдерiн ұсынған саяси партиялардың сайлау алдындағы үгiт жүргiзуi үшiн бұқаралық ақпарат құралдарына қол жеткiзуiнiң тең жағдайына кепiлдiк беріледi. </w:t>
      </w:r>
    </w:p>
    <w:bookmarkStart w:name="z615" w:id="291"/>
    <w:p>
      <w:pPr>
        <w:spacing w:after="0"/>
        <w:ind w:left="0"/>
        <w:jc w:val="both"/>
      </w:pPr>
      <w:r>
        <w:rPr>
          <w:rFonts w:ascii="Times New Roman"/>
          <w:b w:val="false"/>
          <w:i w:val="false"/>
          <w:color w:val="000000"/>
          <w:sz w:val="28"/>
        </w:rPr>
        <w:t>
      3. Мемлекет кандидаттарға өз бағдарламаларымен шығу үшін қаражаттың тең бөлінуіне кепілдік береді. Кандидаттарға қаражат бөлу тәртібі мен көлемін Орталық сайлау комиссиясы айқындайды.</w:t>
      </w:r>
    </w:p>
    <w:bookmarkEnd w:id="291"/>
    <w:p>
      <w:pPr>
        <w:spacing w:after="0"/>
        <w:ind w:left="0"/>
        <w:jc w:val="both"/>
      </w:pPr>
      <w:r>
        <w:rPr>
          <w:rFonts w:ascii="Times New Roman"/>
          <w:b w:val="false"/>
          <w:i w:val="false"/>
          <w:color w:val="000000"/>
          <w:sz w:val="28"/>
        </w:rPr>
        <w:t>
      Президенттікке кандидаттар, Парламент Мәжілісі депутаттығына кандидаттардың партиялық тізімдерін ұсынған саяси партиялар Орталық сайлау комиссиясы ұйымдастыратын сайлау алдындағы пікірсайыстарға қатысуға құқылы.</w:t>
      </w:r>
    </w:p>
    <w:p>
      <w:pPr>
        <w:spacing w:after="0"/>
        <w:ind w:left="0"/>
        <w:jc w:val="both"/>
      </w:pPr>
      <w:r>
        <w:rPr>
          <w:rFonts w:ascii="Times New Roman"/>
          <w:b w:val="false"/>
          <w:i w:val="false"/>
          <w:color w:val="000000"/>
          <w:sz w:val="28"/>
        </w:rPr>
        <w:t>
      Мәслихаттар депутаттығына кандидаттардың партиялық тізімдерін ұсынған саяси партиялар, Парламент Сенатының депутаттығына кандидаттар, сондай-ақ бірмандаттық аумақтық сайлау округтері бойынша Парламент Мәжілісі мен мәслихаттар депутаттығына кандидаттар, әкім болуға кандидаттар сайлау алдындағы пікірсайыстарға қатыса алады, оларды тиісті аумақтық сайлау комиссиялары ұйымдастыруға құқылы.</w:t>
      </w:r>
    </w:p>
    <w:p>
      <w:pPr>
        <w:spacing w:after="0"/>
        <w:ind w:left="0"/>
        <w:jc w:val="both"/>
      </w:pPr>
      <w:r>
        <w:rPr>
          <w:rFonts w:ascii="Times New Roman"/>
          <w:b w:val="false"/>
          <w:i w:val="false"/>
          <w:color w:val="000000"/>
          <w:sz w:val="28"/>
        </w:rPr>
        <w:t>
      Орталық сайлау комиссиясы айқындайтын сайлау алдындағы пікірсайыстарды өткізу тәртібі мен шарттары бірдей болуға және қайсыбір кандидатқа немесе саяси партияға артықшылық бермеуге тиiс.</w:t>
      </w:r>
    </w:p>
    <w:p>
      <w:pPr>
        <w:spacing w:after="0"/>
        <w:ind w:left="0"/>
        <w:jc w:val="both"/>
      </w:pPr>
      <w:r>
        <w:rPr>
          <w:rFonts w:ascii="Times New Roman"/>
          <w:b w:val="false"/>
          <w:i w:val="false"/>
          <w:color w:val="000000"/>
          <w:sz w:val="28"/>
        </w:rPr>
        <w:t>
      Бұқаралық ақпарат құралдары тіркелген кандидаттарға және партиялық тізімдерді ұсынған саяси партияларға үгіт материалдарын жариялау үшін шарттық негізде эфир уақытын, баспасөз бетінен орын береді.</w:t>
      </w:r>
    </w:p>
    <w:p>
      <w:pPr>
        <w:spacing w:after="0"/>
        <w:ind w:left="0"/>
        <w:jc w:val="both"/>
      </w:pPr>
      <w:r>
        <w:rPr>
          <w:rFonts w:ascii="Times New Roman"/>
          <w:b w:val="false"/>
          <w:i w:val="false"/>
          <w:color w:val="000000"/>
          <w:sz w:val="28"/>
        </w:rPr>
        <w:t>
      Онлайн-платформаларды пайдаланушылар тіркелген кандидаттарға және партиялық тізімдерді ұсынған саяси партияларға үгіт материалдарын жариялау үшін шарттық негізде ақпарат көлемін береді.</w:t>
      </w:r>
    </w:p>
    <w:p>
      <w:pPr>
        <w:spacing w:after="0"/>
        <w:ind w:left="0"/>
        <w:jc w:val="both"/>
      </w:pPr>
      <w:r>
        <w:rPr>
          <w:rFonts w:ascii="Times New Roman"/>
          <w:b w:val="false"/>
          <w:i w:val="false"/>
          <w:color w:val="000000"/>
          <w:sz w:val="28"/>
        </w:rPr>
        <w:t>
      Үгіт материалдарын жариялау үшін шарттың талаптары қайсыбір кандидатқа, саяси партияға артықшылық бермеуге тиіс.</w:t>
      </w:r>
    </w:p>
    <w:p>
      <w:pPr>
        <w:spacing w:after="0"/>
        <w:ind w:left="0"/>
        <w:jc w:val="both"/>
      </w:pPr>
      <w:r>
        <w:rPr>
          <w:rFonts w:ascii="Times New Roman"/>
          <w:b w:val="false"/>
          <w:i w:val="false"/>
          <w:color w:val="000000"/>
          <w:sz w:val="28"/>
        </w:rPr>
        <w:t>
      Шарттық негізде ұсынылған үгіт материалдарын орналастыру ақысының мөлшері, шарттары туралы мәліметтерді тиісті бұқаралық ақпарат құралы, онлайн-платформаны пайдаланушы сайлау алдындағы үгітті жүргізу басталардан кемінде бес күн бұрын хабарлауға және жариялауға, сондай-ақ олар Президентті және партиялық тізімдер бойынша Парламент Мәжілісі депутаттарын сайлау кезінде – Орталық сайлау комиссиясына, Парламент Сенаты, бірмандаттық аумақтық сайлау округтері бойынша Парламент Мәжілісінің депутаттарын, мәслихаттар депутаттарын, әкімдерді және өзге де жергiлiктi өзiн-өзi басқару органдарының мүшелерiн сайлау кезiнде өзге де аумақтық сайлау комиссияларына ұсынылуға тиіс.</w:t>
      </w:r>
    </w:p>
    <w:p>
      <w:pPr>
        <w:spacing w:after="0"/>
        <w:ind w:left="0"/>
        <w:jc w:val="both"/>
      </w:pPr>
      <w:r>
        <w:rPr>
          <w:rFonts w:ascii="Times New Roman"/>
          <w:b w:val="false"/>
          <w:i w:val="false"/>
          <w:color w:val="000000"/>
          <w:sz w:val="28"/>
        </w:rPr>
        <w:t>
      Орталық және аумақтық сайлау комиссияларының интернет-ресурстарында үгіт материалдарын орналастыру ақысының мөлшері, шарттары туралы бұқаралық ақпарат құралдары, онлайн-платформаларды пайдаланушылар ұсынған мәліметтер орналастырылады. Шарттық негізде эфир уақытын, баспасөз бетінен орын және ақпарат көлемін беретін бұқаралық ақпарат құралдары, онлайн-платформаны пайдаланушылар үгіт материалдарын орналастыру ақысының мөлшері, шарттары туралы мәліметтер жарияланғанға дейін кандидаттардың, партиялық тізімдерді ұсынған саяси партиялардың үгіт материалдарын орналастыруды, таратуды жүзеге асыра алмайды.</w:t>
      </w:r>
    </w:p>
    <w:p>
      <w:pPr>
        <w:spacing w:after="0"/>
        <w:ind w:left="0"/>
        <w:jc w:val="both"/>
      </w:pPr>
      <w:r>
        <w:rPr>
          <w:rFonts w:ascii="Times New Roman"/>
          <w:b w:val="false"/>
          <w:i w:val="false"/>
          <w:color w:val="000000"/>
          <w:sz w:val="28"/>
        </w:rPr>
        <w:t>
      Сайлау алдындағы үгіт кезеңінде кандидаттардың, партиялық тізімдерді ұсынған саяси партиялардың сайлау алдындағы үгітіне байланысты мерзімді баспасөз басылымының таралымы барлық кандидаттар, партиялық тізімдерді ұсынған саяси партиялар үшін бірдей болуға тиіс.</w:t>
      </w:r>
    </w:p>
    <w:p>
      <w:pPr>
        <w:spacing w:after="0"/>
        <w:ind w:left="0"/>
        <w:jc w:val="both"/>
      </w:pPr>
      <w:r>
        <w:rPr>
          <w:rFonts w:ascii="Times New Roman"/>
          <w:b w:val="false"/>
          <w:i w:val="false"/>
          <w:color w:val="000000"/>
          <w:sz w:val="28"/>
        </w:rPr>
        <w:t>
      Кандидаттардың, партиялық тізімді ұсынған саяси партияның біріне бұқаралық ақпарат құралы, онлайн-платформаны пайдаланушы шарттық негізде үгіт материалдарын орналастыруға берген келісім басқа кандидаттарға, партиялық тізімдерді ұсынған саяси партияларға үгіт материалдарын орналастыруға келісім беру болып табылады</w:t>
      </w:r>
    </w:p>
    <w:p>
      <w:pPr>
        <w:spacing w:after="0"/>
        <w:ind w:left="0"/>
        <w:jc w:val="both"/>
      </w:pPr>
      <w:r>
        <w:rPr>
          <w:rFonts w:ascii="Times New Roman"/>
          <w:b w:val="false"/>
          <w:i w:val="false"/>
          <w:color w:val="000000"/>
          <w:sz w:val="28"/>
        </w:rPr>
        <w:t>
      Кандидаттардың және партиялық тізімдерді ұсынған саяси партиялардың бұқаралық ақпарат құралдарына, онлайн-платформаларға шығу кезектілігі жазбаша жолданымдардың келіп түсу ретімен не егер жолданымдар бір мезгілде келіп түссе, жеребе бойынша белгіленеді.</w:t>
      </w:r>
    </w:p>
    <w:p>
      <w:pPr>
        <w:spacing w:after="0"/>
        <w:ind w:left="0"/>
        <w:jc w:val="both"/>
      </w:pPr>
      <w:r>
        <w:rPr>
          <w:rFonts w:ascii="Times New Roman"/>
          <w:b w:val="false"/>
          <w:i w:val="false"/>
          <w:color w:val="000000"/>
          <w:sz w:val="28"/>
        </w:rPr>
        <w:t xml:space="preserve">
      Кандидаттардың және партиялық тізімдерді ұсынған саяси партиялар өкілдерінің телевизия мен радиода сөйлеп жатқан сөздерiн бөлуге және сөйлеген сөздерiнен кейін iле-шала, сондай-ақ баспасөз басылымдарындағы сөздерiнен кейін сол нөмiрде түсiнiктеме жасауға тыйым салынады. </w:t>
      </w:r>
    </w:p>
    <w:bookmarkStart w:name="z616" w:id="292"/>
    <w:p>
      <w:pPr>
        <w:spacing w:after="0"/>
        <w:ind w:left="0"/>
        <w:jc w:val="both"/>
      </w:pPr>
      <w:r>
        <w:rPr>
          <w:rFonts w:ascii="Times New Roman"/>
          <w:b w:val="false"/>
          <w:i w:val="false"/>
          <w:color w:val="000000"/>
          <w:sz w:val="28"/>
        </w:rPr>
        <w:t xml:space="preserve">
      4. Жергілікті атқарушы органдар және жергілікті өзін-өзі басқару органдары кандидаттарға сайлаушылармен кездесуі үшін шарттық негізде үй-жай береді. Үй-жай беру шарты барлық кандидаттар үшін бірдей және тең болуға тиіс. </w:t>
      </w:r>
    </w:p>
    <w:bookmarkEnd w:id="292"/>
    <w:p>
      <w:pPr>
        <w:spacing w:after="0"/>
        <w:ind w:left="0"/>
        <w:jc w:val="both"/>
      </w:pPr>
      <w:r>
        <w:rPr>
          <w:rFonts w:ascii="Times New Roman"/>
          <w:b w:val="false"/>
          <w:i w:val="false"/>
          <w:color w:val="000000"/>
          <w:sz w:val="28"/>
        </w:rPr>
        <w:t xml:space="preserve">
      Сайлау комиссиялары жергілікті атқарушы органдармен және жергілікті өзін-өзі басқару органдарымен бірлесіп, бөлінген үй-жайда кандидаттардың сайлаушылармен кездесулер кестесін жасайды және оны бұқаралық ақпарат құралдарында жариялайды. </w:t>
      </w:r>
    </w:p>
    <w:bookmarkStart w:name="z617" w:id="293"/>
    <w:p>
      <w:pPr>
        <w:spacing w:after="0"/>
        <w:ind w:left="0"/>
        <w:jc w:val="both"/>
      </w:pPr>
      <w:r>
        <w:rPr>
          <w:rFonts w:ascii="Times New Roman"/>
          <w:b w:val="false"/>
          <w:i w:val="false"/>
          <w:color w:val="000000"/>
          <w:sz w:val="28"/>
        </w:rPr>
        <w:t>
      5. Тиісті сайлау комиссиялары партиялық тізімдер бойынша дауысқа түсетiн кандидаттардан басқа кандидаттарға плакаттар, үнпарақтар, ұрандар мен өзге де үгіт материалдарын басып шығару үшiн бiрдей сомада ақша бөледi. Барлық үгіт материалдарында осы материалдарды шығарған ұйым (баспа материалдары бойынша – олардың басылған жері және таралымы), тапсырыс жасаған тұлғалар, қандай қаражаттан ақысы төленгені туралы мәліметтер болуға тиіс. Үгіт материалдарын Қазақстан Республикасы аумағының шегінен тыс жерлерде дайындауға, анонимдік үгіт материалдарын таратуға тыйым салынады.</w:t>
      </w:r>
    </w:p>
    <w:bookmarkEnd w:id="293"/>
    <w:p>
      <w:pPr>
        <w:spacing w:after="0"/>
        <w:ind w:left="0"/>
        <w:jc w:val="both"/>
      </w:pPr>
      <w:r>
        <w:rPr>
          <w:rFonts w:ascii="Times New Roman"/>
          <w:b w:val="false"/>
          <w:i w:val="false"/>
          <w:color w:val="000000"/>
          <w:sz w:val="28"/>
        </w:rPr>
        <w:t>
      Егер онлайн-платформаларды пайдаланушылар үгіт материалдарын шарттық негізде дайындаса, онлайн-платформаларға қатысты осы тармақтың талаптары қолданылады.</w:t>
      </w:r>
    </w:p>
    <w:bookmarkStart w:name="z618" w:id="294"/>
    <w:p>
      <w:pPr>
        <w:spacing w:after="0"/>
        <w:ind w:left="0"/>
        <w:jc w:val="both"/>
      </w:pPr>
      <w:r>
        <w:rPr>
          <w:rFonts w:ascii="Times New Roman"/>
          <w:b w:val="false"/>
          <w:i w:val="false"/>
          <w:color w:val="000000"/>
          <w:sz w:val="28"/>
        </w:rPr>
        <w:t xml:space="preserve">
      6. Жергiлiктi атқарушы органдар тиiстi сайлау комиссияларымен бiрлесiп барлық кандидаттар үшiн үгіттiк баспа материалдарын орналастыру үшiн орын белгiлейдi және оларды стендтермен, тақталармен, тұғырлықтармен жарақтандырады. Үгiттiк баспа материалдары барлық кандидаттар үшiн тең құқықтар қамтамасыз ететiн жағдайда орналастырылады. </w:t>
      </w:r>
    </w:p>
    <w:bookmarkEnd w:id="294"/>
    <w:p>
      <w:pPr>
        <w:spacing w:after="0"/>
        <w:ind w:left="0"/>
        <w:jc w:val="both"/>
      </w:pPr>
      <w:r>
        <w:rPr>
          <w:rFonts w:ascii="Times New Roman"/>
          <w:b w:val="false"/>
          <w:i w:val="false"/>
          <w:color w:val="000000"/>
          <w:sz w:val="28"/>
        </w:rPr>
        <w:t xml:space="preserve">
      Кандидаттар үгiттiк баспа материалдарын тиiстi объект иесiнiң рұқсатымен өзге де орындарда iлiп қоюға құқылы. </w:t>
      </w:r>
    </w:p>
    <w:p>
      <w:pPr>
        <w:spacing w:after="0"/>
        <w:ind w:left="0"/>
        <w:jc w:val="both"/>
      </w:pPr>
      <w:r>
        <w:rPr>
          <w:rFonts w:ascii="Times New Roman"/>
          <w:b w:val="false"/>
          <w:i w:val="false"/>
          <w:color w:val="000000"/>
          <w:sz w:val="28"/>
        </w:rPr>
        <w:t xml:space="preserve">
      Үгiт материалдарын ескерткiштерге, ескерткіш тұғырларға, тарихи, мәдени немесе сәулеттiк құндылығы бар үйлер мен ғимараттарға, сондай-ақ дауыс беруге арналған үй-жайларға iліп қоюға тыйым салынады. </w:t>
      </w:r>
    </w:p>
    <w:p>
      <w:pPr>
        <w:spacing w:after="0"/>
        <w:ind w:left="0"/>
        <w:jc w:val="both"/>
      </w:pPr>
      <w:r>
        <w:rPr>
          <w:rFonts w:ascii="Times New Roman"/>
          <w:b w:val="false"/>
          <w:i w:val="false"/>
          <w:color w:val="000000"/>
          <w:sz w:val="28"/>
        </w:rPr>
        <w:t xml:space="preserve">
      Сайлау комиссиясының үй-жайы мен дауыс беруге арналған үй-жайда кандидаттың фотосуретiмен және Орталық сайлау комиссиясы белгiлеген мәліметтердің стандартты жиынтығымен, бiр нысанда кандидаттар туралы ақпарат орналастырылады. </w:t>
      </w:r>
    </w:p>
    <w:p>
      <w:pPr>
        <w:spacing w:after="0"/>
        <w:ind w:left="0"/>
        <w:jc w:val="both"/>
      </w:pPr>
      <w:r>
        <w:rPr>
          <w:rFonts w:ascii="Times New Roman"/>
          <w:b w:val="false"/>
          <w:i w:val="false"/>
          <w:color w:val="000000"/>
          <w:sz w:val="28"/>
        </w:rPr>
        <w:t xml:space="preserve">
      Сайлау комиссиясының үй-жайы мен дауыс беруге арналған үй-жайда партиялық тізімдерін ұсынған саяси партиялар туралы Орталық сайлау комиссиясы белгілеген мәліметтердің стандартты жиынтығынан тұратын бірыңғай форматтағы ақпарат орналастырылады. </w:t>
      </w:r>
    </w:p>
    <w:bookmarkStart w:name="z619" w:id="295"/>
    <w:p>
      <w:pPr>
        <w:spacing w:after="0"/>
        <w:ind w:left="0"/>
        <w:jc w:val="both"/>
      </w:pPr>
      <w:r>
        <w:rPr>
          <w:rFonts w:ascii="Times New Roman"/>
          <w:b w:val="false"/>
          <w:i w:val="false"/>
          <w:color w:val="000000"/>
          <w:sz w:val="28"/>
        </w:rPr>
        <w:t xml:space="preserve">
      7. Кандидаттар, партиялық тізімдерін ұсынған саяси партиялар өз сайлау қорларының қаражаты есебiнен бұқаралық ақпарат құралдарына, онлайн-платформаларға шығуға, сайлау алдындағы жария іс-шараларды өткізуге, қосымша үгіт материалдарын шығаруға байланысты шығындарды төлеуге, сондай-ақ көлiк және iссапар шығыстарының орнын толтыруға құқылы. Бұл мақсатқа кез келген басқа көздерден өзге ақша тартуға, сайлау науқаны барысында кандидаттар пайдаланатын, кандидаттардың сайлау қорлары қаражатынан ақысы төленбеген жеке және заңды тұлғалардың кез келген тауарын, жұмысы мен қызметiн қабылдауға, аталған жеке және заңды тұлғаларға осы қызметтердің көрсетiлгенi үшін кандидат тарапынан жәрдемнің кез келген түріне тыйым салынады. </w:t>
      </w:r>
    </w:p>
    <w:bookmarkEnd w:id="295"/>
    <w:p>
      <w:pPr>
        <w:spacing w:after="0"/>
        <w:ind w:left="0"/>
        <w:jc w:val="both"/>
      </w:pPr>
      <w:r>
        <w:rPr>
          <w:rFonts w:ascii="Times New Roman"/>
          <w:b w:val="false"/>
          <w:i w:val="false"/>
          <w:color w:val="000000"/>
          <w:sz w:val="28"/>
        </w:rPr>
        <w:t xml:space="preserve">
      Кандидатқа, саяси партияларға сайлау алдындағы үгітті жүргiзуге байланысты қызмет көрсететiн жеке және заңды тұлғаларда олардың осы қызметтердi қабылдауға жазбаша келiсiмi болуға тиiс. Жазбаша келiсiмi жоқ тұлғалар Қазақстан Республикасының заңдарына сәйкес жауапты болады. </w:t>
      </w:r>
    </w:p>
    <w:bookmarkStart w:name="z620" w:id="296"/>
    <w:p>
      <w:pPr>
        <w:spacing w:after="0"/>
        <w:ind w:left="0"/>
        <w:jc w:val="both"/>
      </w:pPr>
      <w:r>
        <w:rPr>
          <w:rFonts w:ascii="Times New Roman"/>
          <w:b w:val="false"/>
          <w:i w:val="false"/>
          <w:color w:val="000000"/>
          <w:sz w:val="28"/>
        </w:rPr>
        <w:t>
      8. Осы Конституциялық заңға сәйкес міндетті түрде жариялануға жататын мәліметтер жергілікті атқарушы органдар мен сайлау комиссияларының интернет-ресурстарына орналастырылады. Мерзiмдi баспасөз басылымдары сайлау комиссияларының хабарларын Орталық сайлау комиссиясы айқындайтын тәртiппен және көлемде республикалық және жергілікті бюджеттерде көзделген қаражат есебінен орналастырады.</w:t>
      </w:r>
    </w:p>
    <w:bookmarkEnd w:id="296"/>
    <w:bookmarkStart w:name="z621" w:id="297"/>
    <w:p>
      <w:pPr>
        <w:spacing w:after="0"/>
        <w:ind w:left="0"/>
        <w:jc w:val="both"/>
      </w:pPr>
      <w:r>
        <w:rPr>
          <w:rFonts w:ascii="Times New Roman"/>
          <w:b w:val="false"/>
          <w:i w:val="false"/>
          <w:color w:val="000000"/>
          <w:sz w:val="28"/>
        </w:rPr>
        <w:t>
      9. Бұқаралық ақпарат құралдары, онлайн-платформалар сайлауға байланысты қоғамдық пікірге сауал салу нәтижелерін жариялаған кезде сауал жүргiзген заңды тұлғаны, сауал жүргізуге тапсырыс берген және оның ақысын төлеген тұлғаларды, сауал жүргiзілген уақытты, ақпарат жинау әдiсiн, сұрақтың нақты тұжырымын, сауал салынғандардың саны мен сауал салу нәтижелерінің қателiк коэффициентiн көрсетуге мiндеттi.</w:t>
      </w:r>
    </w:p>
    <w:bookmarkEnd w:id="297"/>
    <w:bookmarkStart w:name="z419" w:id="298"/>
    <w:p>
      <w:pPr>
        <w:spacing w:after="0"/>
        <w:ind w:left="0"/>
        <w:jc w:val="both"/>
      </w:pPr>
      <w:r>
        <w:rPr>
          <w:rFonts w:ascii="Times New Roman"/>
          <w:b w:val="false"/>
          <w:i w:val="false"/>
          <w:color w:val="000000"/>
          <w:sz w:val="28"/>
        </w:rPr>
        <w:t>
      Қоғамдық пікірге сауал салуды Қазақстан Республикасының заңнамасына сәйкес тіркелген, қоғамдық пікірге сауал салуды жүргізу бойынша кемінде бес жыл тәжірибесі бар заңды тұлғалар тиісті құжаттардың көшірмелерін қоса беріп, бұл туралы Орталық сайлау комиссиясын жазбаша түрде алдын ала хабардар ете отырып жүргізуге құқылы. Орталық сайлау комиссиясына жіберілетін хабарламада сауал салуды жүргізуге қатысатын және осы салада жұмыс тәжірибесі бар мамандар туралы, қоғамдық пікірге сауал салу жүргізілетін өңірлер туралы, қолданылатын талдау әдістері туралы мәліметтер көрсетіледі.</w:t>
      </w:r>
    </w:p>
    <w:bookmarkEnd w:id="298"/>
    <w:p>
      <w:pPr>
        <w:spacing w:after="0"/>
        <w:ind w:left="0"/>
        <w:jc w:val="both"/>
      </w:pPr>
      <w:r>
        <w:rPr>
          <w:rFonts w:ascii="Times New Roman"/>
          <w:b w:val="false"/>
          <w:i w:val="false"/>
          <w:color w:val="000000"/>
          <w:sz w:val="28"/>
        </w:rPr>
        <w:t>
      Қоғамдық пікірге сауал салу нәтижелерiн, сайлау, сайлауға байланысты өзге де зерттеулер, кандидаттарды не саяси партияларды қолдап дауыс беру нәтижелерiнiң болжамдарын дауыс берiлетін күннің алдындағы бес күн ішінде және дауыс берiлетiн күні бұқаралық ақпарат құралдарында, онлайн-платформаларда жариялауға жол берілмейдi.</w:t>
      </w:r>
    </w:p>
    <w:p>
      <w:pPr>
        <w:spacing w:after="0"/>
        <w:ind w:left="0"/>
        <w:jc w:val="both"/>
      </w:pPr>
      <w:r>
        <w:rPr>
          <w:rFonts w:ascii="Times New Roman"/>
          <w:b w:val="false"/>
          <w:i w:val="false"/>
          <w:color w:val="000000"/>
          <w:sz w:val="28"/>
        </w:rPr>
        <w:t>
      Сайлау күнi дауыс беруге арналған үй-жайда немесе пунктте қоғамдық пiкiрге сауал салуды жүргізуге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2004.04.14 </w:t>
      </w:r>
      <w:r>
        <w:rPr>
          <w:rFonts w:ascii="Times New Roman"/>
          <w:b w:val="false"/>
          <w:i w:val="false"/>
          <w:color w:val="ff0000"/>
          <w:sz w:val="28"/>
        </w:rPr>
        <w:t>№ 545</w:t>
      </w:r>
      <w:r>
        <w:rPr>
          <w:rFonts w:ascii="Times New Roman"/>
          <w:b w:val="false"/>
          <w:i w:val="false"/>
          <w:color w:val="ff0000"/>
          <w:sz w:val="28"/>
        </w:rPr>
        <w:t xml:space="preserve">, өзгеріс енгізілді - ҚР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2009.02.09 </w:t>
      </w:r>
      <w:r>
        <w:rPr>
          <w:rFonts w:ascii="Times New Roman"/>
          <w:b w:val="false"/>
          <w:i w:val="false"/>
          <w:color w:val="ff0000"/>
          <w:sz w:val="28"/>
        </w:rPr>
        <w:t>№ 124-IV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29-бап. Кандидаттың, саяси партияның сайлау алдындағы бағдарламасы </w:t>
      </w:r>
    </w:p>
    <w:p>
      <w:pPr>
        <w:spacing w:after="0"/>
        <w:ind w:left="0"/>
        <w:jc w:val="both"/>
      </w:pPr>
      <w:r>
        <w:rPr>
          <w:rFonts w:ascii="Times New Roman"/>
          <w:b w:val="false"/>
          <w:i w:val="false"/>
          <w:color w:val="000000"/>
          <w:sz w:val="28"/>
        </w:rPr>
        <w:t xml:space="preserve">
      Президенттiкке, Парламент және мәслихат депутаттығына, әкім болуға, жергiлiктi өзін-өзi басқару органының мүшелiгiне кандидат, партиялық тізімін ұсынған саяси партия өзінің болашақ қызметiнiң сайлау алдындағы бағдарламасын баяндайды. Сайлау алдындағы бағдарламада Республиканың конституциялық құрылысын күштеп өзгерту, оның тұтастығын бұзу, мемлекет қауiпсiздігіне нұқсан келтiру, әлеуметтік, нәсілдiк, ұлттық, дiни, тектiк-топтық және рулық араздықты қоздыру, қатыгездiк пен зорлық-зомбылыққа бас ұру, сондай-ақ заңдарда көзделмеген әскерилендiрілген құралымдар құру идеялары уағыздалмауға тиiс. </w:t>
      </w:r>
    </w:p>
    <w:p>
      <w:pPr>
        <w:spacing w:after="0"/>
        <w:ind w:left="0"/>
        <w:jc w:val="both"/>
      </w:pPr>
      <w:r>
        <w:rPr>
          <w:rFonts w:ascii="Times New Roman"/>
          <w:b w:val="false"/>
          <w:i w:val="false"/>
          <w:color w:val="000000"/>
          <w:sz w:val="28"/>
        </w:rPr>
        <w:t xml:space="preserve">
      Аталған талаптар бұзылған жағдайда тиiстi сайлау комиссиясы кандидатты тiркеуден, саяси партияның партиялық тiзiмін тiркеуден бас тартуға, ал кандидат немесе саяси партия мұндай сайлау алдындағы бағдарламаны тiркелгеннен кейiн ұсынған жағдайда кандидатты немесе партиялық тiзiмдi тiркеу туралы шешiмнiң күшiн жоюға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2004.04.14. № 545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Конституциялық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Бастамашыл топтар</w:t>
      </w:r>
    </w:p>
    <w:p>
      <w:pPr>
        <w:spacing w:after="0"/>
        <w:ind w:left="0"/>
        <w:jc w:val="both"/>
      </w:pPr>
      <w:r>
        <w:rPr>
          <w:rFonts w:ascii="Times New Roman"/>
          <w:b w:val="false"/>
          <w:i w:val="false"/>
          <w:color w:val="ff0000"/>
          <w:sz w:val="28"/>
        </w:rPr>
        <w:t xml:space="preserve">
      Ескерту. 30-бап алынып тасталды - ҚР 2004.04.14 </w:t>
      </w:r>
      <w:r>
        <w:rPr>
          <w:rFonts w:ascii="Times New Roman"/>
          <w:b w:val="false"/>
          <w:i w:val="false"/>
          <w:color w:val="ff0000"/>
          <w:sz w:val="28"/>
        </w:rPr>
        <w:t>№ 545</w:t>
      </w:r>
      <w:r>
        <w:rPr>
          <w:rFonts w:ascii="Times New Roman"/>
          <w:b w:val="false"/>
          <w:i w:val="false"/>
          <w:color w:val="ff0000"/>
          <w:sz w:val="28"/>
        </w:rPr>
        <w:t xml:space="preserve"> Конституциялық заңымен.</w:t>
      </w:r>
    </w:p>
    <w:p>
      <w:pPr>
        <w:spacing w:after="0"/>
        <w:ind w:left="0"/>
        <w:jc w:val="both"/>
      </w:pPr>
      <w:r>
        <w:rPr>
          <w:rFonts w:ascii="Times New Roman"/>
          <w:b/>
          <w:i w:val="false"/>
          <w:color w:val="000000"/>
          <w:sz w:val="28"/>
        </w:rPr>
        <w:t xml:space="preserve">31-бап. Сенiм бiлдiрген адамдар </w:t>
      </w:r>
    </w:p>
    <w:bookmarkStart w:name="z622" w:id="299"/>
    <w:p>
      <w:pPr>
        <w:spacing w:after="0"/>
        <w:ind w:left="0"/>
        <w:jc w:val="both"/>
      </w:pPr>
      <w:r>
        <w:rPr>
          <w:rFonts w:ascii="Times New Roman"/>
          <w:b w:val="false"/>
          <w:i w:val="false"/>
          <w:color w:val="000000"/>
          <w:sz w:val="28"/>
        </w:rPr>
        <w:t xml:space="preserve">
      1. Кандидаттардың, партиялық тiзiмдерiн ұсынған саяси партиялардың өздерiне сайлау науқанын жүргiзуге көмектесетiн, сайлау алдындағы үгiттi жүргізетін, кандидаттар, саяси партиялар мүдделерiн білдіретін сенiм бiлдiрiлген адамдары болуына құқылы. </w:t>
      </w:r>
    </w:p>
    <w:bookmarkEnd w:id="299"/>
    <w:bookmarkStart w:name="z623" w:id="300"/>
    <w:p>
      <w:pPr>
        <w:spacing w:after="0"/>
        <w:ind w:left="0"/>
        <w:jc w:val="both"/>
      </w:pPr>
      <w:r>
        <w:rPr>
          <w:rFonts w:ascii="Times New Roman"/>
          <w:b w:val="false"/>
          <w:i w:val="false"/>
          <w:color w:val="000000"/>
          <w:sz w:val="28"/>
        </w:rPr>
        <w:t xml:space="preserve">
      2. Кандидаттар, партиялық тiзiмдерiн ұсынған саяси партиялар сенiм бiлдiрiлген адамдарын өздерінің қалаулары бойынша тиісті сайлау округiндегi әр сайлау учаскесіне үш адамнан аспайтын санда анықтайды және оларды тiркеу үшiн тиiстi сайлау комиссиясына хабарлайды. </w:t>
      </w:r>
    </w:p>
    <w:bookmarkEnd w:id="300"/>
    <w:p>
      <w:pPr>
        <w:spacing w:after="0"/>
        <w:ind w:left="0"/>
        <w:jc w:val="both"/>
      </w:pPr>
      <w:r>
        <w:rPr>
          <w:rFonts w:ascii="Times New Roman"/>
          <w:b w:val="false"/>
          <w:i w:val="false"/>
          <w:color w:val="000000"/>
          <w:sz w:val="28"/>
        </w:rPr>
        <w:t xml:space="preserve">
      Сенат депутаттығына кандидаттың әрбiр ауданда, қалада, қаладағы ауданда бір-бірден сенім бiлдiрiлген адамдары болуына құқығы бар. </w:t>
      </w:r>
    </w:p>
    <w:p>
      <w:pPr>
        <w:spacing w:after="0"/>
        <w:ind w:left="0"/>
        <w:jc w:val="both"/>
      </w:pPr>
      <w:r>
        <w:rPr>
          <w:rFonts w:ascii="Times New Roman"/>
          <w:b w:val="false"/>
          <w:i w:val="false"/>
          <w:color w:val="000000"/>
          <w:sz w:val="28"/>
        </w:rPr>
        <w:t xml:space="preserve">
      Кандидат, саяси партия сенiм бiлдiрiлген адамдар ретiнде ұсынған адамдар тиiстi сайлау комиссиясына өзiнiң сенiм бiлдiрiлген адам болуға келiскенi туралы өз өтінішін табыс етедi. </w:t>
      </w:r>
    </w:p>
    <w:bookmarkStart w:name="z624" w:id="301"/>
    <w:p>
      <w:pPr>
        <w:spacing w:after="0"/>
        <w:ind w:left="0"/>
        <w:jc w:val="both"/>
      </w:pPr>
      <w:r>
        <w:rPr>
          <w:rFonts w:ascii="Times New Roman"/>
          <w:b w:val="false"/>
          <w:i w:val="false"/>
          <w:color w:val="000000"/>
          <w:sz w:val="28"/>
        </w:rPr>
        <w:t xml:space="preserve">
      3. Сайлау комиссиясы сенiм бiлдiрiлген адамдарды тiркегеннен кейiн оларға тиiстi куәлiк бередi. </w:t>
      </w:r>
    </w:p>
    <w:bookmarkEnd w:id="301"/>
    <w:bookmarkStart w:name="z625" w:id="302"/>
    <w:p>
      <w:pPr>
        <w:spacing w:after="0"/>
        <w:ind w:left="0"/>
        <w:jc w:val="both"/>
      </w:pPr>
      <w:r>
        <w:rPr>
          <w:rFonts w:ascii="Times New Roman"/>
          <w:b w:val="false"/>
          <w:i w:val="false"/>
          <w:color w:val="000000"/>
          <w:sz w:val="28"/>
        </w:rPr>
        <w:t xml:space="preserve">
      4. Сенiм білдiрiлген адам Қазақстан Республикасының азаматы болуға тиiс, ол Сенат депутатын сайлау кезiнде мәслихат депутаты, қандай да бiр сайлау комиссиясының мүшесi, саяси мемлекеттiк қызметшi лауазымындағы адам болмауға тиiс. </w:t>
      </w:r>
    </w:p>
    <w:bookmarkEnd w:id="302"/>
    <w:bookmarkStart w:name="z626" w:id="303"/>
    <w:p>
      <w:pPr>
        <w:spacing w:after="0"/>
        <w:ind w:left="0"/>
        <w:jc w:val="both"/>
      </w:pPr>
      <w:r>
        <w:rPr>
          <w:rFonts w:ascii="Times New Roman"/>
          <w:b w:val="false"/>
          <w:i w:val="false"/>
          <w:color w:val="000000"/>
          <w:sz w:val="28"/>
        </w:rPr>
        <w:t xml:space="preserve">
      5. Сенім білдірілген адамдар Қазақстан Республикасының саяси партиялары, өзге де қоғамдық бірлестіктері, коммерциялық емес ұйымдары байқаушыларының құқықтарын иеленеді, міндеттеріне ие болады және кандидаттың, партиялық тізімін ұсынған саяси партияның өздеріне жазбаша нысанда берген өкілеттігі шегінде әрекет етеді. </w:t>
      </w:r>
    </w:p>
    <w:bookmarkEnd w:id="303"/>
    <w:bookmarkStart w:name="z627" w:id="304"/>
    <w:p>
      <w:pPr>
        <w:spacing w:after="0"/>
        <w:ind w:left="0"/>
        <w:jc w:val="both"/>
      </w:pPr>
      <w:r>
        <w:rPr>
          <w:rFonts w:ascii="Times New Roman"/>
          <w:b w:val="false"/>
          <w:i w:val="false"/>
          <w:color w:val="000000"/>
          <w:sz w:val="28"/>
        </w:rPr>
        <w:t xml:space="preserve">
      6. Сенім білдiрiлген адамдар сайлау науқаны аяқталғаннан кейiн, өз ұйғарымымен, кандидаттың және партиялық тізiмiн ұсынған саяси партияның шешiмiмен, сондай-ақ кандидатты, партиялық тiзімдi тіркеудiң күшi жойылған, осы Конституциялық заң бұзылған жағдайларда өз мәртебесiнен айырылады. </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 өзгеріс енгізілді - ҚР 2005.04.15 </w:t>
      </w:r>
      <w:r>
        <w:rPr>
          <w:rFonts w:ascii="Times New Roman"/>
          <w:b w:val="false"/>
          <w:i w:val="false"/>
          <w:color w:val="000000"/>
          <w:sz w:val="28"/>
        </w:rPr>
        <w:t>№ 44</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32-бап. Сайлау алдындағы үгiттi тоқтату </w:t>
      </w:r>
    </w:p>
    <w:bookmarkStart w:name="z628" w:id="305"/>
    <w:p>
      <w:pPr>
        <w:spacing w:after="0"/>
        <w:ind w:left="0"/>
        <w:jc w:val="both"/>
      </w:pPr>
      <w:r>
        <w:rPr>
          <w:rFonts w:ascii="Times New Roman"/>
          <w:b w:val="false"/>
          <w:i w:val="false"/>
          <w:color w:val="000000"/>
          <w:sz w:val="28"/>
        </w:rPr>
        <w:t xml:space="preserve">
      1. Сайлау болатын күнi және оның қарсаңындағы күнi кез келген үгiтке тыйым салынады. </w:t>
      </w:r>
    </w:p>
    <w:bookmarkEnd w:id="305"/>
    <w:bookmarkStart w:name="z629" w:id="306"/>
    <w:p>
      <w:pPr>
        <w:spacing w:after="0"/>
        <w:ind w:left="0"/>
        <w:jc w:val="both"/>
      </w:pPr>
      <w:r>
        <w:rPr>
          <w:rFonts w:ascii="Times New Roman"/>
          <w:b w:val="false"/>
          <w:i w:val="false"/>
          <w:color w:val="000000"/>
          <w:sz w:val="28"/>
        </w:rPr>
        <w:t>
      2. Сайлау комиссияларының үй-жайларынан және дауыс беруге арналған үй-жайлардан тыс жерлерде бұрыннан ілулi тұрған баспа үгiт материалдарын сол орындарында қалдыруға болады.</w:t>
      </w:r>
    </w:p>
    <w:bookmarkEnd w:id="306"/>
    <w:p>
      <w:pPr>
        <w:spacing w:after="0"/>
        <w:ind w:left="0"/>
        <w:jc w:val="both"/>
      </w:pPr>
      <w:r>
        <w:rPr>
          <w:rFonts w:ascii="Times New Roman"/>
          <w:b w:val="false"/>
          <w:i w:val="false"/>
          <w:color w:val="000000"/>
          <w:sz w:val="28"/>
        </w:rPr>
        <w:t>
      Интернет желісінде бұрын орналастырылған үгіт материалдарын бұрынғы орындарында қалдыруға болады. Бұрын орналастырылған материалдарды интернет-ресурстардың басты беттеріне шығаруға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2004.04.14 </w:t>
      </w:r>
      <w:r>
        <w:rPr>
          <w:rFonts w:ascii="Times New Roman"/>
          <w:b w:val="false"/>
          <w:i w:val="false"/>
          <w:color w:val="ff0000"/>
          <w:sz w:val="28"/>
        </w:rPr>
        <w:t>№ 545</w:t>
      </w:r>
      <w:r>
        <w:rPr>
          <w:rFonts w:ascii="Times New Roman"/>
          <w:b w:val="false"/>
          <w:i w:val="false"/>
          <w:color w:val="ff0000"/>
          <w:sz w:val="28"/>
        </w:rPr>
        <w:t xml:space="preserve">;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bookmarkStart w:name="z39" w:id="307"/>
    <w:p>
      <w:pPr>
        <w:spacing w:after="0"/>
        <w:ind w:left="0"/>
        <w:jc w:val="left"/>
      </w:pPr>
      <w:r>
        <w:rPr>
          <w:rFonts w:ascii="Times New Roman"/>
          <w:b/>
          <w:i w:val="false"/>
          <w:color w:val="000000"/>
        </w:rPr>
        <w:t xml:space="preserve"> 6-тарау. Сайлауды қаржыландыру</w:t>
      </w:r>
    </w:p>
    <w:bookmarkEnd w:id="307"/>
    <w:p>
      <w:pPr>
        <w:spacing w:after="0"/>
        <w:ind w:left="0"/>
        <w:jc w:val="both"/>
      </w:pPr>
      <w:r>
        <w:rPr>
          <w:rFonts w:ascii="Times New Roman"/>
          <w:b/>
          <w:i w:val="false"/>
          <w:color w:val="000000"/>
          <w:sz w:val="28"/>
        </w:rPr>
        <w:t xml:space="preserve">33-бап. Сайлауды мемлекеттiк қаржыландыру </w:t>
      </w:r>
    </w:p>
    <w:bookmarkStart w:name="z429" w:id="308"/>
    <w:p>
      <w:pPr>
        <w:spacing w:after="0"/>
        <w:ind w:left="0"/>
        <w:jc w:val="both"/>
      </w:pPr>
      <w:r>
        <w:rPr>
          <w:rFonts w:ascii="Times New Roman"/>
          <w:b w:val="false"/>
          <w:i w:val="false"/>
          <w:color w:val="000000"/>
          <w:sz w:val="28"/>
        </w:rPr>
        <w:t xml:space="preserve">
      1. Президенттiң, Парламент, мәслихаттар депутаттарының, өзге де жергілікті өзін-өзі басқару органдары мүшелерінің сайлауы республикалық бюджет қаражатынан жергілікті атқарушы органдардың осы мақсаттарға арнап ашылған шоттары арқылы қаржыландырылады. Бұл шоттарға республикалық бюджеттен түсетін бюджет қаражатына иелік етуді аумақтық сайлау комиссиялары жүзеге асырады. Қаржыландыру тәртібi Қазақстан Республикасының бюджеттік заңнамасында белгіленеді. </w:t>
      </w:r>
    </w:p>
    <w:bookmarkEnd w:id="308"/>
    <w:bookmarkStart w:name="z430" w:id="309"/>
    <w:p>
      <w:pPr>
        <w:spacing w:after="0"/>
        <w:ind w:left="0"/>
        <w:jc w:val="both"/>
      </w:pPr>
      <w:r>
        <w:rPr>
          <w:rFonts w:ascii="Times New Roman"/>
          <w:b w:val="false"/>
          <w:i w:val="false"/>
          <w:color w:val="000000"/>
          <w:sz w:val="28"/>
        </w:rPr>
        <w:t>
      1-1. Әкімдерді сайлау жергілікті атқарушы органдардың осы мақсаттар үшін ашылатын шоттары арқылы жергілікті бюджет қаражатынан қаржыландырылады. Осы мақсаттарға арналған бюджет қаражатына билік етуді аумақтық сайлау комиссиялары жүзеге асырады. Қаржыландыру тәртібі Қазақстан Республикасының бюджет заңнамасында белгіленеді.</w:t>
      </w:r>
    </w:p>
    <w:bookmarkEnd w:id="309"/>
    <w:bookmarkStart w:name="z428" w:id="310"/>
    <w:p>
      <w:pPr>
        <w:spacing w:after="0"/>
        <w:ind w:left="0"/>
        <w:jc w:val="both"/>
      </w:pPr>
      <w:r>
        <w:rPr>
          <w:rFonts w:ascii="Times New Roman"/>
          <w:b w:val="false"/>
          <w:i w:val="false"/>
          <w:color w:val="000000"/>
          <w:sz w:val="28"/>
        </w:rPr>
        <w:t xml:space="preserve">
      2. Республикалық бюджет қаражатынан: </w:t>
      </w:r>
    </w:p>
    <w:bookmarkEnd w:id="310"/>
    <w:bookmarkStart w:name="z630" w:id="311"/>
    <w:p>
      <w:pPr>
        <w:spacing w:after="0"/>
        <w:ind w:left="0"/>
        <w:jc w:val="both"/>
      </w:pPr>
      <w:r>
        <w:rPr>
          <w:rFonts w:ascii="Times New Roman"/>
          <w:b w:val="false"/>
          <w:i w:val="false"/>
          <w:color w:val="000000"/>
          <w:sz w:val="28"/>
        </w:rPr>
        <w:t xml:space="preserve">
      1) сайлау комиссияларын ұйымдастыру мен оның қызметiне, үй-жайды жалға алуға, iссапар шығыстарына, консультанттарға, сарапшыларға, лингвистикалық комиссияның мүшелерiне, электронды сайлау жүйелерінің пайдаланылуын қамтамасыз ететін мамандарға еңбек ақы төлеуге; </w:t>
      </w:r>
    </w:p>
    <w:bookmarkEnd w:id="311"/>
    <w:bookmarkStart w:name="z631" w:id="312"/>
    <w:p>
      <w:pPr>
        <w:spacing w:after="0"/>
        <w:ind w:left="0"/>
        <w:jc w:val="both"/>
      </w:pPr>
      <w:r>
        <w:rPr>
          <w:rFonts w:ascii="Times New Roman"/>
          <w:b w:val="false"/>
          <w:i w:val="false"/>
          <w:color w:val="000000"/>
          <w:sz w:val="28"/>
        </w:rPr>
        <w:t xml:space="preserve">
      2) осы Конституциялық заңның 28-бабының 3-тармағына сәйкес, партиялық тiзiмдер бойынша дауысқа түсетiн кандидаттардан басқа, кандидаттардың бұқаралық ақпарат құралдарындағы сөздерiне; </w:t>
      </w:r>
    </w:p>
    <w:bookmarkEnd w:id="312"/>
    <w:bookmarkStart w:name="z632" w:id="313"/>
    <w:p>
      <w:pPr>
        <w:spacing w:after="0"/>
        <w:ind w:left="0"/>
        <w:jc w:val="both"/>
      </w:pPr>
      <w:r>
        <w:rPr>
          <w:rFonts w:ascii="Times New Roman"/>
          <w:b w:val="false"/>
          <w:i w:val="false"/>
          <w:color w:val="000000"/>
          <w:sz w:val="28"/>
        </w:rPr>
        <w:t xml:space="preserve">
      3) осы Конституциялық заңның 28-бабының 4 және 5-тармақтарына сәйкес жүргiзiлетiн кандидаттардың сайлау алдындағы көпшiлiк шараларын өткiзуге, партиялық тiзiмдер бойынша дауысқа түсетiн кандидаттардан басқа, кандидаттардың үгiт материалдарын шығаруға; </w:t>
      </w:r>
    </w:p>
    <w:bookmarkEnd w:id="313"/>
    <w:bookmarkStart w:name="z633" w:id="314"/>
    <w:p>
      <w:pPr>
        <w:spacing w:after="0"/>
        <w:ind w:left="0"/>
        <w:jc w:val="both"/>
      </w:pPr>
      <w:r>
        <w:rPr>
          <w:rFonts w:ascii="Times New Roman"/>
          <w:b w:val="false"/>
          <w:i w:val="false"/>
          <w:color w:val="000000"/>
          <w:sz w:val="28"/>
        </w:rPr>
        <w:t xml:space="preserve">
      4) партиялық тiзiмдер бойынша дауысқа түсетiн кандидаттардан басқа, кандидаттардың Орталық сайлау комиссиясы белгiлеген мөлшерде көлiкке; </w:t>
      </w:r>
    </w:p>
    <w:bookmarkEnd w:id="314"/>
    <w:bookmarkStart w:name="z634" w:id="315"/>
    <w:p>
      <w:pPr>
        <w:spacing w:after="0"/>
        <w:ind w:left="0"/>
        <w:jc w:val="both"/>
      </w:pPr>
      <w:r>
        <w:rPr>
          <w:rFonts w:ascii="Times New Roman"/>
          <w:b w:val="false"/>
          <w:i w:val="false"/>
          <w:color w:val="000000"/>
          <w:sz w:val="28"/>
        </w:rPr>
        <w:t xml:space="preserve">
      5) сайлау комиссиясының үй-жайы мен дауыс беруге арналған үй-жайда орналастырылатын Президенттікке, Парламенттің және мәслихаттардың депутаттығына, өзге де жергілікті өзін-өзі басқару органдарының мүшелігіне кандидаттар туралы, сондай-ақ партиялық тізімдерін ұсынған саяси партиялар туралы ақпараттық плакаттарды дайындауға жұмсаған шығындары жабылады. </w:t>
      </w:r>
    </w:p>
    <w:bookmarkEnd w:id="315"/>
    <w:bookmarkStart w:name="z431" w:id="316"/>
    <w:p>
      <w:pPr>
        <w:spacing w:after="0"/>
        <w:ind w:left="0"/>
        <w:jc w:val="both"/>
      </w:pPr>
      <w:r>
        <w:rPr>
          <w:rFonts w:ascii="Times New Roman"/>
          <w:b w:val="false"/>
          <w:i w:val="false"/>
          <w:color w:val="000000"/>
          <w:sz w:val="28"/>
        </w:rPr>
        <w:t>
      2-1. Жергілікті бюджет қаражатынан:</w:t>
      </w:r>
    </w:p>
    <w:bookmarkEnd w:id="316"/>
    <w:bookmarkStart w:name="z635" w:id="317"/>
    <w:p>
      <w:pPr>
        <w:spacing w:after="0"/>
        <w:ind w:left="0"/>
        <w:jc w:val="both"/>
      </w:pPr>
      <w:r>
        <w:rPr>
          <w:rFonts w:ascii="Times New Roman"/>
          <w:b w:val="false"/>
          <w:i w:val="false"/>
          <w:color w:val="000000"/>
          <w:sz w:val="28"/>
        </w:rPr>
        <w:t>
      1) сайлау комиссияларын ұйымдастыруға және олардың қызметіне, үй-жайларды жалға алуға, іссапар шығыстарына, консультанттардың, сарапшылардың, электрондық сайлау жүйесін пайдалануды қамтамасыз ететін мамандардың еңбегіне ақы төлеуге;</w:t>
      </w:r>
    </w:p>
    <w:bookmarkEnd w:id="317"/>
    <w:bookmarkStart w:name="z636" w:id="318"/>
    <w:p>
      <w:pPr>
        <w:spacing w:after="0"/>
        <w:ind w:left="0"/>
        <w:jc w:val="both"/>
      </w:pPr>
      <w:r>
        <w:rPr>
          <w:rFonts w:ascii="Times New Roman"/>
          <w:b w:val="false"/>
          <w:i w:val="false"/>
          <w:color w:val="000000"/>
          <w:sz w:val="28"/>
        </w:rPr>
        <w:t xml:space="preserve">
      2) әкім болуға кандидаттардың осы Конституциялық заңның </w:t>
      </w:r>
      <w:r>
        <w:rPr>
          <w:rFonts w:ascii="Times New Roman"/>
          <w:b w:val="false"/>
          <w:i w:val="false"/>
          <w:color w:val="000000"/>
          <w:sz w:val="28"/>
        </w:rPr>
        <w:t>28-бабының</w:t>
      </w:r>
      <w:r>
        <w:rPr>
          <w:rFonts w:ascii="Times New Roman"/>
          <w:b w:val="false"/>
          <w:i w:val="false"/>
          <w:color w:val="000000"/>
          <w:sz w:val="28"/>
        </w:rPr>
        <w:t xml:space="preserve"> 3-тармағына сәйкес бұқаралық ақпарат құралдарында сөз сөйлеуіне;</w:t>
      </w:r>
    </w:p>
    <w:bookmarkEnd w:id="318"/>
    <w:bookmarkStart w:name="z637" w:id="319"/>
    <w:p>
      <w:pPr>
        <w:spacing w:after="0"/>
        <w:ind w:left="0"/>
        <w:jc w:val="both"/>
      </w:pPr>
      <w:r>
        <w:rPr>
          <w:rFonts w:ascii="Times New Roman"/>
          <w:b w:val="false"/>
          <w:i w:val="false"/>
          <w:color w:val="000000"/>
          <w:sz w:val="28"/>
        </w:rPr>
        <w:t>
      3) осы Конституциялық заңның 28-бабының 4 және 5-тармақтарына сәйкес өткізілетін әкім болуға кандидаттардың сайлау алдындағы жария іс-шараларын өткізуге және кандидаттардың үгіт материалдарын шығаруға;</w:t>
      </w:r>
    </w:p>
    <w:bookmarkEnd w:id="319"/>
    <w:bookmarkStart w:name="z638" w:id="320"/>
    <w:p>
      <w:pPr>
        <w:spacing w:after="0"/>
        <w:ind w:left="0"/>
        <w:jc w:val="both"/>
      </w:pPr>
      <w:r>
        <w:rPr>
          <w:rFonts w:ascii="Times New Roman"/>
          <w:b w:val="false"/>
          <w:i w:val="false"/>
          <w:color w:val="000000"/>
          <w:sz w:val="28"/>
        </w:rPr>
        <w:t>
      4) әкім болуға кандидаттардың тиісті аумақтық сайлау комиссиясы белгілейтін мөлшердегі көліктік шығыстарына;</w:t>
      </w:r>
    </w:p>
    <w:bookmarkEnd w:id="320"/>
    <w:bookmarkStart w:name="z639" w:id="321"/>
    <w:p>
      <w:pPr>
        <w:spacing w:after="0"/>
        <w:ind w:left="0"/>
        <w:jc w:val="both"/>
      </w:pPr>
      <w:r>
        <w:rPr>
          <w:rFonts w:ascii="Times New Roman"/>
          <w:b w:val="false"/>
          <w:i w:val="false"/>
          <w:color w:val="000000"/>
          <w:sz w:val="28"/>
        </w:rPr>
        <w:t>
      5) сайлау комиссиясының үй-жайында және дауыс беруге арналған үй-жайда орналастырылатын әкім болуға кандидаттар туралы ақпараттық плакаттарды дайындауға арналған шығыстар жабылады.</w:t>
      </w:r>
    </w:p>
    <w:bookmarkEnd w:id="321"/>
    <w:p>
      <w:pPr>
        <w:spacing w:after="0"/>
        <w:ind w:left="0"/>
        <w:jc w:val="both"/>
      </w:pPr>
      <w:r>
        <w:rPr>
          <w:rFonts w:ascii="Times New Roman"/>
          <w:b w:val="false"/>
          <w:i w:val="false"/>
          <w:color w:val="000000"/>
          <w:sz w:val="28"/>
        </w:rPr>
        <w:t>
      Әкім болуға кандидаттарға бөлінетін, осы тармақтың бірінші бөлігінің 2) – 4) тармақшаларында көрсетілген шығыстардың мөлшерін тиісті облыстық сайлау комиссиясы айқындайды.</w:t>
      </w:r>
    </w:p>
    <w:bookmarkStart w:name="z1176" w:id="322"/>
    <w:p>
      <w:pPr>
        <w:spacing w:after="0"/>
        <w:ind w:left="0"/>
        <w:jc w:val="both"/>
      </w:pPr>
      <w:r>
        <w:rPr>
          <w:rFonts w:ascii="Times New Roman"/>
          <w:b w:val="false"/>
          <w:i w:val="false"/>
          <w:color w:val="000000"/>
          <w:sz w:val="28"/>
        </w:rPr>
        <w:t>
      2-2. Сайлауға, референдумға дайындық және оны өткізу кезеңінде сайлауға, референдумға дайындыққа және оны өткізуге арналған тауарларды, жұмыстар мен көрсетілетін қызметтерді алуға байланысты сатып алуға Қазақстан Республикасының мемлекеттік сатып алу туралы заңнамасы қолданылмайды.</w:t>
      </w:r>
    </w:p>
    <w:bookmarkEnd w:id="322"/>
    <w:p>
      <w:pPr>
        <w:spacing w:after="0"/>
        <w:ind w:left="0"/>
        <w:jc w:val="both"/>
      </w:pPr>
      <w:r>
        <w:rPr>
          <w:rFonts w:ascii="Times New Roman"/>
          <w:b w:val="false"/>
          <w:i w:val="false"/>
          <w:color w:val="000000"/>
          <w:sz w:val="28"/>
        </w:rPr>
        <w:t>
      Сайлауға, референдумға дайындық және оны өткізу кезеңінде сайлауға, референдумға дайындыққа және оны өткізуге арналған тауарларды, жұмыстар мен көрсетілетін қызметтерді алуға байланысты сатып алу Орталық сайлау комиссиясы айқындайтын тәртіппен жүзеге асырылады.</w:t>
      </w:r>
    </w:p>
    <w:bookmarkStart w:name="z432" w:id="323"/>
    <w:p>
      <w:pPr>
        <w:spacing w:after="0"/>
        <w:ind w:left="0"/>
        <w:jc w:val="both"/>
      </w:pPr>
      <w:r>
        <w:rPr>
          <w:rFonts w:ascii="Times New Roman"/>
          <w:b w:val="false"/>
          <w:i w:val="false"/>
          <w:color w:val="000000"/>
          <w:sz w:val="28"/>
        </w:rPr>
        <w:t xml:space="preserve">
      3. Халықаралық ұйымдар мен халықаралық қоғамдық бiрлестiктер, шетелдiк мемлекеттiк органдар, шет елдердiң Заңды тұлғалары мен азаматтығы жоқ адамдар тарапынан Республикадағы сайлауды қаржыландыруға, олардың қандай да болмасын тiкелей немесе жанама түрде республикадағы сайлауды қаржыландыруға қатысуына тыйым салынады. </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- 2005.04.15 </w:t>
      </w:r>
      <w:r>
        <w:rPr>
          <w:rFonts w:ascii="Times New Roman"/>
          <w:b w:val="false"/>
          <w:i w:val="false"/>
          <w:color w:val="000000"/>
          <w:sz w:val="28"/>
        </w:rPr>
        <w:t>№ 44</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2005.04.15 </w:t>
      </w:r>
      <w:r>
        <w:rPr>
          <w:rFonts w:ascii="Times New Roman"/>
          <w:b w:val="false"/>
          <w:i w:val="false"/>
          <w:color w:val="ff0000"/>
          <w:sz w:val="28"/>
        </w:rPr>
        <w:t>№ 44</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2009.02.09 </w:t>
      </w:r>
      <w:r>
        <w:rPr>
          <w:rFonts w:ascii="Times New Roman"/>
          <w:b w:val="false"/>
          <w:i w:val="false"/>
          <w:color w:val="ff0000"/>
          <w:sz w:val="28"/>
        </w:rPr>
        <w:t>№ 124-IV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34-бап. Сайлауды мемлекеттiк емес қаржыландыру </w:t>
      </w:r>
    </w:p>
    <w:bookmarkStart w:name="z641" w:id="324"/>
    <w:p>
      <w:pPr>
        <w:spacing w:after="0"/>
        <w:ind w:left="0"/>
        <w:jc w:val="both"/>
      </w:pPr>
      <w:r>
        <w:rPr>
          <w:rFonts w:ascii="Times New Roman"/>
          <w:b w:val="false"/>
          <w:i w:val="false"/>
          <w:color w:val="000000"/>
          <w:sz w:val="28"/>
        </w:rPr>
        <w:t xml:space="preserve">
      1. Президентті, Парламент депутаттарын және мәслихаттар депутаттарын сайлауда кандидаттардың сайлау алдындағы үгiтiн осы Конституциялық заңда белгiленген тәртiппен құрылатын сайлау қорлары қаражатынан қаржыландыруға болады. </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643" w:id="325"/>
    <w:p>
      <w:pPr>
        <w:spacing w:after="0"/>
        <w:ind w:left="0"/>
        <w:jc w:val="both"/>
      </w:pPr>
      <w:r>
        <w:rPr>
          <w:rFonts w:ascii="Times New Roman"/>
          <w:b w:val="false"/>
          <w:i w:val="false"/>
          <w:color w:val="000000"/>
          <w:sz w:val="28"/>
        </w:rPr>
        <w:t xml:space="preserve">
      3. Сайлау қорлары мынадай көздерден: </w:t>
      </w:r>
    </w:p>
    <w:bookmarkEnd w:id="325"/>
    <w:bookmarkStart w:name="z644" w:id="326"/>
    <w:p>
      <w:pPr>
        <w:spacing w:after="0"/>
        <w:ind w:left="0"/>
        <w:jc w:val="both"/>
      </w:pPr>
      <w:r>
        <w:rPr>
          <w:rFonts w:ascii="Times New Roman"/>
          <w:b w:val="false"/>
          <w:i w:val="false"/>
          <w:color w:val="000000"/>
          <w:sz w:val="28"/>
        </w:rPr>
        <w:t xml:space="preserve">
      1) кандидаттардың жеке қаражатынан, саяси партиялардың қаражатынан; </w:t>
      </w:r>
    </w:p>
    <w:bookmarkEnd w:id="326"/>
    <w:bookmarkStart w:name="z645" w:id="327"/>
    <w:p>
      <w:pPr>
        <w:spacing w:after="0"/>
        <w:ind w:left="0"/>
        <w:jc w:val="both"/>
      </w:pPr>
      <w:r>
        <w:rPr>
          <w:rFonts w:ascii="Times New Roman"/>
          <w:b w:val="false"/>
          <w:i w:val="false"/>
          <w:color w:val="000000"/>
          <w:sz w:val="28"/>
        </w:rPr>
        <w:t xml:space="preserve">
      2) кандидатқа оны ұсынған Республиканың қоғамдық бiрлестiгi бөлген қаражаттан; </w:t>
      </w:r>
    </w:p>
    <w:bookmarkEnd w:id="327"/>
    <w:bookmarkStart w:name="z646" w:id="328"/>
    <w:p>
      <w:pPr>
        <w:spacing w:after="0"/>
        <w:ind w:left="0"/>
        <w:jc w:val="both"/>
      </w:pPr>
      <w:r>
        <w:rPr>
          <w:rFonts w:ascii="Times New Roman"/>
          <w:b w:val="false"/>
          <w:i w:val="false"/>
          <w:color w:val="000000"/>
          <w:sz w:val="28"/>
        </w:rPr>
        <w:t xml:space="preserve">
      3) Республика азаматтары мен ұйымдарының ерiктi қайырмалдықтарынан құралады. Мемлекеттiк органдар мен ұйымдардың, жергiлiктi өзiн-өзi басқару органдарының, қайырымдылық ұйымдарының, дiни бiрлестiктердiң, өздерiнiң жарғылық капиталында шетелдiк қатысушысы бар қазақстандық заңды тұлғалардың ерiктi қайырмалдықтарына, сондай-ақ жеке және заңды тұлғалардың анонимдiк қайырмалдықтарына тыйым салынады. </w:t>
      </w:r>
    </w:p>
    <w:bookmarkEnd w:id="328"/>
    <w:bookmarkStart w:name="z647" w:id="329"/>
    <w:p>
      <w:pPr>
        <w:spacing w:after="0"/>
        <w:ind w:left="0"/>
        <w:jc w:val="both"/>
      </w:pPr>
      <w:r>
        <w:rPr>
          <w:rFonts w:ascii="Times New Roman"/>
          <w:b w:val="false"/>
          <w:i w:val="false"/>
          <w:color w:val="000000"/>
          <w:sz w:val="28"/>
        </w:rPr>
        <w:t>
      4. Сайлау қорларына заңды жолмен алынған қаражат қана жұмсалуы мүмкін. Қорға түскен жалпы ақша сомасы мен ерікті қайырмалдықтардың сомасы, оның көзі және сайлау алдындағы үгітке жұмсалған шығыстар туралы ақпаратты сайлау қорытындылары жарияланғаннан кейін бес күн ішінде:</w:t>
      </w:r>
    </w:p>
    <w:bookmarkEnd w:id="329"/>
    <w:p>
      <w:pPr>
        <w:spacing w:after="0"/>
        <w:ind w:left="0"/>
        <w:jc w:val="both"/>
      </w:pPr>
      <w:r>
        <w:rPr>
          <w:rFonts w:ascii="Times New Roman"/>
          <w:b w:val="false"/>
          <w:i w:val="false"/>
          <w:color w:val="000000"/>
          <w:sz w:val="28"/>
        </w:rPr>
        <w:t>
      Президент, Парламент Мәжілісі депутаттарының сайлауы кезiнде – Орталық сайлау комиссиясы;</w:t>
      </w:r>
    </w:p>
    <w:p>
      <w:pPr>
        <w:spacing w:after="0"/>
        <w:ind w:left="0"/>
        <w:jc w:val="both"/>
      </w:pPr>
      <w:r>
        <w:rPr>
          <w:rFonts w:ascii="Times New Roman"/>
          <w:b w:val="false"/>
          <w:i w:val="false"/>
          <w:color w:val="000000"/>
          <w:sz w:val="28"/>
        </w:rPr>
        <w:t>
      Парламент Сенаты депутаттарының сайлауы кезiнде – облыстық, республикалық маңызы бар қалалардың және астананың сайлау комиссиялары;</w:t>
      </w:r>
    </w:p>
    <w:p>
      <w:pPr>
        <w:spacing w:after="0"/>
        <w:ind w:left="0"/>
        <w:jc w:val="both"/>
      </w:pPr>
      <w:r>
        <w:rPr>
          <w:rFonts w:ascii="Times New Roman"/>
          <w:b w:val="false"/>
          <w:i w:val="false"/>
          <w:color w:val="000000"/>
          <w:sz w:val="28"/>
        </w:rPr>
        <w:t xml:space="preserve">
      мәслихаттар депутаттарының сайлауы кезінде аумақтық сайлау комиссиялары бұқаралық ақпарат құралдарында жариялайды. </w:t>
      </w:r>
    </w:p>
    <w:bookmarkStart w:name="z648" w:id="330"/>
    <w:p>
      <w:pPr>
        <w:spacing w:after="0"/>
        <w:ind w:left="0"/>
        <w:jc w:val="both"/>
      </w:pPr>
      <w:r>
        <w:rPr>
          <w:rFonts w:ascii="Times New Roman"/>
          <w:b w:val="false"/>
          <w:i w:val="false"/>
          <w:color w:val="000000"/>
          <w:sz w:val="28"/>
        </w:rPr>
        <w:t xml:space="preserve">
      5. Аталған көздерден сайлау қорларына жолдануы мүмкiн ақшалай қаражаттың шектi мөлшерi осы Конституциялық заңның Ерекше бөлiмiнде белгiленедi. Белгiленген мөлшерден артық түскен ақша қаражаты сайлау қорына есептеуге жатқызылмайды және оларды қосқан азаматтар мен ұйымдарға қайтарылып берiледi. Бұл ретте аталған қаражатты қайтаруға байланысты шығыстар оларды енгiзген азаматтар мен ұйымдар есебiнен жабылады. Дерегi жоқ қайырмалдықтар республикалық бюджет кiрiсiне енгiзiледi. </w:t>
      </w:r>
    </w:p>
    <w:bookmarkEnd w:id="330"/>
    <w:bookmarkStart w:name="z649" w:id="331"/>
    <w:p>
      <w:pPr>
        <w:spacing w:after="0"/>
        <w:ind w:left="0"/>
        <w:jc w:val="both"/>
      </w:pPr>
      <w:r>
        <w:rPr>
          <w:rFonts w:ascii="Times New Roman"/>
          <w:b w:val="false"/>
          <w:i w:val="false"/>
          <w:color w:val="000000"/>
          <w:sz w:val="28"/>
        </w:rPr>
        <w:t xml:space="preserve">
      6. Сайлау қорын құрайтын ақша қаражаты кандидат, партиялық тiзiм тiркелгеннен кейiн тиiстi сайлау комиссиясы банк мекемелерiнде ашатын арнаулы уақытша шоттарға түсiрiледi. Аталған шот бойынша кiрiс есептелмейдi және төленбейдi. Осы Конституциялық заңда аталған мақсаттар үшiн сайлау қорының қаражатына иелiк ету құқығы тек қана кандидатқа және партиялық тiзiмдердi ұсынған саяси партияларға берiледi. Банктер тиiстi сайлау комиссиясына арнаулы уақытша шотқа келiп түскен қаражат және олардың жұмсалуы туралы апта сайын есеп бередi. Тиiстi сайлау комиссиясының сұратуы бойынша сол мәлiметтер жиырма төрт сағаттың ішiнде берiледi. Арнайы уақытша шот ашу, сайлау қорларының қаражатын жұмсау тәртiбiн және тиісті банк мекемесін Орталық сайлау комиссиясы айқындайды. </w:t>
      </w:r>
    </w:p>
    <w:bookmarkEnd w:id="331"/>
    <w:bookmarkStart w:name="z650" w:id="332"/>
    <w:p>
      <w:pPr>
        <w:spacing w:after="0"/>
        <w:ind w:left="0"/>
        <w:jc w:val="both"/>
      </w:pPr>
      <w:r>
        <w:rPr>
          <w:rFonts w:ascii="Times New Roman"/>
          <w:b w:val="false"/>
          <w:i w:val="false"/>
          <w:color w:val="000000"/>
          <w:sz w:val="28"/>
        </w:rPr>
        <w:t xml:space="preserve">
      7. Кандидат өз кандидатурасын алып тастаған, саяси партия партиялық тiзiмдi керi қайтарып алған немесе кандидатты, партиялық тiзiмдi ұсыну немесе кандидатты, партиялық тiзiмдi тiркеу туралы шешiмнiң күшi жойылған жағдайда сайлау қорына түскен ақша қаражаты оны қосқан азаматтар мен ұйымдарға дереу қайтарылуға жатады. Бұл ретте аталған қаражатты қайтаруға байланысты шығыстар оларды енгiзген азаматтар мен ұйымдар есебiнен жабылады. </w:t>
      </w:r>
    </w:p>
    <w:bookmarkEnd w:id="332"/>
    <w:bookmarkStart w:name="z651" w:id="333"/>
    <w:p>
      <w:pPr>
        <w:spacing w:after="0"/>
        <w:ind w:left="0"/>
        <w:jc w:val="both"/>
      </w:pPr>
      <w:r>
        <w:rPr>
          <w:rFonts w:ascii="Times New Roman"/>
          <w:b w:val="false"/>
          <w:i w:val="false"/>
          <w:color w:val="000000"/>
          <w:sz w:val="28"/>
        </w:rPr>
        <w:t xml:space="preserve">
      8. Арнаулы уақытша шоттар бойынша барлық қаржылық операциялар, оның ішінде жеке және заңды тұлғалармен есеп айырысулар, міндеттi аударымдар, салықтар және бюджетке төленетін басқа да төлемдер сайлаудың алдындағы күнi сағат 18-де тоқтатылады. </w:t>
      </w:r>
    </w:p>
    <w:bookmarkEnd w:id="333"/>
    <w:p>
      <w:pPr>
        <w:spacing w:after="0"/>
        <w:ind w:left="0"/>
        <w:jc w:val="both"/>
      </w:pPr>
      <w:r>
        <w:rPr>
          <w:rFonts w:ascii="Times New Roman"/>
          <w:b w:val="false"/>
          <w:i w:val="false"/>
          <w:color w:val="000000"/>
          <w:sz w:val="28"/>
        </w:rPr>
        <w:t xml:space="preserve">
      Қайта дауыс беру өткізілген жағдайда кандидаттың сайлау қорына түсіруге рұқсат берілген ақшаның шекті сомасы бір жарым есе ұлғайтылады. </w:t>
      </w:r>
    </w:p>
    <w:p>
      <w:pPr>
        <w:spacing w:after="0"/>
        <w:ind w:left="0"/>
        <w:jc w:val="both"/>
      </w:pPr>
      <w:r>
        <w:rPr>
          <w:rFonts w:ascii="Times New Roman"/>
          <w:b w:val="false"/>
          <w:i w:val="false"/>
          <w:color w:val="000000"/>
          <w:sz w:val="28"/>
        </w:rPr>
        <w:t xml:space="preserve">
      Қайтадан дауыс беру өткізілген кезде өздеріне қатысты қайтадан дауыс беру өткiзiлетiн кандидаттардың арнаулы уақытша шоттары бойынша қаржы операциялары қайтадан дауыс беру тағайындалған күнi қайта жаңғыртылады және сайлау күнінің алдындағы күнгi сағат он сегiзде тоқтатылады. </w:t>
      </w:r>
    </w:p>
    <w:p>
      <w:pPr>
        <w:spacing w:after="0"/>
        <w:ind w:left="0"/>
        <w:jc w:val="both"/>
      </w:pPr>
      <w:r>
        <w:rPr>
          <w:rFonts w:ascii="Times New Roman"/>
          <w:b w:val="false"/>
          <w:i w:val="false"/>
          <w:color w:val="000000"/>
          <w:sz w:val="28"/>
        </w:rPr>
        <w:t xml:space="preserve">
      Сайлау қорына ол құрылған кезден бастап түскен ақшаның жалпы сомасы осы Конституциялық заңмен белгiленген шектен acпaуғa тиiс. </w:t>
      </w:r>
    </w:p>
    <w:bookmarkStart w:name="z652" w:id="334"/>
    <w:p>
      <w:pPr>
        <w:spacing w:after="0"/>
        <w:ind w:left="0"/>
        <w:jc w:val="both"/>
      </w:pPr>
      <w:r>
        <w:rPr>
          <w:rFonts w:ascii="Times New Roman"/>
          <w:b w:val="false"/>
          <w:i w:val="false"/>
          <w:color w:val="000000"/>
          <w:sz w:val="28"/>
        </w:rPr>
        <w:t>
      9. Сайлау науқаны мақсаттарына жұмсалмай қалған сайлау қорының ақшалай қаражатының үштен екiсi республикалық бюджетке жiберiледi, ал үштен бiрi кандидатқа, саяси партияға қайтарылады.</w:t>
      </w:r>
    </w:p>
    <w:bookmarkEnd w:id="334"/>
    <w:bookmarkStart w:name="z164" w:id="335"/>
    <w:p>
      <w:pPr>
        <w:spacing w:after="0"/>
        <w:ind w:left="0"/>
        <w:jc w:val="both"/>
      </w:pPr>
      <w:r>
        <w:rPr>
          <w:rFonts w:ascii="Times New Roman"/>
          <w:b w:val="false"/>
          <w:i w:val="false"/>
          <w:color w:val="000000"/>
          <w:sz w:val="28"/>
        </w:rPr>
        <w:t xml:space="preserve">
      10. Кандидаттың, партиялық тiзiмiн ұсынған саяси партияның осы баптың 1-8-тармақтарында белгiленген ережелердi, сондай-ақ Орталық сайлау комиссиясы белгiлеген сайлау қорлары қаражатын жұмсау тәртібін бұзуы - кандидатты, партиялық тiзiмдi тiркеу туралы шешiмнiң күшiн жоюға, ал сайлау өткiзiлгеннен кейiн кандидаттың Президент, Парламент депутаты, мәслихат депутаты, өзге де жергілікті өзін-өзі басқару органының мүшесі ретiнде тiркелуiне дейін тиiстi аумақ немесе округ бойынша сайлауды жарамсыз деп тануға әкеп соғады. </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өзгерiс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2005.04.15 </w:t>
      </w:r>
      <w:r>
        <w:rPr>
          <w:rFonts w:ascii="Times New Roman"/>
          <w:b w:val="false"/>
          <w:i w:val="false"/>
          <w:color w:val="ff0000"/>
          <w:sz w:val="28"/>
        </w:rPr>
        <w:t>№ 44</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2009.02.09 </w:t>
      </w:r>
      <w:r>
        <w:rPr>
          <w:rFonts w:ascii="Times New Roman"/>
          <w:b w:val="false"/>
          <w:i w:val="false"/>
          <w:color w:val="000000"/>
          <w:sz w:val="28"/>
        </w:rPr>
        <w:t>№ 124-IV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35-бап. Сайлау шараларын сайлау комиссияларының қаржыландыруы </w:t>
      </w:r>
    </w:p>
    <w:bookmarkStart w:name="z653" w:id="336"/>
    <w:p>
      <w:pPr>
        <w:spacing w:after="0"/>
        <w:ind w:left="0"/>
        <w:jc w:val="both"/>
      </w:pPr>
      <w:r>
        <w:rPr>
          <w:rFonts w:ascii="Times New Roman"/>
          <w:b w:val="false"/>
          <w:i w:val="false"/>
          <w:color w:val="000000"/>
          <w:sz w:val="28"/>
        </w:rPr>
        <w:t xml:space="preserve">
      1. Президенттi, Парламент, мәслихаттар депутаттарын, сондай-ақ өзге де жергілікті өзін-өзі басқару органдарының мүшелерін сайлау кезiндегi сайлау iс-шараларын қаржыландыруды Орталық сайлау комиссиясы жүзеге асырады. </w:t>
      </w:r>
    </w:p>
    <w:bookmarkEnd w:id="336"/>
    <w:bookmarkStart w:name="z654" w:id="337"/>
    <w:p>
      <w:pPr>
        <w:spacing w:after="0"/>
        <w:ind w:left="0"/>
        <w:jc w:val="both"/>
      </w:pPr>
      <w:r>
        <w:rPr>
          <w:rFonts w:ascii="Times New Roman"/>
          <w:b w:val="false"/>
          <w:i w:val="false"/>
          <w:color w:val="000000"/>
          <w:sz w:val="28"/>
        </w:rPr>
        <w:t xml:space="preserve">
      2. Сайлау комиссияларының төрағалары ақшалай қаражатқа иелiк етедi және қаржы құжаттарының сайлау комиссияларының қаржы мәселелерi жөнiндегi шешiмдерiне сай келуi үшiн жауап бередi. </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Сайлау науқанын өткiзуге бөлiнген қаражаттың жұмсалуын бақылау </w:t>
      </w:r>
    </w:p>
    <w:bookmarkStart w:name="z655" w:id="338"/>
    <w:p>
      <w:pPr>
        <w:spacing w:after="0"/>
        <w:ind w:left="0"/>
        <w:jc w:val="both"/>
      </w:pPr>
      <w:r>
        <w:rPr>
          <w:rFonts w:ascii="Times New Roman"/>
          <w:b w:val="false"/>
          <w:i w:val="false"/>
          <w:color w:val="000000"/>
          <w:sz w:val="28"/>
        </w:rPr>
        <w:t xml:space="preserve">
      1. Сайлау науқандарына республикалық бюджеттен бөлiнген қаражатты кандидаттардың жұмсауын бақылау Қазақстан Республикасының заңдарына сәйкес жүзеге асырылады. </w:t>
      </w:r>
    </w:p>
    <w:bookmarkEnd w:id="338"/>
    <w:bookmarkStart w:name="z656" w:id="339"/>
    <w:p>
      <w:pPr>
        <w:spacing w:after="0"/>
        <w:ind w:left="0"/>
        <w:jc w:val="both"/>
      </w:pPr>
      <w:r>
        <w:rPr>
          <w:rFonts w:ascii="Times New Roman"/>
          <w:b w:val="false"/>
          <w:i w:val="false"/>
          <w:color w:val="000000"/>
          <w:sz w:val="28"/>
        </w:rPr>
        <w:t xml:space="preserve">
      2. Сайлау қорлары қаражатының жұмсалуын бақылауды тиiстi сайлау комиссиялары және банк мекемелерi жүзеге асырады. </w:t>
      </w:r>
    </w:p>
    <w:bookmarkEnd w:id="339"/>
    <w:bookmarkStart w:name="z657" w:id="340"/>
    <w:p>
      <w:pPr>
        <w:spacing w:after="0"/>
        <w:ind w:left="0"/>
        <w:jc w:val="both"/>
      </w:pPr>
      <w:r>
        <w:rPr>
          <w:rFonts w:ascii="Times New Roman"/>
          <w:b w:val="false"/>
          <w:i w:val="false"/>
          <w:color w:val="000000"/>
          <w:sz w:val="28"/>
        </w:rPr>
        <w:t xml:space="preserve">
      3. Тиiстi сайлау комиссияларының ұсынысы бойынша аталған бақылауды жүргiзуге өздерiнiң құзыретiне сәйкес мемлекеттiк органдардың мамандары тартылуы мүмкiн. </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өзгерiс енгізілді -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bookmarkStart w:name="z44" w:id="341"/>
    <w:p>
      <w:pPr>
        <w:spacing w:after="0"/>
        <w:ind w:left="0"/>
        <w:jc w:val="left"/>
      </w:pPr>
      <w:r>
        <w:rPr>
          <w:rFonts w:ascii="Times New Roman"/>
          <w:b/>
          <w:i w:val="false"/>
          <w:color w:val="000000"/>
        </w:rPr>
        <w:t xml:space="preserve"> 7-тарау. Дауыс беру тәртiбi </w:t>
      </w:r>
    </w:p>
    <w:bookmarkEnd w:id="341"/>
    <w:p>
      <w:pPr>
        <w:spacing w:after="0"/>
        <w:ind w:left="0"/>
        <w:jc w:val="both"/>
      </w:pPr>
      <w:r>
        <w:rPr>
          <w:rFonts w:ascii="Times New Roman"/>
          <w:b/>
          <w:i w:val="false"/>
          <w:color w:val="000000"/>
          <w:sz w:val="28"/>
        </w:rPr>
        <w:t xml:space="preserve">37-бап. Сайлау бюллетенi </w:t>
      </w:r>
    </w:p>
    <w:bookmarkStart w:name="z433" w:id="342"/>
    <w:p>
      <w:pPr>
        <w:spacing w:after="0"/>
        <w:ind w:left="0"/>
        <w:jc w:val="both"/>
      </w:pPr>
      <w:r>
        <w:rPr>
          <w:rFonts w:ascii="Times New Roman"/>
          <w:b w:val="false"/>
          <w:i w:val="false"/>
          <w:color w:val="000000"/>
          <w:sz w:val="28"/>
        </w:rPr>
        <w:t>
      1. Сайлау бюллетенiне мемлекеттiк тiлдiң әлiпбилiк тәртiбiмен тегi, аты, әкесiнiң аты (егер ол жеке басты куәландыратын құжатта көрсетілген болса) көрсетiле отырып, барлық тiркелген кандидаттар және "Бәріне қарсымын" деген жол енгiзiледi. Саяси партияларға дауыс беруге арналған сайлау бюллетенiне жеребемен айқындалған тәртiппен саяси партиялардың атаулары және "Бәріне қарсымын" деген жол енгiзiледi. Жеребе тартуды Орталық сайлау комиссиясы жүргiзедi. Жеребе тартуды жүргiзудiң тәртiбiн Орталық сайлау комиссиясы айқындайды.</w:t>
      </w:r>
    </w:p>
    <w:bookmarkEnd w:id="342"/>
    <w:bookmarkStart w:name="z411" w:id="343"/>
    <w:p>
      <w:pPr>
        <w:spacing w:after="0"/>
        <w:ind w:left="0"/>
        <w:jc w:val="both"/>
      </w:pPr>
      <w:r>
        <w:rPr>
          <w:rFonts w:ascii="Times New Roman"/>
          <w:b w:val="false"/>
          <w:i w:val="false"/>
          <w:color w:val="000000"/>
          <w:sz w:val="28"/>
        </w:rPr>
        <w:t>
      1-1. Орталық сайлау комиссиясы кандидатура алып тасталған, кандидат етіп ұсыну туралы шешімнің күші жойылған, кандидаттарды, партиялық тізімдерді тіркеу туралы шешімнің күші жойылған жағдайда сайлау бюллетеньдеріне өзгерістер енгізу тәртібін айқындайды.</w:t>
      </w:r>
    </w:p>
    <w:bookmarkEnd w:id="343"/>
    <w:bookmarkStart w:name="z658" w:id="344"/>
    <w:p>
      <w:pPr>
        <w:spacing w:after="0"/>
        <w:ind w:left="0"/>
        <w:jc w:val="both"/>
      </w:pPr>
      <w:r>
        <w:rPr>
          <w:rFonts w:ascii="Times New Roman"/>
          <w:b w:val="false"/>
          <w:i w:val="false"/>
          <w:color w:val="000000"/>
          <w:sz w:val="28"/>
        </w:rPr>
        <w:t xml:space="preserve">
      2. Сайлау бюллетеньдерi мемлекеттiк тiлде және орыс тілiнде басылады. </w:t>
      </w:r>
    </w:p>
    <w:bookmarkEnd w:id="344"/>
    <w:p>
      <w:pPr>
        <w:spacing w:after="0"/>
        <w:ind w:left="0"/>
        <w:jc w:val="both"/>
      </w:pPr>
      <w:r>
        <w:rPr>
          <w:rFonts w:ascii="Times New Roman"/>
          <w:b w:val="false"/>
          <w:i w:val="false"/>
          <w:color w:val="000000"/>
          <w:sz w:val="28"/>
        </w:rPr>
        <w:t xml:space="preserve">
      Сайлау бюллетеньдерi сайлау округiндегi сайлаушылардың жалпы санының 1 процентi резервiмен сайлау округiндегi сайлаушылардың санына тең мөлшерде дайындалады. </w:t>
      </w:r>
    </w:p>
    <w:bookmarkStart w:name="z412" w:id="345"/>
    <w:p>
      <w:pPr>
        <w:spacing w:after="0"/>
        <w:ind w:left="0"/>
        <w:jc w:val="both"/>
      </w:pPr>
      <w:r>
        <w:rPr>
          <w:rFonts w:ascii="Times New Roman"/>
          <w:b w:val="false"/>
          <w:i w:val="false"/>
          <w:color w:val="000000"/>
          <w:sz w:val="28"/>
        </w:rPr>
        <w:t>
      3. Сайлау бюллетеньдерi учаскелiк сайлау комиссияларына сайлаудан ерте дегенде үш күн бұрын және сайлаудан кемінде бiр күн бұрын сайлау учаскесіндегі сайлаушылардың жалпы санының 1 пайызы резервімен жеткiзiледi.</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659" w:id="346"/>
    <w:p>
      <w:pPr>
        <w:spacing w:after="0"/>
        <w:ind w:left="0"/>
        <w:jc w:val="both"/>
      </w:pPr>
      <w:r>
        <w:rPr>
          <w:rFonts w:ascii="Times New Roman"/>
          <w:b w:val="false"/>
          <w:i w:val="false"/>
          <w:color w:val="000000"/>
          <w:sz w:val="28"/>
        </w:rPr>
        <w:t xml:space="preserve">
      5. Сайлау бюллетеньдерi орналасқан үй мөрлеп бекiтiлiп, iшкi iстер органдарының күзетуiне тапсырылады. </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өзгерiс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Дауыс беру уақыты мен орны </w:t>
      </w:r>
    </w:p>
    <w:bookmarkStart w:name="z660" w:id="347"/>
    <w:p>
      <w:pPr>
        <w:spacing w:after="0"/>
        <w:ind w:left="0"/>
        <w:jc w:val="both"/>
      </w:pPr>
      <w:r>
        <w:rPr>
          <w:rFonts w:ascii="Times New Roman"/>
          <w:b w:val="false"/>
          <w:i w:val="false"/>
          <w:color w:val="000000"/>
          <w:sz w:val="28"/>
        </w:rPr>
        <w:t xml:space="preserve">
      1. Президенттi, Парламент Мәжiлiсi мен мәслихаттар депутаттарын, әкімді, өзге де жергілікті өзін-өзі басқару органдары мүшелерін сайлау жөнiндегi дауыс беру сайлау күнi жергiлiктi уақытпен сағат жетiден жиырмаға дейiн өткiзiледi. Аумақтық сайлау комиссиялары тиiстi әкiмнiң, учаскелiк сайлау комиссияларының ұсынысы бойынша дауыс берудi бастайтын және аяқтайтын басқа уақыт белгiлеуге хақылы. Бұл орайда дауыс берудi сағат алтыдан ерте бастап, сағат жиырма екiден кеш аяқтауға болмайды. Дауыс берудi бастау және аяқтау уақытын өзгерту туралы аумақтық комиссиялардың шешiмi сайлаушылардың назарына жеткізілуге тиіс. </w:t>
      </w:r>
    </w:p>
    <w:bookmarkEnd w:id="347"/>
    <w:bookmarkStart w:name="z661" w:id="348"/>
    <w:p>
      <w:pPr>
        <w:spacing w:after="0"/>
        <w:ind w:left="0"/>
        <w:jc w:val="both"/>
      </w:pPr>
      <w:r>
        <w:rPr>
          <w:rFonts w:ascii="Times New Roman"/>
          <w:b w:val="false"/>
          <w:i w:val="false"/>
          <w:color w:val="000000"/>
          <w:sz w:val="28"/>
        </w:rPr>
        <w:t xml:space="preserve">
      2. Учаскелiк сайлау комиссиясы дауыс беретiн уақыт пен орын туралы дауыс беру өткiзiлетiн күнге дейiн он күннен кешiктiрмей, ал мәслихаттардан басқа, өзге де жергілікті өзін-өзі басқару органдары мүшелерінің сайлауын өткiзген кезде бес күннен кешiктiрмей сайлаушыларды бұқаралық ақпарат құралдары арқылы, сондай-ақ өзге де әдiстермен хабардар етуге тиiс. </w:t>
      </w:r>
    </w:p>
    <w:bookmarkEnd w:id="348"/>
    <w:bookmarkStart w:name="z662" w:id="349"/>
    <w:p>
      <w:pPr>
        <w:spacing w:after="0"/>
        <w:ind w:left="0"/>
        <w:jc w:val="both"/>
      </w:pPr>
      <w:r>
        <w:rPr>
          <w:rFonts w:ascii="Times New Roman"/>
          <w:b w:val="false"/>
          <w:i w:val="false"/>
          <w:color w:val="000000"/>
          <w:sz w:val="28"/>
        </w:rPr>
        <w:t xml:space="preserve">
      3. Қазақстан Республикасының иелiгiндегi және сайлау күнi жүзуде жүрген кемелерде, әскер бөлiмдерiнде, шалғайдағы және қатынасу қиын аудандарда, алыстағы мал шаруашылығы учаскелерiнде, демалыс үйлерiнде, санаторийлерде, тұрақты емдеу-профилактикалық мекемелерiнде, тергеу изоляторлары мен уақытша ұстау изоляторларында, сондай-ақ шет мемлекеттердегi Қазақстан Республикасының өкiлдiктерi жанынан құрылған сайлау учаскелерiнде, егер тiзiмге енгiзiлген сайлаушылардың бәрi дауыс берсе, учаскелiк сайлау комиссиясы дауыс берудi кез келген уақытта аяқталды деп жариялай алады. Мұндай учаскелердiң тiзбесiн тиiстi сайлау комиссиясы сайлауға дейiн жетi күннен кешiктiрмей, мәслихаттардан басқа, өзге де жергілікті өзін-өзі басқару органдарының мүшелерін сайлауды өткiзгенде үш күннен кешiктiрмей бекiтедi. </w:t>
      </w:r>
    </w:p>
    <w:bookmarkEnd w:id="349"/>
    <w:bookmarkStart w:name="z663" w:id="350"/>
    <w:p>
      <w:pPr>
        <w:spacing w:after="0"/>
        <w:ind w:left="0"/>
        <w:jc w:val="both"/>
      </w:pPr>
      <w:r>
        <w:rPr>
          <w:rFonts w:ascii="Times New Roman"/>
          <w:b w:val="false"/>
          <w:i w:val="false"/>
          <w:color w:val="000000"/>
          <w:sz w:val="28"/>
        </w:rPr>
        <w:t xml:space="preserve">
      4. Сенат депутаттарын сайлау бойынша дауыс беру бiр күннiң iшiнде өткiзiледi. Бұл ретте дауыс беру уақытын аумақтық сайлау комиссиясы анықтайды. </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2004.04.14 </w:t>
      </w:r>
      <w:r>
        <w:rPr>
          <w:rFonts w:ascii="Times New Roman"/>
          <w:b w:val="false"/>
          <w:i w:val="false"/>
          <w:color w:val="ff0000"/>
          <w:sz w:val="28"/>
        </w:rPr>
        <w:t>№ 545</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2009.02.09 </w:t>
      </w:r>
      <w:r>
        <w:rPr>
          <w:rFonts w:ascii="Times New Roman"/>
          <w:b w:val="false"/>
          <w:i w:val="false"/>
          <w:color w:val="ff0000"/>
          <w:sz w:val="28"/>
        </w:rPr>
        <w:t>№ 124-IV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39-бап. Дауыс беруге арналған үй-жай </w:t>
      </w:r>
    </w:p>
    <w:bookmarkStart w:name="z434" w:id="351"/>
    <w:p>
      <w:pPr>
        <w:spacing w:after="0"/>
        <w:ind w:left="0"/>
        <w:jc w:val="both"/>
      </w:pPr>
      <w:r>
        <w:rPr>
          <w:rFonts w:ascii="Times New Roman"/>
          <w:b w:val="false"/>
          <w:i w:val="false"/>
          <w:color w:val="000000"/>
          <w:sz w:val="28"/>
        </w:rPr>
        <w:t xml:space="preserve">
      1. Президенттi, Парламенттiң, мәслихаттардың депутаттарын, әкімді, өзге де жергілікті өзін-өзі басқару органдарының мүшелерін сайлауға дауыс беру арнайы бөлiнген бөлмелерде өткiзiлуге тиiс, оларда жасырын дауыс беруге арналған кабиналар жеткiлiктi мөлшерде жабдықталуға, сайлау бюллетеньдерiн беретiн орындар белгiленiп, дауыс беруге арналған жәшiктердiң қойылуы дауыс беретiн адамдар оларға жасырын дауыс беруге арналған кабиналар арқылы өтiп келетiндей болуға тиiс. Бұл ретте байқаушылар, сенiм бiлдiрілген адамдар, бұқаралық ақпарат құралдарының өкілдерi мен сайлау комиссиясы мүшелерiнiң сайлау жәшiктерін, жасырын дауыс беруге арналған кабиналарға кірудi және шығуды бақылауына жағдай жасалуға тиiс. </w:t>
      </w:r>
    </w:p>
    <w:bookmarkEnd w:id="351"/>
    <w:bookmarkStart w:name="z413" w:id="352"/>
    <w:p>
      <w:pPr>
        <w:spacing w:after="0"/>
        <w:ind w:left="0"/>
        <w:jc w:val="both"/>
      </w:pPr>
      <w:r>
        <w:rPr>
          <w:rFonts w:ascii="Times New Roman"/>
          <w:b w:val="false"/>
          <w:i w:val="false"/>
          <w:color w:val="000000"/>
          <w:sz w:val="28"/>
        </w:rPr>
        <w:t>
      1-1. Дауыс беруге арналған үй-жайды жабдықтау кезінде мүмкіндігі шектеулі азаматтар болып табылатын сайлаушылардың кедергісіз кіруі және онда дауыс беруі үшін жағдайлар қамтамасыз етілуге тиіс.</w:t>
      </w:r>
    </w:p>
    <w:bookmarkEnd w:id="352"/>
    <w:bookmarkStart w:name="z664" w:id="353"/>
    <w:p>
      <w:pPr>
        <w:spacing w:after="0"/>
        <w:ind w:left="0"/>
        <w:jc w:val="both"/>
      </w:pPr>
      <w:r>
        <w:rPr>
          <w:rFonts w:ascii="Times New Roman"/>
          <w:b w:val="false"/>
          <w:i w:val="false"/>
          <w:color w:val="000000"/>
          <w:sz w:val="28"/>
        </w:rPr>
        <w:t xml:space="preserve">
      2. Дауыс беруге арналған үй-жайдағы адамдар дауыс берудi өткiзу жөнiндегi комиссия белгiлеген ережелердi қатаң сақтауға мiндеттi. Тиiстi сайлау комиссиясының төрағасы бiр мезгiлде дауыс беруге арналған үй-жайдағы сайлаушылардың санын реттейдi; тәртiпке жауапты болады және осы Конституциялық заңның ережелерiн бұзып, дауыс берудi өткiзуге кедергi келтiрген кез келген адамның ол жерден кетуiн талап етуге хақылы. </w:t>
      </w:r>
    </w:p>
    <w:bookmarkEnd w:id="353"/>
    <w:p>
      <w:pPr>
        <w:spacing w:after="0"/>
        <w:ind w:left="0"/>
        <w:jc w:val="both"/>
      </w:pPr>
      <w:r>
        <w:rPr>
          <w:rFonts w:ascii="Times New Roman"/>
          <w:b w:val="false"/>
          <w:i w:val="false"/>
          <w:color w:val="000000"/>
          <w:sz w:val="28"/>
        </w:rPr>
        <w:t xml:space="preserve">
      Дауыс беру күнi дауыс беруге арналған үй-жайда сайлау процесiне қатысы жоқ бөгде адамдардың болуына тыйым салынады. </w:t>
      </w:r>
    </w:p>
    <w:p>
      <w:pPr>
        <w:spacing w:after="0"/>
        <w:ind w:left="0"/>
        <w:jc w:val="both"/>
      </w:pPr>
      <w:r>
        <w:rPr>
          <w:rFonts w:ascii="Times New Roman"/>
          <w:b w:val="false"/>
          <w:i w:val="false"/>
          <w:color w:val="000000"/>
          <w:sz w:val="28"/>
        </w:rPr>
        <w:t xml:space="preserve">
      Қазақстан Республикасының Сайлау туралы заңдарын бұзған жағдайда, учаскелiк сайлау комиссиясының мүшесi оның жұмысына қатысудан дереу шеттетiледi, ал байқаушы мен өзге адамдар сайлау комиссиясының жазбаша нысанда қабылданған дәлелдi шешiмi бойынша дауыс беруге арналған үй-жайдан шығарылады. </w:t>
      </w:r>
    </w:p>
    <w:p>
      <w:pPr>
        <w:spacing w:after="0"/>
        <w:ind w:left="0"/>
        <w:jc w:val="both"/>
      </w:pPr>
      <w:r>
        <w:rPr>
          <w:rFonts w:ascii="Times New Roman"/>
          <w:b w:val="false"/>
          <w:i w:val="false"/>
          <w:color w:val="000000"/>
          <w:sz w:val="28"/>
        </w:rPr>
        <w:t xml:space="preserve">
      Осы шешiмнің орындалуын iшкi iстер органдары жүзеге асырады, олар сонымен қатар сайлау комиссиясының шеттетiлген мүшесiн, сондай-ақ шығарылған байқаушыны немесе өзге адамды Қазақстан Республикасының заңдарында көзделген жауаптылыққа тарту жөнiнде шаралар қабылдайды. </w:t>
      </w:r>
    </w:p>
    <w:bookmarkStart w:name="z665" w:id="354"/>
    <w:p>
      <w:pPr>
        <w:spacing w:after="0"/>
        <w:ind w:left="0"/>
        <w:jc w:val="both"/>
      </w:pPr>
      <w:r>
        <w:rPr>
          <w:rFonts w:ascii="Times New Roman"/>
          <w:b w:val="false"/>
          <w:i w:val="false"/>
          <w:color w:val="000000"/>
          <w:sz w:val="28"/>
        </w:rPr>
        <w:t xml:space="preserve">
      3. Дауыс беруге арналған үй-жайларда тәртiптi қамтамасыз ету iшкi iстер органдарына жүктеледi. Iшкi iстер органдарының қызметкерлерi дауыс беруге арналған үй-жайда комиссия төрағасының шақыруымен ғана болуға тиiс және тәртiп қалпына келтiрiлгеннен кейiн не комиссия төрағасының өтініші бойынша ол жерден дереу шығуға мiндеттi. </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өзгерiс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2009.02.09 </w:t>
      </w:r>
      <w:r>
        <w:rPr>
          <w:rFonts w:ascii="Times New Roman"/>
          <w:b w:val="false"/>
          <w:i w:val="false"/>
          <w:color w:val="ff0000"/>
          <w:sz w:val="28"/>
        </w:rPr>
        <w:t>№ 124-IV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Дауыс берудi ашу </w:t>
      </w:r>
    </w:p>
    <w:bookmarkStart w:name="z666" w:id="355"/>
    <w:p>
      <w:pPr>
        <w:spacing w:after="0"/>
        <w:ind w:left="0"/>
        <w:jc w:val="both"/>
      </w:pPr>
      <w:r>
        <w:rPr>
          <w:rFonts w:ascii="Times New Roman"/>
          <w:b w:val="false"/>
          <w:i w:val="false"/>
          <w:color w:val="000000"/>
          <w:sz w:val="28"/>
        </w:rPr>
        <w:t xml:space="preserve">
      1. Президенттi, Мәжілістің депутаттарын, мәслихаттардың депутаттарын, әкімді, өзге де жергілікті өзін-өзі басқару органдарының мүшелерін сайлау жөнiнде дауыс беретiн күнi учаскелiк сайлау комиссиялары дауыс беру басталғанға дейiн бiр сағат бұрын дауыс беруге арналған учаскелердi аша бастауға тиiс. </w:t>
      </w:r>
    </w:p>
    <w:bookmarkEnd w:id="355"/>
    <w:bookmarkStart w:name="z667" w:id="356"/>
    <w:p>
      <w:pPr>
        <w:spacing w:after="0"/>
        <w:ind w:left="0"/>
        <w:jc w:val="both"/>
      </w:pPr>
      <w:r>
        <w:rPr>
          <w:rFonts w:ascii="Times New Roman"/>
          <w:b w:val="false"/>
          <w:i w:val="false"/>
          <w:color w:val="000000"/>
          <w:sz w:val="28"/>
        </w:rPr>
        <w:t>
      2. Сенат депутаттарын сайлау бойынша дауыс беретiн күнi тиiстi аумақтық сайлау комиссиялары дауыс беру басталғанға дейiн бiр сағат бұрын дауыс беруге арналған пункттердi аша бастауға тиiс.</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668" w:id="357"/>
    <w:p>
      <w:pPr>
        <w:spacing w:after="0"/>
        <w:ind w:left="0"/>
        <w:jc w:val="both"/>
      </w:pPr>
      <w:r>
        <w:rPr>
          <w:rFonts w:ascii="Times New Roman"/>
          <w:b w:val="false"/>
          <w:i w:val="false"/>
          <w:color w:val="000000"/>
          <w:sz w:val="28"/>
        </w:rPr>
        <w:t xml:space="preserve">
      4. Учаскелiк (аумақтық) сайлау комиссиясының төрағасы: </w:t>
      </w:r>
    </w:p>
    <w:bookmarkEnd w:id="357"/>
    <w:bookmarkStart w:name="z669" w:id="358"/>
    <w:p>
      <w:pPr>
        <w:spacing w:after="0"/>
        <w:ind w:left="0"/>
        <w:jc w:val="both"/>
      </w:pPr>
      <w:r>
        <w:rPr>
          <w:rFonts w:ascii="Times New Roman"/>
          <w:b w:val="false"/>
          <w:i w:val="false"/>
          <w:color w:val="000000"/>
          <w:sz w:val="28"/>
        </w:rPr>
        <w:t xml:space="preserve">
      1) дауыс беру басталардан отыз минут бұрын комиссия мүшелерiнiң қатысуымен сайлау жәшiктерiнде сайлау бюллетеньдерiнiң бар екенiн немесе жоқ екенiн, жәшiктердiң бүтiндiгiн тексередi, дауыс беруге арналған жәшiктерге пломба салады немесе мөр басады; </w:t>
      </w:r>
    </w:p>
    <w:bookmarkEnd w:id="358"/>
    <w:bookmarkStart w:name="z670" w:id="359"/>
    <w:p>
      <w:pPr>
        <w:spacing w:after="0"/>
        <w:ind w:left="0"/>
        <w:jc w:val="both"/>
      </w:pPr>
      <w:r>
        <w:rPr>
          <w:rFonts w:ascii="Times New Roman"/>
          <w:b w:val="false"/>
          <w:i w:val="false"/>
          <w:color w:val="000000"/>
          <w:sz w:val="28"/>
        </w:rPr>
        <w:t xml:space="preserve">
      2) комиссияның сайлау бюллетеньдерiн беруге жауапты мүшелерiн белгiлейдi. </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2004.04.14 </w:t>
      </w:r>
      <w:r>
        <w:rPr>
          <w:rFonts w:ascii="Times New Roman"/>
          <w:b w:val="false"/>
          <w:i w:val="false"/>
          <w:color w:val="000000"/>
          <w:sz w:val="28"/>
        </w:rPr>
        <w:t>№ 545</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Дауыс берудi ұйымдастыру </w:t>
      </w:r>
    </w:p>
    <w:bookmarkStart w:name="z671" w:id="360"/>
    <w:p>
      <w:pPr>
        <w:spacing w:after="0"/>
        <w:ind w:left="0"/>
        <w:jc w:val="both"/>
      </w:pPr>
      <w:r>
        <w:rPr>
          <w:rFonts w:ascii="Times New Roman"/>
          <w:b w:val="false"/>
          <w:i w:val="false"/>
          <w:color w:val="000000"/>
          <w:sz w:val="28"/>
        </w:rPr>
        <w:t xml:space="preserve">
      1. Әрбiр сайлаушы (таңдаушы) өзi дауыс бередi. </w:t>
      </w:r>
    </w:p>
    <w:bookmarkEnd w:id="360"/>
    <w:bookmarkStart w:name="z672" w:id="361"/>
    <w:p>
      <w:pPr>
        <w:spacing w:after="0"/>
        <w:ind w:left="0"/>
        <w:jc w:val="both"/>
      </w:pPr>
      <w:r>
        <w:rPr>
          <w:rFonts w:ascii="Times New Roman"/>
          <w:b w:val="false"/>
          <w:i w:val="false"/>
          <w:color w:val="000000"/>
          <w:sz w:val="28"/>
        </w:rPr>
        <w:t xml:space="preserve">
      2. Сайлауда дауыс құқығын басқа бiреуге беруге және сол сияқты басқа адам үшiн дауыс беруге жол берiлмейдi. </w:t>
      </w:r>
    </w:p>
    <w:bookmarkEnd w:id="361"/>
    <w:bookmarkStart w:name="z673" w:id="362"/>
    <w:p>
      <w:pPr>
        <w:spacing w:after="0"/>
        <w:ind w:left="0"/>
        <w:jc w:val="both"/>
      </w:pPr>
      <w:r>
        <w:rPr>
          <w:rFonts w:ascii="Times New Roman"/>
          <w:b w:val="false"/>
          <w:i w:val="false"/>
          <w:color w:val="000000"/>
          <w:sz w:val="28"/>
        </w:rPr>
        <w:t xml:space="preserve">
      3. Дауыс беруге арналған бюллетеньдер сайлаушыларға (таңдаушыларға) сайлаушылар тiзiмдерi (таңдаушылар тiзiмдерi) негiзiнде сайлаушының (таңдаушының) жеке басын куәландыратын құжатты көрсетуi бойынша берiледi. </w:t>
      </w:r>
    </w:p>
    <w:bookmarkEnd w:id="362"/>
    <w:bookmarkStart w:name="z674" w:id="363"/>
    <w:p>
      <w:pPr>
        <w:spacing w:after="0"/>
        <w:ind w:left="0"/>
        <w:jc w:val="both"/>
      </w:pPr>
      <w:r>
        <w:rPr>
          <w:rFonts w:ascii="Times New Roman"/>
          <w:b w:val="false"/>
          <w:i w:val="false"/>
          <w:color w:val="000000"/>
          <w:sz w:val="28"/>
        </w:rPr>
        <w:t xml:space="preserve">
      4. Сайлаушылар (таңдаушылар) тiзiмге бюллетеньдердi алғандығы туралы қол қояды. </w:t>
      </w:r>
    </w:p>
    <w:bookmarkEnd w:id="363"/>
    <w:bookmarkStart w:name="z675" w:id="364"/>
    <w:p>
      <w:pPr>
        <w:spacing w:after="0"/>
        <w:ind w:left="0"/>
        <w:jc w:val="both"/>
      </w:pPr>
      <w:r>
        <w:rPr>
          <w:rFonts w:ascii="Times New Roman"/>
          <w:b w:val="false"/>
          <w:i w:val="false"/>
          <w:color w:val="000000"/>
          <w:sz w:val="28"/>
        </w:rPr>
        <w:t xml:space="preserve">
      5. Комиссияның бюллетеньдi (бюллетеньдердi) берген мүшесi оларға өзiнiң қолын қояды, сондай-ақ бюллетеньдi (бюллетеньдердi) алған сайлаушының (таңдаушының) тiзiмдегi тегiнiң тұсына қол қояды. </w:t>
      </w:r>
    </w:p>
    <w:bookmarkEnd w:id="364"/>
    <w:p>
      <w:pPr>
        <w:spacing w:after="0"/>
        <w:ind w:left="0"/>
        <w:jc w:val="both"/>
      </w:pPr>
      <w:r>
        <w:rPr>
          <w:rFonts w:ascii="Times New Roman"/>
          <w:b w:val="false"/>
          <w:i w:val="false"/>
          <w:color w:val="000000"/>
          <w:sz w:val="28"/>
        </w:rPr>
        <w:t xml:space="preserve">
      Сайлау комиссиясының төрағасы мен хатшысының бюллетеньдер бepуге құқығы жоқ. </w:t>
      </w:r>
    </w:p>
    <w:bookmarkStart w:name="z676" w:id="365"/>
    <w:p>
      <w:pPr>
        <w:spacing w:after="0"/>
        <w:ind w:left="0"/>
        <w:jc w:val="both"/>
      </w:pPr>
      <w:r>
        <w:rPr>
          <w:rFonts w:ascii="Times New Roman"/>
          <w:b w:val="false"/>
          <w:i w:val="false"/>
          <w:color w:val="000000"/>
          <w:sz w:val="28"/>
        </w:rPr>
        <w:t xml:space="preserve">
      6. Жекелеген сайлаушылар денсаулық жағдайына, отбасының сырқат мүшесiне күтiм жасау себебiне, сондай-ақ сайлау учаскелерi құрылмаған шалғайдағы және қатынасу қиын аудандарда болуына байланысты дауыс беруге келе алмаған жағдайда, учаскелiк сайлау комиссиясы олардың дауыс беру күнi жергiлiктi уақыт бойынша сағат он екiден кешiктiрілмей берiле алатын жазбаша өтініші бойынша осы сайлаушылардың тұрған жерiнде дауыс берудi ұйымдастыруға тиiс. </w:t>
      </w:r>
    </w:p>
    <w:bookmarkEnd w:id="365"/>
    <w:p>
      <w:pPr>
        <w:spacing w:after="0"/>
        <w:ind w:left="0"/>
        <w:jc w:val="both"/>
      </w:pPr>
      <w:r>
        <w:rPr>
          <w:rFonts w:ascii="Times New Roman"/>
          <w:b w:val="false"/>
          <w:i w:val="false"/>
          <w:color w:val="000000"/>
          <w:sz w:val="28"/>
        </w:rPr>
        <w:t xml:space="preserve">
      Осы тармақта көрсетілген өтініш келіп түскен жағдайда, сайлау комиссиясының төрағасы өтiнiш берген сайлаушының сайлаушылар тiзiмiндегi аты-жөнiнің тұсына тиiстi белгi қояды. </w:t>
      </w:r>
    </w:p>
    <w:p>
      <w:pPr>
        <w:spacing w:after="0"/>
        <w:ind w:left="0"/>
        <w:jc w:val="both"/>
      </w:pPr>
      <w:r>
        <w:rPr>
          <w:rFonts w:ascii="Times New Roman"/>
          <w:b w:val="false"/>
          <w:i w:val="false"/>
          <w:color w:val="000000"/>
          <w:sz w:val="28"/>
        </w:rPr>
        <w:t xml:space="preserve">
      Дауыс беруге арналған үй-жайдан тыс жерде дауыс берудi ұйымдастырған кезде тасымалданатын жәшiктердi сайлау комиссиясының екі мүшесi алып жүредi. </w:t>
      </w:r>
    </w:p>
    <w:p>
      <w:pPr>
        <w:spacing w:after="0"/>
        <w:ind w:left="0"/>
        <w:jc w:val="both"/>
      </w:pPr>
      <w:r>
        <w:rPr>
          <w:rFonts w:ascii="Times New Roman"/>
          <w:b w:val="false"/>
          <w:i w:val="false"/>
          <w:color w:val="000000"/>
          <w:sz w:val="28"/>
        </w:rPr>
        <w:t xml:space="preserve">
      Учаскелiк сайлау комиссиясының мүшелерi байқаушыларды, сенiм бiлдiрілген адамдарды және бұқаралық ақпарат құралдарының өкiлдерiн сайлаушылардың дауыс беруге арналған үй-жайдан тыс жерде дауыс беруі туралы хабардар етуге мiндеттi. </w:t>
      </w:r>
    </w:p>
    <w:p>
      <w:pPr>
        <w:spacing w:after="0"/>
        <w:ind w:left="0"/>
        <w:jc w:val="both"/>
      </w:pPr>
      <w:r>
        <w:rPr>
          <w:rFonts w:ascii="Times New Roman"/>
          <w:b w:val="false"/>
          <w:i w:val="false"/>
          <w:color w:val="000000"/>
          <w:sz w:val="28"/>
        </w:rPr>
        <w:t xml:space="preserve">
      Сайлау комиссиясының мүшелерi дауыс беруге арналған үй-жайдан тыс жерде дауыс берудi ұйымдастыру үшiн шыққан кезде оларға байқаушылар не сенiм бiлдiрілген адамдар iлесiп жүруге құқылы. </w:t>
      </w:r>
    </w:p>
    <w:p>
      <w:pPr>
        <w:spacing w:after="0"/>
        <w:ind w:left="0"/>
        <w:jc w:val="both"/>
      </w:pPr>
      <w:r>
        <w:rPr>
          <w:rFonts w:ascii="Times New Roman"/>
          <w:b w:val="false"/>
          <w:i w:val="false"/>
          <w:color w:val="000000"/>
          <w:sz w:val="28"/>
        </w:rPr>
        <w:t xml:space="preserve">
      Дауыс беруге арналған үй-жайдан тыс жерде дауыс берудi ұйымдастыру кезiнде сайлау комиссиясының мүшелерi, сайлау бюллетеньдерiнiң бүлiнуi мүмкiн екендiгi ескерiле отырып, олардың қажеттi мөлшерiмен қамтамасыз етiлуге тиiс. </w:t>
      </w:r>
    </w:p>
    <w:p>
      <w:pPr>
        <w:spacing w:after="0"/>
        <w:ind w:left="0"/>
        <w:jc w:val="both"/>
      </w:pPr>
      <w:r>
        <w:rPr>
          <w:rFonts w:ascii="Times New Roman"/>
          <w:b w:val="false"/>
          <w:i w:val="false"/>
          <w:color w:val="000000"/>
          <w:sz w:val="28"/>
        </w:rPr>
        <w:t>
      Дауыс беруге арналған үй-жайдан тыс жерде дауыс беру кезінде бюллетень (бюллетеньдер) сайлаушыларға сайлаушының жеке басын куәландыратын құжатты көрсету арқылы, дауыс беруге арналған үй-жайдан тыс жерде дауыс беру туралы өтiнiш негiзiнде берiледi, олар бұл туралы өтiнiшке қол қояды.</w:t>
      </w:r>
    </w:p>
    <w:p>
      <w:pPr>
        <w:spacing w:after="0"/>
        <w:ind w:left="0"/>
        <w:jc w:val="both"/>
      </w:pPr>
      <w:r>
        <w:rPr>
          <w:rFonts w:ascii="Times New Roman"/>
          <w:b w:val="false"/>
          <w:i w:val="false"/>
          <w:color w:val="000000"/>
          <w:sz w:val="28"/>
        </w:rPr>
        <w:t xml:space="preserve">
      Бюллетень (бюллетеньдер) берген комиссия мүшесi оған өз қолын қояды, сондай-ақ дауыс беруге арналған үй-жайдан тыс жерде дауыс беру туралы өтiнiшке де қол қояды. </w:t>
      </w:r>
    </w:p>
    <w:bookmarkStart w:name="z677" w:id="366"/>
    <w:p>
      <w:pPr>
        <w:spacing w:after="0"/>
        <w:ind w:left="0"/>
        <w:jc w:val="both"/>
      </w:pPr>
      <w:r>
        <w:rPr>
          <w:rFonts w:ascii="Times New Roman"/>
          <w:b w:val="false"/>
          <w:i w:val="false"/>
          <w:color w:val="000000"/>
          <w:sz w:val="28"/>
        </w:rPr>
        <w:t xml:space="preserve">
      6-1. Жалпы жұрттың танысуы үшін сайлаушылар тiзiмдерiн ұсыну мен сайлау күні арасындағы кезеңде сайлаушы өзінің болу орнын ауыстырған кезде учаскелiк сайлау комиссиясы сайлаушының өтініші бойынша және ол жеке басын куәландыратын құжатты көрсеткен кезде сайлаушыға дауыс беру құқығын беретiн есептен шығару куәлігін табыс етедi. Бұл ретте сайлаушылар тiзiміне тиiсті белгі қойылады. Дауыс беру құқығын беретiн есептен шығару куәлігін көрсеткен кезде учаскелiк сайлау комиссиясы дауыс беретін күнi сайлаушыны оның келген орны бойынша сайлау учаскесiндегi сайлаушылар тiзiміне енгізедi. </w:t>
      </w:r>
    </w:p>
    <w:bookmarkEnd w:id="366"/>
    <w:p>
      <w:pPr>
        <w:spacing w:after="0"/>
        <w:ind w:left="0"/>
        <w:jc w:val="both"/>
      </w:pPr>
      <w:r>
        <w:rPr>
          <w:rFonts w:ascii="Times New Roman"/>
          <w:b w:val="false"/>
          <w:i w:val="false"/>
          <w:color w:val="000000"/>
          <w:sz w:val="28"/>
        </w:rPr>
        <w:t xml:space="preserve">
      Есептен шығару куәлігі бір елді мекеннің шегіндегі басқа сайлау округінде немесе басқа сайлау учаскесінде дауыс беруге қатысқысы келетін сайлаушыларға берілмейді. </w:t>
      </w:r>
    </w:p>
    <w:p>
      <w:pPr>
        <w:spacing w:after="0"/>
        <w:ind w:left="0"/>
        <w:jc w:val="both"/>
      </w:pPr>
      <w:r>
        <w:rPr>
          <w:rFonts w:ascii="Times New Roman"/>
          <w:b w:val="false"/>
          <w:i w:val="false"/>
          <w:color w:val="000000"/>
          <w:sz w:val="28"/>
        </w:rPr>
        <w:t xml:space="preserve">
      Есептен шығару куәліктерін беру дауыс беретін күннің алдындағы күні жергілікті уақыт бойынша сағат он сегізде тоқтатылады.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678" w:id="367"/>
    <w:p>
      <w:pPr>
        <w:spacing w:after="0"/>
        <w:ind w:left="0"/>
        <w:jc w:val="both"/>
      </w:pPr>
      <w:r>
        <w:rPr>
          <w:rFonts w:ascii="Times New Roman"/>
          <w:b w:val="false"/>
          <w:i w:val="false"/>
          <w:color w:val="000000"/>
          <w:sz w:val="28"/>
        </w:rPr>
        <w:t xml:space="preserve">
      9. Дауыс берудi осы баптың 6-тармағына сәйкес ұйымдастырып, өткiзу азаматтардың сайлау құқықтарын бұзу, дауыс беру құпиясын бұзу немесе сайлаушының ерiк бiлдiруiн бұрмалау мүмкiндiгiн болдырмауға тиiс. </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2005.04.15 </w:t>
      </w:r>
      <w:r>
        <w:rPr>
          <w:rFonts w:ascii="Times New Roman"/>
          <w:b w:val="false"/>
          <w:i w:val="false"/>
          <w:color w:val="000000"/>
          <w:sz w:val="28"/>
        </w:rPr>
        <w:t>№ 44</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42-бап. Дауыс берудi өткiзу </w:t>
      </w:r>
    </w:p>
    <w:bookmarkStart w:name="z679" w:id="368"/>
    <w:p>
      <w:pPr>
        <w:spacing w:after="0"/>
        <w:ind w:left="0"/>
        <w:jc w:val="both"/>
      </w:pPr>
      <w:r>
        <w:rPr>
          <w:rFonts w:ascii="Times New Roman"/>
          <w:b w:val="false"/>
          <w:i w:val="false"/>
          <w:color w:val="000000"/>
          <w:sz w:val="28"/>
        </w:rPr>
        <w:t xml:space="preserve">
      1. Дауыс берушiлер сайлау бюллетеньдерiн жасырын дауыс беруге арналған кабиналарда толтырады. Оларды толтыру кезiнде дауыс берушiден басқа кiмнiң болса да кiрiп тұруына тыйым салынады. Бюллетеньдердi өз бетiнше толтыруға мүмкiндiгi жоқ сайлаушы (таңдаушы) өзi сенетiн адамның көмегiн пайдалануға хақылы, оның аты-жөнi дауыс бергеннен кейiн сайлаушылардың тiзiмiне тiркелiп, тұсына сайлаушының (таңдаушының) бюллетень алғандығы жөнiнде қолы қойылады. Мыналар ондай адам болуға тиiс емес: </w:t>
      </w:r>
    </w:p>
    <w:bookmarkEnd w:id="368"/>
    <w:bookmarkStart w:name="z680" w:id="369"/>
    <w:p>
      <w:pPr>
        <w:spacing w:after="0"/>
        <w:ind w:left="0"/>
        <w:jc w:val="both"/>
      </w:pPr>
      <w:r>
        <w:rPr>
          <w:rFonts w:ascii="Times New Roman"/>
          <w:b w:val="false"/>
          <w:i w:val="false"/>
          <w:color w:val="000000"/>
          <w:sz w:val="28"/>
        </w:rPr>
        <w:t xml:space="preserve">
      1) сайлау комиссиясының мүшесi; </w:t>
      </w:r>
    </w:p>
    <w:bookmarkEnd w:id="369"/>
    <w:bookmarkStart w:name="z681" w:id="370"/>
    <w:p>
      <w:pPr>
        <w:spacing w:after="0"/>
        <w:ind w:left="0"/>
        <w:jc w:val="both"/>
      </w:pPr>
      <w:r>
        <w:rPr>
          <w:rFonts w:ascii="Times New Roman"/>
          <w:b w:val="false"/>
          <w:i w:val="false"/>
          <w:color w:val="000000"/>
          <w:sz w:val="28"/>
        </w:rPr>
        <w:t xml:space="preserve">
      2) жергiлiктi өкiлдi немесе атқарушы органның лауазымды адамы; </w:t>
      </w:r>
    </w:p>
    <w:bookmarkEnd w:id="370"/>
    <w:bookmarkStart w:name="z682" w:id="371"/>
    <w:p>
      <w:pPr>
        <w:spacing w:after="0"/>
        <w:ind w:left="0"/>
        <w:jc w:val="both"/>
      </w:pPr>
      <w:r>
        <w:rPr>
          <w:rFonts w:ascii="Times New Roman"/>
          <w:b w:val="false"/>
          <w:i w:val="false"/>
          <w:color w:val="000000"/>
          <w:sz w:val="28"/>
        </w:rPr>
        <w:t xml:space="preserve">
      3) кандидаттың сенiм бiлдiрген адамы; </w:t>
      </w:r>
    </w:p>
    <w:bookmarkEnd w:id="371"/>
    <w:bookmarkStart w:name="z683" w:id="372"/>
    <w:p>
      <w:pPr>
        <w:spacing w:after="0"/>
        <w:ind w:left="0"/>
        <w:jc w:val="both"/>
      </w:pPr>
      <w:r>
        <w:rPr>
          <w:rFonts w:ascii="Times New Roman"/>
          <w:b w:val="false"/>
          <w:i w:val="false"/>
          <w:color w:val="000000"/>
          <w:sz w:val="28"/>
        </w:rPr>
        <w:t xml:space="preserve">
      4) бұқаралық ақпарат құралдарының өкiлi-журналист; </w:t>
      </w:r>
    </w:p>
    <w:bookmarkEnd w:id="372"/>
    <w:bookmarkStart w:name="z684" w:id="373"/>
    <w:p>
      <w:pPr>
        <w:spacing w:after="0"/>
        <w:ind w:left="0"/>
        <w:jc w:val="both"/>
      </w:pPr>
      <w:r>
        <w:rPr>
          <w:rFonts w:ascii="Times New Roman"/>
          <w:b w:val="false"/>
          <w:i w:val="false"/>
          <w:color w:val="000000"/>
          <w:sz w:val="28"/>
        </w:rPr>
        <w:t xml:space="preserve">
      5) тиiстi сайлау комиссиясында тiркелген байқаушы. </w:t>
      </w:r>
    </w:p>
    <w:bookmarkEnd w:id="373"/>
    <w:bookmarkStart w:name="z685" w:id="374"/>
    <w:p>
      <w:pPr>
        <w:spacing w:after="0"/>
        <w:ind w:left="0"/>
        <w:jc w:val="both"/>
      </w:pPr>
      <w:r>
        <w:rPr>
          <w:rFonts w:ascii="Times New Roman"/>
          <w:b w:val="false"/>
          <w:i w:val="false"/>
          <w:color w:val="000000"/>
          <w:sz w:val="28"/>
        </w:rPr>
        <w:t xml:space="preserve">
      2. Сайлаушы (таңдаушы) өзi дауыс беретiн кандидат тегiнiң оң жағындағы бос шаршының iшiне не "Бәріне қарсымын" деген жолдың оң жағында орналасқан шаршыға кез келген белгі соғады. </w:t>
      </w:r>
    </w:p>
    <w:bookmarkEnd w:id="374"/>
    <w:p>
      <w:pPr>
        <w:spacing w:after="0"/>
        <w:ind w:left="0"/>
        <w:jc w:val="both"/>
      </w:pPr>
      <w:r>
        <w:rPr>
          <w:rFonts w:ascii="Times New Roman"/>
          <w:b w:val="false"/>
          <w:i w:val="false"/>
          <w:color w:val="000000"/>
          <w:sz w:val="28"/>
        </w:rPr>
        <w:t xml:space="preserve">
      Сайлаушы саяси партиялардың атаулары бар бюллетеньде өзі жақтап дауыс беретін саяси партия атауының оң жағындағы бос шаршыға не "Бәріне қарсымын" деген жолдың оң жағында орналасқан шаршыға кез келген белгі қояды. </w:t>
      </w:r>
    </w:p>
    <w:bookmarkStart w:name="z686" w:id="375"/>
    <w:p>
      <w:pPr>
        <w:spacing w:after="0"/>
        <w:ind w:left="0"/>
        <w:jc w:val="both"/>
      </w:pPr>
      <w:r>
        <w:rPr>
          <w:rFonts w:ascii="Times New Roman"/>
          <w:b w:val="false"/>
          <w:i w:val="false"/>
          <w:color w:val="000000"/>
          <w:sz w:val="28"/>
        </w:rPr>
        <w:t xml:space="preserve">
      3. Сайлаушы мәслихаттардан басқа, өзге де жергілікті өзін-өзі басқару органының мүшелерін сайлаған кезде өзi дауыс беретiн кандидаттар тегiнiң оң жағындағы бос шаршының iшiне не "Бәріне қарсымын" деген жолдың оң жағында орналасқан шаршыға кез келген белгі соғады. </w:t>
      </w:r>
    </w:p>
    <w:bookmarkEnd w:id="375"/>
    <w:bookmarkStart w:name="z687" w:id="376"/>
    <w:p>
      <w:pPr>
        <w:spacing w:after="0"/>
        <w:ind w:left="0"/>
        <w:jc w:val="both"/>
      </w:pPr>
      <w:r>
        <w:rPr>
          <w:rFonts w:ascii="Times New Roman"/>
          <w:b w:val="false"/>
          <w:i w:val="false"/>
          <w:color w:val="000000"/>
          <w:sz w:val="28"/>
        </w:rPr>
        <w:t xml:space="preserve">
      3-1. Бюллетеньге қарындашпен белгi қоюға, сондай-ақ оған қандай да болсын түзету енгiзуге жол берiлмейдi. </w:t>
      </w:r>
    </w:p>
    <w:bookmarkEnd w:id="376"/>
    <w:bookmarkStart w:name="z688" w:id="377"/>
    <w:p>
      <w:pPr>
        <w:spacing w:after="0"/>
        <w:ind w:left="0"/>
        <w:jc w:val="both"/>
      </w:pPr>
      <w:r>
        <w:rPr>
          <w:rFonts w:ascii="Times New Roman"/>
          <w:b w:val="false"/>
          <w:i w:val="false"/>
          <w:color w:val="000000"/>
          <w:sz w:val="28"/>
        </w:rPr>
        <w:t xml:space="preserve">
      4. Толтырылған бюллетеньдердi сайлаушы (таңдаушы) дауыс беруге арналған жәшiкке салады. </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1998.11.06 </w:t>
      </w:r>
      <w:r>
        <w:rPr>
          <w:rFonts w:ascii="Times New Roman"/>
          <w:b w:val="false"/>
          <w:i w:val="false"/>
          <w:color w:val="000000"/>
          <w:sz w:val="28"/>
        </w:rPr>
        <w:t>№ 285</w:t>
      </w:r>
      <w:r>
        <w:rPr>
          <w:rFonts w:ascii="Times New Roman"/>
          <w:b w:val="false"/>
          <w:i w:val="false"/>
          <w:color w:val="ff0000"/>
          <w:sz w:val="28"/>
        </w:rPr>
        <w:t xml:space="preserve">,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bookmarkStart w:name="z51" w:id="378"/>
    <w:p>
      <w:pPr>
        <w:spacing w:after="0"/>
        <w:ind w:left="0"/>
        <w:jc w:val="left"/>
      </w:pPr>
      <w:r>
        <w:rPr>
          <w:rFonts w:ascii="Times New Roman"/>
          <w:b/>
          <w:i w:val="false"/>
          <w:color w:val="000000"/>
        </w:rPr>
        <w:t xml:space="preserve"> 8-тарау. Дауыс беру қорытындыларын анықтау</w:t>
      </w:r>
    </w:p>
    <w:bookmarkEnd w:id="378"/>
    <w:p>
      <w:pPr>
        <w:spacing w:after="0"/>
        <w:ind w:left="0"/>
        <w:jc w:val="both"/>
      </w:pPr>
      <w:r>
        <w:rPr>
          <w:rFonts w:ascii="Times New Roman"/>
          <w:b/>
          <w:i w:val="false"/>
          <w:color w:val="000000"/>
          <w:sz w:val="28"/>
        </w:rPr>
        <w:t xml:space="preserve">43-бап. Сайлау учаскесiндегi (дауыс беру пунктiндегi) дауыстарды санау </w:t>
      </w:r>
    </w:p>
    <w:bookmarkStart w:name="z689" w:id="379"/>
    <w:p>
      <w:pPr>
        <w:spacing w:after="0"/>
        <w:ind w:left="0"/>
        <w:jc w:val="both"/>
      </w:pPr>
      <w:r>
        <w:rPr>
          <w:rFonts w:ascii="Times New Roman"/>
          <w:b w:val="false"/>
          <w:i w:val="false"/>
          <w:color w:val="000000"/>
          <w:sz w:val="28"/>
        </w:rPr>
        <w:t xml:space="preserve">
      1. Президенттi, Парламент Мәжілісі мен мәслихаттар депутаттарын, әкімді, өзге де жергілікті өзін-өзі басқару органдары мүшелерін сайлау кезiнде барлық сайлау учаскелерiнде дауыстарды санау, егер сол учаскеде осы Конституциялық заңда белгiленген тәртiппен дауыс беру уақыты өзгертiлмеген болса, жергiлiктi уақытпен сағат жиырмада басталады. Дауыс беру уақыты өзгерген жағдайда дауыстарды санау дауыс беру аяқталғаннан кейiн басталады. </w:t>
      </w:r>
    </w:p>
    <w:bookmarkEnd w:id="379"/>
    <w:p>
      <w:pPr>
        <w:spacing w:after="0"/>
        <w:ind w:left="0"/>
        <w:jc w:val="both"/>
      </w:pPr>
      <w:r>
        <w:rPr>
          <w:rFonts w:ascii="Times New Roman"/>
          <w:b w:val="false"/>
          <w:i w:val="false"/>
          <w:color w:val="000000"/>
          <w:sz w:val="28"/>
        </w:rPr>
        <w:t xml:space="preserve">
      Дауыстарды санауды сайлау комиссиясының мүшелерi дауыс беру қорытындысы анықталғанға дейiн үзіліссiз жүргiзедi, қорытындылар осы Конституциялық заңға сәйкес дауыстарды санау кезiнде қатысатын адамдардың назарына жеткiзiлуге тиiс. Сайлау учаскесiнде дауыстарды санау уақыты санау басталған кезден бастап он екi сағаттан аспауға тиiс. </w:t>
      </w:r>
    </w:p>
    <w:p>
      <w:pPr>
        <w:spacing w:after="0"/>
        <w:ind w:left="0"/>
        <w:jc w:val="both"/>
      </w:pPr>
      <w:r>
        <w:rPr>
          <w:rFonts w:ascii="Times New Roman"/>
          <w:b w:val="false"/>
          <w:i w:val="false"/>
          <w:color w:val="000000"/>
          <w:sz w:val="28"/>
        </w:rPr>
        <w:t xml:space="preserve">
      Дауыс беруге арналған үй-жайдағы дауыстарды санау жүргiзiлетiн столдар учаскелiк сайлау комиссиялары мүшелерiнiң iс-әрекетiн үй-жайдағы қатысушы барлық адамдардың көрiп отыруы қамтамасыз етiлетіндей етiп орналастырылады. Дауыстарды санау кезiнде қатысатын сенiм бiлдiрiлген адамдар мен байқаушылар дауыстарды санауды бюллетеньдердегi белгілердiң көрiнiп тұруы қамтамасыз етiлетiндей қашықтық пен жағдайда байқап тұрады. </w:t>
      </w:r>
    </w:p>
    <w:p>
      <w:pPr>
        <w:spacing w:after="0"/>
        <w:ind w:left="0"/>
        <w:jc w:val="both"/>
      </w:pPr>
      <w:r>
        <w:rPr>
          <w:rFonts w:ascii="Times New Roman"/>
          <w:b w:val="false"/>
          <w:i w:val="false"/>
          <w:color w:val="000000"/>
          <w:sz w:val="28"/>
        </w:rPr>
        <w:t xml:space="preserve">
      Сайлау бюллетеньдерiн санау кезiнде комиссия төрағасы немесе комиссияның белгiлi бiр мүшесi қатысушыларға сайлау бюллетенiн көрсетедi және сайлаушының ерiк бiлдiруiн жариялайды. </w:t>
      </w:r>
    </w:p>
    <w:p>
      <w:pPr>
        <w:spacing w:after="0"/>
        <w:ind w:left="0"/>
        <w:jc w:val="both"/>
      </w:pPr>
      <w:r>
        <w:rPr>
          <w:rFonts w:ascii="Times New Roman"/>
          <w:b w:val="false"/>
          <w:i w:val="false"/>
          <w:color w:val="000000"/>
          <w:sz w:val="28"/>
        </w:rPr>
        <w:t>
      Бұл ретте бюллетеньдер әрбiр кандидат, партиялық тiзiмiн ұсынған саяси партия бойынша жеке-жеке қатталып, "Бәріне қарсымын" деген жолда белгісі бар бюллетеньдер үшін және жарамсыз бюллетеньдер үшін жеке-жеке қатталып жиналады.</w:t>
      </w:r>
    </w:p>
    <w:bookmarkStart w:name="z690" w:id="380"/>
    <w:p>
      <w:pPr>
        <w:spacing w:after="0"/>
        <w:ind w:left="0"/>
        <w:jc w:val="both"/>
      </w:pPr>
      <w:r>
        <w:rPr>
          <w:rFonts w:ascii="Times New Roman"/>
          <w:b w:val="false"/>
          <w:i w:val="false"/>
          <w:color w:val="000000"/>
          <w:sz w:val="28"/>
        </w:rPr>
        <w:t xml:space="preserve">
      2. Парламент Сенаты депутаттарын сайлау кезiнде дауыстарды санау дауыс беру аяқталғаннан кейiн кiдiрiссiз басталады. </w:t>
      </w:r>
    </w:p>
    <w:bookmarkEnd w:id="380"/>
    <w:bookmarkStart w:name="z691" w:id="381"/>
    <w:p>
      <w:pPr>
        <w:spacing w:after="0"/>
        <w:ind w:left="0"/>
        <w:jc w:val="both"/>
      </w:pPr>
      <w:r>
        <w:rPr>
          <w:rFonts w:ascii="Times New Roman"/>
          <w:b w:val="false"/>
          <w:i w:val="false"/>
          <w:color w:val="000000"/>
          <w:sz w:val="28"/>
        </w:rPr>
        <w:t xml:space="preserve">
      3. Дауыстарды санау әрбiр кандидат, әрбiр саяси партия, "Бәріне қарсымын" деген жолда белгісі бар бюллетеньдер бойынша жеке-жеке жүргiзiледi. Дауыс беруге арналған жәшiктердi төраға дауыс берудiң аяқталғаны туралы хабарлағаннан кейiн тиiстi сайлау комиссиясы ашуға тиiс. Дауыс беру аяқталғанға дейiн жәшiктердi ашуға тыйым салынады. </w:t>
      </w:r>
    </w:p>
    <w:bookmarkEnd w:id="381"/>
    <w:bookmarkStart w:name="z692" w:id="382"/>
    <w:p>
      <w:pPr>
        <w:spacing w:after="0"/>
        <w:ind w:left="0"/>
        <w:jc w:val="both"/>
      </w:pPr>
      <w:r>
        <w:rPr>
          <w:rFonts w:ascii="Times New Roman"/>
          <w:b w:val="false"/>
          <w:i w:val="false"/>
          <w:color w:val="000000"/>
          <w:sz w:val="28"/>
        </w:rPr>
        <w:t xml:space="preserve">
      3-1. Дауыс беру аяқталған соң бюллетеньдер салынған жәшіктердi ашқанға дейiн учаскелiк сайлау комиссиясы сайлаушылардың тiзiмдерi бойынша бюллетеньдер алған сайлаушылардың есебiн жүргiзедi және олардың жалпы санын анықтайды. Учаскелiк сайлау комиссиясының төрағасы не оның орнындағы комиссия мүшесi санау нәтижелерiн жария етедi және оларды дауыс беру нәтижелерi туралы хаттамаға енгiзедi. </w:t>
      </w:r>
    </w:p>
    <w:bookmarkEnd w:id="382"/>
    <w:p>
      <w:pPr>
        <w:spacing w:after="0"/>
        <w:ind w:left="0"/>
        <w:jc w:val="both"/>
      </w:pPr>
      <w:r>
        <w:rPr>
          <w:rFonts w:ascii="Times New Roman"/>
          <w:b w:val="false"/>
          <w:i w:val="false"/>
          <w:color w:val="000000"/>
          <w:sz w:val="28"/>
        </w:rPr>
        <w:t xml:space="preserve">
      Бiрiншi болып тасымалданатын сайлау жәшiктерi кезегiмен ашылады. Тасымалданатын сайлау жәшiгіндегі бюллетеньдердің саны дауыс беруге арналған үй-жайдан тыс жерде дауыс беру мүмкiндiгiн жасау туралы жазбаша өтiніштердiң санына сәйкес келуге тиіс. Егер тасымалданатын сайлау жәшiгiнде белгiленген үлгідегі сайлау бюллетеньдерiнің саны жазбаша өтініштердің тиісті санынан артық болып шықса, онда бұл жәшіктегі барлық сайлау бюллетеньдерi жарамсыз деп танылады. Бұл жағдайда тасымалданатын сайлау жәшігінен алынған барлық сайлау бюллетеньдерiнiң жарамсыз деп танылғаны туралы акт жасалады, онда сонымен бiрге осы тасымалданатын жәшiктiң көмегiмен дауыс беруге арналған үй-жайдан тыс жерде дауыс берудi өткiзген комиссия мүшелерiнiң тегi, аты, әкесiнiң аты көрсетiледi. Дауыс беруге арналған тасымалданатын жәшiктер ашылғаннан кейiн тұрақты жәшiктер ашылады. </w:t>
      </w:r>
    </w:p>
    <w:bookmarkStart w:name="z693" w:id="383"/>
    <w:p>
      <w:pPr>
        <w:spacing w:after="0"/>
        <w:ind w:left="0"/>
        <w:jc w:val="both"/>
      </w:pPr>
      <w:r>
        <w:rPr>
          <w:rFonts w:ascii="Times New Roman"/>
          <w:b w:val="false"/>
          <w:i w:val="false"/>
          <w:color w:val="000000"/>
          <w:sz w:val="28"/>
        </w:rPr>
        <w:t xml:space="preserve">
      4. Жәшiктердi ашардың алдында пайдаланылмаған барлық бюллетеньдердi тиiстi сайлау комиссиясы санайды және жояды. Сайлау комиссиясы сайлаушылардың тiзiмдерi бойынша: </w:t>
      </w:r>
    </w:p>
    <w:bookmarkEnd w:id="383"/>
    <w:bookmarkStart w:name="z694" w:id="384"/>
    <w:p>
      <w:pPr>
        <w:spacing w:after="0"/>
        <w:ind w:left="0"/>
        <w:jc w:val="both"/>
      </w:pPr>
      <w:r>
        <w:rPr>
          <w:rFonts w:ascii="Times New Roman"/>
          <w:b w:val="false"/>
          <w:i w:val="false"/>
          <w:color w:val="000000"/>
          <w:sz w:val="28"/>
        </w:rPr>
        <w:t xml:space="preserve">
      1) учаскедегi (дауыс беру пунктiндегi) сайлаушылардың (таңдаушылардың) жалпы санын; </w:t>
      </w:r>
    </w:p>
    <w:bookmarkEnd w:id="384"/>
    <w:bookmarkStart w:name="z695" w:id="385"/>
    <w:p>
      <w:pPr>
        <w:spacing w:after="0"/>
        <w:ind w:left="0"/>
        <w:jc w:val="both"/>
      </w:pPr>
      <w:r>
        <w:rPr>
          <w:rFonts w:ascii="Times New Roman"/>
          <w:b w:val="false"/>
          <w:i w:val="false"/>
          <w:color w:val="000000"/>
          <w:sz w:val="28"/>
        </w:rPr>
        <w:t xml:space="preserve">
      2) бюллетеньдер алған сайлаушылар (таңдаушылар) санын; </w:t>
      </w:r>
    </w:p>
    <w:bookmarkEnd w:id="385"/>
    <w:bookmarkStart w:name="z696" w:id="386"/>
    <w:p>
      <w:pPr>
        <w:spacing w:after="0"/>
        <w:ind w:left="0"/>
        <w:jc w:val="both"/>
      </w:pPr>
      <w:r>
        <w:rPr>
          <w:rFonts w:ascii="Times New Roman"/>
          <w:b w:val="false"/>
          <w:i w:val="false"/>
          <w:color w:val="000000"/>
          <w:sz w:val="28"/>
        </w:rPr>
        <w:t xml:space="preserve">
      3) комиссияның әрбiр мүшесi берген бюллетеньдер санын анықтайды. </w:t>
      </w:r>
    </w:p>
    <w:bookmarkEnd w:id="386"/>
    <w:bookmarkStart w:name="z435" w:id="387"/>
    <w:p>
      <w:pPr>
        <w:spacing w:after="0"/>
        <w:ind w:left="0"/>
        <w:jc w:val="both"/>
      </w:pPr>
      <w:r>
        <w:rPr>
          <w:rFonts w:ascii="Times New Roman"/>
          <w:b w:val="false"/>
          <w:i w:val="false"/>
          <w:color w:val="000000"/>
          <w:sz w:val="28"/>
        </w:rPr>
        <w:t xml:space="preserve">
      4-1. Жәшiктердi ашқаннан кейiн сайлау комиссиясы бюллетеньдердiң саны бойынша: </w:t>
      </w:r>
    </w:p>
    <w:bookmarkEnd w:id="387"/>
    <w:bookmarkStart w:name="z697" w:id="388"/>
    <w:p>
      <w:pPr>
        <w:spacing w:after="0"/>
        <w:ind w:left="0"/>
        <w:jc w:val="both"/>
      </w:pPr>
      <w:r>
        <w:rPr>
          <w:rFonts w:ascii="Times New Roman"/>
          <w:b w:val="false"/>
          <w:i w:val="false"/>
          <w:color w:val="000000"/>
          <w:sz w:val="28"/>
        </w:rPr>
        <w:t xml:space="preserve">
      1) дауыс беруге қатысқан сайлаушылардың (таңдаушылардың) жалпы санын; </w:t>
      </w:r>
    </w:p>
    <w:bookmarkEnd w:id="388"/>
    <w:bookmarkStart w:name="z698" w:id="389"/>
    <w:p>
      <w:pPr>
        <w:spacing w:after="0"/>
        <w:ind w:left="0"/>
        <w:jc w:val="both"/>
      </w:pPr>
      <w:r>
        <w:rPr>
          <w:rFonts w:ascii="Times New Roman"/>
          <w:b w:val="false"/>
          <w:i w:val="false"/>
          <w:color w:val="000000"/>
          <w:sz w:val="28"/>
        </w:rPr>
        <w:t xml:space="preserve">
      2) әрбiр кандидат үшiн, әрбiр саяси партия үшiн берілген дауыстар санын; </w:t>
      </w:r>
    </w:p>
    <w:bookmarkEnd w:id="389"/>
    <w:bookmarkStart w:name="z699" w:id="390"/>
    <w:p>
      <w:pPr>
        <w:spacing w:after="0"/>
        <w:ind w:left="0"/>
        <w:jc w:val="both"/>
      </w:pPr>
      <w:r>
        <w:rPr>
          <w:rFonts w:ascii="Times New Roman"/>
          <w:b w:val="false"/>
          <w:i w:val="false"/>
          <w:color w:val="000000"/>
          <w:sz w:val="28"/>
        </w:rPr>
        <w:t>
      2-1) "Бәріне қарсымын" деген жолда белгісі бар бюллетеньдер санын;</w:t>
      </w:r>
    </w:p>
    <w:bookmarkEnd w:id="390"/>
    <w:bookmarkStart w:name="z700" w:id="391"/>
    <w:p>
      <w:pPr>
        <w:spacing w:after="0"/>
        <w:ind w:left="0"/>
        <w:jc w:val="both"/>
      </w:pPr>
      <w:r>
        <w:rPr>
          <w:rFonts w:ascii="Times New Roman"/>
          <w:b w:val="false"/>
          <w:i w:val="false"/>
          <w:color w:val="000000"/>
          <w:sz w:val="28"/>
        </w:rPr>
        <w:t xml:space="preserve">
      3) жарамсыз деп танылған бюллетеньдер санын; </w:t>
      </w:r>
    </w:p>
    <w:bookmarkEnd w:id="391"/>
    <w:bookmarkStart w:name="z701" w:id="392"/>
    <w:p>
      <w:pPr>
        <w:spacing w:after="0"/>
        <w:ind w:left="0"/>
        <w:jc w:val="both"/>
      </w:pPr>
      <w:r>
        <w:rPr>
          <w:rFonts w:ascii="Times New Roman"/>
          <w:b w:val="false"/>
          <w:i w:val="false"/>
          <w:color w:val="000000"/>
          <w:sz w:val="28"/>
        </w:rPr>
        <w:t xml:space="preserve">
      4) учаскелiк сайлау комиссиясы алған бюллетеньдер санын; </w:t>
      </w:r>
    </w:p>
    <w:bookmarkEnd w:id="392"/>
    <w:bookmarkStart w:name="z702" w:id="393"/>
    <w:p>
      <w:pPr>
        <w:spacing w:after="0"/>
        <w:ind w:left="0"/>
        <w:jc w:val="both"/>
      </w:pPr>
      <w:r>
        <w:rPr>
          <w:rFonts w:ascii="Times New Roman"/>
          <w:b w:val="false"/>
          <w:i w:val="false"/>
          <w:color w:val="000000"/>
          <w:sz w:val="28"/>
        </w:rPr>
        <w:t xml:space="preserve">
      5) жойылған бюллетеньдер санын анықтайды. </w:t>
      </w:r>
    </w:p>
    <w:bookmarkEnd w:id="393"/>
    <w:p>
      <w:pPr>
        <w:spacing w:after="0"/>
        <w:ind w:left="0"/>
        <w:jc w:val="both"/>
      </w:pPr>
      <w:r>
        <w:rPr>
          <w:rFonts w:ascii="Times New Roman"/>
          <w:b w:val="false"/>
          <w:i w:val="false"/>
          <w:color w:val="000000"/>
          <w:sz w:val="28"/>
        </w:rPr>
        <w:t xml:space="preserve">
      Дауыс беруге арналған жәшiктерден алынған бюллетеньдердiң саны сайлаушылар тiзiмдерiнің және дауыс беруге арналған үй-жайдан тыс жерде дауыс беру туралы өтiнiштердiң негiзiнде берiлген бюллетеньдер санынан асып кеткен жағдайда, сайлау комиссиясының әрбiр мүшесi берген бюллетеньдер саны анықталады. </w:t>
      </w:r>
    </w:p>
    <w:bookmarkStart w:name="z436" w:id="394"/>
    <w:p>
      <w:pPr>
        <w:spacing w:after="0"/>
        <w:ind w:left="0"/>
        <w:jc w:val="both"/>
      </w:pPr>
      <w:r>
        <w:rPr>
          <w:rFonts w:ascii="Times New Roman"/>
          <w:b w:val="false"/>
          <w:i w:val="false"/>
          <w:color w:val="000000"/>
          <w:sz w:val="28"/>
        </w:rPr>
        <w:t xml:space="preserve">
      5. Мынадай бюллетеньдер: </w:t>
      </w:r>
    </w:p>
    <w:bookmarkEnd w:id="394"/>
    <w:bookmarkStart w:name="z703" w:id="395"/>
    <w:p>
      <w:pPr>
        <w:spacing w:after="0"/>
        <w:ind w:left="0"/>
        <w:jc w:val="both"/>
      </w:pPr>
      <w:r>
        <w:rPr>
          <w:rFonts w:ascii="Times New Roman"/>
          <w:b w:val="false"/>
          <w:i w:val="false"/>
          <w:color w:val="000000"/>
          <w:sz w:val="28"/>
        </w:rPr>
        <w:t xml:space="preserve">
      1) белгiленбеген үлгiдегi; </w:t>
      </w:r>
    </w:p>
    <w:bookmarkEnd w:id="395"/>
    <w:bookmarkStart w:name="z704" w:id="396"/>
    <w:p>
      <w:pPr>
        <w:spacing w:after="0"/>
        <w:ind w:left="0"/>
        <w:jc w:val="both"/>
      </w:pPr>
      <w:r>
        <w:rPr>
          <w:rFonts w:ascii="Times New Roman"/>
          <w:b w:val="false"/>
          <w:i w:val="false"/>
          <w:color w:val="000000"/>
          <w:sz w:val="28"/>
        </w:rPr>
        <w:t xml:space="preserve">
      2) тиiстi сайлау комиссиясы мүшесiнiң қолы қойылмаған; </w:t>
      </w:r>
    </w:p>
    <w:bookmarkEnd w:id="396"/>
    <w:bookmarkStart w:name="z705" w:id="397"/>
    <w:p>
      <w:pPr>
        <w:spacing w:after="0"/>
        <w:ind w:left="0"/>
        <w:jc w:val="both"/>
      </w:pPr>
      <w:r>
        <w:rPr>
          <w:rFonts w:ascii="Times New Roman"/>
          <w:b w:val="false"/>
          <w:i w:val="false"/>
          <w:color w:val="000000"/>
          <w:sz w:val="28"/>
        </w:rPr>
        <w:t>
      3) мәслихаттардан басқа, өзге де жергілікті өзін-өзін басқару органдарының мүшелерін сайлау кезiнде дауыс берудi қоспағанда, бiр саяси партиядан артық, бiр кандидаттан артық белгiленген;</w:t>
      </w:r>
    </w:p>
    <w:bookmarkEnd w:id="397"/>
    <w:bookmarkStart w:name="z706" w:id="398"/>
    <w:p>
      <w:pPr>
        <w:spacing w:after="0"/>
        <w:ind w:left="0"/>
        <w:jc w:val="both"/>
      </w:pPr>
      <w:r>
        <w:rPr>
          <w:rFonts w:ascii="Times New Roman"/>
          <w:b w:val="false"/>
          <w:i w:val="false"/>
          <w:color w:val="000000"/>
          <w:sz w:val="28"/>
        </w:rPr>
        <w:t xml:space="preserve">
      4) белгi қарындашпен қойылған, түзету немесе өзге де бұрмалау iздерi бар, сондай-ақ сайлаушылардың ерiк бiлдiруiн анықтау мүмкiн емес бюллетеньдер жарамсыз деп танылады. </w:t>
      </w:r>
    </w:p>
    <w:bookmarkEnd w:id="398"/>
    <w:p>
      <w:pPr>
        <w:spacing w:after="0"/>
        <w:ind w:left="0"/>
        <w:jc w:val="both"/>
      </w:pPr>
      <w:r>
        <w:rPr>
          <w:rFonts w:ascii="Times New Roman"/>
          <w:b w:val="false"/>
          <w:i w:val="false"/>
          <w:color w:val="000000"/>
          <w:sz w:val="28"/>
        </w:rPr>
        <w:t xml:space="preserve">
      Дауыстарды тiкелей санау кезiнде жарамсыз сайлау бюллетеньдерi дауыс беруге қатысқан сайлаушылардың (таңдаушылардың) бюллетеньдерi қатарынан алып тасталады.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1999.05.06 </w:t>
      </w:r>
      <w:r>
        <w:rPr>
          <w:rFonts w:ascii="Times New Roman"/>
          <w:b w:val="false"/>
          <w:i w:val="false"/>
          <w:color w:val="000000"/>
          <w:sz w:val="28"/>
        </w:rPr>
        <w:t>№ 375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437" w:id="399"/>
    <w:p>
      <w:pPr>
        <w:spacing w:after="0"/>
        <w:ind w:left="0"/>
        <w:jc w:val="both"/>
      </w:pPr>
      <w:r>
        <w:rPr>
          <w:rFonts w:ascii="Times New Roman"/>
          <w:b w:val="false"/>
          <w:i w:val="false"/>
          <w:color w:val="000000"/>
          <w:sz w:val="28"/>
        </w:rPr>
        <w:t xml:space="preserve">
      7. Келiспеушiлiк пайда болған жағдайда мәселенi учаскелiк комиссия дауыс беру жолымен шешедi. Бұл ретте шешiм комиссия мүшелерiнiң жалпы санының жартысынан астамы даусымен қабылданады. </w:t>
      </w:r>
    </w:p>
    <w:bookmarkEnd w:id="399"/>
    <w:bookmarkStart w:name="z414" w:id="400"/>
    <w:p>
      <w:pPr>
        <w:spacing w:after="0"/>
        <w:ind w:left="0"/>
        <w:jc w:val="both"/>
      </w:pPr>
      <w:r>
        <w:rPr>
          <w:rFonts w:ascii="Times New Roman"/>
          <w:b w:val="false"/>
          <w:i w:val="false"/>
          <w:color w:val="000000"/>
          <w:sz w:val="28"/>
        </w:rPr>
        <w:t>
      7-1. Учаскелiк сайлау комиссиясы (Сенат депутаттарын сайлау кезiнде аумақтық сайлау комиссиясы) сенiм бiлдiрілген адамның жазбаша нысанда берілген арызы бойынша дауыстарды қайта санауды осы баптың 1 және 2-тармақтарында белгiленген мерзiмде бiр рет қана жүргiзедi.</w:t>
      </w:r>
    </w:p>
    <w:bookmarkEnd w:id="400"/>
    <w:bookmarkStart w:name="z707" w:id="401"/>
    <w:p>
      <w:pPr>
        <w:spacing w:after="0"/>
        <w:ind w:left="0"/>
        <w:jc w:val="both"/>
      </w:pPr>
      <w:r>
        <w:rPr>
          <w:rFonts w:ascii="Times New Roman"/>
          <w:b w:val="false"/>
          <w:i w:val="false"/>
          <w:color w:val="000000"/>
          <w:sz w:val="28"/>
        </w:rPr>
        <w:t xml:space="preserve">
      8. Дауыстарды санау нәтижелерiн учаскелiк сайлау комиссиясы қарап, хаттамаларға түсiредi, оларға сайлау комиссиясының төрағасы мен мүшелерi қол қояды. Сайлау комиссиясының төрағасы болмаған жағдайда оның орнына хаттамаларға учаскелiк сайлау комиссиясы төрағасының орынбасары немесе хатшысы қол қояды. </w:t>
      </w:r>
    </w:p>
    <w:bookmarkEnd w:id="401"/>
    <w:p>
      <w:pPr>
        <w:spacing w:after="0"/>
        <w:ind w:left="0"/>
        <w:jc w:val="both"/>
      </w:pPr>
      <w:r>
        <w:rPr>
          <w:rFonts w:ascii="Times New Roman"/>
          <w:b w:val="false"/>
          <w:i w:val="false"/>
          <w:color w:val="000000"/>
          <w:sz w:val="28"/>
        </w:rPr>
        <w:t xml:space="preserve">
      Дауыс беру нәтижелерi туралы хаттамаларды қарындашпен және әр түстi сиялармен толтыруға, сондай-ақ оларға қандай да бiр түзетулер енгiзуге жол берiлмейдi. Бұл ретте дауыс беру нәтижелерiнiң сандық мәнi сөзбен жазылып қайталануы тиiс. </w:t>
      </w:r>
    </w:p>
    <w:p>
      <w:pPr>
        <w:spacing w:after="0"/>
        <w:ind w:left="0"/>
        <w:jc w:val="both"/>
      </w:pPr>
      <w:r>
        <w:rPr>
          <w:rFonts w:ascii="Times New Roman"/>
          <w:b w:val="false"/>
          <w:i w:val="false"/>
          <w:color w:val="000000"/>
          <w:sz w:val="28"/>
        </w:rPr>
        <w:t xml:space="preserve">
      Хаттаманың көшiрмесi жалпыжұрттың танысуы үшiн сайлау учаскесiнiң үй-жайындағы арнайы белгiленген орынға дереу iлiнедi және үй-жайда екi күн бойы тұрады. </w:t>
      </w:r>
    </w:p>
    <w:p>
      <w:pPr>
        <w:spacing w:after="0"/>
        <w:ind w:left="0"/>
        <w:jc w:val="both"/>
      </w:pPr>
      <w:r>
        <w:rPr>
          <w:rFonts w:ascii="Times New Roman"/>
          <w:b w:val="false"/>
          <w:i w:val="false"/>
          <w:color w:val="000000"/>
          <w:sz w:val="28"/>
        </w:rPr>
        <w:t xml:space="preserve">
      Осы Конституциялық заңға сәйкес, дауыстарды санау кезiнде қатысқан адамның тiлегi бойынша оған комиссия төрағасы мен хатшысының қолдары қойылып, сайлау комиссиясының мөрiмен куәландырылған хаттаманың көшiрмесi беріледi. </w:t>
      </w:r>
    </w:p>
    <w:bookmarkStart w:name="z708" w:id="402"/>
    <w:p>
      <w:pPr>
        <w:spacing w:after="0"/>
        <w:ind w:left="0"/>
        <w:jc w:val="both"/>
      </w:pPr>
      <w:r>
        <w:rPr>
          <w:rFonts w:ascii="Times New Roman"/>
          <w:b w:val="false"/>
          <w:i w:val="false"/>
          <w:color w:val="000000"/>
          <w:sz w:val="28"/>
        </w:rPr>
        <w:t xml:space="preserve">
      8-1. Сайлау округi бойынша сайлау нәтижелерi туралы хаттаманың көшiрмесi жалпыжұрттың танысуы үшiн сайлау учаскесiнің үй-жайында ілінедi және үй-жайда үш күн бойы тұрады. </w:t>
      </w:r>
    </w:p>
    <w:bookmarkEnd w:id="402"/>
    <w:p>
      <w:pPr>
        <w:spacing w:after="0"/>
        <w:ind w:left="0"/>
        <w:jc w:val="both"/>
      </w:pPr>
      <w:r>
        <w:rPr>
          <w:rFonts w:ascii="Times New Roman"/>
          <w:b w:val="false"/>
          <w:i w:val="false"/>
          <w:color w:val="000000"/>
          <w:sz w:val="28"/>
        </w:rPr>
        <w:t xml:space="preserve">
      Осы Конституциялық заңға сәйкес, дауыстарды санау кезінде қатысқан адамның тiлегi бойынша оған комиссия төрағасы мен хатшысының қолдары қойылып, сайлау комиссиясының мөрiмен куәландырылған хаттаманың көшірмесі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8-2. Алып тасталды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709" w:id="403"/>
    <w:p>
      <w:pPr>
        <w:spacing w:after="0"/>
        <w:ind w:left="0"/>
        <w:jc w:val="both"/>
      </w:pPr>
      <w:r>
        <w:rPr>
          <w:rFonts w:ascii="Times New Roman"/>
          <w:b w:val="false"/>
          <w:i w:val="false"/>
          <w:color w:val="000000"/>
          <w:sz w:val="28"/>
        </w:rPr>
        <w:t xml:space="preserve">
      9. Тиiстi жоғары тұрған сайлау комиссиясы учаскелiк сайлау комиссияларының (Сенат депутаттарын сайлаған кезде аумақтық сайлау комиссияларының) хаттамаларында қателердi, сәйкессiздiктердi анықтаған болса, сондай-ақ дауысты есептеудiң дұрыстығына күмәнданатын болса, ол комиссия тиiстi учаскелiк (аумақтық) сайлау комиссиясы сайлаушыларының дауысын қайта санау туралы шешiм қабылдауға хақылы. Сайлаушылардың дауысын қайта санау жоғары тұрған сайлау комиссиясы мүшесiнiң және дауыстардың дұрыс саналмағандығы фактілерiн табыс еткен өтiнiш берушілердің қатысуымен жүргiзiледi. </w:t>
      </w:r>
    </w:p>
    <w:bookmarkEnd w:id="403"/>
    <w:p>
      <w:pPr>
        <w:spacing w:after="0"/>
        <w:ind w:left="0"/>
        <w:jc w:val="both"/>
      </w:pPr>
      <w:r>
        <w:rPr>
          <w:rFonts w:ascii="Times New Roman"/>
          <w:b w:val="false"/>
          <w:i w:val="false"/>
          <w:color w:val="000000"/>
          <w:sz w:val="28"/>
        </w:rPr>
        <w:t xml:space="preserve">
      Сайлау комиссиясы шешімінің негiзiнде жүзеге асырылатын дауыстарды қайта санау сайлау қорытындылары ресми жарияланғанға дейiн жүргізілуге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2005.04.15 </w:t>
      </w:r>
      <w:r>
        <w:rPr>
          <w:rFonts w:ascii="Times New Roman"/>
          <w:b w:val="false"/>
          <w:i w:val="false"/>
          <w:color w:val="000000"/>
          <w:sz w:val="28"/>
        </w:rPr>
        <w:t>№ 44</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44-бап. Сайлау қорытындыларын анықтау және жариялау </w:t>
      </w:r>
    </w:p>
    <w:bookmarkStart w:name="z710" w:id="404"/>
    <w:p>
      <w:pPr>
        <w:spacing w:after="0"/>
        <w:ind w:left="0"/>
        <w:jc w:val="both"/>
      </w:pPr>
      <w:r>
        <w:rPr>
          <w:rFonts w:ascii="Times New Roman"/>
          <w:b w:val="false"/>
          <w:i w:val="false"/>
          <w:color w:val="000000"/>
          <w:sz w:val="28"/>
        </w:rPr>
        <w:t xml:space="preserve">
      1. Президенттi, Парламент депутаттарын сайлау қорытындыларын Орталық сайлау комиссиясы анықтайды. </w:t>
      </w:r>
    </w:p>
    <w:bookmarkEnd w:id="404"/>
    <w:bookmarkStart w:name="z711" w:id="405"/>
    <w:p>
      <w:pPr>
        <w:spacing w:after="0"/>
        <w:ind w:left="0"/>
        <w:jc w:val="both"/>
      </w:pPr>
      <w:r>
        <w:rPr>
          <w:rFonts w:ascii="Times New Roman"/>
          <w:b w:val="false"/>
          <w:i w:val="false"/>
          <w:color w:val="000000"/>
          <w:sz w:val="28"/>
        </w:rPr>
        <w:t xml:space="preserve">
      2. Мәслихат депутаттарын, әкімді, сондай-ақ өзге де жергілікті өзін-өзі басқару органдарының мүшелерін сайлау қорытындыларын аумақтық сайлау комиссиялары анықтайды. </w:t>
      </w:r>
    </w:p>
    <w:bookmarkEnd w:id="405"/>
    <w:bookmarkStart w:name="z712" w:id="406"/>
    <w:p>
      <w:pPr>
        <w:spacing w:after="0"/>
        <w:ind w:left="0"/>
        <w:jc w:val="both"/>
      </w:pPr>
      <w:r>
        <w:rPr>
          <w:rFonts w:ascii="Times New Roman"/>
          <w:b w:val="false"/>
          <w:i w:val="false"/>
          <w:color w:val="000000"/>
          <w:sz w:val="28"/>
        </w:rPr>
        <w:t xml:space="preserve">
      3. Сайлау қорытындылары хаттамаға түсiрiлiп, оған сайлау комиссиясының төрағасы мен мүшелерi қол қояды. Комиссияның төрағасы болмаған жағдайда оның орнына хаттамаға комиссия төрағасының орынбасары немесе хатшысы қол қояды. </w:t>
      </w:r>
    </w:p>
    <w:bookmarkEnd w:id="406"/>
    <w:bookmarkStart w:name="z713" w:id="407"/>
    <w:p>
      <w:pPr>
        <w:spacing w:after="0"/>
        <w:ind w:left="0"/>
        <w:jc w:val="both"/>
      </w:pPr>
      <w:r>
        <w:rPr>
          <w:rFonts w:ascii="Times New Roman"/>
          <w:b w:val="false"/>
          <w:i w:val="false"/>
          <w:color w:val="000000"/>
          <w:sz w:val="28"/>
        </w:rPr>
        <w:t xml:space="preserve">
      4. Сайлау қорытындылары туралы хабарды: </w:t>
      </w:r>
    </w:p>
    <w:bookmarkEnd w:id="407"/>
    <w:bookmarkStart w:name="z714" w:id="408"/>
    <w:p>
      <w:pPr>
        <w:spacing w:after="0"/>
        <w:ind w:left="0"/>
        <w:jc w:val="both"/>
      </w:pPr>
      <w:r>
        <w:rPr>
          <w:rFonts w:ascii="Times New Roman"/>
          <w:b w:val="false"/>
          <w:i w:val="false"/>
          <w:color w:val="000000"/>
          <w:sz w:val="28"/>
        </w:rPr>
        <w:t xml:space="preserve">
      1) Президентті, Парламент депутаттарын сайлау қорытындылары туралы хабарды Орталық сайлау комиссиясы сайлау өткізілген күннен бастап он күннен кешіктірмей бұқаралық ақпарат құралдарында жариялайды; </w:t>
      </w:r>
    </w:p>
    <w:bookmarkEnd w:id="408"/>
    <w:bookmarkStart w:name="z715" w:id="409"/>
    <w:p>
      <w:pPr>
        <w:spacing w:after="0"/>
        <w:ind w:left="0"/>
        <w:jc w:val="both"/>
      </w:pPr>
      <w:r>
        <w:rPr>
          <w:rFonts w:ascii="Times New Roman"/>
          <w:b w:val="false"/>
          <w:i w:val="false"/>
          <w:color w:val="000000"/>
          <w:sz w:val="28"/>
        </w:rPr>
        <w:t>
      2) мәслихаттар депутаттарын сайлау қорытындылары туралы хабарды тиiстi аумақтық сайлау комиссиялары сайлау өткiзiлген күннен бастап жетi күннен кешiктiрмей жергiлiктi бұқаралық ақпарат құралдарында жариялайды;</w:t>
      </w:r>
    </w:p>
    <w:bookmarkEnd w:id="409"/>
    <w:bookmarkStart w:name="z716" w:id="410"/>
    <w:p>
      <w:pPr>
        <w:spacing w:after="0"/>
        <w:ind w:left="0"/>
        <w:jc w:val="both"/>
      </w:pPr>
      <w:r>
        <w:rPr>
          <w:rFonts w:ascii="Times New Roman"/>
          <w:b w:val="false"/>
          <w:i w:val="false"/>
          <w:color w:val="000000"/>
          <w:sz w:val="28"/>
        </w:rPr>
        <w:t>
      3) әкімді, мәслихаттардан басқа, өзге де жергілікті өзін-өзі басқару органдарының мүшелерін сайлау қорытындылары туралы хабарды тиiстi аумақтық сайлау комиссиясы сайлау өткiзiлген күннен бастап жеті күннен кешiктiрмей жергілікті бұқаралық ақпарат құралдарында жариялайды.</w:t>
      </w:r>
    </w:p>
    <w:bookmarkEnd w:id="410"/>
    <w:bookmarkStart w:name="z717" w:id="411"/>
    <w:p>
      <w:pPr>
        <w:spacing w:after="0"/>
        <w:ind w:left="0"/>
        <w:jc w:val="both"/>
      </w:pPr>
      <w:r>
        <w:rPr>
          <w:rFonts w:ascii="Times New Roman"/>
          <w:b w:val="false"/>
          <w:i w:val="false"/>
          <w:color w:val="000000"/>
          <w:sz w:val="28"/>
        </w:rPr>
        <w:t>
      5. Орталық (аумақтық) сайлау комиссиясының хабарында мыналар көрсетіледі: сайлау датасы, сайлаушылар (таңдаушылар) тiзiмдерiне енгiзілген және дауыс беруге қатысқан азаматтардың жалпы саны; сайлау округтерiнiң жалпы саны; дауысқа түскен кандидаттардың жалпы саны; есептен шығару куәліктері бойынша дауыс берген сайлаушылардың саны; дауыс беруге арналған үй-жайдан тыс жерде дауыс берген сайлаушылардың саны; сайлауға қатысқан саяси партиялардың саны; қайта дауыс беру өткізілетін әкімшілік-аумақтық бірліктер (сайлау округтері) саны; Президенттiкке, Парламент Сенаты депутаттығына, бірмандаттық аумақтық сайлау округтері бойынша сайланатын Парламент Мәжілісі мен мәслихат депутаттығына әрбiр кандидат үшiн, тиiстi әкiмшiлiк-аумақтық бiрлiк бойынша әрбiр саяси партия үшiн берiлген дауыстар саны; "Бәріне қарсымын" деген жолда белгісі бар бюллетеньдер саны; сайланған Президент, Парламент Сенатының депутаттары, бірмандаттық аумақтық сайлау округтері бойынша сайланатын Парламент Мәжілісі мен мәслихаттардың депутаттары, әкім, өзге де жергілікті өзін-өзі басқару органдарының мүшелері, олардың тегі, аты, әкесінің аты (егер ол жеке басты куәландыратын құжатта көрсетілген болса), туған жылы, атқаратын лауазымы (жұмыс түрі), тұрғылықты жерi, сондай-ақ кандидаттың қалауына қарай, оның саяси партияға қатыстылығы, қай ұлтқа жататыны туралы мәлiметтер көрсетiледi.</w:t>
      </w:r>
    </w:p>
    <w:bookmarkEnd w:id="411"/>
    <w:p>
      <w:pPr>
        <w:spacing w:after="0"/>
        <w:ind w:left="0"/>
        <w:jc w:val="both"/>
      </w:pPr>
      <w:r>
        <w:rPr>
          <w:rFonts w:ascii="Times New Roman"/>
          <w:b w:val="false"/>
          <w:i w:val="false"/>
          <w:color w:val="000000"/>
          <w:sz w:val="28"/>
        </w:rPr>
        <w:t xml:space="preserve">
      Орталық және аумақтық сайлау комиссияларының хабарларындағы деректер сайлау округтері бойынша ұсынылады.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2006.12.22 </w:t>
      </w:r>
      <w:r>
        <w:rPr>
          <w:rFonts w:ascii="Times New Roman"/>
          <w:b w:val="false"/>
          <w:i w:val="false"/>
          <w:color w:val="000000"/>
          <w:sz w:val="28"/>
        </w:rPr>
        <w:t>№ 208</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2005.04.15 </w:t>
      </w:r>
      <w:r>
        <w:rPr>
          <w:rFonts w:ascii="Times New Roman"/>
          <w:b w:val="false"/>
          <w:i w:val="false"/>
          <w:color w:val="000000"/>
          <w:sz w:val="28"/>
        </w:rPr>
        <w:t>№ 44</w:t>
      </w:r>
      <w:r>
        <w:rPr>
          <w:rFonts w:ascii="Times New Roman"/>
          <w:b w:val="false"/>
          <w:i w:val="false"/>
          <w:color w:val="ff0000"/>
          <w:sz w:val="28"/>
        </w:rPr>
        <w:t xml:space="preserve">, 2006.12.22 № </w:t>
      </w:r>
      <w:r>
        <w:rPr>
          <w:rFonts w:ascii="Times New Roman"/>
          <w:b w:val="false"/>
          <w:i w:val="false"/>
          <w:color w:val="000000"/>
          <w:sz w:val="28"/>
        </w:rPr>
        <w:t>208</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Президентті, Парламент, мәслихаттар депутаттарын, әкімді және өзге де жергілікті өзін-өзі басқару органдары мүшелерін тіркеу</w:t>
      </w:r>
    </w:p>
    <w:p>
      <w:pPr>
        <w:spacing w:after="0"/>
        <w:ind w:left="0"/>
        <w:jc w:val="both"/>
      </w:pPr>
      <w:r>
        <w:rPr>
          <w:rFonts w:ascii="Times New Roman"/>
          <w:b w:val="false"/>
          <w:i w:val="false"/>
          <w:color w:val="ff0000"/>
          <w:sz w:val="28"/>
        </w:rPr>
        <w:t xml:space="preserve">
      Ескерту. 45-баптың тақырыбына өзгеріс енгізілді – ҚР 05.11.2022 </w:t>
      </w:r>
      <w:r>
        <w:rPr>
          <w:rFonts w:ascii="Times New Roman"/>
          <w:b w:val="false"/>
          <w:i w:val="false"/>
          <w:color w:val="ff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p>
      <w:pPr>
        <w:spacing w:after="0"/>
        <w:ind w:left="0"/>
        <w:jc w:val="both"/>
      </w:pPr>
      <w:r>
        <w:rPr>
          <w:rFonts w:ascii="Times New Roman"/>
          <w:b w:val="false"/>
          <w:i w:val="false"/>
          <w:color w:val="000000"/>
          <w:sz w:val="28"/>
        </w:rPr>
        <w:t xml:space="preserve">
      Тиiстi сайлау комиссиялары осы Конституциялық заңда белгiленген тәртiппен, сайланған Президенттi, Парламент, мәслихаттар депутаттарын, әкімдерді, өзге де жергілікті өзін-өзі басқару органдарының мүшелерін тiркеуді олардан жетi күн мерзiм iшiнде Конституцияға және Республика заңдарына сәйкес Президенттiң, Парламент, мәслихат депутатының, әкімнің және өзге де жергiлiктi өзiн-өзi басқару органы мүшесiнiң мәртебесiмен сыйыспайтын өз мiндеттерiн доғару туралы жазбаша өтiнiш алынғаннан кейiн жүргізедi.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Президенттiң, Парламент, мәслихаттар депутатының куәлiгi мен төсбелгiсi, әкімнің және өзге де жергiлiктi өзi-өзi басқару органы мүшесiнiң куәлiгi</w:t>
      </w:r>
    </w:p>
    <w:p>
      <w:pPr>
        <w:spacing w:after="0"/>
        <w:ind w:left="0"/>
        <w:jc w:val="both"/>
      </w:pPr>
      <w:r>
        <w:rPr>
          <w:rFonts w:ascii="Times New Roman"/>
          <w:b w:val="false"/>
          <w:i w:val="false"/>
          <w:color w:val="ff0000"/>
          <w:sz w:val="28"/>
        </w:rPr>
        <w:t xml:space="preserve">
      Ескерту. 46-баптың тақырыбы жаңа редакцияда – ҚР 24.05.2021 </w:t>
      </w:r>
      <w:r>
        <w:rPr>
          <w:rFonts w:ascii="Times New Roman"/>
          <w:b w:val="false"/>
          <w:i w:val="false"/>
          <w:color w:val="ff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ff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p>
    <w:bookmarkStart w:name="z718" w:id="412"/>
    <w:p>
      <w:pPr>
        <w:spacing w:after="0"/>
        <w:ind w:left="0"/>
        <w:jc w:val="both"/>
      </w:pPr>
      <w:r>
        <w:rPr>
          <w:rFonts w:ascii="Times New Roman"/>
          <w:b w:val="false"/>
          <w:i w:val="false"/>
          <w:color w:val="000000"/>
          <w:sz w:val="28"/>
        </w:rPr>
        <w:t xml:space="preserve">
      1. Орталық сайлау комиссиясының төрағасы Республика Президентi қызметiне кiрiскен кезде Президентке тиiстi куәлiгi мен Орталық сайлау комиссиясы белгiлеген үлгiдегi омырауға тағатын белгiнi тапсырады. </w:t>
      </w:r>
    </w:p>
    <w:bookmarkEnd w:id="412"/>
    <w:bookmarkStart w:name="z719" w:id="413"/>
    <w:p>
      <w:pPr>
        <w:spacing w:after="0"/>
        <w:ind w:left="0"/>
        <w:jc w:val="both"/>
      </w:pPr>
      <w:r>
        <w:rPr>
          <w:rFonts w:ascii="Times New Roman"/>
          <w:b w:val="false"/>
          <w:i w:val="false"/>
          <w:color w:val="000000"/>
          <w:sz w:val="28"/>
        </w:rPr>
        <w:t xml:space="preserve">
      2. Орталық сайлау комиссиясы Республика Парламентi депутаттарын сайлау қорытындылары бұқаралық ақпарат құралдарында жарияланғаннан кейiн әрбiр депутатқа куәлiгi мен ол белгiлеген үлгiдегi омырауға тағатын белгiсiн тапсырады. </w:t>
      </w:r>
    </w:p>
    <w:bookmarkEnd w:id="413"/>
    <w:bookmarkStart w:name="z720" w:id="414"/>
    <w:p>
      <w:pPr>
        <w:spacing w:after="0"/>
        <w:ind w:left="0"/>
        <w:jc w:val="both"/>
      </w:pPr>
      <w:r>
        <w:rPr>
          <w:rFonts w:ascii="Times New Roman"/>
          <w:b w:val="false"/>
          <w:i w:val="false"/>
          <w:color w:val="000000"/>
          <w:sz w:val="28"/>
        </w:rPr>
        <w:t xml:space="preserve">
      3. Тиiстi аумақтық сайлау комиссиясы бұқаралық ақпарат құралдарында: </w:t>
      </w:r>
    </w:p>
    <w:bookmarkEnd w:id="414"/>
    <w:bookmarkStart w:name="z721" w:id="415"/>
    <w:p>
      <w:pPr>
        <w:spacing w:after="0"/>
        <w:ind w:left="0"/>
        <w:jc w:val="both"/>
      </w:pPr>
      <w:r>
        <w:rPr>
          <w:rFonts w:ascii="Times New Roman"/>
          <w:b w:val="false"/>
          <w:i w:val="false"/>
          <w:color w:val="000000"/>
          <w:sz w:val="28"/>
        </w:rPr>
        <w:t xml:space="preserve">
      1) мәслихаттар депутаттарының тізімі жарияланғаннан кейін - олардың әрқайсысына мәслихат депутаттарының куәлiгiн және Орталық сайлау комиссиясы белгiлеген үлгiдегi омырауға тағатын белгiнi бередi; </w:t>
      </w:r>
    </w:p>
    <w:bookmarkEnd w:id="415"/>
    <w:bookmarkStart w:name="z722" w:id="416"/>
    <w:p>
      <w:pPr>
        <w:spacing w:after="0"/>
        <w:ind w:left="0"/>
        <w:jc w:val="both"/>
      </w:pPr>
      <w:r>
        <w:rPr>
          <w:rFonts w:ascii="Times New Roman"/>
          <w:b w:val="false"/>
          <w:i w:val="false"/>
          <w:color w:val="000000"/>
          <w:sz w:val="28"/>
        </w:rPr>
        <w:t>
      2) әкімдердің, өзге де жергілікті өзін-өзі басқару органдары мүшелерінің тізімі жарияланғаннан кейін – олардың әрқайсысына әкімнің, өзге де жергілікті өзін-өзі басқару органы мүшесінің Орталық сайлау комиссиясы белгiлеген үлгiдегi куәлiгiн бередi.</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bookmarkStart w:name="z56" w:id="417"/>
    <w:p>
      <w:pPr>
        <w:spacing w:after="0"/>
        <w:ind w:left="0"/>
        <w:jc w:val="left"/>
      </w:pPr>
      <w:r>
        <w:rPr>
          <w:rFonts w:ascii="Times New Roman"/>
          <w:b/>
          <w:i w:val="false"/>
          <w:color w:val="000000"/>
        </w:rPr>
        <w:t xml:space="preserve"> 9-тарау. Сайлау бостандығының кепiлдiктерi </w:t>
      </w:r>
    </w:p>
    <w:bookmarkEnd w:id="417"/>
    <w:p>
      <w:pPr>
        <w:spacing w:after="0"/>
        <w:ind w:left="0"/>
        <w:jc w:val="both"/>
      </w:pPr>
      <w:r>
        <w:rPr>
          <w:rFonts w:ascii="Times New Roman"/>
          <w:b/>
          <w:i w:val="false"/>
          <w:color w:val="000000"/>
          <w:sz w:val="28"/>
        </w:rPr>
        <w:t xml:space="preserve">47-бап. Кандидаттар қызметiнiң сайлау науқаны барысындағы кепiлдiктерi </w:t>
      </w:r>
    </w:p>
    <w:bookmarkStart w:name="z723" w:id="418"/>
    <w:p>
      <w:pPr>
        <w:spacing w:after="0"/>
        <w:ind w:left="0"/>
        <w:jc w:val="both"/>
      </w:pPr>
      <w:r>
        <w:rPr>
          <w:rFonts w:ascii="Times New Roman"/>
          <w:b w:val="false"/>
          <w:i w:val="false"/>
          <w:color w:val="000000"/>
          <w:sz w:val="28"/>
        </w:rPr>
        <w:t xml:space="preserve">
      1. Президенттiкке, Парламент, мәслихаттар депутаттығына, әкім болуға кандидаттар тiркелген күнiнен бастап және сайлау қорытындысы жарияланғанға дейiн жұмыстан, әскери қызметтен және әскери жиындардан босатылуға құқылы. Кандидаттардың сайлауға қатысқан уақыты тiркелген күнге дейiн оның жұмыс iстеген мамандығы бойынша еңбек стажына есептеледi. </w:t>
      </w:r>
    </w:p>
    <w:bookmarkEnd w:id="418"/>
    <w:bookmarkStart w:name="z724" w:id="419"/>
    <w:p>
      <w:pPr>
        <w:spacing w:after="0"/>
        <w:ind w:left="0"/>
        <w:jc w:val="both"/>
      </w:pPr>
      <w:r>
        <w:rPr>
          <w:rFonts w:ascii="Times New Roman"/>
          <w:b w:val="false"/>
          <w:i w:val="false"/>
          <w:color w:val="000000"/>
          <w:sz w:val="28"/>
        </w:rPr>
        <w:t xml:space="preserve">
      2. Президенттiкке, Парламент, мәслихаттар депутаттығына, әкім болуға, өзге де жергілікті өзін-өзі басқару органдары мүшелігіне кандидаттарды олар тiркелген күннен бастап және сайлау қорытындылары жарияланғанға дейiн өздерiнiң келiсiмiнсiз жұмысынан босатуға, басқа жұмысқа немесе лауазымға ауыстыруға, сондай-ақ iссапарларға жiберуге не әскери жиындарға шақыруға болмайды. </w:t>
      </w:r>
    </w:p>
    <w:bookmarkEnd w:id="419"/>
    <w:bookmarkStart w:name="z725" w:id="420"/>
    <w:p>
      <w:pPr>
        <w:spacing w:after="0"/>
        <w:ind w:left="0"/>
        <w:jc w:val="both"/>
      </w:pPr>
      <w:r>
        <w:rPr>
          <w:rFonts w:ascii="Times New Roman"/>
          <w:b w:val="false"/>
          <w:i w:val="false"/>
          <w:color w:val="000000"/>
          <w:sz w:val="28"/>
        </w:rPr>
        <w:t>
      3. Қылмыс үстінде ұстап алынған не ауыр немесе аса ауыр қылмыс жасаған жағдайлардан басқа кезде, Президенттiкке, Парламент депутаттығына кандидаттарды олар тiркелген күннен бастап және сайлау қорытындылары жарияланғанға дейiн, сондай-ақ олар Президент, Парламент депутаты ретiнде тiркелгенге дейiн Орталық сайлау комиссиясының келiсiмiнсiз ұстап алуға, күзетпен ұстауға, үйқамаққа алуға, күштеп әкелуге, сот тәртiбiмен қолданылатын әкiмшiлiк жазалау шараларын қолдануға, қылмыстық жауаптылыққа тартуға болмайды.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04.07.2014 </w:t>
      </w:r>
      <w:r>
        <w:rPr>
          <w:rFonts w:ascii="Times New Roman"/>
          <w:b w:val="false"/>
          <w:i w:val="false"/>
          <w:color w:val="ff0000"/>
          <w:sz w:val="28"/>
        </w:rPr>
        <w:t>№ 232-V</w:t>
      </w:r>
      <w:r>
        <w:rPr>
          <w:rFonts w:ascii="Times New Roman"/>
          <w:b w:val="false"/>
          <w:i w:val="false"/>
          <w:color w:val="ff0000"/>
          <w:sz w:val="28"/>
        </w:rPr>
        <w:t xml:space="preserve"> (01.01.2015 бастап қолданысқа енгізіледі);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48-бап. Мемлекеттiк органдардың сайлау бостандығын қамтамасыз ету жөнiндегi қызметi </w:t>
      </w:r>
    </w:p>
    <w:bookmarkStart w:name="z726" w:id="421"/>
    <w:p>
      <w:pPr>
        <w:spacing w:after="0"/>
        <w:ind w:left="0"/>
        <w:jc w:val="both"/>
      </w:pPr>
      <w:r>
        <w:rPr>
          <w:rFonts w:ascii="Times New Roman"/>
          <w:b w:val="false"/>
          <w:i w:val="false"/>
          <w:color w:val="000000"/>
          <w:sz w:val="28"/>
        </w:rPr>
        <w:t xml:space="preserve">
      1. Соттар, прокуратура мен iшкi iстер органдары үшiн, сондай-ақ тұрғын үй қорын пайдалану жөнiндегi ұйымдар үшiн дауыс беру күнi мен соның қарсаңындағы күн жұмыс күнi болып табылады. </w:t>
      </w:r>
    </w:p>
    <w:bookmarkEnd w:id="421"/>
    <w:bookmarkStart w:name="z727" w:id="422"/>
    <w:p>
      <w:pPr>
        <w:spacing w:after="0"/>
        <w:ind w:left="0"/>
        <w:jc w:val="both"/>
      </w:pPr>
      <w:r>
        <w:rPr>
          <w:rFonts w:ascii="Times New Roman"/>
          <w:b w:val="false"/>
          <w:i w:val="false"/>
          <w:color w:val="000000"/>
          <w:sz w:val="28"/>
        </w:rPr>
        <w:t xml:space="preserve">
      2. Iшкi iстер органдары мен тұрғын үй қорын пайдалану жөнiндегi ұйымдар сайлау комиссиялары қажет ететiн, тиiсiнше, мынадай: </w:t>
      </w:r>
    </w:p>
    <w:bookmarkEnd w:id="422"/>
    <w:bookmarkStart w:name="z728" w:id="423"/>
    <w:p>
      <w:pPr>
        <w:spacing w:after="0"/>
        <w:ind w:left="0"/>
        <w:jc w:val="both"/>
      </w:pPr>
      <w:r>
        <w:rPr>
          <w:rFonts w:ascii="Times New Roman"/>
          <w:b w:val="false"/>
          <w:i w:val="false"/>
          <w:color w:val="000000"/>
          <w:sz w:val="28"/>
        </w:rPr>
        <w:t xml:space="preserve">
      1) дауыс берудi өткiзу кезiнде қоғамдық тәртiп пен сайлау бостандығын қамтамасыз ету; </w:t>
      </w:r>
    </w:p>
    <w:bookmarkEnd w:id="423"/>
    <w:bookmarkStart w:name="z729" w:id="424"/>
    <w:p>
      <w:pPr>
        <w:spacing w:after="0"/>
        <w:ind w:left="0"/>
        <w:jc w:val="both"/>
      </w:pPr>
      <w:r>
        <w:rPr>
          <w:rFonts w:ascii="Times New Roman"/>
          <w:b w:val="false"/>
          <w:i w:val="false"/>
          <w:color w:val="000000"/>
          <w:sz w:val="28"/>
        </w:rPr>
        <w:t xml:space="preserve">
      2) сайлаушылар тiзiмдерiн нақтылау; </w:t>
      </w:r>
    </w:p>
    <w:bookmarkEnd w:id="424"/>
    <w:bookmarkStart w:name="z730" w:id="425"/>
    <w:p>
      <w:pPr>
        <w:spacing w:after="0"/>
        <w:ind w:left="0"/>
        <w:jc w:val="both"/>
      </w:pPr>
      <w:r>
        <w:rPr>
          <w:rFonts w:ascii="Times New Roman"/>
          <w:b w:val="false"/>
          <w:i w:val="false"/>
          <w:color w:val="000000"/>
          <w:sz w:val="28"/>
        </w:rPr>
        <w:t xml:space="preserve">
      3) сайлау комиссияларының қызметiнде туындаған басқа да мәселелер жөнiнде көмек көрсетуге мiндеттi. </w:t>
      </w:r>
    </w:p>
    <w:bookmarkEnd w:id="425"/>
    <w:bookmarkStart w:name="z415" w:id="426"/>
    <w:p>
      <w:pPr>
        <w:spacing w:after="0"/>
        <w:ind w:left="0"/>
        <w:jc w:val="both"/>
      </w:pPr>
      <w:r>
        <w:rPr>
          <w:rFonts w:ascii="Times New Roman"/>
          <w:b w:val="false"/>
          <w:i w:val="false"/>
          <w:color w:val="000000"/>
          <w:sz w:val="28"/>
        </w:rPr>
        <w:t>
      2-1. Жергiлiктi атқарушы органдар сайлау комиссияларына мүмкіндігі шектеулі азаматтардың сайлау құқықтарын қамтамасыз ету жөнiндегi жұмыста жәрдемдесуге мiндеттi.</w:t>
      </w:r>
    </w:p>
    <w:bookmarkEnd w:id="426"/>
    <w:bookmarkStart w:name="z731" w:id="427"/>
    <w:p>
      <w:pPr>
        <w:spacing w:after="0"/>
        <w:ind w:left="0"/>
        <w:jc w:val="both"/>
      </w:pPr>
      <w:r>
        <w:rPr>
          <w:rFonts w:ascii="Times New Roman"/>
          <w:b w:val="false"/>
          <w:i w:val="false"/>
          <w:color w:val="000000"/>
          <w:sz w:val="28"/>
        </w:rPr>
        <w:t xml:space="preserve">
      3. Егер сайлау комиссиясы өзiнiң атына берiлген өтiнiштi тексеру кезiнде өтiнiште көрсетiлген мән-жайларды құқық қорғау органдарының тексеруi қажет деп тапса, онда тиiстi органдар сайлау комиссиясының өтiнiшi бойынша мән-жайларды тексередi және өтiнiштi алған күннен бастап - үш күндiк мерзiмде, ал егер өтiнiш дауыс берілетiн күн алдындағы бес күнге жетпейтін уақыт ішінде не дауыс берілетін күні алынған жағдайда дереу өтiнiш бойынша шешiм шығарады. </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2004.04.14 </w:t>
      </w:r>
      <w:r>
        <w:rPr>
          <w:rFonts w:ascii="Times New Roman"/>
          <w:b w:val="false"/>
          <w:i w:val="false"/>
          <w:color w:val="000000"/>
          <w:sz w:val="28"/>
        </w:rPr>
        <w:t>№ 545</w:t>
      </w:r>
      <w:r>
        <w:rPr>
          <w:rFonts w:ascii="Times New Roman"/>
          <w:b w:val="false"/>
          <w:i w:val="false"/>
          <w:color w:val="ff0000"/>
          <w:sz w:val="28"/>
        </w:rPr>
        <w:t xml:space="preserve">, 2009.02.09 </w:t>
      </w:r>
      <w:r>
        <w:rPr>
          <w:rFonts w:ascii="Times New Roman"/>
          <w:b w:val="false"/>
          <w:i w:val="false"/>
          <w:color w:val="ff0000"/>
          <w:sz w:val="28"/>
        </w:rPr>
        <w:t>№ 124-IV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Сайлау науқаны барысындағы шешiмдер мен iс-әрекеттерге шағым беру және олардың күшiн жою</w:t>
      </w:r>
    </w:p>
    <w:p>
      <w:pPr>
        <w:spacing w:after="0"/>
        <w:ind w:left="0"/>
        <w:jc w:val="both"/>
      </w:pPr>
      <w:r>
        <w:rPr>
          <w:rFonts w:ascii="Times New Roman"/>
          <w:b w:val="false"/>
          <w:i w:val="false"/>
          <w:color w:val="ff0000"/>
          <w:sz w:val="28"/>
        </w:rPr>
        <w:t xml:space="preserve">
      Ескерту. 49-баптың тақырыбына өзгеріс енгізілді - ҚР 2004.04.14 </w:t>
      </w:r>
      <w:r>
        <w:rPr>
          <w:rFonts w:ascii="Times New Roman"/>
          <w:b w:val="false"/>
          <w:i w:val="false"/>
          <w:color w:val="ff0000"/>
          <w:sz w:val="28"/>
        </w:rPr>
        <w:t>№ 545</w:t>
      </w:r>
      <w:r>
        <w:rPr>
          <w:rFonts w:ascii="Times New Roman"/>
          <w:b w:val="false"/>
          <w:i w:val="false"/>
          <w:color w:val="ff0000"/>
          <w:sz w:val="28"/>
        </w:rPr>
        <w:t xml:space="preserve"> Конституциялық заңымен.</w:t>
      </w:r>
    </w:p>
    <w:p>
      <w:pPr>
        <w:spacing w:after="0"/>
        <w:ind w:left="0"/>
        <w:jc w:val="both"/>
      </w:pPr>
      <w:r>
        <w:rPr>
          <w:rFonts w:ascii="Times New Roman"/>
          <w:b w:val="false"/>
          <w:i w:val="false"/>
          <w:color w:val="000000"/>
          <w:sz w:val="28"/>
        </w:rPr>
        <w:t>
      Соттар мен прокуратура органдары сайлау комиссиялары мүшелерiнiң, азаматтардың, заңда белгiленген тәртiппен тiркелген қоғамдық бiрлестiктер өкiлдерiнiң дауыс берудi өткізу мәселелеріне қатысты, оның ішінде сайлау туралы заңнаманың бұзылуы туралы сайлауға дайындық және оны өткізу кезеңiнде келiп түскен арыздарын қабылдауға, егер осы Конституциялық заңда өзгеше көзделмесе, оларды – бес күн мерзiмде, ал дауыс беру алдындағы бес күнге жетпейтiн уақыт iшiнде және дауыс беру күнi келiп түскендерiн дереу қарауға мiндеттi.</w:t>
      </w:r>
    </w:p>
    <w:p>
      <w:pPr>
        <w:spacing w:after="0"/>
        <w:ind w:left="0"/>
        <w:jc w:val="both"/>
      </w:pPr>
      <w:r>
        <w:rPr>
          <w:rFonts w:ascii="Times New Roman"/>
          <w:b w:val="false"/>
          <w:i w:val="false"/>
          <w:color w:val="000000"/>
          <w:sz w:val="28"/>
        </w:rPr>
        <w:t xml:space="preserve">
      Жергiлiктi мемлекеттiк басқару және өзiн-өзi басқару органдарының, кәсiпорындар мен ұйымдардың, олардың лауазымды адамдарының сайлау туралы заңдарды бұзатын шешiмдерi мен iс-әрекеттерiне сотқа шағым жасалады. </w:t>
      </w:r>
    </w:p>
    <w:p>
      <w:pPr>
        <w:spacing w:after="0"/>
        <w:ind w:left="0"/>
        <w:jc w:val="both"/>
      </w:pPr>
      <w:r>
        <w:rPr>
          <w:rFonts w:ascii="Times New Roman"/>
          <w:b w:val="false"/>
          <w:i w:val="false"/>
          <w:color w:val="000000"/>
          <w:sz w:val="28"/>
        </w:rPr>
        <w:t xml:space="preserve">
      Соттар, прокуратура органдары мен сайлау комиссиялары өз жұмысын сайлау процесi кезiнде, оның iшiнде демалыс күндерi және сайлау өтетiн күнi, шағымдарды қабылдау мен қарауды осы Конституциялық заңда белгiленген мерзiмде қамтамасыз ететіндей етiп ұйымдастырады. </w:t>
      </w:r>
    </w:p>
    <w:p>
      <w:pPr>
        <w:spacing w:after="0"/>
        <w:ind w:left="0"/>
        <w:jc w:val="both"/>
      </w:pPr>
      <w:r>
        <w:rPr>
          <w:rFonts w:ascii="Times New Roman"/>
          <w:b w:val="false"/>
          <w:i w:val="false"/>
          <w:color w:val="000000"/>
          <w:sz w:val="28"/>
        </w:rPr>
        <w:t xml:space="preserve">
      Азаматтар мен ұйымдардың сайлау заңнамасын бұзушылықтар туралы өтініштерiн, егер осы Конституциялық заңда өзгеше көзделмесе, сайлау комиссиялары шағым түскен күннен бастап бес күннiң ішінде қарайды. </w:t>
      </w:r>
    </w:p>
    <w:p>
      <w:pPr>
        <w:spacing w:after="0"/>
        <w:ind w:left="0"/>
        <w:jc w:val="both"/>
      </w:pPr>
      <w:r>
        <w:rPr>
          <w:rFonts w:ascii="Times New Roman"/>
          <w:b w:val="false"/>
          <w:i w:val="false"/>
          <w:color w:val="000000"/>
          <w:sz w:val="28"/>
        </w:rPr>
        <w:t xml:space="preserve">
      Сайлау комиссиясының және оның мүшелерiнiң шешімдері мен іс-әрекеттеріне (әрекетсіздiгіне) жасалған шағымды, егер осы Конституциялық заңда өзгеше көзделмесе, жоғары тұрған комиссия шағым түскен күннен бастап үш күннiң ішінде қарайды.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2005.04.15 </w:t>
      </w:r>
      <w:r>
        <w:rPr>
          <w:rFonts w:ascii="Times New Roman"/>
          <w:b w:val="false"/>
          <w:i w:val="false"/>
          <w:color w:val="ff0000"/>
          <w:sz w:val="28"/>
        </w:rPr>
        <w:t>№ 44</w:t>
      </w:r>
      <w:r>
        <w:rPr>
          <w:rFonts w:ascii="Times New Roman"/>
          <w:b w:val="false"/>
          <w:i w:val="false"/>
          <w:color w:val="ff0000"/>
          <w:sz w:val="28"/>
        </w:rPr>
        <w:t xml:space="preserve">; 31.07.2015 </w:t>
      </w:r>
      <w:r>
        <w:rPr>
          <w:rFonts w:ascii="Times New Roman"/>
          <w:b w:val="false"/>
          <w:i w:val="false"/>
          <w:color w:val="ff0000"/>
          <w:sz w:val="28"/>
        </w:rPr>
        <w:t>№ 340-V</w:t>
      </w:r>
      <w:r>
        <w:rPr>
          <w:rFonts w:ascii="Times New Roman"/>
          <w:b w:val="false"/>
          <w:i w:val="false"/>
          <w:color w:val="ff0000"/>
          <w:sz w:val="28"/>
        </w:rPr>
        <w:t xml:space="preserve"> (01.01.2016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50-бап. Қазақстан Республикасының сайлау туралы заңдарын бұзғаны үшін жауаптылық </w:t>
      </w:r>
    </w:p>
    <w:bookmarkStart w:name="z732" w:id="428"/>
    <w:p>
      <w:pPr>
        <w:spacing w:after="0"/>
        <w:ind w:left="0"/>
        <w:jc w:val="both"/>
      </w:pPr>
      <w:r>
        <w:rPr>
          <w:rFonts w:ascii="Times New Roman"/>
          <w:b w:val="false"/>
          <w:i w:val="false"/>
          <w:color w:val="000000"/>
          <w:sz w:val="28"/>
        </w:rPr>
        <w:t xml:space="preserve">
      1. Тұлға: </w:t>
      </w:r>
    </w:p>
    <w:bookmarkEnd w:id="428"/>
    <w:bookmarkStart w:name="z733" w:id="429"/>
    <w:p>
      <w:pPr>
        <w:spacing w:after="0"/>
        <w:ind w:left="0"/>
        <w:jc w:val="both"/>
      </w:pPr>
      <w:r>
        <w:rPr>
          <w:rFonts w:ascii="Times New Roman"/>
          <w:b w:val="false"/>
          <w:i w:val="false"/>
          <w:color w:val="000000"/>
          <w:sz w:val="28"/>
        </w:rPr>
        <w:t xml:space="preserve">
      1) сайлау комиссиясының жұмысына араласқан; </w:t>
      </w:r>
    </w:p>
    <w:bookmarkEnd w:id="429"/>
    <w:bookmarkStart w:name="z734" w:id="430"/>
    <w:p>
      <w:pPr>
        <w:spacing w:after="0"/>
        <w:ind w:left="0"/>
        <w:jc w:val="both"/>
      </w:pPr>
      <w:r>
        <w:rPr>
          <w:rFonts w:ascii="Times New Roman"/>
          <w:b w:val="false"/>
          <w:i w:val="false"/>
          <w:color w:val="000000"/>
          <w:sz w:val="28"/>
        </w:rPr>
        <w:t xml:space="preserve">
      2) дауыс беруге кедергi келтiрген; </w:t>
      </w:r>
    </w:p>
    <w:bookmarkEnd w:id="430"/>
    <w:bookmarkStart w:name="z735" w:id="431"/>
    <w:p>
      <w:pPr>
        <w:spacing w:after="0"/>
        <w:ind w:left="0"/>
        <w:jc w:val="both"/>
      </w:pPr>
      <w:r>
        <w:rPr>
          <w:rFonts w:ascii="Times New Roman"/>
          <w:b w:val="false"/>
          <w:i w:val="false"/>
          <w:color w:val="000000"/>
          <w:sz w:val="28"/>
        </w:rPr>
        <w:t xml:space="preserve">
      3) кандидатты, партиялық тiзiмдердi тiркеуге байланысты мiндеттердi орындауға кедергi келтiрген; </w:t>
      </w:r>
    </w:p>
    <w:bookmarkEnd w:id="431"/>
    <w:bookmarkStart w:name="z736" w:id="432"/>
    <w:p>
      <w:pPr>
        <w:spacing w:after="0"/>
        <w:ind w:left="0"/>
        <w:jc w:val="both"/>
      </w:pPr>
      <w:r>
        <w:rPr>
          <w:rFonts w:ascii="Times New Roman"/>
          <w:b w:val="false"/>
          <w:i w:val="false"/>
          <w:color w:val="000000"/>
          <w:sz w:val="28"/>
        </w:rPr>
        <w:t xml:space="preserve">
      4) дауыстарды санауға және сайлау қорытындыларын анықтауға байланысты мiндеттердi орындауға кедергi келтiрген; </w:t>
      </w:r>
    </w:p>
    <w:bookmarkEnd w:id="432"/>
    <w:bookmarkStart w:name="z737" w:id="433"/>
    <w:p>
      <w:pPr>
        <w:spacing w:after="0"/>
        <w:ind w:left="0"/>
        <w:jc w:val="both"/>
      </w:pPr>
      <w:r>
        <w:rPr>
          <w:rFonts w:ascii="Times New Roman"/>
          <w:b w:val="false"/>
          <w:i w:val="false"/>
          <w:color w:val="000000"/>
          <w:sz w:val="28"/>
        </w:rPr>
        <w:t xml:space="preserve">
      5) кандидатты, саяси партияны сайлау мақсатында өзiнiң лауазымдық немесе қызмет жағдайының артықшылықтарын пайдаланған; </w:t>
      </w:r>
    </w:p>
    <w:bookmarkEnd w:id="433"/>
    <w:bookmarkStart w:name="z738" w:id="434"/>
    <w:p>
      <w:pPr>
        <w:spacing w:after="0"/>
        <w:ind w:left="0"/>
        <w:jc w:val="both"/>
      </w:pPr>
      <w:r>
        <w:rPr>
          <w:rFonts w:ascii="Times New Roman"/>
          <w:b w:val="false"/>
          <w:i w:val="false"/>
          <w:color w:val="000000"/>
          <w:sz w:val="28"/>
        </w:rPr>
        <w:t xml:space="preserve">
      6) сайлау құжаттарын қолдан жасаған; </w:t>
      </w:r>
    </w:p>
    <w:bookmarkEnd w:id="434"/>
    <w:bookmarkStart w:name="z739" w:id="435"/>
    <w:p>
      <w:pPr>
        <w:spacing w:after="0"/>
        <w:ind w:left="0"/>
        <w:jc w:val="both"/>
      </w:pPr>
      <w:r>
        <w:rPr>
          <w:rFonts w:ascii="Times New Roman"/>
          <w:b w:val="false"/>
          <w:i w:val="false"/>
          <w:color w:val="000000"/>
          <w:sz w:val="28"/>
        </w:rPr>
        <w:t xml:space="preserve">
      7) дауыстарды көрiнеу қате санаған; </w:t>
      </w:r>
    </w:p>
    <w:bookmarkEnd w:id="435"/>
    <w:bookmarkStart w:name="z740" w:id="436"/>
    <w:p>
      <w:pPr>
        <w:spacing w:after="0"/>
        <w:ind w:left="0"/>
        <w:jc w:val="both"/>
      </w:pPr>
      <w:r>
        <w:rPr>
          <w:rFonts w:ascii="Times New Roman"/>
          <w:b w:val="false"/>
          <w:i w:val="false"/>
          <w:color w:val="000000"/>
          <w:sz w:val="28"/>
        </w:rPr>
        <w:t xml:space="preserve">
      8) сайлау нәтижелерiн көрiнеу қате айқындаған; </w:t>
      </w:r>
    </w:p>
    <w:bookmarkEnd w:id="436"/>
    <w:bookmarkStart w:name="z741" w:id="437"/>
    <w:p>
      <w:pPr>
        <w:spacing w:after="0"/>
        <w:ind w:left="0"/>
        <w:jc w:val="both"/>
      </w:pPr>
      <w:r>
        <w:rPr>
          <w:rFonts w:ascii="Times New Roman"/>
          <w:b w:val="false"/>
          <w:i w:val="false"/>
          <w:color w:val="000000"/>
          <w:sz w:val="28"/>
        </w:rPr>
        <w:t xml:space="preserve">
      9) дауыс беру құпиясын бұзған; </w:t>
      </w:r>
    </w:p>
    <w:bookmarkEnd w:id="437"/>
    <w:bookmarkStart w:name="z742" w:id="438"/>
    <w:p>
      <w:pPr>
        <w:spacing w:after="0"/>
        <w:ind w:left="0"/>
        <w:jc w:val="both"/>
      </w:pPr>
      <w:r>
        <w:rPr>
          <w:rFonts w:ascii="Times New Roman"/>
          <w:b w:val="false"/>
          <w:i w:val="false"/>
          <w:color w:val="000000"/>
          <w:sz w:val="28"/>
        </w:rPr>
        <w:t xml:space="preserve">
      10) Республика азаматының өз сайлау құқығын еркiн жүзеге асыруына зорлық-зомбылық жасау, алдау, қорқыту, сатып алу жолымен кедергi келтiрген жағдайда заңмен белгiленген қылмыстық жауаптылықта болады. </w:t>
      </w:r>
    </w:p>
    <w:bookmarkEnd w:id="438"/>
    <w:bookmarkStart w:name="z743" w:id="439"/>
    <w:p>
      <w:pPr>
        <w:spacing w:after="0"/>
        <w:ind w:left="0"/>
        <w:jc w:val="both"/>
      </w:pPr>
      <w:r>
        <w:rPr>
          <w:rFonts w:ascii="Times New Roman"/>
          <w:b w:val="false"/>
          <w:i w:val="false"/>
          <w:color w:val="000000"/>
          <w:sz w:val="28"/>
        </w:rPr>
        <w:t xml:space="preserve">
      2. Тұлға: </w:t>
      </w:r>
    </w:p>
    <w:bookmarkEnd w:id="439"/>
    <w:bookmarkStart w:name="z744" w:id="440"/>
    <w:p>
      <w:pPr>
        <w:spacing w:after="0"/>
        <w:ind w:left="0"/>
        <w:jc w:val="both"/>
      </w:pPr>
      <w:r>
        <w:rPr>
          <w:rFonts w:ascii="Times New Roman"/>
          <w:b w:val="false"/>
          <w:i w:val="false"/>
          <w:color w:val="000000"/>
          <w:sz w:val="28"/>
        </w:rPr>
        <w:t xml:space="preserve">
      1) осы Конституциялық заңның талаптарына сәйкес мәлiметтердi бермеген немесе жарияламаған; </w:t>
      </w:r>
    </w:p>
    <w:bookmarkEnd w:id="440"/>
    <w:bookmarkStart w:name="z745" w:id="441"/>
    <w:p>
      <w:pPr>
        <w:spacing w:after="0"/>
        <w:ind w:left="0"/>
        <w:jc w:val="both"/>
      </w:pPr>
      <w:r>
        <w:rPr>
          <w:rFonts w:ascii="Times New Roman"/>
          <w:b w:val="false"/>
          <w:i w:val="false"/>
          <w:color w:val="000000"/>
          <w:sz w:val="28"/>
        </w:rPr>
        <w:t xml:space="preserve">
      2) сайлау комиссиясының өз құзыретi шегiнде қабылдаған шешiмiн орындамаған; </w:t>
      </w:r>
    </w:p>
    <w:bookmarkEnd w:id="441"/>
    <w:bookmarkStart w:name="z746" w:id="442"/>
    <w:p>
      <w:pPr>
        <w:spacing w:after="0"/>
        <w:ind w:left="0"/>
        <w:jc w:val="both"/>
      </w:pPr>
      <w:r>
        <w:rPr>
          <w:rFonts w:ascii="Times New Roman"/>
          <w:b w:val="false"/>
          <w:i w:val="false"/>
          <w:color w:val="000000"/>
          <w:sz w:val="28"/>
        </w:rPr>
        <w:t xml:space="preserve">
      3) сайлау алдындағы үгiттi кандидатты, саяси партия ұсынған партиялық тiзiмдi тіркеу мерзімі аяқталғанға дейiн, сайлау күнi не соның алдындағы күнi жүргiзген; </w:t>
      </w:r>
    </w:p>
    <w:bookmarkEnd w:id="442"/>
    <w:bookmarkStart w:name="z747" w:id="443"/>
    <w:p>
      <w:pPr>
        <w:spacing w:after="0"/>
        <w:ind w:left="0"/>
        <w:jc w:val="both"/>
      </w:pPr>
      <w:r>
        <w:rPr>
          <w:rFonts w:ascii="Times New Roman"/>
          <w:b w:val="false"/>
          <w:i w:val="false"/>
          <w:color w:val="000000"/>
          <w:sz w:val="28"/>
        </w:rPr>
        <w:t xml:space="preserve">
      4) сайлау алдындағы үгіт жүргiзу құқығына кедергi келтiрген; </w:t>
      </w:r>
    </w:p>
    <w:bookmarkEnd w:id="443"/>
    <w:bookmarkStart w:name="z748" w:id="444"/>
    <w:p>
      <w:pPr>
        <w:spacing w:after="0"/>
        <w:ind w:left="0"/>
        <w:jc w:val="both"/>
      </w:pPr>
      <w:r>
        <w:rPr>
          <w:rFonts w:ascii="Times New Roman"/>
          <w:b w:val="false"/>
          <w:i w:val="false"/>
          <w:color w:val="000000"/>
          <w:sz w:val="28"/>
        </w:rPr>
        <w:t xml:space="preserve">
      5) кандидаттар, саяси партиялар туралы көрiнеу жалған мәлiметтер таратқан немесе олардың ар-намысы мен қадiр-қасиетiне нұқсан келтiретiн өзге де iс-әрекеттер жасаған; </w:t>
      </w:r>
    </w:p>
    <w:bookmarkEnd w:id="444"/>
    <w:bookmarkStart w:name="z749" w:id="445"/>
    <w:p>
      <w:pPr>
        <w:spacing w:after="0"/>
        <w:ind w:left="0"/>
        <w:jc w:val="both"/>
      </w:pPr>
      <w:r>
        <w:rPr>
          <w:rFonts w:ascii="Times New Roman"/>
          <w:b w:val="false"/>
          <w:i w:val="false"/>
          <w:color w:val="000000"/>
          <w:sz w:val="28"/>
        </w:rPr>
        <w:t xml:space="preserve">
      6) сайлау комиссиясы мүшелерiнiң құқықтарын бұзған; </w:t>
      </w:r>
    </w:p>
    <w:bookmarkEnd w:id="445"/>
    <w:bookmarkStart w:name="z750" w:id="446"/>
    <w:p>
      <w:pPr>
        <w:spacing w:after="0"/>
        <w:ind w:left="0"/>
        <w:jc w:val="both"/>
      </w:pPr>
      <w:r>
        <w:rPr>
          <w:rFonts w:ascii="Times New Roman"/>
          <w:b w:val="false"/>
          <w:i w:val="false"/>
          <w:color w:val="000000"/>
          <w:sz w:val="28"/>
        </w:rPr>
        <w:t xml:space="preserve">
      7) азаматтардың сайлаушылар тiзiмiмен танысу құқығын бұзған; </w:t>
      </w:r>
    </w:p>
    <w:bookmarkEnd w:id="446"/>
    <w:bookmarkStart w:name="z751" w:id="447"/>
    <w:p>
      <w:pPr>
        <w:spacing w:after="0"/>
        <w:ind w:left="0"/>
        <w:jc w:val="both"/>
      </w:pPr>
      <w:r>
        <w:rPr>
          <w:rFonts w:ascii="Times New Roman"/>
          <w:b w:val="false"/>
          <w:i w:val="false"/>
          <w:color w:val="000000"/>
          <w:sz w:val="28"/>
        </w:rPr>
        <w:t xml:space="preserve">
      8) сайлаушылар тiзiмдерiн жасау үшiн сайлаушылар туралы жалған мәлiметтер берген; </w:t>
      </w:r>
    </w:p>
    <w:bookmarkEnd w:id="447"/>
    <w:bookmarkStart w:name="z752" w:id="448"/>
    <w:p>
      <w:pPr>
        <w:spacing w:after="0"/>
        <w:ind w:left="0"/>
        <w:jc w:val="both"/>
      </w:pPr>
      <w:r>
        <w:rPr>
          <w:rFonts w:ascii="Times New Roman"/>
          <w:b w:val="false"/>
          <w:i w:val="false"/>
          <w:color w:val="000000"/>
          <w:sz w:val="28"/>
        </w:rPr>
        <w:t xml:space="preserve">
      9) басқа адамдар үшiн дауыс беру мақсатымен азаматтарға сайлау бюллетеньдерін берген; </w:t>
      </w:r>
    </w:p>
    <w:bookmarkEnd w:id="448"/>
    <w:bookmarkStart w:name="z753" w:id="449"/>
    <w:p>
      <w:pPr>
        <w:spacing w:after="0"/>
        <w:ind w:left="0"/>
        <w:jc w:val="both"/>
      </w:pPr>
      <w:r>
        <w:rPr>
          <w:rFonts w:ascii="Times New Roman"/>
          <w:b w:val="false"/>
          <w:i w:val="false"/>
          <w:color w:val="000000"/>
          <w:sz w:val="28"/>
        </w:rPr>
        <w:t xml:space="preserve">
      10) сайлауға қатысу үшін демалыс бермеген; </w:t>
      </w:r>
    </w:p>
    <w:bookmarkEnd w:id="449"/>
    <w:bookmarkStart w:name="z754" w:id="450"/>
    <w:p>
      <w:pPr>
        <w:spacing w:after="0"/>
        <w:ind w:left="0"/>
        <w:jc w:val="both"/>
      </w:pPr>
      <w:r>
        <w:rPr>
          <w:rFonts w:ascii="Times New Roman"/>
          <w:b w:val="false"/>
          <w:i w:val="false"/>
          <w:color w:val="000000"/>
          <w:sz w:val="28"/>
        </w:rPr>
        <w:t xml:space="preserve">
      11) бұқаралық ақпарат құралдары, сондай-ақ онлайн-платформалар арқылы сайлау алдындағы үгіт жүргiзу талаптарын бұзған; </w:t>
      </w:r>
    </w:p>
    <w:bookmarkEnd w:id="450"/>
    <w:bookmarkStart w:name="z755" w:id="451"/>
    <w:p>
      <w:pPr>
        <w:spacing w:after="0"/>
        <w:ind w:left="0"/>
        <w:jc w:val="both"/>
      </w:pPr>
      <w:r>
        <w:rPr>
          <w:rFonts w:ascii="Times New Roman"/>
          <w:b w:val="false"/>
          <w:i w:val="false"/>
          <w:color w:val="000000"/>
          <w:sz w:val="28"/>
        </w:rPr>
        <w:t xml:space="preserve">
      12) анонимдi үгiт материалдарын дайындаған немесе таратқан; </w:t>
      </w:r>
    </w:p>
    <w:bookmarkEnd w:id="451"/>
    <w:bookmarkStart w:name="z756" w:id="452"/>
    <w:p>
      <w:pPr>
        <w:spacing w:after="0"/>
        <w:ind w:left="0"/>
        <w:jc w:val="both"/>
      </w:pPr>
      <w:r>
        <w:rPr>
          <w:rFonts w:ascii="Times New Roman"/>
          <w:b w:val="false"/>
          <w:i w:val="false"/>
          <w:color w:val="000000"/>
          <w:sz w:val="28"/>
        </w:rPr>
        <w:t xml:space="preserve">
      13) үгiт материалдарын қасақана жойған немесе зақымдаған; </w:t>
      </w:r>
    </w:p>
    <w:bookmarkEnd w:id="452"/>
    <w:bookmarkStart w:name="z757" w:id="453"/>
    <w:p>
      <w:pPr>
        <w:spacing w:after="0"/>
        <w:ind w:left="0"/>
        <w:jc w:val="both"/>
      </w:pPr>
      <w:r>
        <w:rPr>
          <w:rFonts w:ascii="Times New Roman"/>
          <w:b w:val="false"/>
          <w:i w:val="false"/>
          <w:color w:val="000000"/>
          <w:sz w:val="28"/>
        </w:rPr>
        <w:t xml:space="preserve">
      14) кандидаттарға, партиялық тiзiмдерiн ұсынған саяси партияларға олардың сайлау қорларынан тыс қаржылық (материалдық) қолдау көрсеткен; </w:t>
      </w:r>
    </w:p>
    <w:bookmarkEnd w:id="453"/>
    <w:bookmarkStart w:name="z758" w:id="454"/>
    <w:p>
      <w:pPr>
        <w:spacing w:after="0"/>
        <w:ind w:left="0"/>
        <w:jc w:val="both"/>
      </w:pPr>
      <w:r>
        <w:rPr>
          <w:rFonts w:ascii="Times New Roman"/>
          <w:b w:val="false"/>
          <w:i w:val="false"/>
          <w:color w:val="000000"/>
          <w:sz w:val="28"/>
        </w:rPr>
        <w:t xml:space="preserve">
      15) кандидатты сайлау үшiн шет мемлекеттерден, ұйымдардан, азаматтардан, азаматтығы жоқ адамдардан қайырмалдық алған; </w:t>
      </w:r>
    </w:p>
    <w:bookmarkEnd w:id="454"/>
    <w:bookmarkStart w:name="z759" w:id="455"/>
    <w:p>
      <w:pPr>
        <w:spacing w:after="0"/>
        <w:ind w:left="0"/>
        <w:jc w:val="both"/>
      </w:pPr>
      <w:r>
        <w:rPr>
          <w:rFonts w:ascii="Times New Roman"/>
          <w:b w:val="false"/>
          <w:i w:val="false"/>
          <w:color w:val="000000"/>
          <w:sz w:val="28"/>
        </w:rPr>
        <w:t xml:space="preserve">
      16) сайлауға байланысты қоғамдық пiкiрге сұрау салу жүргiзудің талаптарын бұзған; </w:t>
      </w:r>
    </w:p>
    <w:bookmarkEnd w:id="455"/>
    <w:bookmarkStart w:name="z760" w:id="456"/>
    <w:p>
      <w:pPr>
        <w:spacing w:after="0"/>
        <w:ind w:left="0"/>
        <w:jc w:val="both"/>
      </w:pPr>
      <w:r>
        <w:rPr>
          <w:rFonts w:ascii="Times New Roman"/>
          <w:b w:val="false"/>
          <w:i w:val="false"/>
          <w:color w:val="000000"/>
          <w:sz w:val="28"/>
        </w:rPr>
        <w:t xml:space="preserve">
      17) сайлауда кандидаттардың, саяси партиялардың сенiм бiлдiрiлген адамдарының, бұқаралық ақпарат құралдарының өкiлдерi мен байқаушылардың заңды қызметiне кедергi келтiрген жағдайда Қазақстан Республикасының заңдарында белгіленген әкiмшілiк және өзге де жауаптылықта болады. </w:t>
      </w:r>
    </w:p>
    <w:bookmarkEnd w:id="456"/>
    <w:bookmarkStart w:name="z761" w:id="457"/>
    <w:p>
      <w:pPr>
        <w:spacing w:after="0"/>
        <w:ind w:left="0"/>
        <w:jc w:val="both"/>
      </w:pPr>
      <w:r>
        <w:rPr>
          <w:rFonts w:ascii="Times New Roman"/>
          <w:b w:val="false"/>
          <w:i w:val="false"/>
          <w:color w:val="000000"/>
          <w:sz w:val="28"/>
        </w:rPr>
        <w:t xml:space="preserve">
      3. Осы Конституциялық заңның бұзылуы анықталған кезде сайлау комиссиясы сотқа не прокуратураға жүгiнуге құқылы. </w:t>
      </w:r>
    </w:p>
    <w:bookmarkEnd w:id="457"/>
    <w:bookmarkStart w:name="z762" w:id="458"/>
    <w:p>
      <w:pPr>
        <w:spacing w:after="0"/>
        <w:ind w:left="0"/>
        <w:jc w:val="both"/>
      </w:pPr>
      <w:r>
        <w:rPr>
          <w:rFonts w:ascii="Times New Roman"/>
          <w:b w:val="false"/>
          <w:i w:val="false"/>
          <w:color w:val="000000"/>
          <w:sz w:val="28"/>
        </w:rPr>
        <w:t xml:space="preserve">
      4. Кандидат, саяси партия осы Конституциялық заңның талаптарын бұзған кезде, кандидатты тiркеуден бас тарту немесе тiркеудiң күшiн жою үшiн негiз болып табылатын талаптарды қоспағанда, оларға ескертiледi, ал қайта бұзған кезде тиiстi сайлау комиссиясы кандидатты, партиялық тiзiмдi тiркеу туралы шешiмнiң күшiн жояды. </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2004.04.14 </w:t>
      </w:r>
      <w:r>
        <w:rPr>
          <w:rFonts w:ascii="Times New Roman"/>
          <w:b w:val="false"/>
          <w:i w:val="false"/>
          <w:color w:val="000000"/>
          <w:sz w:val="28"/>
        </w:rPr>
        <w:t>№ 545</w:t>
      </w:r>
      <w:r>
        <w:rPr>
          <w:rFonts w:ascii="Times New Roman"/>
          <w:b w:val="false"/>
          <w:i w:val="false"/>
          <w:color w:val="ff0000"/>
          <w:sz w:val="28"/>
        </w:rPr>
        <w:t xml:space="preserve">; өзгеріс енгізілді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bookmarkStart w:name="z154" w:id="459"/>
    <w:p>
      <w:pPr>
        <w:spacing w:after="0"/>
        <w:ind w:left="0"/>
        <w:jc w:val="left"/>
      </w:pPr>
      <w:r>
        <w:rPr>
          <w:rFonts w:ascii="Times New Roman"/>
          <w:b/>
          <w:i w:val="false"/>
          <w:color w:val="000000"/>
        </w:rPr>
        <w:t xml:space="preserve"> 9-1-тарау. Электрондық сайлау жүйесiн пайдаланып сайлау</w:t>
      </w:r>
      <w:r>
        <w:br/>
      </w:r>
      <w:r>
        <w:rPr>
          <w:rFonts w:ascii="Times New Roman"/>
          <w:b/>
          <w:i w:val="false"/>
          <w:color w:val="000000"/>
        </w:rPr>
        <w:t xml:space="preserve">өткiзудiң ерекшелiктерi </w:t>
      </w:r>
    </w:p>
    <w:bookmarkEnd w:id="459"/>
    <w:p>
      <w:pPr>
        <w:spacing w:after="0"/>
        <w:ind w:left="0"/>
        <w:jc w:val="both"/>
      </w:pPr>
      <w:r>
        <w:rPr>
          <w:rFonts w:ascii="Times New Roman"/>
          <w:b w:val="false"/>
          <w:i w:val="false"/>
          <w:color w:val="ff0000"/>
          <w:sz w:val="28"/>
        </w:rPr>
        <w:t xml:space="preserve">
      Ескерту. 9-1-тараумен толықтырылды - ҚР 2004.04.14 </w:t>
      </w:r>
      <w:r>
        <w:rPr>
          <w:rFonts w:ascii="Times New Roman"/>
          <w:b w:val="false"/>
          <w:i w:val="false"/>
          <w:color w:val="ff0000"/>
          <w:sz w:val="28"/>
        </w:rPr>
        <w:t>№ 545</w:t>
      </w:r>
      <w:r>
        <w:rPr>
          <w:rFonts w:ascii="Times New Roman"/>
          <w:b w:val="false"/>
          <w:i w:val="false"/>
          <w:color w:val="ff0000"/>
          <w:sz w:val="28"/>
        </w:rPr>
        <w:t xml:space="preserve"> Конституциялық заңымен.</w:t>
      </w:r>
    </w:p>
    <w:p>
      <w:pPr>
        <w:spacing w:after="0"/>
        <w:ind w:left="0"/>
        <w:jc w:val="both"/>
      </w:pPr>
      <w:r>
        <w:rPr>
          <w:rFonts w:ascii="Times New Roman"/>
          <w:b/>
          <w:i w:val="false"/>
          <w:color w:val="000000"/>
          <w:sz w:val="28"/>
        </w:rPr>
        <w:t xml:space="preserve">50-1-бап. Электрондық сайлау жүйесi </w:t>
      </w:r>
    </w:p>
    <w:bookmarkStart w:name="z763" w:id="460"/>
    <w:p>
      <w:pPr>
        <w:spacing w:after="0"/>
        <w:ind w:left="0"/>
        <w:jc w:val="both"/>
      </w:pPr>
      <w:r>
        <w:rPr>
          <w:rFonts w:ascii="Times New Roman"/>
          <w:b w:val="false"/>
          <w:i w:val="false"/>
          <w:color w:val="000000"/>
          <w:sz w:val="28"/>
        </w:rPr>
        <w:t xml:space="preserve">
      1. Сайлау өткiзу кезiнде сайлаушылардың тiзiмiн жасау, дауыс беру, дауыс берудiң қорытындыларын белгiлеу мен сайлау нәтижесiн анықтау үшiн сайлау округi аумағында электрондық сайлау жүйесi пайдаланылуы мүмкiн. </w:t>
      </w:r>
    </w:p>
    <w:bookmarkEnd w:id="460"/>
    <w:p>
      <w:pPr>
        <w:spacing w:after="0"/>
        <w:ind w:left="0"/>
        <w:jc w:val="both"/>
      </w:pPr>
      <w:r>
        <w:rPr>
          <w:rFonts w:ascii="Times New Roman"/>
          <w:b w:val="false"/>
          <w:i w:val="false"/>
          <w:color w:val="000000"/>
          <w:sz w:val="28"/>
        </w:rPr>
        <w:t xml:space="preserve">
      Электрондық сайлау жүйесiн пайдаланып сайлау өткiзген кезде осы Конституциялық заңның нормалары электрондық сайлау жүйесiн пайдаланудың ерекшелiктерi ескеріле отырып қолданылады. </w:t>
      </w:r>
    </w:p>
    <w:bookmarkStart w:name="z764" w:id="461"/>
    <w:p>
      <w:pPr>
        <w:spacing w:after="0"/>
        <w:ind w:left="0"/>
        <w:jc w:val="both"/>
      </w:pPr>
      <w:r>
        <w:rPr>
          <w:rFonts w:ascii="Times New Roman"/>
          <w:b w:val="false"/>
          <w:i w:val="false"/>
          <w:color w:val="000000"/>
          <w:sz w:val="28"/>
        </w:rPr>
        <w:t xml:space="preserve">
      2. Электрондық сайлау жүйесi - сайлауға әзiрлену мен оны өткiзу кезiнде ақпараттық процестердi автоматтандыруға арналған ақпараттық технологиялардың, ақпараттық желiлердiң және оларды бағдарламалық-техникалық қамтамасыз ету құралдарының жиынтығы. </w:t>
      </w:r>
    </w:p>
    <w:bookmarkEnd w:id="461"/>
    <w:p>
      <w:pPr>
        <w:spacing w:after="0"/>
        <w:ind w:left="0"/>
        <w:jc w:val="both"/>
      </w:pPr>
      <w:r>
        <w:rPr>
          <w:rFonts w:ascii="Times New Roman"/>
          <w:b w:val="false"/>
          <w:i w:val="false"/>
          <w:color w:val="000000"/>
          <w:sz w:val="28"/>
        </w:rPr>
        <w:t xml:space="preserve">
      Электрондық сайлау жүйесiнде пайдаланылатын бағдарламалық-техникалық құралдар Қазақстан Республикасының заңдарына сәйкес сертификатталуға тиiс. </w:t>
      </w:r>
    </w:p>
    <w:bookmarkStart w:name="z765" w:id="462"/>
    <w:p>
      <w:pPr>
        <w:spacing w:after="0"/>
        <w:ind w:left="0"/>
        <w:jc w:val="both"/>
      </w:pPr>
      <w:r>
        <w:rPr>
          <w:rFonts w:ascii="Times New Roman"/>
          <w:b w:val="false"/>
          <w:i w:val="false"/>
          <w:color w:val="000000"/>
          <w:sz w:val="28"/>
        </w:rPr>
        <w:t xml:space="preserve">
      3. Электрондық сайлау жүйесiн пайдаланып сайлау өткiзген кезде сенiм бiлдiрiлген адамдар, байқаушылар, бұқаралық ақпарат құралдарының өкілдерi осы Конституциялық заңда көзделген құқықтар мен мiндеттерге толық көлемде ие болады. </w:t>
      </w:r>
    </w:p>
    <w:bookmarkEnd w:id="462"/>
    <w:bookmarkStart w:name="z766" w:id="463"/>
    <w:p>
      <w:pPr>
        <w:spacing w:after="0"/>
        <w:ind w:left="0"/>
        <w:jc w:val="both"/>
      </w:pPr>
      <w:r>
        <w:rPr>
          <w:rFonts w:ascii="Times New Roman"/>
          <w:b w:val="false"/>
          <w:i w:val="false"/>
          <w:color w:val="000000"/>
          <w:sz w:val="28"/>
        </w:rPr>
        <w:t>
      4. Электрондық сайлау жүйесi немесе оның жекелеген элементтерi пайдаланылатын сайлау округтерi мен сайлау учаскелерiн Орталық сайлау комиссиясы айқындайды.</w:t>
      </w:r>
    </w:p>
    <w:bookmarkEnd w:id="463"/>
    <w:bookmarkStart w:name="z767" w:id="464"/>
    <w:p>
      <w:pPr>
        <w:spacing w:after="0"/>
        <w:ind w:left="0"/>
        <w:jc w:val="both"/>
      </w:pPr>
      <w:r>
        <w:rPr>
          <w:rFonts w:ascii="Times New Roman"/>
          <w:b w:val="false"/>
          <w:i w:val="false"/>
          <w:color w:val="000000"/>
          <w:sz w:val="28"/>
        </w:rPr>
        <w:t xml:space="preserve">
      5. Электрондық сайлау жүйесiнiң жабдықтары учаскелiк сайлау комиссиясы мүшелерiнiң қатысуымен дауыс беруге кемінде үш күн қалғанда ашылып, орнатылады, ол туралы акт жасалады. </w:t>
      </w:r>
    </w:p>
    <w:bookmarkEnd w:id="464"/>
    <w:p>
      <w:pPr>
        <w:spacing w:after="0"/>
        <w:ind w:left="0"/>
        <w:jc w:val="both"/>
      </w:pPr>
      <w:r>
        <w:rPr>
          <w:rFonts w:ascii="Times New Roman"/>
          <w:b w:val="false"/>
          <w:i w:val="false"/>
          <w:color w:val="000000"/>
          <w:sz w:val="28"/>
        </w:rPr>
        <w:t xml:space="preserve">
      Жабдықтарды ашу және орнату кезiнде сенiм бiлдiрiлген адамдар, байқаушылар және бұқаралық ақпарат құралдарының өкiлдерi қатысуға құқылы. </w:t>
      </w:r>
    </w:p>
    <w:p>
      <w:pPr>
        <w:spacing w:after="0"/>
        <w:ind w:left="0"/>
        <w:jc w:val="both"/>
      </w:pPr>
      <w:r>
        <w:rPr>
          <w:rFonts w:ascii="Times New Roman"/>
          <w:b w:val="false"/>
          <w:i w:val="false"/>
          <w:color w:val="000000"/>
          <w:sz w:val="28"/>
        </w:rPr>
        <w:t xml:space="preserve">
      Электрондық сайлау жүйесiнiң жабдықтары орнатылған кезден бастап сайлау учаскесiн күзетудi iшкi iстер органдарының қызметкерлерi қамтамасыз етедi. </w:t>
      </w:r>
    </w:p>
    <w:bookmarkStart w:name="z768" w:id="465"/>
    <w:p>
      <w:pPr>
        <w:spacing w:after="0"/>
        <w:ind w:left="0"/>
        <w:jc w:val="both"/>
      </w:pPr>
      <w:r>
        <w:rPr>
          <w:rFonts w:ascii="Times New Roman"/>
          <w:b w:val="false"/>
          <w:i w:val="false"/>
          <w:color w:val="000000"/>
          <w:sz w:val="28"/>
        </w:rPr>
        <w:t xml:space="preserve">
      6. Жергiлiктi атқарушы органдар дауыс берiлетiн күнi сайлау учаскесi ашылған кезден бастап дауыс беру нәтижелерi Орталық сайлау комиссиясына берiлгенге дейiн электрондық дауыс беру өткiзiлетiн учаскелерге электр энергиясының үздiксiз берiлуiн қамтамасыз етедi. </w:t>
      </w:r>
    </w:p>
    <w:bookmarkEnd w:id="465"/>
    <w:bookmarkStart w:name="z769" w:id="466"/>
    <w:p>
      <w:pPr>
        <w:spacing w:after="0"/>
        <w:ind w:left="0"/>
        <w:jc w:val="both"/>
      </w:pPr>
      <w:r>
        <w:rPr>
          <w:rFonts w:ascii="Times New Roman"/>
          <w:b w:val="false"/>
          <w:i w:val="false"/>
          <w:color w:val="000000"/>
          <w:sz w:val="28"/>
        </w:rPr>
        <w:t xml:space="preserve">
      7. Электрондық сайлау жүйесiн пайдалану тәртiбінiң осы Конституциялық заңмен регламенттелмеген бөлiгiн Орталық сайлау комиссиясы белгiлейдi. </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50-1-бапқа өзгеріс енгізілді - ҚР 2005.04.15 </w:t>
      </w:r>
      <w:r>
        <w:rPr>
          <w:rFonts w:ascii="Times New Roman"/>
          <w:b w:val="false"/>
          <w:i w:val="false"/>
          <w:color w:val="000000"/>
          <w:sz w:val="28"/>
        </w:rPr>
        <w:t>№ 44</w:t>
      </w:r>
      <w:r>
        <w:rPr>
          <w:rFonts w:ascii="Times New Roman"/>
          <w:b w:val="false"/>
          <w:i w:val="false"/>
          <w:color w:val="ff0000"/>
          <w:sz w:val="28"/>
        </w:rPr>
        <w:t xml:space="preserve">;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50-2-бап. Электрондық сайлау жүйесіне қойылатын талаптар </w:t>
      </w:r>
    </w:p>
    <w:bookmarkStart w:name="z770" w:id="467"/>
    <w:p>
      <w:pPr>
        <w:spacing w:after="0"/>
        <w:ind w:left="0"/>
        <w:jc w:val="both"/>
      </w:pPr>
      <w:r>
        <w:rPr>
          <w:rFonts w:ascii="Times New Roman"/>
          <w:b w:val="false"/>
          <w:i w:val="false"/>
          <w:color w:val="000000"/>
          <w:sz w:val="28"/>
        </w:rPr>
        <w:t xml:space="preserve">
      1. Электрондық сайлау жүйесi </w:t>
      </w:r>
      <w:r>
        <w:rPr>
          <w:rFonts w:ascii="Times New Roman"/>
          <w:b w:val="false"/>
          <w:i w:val="false"/>
          <w:color w:val="000000"/>
          <w:sz w:val="28"/>
        </w:rPr>
        <w:t>Конституция</w:t>
      </w:r>
      <w:r>
        <w:rPr>
          <w:rFonts w:ascii="Times New Roman"/>
          <w:b w:val="false"/>
          <w:i w:val="false"/>
          <w:color w:val="000000"/>
          <w:sz w:val="28"/>
        </w:rPr>
        <w:t xml:space="preserve"> және осы Конституциялық заң талаптарының сақталуын, оған енгізілетiн және одан шығатын ақпараттардың дұрыстығын, толықтығын және уақтылығын қамтамасыз етуге тиiс. </w:t>
      </w:r>
    </w:p>
    <w:bookmarkEnd w:id="467"/>
    <w:bookmarkStart w:name="z771" w:id="468"/>
    <w:p>
      <w:pPr>
        <w:spacing w:after="0"/>
        <w:ind w:left="0"/>
        <w:jc w:val="both"/>
      </w:pPr>
      <w:r>
        <w:rPr>
          <w:rFonts w:ascii="Times New Roman"/>
          <w:b w:val="false"/>
          <w:i w:val="false"/>
          <w:color w:val="000000"/>
          <w:sz w:val="28"/>
        </w:rPr>
        <w:t xml:space="preserve">
      2. Электрондық сайлау жүйесi ақпараттарға рұқсат етiлмеген жолмен қол жеткiзудi, ақпараттарды жинаушы, өңдеушi, жинақтаушы, сақтаушы, iздестiрушi және берушi бағдарламалық-техникалық құралдардың жұмыс ырғағын бұзуды, аталған құралдардың iстен шығуын болдырмайтын тиiстi қауiпсiздiк шараларымен қамтамасыз етiлуге тиiс. </w:t>
      </w:r>
    </w:p>
    <w:bookmarkEnd w:id="468"/>
    <w:bookmarkStart w:name="z772" w:id="469"/>
    <w:p>
      <w:pPr>
        <w:spacing w:after="0"/>
        <w:ind w:left="0"/>
        <w:jc w:val="both"/>
      </w:pPr>
      <w:r>
        <w:rPr>
          <w:rFonts w:ascii="Times New Roman"/>
          <w:b w:val="false"/>
          <w:i w:val="false"/>
          <w:color w:val="000000"/>
          <w:sz w:val="28"/>
        </w:rPr>
        <w:t xml:space="preserve">
      3. Сайлауда электрондық сайлау жүйесiн пайдаланған кезде мыналарға: </w:t>
      </w:r>
    </w:p>
    <w:bookmarkEnd w:id="469"/>
    <w:p>
      <w:pPr>
        <w:spacing w:after="0"/>
        <w:ind w:left="0"/>
        <w:jc w:val="both"/>
      </w:pPr>
      <w:r>
        <w:rPr>
          <w:rFonts w:ascii="Times New Roman"/>
          <w:b w:val="false"/>
          <w:i w:val="false"/>
          <w:color w:val="000000"/>
          <w:sz w:val="28"/>
        </w:rPr>
        <w:t xml:space="preserve">
      Орталық сайлау комиссиясы белгілегеннен басқа электрондық жүйелердi пайдалануға; </w:t>
      </w:r>
    </w:p>
    <w:p>
      <w:pPr>
        <w:spacing w:after="0"/>
        <w:ind w:left="0"/>
        <w:jc w:val="both"/>
      </w:pPr>
      <w:r>
        <w:rPr>
          <w:rFonts w:ascii="Times New Roman"/>
          <w:b w:val="false"/>
          <w:i w:val="false"/>
          <w:color w:val="000000"/>
          <w:sz w:val="28"/>
        </w:rPr>
        <w:t xml:space="preserve">
      оны ортақ қолжетiмдi телекоммуникациялық желiлерге және электрондық сайлау жүйесінде қолданылмайтын өзге де ақпараттық жүйелер мен байланыс желiлеріне қосуға; </w:t>
      </w:r>
    </w:p>
    <w:p>
      <w:pPr>
        <w:spacing w:after="0"/>
        <w:ind w:left="0"/>
        <w:jc w:val="both"/>
      </w:pPr>
      <w:r>
        <w:rPr>
          <w:rFonts w:ascii="Times New Roman"/>
          <w:b w:val="false"/>
          <w:i w:val="false"/>
          <w:color w:val="000000"/>
          <w:sz w:val="28"/>
        </w:rPr>
        <w:t xml:space="preserve">
      электрондық дауыс берудi өткiзуге, дауыстарды санауға, сайлау нәтижелерi туралы ақпараттарды беруге заңсыз араласып, бақылау жасауға жол берiлмейдi. </w:t>
      </w:r>
    </w:p>
    <w:bookmarkStart w:name="z773" w:id="470"/>
    <w:p>
      <w:pPr>
        <w:spacing w:after="0"/>
        <w:ind w:left="0"/>
        <w:jc w:val="both"/>
      </w:pPr>
      <w:r>
        <w:rPr>
          <w:rFonts w:ascii="Times New Roman"/>
          <w:b w:val="false"/>
          <w:i w:val="false"/>
          <w:color w:val="000000"/>
          <w:sz w:val="28"/>
        </w:rPr>
        <w:t xml:space="preserve">
      4. Электрондық сайлау жүйесi кез келген енгізілген ақпаратты оның енгізілуiне қарай iс-әрекеттi cипаттап және енгiзудiң дәл уақытын көрсете отырып, автоматты түрде сақтауға мүмкiндiк беретiн бағдарламалық-техникалық қамтамасыз ету құралдарын (дауыс беру туралы деректердi жазу құрылғысын) қамтуға тиiс. </w:t>
      </w:r>
    </w:p>
    <w:bookmarkEnd w:id="470"/>
    <w:p>
      <w:pPr>
        <w:spacing w:after="0"/>
        <w:ind w:left="0"/>
        <w:jc w:val="both"/>
      </w:pPr>
      <w:r>
        <w:rPr>
          <w:rFonts w:ascii="Times New Roman"/>
          <w:b/>
          <w:i w:val="false"/>
          <w:color w:val="000000"/>
          <w:sz w:val="28"/>
        </w:rPr>
        <w:t xml:space="preserve">50-3-бап. Электрондық сайлау жүйесiн пайдаланып дауыс беруге арналған үй-жай </w:t>
      </w:r>
    </w:p>
    <w:bookmarkStart w:name="z774" w:id="471"/>
    <w:p>
      <w:pPr>
        <w:spacing w:after="0"/>
        <w:ind w:left="0"/>
        <w:jc w:val="both"/>
      </w:pPr>
      <w:r>
        <w:rPr>
          <w:rFonts w:ascii="Times New Roman"/>
          <w:b w:val="false"/>
          <w:i w:val="false"/>
          <w:color w:val="000000"/>
          <w:sz w:val="28"/>
        </w:rPr>
        <w:t xml:space="preserve">
      1. Электрондық сайлау жүйесін пайдаланып дауыс беруге арналған үй-жай, дауыс беруге арналған кабинада дауыс берудi қоспағанда, қатысып отырған адамдарға электрондық сайлау жүйесiн пайдаланып дауыс беру кезiндегi iс-әрекеттің көрінуі қамтамасыз етілетіндей болып жабдықталады. </w:t>
      </w:r>
    </w:p>
    <w:bookmarkEnd w:id="471"/>
    <w:bookmarkStart w:name="z775" w:id="472"/>
    <w:p>
      <w:pPr>
        <w:spacing w:after="0"/>
        <w:ind w:left="0"/>
        <w:jc w:val="both"/>
      </w:pPr>
      <w:r>
        <w:rPr>
          <w:rFonts w:ascii="Times New Roman"/>
          <w:b w:val="false"/>
          <w:i w:val="false"/>
          <w:color w:val="000000"/>
          <w:sz w:val="28"/>
        </w:rPr>
        <w:t xml:space="preserve">
      2. Электрондық сайлау жүйесiн пайдаланып дауыс беруге арналған үй-жайда электрондық сайлау жүйесiне қызмет көрсетуге Орталық сайлау комиссиясы белгiлеген тәртіппен рұқсат алған маман бола алады. </w:t>
      </w:r>
    </w:p>
    <w:bookmarkEnd w:id="472"/>
    <w:p>
      <w:pPr>
        <w:spacing w:after="0"/>
        <w:ind w:left="0"/>
        <w:jc w:val="both"/>
      </w:pPr>
      <w:r>
        <w:rPr>
          <w:rFonts w:ascii="Times New Roman"/>
          <w:b/>
          <w:i w:val="false"/>
          <w:color w:val="000000"/>
          <w:sz w:val="28"/>
        </w:rPr>
        <w:t xml:space="preserve">50-4-бап. Электрондық сайлау бюллетенi </w:t>
      </w:r>
    </w:p>
    <w:bookmarkStart w:name="z776" w:id="473"/>
    <w:p>
      <w:pPr>
        <w:spacing w:after="0"/>
        <w:ind w:left="0"/>
        <w:jc w:val="both"/>
      </w:pPr>
      <w:r>
        <w:rPr>
          <w:rFonts w:ascii="Times New Roman"/>
          <w:b w:val="false"/>
          <w:i w:val="false"/>
          <w:color w:val="000000"/>
          <w:sz w:val="28"/>
        </w:rPr>
        <w:t xml:space="preserve">
      1. Электрондық сайлау жүйесін пайдаланып сайлау өткiзген кезде дауыс беру электрондық сайлау жүйесi құралдарымен жасалатын электрондық бюллетеньмен жүргiзiледi. </w:t>
      </w:r>
    </w:p>
    <w:bookmarkEnd w:id="473"/>
    <w:bookmarkStart w:name="z777" w:id="474"/>
    <w:p>
      <w:pPr>
        <w:spacing w:after="0"/>
        <w:ind w:left="0"/>
        <w:jc w:val="both"/>
      </w:pPr>
      <w:r>
        <w:rPr>
          <w:rFonts w:ascii="Times New Roman"/>
          <w:b w:val="false"/>
          <w:i w:val="false"/>
          <w:color w:val="000000"/>
          <w:sz w:val="28"/>
        </w:rPr>
        <w:t xml:space="preserve">
      2. Электрондық сайлау бюллетенiнiң мәтiнi мемлекеттік тiлде және орыс тілінде жазылады және осы Конституциялық заңның 37-бабының 1-тармағында белгiленген талаптарға сай келуге тиiс. </w:t>
      </w:r>
    </w:p>
    <w:bookmarkEnd w:id="474"/>
    <w:p>
      <w:pPr>
        <w:spacing w:after="0"/>
        <w:ind w:left="0"/>
        <w:jc w:val="both"/>
      </w:pPr>
      <w:r>
        <w:rPr>
          <w:rFonts w:ascii="Times New Roman"/>
          <w:b/>
          <w:i w:val="false"/>
          <w:color w:val="000000"/>
          <w:sz w:val="28"/>
        </w:rPr>
        <w:t xml:space="preserve">50-5-бап. Электрондық дауыс берудi ұйымдастыру </w:t>
      </w:r>
    </w:p>
    <w:bookmarkStart w:name="z778" w:id="475"/>
    <w:p>
      <w:pPr>
        <w:spacing w:after="0"/>
        <w:ind w:left="0"/>
        <w:jc w:val="both"/>
      </w:pPr>
      <w:r>
        <w:rPr>
          <w:rFonts w:ascii="Times New Roman"/>
          <w:b w:val="false"/>
          <w:i w:val="false"/>
          <w:color w:val="000000"/>
          <w:sz w:val="28"/>
        </w:rPr>
        <w:t xml:space="preserve">
      1. Сайлау комиссиясының төрағасы дауыс беру басталардан отыз минут бұрын комиссия мүшелерінің қатысуымен: </w:t>
      </w:r>
    </w:p>
    <w:bookmarkEnd w:id="475"/>
    <w:p>
      <w:pPr>
        <w:spacing w:after="0"/>
        <w:ind w:left="0"/>
        <w:jc w:val="both"/>
      </w:pPr>
      <w:r>
        <w:rPr>
          <w:rFonts w:ascii="Times New Roman"/>
          <w:b w:val="false"/>
          <w:i w:val="false"/>
          <w:color w:val="000000"/>
          <w:sz w:val="28"/>
        </w:rPr>
        <w:t xml:space="preserve">
      электрондық сайлау жүйесінің дұрыс жұмыс iстеп тұрғандығын тексередi; </w:t>
      </w:r>
    </w:p>
    <w:p>
      <w:pPr>
        <w:spacing w:after="0"/>
        <w:ind w:left="0"/>
        <w:jc w:val="both"/>
      </w:pPr>
      <w:r>
        <w:rPr>
          <w:rFonts w:ascii="Times New Roman"/>
          <w:b w:val="false"/>
          <w:i w:val="false"/>
          <w:color w:val="000000"/>
          <w:sz w:val="28"/>
        </w:rPr>
        <w:t xml:space="preserve">
      комиссияның сайлаушыларды есепке алуға және электрондық дауыс беруге арналған құрылғыны беруге жауапты мүшелерiн анықтайды. </w:t>
      </w:r>
    </w:p>
    <w:p>
      <w:pPr>
        <w:spacing w:after="0"/>
        <w:ind w:left="0"/>
        <w:jc w:val="both"/>
      </w:pPr>
      <w:r>
        <w:rPr>
          <w:rFonts w:ascii="Times New Roman"/>
          <w:b w:val="false"/>
          <w:i w:val="false"/>
          <w:color w:val="000000"/>
          <w:sz w:val="28"/>
        </w:rPr>
        <w:t xml:space="preserve">
      Электрондық сайлау жүйесiнiң жұмысын тексерген кезде дауыс беруге арналған үй-жайда сенiм бiлдiрiлген адамдар, байқаушылар және бұқаралық ақпарат құралдарының өкілдерi болуға құқылы. </w:t>
      </w:r>
    </w:p>
    <w:p>
      <w:pPr>
        <w:spacing w:after="0"/>
        <w:ind w:left="0"/>
        <w:jc w:val="both"/>
      </w:pPr>
      <w:r>
        <w:rPr>
          <w:rFonts w:ascii="Times New Roman"/>
          <w:b w:val="false"/>
          <w:i w:val="false"/>
          <w:color w:val="000000"/>
          <w:sz w:val="28"/>
        </w:rPr>
        <w:t xml:space="preserve">
      Осы тарауда көзделген жағдайларды қоспағанда, электрондық сайлау жүйесiне қатысты ic-әрекеттi кiмнiң болса да жүзеге асыруына тыйым салынады. </w:t>
      </w:r>
    </w:p>
    <w:bookmarkStart w:name="z779" w:id="476"/>
    <w:p>
      <w:pPr>
        <w:spacing w:after="0"/>
        <w:ind w:left="0"/>
        <w:jc w:val="both"/>
      </w:pPr>
      <w:r>
        <w:rPr>
          <w:rFonts w:ascii="Times New Roman"/>
          <w:b w:val="false"/>
          <w:i w:val="false"/>
          <w:color w:val="000000"/>
          <w:sz w:val="28"/>
        </w:rPr>
        <w:t xml:space="preserve">
      2. Дауыс беру басталғанға дейін сайлау комиссиясының төрағасы электрондық сайлау жүйесін қосудың мөр басылып жабылған паролiн ашады және электрондық сайлау жүйесiн оны енгізу жолымен iске қосады. Бұл ретте қатысушыларға парольдің сақталу шараларының бүтiндiгiне алдын ала көз жеткiзу мүмкiндiгi қамтамасыз етiлуi тиiс. </w:t>
      </w:r>
    </w:p>
    <w:bookmarkEnd w:id="476"/>
    <w:p>
      <w:pPr>
        <w:spacing w:after="0"/>
        <w:ind w:left="0"/>
        <w:jc w:val="both"/>
      </w:pPr>
      <w:r>
        <w:rPr>
          <w:rFonts w:ascii="Times New Roman"/>
          <w:b w:val="false"/>
          <w:i w:val="false"/>
          <w:color w:val="000000"/>
          <w:sz w:val="28"/>
        </w:rPr>
        <w:t xml:space="preserve">
      Электрондық сайлау жүйесін қосу Орталық сайлау комиссиясы белгілеген уақытта жүргізіледі. </w:t>
      </w:r>
    </w:p>
    <w:bookmarkStart w:name="z780" w:id="477"/>
    <w:p>
      <w:pPr>
        <w:spacing w:after="0"/>
        <w:ind w:left="0"/>
        <w:jc w:val="both"/>
      </w:pPr>
      <w:r>
        <w:rPr>
          <w:rFonts w:ascii="Times New Roman"/>
          <w:b w:val="false"/>
          <w:i w:val="false"/>
          <w:color w:val="000000"/>
          <w:sz w:val="28"/>
        </w:rPr>
        <w:t xml:space="preserve">
      3. Сайлаушы электрондық дауыс беруге сайлаушылардың тiзiмдерi негiзiнде сайлаушының жеке басын куәландыратын құжатын көрсетуi бойынша жiберiледi. </w:t>
      </w:r>
    </w:p>
    <w:bookmarkEnd w:id="477"/>
    <w:bookmarkStart w:name="z781" w:id="478"/>
    <w:p>
      <w:pPr>
        <w:spacing w:after="0"/>
        <w:ind w:left="0"/>
        <w:jc w:val="both"/>
      </w:pPr>
      <w:r>
        <w:rPr>
          <w:rFonts w:ascii="Times New Roman"/>
          <w:b w:val="false"/>
          <w:i w:val="false"/>
          <w:color w:val="000000"/>
          <w:sz w:val="28"/>
        </w:rPr>
        <w:t xml:space="preserve">
      4. Дауыс беруге арналған үй-жайдан тыс жерде дауыс берген кезде осы Конституциялық заңға сәйкес сайлаушылар дауыс беруге арналған тасымалданатын құрылғының көмегімен дауыс бередi, ол дауыс беруге арналған үй-жайдан тыс дауыс берген барлық сайлаушылардың дауыстары туралы деректердiң сақталу мүмкiндiгiмен қамтамасыз етілуге тиiс. </w:t>
      </w:r>
    </w:p>
    <w:bookmarkEnd w:id="478"/>
    <w:p>
      <w:pPr>
        <w:spacing w:after="0"/>
        <w:ind w:left="0"/>
        <w:jc w:val="both"/>
      </w:pPr>
      <w:r>
        <w:rPr>
          <w:rFonts w:ascii="Times New Roman"/>
          <w:b w:val="false"/>
          <w:i w:val="false"/>
          <w:color w:val="000000"/>
          <w:sz w:val="28"/>
        </w:rPr>
        <w:t xml:space="preserve">
      Осы Конституциялық заңның 41-бабының 6-тармағына сәйкес берген өтiнiштерi негiзiнде сайлаушылар тiзiмiнен олар туралы деректер электрондық дауыс беруге арналған тасымалданатын құрылғыға алдын ала енгізiлiп қойылады. </w:t>
      </w:r>
    </w:p>
    <w:bookmarkStart w:name="z782" w:id="479"/>
    <w:p>
      <w:pPr>
        <w:spacing w:after="0"/>
        <w:ind w:left="0"/>
        <w:jc w:val="both"/>
      </w:pPr>
      <w:r>
        <w:rPr>
          <w:rFonts w:ascii="Times New Roman"/>
          <w:b w:val="false"/>
          <w:i w:val="false"/>
          <w:color w:val="000000"/>
          <w:sz w:val="28"/>
        </w:rPr>
        <w:t xml:space="preserve">
      5. Сайлаушы электрондық дауыс берудi жасырын дауыс беруге арналған кабинада жүзеге асырады, онда осы Конституциялық заңның 42-бабының 1-тармағында көзделген жағдайларды қоспағанда, дауыс беретiн адамнан басқа адамның қатысуына тыйым салынады. </w:t>
      </w:r>
    </w:p>
    <w:bookmarkEnd w:id="479"/>
    <w:p>
      <w:pPr>
        <w:spacing w:after="0"/>
        <w:ind w:left="0"/>
        <w:jc w:val="both"/>
      </w:pPr>
      <w:r>
        <w:rPr>
          <w:rFonts w:ascii="Times New Roman"/>
          <w:b w:val="false"/>
          <w:i w:val="false"/>
          <w:color w:val="000000"/>
          <w:sz w:val="28"/>
        </w:rPr>
        <w:t xml:space="preserve">
      Сайлаушы электрондық дауыс беру бюллетенінен электрондық дауыс беруге арналған құрылғыны басқару элементтерiн пайдалану жолымен өзi дауыс бергiсi келетiн кандидаттың аты-жөнiн немесе "Бәріне қарсымын" деген жолды табады және соған дауыс бергенiн растайды. </w:t>
      </w:r>
    </w:p>
    <w:p>
      <w:pPr>
        <w:spacing w:after="0"/>
        <w:ind w:left="0"/>
        <w:jc w:val="both"/>
      </w:pPr>
      <w:r>
        <w:rPr>
          <w:rFonts w:ascii="Times New Roman"/>
          <w:b w:val="false"/>
          <w:i w:val="false"/>
          <w:color w:val="000000"/>
          <w:sz w:val="28"/>
        </w:rPr>
        <w:t xml:space="preserve">
      Сайлаушы саяси партия үшiн дауыс берген кезде электрондық дауыс беруге арналған құрылғыны басқару элементтерiн пайдалану жолымен өзi дауыс бергiсi келетiн саяси партияның атауын немесе "Бәріне қарсымын" деген жолды табады және соған дауыс бергенiн растайды. </w:t>
      </w:r>
    </w:p>
    <w:p>
      <w:pPr>
        <w:spacing w:after="0"/>
        <w:ind w:left="0"/>
        <w:jc w:val="both"/>
      </w:pPr>
      <w:r>
        <w:rPr>
          <w:rFonts w:ascii="Times New Roman"/>
          <w:b w:val="false"/>
          <w:i w:val="false"/>
          <w:color w:val="000000"/>
          <w:sz w:val="28"/>
        </w:rPr>
        <w:t xml:space="preserve">
      Дауыс беруге арналған кабинада дауыс берген сайлаушы электрондық дауыс беруге арналған құрылғыны сайлау комиссиясының мүшесіне бередi. </w:t>
      </w:r>
    </w:p>
    <w:bookmarkStart w:name="z783" w:id="480"/>
    <w:p>
      <w:pPr>
        <w:spacing w:after="0"/>
        <w:ind w:left="0"/>
        <w:jc w:val="both"/>
      </w:pPr>
      <w:r>
        <w:rPr>
          <w:rFonts w:ascii="Times New Roman"/>
          <w:b w:val="false"/>
          <w:i w:val="false"/>
          <w:color w:val="000000"/>
          <w:sz w:val="28"/>
        </w:rPr>
        <w:t xml:space="preserve">
      6. Электрондық дауыс беруге және дауыстарды санауға кедергi келтiретін техникалық ақаулар туындаған жағдайда сайлау комиссиясы бағдарламаны қайта қосу туралы шешiм қабылдауға құқылы, ол хаттамамен ресiмделедi және оған сайлау комиссиясының мүшелерi қол қояды. </w:t>
      </w:r>
    </w:p>
    <w:bookmarkEnd w:id="480"/>
    <w:p>
      <w:pPr>
        <w:spacing w:after="0"/>
        <w:ind w:left="0"/>
        <w:jc w:val="both"/>
      </w:pPr>
      <w:r>
        <w:rPr>
          <w:rFonts w:ascii="Times New Roman"/>
          <w:b w:val="false"/>
          <w:i w:val="false"/>
          <w:color w:val="000000"/>
          <w:sz w:val="28"/>
        </w:rPr>
        <w:t xml:space="preserve">
      Бұл шешiмнiң орындалуы электрондық сайлау жүйесiн пайдалануды қамтамасыз ететiн маманға жүктеледi. </w:t>
      </w:r>
    </w:p>
    <w:bookmarkStart w:name="z784" w:id="481"/>
    <w:p>
      <w:pPr>
        <w:spacing w:after="0"/>
        <w:ind w:left="0"/>
        <w:jc w:val="both"/>
      </w:pPr>
      <w:r>
        <w:rPr>
          <w:rFonts w:ascii="Times New Roman"/>
          <w:b w:val="false"/>
          <w:i w:val="false"/>
          <w:color w:val="000000"/>
          <w:sz w:val="28"/>
        </w:rPr>
        <w:t xml:space="preserve">
      7. Егер жабдықтың техникалық жай-күйi сайлауды тиiстi дәрежеде өткiзуге мүмкiндiк бермесе, онда тиiстi сайлау учаскесiнде дауыс беру Орталық немесе тиiстi аумақтық сайлау комиссиясының шешiмiмен ақауларды жоюға және дауыс берудi ұйымдастыруға қажеттi мерзiмге кейiнге қалдырылады. </w:t>
      </w:r>
    </w:p>
    <w:bookmarkEnd w:id="481"/>
    <w:p>
      <w:pPr>
        <w:spacing w:after="0"/>
        <w:ind w:left="0"/>
        <w:jc w:val="both"/>
      </w:pPr>
      <w:r>
        <w:rPr>
          <w:rFonts w:ascii="Times New Roman"/>
          <w:b w:val="false"/>
          <w:i w:val="false"/>
          <w:color w:val="000000"/>
          <w:sz w:val="28"/>
        </w:rPr>
        <w:t xml:space="preserve">
      Тиiстi сайлау учаскесiнде ақаулар туындағанға дейiн дауыс берген сайлаушылар кейінгі дауыс беруге жалпы негiзде қатысады.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50-5-бапқа өзгеріс енгізілді - ҚР 2009.02.09 </w:t>
      </w:r>
      <w:r>
        <w:rPr>
          <w:rFonts w:ascii="Times New Roman"/>
          <w:b w:val="false"/>
          <w:i w:val="false"/>
          <w:color w:val="ff0000"/>
          <w:sz w:val="28"/>
        </w:rPr>
        <w:t>№ 124-IV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50-6-бап. Электрондық сайлау жүйесiн пайдаланған кезде дауыстарды санау </w:t>
      </w:r>
    </w:p>
    <w:bookmarkStart w:name="z785" w:id="482"/>
    <w:p>
      <w:pPr>
        <w:spacing w:after="0"/>
        <w:ind w:left="0"/>
        <w:jc w:val="both"/>
      </w:pPr>
      <w:r>
        <w:rPr>
          <w:rFonts w:ascii="Times New Roman"/>
          <w:b w:val="false"/>
          <w:i w:val="false"/>
          <w:color w:val="000000"/>
          <w:sz w:val="28"/>
        </w:rPr>
        <w:t xml:space="preserve">
      1. Электрондық дауыс берудi пайдаланған кезде дауыстарды санау электрондық сайлау жүйесiмен жүргізiледi. </w:t>
      </w:r>
    </w:p>
    <w:bookmarkEnd w:id="482"/>
    <w:p>
      <w:pPr>
        <w:spacing w:after="0"/>
        <w:ind w:left="0"/>
        <w:jc w:val="both"/>
      </w:pPr>
      <w:r>
        <w:rPr>
          <w:rFonts w:ascii="Times New Roman"/>
          <w:b w:val="false"/>
          <w:i w:val="false"/>
          <w:color w:val="000000"/>
          <w:sz w:val="28"/>
        </w:rPr>
        <w:t xml:space="preserve">
      Дауыстарды санау осы Конституциялық заңмен белгіленген уақытта басталады, бiрақ осы учаскедегі дауыс беруге арналған барлық құрылғылардағы деректер электрондық сайлау жүйесiне енгізілмей тұрып басталмауы керек. </w:t>
      </w:r>
    </w:p>
    <w:p>
      <w:pPr>
        <w:spacing w:after="0"/>
        <w:ind w:left="0"/>
        <w:jc w:val="both"/>
      </w:pPr>
      <w:r>
        <w:rPr>
          <w:rFonts w:ascii="Times New Roman"/>
          <w:b w:val="false"/>
          <w:i w:val="false"/>
          <w:color w:val="000000"/>
          <w:sz w:val="28"/>
        </w:rPr>
        <w:t xml:space="preserve">
      Дауыстарды санау туралы мәлiметтер дауыс беру туралы деректер құрылғысында тiркелуге тиiс. </w:t>
      </w:r>
    </w:p>
    <w:bookmarkStart w:name="z786" w:id="483"/>
    <w:p>
      <w:pPr>
        <w:spacing w:after="0"/>
        <w:ind w:left="0"/>
        <w:jc w:val="both"/>
      </w:pPr>
      <w:r>
        <w:rPr>
          <w:rFonts w:ascii="Times New Roman"/>
          <w:b w:val="false"/>
          <w:i w:val="false"/>
          <w:color w:val="000000"/>
          <w:sz w:val="28"/>
        </w:rPr>
        <w:t xml:space="preserve">
      2. Сайлау учаскесiндегі электрондық дауыс беру нәтижелерi туралы ақпарат электрондық жүйемен электрондық хаттамаға енгізiлiп, ол комиссия мүшелерiнiң электрондық цифрлық қолтаңбаларымен расталады. </w:t>
      </w:r>
    </w:p>
    <w:bookmarkEnd w:id="483"/>
    <w:p>
      <w:pPr>
        <w:spacing w:after="0"/>
        <w:ind w:left="0"/>
        <w:jc w:val="both"/>
      </w:pPr>
      <w:r>
        <w:rPr>
          <w:rFonts w:ascii="Times New Roman"/>
          <w:b w:val="false"/>
          <w:i w:val="false"/>
          <w:color w:val="000000"/>
          <w:sz w:val="28"/>
        </w:rPr>
        <w:t xml:space="preserve">
      Сайлау комиссиясының мүшелерi қол қойған электрондық хаттаманың қағаздағы көшiрмесi сайлау учаскесiнің үй-жайында жалпыжұрттың танысуы үшiн арнайы белгіленген орынға iлiнедi және үй-жайда екi күн бойы тұрады. </w:t>
      </w:r>
    </w:p>
    <w:bookmarkStart w:name="z787" w:id="484"/>
    <w:p>
      <w:pPr>
        <w:spacing w:after="0"/>
        <w:ind w:left="0"/>
        <w:jc w:val="both"/>
      </w:pPr>
      <w:r>
        <w:rPr>
          <w:rFonts w:ascii="Times New Roman"/>
          <w:b w:val="false"/>
          <w:i w:val="false"/>
          <w:color w:val="000000"/>
          <w:sz w:val="28"/>
        </w:rPr>
        <w:t xml:space="preserve">
      3. Осы Конституциялық заңға сәйкес дауыстарды санау кезiнде қатысқан адамның тiлегі бойынша оған комиссия төрағасы мен хатшысының қолдары қойылып, тиiстi сайлау комиссиясының мөрiмен расталған, электрондық дауыс беру нәтижелерi туралы электрондық хаттаманың қағазға түсiрiлген көшiрмесi беріледi. </w:t>
      </w:r>
    </w:p>
    <w:bookmarkEnd w:id="484"/>
    <w:p>
      <w:pPr>
        <w:spacing w:after="0"/>
        <w:ind w:left="0"/>
        <w:jc w:val="both"/>
      </w:pPr>
      <w:r>
        <w:rPr>
          <w:rFonts w:ascii="Times New Roman"/>
          <w:b/>
          <w:i w:val="false"/>
          <w:color w:val="000000"/>
          <w:sz w:val="28"/>
        </w:rPr>
        <w:t xml:space="preserve">50-7-бап. Электрондық сайлау жүйесiн пайдаланған кезде сайлау қорытындыларын белгiлеу </w:t>
      </w:r>
    </w:p>
    <w:bookmarkStart w:name="z788" w:id="485"/>
    <w:p>
      <w:pPr>
        <w:spacing w:after="0"/>
        <w:ind w:left="0"/>
        <w:jc w:val="both"/>
      </w:pPr>
      <w:r>
        <w:rPr>
          <w:rFonts w:ascii="Times New Roman"/>
          <w:b w:val="false"/>
          <w:i w:val="false"/>
          <w:color w:val="000000"/>
          <w:sz w:val="28"/>
        </w:rPr>
        <w:t xml:space="preserve">
      1. Электрондық сайлау жүйесiн пайдаланған кезде сайлау округтері бойынша сайлау қорытындыларын электрондық хаттамалар негiзiнде Орталық сайлау комиссиясы белгілейдi және олар тиiстi сайлау комиссияларына хабарланады. </w:t>
      </w:r>
    </w:p>
    <w:bookmarkEnd w:id="485"/>
    <w:p>
      <w:pPr>
        <w:spacing w:after="0"/>
        <w:ind w:left="0"/>
        <w:jc w:val="both"/>
      </w:pPr>
      <w:r>
        <w:rPr>
          <w:rFonts w:ascii="Times New Roman"/>
          <w:b w:val="false"/>
          <w:i w:val="false"/>
          <w:color w:val="000000"/>
          <w:sz w:val="28"/>
        </w:rPr>
        <w:t xml:space="preserve">
      Электрондық сайлау жүйесі арнайы бөлiнген коммуникациялық желiлерге осы тармаққа сәйкес ақпарат беру үшін қажеттi мерзімге ғана қосылады. </w:t>
      </w:r>
    </w:p>
    <w:bookmarkStart w:name="z789" w:id="486"/>
    <w:p>
      <w:pPr>
        <w:spacing w:after="0"/>
        <w:ind w:left="0"/>
        <w:jc w:val="both"/>
      </w:pPr>
      <w:r>
        <w:rPr>
          <w:rFonts w:ascii="Times New Roman"/>
          <w:b w:val="false"/>
          <w:i w:val="false"/>
          <w:color w:val="000000"/>
          <w:sz w:val="28"/>
        </w:rPr>
        <w:t xml:space="preserve">
      2. Егер дауыс беру осы Конституциялық заңның 50-5-бабының 7-тармағымен көзделген тәртiппен кейiнге қалдырылған жағдайда, тиiсті сайлау округы бойынша сайлау қорытындылары тиiстi сайлау округының барлық учаскелерiнде дауыс беру өткiзiлгеннен кейiн белгiленедi. </w:t>
      </w:r>
    </w:p>
    <w:bookmarkEnd w:id="486"/>
    <w:p>
      <w:pPr>
        <w:spacing w:after="0"/>
        <w:ind w:left="0"/>
        <w:jc w:val="both"/>
      </w:pPr>
      <w:r>
        <w:rPr>
          <w:rFonts w:ascii="Times New Roman"/>
          <w:b/>
          <w:i w:val="false"/>
          <w:color w:val="000000"/>
          <w:sz w:val="28"/>
        </w:rPr>
        <w:t xml:space="preserve">50-8-бап. Электрондық сайлау жүйесiн пайдаланып дауыс беру нәтижелерiне шағымдану </w:t>
      </w:r>
    </w:p>
    <w:bookmarkStart w:name="z790" w:id="487"/>
    <w:p>
      <w:pPr>
        <w:spacing w:after="0"/>
        <w:ind w:left="0"/>
        <w:jc w:val="both"/>
      </w:pPr>
      <w:r>
        <w:rPr>
          <w:rFonts w:ascii="Times New Roman"/>
          <w:b w:val="false"/>
          <w:i w:val="false"/>
          <w:color w:val="000000"/>
          <w:sz w:val="28"/>
        </w:rPr>
        <w:t xml:space="preserve">
      1. Жоғары тұрған сайлау комиссиясына немесе сотқа электрондық сайлау жүйесiн пайдаланып дауыс беру нәтижелерiне шағымдану кезінде дауыс беру туралы деректердi жазуға арналған құрылғы дәлелдеме ретiнде қаралады. </w:t>
      </w:r>
    </w:p>
    <w:bookmarkEnd w:id="487"/>
    <w:bookmarkStart w:name="z791" w:id="488"/>
    <w:p>
      <w:pPr>
        <w:spacing w:after="0"/>
        <w:ind w:left="0"/>
        <w:jc w:val="both"/>
      </w:pPr>
      <w:r>
        <w:rPr>
          <w:rFonts w:ascii="Times New Roman"/>
          <w:b w:val="false"/>
          <w:i w:val="false"/>
          <w:color w:val="000000"/>
          <w:sz w:val="28"/>
        </w:rPr>
        <w:t xml:space="preserve">
      2. Дауыс беру туралы деректердi жазуға арналған құрылғылар осы баптың мақсаттары үшін тиiсті облыстық (республикалық маңызы бар қала, астана) аумақтық сайлау комиссиясында сақталады. </w:t>
      </w:r>
    </w:p>
    <w:bookmarkEnd w:id="488"/>
    <w:p>
      <w:pPr>
        <w:spacing w:after="0"/>
        <w:ind w:left="0"/>
        <w:jc w:val="both"/>
      </w:pPr>
      <w:r>
        <w:rPr>
          <w:rFonts w:ascii="Times New Roman"/>
          <w:b/>
          <w:i w:val="false"/>
          <w:color w:val="000000"/>
          <w:sz w:val="28"/>
        </w:rPr>
        <w:t xml:space="preserve">50-9-бап. Дауыс беру туралы деректердi жазуға арналған құрылғыларды сақтау </w:t>
      </w:r>
    </w:p>
    <w:p>
      <w:pPr>
        <w:spacing w:after="0"/>
        <w:ind w:left="0"/>
        <w:jc w:val="both"/>
      </w:pPr>
      <w:r>
        <w:rPr>
          <w:rFonts w:ascii="Times New Roman"/>
          <w:b w:val="false"/>
          <w:i w:val="false"/>
          <w:color w:val="000000"/>
          <w:sz w:val="28"/>
        </w:rPr>
        <w:t xml:space="preserve">
      Дауыстар саналғаннан кейiн дауыс беру туралы деректердi жазуға арналған құрылғы пакетке салынып, сайлау комиссиясының мөрiмен бекiтiледi және тиiстi облыстық (pecпубликалық маңызы бар қала, астана) сайлау комиссиясына берiледi. </w:t>
      </w:r>
    </w:p>
    <w:p>
      <w:pPr>
        <w:spacing w:after="0"/>
        <w:ind w:left="0"/>
        <w:jc w:val="both"/>
      </w:pPr>
      <w:r>
        <w:rPr>
          <w:rFonts w:ascii="Times New Roman"/>
          <w:b w:val="false"/>
          <w:i w:val="false"/>
          <w:color w:val="000000"/>
          <w:sz w:val="28"/>
        </w:rPr>
        <w:t xml:space="preserve">
      Дауыс беру туралы деректердi жазуға арналған құрылғылар сайлау аяқталған күннен бастап бір жыл бойына сақталады. </w:t>
      </w:r>
    </w:p>
    <w:bookmarkStart w:name="z61" w:id="489"/>
    <w:p>
      <w:pPr>
        <w:spacing w:after="0"/>
        <w:ind w:left="0"/>
        <w:jc w:val="left"/>
      </w:pPr>
      <w:r>
        <w:rPr>
          <w:rFonts w:ascii="Times New Roman"/>
          <w:b/>
          <w:i w:val="false"/>
          <w:color w:val="000000"/>
        </w:rPr>
        <w:t xml:space="preserve"> II. Ерекше бөлім</w:t>
      </w:r>
      <w:r>
        <w:br/>
      </w:r>
      <w:r>
        <w:rPr>
          <w:rFonts w:ascii="Times New Roman"/>
          <w:b/>
          <w:i w:val="false"/>
          <w:color w:val="000000"/>
        </w:rPr>
        <w:t>10-тарау. Қазақстан Республикасы Президентiнiң сайлауы</w:t>
      </w:r>
    </w:p>
    <w:bookmarkEnd w:id="489"/>
    <w:p>
      <w:pPr>
        <w:spacing w:after="0"/>
        <w:ind w:left="0"/>
        <w:jc w:val="both"/>
      </w:pPr>
      <w:r>
        <w:rPr>
          <w:rFonts w:ascii="Times New Roman"/>
          <w:b/>
          <w:i w:val="false"/>
          <w:color w:val="000000"/>
          <w:sz w:val="28"/>
        </w:rPr>
        <w:t xml:space="preserve">51-бап. Республика Президентiнiң кезектi сайлауы </w:t>
      </w:r>
    </w:p>
    <w:p>
      <w:pPr>
        <w:spacing w:after="0"/>
        <w:ind w:left="0"/>
        <w:jc w:val="both"/>
      </w:pPr>
      <w:r>
        <w:rPr>
          <w:rFonts w:ascii="Times New Roman"/>
          <w:b w:val="false"/>
          <w:i w:val="false"/>
          <w:color w:val="000000"/>
          <w:sz w:val="28"/>
        </w:rPr>
        <w:t xml:space="preserve">
      Президенттiң кезектi сайлауы жеті жылда бiр рет тиiстi жылғы желтоқсанның бiрiншi жексенбiсiнде өткiзiледi және ол мерзiмi жағынан Республика Парламентiнiң жаңа құрамын сайлаумен тұспа-тұс келмеуге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1998.11.06 </w:t>
      </w:r>
      <w:r>
        <w:rPr>
          <w:rFonts w:ascii="Times New Roman"/>
          <w:b w:val="false"/>
          <w:i w:val="false"/>
          <w:color w:val="000000"/>
          <w:sz w:val="28"/>
        </w:rPr>
        <w:t>№ 285</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05.11.2022 </w:t>
      </w:r>
      <w:r>
        <w:rPr>
          <w:rFonts w:ascii="Times New Roman"/>
          <w:b w:val="false"/>
          <w:i w:val="false"/>
          <w:color w:val="ff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51-1-бап. Республика Президентінің кезектен тыс сайлауы</w:t>
      </w:r>
    </w:p>
    <w:bookmarkStart w:name="z355" w:id="490"/>
    <w:p>
      <w:pPr>
        <w:spacing w:after="0"/>
        <w:ind w:left="0"/>
        <w:jc w:val="both"/>
      </w:pPr>
      <w:r>
        <w:rPr>
          <w:rFonts w:ascii="Times New Roman"/>
          <w:b w:val="false"/>
          <w:i w:val="false"/>
          <w:color w:val="000000"/>
          <w:sz w:val="28"/>
        </w:rPr>
        <w:t>
      1. Президенттің кезектен тыс сайлауы Республика Президентінің шешімімен тағайындалады және тағайындалған күнінен бастап екі ай ішінде өткізіледі.</w:t>
      </w:r>
    </w:p>
    <w:bookmarkEnd w:id="490"/>
    <w:bookmarkStart w:name="z792" w:id="491"/>
    <w:p>
      <w:pPr>
        <w:spacing w:after="0"/>
        <w:ind w:left="0"/>
        <w:jc w:val="both"/>
      </w:pPr>
      <w:r>
        <w:rPr>
          <w:rFonts w:ascii="Times New Roman"/>
          <w:b w:val="false"/>
          <w:i w:val="false"/>
          <w:color w:val="000000"/>
          <w:sz w:val="28"/>
        </w:rPr>
        <w:t>
      2. Кезектен тыс сайлаудан кейінгі Президенттің кезекті сайлауы жеті жыл өткен соң осы Конституциялық заңда белгіленген мерзімде жарияланады.</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51-1-баппен толықтырылды - ҚР 2011.02.03 </w:t>
      </w:r>
      <w:r>
        <w:rPr>
          <w:rFonts w:ascii="Times New Roman"/>
          <w:b w:val="false"/>
          <w:i w:val="false"/>
          <w:color w:val="000000"/>
          <w:sz w:val="28"/>
        </w:rPr>
        <w:t>№ 404-IV</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05.11.2022 </w:t>
      </w:r>
      <w:r>
        <w:rPr>
          <w:rFonts w:ascii="Times New Roman"/>
          <w:b w:val="false"/>
          <w:i w:val="false"/>
          <w:color w:val="ff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Республика Президентінің кезектен тыс сайлауы</w:t>
      </w:r>
    </w:p>
    <w:p>
      <w:pPr>
        <w:spacing w:after="0"/>
        <w:ind w:left="0"/>
        <w:jc w:val="both"/>
      </w:pPr>
      <w:r>
        <w:rPr>
          <w:rFonts w:ascii="Times New Roman"/>
          <w:b w:val="false"/>
          <w:i w:val="false"/>
          <w:color w:val="ff0000"/>
          <w:sz w:val="28"/>
        </w:rPr>
        <w:t xml:space="preserve">
      Ескерту. 52-бап алып тасталды - ҚР 1998.11.06 </w:t>
      </w:r>
      <w:r>
        <w:rPr>
          <w:rFonts w:ascii="Times New Roman"/>
          <w:b w:val="false"/>
          <w:i w:val="false"/>
          <w:color w:val="ff0000"/>
          <w:sz w:val="28"/>
        </w:rPr>
        <w:t>№ 285</w:t>
      </w:r>
      <w:r>
        <w:rPr>
          <w:rFonts w:ascii="Times New Roman"/>
          <w:b w:val="false"/>
          <w:i w:val="false"/>
          <w:color w:val="ff0000"/>
          <w:sz w:val="28"/>
        </w:rPr>
        <w:t xml:space="preserve"> Конституциялық заңымен.</w:t>
      </w:r>
    </w:p>
    <w:p>
      <w:pPr>
        <w:spacing w:after="0"/>
        <w:ind w:left="0"/>
        <w:jc w:val="both"/>
      </w:pPr>
      <w:r>
        <w:rPr>
          <w:rFonts w:ascii="Times New Roman"/>
          <w:b/>
          <w:i w:val="false"/>
          <w:color w:val="000000"/>
          <w:sz w:val="28"/>
        </w:rPr>
        <w:t>53-бап. Республика Президентi сайлауын жариялау</w:t>
      </w:r>
    </w:p>
    <w:p>
      <w:pPr>
        <w:spacing w:after="0"/>
        <w:ind w:left="0"/>
        <w:jc w:val="both"/>
      </w:pPr>
      <w:r>
        <w:rPr>
          <w:rFonts w:ascii="Times New Roman"/>
          <w:b w:val="false"/>
          <w:i w:val="false"/>
          <w:color w:val="ff0000"/>
          <w:sz w:val="28"/>
        </w:rPr>
        <w:t xml:space="preserve">
      Ескерту. 53-баптың тақырыбына өзгерістер енгізілді – ҚР 2005.04.15 </w:t>
      </w:r>
      <w:r>
        <w:rPr>
          <w:rFonts w:ascii="Times New Roman"/>
          <w:b w:val="false"/>
          <w:i w:val="false"/>
          <w:color w:val="ff0000"/>
          <w:sz w:val="28"/>
        </w:rPr>
        <w:t>№ 44</w:t>
      </w:r>
      <w:r>
        <w:rPr>
          <w:rFonts w:ascii="Times New Roman"/>
          <w:b w:val="false"/>
          <w:i w:val="false"/>
          <w:color w:val="ff0000"/>
          <w:sz w:val="28"/>
        </w:rPr>
        <w:t xml:space="preserve">, 2007.06.19 </w:t>
      </w:r>
      <w:r>
        <w:rPr>
          <w:rFonts w:ascii="Times New Roman"/>
          <w:b w:val="false"/>
          <w:i w:val="false"/>
          <w:color w:val="ff0000"/>
          <w:sz w:val="28"/>
        </w:rPr>
        <w:t>№ 268</w:t>
      </w:r>
      <w:r>
        <w:rPr>
          <w:rFonts w:ascii="Times New Roman"/>
          <w:b w:val="false"/>
          <w:i w:val="false"/>
          <w:color w:val="ff0000"/>
          <w:sz w:val="28"/>
        </w:rPr>
        <w:t xml:space="preserve"> (ресми жарияланған күнінен бастап қолданысқа енгізіледі) Конституциялық заңдарымен.</w:t>
      </w:r>
    </w:p>
    <w:bookmarkStart w:name="z793" w:id="492"/>
    <w:p>
      <w:pPr>
        <w:spacing w:after="0"/>
        <w:ind w:left="0"/>
        <w:jc w:val="both"/>
      </w:pPr>
      <w:r>
        <w:rPr>
          <w:rFonts w:ascii="Times New Roman"/>
          <w:b w:val="false"/>
          <w:i w:val="false"/>
          <w:color w:val="000000"/>
          <w:sz w:val="28"/>
        </w:rPr>
        <w:t xml:space="preserve">
      1. Президенттiң кезектi сайлауын Парламент Мәжiлiсi қыркүйектің екінші жексенбiсiнен кешiктiрмей жариялайды. </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1998.11.06 </w:t>
      </w:r>
      <w:r>
        <w:rPr>
          <w:rFonts w:ascii="Times New Roman"/>
          <w:b w:val="false"/>
          <w:i w:val="false"/>
          <w:color w:val="000000"/>
          <w:sz w:val="28"/>
        </w:rPr>
        <w:t>№ 285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05.11.2022 </w:t>
      </w:r>
      <w:r>
        <w:rPr>
          <w:rFonts w:ascii="Times New Roman"/>
          <w:b w:val="false"/>
          <w:i w:val="false"/>
          <w:color w:val="ff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1998.11.06 </w:t>
      </w:r>
      <w:r>
        <w:rPr>
          <w:rFonts w:ascii="Times New Roman"/>
          <w:b w:val="false"/>
          <w:i w:val="false"/>
          <w:color w:val="000000"/>
          <w:sz w:val="28"/>
        </w:rPr>
        <w:t>№ 285</w:t>
      </w:r>
      <w:r>
        <w:rPr>
          <w:rFonts w:ascii="Times New Roman"/>
          <w:b w:val="false"/>
          <w:i w:val="false"/>
          <w:color w:val="ff0000"/>
          <w:sz w:val="28"/>
        </w:rPr>
        <w:t xml:space="preserve">, 2005.04.15 </w:t>
      </w:r>
      <w:r>
        <w:rPr>
          <w:rFonts w:ascii="Times New Roman"/>
          <w:b w:val="false"/>
          <w:i w:val="false"/>
          <w:color w:val="ff0000"/>
          <w:sz w:val="28"/>
        </w:rPr>
        <w:t>№ 44</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2010.06.14 </w:t>
      </w:r>
      <w:r>
        <w:rPr>
          <w:rFonts w:ascii="Times New Roman"/>
          <w:b w:val="false"/>
          <w:i w:val="false"/>
          <w:color w:val="ff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54-бап. Республика Президенттiгiне кандидатқа қойылатын талаптар </w:t>
      </w:r>
    </w:p>
    <w:bookmarkStart w:name="z391" w:id="4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Президент болып сайлану үшiн азамат Конституцияның </w:t>
      </w:r>
      <w:r>
        <w:rPr>
          <w:rFonts w:ascii="Times New Roman"/>
          <w:b w:val="false"/>
          <w:i w:val="false"/>
          <w:color w:val="000000"/>
          <w:sz w:val="28"/>
        </w:rPr>
        <w:t>41-бабының</w:t>
      </w:r>
      <w:r>
        <w:rPr>
          <w:rFonts w:ascii="Times New Roman"/>
          <w:b w:val="false"/>
          <w:i w:val="false"/>
          <w:color w:val="000000"/>
          <w:sz w:val="28"/>
        </w:rPr>
        <w:t xml:space="preserve"> 2-тармағында белгiленген талаптарды қанағаттандыруға, мемлекеттік қызметте немесе сайланбалы мемлекеттік лауазымдарда кемінде 5 жылды құрайтын жұмыс тәжірибесі болуға, сондай-ақ Конституцияның </w:t>
      </w:r>
      <w:r>
        <w:rPr>
          <w:rFonts w:ascii="Times New Roman"/>
          <w:b w:val="false"/>
          <w:i w:val="false"/>
          <w:color w:val="000000"/>
          <w:sz w:val="28"/>
        </w:rPr>
        <w:t>33-бабының</w:t>
      </w:r>
      <w:r>
        <w:rPr>
          <w:rFonts w:ascii="Times New Roman"/>
          <w:b w:val="false"/>
          <w:i w:val="false"/>
          <w:color w:val="000000"/>
          <w:sz w:val="28"/>
        </w:rPr>
        <w:t xml:space="preserve"> 2 және 3-тармақтарына және осы Конституциялық заңға сәйкес сайлау құқығына ие болуға тиiс. </w:t>
      </w:r>
    </w:p>
    <w:bookmarkEnd w:id="493"/>
    <w:bookmarkStart w:name="z393" w:id="494"/>
    <w:p>
      <w:pPr>
        <w:spacing w:after="0"/>
        <w:ind w:left="0"/>
        <w:jc w:val="both"/>
      </w:pPr>
      <w:r>
        <w:rPr>
          <w:rFonts w:ascii="Times New Roman"/>
          <w:b w:val="false"/>
          <w:i w:val="false"/>
          <w:color w:val="000000"/>
          <w:sz w:val="28"/>
        </w:rPr>
        <w:t>
      2. Президенттiкке кандидатқа Конституцияда және осы Конституциялық заңда қойылатын талаптарға оның сәйкестiгiн Орталық сайлау комиссиясы республикалық қоғамдық бiрлестiктiң жоғары органы отырысының кандидатты ұсыну туралы хаттамасынан үзiндi көшірме кандидаттың дауысқа түсуге келiсiм беруi туралы өтiнiшiмен және кандидаттың сайлау жарнасын енгізгенін куәландыратын құжатпен бірге ұсынылған кезден бастап бес күн iшiнде анықтайды.</w:t>
      </w:r>
    </w:p>
    <w:bookmarkEnd w:id="494"/>
    <w:bookmarkStart w:name="z394" w:id="495"/>
    <w:p>
      <w:pPr>
        <w:spacing w:after="0"/>
        <w:ind w:left="0"/>
        <w:jc w:val="both"/>
      </w:pPr>
      <w:r>
        <w:rPr>
          <w:rFonts w:ascii="Times New Roman"/>
          <w:b w:val="false"/>
          <w:i w:val="false"/>
          <w:color w:val="000000"/>
          <w:sz w:val="28"/>
        </w:rPr>
        <w:t>
      Президенттiкке кандидат Орталық сайлау комиссиясының шотына заңнамада белгіленген ең төмен жалақының елу еселенген мөлшерінде сайлау жарнасын енгізеді. Егер сайлау қорытындысы бойынша кандидат Республика Президенті болып сайланса немесе дауыс беру қорытындысы бойынша кандидат дауыс беруге қатысқан сайлаушылар дауысының кемінде бес пайызын алса, сондай-ақ кандидат қайтыс болған жағдайда, енгізілген жарна кандидатқа қайтарылады. Қалған жағдайлардың бәрінде енгізілген жарна қайтарылуға жатпайды және республикалық бюджет кірісіне алынады.</w:t>
      </w:r>
    </w:p>
    <w:bookmarkEnd w:id="495"/>
    <w:bookmarkStart w:name="z395" w:id="496"/>
    <w:p>
      <w:pPr>
        <w:spacing w:after="0"/>
        <w:ind w:left="0"/>
        <w:jc w:val="both"/>
      </w:pPr>
      <w:r>
        <w:rPr>
          <w:rFonts w:ascii="Times New Roman"/>
          <w:b w:val="false"/>
          <w:i w:val="false"/>
          <w:color w:val="000000"/>
          <w:sz w:val="28"/>
        </w:rPr>
        <w:t xml:space="preserve">
      Бұл ретте Президенттiкке кандидаттың Қазақстан Республикасында соңғы он бес жыл тұрып жатқандығын Орталық сайлау комиссиясы анықтайды, ал кандидаттың мемлекеттiк тiлдi еркiн меңгергенiн анықтау рәсімі Республика Конституциялық Кеңесінің Конституцияның </w:t>
      </w:r>
      <w:r>
        <w:rPr>
          <w:rFonts w:ascii="Times New Roman"/>
          <w:b w:val="false"/>
          <w:i w:val="false"/>
          <w:color w:val="000000"/>
          <w:sz w:val="28"/>
        </w:rPr>
        <w:t>41-бабының</w:t>
      </w:r>
      <w:r>
        <w:rPr>
          <w:rFonts w:ascii="Times New Roman"/>
          <w:b w:val="false"/>
          <w:i w:val="false"/>
          <w:color w:val="000000"/>
          <w:sz w:val="28"/>
        </w:rPr>
        <w:t xml:space="preserve"> 2-тармағын ресми түсiндiру туралы шешіміне сәйкес Орталық сайлау комиссиясының қаулысымен айқындалады.</w:t>
      </w:r>
    </w:p>
    <w:bookmarkEnd w:id="496"/>
    <w:bookmarkStart w:name="z396" w:id="497"/>
    <w:p>
      <w:pPr>
        <w:spacing w:after="0"/>
        <w:ind w:left="0"/>
        <w:jc w:val="both"/>
      </w:pPr>
      <w:r>
        <w:rPr>
          <w:rFonts w:ascii="Times New Roman"/>
          <w:b w:val="false"/>
          <w:i w:val="false"/>
          <w:color w:val="000000"/>
          <w:sz w:val="28"/>
        </w:rPr>
        <w:t>
      Кандидаттың мемлекеттік тілді еркін меңгергенін анықтау рәсімі кандидатурасы өкілеттіктердің келесі мерзіміне қайта ұсынылған, жұмыс істеп жүрген Республика Президентіне қолданылмайды.</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15.06.2017 </w:t>
      </w:r>
      <w:r>
        <w:rPr>
          <w:rFonts w:ascii="Times New Roman"/>
          <w:b w:val="false"/>
          <w:i w:val="false"/>
          <w:color w:val="ff0000"/>
          <w:sz w:val="28"/>
        </w:rPr>
        <w:t>№ 75-VI</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55-бап. Республика Президенттiгiне кандидаттар ұсыну </w:t>
      </w:r>
    </w:p>
    <w:bookmarkStart w:name="z795" w:id="498"/>
    <w:p>
      <w:pPr>
        <w:spacing w:after="0"/>
        <w:ind w:left="0"/>
        <w:jc w:val="both"/>
      </w:pPr>
      <w:r>
        <w:rPr>
          <w:rFonts w:ascii="Times New Roman"/>
          <w:b w:val="false"/>
          <w:i w:val="false"/>
          <w:color w:val="000000"/>
          <w:sz w:val="28"/>
        </w:rPr>
        <w:t>
      1. Президенттiкке кандидаттарды ұсыну құқығы белгiленген тәртiппен тiркелген республикалық қоғамдық бiрлестiктерге тиесілі болады.</w:t>
      </w:r>
    </w:p>
    <w:bookmarkEnd w:id="498"/>
    <w:bookmarkStart w:name="z796" w:id="499"/>
    <w:p>
      <w:pPr>
        <w:spacing w:after="0"/>
        <w:ind w:left="0"/>
        <w:jc w:val="both"/>
      </w:pPr>
      <w:r>
        <w:rPr>
          <w:rFonts w:ascii="Times New Roman"/>
          <w:b w:val="false"/>
          <w:i w:val="false"/>
          <w:color w:val="000000"/>
          <w:sz w:val="28"/>
        </w:rPr>
        <w:t xml:space="preserve">
      2. Президенттiкке кандидаттар ұсыну сайлау жарияланған күннен кейінгі күні басталып, сайлауға екi ай қалғанда жергілікті уақытпен сағат он сегізде аяқталады. </w:t>
      </w:r>
    </w:p>
    <w:bookmarkEnd w:id="499"/>
    <w:bookmarkStart w:name="z797" w:id="500"/>
    <w:p>
      <w:pPr>
        <w:spacing w:after="0"/>
        <w:ind w:left="0"/>
        <w:jc w:val="both"/>
      </w:pPr>
      <w:r>
        <w:rPr>
          <w:rFonts w:ascii="Times New Roman"/>
          <w:b w:val="false"/>
          <w:i w:val="false"/>
          <w:color w:val="000000"/>
          <w:sz w:val="28"/>
        </w:rPr>
        <w:t xml:space="preserve">
      3. Президенттiкке кандидаттарды қоғамдық бiрлестiктер атынан олардың жоғары органдары ұсынады. Қоғамдық бiрлестiктер осы қоғамдық бiрлестiктiң мүшесi болып табылмайтын адамдарды кандидаттыққа ұсынуға хақылы. Қоғамдық бiрлестiк Президенттiкке бiр ғана кандидат ұсынуға хақылы. Президенттiкке кандидат ұсыну туралы шешiм республикалық қоғамдық бiрлестiктiң жоғары органы мүшелерiнiң жалпы санының көпшiлiк даусымен қабылданады да хаттамадан үзiндi жасалады. Республикалық қоғамдық бiрлестiктiң жоғары органының шешiмi: </w:t>
      </w:r>
    </w:p>
    <w:bookmarkEnd w:id="500"/>
    <w:bookmarkStart w:name="z798" w:id="501"/>
    <w:p>
      <w:pPr>
        <w:spacing w:after="0"/>
        <w:ind w:left="0"/>
        <w:jc w:val="both"/>
      </w:pPr>
      <w:r>
        <w:rPr>
          <w:rFonts w:ascii="Times New Roman"/>
          <w:b w:val="false"/>
          <w:i w:val="false"/>
          <w:color w:val="000000"/>
          <w:sz w:val="28"/>
        </w:rPr>
        <w:t xml:space="preserve">
      1) Президенттiкке кандидатқа жеткiзiледi; </w:t>
      </w:r>
    </w:p>
    <w:bookmarkEnd w:id="501"/>
    <w:bookmarkStart w:name="z799" w:id="502"/>
    <w:p>
      <w:pPr>
        <w:spacing w:after="0"/>
        <w:ind w:left="0"/>
        <w:jc w:val="both"/>
      </w:pPr>
      <w:r>
        <w:rPr>
          <w:rFonts w:ascii="Times New Roman"/>
          <w:b w:val="false"/>
          <w:i w:val="false"/>
          <w:color w:val="000000"/>
          <w:sz w:val="28"/>
        </w:rPr>
        <w:t xml:space="preserve">
      2) Президенттiкке кандидаттың дауысқа түсуге келiсiм беруi туралы өтiнiшiмен қоса Орталық сайлау комиссиясына тапсырылады. </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15.06.2017 </w:t>
      </w:r>
      <w:r>
        <w:rPr>
          <w:rFonts w:ascii="Times New Roman"/>
          <w:b w:val="false"/>
          <w:i w:val="false"/>
          <w:color w:val="ff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800" w:id="503"/>
    <w:p>
      <w:pPr>
        <w:spacing w:after="0"/>
        <w:ind w:left="0"/>
        <w:jc w:val="both"/>
      </w:pPr>
      <w:r>
        <w:rPr>
          <w:rFonts w:ascii="Times New Roman"/>
          <w:b w:val="false"/>
          <w:i w:val="false"/>
          <w:color w:val="000000"/>
          <w:sz w:val="28"/>
        </w:rPr>
        <w:t xml:space="preserve">
      5. Егер кандидаттарды тiркеу мерзімі аяқталатын күні Президенттікке екіден кем кандидат тiркелген жағдайда, Орталық сайлау комиссиясы кандидаттарды ұсыну мерзiмiн жиырма күннен аспайтын мерзiмге ұзартады. </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2005.04.15 </w:t>
      </w:r>
      <w:r>
        <w:rPr>
          <w:rFonts w:ascii="Times New Roman"/>
          <w:b w:val="false"/>
          <w:i w:val="false"/>
          <w:color w:val="ff0000"/>
          <w:sz w:val="28"/>
        </w:rPr>
        <w:t>№ 44</w:t>
      </w:r>
      <w:r>
        <w:rPr>
          <w:rFonts w:ascii="Times New Roman"/>
          <w:b w:val="false"/>
          <w:i w:val="false"/>
          <w:color w:val="ff0000"/>
          <w:sz w:val="28"/>
        </w:rPr>
        <w:t xml:space="preserve">; 15.06.2017 </w:t>
      </w:r>
      <w:r>
        <w:rPr>
          <w:rFonts w:ascii="Times New Roman"/>
          <w:b w:val="false"/>
          <w:i w:val="false"/>
          <w:color w:val="ff0000"/>
          <w:sz w:val="28"/>
        </w:rPr>
        <w:t>№ 75-VI</w:t>
      </w:r>
      <w:r>
        <w:rPr>
          <w:rFonts w:ascii="Times New Roman"/>
          <w:b w:val="false"/>
          <w:i w:val="false"/>
          <w:color w:val="ff0000"/>
          <w:sz w:val="28"/>
        </w:rPr>
        <w:t xml:space="preserve"> (алғашқы ресми жарияланған күнінен бастап қолданысқа енгізіледі);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Республика Президенттiгiне кандидатты қолдап қол жинау </w:t>
      </w:r>
    </w:p>
    <w:bookmarkStart w:name="z801" w:id="504"/>
    <w:p>
      <w:pPr>
        <w:spacing w:after="0"/>
        <w:ind w:left="0"/>
        <w:jc w:val="both"/>
      </w:pPr>
      <w:r>
        <w:rPr>
          <w:rFonts w:ascii="Times New Roman"/>
          <w:b w:val="false"/>
          <w:i w:val="false"/>
          <w:color w:val="000000"/>
          <w:sz w:val="28"/>
        </w:rPr>
        <w:t xml:space="preserve">
      1. Сайлаушылардың Президенттiкке кандидатты қолдауы олардың қол жинауы арқылы расталады. </w:t>
      </w:r>
    </w:p>
    <w:bookmarkEnd w:id="504"/>
    <w:bookmarkStart w:name="z802" w:id="505"/>
    <w:p>
      <w:pPr>
        <w:spacing w:after="0"/>
        <w:ind w:left="0"/>
        <w:jc w:val="both"/>
      </w:pPr>
      <w:r>
        <w:rPr>
          <w:rFonts w:ascii="Times New Roman"/>
          <w:b w:val="false"/>
          <w:i w:val="false"/>
          <w:color w:val="000000"/>
          <w:sz w:val="28"/>
        </w:rPr>
        <w:t xml:space="preserve">
      2. Президенттiкке кандидатты облыстардың, республикалық маңызы бар қалалардың және Республика астанасының кем дегенде үштен екiсiнiң атынан теңдей өкiлдiк ететiн сайлаушылардың жалпы санының кем дегенде бiр процентi қолдауға тиiс. </w:t>
      </w:r>
    </w:p>
    <w:bookmarkEnd w:id="505"/>
    <w:bookmarkStart w:name="z803" w:id="506"/>
    <w:p>
      <w:pPr>
        <w:spacing w:after="0"/>
        <w:ind w:left="0"/>
        <w:jc w:val="both"/>
      </w:pPr>
      <w:r>
        <w:rPr>
          <w:rFonts w:ascii="Times New Roman"/>
          <w:b w:val="false"/>
          <w:i w:val="false"/>
          <w:color w:val="000000"/>
          <w:sz w:val="28"/>
        </w:rPr>
        <w:t xml:space="preserve">
      3. Президенттікке кандидатты қолдап қол жинауды сенiм бiлдiрiлген адамдар ұйымдастырады және кандидаттың </w:t>
      </w:r>
      <w:r>
        <w:rPr>
          <w:rFonts w:ascii="Times New Roman"/>
          <w:b w:val="false"/>
          <w:i w:val="false"/>
          <w:color w:val="000000"/>
          <w:sz w:val="28"/>
        </w:rPr>
        <w:t>Конституциямен</w:t>
      </w:r>
      <w:r>
        <w:rPr>
          <w:rFonts w:ascii="Times New Roman"/>
          <w:b w:val="false"/>
          <w:i w:val="false"/>
          <w:color w:val="000000"/>
          <w:sz w:val="28"/>
        </w:rPr>
        <w:t xml:space="preserve"> және осы Конституциялық заңмен белгіленген талаптарға сәйкестігін тексеруден кейiн бес күн мерзiмнен кешіктірмей осы Конституциялық заңның 55-бабының 3-тармағында белгiленген оны ұсыну туралы құжаттар негiзiнде Орталық сайлау комиссиясы беретiн қол қою парақтарымен ресiмделедi.  </w:t>
      </w:r>
    </w:p>
    <w:bookmarkEnd w:id="506"/>
    <w:bookmarkStart w:name="z804" w:id="507"/>
    <w:p>
      <w:pPr>
        <w:spacing w:after="0"/>
        <w:ind w:left="0"/>
        <w:jc w:val="both"/>
      </w:pPr>
      <w:r>
        <w:rPr>
          <w:rFonts w:ascii="Times New Roman"/>
          <w:b w:val="false"/>
          <w:i w:val="false"/>
          <w:color w:val="000000"/>
          <w:sz w:val="28"/>
        </w:rPr>
        <w:t xml:space="preserve">
      4. Әрбiр қол қою парағының рет нөмiрi болуға тиiс және оған кандидаттың тегi, аты, әкесiнiң аты мен оның сенiм бiлдiрген адамының жеке қолы, қол жинаушының тегi, аты, әкесiнiң аты, қол жинау жүргiзiлген елдi мекеннiң атауы, сондай-ақ қол қоятын адамдар туралы мынадай мәлiметтер бар бағаналар енгiзiлуге тиiс: </w:t>
      </w:r>
    </w:p>
    <w:bookmarkEnd w:id="507"/>
    <w:bookmarkStart w:name="z805" w:id="508"/>
    <w:p>
      <w:pPr>
        <w:spacing w:after="0"/>
        <w:ind w:left="0"/>
        <w:jc w:val="both"/>
      </w:pPr>
      <w:r>
        <w:rPr>
          <w:rFonts w:ascii="Times New Roman"/>
          <w:b w:val="false"/>
          <w:i w:val="false"/>
          <w:color w:val="000000"/>
          <w:sz w:val="28"/>
        </w:rPr>
        <w:t xml:space="preserve">
      1) тегi, аты және әкесiнiң аты; </w:t>
      </w:r>
    </w:p>
    <w:bookmarkEnd w:id="508"/>
    <w:bookmarkStart w:name="z806" w:id="509"/>
    <w:p>
      <w:pPr>
        <w:spacing w:after="0"/>
        <w:ind w:left="0"/>
        <w:jc w:val="both"/>
      </w:pPr>
      <w:r>
        <w:rPr>
          <w:rFonts w:ascii="Times New Roman"/>
          <w:b w:val="false"/>
          <w:i w:val="false"/>
          <w:color w:val="000000"/>
          <w:sz w:val="28"/>
        </w:rPr>
        <w:t xml:space="preserve">
      2) жеке басын куәландыратын құжаттың нөмiрi мен сериясы; </w:t>
      </w:r>
    </w:p>
    <w:bookmarkEnd w:id="509"/>
    <w:bookmarkStart w:name="z807" w:id="510"/>
    <w:p>
      <w:pPr>
        <w:spacing w:after="0"/>
        <w:ind w:left="0"/>
        <w:jc w:val="both"/>
      </w:pPr>
      <w:r>
        <w:rPr>
          <w:rFonts w:ascii="Times New Roman"/>
          <w:b w:val="false"/>
          <w:i w:val="false"/>
          <w:color w:val="000000"/>
          <w:sz w:val="28"/>
        </w:rPr>
        <w:t xml:space="preserve">
      3) туған күнi, айы мен жылы; </w:t>
      </w:r>
    </w:p>
    <w:bookmarkEnd w:id="510"/>
    <w:bookmarkStart w:name="z808" w:id="511"/>
    <w:p>
      <w:pPr>
        <w:spacing w:after="0"/>
        <w:ind w:left="0"/>
        <w:jc w:val="both"/>
      </w:pPr>
      <w:r>
        <w:rPr>
          <w:rFonts w:ascii="Times New Roman"/>
          <w:b w:val="false"/>
          <w:i w:val="false"/>
          <w:color w:val="000000"/>
          <w:sz w:val="28"/>
        </w:rPr>
        <w:t xml:space="preserve">
      4) тұрғылықты немесе уақытша тұратын жерiнiң мекен-жайы; </w:t>
      </w:r>
    </w:p>
    <w:bookmarkEnd w:id="511"/>
    <w:bookmarkStart w:name="z809" w:id="512"/>
    <w:p>
      <w:pPr>
        <w:spacing w:after="0"/>
        <w:ind w:left="0"/>
        <w:jc w:val="both"/>
      </w:pPr>
      <w:r>
        <w:rPr>
          <w:rFonts w:ascii="Times New Roman"/>
          <w:b w:val="false"/>
          <w:i w:val="false"/>
          <w:color w:val="000000"/>
          <w:sz w:val="28"/>
        </w:rPr>
        <w:t xml:space="preserve">
      5) жеке қолы. </w:t>
      </w:r>
    </w:p>
    <w:bookmarkEnd w:id="512"/>
    <w:bookmarkStart w:name="z810" w:id="513"/>
    <w:p>
      <w:pPr>
        <w:spacing w:after="0"/>
        <w:ind w:left="0"/>
        <w:jc w:val="both"/>
      </w:pPr>
      <w:r>
        <w:rPr>
          <w:rFonts w:ascii="Times New Roman"/>
          <w:b w:val="false"/>
          <w:i w:val="false"/>
          <w:color w:val="000000"/>
          <w:sz w:val="28"/>
        </w:rPr>
        <w:t xml:space="preserve">
      5. Қол жинаушы адам қол жинаған кезде тиiстi қол қоятын парақта жеке қолы қойылған кандидаттың сенiм бiлдiрген адамының тiркелгенi туралы куәлiктiң көшiрмесiн көрсетуге тиiс. </w:t>
      </w:r>
    </w:p>
    <w:bookmarkEnd w:id="513"/>
    <w:bookmarkStart w:name="z811" w:id="514"/>
    <w:p>
      <w:pPr>
        <w:spacing w:after="0"/>
        <w:ind w:left="0"/>
        <w:jc w:val="both"/>
      </w:pPr>
      <w:r>
        <w:rPr>
          <w:rFonts w:ascii="Times New Roman"/>
          <w:b w:val="false"/>
          <w:i w:val="false"/>
          <w:color w:val="000000"/>
          <w:sz w:val="28"/>
        </w:rPr>
        <w:t xml:space="preserve">
      6. Орталық сайлау комиссиясы: </w:t>
      </w:r>
    </w:p>
    <w:bookmarkEnd w:id="514"/>
    <w:bookmarkStart w:name="z812" w:id="515"/>
    <w:p>
      <w:pPr>
        <w:spacing w:after="0"/>
        <w:ind w:left="0"/>
        <w:jc w:val="both"/>
      </w:pPr>
      <w:r>
        <w:rPr>
          <w:rFonts w:ascii="Times New Roman"/>
          <w:b w:val="false"/>
          <w:i w:val="false"/>
          <w:color w:val="000000"/>
          <w:sz w:val="28"/>
        </w:rPr>
        <w:t xml:space="preserve">
      1) қол қою парағының үлгiсiн бекiтедi; </w:t>
      </w:r>
    </w:p>
    <w:bookmarkEnd w:id="515"/>
    <w:bookmarkStart w:name="z813" w:id="516"/>
    <w:p>
      <w:pPr>
        <w:spacing w:after="0"/>
        <w:ind w:left="0"/>
        <w:jc w:val="both"/>
      </w:pPr>
      <w:r>
        <w:rPr>
          <w:rFonts w:ascii="Times New Roman"/>
          <w:b w:val="false"/>
          <w:i w:val="false"/>
          <w:color w:val="000000"/>
          <w:sz w:val="28"/>
        </w:rPr>
        <w:t xml:space="preserve">
      2) Президенттiкке кандидаттарды қол қою парақтарының қажеттi санымен қамтамасыз етуге мiндеттi. </w:t>
      </w:r>
    </w:p>
    <w:bookmarkEnd w:id="516"/>
    <w:bookmarkStart w:name="z814" w:id="517"/>
    <w:p>
      <w:pPr>
        <w:spacing w:after="0"/>
        <w:ind w:left="0"/>
        <w:jc w:val="both"/>
      </w:pPr>
      <w:r>
        <w:rPr>
          <w:rFonts w:ascii="Times New Roman"/>
          <w:b w:val="false"/>
          <w:i w:val="false"/>
          <w:color w:val="000000"/>
          <w:sz w:val="28"/>
        </w:rPr>
        <w:t xml:space="preserve">
      7. Президенттiкке кандидатты қолдауға қол жинау жөнiндегi толтырылған қол қою парақтары аумақтық сайлау комиссиясына тапсырылады, ол он күн iшiнде құжаттандыру және паспорттар мен жеке куәліктер беру жөніндегі уәкілетті органның жұмыскерлерiн қатыстыра отырып қойылған қолдардың шын екендiгiн тексерудi жүзеге асырады, тиiстi хаттаманы ресiмдейдi және оны Орталық сайлау комиссиясына жолдайды. </w:t>
      </w:r>
    </w:p>
    <w:bookmarkEnd w:id="517"/>
    <w:bookmarkStart w:name="z815" w:id="518"/>
    <w:p>
      <w:pPr>
        <w:spacing w:after="0"/>
        <w:ind w:left="0"/>
        <w:jc w:val="both"/>
      </w:pPr>
      <w:r>
        <w:rPr>
          <w:rFonts w:ascii="Times New Roman"/>
          <w:b w:val="false"/>
          <w:i w:val="false"/>
          <w:color w:val="000000"/>
          <w:sz w:val="28"/>
        </w:rPr>
        <w:t xml:space="preserve">
      8. Қойылған қолдардың дұрыстығын тексеру, осы баптың 2-тармағына сәйкес, Президенттікке кандидатқа қажеттi дұрыс қойылған қолдар саны анықталғанға дейiн жүргізiледi. </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15.06.2017 </w:t>
      </w:r>
      <w:r>
        <w:rPr>
          <w:rFonts w:ascii="Times New Roman"/>
          <w:b w:val="false"/>
          <w:i w:val="false"/>
          <w:color w:val="ff0000"/>
          <w:sz w:val="28"/>
        </w:rPr>
        <w:t>№ 75-VI</w:t>
      </w:r>
      <w:r>
        <w:rPr>
          <w:rFonts w:ascii="Times New Roman"/>
          <w:b w:val="false"/>
          <w:i w:val="false"/>
          <w:color w:val="ff0000"/>
          <w:sz w:val="28"/>
        </w:rPr>
        <w:t xml:space="preserve"> (алғашқы ресми жарияланған күнінен бастап қолданысқа енгізіледі); 28.12.2018 </w:t>
      </w:r>
      <w:r>
        <w:rPr>
          <w:rFonts w:ascii="Times New Roman"/>
          <w:b w:val="false"/>
          <w:i w:val="false"/>
          <w:color w:val="ff0000"/>
          <w:sz w:val="28"/>
        </w:rPr>
        <w:t>№ 209-VI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Республика Президенттiгiне кандидаттың сенiм бiлдiрген адамдары</w:t>
      </w:r>
    </w:p>
    <w:p>
      <w:pPr>
        <w:spacing w:after="0"/>
        <w:ind w:left="0"/>
        <w:jc w:val="both"/>
      </w:pPr>
      <w:r>
        <w:rPr>
          <w:rFonts w:ascii="Times New Roman"/>
          <w:b w:val="false"/>
          <w:i w:val="false"/>
          <w:color w:val="ff0000"/>
          <w:sz w:val="28"/>
        </w:rPr>
        <w:t xml:space="preserve">
      Ескерту. 57-бап алып тасталды - ҚР 2004.04.14 </w:t>
      </w:r>
      <w:r>
        <w:rPr>
          <w:rFonts w:ascii="Times New Roman"/>
          <w:b w:val="false"/>
          <w:i w:val="false"/>
          <w:color w:val="ff0000"/>
          <w:sz w:val="28"/>
        </w:rPr>
        <w:t>№ 545</w:t>
      </w:r>
      <w:r>
        <w:rPr>
          <w:rFonts w:ascii="Times New Roman"/>
          <w:b w:val="false"/>
          <w:i w:val="false"/>
          <w:color w:val="ff0000"/>
          <w:sz w:val="28"/>
        </w:rPr>
        <w:t xml:space="preserve"> Конституциялық заңымен.</w:t>
      </w:r>
    </w:p>
    <w:p>
      <w:pPr>
        <w:spacing w:after="0"/>
        <w:ind w:left="0"/>
        <w:jc w:val="both"/>
      </w:pPr>
      <w:r>
        <w:rPr>
          <w:rFonts w:ascii="Times New Roman"/>
          <w:b/>
          <w:i w:val="false"/>
          <w:color w:val="000000"/>
          <w:sz w:val="28"/>
        </w:rPr>
        <w:t xml:space="preserve">58-бап. Республика Президенттiгiне кандидаттың сайлау қорының мөлшерi </w:t>
      </w:r>
    </w:p>
    <w:p>
      <w:pPr>
        <w:spacing w:after="0"/>
        <w:ind w:left="0"/>
        <w:jc w:val="both"/>
      </w:pPr>
      <w:r>
        <w:rPr>
          <w:rFonts w:ascii="Times New Roman"/>
          <w:b w:val="false"/>
          <w:i w:val="false"/>
          <w:color w:val="000000"/>
          <w:sz w:val="28"/>
        </w:rPr>
        <w:t>
      Кандидаттың сайлау қорын:</w:t>
      </w:r>
    </w:p>
    <w:bookmarkStart w:name="z816" w:id="519"/>
    <w:p>
      <w:pPr>
        <w:spacing w:after="0"/>
        <w:ind w:left="0"/>
        <w:jc w:val="both"/>
      </w:pPr>
      <w:r>
        <w:rPr>
          <w:rFonts w:ascii="Times New Roman"/>
          <w:b w:val="false"/>
          <w:i w:val="false"/>
          <w:color w:val="000000"/>
          <w:sz w:val="28"/>
        </w:rPr>
        <w:t>
      1) жалпы сомасы заңнамада белгiленген ең төмен жалақы мөлшерiнен он екі мың еседен артық аспауға тиiс кандидаттың өз қаражаты, кандидатқа өзін ұсынған республикалық қоғамдық бірлестік бөлген қаражат;</w:t>
      </w:r>
    </w:p>
    <w:bookmarkEnd w:id="519"/>
    <w:bookmarkStart w:name="z817" w:id="520"/>
    <w:p>
      <w:pPr>
        <w:spacing w:after="0"/>
        <w:ind w:left="0"/>
        <w:jc w:val="both"/>
      </w:pPr>
      <w:r>
        <w:rPr>
          <w:rFonts w:ascii="Times New Roman"/>
          <w:b w:val="false"/>
          <w:i w:val="false"/>
          <w:color w:val="000000"/>
          <w:sz w:val="28"/>
        </w:rPr>
        <w:t>
      2) жалпы сомасы заңнамада белгiленген ең төмен жалақы мөлшерiнен он бес мың еседен артық аспауға тиiс Республика азаматтары мен ұйымдарының ерікті қайырмалдықтары құрайды.</w:t>
      </w:r>
    </w:p>
    <w:bookmarkEnd w:id="520"/>
    <w:p>
      <w:pPr>
        <w:spacing w:after="0"/>
        <w:ind w:left="0"/>
        <w:jc w:val="both"/>
      </w:pPr>
      <w:r>
        <w:rPr>
          <w:rFonts w:ascii="Times New Roman"/>
          <w:b w:val="false"/>
          <w:i w:val="false"/>
          <w:color w:val="000000"/>
          <w:sz w:val="28"/>
        </w:rPr>
        <w:t>
      Жеке тұлғаның ерікті қайырмалдықтарының шекті мөлшері жиынтығында Қазақстан Республикасының заңнамасында белгіленген ең төмен жалақы мөлшерінен бір жүз еседен және Қазақстан Республикасы заңды тұлғасының ерікті қайырмалдықтарының шекті мөлшері жиынтығында бес жүз еседен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 жаңа редакцияда - ҚР 15.06.2017 </w:t>
      </w:r>
      <w:r>
        <w:rPr>
          <w:rFonts w:ascii="Times New Roman"/>
          <w:b w:val="false"/>
          <w:i w:val="false"/>
          <w:color w:val="ff0000"/>
          <w:sz w:val="28"/>
        </w:rPr>
        <w:t>№ 75-VI</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59-бап. Республика Президенттiгiне кандидаттарды тiркеу </w:t>
      </w:r>
    </w:p>
    <w:bookmarkStart w:name="z818" w:id="521"/>
    <w:p>
      <w:pPr>
        <w:spacing w:after="0"/>
        <w:ind w:left="0"/>
        <w:jc w:val="both"/>
      </w:pPr>
      <w:r>
        <w:rPr>
          <w:rFonts w:ascii="Times New Roman"/>
          <w:b w:val="false"/>
          <w:i w:val="false"/>
          <w:color w:val="000000"/>
          <w:sz w:val="28"/>
        </w:rPr>
        <w:t xml:space="preserve">
      1. Президенттiкке кандидаттарды тiркеудi Орталық сайлау комиссиясы жүзеге асырады. </w:t>
      </w:r>
    </w:p>
    <w:bookmarkEnd w:id="521"/>
    <w:bookmarkStart w:name="z819" w:id="522"/>
    <w:p>
      <w:pPr>
        <w:spacing w:after="0"/>
        <w:ind w:left="0"/>
        <w:jc w:val="both"/>
      </w:pPr>
      <w:r>
        <w:rPr>
          <w:rFonts w:ascii="Times New Roman"/>
          <w:b w:val="false"/>
          <w:i w:val="false"/>
          <w:color w:val="000000"/>
          <w:sz w:val="28"/>
        </w:rPr>
        <w:t>
      2. Кандидат пен оның зайыбы (жұбайы) тiркеуге дейін тұрғылықты жерi бойынша мемлекеттік кіріс органдарына осы Конституциялық заңға сәйкес белгіленген ұсыну мерзімі басталатын айдың бiрiнші күніне салықтардың және бюджетке төленетін басқа да міндетті төлемдердің түсуін қамтамасыз ету саласындағы басшылықты жүзеге асыратын Қазақстан Республикасының уәкілетті мемлекеттік органы белгілеген тәртіппен және нысанда активтері мен міндеттемелері туралы декларациялар ұсынады.</w:t>
      </w:r>
    </w:p>
    <w:bookmarkEnd w:id="522"/>
    <w:p>
      <w:pPr>
        <w:spacing w:after="0"/>
        <w:ind w:left="0"/>
        <w:jc w:val="both"/>
      </w:pPr>
      <w:r>
        <w:rPr>
          <w:rFonts w:ascii="Times New Roman"/>
          <w:b w:val="false"/>
          <w:i w:val="false"/>
          <w:color w:val="000000"/>
          <w:sz w:val="28"/>
        </w:rPr>
        <w:t>
      Кандидат пен оның зайыбы (жұбайы) декларациялаған активтері мен міндеттемелері туралы мәліметтердің анықтығын мемлекеттік кіріс органдары кандидат тіркелген күннен бастап он бес күн ішінде тексереді.</w:t>
      </w:r>
    </w:p>
    <w:p>
      <w:pPr>
        <w:spacing w:after="0"/>
        <w:ind w:left="0"/>
        <w:jc w:val="both"/>
      </w:pPr>
      <w:r>
        <w:rPr>
          <w:rFonts w:ascii="Times New Roman"/>
          <w:b w:val="false"/>
          <w:i w:val="false"/>
          <w:color w:val="000000"/>
          <w:sz w:val="28"/>
        </w:rPr>
        <w:t>
      Кандидат пен оның зайыбының (жұбайының) активтері мен міндеттемелері туралы мәліметтер ұсыну жөніндегі мемлекеттік кіріс органдарының талаптарын алған ұйымдар сұратылған ақпаратты талап алынған күннен бастап төрт күн iшiнде ұсынуға міндетті.</w:t>
      </w:r>
    </w:p>
    <w:p>
      <w:pPr>
        <w:spacing w:after="0"/>
        <w:ind w:left="0"/>
        <w:jc w:val="both"/>
      </w:pPr>
      <w:r>
        <w:rPr>
          <w:rFonts w:ascii="Times New Roman"/>
          <w:b w:val="false"/>
          <w:i w:val="false"/>
          <w:color w:val="000000"/>
          <w:sz w:val="28"/>
        </w:rPr>
        <w:t>
      Осы Конституциялық заңның мақсаты үшін Қазақстан Республикасының салық заңнамасына сәйкес активтер мен міндеттемелер туралы декларацияда көрсетілуге жататын мәліметтер активтер мен міндеттемелер туралы мәліметтер болып табылады.</w:t>
      </w:r>
    </w:p>
    <w:bookmarkStart w:name="z397" w:id="523"/>
    <w:p>
      <w:pPr>
        <w:spacing w:after="0"/>
        <w:ind w:left="0"/>
        <w:jc w:val="both"/>
      </w:pPr>
      <w:r>
        <w:rPr>
          <w:rFonts w:ascii="Times New Roman"/>
          <w:b w:val="false"/>
          <w:i w:val="false"/>
          <w:color w:val="000000"/>
          <w:sz w:val="28"/>
        </w:rPr>
        <w:t>
      2-1. Президенттiкке кандидаттың Республика Президентінің міндеттерін атқаруға кедергі келтіретін ауруларының жоқ екендігін растау үшін оған медициналық куәландыру жүргізіледі, оның қорытындысы денсаулығының жай-күйі туралы тиісті медициналық қорытындымен ресімделеді.</w:t>
      </w:r>
    </w:p>
    <w:bookmarkEnd w:id="523"/>
    <w:p>
      <w:pPr>
        <w:spacing w:after="0"/>
        <w:ind w:left="0"/>
        <w:jc w:val="both"/>
      </w:pPr>
      <w:r>
        <w:rPr>
          <w:rFonts w:ascii="Times New Roman"/>
          <w:b w:val="false"/>
          <w:i w:val="false"/>
          <w:color w:val="000000"/>
          <w:sz w:val="28"/>
        </w:rPr>
        <w:t>
      Медициналық қорытындыға қойылатын талаптар мен Республика Президенттігіне кандидат болып тіркелуге кедергі келтіретін аурулардың тізбесі Орталық сайлау комиссиясы мен денсаулық сақтау саласындағы уәкілетті органның бірлескен нормативтік құқықтық актісінде белгіленеді.</w:t>
      </w:r>
    </w:p>
    <w:bookmarkStart w:name="z820" w:id="524"/>
    <w:p>
      <w:pPr>
        <w:spacing w:after="0"/>
        <w:ind w:left="0"/>
        <w:jc w:val="both"/>
      </w:pPr>
      <w:r>
        <w:rPr>
          <w:rFonts w:ascii="Times New Roman"/>
          <w:b w:val="false"/>
          <w:i w:val="false"/>
          <w:color w:val="000000"/>
          <w:sz w:val="28"/>
        </w:rPr>
        <w:t xml:space="preserve">
      3. Президенттiкке кандидаттар нешеу болса да тiркеуге ұсынылады. </w:t>
      </w:r>
    </w:p>
    <w:bookmarkEnd w:id="524"/>
    <w:bookmarkStart w:name="z821" w:id="525"/>
    <w:p>
      <w:pPr>
        <w:spacing w:after="0"/>
        <w:ind w:left="0"/>
        <w:jc w:val="both"/>
      </w:pPr>
      <w:r>
        <w:rPr>
          <w:rFonts w:ascii="Times New Roman"/>
          <w:b w:val="false"/>
          <w:i w:val="false"/>
          <w:color w:val="000000"/>
          <w:sz w:val="28"/>
        </w:rPr>
        <w:t xml:space="preserve">
      4. Президенттiкке кандидаттарды тiркеу, егер сайлауды тағайындау кезiнде өзгеше көзделмесе, сайлауға дейiн екi ай бұрын басталады және сайлауға қырық күн қалғанда жергілікті уақытпен сағат он сегізде аяқталады. </w:t>
      </w:r>
    </w:p>
    <w:bookmarkEnd w:id="525"/>
    <w:bookmarkStart w:name="z822" w:id="526"/>
    <w:p>
      <w:pPr>
        <w:spacing w:after="0"/>
        <w:ind w:left="0"/>
        <w:jc w:val="both"/>
      </w:pPr>
      <w:r>
        <w:rPr>
          <w:rFonts w:ascii="Times New Roman"/>
          <w:b w:val="false"/>
          <w:i w:val="false"/>
          <w:color w:val="000000"/>
          <w:sz w:val="28"/>
        </w:rPr>
        <w:t xml:space="preserve">
      5. Қоғамдық ұйымнан Президенттiкке кандидаттарды тiркеу мынадай құжаттар болған жағдайда жүзеге асырылады: </w:t>
      </w:r>
    </w:p>
    <w:bookmarkEnd w:id="526"/>
    <w:bookmarkStart w:name="z823" w:id="527"/>
    <w:p>
      <w:pPr>
        <w:spacing w:after="0"/>
        <w:ind w:left="0"/>
        <w:jc w:val="both"/>
      </w:pPr>
      <w:r>
        <w:rPr>
          <w:rFonts w:ascii="Times New Roman"/>
          <w:b w:val="false"/>
          <w:i w:val="false"/>
          <w:color w:val="000000"/>
          <w:sz w:val="28"/>
        </w:rPr>
        <w:t xml:space="preserve">
      1) қоғамдық бiрлестiктiң жоғары органының Президенттiкке кандидат ұсыну жөнiндегi мәжiлiсiнiң осы қоғамдық бiрлестiктi Республиканың Әдiлет министрлiгiнде тiркеу туралы құжаттың көшiрмесi қоса тiркелген хаттаманың үзiндiсi; </w:t>
      </w:r>
    </w:p>
    <w:bookmarkEnd w:id="527"/>
    <w:bookmarkStart w:name="z824" w:id="528"/>
    <w:p>
      <w:pPr>
        <w:spacing w:after="0"/>
        <w:ind w:left="0"/>
        <w:jc w:val="both"/>
      </w:pPr>
      <w:r>
        <w:rPr>
          <w:rFonts w:ascii="Times New Roman"/>
          <w:b w:val="false"/>
          <w:i w:val="false"/>
          <w:color w:val="000000"/>
          <w:sz w:val="28"/>
        </w:rPr>
        <w:t xml:space="preserve">
      2) Президенттiкке кандидат болып дауысқа түсуге келiсiм беру жөнiндегi өтiнiш; </w:t>
      </w:r>
    </w:p>
    <w:bookmarkEnd w:id="528"/>
    <w:bookmarkStart w:name="z825" w:id="529"/>
    <w:p>
      <w:pPr>
        <w:spacing w:after="0"/>
        <w:ind w:left="0"/>
        <w:jc w:val="both"/>
      </w:pPr>
      <w:r>
        <w:rPr>
          <w:rFonts w:ascii="Times New Roman"/>
          <w:b w:val="false"/>
          <w:i w:val="false"/>
          <w:color w:val="000000"/>
          <w:sz w:val="28"/>
        </w:rPr>
        <w:t xml:space="preserve">
      3) азаматтардың кандидатты қолдап жиналған қолдарын тексерудiң нәтижесi туралы аумақтық сайлау комиссиясының хаттамалары; </w:t>
      </w:r>
    </w:p>
    <w:bookmarkEnd w:id="529"/>
    <w:bookmarkStart w:name="z826" w:id="530"/>
    <w:p>
      <w:pPr>
        <w:spacing w:after="0"/>
        <w:ind w:left="0"/>
        <w:jc w:val="both"/>
      </w:pPr>
      <w:r>
        <w:rPr>
          <w:rFonts w:ascii="Times New Roman"/>
          <w:b w:val="false"/>
          <w:i w:val="false"/>
          <w:color w:val="000000"/>
          <w:sz w:val="28"/>
        </w:rPr>
        <w:t xml:space="preserve">
      4) кандидаттың өмiрбаяндық деректерi; </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алып тасталды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827" w:id="531"/>
    <w:p>
      <w:pPr>
        <w:spacing w:after="0"/>
        <w:ind w:left="0"/>
        <w:jc w:val="both"/>
      </w:pPr>
      <w:r>
        <w:rPr>
          <w:rFonts w:ascii="Times New Roman"/>
          <w:b w:val="false"/>
          <w:i w:val="false"/>
          <w:color w:val="000000"/>
          <w:sz w:val="28"/>
        </w:rPr>
        <w:t>
      4-2) кандидат пен оның зайыбының (жұбайының) активтер мен міндеттемелер туралы декларациялар тапсырғаны жөнінде мемлекеттік кіріс органының анықтамасы;</w:t>
      </w:r>
    </w:p>
    <w:bookmarkEnd w:id="531"/>
    <w:bookmarkStart w:name="z828" w:id="532"/>
    <w:p>
      <w:pPr>
        <w:spacing w:after="0"/>
        <w:ind w:left="0"/>
        <w:jc w:val="both"/>
      </w:pPr>
      <w:r>
        <w:rPr>
          <w:rFonts w:ascii="Times New Roman"/>
          <w:b w:val="false"/>
          <w:i w:val="false"/>
          <w:color w:val="000000"/>
          <w:sz w:val="28"/>
        </w:rPr>
        <w:t>
      5) кандидаттың сайлау жарнасын енгiзгенiн куәландыратын құжат;</w:t>
      </w:r>
    </w:p>
    <w:bookmarkEnd w:id="532"/>
    <w:bookmarkStart w:name="z829" w:id="533"/>
    <w:p>
      <w:pPr>
        <w:spacing w:after="0"/>
        <w:ind w:left="0"/>
        <w:jc w:val="both"/>
      </w:pPr>
      <w:r>
        <w:rPr>
          <w:rFonts w:ascii="Times New Roman"/>
          <w:b w:val="false"/>
          <w:i w:val="false"/>
          <w:color w:val="000000"/>
          <w:sz w:val="28"/>
        </w:rPr>
        <w:t>
      6) денсаулығының жай-күйі туралы медициналық қорытынды.</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830" w:id="534"/>
    <w:p>
      <w:pPr>
        <w:spacing w:after="0"/>
        <w:ind w:left="0"/>
        <w:jc w:val="both"/>
      </w:pPr>
      <w:r>
        <w:rPr>
          <w:rFonts w:ascii="Times New Roman"/>
          <w:b w:val="false"/>
          <w:i w:val="false"/>
          <w:color w:val="000000"/>
          <w:sz w:val="28"/>
        </w:rPr>
        <w:t xml:space="preserve">
      7. Орталық сайлау комиссиясы: </w:t>
      </w:r>
    </w:p>
    <w:bookmarkEnd w:id="534"/>
    <w:bookmarkStart w:name="z831" w:id="535"/>
    <w:p>
      <w:pPr>
        <w:spacing w:after="0"/>
        <w:ind w:left="0"/>
        <w:jc w:val="both"/>
      </w:pPr>
      <w:r>
        <w:rPr>
          <w:rFonts w:ascii="Times New Roman"/>
          <w:b w:val="false"/>
          <w:i w:val="false"/>
          <w:color w:val="000000"/>
          <w:sz w:val="28"/>
        </w:rPr>
        <w:t xml:space="preserve">
      1) Президенттiкке кандидаттарды тiркегеннен кейiн жетi күннен кешiктiрмей бұқаралық ақпарат құралдарында әрбiр кандидаттың тегiн, аты мен әкесiнiң атын, туған жылын, атқаратын қызметiн (жұмысын), жұмыс орны мен тұрғылықты жерiн көрсетiп, сондай-ақ кандидаттың қалауына қарай оның қоғамдық бiрлестiкке қатыстылығы мен ұлты туралы мәлiметтердi жариялайды; </w:t>
      </w:r>
    </w:p>
    <w:bookmarkEnd w:id="535"/>
    <w:bookmarkStart w:name="z832" w:id="536"/>
    <w:p>
      <w:pPr>
        <w:spacing w:after="0"/>
        <w:ind w:left="0"/>
        <w:jc w:val="both"/>
      </w:pPr>
      <w:r>
        <w:rPr>
          <w:rFonts w:ascii="Times New Roman"/>
          <w:b w:val="false"/>
          <w:i w:val="false"/>
          <w:color w:val="000000"/>
          <w:sz w:val="28"/>
        </w:rPr>
        <w:t xml:space="preserve">
      2) тiркелген кезде кандидаттарға тиiстi куәлiк бередi; </w:t>
      </w:r>
    </w:p>
    <w:bookmarkEnd w:id="536"/>
    <w:bookmarkStart w:name="z833" w:id="537"/>
    <w:p>
      <w:pPr>
        <w:spacing w:after="0"/>
        <w:ind w:left="0"/>
        <w:jc w:val="both"/>
      </w:pPr>
      <w:r>
        <w:rPr>
          <w:rFonts w:ascii="Times New Roman"/>
          <w:b w:val="false"/>
          <w:i w:val="false"/>
          <w:color w:val="000000"/>
          <w:sz w:val="28"/>
        </w:rPr>
        <w:t xml:space="preserve">
      3) мынадай жағдайда: </w:t>
      </w:r>
    </w:p>
    <w:bookmarkEnd w:id="537"/>
    <w:p>
      <w:pPr>
        <w:spacing w:after="0"/>
        <w:ind w:left="0"/>
        <w:jc w:val="both"/>
      </w:pPr>
      <w:r>
        <w:rPr>
          <w:rFonts w:ascii="Times New Roman"/>
          <w:b w:val="false"/>
          <w:i w:val="false"/>
          <w:color w:val="000000"/>
          <w:sz w:val="28"/>
        </w:rPr>
        <w:t xml:space="preserve">
      кандидат ұсыну ережелерiн бұзған, тiркеу үшін қажетті құжаттарды табыс етпеген; </w:t>
      </w:r>
    </w:p>
    <w:p>
      <w:pPr>
        <w:spacing w:after="0"/>
        <w:ind w:left="0"/>
        <w:jc w:val="both"/>
      </w:pPr>
      <w:r>
        <w:rPr>
          <w:rFonts w:ascii="Times New Roman"/>
          <w:b w:val="false"/>
          <w:i w:val="false"/>
          <w:color w:val="000000"/>
          <w:sz w:val="28"/>
        </w:rPr>
        <w:t xml:space="preserve">
      кандидат Конституцияда және осы Конституциялық заңда оған қойылатын талаптарға сәйкес келмеген; </w:t>
      </w:r>
    </w:p>
    <w:p>
      <w:pPr>
        <w:spacing w:after="0"/>
        <w:ind w:left="0"/>
        <w:jc w:val="both"/>
      </w:pPr>
      <w:r>
        <w:rPr>
          <w:rFonts w:ascii="Times New Roman"/>
          <w:b w:val="false"/>
          <w:i w:val="false"/>
          <w:color w:val="000000"/>
          <w:sz w:val="28"/>
        </w:rPr>
        <w:t xml:space="preserve">
      кандидат өзiнiң сайлау алдындағы науқанында лауазымдық немесе қызмет жағдайын пайдаланған; </w:t>
      </w:r>
    </w:p>
    <w:p>
      <w:pPr>
        <w:spacing w:after="0"/>
        <w:ind w:left="0"/>
        <w:jc w:val="both"/>
      </w:pPr>
      <w:r>
        <w:rPr>
          <w:rFonts w:ascii="Times New Roman"/>
          <w:b w:val="false"/>
          <w:i w:val="false"/>
          <w:color w:val="000000"/>
          <w:sz w:val="28"/>
        </w:rPr>
        <w:t xml:space="preserve">
      кандидат кандидаттарды тіркеу мерзімі аяқталғанға дейiн сайлау алдындағы үгiт жүргiзген; </w:t>
      </w:r>
    </w:p>
    <w:p>
      <w:pPr>
        <w:spacing w:after="0"/>
        <w:ind w:left="0"/>
        <w:jc w:val="both"/>
      </w:pPr>
      <w:r>
        <w:rPr>
          <w:rFonts w:ascii="Times New Roman"/>
          <w:b w:val="false"/>
          <w:i w:val="false"/>
          <w:color w:val="000000"/>
          <w:sz w:val="28"/>
        </w:rPr>
        <w:t xml:space="preserve">
      сот кандидаттың және (немесе) оның сенiм бiлдiрiлген адамдарының басқа кандидаттың ар-намысы мен қадiр-қасиетіне нұқсан келтiретін, оның iскерлік беделiн түсiретiн жалған мәлiметтердi тарату фактiсiн анықтаған; </w:t>
      </w:r>
    </w:p>
    <w:p>
      <w:pPr>
        <w:spacing w:after="0"/>
        <w:ind w:left="0"/>
        <w:jc w:val="both"/>
      </w:pPr>
      <w:r>
        <w:rPr>
          <w:rFonts w:ascii="Times New Roman"/>
          <w:b w:val="false"/>
          <w:i w:val="false"/>
          <w:color w:val="000000"/>
          <w:sz w:val="28"/>
        </w:rPr>
        <w:t xml:space="preserve">
      сот кандидат пен оның сенiм бiлдiрілген адамдарының сайлаушыларды сатып алу фактiлерiн анықтаған; </w:t>
      </w:r>
    </w:p>
    <w:p>
      <w:pPr>
        <w:spacing w:after="0"/>
        <w:ind w:left="0"/>
        <w:jc w:val="both"/>
      </w:pPr>
      <w:r>
        <w:rPr>
          <w:rFonts w:ascii="Times New Roman"/>
          <w:b w:val="false"/>
          <w:i w:val="false"/>
          <w:color w:val="000000"/>
          <w:sz w:val="28"/>
        </w:rPr>
        <w:t xml:space="preserve">
      осы Конституциялық заңда белгiленген өзге де жағдайларда кандидатты тiркеуден бас тартады немесе тiркеу туралы шешiмнің күшiн жояды; </w:t>
      </w:r>
    </w:p>
    <w:bookmarkStart w:name="z834" w:id="538"/>
    <w:p>
      <w:pPr>
        <w:spacing w:after="0"/>
        <w:ind w:left="0"/>
        <w:jc w:val="both"/>
      </w:pPr>
      <w:r>
        <w:rPr>
          <w:rFonts w:ascii="Times New Roman"/>
          <w:b w:val="false"/>
          <w:i w:val="false"/>
          <w:color w:val="000000"/>
          <w:sz w:val="28"/>
        </w:rPr>
        <w:t>
      3-1) декларацияны тапсыру кезіне кандидат немесе оның зайыбы (жұбайы) декларациялаған активтері мен міндеттемелері туралы мәлiметтердiң анық еместiгi анықталған жағдайда Қазақстан Республикасының сыбайлас жемқорлыққа қарсы іс-қимыл туралы заңнамасына сәйкес кандидатты тіркеу туралы шешiмнің күшiн жояды.</w:t>
      </w:r>
    </w:p>
    <w:bookmarkEnd w:id="538"/>
    <w:p>
      <w:pPr>
        <w:spacing w:after="0"/>
        <w:ind w:left="0"/>
        <w:jc w:val="both"/>
      </w:pPr>
      <w:r>
        <w:rPr>
          <w:rFonts w:ascii="Times New Roman"/>
          <w:b w:val="false"/>
          <w:i w:val="false"/>
          <w:color w:val="000000"/>
          <w:sz w:val="28"/>
        </w:rPr>
        <w:t xml:space="preserve">
      Дауыс беретiн күнге екі күн қалғанда кандидатты тiркеу туралы шешiмнiң күшін жоюға немесе бұған дейiн тiркеуден шығарылған кандидатты қалпына келтіруге жол берілмейдi. </w:t>
      </w:r>
    </w:p>
    <w:bookmarkStart w:name="z835" w:id="539"/>
    <w:p>
      <w:pPr>
        <w:spacing w:after="0"/>
        <w:ind w:left="0"/>
        <w:jc w:val="both"/>
      </w:pPr>
      <w:r>
        <w:rPr>
          <w:rFonts w:ascii="Times New Roman"/>
          <w:b w:val="false"/>
          <w:i w:val="false"/>
          <w:color w:val="000000"/>
          <w:sz w:val="28"/>
        </w:rPr>
        <w:t xml:space="preserve">
      8. Орталық сайлау комиссиясының Президенттiкке кандидатты тiркеуден бас тартуына немесе тiркеу жөнiндегi шешiмнiң күшiн жоюына кандидаттың жеке өзi не оны ұсынған қоғамдық бiрлестiк он күн iшiнде Жоғарғы Сотқа шағым беруi мүмкiн, ол шағымды берiлген күнiнен бастап он күн мерзiм iшiнде қарайды. Жоғарғы Соттың шешiмi түпкiлiктi болып табылады. </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28.09.1995 </w:t>
      </w:r>
      <w:r>
        <w:rPr>
          <w:rFonts w:ascii="Times New Roman"/>
          <w:b w:val="false"/>
          <w:i w:val="false"/>
          <w:color w:val="000000"/>
          <w:sz w:val="28"/>
        </w:rPr>
        <w:t>№ 2464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133-баптан</w:t>
      </w:r>
      <w:r>
        <w:rPr>
          <w:rFonts w:ascii="Times New Roman"/>
          <w:b w:val="false"/>
          <w:i w:val="false"/>
          <w:color w:val="ff0000"/>
          <w:sz w:val="28"/>
        </w:rPr>
        <w:t xml:space="preserve"> қараңыз); 1998.05.08 </w:t>
      </w:r>
      <w:r>
        <w:rPr>
          <w:rFonts w:ascii="Times New Roman"/>
          <w:b w:val="false"/>
          <w:i w:val="false"/>
          <w:color w:val="ff0000"/>
          <w:sz w:val="28"/>
        </w:rPr>
        <w:t>№ 222</w:t>
      </w:r>
      <w:r>
        <w:rPr>
          <w:rFonts w:ascii="Times New Roman"/>
          <w:b w:val="false"/>
          <w:i w:val="false"/>
          <w:color w:val="ff0000"/>
          <w:sz w:val="28"/>
        </w:rPr>
        <w:t xml:space="preserve">, 1999.05.06 </w:t>
      </w:r>
      <w:r>
        <w:rPr>
          <w:rFonts w:ascii="Times New Roman"/>
          <w:b w:val="false"/>
          <w:i w:val="false"/>
          <w:color w:val="ff0000"/>
          <w:sz w:val="28"/>
        </w:rPr>
        <w:t>№ 375</w:t>
      </w:r>
      <w:r>
        <w:rPr>
          <w:rFonts w:ascii="Times New Roman"/>
          <w:b w:val="false"/>
          <w:i w:val="false"/>
          <w:color w:val="ff0000"/>
          <w:sz w:val="28"/>
        </w:rPr>
        <w:t xml:space="preserve">, 1999.06.28 </w:t>
      </w:r>
      <w:r>
        <w:rPr>
          <w:rFonts w:ascii="Times New Roman"/>
          <w:b w:val="false"/>
          <w:i w:val="false"/>
          <w:color w:val="ff0000"/>
          <w:sz w:val="28"/>
        </w:rPr>
        <w:t>№ 407</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2005.04.15 </w:t>
      </w:r>
      <w:r>
        <w:rPr>
          <w:rFonts w:ascii="Times New Roman"/>
          <w:b w:val="false"/>
          <w:i w:val="false"/>
          <w:color w:val="ff0000"/>
          <w:sz w:val="28"/>
        </w:rPr>
        <w:t>№ 44</w:t>
      </w:r>
      <w:r>
        <w:rPr>
          <w:rFonts w:ascii="Times New Roman"/>
          <w:b w:val="false"/>
          <w:i w:val="false"/>
          <w:color w:val="ff0000"/>
          <w:sz w:val="28"/>
        </w:rPr>
        <w:t xml:space="preserve">; 31.07.2015 </w:t>
      </w:r>
      <w:r>
        <w:rPr>
          <w:rFonts w:ascii="Times New Roman"/>
          <w:b w:val="false"/>
          <w:i w:val="false"/>
          <w:color w:val="ff0000"/>
          <w:sz w:val="28"/>
        </w:rPr>
        <w:t>№ 340-V</w:t>
      </w:r>
      <w:r>
        <w:rPr>
          <w:rFonts w:ascii="Times New Roman"/>
          <w:b w:val="false"/>
          <w:i w:val="false"/>
          <w:color w:val="ff0000"/>
          <w:sz w:val="28"/>
        </w:rPr>
        <w:t xml:space="preserve"> (01.01.2016 бастап қолданысқа енгізіледі); 18.11.2015 </w:t>
      </w:r>
      <w:r>
        <w:rPr>
          <w:rFonts w:ascii="Times New Roman"/>
          <w:b w:val="false"/>
          <w:i w:val="false"/>
          <w:color w:val="ff0000"/>
          <w:sz w:val="28"/>
        </w:rPr>
        <w:t>№ 413-V</w:t>
      </w:r>
      <w:r>
        <w:rPr>
          <w:rFonts w:ascii="Times New Roman"/>
          <w:b w:val="false"/>
          <w:i w:val="false"/>
          <w:color w:val="ff0000"/>
          <w:sz w:val="28"/>
        </w:rPr>
        <w:t xml:space="preserve"> (01.01.2017 бастап қолданысқа енгізіледі); 15.06.2017 </w:t>
      </w:r>
      <w:r>
        <w:rPr>
          <w:rFonts w:ascii="Times New Roman"/>
          <w:b w:val="false"/>
          <w:i w:val="false"/>
          <w:color w:val="ff0000"/>
          <w:sz w:val="28"/>
        </w:rPr>
        <w:t>№ 75-VI</w:t>
      </w:r>
      <w:r>
        <w:rPr>
          <w:rFonts w:ascii="Times New Roman"/>
          <w:b w:val="false"/>
          <w:i w:val="false"/>
          <w:color w:val="ff0000"/>
          <w:sz w:val="28"/>
        </w:rPr>
        <w:t xml:space="preserve"> (алғашқы ресми жарияланған күнінен бастап қолданысқа енгізіледі);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60-бап. Кандидатурасын алып тастау, кандидат ұсыну туралы шешiмнiң күшiн жою </w:t>
      </w:r>
    </w:p>
    <w:bookmarkStart w:name="z836" w:id="540"/>
    <w:p>
      <w:pPr>
        <w:spacing w:after="0"/>
        <w:ind w:left="0"/>
        <w:jc w:val="both"/>
      </w:pPr>
      <w:r>
        <w:rPr>
          <w:rFonts w:ascii="Times New Roman"/>
          <w:b w:val="false"/>
          <w:i w:val="false"/>
          <w:color w:val="000000"/>
          <w:sz w:val="28"/>
        </w:rPr>
        <w:t xml:space="preserve">
      1. Президенттiкке кандидат тіркелген күннен бастап және дауыс беруге екі күн қалғанға дейінгі кез келген уақытта Орталық сайлау комиссиясына бұл туралы жазбаша өтiнiш бере отырып өз кандидатурасын алып тастай алады. </w:t>
      </w:r>
    </w:p>
    <w:bookmarkEnd w:id="540"/>
    <w:bookmarkStart w:name="z837" w:id="541"/>
    <w:p>
      <w:pPr>
        <w:spacing w:after="0"/>
        <w:ind w:left="0"/>
        <w:jc w:val="both"/>
      </w:pPr>
      <w:r>
        <w:rPr>
          <w:rFonts w:ascii="Times New Roman"/>
          <w:b w:val="false"/>
          <w:i w:val="false"/>
          <w:color w:val="000000"/>
          <w:sz w:val="28"/>
        </w:rPr>
        <w:t xml:space="preserve">
      2. Республикалық қоғамдық бiрлестiктiң жоғары органы дауыс беруге дейінгі соңғы екі күнді қоспағанда, тіркеуге дейін және одан кейiн кез келген уақытта тиiсiнше Орталық сайлау комиссиясына ұсыныс жасау арқылы Президенттiкке кандидат ұсыну жөнiндегi өз шешiмiнiң күшiн жоя алады. </w:t>
      </w:r>
    </w:p>
    <w:bookmarkEnd w:id="541"/>
    <w:bookmarkStart w:name="z838" w:id="542"/>
    <w:p>
      <w:pPr>
        <w:spacing w:after="0"/>
        <w:ind w:left="0"/>
        <w:jc w:val="both"/>
      </w:pPr>
      <w:r>
        <w:rPr>
          <w:rFonts w:ascii="Times New Roman"/>
          <w:b w:val="false"/>
          <w:i w:val="false"/>
          <w:color w:val="000000"/>
          <w:sz w:val="28"/>
        </w:rPr>
        <w:t xml:space="preserve">
      3. Мұндай жағдайда Орталық сайлау комиссиясы кандидатты тiркемейдi не оны тiркеу туралы шешiмнiң күшiн жояды. </w:t>
      </w:r>
    </w:p>
    <w:bookmarkEnd w:id="542"/>
    <w:bookmarkStart w:name="z839" w:id="543"/>
    <w:p>
      <w:pPr>
        <w:spacing w:after="0"/>
        <w:ind w:left="0"/>
        <w:jc w:val="both"/>
      </w:pPr>
      <w:r>
        <w:rPr>
          <w:rFonts w:ascii="Times New Roman"/>
          <w:b w:val="false"/>
          <w:i w:val="false"/>
          <w:color w:val="000000"/>
          <w:sz w:val="28"/>
        </w:rPr>
        <w:t>
      4. Егер кандидатураны алу немесе кандидатты ұсыну туралы шешiмнiң күшiн жою осыған мәжбүр ететiн себептерсiз жүргiзiлген болса, онда Орталық сайлау комиссиясы сайлау науқанын өткiзуге республикалық бюджет қаражатынан жұмсалған шығыстың бiр бөлiгiн оны ұсынған қоғамдық бiрлестiктiң есебiне жатқызуға хақылы.</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өзгерiстер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2005.04.15 </w:t>
      </w:r>
      <w:r>
        <w:rPr>
          <w:rFonts w:ascii="Times New Roman"/>
          <w:b w:val="false"/>
          <w:i w:val="false"/>
          <w:color w:val="ff0000"/>
          <w:sz w:val="28"/>
        </w:rPr>
        <w:t>№ 44</w:t>
      </w:r>
      <w:r>
        <w:rPr>
          <w:rFonts w:ascii="Times New Roman"/>
          <w:b w:val="false"/>
          <w:i w:val="false"/>
          <w:color w:val="ff0000"/>
          <w:sz w:val="28"/>
        </w:rPr>
        <w:t xml:space="preserve">; 15.06.2017 </w:t>
      </w:r>
      <w:r>
        <w:rPr>
          <w:rFonts w:ascii="Times New Roman"/>
          <w:b w:val="false"/>
          <w:i w:val="false"/>
          <w:color w:val="ff0000"/>
          <w:sz w:val="28"/>
        </w:rPr>
        <w:t>№ 75-VI</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61-бап. Тiркеу мерзiмi аяқталғаннан кейiн шығып қалғандардың орнына Республика Президенттiгiне кандидаттар ұсыну </w:t>
      </w:r>
    </w:p>
    <w:bookmarkStart w:name="z840" w:id="544"/>
    <w:p>
      <w:pPr>
        <w:spacing w:after="0"/>
        <w:ind w:left="0"/>
        <w:jc w:val="both"/>
      </w:pPr>
      <w:r>
        <w:rPr>
          <w:rFonts w:ascii="Times New Roman"/>
          <w:b w:val="false"/>
          <w:i w:val="false"/>
          <w:color w:val="000000"/>
          <w:sz w:val="28"/>
        </w:rPr>
        <w:t xml:space="preserve">
      1. Тiркеу мерзiмi аяқталғаннан кейін кандидаттардың шығып қалуы нәтижесiнде Президенттікке екiден кем кандидат қалған жағдайда, Орталық сайлау комиссиясы өз қаулысымен сайлауды екi айдан аспайтын мерзімге ұзартады. </w:t>
      </w:r>
    </w:p>
    <w:bookmarkEnd w:id="544"/>
    <w:bookmarkStart w:name="z841" w:id="545"/>
    <w:p>
      <w:pPr>
        <w:spacing w:after="0"/>
        <w:ind w:left="0"/>
        <w:jc w:val="both"/>
      </w:pPr>
      <w:r>
        <w:rPr>
          <w:rFonts w:ascii="Times New Roman"/>
          <w:b w:val="false"/>
          <w:i w:val="false"/>
          <w:color w:val="000000"/>
          <w:sz w:val="28"/>
        </w:rPr>
        <w:t xml:space="preserve">
      2. Мұндай жағдайда Президенттiкке кандидаттар ұсыну осы Конституциялық заңда белгiленген ережелерге сәйкес жүзеге асырылады. </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өзгерiс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62-бап. Республика Президентiн сайлау кезiндегi дауыстарды санау </w:t>
      </w:r>
    </w:p>
    <w:bookmarkStart w:name="z842" w:id="546"/>
    <w:p>
      <w:pPr>
        <w:spacing w:after="0"/>
        <w:ind w:left="0"/>
        <w:jc w:val="both"/>
      </w:pPr>
      <w:r>
        <w:rPr>
          <w:rFonts w:ascii="Times New Roman"/>
          <w:b w:val="false"/>
          <w:i w:val="false"/>
          <w:color w:val="000000"/>
          <w:sz w:val="28"/>
        </w:rPr>
        <w:t xml:space="preserve">
      1. Президент сайлауында дауыстарды санау нәтижелерi аумақтық сайлау комиссияларының мәжiлiстерiнде белгiленедi және хаттамаға енгiзiледi, оған комиссия төрағасы мен мүшелерi қол қойып, екi күн мерзiм iшiнде Орталық сайлау комиссиясына жолданады. </w:t>
      </w:r>
    </w:p>
    <w:bookmarkEnd w:id="546"/>
    <w:bookmarkStart w:name="z843" w:id="547"/>
    <w:p>
      <w:pPr>
        <w:spacing w:after="0"/>
        <w:ind w:left="0"/>
        <w:jc w:val="both"/>
      </w:pPr>
      <w:r>
        <w:rPr>
          <w:rFonts w:ascii="Times New Roman"/>
          <w:b w:val="false"/>
          <w:i w:val="false"/>
          <w:color w:val="000000"/>
          <w:sz w:val="28"/>
        </w:rPr>
        <w:t xml:space="preserve">
      2. Дауыстарды санау нәтижелерiн анықтауға байланысты өзге мәселелер осы Конституциялық заңның Жалпы бөлiмiнде белгiленген ережелерге сәйкес шешiледi. </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өзгерiс енгізілді - ҚР 1999.05.06 </w:t>
      </w:r>
      <w:r>
        <w:rPr>
          <w:rFonts w:ascii="Times New Roman"/>
          <w:b w:val="false"/>
          <w:i w:val="false"/>
          <w:color w:val="000000"/>
          <w:sz w:val="28"/>
        </w:rPr>
        <w:t>№ 375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63-бап. Қайта дауыс беру </w:t>
      </w:r>
    </w:p>
    <w:bookmarkStart w:name="z844" w:id="548"/>
    <w:p>
      <w:pPr>
        <w:spacing w:after="0"/>
        <w:ind w:left="0"/>
        <w:jc w:val="both"/>
      </w:pPr>
      <w:r>
        <w:rPr>
          <w:rFonts w:ascii="Times New Roman"/>
          <w:b w:val="false"/>
          <w:i w:val="false"/>
          <w:color w:val="000000"/>
          <w:sz w:val="28"/>
        </w:rPr>
        <w:t xml:space="preserve">
      1. Егер сайлау бюллетенiне екiден артық Президенттiкке кандидаттар енгiзiлiп және олардың бiрде-бiреуi сайланбай қалса, Орталық сайлау комиссиясы ең көп дауыс алған екi кандидат бойынша Президент сайлауы жөнiнде қайта дауыс беру тағайындайды. Кандидаттардың біреуі шығып қалған жағдайда, сайлау бюллетенiне неғұрлым көп дауыс алған келесi кандидат енгізіледi. </w:t>
      </w:r>
    </w:p>
    <w:bookmarkEnd w:id="548"/>
    <w:bookmarkStart w:name="z845" w:id="549"/>
    <w:p>
      <w:pPr>
        <w:spacing w:after="0"/>
        <w:ind w:left="0"/>
        <w:jc w:val="both"/>
      </w:pPr>
      <w:r>
        <w:rPr>
          <w:rFonts w:ascii="Times New Roman"/>
          <w:b w:val="false"/>
          <w:i w:val="false"/>
          <w:color w:val="000000"/>
          <w:sz w:val="28"/>
        </w:rPr>
        <w:t xml:space="preserve">
      2. Қайта дауыс беру осы Конституциялық заңның талаптарын сақтай отырып екi ай мерзiмнен кешiктiрiлмей өткiзiледi. Қайта дауыс берудi өткiзу туралы бұқаралық ақпарат құралдарында хабарланады. </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1998.11.06 </w:t>
      </w:r>
      <w:r>
        <w:rPr>
          <w:rFonts w:ascii="Times New Roman"/>
          <w:b w:val="false"/>
          <w:i w:val="false"/>
          <w:color w:val="000000"/>
          <w:sz w:val="28"/>
        </w:rPr>
        <w:t>№ 285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1998.11.06 </w:t>
      </w:r>
      <w:r>
        <w:rPr>
          <w:rFonts w:ascii="Times New Roman"/>
          <w:b w:val="false"/>
          <w:i w:val="false"/>
          <w:color w:val="000000"/>
          <w:sz w:val="28"/>
        </w:rPr>
        <w:t>№ 285</w:t>
      </w:r>
      <w:r>
        <w:rPr>
          <w:rFonts w:ascii="Times New Roman"/>
          <w:b w:val="false"/>
          <w:i w:val="false"/>
          <w:color w:val="ff0000"/>
          <w:sz w:val="28"/>
        </w:rPr>
        <w:t xml:space="preserve">,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64-бап. Қайта сайлау </w:t>
      </w:r>
    </w:p>
    <w:bookmarkStart w:name="z846" w:id="550"/>
    <w:p>
      <w:pPr>
        <w:spacing w:after="0"/>
        <w:ind w:left="0"/>
        <w:jc w:val="both"/>
      </w:pPr>
      <w:r>
        <w:rPr>
          <w:rFonts w:ascii="Times New Roman"/>
          <w:b w:val="false"/>
          <w:i w:val="false"/>
          <w:color w:val="000000"/>
          <w:sz w:val="28"/>
        </w:rPr>
        <w:t xml:space="preserve">
      1. Егер Президент сайлауы жарамсыз деп танылса, не қайта дауыс беру сайланған Президенттi анықтауға мүмкiндiк бермесе, Орталық сайлау комиссиясы Президент сайлауын қайта тағайындайды. </w:t>
      </w:r>
    </w:p>
    <w:bookmarkEnd w:id="550"/>
    <w:bookmarkStart w:name="z847" w:id="551"/>
    <w:p>
      <w:pPr>
        <w:spacing w:after="0"/>
        <w:ind w:left="0"/>
        <w:jc w:val="both"/>
      </w:pPr>
      <w:r>
        <w:rPr>
          <w:rFonts w:ascii="Times New Roman"/>
          <w:b w:val="false"/>
          <w:i w:val="false"/>
          <w:color w:val="000000"/>
          <w:sz w:val="28"/>
        </w:rPr>
        <w:t xml:space="preserve">
      2. Қайта сайлау алғашқы сайлаудан кейiн екi ай мерзiмнен кешiктiрiлмей өткiзiледi. Дауыс беру бастапқы сайлауды өткiзу үшiн жасалған тiзiм бойынша және сол сайлау учаскелерiнде өткiзiледi. </w:t>
      </w:r>
    </w:p>
    <w:bookmarkEnd w:id="551"/>
    <w:bookmarkStart w:name="z848" w:id="552"/>
    <w:p>
      <w:pPr>
        <w:spacing w:after="0"/>
        <w:ind w:left="0"/>
        <w:jc w:val="both"/>
      </w:pPr>
      <w:r>
        <w:rPr>
          <w:rFonts w:ascii="Times New Roman"/>
          <w:b w:val="false"/>
          <w:i w:val="false"/>
          <w:color w:val="000000"/>
          <w:sz w:val="28"/>
        </w:rPr>
        <w:t xml:space="preserve">
      3. Сайлау комиссияларының құрамдарын қалыптастыру, Президенттiкке кандидаттар ұсыну мен тiркеу, басқа да сайлау шаралары осы Конституциялық заңда белгiленген тәртiп бойынша жүзеге асырылады. Бұл ретте сайлау шаралары мерзiмiнiң қысқартылуын Орталық сайлау комиссиясы анықтайды. </w:t>
      </w:r>
    </w:p>
    <w:bookmarkEnd w:id="552"/>
    <w:bookmarkStart w:name="z849" w:id="553"/>
    <w:p>
      <w:pPr>
        <w:spacing w:after="0"/>
        <w:ind w:left="0"/>
        <w:jc w:val="both"/>
      </w:pPr>
      <w:r>
        <w:rPr>
          <w:rFonts w:ascii="Times New Roman"/>
          <w:b w:val="false"/>
          <w:i w:val="false"/>
          <w:color w:val="000000"/>
          <w:sz w:val="28"/>
        </w:rPr>
        <w:t xml:space="preserve">
      4. Қайта сайлау өткiзу туралы бұқаралық ақпарат құралдарында хабарланады. </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65-бап. Республика Президентi сайлауының қорытындыларын анықтау және жариялау </w:t>
      </w:r>
    </w:p>
    <w:bookmarkStart w:name="z850" w:id="554"/>
    <w:p>
      <w:pPr>
        <w:spacing w:after="0"/>
        <w:ind w:left="0"/>
        <w:jc w:val="both"/>
      </w:pPr>
      <w:r>
        <w:rPr>
          <w:rFonts w:ascii="Times New Roman"/>
          <w:b w:val="false"/>
          <w:i w:val="false"/>
          <w:color w:val="000000"/>
          <w:sz w:val="28"/>
        </w:rPr>
        <w:t xml:space="preserve">
      1. Орталық сайлау комиссиясы аумақтық сайлау комиссиясы хаттамаларының негiзiнде сайлаудан кейiн жетi күндiк мерзiмнен кешiктiрмей Президент сайлауының қорытындыларын белгiлейдi және тиiстi қаулы қабылдайды. </w:t>
      </w:r>
    </w:p>
    <w:bookmarkEnd w:id="554"/>
    <w:bookmarkStart w:name="z851" w:id="555"/>
    <w:p>
      <w:pPr>
        <w:spacing w:after="0"/>
        <w:ind w:left="0"/>
        <w:jc w:val="both"/>
      </w:pPr>
      <w:r>
        <w:rPr>
          <w:rFonts w:ascii="Times New Roman"/>
          <w:b w:val="false"/>
          <w:i w:val="false"/>
          <w:color w:val="000000"/>
          <w:sz w:val="28"/>
        </w:rPr>
        <w:t xml:space="preserve">
      2. Республика Президентi болып: </w:t>
      </w:r>
    </w:p>
    <w:bookmarkEnd w:id="555"/>
    <w:bookmarkStart w:name="z852" w:id="556"/>
    <w:p>
      <w:pPr>
        <w:spacing w:after="0"/>
        <w:ind w:left="0"/>
        <w:jc w:val="both"/>
      </w:pPr>
      <w:r>
        <w:rPr>
          <w:rFonts w:ascii="Times New Roman"/>
          <w:b w:val="false"/>
          <w:i w:val="false"/>
          <w:color w:val="000000"/>
          <w:sz w:val="28"/>
        </w:rPr>
        <w:t xml:space="preserve">
      1) дауыс беруге қатысқан сайлаушылардың елу процентiнен астамының дауысын алған; </w:t>
      </w:r>
    </w:p>
    <w:bookmarkEnd w:id="556"/>
    <w:bookmarkStart w:name="z853" w:id="557"/>
    <w:p>
      <w:pPr>
        <w:spacing w:after="0"/>
        <w:ind w:left="0"/>
        <w:jc w:val="both"/>
      </w:pPr>
      <w:r>
        <w:rPr>
          <w:rFonts w:ascii="Times New Roman"/>
          <w:b w:val="false"/>
          <w:i w:val="false"/>
          <w:color w:val="000000"/>
          <w:sz w:val="28"/>
        </w:rPr>
        <w:t xml:space="preserve">
      2) қайта дауыс беру кезiнде, басқа кандидатпен салыстырғанда, дауыс беруге қатысқан сайлаушылардың көпшiлiк дауысын алған. </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854" w:id="558"/>
    <w:p>
      <w:pPr>
        <w:spacing w:after="0"/>
        <w:ind w:left="0"/>
        <w:jc w:val="both"/>
      </w:pPr>
      <w:r>
        <w:rPr>
          <w:rFonts w:ascii="Times New Roman"/>
          <w:b w:val="false"/>
          <w:i w:val="false"/>
          <w:color w:val="000000"/>
          <w:sz w:val="28"/>
        </w:rPr>
        <w:t xml:space="preserve">
      3. Республика Президентi сайлауының қорытындысын анықтау мен жариялауға байланысты өзге мәселелер осы Конституциялық заңның Жалпы бөлiмiнде белгiленген ережелерге сәйкес шешiледi. </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1998.11.06 </w:t>
      </w:r>
      <w:r>
        <w:rPr>
          <w:rFonts w:ascii="Times New Roman"/>
          <w:b w:val="false"/>
          <w:i w:val="false"/>
          <w:color w:val="000000"/>
          <w:sz w:val="28"/>
        </w:rPr>
        <w:t>№ 285</w:t>
      </w:r>
      <w:r>
        <w:rPr>
          <w:rFonts w:ascii="Times New Roman"/>
          <w:b w:val="false"/>
          <w:i w:val="false"/>
          <w:color w:val="ff0000"/>
          <w:sz w:val="28"/>
        </w:rPr>
        <w:t xml:space="preserve">,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66-бап. Сайланған Республика Президентiн тiркеу </w:t>
      </w:r>
    </w:p>
    <w:bookmarkStart w:name="z855" w:id="559"/>
    <w:p>
      <w:pPr>
        <w:spacing w:after="0"/>
        <w:ind w:left="0"/>
        <w:jc w:val="both"/>
      </w:pPr>
      <w:r>
        <w:rPr>
          <w:rFonts w:ascii="Times New Roman"/>
          <w:b w:val="false"/>
          <w:i w:val="false"/>
          <w:color w:val="000000"/>
          <w:sz w:val="28"/>
        </w:rPr>
        <w:t xml:space="preserve">
      1. Орталық сайлау комиссиясы аумақтық сайлау комиссияларының хаттамалары негiзiнде сайлау өткiзген күннен бастап жетi күн мерзiм iшiнде сайланған Республика Президентiн тiркейдi. </w:t>
      </w:r>
    </w:p>
    <w:bookmarkEnd w:id="559"/>
    <w:bookmarkStart w:name="z856" w:id="560"/>
    <w:p>
      <w:pPr>
        <w:spacing w:after="0"/>
        <w:ind w:left="0"/>
        <w:jc w:val="both"/>
      </w:pPr>
      <w:r>
        <w:rPr>
          <w:rFonts w:ascii="Times New Roman"/>
          <w:b w:val="false"/>
          <w:i w:val="false"/>
          <w:color w:val="000000"/>
          <w:sz w:val="28"/>
        </w:rPr>
        <w:t xml:space="preserve">
      2. Егер учаскелердiң немесе әкiмшiлiк бөлiнiстердiң жалпы санының кемiнде төрттен бiр бөлiгiнде: </w:t>
      </w:r>
    </w:p>
    <w:bookmarkEnd w:id="560"/>
    <w:bookmarkStart w:name="z857" w:id="561"/>
    <w:p>
      <w:pPr>
        <w:spacing w:after="0"/>
        <w:ind w:left="0"/>
        <w:jc w:val="both"/>
      </w:pPr>
      <w:r>
        <w:rPr>
          <w:rFonts w:ascii="Times New Roman"/>
          <w:b w:val="false"/>
          <w:i w:val="false"/>
          <w:color w:val="000000"/>
          <w:sz w:val="28"/>
        </w:rPr>
        <w:t xml:space="preserve">
      1) сайлау жарамсыз деп танылса; </w:t>
      </w:r>
    </w:p>
    <w:bookmarkEnd w:id="561"/>
    <w:bookmarkStart w:name="z858" w:id="562"/>
    <w:p>
      <w:pPr>
        <w:spacing w:after="0"/>
        <w:ind w:left="0"/>
        <w:jc w:val="both"/>
      </w:pPr>
      <w:r>
        <w:rPr>
          <w:rFonts w:ascii="Times New Roman"/>
          <w:b w:val="false"/>
          <w:i w:val="false"/>
          <w:color w:val="000000"/>
          <w:sz w:val="28"/>
        </w:rPr>
        <w:t xml:space="preserve">
      2) не оның барысында немесе дауысты санау не дауыс беру нәтижелерiн анықтау кезiнде осы Конституциялық заңды бұзу орын алса, Орталық сайлау комиссиясы тиiстi сайлау комиссияларының ұсынысы, азаматтардың арыздары бойынша сайланған Президенттi тiркеуден бас тартуы мүмкiн. </w:t>
      </w:r>
    </w:p>
    <w:bookmarkEnd w:id="562"/>
    <w:bookmarkStart w:name="z859" w:id="563"/>
    <w:p>
      <w:pPr>
        <w:spacing w:after="0"/>
        <w:ind w:left="0"/>
        <w:jc w:val="both"/>
      </w:pPr>
      <w:r>
        <w:rPr>
          <w:rFonts w:ascii="Times New Roman"/>
          <w:b w:val="false"/>
          <w:i w:val="false"/>
          <w:color w:val="000000"/>
          <w:sz w:val="28"/>
        </w:rPr>
        <w:t xml:space="preserve">
      3. Осы баптың 2-тармағында көрсетiлген ретпен қабылданған Орталық сайлау комиссиясының шешiмiне Президенттiкке кандидат оның қабылданған күнiнен бастап он күн iшiнде Жоғарғы Сотқа шағым бере алады, ол он күн мерзiм iшiнде түпкiлiктi шешiм қабылдайды. </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66-1-бап. Республика Президентінің кезектен тыс сайлауын өткізу</w:t>
      </w:r>
    </w:p>
    <w:bookmarkStart w:name="z357" w:id="564"/>
    <w:p>
      <w:pPr>
        <w:spacing w:after="0"/>
        <w:ind w:left="0"/>
        <w:jc w:val="both"/>
      </w:pPr>
      <w:r>
        <w:rPr>
          <w:rFonts w:ascii="Times New Roman"/>
          <w:b w:val="false"/>
          <w:i w:val="false"/>
          <w:color w:val="000000"/>
          <w:sz w:val="28"/>
        </w:rPr>
        <w:t>
      Президенттің кезектен тыс сайлауы осы Конституциялық заңда Президенттің кезекті сайлауы үшін белгіленген қағидаларға сәйкес өткізіледі. Сайлау іс-шараларын өткізу мерзімін Орталық сайлау комиссиясы айқындайды.</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66-1-баппен толықтырылды - ҚР 2011.02.03 </w:t>
      </w:r>
      <w:r>
        <w:rPr>
          <w:rFonts w:ascii="Times New Roman"/>
          <w:b w:val="false"/>
          <w:i w:val="false"/>
          <w:color w:val="000000"/>
          <w:sz w:val="28"/>
        </w:rPr>
        <w:t>№ 404-IV</w:t>
      </w:r>
      <w:r>
        <w:rPr>
          <w:rFonts w:ascii="Times New Roman"/>
          <w:b w:val="false"/>
          <w:i w:val="false"/>
          <w:color w:val="ff0000"/>
          <w:sz w:val="28"/>
        </w:rPr>
        <w:t xml:space="preserve"> (алғашқы ресми жарияланған күнінен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67-бап. Республика Президентінің кезектен тыс сайлауын өткізу</w:t>
      </w:r>
    </w:p>
    <w:p>
      <w:pPr>
        <w:spacing w:after="0"/>
        <w:ind w:left="0"/>
        <w:jc w:val="both"/>
      </w:pPr>
      <w:r>
        <w:rPr>
          <w:rFonts w:ascii="Times New Roman"/>
          <w:b w:val="false"/>
          <w:i w:val="false"/>
          <w:color w:val="ff0000"/>
          <w:sz w:val="28"/>
        </w:rPr>
        <w:t xml:space="preserve">
      Ескерту. 67-бап алып тасталды - ҚР 1998.11.06 </w:t>
      </w:r>
      <w:r>
        <w:rPr>
          <w:rFonts w:ascii="Times New Roman"/>
          <w:b w:val="false"/>
          <w:i w:val="false"/>
          <w:color w:val="ff0000"/>
          <w:sz w:val="28"/>
        </w:rPr>
        <w:t>№ 285</w:t>
      </w:r>
      <w:r>
        <w:rPr>
          <w:rFonts w:ascii="Times New Roman"/>
          <w:b w:val="false"/>
          <w:i w:val="false"/>
          <w:color w:val="ff0000"/>
          <w:sz w:val="28"/>
        </w:rPr>
        <w:t xml:space="preserve"> Конституциялық заңдарымен.</w:t>
      </w:r>
    </w:p>
    <w:p>
      <w:pPr>
        <w:spacing w:after="0"/>
        <w:ind w:left="0"/>
        <w:jc w:val="both"/>
      </w:pPr>
      <w:r>
        <w:rPr>
          <w:rFonts w:ascii="Times New Roman"/>
          <w:b/>
          <w:i w:val="false"/>
          <w:color w:val="000000"/>
          <w:sz w:val="28"/>
        </w:rPr>
        <w:t xml:space="preserve">68-бап. Республика Конституциялық Сотының Республика Президентi сайлауын өткiзудiң дұрыстығы жөнiндегi мәселенi қарауы </w:t>
      </w:r>
    </w:p>
    <w:p>
      <w:pPr>
        <w:spacing w:after="0"/>
        <w:ind w:left="0"/>
        <w:jc w:val="both"/>
      </w:pPr>
      <w:r>
        <w:rPr>
          <w:rFonts w:ascii="Times New Roman"/>
          <w:b w:val="false"/>
          <w:i w:val="false"/>
          <w:color w:val="ff0000"/>
          <w:sz w:val="28"/>
        </w:rPr>
        <w:t xml:space="preserve">
      Ескерту. 68-баптың тақырыбына өзгеріс енгізілді – ҚР 05.11.2022 </w:t>
      </w:r>
      <w:r>
        <w:rPr>
          <w:rFonts w:ascii="Times New Roman"/>
          <w:b w:val="false"/>
          <w:i w:val="false"/>
          <w:color w:val="ff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bookmarkStart w:name="z860" w:id="565"/>
    <w:p>
      <w:pPr>
        <w:spacing w:after="0"/>
        <w:ind w:left="0"/>
        <w:jc w:val="both"/>
      </w:pPr>
      <w:r>
        <w:rPr>
          <w:rFonts w:ascii="Times New Roman"/>
          <w:b w:val="false"/>
          <w:i w:val="false"/>
          <w:color w:val="000000"/>
          <w:sz w:val="28"/>
        </w:rPr>
        <w:t xml:space="preserve">
      1. Республика Президентiнiң, Сенат Төрағасының, Мәжiлiс Төрағасының, Парламент депутаттары жалпы санының кемiнде бестен бiр бөлiгiнiң, Премьер-Министрдiң сайлау қорытындылары шығарылғаннан кейін он күн ішінде берiлуi мүмкін өтiнiші бойынша Конституциялық Сот дау туындаған жағдайда Республика Президентi сайлауын өткiзудiң дұрыстығы жөнiндегi мәселенi шешедi. Бұл ретте Республика Президентiнiң қызметке кiрiсуi өтiнiштi қарау кезiнде тоқтатыла тұрады. </w:t>
      </w:r>
    </w:p>
    <w:bookmarkEnd w:id="565"/>
    <w:bookmarkStart w:name="z861" w:id="566"/>
    <w:p>
      <w:pPr>
        <w:spacing w:after="0"/>
        <w:ind w:left="0"/>
        <w:jc w:val="both"/>
      </w:pPr>
      <w:r>
        <w:rPr>
          <w:rFonts w:ascii="Times New Roman"/>
          <w:b w:val="false"/>
          <w:i w:val="false"/>
          <w:color w:val="000000"/>
          <w:sz w:val="28"/>
        </w:rPr>
        <w:t xml:space="preserve">
      2. Орталық сайлау комиссиясы Республика Президентi сайлауын өткiзудiң дұрыстығы жөнiнде дау туындаған жағдайда сайлауды әзiрлеу мен өткiзуге байланысты материалдарды Конституциялық Сотқа бередi. </w:t>
      </w:r>
    </w:p>
    <w:bookmarkEnd w:id="566"/>
    <w:bookmarkStart w:name="z862" w:id="567"/>
    <w:p>
      <w:pPr>
        <w:spacing w:after="0"/>
        <w:ind w:left="0"/>
        <w:jc w:val="both"/>
      </w:pPr>
      <w:r>
        <w:rPr>
          <w:rFonts w:ascii="Times New Roman"/>
          <w:b w:val="false"/>
          <w:i w:val="false"/>
          <w:color w:val="000000"/>
          <w:sz w:val="28"/>
        </w:rPr>
        <w:t xml:space="preserve">
      3. Конституциялық Сот Конституцияны бұзу анықталған учаскелердегi (әкiмшiлiк-аумақтық бөлiнiстердегi) Республика Президентi сайлауы Конституцияға сәйкес емес деп таныған жағдайда Орталық сайлау комиссиясы тиiстi учаскелердегi (әкiмшiлiк-аумақтық бөлiнiстердегi) сайлауды жарамсыз деп тану және сайлау жарамсыз деп танылған учаскелерде (әкiмшiлiк-аумақтық бөлiнiстерде) екi ай iшiнде қайта дауыс беру өткiзу жөнiнде шешiм қабылдайды. </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bookmarkStart w:name="z81" w:id="568"/>
    <w:p>
      <w:pPr>
        <w:spacing w:after="0"/>
        <w:ind w:left="0"/>
        <w:jc w:val="left"/>
      </w:pPr>
      <w:r>
        <w:rPr>
          <w:rFonts w:ascii="Times New Roman"/>
          <w:b/>
          <w:i w:val="false"/>
          <w:color w:val="000000"/>
        </w:rPr>
        <w:t xml:space="preserve">  11-тарау. Республика Парламентi Сенатының депутаттарын сайлау</w:t>
      </w:r>
    </w:p>
    <w:bookmarkEnd w:id="568"/>
    <w:p>
      <w:pPr>
        <w:spacing w:after="0"/>
        <w:ind w:left="0"/>
        <w:jc w:val="both"/>
      </w:pPr>
      <w:r>
        <w:rPr>
          <w:rFonts w:ascii="Times New Roman"/>
          <w:b/>
          <w:i w:val="false"/>
          <w:color w:val="000000"/>
          <w:sz w:val="28"/>
        </w:rPr>
        <w:t xml:space="preserve">69-бап. Сенат депутаттары сайлауын тағайындау </w:t>
      </w:r>
    </w:p>
    <w:bookmarkStart w:name="z863" w:id="569"/>
    <w:p>
      <w:pPr>
        <w:spacing w:after="0"/>
        <w:ind w:left="0"/>
        <w:jc w:val="both"/>
      </w:pPr>
      <w:r>
        <w:rPr>
          <w:rFonts w:ascii="Times New Roman"/>
          <w:b w:val="false"/>
          <w:i w:val="false"/>
          <w:color w:val="000000"/>
          <w:sz w:val="28"/>
        </w:rPr>
        <w:t xml:space="preserve">
      1. Сайлау тағайындауға мыналар: </w:t>
      </w:r>
    </w:p>
    <w:bookmarkEnd w:id="569"/>
    <w:bookmarkStart w:name="z864" w:id="570"/>
    <w:p>
      <w:pPr>
        <w:spacing w:after="0"/>
        <w:ind w:left="0"/>
        <w:jc w:val="both"/>
      </w:pPr>
      <w:r>
        <w:rPr>
          <w:rFonts w:ascii="Times New Roman"/>
          <w:b w:val="false"/>
          <w:i w:val="false"/>
          <w:color w:val="000000"/>
          <w:sz w:val="28"/>
        </w:rPr>
        <w:t xml:space="preserve">
      1) кезектi сайлау үшiн - Сенат депутаттарының конституциялық өкiлеттiгi мерзiмiнiң бітуі; </w:t>
      </w:r>
    </w:p>
    <w:bookmarkEnd w:id="570"/>
    <w:bookmarkStart w:name="z865" w:id="571"/>
    <w:p>
      <w:pPr>
        <w:spacing w:after="0"/>
        <w:ind w:left="0"/>
        <w:jc w:val="both"/>
      </w:pPr>
      <w:r>
        <w:rPr>
          <w:rFonts w:ascii="Times New Roman"/>
          <w:b w:val="false"/>
          <w:i w:val="false"/>
          <w:color w:val="000000"/>
          <w:sz w:val="28"/>
        </w:rPr>
        <w:t xml:space="preserve">
      2) кезектен тыс сайлау үшiн - Парламент өкiлеттiгiнiң мерзiмiнен бұрын тоқтатылуы Сенатта өкiлдiгi жоқ тиiстi әкiмшiлiк-аумақтық бөлiнiстердiң құрылуы; </w:t>
      </w:r>
    </w:p>
    <w:bookmarkEnd w:id="571"/>
    <w:bookmarkStart w:name="z866" w:id="572"/>
    <w:p>
      <w:pPr>
        <w:spacing w:after="0"/>
        <w:ind w:left="0"/>
        <w:jc w:val="both"/>
      </w:pPr>
      <w:r>
        <w:rPr>
          <w:rFonts w:ascii="Times New Roman"/>
          <w:b w:val="false"/>
          <w:i w:val="false"/>
          <w:color w:val="000000"/>
          <w:sz w:val="28"/>
        </w:rPr>
        <w:t xml:space="preserve">
      3) шығып қалған депутаттардың орнына сайлау өткiзу үшiн - депутат өкiлеттiгiнiң мерзiмiнен бұрын тоқтатылуы, оны мандатынан айыру не оның қайтыс болуы негiз болып табылады. </w:t>
      </w:r>
    </w:p>
    <w:bookmarkEnd w:id="572"/>
    <w:bookmarkStart w:name="z867" w:id="573"/>
    <w:p>
      <w:pPr>
        <w:spacing w:after="0"/>
        <w:ind w:left="0"/>
        <w:jc w:val="both"/>
      </w:pPr>
      <w:r>
        <w:rPr>
          <w:rFonts w:ascii="Times New Roman"/>
          <w:b w:val="false"/>
          <w:i w:val="false"/>
          <w:color w:val="000000"/>
          <w:sz w:val="28"/>
        </w:rPr>
        <w:t xml:space="preserve">
      2. Осы баптың 1-тармағының 1)-тармақшасында белгiленген жағдайда депутаттар сайлауын Сенат депутаттарының конституциялық өкiлеттiгі мерзiмiнiң бiтуiне дейiн кемiнде төрт ай қалғанда Республика Президентi тағайындайды және ол конституциялық өкiлеттiк мерзiмiнiң бiтуiнен кемiнде екi ай бұрын өткiзiледi. </w:t>
      </w:r>
    </w:p>
    <w:bookmarkEnd w:id="573"/>
    <w:bookmarkStart w:name="z868" w:id="574"/>
    <w:p>
      <w:pPr>
        <w:spacing w:after="0"/>
        <w:ind w:left="0"/>
        <w:jc w:val="both"/>
      </w:pPr>
      <w:r>
        <w:rPr>
          <w:rFonts w:ascii="Times New Roman"/>
          <w:b w:val="false"/>
          <w:i w:val="false"/>
          <w:color w:val="000000"/>
          <w:sz w:val="28"/>
        </w:rPr>
        <w:t>
      3. Парламенттің өкілеттіктері мерзімінен бұрын тоқтатылған жағдайда депутаттарды сайлауды Республика Президенті Парламенттің өкілеттіктерін мерзімінен бұрын тоқтату туралы шешім қабылдаумен бір мезгілде тағайындайды және ол Парламенттің өкілеттіктері мерзімінен бұрын тоқтатылған күннен бастап екі ай ішінде өткізіледі.</w:t>
      </w:r>
    </w:p>
    <w:bookmarkEnd w:id="574"/>
    <w:p>
      <w:pPr>
        <w:spacing w:after="0"/>
        <w:ind w:left="0"/>
        <w:jc w:val="both"/>
      </w:pPr>
      <w:r>
        <w:rPr>
          <w:rFonts w:ascii="Times New Roman"/>
          <w:b w:val="false"/>
          <w:i w:val="false"/>
          <w:color w:val="000000"/>
          <w:sz w:val="28"/>
        </w:rPr>
        <w:t>
      Республика Президентінің Парламентті тарату туралы актісі қолданысқа енгізілген күн депутаттардың кезектен тыс сайлауы өткізілуге тиіс мерзімнің басталу кезі болып табылады. Бұл мерзім екі ай өткен соң аяқталады. Егер мерзімнің аяқталуы тиісті күн саны жоқ айға тура келетін болса, онда мерзім осы айдың соңғы күнінде аяқталады.</w:t>
      </w:r>
    </w:p>
    <w:p>
      <w:pPr>
        <w:spacing w:after="0"/>
        <w:ind w:left="0"/>
        <w:jc w:val="both"/>
      </w:pPr>
      <w:r>
        <w:rPr>
          <w:rFonts w:ascii="Times New Roman"/>
          <w:b w:val="false"/>
          <w:i w:val="false"/>
          <w:color w:val="000000"/>
          <w:sz w:val="28"/>
        </w:rPr>
        <w:t>
      Парламент Сенатында өкілдігі жоқ тиісті әкімшілік-аумақтық бірлік құрылған жағдайда, депутаттарды сайлауды Президент әкімшілік-аумақтық бірлік құрылған күннен бастап үш айдан кешіктірмей тағайындайды және ол сайлау тағайындалған күннен бастап екі ай ішінде өткізіледі.</w:t>
      </w:r>
    </w:p>
    <w:bookmarkStart w:name="z869" w:id="575"/>
    <w:p>
      <w:pPr>
        <w:spacing w:after="0"/>
        <w:ind w:left="0"/>
        <w:jc w:val="both"/>
      </w:pPr>
      <w:r>
        <w:rPr>
          <w:rFonts w:ascii="Times New Roman"/>
          <w:b w:val="false"/>
          <w:i w:val="false"/>
          <w:color w:val="000000"/>
          <w:sz w:val="28"/>
        </w:rPr>
        <w:t xml:space="preserve">
      4. Осы баптың 1-тармағының 3)-тармақшасында көзделген жағдайда шығып қалғандар орнына депутаттар сайлауын Орталық сайлау комиссиясы мерзiмiнен бұрын тоқтатылған, депутаттық мандатынан айырылған, не оның қайтыс болған сәтiнен бастап екi айдан кешiктiрмей тағайындайды. </w:t>
      </w:r>
    </w:p>
    <w:bookmarkEnd w:id="575"/>
    <w:bookmarkStart w:name="z870" w:id="576"/>
    <w:p>
      <w:pPr>
        <w:spacing w:after="0"/>
        <w:ind w:left="0"/>
        <w:jc w:val="both"/>
      </w:pPr>
      <w:r>
        <w:rPr>
          <w:rFonts w:ascii="Times New Roman"/>
          <w:b w:val="false"/>
          <w:i w:val="false"/>
          <w:color w:val="000000"/>
          <w:sz w:val="28"/>
        </w:rPr>
        <w:t xml:space="preserve">
      5. Сенат депутаттары сайлауы </w:t>
      </w:r>
      <w:r>
        <w:rPr>
          <w:rFonts w:ascii="Times New Roman"/>
          <w:b w:val="false"/>
          <w:i w:val="false"/>
          <w:color w:val="000000"/>
          <w:sz w:val="28"/>
        </w:rPr>
        <w:t>Конституцияның</w:t>
      </w:r>
      <w:r>
        <w:rPr>
          <w:rFonts w:ascii="Times New Roman"/>
          <w:b w:val="false"/>
          <w:i w:val="false"/>
          <w:color w:val="000000"/>
          <w:sz w:val="28"/>
        </w:rPr>
        <w:t xml:space="preserve"> 41-бабының 3-тармағының талаптары ескерiле отырып тағайындалады және мерзiмi бойынша Парламент Мәжiлiсi депутаттарының сайлауымен сәйкес келе алмайды. </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1999.05.06 </w:t>
      </w:r>
      <w:r>
        <w:rPr>
          <w:rFonts w:ascii="Times New Roman"/>
          <w:b w:val="false"/>
          <w:i w:val="false"/>
          <w:color w:val="000000"/>
          <w:sz w:val="28"/>
        </w:rPr>
        <w:t>№ 375</w:t>
      </w:r>
      <w:r>
        <w:rPr>
          <w:rFonts w:ascii="Times New Roman"/>
          <w:b w:val="false"/>
          <w:i w:val="false"/>
          <w:color w:val="ff0000"/>
          <w:sz w:val="28"/>
        </w:rPr>
        <w:t xml:space="preserve">; 03.10.2013 </w:t>
      </w:r>
      <w:r>
        <w:rPr>
          <w:rFonts w:ascii="Times New Roman"/>
          <w:b w:val="false"/>
          <w:i w:val="false"/>
          <w:color w:val="ff0000"/>
          <w:sz w:val="28"/>
        </w:rPr>
        <w:t>№ 133-V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70-бап. Сенат депутаттығына кандидаттарға қойылатын талаптар </w:t>
      </w:r>
    </w:p>
    <w:p>
      <w:pPr>
        <w:spacing w:after="0"/>
        <w:ind w:left="0"/>
        <w:jc w:val="both"/>
      </w:pPr>
      <w:r>
        <w:rPr>
          <w:rFonts w:ascii="Times New Roman"/>
          <w:b w:val="false"/>
          <w:i w:val="false"/>
          <w:color w:val="000000"/>
          <w:sz w:val="28"/>
        </w:rPr>
        <w:t xml:space="preserve">
      Сенат депутаты болып сайлану үшiн азамат </w:t>
      </w:r>
      <w:r>
        <w:rPr>
          <w:rFonts w:ascii="Times New Roman"/>
          <w:b w:val="false"/>
          <w:i w:val="false"/>
          <w:color w:val="000000"/>
          <w:sz w:val="28"/>
        </w:rPr>
        <w:t>Конституцияның</w:t>
      </w:r>
      <w:r>
        <w:rPr>
          <w:rFonts w:ascii="Times New Roman"/>
          <w:b w:val="false"/>
          <w:i w:val="false"/>
          <w:color w:val="000000"/>
          <w:sz w:val="28"/>
        </w:rPr>
        <w:t xml:space="preserve"> 51-бабының 4-тармағында белгiленген талаптарды қанағаттандыруға, сондай-ақ </w:t>
      </w:r>
      <w:r>
        <w:rPr>
          <w:rFonts w:ascii="Times New Roman"/>
          <w:b w:val="false"/>
          <w:i w:val="false"/>
          <w:color w:val="000000"/>
          <w:sz w:val="28"/>
        </w:rPr>
        <w:t>Конституцияның</w:t>
      </w:r>
      <w:r>
        <w:rPr>
          <w:rFonts w:ascii="Times New Roman"/>
          <w:b w:val="false"/>
          <w:i w:val="false"/>
          <w:color w:val="000000"/>
          <w:sz w:val="28"/>
        </w:rPr>
        <w:t xml:space="preserve"> 33-бабының 2 және 3-тармақтарына және осы Конституциялық заңға сәйкес сайлау құқығына ие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71-бап. Сенат депутаттығына кандидаттар ұсыну </w:t>
      </w:r>
    </w:p>
    <w:bookmarkStart w:name="z871" w:id="577"/>
    <w:p>
      <w:pPr>
        <w:spacing w:after="0"/>
        <w:ind w:left="0"/>
        <w:jc w:val="both"/>
      </w:pPr>
      <w:r>
        <w:rPr>
          <w:rFonts w:ascii="Times New Roman"/>
          <w:b w:val="false"/>
          <w:i w:val="false"/>
          <w:color w:val="000000"/>
          <w:sz w:val="28"/>
        </w:rPr>
        <w:t xml:space="preserve">
      1. Сенат депутаттығына кандидаттар ұсыну сайлау тағайындалғаннан кейiн келесi күнi басталып, сайлау өткiзiлетiн күнге бiр ай қалғанда жергілікті уақытпен сағат он сегізде аяқталады. </w:t>
      </w:r>
    </w:p>
    <w:bookmarkEnd w:id="577"/>
    <w:bookmarkStart w:name="z872" w:id="578"/>
    <w:p>
      <w:pPr>
        <w:spacing w:after="0"/>
        <w:ind w:left="0"/>
        <w:jc w:val="both"/>
      </w:pPr>
      <w:r>
        <w:rPr>
          <w:rFonts w:ascii="Times New Roman"/>
          <w:b w:val="false"/>
          <w:i w:val="false"/>
          <w:color w:val="000000"/>
          <w:sz w:val="28"/>
        </w:rPr>
        <w:t xml:space="preserve">
      2. Сенат депутаттығына кандидаттар ұсыну: </w:t>
      </w:r>
    </w:p>
    <w:bookmarkEnd w:id="578"/>
    <w:bookmarkStart w:name="z873" w:id="579"/>
    <w:p>
      <w:pPr>
        <w:spacing w:after="0"/>
        <w:ind w:left="0"/>
        <w:jc w:val="both"/>
      </w:pPr>
      <w:r>
        <w:rPr>
          <w:rFonts w:ascii="Times New Roman"/>
          <w:b w:val="false"/>
          <w:i w:val="false"/>
          <w:color w:val="000000"/>
          <w:sz w:val="28"/>
        </w:rPr>
        <w:t xml:space="preserve">
      1) облыстық (республикалық маңызы бар қалалар мен астана), қалалық, аудандық мәслихаттар сессияларында жүргiзiледi. Саяси партиялар, өзге де қоғамдық бірлестіктер өздерiнiң мәслихаттардағы өкiлдері арқылы Қазақстан Республикасы Парламенті Сенатының депутаттығына кандидатуралар ұсынады. Бұл ретте бiрнеше мәслихаттан бір кандидат ұсынылуы мүмкiн; </w:t>
      </w:r>
    </w:p>
    <w:bookmarkEnd w:id="579"/>
    <w:bookmarkStart w:name="z874" w:id="580"/>
    <w:p>
      <w:pPr>
        <w:spacing w:after="0"/>
        <w:ind w:left="0"/>
        <w:jc w:val="both"/>
      </w:pPr>
      <w:r>
        <w:rPr>
          <w:rFonts w:ascii="Times New Roman"/>
          <w:b w:val="false"/>
          <w:i w:val="false"/>
          <w:color w:val="000000"/>
          <w:sz w:val="28"/>
        </w:rPr>
        <w:t xml:space="preserve">
      2) өзiн-өзi ұсыну тәртiбiмен жүргiзiледi. </w:t>
      </w:r>
    </w:p>
    <w:bookmarkEnd w:id="580"/>
    <w:bookmarkStart w:name="z875" w:id="581"/>
    <w:p>
      <w:pPr>
        <w:spacing w:after="0"/>
        <w:ind w:left="0"/>
        <w:jc w:val="both"/>
      </w:pPr>
      <w:r>
        <w:rPr>
          <w:rFonts w:ascii="Times New Roman"/>
          <w:b w:val="false"/>
          <w:i w:val="false"/>
          <w:color w:val="000000"/>
          <w:sz w:val="28"/>
        </w:rPr>
        <w:t xml:space="preserve">
      3. Сенат депутаттығына кандидат болып тиiстi облыстың, республикалық маңызы бар қаланың немесе Республика астанасының аумағында тұратын азамат ұсыныла алады. </w:t>
      </w:r>
    </w:p>
    <w:bookmarkEnd w:id="581"/>
    <w:bookmarkStart w:name="z876" w:id="582"/>
    <w:p>
      <w:pPr>
        <w:spacing w:after="0"/>
        <w:ind w:left="0"/>
        <w:jc w:val="both"/>
      </w:pPr>
      <w:r>
        <w:rPr>
          <w:rFonts w:ascii="Times New Roman"/>
          <w:b w:val="false"/>
          <w:i w:val="false"/>
          <w:color w:val="000000"/>
          <w:sz w:val="28"/>
        </w:rPr>
        <w:t xml:space="preserve">
      4. Сенат депутаттығына кандидат етiп ұсыну жөнiндегi шешiм тиiстi мәслихат депутаттарының жалпы санының көпшiлiк дауысымен қабылданады және бұл шешiм: </w:t>
      </w:r>
    </w:p>
    <w:bookmarkEnd w:id="582"/>
    <w:bookmarkStart w:name="z877" w:id="583"/>
    <w:p>
      <w:pPr>
        <w:spacing w:after="0"/>
        <w:ind w:left="0"/>
        <w:jc w:val="both"/>
      </w:pPr>
      <w:r>
        <w:rPr>
          <w:rFonts w:ascii="Times New Roman"/>
          <w:b w:val="false"/>
          <w:i w:val="false"/>
          <w:color w:val="000000"/>
          <w:sz w:val="28"/>
        </w:rPr>
        <w:t xml:space="preserve">
      1) ұсынылған кандидатқа жеткiзiледi; </w:t>
      </w:r>
    </w:p>
    <w:bookmarkEnd w:id="583"/>
    <w:bookmarkStart w:name="z878" w:id="584"/>
    <w:p>
      <w:pPr>
        <w:spacing w:after="0"/>
        <w:ind w:left="0"/>
        <w:jc w:val="both"/>
      </w:pPr>
      <w:r>
        <w:rPr>
          <w:rFonts w:ascii="Times New Roman"/>
          <w:b w:val="false"/>
          <w:i w:val="false"/>
          <w:color w:val="000000"/>
          <w:sz w:val="28"/>
        </w:rPr>
        <w:t xml:space="preserve">
      2) кандидаттың дауысқа түсуге келiсiмi туралы өтінiшiмен бiрге тиiстi облыстардың, республикалық маңызы бар қала мен Республика астанасының сайлау комиссиясына жiберiледi. </w:t>
      </w:r>
    </w:p>
    <w:bookmarkEnd w:id="584"/>
    <w:bookmarkStart w:name="z879" w:id="585"/>
    <w:p>
      <w:pPr>
        <w:spacing w:after="0"/>
        <w:ind w:left="0"/>
        <w:jc w:val="both"/>
      </w:pPr>
      <w:r>
        <w:rPr>
          <w:rFonts w:ascii="Times New Roman"/>
          <w:b w:val="false"/>
          <w:i w:val="false"/>
          <w:color w:val="000000"/>
          <w:sz w:val="28"/>
        </w:rPr>
        <w:t xml:space="preserve">
      5. Сенат депутаттығына кандидаттардың өзiн-өзi ұсынуы азаматтардың тиiстi аумақтық сайлау комиссиясына осы әкiмшiлiк аумақтық бөлiнiс бойынша өзiнiң Сенат депутаттығына кандидат болып дауысқа түсу ниетi жайында өтiнiш беру арқылы жүргiзiледi. </w:t>
      </w:r>
    </w:p>
    <w:bookmarkEnd w:id="585"/>
    <w:bookmarkStart w:name="z880" w:id="586"/>
    <w:p>
      <w:pPr>
        <w:spacing w:after="0"/>
        <w:ind w:left="0"/>
        <w:jc w:val="both"/>
      </w:pPr>
      <w:r>
        <w:rPr>
          <w:rFonts w:ascii="Times New Roman"/>
          <w:b w:val="false"/>
          <w:i w:val="false"/>
          <w:color w:val="000000"/>
          <w:sz w:val="28"/>
        </w:rPr>
        <w:t xml:space="preserve">
      6. Облыстық, қалалық (республикалық маңызы бар қала мен Республика астанасының) сайлау комиссиясы үш күн iшiнде кандидаттың </w:t>
      </w:r>
      <w:r>
        <w:rPr>
          <w:rFonts w:ascii="Times New Roman"/>
          <w:b w:val="false"/>
          <w:i w:val="false"/>
          <w:color w:val="000000"/>
          <w:sz w:val="28"/>
        </w:rPr>
        <w:t>Конституция</w:t>
      </w:r>
      <w:r>
        <w:rPr>
          <w:rFonts w:ascii="Times New Roman"/>
          <w:b w:val="false"/>
          <w:i w:val="false"/>
          <w:color w:val="000000"/>
          <w:sz w:val="28"/>
        </w:rPr>
        <w:t xml:space="preserve"> мен осы Конституциялық заң қоятын талаптарға сәйкестiгiн анықтайды және осы баптың 4-тармағының 2)-тармақшасында, 5-тармағында көрсетiлген оның ұсынылуы туралы құжаттар негiзiнде оған таңдаушылардың қолдарын жинау үшiн қол қою парақтарын бередi. </w:t>
      </w:r>
    </w:p>
    <w:bookmarkEnd w:id="586"/>
    <w:bookmarkStart w:name="z881" w:id="587"/>
    <w:p>
      <w:pPr>
        <w:spacing w:after="0"/>
        <w:ind w:left="0"/>
        <w:jc w:val="both"/>
      </w:pPr>
      <w:r>
        <w:rPr>
          <w:rFonts w:ascii="Times New Roman"/>
          <w:b w:val="false"/>
          <w:i w:val="false"/>
          <w:color w:val="000000"/>
          <w:sz w:val="28"/>
        </w:rPr>
        <w:t xml:space="preserve">
      7. Кандидаттарды тiркеу мерзiмi аяқталған күнi Сенаттың депутаттығына екiден кем кандидат тiркелген жағдайда, Орталық сайлау комиссиясы тиiстi аумақтық сайлау комиссиясының ұсынуы бойынша кандидаттарды ұсыну мерзiмiн жиырма күннен аспайтын мерзiмге ұзартады. </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72-бап. Сенат депутаттығына кандидатты қолдап қол жинау </w:t>
      </w:r>
    </w:p>
    <w:bookmarkStart w:name="z882" w:id="588"/>
    <w:p>
      <w:pPr>
        <w:spacing w:after="0"/>
        <w:ind w:left="0"/>
        <w:jc w:val="both"/>
      </w:pPr>
      <w:r>
        <w:rPr>
          <w:rFonts w:ascii="Times New Roman"/>
          <w:b w:val="false"/>
          <w:i w:val="false"/>
          <w:color w:val="000000"/>
          <w:sz w:val="28"/>
        </w:rPr>
        <w:t xml:space="preserve">
      1. Сенат депутаттығына кандидат облыс мәслихаттарының, республикалық маңызы бар қала немесе Республика астанасы мәслихатының өкiлдерi болып табылатын таңдаушылардың жалпы санының кемiнде он процентiнiң қолдауына, бiрақ бiр мәслихаттан таңдаушылар дауысының жиырма бес процентiнен аспайтын даусына ие болуға тиiс. </w:t>
      </w:r>
    </w:p>
    <w:bookmarkEnd w:id="588"/>
    <w:bookmarkStart w:name="z883" w:id="589"/>
    <w:p>
      <w:pPr>
        <w:spacing w:after="0"/>
        <w:ind w:left="0"/>
        <w:jc w:val="both"/>
      </w:pPr>
      <w:r>
        <w:rPr>
          <w:rFonts w:ascii="Times New Roman"/>
          <w:b w:val="false"/>
          <w:i w:val="false"/>
          <w:color w:val="000000"/>
          <w:sz w:val="28"/>
        </w:rPr>
        <w:t xml:space="preserve">
      2. Таңдаушылардың қолдауы олардың қолдарын жинаумен куәландырылады. Бұл орайда таңдаушылардың әрқайсысы Сенаттың депутаттығына бiр кандидатты ғана қолдап өз қолын қоюға құқылы. Сенаттың депутаттығына кандидат тiркелгеннен кейiн қойылған қол тек сот шешiмiнiң негiзiнде ғана керi қайтарылып алынады. </w:t>
      </w:r>
    </w:p>
    <w:bookmarkEnd w:id="589"/>
    <w:bookmarkStart w:name="z884" w:id="590"/>
    <w:p>
      <w:pPr>
        <w:spacing w:after="0"/>
        <w:ind w:left="0"/>
        <w:jc w:val="both"/>
      </w:pPr>
      <w:r>
        <w:rPr>
          <w:rFonts w:ascii="Times New Roman"/>
          <w:b w:val="false"/>
          <w:i w:val="false"/>
          <w:color w:val="000000"/>
          <w:sz w:val="28"/>
        </w:rPr>
        <w:t xml:space="preserve">
      3. Сенат депутаттығына кандидатты қолдап қол жинауды сенiм бiлдiрілген адамдар ұйымдастырады және бұл тиiстi облыстық, қалалық (республикалық маңызы бар қала мен Республика астанасының) сайлау комиссиясы беретiн қол қою парақтарымен ресiмделедi. </w:t>
      </w:r>
    </w:p>
    <w:bookmarkEnd w:id="590"/>
    <w:bookmarkStart w:name="z885" w:id="591"/>
    <w:p>
      <w:pPr>
        <w:spacing w:after="0"/>
        <w:ind w:left="0"/>
        <w:jc w:val="both"/>
      </w:pPr>
      <w:r>
        <w:rPr>
          <w:rFonts w:ascii="Times New Roman"/>
          <w:b w:val="false"/>
          <w:i w:val="false"/>
          <w:color w:val="000000"/>
          <w:sz w:val="28"/>
        </w:rPr>
        <w:t xml:space="preserve">
      4. Әрбiр қол қою парағында рет нөмірi мен кандидаттың және қол жинаушының тегi, аты мен әкесiнiң аты, кандидаттың жеке қолы, сондай-ақ өз қолдарын қоятын таңдаушылар жайында мынадай мәлiметтердi бiлдiретiн бағаналар болуға тиiс: </w:t>
      </w:r>
    </w:p>
    <w:bookmarkEnd w:id="591"/>
    <w:bookmarkStart w:name="z886" w:id="592"/>
    <w:p>
      <w:pPr>
        <w:spacing w:after="0"/>
        <w:ind w:left="0"/>
        <w:jc w:val="both"/>
      </w:pPr>
      <w:r>
        <w:rPr>
          <w:rFonts w:ascii="Times New Roman"/>
          <w:b w:val="false"/>
          <w:i w:val="false"/>
          <w:color w:val="000000"/>
          <w:sz w:val="28"/>
        </w:rPr>
        <w:t xml:space="preserve">
      1) тегi, аты мен әкесiнiң аты; </w:t>
      </w:r>
    </w:p>
    <w:bookmarkEnd w:id="592"/>
    <w:bookmarkStart w:name="z887" w:id="593"/>
    <w:p>
      <w:pPr>
        <w:spacing w:after="0"/>
        <w:ind w:left="0"/>
        <w:jc w:val="both"/>
      </w:pPr>
      <w:r>
        <w:rPr>
          <w:rFonts w:ascii="Times New Roman"/>
          <w:b w:val="false"/>
          <w:i w:val="false"/>
          <w:color w:val="000000"/>
          <w:sz w:val="28"/>
        </w:rPr>
        <w:t xml:space="preserve">
      2) өзi депутаты болып табылатын мәслихат; </w:t>
      </w:r>
    </w:p>
    <w:bookmarkEnd w:id="593"/>
    <w:bookmarkStart w:name="z889" w:id="594"/>
    <w:p>
      <w:pPr>
        <w:spacing w:after="0"/>
        <w:ind w:left="0"/>
        <w:jc w:val="both"/>
      </w:pPr>
      <w:r>
        <w:rPr>
          <w:rFonts w:ascii="Times New Roman"/>
          <w:b w:val="false"/>
          <w:i w:val="false"/>
          <w:color w:val="000000"/>
          <w:sz w:val="28"/>
        </w:rPr>
        <w:t xml:space="preserve">
      3) туған күнi, айы мен жылы; </w:t>
      </w:r>
    </w:p>
    <w:bookmarkEnd w:id="594"/>
    <w:bookmarkStart w:name="z890" w:id="595"/>
    <w:p>
      <w:pPr>
        <w:spacing w:after="0"/>
        <w:ind w:left="0"/>
        <w:jc w:val="both"/>
      </w:pPr>
      <w:r>
        <w:rPr>
          <w:rFonts w:ascii="Times New Roman"/>
          <w:b w:val="false"/>
          <w:i w:val="false"/>
          <w:color w:val="000000"/>
          <w:sz w:val="28"/>
        </w:rPr>
        <w:t xml:space="preserve">
      4) тұрғылықты мекен жайы; </w:t>
      </w:r>
    </w:p>
    <w:bookmarkEnd w:id="595"/>
    <w:bookmarkStart w:name="z891" w:id="596"/>
    <w:p>
      <w:pPr>
        <w:spacing w:after="0"/>
        <w:ind w:left="0"/>
        <w:jc w:val="both"/>
      </w:pPr>
      <w:r>
        <w:rPr>
          <w:rFonts w:ascii="Times New Roman"/>
          <w:b w:val="false"/>
          <w:i w:val="false"/>
          <w:color w:val="000000"/>
          <w:sz w:val="28"/>
        </w:rPr>
        <w:t xml:space="preserve">
      5) жеке қолы. </w:t>
      </w:r>
    </w:p>
    <w:bookmarkEnd w:id="596"/>
    <w:bookmarkStart w:name="z892" w:id="597"/>
    <w:p>
      <w:pPr>
        <w:spacing w:after="0"/>
        <w:ind w:left="0"/>
        <w:jc w:val="both"/>
      </w:pPr>
      <w:r>
        <w:rPr>
          <w:rFonts w:ascii="Times New Roman"/>
          <w:b w:val="false"/>
          <w:i w:val="false"/>
          <w:color w:val="000000"/>
          <w:sz w:val="28"/>
        </w:rPr>
        <w:t xml:space="preserve">
      5. Қол қою парағының үлгiсiн Орталық сайлау комиссиясы бекiтедi. </w:t>
      </w:r>
    </w:p>
    <w:bookmarkEnd w:id="597"/>
    <w:bookmarkStart w:name="z893" w:id="598"/>
    <w:p>
      <w:pPr>
        <w:spacing w:after="0"/>
        <w:ind w:left="0"/>
        <w:jc w:val="both"/>
      </w:pPr>
      <w:r>
        <w:rPr>
          <w:rFonts w:ascii="Times New Roman"/>
          <w:b w:val="false"/>
          <w:i w:val="false"/>
          <w:color w:val="000000"/>
          <w:sz w:val="28"/>
        </w:rPr>
        <w:t xml:space="preserve">
      6. Толтырылған қол қою парақтары тиiсiнше облыстық, қалалық (республикалық маңызы бар қала мен Республика астанасының) сайлау комиссиясына тапсырылады, олар бес күн мерзiм iшiнде жиналған қолдардың растығын құжаттандыру және паспорттар мен жеке куәліктер беру жөніндегі уәкілетті органның жұмыскерлерiн қатыстыра отырып тексерудi жүзеге асырады және тиiстi хаттаманы ресiмдейдi. </w:t>
      </w:r>
    </w:p>
    <w:bookmarkEnd w:id="598"/>
    <w:bookmarkStart w:name="z894" w:id="599"/>
    <w:p>
      <w:pPr>
        <w:spacing w:after="0"/>
        <w:ind w:left="0"/>
        <w:jc w:val="both"/>
      </w:pPr>
      <w:r>
        <w:rPr>
          <w:rFonts w:ascii="Times New Roman"/>
          <w:b w:val="false"/>
          <w:i w:val="false"/>
          <w:color w:val="000000"/>
          <w:sz w:val="28"/>
        </w:rPr>
        <w:t xml:space="preserve">
      7. Егер қойылған қолдардың растығын тексеру нәтижесiнде жиналған қолдардың бiр процентiнен артығы рас болмай шыққан жағдайда, Сенат депутаттығына кандидатты тiркеуден бас тартылады. </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73-бап. Сенат депутаттығына кандидаттарды тiркеу </w:t>
      </w:r>
    </w:p>
    <w:bookmarkStart w:name="z895" w:id="600"/>
    <w:p>
      <w:pPr>
        <w:spacing w:after="0"/>
        <w:ind w:left="0"/>
        <w:jc w:val="both"/>
      </w:pPr>
      <w:r>
        <w:rPr>
          <w:rFonts w:ascii="Times New Roman"/>
          <w:b w:val="false"/>
          <w:i w:val="false"/>
          <w:color w:val="000000"/>
          <w:sz w:val="28"/>
        </w:rPr>
        <w:t xml:space="preserve">
      1. Сенат депутаттығына кандидаттарды тiркеудi тиiсiнше облыстық, қалалық (республикалық маңызы бар қалалардың және астананың) сайлау комиссиялары жүзеге асырады. </w:t>
      </w:r>
    </w:p>
    <w:bookmarkEnd w:id="600"/>
    <w:bookmarkStart w:name="z896" w:id="601"/>
    <w:p>
      <w:pPr>
        <w:spacing w:after="0"/>
        <w:ind w:left="0"/>
        <w:jc w:val="both"/>
      </w:pPr>
      <w:r>
        <w:rPr>
          <w:rFonts w:ascii="Times New Roman"/>
          <w:b w:val="false"/>
          <w:i w:val="false"/>
          <w:color w:val="000000"/>
          <w:sz w:val="28"/>
        </w:rPr>
        <w:t xml:space="preserve">
      2. Сенат депутаттығына кандидат тiркелгенге дейiн және оның  Конституция мен осы Конституциялық заң қоятын талаптарға сәйкестiгi тексерiлгеннен кейiн, сондай-ақ оны қолдап жиналған қолдар тексерiлгеннен кейiн Орталық сайлау комиссиясының шотына депозит ретiнде заңдарда белгiленген ең төменгi жалақының он бес еселенген мөлшерiнде сайлау жарнасын енгiзедi. Кандидат сайлау қорытындылары бойынша Парламент Сенатының депутаты болып сайланған немесе кандидат дауыс беру қорытындылары бойынша дауыс беруге қатысқан таңдаушылар даусының кемінде бес процентін алған жағдайларда, сондай-ақ кандидат қайтыс болған жағдайда енгізілген жарна кандидатқа қайтарылады. Қалған жағдайлардың бәрінде енгізілген жарна қайтарылмауға тиіс және республикалық бюджет кірісіне алынады. </w:t>
      </w:r>
    </w:p>
    <w:bookmarkEnd w:id="601"/>
    <w:p>
      <w:pPr>
        <w:spacing w:after="0"/>
        <w:ind w:left="0"/>
        <w:jc w:val="both"/>
      </w:pPr>
      <w:r>
        <w:rPr>
          <w:rFonts w:ascii="Times New Roman"/>
          <w:b w:val="false"/>
          <w:i w:val="false"/>
          <w:color w:val="000000"/>
          <w:sz w:val="28"/>
        </w:rPr>
        <w:t>
      Кандидат пен оның зайыбы (жұбайы) тiркеуге дейін тұрғылықты жері бойынша мемлекеттік кіріс органдарына осы Конституциялық заңға сәйкес белгіленген ұсыну мерзімі басталатын айдың бiрiнші күніне салықтардың және бюджетке төленетін басқа да міндетті төлемдердің түсуін қамтамасыз ету саласындағы басшылықты жүзеге асыратын Қазақстан Республикасының уәкілетті мемлекеттік органы белгiлеген тәртіппен және нысанда активтері мен міндеттемелері туралы декларациялар ұсынады.</w:t>
      </w:r>
    </w:p>
    <w:p>
      <w:pPr>
        <w:spacing w:after="0"/>
        <w:ind w:left="0"/>
        <w:jc w:val="both"/>
      </w:pPr>
      <w:r>
        <w:rPr>
          <w:rFonts w:ascii="Times New Roman"/>
          <w:b w:val="false"/>
          <w:i w:val="false"/>
          <w:color w:val="000000"/>
          <w:sz w:val="28"/>
        </w:rPr>
        <w:t>
      Кандидат пен оның зайыбы (жұбайы) декларациялаған активтері мен міндеттемелері туралы мәлiметтердiң анықтығын мемлекеттік кіріс органдары кандидат тіркелген күннен бастап он бес күн ішiнде тексереді.</w:t>
      </w:r>
    </w:p>
    <w:p>
      <w:pPr>
        <w:spacing w:after="0"/>
        <w:ind w:left="0"/>
        <w:jc w:val="both"/>
      </w:pPr>
      <w:r>
        <w:rPr>
          <w:rFonts w:ascii="Times New Roman"/>
          <w:b w:val="false"/>
          <w:i w:val="false"/>
          <w:color w:val="000000"/>
          <w:sz w:val="28"/>
        </w:rPr>
        <w:t>
      Кандидат пен оның зайыбының (жұбайының) активтері мен міндеттемелері туралы мәліметтер ұсыну жөніндегі мемлекеттік кіріс органдарының талаптарын алған ұйымдар сұратылған ақпаратты талап алынған күннен бастап төрт күн iшiнде ұсынуға міндетті.</w:t>
      </w:r>
    </w:p>
    <w:bookmarkStart w:name="z897" w:id="602"/>
    <w:p>
      <w:pPr>
        <w:spacing w:after="0"/>
        <w:ind w:left="0"/>
        <w:jc w:val="both"/>
      </w:pPr>
      <w:r>
        <w:rPr>
          <w:rFonts w:ascii="Times New Roman"/>
          <w:b w:val="false"/>
          <w:i w:val="false"/>
          <w:color w:val="000000"/>
          <w:sz w:val="28"/>
        </w:rPr>
        <w:t xml:space="preserve">
      3. Сенат депутаттығына кандидатты тiркеу барлық қажетті құжаттар алынғаннан кейiн басталып, егер сайлау тағайындау кезiнде өзгеше көзделмесе, сайлау күнiне жиырма күн қалғанда жергілікті уақытпен сағат он сегізде аяқталады. </w:t>
      </w:r>
    </w:p>
    <w:bookmarkEnd w:id="602"/>
    <w:bookmarkStart w:name="z898" w:id="603"/>
    <w:p>
      <w:pPr>
        <w:spacing w:after="0"/>
        <w:ind w:left="0"/>
        <w:jc w:val="both"/>
      </w:pPr>
      <w:r>
        <w:rPr>
          <w:rFonts w:ascii="Times New Roman"/>
          <w:b w:val="false"/>
          <w:i w:val="false"/>
          <w:color w:val="000000"/>
          <w:sz w:val="28"/>
        </w:rPr>
        <w:t xml:space="preserve">
      4. Мәслихаттан (мәслихаттардан) ұсынылған Сенат депутаттығына кандидатты тiркеу мына құжаттар: </w:t>
      </w:r>
    </w:p>
    <w:bookmarkEnd w:id="603"/>
    <w:bookmarkStart w:name="z899" w:id="604"/>
    <w:p>
      <w:pPr>
        <w:spacing w:after="0"/>
        <w:ind w:left="0"/>
        <w:jc w:val="both"/>
      </w:pPr>
      <w:r>
        <w:rPr>
          <w:rFonts w:ascii="Times New Roman"/>
          <w:b w:val="false"/>
          <w:i w:val="false"/>
          <w:color w:val="000000"/>
          <w:sz w:val="28"/>
        </w:rPr>
        <w:t xml:space="preserve">
      1) облыстық, қалалық немесе аудандық мәслихаттың депутаттыққа кандидат етiп ұсыну туралы шешiмi; </w:t>
      </w:r>
    </w:p>
    <w:bookmarkEnd w:id="604"/>
    <w:bookmarkStart w:name="z900" w:id="605"/>
    <w:p>
      <w:pPr>
        <w:spacing w:after="0"/>
        <w:ind w:left="0"/>
        <w:jc w:val="both"/>
      </w:pPr>
      <w:r>
        <w:rPr>
          <w:rFonts w:ascii="Times New Roman"/>
          <w:b w:val="false"/>
          <w:i w:val="false"/>
          <w:color w:val="000000"/>
          <w:sz w:val="28"/>
        </w:rPr>
        <w:t xml:space="preserve">
      2) депутаттыққа кандидат болып дауысқа түсуге келiсiмi туралы өтiнiшi; </w:t>
      </w:r>
    </w:p>
    <w:bookmarkEnd w:id="605"/>
    <w:bookmarkStart w:name="z901" w:id="606"/>
    <w:p>
      <w:pPr>
        <w:spacing w:after="0"/>
        <w:ind w:left="0"/>
        <w:jc w:val="both"/>
      </w:pPr>
      <w:r>
        <w:rPr>
          <w:rFonts w:ascii="Times New Roman"/>
          <w:b w:val="false"/>
          <w:i w:val="false"/>
          <w:color w:val="000000"/>
          <w:sz w:val="28"/>
        </w:rPr>
        <w:t xml:space="preserve">
      3) тиiсiнше облыстық немесе қалалық (республикалық маңызы бар қала мен Республика астанасы) сайлау комиссиясының таңдаушылардың кандидатты қолдап қойған қолдарын тексеруiнiң нәтижесi туралы хаттамасы; </w:t>
      </w:r>
    </w:p>
    <w:bookmarkEnd w:id="606"/>
    <w:bookmarkStart w:name="z902" w:id="607"/>
    <w:p>
      <w:pPr>
        <w:spacing w:after="0"/>
        <w:ind w:left="0"/>
        <w:jc w:val="both"/>
      </w:pPr>
      <w:r>
        <w:rPr>
          <w:rFonts w:ascii="Times New Roman"/>
          <w:b w:val="false"/>
          <w:i w:val="false"/>
          <w:color w:val="000000"/>
          <w:sz w:val="28"/>
        </w:rPr>
        <w:t>
      4) кандидаттың өмiрбаяндық деректерi;</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алып тасталды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903" w:id="608"/>
    <w:p>
      <w:pPr>
        <w:spacing w:after="0"/>
        <w:ind w:left="0"/>
        <w:jc w:val="both"/>
      </w:pPr>
      <w:r>
        <w:rPr>
          <w:rFonts w:ascii="Times New Roman"/>
          <w:b w:val="false"/>
          <w:i w:val="false"/>
          <w:color w:val="000000"/>
          <w:sz w:val="28"/>
        </w:rPr>
        <w:t>
      4-2) кандидат пен оның зайыбының (жұбайының) активтер мен міндеттемелер туралы декларациялар тапсырғаны жөнінде мемлекеттік кіріс органының анықтамасы;</w:t>
      </w:r>
    </w:p>
    <w:bookmarkEnd w:id="608"/>
    <w:bookmarkStart w:name="z904" w:id="609"/>
    <w:p>
      <w:pPr>
        <w:spacing w:after="0"/>
        <w:ind w:left="0"/>
        <w:jc w:val="both"/>
      </w:pPr>
      <w:r>
        <w:rPr>
          <w:rFonts w:ascii="Times New Roman"/>
          <w:b w:val="false"/>
          <w:i w:val="false"/>
          <w:color w:val="000000"/>
          <w:sz w:val="28"/>
        </w:rPr>
        <w:t xml:space="preserve">
      5) кандидаттың сайлау жарнасын енгiзгендiгiн куәландыратын құжаты болған жағдайда жүзеге асырылады. </w:t>
      </w:r>
    </w:p>
    <w:bookmarkEnd w:id="609"/>
    <w:bookmarkStart w:name="z905" w:id="610"/>
    <w:p>
      <w:pPr>
        <w:spacing w:after="0"/>
        <w:ind w:left="0"/>
        <w:jc w:val="both"/>
      </w:pPr>
      <w:r>
        <w:rPr>
          <w:rFonts w:ascii="Times New Roman"/>
          <w:b w:val="false"/>
          <w:i w:val="false"/>
          <w:color w:val="000000"/>
          <w:sz w:val="28"/>
        </w:rPr>
        <w:t xml:space="preserve">
      5. Сенат депутаттығына кандидатты тiркеу ол өзiн-өзi ұсынған жағдайда, мына құжаттар: </w:t>
      </w:r>
    </w:p>
    <w:bookmarkEnd w:id="610"/>
    <w:bookmarkStart w:name="z906" w:id="611"/>
    <w:p>
      <w:pPr>
        <w:spacing w:after="0"/>
        <w:ind w:left="0"/>
        <w:jc w:val="both"/>
      </w:pPr>
      <w:r>
        <w:rPr>
          <w:rFonts w:ascii="Times New Roman"/>
          <w:b w:val="false"/>
          <w:i w:val="false"/>
          <w:color w:val="000000"/>
          <w:sz w:val="28"/>
        </w:rPr>
        <w:t xml:space="preserve">
      1) азаматтың депутаттыққа кандидат болып дауысқа түсу ниеті туралы өтiнiшi; </w:t>
      </w:r>
    </w:p>
    <w:bookmarkEnd w:id="611"/>
    <w:bookmarkStart w:name="z907" w:id="612"/>
    <w:p>
      <w:pPr>
        <w:spacing w:after="0"/>
        <w:ind w:left="0"/>
        <w:jc w:val="both"/>
      </w:pPr>
      <w:r>
        <w:rPr>
          <w:rFonts w:ascii="Times New Roman"/>
          <w:b w:val="false"/>
          <w:i w:val="false"/>
          <w:color w:val="000000"/>
          <w:sz w:val="28"/>
        </w:rPr>
        <w:t xml:space="preserve">
      2) тиiсiнше облыстық немесе қалалық (республикалық маңызы бар қала мен Республика астанасының) сайлау комиссиясының таңдаушылардың кандидатты қолдайтын қолдарын тексеру нәтижелерi туралы хаттамасы; </w:t>
      </w:r>
    </w:p>
    <w:bookmarkEnd w:id="612"/>
    <w:bookmarkStart w:name="z908" w:id="613"/>
    <w:p>
      <w:pPr>
        <w:spacing w:after="0"/>
        <w:ind w:left="0"/>
        <w:jc w:val="both"/>
      </w:pPr>
      <w:r>
        <w:rPr>
          <w:rFonts w:ascii="Times New Roman"/>
          <w:b w:val="false"/>
          <w:i w:val="false"/>
          <w:color w:val="000000"/>
          <w:sz w:val="28"/>
        </w:rPr>
        <w:t>
      3) кандидат туралы өмiрбаяндық деректер;</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алып тасталды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909" w:id="614"/>
    <w:p>
      <w:pPr>
        <w:spacing w:after="0"/>
        <w:ind w:left="0"/>
        <w:jc w:val="both"/>
      </w:pPr>
      <w:r>
        <w:rPr>
          <w:rFonts w:ascii="Times New Roman"/>
          <w:b w:val="false"/>
          <w:i w:val="false"/>
          <w:color w:val="000000"/>
          <w:sz w:val="28"/>
        </w:rPr>
        <w:t>
      3-2) кандидат пен оның зайыбының (жұбайының) активтер мен міндеттемелер туралы декларациялар тапсырғаны жөнінде мемлекеттік кіріс органының анықтамасы;</w:t>
      </w:r>
    </w:p>
    <w:bookmarkEnd w:id="614"/>
    <w:bookmarkStart w:name="z910" w:id="615"/>
    <w:p>
      <w:pPr>
        <w:spacing w:after="0"/>
        <w:ind w:left="0"/>
        <w:jc w:val="both"/>
      </w:pPr>
      <w:r>
        <w:rPr>
          <w:rFonts w:ascii="Times New Roman"/>
          <w:b w:val="false"/>
          <w:i w:val="false"/>
          <w:color w:val="000000"/>
          <w:sz w:val="28"/>
        </w:rPr>
        <w:t xml:space="preserve">
      4) кандидаттың сайлау жарнасын енгiзгенiн растайтын құжат болған жағдайда жүзеге асырылады. </w:t>
      </w:r>
    </w:p>
    <w:bookmarkEnd w:id="615"/>
    <w:bookmarkStart w:name="z911" w:id="616"/>
    <w:p>
      <w:pPr>
        <w:spacing w:after="0"/>
        <w:ind w:left="0"/>
        <w:jc w:val="both"/>
      </w:pPr>
      <w:r>
        <w:rPr>
          <w:rFonts w:ascii="Times New Roman"/>
          <w:b w:val="false"/>
          <w:i w:val="false"/>
          <w:color w:val="000000"/>
          <w:sz w:val="28"/>
        </w:rPr>
        <w:t xml:space="preserve">
      6. Облыстық немесе қалалық (республикалық маңызы бар қала мен Республика астанасының) сайлау комиссиясы: </w:t>
      </w:r>
    </w:p>
    <w:bookmarkEnd w:id="616"/>
    <w:bookmarkStart w:name="z912" w:id="617"/>
    <w:p>
      <w:pPr>
        <w:spacing w:after="0"/>
        <w:ind w:left="0"/>
        <w:jc w:val="both"/>
      </w:pPr>
      <w:r>
        <w:rPr>
          <w:rFonts w:ascii="Times New Roman"/>
          <w:b w:val="false"/>
          <w:i w:val="false"/>
          <w:color w:val="000000"/>
          <w:sz w:val="28"/>
        </w:rPr>
        <w:t xml:space="preserve">
      1) Сенат депутаттығына кандидаттарды тiркеген кезде оларға тиiстi куәлiк бередi; </w:t>
      </w:r>
    </w:p>
    <w:bookmarkEnd w:id="617"/>
    <w:bookmarkStart w:name="z913" w:id="618"/>
    <w:p>
      <w:pPr>
        <w:spacing w:after="0"/>
        <w:ind w:left="0"/>
        <w:jc w:val="both"/>
      </w:pPr>
      <w:r>
        <w:rPr>
          <w:rFonts w:ascii="Times New Roman"/>
          <w:b w:val="false"/>
          <w:i w:val="false"/>
          <w:color w:val="000000"/>
          <w:sz w:val="28"/>
        </w:rPr>
        <w:t xml:space="preserve">
      2) Сенат депутаттығына кандидаттарды тiркегеннен кейiн жетi күннен кешiктiрмей әр кандидаттың тегiн, атын, әкесiнiң атын, туған жылын, атқаратын қызметiн (жұмысын), жұмыс орны мен тұрғылықты жерiн, сондай-ақ кандидаттың қалауына қарай оның қоғамдық бiрлестiкке қатыстылығы мен ұлты туралы мәлiметтердi көрсете отырып, тiркеу туралы бұқаралық ақпарат құралдарында хабар жариялайды; </w:t>
      </w:r>
    </w:p>
    <w:bookmarkEnd w:id="618"/>
    <w:bookmarkStart w:name="z914" w:id="619"/>
    <w:p>
      <w:pPr>
        <w:spacing w:after="0"/>
        <w:ind w:left="0"/>
        <w:jc w:val="both"/>
      </w:pPr>
      <w:r>
        <w:rPr>
          <w:rFonts w:ascii="Times New Roman"/>
          <w:b w:val="false"/>
          <w:i w:val="false"/>
          <w:color w:val="000000"/>
          <w:sz w:val="28"/>
        </w:rPr>
        <w:t xml:space="preserve">
      3) мынадай жағдайда: </w:t>
      </w:r>
    </w:p>
    <w:bookmarkEnd w:id="619"/>
    <w:p>
      <w:pPr>
        <w:spacing w:after="0"/>
        <w:ind w:left="0"/>
        <w:jc w:val="both"/>
      </w:pPr>
      <w:r>
        <w:rPr>
          <w:rFonts w:ascii="Times New Roman"/>
          <w:b w:val="false"/>
          <w:i w:val="false"/>
          <w:color w:val="000000"/>
          <w:sz w:val="28"/>
        </w:rPr>
        <w:t xml:space="preserve">
      кандидат ұсыну ережелерiн бұзған, тiркеу үшiн қажеттi құжаттарды табыс етпеген; </w:t>
      </w:r>
    </w:p>
    <w:p>
      <w:pPr>
        <w:spacing w:after="0"/>
        <w:ind w:left="0"/>
        <w:jc w:val="both"/>
      </w:pPr>
      <w:r>
        <w:rPr>
          <w:rFonts w:ascii="Times New Roman"/>
          <w:b w:val="false"/>
          <w:i w:val="false"/>
          <w:color w:val="000000"/>
          <w:sz w:val="28"/>
        </w:rPr>
        <w:t xml:space="preserve">
      кандидат Конституцияда және осы Конституциялық заңда оған қойылатын талаптарға сәйкес келмеген; </w:t>
      </w:r>
    </w:p>
    <w:p>
      <w:pPr>
        <w:spacing w:after="0"/>
        <w:ind w:left="0"/>
        <w:jc w:val="both"/>
      </w:pPr>
      <w:r>
        <w:rPr>
          <w:rFonts w:ascii="Times New Roman"/>
          <w:b w:val="false"/>
          <w:i w:val="false"/>
          <w:color w:val="000000"/>
          <w:sz w:val="28"/>
        </w:rPr>
        <w:t xml:space="preserve">
      кандидат өзiнiң сайлау алдындағы науқанында лауазымдық немесе қызмет жағдайын пайдаланған; </w:t>
      </w:r>
    </w:p>
    <w:p>
      <w:pPr>
        <w:spacing w:after="0"/>
        <w:ind w:left="0"/>
        <w:jc w:val="both"/>
      </w:pPr>
      <w:r>
        <w:rPr>
          <w:rFonts w:ascii="Times New Roman"/>
          <w:b w:val="false"/>
          <w:i w:val="false"/>
          <w:color w:val="000000"/>
          <w:sz w:val="28"/>
        </w:rPr>
        <w:t xml:space="preserve">
      кандидат сайлау алдындағы үгiтті кандидаттарды тіркеу мерзімі аяқталғанға дейiн жүргiзген; </w:t>
      </w:r>
    </w:p>
    <w:p>
      <w:pPr>
        <w:spacing w:after="0"/>
        <w:ind w:left="0"/>
        <w:jc w:val="both"/>
      </w:pPr>
      <w:r>
        <w:rPr>
          <w:rFonts w:ascii="Times New Roman"/>
          <w:b w:val="false"/>
          <w:i w:val="false"/>
          <w:color w:val="000000"/>
          <w:sz w:val="28"/>
        </w:rPr>
        <w:t xml:space="preserve">
      кандидаттың және (немесе) оның сенім білдiрiлген адамдарының басқа кандидаттың ар-намысы мен қадір-қасиетіне нұқсан келтіретін, оның іскерлік беделiн түсiретiн  жалған мәлiметтердi таратқан фактiсiн сот анықтаған; </w:t>
      </w:r>
    </w:p>
    <w:p>
      <w:pPr>
        <w:spacing w:after="0"/>
        <w:ind w:left="0"/>
        <w:jc w:val="both"/>
      </w:pPr>
      <w:r>
        <w:rPr>
          <w:rFonts w:ascii="Times New Roman"/>
          <w:b w:val="false"/>
          <w:i w:val="false"/>
          <w:color w:val="000000"/>
          <w:sz w:val="28"/>
        </w:rPr>
        <w:t xml:space="preserve">
      сот кандидат пен оның сенiм бiлдiрілген адамдарының сайлаушыларды сатып алу фактiлерiн анықтаған; </w:t>
      </w:r>
    </w:p>
    <w:p>
      <w:pPr>
        <w:spacing w:after="0"/>
        <w:ind w:left="0"/>
        <w:jc w:val="both"/>
      </w:pPr>
      <w:r>
        <w:rPr>
          <w:rFonts w:ascii="Times New Roman"/>
          <w:b w:val="false"/>
          <w:i w:val="false"/>
          <w:color w:val="000000"/>
          <w:sz w:val="28"/>
        </w:rPr>
        <w:t xml:space="preserve">
      осы Конституциялық заңда белгiленген өзге де жағдайларда кандидатты тіркеуден бас тартады немесе оны тіркеу туралы шешiмнiң күшiн жояды; </w:t>
      </w:r>
    </w:p>
    <w:bookmarkStart w:name="z915" w:id="620"/>
    <w:p>
      <w:pPr>
        <w:spacing w:after="0"/>
        <w:ind w:left="0"/>
        <w:jc w:val="both"/>
      </w:pPr>
      <w:r>
        <w:rPr>
          <w:rFonts w:ascii="Times New Roman"/>
          <w:b w:val="false"/>
          <w:i w:val="false"/>
          <w:color w:val="000000"/>
          <w:sz w:val="28"/>
        </w:rPr>
        <w:t xml:space="preserve">
      3-1) декларацияны тапсыру кезіне кандидат немесе оның зайыбы (жұбайы) декларациялаған активтері мен міндеттемелері туралы мәлiметтердің анық еместiгi анықталған жағдайда Қазақстан Республикасының сыбайлас жемқорлыққа қарсы іс-қимыл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кандидатты тiркеу туралы шешiмнiң күшiн жояды.</w:t>
      </w:r>
    </w:p>
    <w:bookmarkEnd w:id="620"/>
    <w:p>
      <w:pPr>
        <w:spacing w:after="0"/>
        <w:ind w:left="0"/>
        <w:jc w:val="both"/>
      </w:pPr>
      <w:r>
        <w:rPr>
          <w:rFonts w:ascii="Times New Roman"/>
          <w:b w:val="false"/>
          <w:i w:val="false"/>
          <w:color w:val="000000"/>
          <w:sz w:val="28"/>
        </w:rPr>
        <w:t xml:space="preserve">
      Дауыс беретiн күнге екi күн қалғанда кандидатты тiркеу туралы шешiмнiң күшiн жоюға немесе бұған дейiн тiркеуден шығарылған кандидатты қалпына келтiруге жол берілмейдi. </w:t>
      </w:r>
    </w:p>
    <w:bookmarkStart w:name="z916" w:id="621"/>
    <w:p>
      <w:pPr>
        <w:spacing w:after="0"/>
        <w:ind w:left="0"/>
        <w:jc w:val="both"/>
      </w:pPr>
      <w:r>
        <w:rPr>
          <w:rFonts w:ascii="Times New Roman"/>
          <w:b w:val="false"/>
          <w:i w:val="false"/>
          <w:color w:val="000000"/>
          <w:sz w:val="28"/>
        </w:rPr>
        <w:t xml:space="preserve">
      7. Кандидатты тiркеуден бас тартуға немесе тiркеу туралы шешiм күшiнiң жойылуына оны ұсынған мәслихат (мәслихаттар) немесе кандидаттың жеке өзi жетi күн мерзiмде Орталық сайлау комиссиясына немесе сотқа шағым бере алады. Бұл ретте шағым берiлген күнiнен бастап жетi күн iшiнде қаралады. </w:t>
      </w:r>
    </w:p>
    <w:bookmarkEnd w:id="621"/>
    <w:bookmarkStart w:name="z917" w:id="622"/>
    <w:p>
      <w:pPr>
        <w:spacing w:after="0"/>
        <w:ind w:left="0"/>
        <w:jc w:val="both"/>
      </w:pPr>
      <w:r>
        <w:rPr>
          <w:rFonts w:ascii="Times New Roman"/>
          <w:b w:val="false"/>
          <w:i w:val="false"/>
          <w:color w:val="000000"/>
          <w:sz w:val="28"/>
        </w:rPr>
        <w:t xml:space="preserve">
      8. Тиістi аумақтық сайлау комиссиясы Сенат депутаттығына кандидаттарды тiркеу туралы хаттама жасайды, ол үш күндік мерзiмде Орталық сайлау комиссиясына табыс етiледi. </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28.09.1995 </w:t>
      </w:r>
      <w:r>
        <w:rPr>
          <w:rFonts w:ascii="Times New Roman"/>
          <w:b w:val="false"/>
          <w:i w:val="false"/>
          <w:color w:val="000000"/>
          <w:sz w:val="28"/>
        </w:rPr>
        <w:t>№ 2464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133-баптан</w:t>
      </w:r>
      <w:r>
        <w:rPr>
          <w:rFonts w:ascii="Times New Roman"/>
          <w:b w:val="false"/>
          <w:i w:val="false"/>
          <w:color w:val="ff0000"/>
          <w:sz w:val="28"/>
        </w:rPr>
        <w:t xml:space="preserve"> қараңыз); 1998.05.08 </w:t>
      </w:r>
      <w:r>
        <w:rPr>
          <w:rFonts w:ascii="Times New Roman"/>
          <w:b w:val="false"/>
          <w:i w:val="false"/>
          <w:color w:val="ff0000"/>
          <w:sz w:val="28"/>
        </w:rPr>
        <w:t>№ 222</w:t>
      </w:r>
      <w:r>
        <w:rPr>
          <w:rFonts w:ascii="Times New Roman"/>
          <w:b w:val="false"/>
          <w:i w:val="false"/>
          <w:color w:val="ff0000"/>
          <w:sz w:val="28"/>
        </w:rPr>
        <w:t xml:space="preserve">, 1999.05.06 </w:t>
      </w:r>
      <w:r>
        <w:rPr>
          <w:rFonts w:ascii="Times New Roman"/>
          <w:b w:val="false"/>
          <w:i w:val="false"/>
          <w:color w:val="ff0000"/>
          <w:sz w:val="28"/>
        </w:rPr>
        <w:t>№ 375</w:t>
      </w:r>
      <w:r>
        <w:rPr>
          <w:rFonts w:ascii="Times New Roman"/>
          <w:b w:val="false"/>
          <w:i w:val="false"/>
          <w:color w:val="ff0000"/>
          <w:sz w:val="28"/>
        </w:rPr>
        <w:t xml:space="preserve">, 1999.06.28 </w:t>
      </w:r>
      <w:r>
        <w:rPr>
          <w:rFonts w:ascii="Times New Roman"/>
          <w:b w:val="false"/>
          <w:i w:val="false"/>
          <w:color w:val="ff0000"/>
          <w:sz w:val="28"/>
        </w:rPr>
        <w:t>№ 407</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2005.04.15 </w:t>
      </w:r>
      <w:r>
        <w:rPr>
          <w:rFonts w:ascii="Times New Roman"/>
          <w:b w:val="false"/>
          <w:i w:val="false"/>
          <w:color w:val="ff0000"/>
          <w:sz w:val="28"/>
        </w:rPr>
        <w:t>№ 44</w:t>
      </w:r>
      <w:r>
        <w:rPr>
          <w:rFonts w:ascii="Times New Roman"/>
          <w:b w:val="false"/>
          <w:i w:val="false"/>
          <w:color w:val="ff0000"/>
          <w:sz w:val="28"/>
        </w:rPr>
        <w:t xml:space="preserve">; 31.07.2015 </w:t>
      </w:r>
      <w:r>
        <w:rPr>
          <w:rFonts w:ascii="Times New Roman"/>
          <w:b w:val="false"/>
          <w:i w:val="false"/>
          <w:color w:val="ff0000"/>
          <w:sz w:val="28"/>
        </w:rPr>
        <w:t>№ 340-V</w:t>
      </w:r>
      <w:r>
        <w:rPr>
          <w:rFonts w:ascii="Times New Roman"/>
          <w:b w:val="false"/>
          <w:i w:val="false"/>
          <w:color w:val="ff0000"/>
          <w:sz w:val="28"/>
        </w:rPr>
        <w:t xml:space="preserve"> (01.01.2016 бастап қолданысқа енгізіледі); 18.11.2015 </w:t>
      </w:r>
      <w:r>
        <w:rPr>
          <w:rFonts w:ascii="Times New Roman"/>
          <w:b w:val="false"/>
          <w:i w:val="false"/>
          <w:color w:val="ff0000"/>
          <w:sz w:val="28"/>
        </w:rPr>
        <w:t>№ 413-V</w:t>
      </w:r>
      <w:r>
        <w:rPr>
          <w:rFonts w:ascii="Times New Roman"/>
          <w:b w:val="false"/>
          <w:i w:val="false"/>
          <w:color w:val="ff0000"/>
          <w:sz w:val="28"/>
        </w:rPr>
        <w:t xml:space="preserve"> (01.01.2017 бастап қолданысқа енгізіледі);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74-бап. Кандидатурасын алып тастау, Сенат депутаттығына кандидат етiп ұсыну туралы шешiмнiң күшiн жою </w:t>
      </w:r>
    </w:p>
    <w:bookmarkStart w:name="z918" w:id="623"/>
    <w:p>
      <w:pPr>
        <w:spacing w:after="0"/>
        <w:ind w:left="0"/>
        <w:jc w:val="both"/>
      </w:pPr>
      <w:r>
        <w:rPr>
          <w:rFonts w:ascii="Times New Roman"/>
          <w:b w:val="false"/>
          <w:i w:val="false"/>
          <w:color w:val="000000"/>
          <w:sz w:val="28"/>
        </w:rPr>
        <w:t xml:space="preserve">
      1. Сенат депутаттығына кандидат тіркелгенге дейінгі және дауыс бepугe екі күн қалғанға дейiнгi кезеңде тиiсiнше облыстық, қалалық (республикалық маңызы бар қала мен Республика астанасының) сайлау комиссиясына бұл туралы жазбаша өтінiш бере отырып, өз кандидатурасын алып тастай алады. </w:t>
      </w:r>
    </w:p>
    <w:bookmarkEnd w:id="623"/>
    <w:bookmarkStart w:name="z919" w:id="624"/>
    <w:p>
      <w:pPr>
        <w:spacing w:after="0"/>
        <w:ind w:left="0"/>
        <w:jc w:val="both"/>
      </w:pPr>
      <w:r>
        <w:rPr>
          <w:rFonts w:ascii="Times New Roman"/>
          <w:b w:val="false"/>
          <w:i w:val="false"/>
          <w:color w:val="000000"/>
          <w:sz w:val="28"/>
        </w:rPr>
        <w:t xml:space="preserve">
      2. Кандидатты ұсынған мәслихат (мәслихаттар) дауыс беруге дейінгі соңғы екі күнді қоспағанда, тiркеуге дейiнгi және одан кейiнгi уақытта облыстық, қалалық (республикалық маңызы бар қала мен Республика астанасының) сайлау комиссиясына тиiстi ұсыныс жасау арқылы кандидат ұсыну жөнiндегi өз шешiмiнiң күшiн жоя алады. </w:t>
      </w:r>
    </w:p>
    <w:bookmarkEnd w:id="624"/>
    <w:bookmarkStart w:name="z920" w:id="625"/>
    <w:p>
      <w:pPr>
        <w:spacing w:after="0"/>
        <w:ind w:left="0"/>
        <w:jc w:val="both"/>
      </w:pPr>
      <w:r>
        <w:rPr>
          <w:rFonts w:ascii="Times New Roman"/>
          <w:b w:val="false"/>
          <w:i w:val="false"/>
          <w:color w:val="000000"/>
          <w:sz w:val="28"/>
        </w:rPr>
        <w:t xml:space="preserve">
      3. Мұндай жағдайларда тиiстi сайлау комиссиясы кандидатты тiркемейдi не кандидатты тiркеу туралы шешiмнiң күшiн жояды. </w:t>
      </w:r>
    </w:p>
    <w:bookmarkEnd w:id="625"/>
    <w:bookmarkStart w:name="z921" w:id="626"/>
    <w:p>
      <w:pPr>
        <w:spacing w:after="0"/>
        <w:ind w:left="0"/>
        <w:jc w:val="both"/>
      </w:pPr>
      <w:r>
        <w:rPr>
          <w:rFonts w:ascii="Times New Roman"/>
          <w:b w:val="false"/>
          <w:i w:val="false"/>
          <w:color w:val="000000"/>
          <w:sz w:val="28"/>
        </w:rPr>
        <w:t xml:space="preserve">
      4. Егер кандидатурасын алып тастау немесе кандидатты ұсыну туралы шешiмнiң күшiн жою осыған мәжбүр еткен себептерсiз жүргiзiлген болса, онда аумақтық сайлау комиссиясы сайлау науқанын өткiзуге республикалық бюджеттен жұмсалған қаражаттың бiр бөлiгiн кандидаттың немесе оны ұсынған тиiстi мәслихаттың есебiне жатқызуға хақылы. </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2005.04.15 </w:t>
      </w:r>
      <w:r>
        <w:rPr>
          <w:rFonts w:ascii="Times New Roman"/>
          <w:b w:val="false"/>
          <w:i w:val="false"/>
          <w:color w:val="ff0000"/>
          <w:sz w:val="28"/>
        </w:rPr>
        <w:t>№ 44</w:t>
      </w:r>
      <w:r>
        <w:rPr>
          <w:rFonts w:ascii="Times New Roman"/>
          <w:b w:val="false"/>
          <w:i w:val="false"/>
          <w:color w:val="ff0000"/>
          <w:sz w:val="28"/>
        </w:rPr>
        <w:t xml:space="preserve">;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75-бап. Сенат депутаттығына кандидаттың сайлау қорының мөлшерi </w:t>
      </w:r>
    </w:p>
    <w:p>
      <w:pPr>
        <w:spacing w:after="0"/>
        <w:ind w:left="0"/>
        <w:jc w:val="both"/>
      </w:pPr>
      <w:r>
        <w:rPr>
          <w:rFonts w:ascii="Times New Roman"/>
          <w:b w:val="false"/>
          <w:i w:val="false"/>
          <w:color w:val="000000"/>
          <w:sz w:val="28"/>
        </w:rPr>
        <w:t xml:space="preserve">
      Кандидаттың сайлау қоры: </w:t>
      </w:r>
    </w:p>
    <w:bookmarkStart w:name="z922" w:id="627"/>
    <w:p>
      <w:pPr>
        <w:spacing w:after="0"/>
        <w:ind w:left="0"/>
        <w:jc w:val="both"/>
      </w:pPr>
      <w:r>
        <w:rPr>
          <w:rFonts w:ascii="Times New Roman"/>
          <w:b w:val="false"/>
          <w:i w:val="false"/>
          <w:color w:val="000000"/>
          <w:sz w:val="28"/>
        </w:rPr>
        <w:t xml:space="preserve">
      1) жалпы сомасы Қазақстан Республикасының заңдарымен белгіленген ең төменгi жалақының екі жүз есе мөлшерiнен аспауға тиiс кандидаттың жеке қаражатынан; </w:t>
      </w:r>
    </w:p>
    <w:bookmarkEnd w:id="627"/>
    <w:bookmarkStart w:name="z923" w:id="628"/>
    <w:p>
      <w:pPr>
        <w:spacing w:after="0"/>
        <w:ind w:left="0"/>
        <w:jc w:val="both"/>
      </w:pPr>
      <w:r>
        <w:rPr>
          <w:rFonts w:ascii="Times New Roman"/>
          <w:b w:val="false"/>
          <w:i w:val="false"/>
          <w:color w:val="000000"/>
          <w:sz w:val="28"/>
        </w:rPr>
        <w:t xml:space="preserve">
      2) жалпы сомасы Қазақстан Республикасының заңдарымен белгіленген ең төменгі жалақының бес жүз есе мөлшерiнен аспауға тиiс Қазақстан Республикасының азаматтары мен ұйымдарының ерiктi қайырмалдықтарынан құралады. </w:t>
      </w:r>
    </w:p>
    <w:bookmarkEnd w:id="628"/>
    <w:p>
      <w:pPr>
        <w:spacing w:after="0"/>
        <w:ind w:left="0"/>
        <w:jc w:val="both"/>
      </w:pPr>
      <w:r>
        <w:rPr>
          <w:rFonts w:ascii="Times New Roman"/>
          <w:b w:val="false"/>
          <w:i w:val="false"/>
          <w:color w:val="000000"/>
          <w:sz w:val="28"/>
        </w:rPr>
        <w:t>
      Жеке тұлғаның ерікті қайырмалдықтарының шекті мөлшері жиынтығында Қазақстан Республикасының заңнамасында белгіленген ең төмен жалақы мөлшерінен жиырма бес еседен және Қазақстан Республикасы заңды тұлғасының ерікті қайрымдылықтарының шекті мөлшері жиынтығында елу еседен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2004.04.14 </w:t>
      </w:r>
      <w:r>
        <w:rPr>
          <w:rFonts w:ascii="Times New Roman"/>
          <w:b w:val="false"/>
          <w:i w:val="false"/>
          <w:color w:val="000000"/>
          <w:sz w:val="28"/>
        </w:rPr>
        <w:t>№ 545</w:t>
      </w:r>
      <w:r>
        <w:rPr>
          <w:rFonts w:ascii="Times New Roman"/>
          <w:b w:val="false"/>
          <w:i w:val="false"/>
          <w:color w:val="ff0000"/>
          <w:sz w:val="28"/>
        </w:rPr>
        <w:t xml:space="preserve">;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76-бап. Тiркеу мерзiмi аяқталғаннан кейiн шығып қалғандардың орнына Сенат депутаттығына кандидаттар ұсыну </w:t>
      </w:r>
    </w:p>
    <w:bookmarkStart w:name="z924" w:id="629"/>
    <w:p>
      <w:pPr>
        <w:spacing w:after="0"/>
        <w:ind w:left="0"/>
        <w:jc w:val="both"/>
      </w:pPr>
      <w:r>
        <w:rPr>
          <w:rFonts w:ascii="Times New Roman"/>
          <w:b w:val="false"/>
          <w:i w:val="false"/>
          <w:color w:val="000000"/>
          <w:sz w:val="28"/>
        </w:rPr>
        <w:t xml:space="preserve">
      1. Тіркеу мерзiмi аяқталғаннан кейiн кандидаттардың шығып қалуы нәтижесiнде Сенат депутаттығына екіден кем кандидат қалған жағдайда, Орталық сайлау комиссиясы тиісті облыстық (республикалық маңызы бар қала және астана), қалалық сайлау комиссиясының ұсынуы бойынша, өз қаулысымен сайлаудың мерзiмiн ұзартады, бiрақ ол екi айдан аспауға тиiс. </w:t>
      </w:r>
    </w:p>
    <w:bookmarkEnd w:id="629"/>
    <w:bookmarkStart w:name="z925" w:id="630"/>
    <w:p>
      <w:pPr>
        <w:spacing w:after="0"/>
        <w:ind w:left="0"/>
        <w:jc w:val="both"/>
      </w:pPr>
      <w:r>
        <w:rPr>
          <w:rFonts w:ascii="Times New Roman"/>
          <w:b w:val="false"/>
          <w:i w:val="false"/>
          <w:color w:val="000000"/>
          <w:sz w:val="28"/>
        </w:rPr>
        <w:t xml:space="preserve">
      2. Бұл жағдайда Сенат депутаттығына кандидаттар ұсыну осы Конституциялық заңда белгiленген ережелерге сәйкес жүзеге асырылады. </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28.12.2018 </w:t>
      </w:r>
      <w:r>
        <w:rPr>
          <w:rFonts w:ascii="Times New Roman"/>
          <w:b w:val="false"/>
          <w:i w:val="false"/>
          <w:color w:val="ff0000"/>
          <w:sz w:val="28"/>
        </w:rPr>
        <w:t>№ 209-VI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77-бап. Сенат депутаттарын сайлау жөнiндегi таңдаушылардың бiрлескен отырысын өткiзу тәртiбi </w:t>
      </w:r>
    </w:p>
    <w:bookmarkStart w:name="z926" w:id="631"/>
    <w:p>
      <w:pPr>
        <w:spacing w:after="0"/>
        <w:ind w:left="0"/>
        <w:jc w:val="both"/>
      </w:pPr>
      <w:r>
        <w:rPr>
          <w:rFonts w:ascii="Times New Roman"/>
          <w:b w:val="false"/>
          <w:i w:val="false"/>
          <w:color w:val="000000"/>
          <w:sz w:val="28"/>
        </w:rPr>
        <w:t xml:space="preserve">
      1. Сенат депутаттарын сайлау таңдаушылардың бiрлескен отырысында жүргiзiледi. </w:t>
      </w:r>
    </w:p>
    <w:bookmarkEnd w:id="631"/>
    <w:bookmarkStart w:name="z927" w:id="632"/>
    <w:p>
      <w:pPr>
        <w:spacing w:after="0"/>
        <w:ind w:left="0"/>
        <w:jc w:val="both"/>
      </w:pPr>
      <w:r>
        <w:rPr>
          <w:rFonts w:ascii="Times New Roman"/>
          <w:b w:val="false"/>
          <w:i w:val="false"/>
          <w:color w:val="000000"/>
          <w:sz w:val="28"/>
        </w:rPr>
        <w:t xml:space="preserve">
      2. Егер бiрлескен отырысқа тиiсiнше облыстың барлық мәслихаттарынан, республикалық маңызы бар қаланың немесе Республика астанасының мәслихатынан өкiл болатын сайланған депутаттар санының елу проценттен астамы қатысса, ол заңды болады. </w:t>
      </w:r>
    </w:p>
    <w:bookmarkEnd w:id="632"/>
    <w:bookmarkStart w:name="z928" w:id="633"/>
    <w:p>
      <w:pPr>
        <w:spacing w:after="0"/>
        <w:ind w:left="0"/>
        <w:jc w:val="both"/>
      </w:pPr>
      <w:r>
        <w:rPr>
          <w:rFonts w:ascii="Times New Roman"/>
          <w:b w:val="false"/>
          <w:i w:val="false"/>
          <w:color w:val="000000"/>
          <w:sz w:val="28"/>
        </w:rPr>
        <w:t xml:space="preserve">
      3. Егер Сенат депутатын сайлау жөнiндегi отырыста болған таңдаушылардың елу процентiнен астамы дауыс беруге қатысса, ол өткiзiлген болып есептеледi. </w:t>
      </w:r>
    </w:p>
    <w:bookmarkEnd w:id="633"/>
    <w:bookmarkStart w:name="z929" w:id="634"/>
    <w:p>
      <w:pPr>
        <w:spacing w:after="0"/>
        <w:ind w:left="0"/>
        <w:jc w:val="both"/>
      </w:pPr>
      <w:r>
        <w:rPr>
          <w:rFonts w:ascii="Times New Roman"/>
          <w:b w:val="false"/>
          <w:i w:val="false"/>
          <w:color w:val="000000"/>
          <w:sz w:val="28"/>
        </w:rPr>
        <w:t xml:space="preserve">
      4. Бiрлескен отырыста тиiсiнше облыстық, қалалық (республикалық маңызы бар қалалар мен Республика астанасы) мәслихаттың төрағасы төрағалық етушi болып табылады. </w:t>
      </w:r>
    </w:p>
    <w:bookmarkEnd w:id="634"/>
    <w:bookmarkStart w:name="z930" w:id="635"/>
    <w:p>
      <w:pPr>
        <w:spacing w:after="0"/>
        <w:ind w:left="0"/>
        <w:jc w:val="both"/>
      </w:pPr>
      <w:r>
        <w:rPr>
          <w:rFonts w:ascii="Times New Roman"/>
          <w:b w:val="false"/>
          <w:i w:val="false"/>
          <w:color w:val="000000"/>
          <w:sz w:val="28"/>
        </w:rPr>
        <w:t xml:space="preserve">
      5. Таңдаушылардың бiрлескен отырысына тиiсiнше облыстық, қалалық (республикалық маңызы бар қала мен Республика астанасы) сайлау комиссиясының төрағасы мен мүшелерi қатысады. </w:t>
      </w:r>
    </w:p>
    <w:bookmarkEnd w:id="635"/>
    <w:bookmarkStart w:name="z931" w:id="636"/>
    <w:p>
      <w:pPr>
        <w:spacing w:after="0"/>
        <w:ind w:left="0"/>
        <w:jc w:val="both"/>
      </w:pPr>
      <w:r>
        <w:rPr>
          <w:rFonts w:ascii="Times New Roman"/>
          <w:b w:val="false"/>
          <w:i w:val="false"/>
          <w:color w:val="000000"/>
          <w:sz w:val="28"/>
        </w:rPr>
        <w:t xml:space="preserve">
      6. Бiрлескен отырыс өткiзiлетiн жерде тиiсiнше облыстық, қалалық (республикалық маңызы бар қала мен Республика астанасының) сайлау комиссиясы Сенат депутатын сайлау жөнiндегi дауыс беру пунктiн ұйымдастырады. </w:t>
      </w:r>
    </w:p>
    <w:bookmarkEnd w:id="636"/>
    <w:bookmarkStart w:name="z932" w:id="637"/>
    <w:p>
      <w:pPr>
        <w:spacing w:after="0"/>
        <w:ind w:left="0"/>
        <w:jc w:val="both"/>
      </w:pPr>
      <w:r>
        <w:rPr>
          <w:rFonts w:ascii="Times New Roman"/>
          <w:b w:val="false"/>
          <w:i w:val="false"/>
          <w:color w:val="000000"/>
          <w:sz w:val="28"/>
        </w:rPr>
        <w:t xml:space="preserve">
      7. Сенат депутаттарын сайлау жөнiндегi бiрлескен отырыстың өткiзiлгенiн куәландыратын құжат тиiсiнше облыстық, қалалық (республикалық маңызы бар қала мен Республика астанасының) тиiстi мәслихат төрағасының сайлау комиссиясына тапсыратын бiрлескен отырыс хаттамасы болып табылады. </w:t>
      </w:r>
    </w:p>
    <w:bookmarkEnd w:id="637"/>
    <w:bookmarkStart w:name="z933" w:id="638"/>
    <w:p>
      <w:pPr>
        <w:spacing w:after="0"/>
        <w:ind w:left="0"/>
        <w:jc w:val="both"/>
      </w:pPr>
      <w:r>
        <w:rPr>
          <w:rFonts w:ascii="Times New Roman"/>
          <w:b w:val="false"/>
          <w:i w:val="false"/>
          <w:color w:val="000000"/>
          <w:sz w:val="28"/>
        </w:rPr>
        <w:t xml:space="preserve">
      8. Бiрлескен отырыс тиiсiнше облыстық, қалалық (республикалық маңызы бар қала мен Республика астанасы) сайлау комиссиясының төрағасы Сенат депутатын сайлау жөнiндегi дауыс беру нәтижелерiн жариялағаннан кейiн жабылады. </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78-бап. Сенат депутаты сайлауындағы дауыс санау </w:t>
      </w:r>
    </w:p>
    <w:bookmarkStart w:name="z934" w:id="639"/>
    <w:p>
      <w:pPr>
        <w:spacing w:after="0"/>
        <w:ind w:left="0"/>
        <w:jc w:val="both"/>
      </w:pPr>
      <w:r>
        <w:rPr>
          <w:rFonts w:ascii="Times New Roman"/>
          <w:b w:val="false"/>
          <w:i w:val="false"/>
          <w:color w:val="000000"/>
          <w:sz w:val="28"/>
        </w:rPr>
        <w:t xml:space="preserve">
      1. Сенат депутаты сайлауындағы дауыс санау нәтижелерi тиiсiнше облыстық, қалалық сайлау комиссиясының (республикалық маңызы бар қала мен Республика астанасының) дауыс беру пунктiнде өткiзiлетiн мәжiлiсiнде анықталады. </w:t>
      </w:r>
    </w:p>
    <w:bookmarkEnd w:id="639"/>
    <w:bookmarkStart w:name="z935" w:id="640"/>
    <w:p>
      <w:pPr>
        <w:spacing w:after="0"/>
        <w:ind w:left="0"/>
        <w:jc w:val="both"/>
      </w:pPr>
      <w:r>
        <w:rPr>
          <w:rFonts w:ascii="Times New Roman"/>
          <w:b w:val="false"/>
          <w:i w:val="false"/>
          <w:color w:val="000000"/>
          <w:sz w:val="28"/>
        </w:rPr>
        <w:t xml:space="preserve">
      2. Облыстық, қалалық (республикалық маңызы бар қала мен Республика астанасының) сайлау комиссиясы дауыс беру нәтижелерi бойынша Сенат депутатын сайлау жөнiндегi дауыс санаудың хаттамасын жасайды, оған: </w:t>
      </w:r>
    </w:p>
    <w:bookmarkEnd w:id="640"/>
    <w:bookmarkStart w:name="z936" w:id="641"/>
    <w:p>
      <w:pPr>
        <w:spacing w:after="0"/>
        <w:ind w:left="0"/>
        <w:jc w:val="both"/>
      </w:pPr>
      <w:r>
        <w:rPr>
          <w:rFonts w:ascii="Times New Roman"/>
          <w:b w:val="false"/>
          <w:i w:val="false"/>
          <w:color w:val="000000"/>
          <w:sz w:val="28"/>
        </w:rPr>
        <w:t xml:space="preserve">
      1) сайлау комиссиясының төрағасы мен мүшелерi қол қояды; </w:t>
      </w:r>
    </w:p>
    <w:bookmarkEnd w:id="641"/>
    <w:bookmarkStart w:name="z937" w:id="642"/>
    <w:p>
      <w:pPr>
        <w:spacing w:after="0"/>
        <w:ind w:left="0"/>
        <w:jc w:val="both"/>
      </w:pPr>
      <w:r>
        <w:rPr>
          <w:rFonts w:ascii="Times New Roman"/>
          <w:b w:val="false"/>
          <w:i w:val="false"/>
          <w:color w:val="000000"/>
          <w:sz w:val="28"/>
        </w:rPr>
        <w:t xml:space="preserve">
      2) таңдаушылардың бiрлескен мәжiлiсiнде жария етiледi; </w:t>
      </w:r>
    </w:p>
    <w:bookmarkEnd w:id="642"/>
    <w:bookmarkStart w:name="z938" w:id="643"/>
    <w:p>
      <w:pPr>
        <w:spacing w:after="0"/>
        <w:ind w:left="0"/>
        <w:jc w:val="both"/>
      </w:pPr>
      <w:r>
        <w:rPr>
          <w:rFonts w:ascii="Times New Roman"/>
          <w:b w:val="false"/>
          <w:i w:val="false"/>
          <w:color w:val="000000"/>
          <w:sz w:val="28"/>
        </w:rPr>
        <w:t xml:space="preserve">
      3) сайлау күнiнен бастап екi күннен аспайтын мерзiм iшiнде Орталық сайлау комиссиясына жiберiледi. </w:t>
      </w:r>
    </w:p>
    <w:bookmarkEnd w:id="643"/>
    <w:bookmarkStart w:name="z939" w:id="644"/>
    <w:p>
      <w:pPr>
        <w:spacing w:after="0"/>
        <w:ind w:left="0"/>
        <w:jc w:val="both"/>
      </w:pPr>
      <w:r>
        <w:rPr>
          <w:rFonts w:ascii="Times New Roman"/>
          <w:b w:val="false"/>
          <w:i w:val="false"/>
          <w:color w:val="000000"/>
          <w:sz w:val="28"/>
        </w:rPr>
        <w:t xml:space="preserve">
      3. Дауыс санау нәтижесiн анықтауға байланысты өзге де мәселелер осы Конституциялық заңның Жалпы бөлiмiнде белгiленген ережелерге сәйкес шешiледi. </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79-бап. Сенат депутатын сайлау кезiнде қайта дауыс беру </w:t>
      </w:r>
    </w:p>
    <w:bookmarkStart w:name="z940" w:id="645"/>
    <w:p>
      <w:pPr>
        <w:spacing w:after="0"/>
        <w:ind w:left="0"/>
        <w:jc w:val="both"/>
      </w:pPr>
      <w:r>
        <w:rPr>
          <w:rFonts w:ascii="Times New Roman"/>
          <w:b w:val="false"/>
          <w:i w:val="false"/>
          <w:color w:val="000000"/>
          <w:sz w:val="28"/>
        </w:rPr>
        <w:t xml:space="preserve">
      1. Егер сайлау бюллетенiне Сенат депутаттығына екiден астам кандидаттар енгiзiлген болса және олардың бiрде-бiрi сайланбаса, тиiсiнше облыстық, қалалық (республикалық маңызы бар қала мен Республика астанасының) сайлау комиссиясы ең көп дауыс алған екi кандидат бойынша қайта дауыс берудi тағайындайды. Кандидаттардың бipeуi шығып қалған жағдайда, сайлау бюллетеніне неғұрлым көп дауыс алған келесi кандидат енгiзiледi. </w:t>
      </w:r>
    </w:p>
    <w:bookmarkEnd w:id="645"/>
    <w:bookmarkStart w:name="z941" w:id="646"/>
    <w:p>
      <w:pPr>
        <w:spacing w:after="0"/>
        <w:ind w:left="0"/>
        <w:jc w:val="both"/>
      </w:pPr>
      <w:r>
        <w:rPr>
          <w:rFonts w:ascii="Times New Roman"/>
          <w:b w:val="false"/>
          <w:i w:val="false"/>
          <w:color w:val="000000"/>
          <w:sz w:val="28"/>
        </w:rPr>
        <w:t xml:space="preserve">
      2. Қайта дауыс беру осы Конституциялық заңның талаптары сақтала отырып, бастапқы дауыс беру болған күнi өткiзiледi. </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1999.05.06 </w:t>
      </w:r>
      <w:r>
        <w:rPr>
          <w:rFonts w:ascii="Times New Roman"/>
          <w:b w:val="false"/>
          <w:i w:val="false"/>
          <w:color w:val="000000"/>
          <w:sz w:val="28"/>
        </w:rPr>
        <w:t>№ 375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80-бап. Сенат депутаттарын қайта сайлау </w:t>
      </w:r>
    </w:p>
    <w:bookmarkStart w:name="z942" w:id="647"/>
    <w:p>
      <w:pPr>
        <w:spacing w:after="0"/>
        <w:ind w:left="0"/>
        <w:jc w:val="both"/>
      </w:pPr>
      <w:r>
        <w:rPr>
          <w:rFonts w:ascii="Times New Roman"/>
          <w:b w:val="false"/>
          <w:i w:val="false"/>
          <w:color w:val="000000"/>
          <w:sz w:val="28"/>
        </w:rPr>
        <w:t xml:space="preserve">
      1. Егер сайлау таңдаушылардың қажеттi санының келмеуi себептi өткiзiлмеген деп танылған болса немесе ол жарамсыз деп танылған болса, не екі кандидат дауысқа түскен кезде олар сайланбай қалса, Орталық сайлау комиссиясы тиiстi аумақтық сайлау комиссиясының ұсынысы бойынша қайта сайлау өткiзу жөнiнде шешiм қабылдайды. </w:t>
      </w:r>
    </w:p>
    <w:bookmarkEnd w:id="647"/>
    <w:bookmarkStart w:name="z943" w:id="648"/>
    <w:p>
      <w:pPr>
        <w:spacing w:after="0"/>
        <w:ind w:left="0"/>
        <w:jc w:val="both"/>
      </w:pPr>
      <w:r>
        <w:rPr>
          <w:rFonts w:ascii="Times New Roman"/>
          <w:b w:val="false"/>
          <w:i w:val="false"/>
          <w:color w:val="000000"/>
          <w:sz w:val="28"/>
        </w:rPr>
        <w:t xml:space="preserve">
      2. Қайта сайлау бастапқы сайлаудан кейiн екi ай мерзiмнен кешiктiрiлмей өткiзіледi. Депутаттыққа кандидаттарды ұсыну мен тiркеу, қайта сайлау кезiнде жүзеге асыру көзделген басқа да шаралар осы Конституциялық заңда белгiленген ережелерге сәйкес жүргiзiледi. Бұл ретте сайлау шараларының қысқартылған мерзiмiн Орталық сайлау комиссиясы белгiлейдi. </w:t>
      </w:r>
    </w:p>
    <w:bookmarkEnd w:id="648"/>
    <w:bookmarkStart w:name="z944" w:id="649"/>
    <w:p>
      <w:pPr>
        <w:spacing w:after="0"/>
        <w:ind w:left="0"/>
        <w:jc w:val="both"/>
      </w:pPr>
      <w:r>
        <w:rPr>
          <w:rFonts w:ascii="Times New Roman"/>
          <w:b w:val="false"/>
          <w:i w:val="false"/>
          <w:color w:val="000000"/>
          <w:sz w:val="28"/>
        </w:rPr>
        <w:t xml:space="preserve">
      3. Қайта сайлау туралы хабар жергiлiктi бұқаралық ақпарат құралдарында жарияланады. </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81-бап. Сенат депутаттары сайлауының қорытындыларын анықтау және жариялау </w:t>
      </w:r>
    </w:p>
    <w:bookmarkStart w:name="z945" w:id="650"/>
    <w:p>
      <w:pPr>
        <w:spacing w:after="0"/>
        <w:ind w:left="0"/>
        <w:jc w:val="both"/>
      </w:pPr>
      <w:r>
        <w:rPr>
          <w:rFonts w:ascii="Times New Roman"/>
          <w:b w:val="false"/>
          <w:i w:val="false"/>
          <w:color w:val="000000"/>
          <w:sz w:val="28"/>
        </w:rPr>
        <w:t xml:space="preserve">
      1. Республика бойынша тұтас алғанда Сенат сайлауының қорытындыларын Орталық сайлау комиссиясы сайлау өткiзiлген күннен бастап жетi күн мерзiмнен кешiктiрмей шығарады. </w:t>
      </w:r>
    </w:p>
    <w:bookmarkEnd w:id="650"/>
    <w:bookmarkStart w:name="z946" w:id="651"/>
    <w:p>
      <w:pPr>
        <w:spacing w:after="0"/>
        <w:ind w:left="0"/>
        <w:jc w:val="both"/>
      </w:pPr>
      <w:r>
        <w:rPr>
          <w:rFonts w:ascii="Times New Roman"/>
          <w:b w:val="false"/>
          <w:i w:val="false"/>
          <w:color w:val="000000"/>
          <w:sz w:val="28"/>
        </w:rPr>
        <w:t xml:space="preserve">
      2. Сенат депутаты сайлауында: </w:t>
      </w:r>
    </w:p>
    <w:bookmarkEnd w:id="651"/>
    <w:bookmarkStart w:name="z947" w:id="652"/>
    <w:p>
      <w:pPr>
        <w:spacing w:after="0"/>
        <w:ind w:left="0"/>
        <w:jc w:val="both"/>
      </w:pPr>
      <w:r>
        <w:rPr>
          <w:rFonts w:ascii="Times New Roman"/>
          <w:b w:val="false"/>
          <w:i w:val="false"/>
          <w:color w:val="000000"/>
          <w:sz w:val="28"/>
        </w:rPr>
        <w:t xml:space="preserve">
      1) дауыс беруге қатысқан таңдаушылардың елу процентiнен астамының дауысын алған; </w:t>
      </w:r>
    </w:p>
    <w:bookmarkEnd w:id="652"/>
    <w:bookmarkStart w:name="z948" w:id="653"/>
    <w:p>
      <w:pPr>
        <w:spacing w:after="0"/>
        <w:ind w:left="0"/>
        <w:jc w:val="both"/>
      </w:pPr>
      <w:r>
        <w:rPr>
          <w:rFonts w:ascii="Times New Roman"/>
          <w:b w:val="false"/>
          <w:i w:val="false"/>
          <w:color w:val="000000"/>
          <w:sz w:val="28"/>
        </w:rPr>
        <w:t xml:space="preserve">
      2) қайта дауыс беру кезiнде басқа кандидатпен салыстырғанда таңдаушылардың дауыс санының көпшiлiгiн дауысын алған. </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949" w:id="654"/>
    <w:p>
      <w:pPr>
        <w:spacing w:after="0"/>
        <w:ind w:left="0"/>
        <w:jc w:val="both"/>
      </w:pPr>
      <w:r>
        <w:rPr>
          <w:rFonts w:ascii="Times New Roman"/>
          <w:b w:val="false"/>
          <w:i w:val="false"/>
          <w:color w:val="000000"/>
          <w:sz w:val="28"/>
        </w:rPr>
        <w:t xml:space="preserve">
      3. Сайлаудың қорытындыларын анықтауға және жариялауға байланысты өзге де мәселелер осы Конституциялық заңның Жалпы бөлiмiнде белгiленген ережелерге сәйкес шешiледi. </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82-бап. Сенат депутаттарын тiркеу </w:t>
      </w:r>
    </w:p>
    <w:bookmarkStart w:name="z950" w:id="655"/>
    <w:p>
      <w:pPr>
        <w:spacing w:after="0"/>
        <w:ind w:left="0"/>
        <w:jc w:val="both"/>
      </w:pPr>
      <w:r>
        <w:rPr>
          <w:rFonts w:ascii="Times New Roman"/>
          <w:b w:val="false"/>
          <w:i w:val="false"/>
          <w:color w:val="000000"/>
          <w:sz w:val="28"/>
        </w:rPr>
        <w:t xml:space="preserve">
      1. Орталық сайлау комиссиясы тиiсiнше облыстық, қалалық (республикалық маңызы бар қалалардың және астананың) сайлау комиссияларының хаттамалары негiзiнде Сенаттың сайланған депутаттарын тiркейдi. </w:t>
      </w:r>
    </w:p>
    <w:bookmarkEnd w:id="655"/>
    <w:bookmarkStart w:name="z951" w:id="656"/>
    <w:p>
      <w:pPr>
        <w:spacing w:after="0"/>
        <w:ind w:left="0"/>
        <w:jc w:val="both"/>
      </w:pPr>
      <w:r>
        <w:rPr>
          <w:rFonts w:ascii="Times New Roman"/>
          <w:b w:val="false"/>
          <w:i w:val="false"/>
          <w:color w:val="000000"/>
          <w:sz w:val="28"/>
        </w:rPr>
        <w:t>
      2. Орталық сайлау комиссиясы тиiсiнше облыстық, қалалық (республикалық маңызы бар қалалар мен Республика астанасы) сайлау комиссиясының ұсынысы немесе таңдаушылардың арыздары бойынша, егер сайлау барысында немесе дауыстарды санау не дауыс беру нәтижелерiн анықтау кезiнде осы Конституциялық заңды бұзу орын алған болса, Сенат депутаты сайлауын жарамсыз деп табуы және Сенат депутатын тiркеуден бас тартуы мүмкiн. Бұл ретте Сенат депутаттығына кандидат Орталық сайлау комиссиясының осы шешiмiне қабылданған күнiнен бастап он күн iшiнде Жоғарғы Сотқа шағым жасай алады, ол он күн мерзiмде түпкілікті шешiм қабылдайды.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өзгерістер енгізілді - ҚР 1997.06.19 </w:t>
      </w:r>
      <w:r>
        <w:rPr>
          <w:rFonts w:ascii="Times New Roman"/>
          <w:b w:val="false"/>
          <w:i w:val="false"/>
          <w:color w:val="000000"/>
          <w:sz w:val="28"/>
        </w:rPr>
        <w:t>№ 133-1</w:t>
      </w:r>
      <w:r>
        <w:rPr>
          <w:rFonts w:ascii="Times New Roman"/>
          <w:b w:val="false"/>
          <w:i w:val="false"/>
          <w:color w:val="ff0000"/>
          <w:sz w:val="28"/>
        </w:rPr>
        <w:t xml:space="preserve">, 1999.05.06 </w:t>
      </w:r>
      <w:r>
        <w:rPr>
          <w:rFonts w:ascii="Times New Roman"/>
          <w:b w:val="false"/>
          <w:i w:val="false"/>
          <w:color w:val="000000"/>
          <w:sz w:val="28"/>
        </w:rPr>
        <w:t>№ 375</w:t>
      </w:r>
      <w:r>
        <w:rPr>
          <w:rFonts w:ascii="Times New Roman"/>
          <w:b w:val="false"/>
          <w:i w:val="false"/>
          <w:color w:val="ff0000"/>
          <w:sz w:val="28"/>
        </w:rPr>
        <w:t xml:space="preserve">; 31.07.2015 </w:t>
      </w:r>
      <w:r>
        <w:rPr>
          <w:rFonts w:ascii="Times New Roman"/>
          <w:b w:val="false"/>
          <w:i w:val="false"/>
          <w:color w:val="ff0000"/>
          <w:sz w:val="28"/>
        </w:rPr>
        <w:t>№ 340-V</w:t>
      </w:r>
      <w:r>
        <w:rPr>
          <w:rFonts w:ascii="Times New Roman"/>
          <w:b w:val="false"/>
          <w:i w:val="false"/>
          <w:color w:val="ff0000"/>
          <w:sz w:val="28"/>
        </w:rPr>
        <w:t xml:space="preserve"> (01.01.2016 бастап қолданысқа енгізіледі); 28.12.2018 </w:t>
      </w:r>
      <w:r>
        <w:rPr>
          <w:rFonts w:ascii="Times New Roman"/>
          <w:b w:val="false"/>
          <w:i w:val="false"/>
          <w:color w:val="000000"/>
          <w:sz w:val="28"/>
        </w:rPr>
        <w:t>№ 209-VI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83-бап. Сенат депутаттарының кезектен тыс сайлауы мен шығып қалғандардың орнына депутаттар сайлауын өткiзу </w:t>
      </w:r>
    </w:p>
    <w:bookmarkStart w:name="z952" w:id="657"/>
    <w:p>
      <w:pPr>
        <w:spacing w:after="0"/>
        <w:ind w:left="0"/>
        <w:jc w:val="both"/>
      </w:pPr>
      <w:r>
        <w:rPr>
          <w:rFonts w:ascii="Times New Roman"/>
          <w:b w:val="false"/>
          <w:i w:val="false"/>
          <w:color w:val="000000"/>
          <w:sz w:val="28"/>
        </w:rPr>
        <w:t xml:space="preserve">
      1. Сенат депутаттарының кезектен тыс сайлауы мен шығып қалғандардың орнына депутаттар сайлауы Сенат депутаттарын кезектен тыс сайлау үшiн осы Конституциялық заңда белгiленген ережелерге сәйкес өткiзiледi. Бұл ретте сайлау шараларын өткiзу мерзiмiн Орталық сайлау комиссиясы белгiлейдi. </w:t>
      </w:r>
    </w:p>
    <w:bookmarkEnd w:id="657"/>
    <w:bookmarkStart w:name="z953" w:id="658"/>
    <w:p>
      <w:pPr>
        <w:spacing w:after="0"/>
        <w:ind w:left="0"/>
        <w:jc w:val="both"/>
      </w:pPr>
      <w:r>
        <w:rPr>
          <w:rFonts w:ascii="Times New Roman"/>
          <w:b w:val="false"/>
          <w:i w:val="false"/>
          <w:color w:val="000000"/>
          <w:sz w:val="28"/>
        </w:rPr>
        <w:t xml:space="preserve">
      2. Сенат депутаттары өкілеттiгiнің конституциялық мерзiмi бiтуiне бiр жыл қалғанда шығып қалған депутаттың орнына сайлау өткiзiлмейдi. </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84-бап. Сенат депутаттары сайлауын өткiзудiң дұрыстығы туралы мәселенi Конституциялық Соттың қарауы </w:t>
      </w:r>
    </w:p>
    <w:p>
      <w:pPr>
        <w:spacing w:after="0"/>
        <w:ind w:left="0"/>
        <w:jc w:val="both"/>
      </w:pPr>
      <w:r>
        <w:rPr>
          <w:rFonts w:ascii="Times New Roman"/>
          <w:b w:val="false"/>
          <w:i w:val="false"/>
          <w:color w:val="ff0000"/>
          <w:sz w:val="28"/>
        </w:rPr>
        <w:t xml:space="preserve">
      Ескерту. 84-баптың тақырыбына өзгеріс енгізілді – ҚР 05.11.2022 </w:t>
      </w:r>
      <w:r>
        <w:rPr>
          <w:rFonts w:ascii="Times New Roman"/>
          <w:b w:val="false"/>
          <w:i w:val="false"/>
          <w:color w:val="ff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bookmarkStart w:name="z954" w:id="659"/>
    <w:p>
      <w:pPr>
        <w:spacing w:after="0"/>
        <w:ind w:left="0"/>
        <w:jc w:val="both"/>
      </w:pPr>
      <w:r>
        <w:rPr>
          <w:rFonts w:ascii="Times New Roman"/>
          <w:b w:val="false"/>
          <w:i w:val="false"/>
          <w:color w:val="000000"/>
          <w:sz w:val="28"/>
        </w:rPr>
        <w:t xml:space="preserve">
      1. Республика Президентiнiң, Сенат Төрағасының, Мәжiлiс Төрағасының, Парламент депутаттары жалпы санының кемiнде бестен бiр бөлiгiнiң, Республика Премьер-Министрiнiң сайлау қорытындылары шығарылғаннан кейiн он күн iшiнде берiлуi мүмкін өтiнiшi бойынша Конституциялық Сот дау туындаған жағдайда Сенат депутаттары сайлауын өткiзудiң дұрыстығы туралы мәселенi шешедi. Бұл жағдайда сайланған Сенат депутаттарын тiркеу өтiнiштi қарау уақытына тоқтатыла тұрады. </w:t>
      </w:r>
    </w:p>
    <w:bookmarkEnd w:id="659"/>
    <w:bookmarkStart w:name="z955" w:id="660"/>
    <w:p>
      <w:pPr>
        <w:spacing w:after="0"/>
        <w:ind w:left="0"/>
        <w:jc w:val="both"/>
      </w:pPr>
      <w:r>
        <w:rPr>
          <w:rFonts w:ascii="Times New Roman"/>
          <w:b w:val="false"/>
          <w:i w:val="false"/>
          <w:color w:val="000000"/>
          <w:sz w:val="28"/>
        </w:rPr>
        <w:t xml:space="preserve">
      2. Орталық сайлау комиссиясы Сенат депутаттары сайлауын өткiзудiң дұрыстығы туралы дау туындаған жағдайда сайлауды әзiрлеу мен өткiзуге байланысты материалдарды Конституциялық Сотқа бередi. </w:t>
      </w:r>
    </w:p>
    <w:bookmarkEnd w:id="660"/>
    <w:bookmarkStart w:name="z956" w:id="661"/>
    <w:p>
      <w:pPr>
        <w:spacing w:after="0"/>
        <w:ind w:left="0"/>
        <w:jc w:val="both"/>
      </w:pPr>
      <w:r>
        <w:rPr>
          <w:rFonts w:ascii="Times New Roman"/>
          <w:b w:val="false"/>
          <w:i w:val="false"/>
          <w:color w:val="000000"/>
          <w:sz w:val="28"/>
        </w:rPr>
        <w:t xml:space="preserve">
      3. Конституциялық Сот Конституцияны бұзу анықталған әкiмшiлiк-аумақтық бөлiнiстерде Сенат депутаттары сайлауын Конституцияға сәйкес емес деп таныған жағдайда, Орталық сайлау комиссиясы осы әкiмшiлiк-аумақтық бөлiнiстердегi сайлауды жарамсыз деп тану және сайлау жарамсыз деп танылған әкiмшiлiк-аумақтық бөлiнiстерде екi ай iшiнде қайта сайлау өткiзу туралы шешiм қабылдайды. </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bookmarkStart w:name="z98" w:id="662"/>
    <w:p>
      <w:pPr>
        <w:spacing w:after="0"/>
        <w:ind w:left="0"/>
        <w:jc w:val="left"/>
      </w:pPr>
      <w:r>
        <w:rPr>
          <w:rFonts w:ascii="Times New Roman"/>
          <w:b/>
          <w:i w:val="false"/>
          <w:color w:val="000000"/>
        </w:rPr>
        <w:t xml:space="preserve"> 12-тарау. Республика Парламентi Мәжiлiсiнiң депутаттарын сайлау</w:t>
      </w:r>
    </w:p>
    <w:bookmarkEnd w:id="662"/>
    <w:p>
      <w:pPr>
        <w:spacing w:after="0"/>
        <w:ind w:left="0"/>
        <w:jc w:val="both"/>
      </w:pPr>
      <w:r>
        <w:rPr>
          <w:rFonts w:ascii="Times New Roman"/>
          <w:b/>
          <w:i w:val="false"/>
          <w:color w:val="000000"/>
          <w:sz w:val="28"/>
        </w:rPr>
        <w:t xml:space="preserve">85-бап. Мәжiлiс депутаттары сайлауын тағайындау </w:t>
      </w:r>
    </w:p>
    <w:bookmarkStart w:name="z957" w:id="663"/>
    <w:p>
      <w:pPr>
        <w:spacing w:after="0"/>
        <w:ind w:left="0"/>
        <w:jc w:val="both"/>
      </w:pPr>
      <w:r>
        <w:rPr>
          <w:rFonts w:ascii="Times New Roman"/>
          <w:b w:val="false"/>
          <w:i w:val="false"/>
          <w:color w:val="000000"/>
          <w:sz w:val="28"/>
        </w:rPr>
        <w:t xml:space="preserve">
      1. Мыналар: </w:t>
      </w:r>
    </w:p>
    <w:bookmarkEnd w:id="663"/>
    <w:bookmarkStart w:name="z958" w:id="664"/>
    <w:p>
      <w:pPr>
        <w:spacing w:after="0"/>
        <w:ind w:left="0"/>
        <w:jc w:val="both"/>
      </w:pPr>
      <w:r>
        <w:rPr>
          <w:rFonts w:ascii="Times New Roman"/>
          <w:b w:val="false"/>
          <w:i w:val="false"/>
          <w:color w:val="000000"/>
          <w:sz w:val="28"/>
        </w:rPr>
        <w:t xml:space="preserve">
      1) Мәжiлiс депутаттарының өкiлдiгiнiң конституциялық мерзiмiнiң бiтуi кезектi сайлауды; </w:t>
      </w:r>
    </w:p>
    <w:bookmarkEnd w:id="664"/>
    <w:bookmarkStart w:name="z959" w:id="665"/>
    <w:p>
      <w:pPr>
        <w:spacing w:after="0"/>
        <w:ind w:left="0"/>
        <w:jc w:val="both"/>
      </w:pPr>
      <w:r>
        <w:rPr>
          <w:rFonts w:ascii="Times New Roman"/>
          <w:b w:val="false"/>
          <w:i w:val="false"/>
          <w:color w:val="000000"/>
          <w:sz w:val="28"/>
        </w:rPr>
        <w:t xml:space="preserve">
      2) Парламент немесе Парламент Мәжілісі өкiлеттiгiнiң мерзiмiнен бұрын тоқтатылуы кезектен тыс сайлауды; </w:t>
      </w:r>
    </w:p>
    <w:bookmarkEnd w:id="665"/>
    <w:bookmarkStart w:name="z960" w:id="666"/>
    <w:p>
      <w:pPr>
        <w:spacing w:after="0"/>
        <w:ind w:left="0"/>
        <w:jc w:val="both"/>
      </w:pPr>
      <w:r>
        <w:rPr>
          <w:rFonts w:ascii="Times New Roman"/>
          <w:b w:val="false"/>
          <w:i w:val="false"/>
          <w:color w:val="000000"/>
          <w:sz w:val="28"/>
        </w:rPr>
        <w:t xml:space="preserve">
      3) депутат өкiлеттiгiнiң мерзiмiнен бұрын тоқтатылуы, депутатты мандатынан айыру не оның қайтыс болуы шығып қалғандардың орнына депутаттар сайлауын тағайындауға негiз болып табылады. </w:t>
      </w:r>
    </w:p>
    <w:bookmarkEnd w:id="666"/>
    <w:bookmarkStart w:name="z961" w:id="667"/>
    <w:p>
      <w:pPr>
        <w:spacing w:after="0"/>
        <w:ind w:left="0"/>
        <w:jc w:val="both"/>
      </w:pPr>
      <w:r>
        <w:rPr>
          <w:rFonts w:ascii="Times New Roman"/>
          <w:b w:val="false"/>
          <w:i w:val="false"/>
          <w:color w:val="000000"/>
          <w:sz w:val="28"/>
        </w:rPr>
        <w:t xml:space="preserve">
      2. Осы баптың 1-тармағының 1) тармақшасында көзделген жағдайда депутаттар сайлауын Республика Президентi Мәжiлiс депутаттары өкiлеттiгi мерзiмiнiң бiтуiнен кемiнде бес ай бұрын тағайындайды және ол екi айдан кешiктiрілмей өткiзiледi. </w:t>
      </w:r>
    </w:p>
    <w:bookmarkEnd w:id="667"/>
    <w:bookmarkStart w:name="z962" w:id="668"/>
    <w:p>
      <w:pPr>
        <w:spacing w:after="0"/>
        <w:ind w:left="0"/>
        <w:jc w:val="both"/>
      </w:pPr>
      <w:r>
        <w:rPr>
          <w:rFonts w:ascii="Times New Roman"/>
          <w:b w:val="false"/>
          <w:i w:val="false"/>
          <w:color w:val="000000"/>
          <w:sz w:val="28"/>
        </w:rPr>
        <w:t>
      3. Осы баптың 1-тармағының 2)-тармақшасында көзделген жағдайда депутаттар сайлауын Республика Президентi бiр мезгiлде Парламент немесе Парламент Мәжілісі өкiлеттiгiнiң мерзiмiнен бұрын тоқтатылғаны туралы шешiм қабылдай отырып, Парламенттiң немесе Парламент Мәжілісінің өкiлеттiгi мерзiмiнен бұрын тоқтатылған күннен бастап екi айдың iшiнде тағайындайды.</w:t>
      </w:r>
    </w:p>
    <w:bookmarkEnd w:id="668"/>
    <w:p>
      <w:pPr>
        <w:spacing w:after="0"/>
        <w:ind w:left="0"/>
        <w:jc w:val="both"/>
      </w:pPr>
      <w:r>
        <w:rPr>
          <w:rFonts w:ascii="Times New Roman"/>
          <w:b w:val="false"/>
          <w:i w:val="false"/>
          <w:color w:val="000000"/>
          <w:sz w:val="28"/>
        </w:rPr>
        <w:t>
      Республика Президентінің Парламентті немесе Парламент Мәжілісін тарату туралы актісі қолданысқа енгізілген күн депутаттардың кезектен тыс сайлауы өткізілуге тиіс мерзімнің басталу кезі болып табылады. Бұл мерзім екі ай өткен соң аяқталады. Егер мерзімнің аяқталуы тиісті күн саны жоқ айға тура келетін болса, онда мерзім осы айдың соңғы күнінде аяқталады.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964" w:id="669"/>
    <w:p>
      <w:pPr>
        <w:spacing w:after="0"/>
        <w:ind w:left="0"/>
        <w:jc w:val="both"/>
      </w:pPr>
      <w:r>
        <w:rPr>
          <w:rFonts w:ascii="Times New Roman"/>
          <w:b w:val="false"/>
          <w:i w:val="false"/>
          <w:color w:val="000000"/>
          <w:sz w:val="28"/>
        </w:rPr>
        <w:t xml:space="preserve">
      4. Осы баптың 1-тармағының 3)-тармақшасында көзделген жағдайларда шығып қалғандардың орнына депутаттар сайлауын депутат мандаты мерзiмiнен бұрын тоқтатылған және одан айырылған не ол қайтыс болған сәттен бастап үш айдан кешiктiрмей Орталық сайлау комиссиясы тағайындайды. </w:t>
      </w:r>
    </w:p>
    <w:bookmarkEnd w:id="669"/>
    <w:bookmarkStart w:name="z965" w:id="670"/>
    <w:p>
      <w:pPr>
        <w:spacing w:after="0"/>
        <w:ind w:left="0"/>
        <w:jc w:val="both"/>
      </w:pPr>
      <w:r>
        <w:rPr>
          <w:rFonts w:ascii="Times New Roman"/>
          <w:b w:val="false"/>
          <w:i w:val="false"/>
          <w:color w:val="000000"/>
          <w:sz w:val="28"/>
        </w:rPr>
        <w:t xml:space="preserve">
      5. Сайлау күнi </w:t>
      </w:r>
      <w:r>
        <w:rPr>
          <w:rFonts w:ascii="Times New Roman"/>
          <w:b w:val="false"/>
          <w:i w:val="false"/>
          <w:color w:val="000000"/>
          <w:sz w:val="28"/>
        </w:rPr>
        <w:t>Конституцияның</w:t>
      </w:r>
      <w:r>
        <w:rPr>
          <w:rFonts w:ascii="Times New Roman"/>
          <w:b w:val="false"/>
          <w:i w:val="false"/>
          <w:color w:val="000000"/>
          <w:sz w:val="28"/>
        </w:rPr>
        <w:t xml:space="preserve"> 41-бабының 3-тармағының талаптары ескерiле отырып белгiленедi. </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өзгерістер енгізілді - ҚР 1999.05.06 </w:t>
      </w:r>
      <w:r>
        <w:rPr>
          <w:rFonts w:ascii="Times New Roman"/>
          <w:b w:val="false"/>
          <w:i w:val="false"/>
          <w:color w:val="ff0000"/>
          <w:sz w:val="28"/>
        </w:rPr>
        <w:t>№ 375</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03.10.2013 </w:t>
      </w:r>
      <w:r>
        <w:rPr>
          <w:rFonts w:ascii="Times New Roman"/>
          <w:b w:val="false"/>
          <w:i w:val="false"/>
          <w:color w:val="ff0000"/>
          <w:sz w:val="28"/>
        </w:rPr>
        <w:t>№ 133-V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86-бап. Мәжiлiс депутаттығына кандидаттарға қойылатын талаптар </w:t>
      </w:r>
    </w:p>
    <w:p>
      <w:pPr>
        <w:spacing w:after="0"/>
        <w:ind w:left="0"/>
        <w:jc w:val="both"/>
      </w:pPr>
      <w:r>
        <w:rPr>
          <w:rFonts w:ascii="Times New Roman"/>
          <w:b w:val="false"/>
          <w:i w:val="false"/>
          <w:color w:val="000000"/>
          <w:sz w:val="28"/>
        </w:rPr>
        <w:t xml:space="preserve">
      Мәжiлiс депутаты болып сайлану үшiн азамат </w:t>
      </w:r>
      <w:r>
        <w:rPr>
          <w:rFonts w:ascii="Times New Roman"/>
          <w:b w:val="false"/>
          <w:i w:val="false"/>
          <w:color w:val="000000"/>
          <w:sz w:val="28"/>
        </w:rPr>
        <w:t>Конституцияның</w:t>
      </w:r>
      <w:r>
        <w:rPr>
          <w:rFonts w:ascii="Times New Roman"/>
          <w:b w:val="false"/>
          <w:i w:val="false"/>
          <w:color w:val="000000"/>
          <w:sz w:val="28"/>
        </w:rPr>
        <w:t xml:space="preserve"> 51-бабының 4-тармағында белгiленген талаптарды қанағаттандыруға, сондай-ақ </w:t>
      </w:r>
      <w:r>
        <w:rPr>
          <w:rFonts w:ascii="Times New Roman"/>
          <w:b w:val="false"/>
          <w:i w:val="false"/>
          <w:color w:val="000000"/>
          <w:sz w:val="28"/>
        </w:rPr>
        <w:t>Конституцияның</w:t>
      </w:r>
      <w:r>
        <w:rPr>
          <w:rFonts w:ascii="Times New Roman"/>
          <w:b w:val="false"/>
          <w:i w:val="false"/>
          <w:color w:val="000000"/>
          <w:sz w:val="28"/>
        </w:rPr>
        <w:t xml:space="preserve"> 33-бабының 2 және 3-тармақтарына және осы Конституциялық заңға сәйкес сайлау құқығына ие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87-бап. Мәжiлiс депутаттығына кандидаттар ұсыну </w:t>
      </w:r>
    </w:p>
    <w:bookmarkStart w:name="z966" w:id="671"/>
    <w:p>
      <w:pPr>
        <w:spacing w:after="0"/>
        <w:ind w:left="0"/>
        <w:jc w:val="both"/>
      </w:pPr>
      <w:r>
        <w:rPr>
          <w:rFonts w:ascii="Times New Roman"/>
          <w:b w:val="false"/>
          <w:i w:val="false"/>
          <w:color w:val="000000"/>
          <w:sz w:val="28"/>
        </w:rPr>
        <w:t>
      1. Парламент Мәжілісінің депутаттығына:</w:t>
      </w:r>
    </w:p>
    <w:bookmarkEnd w:id="671"/>
    <w:p>
      <w:pPr>
        <w:spacing w:after="0"/>
        <w:ind w:left="0"/>
        <w:jc w:val="both"/>
      </w:pPr>
      <w:r>
        <w:rPr>
          <w:rFonts w:ascii="Times New Roman"/>
          <w:b w:val="false"/>
          <w:i w:val="false"/>
          <w:color w:val="000000"/>
          <w:sz w:val="28"/>
        </w:rPr>
        <w:t>
      1) партиялық тізімдер бойынша сайланатын кандидаттарды ұсыну құқығы – саяси партияларға;</w:t>
      </w:r>
    </w:p>
    <w:p>
      <w:pPr>
        <w:spacing w:after="0"/>
        <w:ind w:left="0"/>
        <w:jc w:val="both"/>
      </w:pPr>
      <w:r>
        <w:rPr>
          <w:rFonts w:ascii="Times New Roman"/>
          <w:b w:val="false"/>
          <w:i w:val="false"/>
          <w:color w:val="000000"/>
          <w:sz w:val="28"/>
        </w:rPr>
        <w:t xml:space="preserve">
      2) бірмандаттық аумақтық сайлау округтері бойынша сайланатын кандидаттарды ұсыну құқығы саяси партияларға, қоғамдық бірлестіктерге, сондай-ақ егер жарғыда тиісті өкілеттік көзделген болса, олардың құрылымдық бөлімшелеріне (филиалдары мен өкілдіктеріне) және өзін-өзі ұсыну арқылы азаматтарға тиесілі. </w:t>
      </w:r>
    </w:p>
    <w:bookmarkStart w:name="z967" w:id="672"/>
    <w:p>
      <w:pPr>
        <w:spacing w:after="0"/>
        <w:ind w:left="0"/>
        <w:jc w:val="both"/>
      </w:pPr>
      <w:r>
        <w:rPr>
          <w:rFonts w:ascii="Times New Roman"/>
          <w:b w:val="false"/>
          <w:i w:val="false"/>
          <w:color w:val="000000"/>
          <w:sz w:val="28"/>
        </w:rPr>
        <w:t xml:space="preserve">
      2. Біртұтас жалпыұлттық сайлау округінің аумағы бойынша Мәжіліс депутаттығына сайлау үшін адамдарды партиялық тізімге енгізу саяси партияның жоғары органы мүшелерінің жалпы санының көпшілік даусымен жүргізіледі. Саяси партиялардың партиялық тізімдерге осы саяси партияның мүшелері болып табылмайтын адамдарды кіргізуге құқығы жоқ. </w:t>
      </w:r>
    </w:p>
    <w:bookmarkEnd w:id="672"/>
    <w:p>
      <w:pPr>
        <w:spacing w:after="0"/>
        <w:ind w:left="0"/>
        <w:jc w:val="both"/>
      </w:pPr>
      <w:r>
        <w:rPr>
          <w:rFonts w:ascii="Times New Roman"/>
          <w:b w:val="false"/>
          <w:i w:val="false"/>
          <w:color w:val="000000"/>
          <w:sz w:val="28"/>
        </w:rPr>
        <w:t xml:space="preserve">
      Саяси партияның жоғары органының шешімі азаматтың партиялық тізімге енгізуге келісімі туралы өтінішімен бірге Орталық сайлау комиссиясына жіберіледі. </w:t>
      </w:r>
    </w:p>
    <w:p>
      <w:pPr>
        <w:spacing w:after="0"/>
        <w:ind w:left="0"/>
        <w:jc w:val="both"/>
      </w:pPr>
      <w:r>
        <w:rPr>
          <w:rFonts w:ascii="Times New Roman"/>
          <w:b w:val="false"/>
          <w:i w:val="false"/>
          <w:color w:val="000000"/>
          <w:sz w:val="28"/>
        </w:rPr>
        <w:t>
      Біртұтас жалпыұлттық сайлау округінің аумағы бойынша Парламент Мәжілісінің депутаттығына сайлау үшін партиялық тізімге енгізілген адам бірмандаттық аумақтық сайлау округтері бойынша ұсынылуға құқылы емес.</w:t>
      </w:r>
    </w:p>
    <w:bookmarkStart w:name="z968" w:id="673"/>
    <w:p>
      <w:pPr>
        <w:spacing w:after="0"/>
        <w:ind w:left="0"/>
        <w:jc w:val="both"/>
      </w:pPr>
      <w:r>
        <w:rPr>
          <w:rFonts w:ascii="Times New Roman"/>
          <w:b w:val="false"/>
          <w:i w:val="false"/>
          <w:color w:val="000000"/>
          <w:sz w:val="28"/>
        </w:rPr>
        <w:t xml:space="preserve">
      3. Саяси партиялар адамдарды партиялық тізімге орналастыру тәртібін дербес айқындайды. Партиялық тізімді саяси партияның өкілі саяси партияның жоғары органының партиялық тізімді ұсыну туралы хаттамасынан үзінді көшірмемен бірге бір мезгілде Орталық сайлау комиссиясына ұсынады. Өкілдің өкілеттіктері тиісті құжаттармен расталуға тиіс. </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970" w:id="674"/>
    <w:p>
      <w:pPr>
        <w:spacing w:after="0"/>
        <w:ind w:left="0"/>
        <w:jc w:val="both"/>
      </w:pPr>
      <w:r>
        <w:rPr>
          <w:rFonts w:ascii="Times New Roman"/>
          <w:b w:val="false"/>
          <w:i w:val="false"/>
          <w:color w:val="000000"/>
          <w:sz w:val="28"/>
        </w:rPr>
        <w:t>
      5. Егер сайлауды тағайындау кезінде өзгеше белгіленбесе, Парламент Мәжілісінің депутаттығына кандидаттар ұсыну және өзін-өзі ұсыну дауыс беру күнінен алпыс күн бұрын басталады және сайлауға қырық күн қалғанда жергілікті уақытпен сағат он сегізде аяқталады.</w:t>
      </w:r>
    </w:p>
    <w:bookmarkEnd w:id="674"/>
    <w:bookmarkStart w:name="z1177" w:id="675"/>
    <w:p>
      <w:pPr>
        <w:spacing w:after="0"/>
        <w:ind w:left="0"/>
        <w:jc w:val="both"/>
      </w:pPr>
      <w:r>
        <w:rPr>
          <w:rFonts w:ascii="Times New Roman"/>
          <w:b w:val="false"/>
          <w:i w:val="false"/>
          <w:color w:val="000000"/>
          <w:sz w:val="28"/>
        </w:rPr>
        <w:t>
      6. Парламент Мәжілісінің депутаттығына кандидаттардың өзін-өзі ұсынуын азаматтар тиісті округтік сайлау комиссиясына осы бірмандаттық аумақтық сайлау округі бойынша Парламент Мәжілісінің депутаттығына кандидат болып дауысқа түсу ниеті туралы өтініш беру арқылы жүргізеді.</w:t>
      </w:r>
    </w:p>
    <w:bookmarkEnd w:id="675"/>
    <w:p>
      <w:pPr>
        <w:spacing w:after="0"/>
        <w:ind w:left="0"/>
        <w:jc w:val="both"/>
      </w:pPr>
      <w:r>
        <w:rPr>
          <w:rFonts w:ascii="Times New Roman"/>
          <w:b w:val="false"/>
          <w:i w:val="false"/>
          <w:color w:val="000000"/>
          <w:sz w:val="28"/>
        </w:rPr>
        <w:t>
      Саяси партияның, қоғамдық бірлестіктің, олардың құрылымдық бөлімшелерінің (филиалдары мен өкілдіктерінің) кандидатты ұсынуы тиісті округтік сайлау комиссиясына азаматтың ұсынуға келісімі туралы өтінішімен бірге, жоғары басшы орган хаттамасынан үзінді көшірмені, құрылымдық бөлімшелердің (филиалдар мен өкілдіктердің) ұсыну құқығын растайтын жарғыдан үзінді көшірмені жіберу арқылы жүргізіледі.</w:t>
      </w:r>
    </w:p>
    <w:p>
      <w:pPr>
        <w:spacing w:after="0"/>
        <w:ind w:left="0"/>
        <w:jc w:val="both"/>
      </w:pPr>
      <w:r>
        <w:rPr>
          <w:rFonts w:ascii="Times New Roman"/>
          <w:b w:val="false"/>
          <w:i w:val="false"/>
          <w:color w:val="000000"/>
          <w:sz w:val="28"/>
        </w:rPr>
        <w:t>
      Саяси партияларды қоспағанда, қоғамдық бірлестік не оның құрылымдық бөлімшесі (филиалы мен өкілдігі) осы қоғамдық бірлестіктің мүшелері болып табылмайтын адамдарды кандидаттар ретінде ұсынуға құқылы. Саяси партияларды қоспағанда, қоғамдық бірлестік және оның құрылымдық бөлімшесі (филиалы мен өкілдігі) әрбір сайлау округінде Парламент Мәжілісінің депутаттығына бір ғана кандидат ұсына алады. Парламент Мәжілісінің депутаттығына кандидаттарды ұсыну туралы шешім қоғамдық бірлестіктің, оның құрылымдық бөлімшесінің (филиалы мен өкілдігінің) жоғары басшы органы мүшелерінің жалпы санының көпшілік даусымен қабылданады және хаттамадан үзінді көшірмемен ресімделеді. Қоғамдық бірлестіктің, оның құрылымдық бөлімшесінің (филиалы мен өкілдігінің) жоғары басшы органының шешімі:</w:t>
      </w:r>
    </w:p>
    <w:p>
      <w:pPr>
        <w:spacing w:after="0"/>
        <w:ind w:left="0"/>
        <w:jc w:val="both"/>
      </w:pPr>
      <w:r>
        <w:rPr>
          <w:rFonts w:ascii="Times New Roman"/>
          <w:b w:val="false"/>
          <w:i w:val="false"/>
          <w:color w:val="000000"/>
          <w:sz w:val="28"/>
        </w:rPr>
        <w:t>
      1) ұсынылған кандидаттың назарына жеткізіледі;</w:t>
      </w:r>
    </w:p>
    <w:p>
      <w:pPr>
        <w:spacing w:after="0"/>
        <w:ind w:left="0"/>
        <w:jc w:val="both"/>
      </w:pPr>
      <w:r>
        <w:rPr>
          <w:rFonts w:ascii="Times New Roman"/>
          <w:b w:val="false"/>
          <w:i w:val="false"/>
          <w:color w:val="000000"/>
          <w:sz w:val="28"/>
        </w:rPr>
        <w:t>
      2) кандидаттың дауысқа түсуге келісімі туралы өтінішімен және құрылымдық бөлімшелердің (филиалдар мен өкілдіктердің) ұсыну құқығын растайтын жарғыдан үзінді көшірмемен бірге тиісті округтік сайлау комиссиясына жіберіледі.</w:t>
      </w:r>
    </w:p>
    <w:p>
      <w:pPr>
        <w:spacing w:after="0"/>
        <w:ind w:left="0"/>
        <w:jc w:val="both"/>
      </w:pPr>
      <w:r>
        <w:rPr>
          <w:rFonts w:ascii="Times New Roman"/>
          <w:b w:val="false"/>
          <w:i w:val="false"/>
          <w:color w:val="000000"/>
          <w:sz w:val="28"/>
        </w:rPr>
        <w:t>
      Егер ұсыну мерзімі аяқталатын күнге бірмандаттық аумақтық сайлау округі бойынша депутаттыққа екеуден аз кандидат ұсынылған болса, онда тиісті округтік сайлау комиссиясы кандидаттарды ұсыну мерзімін бес күннен аспайтын мерзімге ұзартады.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 жаңа редакцияда - ҚР 2007.06.19 № </w:t>
      </w:r>
      <w:r>
        <w:rPr>
          <w:rFonts w:ascii="Times New Roman"/>
          <w:b w:val="false"/>
          <w:i w:val="false"/>
          <w:color w:val="000000"/>
          <w:sz w:val="28"/>
        </w:rPr>
        <w:t xml:space="preserve">268 </w:t>
      </w:r>
      <w:r>
        <w:rPr>
          <w:rFonts w:ascii="Times New Roman"/>
          <w:b w:val="false"/>
          <w:i w:val="false"/>
          <w:color w:val="ff0000"/>
          <w:sz w:val="28"/>
        </w:rPr>
        <w:t xml:space="preserve">(ресми жарияланған күнінен бастап қолданысқа енгізіледі) Конституциялық Заңымен; өзгеріс енгізілді - ҚР 2009.02.09. </w:t>
      </w:r>
      <w:r>
        <w:rPr>
          <w:rFonts w:ascii="Times New Roman"/>
          <w:b w:val="false"/>
          <w:i w:val="false"/>
          <w:color w:val="000000"/>
          <w:sz w:val="28"/>
        </w:rPr>
        <w:t xml:space="preserve">№ 124-IV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88-бап. Сайлау жарнасы </w:t>
      </w:r>
    </w:p>
    <w:bookmarkStart w:name="z971" w:id="676"/>
    <w:p>
      <w:pPr>
        <w:spacing w:after="0"/>
        <w:ind w:left="0"/>
        <w:jc w:val="both"/>
      </w:pPr>
      <w:r>
        <w:rPr>
          <w:rFonts w:ascii="Times New Roman"/>
          <w:b w:val="false"/>
          <w:i w:val="false"/>
          <w:color w:val="000000"/>
          <w:sz w:val="28"/>
        </w:rPr>
        <w:t xml:space="preserve">
      1. Партиялық тізімдерді ұсынған саяси партиялар партиялық тізімге енгізілген әрбір адам үшін Қазақстан Республикасының заңнамасында белгіленген ең төменгі жалақының он бес еселенген мөлшерінде Орталық сайлау комиссиясының шотына саяси партиялардың қаражатынан сайлау жарнасын енгізеді. </w:t>
      </w:r>
    </w:p>
    <w:bookmarkEnd w:id="676"/>
    <w:bookmarkStart w:name="z972" w:id="677"/>
    <w:p>
      <w:pPr>
        <w:spacing w:after="0"/>
        <w:ind w:left="0"/>
        <w:jc w:val="both"/>
      </w:pPr>
      <w:r>
        <w:rPr>
          <w:rFonts w:ascii="Times New Roman"/>
          <w:b w:val="false"/>
          <w:i w:val="false"/>
          <w:color w:val="000000"/>
          <w:sz w:val="28"/>
        </w:rPr>
        <w:t xml:space="preserve">
      2. Парламент Мәжілісі депутаттарының алдыңғы сайлауында дауыс беруге қатысқан сайлаушылар даусының бес және одан да көп пайызын алған саяси партиялар сайлау жарнасын төлемейді. </w:t>
      </w:r>
    </w:p>
    <w:bookmarkEnd w:id="677"/>
    <w:bookmarkStart w:name="z973" w:id="678"/>
    <w:p>
      <w:pPr>
        <w:spacing w:after="0"/>
        <w:ind w:left="0"/>
        <w:jc w:val="both"/>
      </w:pPr>
      <w:r>
        <w:rPr>
          <w:rFonts w:ascii="Times New Roman"/>
          <w:b w:val="false"/>
          <w:i w:val="false"/>
          <w:color w:val="000000"/>
          <w:sz w:val="28"/>
        </w:rPr>
        <w:t xml:space="preserve">
      3. Парламент Мәжілісі депутаттарының алдыңғы сайлауында дауыс беруге қатысқан сайлаушылар даусының үштен беске дейінгі пайызын алған саяси партия осы баптың 1-тармағында белгіленген сайлау жарнасы мөлшерінің елу проценті мөлшерінде сайлау жарнасын төлейді. </w:t>
      </w:r>
    </w:p>
    <w:bookmarkEnd w:id="678"/>
    <w:p>
      <w:pPr>
        <w:spacing w:after="0"/>
        <w:ind w:left="0"/>
        <w:jc w:val="both"/>
      </w:pPr>
      <w:r>
        <w:rPr>
          <w:rFonts w:ascii="Times New Roman"/>
          <w:b w:val="false"/>
          <w:i w:val="false"/>
          <w:color w:val="000000"/>
          <w:sz w:val="28"/>
        </w:rPr>
        <w:t xml:space="preserve">
      Парламент Мәжілісі депутаттарының алдыңғы сайлауында дауыс беруге қатысқан сайлаушылар даусының бірден үшке дейінгі пайызын алған саяси партия осы баптың 1-тармағында белгіленген сайлау жарнасы мөлшерінің жетпіс проценті мөлшерінде сайлау жарнасын төлейді. </w:t>
      </w:r>
    </w:p>
    <w:bookmarkStart w:name="z974" w:id="679"/>
    <w:p>
      <w:pPr>
        <w:spacing w:after="0"/>
        <w:ind w:left="0"/>
        <w:jc w:val="both"/>
      </w:pPr>
      <w:r>
        <w:rPr>
          <w:rFonts w:ascii="Times New Roman"/>
          <w:b w:val="false"/>
          <w:i w:val="false"/>
          <w:color w:val="000000"/>
          <w:sz w:val="28"/>
        </w:rPr>
        <w:t xml:space="preserve">
      4. Саяси партия сайлау қорытындылары бойынша дауыс беруге қатысқан сайлаушылар даусының кемінде бес пайызын алған жағдайларда, сондай-ақ партиялық тізімге енгізілген жалғыз кандидат қайтыс болған жағдайда енгізілген жарна саяси партияға қайтарылады. Қалған жағдайлардың бәрінде енгізілген жарна қайтарылмауға тиіс және республикалық бюджет кірісіне алынады. </w:t>
      </w:r>
    </w:p>
    <w:bookmarkEnd w:id="679"/>
    <w:bookmarkStart w:name="z1178" w:id="680"/>
    <w:p>
      <w:pPr>
        <w:spacing w:after="0"/>
        <w:ind w:left="0"/>
        <w:jc w:val="both"/>
      </w:pPr>
      <w:r>
        <w:rPr>
          <w:rFonts w:ascii="Times New Roman"/>
          <w:b w:val="false"/>
          <w:i w:val="false"/>
          <w:color w:val="000000"/>
          <w:sz w:val="28"/>
        </w:rPr>
        <w:t>
      5. Бірмандаттық аумақтық сайлау округтері бойынша Парламент Мәжілісінің депутаттығына әрбір кандидат тіркелгенге дейін және оның Конституциямен және осы Конституциялық заңмен өзіне қойылатын талаптарға сәйкестігі тексерілгеннен кейін Орталық сайлау комиссиясының шотына Қазақстан Республикасының заңнамасында белгіленген ең төмен жалақының он бес еселенген мөлшерінде сайлау жарнасын енгізеді. Енгізілген жарна, егер сайлау қорытындылары бойынша кандидат Парламент Мәжілісінің депутаты болып сайланса немесе дауыс беру қорытындылары бойынша кандидат дауыс беруге қатысқан сайлаушылар даусының кемінде бес пайызын жинаса, сондай-ақ кандидат қайтыс болған жағдайда, кандидатқа қайтарылады. Барлық басқа жағдайларда енгізілген жарна қайтарылуға жатпайды және республикалық бюджет кірісіне айналдырылады.</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өзгеріс енгізілді – ҚР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89-бап. Мәжiлiс депутаттығына кандидаттарды тiркеу </w:t>
      </w:r>
    </w:p>
    <w:bookmarkStart w:name="z975" w:id="681"/>
    <w:p>
      <w:pPr>
        <w:spacing w:after="0"/>
        <w:ind w:left="0"/>
        <w:jc w:val="both"/>
      </w:pPr>
      <w:r>
        <w:rPr>
          <w:rFonts w:ascii="Times New Roman"/>
          <w:b w:val="false"/>
          <w:i w:val="false"/>
          <w:color w:val="000000"/>
          <w:sz w:val="28"/>
        </w:rPr>
        <w:t>
      1. Саяси партиялар ұсынған партиялық тізімдерді тіркеуді – Орталық сайлау комиссиясы, бірмандаттық аумақтық сайлау округтері бойынша кандидаттарды тіркеуді округтік сайлау комиссиялары жүзеге асырады.</w:t>
      </w:r>
    </w:p>
    <w:bookmarkEnd w:id="681"/>
    <w:bookmarkStart w:name="z420" w:id="682"/>
    <w:p>
      <w:pPr>
        <w:spacing w:after="0"/>
        <w:ind w:left="0"/>
        <w:jc w:val="both"/>
      </w:pPr>
      <w:r>
        <w:rPr>
          <w:rFonts w:ascii="Times New Roman"/>
          <w:b w:val="false"/>
          <w:i w:val="false"/>
          <w:color w:val="000000"/>
          <w:sz w:val="28"/>
        </w:rPr>
        <w:t>
      2. Кандидат пен оның зайыбы (жұбайы) тіркеуге дейін тұрғылықты жері бойынша мемлекеттік кіріс органдарына осы Конституциялық заңға сәйкес белгіленген ұсыну мерзімі басталатын айдың бірінші күніне салықтардың және бюджетке төленетін басқа да міндетті төлемдердің түсуін қамтамасыз ету саласындағы басшылықты жүзеге асыратын Қазақстан Республикасының уәкілетті мемлекеттік органы белгілеген тәртіппен және нысанда активтері мен міндеттемелері туралы декларациялар ұсынады.</w:t>
      </w:r>
    </w:p>
    <w:bookmarkEnd w:id="682"/>
    <w:p>
      <w:pPr>
        <w:spacing w:after="0"/>
        <w:ind w:left="0"/>
        <w:jc w:val="both"/>
      </w:pPr>
      <w:r>
        <w:rPr>
          <w:rFonts w:ascii="Times New Roman"/>
          <w:b w:val="false"/>
          <w:i w:val="false"/>
          <w:color w:val="000000"/>
          <w:sz w:val="28"/>
        </w:rPr>
        <w:t>
      Кандидат пен оның зайыбы (жұбайы) декларациялаған активтері мен міндеттемелері туралы мәліметтердің анықтығын мемлекеттік кіріс органдары партиялық тізім және кандидат тіркелген күннен бастап он бес күн ішінде тексереді.</w:t>
      </w:r>
    </w:p>
    <w:p>
      <w:pPr>
        <w:spacing w:after="0"/>
        <w:ind w:left="0"/>
        <w:jc w:val="both"/>
      </w:pPr>
      <w:r>
        <w:rPr>
          <w:rFonts w:ascii="Times New Roman"/>
          <w:b w:val="false"/>
          <w:i w:val="false"/>
          <w:color w:val="000000"/>
          <w:sz w:val="28"/>
        </w:rPr>
        <w:t>
      Кандидат пен оның зайыбының (жұбайының) активтері мен міндеттемелері туралы мәліметтер ұсыну жөніндегі мемлекеттік кіріс органдарының талаптарын алған ұйымдар сұратылған ақпаратты талап алынған күннен бастап төрт күн ішінде ұсынуға міндетті.</w:t>
      </w:r>
    </w:p>
    <w:bookmarkStart w:name="z534" w:id="683"/>
    <w:p>
      <w:pPr>
        <w:spacing w:after="0"/>
        <w:ind w:left="0"/>
        <w:jc w:val="both"/>
      </w:pPr>
      <w:r>
        <w:rPr>
          <w:rFonts w:ascii="Times New Roman"/>
          <w:b w:val="false"/>
          <w:i w:val="false"/>
          <w:color w:val="000000"/>
          <w:sz w:val="28"/>
        </w:rPr>
        <w:t xml:space="preserve">
      3. Партиялық тізімдерді тіркеу мынадай құжаттар болған жағдайда жүргізіледі: </w:t>
      </w:r>
    </w:p>
    <w:bookmarkEnd w:id="683"/>
    <w:bookmarkStart w:name="z976" w:id="684"/>
    <w:p>
      <w:pPr>
        <w:spacing w:after="0"/>
        <w:ind w:left="0"/>
        <w:jc w:val="both"/>
      </w:pPr>
      <w:r>
        <w:rPr>
          <w:rFonts w:ascii="Times New Roman"/>
          <w:b w:val="false"/>
          <w:i w:val="false"/>
          <w:color w:val="000000"/>
          <w:sz w:val="28"/>
        </w:rPr>
        <w:t xml:space="preserve">
      1) Республиканың Әділет министрлігінде саяси партияның тіркелгені туралы құжаттың көшірмесі қоса тіркелген, саяси партияның жоғары органының партиялық тізімді ұсыну туралы хаттамасынан үзінді көшірме; </w:t>
      </w:r>
    </w:p>
    <w:bookmarkEnd w:id="684"/>
    <w:bookmarkStart w:name="z977" w:id="685"/>
    <w:p>
      <w:pPr>
        <w:spacing w:after="0"/>
        <w:ind w:left="0"/>
        <w:jc w:val="both"/>
      </w:pPr>
      <w:r>
        <w:rPr>
          <w:rFonts w:ascii="Times New Roman"/>
          <w:b w:val="false"/>
          <w:i w:val="false"/>
          <w:color w:val="000000"/>
          <w:sz w:val="28"/>
        </w:rPr>
        <w:t xml:space="preserve">
      2) азаматтың партиялық тізімге енгізуге келісімі туралы өтініші; </w:t>
      </w:r>
    </w:p>
    <w:bookmarkEnd w:id="685"/>
    <w:bookmarkStart w:name="z978" w:id="686"/>
    <w:p>
      <w:pPr>
        <w:spacing w:after="0"/>
        <w:ind w:left="0"/>
        <w:jc w:val="both"/>
      </w:pPr>
      <w:r>
        <w:rPr>
          <w:rFonts w:ascii="Times New Roman"/>
          <w:b w:val="false"/>
          <w:i w:val="false"/>
          <w:color w:val="000000"/>
          <w:sz w:val="28"/>
        </w:rPr>
        <w:t xml:space="preserve">
      3) партиялық тізімге енген әрбір адам туралы өмірбаяндық деректер; </w:t>
      </w:r>
    </w:p>
    <w:bookmarkEnd w:id="686"/>
    <w:bookmarkStart w:name="z979" w:id="687"/>
    <w:p>
      <w:pPr>
        <w:spacing w:after="0"/>
        <w:ind w:left="0"/>
        <w:jc w:val="both"/>
      </w:pPr>
      <w:r>
        <w:rPr>
          <w:rFonts w:ascii="Times New Roman"/>
          <w:b w:val="false"/>
          <w:i w:val="false"/>
          <w:color w:val="000000"/>
          <w:sz w:val="28"/>
        </w:rPr>
        <w:t>
      4) кандидат пен оның зайыбының (жұбайының) активтер мен міндеттемелер туралы декларациялар тапсырғаны жөнінде мемлекеттік кіріс органының анықтамасы;</w:t>
      </w:r>
    </w:p>
    <w:bookmarkEnd w:id="687"/>
    <w:bookmarkStart w:name="z981" w:id="688"/>
    <w:p>
      <w:pPr>
        <w:spacing w:after="0"/>
        <w:ind w:left="0"/>
        <w:jc w:val="both"/>
      </w:pPr>
      <w:r>
        <w:rPr>
          <w:rFonts w:ascii="Times New Roman"/>
          <w:b w:val="false"/>
          <w:i w:val="false"/>
          <w:color w:val="000000"/>
          <w:sz w:val="28"/>
        </w:rPr>
        <w:t xml:space="preserve">
      5) саяси партияның сайлау жарнасын енгізгенін растайтын құжат; </w:t>
      </w:r>
    </w:p>
    <w:bookmarkEnd w:id="688"/>
    <w:bookmarkStart w:name="z980" w:id="689"/>
    <w:p>
      <w:pPr>
        <w:spacing w:after="0"/>
        <w:ind w:left="0"/>
        <w:jc w:val="both"/>
      </w:pPr>
      <w:r>
        <w:rPr>
          <w:rFonts w:ascii="Times New Roman"/>
          <w:b w:val="false"/>
          <w:i w:val="false"/>
          <w:color w:val="000000"/>
          <w:sz w:val="28"/>
        </w:rPr>
        <w:t xml:space="preserve">
      6) партиялық тізімге енгізілген адамның осы тізімді ұсынған саяси партияға мүшелігін растайтын құжат. </w:t>
      </w:r>
    </w:p>
    <w:bookmarkEnd w:id="689"/>
    <w:p>
      <w:pPr>
        <w:spacing w:after="0"/>
        <w:ind w:left="0"/>
        <w:jc w:val="both"/>
      </w:pPr>
      <w:r>
        <w:rPr>
          <w:rFonts w:ascii="Times New Roman"/>
          <w:b w:val="false"/>
          <w:i w:val="false"/>
          <w:color w:val="000000"/>
          <w:sz w:val="28"/>
        </w:rPr>
        <w:t>
      Кандидаттар – мүгедектігі бар адамдар осы тармақтың бірінші бөлігінде көрсетілген құжаттарға халықты әлеуметтік қорғау саласындағы уәкілетті орган белгілеген нысан бойынша мүгедектігі туралы анықтамаларды қосымша ұсынады.</w:t>
      </w:r>
    </w:p>
    <w:bookmarkStart w:name="z982" w:id="690"/>
    <w:p>
      <w:pPr>
        <w:spacing w:after="0"/>
        <w:ind w:left="0"/>
        <w:jc w:val="both"/>
      </w:pPr>
      <w:r>
        <w:rPr>
          <w:rFonts w:ascii="Times New Roman"/>
          <w:b w:val="false"/>
          <w:i w:val="false"/>
          <w:color w:val="000000"/>
          <w:sz w:val="28"/>
        </w:rPr>
        <w:t xml:space="preserve">
      4. Тіркеуге бір саяси партиядан оған саяси партиялар арасында бөлінетін депутаттық мандаттардың белгіленген санының отыз процентінен аспайтын адамдар саны енгізілген бір ғана тізім жіберіледі. </w:t>
      </w:r>
    </w:p>
    <w:bookmarkEnd w:id="690"/>
    <w:p>
      <w:pPr>
        <w:spacing w:after="0"/>
        <w:ind w:left="0"/>
        <w:jc w:val="both"/>
      </w:pPr>
      <w:r>
        <w:rPr>
          <w:rFonts w:ascii="Times New Roman"/>
          <w:b w:val="false"/>
          <w:i w:val="false"/>
          <w:color w:val="000000"/>
          <w:sz w:val="28"/>
        </w:rPr>
        <w:t>
      Партиялық тізімде үш санат өкілдерінің: әйелдердің, жастардың, мүгедектігі бар адамдарың саны жиынтығында, оған енгізілген адамдардың жалпы санының кемінде отыз пайызын құрауға тиіс.</w:t>
      </w:r>
    </w:p>
    <w:bookmarkStart w:name="z1179" w:id="691"/>
    <w:p>
      <w:pPr>
        <w:spacing w:after="0"/>
        <w:ind w:left="0"/>
        <w:jc w:val="both"/>
      </w:pPr>
      <w:r>
        <w:rPr>
          <w:rFonts w:ascii="Times New Roman"/>
          <w:b w:val="false"/>
          <w:i w:val="false"/>
          <w:color w:val="000000"/>
          <w:sz w:val="28"/>
        </w:rPr>
        <w:t>
      4-1. Саяси партиядан, қоғамдық бірлестіктен, олардың құрылымдық бөлімшелерінен (филиалдары мен өкілдіктерінен) кандидатты тіркеу мынадай құжаттар болған кезде жүзеге асырылады:</w:t>
      </w:r>
    </w:p>
    <w:bookmarkEnd w:id="691"/>
    <w:p>
      <w:pPr>
        <w:spacing w:after="0"/>
        <w:ind w:left="0"/>
        <w:jc w:val="both"/>
      </w:pPr>
      <w:r>
        <w:rPr>
          <w:rFonts w:ascii="Times New Roman"/>
          <w:b w:val="false"/>
          <w:i w:val="false"/>
          <w:color w:val="000000"/>
          <w:sz w:val="28"/>
        </w:rPr>
        <w:t>
      1) құрылымдық бөлімшелердің (филиалдар мен өкілдіктердің) ұсыну құқығын растайтын жарғыдан үзінді көшірмені, саяси партияны, қоғамдық бірлестікті Қазақстан Республикасының Әділет министрлігінде тіркеу, құрылымдық бөлімшелерді (филиалдар мен өкілдіктерді) аумақтық әділет органдарында есептік тіркеу туралы құжаттың көшірмесін қоса бере отырып, саяси партияның, қоғамдық бірлестіктің, олардың құрылымдық бөлімшелерінің (филиалдары мен өкілдіктерінің) жоғары басшы органының тиісті сайлау округі бойынша кандидатты ұсыну жөніндегі хаттамасынан үзінді көшірмелер;</w:t>
      </w:r>
    </w:p>
    <w:p>
      <w:pPr>
        <w:spacing w:after="0"/>
        <w:ind w:left="0"/>
        <w:jc w:val="both"/>
      </w:pPr>
      <w:r>
        <w:rPr>
          <w:rFonts w:ascii="Times New Roman"/>
          <w:b w:val="false"/>
          <w:i w:val="false"/>
          <w:color w:val="000000"/>
          <w:sz w:val="28"/>
        </w:rPr>
        <w:t xml:space="preserve">
      2) азаматтың өзін ұсынған саяси партиядан, қоғамдық бірлестіктен осы сайлау округі бойынша депутаттыққа кандидат болып дауысқа түсуге келісімі туралы өтініші; </w:t>
      </w:r>
    </w:p>
    <w:p>
      <w:pPr>
        <w:spacing w:after="0"/>
        <w:ind w:left="0"/>
        <w:jc w:val="both"/>
      </w:pPr>
      <w:r>
        <w:rPr>
          <w:rFonts w:ascii="Times New Roman"/>
          <w:b w:val="false"/>
          <w:i w:val="false"/>
          <w:color w:val="000000"/>
          <w:sz w:val="28"/>
        </w:rPr>
        <w:t>
      3) кандидат туралы өмірбаяндық деректер;</w:t>
      </w:r>
    </w:p>
    <w:p>
      <w:pPr>
        <w:spacing w:after="0"/>
        <w:ind w:left="0"/>
        <w:jc w:val="both"/>
      </w:pPr>
      <w:r>
        <w:rPr>
          <w:rFonts w:ascii="Times New Roman"/>
          <w:b w:val="false"/>
          <w:i w:val="false"/>
          <w:color w:val="000000"/>
          <w:sz w:val="28"/>
        </w:rPr>
        <w:t>
      4) кандидат пен оның зайыбының (жұбайының) активтер мен міндеттемелер туралы декларацияларды тапсырғаны туралы мемлекеттік кірістер органының анықтамасы;</w:t>
      </w:r>
    </w:p>
    <w:p>
      <w:pPr>
        <w:spacing w:after="0"/>
        <w:ind w:left="0"/>
        <w:jc w:val="both"/>
      </w:pPr>
      <w:r>
        <w:rPr>
          <w:rFonts w:ascii="Times New Roman"/>
          <w:b w:val="false"/>
          <w:i w:val="false"/>
          <w:color w:val="000000"/>
          <w:sz w:val="28"/>
        </w:rPr>
        <w:t xml:space="preserve">
      5) кандидаттың сайлау жарнасын енгізгенін растайтын құжат. </w:t>
      </w:r>
    </w:p>
    <w:p>
      <w:pPr>
        <w:spacing w:after="0"/>
        <w:ind w:left="0"/>
        <w:jc w:val="both"/>
      </w:pPr>
      <w:r>
        <w:rPr>
          <w:rFonts w:ascii="Times New Roman"/>
          <w:b w:val="false"/>
          <w:i w:val="false"/>
          <w:color w:val="000000"/>
          <w:sz w:val="28"/>
        </w:rPr>
        <w:t>
      Кандидат өзін-өзі ұсынған жағдайда оны тіркеу мынадай құжаттар болған кезде жүзеге асырылады:</w:t>
      </w:r>
    </w:p>
    <w:p>
      <w:pPr>
        <w:spacing w:after="0"/>
        <w:ind w:left="0"/>
        <w:jc w:val="both"/>
      </w:pPr>
      <w:r>
        <w:rPr>
          <w:rFonts w:ascii="Times New Roman"/>
          <w:b w:val="false"/>
          <w:i w:val="false"/>
          <w:color w:val="000000"/>
          <w:sz w:val="28"/>
        </w:rPr>
        <w:t xml:space="preserve">
      1) азаматтың осы сайлау округі бойынша кандидат болып дауысқа түсу ниеті туралы өтініші; </w:t>
      </w:r>
    </w:p>
    <w:p>
      <w:pPr>
        <w:spacing w:after="0"/>
        <w:ind w:left="0"/>
        <w:jc w:val="both"/>
      </w:pPr>
      <w:r>
        <w:rPr>
          <w:rFonts w:ascii="Times New Roman"/>
          <w:b w:val="false"/>
          <w:i w:val="false"/>
          <w:color w:val="000000"/>
          <w:sz w:val="28"/>
        </w:rPr>
        <w:t>
      2) кандидат туралы өмірбаяндық деректер;</w:t>
      </w:r>
    </w:p>
    <w:p>
      <w:pPr>
        <w:spacing w:after="0"/>
        <w:ind w:left="0"/>
        <w:jc w:val="both"/>
      </w:pPr>
      <w:r>
        <w:rPr>
          <w:rFonts w:ascii="Times New Roman"/>
          <w:b w:val="false"/>
          <w:i w:val="false"/>
          <w:color w:val="000000"/>
          <w:sz w:val="28"/>
        </w:rPr>
        <w:t>
      3) кандидат пен оның зайыбының (жұбайының) активтер мен міндеттемелер туралы декларацияларды тапсырғаны туралы мемлекеттік кірістер органының анықтамасы;</w:t>
      </w:r>
    </w:p>
    <w:p>
      <w:pPr>
        <w:spacing w:after="0"/>
        <w:ind w:left="0"/>
        <w:jc w:val="both"/>
      </w:pPr>
      <w:r>
        <w:rPr>
          <w:rFonts w:ascii="Times New Roman"/>
          <w:b w:val="false"/>
          <w:i w:val="false"/>
          <w:color w:val="000000"/>
          <w:sz w:val="28"/>
        </w:rPr>
        <w:t>
      4) кандидаттың сайлау жарнасын енгізгенін растайтын құжат.</w:t>
      </w:r>
    </w:p>
    <w:p>
      <w:pPr>
        <w:spacing w:after="0"/>
        <w:ind w:left="0"/>
        <w:jc w:val="both"/>
      </w:pPr>
      <w:r>
        <w:rPr>
          <w:rFonts w:ascii="Times New Roman"/>
          <w:b w:val="false"/>
          <w:i w:val="false"/>
          <w:color w:val="000000"/>
          <w:sz w:val="28"/>
        </w:rPr>
        <w:t>
      Парламент Мәжілісінің депутаттығына кандидаттардың кез келген санын тіркеуге жол беріледі.</w:t>
      </w:r>
    </w:p>
    <w:bookmarkStart w:name="z1238" w:id="692"/>
    <w:p>
      <w:pPr>
        <w:spacing w:after="0"/>
        <w:ind w:left="0"/>
        <w:jc w:val="both"/>
      </w:pPr>
      <w:r>
        <w:rPr>
          <w:rFonts w:ascii="Times New Roman"/>
          <w:b w:val="false"/>
          <w:i w:val="false"/>
          <w:color w:val="000000"/>
          <w:sz w:val="28"/>
        </w:rPr>
        <w:t>
      4-2. Округтік сайлау комиссиясы кандидаттарды тіркеу туралы хаттама жасайды, ол бес күн мерзімде Орталық сайлау комиссиясына ұсынылады.</w:t>
      </w:r>
    </w:p>
    <w:bookmarkEnd w:id="692"/>
    <w:bookmarkStart w:name="z1239" w:id="693"/>
    <w:p>
      <w:pPr>
        <w:spacing w:after="0"/>
        <w:ind w:left="0"/>
        <w:jc w:val="both"/>
      </w:pPr>
      <w:r>
        <w:rPr>
          <w:rFonts w:ascii="Times New Roman"/>
          <w:b w:val="false"/>
          <w:i w:val="false"/>
          <w:color w:val="000000"/>
          <w:sz w:val="28"/>
        </w:rPr>
        <w:t>
      4-3. Округтік сайлау комиссиясы:</w:t>
      </w:r>
    </w:p>
    <w:bookmarkEnd w:id="693"/>
    <w:p>
      <w:pPr>
        <w:spacing w:after="0"/>
        <w:ind w:left="0"/>
        <w:jc w:val="both"/>
      </w:pPr>
      <w:r>
        <w:rPr>
          <w:rFonts w:ascii="Times New Roman"/>
          <w:b w:val="false"/>
          <w:i w:val="false"/>
          <w:color w:val="000000"/>
          <w:sz w:val="28"/>
        </w:rPr>
        <w:t>
      1) кандидаттарды тіркегеннен кейін жетінші күннен кешіктірмей жергілікті бұқаралық ақпарат құралдарында әрбір кандидаттың тегін, атын, әкесінің атын (егер ол жеке басын куәландыратын құжатта көрсетілген болса), туған жылын, атқаратын лауазымын (жұмыс түрін), жұмыс орны мен тұрғылықты жерін, сондай-ақ кандидаттың қалауына қарай, оның саяси партияға, қоғамдық бірлестікке қатыстылығы және қай ұлтқа жататыны туралы мәліметтерді көрсете отырып, кандидаттарды тіркеу туралы хабар жариялайды;</w:t>
      </w:r>
    </w:p>
    <w:p>
      <w:pPr>
        <w:spacing w:after="0"/>
        <w:ind w:left="0"/>
        <w:jc w:val="both"/>
      </w:pPr>
      <w:r>
        <w:rPr>
          <w:rFonts w:ascii="Times New Roman"/>
          <w:b w:val="false"/>
          <w:i w:val="false"/>
          <w:color w:val="000000"/>
          <w:sz w:val="28"/>
        </w:rPr>
        <w:t>
      2) тіркеу кезінде кандидаттарға тиісті куәлік береді;</w:t>
      </w:r>
    </w:p>
    <w:p>
      <w:pPr>
        <w:spacing w:after="0"/>
        <w:ind w:left="0"/>
        <w:jc w:val="both"/>
      </w:pPr>
      <w:r>
        <w:rPr>
          <w:rFonts w:ascii="Times New Roman"/>
          <w:b w:val="false"/>
          <w:i w:val="false"/>
          <w:color w:val="000000"/>
          <w:sz w:val="28"/>
        </w:rPr>
        <w:t>
      3) мынадай жағдайларда:</w:t>
      </w:r>
    </w:p>
    <w:p>
      <w:pPr>
        <w:spacing w:after="0"/>
        <w:ind w:left="0"/>
        <w:jc w:val="both"/>
      </w:pPr>
      <w:r>
        <w:rPr>
          <w:rFonts w:ascii="Times New Roman"/>
          <w:b w:val="false"/>
          <w:i w:val="false"/>
          <w:color w:val="000000"/>
          <w:sz w:val="28"/>
        </w:rPr>
        <w:t>
      саяси партия, қоғамдық бірлестік, олардың құрылымдық бөлімшелері (филиалдары мен өкілдіктері), кандидат ұсыну қағидаларын бұзған, тіркеуге қажетті құжаттарды ұсынбаған;</w:t>
      </w:r>
    </w:p>
    <w:p>
      <w:pPr>
        <w:spacing w:after="0"/>
        <w:ind w:left="0"/>
        <w:jc w:val="both"/>
      </w:pPr>
      <w:r>
        <w:rPr>
          <w:rFonts w:ascii="Times New Roman"/>
          <w:b w:val="false"/>
          <w:i w:val="false"/>
          <w:color w:val="000000"/>
          <w:sz w:val="28"/>
        </w:rPr>
        <w:t>
      саяси партия, қоғамдық бірлестік, олардың құрылымдық бөлімшелері (филиалдары мен өкілдіктері), олар ұсынған кандидаттар, өзін-өзі ұсынған кандидаттар, сондай-ақ сенім білдірілген адамдар тіркеу мерзімі аяқталғанға дейін сайлау алдындағы үгітті жүргізген;</w:t>
      </w:r>
    </w:p>
    <w:p>
      <w:pPr>
        <w:spacing w:after="0"/>
        <w:ind w:left="0"/>
        <w:jc w:val="both"/>
      </w:pPr>
      <w:r>
        <w:rPr>
          <w:rFonts w:ascii="Times New Roman"/>
          <w:b w:val="false"/>
          <w:i w:val="false"/>
          <w:color w:val="000000"/>
          <w:sz w:val="28"/>
        </w:rPr>
        <w:t>
      сот саяси партияның, қоғамдық бірлестіктің, олардың құрылымдық бөлімшелерінің (филиалдары мен өкілдіктерінің), кандидаттың және (немесе) сенім білдірілген адамдардың басқа кандидаттың ар-намысы мен қадір-қасиетіне нұқсан келтіретін, оның іскерлік беделін түсіретін жалған мәліметтерді тарату фактісін анықтаған;</w:t>
      </w:r>
    </w:p>
    <w:p>
      <w:pPr>
        <w:spacing w:after="0"/>
        <w:ind w:left="0"/>
        <w:jc w:val="both"/>
      </w:pPr>
      <w:r>
        <w:rPr>
          <w:rFonts w:ascii="Times New Roman"/>
          <w:b w:val="false"/>
          <w:i w:val="false"/>
          <w:color w:val="000000"/>
          <w:sz w:val="28"/>
        </w:rPr>
        <w:t>
      сот саяси партияның, қоғамдық бірлестіктің, олардың құрылымдық бөлімшелерінің (филиалдары мен өкілдіктерінің), олар ұсынған кандидаттардың, өзін-өзі ұсынған кандидаттардың, сондай-ақ сенім білдірілген адамдардың сайлаушыларды сатып алу фактілерін анықтаған;</w:t>
      </w:r>
    </w:p>
    <w:p>
      <w:pPr>
        <w:spacing w:after="0"/>
        <w:ind w:left="0"/>
        <w:jc w:val="both"/>
      </w:pPr>
      <w:r>
        <w:rPr>
          <w:rFonts w:ascii="Times New Roman"/>
          <w:b w:val="false"/>
          <w:i w:val="false"/>
          <w:color w:val="000000"/>
          <w:sz w:val="28"/>
        </w:rPr>
        <w:t>
      кандидат Конституциямен және осы Конституциялық заңмен өзіне қойылатын талаптарға сәйкес келмеген;</w:t>
      </w:r>
    </w:p>
    <w:p>
      <w:pPr>
        <w:spacing w:after="0"/>
        <w:ind w:left="0"/>
        <w:jc w:val="both"/>
      </w:pPr>
      <w:r>
        <w:rPr>
          <w:rFonts w:ascii="Times New Roman"/>
          <w:b w:val="false"/>
          <w:i w:val="false"/>
          <w:color w:val="000000"/>
          <w:sz w:val="28"/>
        </w:rPr>
        <w:t>
      кандидат өзінің сайлау алдындағы науқанында лауазымдық немесе қызметтік жағдайын пайдаланған;</w:t>
      </w:r>
    </w:p>
    <w:p>
      <w:pPr>
        <w:spacing w:after="0"/>
        <w:ind w:left="0"/>
        <w:jc w:val="both"/>
      </w:pPr>
      <w:r>
        <w:rPr>
          <w:rFonts w:ascii="Times New Roman"/>
          <w:b w:val="false"/>
          <w:i w:val="false"/>
          <w:color w:val="000000"/>
          <w:sz w:val="28"/>
        </w:rPr>
        <w:t>
      осы Конституциялық заңда белгіленген өзге де жағдайларда, кандидатты тіркеуден бас тартады немесе тіркеу туралы шешімнің күшін жояды.</w:t>
      </w:r>
    </w:p>
    <w:p>
      <w:pPr>
        <w:spacing w:after="0"/>
        <w:ind w:left="0"/>
        <w:jc w:val="both"/>
      </w:pPr>
      <w:r>
        <w:rPr>
          <w:rFonts w:ascii="Times New Roman"/>
          <w:b w:val="false"/>
          <w:i w:val="false"/>
          <w:color w:val="000000"/>
          <w:sz w:val="28"/>
        </w:rPr>
        <w:t>
      4) Қазақстан Республикасының сыбайлас жемқорлыққа қарсы іс-қимыл туралы заңнамасына сәйкес кандидат немесе оның зайыбы (жұбайы) декларациялаған активтер мен міндеттемелер туралы мәліметтердің дұрыс еместігі декларация тапсыру кезінде анықталған жағдайда, кандидатты тіркеу туралы шешімнің күшін жояды.</w:t>
      </w:r>
    </w:p>
    <w:p>
      <w:pPr>
        <w:spacing w:after="0"/>
        <w:ind w:left="0"/>
        <w:jc w:val="both"/>
      </w:pPr>
      <w:r>
        <w:rPr>
          <w:rFonts w:ascii="Times New Roman"/>
          <w:b w:val="false"/>
          <w:i w:val="false"/>
          <w:color w:val="000000"/>
          <w:sz w:val="28"/>
        </w:rPr>
        <w:t>
      Саяси партия, қоғамдық бірлестік, олардың құрылымдық бөлімшелері (филиалдары мен өкілдіктері) ұсынған кандидатты тіркеуден бас тартылған немесе тіркеу туралы шешімнің күші жойылған жағдайда, мұндай шешімге кандидаттың өзі де, кандидатты ұсынған саяси партия, қоғамдық бірлестік, олардың құрылымдық бөлімшелері (филиалдары мен өкілдіктері) де шағым жасай алады.</w:t>
      </w:r>
    </w:p>
    <w:p>
      <w:pPr>
        <w:spacing w:after="0"/>
        <w:ind w:left="0"/>
        <w:jc w:val="both"/>
      </w:pPr>
      <w:r>
        <w:rPr>
          <w:rFonts w:ascii="Times New Roman"/>
          <w:b w:val="false"/>
          <w:i w:val="false"/>
          <w:color w:val="000000"/>
          <w:sz w:val="28"/>
        </w:rPr>
        <w:t>
      Дауыс беретін күнге екі күн қалғанда кандидатты тіркеу туралы шешімнің күшін жоюға немесе бұрын тіркеуден шығарылған кандидатты қалпына келтіруге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421" w:id="694"/>
    <w:p>
      <w:pPr>
        <w:spacing w:after="0"/>
        <w:ind w:left="0"/>
        <w:jc w:val="both"/>
      </w:pPr>
      <w:r>
        <w:rPr>
          <w:rFonts w:ascii="Times New Roman"/>
          <w:b w:val="false"/>
          <w:i w:val="false"/>
          <w:color w:val="000000"/>
          <w:sz w:val="28"/>
        </w:rPr>
        <w:t xml:space="preserve">
      6. Орталық сайлау комиссиясы: </w:t>
      </w:r>
    </w:p>
    <w:bookmarkEnd w:id="694"/>
    <w:bookmarkStart w:name="z988" w:id="695"/>
    <w:p>
      <w:pPr>
        <w:spacing w:after="0"/>
        <w:ind w:left="0"/>
        <w:jc w:val="both"/>
      </w:pPr>
      <w:r>
        <w:rPr>
          <w:rFonts w:ascii="Times New Roman"/>
          <w:b w:val="false"/>
          <w:i w:val="false"/>
          <w:color w:val="000000"/>
          <w:sz w:val="28"/>
        </w:rPr>
        <w:t xml:space="preserve">
      1) партиялық тізімдер тіркелгеннен кейінгі оныншы күннен кешіктірмей бұқаралық ақпарат құралдарында саяси партияның атауын және партиялық тізімге енгізілген адамдардың санын, сондай-ақ партиялық тізімге енгізілген әрбір адамның тегін, атын, әкесінің атын, туған жылын, атқаратын қызметін (жұмысын), жұмыс орны мен тұрғылықты жерін көрсете отырып, тіркелгені туралы хабар жариялайды; </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990" w:id="696"/>
    <w:p>
      <w:pPr>
        <w:spacing w:after="0"/>
        <w:ind w:left="0"/>
        <w:jc w:val="both"/>
      </w:pPr>
      <w:r>
        <w:rPr>
          <w:rFonts w:ascii="Times New Roman"/>
          <w:b w:val="false"/>
          <w:i w:val="false"/>
          <w:color w:val="000000"/>
          <w:sz w:val="28"/>
        </w:rPr>
        <w:t xml:space="preserve">
      3) тіркеу кезінде кандидаттарға тиісті куәліктер береді; </w:t>
      </w:r>
    </w:p>
    <w:bookmarkEnd w:id="696"/>
    <w:bookmarkStart w:name="z423" w:id="697"/>
    <w:p>
      <w:pPr>
        <w:spacing w:after="0"/>
        <w:ind w:left="0"/>
        <w:jc w:val="both"/>
      </w:pPr>
      <w:r>
        <w:rPr>
          <w:rFonts w:ascii="Times New Roman"/>
          <w:b w:val="false"/>
          <w:i w:val="false"/>
          <w:color w:val="000000"/>
          <w:sz w:val="28"/>
        </w:rPr>
        <w:t xml:space="preserve">
      4) мынадай жағдайларда: </w:t>
      </w:r>
    </w:p>
    <w:bookmarkEnd w:id="697"/>
    <w:p>
      <w:pPr>
        <w:spacing w:after="0"/>
        <w:ind w:left="0"/>
        <w:jc w:val="both"/>
      </w:pPr>
      <w:r>
        <w:rPr>
          <w:rFonts w:ascii="Times New Roman"/>
          <w:b w:val="false"/>
          <w:i w:val="false"/>
          <w:color w:val="000000"/>
          <w:sz w:val="28"/>
        </w:rPr>
        <w:t xml:space="preserve">
      саяси партия партиялық тізімді ұсыну ережелерін бұзған, тіркеу үшін қажетті құжаттарды ұсынбаған; </w:t>
      </w:r>
    </w:p>
    <w:p>
      <w:pPr>
        <w:spacing w:after="0"/>
        <w:ind w:left="0"/>
        <w:jc w:val="both"/>
      </w:pPr>
      <w:r>
        <w:rPr>
          <w:rFonts w:ascii="Times New Roman"/>
          <w:b w:val="false"/>
          <w:i w:val="false"/>
          <w:color w:val="000000"/>
          <w:sz w:val="28"/>
        </w:rPr>
        <w:t xml:space="preserve">
      партиялық тізімді ұсынған саяси партия, ол ұсынған кандидаттар, оның сенім білдірген адамдары сайлау алдындағы үгітті тіркелу мерзімі аяқталғанға дейін жүргізген; </w:t>
      </w:r>
    </w:p>
    <w:p>
      <w:pPr>
        <w:spacing w:after="0"/>
        <w:ind w:left="0"/>
        <w:jc w:val="both"/>
      </w:pPr>
      <w:r>
        <w:rPr>
          <w:rFonts w:ascii="Times New Roman"/>
          <w:b w:val="false"/>
          <w:i w:val="false"/>
          <w:color w:val="000000"/>
          <w:sz w:val="28"/>
        </w:rPr>
        <w:t xml:space="preserve">
      тұтас партиялық тізімнің елу процентінен астамын құрайтын адамдар партиялық тізімнен шыққан; </w:t>
      </w:r>
    </w:p>
    <w:p>
      <w:pPr>
        <w:spacing w:after="0"/>
        <w:ind w:left="0"/>
        <w:jc w:val="both"/>
      </w:pPr>
      <w:r>
        <w:rPr>
          <w:rFonts w:ascii="Times New Roman"/>
          <w:b w:val="false"/>
          <w:i w:val="false"/>
          <w:color w:val="000000"/>
          <w:sz w:val="28"/>
        </w:rPr>
        <w:t xml:space="preserve">
      партиялық тізімді ұсынған саяси партияның немесе оның сенім білдірген адамдарының кандидаттың, партиялық тізімді ұсынған басқа саяси партияның немесе партиялық тізімге енгізілген адамның ар-намысы мен қадір-қасиетіне нұқсан келтіретін, оның іскерлік беделін түсіретін жалған мәліметтерді тарату фактісін сот анықтаған; </w:t>
      </w:r>
    </w:p>
    <w:p>
      <w:pPr>
        <w:spacing w:after="0"/>
        <w:ind w:left="0"/>
        <w:jc w:val="both"/>
      </w:pPr>
      <w:r>
        <w:rPr>
          <w:rFonts w:ascii="Times New Roman"/>
          <w:b w:val="false"/>
          <w:i w:val="false"/>
          <w:color w:val="000000"/>
          <w:sz w:val="28"/>
        </w:rPr>
        <w:t xml:space="preserve">
      партиялық тізімді ұсынған саяси партияның немесе оның сенім білдірген адамдарының сайлаушыларды сатып алу фактілерін сот анықтаған; </w:t>
      </w:r>
    </w:p>
    <w:p>
      <w:pPr>
        <w:spacing w:after="0"/>
        <w:ind w:left="0"/>
        <w:jc w:val="both"/>
      </w:pPr>
      <w:r>
        <w:rPr>
          <w:rFonts w:ascii="Times New Roman"/>
          <w:b w:val="false"/>
          <w:i w:val="false"/>
          <w:color w:val="000000"/>
          <w:sz w:val="28"/>
        </w:rPr>
        <w:t xml:space="preserve">
      осы Конституциялық заңда белгіленген өзге де жағдайларда партиялық тізімді тіркеуден бас тартады немесе оны тіркеу туралы шешімнің күшін жояды. </w:t>
      </w:r>
    </w:p>
    <w:p>
      <w:pPr>
        <w:spacing w:after="0"/>
        <w:ind w:left="0"/>
        <w:jc w:val="both"/>
      </w:pPr>
      <w:r>
        <w:rPr>
          <w:rFonts w:ascii="Times New Roman"/>
          <w:b w:val="false"/>
          <w:i w:val="false"/>
          <w:color w:val="000000"/>
          <w:sz w:val="28"/>
        </w:rPr>
        <w:t xml:space="preserve">
      Дауыс беретін күнге екі күн қалғанда партиялық тізімді тіркеу туралы шешімнің күшін жоюға немесе бұрын тіркеуден шығарылған партиялық тізімді қалпына келтіруге жол берілмейді; </w:t>
      </w:r>
    </w:p>
    <w:bookmarkStart w:name="z422" w:id="698"/>
    <w:p>
      <w:pPr>
        <w:spacing w:after="0"/>
        <w:ind w:left="0"/>
        <w:jc w:val="both"/>
      </w:pPr>
      <w:r>
        <w:rPr>
          <w:rFonts w:ascii="Times New Roman"/>
          <w:b w:val="false"/>
          <w:i w:val="false"/>
          <w:color w:val="000000"/>
          <w:sz w:val="28"/>
        </w:rPr>
        <w:t xml:space="preserve">
      5) мынадай жағдайда: </w:t>
      </w:r>
    </w:p>
    <w:bookmarkEnd w:id="698"/>
    <w:p>
      <w:pPr>
        <w:spacing w:after="0"/>
        <w:ind w:left="0"/>
        <w:jc w:val="both"/>
      </w:pPr>
      <w:r>
        <w:rPr>
          <w:rFonts w:ascii="Times New Roman"/>
          <w:b w:val="false"/>
          <w:i w:val="false"/>
          <w:color w:val="000000"/>
          <w:sz w:val="28"/>
        </w:rPr>
        <w:t xml:space="preserve">
      партиялық тізімге енгізілген адам Қазақстан Республикасының Конституциясында және осы Конституциялық заңда кандидатқа қойылатын талаптарға сай келмеген; </w:t>
      </w:r>
    </w:p>
    <w:p>
      <w:pPr>
        <w:spacing w:after="0"/>
        <w:ind w:left="0"/>
        <w:jc w:val="both"/>
      </w:pPr>
      <w:r>
        <w:rPr>
          <w:rFonts w:ascii="Times New Roman"/>
          <w:b w:val="false"/>
          <w:i w:val="false"/>
          <w:color w:val="000000"/>
          <w:sz w:val="28"/>
        </w:rPr>
        <w:t xml:space="preserve">
      партиялық тізімге енгізілген адамның өзінің сайлау алдындағы науқанында лауазымдық немесе қызмет жағдайын пайдаланған; </w:t>
      </w:r>
    </w:p>
    <w:p>
      <w:pPr>
        <w:spacing w:after="0"/>
        <w:ind w:left="0"/>
        <w:jc w:val="both"/>
      </w:pPr>
      <w:r>
        <w:rPr>
          <w:rFonts w:ascii="Times New Roman"/>
          <w:b w:val="false"/>
          <w:i w:val="false"/>
          <w:color w:val="000000"/>
          <w:sz w:val="28"/>
        </w:rPr>
        <w:t xml:space="preserve">
      партиялық тізімге енгізілген адам сайлау алдындағы үгітті партиялық тізімді тіркеу мерзімі аяқталғанға дейін жүргізген; </w:t>
      </w:r>
    </w:p>
    <w:p>
      <w:pPr>
        <w:spacing w:after="0"/>
        <w:ind w:left="0"/>
        <w:jc w:val="both"/>
      </w:pPr>
      <w:r>
        <w:rPr>
          <w:rFonts w:ascii="Times New Roman"/>
          <w:b w:val="false"/>
          <w:i w:val="false"/>
          <w:color w:val="000000"/>
          <w:sz w:val="28"/>
        </w:rPr>
        <w:t xml:space="preserve">
      партиялық тізімге енгізілген адамның партиялық тізімді ұсынған саяси партияның кандидатының немесе партиялық тізімге енгізілген басқа адамның ар-намысы мен қадір-қасиетіне нұқсан келтіретін, олардың іскерлік беделін түсіретін жалған мәліметтерді тарату фактісін сот анықтаған; </w:t>
      </w:r>
    </w:p>
    <w:p>
      <w:pPr>
        <w:spacing w:after="0"/>
        <w:ind w:left="0"/>
        <w:jc w:val="both"/>
      </w:pPr>
      <w:r>
        <w:rPr>
          <w:rFonts w:ascii="Times New Roman"/>
          <w:b w:val="false"/>
          <w:i w:val="false"/>
          <w:color w:val="000000"/>
          <w:sz w:val="28"/>
        </w:rPr>
        <w:t xml:space="preserve">
      Қазақстан Республикасының сыбайлас жемқорлыққа қарсы іс-қимыл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партиялық тізімге енгізілген адам мен оның зайыбы (жұбайы) декларациялаған активтері мен міндеттемелері туралы мәліметтердің анық еместігі анықталған;</w:t>
      </w:r>
    </w:p>
    <w:p>
      <w:pPr>
        <w:spacing w:after="0"/>
        <w:ind w:left="0"/>
        <w:jc w:val="both"/>
      </w:pPr>
      <w:r>
        <w:rPr>
          <w:rFonts w:ascii="Times New Roman"/>
          <w:b w:val="false"/>
          <w:i w:val="false"/>
          <w:color w:val="000000"/>
          <w:sz w:val="28"/>
        </w:rPr>
        <w:t xml:space="preserve">
      партиялық тізімге енгізілген адамның немесе оның сенім білдірген адамдарының сайлаушыларды сатып алу фактілерін сот анықтаған; </w:t>
      </w:r>
    </w:p>
    <w:p>
      <w:pPr>
        <w:spacing w:after="0"/>
        <w:ind w:left="0"/>
        <w:jc w:val="both"/>
      </w:pPr>
      <w:r>
        <w:rPr>
          <w:rFonts w:ascii="Times New Roman"/>
          <w:b w:val="false"/>
          <w:i w:val="false"/>
          <w:color w:val="000000"/>
          <w:sz w:val="28"/>
        </w:rPr>
        <w:t xml:space="preserve">
      осы Конституциялық заңда белгіленген өзге де жағдайларда партиялық тізімге енгізілген адамды осы тізімнен шығару туралы шешім қабылдайды. </w:t>
      </w:r>
    </w:p>
    <w:p>
      <w:pPr>
        <w:spacing w:after="0"/>
        <w:ind w:left="0"/>
        <w:jc w:val="both"/>
      </w:pPr>
      <w:r>
        <w:rPr>
          <w:rFonts w:ascii="Times New Roman"/>
          <w:b w:val="false"/>
          <w:i w:val="false"/>
          <w:color w:val="000000"/>
          <w:sz w:val="28"/>
        </w:rPr>
        <w:t>
      Партиялық тізімге енгізілген адамды осы тізімнен шығару туралы шешімге партиялық тізімді ұсынған саяси партия не партиялық тізімнен шығарылған адам Жоғарғы Сотқа шағым жасай алады, оның шешімі түпкілікті болып табылады.</w:t>
      </w:r>
    </w:p>
    <w:p>
      <w:pPr>
        <w:spacing w:after="0"/>
        <w:ind w:left="0"/>
        <w:jc w:val="both"/>
      </w:pPr>
      <w:r>
        <w:rPr>
          <w:rFonts w:ascii="Times New Roman"/>
          <w:b w:val="false"/>
          <w:i w:val="false"/>
          <w:color w:val="000000"/>
          <w:sz w:val="28"/>
        </w:rPr>
        <w:t xml:space="preserve">
      Партиялық тізімге енгізілген адамды дауыс беретін күнге екі күн қалғанда шығару туралы шешім қабылдауға жол берілмейді;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991" w:id="699"/>
    <w:p>
      <w:pPr>
        <w:spacing w:after="0"/>
        <w:ind w:left="0"/>
        <w:jc w:val="both"/>
      </w:pPr>
      <w:r>
        <w:rPr>
          <w:rFonts w:ascii="Times New Roman"/>
          <w:b w:val="false"/>
          <w:i w:val="false"/>
          <w:color w:val="000000"/>
          <w:sz w:val="28"/>
        </w:rPr>
        <w:t>
      7. Партиялық тізімді, бірмандаттық аумақтық сайлау округі бойынша кандидатты тіркеуден бас тартуға немесе тіркеу туралы шешімнің күшін жоюға жеті күн мерзімде Орталық сайлау комиссиясына және (немесе) Жоғарғы Сотқа шағым жасалуы мүмкін. Бұл ретте, Орталық сайлау комиссиясы немесе Жоғарғы Сот шағым берілген күннен бастап жеті күн мерзімде шағым бойынша шешім шығарады.</w:t>
      </w:r>
    </w:p>
    <w:bookmarkEnd w:id="699"/>
    <w:bookmarkStart w:name="z992" w:id="700"/>
    <w:p>
      <w:pPr>
        <w:spacing w:after="0"/>
        <w:ind w:left="0"/>
        <w:jc w:val="both"/>
      </w:pPr>
      <w:r>
        <w:rPr>
          <w:rFonts w:ascii="Times New Roman"/>
          <w:b w:val="false"/>
          <w:i w:val="false"/>
          <w:color w:val="000000"/>
          <w:sz w:val="28"/>
        </w:rPr>
        <w:t xml:space="preserve">
      8. Партиялық тізімдерді және кандидаттарды тіркеу, егер сайлауды тағайындау кезінде өзгеше белгіленбесе, дауыс беру күнінен алпыс күн бұрын басталады және сайлауға отыз күн қалғанда жергілікті уақытпен сағат он сегізде аяқталады. </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2009.02.09 </w:t>
      </w:r>
      <w:r>
        <w:rPr>
          <w:rFonts w:ascii="Times New Roman"/>
          <w:b w:val="false"/>
          <w:i w:val="false"/>
          <w:color w:val="ff0000"/>
          <w:sz w:val="28"/>
        </w:rPr>
        <w:t>№ 124-IV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28.09.1995 </w:t>
      </w:r>
      <w:r>
        <w:rPr>
          <w:rFonts w:ascii="Times New Roman"/>
          <w:b w:val="false"/>
          <w:i w:val="false"/>
          <w:color w:val="000000"/>
          <w:sz w:val="28"/>
        </w:rPr>
        <w:t>№ 2464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133-баптан</w:t>
      </w:r>
      <w:r>
        <w:rPr>
          <w:rFonts w:ascii="Times New Roman"/>
          <w:b w:val="false"/>
          <w:i w:val="false"/>
          <w:color w:val="ff0000"/>
          <w:sz w:val="28"/>
        </w:rPr>
        <w:t xml:space="preserve"> қараңыз); 31.07.2015 </w:t>
      </w:r>
      <w:r>
        <w:rPr>
          <w:rFonts w:ascii="Times New Roman"/>
          <w:b w:val="false"/>
          <w:i w:val="false"/>
          <w:color w:val="ff0000"/>
          <w:sz w:val="28"/>
        </w:rPr>
        <w:t>№ 340-V</w:t>
      </w:r>
      <w:r>
        <w:rPr>
          <w:rFonts w:ascii="Times New Roman"/>
          <w:b w:val="false"/>
          <w:i w:val="false"/>
          <w:color w:val="ff0000"/>
          <w:sz w:val="28"/>
        </w:rPr>
        <w:t xml:space="preserve"> (01.01.2016 бастап қолданысқа енгізіледі); 18.11.2015 </w:t>
      </w:r>
      <w:r>
        <w:rPr>
          <w:rFonts w:ascii="Times New Roman"/>
          <w:b w:val="false"/>
          <w:i w:val="false"/>
          <w:color w:val="ff0000"/>
          <w:sz w:val="28"/>
        </w:rPr>
        <w:t>№ 413-V</w:t>
      </w:r>
      <w:r>
        <w:rPr>
          <w:rFonts w:ascii="Times New Roman"/>
          <w:b w:val="false"/>
          <w:i w:val="false"/>
          <w:color w:val="ff0000"/>
          <w:sz w:val="28"/>
        </w:rPr>
        <w:t xml:space="preserve"> (01.01.2017 бастап қолданысқа енгізіледі);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 25.05.2020 </w:t>
      </w:r>
      <w:r>
        <w:rPr>
          <w:rFonts w:ascii="Times New Roman"/>
          <w:b w:val="false"/>
          <w:i w:val="false"/>
          <w:color w:val="000000"/>
          <w:sz w:val="28"/>
        </w:rPr>
        <w:t>№ 335-VI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07.02.2022 </w:t>
      </w:r>
      <w:r>
        <w:rPr>
          <w:rFonts w:ascii="Times New Roman"/>
          <w:b w:val="false"/>
          <w:i w:val="false"/>
          <w:color w:val="000000"/>
          <w:sz w:val="28"/>
        </w:rPr>
        <w:t>№ 105-VII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90-бап. Кандидатураны алып тастау, Мәжiлiс депутаттығына кандидат етiп ұсыну туралы шешiмнiң күшiн жою </w:t>
      </w:r>
    </w:p>
    <w:bookmarkStart w:name="z993" w:id="701"/>
    <w:p>
      <w:pPr>
        <w:spacing w:after="0"/>
        <w:ind w:left="0"/>
        <w:jc w:val="both"/>
      </w:pPr>
      <w:r>
        <w:rPr>
          <w:rFonts w:ascii="Times New Roman"/>
          <w:b w:val="false"/>
          <w:i w:val="false"/>
          <w:color w:val="000000"/>
          <w:sz w:val="28"/>
        </w:rPr>
        <w:t xml:space="preserve">
      1. Партиялық тізімге енгізілген адам Орталық сайлау комиссиясына жазбаша өтініш бере отырып, өз кандидатурасын партиялық тізімнен кері қайтарып ала алады. Бұл жағдайларда Орталық сайлау комиссиясы партиялық тізімге енгізілген адамды шығару туралы шешім қабылдайды. </w:t>
      </w:r>
    </w:p>
    <w:bookmarkEnd w:id="701"/>
    <w:bookmarkStart w:name="z1180" w:id="702"/>
    <w:p>
      <w:pPr>
        <w:spacing w:after="0"/>
        <w:ind w:left="0"/>
        <w:jc w:val="both"/>
      </w:pPr>
      <w:r>
        <w:rPr>
          <w:rFonts w:ascii="Times New Roman"/>
          <w:b w:val="false"/>
          <w:i w:val="false"/>
          <w:color w:val="000000"/>
          <w:sz w:val="28"/>
        </w:rPr>
        <w:t>
      1-1. Бірмандаттық аумақтық сайлау округтері бойынша Парламент Мәжілісінің депутаттығына кандидат тиісті округтік сайлау комиссиясына жазбаша өтінішпен жүгіне отырып, өз кандидатурасын кері қайтарып ала алады.</w:t>
      </w:r>
    </w:p>
    <w:bookmarkEnd w:id="702"/>
    <w:p>
      <w:pPr>
        <w:spacing w:after="0"/>
        <w:ind w:left="0"/>
        <w:jc w:val="both"/>
      </w:pPr>
      <w:r>
        <w:rPr>
          <w:rFonts w:ascii="Times New Roman"/>
          <w:b w:val="false"/>
          <w:i w:val="false"/>
          <w:color w:val="000000"/>
          <w:sz w:val="28"/>
        </w:rPr>
        <w:t>
      Бірмандаттық аумақтық сайлау округтері бойынша Парламент Мәжілісінің депутаттығына кандидат дауыс беретін күнге екі күн қалғанда өз кандидатурасын ала алмайды.</w:t>
      </w:r>
    </w:p>
    <w:p>
      <w:pPr>
        <w:spacing w:after="0"/>
        <w:ind w:left="0"/>
        <w:jc w:val="both"/>
      </w:pPr>
      <w:r>
        <w:rPr>
          <w:rFonts w:ascii="Times New Roman"/>
          <w:b w:val="false"/>
          <w:i w:val="false"/>
          <w:color w:val="000000"/>
          <w:sz w:val="28"/>
        </w:rPr>
        <w:t>
      Саяси партияның және қоғамдық бірлестіктің, олардың құрылымдық бөлімшесінің (филиалы мен өкілдігінің) басшы органы дауыс беретін күнге дейінгі соңғы екі күнді қоспағанда, тіркелгенге дейінгі және одан кейінгі кез келген уақытта округтік сайлау комиссиясына тиісті ұсынумен жүгіне отырып, Парламент Мәжілісінің депутаттығына кандидат ұсыну туралы өз шешімінің күшін жоя алады.</w:t>
      </w:r>
    </w:p>
    <w:p>
      <w:pPr>
        <w:spacing w:after="0"/>
        <w:ind w:left="0"/>
        <w:jc w:val="both"/>
      </w:pPr>
      <w:r>
        <w:rPr>
          <w:rFonts w:ascii="Times New Roman"/>
          <w:b w:val="false"/>
          <w:i w:val="false"/>
          <w:color w:val="000000"/>
          <w:sz w:val="28"/>
        </w:rPr>
        <w:t>
      Мұндай жағдайларда округтік сайлау комиссиясы кандидатты тіркеуді жүргізбейді не кандидатты тіркеу туралы шешімнің күшін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90-бап жаңа редакцияда - ҚР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Мәжiлiс депутаттығына кандидаттың сенiм бiлдiрген адамдары</w:t>
      </w:r>
    </w:p>
    <w:p>
      <w:pPr>
        <w:spacing w:after="0"/>
        <w:ind w:left="0"/>
        <w:jc w:val="both"/>
      </w:pPr>
      <w:r>
        <w:rPr>
          <w:rFonts w:ascii="Times New Roman"/>
          <w:b w:val="false"/>
          <w:i w:val="false"/>
          <w:color w:val="ff0000"/>
          <w:sz w:val="28"/>
        </w:rPr>
        <w:t xml:space="preserve">
      Ескерту. 91-бап алып тасталды - ҚР 2004.04.14 </w:t>
      </w:r>
      <w:r>
        <w:rPr>
          <w:rFonts w:ascii="Times New Roman"/>
          <w:b w:val="false"/>
          <w:i w:val="false"/>
          <w:color w:val="ff0000"/>
          <w:sz w:val="28"/>
        </w:rPr>
        <w:t>№ 545</w:t>
      </w:r>
      <w:r>
        <w:rPr>
          <w:rFonts w:ascii="Times New Roman"/>
          <w:b w:val="false"/>
          <w:i w:val="false"/>
          <w:color w:val="ff0000"/>
          <w:sz w:val="28"/>
        </w:rPr>
        <w:t xml:space="preserve"> Конституциялық заңымен.</w:t>
      </w:r>
    </w:p>
    <w:p>
      <w:pPr>
        <w:spacing w:after="0"/>
        <w:ind w:left="0"/>
        <w:jc w:val="both"/>
      </w:pPr>
      <w:r>
        <w:rPr>
          <w:rFonts w:ascii="Times New Roman"/>
          <w:b/>
          <w:i w:val="false"/>
          <w:color w:val="000000"/>
          <w:sz w:val="28"/>
        </w:rPr>
        <w:t>92-бап. Мәжiлiс депутаттығына кандидаттың сайлау қорының мөлшерi</w:t>
      </w:r>
    </w:p>
    <w:p>
      <w:pPr>
        <w:spacing w:after="0"/>
        <w:ind w:left="0"/>
        <w:jc w:val="both"/>
      </w:pPr>
      <w:r>
        <w:rPr>
          <w:rFonts w:ascii="Times New Roman"/>
          <w:b w:val="false"/>
          <w:i w:val="false"/>
          <w:color w:val="ff0000"/>
          <w:sz w:val="28"/>
        </w:rPr>
        <w:t xml:space="preserve">
      Ескерту. 92-бап алып тасталды - ҚР 2007.06.19 № </w:t>
      </w:r>
      <w:r>
        <w:rPr>
          <w:rFonts w:ascii="Times New Roman"/>
          <w:b w:val="false"/>
          <w:i w:val="false"/>
          <w:color w:val="ff0000"/>
          <w:sz w:val="28"/>
        </w:rPr>
        <w:t xml:space="preserve">268 </w:t>
      </w:r>
      <w:r>
        <w:rPr>
          <w:rFonts w:ascii="Times New Roman"/>
          <w:b w:val="false"/>
          <w:i w:val="false"/>
          <w:color w:val="ff0000"/>
          <w:sz w:val="28"/>
        </w:rPr>
        <w:t xml:space="preserve">(ресми жарияланған күнінен бастап қолданысқа енгізіледі) Конституциялық заңымен. </w:t>
      </w:r>
    </w:p>
    <w:p>
      <w:pPr>
        <w:spacing w:after="0"/>
        <w:ind w:left="0"/>
        <w:jc w:val="both"/>
      </w:pPr>
      <w:r>
        <w:rPr>
          <w:rFonts w:ascii="Times New Roman"/>
          <w:b/>
          <w:i w:val="false"/>
          <w:color w:val="000000"/>
          <w:sz w:val="28"/>
        </w:rPr>
        <w:t xml:space="preserve">92-1-бап. Саяси партияның, Парламент Мәжілісінің депутаттығына кандидаттың сайлау қорының мөлшерi </w:t>
      </w:r>
    </w:p>
    <w:p>
      <w:pPr>
        <w:spacing w:after="0"/>
        <w:ind w:left="0"/>
        <w:jc w:val="both"/>
      </w:pPr>
      <w:r>
        <w:rPr>
          <w:rFonts w:ascii="Times New Roman"/>
          <w:b w:val="false"/>
          <w:i w:val="false"/>
          <w:color w:val="ff0000"/>
          <w:sz w:val="28"/>
        </w:rPr>
        <w:t xml:space="preserve">
      Ескерту. 92-1-баптың тақырыбына өзгеріс енгізілді – ҚР 05.11.2022 </w:t>
      </w:r>
      <w:r>
        <w:rPr>
          <w:rFonts w:ascii="Times New Roman"/>
          <w:b w:val="false"/>
          <w:i w:val="false"/>
          <w:color w:val="ff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bookmarkStart w:name="z995" w:id="703"/>
    <w:p>
      <w:pPr>
        <w:spacing w:after="0"/>
        <w:ind w:left="0"/>
        <w:jc w:val="both"/>
      </w:pPr>
      <w:r>
        <w:rPr>
          <w:rFonts w:ascii="Times New Roman"/>
          <w:b w:val="false"/>
          <w:i w:val="false"/>
          <w:color w:val="000000"/>
          <w:sz w:val="28"/>
        </w:rPr>
        <w:t xml:space="preserve">
      1. Саяси партиялар ұсынатын партиялық тiзiмдердiң құрамында дауысқа түсетiн кандидаттардың өз сайлау қорларын құруға құқығы жоқ. </w:t>
      </w:r>
    </w:p>
    <w:bookmarkEnd w:id="703"/>
    <w:bookmarkStart w:name="z996" w:id="704"/>
    <w:p>
      <w:pPr>
        <w:spacing w:after="0"/>
        <w:ind w:left="0"/>
        <w:jc w:val="both"/>
      </w:pPr>
      <w:r>
        <w:rPr>
          <w:rFonts w:ascii="Times New Roman"/>
          <w:b w:val="false"/>
          <w:i w:val="false"/>
          <w:color w:val="000000"/>
          <w:sz w:val="28"/>
        </w:rPr>
        <w:t xml:space="preserve">
      2. Саяси партияның сайлау қоры: </w:t>
      </w:r>
    </w:p>
    <w:bookmarkEnd w:id="704"/>
    <w:bookmarkStart w:name="z997" w:id="705"/>
    <w:p>
      <w:pPr>
        <w:spacing w:after="0"/>
        <w:ind w:left="0"/>
        <w:jc w:val="both"/>
      </w:pPr>
      <w:r>
        <w:rPr>
          <w:rFonts w:ascii="Times New Roman"/>
          <w:b w:val="false"/>
          <w:i w:val="false"/>
          <w:color w:val="000000"/>
          <w:sz w:val="28"/>
        </w:rPr>
        <w:t xml:space="preserve">
      1) саяси партияның жалпы сомасы заңдарда белгiленген ең төменгi жалақының мөлшерiнен бес мың еседен аспауы тиiс жеке қаражатынан; </w:t>
      </w:r>
    </w:p>
    <w:bookmarkEnd w:id="705"/>
    <w:bookmarkStart w:name="z998" w:id="706"/>
    <w:p>
      <w:pPr>
        <w:spacing w:after="0"/>
        <w:ind w:left="0"/>
        <w:jc w:val="both"/>
      </w:pPr>
      <w:r>
        <w:rPr>
          <w:rFonts w:ascii="Times New Roman"/>
          <w:b w:val="false"/>
          <w:i w:val="false"/>
          <w:color w:val="000000"/>
          <w:sz w:val="28"/>
        </w:rPr>
        <w:t xml:space="preserve">
      2) Республиканың азаматтары мен ұйымдарының жалпы сомасы заңдарда белгiленген ең төменгi жалақы мөлшерiнен он мың еседен аспауы тиiс ерiктi қайырмалдықтарынан құралады. </w:t>
      </w:r>
    </w:p>
    <w:bookmarkEnd w:id="706"/>
    <w:p>
      <w:pPr>
        <w:spacing w:after="0"/>
        <w:ind w:left="0"/>
        <w:jc w:val="both"/>
      </w:pPr>
      <w:r>
        <w:rPr>
          <w:rFonts w:ascii="Times New Roman"/>
          <w:b w:val="false"/>
          <w:i w:val="false"/>
          <w:color w:val="000000"/>
          <w:sz w:val="28"/>
        </w:rPr>
        <w:t>
      Жеке тұлғаның ерікті қайырмалдықтарының шекті мөлшерлері жиынтығында Қазақстан Республикасының заңнамасында белгіленген ең төмен жалақы мөлшерінен жүз еседен және Қазақстан Республикасы заңды тұлғасының ерікті қайырмалдықтарының шекті мөлшерлері жиынтығында бес жүз еседен аспауға тиіс.</w:t>
      </w:r>
    </w:p>
    <w:bookmarkStart w:name="z1240" w:id="707"/>
    <w:p>
      <w:pPr>
        <w:spacing w:after="0"/>
        <w:ind w:left="0"/>
        <w:jc w:val="both"/>
      </w:pPr>
      <w:r>
        <w:rPr>
          <w:rFonts w:ascii="Times New Roman"/>
          <w:b w:val="false"/>
          <w:i w:val="false"/>
          <w:color w:val="000000"/>
          <w:sz w:val="28"/>
        </w:rPr>
        <w:t>
      3. Кандидаттың сайлау қоры:</w:t>
      </w:r>
    </w:p>
    <w:bookmarkEnd w:id="707"/>
    <w:p>
      <w:pPr>
        <w:spacing w:after="0"/>
        <w:ind w:left="0"/>
        <w:jc w:val="both"/>
      </w:pPr>
      <w:r>
        <w:rPr>
          <w:rFonts w:ascii="Times New Roman"/>
          <w:b w:val="false"/>
          <w:i w:val="false"/>
          <w:color w:val="000000"/>
          <w:sz w:val="28"/>
        </w:rPr>
        <w:t>
      1) кандидаттың жалпы сомасы Қазақстан Республикасының заңнамасында белгіленген ең төмен жалақы мөлшерінен екі жүз еседен аспауға тиісті өз қаражатынан;</w:t>
      </w:r>
    </w:p>
    <w:p>
      <w:pPr>
        <w:spacing w:after="0"/>
        <w:ind w:left="0"/>
        <w:jc w:val="both"/>
      </w:pPr>
      <w:r>
        <w:rPr>
          <w:rFonts w:ascii="Times New Roman"/>
          <w:b w:val="false"/>
          <w:i w:val="false"/>
          <w:color w:val="000000"/>
          <w:sz w:val="28"/>
        </w:rPr>
        <w:t>
      2) Қазақстан Республикасы азаматтары мен ұйымдарының жалпы сомасы Қазақстан Республикасының заңнамасында белгіленген ең төмен жалақы мөлшерінен бес жүз еседен аспауға тиісті ерікті қайырмалдықтарынан құралады.</w:t>
      </w:r>
    </w:p>
    <w:p>
      <w:pPr>
        <w:spacing w:after="0"/>
        <w:ind w:left="0"/>
        <w:jc w:val="both"/>
      </w:pPr>
      <w:r>
        <w:rPr>
          <w:rFonts w:ascii="Times New Roman"/>
          <w:b w:val="false"/>
          <w:i w:val="false"/>
          <w:color w:val="000000"/>
          <w:sz w:val="28"/>
        </w:rPr>
        <w:t>
      Жеке тұлғаның ерікті қайырмалдықтарының шекті мөлшерлері жиынтығында Қазақстан Республикасының заңнамасында белгіленген ең төмен жалақы мөлшерінен жиырма бес еседен және Қазақстан Республикасы заңды тұлғасының ерікті қайырмалдықтарының шекті мөлшерлері жиынтығында елу еседен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92-1-баппен толықтырылды - ҚР 1999.05.06 </w:t>
      </w:r>
      <w:r>
        <w:rPr>
          <w:rFonts w:ascii="Times New Roman"/>
          <w:b w:val="false"/>
          <w:i w:val="false"/>
          <w:color w:val="ff0000"/>
          <w:sz w:val="28"/>
        </w:rPr>
        <w:t>№ 375</w:t>
      </w:r>
      <w:r>
        <w:rPr>
          <w:rFonts w:ascii="Times New Roman"/>
          <w:b w:val="false"/>
          <w:i w:val="false"/>
          <w:color w:val="ff0000"/>
          <w:sz w:val="28"/>
        </w:rPr>
        <w:t xml:space="preserve">;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Тiркеу мерзiмi аяқталғаннан кейiн шығып қалғандардың орнына Мәжiлiс депутаттығына кандидаттар ұсыну</w:t>
      </w:r>
    </w:p>
    <w:p>
      <w:pPr>
        <w:spacing w:after="0"/>
        <w:ind w:left="0"/>
        <w:jc w:val="both"/>
      </w:pPr>
      <w:r>
        <w:rPr>
          <w:rFonts w:ascii="Times New Roman"/>
          <w:b w:val="false"/>
          <w:i w:val="false"/>
          <w:color w:val="ff0000"/>
          <w:sz w:val="28"/>
        </w:rPr>
        <w:t xml:space="preserve">
      Ескерту. 93-бап алып тасталды - ҚР 2007.06.19 № </w:t>
      </w:r>
      <w:r>
        <w:rPr>
          <w:rFonts w:ascii="Times New Roman"/>
          <w:b w:val="false"/>
          <w:i w:val="false"/>
          <w:color w:val="ff0000"/>
          <w:sz w:val="28"/>
        </w:rPr>
        <w:t xml:space="preserve">268 </w:t>
      </w:r>
      <w:r>
        <w:rPr>
          <w:rFonts w:ascii="Times New Roman"/>
          <w:b w:val="false"/>
          <w:i w:val="false"/>
          <w:color w:val="ff0000"/>
          <w:sz w:val="28"/>
        </w:rPr>
        <w:t>(ресми жарияланған күнінен бастап қолданысқа енгізіледі) Конституциялық заңымен.</w:t>
      </w:r>
    </w:p>
    <w:p>
      <w:pPr>
        <w:spacing w:after="0"/>
        <w:ind w:left="0"/>
        <w:jc w:val="both"/>
      </w:pPr>
      <w:r>
        <w:rPr>
          <w:rFonts w:ascii="Times New Roman"/>
          <w:b/>
          <w:i w:val="false"/>
          <w:color w:val="000000"/>
          <w:sz w:val="28"/>
        </w:rPr>
        <w:t xml:space="preserve">93-1-бап. Қазақстан халқы Ассамблеясының Мәжіліс депутаттарының сайлауы жөніндегі сессиясын өткізу тәртібі </w:t>
      </w:r>
    </w:p>
    <w:p>
      <w:pPr>
        <w:spacing w:after="0"/>
        <w:ind w:left="0"/>
        <w:jc w:val="both"/>
      </w:pPr>
      <w:r>
        <w:rPr>
          <w:rFonts w:ascii="Times New Roman"/>
          <w:b w:val="false"/>
          <w:i w:val="false"/>
          <w:color w:val="ff0000"/>
          <w:sz w:val="28"/>
        </w:rPr>
        <w:t xml:space="preserve">
      Ескерту. 93-1-бап алып тасталды – ҚР 05.11.2022 </w:t>
      </w:r>
      <w:r>
        <w:rPr>
          <w:rFonts w:ascii="Times New Roman"/>
          <w:b w:val="false"/>
          <w:i w:val="false"/>
          <w:color w:val="ff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p>
      <w:pPr>
        <w:spacing w:after="0"/>
        <w:ind w:left="0"/>
        <w:jc w:val="both"/>
      </w:pPr>
      <w:r>
        <w:rPr>
          <w:rFonts w:ascii="Times New Roman"/>
          <w:b/>
          <w:i w:val="false"/>
          <w:color w:val="000000"/>
          <w:sz w:val="28"/>
        </w:rPr>
        <w:t>93-2-бап. Тіркеу мерзімі аяқталғаннан кейін шығып қалғандардың орнына Парламенті Мәжілісінің депутаттығына кандидаттарды ұсыну</w:t>
      </w:r>
    </w:p>
    <w:bookmarkStart w:name="z1241" w:id="708"/>
    <w:p>
      <w:pPr>
        <w:spacing w:after="0"/>
        <w:ind w:left="0"/>
        <w:jc w:val="both"/>
      </w:pPr>
      <w:r>
        <w:rPr>
          <w:rFonts w:ascii="Times New Roman"/>
          <w:b w:val="false"/>
          <w:i w:val="false"/>
          <w:color w:val="000000"/>
          <w:sz w:val="28"/>
        </w:rPr>
        <w:t>
      1. Тиісті сайлау округі бойынша тіркеу мерзімі аяқталғаннан кейін барлық кандидаттар шығып қалған жағдайда Орталық сайлау комиссиясы округтік сайлау комиссиясының ұсынуы бойынша өз қаулысымен сайлау мерзімін ұзартады, бірақ ол екі айдан аспауға тиіс.</w:t>
      </w:r>
    </w:p>
    <w:bookmarkEnd w:id="708"/>
    <w:bookmarkStart w:name="z1242" w:id="709"/>
    <w:p>
      <w:pPr>
        <w:spacing w:after="0"/>
        <w:ind w:left="0"/>
        <w:jc w:val="both"/>
      </w:pPr>
      <w:r>
        <w:rPr>
          <w:rFonts w:ascii="Times New Roman"/>
          <w:b w:val="false"/>
          <w:i w:val="false"/>
          <w:color w:val="000000"/>
          <w:sz w:val="28"/>
        </w:rPr>
        <w:t>
      2. Бұл жағдайда Парламент Мәжілісінің депутаттығына кандидаттарды ұсыну осы Конституциялық заңға сәйкес жүзеге асырылады.</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Конституциялық заң 93-2-баппен толықтырылды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Парламент Мәжілісі депутаттарын сайлауда дауыстарды санау</w:t>
      </w:r>
    </w:p>
    <w:bookmarkStart w:name="z1243" w:id="710"/>
    <w:p>
      <w:pPr>
        <w:spacing w:after="0"/>
        <w:ind w:left="0"/>
        <w:jc w:val="both"/>
      </w:pPr>
      <w:r>
        <w:rPr>
          <w:rFonts w:ascii="Times New Roman"/>
          <w:b w:val="false"/>
          <w:i w:val="false"/>
          <w:color w:val="000000"/>
          <w:sz w:val="28"/>
        </w:rPr>
        <w:t>
      1. Учаскелік сайлау комиссиясы дауыс беру нәтижелері бойынша дауыс беру хаттамасын жасайды, ол дереу тиісті аумақтық немесе округтік сайлау комиссиясына жіберіледі.</w:t>
      </w:r>
    </w:p>
    <w:bookmarkEnd w:id="710"/>
    <w:bookmarkStart w:name="z1244" w:id="711"/>
    <w:p>
      <w:pPr>
        <w:spacing w:after="0"/>
        <w:ind w:left="0"/>
        <w:jc w:val="both"/>
      </w:pPr>
      <w:r>
        <w:rPr>
          <w:rFonts w:ascii="Times New Roman"/>
          <w:b w:val="false"/>
          <w:i w:val="false"/>
          <w:color w:val="000000"/>
          <w:sz w:val="28"/>
        </w:rPr>
        <w:t>
      2. Учаскелік сайлау комиссияларының хаттамалары негізінде тиісті аумақтық немесе округтік сайлау комиссиясы дауыс беру нәтижелері туралы хаттама жасайды, оған комиссия төрағасы мен мүшелері қол қояды және ол дауыс берілген күннен бастап екі күннен аспайтын мерзімде Орталық сайлау комиссиясына жіберіледі.</w:t>
      </w:r>
    </w:p>
    <w:bookmarkEnd w:id="711"/>
    <w:bookmarkStart w:name="z1245" w:id="712"/>
    <w:p>
      <w:pPr>
        <w:spacing w:after="0"/>
        <w:ind w:left="0"/>
        <w:jc w:val="both"/>
      </w:pPr>
      <w:r>
        <w:rPr>
          <w:rFonts w:ascii="Times New Roman"/>
          <w:b w:val="false"/>
          <w:i w:val="false"/>
          <w:color w:val="000000"/>
          <w:sz w:val="28"/>
        </w:rPr>
        <w:t>
      3. Сайлау нәтижелері Орталық сайлау комиссиясының отырысында тиісті аумақтық және округтік сайлау комиссияларының хаттамалары негізінде анықталады.</w:t>
      </w:r>
    </w:p>
    <w:bookmarkEnd w:id="712"/>
    <w:bookmarkStart w:name="z1246" w:id="713"/>
    <w:p>
      <w:pPr>
        <w:spacing w:after="0"/>
        <w:ind w:left="0"/>
        <w:jc w:val="both"/>
      </w:pPr>
      <w:r>
        <w:rPr>
          <w:rFonts w:ascii="Times New Roman"/>
          <w:b w:val="false"/>
          <w:i w:val="false"/>
          <w:color w:val="000000"/>
          <w:sz w:val="28"/>
        </w:rPr>
        <w:t xml:space="preserve">
      4. Дауыстарды санаудың нәтижесі мен сайлау нәтижесін айқындауға байланысты өзге де мәселелер осы Конституциялық заңның Жалпы бөлігінде белгіленген қағидаларға сәйкес шешіледі. </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94-1-бап. Қазақстан халқы Ассамблеясы сайлайтын Мәжіліс депутаттарының сайлауында дауыстарды санау </w:t>
      </w:r>
    </w:p>
    <w:p>
      <w:pPr>
        <w:spacing w:after="0"/>
        <w:ind w:left="0"/>
        <w:jc w:val="both"/>
      </w:pPr>
      <w:r>
        <w:rPr>
          <w:rFonts w:ascii="Times New Roman"/>
          <w:b w:val="false"/>
          <w:i w:val="false"/>
          <w:color w:val="ff0000"/>
          <w:sz w:val="28"/>
        </w:rPr>
        <w:t xml:space="preserve">
      Ескерту. 94-1-бап алып тасталды – ҚР 05.11.2022 </w:t>
      </w:r>
      <w:r>
        <w:rPr>
          <w:rFonts w:ascii="Times New Roman"/>
          <w:b w:val="false"/>
          <w:i w:val="false"/>
          <w:color w:val="ff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p>
      <w:pPr>
        <w:spacing w:after="0"/>
        <w:ind w:left="0"/>
        <w:jc w:val="both"/>
      </w:pPr>
      <w:r>
        <w:rPr>
          <w:rFonts w:ascii="Times New Roman"/>
          <w:b/>
          <w:i w:val="false"/>
          <w:color w:val="000000"/>
          <w:sz w:val="28"/>
        </w:rPr>
        <w:t xml:space="preserve">95-бап. Мәжiлiс депутаттарының сайлауы кезiнде қайта дауыс беру </w:t>
      </w:r>
    </w:p>
    <w:bookmarkStart w:name="z1010" w:id="714"/>
    <w:p>
      <w:pPr>
        <w:spacing w:after="0"/>
        <w:ind w:left="0"/>
        <w:jc w:val="both"/>
      </w:pPr>
      <w:r>
        <w:rPr>
          <w:rFonts w:ascii="Times New Roman"/>
          <w:b w:val="false"/>
          <w:i w:val="false"/>
          <w:color w:val="000000"/>
          <w:sz w:val="28"/>
        </w:rPr>
        <w:t>
      1. Егер сайлау барысында немесе дауыстарды санау не сайлау нәтижелерін анықтау кезінде осы Конституциялық заңды азаматтардың ерік білдіру нәтижелерін дұрыс анықтауға мүмкіндік бермейтін бұзушылық орын алса, Орталық сайлау комиссиясы тиісті аумақтық немесе округтік сайлау комиссиясының ұсынуы немесе азаматтардың өтініштері бойынша тиісті әкімшілік-аумақтық бірліктегі немесе сайлау округіндегі Мәжіліс депутаттарының сайлауын жарамсыз деп тануы мүмкін. Мұндай жағдайда Орталық сайлау комиссиясы тиісті әкімшілік-аумақтық бірлікте немесе сайлау округінде қайта дауыс беруді тағайындайды.</w:t>
      </w:r>
    </w:p>
    <w:bookmarkEnd w:id="714"/>
    <w:bookmarkStart w:name="z1011" w:id="715"/>
    <w:p>
      <w:pPr>
        <w:spacing w:after="0"/>
        <w:ind w:left="0"/>
        <w:jc w:val="both"/>
      </w:pPr>
      <w:r>
        <w:rPr>
          <w:rFonts w:ascii="Times New Roman"/>
          <w:b w:val="false"/>
          <w:i w:val="false"/>
          <w:color w:val="000000"/>
          <w:sz w:val="28"/>
        </w:rPr>
        <w:t xml:space="preserve">
      2. Қайта дауыс беру Орталық сайлау комиссиясы белгілеген мерзімде, бірақ бір айдан аспайтын мерзімде сол партиялық тізімдер және сол кандидаттар бойынша, сол сайлау учаскелерінде және бастапқы сайлауды өткізу үшін жасалған сол сайлаушылардың тізімдері бойынша өткізіледі. Қайта дауыс беруді өткізу туралы бұқаралық ақпарат құралдарында хабарланады. </w:t>
      </w:r>
    </w:p>
    <w:bookmarkEnd w:id="715"/>
    <w:bookmarkStart w:name="z1182" w:id="716"/>
    <w:p>
      <w:pPr>
        <w:spacing w:after="0"/>
        <w:ind w:left="0"/>
        <w:jc w:val="both"/>
      </w:pPr>
      <w:r>
        <w:rPr>
          <w:rFonts w:ascii="Times New Roman"/>
          <w:b w:val="false"/>
          <w:i w:val="false"/>
          <w:color w:val="000000"/>
          <w:sz w:val="28"/>
        </w:rPr>
        <w:t>
      3. Егер сайлау бюллетеніне Парламент Мәжілісінің депутаттығына екеуден көп кандидат енгізілсе және олардың бірде-біреуі сайланбаса, округтік сайлау комиссиясы ең көп бірдей дауыс санын алған кандидаттар бойынша депутатты сайлау жөнінде қайта дауыс беруді тағайындайды. Егер кандидатуралардың шығып қалуы нәтижесінде бір кандидат қалса, оның кандидатурасы бойынша қайта дауыс беру өткізілмейді және ол сайланды деп есептеледі.</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 жаңа редакцияда - ҚР 2007.06.19 № </w:t>
      </w:r>
      <w:r>
        <w:rPr>
          <w:rFonts w:ascii="Times New Roman"/>
          <w:b w:val="false"/>
          <w:i w:val="false"/>
          <w:color w:val="000000"/>
          <w:sz w:val="28"/>
        </w:rPr>
        <w:t xml:space="preserve">268 </w:t>
      </w:r>
      <w:r>
        <w:rPr>
          <w:rFonts w:ascii="Times New Roman"/>
          <w:b w:val="false"/>
          <w:i w:val="false"/>
          <w:color w:val="ff0000"/>
          <w:sz w:val="28"/>
        </w:rPr>
        <w:t xml:space="preserve">(ресми жарияланған күнінен бастап қолданысқа енгізіледі);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96-бап. Мәжiлiс депутаттарын қайта сайлау </w:t>
      </w:r>
    </w:p>
    <w:bookmarkStart w:name="z1012" w:id="717"/>
    <w:p>
      <w:pPr>
        <w:spacing w:after="0"/>
        <w:ind w:left="0"/>
        <w:jc w:val="both"/>
      </w:pPr>
      <w:r>
        <w:rPr>
          <w:rFonts w:ascii="Times New Roman"/>
          <w:b w:val="false"/>
          <w:i w:val="false"/>
          <w:color w:val="000000"/>
          <w:sz w:val="28"/>
        </w:rPr>
        <w:t xml:space="preserve">
      1. Егер Мәжіліс депутаттарының сайлауы жарамсыз деп танылған болса не екі кандидат дауысқа түскен кезде олар сайланбай қалса, Орталық сайлау комиссиясы Парламент Мәжілісі депутаттарының қайта сайлауын өткізу туралы шешім қабылдайды. Қайта дауыс беру сол сайлау учаскелерінде және бастапқы сайлауды өткізу үшін жасалған сол сайлаушылардың тізімдері бойынша өткізіледі. </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bookmarkStart w:name="z1014" w:id="718"/>
    <w:p>
      <w:pPr>
        <w:spacing w:after="0"/>
        <w:ind w:left="0"/>
        <w:jc w:val="both"/>
      </w:pPr>
      <w:r>
        <w:rPr>
          <w:rFonts w:ascii="Times New Roman"/>
          <w:b w:val="false"/>
          <w:i w:val="false"/>
          <w:color w:val="000000"/>
          <w:sz w:val="28"/>
        </w:rPr>
        <w:t xml:space="preserve">
      3. Қайта сайлау бастапқы сайлаудан кейін екі ай мерзімнен кешіктірілмей немесе Орталық сайлау комиссиясы белгілейтін мерзімде өткізіледі. Қайта сайлау кезінде жүзеге асыру көзделген сайлау іс-шаралары осы Конституциялық заңда белгіленген тәртіппен өткізіледі. Бұл ретте сайлау іс-шараларының қысқартылған мерзімдерін Орталық сайлау комиссиясы айқындайды. </w:t>
      </w:r>
    </w:p>
    <w:bookmarkEnd w:id="718"/>
    <w:bookmarkStart w:name="z1015" w:id="719"/>
    <w:p>
      <w:pPr>
        <w:spacing w:after="0"/>
        <w:ind w:left="0"/>
        <w:jc w:val="both"/>
      </w:pPr>
      <w:r>
        <w:rPr>
          <w:rFonts w:ascii="Times New Roman"/>
          <w:b w:val="false"/>
          <w:i w:val="false"/>
          <w:color w:val="000000"/>
          <w:sz w:val="28"/>
        </w:rPr>
        <w:t xml:space="preserve">
      4. Қайта сайлауды өткізу туралы бұқаралық ақпарат құралдарында хабарланады. </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 жаңа редакцияда - ҚР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97-бап. Мәжiлiс депутаттары сайлауының нәтижелерiн анықтау және жариялау </w:t>
      </w:r>
    </w:p>
    <w:bookmarkStart w:name="z1016" w:id="720"/>
    <w:p>
      <w:pPr>
        <w:spacing w:after="0"/>
        <w:ind w:left="0"/>
        <w:jc w:val="both"/>
      </w:pPr>
      <w:r>
        <w:rPr>
          <w:rFonts w:ascii="Times New Roman"/>
          <w:b w:val="false"/>
          <w:i w:val="false"/>
          <w:color w:val="000000"/>
          <w:sz w:val="28"/>
        </w:rPr>
        <w:t xml:space="preserve">
      1. Республиканы тұтас алғанда Мәжiлiс депутаттары сайлауының қорытындыларын Орталық сайлау комиссиясы сайлау өткiзiлген күннен бастап он күн мерзiм iшiнде анықтайды. </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Конституциялық заңымен.</w:t>
      </w:r>
      <w:r>
        <w:br/>
      </w:r>
      <w:r>
        <w:rPr>
          <w:rFonts w:ascii="Times New Roman"/>
          <w:b w:val="false"/>
          <w:i w:val="false"/>
          <w:color w:val="000000"/>
          <w:sz w:val="28"/>
        </w:rPr>
        <w:t>
</w:t>
      </w:r>
    </w:p>
    <w:bookmarkStart w:name="z1017" w:id="721"/>
    <w:p>
      <w:pPr>
        <w:spacing w:after="0"/>
        <w:ind w:left="0"/>
        <w:jc w:val="both"/>
      </w:pPr>
      <w:r>
        <w:rPr>
          <w:rFonts w:ascii="Times New Roman"/>
          <w:b w:val="false"/>
          <w:i w:val="false"/>
          <w:color w:val="000000"/>
          <w:sz w:val="28"/>
        </w:rPr>
        <w:t xml:space="preserve">
      3. Сайлау қорытындыларын анықтауға және жариялауға байланысты өзге де мәселелер осы Конституциялық заңның Жалпы бөлiмiнде белгiленген ережелерге сәйкес шешiледi. </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97-1-бап. Депутаттық мандаттарды партиялық тізімдер бойынша дауыс берудің қорытындыларына қарай бөлу</w:t>
      </w:r>
    </w:p>
    <w:bookmarkStart w:name="z1018" w:id="722"/>
    <w:p>
      <w:pPr>
        <w:spacing w:after="0"/>
        <w:ind w:left="0"/>
        <w:jc w:val="both"/>
      </w:pPr>
      <w:r>
        <w:rPr>
          <w:rFonts w:ascii="Times New Roman"/>
          <w:b w:val="false"/>
          <w:i w:val="false"/>
          <w:color w:val="000000"/>
          <w:sz w:val="28"/>
        </w:rPr>
        <w:t xml:space="preserve">
      1. Орталық сайлау комиссиясы дауыс беруге қатысқан сайлаушылар санының бес және одан да көп пайызын алған әрбір партиялық тізім үшін біртұтас жалпыұлттық округтің аумағы бойынша берілген сайлаушылар дауысының жиынтығын есептеп шығарады. Бес пайыздық кедергіден өткен саяси партияны жақтап дауыс берген сайлаушылар дауысының жиынтығы бөлінетін депутаттық мандаттар санына бөлінеді. Алынған нәтиже алғашқы сайлау жеке саны (квота) болып табылады. </w:t>
      </w:r>
    </w:p>
    <w:bookmarkEnd w:id="722"/>
    <w:bookmarkStart w:name="z1019" w:id="723"/>
    <w:p>
      <w:pPr>
        <w:spacing w:after="0"/>
        <w:ind w:left="0"/>
        <w:jc w:val="both"/>
      </w:pPr>
      <w:r>
        <w:rPr>
          <w:rFonts w:ascii="Times New Roman"/>
          <w:b w:val="false"/>
          <w:i w:val="false"/>
          <w:color w:val="000000"/>
          <w:sz w:val="28"/>
        </w:rPr>
        <w:t xml:space="preserve">
      2. Егер дауыс беруге қатысқан сайлаушылар дауысының бес пайызын тек қана бір саяси партия алса, онда депутаттық мандаттарды бөлуге көрсетілген саяси партияның тізімі, сондай-ақ дауыс беруге қатысқан сайлаушылар дауысының келесі көп санын жинаған партиялардың партиялық тізімі жіберіледі. </w:t>
      </w:r>
    </w:p>
    <w:bookmarkEnd w:id="723"/>
    <w:p>
      <w:pPr>
        <w:spacing w:after="0"/>
        <w:ind w:left="0"/>
        <w:jc w:val="both"/>
      </w:pPr>
      <w:r>
        <w:rPr>
          <w:rFonts w:ascii="Times New Roman"/>
          <w:b w:val="false"/>
          <w:i w:val="false"/>
          <w:color w:val="000000"/>
          <w:sz w:val="28"/>
        </w:rPr>
        <w:t xml:space="preserve">
      Екі саяси партияға берілген сайлаушылар дауысының жиынтығы бөлінетін депутаттық мандаттар санына бөлінеді. Алынған нәтиже алғашқы сайлау жеке саны (квота) болып табылады. </w:t>
      </w:r>
    </w:p>
    <w:bookmarkStart w:name="z1020" w:id="724"/>
    <w:p>
      <w:pPr>
        <w:spacing w:after="0"/>
        <w:ind w:left="0"/>
        <w:jc w:val="both"/>
      </w:pPr>
      <w:r>
        <w:rPr>
          <w:rFonts w:ascii="Times New Roman"/>
          <w:b w:val="false"/>
          <w:i w:val="false"/>
          <w:color w:val="000000"/>
          <w:sz w:val="28"/>
        </w:rPr>
        <w:t xml:space="preserve">
      3. Депутаттық мандаттарды бөлуге қатысқан әрбір партиялық тізім алған дауыстардың саны алғашқы сайлау жеке санына бөлінеді. </w:t>
      </w:r>
    </w:p>
    <w:bookmarkEnd w:id="724"/>
    <w:p>
      <w:pPr>
        <w:spacing w:after="0"/>
        <w:ind w:left="0"/>
        <w:jc w:val="both"/>
      </w:pPr>
      <w:r>
        <w:rPr>
          <w:rFonts w:ascii="Times New Roman"/>
          <w:b w:val="false"/>
          <w:i w:val="false"/>
          <w:color w:val="000000"/>
          <w:sz w:val="28"/>
        </w:rPr>
        <w:t xml:space="preserve">
      Бес пайыздық кедергіні еңсермеген және осы баптың 2-тармағына сәйкес мандаттарды бөлуге қатысқан партиялардың тізімімен алынған дауыстардың саны алғашқы сайлау жеке санына бөлінеді және 0,7 түзету коэффициентіне көбейтіледі. </w:t>
      </w:r>
    </w:p>
    <w:p>
      <w:pPr>
        <w:spacing w:after="0"/>
        <w:ind w:left="0"/>
        <w:jc w:val="both"/>
      </w:pPr>
      <w:r>
        <w:rPr>
          <w:rFonts w:ascii="Times New Roman"/>
          <w:b w:val="false"/>
          <w:i w:val="false"/>
          <w:color w:val="000000"/>
          <w:sz w:val="28"/>
        </w:rPr>
        <w:t xml:space="preserve">
      Санды бөлу нәтижесінде алынған тұтас бөлік партиялық тізім құрған тиісті саяси партия алатын депутаттық мандаттар саны болып табылады. </w:t>
      </w:r>
    </w:p>
    <w:p>
      <w:pPr>
        <w:spacing w:after="0"/>
        <w:ind w:left="0"/>
        <w:jc w:val="both"/>
      </w:pPr>
      <w:r>
        <w:rPr>
          <w:rFonts w:ascii="Times New Roman"/>
          <w:b w:val="false"/>
          <w:i w:val="false"/>
          <w:color w:val="000000"/>
          <w:sz w:val="28"/>
        </w:rPr>
        <w:t xml:space="preserve">
      Бес пайыздық кедергіні еңсермеген және осы баптың 2-тармағына сәйкес мандаттарды бөлуге қатысқан саяси партия кемінде екі мандат алады. </w:t>
      </w:r>
    </w:p>
    <w:bookmarkStart w:name="z1021" w:id="725"/>
    <w:p>
      <w:pPr>
        <w:spacing w:after="0"/>
        <w:ind w:left="0"/>
        <w:jc w:val="both"/>
      </w:pPr>
      <w:r>
        <w:rPr>
          <w:rFonts w:ascii="Times New Roman"/>
          <w:b w:val="false"/>
          <w:i w:val="false"/>
          <w:color w:val="000000"/>
          <w:sz w:val="28"/>
        </w:rPr>
        <w:t xml:space="preserve">
      4. Егер осы баптың 3-тармағына сәйкес жүргізілген іс-әрекеттен кейін бөлінбеген мандаттар қалса, оларды қайта бөлу жүргізіледі. Бөлінбеген мандаттар осы баптың 3-тармағына сәйкес бөлудің нәтижесінде алынған санның ең көп бөлшектенген бөлігіне (қалдығына) ие болған партиялық тізімдерге бір-бірден беріледі. Ең көп қалдық тең болған жағдайда басымдық бұрын тіркелген партиялық тізімге беріледі. </w:t>
      </w:r>
    </w:p>
    <w:bookmarkEnd w:id="725"/>
    <w:p>
      <w:pPr>
        <w:spacing w:after="0"/>
        <w:ind w:left="0"/>
        <w:jc w:val="both"/>
      </w:pPr>
      <w:r>
        <w:rPr>
          <w:rFonts w:ascii="Times New Roman"/>
          <w:b w:val="false"/>
          <w:i w:val="false"/>
          <w:color w:val="000000"/>
          <w:sz w:val="28"/>
        </w:rPr>
        <w:t xml:space="preserve">
      Осы баптың 2-тармағына сәйкес мандаттарды бөлу кезінде бөлінбеген мандаттар дауыс беру қорытындысы бойынша бес пайыздық кедергіні еңсерген партиялық тізімге беріледі. </w:t>
      </w:r>
    </w:p>
    <w:bookmarkStart w:name="z1022" w:id="726"/>
    <w:p>
      <w:pPr>
        <w:spacing w:after="0"/>
        <w:ind w:left="0"/>
        <w:jc w:val="both"/>
      </w:pPr>
      <w:r>
        <w:rPr>
          <w:rFonts w:ascii="Times New Roman"/>
          <w:b w:val="false"/>
          <w:i w:val="false"/>
          <w:color w:val="000000"/>
          <w:sz w:val="28"/>
        </w:rPr>
        <w:t xml:space="preserve">
      5. Депутаттық мандаттарды бөлу кезектілігін саяси партияның басшы органы осы Конституциялық заңның </w:t>
      </w:r>
      <w:r>
        <w:rPr>
          <w:rFonts w:ascii="Times New Roman"/>
          <w:b w:val="false"/>
          <w:i w:val="false"/>
          <w:color w:val="000000"/>
          <w:sz w:val="28"/>
        </w:rPr>
        <w:t>89-бабының</w:t>
      </w:r>
      <w:r>
        <w:rPr>
          <w:rFonts w:ascii="Times New Roman"/>
          <w:b w:val="false"/>
          <w:i w:val="false"/>
          <w:color w:val="000000"/>
          <w:sz w:val="28"/>
        </w:rPr>
        <w:t xml:space="preserve"> 4-тармағына сәйкес партиялық тізімге енгізілген кандидаттар арасынан сайлау қорытындылары жарияланған күннен бастап он күннен кешіктірмей айқындайды. </w:t>
      </w:r>
    </w:p>
    <w:bookmarkEnd w:id="726"/>
    <w:p>
      <w:pPr>
        <w:spacing w:after="0"/>
        <w:ind w:left="0"/>
        <w:jc w:val="both"/>
      </w:pPr>
      <w:r>
        <w:rPr>
          <w:rFonts w:ascii="Times New Roman"/>
          <w:b w:val="false"/>
          <w:i w:val="false"/>
          <w:color w:val="000000"/>
          <w:sz w:val="28"/>
        </w:rPr>
        <w:t xml:space="preserve">
      Осы тармақтың бірінші бөлігінде белгіленген мерзімдерде саяси партияның басшы органы алынған депутаттық мандаттарды бөлу кезектілігін айқындамаған жағдайда, Орталық сайлау комиссиясының қаулысымен партия алған депутаттық мандаттарды бөлу мемлекеттік тілдің әліпбилік ретімен тіркелген тізімдерге сай жүзеге асырылады. </w:t>
      </w:r>
    </w:p>
    <w:p>
      <w:pPr>
        <w:spacing w:after="0"/>
        <w:ind w:left="0"/>
        <w:jc w:val="both"/>
      </w:pPr>
      <w:r>
        <w:rPr>
          <w:rFonts w:ascii="Times New Roman"/>
          <w:b w:val="false"/>
          <w:i w:val="false"/>
          <w:color w:val="000000"/>
          <w:sz w:val="28"/>
        </w:rPr>
        <w:t>
      Депутаттық мандаттарды бөлген кезде үш санат өкілдерінің: әйелдердің, жастардың, мүгедектігі бар адамдардың саны жиынтығында, партия алған депутаттық мандаттардың жалпы санының кемінде отыз пайызын құрауға тиіс.</w:t>
      </w:r>
    </w:p>
    <w:bookmarkStart w:name="z1023" w:id="727"/>
    <w:p>
      <w:pPr>
        <w:spacing w:after="0"/>
        <w:ind w:left="0"/>
        <w:jc w:val="both"/>
      </w:pPr>
      <w:r>
        <w:rPr>
          <w:rFonts w:ascii="Times New Roman"/>
          <w:b w:val="false"/>
          <w:i w:val="false"/>
          <w:color w:val="000000"/>
          <w:sz w:val="28"/>
        </w:rPr>
        <w:t>
      6. Депутат мерзімінен бұрын шығып қалған жағдайда, оның мандаты Орталық сайлау комиссиясының қаулысымен саяси партияның тізіміне енгізілген кандидаттар арасынан саяси партияның басшы органы осы баптың 5-тармағына сәйкес айқындайтын келесі кандидатқа беріледі. Бұл ретте осы баптың 5-тармағы үшінші бөлігінің талаптары сақталуға тиіс.</w:t>
      </w:r>
    </w:p>
    <w:bookmarkEnd w:id="727"/>
    <w:p>
      <w:pPr>
        <w:spacing w:after="0"/>
        <w:ind w:left="0"/>
        <w:jc w:val="both"/>
      </w:pPr>
      <w:r>
        <w:rPr>
          <w:rFonts w:ascii="Times New Roman"/>
          <w:b w:val="false"/>
          <w:i w:val="false"/>
          <w:color w:val="000000"/>
          <w:sz w:val="28"/>
        </w:rPr>
        <w:t xml:space="preserve">
      Тиісті партиялық тізімде кандидаттар қалмаған жағдайда Мәжіліс депутаттарының келесі сайлауына дейін мандат бос қалады. </w:t>
      </w:r>
    </w:p>
    <w:p>
      <w:pPr>
        <w:spacing w:after="0"/>
        <w:ind w:left="0"/>
        <w:jc w:val="both"/>
      </w:pPr>
      <w:r>
        <w:rPr>
          <w:rFonts w:ascii="Times New Roman"/>
          <w:b w:val="false"/>
          <w:i w:val="false"/>
          <w:color w:val="000000"/>
          <w:sz w:val="28"/>
        </w:rPr>
        <w:t>
      Саяси партиялар Орталық сайлау комиссиясына бұл туралы жазбаша өтініш және саяси партияның басшы органы отырысының хаттамасынан үзінді көшірме бере отырып, кандидаттардың партиялық тізімдегі кезектілігін өзгертуге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97-1-баппен толықтырылды - ҚР 1999.05.06 </w:t>
      </w:r>
      <w:r>
        <w:rPr>
          <w:rFonts w:ascii="Times New Roman"/>
          <w:b w:val="false"/>
          <w:i w:val="false"/>
          <w:color w:val="ff0000"/>
          <w:sz w:val="28"/>
        </w:rPr>
        <w:t>№ 375</w:t>
      </w:r>
      <w:r>
        <w:rPr>
          <w:rFonts w:ascii="Times New Roman"/>
          <w:b w:val="false"/>
          <w:i w:val="false"/>
          <w:color w:val="ff0000"/>
          <w:sz w:val="28"/>
        </w:rPr>
        <w:t xml:space="preserve"> Конституциялық заңымен, жаңа редакцияда - ҚР 2009.02.09 </w:t>
      </w:r>
      <w:r>
        <w:rPr>
          <w:rFonts w:ascii="Times New Roman"/>
          <w:b w:val="false"/>
          <w:i w:val="false"/>
          <w:color w:val="ff0000"/>
          <w:sz w:val="28"/>
        </w:rPr>
        <w:t>№ 124-IV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өзгеріс енгізілді – ҚР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07.02.2022 </w:t>
      </w:r>
      <w:r>
        <w:rPr>
          <w:rFonts w:ascii="Times New Roman"/>
          <w:b w:val="false"/>
          <w:i w:val="false"/>
          <w:color w:val="000000"/>
          <w:sz w:val="28"/>
        </w:rPr>
        <w:t>№ 105-VII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98-бап. Мәжiлiс депутаттарын тiркеу </w:t>
      </w:r>
    </w:p>
    <w:p>
      <w:pPr>
        <w:spacing w:after="0"/>
        <w:ind w:left="0"/>
        <w:jc w:val="both"/>
      </w:pPr>
      <w:r>
        <w:rPr>
          <w:rFonts w:ascii="Times New Roman"/>
          <w:b w:val="false"/>
          <w:i w:val="false"/>
          <w:color w:val="000000"/>
          <w:sz w:val="28"/>
        </w:rPr>
        <w:t xml:space="preserve">
      Орталық сайлау комиссиясы сайланған Мәжіліс депутаттарын тіркейді.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 жаңа редакцияда - ҚР 2007.06.19 № </w:t>
      </w:r>
      <w:r>
        <w:rPr>
          <w:rFonts w:ascii="Times New Roman"/>
          <w:b w:val="false"/>
          <w:i w:val="false"/>
          <w:color w:val="000000"/>
          <w:sz w:val="28"/>
        </w:rPr>
        <w:t xml:space="preserve">268 </w:t>
      </w:r>
      <w:r>
        <w:rPr>
          <w:rFonts w:ascii="Times New Roman"/>
          <w:b w:val="false"/>
          <w:i w:val="false"/>
          <w:color w:val="ff0000"/>
          <w:sz w:val="28"/>
        </w:rPr>
        <w:t>(ресми жарияланған күнінен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99-бап. Мәжiлiс депутаттарының кезектен тыс сайлауын және шығып қалған депутаттар орнына сайлау өткiзу </w:t>
      </w:r>
    </w:p>
    <w:bookmarkStart w:name="z1024" w:id="728"/>
    <w:p>
      <w:pPr>
        <w:spacing w:after="0"/>
        <w:ind w:left="0"/>
        <w:jc w:val="both"/>
      </w:pPr>
      <w:r>
        <w:rPr>
          <w:rFonts w:ascii="Times New Roman"/>
          <w:b w:val="false"/>
          <w:i w:val="false"/>
          <w:color w:val="000000"/>
          <w:sz w:val="28"/>
        </w:rPr>
        <w:t xml:space="preserve">
      1. Мәжiлiс депутаттарының кезектен тыс сайлауы және шығып қалған депутаттар орнына сайлау осы Конституциялық заңның Мәжiлiс депутаттарының кезектi сайлауы үшiн белгiленген ережелерiне сәйкес өткiзiледi. Бұл ретте сайлау шараларын өткiзу мерзiмiн Орталық сайлау комиссиясы белгiлейдi. </w:t>
      </w:r>
    </w:p>
    <w:bookmarkEnd w:id="728"/>
    <w:bookmarkStart w:name="z1025" w:id="729"/>
    <w:p>
      <w:pPr>
        <w:spacing w:after="0"/>
        <w:ind w:left="0"/>
        <w:jc w:val="both"/>
      </w:pPr>
      <w:r>
        <w:rPr>
          <w:rFonts w:ascii="Times New Roman"/>
          <w:b w:val="false"/>
          <w:i w:val="false"/>
          <w:color w:val="000000"/>
          <w:sz w:val="28"/>
        </w:rPr>
        <w:t xml:space="preserve">
      2. Мәжiлiс депутаттары өкiлеттiгiнiң конституциялық мерзiмi бiтуiне бiр жыл қалғанда, шығып қалған депутаттың орнына сайлау өткiзiлмейдi. </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100-бап. Конституциялық Соттың Мәжiлiс депутаттары сайлауын өткiзудiң дұрыстығы туралы мәселенi қарауы </w:t>
      </w:r>
    </w:p>
    <w:p>
      <w:pPr>
        <w:spacing w:after="0"/>
        <w:ind w:left="0"/>
        <w:jc w:val="both"/>
      </w:pPr>
      <w:r>
        <w:rPr>
          <w:rFonts w:ascii="Times New Roman"/>
          <w:b w:val="false"/>
          <w:i w:val="false"/>
          <w:color w:val="ff0000"/>
          <w:sz w:val="28"/>
        </w:rPr>
        <w:t xml:space="preserve">
      Ескерту. 100-баптың тақырыбына өзгеріс енгізілді – ҚР 05.11.2022 </w:t>
      </w:r>
      <w:r>
        <w:rPr>
          <w:rFonts w:ascii="Times New Roman"/>
          <w:b w:val="false"/>
          <w:i w:val="false"/>
          <w:color w:val="ff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bookmarkStart w:name="z1026" w:id="730"/>
    <w:p>
      <w:pPr>
        <w:spacing w:after="0"/>
        <w:ind w:left="0"/>
        <w:jc w:val="both"/>
      </w:pPr>
      <w:r>
        <w:rPr>
          <w:rFonts w:ascii="Times New Roman"/>
          <w:b w:val="false"/>
          <w:i w:val="false"/>
          <w:color w:val="000000"/>
          <w:sz w:val="28"/>
        </w:rPr>
        <w:t xml:space="preserve">
      1. Республика Президентiнiң, Сенат Төрағасының, Мәжiлiс Төрағасының, Парламент депутаттары жалпы санының кемiнде бестен бiр бөлiгiнiң, Республика Премьер-Министрiнiң сайлау қорытындылары шығарылғаннан кейiн он күн ішінде берiлуi мүмкін ұсынысы бойынша Конституциялық Сот дау туындаған жағдайда Мәжiлiс депутаттары сайлауын өткiзудiң дұрыстығы туралы мәселенi шешедi. Бұл жағдайда сайланған Мәжiлiс депутаттарын тiркеу ұсынысты қарау уақытына тоқтатыла тұрады. </w:t>
      </w:r>
    </w:p>
    <w:bookmarkEnd w:id="730"/>
    <w:bookmarkStart w:name="z1027" w:id="731"/>
    <w:p>
      <w:pPr>
        <w:spacing w:after="0"/>
        <w:ind w:left="0"/>
        <w:jc w:val="both"/>
      </w:pPr>
      <w:r>
        <w:rPr>
          <w:rFonts w:ascii="Times New Roman"/>
          <w:b w:val="false"/>
          <w:i w:val="false"/>
          <w:color w:val="000000"/>
          <w:sz w:val="28"/>
        </w:rPr>
        <w:t xml:space="preserve">
      2. Орталық сайлау комиссиясы Мәжiлiс депутаттары сайлауын өткiзудiң дұрыстығы туралы дау туындаған жағдайда сайлауды әзiрлеу мен өткiзуге байланысты материалдарды Конституциялық Сотқа бередi. </w:t>
      </w:r>
    </w:p>
    <w:bookmarkEnd w:id="731"/>
    <w:bookmarkStart w:name="z1028" w:id="732"/>
    <w:p>
      <w:pPr>
        <w:spacing w:after="0"/>
        <w:ind w:left="0"/>
        <w:jc w:val="both"/>
      </w:pPr>
      <w:r>
        <w:rPr>
          <w:rFonts w:ascii="Times New Roman"/>
          <w:b w:val="false"/>
          <w:i w:val="false"/>
          <w:color w:val="000000"/>
          <w:sz w:val="28"/>
        </w:rPr>
        <w:t>
      3. Конституциялық Сот Конституцияны бұзу анықталған әкімшілік-аумақтық бірліктердің немесе сайлау округтерінің аумақтарындағы Парламент Мәжілісінің депутаттарын сайлауды Конституцияға сәйкес келмейді деп таныған жағдайда, Орталық сайлау комиссиясы осы әкімшілік-аумақтық бірліктердің немесе сайлау округтерінің аумағындағы сайлауды жарамсыз деп тану және қайта дауыс беруді өткізу туралы шешім қабылдайды.</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05.11.2022 </w:t>
      </w:r>
      <w:r>
        <w:rPr>
          <w:rFonts w:ascii="Times New Roman"/>
          <w:b w:val="false"/>
          <w:i w:val="false"/>
          <w:color w:val="00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bookmarkStart w:name="z117" w:id="733"/>
    <w:p>
      <w:pPr>
        <w:spacing w:after="0"/>
        <w:ind w:left="0"/>
        <w:jc w:val="left"/>
      </w:pPr>
      <w:r>
        <w:rPr>
          <w:rFonts w:ascii="Times New Roman"/>
          <w:b/>
          <w:i w:val="false"/>
          <w:color w:val="000000"/>
        </w:rPr>
        <w:t xml:space="preserve"> 13-тарау. Республика мәслихаттары депутаттарының сайлауы</w:t>
      </w:r>
    </w:p>
    <w:bookmarkEnd w:id="733"/>
    <w:p>
      <w:pPr>
        <w:spacing w:after="0"/>
        <w:ind w:left="0"/>
        <w:jc w:val="both"/>
      </w:pPr>
      <w:r>
        <w:rPr>
          <w:rFonts w:ascii="Times New Roman"/>
          <w:b/>
          <w:i w:val="false"/>
          <w:color w:val="000000"/>
          <w:sz w:val="28"/>
        </w:rPr>
        <w:t xml:space="preserve">101-бап. Мәслихаттар депутаттары сайлауын тағайындау </w:t>
      </w:r>
    </w:p>
    <w:bookmarkStart w:name="z1030" w:id="734"/>
    <w:p>
      <w:pPr>
        <w:spacing w:after="0"/>
        <w:ind w:left="0"/>
        <w:jc w:val="both"/>
      </w:pPr>
      <w:r>
        <w:rPr>
          <w:rFonts w:ascii="Times New Roman"/>
          <w:b w:val="false"/>
          <w:i w:val="false"/>
          <w:color w:val="000000"/>
          <w:sz w:val="28"/>
        </w:rPr>
        <w:t xml:space="preserve">
      1. Мыналар: </w:t>
      </w:r>
    </w:p>
    <w:bookmarkEnd w:id="734"/>
    <w:bookmarkStart w:name="z1031" w:id="735"/>
    <w:p>
      <w:pPr>
        <w:spacing w:after="0"/>
        <w:ind w:left="0"/>
        <w:jc w:val="both"/>
      </w:pPr>
      <w:r>
        <w:rPr>
          <w:rFonts w:ascii="Times New Roman"/>
          <w:b w:val="false"/>
          <w:i w:val="false"/>
          <w:color w:val="000000"/>
          <w:sz w:val="28"/>
        </w:rPr>
        <w:t xml:space="preserve">
      1) мәслихаттар өкiлеттiгiнiң конституциялық мерзiмiнiң аяқталуы, заңда белгiленген жағдайларды қоспағанда, кезектi сайлауды; </w:t>
      </w:r>
    </w:p>
    <w:bookmarkEnd w:id="735"/>
    <w:bookmarkStart w:name="z1032" w:id="736"/>
    <w:p>
      <w:pPr>
        <w:spacing w:after="0"/>
        <w:ind w:left="0"/>
        <w:jc w:val="both"/>
      </w:pPr>
      <w:r>
        <w:rPr>
          <w:rFonts w:ascii="Times New Roman"/>
          <w:b w:val="false"/>
          <w:i w:val="false"/>
          <w:color w:val="000000"/>
          <w:sz w:val="28"/>
        </w:rPr>
        <w:t>
      2) мәслихаттар өкiлеттiгiнiң мерзiмiнен бұрын тоқтатылуы кезектен тыс сайлауды;</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1183" w:id="737"/>
    <w:p>
      <w:pPr>
        <w:spacing w:after="0"/>
        <w:ind w:left="0"/>
        <w:jc w:val="both"/>
      </w:pPr>
      <w:r>
        <w:rPr>
          <w:rFonts w:ascii="Times New Roman"/>
          <w:b w:val="false"/>
          <w:i w:val="false"/>
          <w:color w:val="000000"/>
          <w:sz w:val="28"/>
        </w:rPr>
        <w:t>
      4) депутат өкілеттіктерінің мерзімінен бұрын тоқтатылуы не мандаттан айырылу шығып қалғандардың орнына депутаттарды сайлауды тағайындауға негіз болып табылады.</w:t>
      </w:r>
    </w:p>
    <w:bookmarkEnd w:id="737"/>
    <w:bookmarkStart w:name="z1033" w:id="738"/>
    <w:p>
      <w:pPr>
        <w:spacing w:after="0"/>
        <w:ind w:left="0"/>
        <w:jc w:val="both"/>
      </w:pPr>
      <w:r>
        <w:rPr>
          <w:rFonts w:ascii="Times New Roman"/>
          <w:b w:val="false"/>
          <w:i w:val="false"/>
          <w:color w:val="000000"/>
          <w:sz w:val="28"/>
        </w:rPr>
        <w:t xml:space="preserve">
      2. Мәслихат депутаттарының кезектi сайлауын Орталық сайлау комиссиясы мәслихаттардың өкiлеттiк мерзiмiнiң аяқталуынан кемiнде үш ай бұрын тағайындайды және ол мәслихаттар өкiлеттiгiнiң конституциялық мерзiмiнiң аяқталуына кемiнде бiр ай қалғанда өткiзiлуге тиiс. </w:t>
      </w:r>
    </w:p>
    <w:bookmarkEnd w:id="738"/>
    <w:bookmarkStart w:name="z1034" w:id="739"/>
    <w:p>
      <w:pPr>
        <w:spacing w:after="0"/>
        <w:ind w:left="0"/>
        <w:jc w:val="both"/>
      </w:pPr>
      <w:r>
        <w:rPr>
          <w:rFonts w:ascii="Times New Roman"/>
          <w:b w:val="false"/>
          <w:i w:val="false"/>
          <w:color w:val="000000"/>
          <w:sz w:val="28"/>
        </w:rPr>
        <w:t xml:space="preserve">
      3. Өкiлеттiгi мерзiмiнен бұрын тоқтатылған мәслихаттар депутаттарының кезектен тыс сайлауын Орталық сайлау комиссиясы мәслихат өкiлеттiгiн мерзiмiнен бұрын тоқтату туралы Президент Жарлығының, мәслихаттың өзін-өзі тарату туралы шешімінің негiзiнде тағайындайды және ол мәслихаттар өкiлеттiгi мерзiмiнен бұрын тоқтатылған күннен бастап екi айдан кешiктiрiлмей өткiзiлуге тиiс. </w:t>
      </w:r>
    </w:p>
    <w:bookmarkEnd w:id="739"/>
    <w:bookmarkStart w:name="z1184" w:id="740"/>
    <w:p>
      <w:pPr>
        <w:spacing w:after="0"/>
        <w:ind w:left="0"/>
        <w:jc w:val="both"/>
      </w:pPr>
      <w:r>
        <w:rPr>
          <w:rFonts w:ascii="Times New Roman"/>
          <w:b w:val="false"/>
          <w:i w:val="false"/>
          <w:color w:val="000000"/>
          <w:sz w:val="28"/>
        </w:rPr>
        <w:t>
      3-1. Шығып қалғандардың орнына мәслихаттар депутаттарын сайлауды тиісті сайлау комиссиясы тағайындайды.</w:t>
      </w:r>
    </w:p>
    <w:bookmarkEnd w:id="740"/>
    <w:p>
      <w:pPr>
        <w:spacing w:after="0"/>
        <w:ind w:left="0"/>
        <w:jc w:val="both"/>
      </w:pPr>
      <w:r>
        <w:rPr>
          <w:rFonts w:ascii="Times New Roman"/>
          <w:b w:val="false"/>
          <w:i w:val="false"/>
          <w:color w:val="000000"/>
          <w:sz w:val="28"/>
        </w:rPr>
        <w:t>
      Шығып қалғандардың орнына мәслихаттар депутаттарын сайлау наурыздың соңғы жексенбісінде және (немесе) қазанның соңғы жексенбісінде бір мезгілде өткізіледі.</w:t>
      </w:r>
    </w:p>
    <w:p>
      <w:pPr>
        <w:spacing w:after="0"/>
        <w:ind w:left="0"/>
        <w:jc w:val="both"/>
      </w:pPr>
      <w:r>
        <w:rPr>
          <w:rFonts w:ascii="Times New Roman"/>
          <w:b w:val="false"/>
          <w:i w:val="false"/>
          <w:color w:val="000000"/>
          <w:sz w:val="28"/>
        </w:rPr>
        <w:t>
      Шығып қалғандардың орнына мәслихаттар депутаттарын сайлауды тиісті сайлау комиссиясы Орталық сайлау комиссиясымен келісу бойынша басқа күнге тағайындауы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1035" w:id="741"/>
    <w:p>
      <w:pPr>
        <w:spacing w:after="0"/>
        <w:ind w:left="0"/>
        <w:jc w:val="both"/>
      </w:pPr>
      <w:r>
        <w:rPr>
          <w:rFonts w:ascii="Times New Roman"/>
          <w:b w:val="false"/>
          <w:i w:val="false"/>
          <w:color w:val="000000"/>
          <w:sz w:val="28"/>
        </w:rPr>
        <w:t xml:space="preserve">
      5. Барлық деңгейдегi мәслихаттар депутаттарының кезектi сайлауы бiр мезгiлде өткiзiледi және мерзiмі жөнiнен Президент сайлауына, Парламент Сенаты сайлауына тұспа-тұс келмеуге тиiс. </w:t>
      </w:r>
    </w:p>
    <w:bookmarkEnd w:id="741"/>
    <w:bookmarkStart w:name="z1036" w:id="742"/>
    <w:p>
      <w:pPr>
        <w:spacing w:after="0"/>
        <w:ind w:left="0"/>
        <w:jc w:val="both"/>
      </w:pPr>
      <w:r>
        <w:rPr>
          <w:rFonts w:ascii="Times New Roman"/>
          <w:b w:val="false"/>
          <w:i w:val="false"/>
          <w:color w:val="000000"/>
          <w:sz w:val="28"/>
        </w:rPr>
        <w:t xml:space="preserve">
      6. Сайлау күнi туралы хабар бұқаралық ақпарат құралдарында жарияланады. </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2007.06.19 № </w:t>
      </w:r>
      <w:r>
        <w:rPr>
          <w:rFonts w:ascii="Times New Roman"/>
          <w:b w:val="false"/>
          <w:i w:val="false"/>
          <w:color w:val="000000"/>
          <w:sz w:val="28"/>
        </w:rPr>
        <w:t>268</w:t>
      </w:r>
      <w:r>
        <w:rPr>
          <w:rFonts w:ascii="Times New Roman"/>
          <w:b w:val="false"/>
          <w:i w:val="false"/>
          <w:color w:val="ff0000"/>
          <w:sz w:val="28"/>
        </w:rPr>
        <w:t xml:space="preserve"> (ресми жарияланған күнінен бастап қолданысқа енгізіледі); 2009.02.09 </w:t>
      </w:r>
      <w:r>
        <w:rPr>
          <w:rFonts w:ascii="Times New Roman"/>
          <w:b w:val="false"/>
          <w:i w:val="false"/>
          <w:color w:val="ff0000"/>
          <w:sz w:val="28"/>
        </w:rPr>
        <w:t>№ 124-IV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102-бап. Мәслихаттар депутаттарына қойылатын талаптар </w:t>
      </w:r>
    </w:p>
    <w:p>
      <w:pPr>
        <w:spacing w:after="0"/>
        <w:ind w:left="0"/>
        <w:jc w:val="both"/>
      </w:pPr>
      <w:r>
        <w:rPr>
          <w:rFonts w:ascii="Times New Roman"/>
          <w:b w:val="false"/>
          <w:i w:val="false"/>
          <w:color w:val="000000"/>
          <w:sz w:val="28"/>
        </w:rPr>
        <w:t xml:space="preserve">
      Мәслихат депутаты болып сайлану үшiн азамат </w:t>
      </w:r>
      <w:r>
        <w:rPr>
          <w:rFonts w:ascii="Times New Roman"/>
          <w:b w:val="false"/>
          <w:i w:val="false"/>
          <w:color w:val="000000"/>
          <w:sz w:val="28"/>
        </w:rPr>
        <w:t>Конституцияның</w:t>
      </w:r>
      <w:r>
        <w:rPr>
          <w:rFonts w:ascii="Times New Roman"/>
          <w:b w:val="false"/>
          <w:i w:val="false"/>
          <w:color w:val="000000"/>
          <w:sz w:val="28"/>
        </w:rPr>
        <w:t xml:space="preserve">   86-бабының 3-тармағында белгiленген талаптарды қанағаттандыруға, сондай-ақ </w:t>
      </w:r>
      <w:r>
        <w:rPr>
          <w:rFonts w:ascii="Times New Roman"/>
          <w:b w:val="false"/>
          <w:i w:val="false"/>
          <w:color w:val="000000"/>
          <w:sz w:val="28"/>
        </w:rPr>
        <w:t>Конституцияның</w:t>
      </w:r>
      <w:r>
        <w:rPr>
          <w:rFonts w:ascii="Times New Roman"/>
          <w:b w:val="false"/>
          <w:i w:val="false"/>
          <w:color w:val="000000"/>
          <w:sz w:val="28"/>
        </w:rPr>
        <w:t xml:space="preserve"> 33-бабының 2 және 3-тармақтарына және осы Конституциялық заңға сәйкес сайлау құқығына ие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Мәслихаттар депутаттығына кандидаттар ұсыну</w:t>
      </w:r>
    </w:p>
    <w:bookmarkStart w:name="z1037" w:id="743"/>
    <w:p>
      <w:pPr>
        <w:spacing w:after="0"/>
        <w:ind w:left="0"/>
        <w:jc w:val="both"/>
      </w:pPr>
      <w:r>
        <w:rPr>
          <w:rFonts w:ascii="Times New Roman"/>
          <w:b w:val="false"/>
          <w:i w:val="false"/>
          <w:color w:val="000000"/>
          <w:sz w:val="28"/>
        </w:rPr>
        <w:t>
      1. Мәслихаттар депутаттығына:</w:t>
      </w:r>
    </w:p>
    <w:bookmarkEnd w:id="743"/>
    <w:p>
      <w:pPr>
        <w:spacing w:after="0"/>
        <w:ind w:left="0"/>
        <w:jc w:val="both"/>
      </w:pPr>
      <w:r>
        <w:rPr>
          <w:rFonts w:ascii="Times New Roman"/>
          <w:b w:val="false"/>
          <w:i w:val="false"/>
          <w:color w:val="000000"/>
          <w:sz w:val="28"/>
        </w:rPr>
        <w:t>
      1) партиялық тізімдер бойынша сайланатын кандидаттарды ұсыну құқығы – саяси партияларға;</w:t>
      </w:r>
    </w:p>
    <w:p>
      <w:pPr>
        <w:spacing w:after="0"/>
        <w:ind w:left="0"/>
        <w:jc w:val="both"/>
      </w:pPr>
      <w:r>
        <w:rPr>
          <w:rFonts w:ascii="Times New Roman"/>
          <w:b w:val="false"/>
          <w:i w:val="false"/>
          <w:color w:val="000000"/>
          <w:sz w:val="28"/>
        </w:rPr>
        <w:t>
      2) бірмандаттық аумақтық сайлау округтер бойынша сайланатын кандидаттарды ұсыну құқығы саяси партияларға, қоғамдық бірлестіктерге, сондай-ақ егер жарғыда тиісті өкілеттік көзделген болса, олардың құрылымдық бөлімшелеріне (филиалдары мен өкілдіктеріне) және өзін-өзі ұсыну арқылы азаматтарға тиесілі.</w:t>
      </w:r>
    </w:p>
    <w:bookmarkStart w:name="z1038" w:id="744"/>
    <w:p>
      <w:pPr>
        <w:spacing w:after="0"/>
        <w:ind w:left="0"/>
        <w:jc w:val="both"/>
      </w:pPr>
      <w:r>
        <w:rPr>
          <w:rFonts w:ascii="Times New Roman"/>
          <w:b w:val="false"/>
          <w:i w:val="false"/>
          <w:color w:val="000000"/>
          <w:sz w:val="28"/>
        </w:rPr>
        <w:t>
      2. Тиісті әкімшілік-аумақтық бірлік мәслихатының депутаты етіп сайлау үшін адамдарды партиялық тізімге енгізу саяси партияның тиісті филиалының (өкілдігінің) жоғары басшы органы мүшелерінің жалпы санының көпшілік дауысымен жүргізіледі.</w:t>
      </w:r>
    </w:p>
    <w:bookmarkEnd w:id="744"/>
    <w:bookmarkStart w:name="z1039" w:id="745"/>
    <w:p>
      <w:pPr>
        <w:spacing w:after="0"/>
        <w:ind w:left="0"/>
        <w:jc w:val="both"/>
      </w:pPr>
      <w:r>
        <w:rPr>
          <w:rFonts w:ascii="Times New Roman"/>
          <w:b w:val="false"/>
          <w:i w:val="false"/>
          <w:color w:val="000000"/>
          <w:sz w:val="28"/>
        </w:rPr>
        <w:t>
      3. Саяси партиялар өздерінің мүшелері болып табылмайтын адамдарды партиялық тізімдерге енгізуге құқылы емес.</w:t>
      </w:r>
    </w:p>
    <w:bookmarkEnd w:id="745"/>
    <w:bookmarkStart w:name="z1185" w:id="746"/>
    <w:p>
      <w:pPr>
        <w:spacing w:after="0"/>
        <w:ind w:left="0"/>
        <w:jc w:val="both"/>
      </w:pPr>
      <w:r>
        <w:rPr>
          <w:rFonts w:ascii="Times New Roman"/>
          <w:b w:val="false"/>
          <w:i w:val="false"/>
          <w:color w:val="000000"/>
          <w:sz w:val="28"/>
        </w:rPr>
        <w:t>
      3-1. Саяси партиядан мәслихат депутаттығына сайлау үшін партиялық тізімге енгізілген адам бірмандаттық аумақтық сайлау округтері бойынша ұсынылуға құқылы емес.</w:t>
      </w:r>
    </w:p>
    <w:bookmarkEnd w:id="746"/>
    <w:bookmarkStart w:name="z1040" w:id="747"/>
    <w:p>
      <w:pPr>
        <w:spacing w:after="0"/>
        <w:ind w:left="0"/>
        <w:jc w:val="both"/>
      </w:pPr>
      <w:r>
        <w:rPr>
          <w:rFonts w:ascii="Times New Roman"/>
          <w:b w:val="false"/>
          <w:i w:val="false"/>
          <w:color w:val="000000"/>
          <w:sz w:val="28"/>
        </w:rPr>
        <w:t>
      4. Саяси партияның тиісті филиалының (өкілдігінің) жоғары басшы органының шешімі азаматтың партиялық тізімге енгізуге келісімі туралы өтінішімен бірге тиісті аумақтық сайлау комиссиясына жіберіледі.</w:t>
      </w:r>
    </w:p>
    <w:bookmarkEnd w:id="747"/>
    <w:bookmarkStart w:name="z1041" w:id="748"/>
    <w:p>
      <w:pPr>
        <w:spacing w:after="0"/>
        <w:ind w:left="0"/>
        <w:jc w:val="both"/>
      </w:pPr>
      <w:r>
        <w:rPr>
          <w:rFonts w:ascii="Times New Roman"/>
          <w:b w:val="false"/>
          <w:i w:val="false"/>
          <w:color w:val="000000"/>
          <w:sz w:val="28"/>
        </w:rPr>
        <w:t xml:space="preserve">
      5. Адамдарды партиялық тізімге орналастыру тәртібі саяси партияның тиісті филиалының (өкілдігінің) жоғары басшы органының шешімімен айқындалады. Саяси партияның өкілі партиялық тізімді тиісті аумақтық сайлау комиссиясына саяси партияның тиісті филиалының (өкілдігінің) жоғары басшы органы отырысының партиялық тізімді ұсыну туралы хаттамасынан үзінді көшірмемен бір мезгілде ұсынады. Өкілдің өкілеттіктері тиісті құжаттармен расталуға тиіс. </w:t>
      </w:r>
    </w:p>
    <w:bookmarkEnd w:id="748"/>
    <w:bookmarkStart w:name="z1186" w:id="749"/>
    <w:p>
      <w:pPr>
        <w:spacing w:after="0"/>
        <w:ind w:left="0"/>
        <w:jc w:val="both"/>
      </w:pPr>
      <w:r>
        <w:rPr>
          <w:rFonts w:ascii="Times New Roman"/>
          <w:b w:val="false"/>
          <w:i w:val="false"/>
          <w:color w:val="000000"/>
          <w:sz w:val="28"/>
        </w:rPr>
        <w:t>
      5-1. Мәслихат депутаттығына кандидаттардың өзін-өзі ұсынуын азаматтар тиісті округтік сайлау комиссиясына осы бірмандаттық аумақтық сайлау округі бойынша мәслихат депутаттығына кандидат болып дауысқа түсу ниеті туралы өтініш беру арқылы жүргізеді.</w:t>
      </w:r>
    </w:p>
    <w:bookmarkEnd w:id="749"/>
    <w:p>
      <w:pPr>
        <w:spacing w:after="0"/>
        <w:ind w:left="0"/>
        <w:jc w:val="both"/>
      </w:pPr>
      <w:r>
        <w:rPr>
          <w:rFonts w:ascii="Times New Roman"/>
          <w:b w:val="false"/>
          <w:i w:val="false"/>
          <w:color w:val="000000"/>
          <w:sz w:val="28"/>
        </w:rPr>
        <w:t>
      Саяси партияның, қоғамдық бірлестіктің, олардың құрылымдық бөлімшелерінің (филиалдары мен өкілдіктерінің) кандидатты ұсынуы тиісті округтік сайлау комиссиясына азаматтың ұсынуға келісімі туралы өтінішімен бірге, жоғары басшы органның хаттамасынан үзінді көшірмені, құрылымдық бөлімшелердің (филиалдар мен өкілдіктердің) ұсыну құқығын растайтын жарғыдан үзінді көшірмені жіберу арқылы жүргізіледі.</w:t>
      </w:r>
    </w:p>
    <w:p>
      <w:pPr>
        <w:spacing w:after="0"/>
        <w:ind w:left="0"/>
        <w:jc w:val="both"/>
      </w:pPr>
      <w:r>
        <w:rPr>
          <w:rFonts w:ascii="Times New Roman"/>
          <w:b w:val="false"/>
          <w:i w:val="false"/>
          <w:color w:val="000000"/>
          <w:sz w:val="28"/>
        </w:rPr>
        <w:t xml:space="preserve">
      Саяси партияларды қоспағанда, қоғамдық бірлестік не оның құрылымдық бөлімшесі (филиалы мен өкілдігі) осы қоғамдық бірлестіктің мүшелері болып табылмайтын адамдарды кандидаттар ретінде ұсынуға құқылы. Саяси партияларды қоспағанда, қоғамдық бірлестік және оның құрылымдық бөлімшесі (филиалы мен өкілдігі) әрбір сайлау округінде мәслихат депутаттығына бір ғана кандидат ұсына алады. </w:t>
      </w:r>
    </w:p>
    <w:p>
      <w:pPr>
        <w:spacing w:after="0"/>
        <w:ind w:left="0"/>
        <w:jc w:val="both"/>
      </w:pPr>
      <w:r>
        <w:rPr>
          <w:rFonts w:ascii="Times New Roman"/>
          <w:b w:val="false"/>
          <w:i w:val="false"/>
          <w:color w:val="000000"/>
          <w:sz w:val="28"/>
        </w:rPr>
        <w:t>
      Мәслихаттар депутаттығына кандидаттар ұсыну туралы шешім қоғамдық бірлестіктің, оның құрылымдық бөлімшесінің (филиалы мен өкілдігінің) жоғары басшы органы мүшелерінің жалпы санының көпшілік даусымен қабылданады және хаттамадан үзінді көшірмемен ресімделеді. Қоғамдық бірлестіктің, оның құрылымдық бөлімшесінің (филиалы мен өкілдігінің) жоғары басшы органының шешімі:</w:t>
      </w:r>
    </w:p>
    <w:p>
      <w:pPr>
        <w:spacing w:after="0"/>
        <w:ind w:left="0"/>
        <w:jc w:val="both"/>
      </w:pPr>
      <w:r>
        <w:rPr>
          <w:rFonts w:ascii="Times New Roman"/>
          <w:b w:val="false"/>
          <w:i w:val="false"/>
          <w:color w:val="000000"/>
          <w:sz w:val="28"/>
        </w:rPr>
        <w:t>
      1) ұсынылған кандидаттың назарына жеткізіледі;</w:t>
      </w:r>
    </w:p>
    <w:p>
      <w:pPr>
        <w:spacing w:after="0"/>
        <w:ind w:left="0"/>
        <w:jc w:val="both"/>
      </w:pPr>
      <w:r>
        <w:rPr>
          <w:rFonts w:ascii="Times New Roman"/>
          <w:b w:val="false"/>
          <w:i w:val="false"/>
          <w:color w:val="000000"/>
          <w:sz w:val="28"/>
        </w:rPr>
        <w:t>
      2) кандидаттың дауысқа түсуге келісімі туралы өтінішімен және құрылымдық бөлімшелердің (филиалдар мен өкілдіктердің) ұсыну құқығын растайтын жарғыдан үзінді көшірмемен бірге тиісті округтік сайлау комиссиясына жіберіледі.</w:t>
      </w:r>
    </w:p>
    <w:bookmarkStart w:name="z1042" w:id="750"/>
    <w:p>
      <w:pPr>
        <w:spacing w:after="0"/>
        <w:ind w:left="0"/>
        <w:jc w:val="both"/>
      </w:pPr>
      <w:r>
        <w:rPr>
          <w:rFonts w:ascii="Times New Roman"/>
          <w:b w:val="false"/>
          <w:i w:val="false"/>
          <w:color w:val="000000"/>
          <w:sz w:val="28"/>
        </w:rPr>
        <w:t xml:space="preserve">
      6. Ешкiм бiреуден артық сайлау округiнде кандидат болып ұсыныла алмайды. </w:t>
      </w:r>
    </w:p>
    <w:bookmarkEnd w:id="750"/>
    <w:bookmarkStart w:name="z1043" w:id="751"/>
    <w:p>
      <w:pPr>
        <w:spacing w:after="0"/>
        <w:ind w:left="0"/>
        <w:jc w:val="both"/>
      </w:pPr>
      <w:r>
        <w:rPr>
          <w:rFonts w:ascii="Times New Roman"/>
          <w:b w:val="false"/>
          <w:i w:val="false"/>
          <w:color w:val="000000"/>
          <w:sz w:val="28"/>
        </w:rPr>
        <w:t>
      7. Егер сайлауды тағайындау кезінде өзгеше белгіленбесе, мәслихаттар депутаттығына кандидаттарды ұсыну және өзін-өзі ұсыну дауыс беру күнінен алпыс күн бұрын басталады және сайлау күніне отыз күн қалғанда жергілікті уақытпен сағат он сегізде аяқталады.</w:t>
      </w:r>
    </w:p>
    <w:bookmarkEnd w:id="751"/>
    <w:bookmarkStart w:name="z1044" w:id="752"/>
    <w:p>
      <w:pPr>
        <w:spacing w:after="0"/>
        <w:ind w:left="0"/>
        <w:jc w:val="both"/>
      </w:pPr>
      <w:r>
        <w:rPr>
          <w:rFonts w:ascii="Times New Roman"/>
          <w:b w:val="false"/>
          <w:i w:val="false"/>
          <w:color w:val="000000"/>
          <w:sz w:val="28"/>
        </w:rPr>
        <w:t>
      8. Егер тиісті сайлау округі бойынша партиялық тізімдерді немесе кандидаттарды тіркеу мерзімі аяқталатын күнге екеуден аз партиялық тізім немесе кандидат тіркелген болса, тиісті сайлау комиссиясы кандидаттарды ұсыну мерзімін жиырма күннен аспайтын мерзімге ұзартады.</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 жаңа редакцияда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Мәслихаттар депутаттығына кандидаттарды тiркеу</w:t>
      </w:r>
    </w:p>
    <w:p>
      <w:pPr>
        <w:spacing w:after="0"/>
        <w:ind w:left="0"/>
        <w:jc w:val="both"/>
      </w:pPr>
      <w:r>
        <w:rPr>
          <w:rFonts w:ascii="Times New Roman"/>
          <w:b w:val="false"/>
          <w:i w:val="false"/>
          <w:color w:val="ff0000"/>
          <w:sz w:val="28"/>
        </w:rPr>
        <w:t xml:space="preserve">
      Ескерту. 104-баптың тақырыбына өзгеріс енгізілді – ҚР 05.11.2022 </w:t>
      </w:r>
      <w:r>
        <w:rPr>
          <w:rFonts w:ascii="Times New Roman"/>
          <w:b w:val="false"/>
          <w:i w:val="false"/>
          <w:color w:val="ff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bookmarkStart w:name="z1045" w:id="753"/>
    <w:p>
      <w:pPr>
        <w:spacing w:after="0"/>
        <w:ind w:left="0"/>
        <w:jc w:val="both"/>
      </w:pPr>
      <w:r>
        <w:rPr>
          <w:rFonts w:ascii="Times New Roman"/>
          <w:b w:val="false"/>
          <w:i w:val="false"/>
          <w:color w:val="000000"/>
          <w:sz w:val="28"/>
        </w:rPr>
        <w:t>
      1. Саяси партиялар ұсынатын партиялық тізімдерді тіркеуді тиісті аумақтық сайлау комиссиялары жүзеге асырады.</w:t>
      </w:r>
    </w:p>
    <w:bookmarkEnd w:id="753"/>
    <w:p>
      <w:pPr>
        <w:spacing w:after="0"/>
        <w:ind w:left="0"/>
        <w:jc w:val="both"/>
      </w:pPr>
      <w:r>
        <w:rPr>
          <w:rFonts w:ascii="Times New Roman"/>
          <w:b w:val="false"/>
          <w:i w:val="false"/>
          <w:color w:val="000000"/>
          <w:sz w:val="28"/>
        </w:rPr>
        <w:t>
      Партиялық тізімдерін ұсынған саяси партиялар өз қаражаттарынан жергілікті атқарушы органдардың шотына партиялық тізімге енгізілген әрбір адам үшін Қазақстан Республикасының заңнамасында белгіленген ең төмен жалақының бес еселенген мөлшерінде сайлау жарнасын енгізеді.</w:t>
      </w:r>
    </w:p>
    <w:p>
      <w:pPr>
        <w:spacing w:after="0"/>
        <w:ind w:left="0"/>
        <w:jc w:val="both"/>
      </w:pPr>
      <w:r>
        <w:rPr>
          <w:rFonts w:ascii="Times New Roman"/>
          <w:b w:val="false"/>
          <w:i w:val="false"/>
          <w:color w:val="000000"/>
          <w:sz w:val="28"/>
        </w:rPr>
        <w:t>
      Тиісті мәслихат депутаттарының алдыңғы сайлауында дауыс беруге қатысқан сайлаушылар даусының бес және одан да көп пайызын алған саяси партиялар тиісті аумақтық сайлау округі бойынша сайлау жарнасын төлемейді.</w:t>
      </w:r>
    </w:p>
    <w:p>
      <w:pPr>
        <w:spacing w:after="0"/>
        <w:ind w:left="0"/>
        <w:jc w:val="both"/>
      </w:pPr>
      <w:r>
        <w:rPr>
          <w:rFonts w:ascii="Times New Roman"/>
          <w:b w:val="false"/>
          <w:i w:val="false"/>
          <w:color w:val="000000"/>
          <w:sz w:val="28"/>
        </w:rPr>
        <w:t>
      Тиісті аумақтық сайлау округі бойынша тиісті мәслихат депутаттарының алдыңғы сайлауында дауыс беруге қатысқан сайлаушылар даусының үштен беске дейінгі пайызын алған саяси партия осы тармақтың екінші бөлігінде белгіленген сайлау жарнасы мөлшерінің елу пайызы мөлшерінде сайлау жарнасын төлейді.</w:t>
      </w:r>
    </w:p>
    <w:p>
      <w:pPr>
        <w:spacing w:after="0"/>
        <w:ind w:left="0"/>
        <w:jc w:val="both"/>
      </w:pPr>
      <w:r>
        <w:rPr>
          <w:rFonts w:ascii="Times New Roman"/>
          <w:b w:val="false"/>
          <w:i w:val="false"/>
          <w:color w:val="000000"/>
          <w:sz w:val="28"/>
        </w:rPr>
        <w:t>
      Тиісті аумақтық сайлау округі бойынша тиісті мәслихат депутаттарының алдыңғы сайлауында дауыс беруге қатысқан сайлаушылар даусының бірден үшке дейінгі пайызын алған саяси партия осы тармақтың екінші бөлігінде белгіленген сайлау жарнасы мөлшерінің жетпіс пайызы мөлшерінде сайлау жарнасын төлейді.</w:t>
      </w:r>
    </w:p>
    <w:p>
      <w:pPr>
        <w:spacing w:after="0"/>
        <w:ind w:left="0"/>
        <w:jc w:val="both"/>
      </w:pPr>
      <w:r>
        <w:rPr>
          <w:rFonts w:ascii="Times New Roman"/>
          <w:b w:val="false"/>
          <w:i w:val="false"/>
          <w:color w:val="000000"/>
          <w:sz w:val="28"/>
        </w:rPr>
        <w:t>
      Сайлау қорытындылары бойынша саяси партия дауыс беруге қатысқан сайлаушылар даусының кемінде бес пайызын жинаған жағдайларда, сондай-ақ партиялық тізімге енгізілген жалғыз кандидат қайтыс болған жағдайда, енгізілген жарна саяси партияға қайтарылады. Қалған барлық жағдайда енгізілген жарна қайтарылуға жатпайды және республикалық бюджет кірісіне алынады.</w:t>
      </w:r>
    </w:p>
    <w:bookmarkStart w:name="z1187" w:id="754"/>
    <w:p>
      <w:pPr>
        <w:spacing w:after="0"/>
        <w:ind w:left="0"/>
        <w:jc w:val="both"/>
      </w:pPr>
      <w:r>
        <w:rPr>
          <w:rFonts w:ascii="Times New Roman"/>
          <w:b w:val="false"/>
          <w:i w:val="false"/>
          <w:color w:val="000000"/>
          <w:sz w:val="28"/>
        </w:rPr>
        <w:t xml:space="preserve">
      1-1. Бірмандаттық аумақтық сайлау округтері бойынша мәслихаттар депутаттығына кандидаттарды тіркеуді округтік сайлау комиссиялары жүзеге асырады. </w:t>
      </w:r>
    </w:p>
    <w:bookmarkEnd w:id="754"/>
    <w:p>
      <w:pPr>
        <w:spacing w:after="0"/>
        <w:ind w:left="0"/>
        <w:jc w:val="both"/>
      </w:pPr>
      <w:r>
        <w:rPr>
          <w:rFonts w:ascii="Times New Roman"/>
          <w:b w:val="false"/>
          <w:i w:val="false"/>
          <w:color w:val="000000"/>
          <w:sz w:val="28"/>
        </w:rPr>
        <w:t>
      Мәслихат депутаттығына кандидат тіркелгенге дейін және оның Конституциямен және осы Конституциялық заңмен қойылатын талаптарға сәйкестігі тексерілгеннен кейін жергілікті атқарушы органдардың шотына депозит ретінде Қазақстан Республикасының заңнамасында белгіленген ең төмен жалақының бес еселенген мөлшерінде сайлау жарнасын енгізеді. Енгізілген жарна, егер сайлау қорытындылары бойынша кандидат мәслихат депутаты болып сайланса немесе дауыс беру қорытындылары бойынша кандидат дауыс беруге қатысқан сайлаушылар даусының кемінде бес пайызын жинаса, сондай-ақ кандидат қайтыс болған жағдайда, кандидатқа қайтарылады. Қалған барлық жағдайларда енгізілген жарна қайтарылуға жатпайды және республикалық бюджет кірісіне айналдырылады.</w:t>
      </w:r>
    </w:p>
    <w:bookmarkStart w:name="z1046" w:id="755"/>
    <w:p>
      <w:pPr>
        <w:spacing w:after="0"/>
        <w:ind w:left="0"/>
        <w:jc w:val="both"/>
      </w:pPr>
      <w:r>
        <w:rPr>
          <w:rFonts w:ascii="Times New Roman"/>
          <w:b w:val="false"/>
          <w:i w:val="false"/>
          <w:color w:val="000000"/>
          <w:sz w:val="28"/>
        </w:rPr>
        <w:t>
      2. Кандидат пен оның зайыбы (жұбайы) тiркеуге дейiн тұрғылықты жерiндегі мемлекеттік кіріс органдарына осы Конституциялық заңға сәйкес белгіленген ұсыну мерзiмi басталатын айдың бiрiншi күнiне активтер мен міндеттемелер туралы декларацияларды салықтардың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белгiлеген тәртіппен және нысанда ұсынады.</w:t>
      </w:r>
    </w:p>
    <w:bookmarkEnd w:id="755"/>
    <w:p>
      <w:pPr>
        <w:spacing w:after="0"/>
        <w:ind w:left="0"/>
        <w:jc w:val="both"/>
      </w:pPr>
      <w:r>
        <w:rPr>
          <w:rFonts w:ascii="Times New Roman"/>
          <w:b w:val="false"/>
          <w:i w:val="false"/>
          <w:color w:val="000000"/>
          <w:sz w:val="28"/>
        </w:rPr>
        <w:t>
      Кандидат пен оның зайыбы (жұбайы) декларациялаған активтер мен міндеттемелер туралы мәлiметтердiң анықтығын мемлекеттік кіріс органдары кандидатты тiркеген күннен бастап он бес күн iшiнде тексередi.</w:t>
      </w:r>
    </w:p>
    <w:p>
      <w:pPr>
        <w:spacing w:after="0"/>
        <w:ind w:left="0"/>
        <w:jc w:val="both"/>
      </w:pPr>
      <w:r>
        <w:rPr>
          <w:rFonts w:ascii="Times New Roman"/>
          <w:b w:val="false"/>
          <w:i w:val="false"/>
          <w:color w:val="000000"/>
          <w:sz w:val="28"/>
        </w:rPr>
        <w:t>
      Бұл ретте мемлекеттік кіріс органдарының кандидат пен оның зайыбының (жұбайының) активтері мен міндеттемелері туралы мәліметтерді ұсыну жөніндегі талаптарын алған ұйымдар сұратылған ақпаратты талап алынған күннен бастап төрт күн iшiнде ұсынуға міндетті.</w:t>
      </w:r>
    </w:p>
    <w:bookmarkStart w:name="z1047" w:id="756"/>
    <w:p>
      <w:pPr>
        <w:spacing w:after="0"/>
        <w:ind w:left="0"/>
        <w:jc w:val="both"/>
      </w:pPr>
      <w:r>
        <w:rPr>
          <w:rFonts w:ascii="Times New Roman"/>
          <w:b w:val="false"/>
          <w:i w:val="false"/>
          <w:color w:val="000000"/>
          <w:sz w:val="28"/>
        </w:rPr>
        <w:t>
      3. Партиялық тізімдерді тіркеу мынадай құжаттар болған кезде жүргізіледі:</w:t>
      </w:r>
    </w:p>
    <w:bookmarkEnd w:id="756"/>
    <w:bookmarkStart w:name="z1048" w:id="757"/>
    <w:p>
      <w:pPr>
        <w:spacing w:after="0"/>
        <w:ind w:left="0"/>
        <w:jc w:val="both"/>
      </w:pPr>
      <w:r>
        <w:rPr>
          <w:rFonts w:ascii="Times New Roman"/>
          <w:b w:val="false"/>
          <w:i w:val="false"/>
          <w:color w:val="000000"/>
          <w:sz w:val="28"/>
        </w:rPr>
        <w:t>
      1) саяси партияның тиісті филиалы (өкілдігі) жоғары басқару органы отырысының уәкiлеттi органда саяси партияны тiркеу туралы құжаттың көшiрмесi қоса берілген партиялық тiзiмдi ұсыну туралы хаттамасынан үзiндi көшiрме;</w:t>
      </w:r>
    </w:p>
    <w:bookmarkEnd w:id="757"/>
    <w:bookmarkStart w:name="z1049" w:id="758"/>
    <w:p>
      <w:pPr>
        <w:spacing w:after="0"/>
        <w:ind w:left="0"/>
        <w:jc w:val="both"/>
      </w:pPr>
      <w:r>
        <w:rPr>
          <w:rFonts w:ascii="Times New Roman"/>
          <w:b w:val="false"/>
          <w:i w:val="false"/>
          <w:color w:val="000000"/>
          <w:sz w:val="28"/>
        </w:rPr>
        <w:t>
      2) азаматтың партиялық тiзiмге енгiзуге келiсiм беру туралы өтiнiшi;</w:t>
      </w:r>
    </w:p>
    <w:bookmarkEnd w:id="758"/>
    <w:bookmarkStart w:name="z1050" w:id="759"/>
    <w:p>
      <w:pPr>
        <w:spacing w:after="0"/>
        <w:ind w:left="0"/>
        <w:jc w:val="both"/>
      </w:pPr>
      <w:r>
        <w:rPr>
          <w:rFonts w:ascii="Times New Roman"/>
          <w:b w:val="false"/>
          <w:i w:val="false"/>
          <w:color w:val="000000"/>
          <w:sz w:val="28"/>
        </w:rPr>
        <w:t>
      3) партиялық тізімге енгізілген әрбір адам туралы өмірбаяндық деректер;</w:t>
      </w:r>
    </w:p>
    <w:bookmarkEnd w:id="759"/>
    <w:bookmarkStart w:name="z1051" w:id="760"/>
    <w:p>
      <w:pPr>
        <w:spacing w:after="0"/>
        <w:ind w:left="0"/>
        <w:jc w:val="both"/>
      </w:pPr>
      <w:r>
        <w:rPr>
          <w:rFonts w:ascii="Times New Roman"/>
          <w:b w:val="false"/>
          <w:i w:val="false"/>
          <w:color w:val="000000"/>
          <w:sz w:val="28"/>
        </w:rPr>
        <w:t>
      4) саяси партияның сайлау жарнасын енгізгенін растайтын құжат;</w:t>
      </w:r>
    </w:p>
    <w:bookmarkEnd w:id="760"/>
    <w:bookmarkStart w:name="z1052" w:id="761"/>
    <w:p>
      <w:pPr>
        <w:spacing w:after="0"/>
        <w:ind w:left="0"/>
        <w:jc w:val="both"/>
      </w:pPr>
      <w:r>
        <w:rPr>
          <w:rFonts w:ascii="Times New Roman"/>
          <w:b w:val="false"/>
          <w:i w:val="false"/>
          <w:color w:val="000000"/>
          <w:sz w:val="28"/>
        </w:rPr>
        <w:t>
      5) мемлекеттік кіріс органының кандидат пен оның зайыбының (жұбайының) активтер мен міндеттемелер туралы декларацияларды тапсырғандығы туралы анықтамалары;</w:t>
      </w:r>
    </w:p>
    <w:bookmarkEnd w:id="761"/>
    <w:bookmarkStart w:name="z1053" w:id="762"/>
    <w:p>
      <w:pPr>
        <w:spacing w:after="0"/>
        <w:ind w:left="0"/>
        <w:jc w:val="both"/>
      </w:pPr>
      <w:r>
        <w:rPr>
          <w:rFonts w:ascii="Times New Roman"/>
          <w:b w:val="false"/>
          <w:i w:val="false"/>
          <w:color w:val="000000"/>
          <w:sz w:val="28"/>
        </w:rPr>
        <w:t>
      6) партиялық тізімге енгізілген адамның осы тізімді ұсынған саяси партиядағы мүшелігін растайтын құжат.</w:t>
      </w:r>
    </w:p>
    <w:bookmarkEnd w:id="762"/>
    <w:bookmarkStart w:name="z1188" w:id="763"/>
    <w:p>
      <w:pPr>
        <w:spacing w:after="0"/>
        <w:ind w:left="0"/>
        <w:jc w:val="both"/>
      </w:pPr>
      <w:r>
        <w:rPr>
          <w:rFonts w:ascii="Times New Roman"/>
          <w:b w:val="false"/>
          <w:i w:val="false"/>
          <w:color w:val="000000"/>
          <w:sz w:val="28"/>
        </w:rPr>
        <w:t>
      3-1. Саяси партиядан, қоғамдық бірлестіктен, олардың құрылымдық бөлімшелерінен (филиалдары мен өкілдіктерінен) кандидатты тіркеу мынадай құжаттар болған кезде жүзеге асырылады:</w:t>
      </w:r>
    </w:p>
    <w:bookmarkEnd w:id="763"/>
    <w:p>
      <w:pPr>
        <w:spacing w:after="0"/>
        <w:ind w:left="0"/>
        <w:jc w:val="both"/>
      </w:pPr>
      <w:r>
        <w:rPr>
          <w:rFonts w:ascii="Times New Roman"/>
          <w:b w:val="false"/>
          <w:i w:val="false"/>
          <w:color w:val="000000"/>
          <w:sz w:val="28"/>
        </w:rPr>
        <w:t>
      1) құрылымдық бөлімшелердің (филиалдар мен өкілдіктердің) ұсыну құқығын растайтын жарғыдан үзінді көшірмені, саяси партияны, қоғамдық бірлестікті Қазақстан Республикасының Әділет министрлігінде тіркеу, құрылымдық бөлімшелерді (филиалдар мен өкілдіктерді) аумақтық әділет органдарында есептік тіркеу туралы құжаттың көшірмесін қоса бере отырып, саяси партияның, қоғамдық бірлестіктің, олардың құрылымдық бөлімшелерінің (филиалдары мен өкілдіктерінің) жоғары басшы органының тиісті сайлау округі бойынша кандидатты ұсыну жөніндегі хаттамасынан үзінді көшірме;</w:t>
      </w:r>
    </w:p>
    <w:p>
      <w:pPr>
        <w:spacing w:after="0"/>
        <w:ind w:left="0"/>
        <w:jc w:val="both"/>
      </w:pPr>
      <w:r>
        <w:rPr>
          <w:rFonts w:ascii="Times New Roman"/>
          <w:b w:val="false"/>
          <w:i w:val="false"/>
          <w:color w:val="000000"/>
          <w:sz w:val="28"/>
        </w:rPr>
        <w:t xml:space="preserve">
      2) азаматтың өзін ұсынған саяси партиядан, қоғамдық бірлестіктен осы сайлау округі бойынша депутаттыққа кандидат болып дауысқа түсуге келісімі туралы өтініші; </w:t>
      </w:r>
    </w:p>
    <w:p>
      <w:pPr>
        <w:spacing w:after="0"/>
        <w:ind w:left="0"/>
        <w:jc w:val="both"/>
      </w:pPr>
      <w:r>
        <w:rPr>
          <w:rFonts w:ascii="Times New Roman"/>
          <w:b w:val="false"/>
          <w:i w:val="false"/>
          <w:color w:val="000000"/>
          <w:sz w:val="28"/>
        </w:rPr>
        <w:t>
      3) кандидат туралы өмірбаяндық деректер;</w:t>
      </w:r>
    </w:p>
    <w:p>
      <w:pPr>
        <w:spacing w:after="0"/>
        <w:ind w:left="0"/>
        <w:jc w:val="both"/>
      </w:pPr>
      <w:r>
        <w:rPr>
          <w:rFonts w:ascii="Times New Roman"/>
          <w:b w:val="false"/>
          <w:i w:val="false"/>
          <w:color w:val="000000"/>
          <w:sz w:val="28"/>
        </w:rPr>
        <w:t>
      4) кандидат пен оның зайыбының (жұбайының) активтер мен міндеттемелер туралы декларацияларды тапсырғаны туралы мемлекеттік кірістер органының анықтамасы;</w:t>
      </w:r>
    </w:p>
    <w:p>
      <w:pPr>
        <w:spacing w:after="0"/>
        <w:ind w:left="0"/>
        <w:jc w:val="both"/>
      </w:pPr>
      <w:r>
        <w:rPr>
          <w:rFonts w:ascii="Times New Roman"/>
          <w:b w:val="false"/>
          <w:i w:val="false"/>
          <w:color w:val="000000"/>
          <w:sz w:val="28"/>
        </w:rPr>
        <w:t xml:space="preserve">
      5) кандидаттың сайлау жарнасын енгізгенін растайтын құжат. </w:t>
      </w:r>
    </w:p>
    <w:p>
      <w:pPr>
        <w:spacing w:after="0"/>
        <w:ind w:left="0"/>
        <w:jc w:val="both"/>
      </w:pPr>
      <w:r>
        <w:rPr>
          <w:rFonts w:ascii="Times New Roman"/>
          <w:b w:val="false"/>
          <w:i w:val="false"/>
          <w:color w:val="000000"/>
          <w:sz w:val="28"/>
        </w:rPr>
        <w:t>
      Кандидат өзін-өзі ұсынған жағдайда оны тіркеу мынадай құжаттар болған кезде жүзеге асырылады:</w:t>
      </w:r>
    </w:p>
    <w:p>
      <w:pPr>
        <w:spacing w:after="0"/>
        <w:ind w:left="0"/>
        <w:jc w:val="both"/>
      </w:pPr>
      <w:r>
        <w:rPr>
          <w:rFonts w:ascii="Times New Roman"/>
          <w:b w:val="false"/>
          <w:i w:val="false"/>
          <w:color w:val="000000"/>
          <w:sz w:val="28"/>
        </w:rPr>
        <w:t>
      1) осы сайлау округі бойынша кандидат болып дауысқа түсу ниеті туралы өтініш;</w:t>
      </w:r>
    </w:p>
    <w:p>
      <w:pPr>
        <w:spacing w:after="0"/>
        <w:ind w:left="0"/>
        <w:jc w:val="both"/>
      </w:pPr>
      <w:r>
        <w:rPr>
          <w:rFonts w:ascii="Times New Roman"/>
          <w:b w:val="false"/>
          <w:i w:val="false"/>
          <w:color w:val="000000"/>
          <w:sz w:val="28"/>
        </w:rPr>
        <w:t>
      2) кандидат туралы өмірбаяндық деректер;</w:t>
      </w:r>
    </w:p>
    <w:p>
      <w:pPr>
        <w:spacing w:after="0"/>
        <w:ind w:left="0"/>
        <w:jc w:val="both"/>
      </w:pPr>
      <w:r>
        <w:rPr>
          <w:rFonts w:ascii="Times New Roman"/>
          <w:b w:val="false"/>
          <w:i w:val="false"/>
          <w:color w:val="000000"/>
          <w:sz w:val="28"/>
        </w:rPr>
        <w:t>
      3) кандидат пен оның зайыбының (жұбайының) активтер мен міндеттемелер туралы декларацияларды тапсырғаны туралы мемлекеттік кірістер органының анықтамасы;</w:t>
      </w:r>
    </w:p>
    <w:p>
      <w:pPr>
        <w:spacing w:after="0"/>
        <w:ind w:left="0"/>
        <w:jc w:val="both"/>
      </w:pPr>
      <w:r>
        <w:rPr>
          <w:rFonts w:ascii="Times New Roman"/>
          <w:b w:val="false"/>
          <w:i w:val="false"/>
          <w:color w:val="000000"/>
          <w:sz w:val="28"/>
        </w:rPr>
        <w:t>
      4) кандидаттың сайлау жарнасын енгізгенін растайтын құжат.</w:t>
      </w:r>
    </w:p>
    <w:p>
      <w:pPr>
        <w:spacing w:after="0"/>
        <w:ind w:left="0"/>
        <w:jc w:val="both"/>
      </w:pPr>
      <w:r>
        <w:rPr>
          <w:rFonts w:ascii="Times New Roman"/>
          <w:b w:val="false"/>
          <w:i w:val="false"/>
          <w:color w:val="000000"/>
          <w:sz w:val="28"/>
        </w:rPr>
        <w:t>
      Мәслихат депутаттығына кандидаттардың кез келген санын тіркеуге жол беріледі.</w:t>
      </w:r>
    </w:p>
    <w:bookmarkStart w:name="z1054" w:id="764"/>
    <w:p>
      <w:pPr>
        <w:spacing w:after="0"/>
        <w:ind w:left="0"/>
        <w:jc w:val="both"/>
      </w:pPr>
      <w:r>
        <w:rPr>
          <w:rFonts w:ascii="Times New Roman"/>
          <w:b w:val="false"/>
          <w:i w:val="false"/>
          <w:color w:val="000000"/>
          <w:sz w:val="28"/>
        </w:rPr>
        <w:t>
      4. Аумақтық сайлау округі бойынша бір саяси партиядан бір ғана тізімді тіркеуге жол беріледі, онда әйелдер мен жастардың саны жиынтығында, оған енгізілген адамдардың жалпы санының кемінде отыз пайызын құрауға тиіс.</w:t>
      </w:r>
    </w:p>
    <w:bookmarkEnd w:id="764"/>
    <w:bookmarkStart w:name="z1055" w:id="765"/>
    <w:p>
      <w:pPr>
        <w:spacing w:after="0"/>
        <w:ind w:left="0"/>
        <w:jc w:val="both"/>
      </w:pPr>
      <w:r>
        <w:rPr>
          <w:rFonts w:ascii="Times New Roman"/>
          <w:b w:val="false"/>
          <w:i w:val="false"/>
          <w:color w:val="000000"/>
          <w:sz w:val="28"/>
        </w:rPr>
        <w:t>
      5. Тиісті сайлау комиссиясы мәслихат депутаттығына партиялық тiзiмдерді және кандидаттарды тiркеу туралы хаттама жасайды, ол бес күн мерзімде жоғары тұрған немесе аумақтық сайлау комиссиясына ұсынылады.</w:t>
      </w:r>
    </w:p>
    <w:bookmarkEnd w:id="765"/>
    <w:bookmarkStart w:name="z1056" w:id="766"/>
    <w:p>
      <w:pPr>
        <w:spacing w:after="0"/>
        <w:ind w:left="0"/>
        <w:jc w:val="both"/>
      </w:pPr>
      <w:r>
        <w:rPr>
          <w:rFonts w:ascii="Times New Roman"/>
          <w:b w:val="false"/>
          <w:i w:val="false"/>
          <w:color w:val="000000"/>
          <w:sz w:val="28"/>
        </w:rPr>
        <w:t>
      6. Аумақтық сайлау комиссиясы:</w:t>
      </w:r>
    </w:p>
    <w:bookmarkEnd w:id="766"/>
    <w:bookmarkStart w:name="z1057" w:id="767"/>
    <w:p>
      <w:pPr>
        <w:spacing w:after="0"/>
        <w:ind w:left="0"/>
        <w:jc w:val="both"/>
      </w:pPr>
      <w:r>
        <w:rPr>
          <w:rFonts w:ascii="Times New Roman"/>
          <w:b w:val="false"/>
          <w:i w:val="false"/>
          <w:color w:val="000000"/>
          <w:sz w:val="28"/>
        </w:rPr>
        <w:t>
      1) партиялық тізімдерді тіркегеннен кейінгі жетінші күннен кешіктірмей жергілікті бұқаралық ақпарат құралдарында саяси партияның атауын және партиялық тізімге енгізілген адамдардың санын, сондай-ақ партиялық тізімге енгізілген әрбір адамның тегін, атын, әкесінің атын (егер ол жеке басын куәландыратын құжатта көрсетілген болса), туған жылын, атқаратын лауазымын (жұмыс түрін), жұмыс орны мен тұрғылықты жерін көрсете отырып, тіркеу туралы хабар жариялайды;</w:t>
      </w:r>
    </w:p>
    <w:bookmarkEnd w:id="767"/>
    <w:bookmarkStart w:name="z1058" w:id="768"/>
    <w:p>
      <w:pPr>
        <w:spacing w:after="0"/>
        <w:ind w:left="0"/>
        <w:jc w:val="both"/>
      </w:pPr>
      <w:r>
        <w:rPr>
          <w:rFonts w:ascii="Times New Roman"/>
          <w:b w:val="false"/>
          <w:i w:val="false"/>
          <w:color w:val="000000"/>
          <w:sz w:val="28"/>
        </w:rPr>
        <w:t>
      2) тiркеген кезде кандидаттарға тиiстi куәлiк бередi;</w:t>
      </w:r>
    </w:p>
    <w:bookmarkEnd w:id="768"/>
    <w:bookmarkStart w:name="z1059" w:id="769"/>
    <w:p>
      <w:pPr>
        <w:spacing w:after="0"/>
        <w:ind w:left="0"/>
        <w:jc w:val="both"/>
      </w:pPr>
      <w:r>
        <w:rPr>
          <w:rFonts w:ascii="Times New Roman"/>
          <w:b w:val="false"/>
          <w:i w:val="false"/>
          <w:color w:val="000000"/>
          <w:sz w:val="28"/>
        </w:rPr>
        <w:t>
      3) мынадай жағдайларда:</w:t>
      </w:r>
    </w:p>
    <w:bookmarkEnd w:id="769"/>
    <w:p>
      <w:pPr>
        <w:spacing w:after="0"/>
        <w:ind w:left="0"/>
        <w:jc w:val="both"/>
      </w:pPr>
      <w:r>
        <w:rPr>
          <w:rFonts w:ascii="Times New Roman"/>
          <w:b w:val="false"/>
          <w:i w:val="false"/>
          <w:color w:val="000000"/>
          <w:sz w:val="28"/>
        </w:rPr>
        <w:t>
      саяси партия партиялық тізімді ұсыну қағидаларын бұзған, тіркеу үшін қажетті құжаттарды ұсынбаған;</w:t>
      </w:r>
    </w:p>
    <w:p>
      <w:pPr>
        <w:spacing w:after="0"/>
        <w:ind w:left="0"/>
        <w:jc w:val="both"/>
      </w:pPr>
      <w:r>
        <w:rPr>
          <w:rFonts w:ascii="Times New Roman"/>
          <w:b w:val="false"/>
          <w:i w:val="false"/>
          <w:color w:val="000000"/>
          <w:sz w:val="28"/>
        </w:rPr>
        <w:t>
      партиялық тізімді ұсынған саяси партия, ол ұсынған кандидаттар, оның сенім білдірілген адамдары сайлау алдындағы үгітті тіркеу мерзімі аяқталғанға дейін жүргізген;</w:t>
      </w:r>
    </w:p>
    <w:p>
      <w:pPr>
        <w:spacing w:after="0"/>
        <w:ind w:left="0"/>
        <w:jc w:val="both"/>
      </w:pPr>
      <w:r>
        <w:rPr>
          <w:rFonts w:ascii="Times New Roman"/>
          <w:b w:val="false"/>
          <w:i w:val="false"/>
          <w:color w:val="000000"/>
          <w:sz w:val="28"/>
        </w:rPr>
        <w:t>
      сот кандидаттың және (немесе) оның сенiм бiлдiрілген адамдарының басқа кандидаттың ар-намысы мен қадiр-қасиетiне нұқсан келтiретiн, оның iскерлiк беделiн түсіретін жалған мәлiметтердi тарату фактiсiн анықтаған;</w:t>
      </w:r>
    </w:p>
    <w:p>
      <w:pPr>
        <w:spacing w:after="0"/>
        <w:ind w:left="0"/>
        <w:jc w:val="both"/>
      </w:pPr>
      <w:r>
        <w:rPr>
          <w:rFonts w:ascii="Times New Roman"/>
          <w:b w:val="false"/>
          <w:i w:val="false"/>
          <w:color w:val="000000"/>
          <w:sz w:val="28"/>
        </w:rPr>
        <w:t>
      бүкіл партиялық тізімнің елу пайызынан астамын құрайтын адамдар партиялық тізімінен шыққан;</w:t>
      </w:r>
    </w:p>
    <w:p>
      <w:pPr>
        <w:spacing w:after="0"/>
        <w:ind w:left="0"/>
        <w:jc w:val="both"/>
      </w:pPr>
      <w:r>
        <w:rPr>
          <w:rFonts w:ascii="Times New Roman"/>
          <w:b w:val="false"/>
          <w:i w:val="false"/>
          <w:color w:val="000000"/>
          <w:sz w:val="28"/>
        </w:rPr>
        <w:t>
      сот партиялық тiзiмдi ұсынған саяси партияның немесе оның сенiм бiлдiрiлген адамдарының сайлаушыларды сатып алу фактiлерiн анықтаған;</w:t>
      </w:r>
    </w:p>
    <w:p>
      <w:pPr>
        <w:spacing w:after="0"/>
        <w:ind w:left="0"/>
        <w:jc w:val="both"/>
      </w:pPr>
      <w:r>
        <w:rPr>
          <w:rFonts w:ascii="Times New Roman"/>
          <w:b w:val="false"/>
          <w:i w:val="false"/>
          <w:color w:val="000000"/>
          <w:sz w:val="28"/>
        </w:rPr>
        <w:t xml:space="preserve">
      осы Конституциялық заңда белгiленген өзге де жағдайларда партиялық тізімді тіркеуден бас тартады немесе тіркеу туралы шешімнің күшін жояды. </w:t>
      </w:r>
    </w:p>
    <w:p>
      <w:pPr>
        <w:spacing w:after="0"/>
        <w:ind w:left="0"/>
        <w:jc w:val="both"/>
      </w:pPr>
      <w:r>
        <w:rPr>
          <w:rFonts w:ascii="Times New Roman"/>
          <w:b w:val="false"/>
          <w:i w:val="false"/>
          <w:color w:val="000000"/>
          <w:sz w:val="28"/>
        </w:rPr>
        <w:t>
      Дауыс беретін күнге екі күн қалғанда партиялық тізімді тіркеу туралы шешімнің күшін жоюға немесе бұрын тіркеуден шығарылған партиялық тізімді қалпына келтіруге жол берілмейді;</w:t>
      </w:r>
    </w:p>
    <w:bookmarkStart w:name="z1060" w:id="770"/>
    <w:p>
      <w:pPr>
        <w:spacing w:after="0"/>
        <w:ind w:left="0"/>
        <w:jc w:val="both"/>
      </w:pPr>
      <w:r>
        <w:rPr>
          <w:rFonts w:ascii="Times New Roman"/>
          <w:b w:val="false"/>
          <w:i w:val="false"/>
          <w:color w:val="000000"/>
          <w:sz w:val="28"/>
        </w:rPr>
        <w:t>
      4) мынадай жағдайларда:</w:t>
      </w:r>
    </w:p>
    <w:bookmarkEnd w:id="770"/>
    <w:p>
      <w:pPr>
        <w:spacing w:after="0"/>
        <w:ind w:left="0"/>
        <w:jc w:val="both"/>
      </w:pPr>
      <w:r>
        <w:rPr>
          <w:rFonts w:ascii="Times New Roman"/>
          <w:b w:val="false"/>
          <w:i w:val="false"/>
          <w:color w:val="000000"/>
          <w:sz w:val="28"/>
        </w:rPr>
        <w:t>
      партиялық тiзiмге енгiзiлген адам Қазақстан Республикасының Конституциясында және осы Конституциялық заңда кандидатқа қойылатын талаптарға сай келмеген;</w:t>
      </w:r>
    </w:p>
    <w:p>
      <w:pPr>
        <w:spacing w:after="0"/>
        <w:ind w:left="0"/>
        <w:jc w:val="both"/>
      </w:pPr>
      <w:r>
        <w:rPr>
          <w:rFonts w:ascii="Times New Roman"/>
          <w:b w:val="false"/>
          <w:i w:val="false"/>
          <w:color w:val="000000"/>
          <w:sz w:val="28"/>
        </w:rPr>
        <w:t>
      Қазақстан Республикасының сыбайлас жемқорлыққа қарсы іс-қимыл туралы заңнамасына сәйкес кандидат немесе оның зайыбы (жұбайы) декларациялаған активтер мен міндеттемелер туралы мәліметтердің дұрыс еместігі декларация тапсыру кезінде анықталған;</w:t>
      </w:r>
    </w:p>
    <w:p>
      <w:pPr>
        <w:spacing w:after="0"/>
        <w:ind w:left="0"/>
        <w:jc w:val="both"/>
      </w:pPr>
      <w:r>
        <w:rPr>
          <w:rFonts w:ascii="Times New Roman"/>
          <w:b w:val="false"/>
          <w:i w:val="false"/>
          <w:color w:val="000000"/>
          <w:sz w:val="28"/>
        </w:rPr>
        <w:t>
      партиялық тізімге енгізілген адам өзінің сайлау алдындағы науқанында лауазымдық немесе қызметтік жағдайын пайдаланған;</w:t>
      </w:r>
    </w:p>
    <w:p>
      <w:pPr>
        <w:spacing w:after="0"/>
        <w:ind w:left="0"/>
        <w:jc w:val="both"/>
      </w:pPr>
      <w:r>
        <w:rPr>
          <w:rFonts w:ascii="Times New Roman"/>
          <w:b w:val="false"/>
          <w:i w:val="false"/>
          <w:color w:val="000000"/>
          <w:sz w:val="28"/>
        </w:rPr>
        <w:t>
      партиялық тізімге енгізілген адам сайлау алдындағы үгітті партиялық тізімді тіркеу мерзімі аяқталғанға дейін жүргізген;</w:t>
      </w:r>
    </w:p>
    <w:p>
      <w:pPr>
        <w:spacing w:after="0"/>
        <w:ind w:left="0"/>
        <w:jc w:val="both"/>
      </w:pPr>
      <w:r>
        <w:rPr>
          <w:rFonts w:ascii="Times New Roman"/>
          <w:b w:val="false"/>
          <w:i w:val="false"/>
          <w:color w:val="000000"/>
          <w:sz w:val="28"/>
        </w:rPr>
        <w:t>
      сот партиялық тізімге енгізілген адамның немесе оның сенім білдірілген адамдарының сайлаушыларды сатып алу фактілерін анықтаған;</w:t>
      </w:r>
    </w:p>
    <w:p>
      <w:pPr>
        <w:spacing w:after="0"/>
        <w:ind w:left="0"/>
        <w:jc w:val="both"/>
      </w:pPr>
      <w:r>
        <w:rPr>
          <w:rFonts w:ascii="Times New Roman"/>
          <w:b w:val="false"/>
          <w:i w:val="false"/>
          <w:color w:val="000000"/>
          <w:sz w:val="28"/>
        </w:rPr>
        <w:t>
      осы Конституциялық заңда белгiленген өзге де жағдайларда партиялық тізімге енгізілген адамды осы тізімнен шығару туралы шешім қабылдайды.</w:t>
      </w:r>
    </w:p>
    <w:p>
      <w:pPr>
        <w:spacing w:after="0"/>
        <w:ind w:left="0"/>
        <w:jc w:val="both"/>
      </w:pPr>
      <w:r>
        <w:rPr>
          <w:rFonts w:ascii="Times New Roman"/>
          <w:b w:val="false"/>
          <w:i w:val="false"/>
          <w:color w:val="000000"/>
          <w:sz w:val="28"/>
        </w:rPr>
        <w:t>
      Партиялық тізімге енгізілген адамды осы тізімнен шығару туралы шешімге партиялық тізімді ұсынған саяси партия не партиялық тізімнен шығарылған адам сотқа шағым жасай алады, соттың шешімі түпкілікті болып табылады.</w:t>
      </w:r>
    </w:p>
    <w:p>
      <w:pPr>
        <w:spacing w:after="0"/>
        <w:ind w:left="0"/>
        <w:jc w:val="both"/>
      </w:pPr>
      <w:r>
        <w:rPr>
          <w:rFonts w:ascii="Times New Roman"/>
          <w:b w:val="false"/>
          <w:i w:val="false"/>
          <w:color w:val="000000"/>
          <w:sz w:val="28"/>
        </w:rPr>
        <w:t>
      Дауыс беретін күнге екі күн қалғанда партиялық тізімге енгізілген адамды шығару туралы шешім қабылдауға жол берілмейді.</w:t>
      </w:r>
    </w:p>
    <w:bookmarkStart w:name="z1189" w:id="771"/>
    <w:p>
      <w:pPr>
        <w:spacing w:after="0"/>
        <w:ind w:left="0"/>
        <w:jc w:val="both"/>
      </w:pPr>
      <w:r>
        <w:rPr>
          <w:rFonts w:ascii="Times New Roman"/>
          <w:b w:val="false"/>
          <w:i w:val="false"/>
          <w:color w:val="000000"/>
          <w:sz w:val="28"/>
        </w:rPr>
        <w:t>
      6-1. Округтік сайлау комиссиясы:</w:t>
      </w:r>
    </w:p>
    <w:bookmarkEnd w:id="771"/>
    <w:p>
      <w:pPr>
        <w:spacing w:after="0"/>
        <w:ind w:left="0"/>
        <w:jc w:val="both"/>
      </w:pPr>
      <w:r>
        <w:rPr>
          <w:rFonts w:ascii="Times New Roman"/>
          <w:b w:val="false"/>
          <w:i w:val="false"/>
          <w:color w:val="000000"/>
          <w:sz w:val="28"/>
        </w:rPr>
        <w:t>
      1) бірмандаттық аумақтық сайлау округтері бойынша кандидаттарды тіркегеннен кейін жетінші күннен кешіктірмей жергілікті бұқаралық ақпарат құралдарында әрбір кандидаттың тегін, атын, әкесінің атын (егер ол жеке басты куәландыратын құжатта көрсетілген болса), туған жылын, атқаратын лауазымын (жұмыс түрін), жұмыс орны мен тұрғылықты жерін, сондай-ақ кандидаттың қалауына қарай оның саяси партияға, қоғамдық бірлестікке қатыстылығы мен қай ұлтқа жататыны туралы мәліметтерді көрсете отырып, кандидатты тіркеу туралы хабар жариялайды;</w:t>
      </w:r>
    </w:p>
    <w:p>
      <w:pPr>
        <w:spacing w:after="0"/>
        <w:ind w:left="0"/>
        <w:jc w:val="both"/>
      </w:pPr>
      <w:r>
        <w:rPr>
          <w:rFonts w:ascii="Times New Roman"/>
          <w:b w:val="false"/>
          <w:i w:val="false"/>
          <w:color w:val="000000"/>
          <w:sz w:val="28"/>
        </w:rPr>
        <w:t>
      2) тіркеу кезінде бірмандаттық аумақтық сайлау округтері бойынша кандидаттарға тиісті куәлік береді;</w:t>
      </w:r>
    </w:p>
    <w:p>
      <w:pPr>
        <w:spacing w:after="0"/>
        <w:ind w:left="0"/>
        <w:jc w:val="both"/>
      </w:pPr>
      <w:r>
        <w:rPr>
          <w:rFonts w:ascii="Times New Roman"/>
          <w:b w:val="false"/>
          <w:i w:val="false"/>
          <w:color w:val="000000"/>
          <w:sz w:val="28"/>
        </w:rPr>
        <w:t xml:space="preserve">
      3) мынадай жағдайларда: </w:t>
      </w:r>
    </w:p>
    <w:p>
      <w:pPr>
        <w:spacing w:after="0"/>
        <w:ind w:left="0"/>
        <w:jc w:val="both"/>
      </w:pPr>
      <w:r>
        <w:rPr>
          <w:rFonts w:ascii="Times New Roman"/>
          <w:b w:val="false"/>
          <w:i w:val="false"/>
          <w:color w:val="000000"/>
          <w:sz w:val="28"/>
        </w:rPr>
        <w:t>
      саяси партия, қоғамдық бірлестік, олардың құрылымдық бөлімшелері (филиалдары мен өкілдіктері), кандидат ұсыну қағидаларын бұзған, тіркеуге қажетті құжаттарды ұсынбаған;</w:t>
      </w:r>
    </w:p>
    <w:p>
      <w:pPr>
        <w:spacing w:after="0"/>
        <w:ind w:left="0"/>
        <w:jc w:val="both"/>
      </w:pPr>
      <w:r>
        <w:rPr>
          <w:rFonts w:ascii="Times New Roman"/>
          <w:b w:val="false"/>
          <w:i w:val="false"/>
          <w:color w:val="000000"/>
          <w:sz w:val="28"/>
        </w:rPr>
        <w:t xml:space="preserve">
      саяси партия, қоғамдық бірлестік, олардың құрылымдық бөлімшелері (филиалдары мен өкілдіктері), олар ұсынған кандидаттар, өзін-өзі ұсыну тәртібімен кандидаттар, сондай-ақ сенім білдірілген адамдар тіркеу мерзімі аяқталғанға дейін сайлау алдындағы үгітті жүргізген; </w:t>
      </w:r>
    </w:p>
    <w:p>
      <w:pPr>
        <w:spacing w:after="0"/>
        <w:ind w:left="0"/>
        <w:jc w:val="both"/>
      </w:pPr>
      <w:r>
        <w:rPr>
          <w:rFonts w:ascii="Times New Roman"/>
          <w:b w:val="false"/>
          <w:i w:val="false"/>
          <w:color w:val="000000"/>
          <w:sz w:val="28"/>
        </w:rPr>
        <w:t>
      сот саяси партияның, қоғамдық бірлестіктің, олардың құрылымдық бөлімшелерінің (филиалдары мен өкілдіктерінің), кандидаттың және (немесе) сенiм бiлдiрілген адамдардың басқа кандидаттың ар-намысы мен қадiр-қасиетiне нұқсан келтiретiн, оның iскерлiк беделiн түсіретін жалған мәлiметтердi тарату фактiсiн анықтаған;</w:t>
      </w:r>
    </w:p>
    <w:p>
      <w:pPr>
        <w:spacing w:after="0"/>
        <w:ind w:left="0"/>
        <w:jc w:val="both"/>
      </w:pPr>
      <w:r>
        <w:rPr>
          <w:rFonts w:ascii="Times New Roman"/>
          <w:b w:val="false"/>
          <w:i w:val="false"/>
          <w:color w:val="000000"/>
          <w:sz w:val="28"/>
        </w:rPr>
        <w:t>
      сот саяси партияның, қоғамдық бірлестіктің, олардың құрылымдық бөлімшелерінің (филиалдары мен өкілдіктерінің), олар ұсынған кандидаттардың, өзін-өзі ұсыну тәртібімен кандидаттардың, сондай-ақ сенім білдірілген адамдардың сайлаушыларды сатып алу фактілерін анықтаған;</w:t>
      </w:r>
    </w:p>
    <w:p>
      <w:pPr>
        <w:spacing w:after="0"/>
        <w:ind w:left="0"/>
        <w:jc w:val="both"/>
      </w:pPr>
      <w:r>
        <w:rPr>
          <w:rFonts w:ascii="Times New Roman"/>
          <w:b w:val="false"/>
          <w:i w:val="false"/>
          <w:color w:val="000000"/>
          <w:sz w:val="28"/>
        </w:rPr>
        <w:t>
      кандидат Конституциямен және осы Конституциялық заңмен өзіне қойылатын талаптарға сәйкес келмеген;</w:t>
      </w:r>
    </w:p>
    <w:p>
      <w:pPr>
        <w:spacing w:after="0"/>
        <w:ind w:left="0"/>
        <w:jc w:val="both"/>
      </w:pPr>
      <w:r>
        <w:rPr>
          <w:rFonts w:ascii="Times New Roman"/>
          <w:b w:val="false"/>
          <w:i w:val="false"/>
          <w:color w:val="000000"/>
          <w:sz w:val="28"/>
        </w:rPr>
        <w:t>
      кандидат өзінің сайлау алдындағы науқанында лауазымдық немесе қызметтік жағдайын пайдаланған;</w:t>
      </w:r>
    </w:p>
    <w:p>
      <w:pPr>
        <w:spacing w:after="0"/>
        <w:ind w:left="0"/>
        <w:jc w:val="both"/>
      </w:pPr>
      <w:r>
        <w:rPr>
          <w:rFonts w:ascii="Times New Roman"/>
          <w:b w:val="false"/>
          <w:i w:val="false"/>
          <w:color w:val="000000"/>
          <w:sz w:val="28"/>
        </w:rPr>
        <w:t>
      осы Конституциялық заңда белгіленген өзге де жағдайларда, бірмандаттық аумақтық сайлау округтері бойынша кандидатты тіркеуден бас тартады немесе тіркеу туралы шешімнің күшін жояды;</w:t>
      </w:r>
    </w:p>
    <w:p>
      <w:pPr>
        <w:spacing w:after="0"/>
        <w:ind w:left="0"/>
        <w:jc w:val="both"/>
      </w:pPr>
      <w:r>
        <w:rPr>
          <w:rFonts w:ascii="Times New Roman"/>
          <w:b w:val="false"/>
          <w:i w:val="false"/>
          <w:color w:val="000000"/>
          <w:sz w:val="28"/>
        </w:rPr>
        <w:t>
      4) Қазақстан Республикасының сыбайлас жемқорлыққа қарсы іс-қимыл туралы заңнамасына сәйкес, кандидат немесе оның зайыбы (жұбайы) декларациялаған активтер мен міндеттемелер туралы мәліметтердің дұрыс еместігі декларация тапсыру кезінде анықталған жағдайда, кандидатты тіркеу туралы шешімнің күшін жояды.</w:t>
      </w:r>
    </w:p>
    <w:p>
      <w:pPr>
        <w:spacing w:after="0"/>
        <w:ind w:left="0"/>
        <w:jc w:val="both"/>
      </w:pPr>
      <w:r>
        <w:rPr>
          <w:rFonts w:ascii="Times New Roman"/>
          <w:b w:val="false"/>
          <w:i w:val="false"/>
          <w:color w:val="000000"/>
          <w:sz w:val="28"/>
        </w:rPr>
        <w:t>
      Дауыс беретін күнге екі күн қалғанда кандидатты тіркеу туралы шешімнің күшін жоюға немесе бұрын тіркеуден шығарылған кандидатты қалпына келтіруге жол берілмейді.</w:t>
      </w:r>
    </w:p>
    <w:bookmarkStart w:name="z1061" w:id="772"/>
    <w:p>
      <w:pPr>
        <w:spacing w:after="0"/>
        <w:ind w:left="0"/>
        <w:jc w:val="both"/>
      </w:pPr>
      <w:r>
        <w:rPr>
          <w:rFonts w:ascii="Times New Roman"/>
          <w:b w:val="false"/>
          <w:i w:val="false"/>
          <w:color w:val="000000"/>
          <w:sz w:val="28"/>
        </w:rPr>
        <w:t>
      7. Партиялық тізімді, кандидатты тіркеуден бас тартуға немесе тіркеу туралы шешімнің күшін жоюға жеті күн мерзімде жоғары тұрған сайлау комиссиясына немесе сотқа шағым жасалуы мүмкін. Бірмандаттық аумақтық сайлау округтері бойынша саяси партия, қоғамдық бірлестік олардың құрылымдық бөлімшелері (филиалдары мен өкілдіктері) ұсынған кандидатты тіркеуден бас тартылған немесе тіркеу туралы шешімнің күші жойылған жағдайда, мұндай шешімге кандидаттың өзі де, кандидатты ұсынған саяси партия, қоғамдық бірлестік, олардың құрылымдық бөлімшелері (филиалдары мен өкілдіктері) де шағым жасай алады. Бұл ретте жоғары тұрған сайлау комиссиясы немесе сот шағым берілген күннен бастап жеті күн мерзімде шағым бойынша шешім шығарады.</w:t>
      </w:r>
    </w:p>
    <w:bookmarkEnd w:id="772"/>
    <w:bookmarkStart w:name="z1062" w:id="773"/>
    <w:p>
      <w:pPr>
        <w:spacing w:after="0"/>
        <w:ind w:left="0"/>
        <w:jc w:val="both"/>
      </w:pPr>
      <w:r>
        <w:rPr>
          <w:rFonts w:ascii="Times New Roman"/>
          <w:b w:val="false"/>
          <w:i w:val="false"/>
          <w:color w:val="000000"/>
          <w:sz w:val="28"/>
        </w:rPr>
        <w:t>
      8. Егер сайлауды тағайындау кезінде өзгеше белгіленбесе, партиялық тізімдерді, кандидаттарды тіркеу дауыс беру күнінен алпыс күн бұрын басталады және сайлау күніне жиырма бес күн қалғанда жергілікті уақытпен сағат он сегізде аяқталады.</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 жаңа редакцияда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25.05.2020 </w:t>
      </w:r>
      <w:r>
        <w:rPr>
          <w:rFonts w:ascii="Times New Roman"/>
          <w:b w:val="false"/>
          <w:i w:val="false"/>
          <w:color w:val="000000"/>
          <w:sz w:val="28"/>
        </w:rPr>
        <w:t>№ 335-VI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Кандидатураны алып тастау, мәслихат депутаттығына кандидат етiп ұсыну туралы шешiмнiң күшiн жою</w:t>
      </w:r>
    </w:p>
    <w:bookmarkStart w:name="z1063" w:id="774"/>
    <w:p>
      <w:pPr>
        <w:spacing w:after="0"/>
        <w:ind w:left="0"/>
        <w:jc w:val="both"/>
      </w:pPr>
      <w:r>
        <w:rPr>
          <w:rFonts w:ascii="Times New Roman"/>
          <w:b w:val="false"/>
          <w:i w:val="false"/>
          <w:color w:val="000000"/>
          <w:sz w:val="28"/>
        </w:rPr>
        <w:t>
      1. Партиялық тiзiмге енгiзiлген адам аумақтық сайлау комиссиясына және саяси партияға бұл туралы жазбаша өтiнiшпен жүгіне отырып, өз кандидатурасын алып тастай алады.</w:t>
      </w:r>
    </w:p>
    <w:bookmarkEnd w:id="774"/>
    <w:p>
      <w:pPr>
        <w:spacing w:after="0"/>
        <w:ind w:left="0"/>
        <w:jc w:val="both"/>
      </w:pPr>
      <w:r>
        <w:rPr>
          <w:rFonts w:ascii="Times New Roman"/>
          <w:b w:val="false"/>
          <w:i w:val="false"/>
          <w:color w:val="000000"/>
          <w:sz w:val="28"/>
        </w:rPr>
        <w:t>
      Бірмандаттық аумақтық сайлау округі бойынша мәслихат депутаттығына кандидат өз кандидатурасын кері қайтарып ала алады, бұл туралы тиісті округтік сайлау комиссиясына жазбаша өтінішпен жүгінеді.</w:t>
      </w:r>
    </w:p>
    <w:bookmarkStart w:name="z1064" w:id="775"/>
    <w:p>
      <w:pPr>
        <w:spacing w:after="0"/>
        <w:ind w:left="0"/>
        <w:jc w:val="both"/>
      </w:pPr>
      <w:r>
        <w:rPr>
          <w:rFonts w:ascii="Times New Roman"/>
          <w:b w:val="false"/>
          <w:i w:val="false"/>
          <w:color w:val="000000"/>
          <w:sz w:val="28"/>
        </w:rPr>
        <w:t xml:space="preserve">
      2. Саяси партияның, оның құрылымдық бөлімшесінің (филиалы мен өкілдігінің) басшы органы дауыс беруге дейінгі соңғы екі күнді қоспағанда, тіркеуге дейінгі және одан кейінгі кез келген уақытта тиісті сайлау комиссиясына мәслихат депутаттығына кандидатты партиялық тізімнен шығару не кандидатты ұсыну туралы өз шешімінің күшін жою туралы тиісті ұсынумен жүгіне алады. </w:t>
      </w:r>
    </w:p>
    <w:bookmarkEnd w:id="775"/>
    <w:p>
      <w:pPr>
        <w:spacing w:after="0"/>
        <w:ind w:left="0"/>
        <w:jc w:val="both"/>
      </w:pPr>
      <w:r>
        <w:rPr>
          <w:rFonts w:ascii="Times New Roman"/>
          <w:b w:val="false"/>
          <w:i w:val="false"/>
          <w:color w:val="000000"/>
          <w:sz w:val="28"/>
        </w:rPr>
        <w:t>
      Қоғамдық бірлестіктің, оның құрылымдық бөлімшесінің (филиалы мен өкілдігінің) басшы органы дауыс беруге дейінгі соңғы екі күнді қоспағанда, тіркеуге дейінгі және одан кейінгі кез келген уақытта округтік сайлау комиссиясына тиісті ұсынумен жүгіне отырып, мәслихат депутаттығына кандидатты ұсыну туралы өз шешімінің күшін жоя алады.</w:t>
      </w:r>
    </w:p>
    <w:bookmarkStart w:name="z1065" w:id="776"/>
    <w:p>
      <w:pPr>
        <w:spacing w:after="0"/>
        <w:ind w:left="0"/>
        <w:jc w:val="both"/>
      </w:pPr>
      <w:r>
        <w:rPr>
          <w:rFonts w:ascii="Times New Roman"/>
          <w:b w:val="false"/>
          <w:i w:val="false"/>
          <w:color w:val="000000"/>
          <w:sz w:val="28"/>
        </w:rPr>
        <w:t>
      3. Осы баптың 2-тармағында көрсетілген жағдайларда, тиісті сайлау комиссиясы партиялық тізімге енгізілген адамдарды шығарып тастайды, кандидатты тіркеуді жүргізбейді не кандидатты тіркеу туралы шешімнің күшін жояды.</w:t>
      </w:r>
    </w:p>
    <w:bookmarkEnd w:id="776"/>
    <w:p>
      <w:pPr>
        <w:spacing w:after="0"/>
        <w:ind w:left="0"/>
        <w:jc w:val="both"/>
      </w:pPr>
      <w:r>
        <w:rPr>
          <w:rFonts w:ascii="Times New Roman"/>
          <w:b w:val="false"/>
          <w:i w:val="false"/>
          <w:color w:val="000000"/>
          <w:sz w:val="28"/>
        </w:rPr>
        <w:t>
      Бірмандаттық аумақтық сайлау округі бойынша мәслихат депутаттығына кандидат дауыс беретін күнге екі күн қалғанда өз кандидатурасын алып тастай алмайды.</w:t>
      </w:r>
    </w:p>
    <w:bookmarkStart w:name="z1066" w:id="777"/>
    <w:p>
      <w:pPr>
        <w:spacing w:after="0"/>
        <w:ind w:left="0"/>
        <w:jc w:val="both"/>
      </w:pPr>
      <w:r>
        <w:rPr>
          <w:rFonts w:ascii="Times New Roman"/>
          <w:b w:val="false"/>
          <w:i w:val="false"/>
          <w:color w:val="000000"/>
          <w:sz w:val="28"/>
        </w:rPr>
        <w:t>
      4. Егер кандидатураны алып тастау немесе кандидатты ұсыну туралы шешiмнiң күшiн жою осыған мәжбүр ететін мән-жайларсыз жүргізілсе, аумақтық сайлау комиссиясы сайлау науқанын өткiзуге республикалық бюджет қаражатынан жұмсалған шығыстардың бір бөлігін оны ұсынған саяси партияның шотына жатқызуға мiндеттi.</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Саяси партияның, мәслихат депутаттығына кандидаттың сайлау қорының мөлшерi</w:t>
      </w:r>
    </w:p>
    <w:p>
      <w:pPr>
        <w:spacing w:after="0"/>
        <w:ind w:left="0"/>
        <w:jc w:val="both"/>
      </w:pPr>
      <w:r>
        <w:rPr>
          <w:rFonts w:ascii="Times New Roman"/>
          <w:b w:val="false"/>
          <w:i w:val="false"/>
          <w:color w:val="ff0000"/>
          <w:sz w:val="28"/>
        </w:rPr>
        <w:t xml:space="preserve">
      Ескерту. 106-баптың тақырыбына өзгеріс енгізілді – ҚР 05.11.2022 </w:t>
      </w:r>
      <w:r>
        <w:rPr>
          <w:rFonts w:ascii="Times New Roman"/>
          <w:b w:val="false"/>
          <w:i w:val="false"/>
          <w:color w:val="ff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bookmarkStart w:name="z1067" w:id="778"/>
    <w:p>
      <w:pPr>
        <w:spacing w:after="0"/>
        <w:ind w:left="0"/>
        <w:jc w:val="both"/>
      </w:pPr>
      <w:r>
        <w:rPr>
          <w:rFonts w:ascii="Times New Roman"/>
          <w:b w:val="false"/>
          <w:i w:val="false"/>
          <w:color w:val="000000"/>
          <w:sz w:val="28"/>
        </w:rPr>
        <w:t>
      1. Саяси партиялар ұсынған партиялық тізімдер құрамында дауысқа түсетін кандидаттар өздерінің сайлау қорларын құруға құқылы емес.</w:t>
      </w:r>
    </w:p>
    <w:bookmarkEnd w:id="778"/>
    <w:bookmarkStart w:name="z1068" w:id="779"/>
    <w:p>
      <w:pPr>
        <w:spacing w:after="0"/>
        <w:ind w:left="0"/>
        <w:jc w:val="both"/>
      </w:pPr>
      <w:r>
        <w:rPr>
          <w:rFonts w:ascii="Times New Roman"/>
          <w:b w:val="false"/>
          <w:i w:val="false"/>
          <w:color w:val="000000"/>
          <w:sz w:val="28"/>
        </w:rPr>
        <w:t>
      2. Саяси партиялардың әрбір партиялық тізімге сайлау қорлары:</w:t>
      </w:r>
    </w:p>
    <w:bookmarkEnd w:id="779"/>
    <w:bookmarkStart w:name="z1069" w:id="780"/>
    <w:p>
      <w:pPr>
        <w:spacing w:after="0"/>
        <w:ind w:left="0"/>
        <w:jc w:val="both"/>
      </w:pPr>
      <w:r>
        <w:rPr>
          <w:rFonts w:ascii="Times New Roman"/>
          <w:b w:val="false"/>
          <w:i w:val="false"/>
          <w:color w:val="000000"/>
          <w:sz w:val="28"/>
        </w:rPr>
        <w:t>
      1) саяси партияның жалпы сомасы Қазақстан Республикасының заңнамасында белгіленген ең төмен жалақы мөлшерінен бір мың еседен аспауға тиіс меншікті қаражатынан;</w:t>
      </w:r>
    </w:p>
    <w:bookmarkEnd w:id="780"/>
    <w:bookmarkStart w:name="z1070" w:id="781"/>
    <w:p>
      <w:pPr>
        <w:spacing w:after="0"/>
        <w:ind w:left="0"/>
        <w:jc w:val="both"/>
      </w:pPr>
      <w:r>
        <w:rPr>
          <w:rFonts w:ascii="Times New Roman"/>
          <w:b w:val="false"/>
          <w:i w:val="false"/>
          <w:color w:val="000000"/>
          <w:sz w:val="28"/>
        </w:rPr>
        <w:t>
      2) Қазақстан Республикасының азаматтары мен ұйымдарының жалпы сомасы Қазақстан Республикасының заңнамасында белгiленген ең төмен жалақы мөлшерінен екі мың еседен аспауға тиiс ерiктi қайырмалдықтарынан құралады.</w:t>
      </w:r>
    </w:p>
    <w:bookmarkEnd w:id="781"/>
    <w:p>
      <w:pPr>
        <w:spacing w:after="0"/>
        <w:ind w:left="0"/>
        <w:jc w:val="both"/>
      </w:pPr>
      <w:r>
        <w:rPr>
          <w:rFonts w:ascii="Times New Roman"/>
          <w:b w:val="false"/>
          <w:i w:val="false"/>
          <w:color w:val="000000"/>
          <w:sz w:val="28"/>
        </w:rPr>
        <w:t>
      Жеке тұлғаның ерікті қайырмалдықтарының шекті мөлшерлері жиынтығында Қазақстан Республикасының заңнамасында белгіленген ең төмен жалақы мөлшерінен елу еседен және Қазақстан Республикасы заңды тұлғасының ерікті қайырмалдықтарының шекті мөлшерлері жиынтығында екі жүз елу еседен аспауға тиіс.</w:t>
      </w:r>
    </w:p>
    <w:bookmarkStart w:name="z1248" w:id="782"/>
    <w:p>
      <w:pPr>
        <w:spacing w:after="0"/>
        <w:ind w:left="0"/>
        <w:jc w:val="both"/>
      </w:pPr>
      <w:r>
        <w:rPr>
          <w:rFonts w:ascii="Times New Roman"/>
          <w:b w:val="false"/>
          <w:i w:val="false"/>
          <w:color w:val="000000"/>
          <w:sz w:val="28"/>
        </w:rPr>
        <w:t>
      3. Облыстардың, республикалық маңызы бар қалалардың және астананың мәслихаттары депутаттығына кандидаттың сайлау қоры:</w:t>
      </w:r>
    </w:p>
    <w:bookmarkEnd w:id="782"/>
    <w:bookmarkStart w:name="z1249" w:id="783"/>
    <w:p>
      <w:pPr>
        <w:spacing w:after="0"/>
        <w:ind w:left="0"/>
        <w:jc w:val="both"/>
      </w:pPr>
      <w:r>
        <w:rPr>
          <w:rFonts w:ascii="Times New Roman"/>
          <w:b w:val="false"/>
          <w:i w:val="false"/>
          <w:color w:val="000000"/>
          <w:sz w:val="28"/>
        </w:rPr>
        <w:t>
      1) кандидаттың жалпы сомасы Қазақстан Республикасының заңнамасында белгіленген ең төмен жалақы мөлшерінен бір жүз еседен аспауға тиісті өз қаражатынан;</w:t>
      </w:r>
    </w:p>
    <w:bookmarkEnd w:id="783"/>
    <w:bookmarkStart w:name="z1250" w:id="784"/>
    <w:p>
      <w:pPr>
        <w:spacing w:after="0"/>
        <w:ind w:left="0"/>
        <w:jc w:val="both"/>
      </w:pPr>
      <w:r>
        <w:rPr>
          <w:rFonts w:ascii="Times New Roman"/>
          <w:b w:val="false"/>
          <w:i w:val="false"/>
          <w:color w:val="000000"/>
          <w:sz w:val="28"/>
        </w:rPr>
        <w:t>
      2) Қазақстан Республикасы азаматтары мен ұйымдарының жалпы сомасы Қазақстан Республикасының заңнамасында белгіленген ең төмен жалақы мөлшерінен екі жүз еседен аспауға тиісті ерікті қайырмалдықтарынан құралады.</w:t>
      </w:r>
    </w:p>
    <w:bookmarkEnd w:id="784"/>
    <w:p>
      <w:pPr>
        <w:spacing w:after="0"/>
        <w:ind w:left="0"/>
        <w:jc w:val="both"/>
      </w:pPr>
      <w:r>
        <w:rPr>
          <w:rFonts w:ascii="Times New Roman"/>
          <w:b w:val="false"/>
          <w:i w:val="false"/>
          <w:color w:val="000000"/>
          <w:sz w:val="28"/>
        </w:rPr>
        <w:t>
      Жеке тұлғаның ерікті қайырмалдықтарының шекті мөлшерлері жиынтығында Қазақстан Республикасының заңнамасында белгіленген ең төмен жалақы мөлшерінен он еседен және Қазақстан Республикасы заңды тұлғасының ерікті қайырмалдықтарының шекті мөлшерлері жиынтығында жиырма бес еседен аспауға тиіс.</w:t>
      </w:r>
    </w:p>
    <w:bookmarkStart w:name="z1251" w:id="785"/>
    <w:p>
      <w:pPr>
        <w:spacing w:after="0"/>
        <w:ind w:left="0"/>
        <w:jc w:val="both"/>
      </w:pPr>
      <w:r>
        <w:rPr>
          <w:rFonts w:ascii="Times New Roman"/>
          <w:b w:val="false"/>
          <w:i w:val="false"/>
          <w:color w:val="000000"/>
          <w:sz w:val="28"/>
        </w:rPr>
        <w:t>
      4. Аудандар мен қалалар мәслихаттары депутаттығына кандидаттың сайлау қоры:</w:t>
      </w:r>
    </w:p>
    <w:bookmarkEnd w:id="785"/>
    <w:bookmarkStart w:name="z1252" w:id="786"/>
    <w:p>
      <w:pPr>
        <w:spacing w:after="0"/>
        <w:ind w:left="0"/>
        <w:jc w:val="both"/>
      </w:pPr>
      <w:r>
        <w:rPr>
          <w:rFonts w:ascii="Times New Roman"/>
          <w:b w:val="false"/>
          <w:i w:val="false"/>
          <w:color w:val="000000"/>
          <w:sz w:val="28"/>
        </w:rPr>
        <w:t>
      1) кандидаттың жалпы сомасы Қазақстан Республикасының заңнамасында белгіленген ең төмен жалақы мөлшерінен елу еседен аспауға тиісті өз қаражатынан;</w:t>
      </w:r>
    </w:p>
    <w:bookmarkEnd w:id="786"/>
    <w:bookmarkStart w:name="z1253" w:id="787"/>
    <w:p>
      <w:pPr>
        <w:spacing w:after="0"/>
        <w:ind w:left="0"/>
        <w:jc w:val="both"/>
      </w:pPr>
      <w:r>
        <w:rPr>
          <w:rFonts w:ascii="Times New Roman"/>
          <w:b w:val="false"/>
          <w:i w:val="false"/>
          <w:color w:val="000000"/>
          <w:sz w:val="28"/>
        </w:rPr>
        <w:t>
      2) Қазақстан Республикасы азаматтары мен ұйымдарының жалпы сомасы Қазақстан Республикасының заңнамасында белгіленген ең төмен жалақы мөлшерінен бір жүз еседен аспауға тиісті ерікті қайырмалдықтарынан құралады.</w:t>
      </w:r>
    </w:p>
    <w:bookmarkEnd w:id="787"/>
    <w:p>
      <w:pPr>
        <w:spacing w:after="0"/>
        <w:ind w:left="0"/>
        <w:jc w:val="both"/>
      </w:pPr>
      <w:r>
        <w:rPr>
          <w:rFonts w:ascii="Times New Roman"/>
          <w:b w:val="false"/>
          <w:i w:val="false"/>
          <w:color w:val="000000"/>
          <w:sz w:val="28"/>
        </w:rPr>
        <w:t>
      Жеке тұлғаның ерікті қайырмалдықтарының шекті мөлшерлері жиынтығында Қазақстан Республикасының заңнамасында белгіленген ең төмен жалақы мөлшерінен бес еседен және Қазақстан Республикасы заңды тұлғасының ерікті қайырмалдықтарының шекті мөлшерлері жиынтығында он бес еседен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 жаңа редакцияда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Тiркеу мерзiмi аяқталғаннан кейiн шығып қалғандардың орнына мәслихаттар депутаттығына кандидаттардың партиялық тізімдерін, кандидаттарды ұсыну</w:t>
      </w:r>
    </w:p>
    <w:p>
      <w:pPr>
        <w:spacing w:after="0"/>
        <w:ind w:left="0"/>
        <w:jc w:val="both"/>
      </w:pPr>
      <w:r>
        <w:rPr>
          <w:rFonts w:ascii="Times New Roman"/>
          <w:b w:val="false"/>
          <w:i w:val="false"/>
          <w:color w:val="ff0000"/>
          <w:sz w:val="28"/>
        </w:rPr>
        <w:t xml:space="preserve">
      Ескерту. 107-баптың тақырыбына өзгеріс енгізілді – ҚР 05.11.2022 </w:t>
      </w:r>
      <w:r>
        <w:rPr>
          <w:rFonts w:ascii="Times New Roman"/>
          <w:b w:val="false"/>
          <w:i w:val="false"/>
          <w:color w:val="ff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bookmarkStart w:name="z1071" w:id="788"/>
    <w:p>
      <w:pPr>
        <w:spacing w:after="0"/>
        <w:ind w:left="0"/>
        <w:jc w:val="both"/>
      </w:pPr>
      <w:r>
        <w:rPr>
          <w:rFonts w:ascii="Times New Roman"/>
          <w:b w:val="false"/>
          <w:i w:val="false"/>
          <w:color w:val="000000"/>
          <w:sz w:val="28"/>
        </w:rPr>
        <w:t>
      1. Егер тiркеу мерзiмi аяқталғаннан кейiн партиялық тізімдердің, кандидаттардың шығып қалуы нәтижесiнде тиiстi сайлау округi бойынша мәслихат депутаттығына кандидаттардың екеуден аз партиялық тізімі не екеуден аз кандидат қалса, тиісті сайлау комиссиясы өз шешiмiмен сайлау мерзiмiн ұзартады, бiрақ ол екi айдан аспауға тиіс.</w:t>
      </w:r>
    </w:p>
    <w:bookmarkEnd w:id="788"/>
    <w:bookmarkStart w:name="z1072" w:id="789"/>
    <w:p>
      <w:pPr>
        <w:spacing w:after="0"/>
        <w:ind w:left="0"/>
        <w:jc w:val="both"/>
      </w:pPr>
      <w:r>
        <w:rPr>
          <w:rFonts w:ascii="Times New Roman"/>
          <w:b w:val="false"/>
          <w:i w:val="false"/>
          <w:color w:val="000000"/>
          <w:sz w:val="28"/>
        </w:rPr>
        <w:t>
      2. Бұл жағдайда мәслихат депутаттығына кандидаттардың партиялық тізімдерін, кандидаттарды ұсыну осы Конституциялық заңда белгiленген қағидаларға сәйкес жүзеге асырылады.</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 жаңа редакцияда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Мәслихат депутатын сайлау кезiнде дауыстарды санау</w:t>
      </w:r>
    </w:p>
    <w:bookmarkStart w:name="z1073" w:id="790"/>
    <w:p>
      <w:pPr>
        <w:spacing w:after="0"/>
        <w:ind w:left="0"/>
        <w:jc w:val="both"/>
      </w:pPr>
      <w:r>
        <w:rPr>
          <w:rFonts w:ascii="Times New Roman"/>
          <w:b w:val="false"/>
          <w:i w:val="false"/>
          <w:color w:val="000000"/>
          <w:sz w:val="28"/>
        </w:rPr>
        <w:t>
      1. Учаскелiк сайлау комиссиясы аудандық (қалалық) және облыстық мәслихаттар депутаттарын сайлау кезінде дауыс беру нәтижелерi бойынша хаттамалар жасайды, олар дереу тиiстi сайлау комиссиясына (аудандық, қалалық, қаладағы аудандық, округтік) жіберіледі.</w:t>
      </w:r>
    </w:p>
    <w:bookmarkEnd w:id="790"/>
    <w:p>
      <w:pPr>
        <w:spacing w:after="0"/>
        <w:ind w:left="0"/>
        <w:jc w:val="both"/>
      </w:pPr>
      <w:r>
        <w:rPr>
          <w:rFonts w:ascii="Times New Roman"/>
          <w:b w:val="false"/>
          <w:i w:val="false"/>
          <w:color w:val="000000"/>
          <w:sz w:val="28"/>
        </w:rPr>
        <w:t>
      Округтік сайлау комиссиялары сайлау округі бойынша дауыс беру нәтижелері жөніндегі хаттамаларды тиісті аумақтық сайлау комиссияларына жібереді.</w:t>
      </w:r>
    </w:p>
    <w:bookmarkStart w:name="z1074" w:id="791"/>
    <w:p>
      <w:pPr>
        <w:spacing w:after="0"/>
        <w:ind w:left="0"/>
        <w:jc w:val="both"/>
      </w:pPr>
      <w:r>
        <w:rPr>
          <w:rFonts w:ascii="Times New Roman"/>
          <w:b w:val="false"/>
          <w:i w:val="false"/>
          <w:color w:val="000000"/>
          <w:sz w:val="28"/>
        </w:rPr>
        <w:t>
      2. Аудандық, қалалық сайлау комиссиялары дауыс беру нәтижелерi бойынша округтік сайлау комиссияларының хаттамалары негiзiнде сайлау күнінен бастап екі күн мерзімнен кешіктірмей аудандық және қалалық мәслихаттарға депутаттар сайлау қорытындыларын белгілейді.</w:t>
      </w:r>
    </w:p>
    <w:bookmarkEnd w:id="791"/>
    <w:bookmarkStart w:name="z1075" w:id="792"/>
    <w:p>
      <w:pPr>
        <w:spacing w:after="0"/>
        <w:ind w:left="0"/>
        <w:jc w:val="both"/>
      </w:pPr>
      <w:r>
        <w:rPr>
          <w:rFonts w:ascii="Times New Roman"/>
          <w:b w:val="false"/>
          <w:i w:val="false"/>
          <w:color w:val="000000"/>
          <w:sz w:val="28"/>
        </w:rPr>
        <w:t>
      3. Аудандық, қалалық, қаладағы аудандық, округтік сайлау комиссиялары учаскелік сайлау комиссияларының хаттамалары негізінде облыстардың, республикалық маңызы бар қалалардың және астананың мәслихаттары депутаттарын сайлау барысындағы дауыс беру нәтижелері бойынша хаттамалар жасайды, олар дереу жоғары тұрған сайлау комиссияларына жіберіледі.</w:t>
      </w:r>
    </w:p>
    <w:bookmarkEnd w:id="792"/>
    <w:p>
      <w:pPr>
        <w:spacing w:after="0"/>
        <w:ind w:left="0"/>
        <w:jc w:val="both"/>
      </w:pPr>
      <w:r>
        <w:rPr>
          <w:rFonts w:ascii="Times New Roman"/>
          <w:b w:val="false"/>
          <w:i w:val="false"/>
          <w:color w:val="000000"/>
          <w:sz w:val="28"/>
        </w:rPr>
        <w:t>
      Облыстық, республикалық маңызы бар қалалардың және астананың сайлау комиссиялары көрсетілген хаттамалардың негізінде сайлау күнінен бастап екі күннен аспайтын мерзімде облыстардың, республикалық маңызы бар қалалардың және астананың мәслихаттарына депутаттарды сайлау нәтижелерін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 жаңа редакцияда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Мәслихат депутатын сайлау кезiндегi қайта дауыс беру</w:t>
      </w:r>
    </w:p>
    <w:p>
      <w:pPr>
        <w:spacing w:after="0"/>
        <w:ind w:left="0"/>
        <w:jc w:val="both"/>
      </w:pPr>
      <w:r>
        <w:rPr>
          <w:rFonts w:ascii="Times New Roman"/>
          <w:b w:val="false"/>
          <w:i w:val="false"/>
          <w:color w:val="ff0000"/>
          <w:sz w:val="28"/>
        </w:rPr>
        <w:t xml:space="preserve">
      Ескерту. 109-бап алып тасталды - ҚР 2004.04.14 </w:t>
      </w:r>
      <w:r>
        <w:rPr>
          <w:rFonts w:ascii="Times New Roman"/>
          <w:b w:val="false"/>
          <w:i w:val="false"/>
          <w:color w:val="ff0000"/>
          <w:sz w:val="28"/>
        </w:rPr>
        <w:t>№ 545</w:t>
      </w:r>
      <w:r>
        <w:rPr>
          <w:rFonts w:ascii="Times New Roman"/>
          <w:b w:val="false"/>
          <w:i w:val="false"/>
          <w:color w:val="ff0000"/>
          <w:sz w:val="28"/>
        </w:rPr>
        <w:t xml:space="preserve"> Конституциялық заңымен.</w:t>
      </w:r>
    </w:p>
    <w:p>
      <w:pPr>
        <w:spacing w:after="0"/>
        <w:ind w:left="0"/>
        <w:jc w:val="both"/>
      </w:pPr>
      <w:r>
        <w:rPr>
          <w:rFonts w:ascii="Times New Roman"/>
          <w:b/>
          <w:i w:val="false"/>
          <w:color w:val="000000"/>
          <w:sz w:val="28"/>
        </w:rPr>
        <w:t>109-1-бап. Мәслихат депутатын сайлау кезiнде қайта дауыс беру</w:t>
      </w:r>
    </w:p>
    <w:bookmarkStart w:name="z1255" w:id="793"/>
    <w:p>
      <w:pPr>
        <w:spacing w:after="0"/>
        <w:ind w:left="0"/>
        <w:jc w:val="both"/>
      </w:pPr>
      <w:r>
        <w:rPr>
          <w:rFonts w:ascii="Times New Roman"/>
          <w:b w:val="false"/>
          <w:i w:val="false"/>
          <w:color w:val="000000"/>
          <w:sz w:val="28"/>
        </w:rPr>
        <w:t>
      1. Егер сайлау бюллетенiне мәслихат депутаттығына екеуден көп кандидат енгiзiлген болса және олардың бiрде-бiрi сайланбаса, округтiк сайлау комиссиясы ең көп дауыс санын алған екi кандидат бойынша депутатты сайлау жөніндегі қайта дауыс беруді тағайындайды. Егер кандидатуралардың шығып қалуы нәтижесiнде бiр кандидат қалса, онда оның кандидатурасы бойынша қайта дауыс беру өткiзiлмейді және ол сайланды деп есептеледі.</w:t>
      </w:r>
    </w:p>
    <w:bookmarkEnd w:id="793"/>
    <w:bookmarkStart w:name="z1256" w:id="794"/>
    <w:p>
      <w:pPr>
        <w:spacing w:after="0"/>
        <w:ind w:left="0"/>
        <w:jc w:val="both"/>
      </w:pPr>
      <w:r>
        <w:rPr>
          <w:rFonts w:ascii="Times New Roman"/>
          <w:b w:val="false"/>
          <w:i w:val="false"/>
          <w:color w:val="000000"/>
          <w:sz w:val="28"/>
        </w:rPr>
        <w:t>
      2. Қайта дауыс беру осы Конституциялық заңның талаптары сақтала отырып, бiр ай мерзiмнен кешiктiрiлмей өткізіледі. Қайта дауыс берудi өткiзу туралы жергiлiктi бұқаралық ақпарат құралдарында хабарланады.</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109-1-баппен толықтырылды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110-бап. Мәслихаттар депутаттарын қайта сайлау </w:t>
      </w:r>
    </w:p>
    <w:bookmarkStart w:name="z1076" w:id="795"/>
    <w:p>
      <w:pPr>
        <w:spacing w:after="0"/>
        <w:ind w:left="0"/>
        <w:jc w:val="both"/>
      </w:pPr>
      <w:r>
        <w:rPr>
          <w:rFonts w:ascii="Times New Roman"/>
          <w:b w:val="false"/>
          <w:i w:val="false"/>
          <w:color w:val="000000"/>
          <w:sz w:val="28"/>
        </w:rPr>
        <w:t xml:space="preserve">
      1. Егер сайлау жарамсыз деп танылса аумақтық сайлау комиссиясы қайта сайлау өткiзу жөнiнде шешiм қабылдайды. Дауыс беру сол сайлау учаскелерiнде бастапқы сайлауды өткiзу үшiн жасалған сайлаушылар тiзiмдерi бойынша өткiзiледi. </w:t>
      </w:r>
    </w:p>
    <w:bookmarkEnd w:id="795"/>
    <w:bookmarkStart w:name="z1077" w:id="796"/>
    <w:p>
      <w:pPr>
        <w:spacing w:after="0"/>
        <w:ind w:left="0"/>
        <w:jc w:val="both"/>
      </w:pPr>
      <w:r>
        <w:rPr>
          <w:rFonts w:ascii="Times New Roman"/>
          <w:b w:val="false"/>
          <w:i w:val="false"/>
          <w:color w:val="000000"/>
          <w:sz w:val="28"/>
        </w:rPr>
        <w:t xml:space="preserve">
      2. Қайта сайлау бастапқы сайлаудан кейiн екi ай мерзiмнен кешiктiрiлмей өткiзiледi. Қайта сайлауда жүзеге асыру көзделген сайлау шаралары осы Конституциялық заңда белгiленген ережелерге сәйкес жүргiзiледi. Бұл ретте сайлау шараларының қысқартылған мерзiмiн аумақтық сайлау комиссиясы белгiлейдi. </w:t>
      </w:r>
    </w:p>
    <w:bookmarkEnd w:id="796"/>
    <w:bookmarkStart w:name="z1078" w:id="797"/>
    <w:p>
      <w:pPr>
        <w:spacing w:after="0"/>
        <w:ind w:left="0"/>
        <w:jc w:val="both"/>
      </w:pPr>
      <w:r>
        <w:rPr>
          <w:rFonts w:ascii="Times New Roman"/>
          <w:b w:val="false"/>
          <w:i w:val="false"/>
          <w:color w:val="000000"/>
          <w:sz w:val="28"/>
        </w:rPr>
        <w:t xml:space="preserve">
      3. Қайта сайлау өткiзу туралы жергiлiктi ақпарат құралдарында хабарланады. </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111-бап. Мәслихаттар депутаттары сайлауының қорытындыларын анықтау және жариялау </w:t>
      </w:r>
    </w:p>
    <w:bookmarkStart w:name="z1079" w:id="798"/>
    <w:p>
      <w:pPr>
        <w:spacing w:after="0"/>
        <w:ind w:left="0"/>
        <w:jc w:val="both"/>
      </w:pPr>
      <w:r>
        <w:rPr>
          <w:rFonts w:ascii="Times New Roman"/>
          <w:b w:val="false"/>
          <w:i w:val="false"/>
          <w:color w:val="000000"/>
          <w:sz w:val="28"/>
        </w:rPr>
        <w:t xml:space="preserve">
      1. Мәслихат депутаттары сайлауының қорытындыларын тиiстi аумақтық сайлау комиссиялары сайлау өткiзiлген күннен бастап бес күн мерзiмнен кешiктiрмей анықтайды. </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1080" w:id="799"/>
    <w:p>
      <w:pPr>
        <w:spacing w:after="0"/>
        <w:ind w:left="0"/>
        <w:jc w:val="both"/>
      </w:pPr>
      <w:r>
        <w:rPr>
          <w:rFonts w:ascii="Times New Roman"/>
          <w:b w:val="false"/>
          <w:i w:val="false"/>
          <w:color w:val="000000"/>
          <w:sz w:val="28"/>
        </w:rPr>
        <w:t xml:space="preserve">
      3. Мәслихат депутаттары сайлауының қорытындыларын анықтау мен жариялауға байланысты басқа мәселелер осы Конституциялық заңның Жалпы бөлiмiнде белгiленген ережелерге сәйкес шешiледi. </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111-1-бап. Партиялық тізімдер бойынша дауыс беру қорытындылары бойынша депутаттық мандаттарды бөлу</w:t>
      </w:r>
    </w:p>
    <w:bookmarkStart w:name="z1081" w:id="800"/>
    <w:p>
      <w:pPr>
        <w:spacing w:after="0"/>
        <w:ind w:left="0"/>
        <w:jc w:val="both"/>
      </w:pPr>
      <w:r>
        <w:rPr>
          <w:rFonts w:ascii="Times New Roman"/>
          <w:b w:val="false"/>
          <w:i w:val="false"/>
          <w:color w:val="000000"/>
          <w:sz w:val="28"/>
        </w:rPr>
        <w:t>
      1. Тиісті аумақтық сайлау комиссиясы дауыс беруге қатысқан сайлаушылар дауысының бес және одан да көп пайызын алған әрбір партиялық тізім үшін тиісті әкімшілік-аумақтық бірлік бойынша берілген сайлаушылар дауысының жиынтығын есептеп шығарады. Бес пайыздық кедергіні еңсерген саяси партиялар үшін берілген сайлаушылар дауысының жиынтығы таратылатын депутаттық мандаттар санына бөлінеді. Алынған нәтиже алғашқы сайлау бөлінді саны (квота) болып табылады.</w:t>
      </w:r>
    </w:p>
    <w:bookmarkEnd w:id="800"/>
    <w:bookmarkStart w:name="z1082" w:id="801"/>
    <w:p>
      <w:pPr>
        <w:spacing w:after="0"/>
        <w:ind w:left="0"/>
        <w:jc w:val="both"/>
      </w:pPr>
      <w:r>
        <w:rPr>
          <w:rFonts w:ascii="Times New Roman"/>
          <w:b w:val="false"/>
          <w:i w:val="false"/>
          <w:color w:val="000000"/>
          <w:sz w:val="28"/>
        </w:rPr>
        <w:t>
      2. Егер дауыс беруге қатысқан сайлаушылар дауысының бес пайызын тек қана бір саяси партия алса, онда депутаттық мандаттарды бөлуге көрсетілген саяси партияның тізімі, сондай-ақ дауыс беруге қатысқан сайлаушылар дауысының келесі көп санын жинаған партияның партиялық тізімі жіберіледі.</w:t>
      </w:r>
    </w:p>
    <w:bookmarkEnd w:id="801"/>
    <w:p>
      <w:pPr>
        <w:spacing w:after="0"/>
        <w:ind w:left="0"/>
        <w:jc w:val="both"/>
      </w:pPr>
      <w:r>
        <w:rPr>
          <w:rFonts w:ascii="Times New Roman"/>
          <w:b w:val="false"/>
          <w:i w:val="false"/>
          <w:color w:val="000000"/>
          <w:sz w:val="28"/>
        </w:rPr>
        <w:t>
      Екі саяси партия үшін берілген сайлаушылар дауысының жиынтығы таратылатын депутаттық мандаттар санына бөлінеді. Алынған нәтиже алғашқы сайлау бөлінді саны (квота) болып табылады.</w:t>
      </w:r>
    </w:p>
    <w:bookmarkStart w:name="z1083" w:id="802"/>
    <w:p>
      <w:pPr>
        <w:spacing w:after="0"/>
        <w:ind w:left="0"/>
        <w:jc w:val="both"/>
      </w:pPr>
      <w:r>
        <w:rPr>
          <w:rFonts w:ascii="Times New Roman"/>
          <w:b w:val="false"/>
          <w:i w:val="false"/>
          <w:color w:val="000000"/>
          <w:sz w:val="28"/>
        </w:rPr>
        <w:t>
      3. Депутаттық мандаттарды бөлуге қатысатын әрбір партиялық тізім алған дауыстардың саны алғашқы сайлау бөлінді санына бөлінеді.</w:t>
      </w:r>
    </w:p>
    <w:bookmarkEnd w:id="802"/>
    <w:p>
      <w:pPr>
        <w:spacing w:after="0"/>
        <w:ind w:left="0"/>
        <w:jc w:val="both"/>
      </w:pPr>
      <w:r>
        <w:rPr>
          <w:rFonts w:ascii="Times New Roman"/>
          <w:b w:val="false"/>
          <w:i w:val="false"/>
          <w:color w:val="000000"/>
          <w:sz w:val="28"/>
        </w:rPr>
        <w:t>
      Бес пайыздық кедергіні еңсермеген және осы баптың 2-тармағына сәйкес мандаттарды бөлуге қатысатын партияның тізімі алған дауыстардың саны алғашқы сайлау бөлінді санына бөлінеді және 0,7 түзету коэффициентіне көбейтіледі.</w:t>
      </w:r>
    </w:p>
    <w:p>
      <w:pPr>
        <w:spacing w:after="0"/>
        <w:ind w:left="0"/>
        <w:jc w:val="both"/>
      </w:pPr>
      <w:r>
        <w:rPr>
          <w:rFonts w:ascii="Times New Roman"/>
          <w:b w:val="false"/>
          <w:i w:val="false"/>
          <w:color w:val="000000"/>
          <w:sz w:val="28"/>
        </w:rPr>
        <w:t>
      Санды бөлу нәтижесінде алынған тұтас бөлік партиялық тізімді қалыптастырған тиісті саяси партия алатын депутаттық мандаттар саны болып табылады.</w:t>
      </w:r>
    </w:p>
    <w:p>
      <w:pPr>
        <w:spacing w:after="0"/>
        <w:ind w:left="0"/>
        <w:jc w:val="both"/>
      </w:pPr>
      <w:r>
        <w:rPr>
          <w:rFonts w:ascii="Times New Roman"/>
          <w:b w:val="false"/>
          <w:i w:val="false"/>
          <w:color w:val="000000"/>
          <w:sz w:val="28"/>
        </w:rPr>
        <w:t>
      Бес пайыздық кедергіні еңсермеген және осы баптың 2-тармағына сәйкес мандаттарды бөлуге қатысатын саяси партия кемінде бір мандат алады.</w:t>
      </w:r>
    </w:p>
    <w:bookmarkStart w:name="z1084" w:id="803"/>
    <w:p>
      <w:pPr>
        <w:spacing w:after="0"/>
        <w:ind w:left="0"/>
        <w:jc w:val="both"/>
      </w:pPr>
      <w:r>
        <w:rPr>
          <w:rFonts w:ascii="Times New Roman"/>
          <w:b w:val="false"/>
          <w:i w:val="false"/>
          <w:color w:val="000000"/>
          <w:sz w:val="28"/>
        </w:rPr>
        <w:t>
      4. Егер осы баптың 3-тармағына сәйкес жүргізілген әрекеттерден кейін бөлінбеген мандаттар қалса, оларды қайта бөлу жүргізіледі. Бөлінбеген мандаттар осы баптың 3-тармағына сәйкес бөлудің нәтижесінде алынған санның ең көп бөлшектенген бөлігіне (қалдығына) ие болған партиялық тізімдерге бір-бірден беріледі. Ең көп қалдық тең болған кезде бұрын тіркелген партиялық тізімге артықшылық беріледі.</w:t>
      </w:r>
    </w:p>
    <w:bookmarkEnd w:id="803"/>
    <w:p>
      <w:pPr>
        <w:spacing w:after="0"/>
        <w:ind w:left="0"/>
        <w:jc w:val="both"/>
      </w:pPr>
      <w:r>
        <w:rPr>
          <w:rFonts w:ascii="Times New Roman"/>
          <w:b w:val="false"/>
          <w:i w:val="false"/>
          <w:color w:val="000000"/>
          <w:sz w:val="28"/>
        </w:rPr>
        <w:t>
      Осы баптың 2-тармағына сәйкес мандаттарды бөлу кезінде бөлінбеген мандаттар дауыс беру қорытындылары бойынша бес пайыздық кедергіні еңсерген партиялық тізімге беріледі.</w:t>
      </w:r>
    </w:p>
    <w:bookmarkStart w:name="z1085" w:id="804"/>
    <w:p>
      <w:pPr>
        <w:spacing w:after="0"/>
        <w:ind w:left="0"/>
        <w:jc w:val="both"/>
      </w:pPr>
      <w:r>
        <w:rPr>
          <w:rFonts w:ascii="Times New Roman"/>
          <w:b w:val="false"/>
          <w:i w:val="false"/>
          <w:color w:val="000000"/>
          <w:sz w:val="28"/>
        </w:rPr>
        <w:t>
      5. Депутаттық мандаттарды бөлу кезектілігін саяси партияның тиісті филиалының (өкілдігінің) басшы органы партиялық тізімге енгізілген кандидаттардың арасынан сайлау қорытындылары жарияланған күннен бастап бес күннен кешіктірмей айқындайды.</w:t>
      </w:r>
    </w:p>
    <w:bookmarkEnd w:id="804"/>
    <w:bookmarkStart w:name="z1086" w:id="805"/>
    <w:p>
      <w:pPr>
        <w:spacing w:after="0"/>
        <w:ind w:left="0"/>
        <w:jc w:val="both"/>
      </w:pPr>
      <w:r>
        <w:rPr>
          <w:rFonts w:ascii="Times New Roman"/>
          <w:b w:val="false"/>
          <w:i w:val="false"/>
          <w:color w:val="000000"/>
          <w:sz w:val="28"/>
        </w:rPr>
        <w:t>
      6. Депутат мерзімінен бұрын шығып қалған жағдайда оның мандаты тиiстi аумақтық сайлау комиссиясының қаулысымен партиялық тiзiмге енгiзiлген кандидаттардың арасынан саяси партияның тиісті филиалының (өкілдігінің) басшы органы айқындайтын келесі кандидатқа берiледi.</w:t>
      </w:r>
    </w:p>
    <w:bookmarkEnd w:id="805"/>
    <w:p>
      <w:pPr>
        <w:spacing w:after="0"/>
        <w:ind w:left="0"/>
        <w:jc w:val="both"/>
      </w:pPr>
      <w:r>
        <w:rPr>
          <w:rFonts w:ascii="Times New Roman"/>
          <w:b w:val="false"/>
          <w:i w:val="false"/>
          <w:color w:val="000000"/>
          <w:sz w:val="28"/>
        </w:rPr>
        <w:t>
      Егер тиісті партиялық тізімде кандидаттар қалмаса, мандат мәслихат депутаттарының келесі сайлауына дейін бос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111-1-баппен толықтырылды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24.05.2021 </w:t>
      </w:r>
      <w:r>
        <w:rPr>
          <w:rFonts w:ascii="Times New Roman"/>
          <w:b w:val="false"/>
          <w:i w:val="false"/>
          <w:color w:val="00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 Мәслихаттар депутаттарын тiркеу</w:t>
      </w:r>
    </w:p>
    <w:bookmarkStart w:name="z1087" w:id="806"/>
    <w:p>
      <w:pPr>
        <w:spacing w:after="0"/>
        <w:ind w:left="0"/>
        <w:jc w:val="both"/>
      </w:pPr>
      <w:r>
        <w:rPr>
          <w:rFonts w:ascii="Times New Roman"/>
          <w:b w:val="false"/>
          <w:i w:val="false"/>
          <w:color w:val="000000"/>
          <w:sz w:val="28"/>
        </w:rPr>
        <w:t>
      1. Тиiстi сайлау комиссиясы сайланған мәслихаттар депутаттарын тiркейдi.</w:t>
      </w:r>
    </w:p>
    <w:bookmarkEnd w:id="806"/>
    <w:bookmarkStart w:name="z1088" w:id="807"/>
    <w:p>
      <w:pPr>
        <w:spacing w:after="0"/>
        <w:ind w:left="0"/>
        <w:jc w:val="both"/>
      </w:pPr>
      <w:r>
        <w:rPr>
          <w:rFonts w:ascii="Times New Roman"/>
          <w:b w:val="false"/>
          <w:i w:val="false"/>
          <w:color w:val="000000"/>
          <w:sz w:val="28"/>
        </w:rPr>
        <w:t>
      2. Тиiстi аумақтық сайлау комиссиясы аудандық (қалалық), округтік сайлау комиссиясының ұсынуы немесе азаматтардың өтініштері бойынша, егер сайлау барысында немесе дауыстарды санау не сайлау нәтижелерiн анықтау кезiнде осы Конституциялық заңды бұзушылық орын алса, мәслихат депутаттарын сайлауды жарамсыз деп тани алады және мәслихат депутаттарын тiркеуден бас тарта алады. Бұл ретте аумақтық сайлау комиссиясының осы шешiмiне қабылданған күнінен бастап он күн iшiнде партиялық тізімді ұсынған саяси партия, бірмандаттық аумақтық сайлау округі бойынша кандидаттарды ұсынған саяси партия, қоғамдық бірлестік және кандидаттың өзі сотқа шағым жасай алады, сот он күн мерзімде шешiм қабылдайды.</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 жаңа редакцияда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 Мәслихаттар депутаттарын кезектен тыс сайлауды және шығып қалғандардың орнына депутаттар сайлауды өткiзу</w:t>
      </w:r>
    </w:p>
    <w:p>
      <w:pPr>
        <w:spacing w:after="0"/>
        <w:ind w:left="0"/>
        <w:jc w:val="both"/>
      </w:pPr>
      <w:r>
        <w:rPr>
          <w:rFonts w:ascii="Times New Roman"/>
          <w:b w:val="false"/>
          <w:i w:val="false"/>
          <w:color w:val="ff0000"/>
          <w:sz w:val="28"/>
        </w:rPr>
        <w:t xml:space="preserve">
      Ескерту. 113-баптың тақырыбына өзгеріс енгізілді – ҚР 05.11.2022 </w:t>
      </w:r>
      <w:r>
        <w:rPr>
          <w:rFonts w:ascii="Times New Roman"/>
          <w:b w:val="false"/>
          <w:i w:val="false"/>
          <w:color w:val="ff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p>
      <w:pPr>
        <w:spacing w:after="0"/>
        <w:ind w:left="0"/>
        <w:jc w:val="both"/>
      </w:pPr>
      <w:r>
        <w:rPr>
          <w:rFonts w:ascii="Times New Roman"/>
          <w:b w:val="false"/>
          <w:i w:val="false"/>
          <w:color w:val="000000"/>
          <w:sz w:val="28"/>
        </w:rPr>
        <w:t>
      Мәслихаттар депутаттарын кезектен тыс сайлауды және шығып қалғандардың орнына депутаттар сайлауды осы Конституциялық заңда мәслихаттар депутаттарын кезекті сайлау үшiн белгiленген қағидаларға сәйкес өткiзiледi. Бұл ретте сайлау іс-шараларын өткiзу мерзiмдерiн тиiстi аумақтық сайлау комиссиясы айқындайды.</w:t>
      </w:r>
    </w:p>
    <w:p>
      <w:pPr>
        <w:spacing w:after="0"/>
        <w:ind w:left="0"/>
        <w:jc w:val="both"/>
      </w:pPr>
      <w:r>
        <w:rPr>
          <w:rFonts w:ascii="Times New Roman"/>
          <w:b w:val="false"/>
          <w:i w:val="false"/>
          <w:color w:val="000000"/>
          <w:sz w:val="28"/>
        </w:rPr>
        <w:t>
      Мәслихат өкілеттіктерінің конституциялық мерзімінің аяқталуына бір жыл қалғанда шығып қалған депутаттың орнына сайлау өткізілмейді.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 жаңа редакцияда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bookmarkStart w:name="z438" w:id="808"/>
    <w:p>
      <w:pPr>
        <w:spacing w:after="0"/>
        <w:ind w:left="0"/>
        <w:jc w:val="left"/>
      </w:pPr>
      <w:r>
        <w:rPr>
          <w:rFonts w:ascii="Times New Roman"/>
          <w:b/>
          <w:i w:val="false"/>
          <w:color w:val="000000"/>
        </w:rPr>
        <w:t xml:space="preserve"> 13-1-тарау. Әкімді сайлау</w:t>
      </w:r>
    </w:p>
    <w:bookmarkEnd w:id="808"/>
    <w:p>
      <w:pPr>
        <w:spacing w:after="0"/>
        <w:ind w:left="0"/>
        <w:jc w:val="both"/>
      </w:pPr>
      <w:r>
        <w:rPr>
          <w:rFonts w:ascii="Times New Roman"/>
          <w:b w:val="false"/>
          <w:i w:val="false"/>
          <w:color w:val="ff0000"/>
          <w:sz w:val="28"/>
        </w:rPr>
        <w:t xml:space="preserve">
      Ескерту. Заң 13-1-тараумен толықтырылды – ҚР 24.05.2021 </w:t>
      </w:r>
      <w:r>
        <w:rPr>
          <w:rFonts w:ascii="Times New Roman"/>
          <w:b w:val="false"/>
          <w:i w:val="false"/>
          <w:color w:val="ff0000"/>
          <w:sz w:val="28"/>
        </w:rPr>
        <w:t>№ 41-VII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05.11.2022 </w:t>
      </w:r>
      <w:r>
        <w:rPr>
          <w:rFonts w:ascii="Times New Roman"/>
          <w:b w:val="false"/>
          <w:i w:val="false"/>
          <w:color w:val="ff0000"/>
          <w:sz w:val="28"/>
        </w:rPr>
        <w:t>№ 156-VII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заңдарымен.</w:t>
      </w:r>
    </w:p>
    <w:p>
      <w:pPr>
        <w:spacing w:after="0"/>
        <w:ind w:left="0"/>
        <w:jc w:val="both"/>
      </w:pPr>
      <w:r>
        <w:rPr>
          <w:rFonts w:ascii="Times New Roman"/>
          <w:b/>
          <w:i w:val="false"/>
          <w:color w:val="000000"/>
          <w:sz w:val="28"/>
        </w:rPr>
        <w:t>113-1-бап. Әкім сайлауды тағайындау</w:t>
      </w:r>
    </w:p>
    <w:bookmarkStart w:name="z1258" w:id="809"/>
    <w:p>
      <w:pPr>
        <w:spacing w:after="0"/>
        <w:ind w:left="0"/>
        <w:jc w:val="both"/>
      </w:pPr>
      <w:r>
        <w:rPr>
          <w:rFonts w:ascii="Times New Roman"/>
          <w:b w:val="false"/>
          <w:i w:val="false"/>
          <w:color w:val="000000"/>
          <w:sz w:val="28"/>
        </w:rPr>
        <w:t>
      1. Сайлау тағайындауға мыналар негіз болып табылады:</w:t>
      </w:r>
    </w:p>
    <w:bookmarkEnd w:id="809"/>
    <w:p>
      <w:pPr>
        <w:spacing w:after="0"/>
        <w:ind w:left="0"/>
        <w:jc w:val="both"/>
      </w:pPr>
      <w:r>
        <w:rPr>
          <w:rFonts w:ascii="Times New Roman"/>
          <w:b w:val="false"/>
          <w:i w:val="false"/>
          <w:color w:val="000000"/>
          <w:sz w:val="28"/>
        </w:rPr>
        <w:t>
      1) әкімнің заңда белгіленген өкілеттіктері мерзімінің аяқталуы;</w:t>
      </w:r>
    </w:p>
    <w:p>
      <w:pPr>
        <w:spacing w:after="0"/>
        <w:ind w:left="0"/>
        <w:jc w:val="both"/>
      </w:pPr>
      <w:r>
        <w:rPr>
          <w:rFonts w:ascii="Times New Roman"/>
          <w:b w:val="false"/>
          <w:i w:val="false"/>
          <w:color w:val="000000"/>
          <w:sz w:val="28"/>
        </w:rPr>
        <w:t>
      2) заңда белгіленген жағдайларда, әкім өкілеттіктерінің мерзімінен бұрын тоқтатылуы немесе әкімшілік-аумақтық бірліктердің құрылуы, шекараларының өзгеруі (қосылуы, бөлініп шығуы немесе бөлінуі).</w:t>
      </w:r>
    </w:p>
    <w:p>
      <w:pPr>
        <w:spacing w:after="0"/>
        <w:ind w:left="0"/>
        <w:jc w:val="both"/>
      </w:pPr>
      <w:r>
        <w:rPr>
          <w:rFonts w:ascii="Times New Roman"/>
          <w:b w:val="false"/>
          <w:i w:val="false"/>
          <w:color w:val="000000"/>
          <w:sz w:val="28"/>
        </w:rPr>
        <w:t>
      Әкімшілік-аумақтық бірлік құрылған, шекарасы өзгерген (қосылған, бөлініп шыққан немесе бөлінген) кезде сайлау жаңадан құрылған әкімшілік-аумақтық бірлікте ғана тағайындалады.</w:t>
      </w:r>
    </w:p>
    <w:bookmarkStart w:name="z1261" w:id="8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 облыстық маңызы бар қала әкімін сайлауды тиісті аумақтық сайлау комиссиясы әкімнің өкілеттіктері мерзімі аяқталғанға дейін кемінде алпыс күн бұрын тағайындайды. Аудандық маңызы бар қала, ауыл, кент, ауылдық округ әкімін сайлауды тиісті аумақтық сайлау комиссиясы әкімнің өкілеттіктері мерзімі аяқталғанға дейін кемінде елу күн бұрын тағайындайды.</w:t>
      </w:r>
    </w:p>
    <w:bookmarkEnd w:id="810"/>
    <w:p>
      <w:pPr>
        <w:spacing w:after="0"/>
        <w:ind w:left="0"/>
        <w:jc w:val="both"/>
      </w:pPr>
      <w:r>
        <w:rPr>
          <w:rFonts w:ascii="Times New Roman"/>
          <w:b w:val="false"/>
          <w:i w:val="false"/>
          <w:color w:val="000000"/>
          <w:sz w:val="28"/>
        </w:rPr>
        <w:t>
      Әкімді сайлау осы Конституциялық заңның 113-3-бабы 6-тармағының бірінші бөлігінде және 113-9-бабында көрсетілген жағдайларды қоспағанда, оның заңда белгіленген өкілеттіктері мерзімі аяқталғанға дейін кемінде он күн бұрын өткізілуге тиіс.</w:t>
      </w:r>
    </w:p>
    <w:p>
      <w:pPr>
        <w:spacing w:after="0"/>
        <w:ind w:left="0"/>
        <w:jc w:val="both"/>
      </w:pPr>
      <w:r>
        <w:rPr>
          <w:rFonts w:ascii="Times New Roman"/>
          <w:b w:val="false"/>
          <w:i w:val="false"/>
          <w:color w:val="000000"/>
          <w:sz w:val="28"/>
        </w:rPr>
        <w:t>
      3. Әкімді сайлауды тиісті аумақтық сайлау комиссиясы әкімнің өкілеттіктері мерзімінен бұрын тоқтатылған немесе тиісті әкімшілік-аумақтық бірлік құрылған, шекаралары өзгерген (қосылған, бөлініп шыққан немесе бөлінген) күннен бастап бір ай ішінде тағайындайды және тағайындалған күнінен бастап аудан, облыстық маңызы бар қала әкімі үшін – елу күн ішінде, аудандық маңызы бар қала, ауыл, кент, ауылдық округ әкімі үшін қырық күн ішінде өткізіледі.</w:t>
      </w:r>
    </w:p>
    <w:bookmarkStart w:name="z1263" w:id="811"/>
    <w:p>
      <w:pPr>
        <w:spacing w:after="0"/>
        <w:ind w:left="0"/>
        <w:jc w:val="both"/>
      </w:pPr>
      <w:r>
        <w:rPr>
          <w:rFonts w:ascii="Times New Roman"/>
          <w:b w:val="false"/>
          <w:i w:val="false"/>
          <w:color w:val="000000"/>
          <w:sz w:val="28"/>
        </w:rPr>
        <w:t>
      4. Сайлау болатын күн туралы хабар жергілікті бұқаралық ақпарат құралдарында жарияланады.</w:t>
      </w:r>
    </w:p>
    <w:bookmarkEnd w:id="811"/>
    <w:p>
      <w:pPr>
        <w:spacing w:after="0"/>
        <w:ind w:left="0"/>
        <w:jc w:val="both"/>
      </w:pPr>
      <w:r>
        <w:rPr>
          <w:rFonts w:ascii="Times New Roman"/>
          <w:b/>
          <w:i w:val="false"/>
          <w:color w:val="000000"/>
          <w:sz w:val="28"/>
        </w:rPr>
        <w:t>113-2-бап. Әкімге қойылатын талаптар</w:t>
      </w:r>
    </w:p>
    <w:p>
      <w:pPr>
        <w:spacing w:after="0"/>
        <w:ind w:left="0"/>
        <w:jc w:val="both"/>
      </w:pPr>
      <w:r>
        <w:rPr>
          <w:rFonts w:ascii="Times New Roman"/>
          <w:b w:val="false"/>
          <w:i w:val="false"/>
          <w:color w:val="000000"/>
          <w:sz w:val="28"/>
        </w:rPr>
        <w:t>
      Қазақстан Республикасының азаматы әкім болып сайлану үшін осы Конституциялық заңда, "Қазақстан Республикасындағы жергілікті мемлекеттік басқару және өзін-өзі басқару туралы" Қазақстан Республикасы Заңының 36-2-бабында және Қазақстан Республикасының мемлекеттік қызмет саласындағы заңнамасында көзделген талаптарға сәйкес келуге тиіс.</w:t>
      </w:r>
    </w:p>
    <w:p>
      <w:pPr>
        <w:spacing w:after="0"/>
        <w:ind w:left="0"/>
        <w:jc w:val="both"/>
      </w:pPr>
      <w:r>
        <w:rPr>
          <w:rFonts w:ascii="Times New Roman"/>
          <w:b w:val="false"/>
          <w:i w:val="false"/>
          <w:color w:val="000000"/>
          <w:sz w:val="28"/>
        </w:rPr>
        <w:t>
      Қазақстан Республикасының мемлекеттік қызмет саласындағы заңнамасының талаптарына сәйкестікті тиісті аумақтық сайлау комиссиясы ұсынған құжаттар негізінде мемлекеттік қызмет істері жөніндегі уәкілетті орган белгілейді.</w:t>
      </w:r>
    </w:p>
    <w:p>
      <w:pPr>
        <w:spacing w:after="0"/>
        <w:ind w:left="0"/>
        <w:jc w:val="both"/>
      </w:pPr>
      <w:r>
        <w:rPr>
          <w:rFonts w:ascii="Times New Roman"/>
          <w:b w:val="false"/>
          <w:i w:val="false"/>
          <w:color w:val="000000"/>
          <w:sz w:val="28"/>
        </w:rPr>
        <w:t>
      Әкім болуға кандидат Қазақстан Республикасының мемлекеттік қызмет саласындағы заңнамасының талаптарына сәйкестікті тексеру үшін тиісті аумақтық сайлау комиссиясына қажетті құжаттарды ұсынады, оның тізбесін Орталық сайлау комиссиясымен бірлесіп, мемлекеттік қызмет істері жөніндегі уәкілетті орган белгілейді.</w:t>
      </w:r>
    </w:p>
    <w:p>
      <w:pPr>
        <w:spacing w:after="0"/>
        <w:ind w:left="0"/>
        <w:jc w:val="both"/>
      </w:pPr>
      <w:r>
        <w:rPr>
          <w:rFonts w:ascii="Times New Roman"/>
          <w:b/>
          <w:i w:val="false"/>
          <w:color w:val="000000"/>
          <w:sz w:val="28"/>
        </w:rPr>
        <w:t>113-3-бап. Әкім болуға кандидатты ұсыну</w:t>
      </w:r>
    </w:p>
    <w:bookmarkStart w:name="z1266" w:id="812"/>
    <w:p>
      <w:pPr>
        <w:spacing w:after="0"/>
        <w:ind w:left="0"/>
        <w:jc w:val="both"/>
      </w:pPr>
      <w:r>
        <w:rPr>
          <w:rFonts w:ascii="Times New Roman"/>
          <w:b w:val="false"/>
          <w:i w:val="false"/>
          <w:color w:val="000000"/>
          <w:sz w:val="28"/>
        </w:rPr>
        <w:t>
      1. Әкім болуға кандидатты ұсынуды белгіленген тәртіппен тіркелген саяси партиялар – өз мүшелері арасынан, азаматтар өзін-өзі ұсыну тәртібімен әкім болуға кандидат ретінде дауысқа түсу ниеті туралы тиісті сайлау округінің аумақтық сайлау комиссиясына өтініш беру арқылы, сондай-ақ егер ұсыну мерзімі аяқталатын күнге екеуден аз кандидат ұсынылса, жоғары тұрған әкім жүргізеді.</w:t>
      </w:r>
    </w:p>
    <w:bookmarkEnd w:id="812"/>
    <w:p>
      <w:pPr>
        <w:spacing w:after="0"/>
        <w:ind w:left="0"/>
        <w:jc w:val="both"/>
      </w:pPr>
      <w:r>
        <w:rPr>
          <w:rFonts w:ascii="Times New Roman"/>
          <w:b w:val="false"/>
          <w:i w:val="false"/>
          <w:color w:val="000000"/>
          <w:sz w:val="28"/>
        </w:rPr>
        <w:t>
      Саяси партия бір сайлау округінде тек бір кандидат ұсынуға құқылы.</w:t>
      </w:r>
    </w:p>
    <w:bookmarkStart w:name="z1267" w:id="813"/>
    <w:p>
      <w:pPr>
        <w:spacing w:after="0"/>
        <w:ind w:left="0"/>
        <w:jc w:val="both"/>
      </w:pPr>
      <w:r>
        <w:rPr>
          <w:rFonts w:ascii="Times New Roman"/>
          <w:b w:val="false"/>
          <w:i w:val="false"/>
          <w:color w:val="000000"/>
          <w:sz w:val="28"/>
        </w:rPr>
        <w:t>
      2. Саяси партияның тиісті филиалының (өкілдігінің) жоғары басшы органының әкім болуға кандидатты ұсыну туралы шешімі хаттамадан үзінді көшірмемен ресімделеді.</w:t>
      </w:r>
    </w:p>
    <w:bookmarkEnd w:id="813"/>
    <w:bookmarkStart w:name="z1268" w:id="814"/>
    <w:p>
      <w:pPr>
        <w:spacing w:after="0"/>
        <w:ind w:left="0"/>
        <w:jc w:val="both"/>
      </w:pPr>
      <w:r>
        <w:rPr>
          <w:rFonts w:ascii="Times New Roman"/>
          <w:b w:val="false"/>
          <w:i w:val="false"/>
          <w:color w:val="000000"/>
          <w:sz w:val="28"/>
        </w:rPr>
        <w:t>
      3. Саяси партияның тиісті филиалының (өкілдігінің) жоғары басшы органының шешімі:</w:t>
      </w:r>
    </w:p>
    <w:bookmarkEnd w:id="814"/>
    <w:bookmarkStart w:name="z1269" w:id="815"/>
    <w:p>
      <w:pPr>
        <w:spacing w:after="0"/>
        <w:ind w:left="0"/>
        <w:jc w:val="both"/>
      </w:pPr>
      <w:r>
        <w:rPr>
          <w:rFonts w:ascii="Times New Roman"/>
          <w:b w:val="false"/>
          <w:i w:val="false"/>
          <w:color w:val="000000"/>
          <w:sz w:val="28"/>
        </w:rPr>
        <w:t>
      1) ұсынылған кандидаттың назарына жеткізіледі;</w:t>
      </w:r>
    </w:p>
    <w:bookmarkEnd w:id="815"/>
    <w:bookmarkStart w:name="z1270" w:id="816"/>
    <w:p>
      <w:pPr>
        <w:spacing w:after="0"/>
        <w:ind w:left="0"/>
        <w:jc w:val="both"/>
      </w:pPr>
      <w:r>
        <w:rPr>
          <w:rFonts w:ascii="Times New Roman"/>
          <w:b w:val="false"/>
          <w:i w:val="false"/>
          <w:color w:val="000000"/>
          <w:sz w:val="28"/>
        </w:rPr>
        <w:t>
      2) кандидаттың дауысқа түсуге келісімі туралы өтінішімен бірге тиісті аумақтық сайлау комиссиясына әкім болуға кандидатты ұсыну туралы хаттамадан үзінді көшірмемен бір мезгілде жіберіледі.</w:t>
      </w:r>
    </w:p>
    <w:bookmarkEnd w:id="816"/>
    <w:bookmarkStart w:name="z1271" w:id="817"/>
    <w:p>
      <w:pPr>
        <w:spacing w:after="0"/>
        <w:ind w:left="0"/>
        <w:jc w:val="both"/>
      </w:pPr>
      <w:r>
        <w:rPr>
          <w:rFonts w:ascii="Times New Roman"/>
          <w:b w:val="false"/>
          <w:i w:val="false"/>
          <w:color w:val="000000"/>
          <w:sz w:val="28"/>
        </w:rPr>
        <w:t>
      4. Ешкім біреуден артық сайлау округінде кандидат болып ұсыныла алмайды.</w:t>
      </w:r>
    </w:p>
    <w:bookmarkEnd w:id="817"/>
    <w:bookmarkStart w:name="z1272" w:id="818"/>
    <w:p>
      <w:pPr>
        <w:spacing w:after="0"/>
        <w:ind w:left="0"/>
        <w:jc w:val="both"/>
      </w:pPr>
      <w:r>
        <w:rPr>
          <w:rFonts w:ascii="Times New Roman"/>
          <w:b w:val="false"/>
          <w:i w:val="false"/>
          <w:color w:val="000000"/>
          <w:sz w:val="28"/>
        </w:rPr>
        <w:t>
      5. Егер сайлауды тағайындау кезінде өзгеше белгіленбесе, кандидаттарды ұсыну сайлау тағайындалған күннен кейінгі күннен басталады және аудандар, облыстық маңызы бар қалалар әкімдерін сайлау өткізілетін күнге отыз күн қалғанда және аудандық маңызы бар қалалар, ауылдар, кенттер, ауылдық округтер әкімдерін сайлау өткізілетін күнге жиырма бес күн қалғанда жергілікті уақытпен сағат он сегізде аяқталады.</w:t>
      </w:r>
    </w:p>
    <w:bookmarkEnd w:id="818"/>
    <w:bookmarkStart w:name="z1273" w:id="819"/>
    <w:p>
      <w:pPr>
        <w:spacing w:after="0"/>
        <w:ind w:left="0"/>
        <w:jc w:val="both"/>
      </w:pPr>
      <w:r>
        <w:rPr>
          <w:rFonts w:ascii="Times New Roman"/>
          <w:b w:val="false"/>
          <w:i w:val="false"/>
          <w:color w:val="000000"/>
          <w:sz w:val="28"/>
        </w:rPr>
        <w:t>
      6. Егер ұсыну мерзімі аяқталатын күнге әкім болуға екеуден аз кандидат ұсынылса, онда тиісті аумақтық сайлау комиссиясы кандидаттарды ұсыну мерзімін үш күннен аспайтын мерзімге ұзартады.</w:t>
      </w:r>
    </w:p>
    <w:bookmarkEnd w:id="819"/>
    <w:p>
      <w:pPr>
        <w:spacing w:after="0"/>
        <w:ind w:left="0"/>
        <w:jc w:val="both"/>
      </w:pPr>
      <w:r>
        <w:rPr>
          <w:rFonts w:ascii="Times New Roman"/>
          <w:b w:val="false"/>
          <w:i w:val="false"/>
          <w:color w:val="000000"/>
          <w:sz w:val="28"/>
        </w:rPr>
        <w:t>
      Бұл ретте, ұсынылған кандидаттар болмаған не ұсыну мерзімі аяқталатын күнге бір кандидат ұсынылған жағдайда, жоғары тұрған әкім тиісінше екі не бір кандидатты ұсынуға құқылы.</w:t>
      </w:r>
    </w:p>
    <w:p>
      <w:pPr>
        <w:spacing w:after="0"/>
        <w:ind w:left="0"/>
        <w:jc w:val="both"/>
      </w:pPr>
      <w:r>
        <w:rPr>
          <w:rFonts w:ascii="Times New Roman"/>
          <w:b/>
          <w:i w:val="false"/>
          <w:color w:val="000000"/>
          <w:sz w:val="28"/>
        </w:rPr>
        <w:t>113-4-бап. Әкім болуға кандидатты қолдап қол жинау</w:t>
      </w:r>
    </w:p>
    <w:bookmarkStart w:name="z1275" w:id="820"/>
    <w:p>
      <w:pPr>
        <w:spacing w:after="0"/>
        <w:ind w:left="0"/>
        <w:jc w:val="both"/>
      </w:pPr>
      <w:r>
        <w:rPr>
          <w:rFonts w:ascii="Times New Roman"/>
          <w:b w:val="false"/>
          <w:i w:val="false"/>
          <w:color w:val="000000"/>
          <w:sz w:val="28"/>
        </w:rPr>
        <w:t>
      1. Әкім болуға кандидат өзін-өзі ұсынған жағдайда, тиісті сайлау округінің дауыс беруге құқығы бар сайлаушыларының жалпы санының кемінде бір пайыз даусымен қолдау табуға тиіс.</w:t>
      </w:r>
    </w:p>
    <w:bookmarkEnd w:id="820"/>
    <w:bookmarkStart w:name="z1276" w:id="821"/>
    <w:p>
      <w:pPr>
        <w:spacing w:after="0"/>
        <w:ind w:left="0"/>
        <w:jc w:val="both"/>
      </w:pPr>
      <w:r>
        <w:rPr>
          <w:rFonts w:ascii="Times New Roman"/>
          <w:b w:val="false"/>
          <w:i w:val="false"/>
          <w:color w:val="000000"/>
          <w:sz w:val="28"/>
        </w:rPr>
        <w:t>
      2. Сайлаушылардың қолдауы олардың қолын жинаумен куәландырылады.</w:t>
      </w:r>
    </w:p>
    <w:bookmarkEnd w:id="821"/>
    <w:bookmarkStart w:name="z1277" w:id="822"/>
    <w:p>
      <w:pPr>
        <w:spacing w:after="0"/>
        <w:ind w:left="0"/>
        <w:jc w:val="both"/>
      </w:pPr>
      <w:r>
        <w:rPr>
          <w:rFonts w:ascii="Times New Roman"/>
          <w:b w:val="false"/>
          <w:i w:val="false"/>
          <w:color w:val="000000"/>
          <w:sz w:val="28"/>
        </w:rPr>
        <w:t>
      3. Кандидатты қолдап қол жинауды сенім білдірілген адамдар ұйымдастырады және кандидаттың осы Конституциялық заңда, "Қазақстан Республикасындағы жергілікті мемлекеттік басқару және өзін-өзі басқару туралы" Қазақстан Республикасы Заңының 36-2-бабында және Қазақстан Республикасының мемлекеттік қызмет саласындағы заңнамасында көзделген талаптарға сәйкестігі тексерілгеннен кейін үш күннен кешіктірілмейтін мерзімде, тиісті аумақтық сайлау комиссиясы беретін қол қою парақтарымен ресімделеді.</w:t>
      </w:r>
    </w:p>
    <w:bookmarkEnd w:id="822"/>
    <w:bookmarkStart w:name="z1278" w:id="823"/>
    <w:p>
      <w:pPr>
        <w:spacing w:after="0"/>
        <w:ind w:left="0"/>
        <w:jc w:val="both"/>
      </w:pPr>
      <w:r>
        <w:rPr>
          <w:rFonts w:ascii="Times New Roman"/>
          <w:b w:val="false"/>
          <w:i w:val="false"/>
          <w:color w:val="000000"/>
          <w:sz w:val="28"/>
        </w:rPr>
        <w:t>
      4. Қол қою парақтары тиісті аумақтық сайлау комиссиясына тіркеу кезеңі аяқталғанға дейін үш күннен кешіктірілмей ұсынылуға тиіс.</w:t>
      </w:r>
    </w:p>
    <w:bookmarkEnd w:id="823"/>
    <w:bookmarkStart w:name="z1279" w:id="824"/>
    <w:p>
      <w:pPr>
        <w:spacing w:after="0"/>
        <w:ind w:left="0"/>
        <w:jc w:val="both"/>
      </w:pPr>
      <w:r>
        <w:rPr>
          <w:rFonts w:ascii="Times New Roman"/>
          <w:b w:val="false"/>
          <w:i w:val="false"/>
          <w:color w:val="000000"/>
          <w:sz w:val="28"/>
        </w:rPr>
        <w:t>
      5. Әрбір қол қою парағының реттік нөмірі болуға және онда кандидат пен қол жинайтын адамның тегі, аты, әкесінің аты (егер ол жеке басты куәландыратын құжатта көрсетілген болса), кандидаттың жеке қолы, сондай-ақ өз қолын қоятын сайлаушылар туралы мынадай мәліметтер қамтылған бағандар болуға тиіс:</w:t>
      </w:r>
    </w:p>
    <w:bookmarkEnd w:id="824"/>
    <w:bookmarkStart w:name="z1280" w:id="825"/>
    <w:p>
      <w:pPr>
        <w:spacing w:after="0"/>
        <w:ind w:left="0"/>
        <w:jc w:val="both"/>
      </w:pPr>
      <w:r>
        <w:rPr>
          <w:rFonts w:ascii="Times New Roman"/>
          <w:b w:val="false"/>
          <w:i w:val="false"/>
          <w:color w:val="000000"/>
          <w:sz w:val="28"/>
        </w:rPr>
        <w:t>
      1) тегі, аты және әкесінің аты (егер ол жеке басты куәландыратын құжатта көрсетілген болса);</w:t>
      </w:r>
    </w:p>
    <w:bookmarkEnd w:id="825"/>
    <w:bookmarkStart w:name="z1281" w:id="826"/>
    <w:p>
      <w:pPr>
        <w:spacing w:after="0"/>
        <w:ind w:left="0"/>
        <w:jc w:val="both"/>
      </w:pPr>
      <w:r>
        <w:rPr>
          <w:rFonts w:ascii="Times New Roman"/>
          <w:b w:val="false"/>
          <w:i w:val="false"/>
          <w:color w:val="000000"/>
          <w:sz w:val="28"/>
        </w:rPr>
        <w:t>
      2) жеке басты куәландыратын құжаттың нөмірі мен сериясы;</w:t>
      </w:r>
    </w:p>
    <w:bookmarkEnd w:id="826"/>
    <w:bookmarkStart w:name="z1282" w:id="827"/>
    <w:p>
      <w:pPr>
        <w:spacing w:after="0"/>
        <w:ind w:left="0"/>
        <w:jc w:val="both"/>
      </w:pPr>
      <w:r>
        <w:rPr>
          <w:rFonts w:ascii="Times New Roman"/>
          <w:b w:val="false"/>
          <w:i w:val="false"/>
          <w:color w:val="000000"/>
          <w:sz w:val="28"/>
        </w:rPr>
        <w:t>
      3) туған күні, айы және жылы;</w:t>
      </w:r>
    </w:p>
    <w:bookmarkEnd w:id="827"/>
    <w:bookmarkStart w:name="z1283" w:id="828"/>
    <w:p>
      <w:pPr>
        <w:spacing w:after="0"/>
        <w:ind w:left="0"/>
        <w:jc w:val="both"/>
      </w:pPr>
      <w:r>
        <w:rPr>
          <w:rFonts w:ascii="Times New Roman"/>
          <w:b w:val="false"/>
          <w:i w:val="false"/>
          <w:color w:val="000000"/>
          <w:sz w:val="28"/>
        </w:rPr>
        <w:t>
      4) тұрғылықты жерінің мекенжайы;</w:t>
      </w:r>
    </w:p>
    <w:bookmarkEnd w:id="828"/>
    <w:bookmarkStart w:name="z1284" w:id="829"/>
    <w:p>
      <w:pPr>
        <w:spacing w:after="0"/>
        <w:ind w:left="0"/>
        <w:jc w:val="both"/>
      </w:pPr>
      <w:r>
        <w:rPr>
          <w:rFonts w:ascii="Times New Roman"/>
          <w:b w:val="false"/>
          <w:i w:val="false"/>
          <w:color w:val="000000"/>
          <w:sz w:val="28"/>
        </w:rPr>
        <w:t>
      5) жеке қолы.</w:t>
      </w:r>
    </w:p>
    <w:bookmarkEnd w:id="829"/>
    <w:bookmarkStart w:name="z1285" w:id="830"/>
    <w:p>
      <w:pPr>
        <w:spacing w:after="0"/>
        <w:ind w:left="0"/>
        <w:jc w:val="both"/>
      </w:pPr>
      <w:r>
        <w:rPr>
          <w:rFonts w:ascii="Times New Roman"/>
          <w:b w:val="false"/>
          <w:i w:val="false"/>
          <w:color w:val="000000"/>
          <w:sz w:val="28"/>
        </w:rPr>
        <w:t>
      6. Қол жинайтын адам қол жинау кезінде тиісті қол қою парағында жеке қолы тұратын кандидаттың сенім білдірілген адамын тіркеу туралы куәліктің көшірмесін көрсетуге тиіс.</w:t>
      </w:r>
    </w:p>
    <w:bookmarkEnd w:id="830"/>
    <w:bookmarkStart w:name="z1286" w:id="831"/>
    <w:p>
      <w:pPr>
        <w:spacing w:after="0"/>
        <w:ind w:left="0"/>
        <w:jc w:val="both"/>
      </w:pPr>
      <w:r>
        <w:rPr>
          <w:rFonts w:ascii="Times New Roman"/>
          <w:b w:val="false"/>
          <w:i w:val="false"/>
          <w:color w:val="000000"/>
          <w:sz w:val="28"/>
        </w:rPr>
        <w:t>
      7. Қол қою парағының үлгісін Орталық сайлау комиссиясы бекітеді.</w:t>
      </w:r>
    </w:p>
    <w:bookmarkEnd w:id="831"/>
    <w:bookmarkStart w:name="z1287" w:id="832"/>
    <w:p>
      <w:pPr>
        <w:spacing w:after="0"/>
        <w:ind w:left="0"/>
        <w:jc w:val="both"/>
      </w:pPr>
      <w:r>
        <w:rPr>
          <w:rFonts w:ascii="Times New Roman"/>
          <w:b w:val="false"/>
          <w:i w:val="false"/>
          <w:color w:val="000000"/>
          <w:sz w:val="28"/>
        </w:rPr>
        <w:t>
      8. Толтырылған қол қою парақтары тиісті аумақтық сайлау комиссиясына тапсырылады, ол үш күн мерзімде құжаттандыру және паспорттар мен жеке куәліктер беру жөніндегі уәкілетті органның жұмыскерлерін тарта отырып, жиналған қолдардың дұрыстығын тексеруді жүзеге асырады және тиісті хаттаманы ресімдейді.</w:t>
      </w:r>
    </w:p>
    <w:bookmarkEnd w:id="832"/>
    <w:bookmarkStart w:name="z1288" w:id="833"/>
    <w:p>
      <w:pPr>
        <w:spacing w:after="0"/>
        <w:ind w:left="0"/>
        <w:jc w:val="both"/>
      </w:pPr>
      <w:r>
        <w:rPr>
          <w:rFonts w:ascii="Times New Roman"/>
          <w:b w:val="false"/>
          <w:i w:val="false"/>
          <w:color w:val="000000"/>
          <w:sz w:val="28"/>
        </w:rPr>
        <w:t>
      9. Қойылған қолдардың дұрыстығын тексеру осы баптың 1-тармағына сәйкес әкім болуға кандидатқа қажеттi көлемдегі қолдардың дұрыстығы анықталғанға дейiн жүргізiледi.</w:t>
      </w:r>
    </w:p>
    <w:bookmarkEnd w:id="833"/>
    <w:p>
      <w:pPr>
        <w:spacing w:after="0"/>
        <w:ind w:left="0"/>
        <w:jc w:val="both"/>
      </w:pPr>
      <w:r>
        <w:rPr>
          <w:rFonts w:ascii="Times New Roman"/>
          <w:b/>
          <w:i w:val="false"/>
          <w:color w:val="000000"/>
          <w:sz w:val="28"/>
        </w:rPr>
        <w:t>113-5-бап. Әкім болуға кандидаттарды тіркеу</w:t>
      </w:r>
    </w:p>
    <w:bookmarkStart w:name="z1290" w:id="834"/>
    <w:p>
      <w:pPr>
        <w:spacing w:after="0"/>
        <w:ind w:left="0"/>
        <w:jc w:val="both"/>
      </w:pPr>
      <w:r>
        <w:rPr>
          <w:rFonts w:ascii="Times New Roman"/>
          <w:b w:val="false"/>
          <w:i w:val="false"/>
          <w:color w:val="000000"/>
          <w:sz w:val="28"/>
        </w:rPr>
        <w:t>
      1. Кандидаттарды тіркеуді тиісті аумақтық сайлау комиссиясы жүзеге асырады.</w:t>
      </w:r>
    </w:p>
    <w:bookmarkEnd w:id="834"/>
    <w:bookmarkStart w:name="z1291" w:id="835"/>
    <w:p>
      <w:pPr>
        <w:spacing w:after="0"/>
        <w:ind w:left="0"/>
        <w:jc w:val="both"/>
      </w:pPr>
      <w:r>
        <w:rPr>
          <w:rFonts w:ascii="Times New Roman"/>
          <w:b w:val="false"/>
          <w:i w:val="false"/>
          <w:color w:val="000000"/>
          <w:sz w:val="28"/>
        </w:rPr>
        <w:t>
      2. Саяси партия ұсынған кандидатты қоспағанда, кандидат өз қаражатынан жергілікті атқарушы органдардың шотына сайлау жарнасын:</w:t>
      </w:r>
    </w:p>
    <w:bookmarkEnd w:id="835"/>
    <w:p>
      <w:pPr>
        <w:spacing w:after="0"/>
        <w:ind w:left="0"/>
        <w:jc w:val="both"/>
      </w:pPr>
      <w:r>
        <w:rPr>
          <w:rFonts w:ascii="Times New Roman"/>
          <w:b w:val="false"/>
          <w:i w:val="false"/>
          <w:color w:val="000000"/>
          <w:sz w:val="28"/>
        </w:rPr>
        <w:t>
      аудан (облыстық маңызы бар қала) әкімі болуға кандидаттар үшін – республикалық бюджет туралы заңда тиісті қаржы жылына белгіленген және тиісті қаржы жылының 1 қаңтарында қолданыста болатын ең төмен жалақының бес еселенген мөлшерінде;</w:t>
      </w:r>
    </w:p>
    <w:p>
      <w:pPr>
        <w:spacing w:after="0"/>
        <w:ind w:left="0"/>
        <w:jc w:val="both"/>
      </w:pPr>
      <w:r>
        <w:rPr>
          <w:rFonts w:ascii="Times New Roman"/>
          <w:b w:val="false"/>
          <w:i w:val="false"/>
          <w:color w:val="000000"/>
          <w:sz w:val="28"/>
        </w:rPr>
        <w:t>
      аудандық маңызы бар қала, ауыл, кент, ауылдық округ әкімі болуға кандидаттар үшін республикалық бюджет туралы заңда тиісті қаржы жылына белгіленген және тиісті қаржы жылының 1 қаңтарында қолданыста болатын ең төмен жалақының бір еселенген мөлшерінде енгізеді.</w:t>
      </w:r>
    </w:p>
    <w:p>
      <w:pPr>
        <w:spacing w:after="0"/>
        <w:ind w:left="0"/>
        <w:jc w:val="both"/>
      </w:pPr>
      <w:r>
        <w:rPr>
          <w:rFonts w:ascii="Times New Roman"/>
          <w:b w:val="false"/>
          <w:i w:val="false"/>
          <w:color w:val="000000"/>
          <w:sz w:val="28"/>
        </w:rPr>
        <w:t>
      Кандидатты ұсынған саяси партия өз қаражатынан жергілікті атқарушы органдардың шотына әрбір ұсынылған кандидат үшін сайлау жарнасын:</w:t>
      </w:r>
    </w:p>
    <w:p>
      <w:pPr>
        <w:spacing w:after="0"/>
        <w:ind w:left="0"/>
        <w:jc w:val="both"/>
      </w:pPr>
      <w:r>
        <w:rPr>
          <w:rFonts w:ascii="Times New Roman"/>
          <w:b w:val="false"/>
          <w:i w:val="false"/>
          <w:color w:val="000000"/>
          <w:sz w:val="28"/>
        </w:rPr>
        <w:t>
      аудан (облыстық маңызы бар қала) әкімі болуға кандидаттар үшін – республикалық бюджет туралы заңда тиісті қаржы жылына белгіленген және тиісті қаржы жылының 1 қаңтарында қолданыста болатын ең төмен жалақының бес еселенген мөлшерінде;</w:t>
      </w:r>
    </w:p>
    <w:p>
      <w:pPr>
        <w:spacing w:after="0"/>
        <w:ind w:left="0"/>
        <w:jc w:val="both"/>
      </w:pPr>
      <w:r>
        <w:rPr>
          <w:rFonts w:ascii="Times New Roman"/>
          <w:b w:val="false"/>
          <w:i w:val="false"/>
          <w:color w:val="000000"/>
          <w:sz w:val="28"/>
        </w:rPr>
        <w:t>
      аудандық маңызы бар қала, ауыл, кент, ауылдық округ әкімі болуға кандидаттар үшін республикалық бюджет туралы заңда тиісті қаржы жылына белгіленген және тиісті қаржы жылының 1 қаңтарында қолданыста болатын ең төмен жалақының бір еселенген мөлшерінде енгізеді.</w:t>
      </w:r>
    </w:p>
    <w:p>
      <w:pPr>
        <w:spacing w:after="0"/>
        <w:ind w:left="0"/>
        <w:jc w:val="both"/>
      </w:pPr>
      <w:r>
        <w:rPr>
          <w:rFonts w:ascii="Times New Roman"/>
          <w:b w:val="false"/>
          <w:i w:val="false"/>
          <w:color w:val="000000"/>
          <w:sz w:val="28"/>
        </w:rPr>
        <w:t>
      Енгізілген жарна, егер сайлау қорытындылары бойынша кандидат әкім болып сайланса немесе дауыс беру қорытындылары бойынша кандидат дауыс беруге қатысқан сайлаушылар даусының кемінде бес пайызын жинаса, сондай-ақ кандидат қайтыс болған жағдайда, кандидатқа немесе саяси партияға қайтарылады. Қалған барлық жағдайларда енгізілген жарна қайтарылуға жатпайды және жергілікті бюджет кірісіне айналдырылады.</w:t>
      </w:r>
    </w:p>
    <w:bookmarkStart w:name="z1292" w:id="836"/>
    <w:p>
      <w:pPr>
        <w:spacing w:after="0"/>
        <w:ind w:left="0"/>
        <w:jc w:val="both"/>
      </w:pPr>
      <w:r>
        <w:rPr>
          <w:rFonts w:ascii="Times New Roman"/>
          <w:b w:val="false"/>
          <w:i w:val="false"/>
          <w:color w:val="000000"/>
          <w:sz w:val="28"/>
        </w:rPr>
        <w:t>
      3. Тіркелгенге дейін кандидат пен оның зайыбы (жұбайы) салықтардың және бюджетке төленетін басқа да міндетті төлемдердің түсуін қамтамасыз ету саласында басшылықты жүзеге асыратын уәкілетті мемлекеттік орган белгілеген тәртіппен және нысанда, ұсыну мерзімі басталған айдың бірінші күніне активтер мен міндеттемелер туралы декларацияны тұрғылықты жеріндегі мемлекеттік кірістер органдарына ұсынады.</w:t>
      </w:r>
    </w:p>
    <w:bookmarkEnd w:id="836"/>
    <w:p>
      <w:pPr>
        <w:spacing w:after="0"/>
        <w:ind w:left="0"/>
        <w:jc w:val="both"/>
      </w:pPr>
      <w:r>
        <w:rPr>
          <w:rFonts w:ascii="Times New Roman"/>
          <w:b w:val="false"/>
          <w:i w:val="false"/>
          <w:color w:val="000000"/>
          <w:sz w:val="28"/>
        </w:rPr>
        <w:t>
      Кандидат пен оның зайыбы (жұбайы) декларациялаған активтер мен міндеттемелер туралы мәліметтердің дұрыстығын мемлекеттік кірістер органдары кандидат тіркелген күннен бастап бес күн ішінде тексереді.</w:t>
      </w:r>
    </w:p>
    <w:p>
      <w:pPr>
        <w:spacing w:after="0"/>
        <w:ind w:left="0"/>
        <w:jc w:val="both"/>
      </w:pPr>
      <w:r>
        <w:rPr>
          <w:rFonts w:ascii="Times New Roman"/>
          <w:b w:val="false"/>
          <w:i w:val="false"/>
          <w:color w:val="000000"/>
          <w:sz w:val="28"/>
        </w:rPr>
        <w:t>
      Бұл ретте, кандидат пен оның зайыбының (жұбайының) активтер мен міндеттемелер туралы мәліметтерді ұсынуы туралы мемлекеттік кірістер органдарының талабын алған ұйымдар сұратылған ақпаратты талап алынған күннен бастап үш күн ішінде беруге міндетті.</w:t>
      </w:r>
    </w:p>
    <w:bookmarkStart w:name="z1293" w:id="837"/>
    <w:p>
      <w:pPr>
        <w:spacing w:after="0"/>
        <w:ind w:left="0"/>
        <w:jc w:val="both"/>
      </w:pPr>
      <w:r>
        <w:rPr>
          <w:rFonts w:ascii="Times New Roman"/>
          <w:b w:val="false"/>
          <w:i w:val="false"/>
          <w:color w:val="000000"/>
          <w:sz w:val="28"/>
        </w:rPr>
        <w:t>
      4. Тиісті аумақтық сайлау комиссиясы құжаттар тіркеуге келіп түскен кезден бастап кандидаттың құжаттарын Қазақстан Республикасының ұлттық қауіпсіздік органдарына арнайы тексеру жүргізу үшін жібереді.</w:t>
      </w:r>
    </w:p>
    <w:bookmarkEnd w:id="837"/>
    <w:p>
      <w:pPr>
        <w:spacing w:after="0"/>
        <w:ind w:left="0"/>
        <w:jc w:val="both"/>
      </w:pPr>
      <w:r>
        <w:rPr>
          <w:rFonts w:ascii="Times New Roman"/>
          <w:b w:val="false"/>
          <w:i w:val="false"/>
          <w:color w:val="000000"/>
          <w:sz w:val="28"/>
        </w:rPr>
        <w:t>
      Арнайы тексерудің нәтижелерін Қазақстан Республикасының ұлттық қауіпсіздік органдары аудандық (қалалық) сайлау комиссиясынан құжаттарды алған кезден бастап отыз күн ішінде аудандық (қалалық) сайлау комиссиясына ұсынады.</w:t>
      </w:r>
    </w:p>
    <w:p>
      <w:pPr>
        <w:spacing w:after="0"/>
        <w:ind w:left="0"/>
        <w:jc w:val="both"/>
      </w:pPr>
      <w:r>
        <w:rPr>
          <w:rFonts w:ascii="Times New Roman"/>
          <w:b w:val="false"/>
          <w:i w:val="false"/>
          <w:color w:val="000000"/>
          <w:sz w:val="28"/>
        </w:rPr>
        <w:t>
      Бұл ретте, арнайы тексеру барысында Қазақстан Республикасы ұлттық қауіпсіздік органдарының мәліметтерді ұсыну туралы талабын алған ұйымдар сұратылған ақпаратты талап алынған күннен бастап үш күн ішінде беруге міндетті.</w:t>
      </w:r>
    </w:p>
    <w:bookmarkStart w:name="z1294" w:id="838"/>
    <w:p>
      <w:pPr>
        <w:spacing w:after="0"/>
        <w:ind w:left="0"/>
        <w:jc w:val="both"/>
      </w:pPr>
      <w:r>
        <w:rPr>
          <w:rFonts w:ascii="Times New Roman"/>
          <w:b w:val="false"/>
          <w:i w:val="false"/>
          <w:color w:val="000000"/>
          <w:sz w:val="28"/>
        </w:rPr>
        <w:t>
      5. Саяси партия ұсынған кандидатты тіркеу мынадай құжаттар болған кезде жүргізіледі:</w:t>
      </w:r>
    </w:p>
    <w:bookmarkEnd w:id="838"/>
    <w:bookmarkStart w:name="z1295" w:id="839"/>
    <w:p>
      <w:pPr>
        <w:spacing w:after="0"/>
        <w:ind w:left="0"/>
        <w:jc w:val="both"/>
      </w:pPr>
      <w:r>
        <w:rPr>
          <w:rFonts w:ascii="Times New Roman"/>
          <w:b w:val="false"/>
          <w:i w:val="false"/>
          <w:color w:val="000000"/>
          <w:sz w:val="28"/>
        </w:rPr>
        <w:t>
      1) саяси партияны мемлекеттік тіркеу туралы құжаттың көшірмесін қоса бере отырып, осы саяси партияның тиісті филиалының (өкілдігінің) жоғары басшы органы отырысының кандидатты ұсыну жөніндегі хаттамасынан үзінді көшірме;</w:t>
      </w:r>
    </w:p>
    <w:bookmarkEnd w:id="839"/>
    <w:bookmarkStart w:name="z1296" w:id="840"/>
    <w:p>
      <w:pPr>
        <w:spacing w:after="0"/>
        <w:ind w:left="0"/>
        <w:jc w:val="both"/>
      </w:pPr>
      <w:r>
        <w:rPr>
          <w:rFonts w:ascii="Times New Roman"/>
          <w:b w:val="false"/>
          <w:i w:val="false"/>
          <w:color w:val="000000"/>
          <w:sz w:val="28"/>
        </w:rPr>
        <w:t>
      2) азаматтың әкім болуға кандидат ретінде дауысқа түсуге келісімі туралы өтініші;</w:t>
      </w:r>
    </w:p>
    <w:bookmarkEnd w:id="840"/>
    <w:bookmarkStart w:name="z1297" w:id="841"/>
    <w:p>
      <w:pPr>
        <w:spacing w:after="0"/>
        <w:ind w:left="0"/>
        <w:jc w:val="both"/>
      </w:pPr>
      <w:r>
        <w:rPr>
          <w:rFonts w:ascii="Times New Roman"/>
          <w:b w:val="false"/>
          <w:i w:val="false"/>
          <w:color w:val="000000"/>
          <w:sz w:val="28"/>
        </w:rPr>
        <w:t>
      3) кандидат туралы өмірбаяндық деректер;</w:t>
      </w:r>
    </w:p>
    <w:bookmarkEnd w:id="841"/>
    <w:bookmarkStart w:name="z1298" w:id="842"/>
    <w:p>
      <w:pPr>
        <w:spacing w:after="0"/>
        <w:ind w:left="0"/>
        <w:jc w:val="both"/>
      </w:pPr>
      <w:r>
        <w:rPr>
          <w:rFonts w:ascii="Times New Roman"/>
          <w:b w:val="false"/>
          <w:i w:val="false"/>
          <w:color w:val="000000"/>
          <w:sz w:val="28"/>
        </w:rPr>
        <w:t>
      4) кандидат пен оның зайыбының (жұбайының) активтер мен міндеттемелер туралы декларацияларды тапсырғаны туралы мемлекеттік кірістер органының анықтамалары;</w:t>
      </w:r>
    </w:p>
    <w:bookmarkEnd w:id="842"/>
    <w:bookmarkStart w:name="z1299" w:id="843"/>
    <w:p>
      <w:pPr>
        <w:spacing w:after="0"/>
        <w:ind w:left="0"/>
        <w:jc w:val="both"/>
      </w:pPr>
      <w:r>
        <w:rPr>
          <w:rFonts w:ascii="Times New Roman"/>
          <w:b w:val="false"/>
          <w:i w:val="false"/>
          <w:color w:val="000000"/>
          <w:sz w:val="28"/>
        </w:rPr>
        <w:t>
      5) саяси партияның сайлау жарнасын енгiзгенiн куәландыратын құжат;</w:t>
      </w:r>
    </w:p>
    <w:bookmarkEnd w:id="843"/>
    <w:bookmarkStart w:name="z1300" w:id="844"/>
    <w:p>
      <w:pPr>
        <w:spacing w:after="0"/>
        <w:ind w:left="0"/>
        <w:jc w:val="both"/>
      </w:pPr>
      <w:r>
        <w:rPr>
          <w:rFonts w:ascii="Times New Roman"/>
          <w:b w:val="false"/>
          <w:i w:val="false"/>
          <w:color w:val="000000"/>
          <w:sz w:val="28"/>
        </w:rPr>
        <w:t>
      6) адамның саяси партияға мүшелігін растайтын құжат;</w:t>
      </w:r>
    </w:p>
    <w:bookmarkEnd w:id="844"/>
    <w:bookmarkStart w:name="z1301" w:id="845"/>
    <w:p>
      <w:pPr>
        <w:spacing w:after="0"/>
        <w:ind w:left="0"/>
        <w:jc w:val="both"/>
      </w:pPr>
      <w:r>
        <w:rPr>
          <w:rFonts w:ascii="Times New Roman"/>
          <w:b w:val="false"/>
          <w:i w:val="false"/>
          <w:color w:val="000000"/>
          <w:sz w:val="28"/>
        </w:rPr>
        <w:t>
      7) Қазақстан Республикасының мемлекеттік қызметіне кіретін азаматтарға арнайы тексеру жүргізуге қажетті құжаттар.</w:t>
      </w:r>
    </w:p>
    <w:bookmarkEnd w:id="845"/>
    <w:bookmarkStart w:name="z1302" w:id="846"/>
    <w:p>
      <w:pPr>
        <w:spacing w:after="0"/>
        <w:ind w:left="0"/>
        <w:jc w:val="both"/>
      </w:pPr>
      <w:r>
        <w:rPr>
          <w:rFonts w:ascii="Times New Roman"/>
          <w:b w:val="false"/>
          <w:i w:val="false"/>
          <w:color w:val="000000"/>
          <w:sz w:val="28"/>
        </w:rPr>
        <w:t>
      6. Кандидат өзін-өзі ұсынған жағдайда оны тіркеу мынадай құжаттар болған кезде жүргізіледі:</w:t>
      </w:r>
    </w:p>
    <w:bookmarkEnd w:id="846"/>
    <w:bookmarkStart w:name="z1303" w:id="847"/>
    <w:p>
      <w:pPr>
        <w:spacing w:after="0"/>
        <w:ind w:left="0"/>
        <w:jc w:val="both"/>
      </w:pPr>
      <w:r>
        <w:rPr>
          <w:rFonts w:ascii="Times New Roman"/>
          <w:b w:val="false"/>
          <w:i w:val="false"/>
          <w:color w:val="000000"/>
          <w:sz w:val="28"/>
        </w:rPr>
        <w:t>
      1) азаматтың әкім болуға кандидат ретінде дауысқа түсу ниеті туралы өтініші;</w:t>
      </w:r>
    </w:p>
    <w:bookmarkEnd w:id="847"/>
    <w:bookmarkStart w:name="z1304" w:id="848"/>
    <w:p>
      <w:pPr>
        <w:spacing w:after="0"/>
        <w:ind w:left="0"/>
        <w:jc w:val="both"/>
      </w:pPr>
      <w:r>
        <w:rPr>
          <w:rFonts w:ascii="Times New Roman"/>
          <w:b w:val="false"/>
          <w:i w:val="false"/>
          <w:color w:val="000000"/>
          <w:sz w:val="28"/>
        </w:rPr>
        <w:t>
      2) тиісті әкімшілік-аумақтық бірлік сайлаушыларының кандидатты қолдап қойған қолдарын тексеру нәтижелері туралы тиісті аумақтық сайлау комиссиясының хаттамасы;</w:t>
      </w:r>
    </w:p>
    <w:bookmarkEnd w:id="848"/>
    <w:bookmarkStart w:name="z1305" w:id="849"/>
    <w:p>
      <w:pPr>
        <w:spacing w:after="0"/>
        <w:ind w:left="0"/>
        <w:jc w:val="both"/>
      </w:pPr>
      <w:r>
        <w:rPr>
          <w:rFonts w:ascii="Times New Roman"/>
          <w:b w:val="false"/>
          <w:i w:val="false"/>
          <w:color w:val="000000"/>
          <w:sz w:val="28"/>
        </w:rPr>
        <w:t>
      3) кандидат туралы өмірбаяндық деректер;</w:t>
      </w:r>
    </w:p>
    <w:bookmarkEnd w:id="849"/>
    <w:bookmarkStart w:name="z1306" w:id="850"/>
    <w:p>
      <w:pPr>
        <w:spacing w:after="0"/>
        <w:ind w:left="0"/>
        <w:jc w:val="both"/>
      </w:pPr>
      <w:r>
        <w:rPr>
          <w:rFonts w:ascii="Times New Roman"/>
          <w:b w:val="false"/>
          <w:i w:val="false"/>
          <w:color w:val="000000"/>
          <w:sz w:val="28"/>
        </w:rPr>
        <w:t>
      4) кандидат пен оның зайыбының (жұбайының) активтер мен міндеттемелер туралы декларацияларды тапсырғаны туралы мемлекеттік кірістер органының анықтамалары;</w:t>
      </w:r>
    </w:p>
    <w:bookmarkEnd w:id="850"/>
    <w:bookmarkStart w:name="z1307" w:id="851"/>
    <w:p>
      <w:pPr>
        <w:spacing w:after="0"/>
        <w:ind w:left="0"/>
        <w:jc w:val="both"/>
      </w:pPr>
      <w:r>
        <w:rPr>
          <w:rFonts w:ascii="Times New Roman"/>
          <w:b w:val="false"/>
          <w:i w:val="false"/>
          <w:color w:val="000000"/>
          <w:sz w:val="28"/>
        </w:rPr>
        <w:t>
      5) кандидаттың сайлау жарнасын енгiзгенiн куәландыратын құжат;</w:t>
      </w:r>
    </w:p>
    <w:bookmarkEnd w:id="851"/>
    <w:bookmarkStart w:name="z1308" w:id="852"/>
    <w:p>
      <w:pPr>
        <w:spacing w:after="0"/>
        <w:ind w:left="0"/>
        <w:jc w:val="both"/>
      </w:pPr>
      <w:r>
        <w:rPr>
          <w:rFonts w:ascii="Times New Roman"/>
          <w:b w:val="false"/>
          <w:i w:val="false"/>
          <w:color w:val="000000"/>
          <w:sz w:val="28"/>
        </w:rPr>
        <w:t>
      6) Қазақстан Республикасының мемлекеттік қызметіне кіретін азаматтарға арнайы тексеру жүргізуге қажетті құжаттар.</w:t>
      </w:r>
    </w:p>
    <w:bookmarkEnd w:id="852"/>
    <w:bookmarkStart w:name="z1309" w:id="853"/>
    <w:p>
      <w:pPr>
        <w:spacing w:after="0"/>
        <w:ind w:left="0"/>
        <w:jc w:val="both"/>
      </w:pPr>
      <w:r>
        <w:rPr>
          <w:rFonts w:ascii="Times New Roman"/>
          <w:b w:val="false"/>
          <w:i w:val="false"/>
          <w:color w:val="000000"/>
          <w:sz w:val="28"/>
        </w:rPr>
        <w:t>
      7. Жоғары тұрған әкім осы Конституциялық заңның 113-3-бабы 6-тармағының екінші бөлігінде көзделген тәртіппен ұсынған кандидатты тіркеу мынадай құжаттар болған кезде жүргізіледі:</w:t>
      </w:r>
    </w:p>
    <w:bookmarkEnd w:id="853"/>
    <w:bookmarkStart w:name="z1310" w:id="854"/>
    <w:p>
      <w:pPr>
        <w:spacing w:after="0"/>
        <w:ind w:left="0"/>
        <w:jc w:val="both"/>
      </w:pPr>
      <w:r>
        <w:rPr>
          <w:rFonts w:ascii="Times New Roman"/>
          <w:b w:val="false"/>
          <w:i w:val="false"/>
          <w:color w:val="000000"/>
          <w:sz w:val="28"/>
        </w:rPr>
        <w:t>
      1) жоғары тұрған әкімнің ұсынуы;</w:t>
      </w:r>
    </w:p>
    <w:bookmarkEnd w:id="854"/>
    <w:bookmarkStart w:name="z1311" w:id="855"/>
    <w:p>
      <w:pPr>
        <w:spacing w:after="0"/>
        <w:ind w:left="0"/>
        <w:jc w:val="both"/>
      </w:pPr>
      <w:r>
        <w:rPr>
          <w:rFonts w:ascii="Times New Roman"/>
          <w:b w:val="false"/>
          <w:i w:val="false"/>
          <w:color w:val="000000"/>
          <w:sz w:val="28"/>
        </w:rPr>
        <w:t>
      2) азаматтың әкім болуға кандидат ретінде дауысқа түсуге келісімі туралы өтініші;</w:t>
      </w:r>
    </w:p>
    <w:bookmarkEnd w:id="855"/>
    <w:bookmarkStart w:name="z1312" w:id="856"/>
    <w:p>
      <w:pPr>
        <w:spacing w:after="0"/>
        <w:ind w:left="0"/>
        <w:jc w:val="both"/>
      </w:pPr>
      <w:r>
        <w:rPr>
          <w:rFonts w:ascii="Times New Roman"/>
          <w:b w:val="false"/>
          <w:i w:val="false"/>
          <w:color w:val="000000"/>
          <w:sz w:val="28"/>
        </w:rPr>
        <w:t>
      3) кандидат туралы өмірбаяндық деректер;</w:t>
      </w:r>
    </w:p>
    <w:bookmarkEnd w:id="856"/>
    <w:bookmarkStart w:name="z1313" w:id="857"/>
    <w:p>
      <w:pPr>
        <w:spacing w:after="0"/>
        <w:ind w:left="0"/>
        <w:jc w:val="both"/>
      </w:pPr>
      <w:r>
        <w:rPr>
          <w:rFonts w:ascii="Times New Roman"/>
          <w:b w:val="false"/>
          <w:i w:val="false"/>
          <w:color w:val="000000"/>
          <w:sz w:val="28"/>
        </w:rPr>
        <w:t>
      4) кандидат пен оның зайыбының (жұбайының) активтер мен міндеттемелер туралы декларацияларды тапсырғаны туралы мемлекеттік кірістер органының анықтамалары;</w:t>
      </w:r>
    </w:p>
    <w:bookmarkEnd w:id="857"/>
    <w:bookmarkStart w:name="z1314" w:id="858"/>
    <w:p>
      <w:pPr>
        <w:spacing w:after="0"/>
        <w:ind w:left="0"/>
        <w:jc w:val="both"/>
      </w:pPr>
      <w:r>
        <w:rPr>
          <w:rFonts w:ascii="Times New Roman"/>
          <w:b w:val="false"/>
          <w:i w:val="false"/>
          <w:color w:val="000000"/>
          <w:sz w:val="28"/>
        </w:rPr>
        <w:t>
      5) кандидаттың сайлау жарнасын енгiзгенiн куәландыратын құжат;</w:t>
      </w:r>
    </w:p>
    <w:bookmarkEnd w:id="858"/>
    <w:bookmarkStart w:name="z1315" w:id="859"/>
    <w:p>
      <w:pPr>
        <w:spacing w:after="0"/>
        <w:ind w:left="0"/>
        <w:jc w:val="both"/>
      </w:pPr>
      <w:r>
        <w:rPr>
          <w:rFonts w:ascii="Times New Roman"/>
          <w:b w:val="false"/>
          <w:i w:val="false"/>
          <w:color w:val="000000"/>
          <w:sz w:val="28"/>
        </w:rPr>
        <w:t>
      6) Қазақстан Республикасының мемлекеттік қызметіне кіретін азаматтарға арнайы тексеру жүргізуге қажетті құжаттар.</w:t>
      </w:r>
    </w:p>
    <w:bookmarkEnd w:id="859"/>
    <w:bookmarkStart w:name="z1316" w:id="860"/>
    <w:p>
      <w:pPr>
        <w:spacing w:after="0"/>
        <w:ind w:left="0"/>
        <w:jc w:val="both"/>
      </w:pPr>
      <w:r>
        <w:rPr>
          <w:rFonts w:ascii="Times New Roman"/>
          <w:b w:val="false"/>
          <w:i w:val="false"/>
          <w:color w:val="000000"/>
          <w:sz w:val="28"/>
        </w:rPr>
        <w:t>
      8. Тиісті аумақтық сайлау комиссиясы кандидаттарды тіркеу туралы хаттама жасайды.</w:t>
      </w:r>
    </w:p>
    <w:bookmarkEnd w:id="860"/>
    <w:bookmarkStart w:name="z1317" w:id="861"/>
    <w:p>
      <w:pPr>
        <w:spacing w:after="0"/>
        <w:ind w:left="0"/>
        <w:jc w:val="both"/>
      </w:pPr>
      <w:r>
        <w:rPr>
          <w:rFonts w:ascii="Times New Roman"/>
          <w:b w:val="false"/>
          <w:i w:val="false"/>
          <w:color w:val="000000"/>
          <w:sz w:val="28"/>
        </w:rPr>
        <w:t>
      9. Тиісті аумақтық сайлау комиссиясы кандидаттарды тіркегеннен кейін бесінші күннен кешіктірмей жергілікті бұқаралық ақпарат құралдарында әрбір кандидаттың тегін, атын, әкесінің атын (егер ол жеке басты куәландыратын құжатта көрсетілген болса), туған жылын, атқаратын лауазымын (жұмыс түрін), жұмыс орны мен тұрғылықты жерінің мекенжайын, ұсынылу тәсілін, сондай-ақ кандидаттың қалауына қарай, оның саяси партияға қатыстылығы мен қай ұлтқа жататыны туралы мәліметтерді көрсете отырып, тіркеу туралы хабар жариялайды.</w:t>
      </w:r>
    </w:p>
    <w:bookmarkEnd w:id="861"/>
    <w:bookmarkStart w:name="z1318" w:id="862"/>
    <w:p>
      <w:pPr>
        <w:spacing w:after="0"/>
        <w:ind w:left="0"/>
        <w:jc w:val="both"/>
      </w:pPr>
      <w:r>
        <w:rPr>
          <w:rFonts w:ascii="Times New Roman"/>
          <w:b w:val="false"/>
          <w:i w:val="false"/>
          <w:color w:val="000000"/>
          <w:sz w:val="28"/>
        </w:rPr>
        <w:t>
      10. Тиісті аумақтық сайлау комиссиясы тіркеу кезінде кандидаттарға тиісті куәлік береді.</w:t>
      </w:r>
    </w:p>
    <w:bookmarkEnd w:id="862"/>
    <w:bookmarkStart w:name="z1319" w:id="863"/>
    <w:p>
      <w:pPr>
        <w:spacing w:after="0"/>
        <w:ind w:left="0"/>
        <w:jc w:val="both"/>
      </w:pPr>
      <w:r>
        <w:rPr>
          <w:rFonts w:ascii="Times New Roman"/>
          <w:b w:val="false"/>
          <w:i w:val="false"/>
          <w:color w:val="000000"/>
          <w:sz w:val="28"/>
        </w:rPr>
        <w:t>
      11. Тиісті аумақтық сайлау комиссиясы:</w:t>
      </w:r>
    </w:p>
    <w:bookmarkEnd w:id="863"/>
    <w:bookmarkStart w:name="z1320" w:id="864"/>
    <w:p>
      <w:pPr>
        <w:spacing w:after="0"/>
        <w:ind w:left="0"/>
        <w:jc w:val="both"/>
      </w:pPr>
      <w:r>
        <w:rPr>
          <w:rFonts w:ascii="Times New Roman"/>
          <w:b w:val="false"/>
          <w:i w:val="false"/>
          <w:color w:val="000000"/>
          <w:sz w:val="28"/>
        </w:rPr>
        <w:t>
      1) кандидат ұсыну қағидаларын бұзған, тіркеуге қажетті құжаттарды ұсынбаған;</w:t>
      </w:r>
    </w:p>
    <w:bookmarkEnd w:id="864"/>
    <w:bookmarkStart w:name="z1321" w:id="865"/>
    <w:p>
      <w:pPr>
        <w:spacing w:after="0"/>
        <w:ind w:left="0"/>
        <w:jc w:val="both"/>
      </w:pPr>
      <w:r>
        <w:rPr>
          <w:rFonts w:ascii="Times New Roman"/>
          <w:b w:val="false"/>
          <w:i w:val="false"/>
          <w:color w:val="000000"/>
          <w:sz w:val="28"/>
        </w:rPr>
        <w:t>
      2) кандидат осы Конституциялық заңмен, "Қазақстан Республикасындағы жергілікті мемлекеттік басқару және өзін-өзі басқару туралы" Қазақстан Республикасы Заңының 36-2-бабымен және Қазақстан Республикасының мемлекеттік қызмет саласындағы заңнамасымен өзіне қойылатын талаптарға сәйкес келмеген;</w:t>
      </w:r>
    </w:p>
    <w:bookmarkEnd w:id="865"/>
    <w:bookmarkStart w:name="z1322" w:id="866"/>
    <w:p>
      <w:pPr>
        <w:spacing w:after="0"/>
        <w:ind w:left="0"/>
        <w:jc w:val="both"/>
      </w:pPr>
      <w:r>
        <w:rPr>
          <w:rFonts w:ascii="Times New Roman"/>
          <w:b w:val="false"/>
          <w:i w:val="false"/>
          <w:color w:val="000000"/>
          <w:sz w:val="28"/>
        </w:rPr>
        <w:t>
      3) кандидат өзінің сайлау алдындағы науқанында лауазымдық немесе қызметтік жағдайын пайдаланған;</w:t>
      </w:r>
    </w:p>
    <w:bookmarkEnd w:id="866"/>
    <w:bookmarkStart w:name="z1323" w:id="867"/>
    <w:p>
      <w:pPr>
        <w:spacing w:after="0"/>
        <w:ind w:left="0"/>
        <w:jc w:val="both"/>
      </w:pPr>
      <w:r>
        <w:rPr>
          <w:rFonts w:ascii="Times New Roman"/>
          <w:b w:val="false"/>
          <w:i w:val="false"/>
          <w:color w:val="000000"/>
          <w:sz w:val="28"/>
        </w:rPr>
        <w:t>
      4) кандидат, сондай-ақ кандидатты ұсынатын саяси партия тіркеу мерзімі аяқталғанға дейін сайлау алдындағы үгітті жүргізген;</w:t>
      </w:r>
    </w:p>
    <w:bookmarkEnd w:id="867"/>
    <w:bookmarkStart w:name="z1324" w:id="868"/>
    <w:p>
      <w:pPr>
        <w:spacing w:after="0"/>
        <w:ind w:left="0"/>
        <w:jc w:val="both"/>
      </w:pPr>
      <w:r>
        <w:rPr>
          <w:rFonts w:ascii="Times New Roman"/>
          <w:b w:val="false"/>
          <w:i w:val="false"/>
          <w:color w:val="000000"/>
          <w:sz w:val="28"/>
        </w:rPr>
        <w:t>
      5) сот кандидаттың және (немесе) оның сенім білдірген адамдарының басқа кандидаттың ар-намысы мен қадір-қасиетіне нұқсан келтіретін, оның іскерлік беделін түсіретін жалған мәліметтерді тарату фактісін анықтаған;</w:t>
      </w:r>
    </w:p>
    <w:bookmarkEnd w:id="868"/>
    <w:bookmarkStart w:name="z1325" w:id="869"/>
    <w:p>
      <w:pPr>
        <w:spacing w:after="0"/>
        <w:ind w:left="0"/>
        <w:jc w:val="both"/>
      </w:pPr>
      <w:r>
        <w:rPr>
          <w:rFonts w:ascii="Times New Roman"/>
          <w:b w:val="false"/>
          <w:i w:val="false"/>
          <w:color w:val="000000"/>
          <w:sz w:val="28"/>
        </w:rPr>
        <w:t>
      6) сот кандидаттың және оның сенім білдірген адамдарының сайлаушыларды сатып алу фактілерін анықтаған;</w:t>
      </w:r>
    </w:p>
    <w:bookmarkEnd w:id="869"/>
    <w:bookmarkStart w:name="z1326" w:id="870"/>
    <w:p>
      <w:pPr>
        <w:spacing w:after="0"/>
        <w:ind w:left="0"/>
        <w:jc w:val="both"/>
      </w:pPr>
      <w:r>
        <w:rPr>
          <w:rFonts w:ascii="Times New Roman"/>
          <w:b w:val="false"/>
          <w:i w:val="false"/>
          <w:color w:val="000000"/>
          <w:sz w:val="28"/>
        </w:rPr>
        <w:t>
      7) арнайы тексерудің теріс нәтижелері алынған жағдайларда;</w:t>
      </w:r>
    </w:p>
    <w:bookmarkEnd w:id="870"/>
    <w:bookmarkStart w:name="z1327" w:id="871"/>
    <w:p>
      <w:pPr>
        <w:spacing w:after="0"/>
        <w:ind w:left="0"/>
        <w:jc w:val="both"/>
      </w:pPr>
      <w:r>
        <w:rPr>
          <w:rFonts w:ascii="Times New Roman"/>
          <w:b w:val="false"/>
          <w:i w:val="false"/>
          <w:color w:val="000000"/>
          <w:sz w:val="28"/>
        </w:rPr>
        <w:t>
      8) осы Конституциялық заңда белгіленген өзге де жағдайларда, кандидатты тіркеуден бас тартады немесе тіркеу туралы шешімнің күшін жояды.</w:t>
      </w:r>
    </w:p>
    <w:bookmarkEnd w:id="871"/>
    <w:p>
      <w:pPr>
        <w:spacing w:after="0"/>
        <w:ind w:left="0"/>
        <w:jc w:val="both"/>
      </w:pPr>
      <w:r>
        <w:rPr>
          <w:rFonts w:ascii="Times New Roman"/>
          <w:b w:val="false"/>
          <w:i w:val="false"/>
          <w:color w:val="000000"/>
          <w:sz w:val="28"/>
        </w:rPr>
        <w:t>
      Тиісті аумақтық сайлау комиссиясы Қазақстан Республикасының сыбайлас жемқорлыққа қарсы іс-қимыл туралы заңнамасына сәйкес кандидат немесе оның зайыбы (жұбайы) декларациялаған активтер мен міндеттемелер туралы мәліметтердің дұрыс еместігі декларация тапсыру кезінде анықталған жағдайда, кандидатты тіркеу туралы шешімнің күшін жояды.</w:t>
      </w:r>
    </w:p>
    <w:bookmarkStart w:name="z1328" w:id="872"/>
    <w:p>
      <w:pPr>
        <w:spacing w:after="0"/>
        <w:ind w:left="0"/>
        <w:jc w:val="both"/>
      </w:pPr>
      <w:r>
        <w:rPr>
          <w:rFonts w:ascii="Times New Roman"/>
          <w:b w:val="false"/>
          <w:i w:val="false"/>
          <w:color w:val="000000"/>
          <w:sz w:val="28"/>
        </w:rPr>
        <w:t>
      12. Дауыс беру күніне екі күн қалғанда кандидатты тіркеу туралы шешімнің күшін жоюға немесе бұрын тіркеуден шығарылған кандидатты қалпына келтіруге жол берілмейді.</w:t>
      </w:r>
    </w:p>
    <w:bookmarkEnd w:id="872"/>
    <w:bookmarkStart w:name="z1329" w:id="873"/>
    <w:p>
      <w:pPr>
        <w:spacing w:after="0"/>
        <w:ind w:left="0"/>
        <w:jc w:val="both"/>
      </w:pPr>
      <w:r>
        <w:rPr>
          <w:rFonts w:ascii="Times New Roman"/>
          <w:b w:val="false"/>
          <w:i w:val="false"/>
          <w:color w:val="000000"/>
          <w:sz w:val="28"/>
        </w:rPr>
        <w:t>
      13. Кандидатты тіркеуден бас тартуға немесе оны тіркеу туралы шешімнің күшін жоюға кандидаттарды ұсынған саяси партия, жоғары тұрған әкім немесе кандидат үш күн мерзімде тиісті облыстық сайлау комиссиясына немесе сотқа шағым жасай алады. Шағым бойынша шешімді сот немесе жоғары тұрған аумақтық сайлау комиссиясы шағым берілген күннен бастап үш күн мерзімде шығарады.</w:t>
      </w:r>
    </w:p>
    <w:bookmarkEnd w:id="873"/>
    <w:bookmarkStart w:name="z1330" w:id="874"/>
    <w:p>
      <w:pPr>
        <w:spacing w:after="0"/>
        <w:ind w:left="0"/>
        <w:jc w:val="both"/>
      </w:pPr>
      <w:r>
        <w:rPr>
          <w:rFonts w:ascii="Times New Roman"/>
          <w:b w:val="false"/>
          <w:i w:val="false"/>
          <w:color w:val="000000"/>
          <w:sz w:val="28"/>
        </w:rPr>
        <w:t>
      14. Егер сайлауды тағайындау кезінде өзгеше белгіленбесе, кандидатты тіркеу барлық қажетті құжаттар алынғаннан кейін басталады және аудандар, облыстық маңызы бар қалалар әкімдерінің сайлауы өткізілетін күнге жиырма бес күн қалғанда және аудандық маңызы бар қалалар, ауылдар, кенттер, ауылдық округтер әкімдерінің сайлауы өткізілетін күнге жиырма күн қалғанда жергілікті уақытпен сағат он сегізде аяқталады.</w:t>
      </w:r>
    </w:p>
    <w:bookmarkEnd w:id="874"/>
    <w:p>
      <w:pPr>
        <w:spacing w:after="0"/>
        <w:ind w:left="0"/>
        <w:jc w:val="both"/>
      </w:pPr>
      <w:r>
        <w:rPr>
          <w:rFonts w:ascii="Times New Roman"/>
          <w:b/>
          <w:i w:val="false"/>
          <w:color w:val="000000"/>
          <w:sz w:val="28"/>
        </w:rPr>
        <w:t>113-6-бап. Әкім болуға кандидатураны алып тастау, кандидат етіп ұсыну туралы шешімнің күшін жою</w:t>
      </w:r>
    </w:p>
    <w:bookmarkStart w:name="z1332" w:id="875"/>
    <w:p>
      <w:pPr>
        <w:spacing w:after="0"/>
        <w:ind w:left="0"/>
        <w:jc w:val="both"/>
      </w:pPr>
      <w:r>
        <w:rPr>
          <w:rFonts w:ascii="Times New Roman"/>
          <w:b w:val="false"/>
          <w:i w:val="false"/>
          <w:color w:val="000000"/>
          <w:sz w:val="28"/>
        </w:rPr>
        <w:t>
      1. Әкім болуға кандидат өзін-өзі ұсынған жағдайда, тіркелген күннен бастап және дауыс беру күніне екі күн қалған кезеңде өз кандидатурасын алып тастай алады, бұл туралы тиісті аумақтық сайлау комиссиясына жазбаша өтінішпен жүгінеді.</w:t>
      </w:r>
    </w:p>
    <w:bookmarkEnd w:id="875"/>
    <w:p>
      <w:pPr>
        <w:spacing w:after="0"/>
        <w:ind w:left="0"/>
        <w:jc w:val="both"/>
      </w:pPr>
      <w:r>
        <w:rPr>
          <w:rFonts w:ascii="Times New Roman"/>
          <w:b w:val="false"/>
          <w:i w:val="false"/>
          <w:color w:val="000000"/>
          <w:sz w:val="28"/>
        </w:rPr>
        <w:t xml:space="preserve">
      Саяси партия немесе жоғары тұрған әкім ұсынған әкім болуға кандидат тіркелген күннен бастап және дауыс беру күніне екі күн қалған кезеңде өз кандидатурасын алып тастай алады, бұл туралы тиісті аумақтық сайлау комиссиясына жазбаша өтінішпен жүгінеді және кандидатты ұсынған саяси партияның тиісті филиалын (өкілдігін) немесе жоғары тұрған әкімді хабардар етеді. </w:t>
      </w:r>
    </w:p>
    <w:bookmarkStart w:name="z1333" w:id="876"/>
    <w:p>
      <w:pPr>
        <w:spacing w:after="0"/>
        <w:ind w:left="0"/>
        <w:jc w:val="both"/>
      </w:pPr>
      <w:r>
        <w:rPr>
          <w:rFonts w:ascii="Times New Roman"/>
          <w:b w:val="false"/>
          <w:i w:val="false"/>
          <w:color w:val="000000"/>
          <w:sz w:val="28"/>
        </w:rPr>
        <w:t>
      2. Кандидатты ұсынған саяси партияның тиісті филиалының (өкілдігінің) жоғары басшы органы немесе жоғары тұрған әкім тіркеуге екі күн қалғанда кандидатты ұсыну туралы өз шешімінің күшін жоя алады, бұл туралы кандидатқа хабарлайды және кандидатты ұсыну туралы шешімнің күшін жою туралы өтінішті тиісті аумақтық сайлау комиссиясына жібереді, ол осының негізінде кандидатты тіркеуді жүргізбейді не кандидатты тіркеу туралы шешімнің күшін жояды.</w:t>
      </w:r>
    </w:p>
    <w:bookmarkEnd w:id="876"/>
    <w:p>
      <w:pPr>
        <w:spacing w:after="0"/>
        <w:ind w:left="0"/>
        <w:jc w:val="both"/>
      </w:pPr>
      <w:r>
        <w:rPr>
          <w:rFonts w:ascii="Times New Roman"/>
          <w:b/>
          <w:i w:val="false"/>
          <w:color w:val="000000"/>
          <w:sz w:val="28"/>
        </w:rPr>
        <w:t>113-7-бап. Әкім болуға кандидаттарды тіркеу мерзімі аяқталғаннан кейін ұсыну</w:t>
      </w:r>
    </w:p>
    <w:bookmarkStart w:name="z1335" w:id="877"/>
    <w:p>
      <w:pPr>
        <w:spacing w:after="0"/>
        <w:ind w:left="0"/>
        <w:jc w:val="both"/>
      </w:pPr>
      <w:r>
        <w:rPr>
          <w:rFonts w:ascii="Times New Roman"/>
          <w:b w:val="false"/>
          <w:i w:val="false"/>
          <w:color w:val="000000"/>
          <w:sz w:val="28"/>
        </w:rPr>
        <w:t>
      1. Егер кандидаттарды тіркеу мерзімі аяқталатын күнге әкім болуға екеуден аз кандидат тіркелген жағдайда, тиісті аумақтық сайлау комиссиясы өз шешімімен сайлау мерзімін ұзартады, бірақ ол он бес күннен аспауға тиіс.</w:t>
      </w:r>
    </w:p>
    <w:bookmarkEnd w:id="877"/>
    <w:bookmarkStart w:name="z1336" w:id="878"/>
    <w:p>
      <w:pPr>
        <w:spacing w:after="0"/>
        <w:ind w:left="0"/>
        <w:jc w:val="both"/>
      </w:pPr>
      <w:r>
        <w:rPr>
          <w:rFonts w:ascii="Times New Roman"/>
          <w:b w:val="false"/>
          <w:i w:val="false"/>
          <w:color w:val="000000"/>
          <w:sz w:val="28"/>
        </w:rPr>
        <w:t>
      2. Егер тіркеу мерзімі аяқталғаннан кейін кандидаттардың шығып қалуы нәтижесінде тиісті сайлау округі бойынша әкім болуға екеуден аз кандидат қалған жағдайда, тиісті аумақтық сайлау комиссиясы өз шешімімен сайлау мерзімін ұзартады, бірақ ол он бес күннен аспауға тиіс.</w:t>
      </w:r>
    </w:p>
    <w:bookmarkEnd w:id="878"/>
    <w:bookmarkStart w:name="z1337" w:id="879"/>
    <w:p>
      <w:pPr>
        <w:spacing w:after="0"/>
        <w:ind w:left="0"/>
        <w:jc w:val="both"/>
      </w:pPr>
      <w:r>
        <w:rPr>
          <w:rFonts w:ascii="Times New Roman"/>
          <w:b w:val="false"/>
          <w:i w:val="false"/>
          <w:color w:val="000000"/>
          <w:sz w:val="28"/>
        </w:rPr>
        <w:t>
      3. Осы баптың 1 және 2-тармақтарында белгіленген жағдайларда, кандидаттарды ұсыну осы Конституциялық заңға сәйкес жүзеге асырылады.</w:t>
      </w:r>
    </w:p>
    <w:bookmarkEnd w:id="879"/>
    <w:p>
      <w:pPr>
        <w:spacing w:after="0"/>
        <w:ind w:left="0"/>
        <w:jc w:val="both"/>
      </w:pPr>
      <w:r>
        <w:rPr>
          <w:rFonts w:ascii="Times New Roman"/>
          <w:b/>
          <w:i w:val="false"/>
          <w:color w:val="000000"/>
          <w:sz w:val="28"/>
        </w:rPr>
        <w:t>113-8-бап. Әкімді сайлау кезінде дауыстарды санау</w:t>
      </w:r>
    </w:p>
    <w:bookmarkStart w:name="z1339" w:id="880"/>
    <w:p>
      <w:pPr>
        <w:spacing w:after="0"/>
        <w:ind w:left="0"/>
        <w:jc w:val="both"/>
      </w:pPr>
      <w:r>
        <w:rPr>
          <w:rFonts w:ascii="Times New Roman"/>
          <w:b w:val="false"/>
          <w:i w:val="false"/>
          <w:color w:val="000000"/>
          <w:sz w:val="28"/>
        </w:rPr>
        <w:t>
      1. Учаскелік сайлау комиссиясы дауыс беру нәтижелері бойынша дауыс беру хаттамасын жасайды, ол дереу тиісті аумақтық сайлау комиссиясына жеткізіледі.</w:t>
      </w:r>
    </w:p>
    <w:bookmarkEnd w:id="880"/>
    <w:bookmarkStart w:name="z1340" w:id="881"/>
    <w:p>
      <w:pPr>
        <w:spacing w:after="0"/>
        <w:ind w:left="0"/>
        <w:jc w:val="both"/>
      </w:pPr>
      <w:r>
        <w:rPr>
          <w:rFonts w:ascii="Times New Roman"/>
          <w:b w:val="false"/>
          <w:i w:val="false"/>
          <w:color w:val="000000"/>
          <w:sz w:val="28"/>
        </w:rPr>
        <w:t>
      2. Дауыстарды санау нәтижесін айқындауға байланысты өзге де мәселелер осы Конституциялық заңның Жалпы бөлігінде белгіленген қағидаларға сәйкес шешіледі.</w:t>
      </w:r>
    </w:p>
    <w:bookmarkEnd w:id="881"/>
    <w:p>
      <w:pPr>
        <w:spacing w:after="0"/>
        <w:ind w:left="0"/>
        <w:jc w:val="both"/>
      </w:pPr>
      <w:r>
        <w:rPr>
          <w:rFonts w:ascii="Times New Roman"/>
          <w:b/>
          <w:i w:val="false"/>
          <w:color w:val="000000"/>
          <w:sz w:val="28"/>
        </w:rPr>
        <w:t>113-9-бап. Әкімді қайталама сайлау</w:t>
      </w:r>
    </w:p>
    <w:bookmarkStart w:name="z1342" w:id="882"/>
    <w:p>
      <w:pPr>
        <w:spacing w:after="0"/>
        <w:ind w:left="0"/>
        <w:jc w:val="both"/>
      </w:pPr>
      <w:r>
        <w:rPr>
          <w:rFonts w:ascii="Times New Roman"/>
          <w:b w:val="false"/>
          <w:i w:val="false"/>
          <w:color w:val="000000"/>
          <w:sz w:val="28"/>
        </w:rPr>
        <w:t>
      1. Егер сайлау жарамсыз деп танылса, аумақтық сайлау комиссиясы қайталама сайлау өткізу туралы шешім қабылдайды.</w:t>
      </w:r>
    </w:p>
    <w:bookmarkEnd w:id="882"/>
    <w:bookmarkStart w:name="z1343" w:id="883"/>
    <w:p>
      <w:pPr>
        <w:spacing w:after="0"/>
        <w:ind w:left="0"/>
        <w:jc w:val="both"/>
      </w:pPr>
      <w:r>
        <w:rPr>
          <w:rFonts w:ascii="Times New Roman"/>
          <w:b w:val="false"/>
          <w:i w:val="false"/>
          <w:color w:val="000000"/>
          <w:sz w:val="28"/>
        </w:rPr>
        <w:t>
      2. Егер кандидаттар ең көп бірдей дауыс санын жинаса, аумақтық сайлау комиссиясы қайталама сайлау өткізу туралы шешім қабылдайды.</w:t>
      </w:r>
    </w:p>
    <w:bookmarkEnd w:id="883"/>
    <w:bookmarkStart w:name="z1344" w:id="884"/>
    <w:p>
      <w:pPr>
        <w:spacing w:after="0"/>
        <w:ind w:left="0"/>
        <w:jc w:val="both"/>
      </w:pPr>
      <w:r>
        <w:rPr>
          <w:rFonts w:ascii="Times New Roman"/>
          <w:b w:val="false"/>
          <w:i w:val="false"/>
          <w:color w:val="000000"/>
          <w:sz w:val="28"/>
        </w:rPr>
        <w:t>
      3. Қайталама сайлау бастапқы сайлаудан кейін бір ай мерзімнен кешіктірілмей өткізіледі. Дауыс беру сол сайлау учаскелерінде және бастапқы сайлауды өткізу үшін жасалған сайлаушылардың сол тізімі бойынша жүргізіледі.</w:t>
      </w:r>
    </w:p>
    <w:bookmarkEnd w:id="884"/>
    <w:p>
      <w:pPr>
        <w:spacing w:after="0"/>
        <w:ind w:left="0"/>
        <w:jc w:val="both"/>
      </w:pPr>
      <w:r>
        <w:rPr>
          <w:rFonts w:ascii="Times New Roman"/>
          <w:b w:val="false"/>
          <w:i w:val="false"/>
          <w:color w:val="000000"/>
          <w:sz w:val="28"/>
        </w:rPr>
        <w:t>
      Қайталама сайлау кезінде жүзеге асыру көзделген сайлау іс-шаралары осы Конституциялық заңға сәйкес аумақтық сайлау комиссиясы айқындайтын мерзімдерде өткізіледі.</w:t>
      </w:r>
    </w:p>
    <w:p>
      <w:pPr>
        <w:spacing w:after="0"/>
        <w:ind w:left="0"/>
        <w:jc w:val="both"/>
      </w:pPr>
      <w:r>
        <w:rPr>
          <w:rFonts w:ascii="Times New Roman"/>
          <w:b/>
          <w:i w:val="false"/>
          <w:color w:val="000000"/>
          <w:sz w:val="28"/>
        </w:rPr>
        <w:t>113-10-бап. Әкімді сайлаудың қорытындыларын анықтау және жариялау</w:t>
      </w:r>
    </w:p>
    <w:bookmarkStart w:name="z1346" w:id="885"/>
    <w:p>
      <w:pPr>
        <w:spacing w:after="0"/>
        <w:ind w:left="0"/>
        <w:jc w:val="both"/>
      </w:pPr>
      <w:r>
        <w:rPr>
          <w:rFonts w:ascii="Times New Roman"/>
          <w:b w:val="false"/>
          <w:i w:val="false"/>
          <w:color w:val="000000"/>
          <w:sz w:val="28"/>
        </w:rPr>
        <w:t>
      1. Сайлау қорытындылары учаскелік сайлау комиссияларының хаттамалары негізінде тиісті аумақтық сайлау комиссиясының отырысында сайлаудан кейін үш күн мерзімнен кешіктірілмей анықталады.</w:t>
      </w:r>
    </w:p>
    <w:bookmarkEnd w:id="885"/>
    <w:p>
      <w:pPr>
        <w:spacing w:after="0"/>
        <w:ind w:left="0"/>
        <w:jc w:val="both"/>
      </w:pPr>
      <w:r>
        <w:rPr>
          <w:rFonts w:ascii="Times New Roman"/>
          <w:b w:val="false"/>
          <w:i w:val="false"/>
          <w:color w:val="000000"/>
          <w:sz w:val="28"/>
        </w:rPr>
        <w:t>
      Сайлау қорытындылары туралы хаттама жасалады, оған тиісті аумақтық сайлау комиссиясының төрағасы мен мүшелері қол қояды.</w:t>
      </w:r>
    </w:p>
    <w:bookmarkStart w:name="z1347" w:id="886"/>
    <w:p>
      <w:pPr>
        <w:spacing w:after="0"/>
        <w:ind w:left="0"/>
        <w:jc w:val="both"/>
      </w:pPr>
      <w:r>
        <w:rPr>
          <w:rFonts w:ascii="Times New Roman"/>
          <w:b w:val="false"/>
          <w:i w:val="false"/>
          <w:color w:val="000000"/>
          <w:sz w:val="28"/>
        </w:rPr>
        <w:t>
      2. Дауыс беруге қатысқан сайлаушылардың басқа кандидаттармен салыстырғанда ең көп дауыс санын жинаған кандидат әкім болып сайланды деп есептеледі.</w:t>
      </w:r>
    </w:p>
    <w:bookmarkEnd w:id="886"/>
    <w:bookmarkStart w:name="z1348" w:id="887"/>
    <w:p>
      <w:pPr>
        <w:spacing w:after="0"/>
        <w:ind w:left="0"/>
        <w:jc w:val="both"/>
      </w:pPr>
      <w:r>
        <w:rPr>
          <w:rFonts w:ascii="Times New Roman"/>
          <w:b w:val="false"/>
          <w:i w:val="false"/>
          <w:color w:val="000000"/>
          <w:sz w:val="28"/>
        </w:rPr>
        <w:t>
      3. Сайлау қорытындыларын анықтау мен жариялаудың өзге де мәселелері осы Конституциялық заңның Жалпы бөлігінде белгіленген қағидаларға сәйкес шешіледі.</w:t>
      </w:r>
    </w:p>
    <w:bookmarkEnd w:id="887"/>
    <w:p>
      <w:pPr>
        <w:spacing w:after="0"/>
        <w:ind w:left="0"/>
        <w:jc w:val="both"/>
      </w:pPr>
      <w:r>
        <w:rPr>
          <w:rFonts w:ascii="Times New Roman"/>
          <w:b/>
          <w:i w:val="false"/>
          <w:color w:val="000000"/>
          <w:sz w:val="28"/>
        </w:rPr>
        <w:t>113-11-бап. Әкімді тіркеу</w:t>
      </w:r>
    </w:p>
    <w:bookmarkStart w:name="z1350" w:id="888"/>
    <w:p>
      <w:pPr>
        <w:spacing w:after="0"/>
        <w:ind w:left="0"/>
        <w:jc w:val="both"/>
      </w:pPr>
      <w:r>
        <w:rPr>
          <w:rFonts w:ascii="Times New Roman"/>
          <w:b w:val="false"/>
          <w:i w:val="false"/>
          <w:color w:val="000000"/>
          <w:sz w:val="28"/>
        </w:rPr>
        <w:t>
      1. Тиісті аумақтық сайлау комиссиясы сайланған әкімдерді учаскелік сайлау комиссияларының хаттамалары негізінде, сайлау өткізілген күннен бастап жеті күн мерзімде тіркейді.</w:t>
      </w:r>
    </w:p>
    <w:bookmarkEnd w:id="888"/>
    <w:bookmarkStart w:name="z1351" w:id="889"/>
    <w:p>
      <w:pPr>
        <w:spacing w:after="0"/>
        <w:ind w:left="0"/>
        <w:jc w:val="both"/>
      </w:pPr>
      <w:r>
        <w:rPr>
          <w:rFonts w:ascii="Times New Roman"/>
          <w:b w:val="false"/>
          <w:i w:val="false"/>
          <w:color w:val="000000"/>
          <w:sz w:val="28"/>
        </w:rPr>
        <w:t>
      2. Тиісті аумақтық сайлау комиссиясы, егер сайлау барысында немесе дауыстарды санау кезінде не сайлау нәтижелерін айқындау кезінде осы Конституциялық заңды бұзу орын алса, учаскелік сайлау комиссиясының ұсынуы немесе азаматтардың жолданымдары бойынша әкімді сайлауды жарамсыз деп тани алады және әкімді тіркеуден бас тарта алады. Бұл ретте, тиісті аумақтық сайлау комиссиясының осы шешіміне кандидаттар шешім қабылданған күнінен бастап бес күн ішінде сотқа не жоғары тұрған сайлау комиссиясына шағым жасай алады, олар бес күн мерзімде шешім қабылдайды.</w:t>
      </w:r>
    </w:p>
    <w:bookmarkEnd w:id="889"/>
    <w:bookmarkStart w:name="z1190" w:id="890"/>
    <w:p>
      <w:pPr>
        <w:spacing w:after="0"/>
        <w:ind w:left="0"/>
        <w:jc w:val="left"/>
      </w:pPr>
      <w:r>
        <w:rPr>
          <w:rFonts w:ascii="Times New Roman"/>
          <w:b/>
          <w:i w:val="false"/>
          <w:color w:val="000000"/>
        </w:rPr>
        <w:t xml:space="preserve"> 13-2-тарау. Бірмандаттық аумақтық сайлау округтері бойынша сайланған Парламент Мәжілісі мен мәслихаттардың депутаттарын кері шақырып алу</w:t>
      </w:r>
    </w:p>
    <w:bookmarkEnd w:id="890"/>
    <w:p>
      <w:pPr>
        <w:spacing w:after="0"/>
        <w:ind w:left="0"/>
        <w:jc w:val="both"/>
      </w:pPr>
      <w:r>
        <w:rPr>
          <w:rFonts w:ascii="Times New Roman"/>
          <w:b w:val="false"/>
          <w:i w:val="false"/>
          <w:color w:val="ff0000"/>
          <w:sz w:val="28"/>
        </w:rPr>
        <w:t xml:space="preserve">
      Ескерту. Конституциялық заң 13-2-тараумен толықтырылды – ҚР 05.11.2022 </w:t>
      </w:r>
      <w:r>
        <w:rPr>
          <w:rFonts w:ascii="Times New Roman"/>
          <w:b w:val="false"/>
          <w:i w:val="false"/>
          <w:color w:val="ff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Конституциялық заңымен.</w:t>
      </w:r>
    </w:p>
    <w:p>
      <w:pPr>
        <w:spacing w:after="0"/>
        <w:ind w:left="0"/>
        <w:jc w:val="both"/>
      </w:pPr>
      <w:r>
        <w:rPr>
          <w:rFonts w:ascii="Times New Roman"/>
          <w:b/>
          <w:i w:val="false"/>
          <w:color w:val="000000"/>
          <w:sz w:val="28"/>
        </w:rPr>
        <w:t>113-12-бап. Бірмандаттық аумақтық сайлау округі бойынша   сайланған депутатты кері шақырып алуға бастама жасау</w:t>
      </w:r>
    </w:p>
    <w:bookmarkStart w:name="z1192" w:id="891"/>
    <w:p>
      <w:pPr>
        <w:spacing w:after="0"/>
        <w:ind w:left="0"/>
        <w:jc w:val="both"/>
      </w:pPr>
      <w:r>
        <w:rPr>
          <w:rFonts w:ascii="Times New Roman"/>
          <w:b w:val="false"/>
          <w:i w:val="false"/>
          <w:color w:val="000000"/>
          <w:sz w:val="28"/>
        </w:rPr>
        <w:t>
      1. Бірмандаттық аумақтық сайлау округі бойынша сайланған депутатты кері шақырып алу үшін бастама жасауға сайлаушылардың сенімін жоғалту, оның ішінде сайлау алдындағы бағдарламаны орындамауға байланысты сенімін жоғалту негіз болып табылады.</w:t>
      </w:r>
    </w:p>
    <w:bookmarkEnd w:id="891"/>
    <w:bookmarkStart w:name="z1193" w:id="892"/>
    <w:p>
      <w:pPr>
        <w:spacing w:after="0"/>
        <w:ind w:left="0"/>
        <w:jc w:val="both"/>
      </w:pPr>
      <w:r>
        <w:rPr>
          <w:rFonts w:ascii="Times New Roman"/>
          <w:b w:val="false"/>
          <w:i w:val="false"/>
          <w:color w:val="000000"/>
          <w:sz w:val="28"/>
        </w:rPr>
        <w:t>
      2. Бірмандаттық аумақтық сайлау округі бойынша сайланған депутатты кері шақырып алуға бастама жасау депутат жұмыс істеген бірінші жыл және соңғы жыл ішінде қолданыла алмайды.</w:t>
      </w:r>
    </w:p>
    <w:bookmarkEnd w:id="892"/>
    <w:p>
      <w:pPr>
        <w:spacing w:after="0"/>
        <w:ind w:left="0"/>
        <w:jc w:val="both"/>
      </w:pPr>
      <w:r>
        <w:rPr>
          <w:rFonts w:ascii="Times New Roman"/>
          <w:b w:val="false"/>
          <w:i w:val="false"/>
          <w:color w:val="000000"/>
          <w:sz w:val="28"/>
        </w:rPr>
        <w:t>
      Бірмандаттық аумақтық сайлау округі бойынша сайланған депутатты кері шақырып алуға қайта бастама жасауды депутаттың мандаты сақталатын, дауыс беру қорытындылары жарияланған кезден бастап бір жыл өткенге дейін қолдануға болмайды.</w:t>
      </w:r>
    </w:p>
    <w:bookmarkStart w:name="z1194" w:id="893"/>
    <w:p>
      <w:pPr>
        <w:spacing w:after="0"/>
        <w:ind w:left="0"/>
        <w:jc w:val="both"/>
      </w:pPr>
      <w:r>
        <w:rPr>
          <w:rFonts w:ascii="Times New Roman"/>
          <w:b w:val="false"/>
          <w:i w:val="false"/>
          <w:color w:val="000000"/>
          <w:sz w:val="28"/>
        </w:rPr>
        <w:t>
      3. Бірмандаттық аумақтық сайлау округі бойынша сайланған депутатты кері шақырып алуға бастама жасау құқығы тиісті бірмандаттық аумақтық сайлау округінің сайлаушыларына тиесілі.</w:t>
      </w:r>
    </w:p>
    <w:bookmarkEnd w:id="893"/>
    <w:p>
      <w:pPr>
        <w:spacing w:after="0"/>
        <w:ind w:left="0"/>
        <w:jc w:val="both"/>
      </w:pPr>
      <w:r>
        <w:rPr>
          <w:rFonts w:ascii="Times New Roman"/>
          <w:b/>
          <w:i w:val="false"/>
          <w:color w:val="000000"/>
          <w:sz w:val="28"/>
        </w:rPr>
        <w:t>113-13-бап. Бірмандаттық аумақтық сайлау округі бойынша сайланған депутатты кері шақырып алуға бастама жасау және бастамашы топты қалыптастыру тәртібі</w:t>
      </w:r>
    </w:p>
    <w:bookmarkStart w:name="z1196" w:id="894"/>
    <w:p>
      <w:pPr>
        <w:spacing w:after="0"/>
        <w:ind w:left="0"/>
        <w:jc w:val="both"/>
      </w:pPr>
      <w:r>
        <w:rPr>
          <w:rFonts w:ascii="Times New Roman"/>
          <w:b w:val="false"/>
          <w:i w:val="false"/>
          <w:color w:val="000000"/>
          <w:sz w:val="28"/>
        </w:rPr>
        <w:t>
      1. Тиісті бірмандаттық аумақтық сайлау округінің сайлаушысы бірмандаттық аумақтық сайлау округі бойынша сайланған депутатты кері шақырып алу туралы өтінішпен тиісті аумақтық сайлау комиссиясына осындай кері шақырып алуға бастама жасау негіздерін баяндай отырып, жүгінеді.</w:t>
      </w:r>
    </w:p>
    <w:bookmarkEnd w:id="894"/>
    <w:bookmarkStart w:name="z1197" w:id="895"/>
    <w:p>
      <w:pPr>
        <w:spacing w:after="0"/>
        <w:ind w:left="0"/>
        <w:jc w:val="both"/>
      </w:pPr>
      <w:r>
        <w:rPr>
          <w:rFonts w:ascii="Times New Roman"/>
          <w:b w:val="false"/>
          <w:i w:val="false"/>
          <w:color w:val="000000"/>
          <w:sz w:val="28"/>
        </w:rPr>
        <w:t>
      2. Сайлау комиссиясы өтінішті осы Конституциялық заңның 113-14-бабының және осы баптың 1-тармағының талаптарына сәйкестігі тұрғысынан қарап шығып, бастамашыны және жоғары тұрған комиссияны өтінішті тіркеу не тіркеуден бас тарту туралы үш күннен кешіктірмей хабардар етеді.</w:t>
      </w:r>
    </w:p>
    <w:bookmarkEnd w:id="895"/>
    <w:p>
      <w:pPr>
        <w:spacing w:after="0"/>
        <w:ind w:left="0"/>
        <w:jc w:val="both"/>
      </w:pPr>
      <w:r>
        <w:rPr>
          <w:rFonts w:ascii="Times New Roman"/>
          <w:b w:val="false"/>
          <w:i w:val="false"/>
          <w:color w:val="000000"/>
          <w:sz w:val="28"/>
        </w:rPr>
        <w:t xml:space="preserve">
      Өтінішті тіркеуден бас тарту туралы шешім қабылданған күннен бастап он күн ішінде бас тарту бойынша сотқа шағым жасалуы мүмкін. </w:t>
      </w:r>
    </w:p>
    <w:bookmarkStart w:name="z1198" w:id="896"/>
    <w:p>
      <w:pPr>
        <w:spacing w:after="0"/>
        <w:ind w:left="0"/>
        <w:jc w:val="both"/>
      </w:pPr>
      <w:r>
        <w:rPr>
          <w:rFonts w:ascii="Times New Roman"/>
          <w:b w:val="false"/>
          <w:i w:val="false"/>
          <w:color w:val="000000"/>
          <w:sz w:val="28"/>
        </w:rPr>
        <w:t>
      3. Аумақтық сайлау комиссиясы бірмандаттық аумақтық сайлау округі бойынша сайланған депутатты кері шақырып алу бойынша қол жинау үшін қол қою парақтарын өзінің интернет-ресурсында орналастырады, олардың нысанын Орталық сайлау комиссиясы белгілейді.</w:t>
      </w:r>
    </w:p>
    <w:bookmarkEnd w:id="896"/>
    <w:p>
      <w:pPr>
        <w:spacing w:after="0"/>
        <w:ind w:left="0"/>
        <w:jc w:val="both"/>
      </w:pPr>
      <w:r>
        <w:rPr>
          <w:rFonts w:ascii="Times New Roman"/>
          <w:b/>
          <w:i w:val="false"/>
          <w:color w:val="000000"/>
          <w:sz w:val="28"/>
        </w:rPr>
        <w:t>113-14-бап. Қол жинау тәртібі мен мерзімдері</w:t>
      </w:r>
    </w:p>
    <w:bookmarkStart w:name="z1200" w:id="897"/>
    <w:p>
      <w:pPr>
        <w:spacing w:after="0"/>
        <w:ind w:left="0"/>
        <w:jc w:val="both"/>
      </w:pPr>
      <w:r>
        <w:rPr>
          <w:rFonts w:ascii="Times New Roman"/>
          <w:b w:val="false"/>
          <w:i w:val="false"/>
          <w:color w:val="000000"/>
          <w:sz w:val="28"/>
        </w:rPr>
        <w:t>
      1. Бірмандаттық аумақтық сайлау округі бойынша сайланған депутатты кері шақырып алу үшін азаматтардың қолын жинауды бастамашы тиісті аумақтық сайлау комиссиясында өтініш тіркелген күннен бастап күнтізбелік отыз күн ішінде ұйымдастырады.</w:t>
      </w:r>
    </w:p>
    <w:bookmarkEnd w:id="897"/>
    <w:bookmarkStart w:name="z1201" w:id="898"/>
    <w:p>
      <w:pPr>
        <w:spacing w:after="0"/>
        <w:ind w:left="0"/>
        <w:jc w:val="both"/>
      </w:pPr>
      <w:r>
        <w:rPr>
          <w:rFonts w:ascii="Times New Roman"/>
          <w:b w:val="false"/>
          <w:i w:val="false"/>
          <w:color w:val="000000"/>
          <w:sz w:val="28"/>
        </w:rPr>
        <w:t>
      2. Қол жинау мерзімі аяқталғаннан кейін:</w:t>
      </w:r>
    </w:p>
    <w:bookmarkEnd w:id="898"/>
    <w:bookmarkStart w:name="z1202" w:id="899"/>
    <w:p>
      <w:pPr>
        <w:spacing w:after="0"/>
        <w:ind w:left="0"/>
        <w:jc w:val="both"/>
      </w:pPr>
      <w:r>
        <w:rPr>
          <w:rFonts w:ascii="Times New Roman"/>
          <w:b w:val="false"/>
          <w:i w:val="false"/>
          <w:color w:val="000000"/>
          <w:sz w:val="28"/>
        </w:rPr>
        <w:t>
      1) қойылған қолдар саны тиісті бірмандаттық аумақтық сайлау округі сайлаушыларының жалпы санының он пайызынан астам болған кезде бастамашы қол қою парақтарын тиісті сайлау комиссиясына ұсынады;</w:t>
      </w:r>
    </w:p>
    <w:bookmarkEnd w:id="899"/>
    <w:bookmarkStart w:name="z1203" w:id="900"/>
    <w:p>
      <w:pPr>
        <w:spacing w:after="0"/>
        <w:ind w:left="0"/>
        <w:jc w:val="both"/>
      </w:pPr>
      <w:r>
        <w:rPr>
          <w:rFonts w:ascii="Times New Roman"/>
          <w:b w:val="false"/>
          <w:i w:val="false"/>
          <w:color w:val="000000"/>
          <w:sz w:val="28"/>
        </w:rPr>
        <w:t>
      2) қойылған қолдар саны тиісті бірмандаттық аумақтық сайлау округі сайлаушыларының жалпы санының он пайызына жетпеген не тиісті сайлау комиссияларына қол қою парақтары ұсынылмаған кезде тиісті сайлау комиссиясы қол қою парақтарын жарамсыз деп тану, бірмандаттық аумақтық сайлау округі бойынша сайланған депутатты кері шақырып алу жөніндегі қызметті тоқтату туралы шешім қабылдайды.</w:t>
      </w:r>
    </w:p>
    <w:bookmarkEnd w:id="900"/>
    <w:p>
      <w:pPr>
        <w:spacing w:after="0"/>
        <w:ind w:left="0"/>
        <w:jc w:val="both"/>
      </w:pPr>
      <w:r>
        <w:rPr>
          <w:rFonts w:ascii="Times New Roman"/>
          <w:b w:val="false"/>
          <w:i w:val="false"/>
          <w:color w:val="000000"/>
          <w:sz w:val="28"/>
        </w:rPr>
        <w:t>
      Тиісті сайлау комиссиялары құжаттандыру және паспорттар мен жеке куәліктер беру жөніндегі уәкілетті органның жұмыскерлерін тарта отырып, қол қою парақтарындағы осы бірмандаттық аумақтық сайлау округі азаматтары қолының және тұрғылықты жерінің дұрыстығын он күн ішінде тексереді.</w:t>
      </w:r>
    </w:p>
    <w:bookmarkStart w:name="z1204" w:id="901"/>
    <w:p>
      <w:pPr>
        <w:spacing w:after="0"/>
        <w:ind w:left="0"/>
        <w:jc w:val="both"/>
      </w:pPr>
      <w:r>
        <w:rPr>
          <w:rFonts w:ascii="Times New Roman"/>
          <w:b w:val="false"/>
          <w:i w:val="false"/>
          <w:color w:val="000000"/>
          <w:sz w:val="28"/>
        </w:rPr>
        <w:t>
      3. Әрбір азамат қол қою парағына тек бір рет қана қол қоюға құқылы. Азаматтың қолы оның тегі, аты, әкесінің аты (егер ол жеке басын куәландыратын құжатта көрсетілген болса), тіркеу орны, жеке басын куәландыратын құжаттың деректері және параққа қол қою күні толық көрсетіле отырып толықтырылады.</w:t>
      </w:r>
    </w:p>
    <w:bookmarkEnd w:id="901"/>
    <w:bookmarkStart w:name="z1205" w:id="902"/>
    <w:p>
      <w:pPr>
        <w:spacing w:after="0"/>
        <w:ind w:left="0"/>
        <w:jc w:val="both"/>
      </w:pPr>
      <w:r>
        <w:rPr>
          <w:rFonts w:ascii="Times New Roman"/>
          <w:b w:val="false"/>
          <w:i w:val="false"/>
          <w:color w:val="000000"/>
          <w:sz w:val="28"/>
        </w:rPr>
        <w:t>
      4. Белгіленбеген үлгідегі қол қою парақтары жарамсыз болып табылады.</w:t>
      </w:r>
    </w:p>
    <w:bookmarkEnd w:id="902"/>
    <w:p>
      <w:pPr>
        <w:spacing w:after="0"/>
        <w:ind w:left="0"/>
        <w:jc w:val="both"/>
      </w:pPr>
      <w:r>
        <w:rPr>
          <w:rFonts w:ascii="Times New Roman"/>
          <w:b w:val="false"/>
          <w:i w:val="false"/>
          <w:color w:val="000000"/>
          <w:sz w:val="28"/>
        </w:rPr>
        <w:t>
      Осы баптың талаптары бұзыла отырып толтырылған қол қою парақтары дауыстарды санау кезінде есепке алынбайды.</w:t>
      </w:r>
    </w:p>
    <w:p>
      <w:pPr>
        <w:spacing w:after="0"/>
        <w:ind w:left="0"/>
        <w:jc w:val="both"/>
      </w:pPr>
      <w:r>
        <w:rPr>
          <w:rFonts w:ascii="Times New Roman"/>
          <w:b/>
          <w:i w:val="false"/>
          <w:color w:val="000000"/>
          <w:sz w:val="28"/>
        </w:rPr>
        <w:t>113-15-бап. Дауыс беруді өткізу тәртібі мен мерзімдері</w:t>
      </w:r>
    </w:p>
    <w:bookmarkStart w:name="z1207" w:id="903"/>
    <w:p>
      <w:pPr>
        <w:spacing w:after="0"/>
        <w:ind w:left="0"/>
        <w:jc w:val="both"/>
      </w:pPr>
      <w:r>
        <w:rPr>
          <w:rFonts w:ascii="Times New Roman"/>
          <w:b w:val="false"/>
          <w:i w:val="false"/>
          <w:color w:val="000000"/>
          <w:sz w:val="28"/>
        </w:rPr>
        <w:t>
      1. Тиісті сайлау комиссиясы ұсынылған қол қою парақтары осы Конституциялық заңның 113-14-бабының талаптарына сәйкес келген кезде дұрыстығын тексеру мерзімі өткен соң бір күннен кешіктірмей, бірмандаттық аумақтық сайлау округі бойынша сайланған депутатты кері шақырып алу бойынша дауыс беруді өткізу туралы шешім қабылдайды.</w:t>
      </w:r>
    </w:p>
    <w:bookmarkEnd w:id="903"/>
    <w:bookmarkStart w:name="z1208" w:id="904"/>
    <w:p>
      <w:pPr>
        <w:spacing w:after="0"/>
        <w:ind w:left="0"/>
        <w:jc w:val="both"/>
      </w:pPr>
      <w:r>
        <w:rPr>
          <w:rFonts w:ascii="Times New Roman"/>
          <w:b w:val="false"/>
          <w:i w:val="false"/>
          <w:color w:val="000000"/>
          <w:sz w:val="28"/>
        </w:rPr>
        <w:t>
      2. Тиісті сайлау комиссиясы дауыс беруді өткізу туралы шешім қабылданған кезден бастап үш жұмыс күнінен кешіктірмей, бірмандаттық аумақтық сайлау округі бойынша сайланған депутатқа оны кері шақырып алу бойынша дауыс беруді өткізу туралы хабарлама жібереді.</w:t>
      </w:r>
    </w:p>
    <w:bookmarkEnd w:id="904"/>
    <w:bookmarkStart w:name="z1209" w:id="905"/>
    <w:p>
      <w:pPr>
        <w:spacing w:after="0"/>
        <w:ind w:left="0"/>
        <w:jc w:val="both"/>
      </w:pPr>
      <w:r>
        <w:rPr>
          <w:rFonts w:ascii="Times New Roman"/>
          <w:b w:val="false"/>
          <w:i w:val="false"/>
          <w:color w:val="000000"/>
          <w:sz w:val="28"/>
        </w:rPr>
        <w:t>
      3. Бірмандаттық аумақтық сайлау округі бойынша сайланған депутатты кері шақырып алу бойынша дауыс беру – дауыс беруді тағайындау туралы шешім қабылданған күннен бастап екі ай ішінде өткізіледі.</w:t>
      </w:r>
    </w:p>
    <w:bookmarkEnd w:id="905"/>
    <w:bookmarkStart w:name="z1210" w:id="906"/>
    <w:p>
      <w:pPr>
        <w:spacing w:after="0"/>
        <w:ind w:left="0"/>
        <w:jc w:val="both"/>
      </w:pPr>
      <w:r>
        <w:rPr>
          <w:rFonts w:ascii="Times New Roman"/>
          <w:b w:val="false"/>
          <w:i w:val="false"/>
          <w:color w:val="000000"/>
          <w:sz w:val="28"/>
        </w:rPr>
        <w:t>
      4. Тиісті сайлау комиссиясы дауыс беруді өткізу туралы шешім қабылданған кезден бастап бірмандаттық аумақтық сайлау округі бойынша сайланған депутатқа және оны кері шақырып алу бастамашысына:</w:t>
      </w:r>
    </w:p>
    <w:bookmarkEnd w:id="906"/>
    <w:p>
      <w:pPr>
        <w:spacing w:after="0"/>
        <w:ind w:left="0"/>
        <w:jc w:val="both"/>
      </w:pPr>
      <w:r>
        <w:rPr>
          <w:rFonts w:ascii="Times New Roman"/>
          <w:b w:val="false"/>
          <w:i w:val="false"/>
          <w:color w:val="000000"/>
          <w:sz w:val="28"/>
        </w:rPr>
        <w:t>
      бірмандаттық аумақтық сайлау округі бойынша сайланған Парламент Мәжілісінің депутатын кері шақырып алуға қатысты үгіт жүргізу құқығын – күнтізбелік бес күн ішінде;</w:t>
      </w:r>
    </w:p>
    <w:p>
      <w:pPr>
        <w:spacing w:after="0"/>
        <w:ind w:left="0"/>
        <w:jc w:val="both"/>
      </w:pPr>
      <w:r>
        <w:rPr>
          <w:rFonts w:ascii="Times New Roman"/>
          <w:b w:val="false"/>
          <w:i w:val="false"/>
          <w:color w:val="000000"/>
          <w:sz w:val="28"/>
        </w:rPr>
        <w:t>
      бірмандаттық аумақтық сайлау округі бойынша сайланған мәслихат депутатын кері шақырып алуға қатысты үгіт жүргізу құқығын күнтізбелік үш күн ішінде береді.</w:t>
      </w:r>
    </w:p>
    <w:p>
      <w:pPr>
        <w:spacing w:after="0"/>
        <w:ind w:left="0"/>
        <w:jc w:val="both"/>
      </w:pPr>
      <w:r>
        <w:rPr>
          <w:rFonts w:ascii="Times New Roman"/>
          <w:b/>
          <w:i w:val="false"/>
          <w:color w:val="000000"/>
          <w:sz w:val="28"/>
        </w:rPr>
        <w:t>113-16-бап. Бірмандаттық аумақтық сайлау округі бойынша сайланған депутатты кері шақырып алу бойынша дауыс беру тәртібі</w:t>
      </w:r>
    </w:p>
    <w:bookmarkStart w:name="z1212" w:id="907"/>
    <w:p>
      <w:pPr>
        <w:spacing w:after="0"/>
        <w:ind w:left="0"/>
        <w:jc w:val="both"/>
      </w:pPr>
      <w:r>
        <w:rPr>
          <w:rFonts w:ascii="Times New Roman"/>
          <w:b w:val="false"/>
          <w:i w:val="false"/>
          <w:color w:val="000000"/>
          <w:sz w:val="28"/>
        </w:rPr>
        <w:t>
      1. Бірмандаттық аумақтық сайлау округі бойынша сайланған депутатты кері шақырып алу дауыс беруді өткізу арқылы жүзеге асырылады.</w:t>
      </w:r>
    </w:p>
    <w:bookmarkEnd w:id="907"/>
    <w:bookmarkStart w:name="z1213" w:id="908"/>
    <w:p>
      <w:pPr>
        <w:spacing w:after="0"/>
        <w:ind w:left="0"/>
        <w:jc w:val="both"/>
      </w:pPr>
      <w:r>
        <w:rPr>
          <w:rFonts w:ascii="Times New Roman"/>
          <w:b w:val="false"/>
          <w:i w:val="false"/>
          <w:color w:val="000000"/>
          <w:sz w:val="28"/>
        </w:rPr>
        <w:t>
      2. Дауыс беру осы бапта көзделген ерекшеліктер ескеріле отырып, депутаттарды сайлау сияқты тәртіппен өткізіледі.</w:t>
      </w:r>
    </w:p>
    <w:bookmarkEnd w:id="908"/>
    <w:bookmarkStart w:name="z1214" w:id="909"/>
    <w:p>
      <w:pPr>
        <w:spacing w:after="0"/>
        <w:ind w:left="0"/>
        <w:jc w:val="both"/>
      </w:pPr>
      <w:r>
        <w:rPr>
          <w:rFonts w:ascii="Times New Roman"/>
          <w:b w:val="false"/>
          <w:i w:val="false"/>
          <w:color w:val="000000"/>
          <w:sz w:val="28"/>
        </w:rPr>
        <w:t>
      3. Егер дауыс беруге тиісті бірмандаттық аумақтық сайлау округі сайлаушыларының кемінде үштен бірі қатысса, дауыс беру өткізілді деп есептеледі.</w:t>
      </w:r>
    </w:p>
    <w:bookmarkEnd w:id="909"/>
    <w:bookmarkStart w:name="z1215" w:id="910"/>
    <w:p>
      <w:pPr>
        <w:spacing w:after="0"/>
        <w:ind w:left="0"/>
        <w:jc w:val="both"/>
      </w:pPr>
      <w:r>
        <w:rPr>
          <w:rFonts w:ascii="Times New Roman"/>
          <w:b w:val="false"/>
          <w:i w:val="false"/>
          <w:color w:val="000000"/>
          <w:sz w:val="28"/>
        </w:rPr>
        <w:t>
      4. Бірмандаттық аумақтық сайлау округі бойынша сайланған депутат, егер дауыс беруге қатысқан сайлаушылардың елу пайызынан астамы оны кері шақырып алуға дауыс берсе, кері шақырып алынған болып есептеледі.</w:t>
      </w:r>
    </w:p>
    <w:bookmarkEnd w:id="910"/>
    <w:bookmarkStart w:name="z1216" w:id="911"/>
    <w:p>
      <w:pPr>
        <w:spacing w:after="0"/>
        <w:ind w:left="0"/>
        <w:jc w:val="both"/>
      </w:pPr>
      <w:r>
        <w:rPr>
          <w:rFonts w:ascii="Times New Roman"/>
          <w:b w:val="false"/>
          <w:i w:val="false"/>
          <w:color w:val="000000"/>
          <w:sz w:val="28"/>
        </w:rPr>
        <w:t>
      5. Бірмандаттық аумақтық сайлау округі бойынша сайланған Парламент Мәжілісінің немесе мәслихаттың депутатын кері шақырып алу бойынша дауыс беру қорытындылары тиісінше Орталық немесе аумақтық сайлау комиссиясының отырысында шығарылады, хаттамамен ресімделеді, оған комиссия төрағасы, төрағаның орынбасары, хатшысы және мүшелері қол қояды.</w:t>
      </w:r>
    </w:p>
    <w:bookmarkEnd w:id="911"/>
    <w:p>
      <w:pPr>
        <w:spacing w:after="0"/>
        <w:ind w:left="0"/>
        <w:jc w:val="both"/>
      </w:pPr>
      <w:r>
        <w:rPr>
          <w:rFonts w:ascii="Times New Roman"/>
          <w:b w:val="false"/>
          <w:i w:val="false"/>
          <w:color w:val="000000"/>
          <w:sz w:val="28"/>
        </w:rPr>
        <w:t>
      Сайлау комиссиясының бірмандаттық аумақтық сайлау округі бойынша сайланған депутатты кері шақырып алу туралы ресми хабары дауыс беру өткізілген күннен бастап үш күн мерзімнен кешіктірілмей бұқаралық ақпарат құралдарында жарияланады.</w:t>
      </w:r>
    </w:p>
    <w:bookmarkStart w:name="z1217" w:id="912"/>
    <w:p>
      <w:pPr>
        <w:spacing w:after="0"/>
        <w:ind w:left="0"/>
        <w:jc w:val="both"/>
      </w:pPr>
      <w:r>
        <w:rPr>
          <w:rFonts w:ascii="Times New Roman"/>
          <w:b w:val="false"/>
          <w:i w:val="false"/>
          <w:color w:val="000000"/>
          <w:sz w:val="28"/>
        </w:rPr>
        <w:t>
      6. Бірмандаттық аумақтық сайлау округі бойынша сайланған депутат кері шақырылып алынған жағдайда, тиісті сайлау комиссиясы осы Конституциялық заңның ережелеріне сәйкес депутаттарды сайлауды тағайындайды.</w:t>
      </w:r>
    </w:p>
    <w:bookmarkEnd w:id="912"/>
    <w:bookmarkStart w:name="z131" w:id="913"/>
    <w:p>
      <w:pPr>
        <w:spacing w:after="0"/>
        <w:ind w:left="0"/>
        <w:jc w:val="left"/>
      </w:pPr>
      <w:r>
        <w:rPr>
          <w:rFonts w:ascii="Times New Roman"/>
          <w:b/>
          <w:i w:val="false"/>
          <w:color w:val="000000"/>
        </w:rPr>
        <w:t xml:space="preserve"> 14-тарау. Қазақстан Республикасының өзге де жергiлiктi өзiн-өзi басқару органдарына сайлау</w:t>
      </w:r>
    </w:p>
    <w:bookmarkEnd w:id="913"/>
    <w:p>
      <w:pPr>
        <w:spacing w:after="0"/>
        <w:ind w:left="0"/>
        <w:jc w:val="both"/>
      </w:pPr>
      <w:r>
        <w:rPr>
          <w:rFonts w:ascii="Times New Roman"/>
          <w:b w:val="false"/>
          <w:i w:val="false"/>
          <w:color w:val="ff0000"/>
          <w:sz w:val="28"/>
        </w:rPr>
        <w:t xml:space="preserve">
      Ескерту. 14-тарауға өзгерту енгізілді - ҚР 2007.06.19 № </w:t>
      </w:r>
      <w:r>
        <w:rPr>
          <w:rFonts w:ascii="Times New Roman"/>
          <w:b w:val="false"/>
          <w:i w:val="false"/>
          <w:color w:val="ff0000"/>
          <w:sz w:val="28"/>
        </w:rPr>
        <w:t>268</w:t>
      </w:r>
      <w:r>
        <w:rPr>
          <w:rFonts w:ascii="Times New Roman"/>
          <w:b w:val="false"/>
          <w:i w:val="false"/>
          <w:color w:val="ff0000"/>
          <w:sz w:val="28"/>
        </w:rPr>
        <w:t xml:space="preserve"> (ресми жарияланған күнінен бастап қолданысқа енгізіледі) Конституциялық заңымен.</w:t>
      </w:r>
    </w:p>
    <w:p>
      <w:pPr>
        <w:spacing w:after="0"/>
        <w:ind w:left="0"/>
        <w:jc w:val="both"/>
      </w:pPr>
      <w:r>
        <w:rPr>
          <w:rFonts w:ascii="Times New Roman"/>
          <w:b/>
          <w:i w:val="false"/>
          <w:color w:val="000000"/>
          <w:sz w:val="28"/>
        </w:rPr>
        <w:t xml:space="preserve">114-бап. Жергiлiктi өзiн-өзi басқару органдарына сайлау тағайындау </w:t>
      </w:r>
    </w:p>
    <w:bookmarkStart w:name="z1089" w:id="914"/>
    <w:p>
      <w:pPr>
        <w:spacing w:after="0"/>
        <w:ind w:left="0"/>
        <w:jc w:val="both"/>
      </w:pPr>
      <w:r>
        <w:rPr>
          <w:rFonts w:ascii="Times New Roman"/>
          <w:b w:val="false"/>
          <w:i w:val="false"/>
          <w:color w:val="000000"/>
          <w:sz w:val="28"/>
        </w:rPr>
        <w:t xml:space="preserve">
      1. Мыналар: </w:t>
      </w:r>
    </w:p>
    <w:bookmarkEnd w:id="914"/>
    <w:bookmarkStart w:name="z1090" w:id="915"/>
    <w:p>
      <w:pPr>
        <w:spacing w:after="0"/>
        <w:ind w:left="0"/>
        <w:jc w:val="both"/>
      </w:pPr>
      <w:r>
        <w:rPr>
          <w:rFonts w:ascii="Times New Roman"/>
          <w:b w:val="false"/>
          <w:i w:val="false"/>
          <w:color w:val="000000"/>
          <w:sz w:val="28"/>
        </w:rPr>
        <w:t xml:space="preserve">
      1) жергiлiктi өзiн-өзi басқару органдарының заңмен белгiленген өкiлеттiгi мерзiмiнiң аяқталуы сайлау тағайындауға; </w:t>
      </w:r>
    </w:p>
    <w:bookmarkEnd w:id="915"/>
    <w:bookmarkStart w:name="z1091" w:id="916"/>
    <w:p>
      <w:pPr>
        <w:spacing w:after="0"/>
        <w:ind w:left="0"/>
        <w:jc w:val="both"/>
      </w:pPr>
      <w:r>
        <w:rPr>
          <w:rFonts w:ascii="Times New Roman"/>
          <w:b w:val="false"/>
          <w:i w:val="false"/>
          <w:color w:val="000000"/>
          <w:sz w:val="28"/>
        </w:rPr>
        <w:t xml:space="preserve">
      2) жергiлiктi өзiн-өзi басқару органы мүшесiнiң өкiлеттiгiнiң мерзiмiнен бұрын тоқтатылуы, оны мандатынан айыру не оның қайтыс болуы шығып қалғанның орнына мүше сайлауын тағайындауға негiз болып табылады. </w:t>
      </w:r>
    </w:p>
    <w:bookmarkEnd w:id="916"/>
    <w:bookmarkStart w:name="z1092" w:id="917"/>
    <w:p>
      <w:pPr>
        <w:spacing w:after="0"/>
        <w:ind w:left="0"/>
        <w:jc w:val="both"/>
      </w:pPr>
      <w:r>
        <w:rPr>
          <w:rFonts w:ascii="Times New Roman"/>
          <w:b w:val="false"/>
          <w:i w:val="false"/>
          <w:color w:val="000000"/>
          <w:sz w:val="28"/>
        </w:rPr>
        <w:t xml:space="preserve">
      2. Жергiлiктi өзiн-өзi басқару органдарының сайлауын аумақтық сайлау комиссиясы жергiлiктi өзiн-өзi басқару органдарының өкiлеттiгi мерзiмiнiң бiтуiнен кемiнде екi ай бұрын тағайындайды және олардың заңмен белгiленген өкiлеттiгi мерзiмiнiң бiтуiне кемiнде бiр ай уақыт қалғанда өткiзiлуге тиiс. </w:t>
      </w:r>
    </w:p>
    <w:bookmarkEnd w:id="917"/>
    <w:p>
      <w:pPr>
        <w:spacing w:after="0"/>
        <w:ind w:left="0"/>
        <w:jc w:val="both"/>
      </w:pPr>
      <w:r>
        <w:rPr>
          <w:rFonts w:ascii="Times New Roman"/>
          <w:b w:val="false"/>
          <w:i w:val="false"/>
          <w:color w:val="000000"/>
          <w:sz w:val="28"/>
        </w:rPr>
        <w:t xml:space="preserve">
      Сайлауларды өткiзу тәртiбiн Орталық сайлау комиссиясы осы Конституциялық заңға сәйкес айқындайды. </w:t>
      </w:r>
    </w:p>
    <w:bookmarkStart w:name="z1093" w:id="918"/>
    <w:p>
      <w:pPr>
        <w:spacing w:after="0"/>
        <w:ind w:left="0"/>
        <w:jc w:val="both"/>
      </w:pPr>
      <w:r>
        <w:rPr>
          <w:rFonts w:ascii="Times New Roman"/>
          <w:b w:val="false"/>
          <w:i w:val="false"/>
          <w:color w:val="000000"/>
          <w:sz w:val="28"/>
        </w:rPr>
        <w:t xml:space="preserve">
      3. Сайлау күнi туралы хабар жергiлiктi бұқаралық ақпарат құралдарында жарияланады. </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2004.04.14 </w:t>
      </w:r>
      <w:r>
        <w:rPr>
          <w:rFonts w:ascii="Times New Roman"/>
          <w:b w:val="false"/>
          <w:i w:val="false"/>
          <w:color w:val="ff0000"/>
          <w:sz w:val="28"/>
        </w:rPr>
        <w:t>№ 545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115-бап. Өзге де жергілікті өзін-өзі басқару органдары мүшелеріне қойылатын талаптар </w:t>
      </w:r>
    </w:p>
    <w:p>
      <w:pPr>
        <w:spacing w:after="0"/>
        <w:ind w:left="0"/>
        <w:jc w:val="both"/>
      </w:pPr>
      <w:r>
        <w:rPr>
          <w:rFonts w:ascii="Times New Roman"/>
          <w:b w:val="false"/>
          <w:i w:val="false"/>
          <w:color w:val="000000"/>
          <w:sz w:val="28"/>
        </w:rPr>
        <w:t xml:space="preserve">
      Жергiлiктi өзiн-өзi басқару органының мүшесi болып сайлану үшiн азамат Қазақстан Республикасының тиiстi заңымен белгiленген талаптарды қанағаттандыруға, сондай-ақ оның Конституцияның </w:t>
      </w:r>
      <w:r>
        <w:rPr>
          <w:rFonts w:ascii="Times New Roman"/>
          <w:b w:val="false"/>
          <w:i w:val="false"/>
          <w:color w:val="000000"/>
          <w:sz w:val="28"/>
        </w:rPr>
        <w:t>33-бабының</w:t>
      </w:r>
      <w:r>
        <w:rPr>
          <w:rFonts w:ascii="Times New Roman"/>
          <w:b w:val="false"/>
          <w:i w:val="false"/>
          <w:color w:val="000000"/>
          <w:sz w:val="28"/>
        </w:rPr>
        <w:t xml:space="preserve"> 2 және 3-тармақтарына сәйкес сайлау құқығы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2004.04.14 </w:t>
      </w:r>
      <w:r>
        <w:rPr>
          <w:rFonts w:ascii="Times New Roman"/>
          <w:b w:val="false"/>
          <w:i w:val="false"/>
          <w:color w:val="ff0000"/>
          <w:sz w:val="28"/>
        </w:rPr>
        <w:t>№ 545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116-бап. Жергiлiктi өзiн-өзi басқару органдарының мүшелерiн сайлау кезiндегi сайлау округтерi мен сайлау комиссиялары </w:t>
      </w:r>
    </w:p>
    <w:p>
      <w:pPr>
        <w:spacing w:after="0"/>
        <w:ind w:left="0"/>
        <w:jc w:val="both"/>
      </w:pPr>
      <w:r>
        <w:rPr>
          <w:rFonts w:ascii="Times New Roman"/>
          <w:b w:val="false"/>
          <w:i w:val="false"/>
          <w:color w:val="000000"/>
          <w:sz w:val="28"/>
        </w:rPr>
        <w:t xml:space="preserve">
      Жергiлiктi өзiн-өзi басқару органдарының мүшелерiн сайлау кезiнде: </w:t>
      </w:r>
    </w:p>
    <w:bookmarkStart w:name="z1094" w:id="919"/>
    <w:p>
      <w:pPr>
        <w:spacing w:after="0"/>
        <w:ind w:left="0"/>
        <w:jc w:val="both"/>
      </w:pPr>
      <w:r>
        <w:rPr>
          <w:rFonts w:ascii="Times New Roman"/>
          <w:b w:val="false"/>
          <w:i w:val="false"/>
          <w:color w:val="000000"/>
          <w:sz w:val="28"/>
        </w:rPr>
        <w:t xml:space="preserve">
      1) халық топтары жинақы тұратын ауылдық және қалалық жергiлiктi қауымдастықтардың аумақтары сайлау округтерi болып табылады; </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1095" w:id="920"/>
    <w:p>
      <w:pPr>
        <w:spacing w:after="0"/>
        <w:ind w:left="0"/>
        <w:jc w:val="both"/>
      </w:pPr>
      <w:r>
        <w:rPr>
          <w:rFonts w:ascii="Times New Roman"/>
          <w:b w:val="false"/>
          <w:i w:val="false"/>
          <w:color w:val="000000"/>
          <w:sz w:val="28"/>
        </w:rPr>
        <w:t xml:space="preserve">
      3) сайлауды ұйымдастыру мен өткiзудi учаскелiк сайлау комиссиялары жүзеге асырады. </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117-бап. Жергiлiктi өзiн-өзi басқару органдарының мүшелiгiне кандидаттар ұсыну </w:t>
      </w:r>
    </w:p>
    <w:bookmarkStart w:name="z1096" w:id="921"/>
    <w:p>
      <w:pPr>
        <w:spacing w:after="0"/>
        <w:ind w:left="0"/>
        <w:jc w:val="both"/>
      </w:pPr>
      <w:r>
        <w:rPr>
          <w:rFonts w:ascii="Times New Roman"/>
          <w:b w:val="false"/>
          <w:i w:val="false"/>
          <w:color w:val="000000"/>
          <w:sz w:val="28"/>
        </w:rPr>
        <w:t xml:space="preserve">
      1. Жергiлiктi өзiн-өзi басқару органдарының мүшелiгiне кандидаттар ұсыну құқығы сайлау құқығы бар әрi ауылдық және қалалық жергiлiктi қауымдастықтарда жинақы тұратын кемiнде елу азамат болған жағдайда құқылы азаматтар жиналысында, сондай-ақ өзiн-өзi ұсыну жолымен азаматтарда болады. </w:t>
      </w:r>
    </w:p>
    <w:bookmarkEnd w:id="921"/>
    <w:bookmarkStart w:name="z1097" w:id="922"/>
    <w:p>
      <w:pPr>
        <w:spacing w:after="0"/>
        <w:ind w:left="0"/>
        <w:jc w:val="both"/>
      </w:pPr>
      <w:r>
        <w:rPr>
          <w:rFonts w:ascii="Times New Roman"/>
          <w:b w:val="false"/>
          <w:i w:val="false"/>
          <w:color w:val="000000"/>
          <w:sz w:val="28"/>
        </w:rPr>
        <w:t xml:space="preserve">
      2. Жергiлiктi өзiн-өзi басқару органдарына кандидаттар ұсыну туралы шешiмдi жиналысқа қатысқан азаматтар санының көпшiлiк даусымен қабылданады, ол тиiстi хаттамамен ресiмделедi. </w:t>
      </w:r>
    </w:p>
    <w:bookmarkEnd w:id="922"/>
    <w:bookmarkStart w:name="z1098" w:id="923"/>
    <w:p>
      <w:pPr>
        <w:spacing w:after="0"/>
        <w:ind w:left="0"/>
        <w:jc w:val="both"/>
      </w:pPr>
      <w:r>
        <w:rPr>
          <w:rFonts w:ascii="Times New Roman"/>
          <w:b w:val="false"/>
          <w:i w:val="false"/>
          <w:color w:val="000000"/>
          <w:sz w:val="28"/>
        </w:rPr>
        <w:t xml:space="preserve">
      3. Азаматтар жиналысының шешiмi: </w:t>
      </w:r>
    </w:p>
    <w:bookmarkEnd w:id="923"/>
    <w:bookmarkStart w:name="z1099" w:id="924"/>
    <w:p>
      <w:pPr>
        <w:spacing w:after="0"/>
        <w:ind w:left="0"/>
        <w:jc w:val="both"/>
      </w:pPr>
      <w:r>
        <w:rPr>
          <w:rFonts w:ascii="Times New Roman"/>
          <w:b w:val="false"/>
          <w:i w:val="false"/>
          <w:color w:val="000000"/>
          <w:sz w:val="28"/>
        </w:rPr>
        <w:t xml:space="preserve">
      1) ұсынылған кандидаттың назарына жеткiзiледi; </w:t>
      </w:r>
    </w:p>
    <w:bookmarkEnd w:id="924"/>
    <w:bookmarkStart w:name="z1100" w:id="925"/>
    <w:p>
      <w:pPr>
        <w:spacing w:after="0"/>
        <w:ind w:left="0"/>
        <w:jc w:val="both"/>
      </w:pPr>
      <w:r>
        <w:rPr>
          <w:rFonts w:ascii="Times New Roman"/>
          <w:b w:val="false"/>
          <w:i w:val="false"/>
          <w:color w:val="000000"/>
          <w:sz w:val="28"/>
        </w:rPr>
        <w:t xml:space="preserve">
      2) кандидаттың дауысқа түсуге келiсiмi туралы өтiнiшiмен бiрге тиiстi аумақтық сайлау комиссиясына жiберiледi. </w:t>
      </w:r>
    </w:p>
    <w:bookmarkEnd w:id="925"/>
    <w:bookmarkStart w:name="z1101" w:id="926"/>
    <w:p>
      <w:pPr>
        <w:spacing w:after="0"/>
        <w:ind w:left="0"/>
        <w:jc w:val="both"/>
      </w:pPr>
      <w:r>
        <w:rPr>
          <w:rFonts w:ascii="Times New Roman"/>
          <w:b w:val="false"/>
          <w:i w:val="false"/>
          <w:color w:val="000000"/>
          <w:sz w:val="28"/>
        </w:rPr>
        <w:t xml:space="preserve">
      4. Азаматтардың жергiлiктi өзiн-өзi басқару органдарының мүшелiгiне кандидаттар ұсынуы өзiн-өзi ұсыну тәртiбiмен тиiстi аумақтық сайлау комиссиясына жергiлiктi өзiн-өзi басқару органдарының мүшелiгiне тиiстi ауылдық немесе қалалық жергiлiктi қауымдастық аумағы бойынша кандидат болып дауысқа түсу ниетi туралы өтiнiш беру жолымен жүргiзiледi. </w:t>
      </w:r>
    </w:p>
    <w:bookmarkEnd w:id="926"/>
    <w:bookmarkStart w:name="z1102" w:id="927"/>
    <w:p>
      <w:pPr>
        <w:spacing w:after="0"/>
        <w:ind w:left="0"/>
        <w:jc w:val="both"/>
      </w:pPr>
      <w:r>
        <w:rPr>
          <w:rFonts w:ascii="Times New Roman"/>
          <w:b w:val="false"/>
          <w:i w:val="false"/>
          <w:color w:val="000000"/>
          <w:sz w:val="28"/>
        </w:rPr>
        <w:t xml:space="preserve">
      5. Осы ауылдық немесе қалалық жергiлiктi қауымдастық аумағында тұрмайтын азамат жергiлiктi өзiн-өзi басқару органының мүшелiгiне кандидат болып ұсыныла алмайды. </w:t>
      </w:r>
    </w:p>
    <w:bookmarkEnd w:id="927"/>
    <w:bookmarkStart w:name="z1103" w:id="928"/>
    <w:p>
      <w:pPr>
        <w:spacing w:after="0"/>
        <w:ind w:left="0"/>
        <w:jc w:val="both"/>
      </w:pPr>
      <w:r>
        <w:rPr>
          <w:rFonts w:ascii="Times New Roman"/>
          <w:b w:val="false"/>
          <w:i w:val="false"/>
          <w:color w:val="000000"/>
          <w:sz w:val="28"/>
        </w:rPr>
        <w:t xml:space="preserve">
      6. Ұсынылатын кандидаттар саны шектелмейдi. </w:t>
      </w:r>
    </w:p>
    <w:bookmarkEnd w:id="928"/>
    <w:bookmarkStart w:name="z1104" w:id="929"/>
    <w:p>
      <w:pPr>
        <w:spacing w:after="0"/>
        <w:ind w:left="0"/>
        <w:jc w:val="both"/>
      </w:pPr>
      <w:r>
        <w:rPr>
          <w:rFonts w:ascii="Times New Roman"/>
          <w:b w:val="false"/>
          <w:i w:val="false"/>
          <w:color w:val="000000"/>
          <w:sz w:val="28"/>
        </w:rPr>
        <w:t xml:space="preserve">
      7. Кандидаттарды ұсыну сайлау тағайындалғаннан кейiнгi келесi күннен басталып сайлау күнiнен он төрт күн бұрын аяқталады. </w:t>
      </w:r>
    </w:p>
    <w:bookmarkEnd w:id="929"/>
    <w:bookmarkStart w:name="z1105" w:id="930"/>
    <w:p>
      <w:pPr>
        <w:spacing w:after="0"/>
        <w:ind w:left="0"/>
        <w:jc w:val="both"/>
      </w:pPr>
      <w:r>
        <w:rPr>
          <w:rFonts w:ascii="Times New Roman"/>
          <w:b w:val="false"/>
          <w:i w:val="false"/>
          <w:color w:val="000000"/>
          <w:sz w:val="28"/>
        </w:rPr>
        <w:t xml:space="preserve">
      8. Кандидаттарды тiркеу мерзiмi аяқталған күні жергiлiктi өзiн-өзi басқару органдарының мүшелiгiне екiден кем кандидат тiркелген жағдайда, аумақтық сайлау комиссиясы кандидаттар ұсыну мерзiмiн ұзартады, бiрақ ол жиырма күннен аспауға тиiс. </w:t>
      </w:r>
    </w:p>
    <w:bookmarkEnd w:id="930"/>
    <w:bookmarkStart w:name="z1106" w:id="931"/>
    <w:p>
      <w:pPr>
        <w:spacing w:after="0"/>
        <w:ind w:left="0"/>
        <w:jc w:val="both"/>
      </w:pPr>
      <w:r>
        <w:rPr>
          <w:rFonts w:ascii="Times New Roman"/>
          <w:b w:val="false"/>
          <w:i w:val="false"/>
          <w:color w:val="000000"/>
          <w:sz w:val="28"/>
        </w:rPr>
        <w:t xml:space="preserve">
      9. Аумақтық сайлау комиссиясы үш күн iшiнде кандидаттың </w:t>
      </w:r>
      <w:r>
        <w:rPr>
          <w:rFonts w:ascii="Times New Roman"/>
          <w:b w:val="false"/>
          <w:i w:val="false"/>
          <w:color w:val="000000"/>
          <w:sz w:val="28"/>
        </w:rPr>
        <w:t>Конституцияда</w:t>
      </w:r>
      <w:r>
        <w:rPr>
          <w:rFonts w:ascii="Times New Roman"/>
          <w:b w:val="false"/>
          <w:i w:val="false"/>
          <w:color w:val="000000"/>
          <w:sz w:val="28"/>
        </w:rPr>
        <w:t xml:space="preserve"> және осы Конституциялық заңда қойылған талаптарға сәйкестiгiн анықтайды. </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1999.05.06 </w:t>
      </w:r>
      <w:r>
        <w:rPr>
          <w:rFonts w:ascii="Times New Roman"/>
          <w:b w:val="false"/>
          <w:i w:val="false"/>
          <w:color w:val="ff0000"/>
          <w:sz w:val="28"/>
        </w:rPr>
        <w:t>№ 375</w:t>
      </w:r>
      <w:r>
        <w:rPr>
          <w:rFonts w:ascii="Times New Roman"/>
          <w:b w:val="false"/>
          <w:i w:val="false"/>
          <w:color w:val="ff0000"/>
          <w:sz w:val="28"/>
        </w:rPr>
        <w:t xml:space="preserve">, 2004.04.14 </w:t>
      </w:r>
      <w:r>
        <w:rPr>
          <w:rFonts w:ascii="Times New Roman"/>
          <w:b w:val="false"/>
          <w:i w:val="false"/>
          <w:color w:val="ff0000"/>
          <w:sz w:val="28"/>
        </w:rPr>
        <w:t>№ 545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118-бап. Жергiлiктi өзiн-өзi басқару органдарының мүшелiгiне кандидаттарды тiркеу </w:t>
      </w:r>
    </w:p>
    <w:bookmarkStart w:name="z1107" w:id="932"/>
    <w:p>
      <w:pPr>
        <w:spacing w:after="0"/>
        <w:ind w:left="0"/>
        <w:jc w:val="both"/>
      </w:pPr>
      <w:r>
        <w:rPr>
          <w:rFonts w:ascii="Times New Roman"/>
          <w:b w:val="false"/>
          <w:i w:val="false"/>
          <w:color w:val="000000"/>
          <w:sz w:val="28"/>
        </w:rPr>
        <w:t xml:space="preserve">
      1. Кандидаттарды тiркеудi аумақтық сайлау комиссиялары жүзеге асырады. </w:t>
      </w:r>
    </w:p>
    <w:bookmarkEnd w:id="932"/>
    <w:bookmarkStart w:name="z1108" w:id="933"/>
    <w:p>
      <w:pPr>
        <w:spacing w:after="0"/>
        <w:ind w:left="0"/>
        <w:jc w:val="both"/>
      </w:pPr>
      <w:r>
        <w:rPr>
          <w:rFonts w:ascii="Times New Roman"/>
          <w:b w:val="false"/>
          <w:i w:val="false"/>
          <w:color w:val="000000"/>
          <w:sz w:val="28"/>
        </w:rPr>
        <w:t>
      1-1. Кандидат пен оның зайыбы (жұбайы) тіркеуге дейін тұрғылықты жерi бойынша мемлекеттік кіріс органдарына осы Конституциялық заңға сәйкес белгіленген ұсыну мерзімі басталатын айдың бірінші күніне салықтардың және бюджетке төленетін басқа да міндетті төлемдердің түсуін қамтамасыз ету саласындағы басшылықты жүзеге асыратын Қазақстан Республикасының уәкілетті мемлекеттік органы белгілеген тәртіппен және нысанда активтері мен міндеттемелері туралы декларациялар ұсынады.</w:t>
      </w:r>
    </w:p>
    <w:bookmarkEnd w:id="933"/>
    <w:p>
      <w:pPr>
        <w:spacing w:after="0"/>
        <w:ind w:left="0"/>
        <w:jc w:val="both"/>
      </w:pPr>
      <w:r>
        <w:rPr>
          <w:rFonts w:ascii="Times New Roman"/>
          <w:b w:val="false"/>
          <w:i w:val="false"/>
          <w:color w:val="000000"/>
          <w:sz w:val="28"/>
        </w:rPr>
        <w:t>
      Кандидат пен оның зайыбы (жұбайы) декларациялаған активтері мен міндеттемелері туралы мәлiметтердiң анықтығын мемлекеттік кіріс органдары кандидат тiркелген күннен бастап он бес күн ішінде тексередi.</w:t>
      </w:r>
    </w:p>
    <w:p>
      <w:pPr>
        <w:spacing w:after="0"/>
        <w:ind w:left="0"/>
        <w:jc w:val="both"/>
      </w:pPr>
      <w:r>
        <w:rPr>
          <w:rFonts w:ascii="Times New Roman"/>
          <w:b w:val="false"/>
          <w:i w:val="false"/>
          <w:color w:val="000000"/>
          <w:sz w:val="28"/>
        </w:rPr>
        <w:t>
      Кандидат пен оның зайыбының (жұбайының) активтері мен міндеттемелері туралы мәліметтер ұсыну жөніндегі мемлекеттік кіріс органдарының талаптарын алған ұйымдар сұратылған ақпаратты талап алынған күннен бастап төрт күн iшiнде ұсынуға міндетті.</w:t>
      </w:r>
    </w:p>
    <w:bookmarkStart w:name="z1109" w:id="934"/>
    <w:p>
      <w:pPr>
        <w:spacing w:after="0"/>
        <w:ind w:left="0"/>
        <w:jc w:val="both"/>
      </w:pPr>
      <w:r>
        <w:rPr>
          <w:rFonts w:ascii="Times New Roman"/>
          <w:b w:val="false"/>
          <w:i w:val="false"/>
          <w:color w:val="000000"/>
          <w:sz w:val="28"/>
        </w:rPr>
        <w:t xml:space="preserve">
      2. Азаматтар жиналысы ұсынған кандидатты тiркеу мына құжаттар: </w:t>
      </w:r>
    </w:p>
    <w:bookmarkEnd w:id="934"/>
    <w:bookmarkStart w:name="z1110" w:id="935"/>
    <w:p>
      <w:pPr>
        <w:spacing w:after="0"/>
        <w:ind w:left="0"/>
        <w:jc w:val="both"/>
      </w:pPr>
      <w:r>
        <w:rPr>
          <w:rFonts w:ascii="Times New Roman"/>
          <w:b w:val="false"/>
          <w:i w:val="false"/>
          <w:color w:val="000000"/>
          <w:sz w:val="28"/>
        </w:rPr>
        <w:t xml:space="preserve">
      1) азаматтар жиналысының хаттамасы; </w:t>
      </w:r>
    </w:p>
    <w:bookmarkEnd w:id="935"/>
    <w:bookmarkStart w:name="z1111" w:id="936"/>
    <w:p>
      <w:pPr>
        <w:spacing w:after="0"/>
        <w:ind w:left="0"/>
        <w:jc w:val="both"/>
      </w:pPr>
      <w:r>
        <w:rPr>
          <w:rFonts w:ascii="Times New Roman"/>
          <w:b w:val="false"/>
          <w:i w:val="false"/>
          <w:color w:val="000000"/>
          <w:sz w:val="28"/>
        </w:rPr>
        <w:t xml:space="preserve">
      2) азаматтың жергiлiктi өзiн-өзi басқару органының мүшелiгiне кандидат болып дауысқа түсуге келiсiмi туралы өтiнiшi; </w:t>
      </w:r>
    </w:p>
    <w:bookmarkEnd w:id="936"/>
    <w:bookmarkStart w:name="z1112" w:id="937"/>
    <w:p>
      <w:pPr>
        <w:spacing w:after="0"/>
        <w:ind w:left="0"/>
        <w:jc w:val="both"/>
      </w:pPr>
      <w:r>
        <w:rPr>
          <w:rFonts w:ascii="Times New Roman"/>
          <w:b w:val="false"/>
          <w:i w:val="false"/>
          <w:color w:val="000000"/>
          <w:sz w:val="28"/>
        </w:rPr>
        <w:t xml:space="preserve">
      3) кандидат туралы өмiрбаяндық деректер; </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1113" w:id="938"/>
    <w:p>
      <w:pPr>
        <w:spacing w:after="0"/>
        <w:ind w:left="0"/>
        <w:jc w:val="both"/>
      </w:pPr>
      <w:r>
        <w:rPr>
          <w:rFonts w:ascii="Times New Roman"/>
          <w:b w:val="false"/>
          <w:i w:val="false"/>
          <w:color w:val="000000"/>
          <w:sz w:val="28"/>
        </w:rPr>
        <w:t>
      5) кандидат пен оның зайыбының (жұбайының) активтер мен міндеттемелер туралы декларациялар тапсырғаны жөнінде мемлекеттік кіріс органының анықтамасы болған жағдайда жүргізіледі.</w:t>
      </w:r>
    </w:p>
    <w:bookmarkEnd w:id="938"/>
    <w:bookmarkStart w:name="z1114" w:id="939"/>
    <w:p>
      <w:pPr>
        <w:spacing w:after="0"/>
        <w:ind w:left="0"/>
        <w:jc w:val="both"/>
      </w:pPr>
      <w:r>
        <w:rPr>
          <w:rFonts w:ascii="Times New Roman"/>
          <w:b w:val="false"/>
          <w:i w:val="false"/>
          <w:color w:val="000000"/>
          <w:sz w:val="28"/>
        </w:rPr>
        <w:t xml:space="preserve">
      3. Өзiн-өзi ұсынған жағдайда кандидатты тiркеу мына құжаттар: </w:t>
      </w:r>
    </w:p>
    <w:bookmarkEnd w:id="939"/>
    <w:bookmarkStart w:name="z1115" w:id="940"/>
    <w:p>
      <w:pPr>
        <w:spacing w:after="0"/>
        <w:ind w:left="0"/>
        <w:jc w:val="both"/>
      </w:pPr>
      <w:r>
        <w:rPr>
          <w:rFonts w:ascii="Times New Roman"/>
          <w:b w:val="false"/>
          <w:i w:val="false"/>
          <w:color w:val="000000"/>
          <w:sz w:val="28"/>
        </w:rPr>
        <w:t xml:space="preserve">
      1) кандидат болып дауысқа түсу ниетi туралы өтiнiшi; </w:t>
      </w:r>
    </w:p>
    <w:bookmarkEnd w:id="940"/>
    <w:bookmarkStart w:name="z1117" w:id="941"/>
    <w:p>
      <w:pPr>
        <w:spacing w:after="0"/>
        <w:ind w:left="0"/>
        <w:jc w:val="both"/>
      </w:pPr>
      <w:r>
        <w:rPr>
          <w:rFonts w:ascii="Times New Roman"/>
          <w:b w:val="false"/>
          <w:i w:val="false"/>
          <w:color w:val="000000"/>
          <w:sz w:val="28"/>
        </w:rPr>
        <w:t xml:space="preserve">
      2) кандидат туралы өмiрбаяндық деректер; </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p>
    <w:bookmarkStart w:name="z1116" w:id="942"/>
    <w:p>
      <w:pPr>
        <w:spacing w:after="0"/>
        <w:ind w:left="0"/>
        <w:jc w:val="both"/>
      </w:pPr>
      <w:r>
        <w:rPr>
          <w:rFonts w:ascii="Times New Roman"/>
          <w:b w:val="false"/>
          <w:i w:val="false"/>
          <w:color w:val="000000"/>
          <w:sz w:val="28"/>
        </w:rPr>
        <w:t>
      4) кандидат пен оның зайыбының (жұбайының) активтер мен міндеттемелер туралы декларациялар тапсырғаны жөнінде мемлекеттік кіріс органының анықтамасы болған жағдайда жүзеге асырылады.</w:t>
      </w:r>
    </w:p>
    <w:bookmarkEnd w:id="942"/>
    <w:bookmarkStart w:name="z1118" w:id="943"/>
    <w:p>
      <w:pPr>
        <w:spacing w:after="0"/>
        <w:ind w:left="0"/>
        <w:jc w:val="both"/>
      </w:pPr>
      <w:r>
        <w:rPr>
          <w:rFonts w:ascii="Times New Roman"/>
          <w:b w:val="false"/>
          <w:i w:val="false"/>
          <w:color w:val="000000"/>
          <w:sz w:val="28"/>
        </w:rPr>
        <w:t xml:space="preserve">
      4. Тiркеуге кандидаттардың кез-келген саны ұсынылады. </w:t>
      </w:r>
    </w:p>
    <w:bookmarkEnd w:id="943"/>
    <w:bookmarkStart w:name="z1119" w:id="944"/>
    <w:p>
      <w:pPr>
        <w:spacing w:after="0"/>
        <w:ind w:left="0"/>
        <w:jc w:val="both"/>
      </w:pPr>
      <w:r>
        <w:rPr>
          <w:rFonts w:ascii="Times New Roman"/>
          <w:b w:val="false"/>
          <w:i w:val="false"/>
          <w:color w:val="000000"/>
          <w:sz w:val="28"/>
        </w:rPr>
        <w:t xml:space="preserve">
      5. Кандидаттарды тiркеу жөнiнде аумақтық сайлау комиссиясы хаттама жасайды. </w:t>
      </w:r>
    </w:p>
    <w:bookmarkEnd w:id="944"/>
    <w:bookmarkStart w:name="z1120" w:id="945"/>
    <w:p>
      <w:pPr>
        <w:spacing w:after="0"/>
        <w:ind w:left="0"/>
        <w:jc w:val="both"/>
      </w:pPr>
      <w:r>
        <w:rPr>
          <w:rFonts w:ascii="Times New Roman"/>
          <w:b w:val="false"/>
          <w:i w:val="false"/>
          <w:color w:val="000000"/>
          <w:sz w:val="28"/>
        </w:rPr>
        <w:t xml:space="preserve">
      6. Аумақтық сайлау комиссиясы: </w:t>
      </w:r>
    </w:p>
    <w:bookmarkEnd w:id="945"/>
    <w:bookmarkStart w:name="z1121" w:id="946"/>
    <w:p>
      <w:pPr>
        <w:spacing w:after="0"/>
        <w:ind w:left="0"/>
        <w:jc w:val="both"/>
      </w:pPr>
      <w:r>
        <w:rPr>
          <w:rFonts w:ascii="Times New Roman"/>
          <w:b w:val="false"/>
          <w:i w:val="false"/>
          <w:color w:val="000000"/>
          <w:sz w:val="28"/>
        </w:rPr>
        <w:t xml:space="preserve">
      1) кандидаттарды тiркегеннен кейiн төртiншi күннен кешiктiрмей әр кандидаттың тегiн, атын, әкесiнiң атын, туған жылын, атқаратын қызметiн (жұмысын), жұмыс орны мен тұрғылықты жерiн, сондай-ақ кандидаттың өз қалауына қарай оның қоғамдық бiрлестiкке қатыстылығы мен ұлты туралы мәлiметтердi көрсете отырып, жергiлiктi бұқаралық ақпарат құралдарында хабар жариялайды; </w:t>
      </w:r>
    </w:p>
    <w:bookmarkEnd w:id="946"/>
    <w:bookmarkStart w:name="z1122" w:id="947"/>
    <w:p>
      <w:pPr>
        <w:spacing w:after="0"/>
        <w:ind w:left="0"/>
        <w:jc w:val="both"/>
      </w:pPr>
      <w:r>
        <w:rPr>
          <w:rFonts w:ascii="Times New Roman"/>
          <w:b w:val="false"/>
          <w:i w:val="false"/>
          <w:color w:val="000000"/>
          <w:sz w:val="28"/>
        </w:rPr>
        <w:t xml:space="preserve">
      2) тiркеген кезде кандидаттарға тиiстi куәлiктер бередi; </w:t>
      </w:r>
    </w:p>
    <w:bookmarkEnd w:id="947"/>
    <w:bookmarkStart w:name="z1123" w:id="948"/>
    <w:p>
      <w:pPr>
        <w:spacing w:after="0"/>
        <w:ind w:left="0"/>
        <w:jc w:val="both"/>
      </w:pPr>
      <w:r>
        <w:rPr>
          <w:rFonts w:ascii="Times New Roman"/>
          <w:b w:val="false"/>
          <w:i w:val="false"/>
          <w:color w:val="000000"/>
          <w:sz w:val="28"/>
        </w:rPr>
        <w:t xml:space="preserve">
      3) мынадай жағдайда: </w:t>
      </w:r>
    </w:p>
    <w:bookmarkEnd w:id="948"/>
    <w:p>
      <w:pPr>
        <w:spacing w:after="0"/>
        <w:ind w:left="0"/>
        <w:jc w:val="both"/>
      </w:pPr>
      <w:r>
        <w:rPr>
          <w:rFonts w:ascii="Times New Roman"/>
          <w:b w:val="false"/>
          <w:i w:val="false"/>
          <w:color w:val="000000"/>
          <w:sz w:val="28"/>
        </w:rPr>
        <w:t xml:space="preserve">
      кандидат ұсыну ережелерiн бұзған, тiркеу үшін қажеттi құжаттарды табыс етпеген; </w:t>
      </w:r>
    </w:p>
    <w:p>
      <w:pPr>
        <w:spacing w:after="0"/>
        <w:ind w:left="0"/>
        <w:jc w:val="both"/>
      </w:pPr>
      <w:r>
        <w:rPr>
          <w:rFonts w:ascii="Times New Roman"/>
          <w:b w:val="false"/>
          <w:i w:val="false"/>
          <w:color w:val="000000"/>
          <w:sz w:val="28"/>
        </w:rPr>
        <w:t xml:space="preserve">
      кандидат Конституцияда және осы Конституциялық заңда оған қойылатын талаптарға сәйкес келмеген; </w:t>
      </w:r>
    </w:p>
    <w:p>
      <w:pPr>
        <w:spacing w:after="0"/>
        <w:ind w:left="0"/>
        <w:jc w:val="both"/>
      </w:pPr>
      <w:r>
        <w:rPr>
          <w:rFonts w:ascii="Times New Roman"/>
          <w:b w:val="false"/>
          <w:i w:val="false"/>
          <w:color w:val="000000"/>
          <w:sz w:val="28"/>
        </w:rPr>
        <w:t xml:space="preserve">
      кандидат өзiнiң сайлау алдындағы науқанында лауазымдық немесе қызмет жағдайын пайдаланған; </w:t>
      </w:r>
    </w:p>
    <w:p>
      <w:pPr>
        <w:spacing w:after="0"/>
        <w:ind w:left="0"/>
        <w:jc w:val="both"/>
      </w:pPr>
      <w:r>
        <w:rPr>
          <w:rFonts w:ascii="Times New Roman"/>
          <w:b w:val="false"/>
          <w:i w:val="false"/>
          <w:color w:val="000000"/>
          <w:sz w:val="28"/>
        </w:rPr>
        <w:t xml:space="preserve">
      кандидат сайлау алдындағы үгiтті тiркеу мерзімі аяқталғанға дейiн, сайлау күні не соның алдындағы күнi жүргізген; </w:t>
      </w:r>
    </w:p>
    <w:p>
      <w:pPr>
        <w:spacing w:after="0"/>
        <w:ind w:left="0"/>
        <w:jc w:val="both"/>
      </w:pPr>
      <w:r>
        <w:rPr>
          <w:rFonts w:ascii="Times New Roman"/>
          <w:b w:val="false"/>
          <w:i w:val="false"/>
          <w:color w:val="000000"/>
          <w:sz w:val="28"/>
        </w:rPr>
        <w:t xml:space="preserve">
      кандидаттың және (немесе) оның сенiм бiлдiрiлген адамдарының басқа кандидаттың ар-намысы мен қадiр-қасиетiне нұқсан келтiретiн, оның iскерлiк беделiн түсiретiн жалған мәлiметтердi таратқан фактiсiн сот анықтаған; </w:t>
      </w:r>
    </w:p>
    <w:p>
      <w:pPr>
        <w:spacing w:after="0"/>
        <w:ind w:left="0"/>
        <w:jc w:val="both"/>
      </w:pPr>
      <w:r>
        <w:rPr>
          <w:rFonts w:ascii="Times New Roman"/>
          <w:b w:val="false"/>
          <w:i w:val="false"/>
          <w:color w:val="000000"/>
          <w:sz w:val="28"/>
        </w:rPr>
        <w:t xml:space="preserve">
      сот кандидат пен оның сенiм бiлдiрiлген адамдарының сайлаушыларды сатып алу фактiлерiн анықтаған; </w:t>
      </w:r>
    </w:p>
    <w:p>
      <w:pPr>
        <w:spacing w:after="0"/>
        <w:ind w:left="0"/>
        <w:jc w:val="both"/>
      </w:pPr>
      <w:r>
        <w:rPr>
          <w:rFonts w:ascii="Times New Roman"/>
          <w:b w:val="false"/>
          <w:i w:val="false"/>
          <w:color w:val="000000"/>
          <w:sz w:val="28"/>
        </w:rPr>
        <w:t xml:space="preserve">
      осы Конституциялық заңда белгіленген өзге де жағдайларда кандидатты тiркеуден бас тартады немесе тiркеу туралы шешiмнiң күшiн жояды; </w:t>
      </w:r>
    </w:p>
    <w:bookmarkStart w:name="z1124" w:id="949"/>
    <w:p>
      <w:pPr>
        <w:spacing w:after="0"/>
        <w:ind w:left="0"/>
        <w:jc w:val="both"/>
      </w:pPr>
      <w:r>
        <w:rPr>
          <w:rFonts w:ascii="Times New Roman"/>
          <w:b w:val="false"/>
          <w:i w:val="false"/>
          <w:color w:val="000000"/>
          <w:sz w:val="28"/>
        </w:rPr>
        <w:t xml:space="preserve">
      3-1) декларацияны тапсыру кезіне кандидат немесе оның зайыбы (жұбайы) декларациялаған активтері мен міндеттемелері туралы мәліметтердің анық еместiгi анықталған жағдайда Қазақстан Республикасының сыбайлас жемқорлыққа қарсы іс-қимыл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кандидатты тiркеу туралы шешiмнiң күшiн жояды.</w:t>
      </w:r>
    </w:p>
    <w:bookmarkEnd w:id="949"/>
    <w:p>
      <w:pPr>
        <w:spacing w:after="0"/>
        <w:ind w:left="0"/>
        <w:jc w:val="both"/>
      </w:pPr>
      <w:r>
        <w:rPr>
          <w:rFonts w:ascii="Times New Roman"/>
          <w:b w:val="false"/>
          <w:i w:val="false"/>
          <w:color w:val="000000"/>
          <w:sz w:val="28"/>
        </w:rPr>
        <w:t xml:space="preserve">
      Дауыс беретiн күнге екі күн қалғанда кандидатты тiркеу туралы шешiмнің күшін жоюға немесе бұған дейiн тiркеуден шығарылған кандидатты қалпына келтiруге жол берілмейдi. </w:t>
      </w:r>
    </w:p>
    <w:bookmarkStart w:name="z1125" w:id="950"/>
    <w:p>
      <w:pPr>
        <w:spacing w:after="0"/>
        <w:ind w:left="0"/>
        <w:jc w:val="both"/>
      </w:pPr>
      <w:r>
        <w:rPr>
          <w:rFonts w:ascii="Times New Roman"/>
          <w:b w:val="false"/>
          <w:i w:val="false"/>
          <w:color w:val="000000"/>
          <w:sz w:val="28"/>
        </w:rPr>
        <w:t xml:space="preserve">
      7. Кандидатты тiркеуден бас тартуға немесе оны тiркеу туралы шешiмнiң жойылуына азаматтар жиналысы немесе кандидаттың өзi үш күн мерзiм iшiнде жоғары тұрған аумақтық сайлау комиссиясына немесе сотқа шағым бере алады. Бұл ретте аумақтық сайлау комиссиясы немесе сот шағым берiлген күннен бастап үш күн iшiнде шағым жөнiнде шешiм шығарады. </w:t>
      </w:r>
    </w:p>
    <w:bookmarkEnd w:id="950"/>
    <w:bookmarkStart w:name="z1126" w:id="951"/>
    <w:p>
      <w:pPr>
        <w:spacing w:after="0"/>
        <w:ind w:left="0"/>
        <w:jc w:val="both"/>
      </w:pPr>
      <w:r>
        <w:rPr>
          <w:rFonts w:ascii="Times New Roman"/>
          <w:b w:val="false"/>
          <w:i w:val="false"/>
          <w:color w:val="000000"/>
          <w:sz w:val="28"/>
        </w:rPr>
        <w:t xml:space="preserve">
      8. Кандидатты тiркеу сайлау күнiнен жиырма күн бұрын басталып, оған он үш күн қалғанда аяқталады. </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өзгерістер енгізілді – ҚР 28.09.1995 </w:t>
      </w:r>
      <w:r>
        <w:rPr>
          <w:rFonts w:ascii="Times New Roman"/>
          <w:b w:val="false"/>
          <w:i w:val="false"/>
          <w:color w:val="000000"/>
          <w:sz w:val="28"/>
        </w:rPr>
        <w:t>№ 2464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133-баптан</w:t>
      </w:r>
      <w:r>
        <w:rPr>
          <w:rFonts w:ascii="Times New Roman"/>
          <w:b w:val="false"/>
          <w:i w:val="false"/>
          <w:color w:val="ff0000"/>
          <w:sz w:val="28"/>
        </w:rPr>
        <w:t xml:space="preserve"> қараңыз); 1998.05.08 </w:t>
      </w:r>
      <w:r>
        <w:rPr>
          <w:rFonts w:ascii="Times New Roman"/>
          <w:b w:val="false"/>
          <w:i w:val="false"/>
          <w:color w:val="000000"/>
          <w:sz w:val="28"/>
        </w:rPr>
        <w:t>№ 222</w:t>
      </w:r>
      <w:r>
        <w:rPr>
          <w:rFonts w:ascii="Times New Roman"/>
          <w:b w:val="false"/>
          <w:i w:val="false"/>
          <w:color w:val="ff0000"/>
          <w:sz w:val="28"/>
        </w:rPr>
        <w:t xml:space="preserve">,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2005.04.15 </w:t>
      </w:r>
      <w:r>
        <w:rPr>
          <w:rFonts w:ascii="Times New Roman"/>
          <w:b w:val="false"/>
          <w:i w:val="false"/>
          <w:color w:val="000000"/>
          <w:sz w:val="28"/>
        </w:rPr>
        <w:t>№ 44</w:t>
      </w:r>
      <w:r>
        <w:rPr>
          <w:rFonts w:ascii="Times New Roman"/>
          <w:b w:val="false"/>
          <w:i w:val="false"/>
          <w:color w:val="ff0000"/>
          <w:sz w:val="28"/>
        </w:rPr>
        <w:t xml:space="preserve">; 31.07.2015 </w:t>
      </w:r>
      <w:r>
        <w:rPr>
          <w:rFonts w:ascii="Times New Roman"/>
          <w:b w:val="false"/>
          <w:i w:val="false"/>
          <w:color w:val="ff0000"/>
          <w:sz w:val="28"/>
        </w:rPr>
        <w:t>№ 340-V</w:t>
      </w:r>
      <w:r>
        <w:rPr>
          <w:rFonts w:ascii="Times New Roman"/>
          <w:b w:val="false"/>
          <w:i w:val="false"/>
          <w:color w:val="ff0000"/>
          <w:sz w:val="28"/>
        </w:rPr>
        <w:t xml:space="preserve"> (01.01.2016 бастап қолданысқа енгізіледі); 18.11.2015 </w:t>
      </w:r>
      <w:r>
        <w:rPr>
          <w:rFonts w:ascii="Times New Roman"/>
          <w:b w:val="false"/>
          <w:i w:val="false"/>
          <w:color w:val="000000"/>
          <w:sz w:val="28"/>
        </w:rPr>
        <w:t>№ 413-V</w:t>
      </w:r>
      <w:r>
        <w:rPr>
          <w:rFonts w:ascii="Times New Roman"/>
          <w:b w:val="false"/>
          <w:i w:val="false"/>
          <w:color w:val="ff0000"/>
          <w:sz w:val="28"/>
        </w:rPr>
        <w:t xml:space="preserve"> (01.01.2017 бастап қолданысқа енгізіледі);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119-бап. Кандидатурасын алып тастау, жергiлiктi өзiн-өзi басқару органы мүшелiгiне кандидат етiп ұсыну туралы шешiмнiң күшiн жою </w:t>
      </w:r>
    </w:p>
    <w:bookmarkStart w:name="z1127" w:id="952"/>
    <w:p>
      <w:pPr>
        <w:spacing w:after="0"/>
        <w:ind w:left="0"/>
        <w:jc w:val="both"/>
      </w:pPr>
      <w:r>
        <w:rPr>
          <w:rFonts w:ascii="Times New Roman"/>
          <w:b w:val="false"/>
          <w:i w:val="false"/>
          <w:color w:val="000000"/>
          <w:sz w:val="28"/>
        </w:rPr>
        <w:t xml:space="preserve">
      1. Жергiлiктi өзін-өзі басқару органы мүшелігіне кандидат тіркелгенге дейін және дауыс беруге екі күн қалғанға дейінгі кезеңде тиiсті аумақтық сайлау комиссиясына бұл туралы жазбаша өтініш бере отырып, өз кандидатурасын алып тастай алады. </w:t>
      </w:r>
    </w:p>
    <w:bookmarkEnd w:id="952"/>
    <w:bookmarkStart w:name="z1128" w:id="953"/>
    <w:p>
      <w:pPr>
        <w:spacing w:after="0"/>
        <w:ind w:left="0"/>
        <w:jc w:val="both"/>
      </w:pPr>
      <w:r>
        <w:rPr>
          <w:rFonts w:ascii="Times New Roman"/>
          <w:b w:val="false"/>
          <w:i w:val="false"/>
          <w:color w:val="000000"/>
          <w:sz w:val="28"/>
        </w:rPr>
        <w:t xml:space="preserve">
      2. Азаматтар жиналысы тiркеуге дейiнгi және одан кейiнгi уақытта аумақтық сайлау комиссиясына тиiстi ұсыныс жасау арқылы кандидатты ұсыну туралы өз шешiмiнiң күшiн жоя алады. </w:t>
      </w:r>
    </w:p>
    <w:bookmarkEnd w:id="953"/>
    <w:bookmarkStart w:name="z1129" w:id="954"/>
    <w:p>
      <w:pPr>
        <w:spacing w:after="0"/>
        <w:ind w:left="0"/>
        <w:jc w:val="both"/>
      </w:pPr>
      <w:r>
        <w:rPr>
          <w:rFonts w:ascii="Times New Roman"/>
          <w:b w:val="false"/>
          <w:i w:val="false"/>
          <w:color w:val="000000"/>
          <w:sz w:val="28"/>
        </w:rPr>
        <w:t xml:space="preserve">
      3. Мұндай жағдайларда аумақтық сайлау комиссиясы кандидатты тiркемейдi не кандидатты тiркеу туралы шешiмнiң күшiн жояды. </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2004.04.14 </w:t>
      </w:r>
      <w:r>
        <w:rPr>
          <w:rFonts w:ascii="Times New Roman"/>
          <w:b w:val="false"/>
          <w:i w:val="false"/>
          <w:color w:val="000000"/>
          <w:sz w:val="28"/>
        </w:rPr>
        <w:t>№ 545</w:t>
      </w:r>
      <w:r>
        <w:rPr>
          <w:rFonts w:ascii="Times New Roman"/>
          <w:b w:val="false"/>
          <w:i w:val="false"/>
          <w:color w:val="ff0000"/>
          <w:sz w:val="28"/>
        </w:rPr>
        <w:t xml:space="preserve">, 2005.04.15 </w:t>
      </w:r>
      <w:r>
        <w:rPr>
          <w:rFonts w:ascii="Times New Roman"/>
          <w:b w:val="false"/>
          <w:i w:val="false"/>
          <w:color w:val="000000"/>
          <w:sz w:val="28"/>
        </w:rPr>
        <w:t>№ 44</w:t>
      </w:r>
      <w:r>
        <w:rPr>
          <w:rFonts w:ascii="Times New Roman"/>
          <w:b w:val="false"/>
          <w:i w:val="false"/>
          <w:color w:val="ff0000"/>
          <w:sz w:val="28"/>
        </w:rPr>
        <w:t xml:space="preserve">;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Жергiлiктi өзiн-өзi басқару органы мүшелiгiне кандидаттың сенiм бiлдiрген адамдары</w:t>
      </w:r>
    </w:p>
    <w:p>
      <w:pPr>
        <w:spacing w:after="0"/>
        <w:ind w:left="0"/>
        <w:jc w:val="both"/>
      </w:pPr>
      <w:r>
        <w:rPr>
          <w:rFonts w:ascii="Times New Roman"/>
          <w:b w:val="false"/>
          <w:i w:val="false"/>
          <w:color w:val="ff0000"/>
          <w:sz w:val="28"/>
        </w:rPr>
        <w:t xml:space="preserve">
      Ескерту. 120-бап алып тасталды - ҚР 2004.04.14 </w:t>
      </w:r>
      <w:r>
        <w:rPr>
          <w:rFonts w:ascii="Times New Roman"/>
          <w:b w:val="false"/>
          <w:i w:val="false"/>
          <w:color w:val="ff0000"/>
          <w:sz w:val="28"/>
        </w:rPr>
        <w:t>№ 545</w:t>
      </w:r>
      <w:r>
        <w:rPr>
          <w:rFonts w:ascii="Times New Roman"/>
          <w:b w:val="false"/>
          <w:i w:val="false"/>
          <w:color w:val="ff0000"/>
          <w:sz w:val="28"/>
        </w:rPr>
        <w:t xml:space="preserve"> Конституциялық заңымен.</w:t>
      </w:r>
    </w:p>
    <w:p>
      <w:pPr>
        <w:spacing w:after="0"/>
        <w:ind w:left="0"/>
        <w:jc w:val="both"/>
      </w:pPr>
      <w:r>
        <w:rPr>
          <w:rFonts w:ascii="Times New Roman"/>
          <w:b/>
          <w:i w:val="false"/>
          <w:color w:val="000000"/>
          <w:sz w:val="28"/>
        </w:rPr>
        <w:t xml:space="preserve">121-бап. Тiркеу мерзiмi аяқталғаннан кейiн шығып қалғандардың орнына жергiлiктi өзiн-өзi басқару органдарының мүшелiгiне кандидаттар ұсыну </w:t>
      </w:r>
    </w:p>
    <w:bookmarkStart w:name="z1130" w:id="955"/>
    <w:p>
      <w:pPr>
        <w:spacing w:after="0"/>
        <w:ind w:left="0"/>
        <w:jc w:val="both"/>
      </w:pPr>
      <w:r>
        <w:rPr>
          <w:rFonts w:ascii="Times New Roman"/>
          <w:b w:val="false"/>
          <w:i w:val="false"/>
          <w:color w:val="000000"/>
          <w:sz w:val="28"/>
        </w:rPr>
        <w:t>
      1. Кандидаттарды тiркеу мерзiмi аяқталған күнге жергiлiктi өзін-өзі басқару органдарының мүшелеріне екiден кем кандидат тiркелген жағдайда, аумақтық сайлау комиссиясы сайлау мерзiмiн өз шешiмiмен ұзартады, бiрақ ол бір айдан аспауға тиіс.</w:t>
      </w:r>
    </w:p>
    <w:bookmarkEnd w:id="955"/>
    <w:bookmarkStart w:name="z1131" w:id="956"/>
    <w:p>
      <w:pPr>
        <w:spacing w:after="0"/>
        <w:ind w:left="0"/>
        <w:jc w:val="both"/>
      </w:pPr>
      <w:r>
        <w:rPr>
          <w:rFonts w:ascii="Times New Roman"/>
          <w:b w:val="false"/>
          <w:i w:val="false"/>
          <w:color w:val="000000"/>
          <w:sz w:val="28"/>
        </w:rPr>
        <w:t xml:space="preserve">
      2. Мұндай жағдайда кандидаттарды ұсыну осы Конституциялық заңда белгiленген ережелерге сәйкес жүзеге асырылады. </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122-бап. Жергiлiктi өзiн-өзi басқару органдары мүшесiн сайлау кезiнде берiлген дауыстарды санау </w:t>
      </w:r>
    </w:p>
    <w:bookmarkStart w:name="z1132" w:id="957"/>
    <w:p>
      <w:pPr>
        <w:spacing w:after="0"/>
        <w:ind w:left="0"/>
        <w:jc w:val="both"/>
      </w:pPr>
      <w:r>
        <w:rPr>
          <w:rFonts w:ascii="Times New Roman"/>
          <w:b w:val="false"/>
          <w:i w:val="false"/>
          <w:color w:val="000000"/>
          <w:sz w:val="28"/>
        </w:rPr>
        <w:t xml:space="preserve">
      1. Учаскелiк сайлау комиссиясы дауыс беру нәтижелерi бойынша дауыс беру хаттамасын жасайды, ол дереу аумақтық сайлау комиссиясына жiберiледi. </w:t>
      </w:r>
    </w:p>
    <w:bookmarkEnd w:id="957"/>
    <w:bookmarkStart w:name="z1133" w:id="958"/>
    <w:p>
      <w:pPr>
        <w:spacing w:after="0"/>
        <w:ind w:left="0"/>
        <w:jc w:val="both"/>
      </w:pPr>
      <w:r>
        <w:rPr>
          <w:rFonts w:ascii="Times New Roman"/>
          <w:b w:val="false"/>
          <w:i w:val="false"/>
          <w:color w:val="000000"/>
          <w:sz w:val="28"/>
        </w:rPr>
        <w:t xml:space="preserve">
      2. Дауыстарды санаудың нәтижелерiн анықтауға байланысты өзге мәселелер осы Конституциялық заңның Жалпы бөлiмiнде белгiленген ережелерге сәйкес шешiледi. </w:t>
      </w:r>
    </w:p>
    <w:bookmarkEnd w:id="958"/>
    <w:p>
      <w:pPr>
        <w:spacing w:after="0"/>
        <w:ind w:left="0"/>
        <w:jc w:val="both"/>
      </w:pPr>
      <w:r>
        <w:rPr>
          <w:rFonts w:ascii="Times New Roman"/>
          <w:b/>
          <w:i w:val="false"/>
          <w:color w:val="000000"/>
          <w:sz w:val="28"/>
        </w:rPr>
        <w:t xml:space="preserve">123-бап. Жергiлiктi өзiн-өзi басқару органдары мүшелерiн қосымша сайлау </w:t>
      </w:r>
    </w:p>
    <w:bookmarkStart w:name="z1134" w:id="959"/>
    <w:p>
      <w:pPr>
        <w:spacing w:after="0"/>
        <w:ind w:left="0"/>
        <w:jc w:val="both"/>
      </w:pPr>
      <w:r>
        <w:rPr>
          <w:rFonts w:ascii="Times New Roman"/>
          <w:b w:val="false"/>
          <w:i w:val="false"/>
          <w:color w:val="000000"/>
          <w:sz w:val="28"/>
        </w:rPr>
        <w:t xml:space="preserve">
      1. Егер жергiлiктi өзiн-өзi басқару органдарының сайланған мүшелерiнiң саны тиiстi жергiлiктi өзiн-өзi басқару органындағы мандаттар санынан кем болған жағдайда, аумақтық сайлау комиссиясы бастапқы сайлау өткiзiлген күннен бастап бiр ай мерзiм iшiнде жергiлiктi өзiн-өзi басқару органдары мүшелерiнiң қосымша сайлауын тағайындайды. </w:t>
      </w:r>
    </w:p>
    <w:bookmarkEnd w:id="959"/>
    <w:bookmarkStart w:name="z1135" w:id="960"/>
    <w:p>
      <w:pPr>
        <w:spacing w:after="0"/>
        <w:ind w:left="0"/>
        <w:jc w:val="both"/>
      </w:pPr>
      <w:r>
        <w:rPr>
          <w:rFonts w:ascii="Times New Roman"/>
          <w:b w:val="false"/>
          <w:i w:val="false"/>
          <w:color w:val="000000"/>
          <w:sz w:val="28"/>
        </w:rPr>
        <w:t xml:space="preserve">
      2. Қосымша сайлау осы Конституциялық заңда бастапқы сайлау үшiн белгiленген ережелерге сәйкес өткiзiледi. </w:t>
      </w:r>
    </w:p>
    <w:bookmarkEnd w:id="960"/>
    <w:p>
      <w:pPr>
        <w:spacing w:after="0"/>
        <w:ind w:left="0"/>
        <w:jc w:val="both"/>
      </w:pPr>
      <w:r>
        <w:rPr>
          <w:rFonts w:ascii="Times New Roman"/>
          <w:b/>
          <w:i w:val="false"/>
          <w:color w:val="000000"/>
          <w:sz w:val="28"/>
        </w:rPr>
        <w:t xml:space="preserve">124-бап. Жергiлiктi өзiн-өзi басқару органдары мүшелерiн қайта сайлау </w:t>
      </w:r>
    </w:p>
    <w:bookmarkStart w:name="z1136" w:id="961"/>
    <w:p>
      <w:pPr>
        <w:spacing w:after="0"/>
        <w:ind w:left="0"/>
        <w:jc w:val="both"/>
      </w:pPr>
      <w:r>
        <w:rPr>
          <w:rFonts w:ascii="Times New Roman"/>
          <w:b w:val="false"/>
          <w:i w:val="false"/>
          <w:color w:val="000000"/>
          <w:sz w:val="28"/>
        </w:rPr>
        <w:t xml:space="preserve">
      1. Егер сайлау жарамсыз деп танылған болса, аумақтық сайлау комиссиясы қайта сайлау өткiзу туралы шешiм қабылдайды. Дауыс беру сол сайлау учаскелерiнде және сайлаушылардың бастапқы сайлауды өткiзу үшiн жасалған тiзiмдерi бойынша жүргiзiледi. </w:t>
      </w:r>
    </w:p>
    <w:bookmarkEnd w:id="961"/>
    <w:bookmarkStart w:name="z1137" w:id="962"/>
    <w:p>
      <w:pPr>
        <w:spacing w:after="0"/>
        <w:ind w:left="0"/>
        <w:jc w:val="both"/>
      </w:pPr>
      <w:r>
        <w:rPr>
          <w:rFonts w:ascii="Times New Roman"/>
          <w:b w:val="false"/>
          <w:i w:val="false"/>
          <w:color w:val="000000"/>
          <w:sz w:val="28"/>
        </w:rPr>
        <w:t xml:space="preserve">
      2. Қайта сайлау бастапқы сайлаудан кейiн бiр ай мерзiмнен кешiктiрiлмей өткiзiледi. Қайта сайлау кезiнде жүзеге асыру көзделген сайлау шаралары осы Конституциялық заңда белгiленген ережелерге сәйкес жүргiзiледi. </w:t>
      </w:r>
    </w:p>
    <w:bookmarkEnd w:id="962"/>
    <w:bookmarkStart w:name="z1138" w:id="963"/>
    <w:p>
      <w:pPr>
        <w:spacing w:after="0"/>
        <w:ind w:left="0"/>
        <w:jc w:val="both"/>
      </w:pPr>
      <w:r>
        <w:rPr>
          <w:rFonts w:ascii="Times New Roman"/>
          <w:b w:val="false"/>
          <w:i w:val="false"/>
          <w:color w:val="000000"/>
          <w:sz w:val="28"/>
        </w:rPr>
        <w:t xml:space="preserve">
      3. Қайта сайлау өткiзу туралы жергiлiктi бұқаралық ақпарат құралдарында хабарланады. </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2004.04.14 </w:t>
      </w:r>
      <w:r>
        <w:rPr>
          <w:rFonts w:ascii="Times New Roman"/>
          <w:b w:val="false"/>
          <w:i w:val="false"/>
          <w:color w:val="000000"/>
          <w:sz w:val="28"/>
        </w:rPr>
        <w:t>№ 545</w:t>
      </w:r>
      <w:r>
        <w:rPr>
          <w:rFonts w:ascii="Times New Roman"/>
          <w:b w:val="false"/>
          <w:i w:val="false"/>
          <w:color w:val="ff0000"/>
          <w:sz w:val="28"/>
        </w:rPr>
        <w:t xml:space="preserve">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125-бап. Жергiлiктi өзiн-өзi басқару органдары мүшелерiн сайлау қорытындыларын анықтау және жариялау </w:t>
      </w:r>
    </w:p>
    <w:bookmarkStart w:name="z1139" w:id="964"/>
    <w:p>
      <w:pPr>
        <w:spacing w:after="0"/>
        <w:ind w:left="0"/>
        <w:jc w:val="both"/>
      </w:pPr>
      <w:r>
        <w:rPr>
          <w:rFonts w:ascii="Times New Roman"/>
          <w:b w:val="false"/>
          <w:i w:val="false"/>
          <w:color w:val="000000"/>
          <w:sz w:val="28"/>
        </w:rPr>
        <w:t xml:space="preserve">
      1. Сайлау қорытындылары аумақтық сайлау комиссиясының мәжiлiсiнде учаскелiк сайлау комиссияларының хаттамалары негiзiнде сайлау өткiзiлген күннен кейiн үш күн мерзiмнен кешiктiрiлмей анықталады. Сайлау қорытындылары туралы аумақтық комиссияның төрағасы мен мүшелерiнiң қолы қойылған хаттама жасалады. </w:t>
      </w:r>
    </w:p>
    <w:bookmarkEnd w:id="964"/>
    <w:bookmarkStart w:name="z1140" w:id="965"/>
    <w:p>
      <w:pPr>
        <w:spacing w:after="0"/>
        <w:ind w:left="0"/>
        <w:jc w:val="both"/>
      </w:pPr>
      <w:r>
        <w:rPr>
          <w:rFonts w:ascii="Times New Roman"/>
          <w:b w:val="false"/>
          <w:i w:val="false"/>
          <w:color w:val="000000"/>
          <w:sz w:val="28"/>
        </w:rPr>
        <w:t xml:space="preserve">
      1-1. Басқа кандидаттармен салыстырғанда дауыс беруге қатысқан сайлаушылар даусының көпшiлiк санын алған кандидаттар берiлген мандаттарға сәйкес жергiлiктi өзiн-өзi басқару органдарының сайланған мүшелерi болып саналады. </w:t>
      </w:r>
    </w:p>
    <w:bookmarkEnd w:id="965"/>
    <w:bookmarkStart w:name="z1141" w:id="966"/>
    <w:p>
      <w:pPr>
        <w:spacing w:after="0"/>
        <w:ind w:left="0"/>
        <w:jc w:val="both"/>
      </w:pPr>
      <w:r>
        <w:rPr>
          <w:rFonts w:ascii="Times New Roman"/>
          <w:b w:val="false"/>
          <w:i w:val="false"/>
          <w:color w:val="000000"/>
          <w:sz w:val="28"/>
        </w:rPr>
        <w:t xml:space="preserve">
      2. Сайлау қорытындыларын анықтаудың және жариялаудың өзге мәселелерi осы Конституциялық заңның Жалпы бөлiмiнде белгiленген ережелерге сәйкес шешiледi. </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126-бап. Жергiлiктi өзiн-өзi басқару органдары мүшелерiн тiркеу </w:t>
      </w:r>
    </w:p>
    <w:bookmarkStart w:name="z1142" w:id="967"/>
    <w:p>
      <w:pPr>
        <w:spacing w:after="0"/>
        <w:ind w:left="0"/>
        <w:jc w:val="both"/>
      </w:pPr>
      <w:r>
        <w:rPr>
          <w:rFonts w:ascii="Times New Roman"/>
          <w:b w:val="false"/>
          <w:i w:val="false"/>
          <w:color w:val="000000"/>
          <w:sz w:val="28"/>
        </w:rPr>
        <w:t xml:space="preserve">
      1. Тиiстi аумақтық сайлау комиссиясы учаскелiк сайлау комиссияларының хаттамалары негiзiнде жергiлiктi өзiн-өзi басқару органдарының сайланған мүшелерiн сайлау өткiзiлген күннен кейiн үш күн мерзiмде тiркейдi. </w:t>
      </w:r>
    </w:p>
    <w:bookmarkEnd w:id="967"/>
    <w:bookmarkStart w:name="z1143" w:id="968"/>
    <w:p>
      <w:pPr>
        <w:spacing w:after="0"/>
        <w:ind w:left="0"/>
        <w:jc w:val="both"/>
      </w:pPr>
      <w:r>
        <w:rPr>
          <w:rFonts w:ascii="Times New Roman"/>
          <w:b w:val="false"/>
          <w:i w:val="false"/>
          <w:color w:val="000000"/>
          <w:sz w:val="28"/>
        </w:rPr>
        <w:t xml:space="preserve">
      2. Тиiстi аумақтық сайлау комиссиясы учаскелiк сайлау комиссиясының ұсынысы немесе азаматтардың арыздары бойынша, егер сайлау барысында немесе дауыстарды санау не сайлау нәтижелерiн анықтау кезiнде осы Конституциялық заңды бұзу орын алса, жергiлiктi өзiн-өзi басқару органдары мүшелерiнiң сайлауын жарамсыз деп тануы және жергiлiктi өзiн-өзi басқару органдарының мүшелерiн тiркеуден бас тартуы мүмкiн. Бұл ретте кандидаттар аумақтық сайлау комиссиясының осы шешiмiне оның қабылданған күнiнен бастап бес күн iшiнде сотқа шағым бере алады, ол он күн мерзiм iшiнде шешiм қабылдайды. </w:t>
      </w:r>
    </w:p>
    <w:bookmarkEnd w:id="968"/>
    <w:p>
      <w:pPr>
        <w:spacing w:after="0"/>
        <w:ind w:left="0"/>
        <w:jc w:val="both"/>
      </w:pPr>
      <w:r>
        <w:rPr>
          <w:rFonts w:ascii="Times New Roman"/>
          <w:b/>
          <w:i w:val="false"/>
          <w:color w:val="000000"/>
          <w:sz w:val="28"/>
        </w:rPr>
        <w:t xml:space="preserve">127-бап. Шығып қалғандардың орнына жергiлiктi өзiн-өзi басқару органдары мүшелерiнiң сайлауын өткiзу </w:t>
      </w:r>
    </w:p>
    <w:bookmarkStart w:name="z1144" w:id="969"/>
    <w:p>
      <w:pPr>
        <w:spacing w:after="0"/>
        <w:ind w:left="0"/>
        <w:jc w:val="both"/>
      </w:pPr>
      <w:r>
        <w:rPr>
          <w:rFonts w:ascii="Times New Roman"/>
          <w:b w:val="false"/>
          <w:i w:val="false"/>
          <w:color w:val="000000"/>
          <w:sz w:val="28"/>
        </w:rPr>
        <w:t xml:space="preserve">
      1. Шығып қалғандардың орнына жергiлiктi өзiн-өзi басқару органдары мүшелерiн сайлау осы Конституциялық заңда кезектi сайлау үшiн белгiленген ережелерге сәйкес өткiзiледi. Бұл ретте сайлау шараларын өткiзу мерзiмiн тиiстi аумақтық сайлау комиссиясы белгiлейдi. </w:t>
      </w:r>
    </w:p>
    <w:bookmarkEnd w:id="969"/>
    <w:bookmarkStart w:name="z1145" w:id="970"/>
    <w:p>
      <w:pPr>
        <w:spacing w:after="0"/>
        <w:ind w:left="0"/>
        <w:jc w:val="both"/>
      </w:pPr>
      <w:r>
        <w:rPr>
          <w:rFonts w:ascii="Times New Roman"/>
          <w:b w:val="false"/>
          <w:i w:val="false"/>
          <w:color w:val="000000"/>
          <w:sz w:val="28"/>
        </w:rPr>
        <w:t xml:space="preserve">
      2. Жергiлiктi өзін-өзі басқару органы өкiлеттігiнің Қазақстан Республикасының заңдарымен белгiленген мерзімi аяқталуына бір жыл қалғанда жергiлiктi өзiн-өзi басқару органының шығып қалған мүшесiнiң орнына сайлау өткiзілмейдi. </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bookmarkStart w:name="z146" w:id="971"/>
    <w:p>
      <w:pPr>
        <w:spacing w:after="0"/>
        <w:ind w:left="0"/>
        <w:jc w:val="left"/>
      </w:pPr>
      <w:r>
        <w:rPr>
          <w:rFonts w:ascii="Times New Roman"/>
          <w:b/>
          <w:i w:val="false"/>
          <w:color w:val="000000"/>
        </w:rPr>
        <w:t xml:space="preserve"> 15-тарау. Қорытынды және өтпелi ережелер</w:t>
      </w:r>
    </w:p>
    <w:bookmarkEnd w:id="971"/>
    <w:p>
      <w:pPr>
        <w:spacing w:after="0"/>
        <w:ind w:left="0"/>
        <w:jc w:val="both"/>
      </w:pPr>
      <w:r>
        <w:rPr>
          <w:rFonts w:ascii="Times New Roman"/>
          <w:b/>
          <w:i w:val="false"/>
          <w:color w:val="000000"/>
          <w:sz w:val="28"/>
        </w:rPr>
        <w:t>128-бап. Бiрiншi шақырылған Парламент депутаттары сайлауын тағайындау</w:t>
      </w:r>
    </w:p>
    <w:p>
      <w:pPr>
        <w:spacing w:after="0"/>
        <w:ind w:left="0"/>
        <w:jc w:val="both"/>
      </w:pPr>
      <w:r>
        <w:rPr>
          <w:rFonts w:ascii="Times New Roman"/>
          <w:b w:val="false"/>
          <w:i w:val="false"/>
          <w:color w:val="ff0000"/>
          <w:sz w:val="28"/>
        </w:rPr>
        <w:t xml:space="preserve">
      Ескерту. 128-бап алып тасталды - ҚР 2004.04.14 </w:t>
      </w:r>
      <w:r>
        <w:rPr>
          <w:rFonts w:ascii="Times New Roman"/>
          <w:b w:val="false"/>
          <w:i w:val="false"/>
          <w:color w:val="ff0000"/>
          <w:sz w:val="28"/>
        </w:rPr>
        <w:t>№ 545</w:t>
      </w:r>
      <w:r>
        <w:rPr>
          <w:rFonts w:ascii="Times New Roman"/>
          <w:b w:val="false"/>
          <w:i w:val="false"/>
          <w:color w:val="ff0000"/>
          <w:sz w:val="28"/>
        </w:rPr>
        <w:t xml:space="preserve"> Конституциялық заңымен.</w:t>
      </w:r>
    </w:p>
    <w:p>
      <w:pPr>
        <w:spacing w:after="0"/>
        <w:ind w:left="0"/>
        <w:jc w:val="both"/>
      </w:pPr>
      <w:r>
        <w:rPr>
          <w:rFonts w:ascii="Times New Roman"/>
          <w:b/>
          <w:i w:val="false"/>
          <w:color w:val="000000"/>
          <w:sz w:val="28"/>
        </w:rPr>
        <w:t xml:space="preserve">129-бап. Кезектен тыс сайлау өткiзген кезде Парламент Сенатының жаңа сайланымы депутаттарын сайлау тәртiбi </w:t>
      </w:r>
    </w:p>
    <w:bookmarkStart w:name="z1146" w:id="972"/>
    <w:p>
      <w:pPr>
        <w:spacing w:after="0"/>
        <w:ind w:left="0"/>
        <w:jc w:val="both"/>
      </w:pPr>
      <w:r>
        <w:rPr>
          <w:rFonts w:ascii="Times New Roman"/>
          <w:b w:val="false"/>
          <w:i w:val="false"/>
          <w:color w:val="000000"/>
          <w:sz w:val="28"/>
        </w:rPr>
        <w:t xml:space="preserve">
      1. Кезектен тыс сайлау өткiзген кезде Сенаттың жаңа сайланымы депутаттарының сайлауы жөнiндегi сайлау іс-шаралары, дауыс берудi өткiзудi, сайлау қорытындыларын белгілеудi және Сенат депутаттарының өкiлеттiк мерзiмiн айқындауды қоспағанда, осы Конституциялық заңға сәйкес өткiзiледi. </w:t>
      </w:r>
    </w:p>
    <w:bookmarkEnd w:id="972"/>
    <w:bookmarkStart w:name="z1147" w:id="973"/>
    <w:p>
      <w:pPr>
        <w:spacing w:after="0"/>
        <w:ind w:left="0"/>
        <w:jc w:val="both"/>
      </w:pPr>
      <w:r>
        <w:rPr>
          <w:rFonts w:ascii="Times New Roman"/>
          <w:b w:val="false"/>
          <w:i w:val="false"/>
          <w:color w:val="000000"/>
          <w:sz w:val="28"/>
        </w:rPr>
        <w:t xml:space="preserve">
      2. Сенаттың жаңа сайланымы депутаттарының сайлауы бойынша таңдаушылардың - облыс (республикалық маңызы бар қала, астана) мәслихаттары депутаттарының бiрлескен отырысында дауыс беру Сенат депутаттарының екi мандатына бiр мезгiлде өткiзіледi. </w:t>
      </w:r>
    </w:p>
    <w:bookmarkEnd w:id="973"/>
    <w:bookmarkStart w:name="z1148" w:id="974"/>
    <w:p>
      <w:pPr>
        <w:spacing w:after="0"/>
        <w:ind w:left="0"/>
        <w:jc w:val="both"/>
      </w:pPr>
      <w:r>
        <w:rPr>
          <w:rFonts w:ascii="Times New Roman"/>
          <w:b w:val="false"/>
          <w:i w:val="false"/>
          <w:color w:val="000000"/>
          <w:sz w:val="28"/>
        </w:rPr>
        <w:t xml:space="preserve">
      3. Аумақтық сайлау комиссиясы барлық тiркелген кандидаттарды сайлау бюллетенiнде әлiпби тәртiбiмен орналастырады. Кандидаттың аты-жөнiнiң оң жағынан қай кандидатқа дауыс бергенiн белгiлеу үшiн екі шаршы орналастырылады. Бiр шаршы - алты жылға сайланатын кандидат үшiн, екiншiсi үш жылға сайланатын кандидат үшiн белгi қоюға арналады. </w:t>
      </w:r>
    </w:p>
    <w:bookmarkEnd w:id="974"/>
    <w:bookmarkStart w:name="z1149" w:id="975"/>
    <w:p>
      <w:pPr>
        <w:spacing w:after="0"/>
        <w:ind w:left="0"/>
        <w:jc w:val="both"/>
      </w:pPr>
      <w:r>
        <w:rPr>
          <w:rFonts w:ascii="Times New Roman"/>
          <w:b w:val="false"/>
          <w:i w:val="false"/>
          <w:color w:val="000000"/>
          <w:sz w:val="28"/>
        </w:rPr>
        <w:t xml:space="preserve">
      4. Таңдаушы дауыс беру кезiнде өзi дауыс беретiн кандидаттардың аты-жөнінің оң жағындағы бос тұрған екi шаршыға кез келген белгiнi, тиiсiнше бiр шаршыға белгiнi - алты жылға сайлау үшiн, екiншi шаршыға үш жылға сайлау үшiн қояды. </w:t>
      </w:r>
    </w:p>
    <w:bookmarkEnd w:id="975"/>
    <w:bookmarkStart w:name="z1150" w:id="976"/>
    <w:p>
      <w:pPr>
        <w:spacing w:after="0"/>
        <w:ind w:left="0"/>
        <w:jc w:val="both"/>
      </w:pPr>
      <w:r>
        <w:rPr>
          <w:rFonts w:ascii="Times New Roman"/>
          <w:b w:val="false"/>
          <w:i w:val="false"/>
          <w:color w:val="000000"/>
          <w:sz w:val="28"/>
        </w:rPr>
        <w:t xml:space="preserve">
      5. Дауыс санау мен дауыс беру нәтижесiн анықтау Сенат депутаттарының екi мандаты бойынша бөлек жүргiзіледi. </w:t>
      </w:r>
    </w:p>
    <w:bookmarkEnd w:id="976"/>
    <w:bookmarkStart w:name="z1151" w:id="977"/>
    <w:p>
      <w:pPr>
        <w:spacing w:after="0"/>
        <w:ind w:left="0"/>
        <w:jc w:val="both"/>
      </w:pPr>
      <w:r>
        <w:rPr>
          <w:rFonts w:ascii="Times New Roman"/>
          <w:b w:val="false"/>
          <w:i w:val="false"/>
          <w:color w:val="000000"/>
          <w:sz w:val="28"/>
        </w:rPr>
        <w:t xml:space="preserve">
      6. Сенаттың жаңа сайланымы депутаттарының сайлауында дауыс беруге қатысқан таңдаушылар санының елу процентiнен астамының даусын алған кандидаттар сайланған деп есептеледi. </w:t>
      </w:r>
    </w:p>
    <w:bookmarkEnd w:id="977"/>
    <w:bookmarkStart w:name="z1152" w:id="978"/>
    <w:p>
      <w:pPr>
        <w:spacing w:after="0"/>
        <w:ind w:left="0"/>
        <w:jc w:val="both"/>
      </w:pPr>
      <w:r>
        <w:rPr>
          <w:rFonts w:ascii="Times New Roman"/>
          <w:b w:val="false"/>
          <w:i w:val="false"/>
          <w:color w:val="000000"/>
          <w:sz w:val="28"/>
        </w:rPr>
        <w:t xml:space="preserve">
      7. Егер Сенат депутаттары дауыс берудің бiрiншi турында сайланбаса, қайтадан дауыс беру өткiзiледi. Қайтадан дауыс беру әртүрлi бюллетеньдер бойынша, бір бюллетень алты жылға сайланатын кандидатқа дауыс беру үшін, екiншiсi үш жылға сайланатын кандидатқа дауыс беру үшiн жүргiзiледi. Сайлау бюллетенiне дауыс беруге қатысқан таңдаушылардың неғұрлым көп дауысына ие болған екi кандидат енгiзiледi. Басқа кандидатпен салыстырғанда таңдаушылар дауысының көбiне ие болған кандидат сайланған деп есептеледi. </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1999.05.06 </w:t>
      </w:r>
      <w:r>
        <w:rPr>
          <w:rFonts w:ascii="Times New Roman"/>
          <w:b w:val="false"/>
          <w:i w:val="false"/>
          <w:color w:val="000000"/>
          <w:sz w:val="28"/>
        </w:rPr>
        <w:t>№ 375</w:t>
      </w:r>
      <w:r>
        <w:rPr>
          <w:rFonts w:ascii="Times New Roman"/>
          <w:b w:val="false"/>
          <w:i w:val="false"/>
          <w:color w:val="ff0000"/>
          <w:sz w:val="28"/>
        </w:rPr>
        <w:t xml:space="preserve">, 2004.04.14 </w:t>
      </w:r>
      <w:r>
        <w:rPr>
          <w:rFonts w:ascii="Times New Roman"/>
          <w:b w:val="false"/>
          <w:i w:val="false"/>
          <w:color w:val="000000"/>
          <w:sz w:val="28"/>
        </w:rPr>
        <w:t>№ 545</w:t>
      </w:r>
      <w:r>
        <w:rPr>
          <w:rFonts w:ascii="Times New Roman"/>
          <w:b w:val="false"/>
          <w:i w:val="false"/>
          <w:color w:val="ff0000"/>
          <w:sz w:val="28"/>
        </w:rPr>
        <w:t xml:space="preserve">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Мәслихаттар депутаттарын сайлау мерзiмi</w:t>
      </w:r>
    </w:p>
    <w:p>
      <w:pPr>
        <w:spacing w:after="0"/>
        <w:ind w:left="0"/>
        <w:jc w:val="both"/>
      </w:pPr>
      <w:r>
        <w:rPr>
          <w:rFonts w:ascii="Times New Roman"/>
          <w:b w:val="false"/>
          <w:i w:val="false"/>
          <w:color w:val="ff0000"/>
          <w:sz w:val="28"/>
        </w:rPr>
        <w:t xml:space="preserve">
      Ескерту. 130-бап алып тасталды - ҚР 2004.04.14 </w:t>
      </w:r>
      <w:r>
        <w:rPr>
          <w:rFonts w:ascii="Times New Roman"/>
          <w:b w:val="false"/>
          <w:i w:val="false"/>
          <w:color w:val="ff0000"/>
          <w:sz w:val="28"/>
        </w:rPr>
        <w:t>№ 545</w:t>
      </w:r>
      <w:r>
        <w:rPr>
          <w:rFonts w:ascii="Times New Roman"/>
          <w:b w:val="false"/>
          <w:i w:val="false"/>
          <w:color w:val="ff0000"/>
          <w:sz w:val="28"/>
        </w:rPr>
        <w:t xml:space="preserve"> Конституциялық заңымен.</w:t>
      </w:r>
    </w:p>
    <w:p>
      <w:pPr>
        <w:spacing w:after="0"/>
        <w:ind w:left="0"/>
        <w:jc w:val="both"/>
      </w:pPr>
      <w:r>
        <w:rPr>
          <w:rFonts w:ascii="Times New Roman"/>
          <w:b/>
          <w:i w:val="false"/>
          <w:color w:val="000000"/>
          <w:sz w:val="28"/>
        </w:rPr>
        <w:t>130-1-бап. Мәслихаттар депутаттарын сайлау мерзімдері</w:t>
      </w:r>
    </w:p>
    <w:p>
      <w:pPr>
        <w:spacing w:after="0"/>
        <w:ind w:left="0"/>
        <w:jc w:val="both"/>
      </w:pPr>
      <w:r>
        <w:rPr>
          <w:rFonts w:ascii="Times New Roman"/>
          <w:b w:val="false"/>
          <w:i w:val="false"/>
          <w:color w:val="000000"/>
          <w:sz w:val="28"/>
        </w:rPr>
        <w:t>
      Мәслихаттардың депутаттарын пропорционалды сайлау жүйесі негізінде сайлау осы Конституциялық заңда көзделген негіздер басталған кезде, 2019 жылғы 1 қаңтардан бастап жүргізілетін болады.</w:t>
      </w:r>
    </w:p>
    <w:p>
      <w:pPr>
        <w:spacing w:after="0"/>
        <w:ind w:left="0"/>
        <w:jc w:val="both"/>
      </w:pPr>
      <w:r>
        <w:rPr>
          <w:rFonts w:ascii="Times New Roman"/>
          <w:b w:val="false"/>
          <w:i w:val="false"/>
          <w:color w:val="000000"/>
          <w:sz w:val="28"/>
        </w:rPr>
        <w:t>
      Көрсетілген мерзімге дейін осы Конституциялық заңның тиісті нормалары бұрынғы редакцияда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130-1-баппен толықтырылды – ҚР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131-бап. Жергiлiктi өзiн-өзi басқару органдарының мүшелерiн сайлау мерзiмi </w:t>
      </w:r>
    </w:p>
    <w:p>
      <w:pPr>
        <w:spacing w:after="0"/>
        <w:ind w:left="0"/>
        <w:jc w:val="both"/>
      </w:pPr>
      <w:r>
        <w:rPr>
          <w:rFonts w:ascii="Times New Roman"/>
          <w:b w:val="false"/>
          <w:i w:val="false"/>
          <w:color w:val="000000"/>
          <w:sz w:val="28"/>
        </w:rPr>
        <w:t xml:space="preserve">
      Республика Конституциясында көзделген, мәслихаттардан басқа, өзге де жергiлiктi өзiн-өзi басқару органдарының сайлауын тиiсiнше облыстық, қалалық (республикалық маңызы бар қалалар мен Республика астанасының) сайлау комиссиялары жергiлiктi өзiн-өзi басқару органдарының мәртебесi мен өкiлеттiктерiн белгiлейтiн заң қолданысқа енгізілгеннен кейiн тағайындайды.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өзгерту енгізілді - ҚР 2007.06.19 № </w:t>
      </w:r>
      <w:r>
        <w:rPr>
          <w:rFonts w:ascii="Times New Roman"/>
          <w:b w:val="false"/>
          <w:i w:val="false"/>
          <w:color w:val="000000"/>
          <w:sz w:val="28"/>
        </w:rPr>
        <w:t xml:space="preserve">268 </w:t>
      </w:r>
      <w:r>
        <w:rPr>
          <w:rFonts w:ascii="Times New Roman"/>
          <w:b w:val="false"/>
          <w:i w:val="false"/>
          <w:color w:val="ff0000"/>
          <w:sz w:val="28"/>
        </w:rPr>
        <w:t>(ресми жарияланған күнінен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Бiрiншi шақырылған Парламент сайлауы кезiнде республикалық бюджет қаражатының жұмсалуына бақылау жасаудың ерекшелiктерi</w:t>
      </w:r>
    </w:p>
    <w:p>
      <w:pPr>
        <w:spacing w:after="0"/>
        <w:ind w:left="0"/>
        <w:jc w:val="both"/>
      </w:pPr>
      <w:r>
        <w:rPr>
          <w:rFonts w:ascii="Times New Roman"/>
          <w:b w:val="false"/>
          <w:i w:val="false"/>
          <w:color w:val="ff0000"/>
          <w:sz w:val="28"/>
        </w:rPr>
        <w:t xml:space="preserve">
      Ескерту. 132-бап алып тасталды - ҚР 2004.04.14 </w:t>
      </w:r>
      <w:r>
        <w:rPr>
          <w:rFonts w:ascii="Times New Roman"/>
          <w:b w:val="false"/>
          <w:i w:val="false"/>
          <w:color w:val="ff0000"/>
          <w:sz w:val="28"/>
        </w:rPr>
        <w:t>№ 545</w:t>
      </w:r>
      <w:r>
        <w:rPr>
          <w:rFonts w:ascii="Times New Roman"/>
          <w:b w:val="false"/>
          <w:i w:val="false"/>
          <w:color w:val="ff0000"/>
          <w:sz w:val="28"/>
        </w:rPr>
        <w:t xml:space="preserve"> Конституциялық заңымен.</w:t>
      </w:r>
    </w:p>
    <w:p>
      <w:pPr>
        <w:spacing w:after="0"/>
        <w:ind w:left="0"/>
        <w:jc w:val="both"/>
      </w:pPr>
      <w:r>
        <w:rPr>
          <w:rFonts w:ascii="Times New Roman"/>
          <w:b/>
          <w:i w:val="false"/>
          <w:color w:val="000000"/>
          <w:sz w:val="28"/>
        </w:rPr>
        <w:t xml:space="preserve">133-бап. Осы Конституциялық заңның күшiне енуi және қолданылуы </w:t>
      </w:r>
    </w:p>
    <w:p>
      <w:pPr>
        <w:spacing w:after="0"/>
        <w:ind w:left="0"/>
        <w:jc w:val="both"/>
      </w:pPr>
      <w:r>
        <w:rPr>
          <w:rFonts w:ascii="Times New Roman"/>
          <w:b w:val="false"/>
          <w:i w:val="false"/>
          <w:color w:val="000000"/>
          <w:sz w:val="28"/>
        </w:rPr>
        <w:t xml:space="preserve">
      Осы Конституциялық заң: </w:t>
      </w:r>
    </w:p>
    <w:bookmarkStart w:name="z1153" w:id="979"/>
    <w:p>
      <w:pPr>
        <w:spacing w:after="0"/>
        <w:ind w:left="0"/>
        <w:jc w:val="both"/>
      </w:pPr>
      <w:r>
        <w:rPr>
          <w:rFonts w:ascii="Times New Roman"/>
          <w:b w:val="false"/>
          <w:i w:val="false"/>
          <w:color w:val="000000"/>
          <w:sz w:val="28"/>
        </w:rPr>
        <w:t xml:space="preserve">
      1) жарияланған күнiнен бастап күшiне енедi; </w:t>
      </w:r>
    </w:p>
    <w:bookmarkEnd w:id="979"/>
    <w:bookmarkStart w:name="z1154" w:id="980"/>
    <w:p>
      <w:pPr>
        <w:spacing w:after="0"/>
        <w:ind w:left="0"/>
        <w:jc w:val="both"/>
      </w:pPr>
      <w:r>
        <w:rPr>
          <w:rFonts w:ascii="Times New Roman"/>
          <w:b w:val="false"/>
          <w:i w:val="false"/>
          <w:color w:val="000000"/>
          <w:sz w:val="28"/>
        </w:rPr>
        <w:t>
      2) осы Конституциялық заң күшiне енгеннен кейiн пайда болған құқықтық қатынастарға қолданылады.</w:t>
      </w:r>
    </w:p>
    <w:bookmarkEnd w:id="980"/>
    <w:bookmarkStart w:name="z1155" w:id="981"/>
    <w:p>
      <w:pPr>
        <w:spacing w:after="0"/>
        <w:ind w:left="0"/>
        <w:jc w:val="both"/>
      </w:pPr>
      <w:r>
        <w:rPr>
          <w:rFonts w:ascii="Times New Roman"/>
          <w:b w:val="false"/>
          <w:i w:val="false"/>
          <w:color w:val="000000"/>
          <w:sz w:val="28"/>
        </w:rPr>
        <w:t xml:space="preserve">
      19-баптың 3-тармағының қолданысы 2019 жылғы 1 қаңтарға дейiн тоқтатыла тұрсын, тоқтатыла тұрған кезеңде осы тармақ мынадай редакцияда қолданылады деп белгіленсін: </w:t>
      </w:r>
    </w:p>
    <w:bookmarkEnd w:id="981"/>
    <w:p>
      <w:pPr>
        <w:spacing w:after="0"/>
        <w:ind w:left="0"/>
        <w:jc w:val="both"/>
      </w:pPr>
      <w:r>
        <w:rPr>
          <w:rFonts w:ascii="Times New Roman"/>
          <w:b w:val="false"/>
          <w:i w:val="false"/>
          <w:color w:val="000000"/>
          <w:sz w:val="28"/>
        </w:rPr>
        <w:t>
      "3. Орталық сайлау комиссиясының Төрағасы, мүшелерi және оның аппаратының қызметкерлерi өз өкiлеттiктерiн кәсіби тұрақты негiзде жүзеге асырады.</w:t>
      </w:r>
    </w:p>
    <w:p>
      <w:pPr>
        <w:spacing w:after="0"/>
        <w:ind w:left="0"/>
        <w:jc w:val="both"/>
      </w:pPr>
      <w:r>
        <w:rPr>
          <w:rFonts w:ascii="Times New Roman"/>
          <w:b w:val="false"/>
          <w:i w:val="false"/>
          <w:color w:val="000000"/>
          <w:sz w:val="28"/>
        </w:rPr>
        <w:t>
      Сайлау комиссиясының төрағасы сотта және басқа да мемлекеттік органдарда комиссияның мүдделерін бiлдіреді, сондай-ақ сайлау комиссиясының мүдделерін бiлдiру жөнiндегi өкілеттiктi тиiстi сенімхат беру арқылы басқа адамдарға беруге құқылы.";</w:t>
      </w:r>
    </w:p>
    <w:p>
      <w:pPr>
        <w:spacing w:after="0"/>
        <w:ind w:left="0"/>
        <w:jc w:val="both"/>
      </w:pPr>
      <w:r>
        <w:rPr>
          <w:rFonts w:ascii="Times New Roman"/>
          <w:b w:val="false"/>
          <w:i w:val="false"/>
          <w:color w:val="000000"/>
          <w:sz w:val="28"/>
        </w:rPr>
        <w:t>
      2021 жылғы 1 қаңтарға дейін мыналардың:</w:t>
      </w:r>
    </w:p>
    <w:bookmarkStart w:name="z358" w:id="982"/>
    <w:p>
      <w:pPr>
        <w:spacing w:after="0"/>
        <w:ind w:left="0"/>
        <w:jc w:val="both"/>
      </w:pPr>
      <w:r>
        <w:rPr>
          <w:rFonts w:ascii="Times New Roman"/>
          <w:b w:val="false"/>
          <w:i w:val="false"/>
          <w:color w:val="000000"/>
          <w:sz w:val="28"/>
        </w:rPr>
        <w:t>
      1) 59-бапта:</w:t>
      </w:r>
    </w:p>
    <w:bookmarkEnd w:id="982"/>
    <w:bookmarkStart w:name="z359" w:id="983"/>
    <w:p>
      <w:pPr>
        <w:spacing w:after="0"/>
        <w:ind w:left="0"/>
        <w:jc w:val="both"/>
      </w:pPr>
      <w:r>
        <w:rPr>
          <w:rFonts w:ascii="Times New Roman"/>
          <w:b w:val="false"/>
          <w:i w:val="false"/>
          <w:color w:val="000000"/>
          <w:sz w:val="28"/>
        </w:rPr>
        <w:t>
      2-тармақтың бірінші, екінші және үшінші бөліктері тоқтатыла тұрған кезеңде мынадай:</w:t>
      </w:r>
    </w:p>
    <w:bookmarkEnd w:id="983"/>
    <w:bookmarkStart w:name="z360" w:id="984"/>
    <w:p>
      <w:pPr>
        <w:spacing w:after="0"/>
        <w:ind w:left="0"/>
        <w:jc w:val="both"/>
      </w:pPr>
      <w:r>
        <w:rPr>
          <w:rFonts w:ascii="Times New Roman"/>
          <w:b w:val="false"/>
          <w:i w:val="false"/>
          <w:color w:val="000000"/>
          <w:sz w:val="28"/>
        </w:rPr>
        <w:t>
      "Кандидат пен оның зайыбы (жұбайы) тiркеуге дейін тұрғылықты жері бойынша мемлекеттік кіріс органдарына осы Конституциялық заңға сәйкес белгіленген ұсыну мерзімі басталатын айдың бiрiнші күніне салықтардың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белгiлеген тәртіппен және нысанда кірістері мен мүлкi туралы декларациялар ұсынады.</w:t>
      </w:r>
    </w:p>
    <w:bookmarkEnd w:id="984"/>
    <w:p>
      <w:pPr>
        <w:spacing w:after="0"/>
        <w:ind w:left="0"/>
        <w:jc w:val="both"/>
      </w:pPr>
      <w:r>
        <w:rPr>
          <w:rFonts w:ascii="Times New Roman"/>
          <w:b w:val="false"/>
          <w:i w:val="false"/>
          <w:color w:val="000000"/>
          <w:sz w:val="28"/>
        </w:rPr>
        <w:t>
      Кандидат пен оның зайыбы (жұбайы) декларациялаған кірістері мен мүлкi туралы мәлiметтердiң анықтығын мемлекеттік кіріс органдары кандидат тіркелген күннен бастап он бес күн ішiнде тексереді.</w:t>
      </w:r>
    </w:p>
    <w:p>
      <w:pPr>
        <w:spacing w:after="0"/>
        <w:ind w:left="0"/>
        <w:jc w:val="both"/>
      </w:pPr>
      <w:r>
        <w:rPr>
          <w:rFonts w:ascii="Times New Roman"/>
          <w:b w:val="false"/>
          <w:i w:val="false"/>
          <w:color w:val="000000"/>
          <w:sz w:val="28"/>
        </w:rPr>
        <w:t>
      Бұл ретте кандидат пен оның зайыбының (жұбайының) кірістері мен мүлкi туралы мәліметтер ұсыну жөніндегі мемлекеттік кіріс органдарының талаптарын алған ұйымдар сұратылған ақпаратты талап алынған күннен бастап төрт күн iшiнде ұсынуға міндетті." деген редакцияда қолданылады деп белгіленіп, бірінші, екінші, үшінші және төртінші бөліктердің;</w:t>
      </w:r>
    </w:p>
    <w:bookmarkStart w:name="z361" w:id="985"/>
    <w:p>
      <w:pPr>
        <w:spacing w:after="0"/>
        <w:ind w:left="0"/>
        <w:jc w:val="both"/>
      </w:pPr>
      <w:r>
        <w:rPr>
          <w:rFonts w:ascii="Times New Roman"/>
          <w:b w:val="false"/>
          <w:i w:val="false"/>
          <w:color w:val="000000"/>
          <w:sz w:val="28"/>
        </w:rPr>
        <w:t>
      5-тармақтың 4-2) тармақшасы тоқтатыла тұрған кезеңде мынадай:</w:t>
      </w:r>
    </w:p>
    <w:bookmarkEnd w:id="985"/>
    <w:bookmarkStart w:name="z362" w:id="986"/>
    <w:p>
      <w:pPr>
        <w:spacing w:after="0"/>
        <w:ind w:left="0"/>
        <w:jc w:val="both"/>
      </w:pPr>
      <w:r>
        <w:rPr>
          <w:rFonts w:ascii="Times New Roman"/>
          <w:b w:val="false"/>
          <w:i w:val="false"/>
          <w:color w:val="000000"/>
          <w:sz w:val="28"/>
        </w:rPr>
        <w:t>
      "4-2) кандидат пен оның жұбайының (зайыбының) кірістері мен мүлкі туралы декларациялар тапсырғаны жөнінде мемлекеттік кіріс органының анықтамасы;" деген редакцияда қолданылады деп белгіленіп, осы тармақшаның;</w:t>
      </w:r>
    </w:p>
    <w:bookmarkEnd w:id="986"/>
    <w:bookmarkStart w:name="z365" w:id="987"/>
    <w:p>
      <w:pPr>
        <w:spacing w:after="0"/>
        <w:ind w:left="0"/>
        <w:jc w:val="both"/>
      </w:pPr>
      <w:r>
        <w:rPr>
          <w:rFonts w:ascii="Times New Roman"/>
          <w:b w:val="false"/>
          <w:i w:val="false"/>
          <w:color w:val="000000"/>
          <w:sz w:val="28"/>
        </w:rPr>
        <w:t>
      7-тармақтың 3-1) тармақшасының бірінші бөлігі тоқтатыла тұрған кезеңде мынадай:</w:t>
      </w:r>
    </w:p>
    <w:bookmarkEnd w:id="987"/>
    <w:p>
      <w:pPr>
        <w:spacing w:after="0"/>
        <w:ind w:left="0"/>
        <w:jc w:val="both"/>
      </w:pPr>
      <w:r>
        <w:rPr>
          <w:rFonts w:ascii="Times New Roman"/>
          <w:b w:val="false"/>
          <w:i w:val="false"/>
          <w:color w:val="000000"/>
          <w:sz w:val="28"/>
        </w:rPr>
        <w:t>
      "3-1) декларацияны тапсыру кезіне кандидат немесе оның зайыбы (жұбайы) декларациялаған кірістері мен мүлкi туралы мәлiметтердің анық еместiгi анықталған жағдайда Қазақстан Республикасының сыбайлас жемқорлыққа қарсы іс-қимыл туралы заңнамасына сәйкес кандидатты тiркеу туралы шешiмнiң күшiн жояды." деген редакцияда қолданылады деп белгіленіп, осы бөліктің;</w:t>
      </w:r>
    </w:p>
    <w:bookmarkStart w:name="z366" w:id="9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73-бапта</w:t>
      </w:r>
      <w:r>
        <w:rPr>
          <w:rFonts w:ascii="Times New Roman"/>
          <w:b w:val="false"/>
          <w:i w:val="false"/>
          <w:color w:val="000000"/>
          <w:sz w:val="28"/>
        </w:rPr>
        <w:t>:</w:t>
      </w:r>
    </w:p>
    <w:bookmarkEnd w:id="988"/>
    <w:bookmarkStart w:name="z367" w:id="989"/>
    <w:p>
      <w:pPr>
        <w:spacing w:after="0"/>
        <w:ind w:left="0"/>
        <w:jc w:val="both"/>
      </w:pPr>
      <w:r>
        <w:rPr>
          <w:rFonts w:ascii="Times New Roman"/>
          <w:b w:val="false"/>
          <w:i w:val="false"/>
          <w:color w:val="000000"/>
          <w:sz w:val="28"/>
        </w:rPr>
        <w:t>
      2-тармақтың екінші, үшінші және төртінші бөліктері тоқтатыла тұрған кезеңде мынадай:</w:t>
      </w:r>
    </w:p>
    <w:bookmarkEnd w:id="989"/>
    <w:bookmarkStart w:name="z368" w:id="990"/>
    <w:p>
      <w:pPr>
        <w:spacing w:after="0"/>
        <w:ind w:left="0"/>
        <w:jc w:val="both"/>
      </w:pPr>
      <w:r>
        <w:rPr>
          <w:rFonts w:ascii="Times New Roman"/>
          <w:b w:val="false"/>
          <w:i w:val="false"/>
          <w:color w:val="000000"/>
          <w:sz w:val="28"/>
        </w:rPr>
        <w:t>
      "Кандидат пен оның зайыбы (жұбайы) тiркеуге дейін тұрғылықты жері бойынша мемлекеттік кіріс органдарына осы Конституциялық заңға сәйкес белгіленген ұсыну мерзімі басталатын айдың бiрiнші күніне салықтардың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белгiлеген тәртіппен және нысанда кірістері мен мүлкi туралы декларациялар ұсынады.</w:t>
      </w:r>
    </w:p>
    <w:bookmarkEnd w:id="990"/>
    <w:p>
      <w:pPr>
        <w:spacing w:after="0"/>
        <w:ind w:left="0"/>
        <w:jc w:val="both"/>
      </w:pPr>
      <w:r>
        <w:rPr>
          <w:rFonts w:ascii="Times New Roman"/>
          <w:b w:val="false"/>
          <w:i w:val="false"/>
          <w:color w:val="000000"/>
          <w:sz w:val="28"/>
        </w:rPr>
        <w:t>
      Кандидат пен оның зайыбы (жұбайы) декларациялаған кірістері мен мүлкi туралы мәлiметтердiң анықтығын мемлекеттік кіріс органдары кандидат тіркелген күннен бастап он бес күн ішiнде тексереді.</w:t>
      </w:r>
    </w:p>
    <w:p>
      <w:pPr>
        <w:spacing w:after="0"/>
        <w:ind w:left="0"/>
        <w:jc w:val="both"/>
      </w:pPr>
      <w:r>
        <w:rPr>
          <w:rFonts w:ascii="Times New Roman"/>
          <w:b w:val="false"/>
          <w:i w:val="false"/>
          <w:color w:val="000000"/>
          <w:sz w:val="28"/>
        </w:rPr>
        <w:t>
      Бұл ретте кандидат пен оның зайыбының (жұбайының) кірістері мен мүлкi туралы мәліметтер ұсыну жөніндегі мемлекеттік кіріс органдарының талаптарын алған ұйымдар сұратылған ақпаратты талап алынған күннен бастап төрт күн iшiнде ұсынуға міндетті." деген редакцияда қолданылады деп белгіленіп, осы бөліктердің;</w:t>
      </w:r>
    </w:p>
    <w:bookmarkStart w:name="z369" w:id="991"/>
    <w:p>
      <w:pPr>
        <w:spacing w:after="0"/>
        <w:ind w:left="0"/>
        <w:jc w:val="both"/>
      </w:pPr>
      <w:r>
        <w:rPr>
          <w:rFonts w:ascii="Times New Roman"/>
          <w:b w:val="false"/>
          <w:i w:val="false"/>
          <w:color w:val="000000"/>
          <w:sz w:val="28"/>
        </w:rPr>
        <w:t>
      4-тармақтың 4-2) тармақшасы тоқтатыла тұрған кезеңде мынадай:</w:t>
      </w:r>
    </w:p>
    <w:bookmarkEnd w:id="991"/>
    <w:p>
      <w:pPr>
        <w:spacing w:after="0"/>
        <w:ind w:left="0"/>
        <w:jc w:val="both"/>
      </w:pPr>
      <w:r>
        <w:rPr>
          <w:rFonts w:ascii="Times New Roman"/>
          <w:b w:val="false"/>
          <w:i w:val="false"/>
          <w:color w:val="000000"/>
          <w:sz w:val="28"/>
        </w:rPr>
        <w:t>
      "4-2) кандидат пен оның жұбайының (зайыбының) кірістері мен мүлкі туралы декларациялар тапсырғаны жөнінде мемлекеттік кіріс органының анықтамасы;" деген редакцияда қолданылады деп белгіленіп, осы тармақшаның;</w:t>
      </w:r>
    </w:p>
    <w:bookmarkStart w:name="z370" w:id="992"/>
    <w:p>
      <w:pPr>
        <w:spacing w:after="0"/>
        <w:ind w:left="0"/>
        <w:jc w:val="both"/>
      </w:pPr>
      <w:r>
        <w:rPr>
          <w:rFonts w:ascii="Times New Roman"/>
          <w:b w:val="false"/>
          <w:i w:val="false"/>
          <w:color w:val="000000"/>
          <w:sz w:val="28"/>
        </w:rPr>
        <w:t>
      5-тармақтың 3-2) тармақшасы тоқтатыла тұрған кезеңде мынадай:</w:t>
      </w:r>
    </w:p>
    <w:bookmarkEnd w:id="992"/>
    <w:p>
      <w:pPr>
        <w:spacing w:after="0"/>
        <w:ind w:left="0"/>
        <w:jc w:val="both"/>
      </w:pPr>
      <w:r>
        <w:rPr>
          <w:rFonts w:ascii="Times New Roman"/>
          <w:b w:val="false"/>
          <w:i w:val="false"/>
          <w:color w:val="000000"/>
          <w:sz w:val="28"/>
        </w:rPr>
        <w:t>
      "3-2) кандидат пен оның жұбайының (зайыбының) кірістері мен мүлкi туралы декларациялар тапсырғаны жөнінде мемлекеттік кіріс органының анықтамасы;" деген редакцияда қолданылады деп белгіленіп, осы тармақшаның;</w:t>
      </w:r>
    </w:p>
    <w:bookmarkStart w:name="z371" w:id="993"/>
    <w:p>
      <w:pPr>
        <w:spacing w:after="0"/>
        <w:ind w:left="0"/>
        <w:jc w:val="both"/>
      </w:pPr>
      <w:r>
        <w:rPr>
          <w:rFonts w:ascii="Times New Roman"/>
          <w:b w:val="false"/>
          <w:i w:val="false"/>
          <w:color w:val="000000"/>
          <w:sz w:val="28"/>
        </w:rPr>
        <w:t>
      6-тармақтың 3-1) тармақшасының бірінші бөлігі тоқтатыла тұрған кезеңде мынадай:</w:t>
      </w:r>
    </w:p>
    <w:bookmarkEnd w:id="993"/>
    <w:p>
      <w:pPr>
        <w:spacing w:after="0"/>
        <w:ind w:left="0"/>
        <w:jc w:val="both"/>
      </w:pPr>
      <w:r>
        <w:rPr>
          <w:rFonts w:ascii="Times New Roman"/>
          <w:b w:val="false"/>
          <w:i w:val="false"/>
          <w:color w:val="000000"/>
          <w:sz w:val="28"/>
        </w:rPr>
        <w:t>
      "3-1) декларацияны тапсыру кезіне кандидат немесе оның зайыбы (жұбайы) декларациялаған кірістері мен мүлкi туралы мәлiметтердің анық еместiгi анықталған жағдайда Қазақстан Республикасының сыбайлас жемқорлыққа қарсы іс-қимыл туралы заңнамасына сәйкес кандидатты тiркеу туралы шешiмнiң күшiн жояды." деген редакцияда қолданылады деп белгіленіп, осы бөліктің;</w:t>
      </w:r>
    </w:p>
    <w:bookmarkStart w:name="z372" w:id="9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89-бапта</w:t>
      </w:r>
      <w:r>
        <w:rPr>
          <w:rFonts w:ascii="Times New Roman"/>
          <w:b w:val="false"/>
          <w:i w:val="false"/>
          <w:color w:val="000000"/>
          <w:sz w:val="28"/>
        </w:rPr>
        <w:t>:</w:t>
      </w:r>
    </w:p>
    <w:bookmarkEnd w:id="994"/>
    <w:bookmarkStart w:name="z373" w:id="995"/>
    <w:p>
      <w:pPr>
        <w:spacing w:after="0"/>
        <w:ind w:left="0"/>
        <w:jc w:val="both"/>
      </w:pPr>
      <w:r>
        <w:rPr>
          <w:rFonts w:ascii="Times New Roman"/>
          <w:b w:val="false"/>
          <w:i w:val="false"/>
          <w:color w:val="000000"/>
          <w:sz w:val="28"/>
        </w:rPr>
        <w:t>
      2-тармақ тоқтатыла тұрған кезеңде мынадай:</w:t>
      </w:r>
    </w:p>
    <w:bookmarkEnd w:id="995"/>
    <w:bookmarkStart w:name="z374" w:id="996"/>
    <w:p>
      <w:pPr>
        <w:spacing w:after="0"/>
        <w:ind w:left="0"/>
        <w:jc w:val="both"/>
      </w:pPr>
      <w:r>
        <w:rPr>
          <w:rFonts w:ascii="Times New Roman"/>
          <w:b w:val="false"/>
          <w:i w:val="false"/>
          <w:color w:val="000000"/>
          <w:sz w:val="28"/>
        </w:rPr>
        <w:t>
      "2. Кандидат пен оның зайыбы (жұбайы) тіркеуге дейін тұрғылықты жері бойынша мемлекеттік кіріс органдарына осы Конституциялық заңға сәйкес белгіленген ұсыну мерзімі басталатын айдың бірінші күніне салықтардың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белгілеген тәртіппен және нысанда кірістері мен мүлкi туралы декларациялар ұсынады.</w:t>
      </w:r>
    </w:p>
    <w:bookmarkEnd w:id="996"/>
    <w:p>
      <w:pPr>
        <w:spacing w:after="0"/>
        <w:ind w:left="0"/>
        <w:jc w:val="both"/>
      </w:pPr>
      <w:r>
        <w:rPr>
          <w:rFonts w:ascii="Times New Roman"/>
          <w:b w:val="false"/>
          <w:i w:val="false"/>
          <w:color w:val="000000"/>
          <w:sz w:val="28"/>
        </w:rPr>
        <w:t>
      Саяси партия ұсынған кандидат пен оның зайыбы (жұбайы) декларациялаған кірістері мен мүлкi туралы мәліметтердің анықтығын мемлекеттік кіріс органдары партиялық тізім тіркелген күннен бастап он бес күн ішінде тексереді.</w:t>
      </w:r>
    </w:p>
    <w:p>
      <w:pPr>
        <w:spacing w:after="0"/>
        <w:ind w:left="0"/>
        <w:jc w:val="both"/>
      </w:pPr>
      <w:r>
        <w:rPr>
          <w:rFonts w:ascii="Times New Roman"/>
          <w:b w:val="false"/>
          <w:i w:val="false"/>
          <w:color w:val="000000"/>
          <w:sz w:val="28"/>
        </w:rPr>
        <w:t>
      Бұл ретте саяси партия ұсынған кандидат пен оның зайыбының (жұбайының) кірістері мен мүлкi туралы мәліметтер ұсыну жөніндегі мемлекеттік кіріс органдарының талаптарын алған ұйымдар сұратылған ақпаратты талап алынған күннен бастап төрт күн ішінде ұсынуға міндетті.</w:t>
      </w:r>
    </w:p>
    <w:p>
      <w:pPr>
        <w:spacing w:after="0"/>
        <w:ind w:left="0"/>
        <w:jc w:val="both"/>
      </w:pPr>
      <w:r>
        <w:rPr>
          <w:rFonts w:ascii="Times New Roman"/>
          <w:b w:val="false"/>
          <w:i w:val="false"/>
          <w:color w:val="000000"/>
          <w:sz w:val="28"/>
        </w:rPr>
        <w:t>
      Қазақстан халқы Ассамблеясының Кеңесі ұсынған кандидат пен оның зайыбы (жұбайы) декларациялаған кірістері мен мүлкi туралы мәліметтердің анықтығын мемлекеттік кіріс органдары кандидат тіркелген күннен бастап үш күн ішінде тексереді.</w:t>
      </w:r>
    </w:p>
    <w:p>
      <w:pPr>
        <w:spacing w:after="0"/>
        <w:ind w:left="0"/>
        <w:jc w:val="both"/>
      </w:pPr>
      <w:r>
        <w:rPr>
          <w:rFonts w:ascii="Times New Roman"/>
          <w:b w:val="false"/>
          <w:i w:val="false"/>
          <w:color w:val="000000"/>
          <w:sz w:val="28"/>
        </w:rPr>
        <w:t>
      Бұл ретте Қазақстан халқы Ассамблеясының Кеңесі ұсынған кандидат пен оның зайыбының (жұбайының) кірістері мен мүлкi туралы мәліметтер ұсыну жөніндегі мемлекеттік кіріс органдарының талаптарын алған ұйымдар сұратылған ақпаратты талап алынған күннен бастап екі күн ішінде ұсынуға міндетті." деген редакцияда қолданылады деп белгіленіп, осы тармақтың;</w:t>
      </w:r>
    </w:p>
    <w:bookmarkStart w:name="z375" w:id="997"/>
    <w:p>
      <w:pPr>
        <w:spacing w:after="0"/>
        <w:ind w:left="0"/>
        <w:jc w:val="both"/>
      </w:pPr>
      <w:r>
        <w:rPr>
          <w:rFonts w:ascii="Times New Roman"/>
          <w:b w:val="false"/>
          <w:i w:val="false"/>
          <w:color w:val="000000"/>
          <w:sz w:val="28"/>
        </w:rPr>
        <w:t>
      3-тармақтың 4) тармақшасы тоқтатыла тұрған кезеңде мынадай:</w:t>
      </w:r>
    </w:p>
    <w:bookmarkEnd w:id="997"/>
    <w:p>
      <w:pPr>
        <w:spacing w:after="0"/>
        <w:ind w:left="0"/>
        <w:jc w:val="both"/>
      </w:pPr>
      <w:r>
        <w:rPr>
          <w:rFonts w:ascii="Times New Roman"/>
          <w:b w:val="false"/>
          <w:i w:val="false"/>
          <w:color w:val="000000"/>
          <w:sz w:val="28"/>
        </w:rPr>
        <w:t>
      "4) кандидат пен оның зайыбының (жұбайының) кірістері мен мүлкі туралы декларациялар тапсырғаны жөнінде мемлекеттік кіріс органының анықтамасы;" деген редакцияда қолданылады деп белгіленіп, осы тармақшаның;</w:t>
      </w:r>
    </w:p>
    <w:bookmarkStart w:name="z376" w:id="998"/>
    <w:p>
      <w:pPr>
        <w:spacing w:after="0"/>
        <w:ind w:left="0"/>
        <w:jc w:val="both"/>
      </w:pPr>
      <w:r>
        <w:rPr>
          <w:rFonts w:ascii="Times New Roman"/>
          <w:b w:val="false"/>
          <w:i w:val="false"/>
          <w:color w:val="000000"/>
          <w:sz w:val="28"/>
        </w:rPr>
        <w:t>
      5-тармақтың 4) тармақшасы тоқтатыла тұрған кезеңде мынадай:</w:t>
      </w:r>
    </w:p>
    <w:bookmarkEnd w:id="998"/>
    <w:p>
      <w:pPr>
        <w:spacing w:after="0"/>
        <w:ind w:left="0"/>
        <w:jc w:val="both"/>
      </w:pPr>
      <w:r>
        <w:rPr>
          <w:rFonts w:ascii="Times New Roman"/>
          <w:b w:val="false"/>
          <w:i w:val="false"/>
          <w:color w:val="000000"/>
          <w:sz w:val="28"/>
        </w:rPr>
        <w:t>
      "4) Қазақстан халқы Ассамблеясының Кеңесі ұсынған кандидат пен оның зайыбының (жұбайының) кірістері мен мүлкі туралы декларациялар тапсырғаны жөнінде мемлекеттік кіріс органының анықтамасы." деген редакцияда қолданылады деп белгіленіп, осы тармақшаның;</w:t>
      </w:r>
    </w:p>
    <w:bookmarkStart w:name="z377" w:id="999"/>
    <w:p>
      <w:pPr>
        <w:spacing w:after="0"/>
        <w:ind w:left="0"/>
        <w:jc w:val="both"/>
      </w:pPr>
      <w:r>
        <w:rPr>
          <w:rFonts w:ascii="Times New Roman"/>
          <w:b w:val="false"/>
          <w:i w:val="false"/>
          <w:color w:val="000000"/>
          <w:sz w:val="28"/>
        </w:rPr>
        <w:t>
      6-тармақтың 5) тармақшасы бірінші бөлігінің алтыншы абзацы және 6) тармақшасы бірінші бөлігінің жетінші абзацы тоқтатыла тұрған кезеңде мынадай:</w:t>
      </w:r>
    </w:p>
    <w:bookmarkEnd w:id="999"/>
    <w:p>
      <w:pPr>
        <w:spacing w:after="0"/>
        <w:ind w:left="0"/>
        <w:jc w:val="both"/>
      </w:pPr>
      <w:r>
        <w:rPr>
          <w:rFonts w:ascii="Times New Roman"/>
          <w:b w:val="false"/>
          <w:i w:val="false"/>
          <w:color w:val="000000"/>
          <w:sz w:val="28"/>
        </w:rPr>
        <w:t>
      "Қазақстан Республикасының сыбайлас жемқорлыққа қарсы іс-қимыл туралы заңнамасына сәйкес, партиялық тізімге енгізілген адам мен оның зайыбы (жұбайы) декларациялаған кірістері мен мүлкі туралы мәліметтердің анық еместігі анықталған;";</w:t>
      </w:r>
    </w:p>
    <w:p>
      <w:pPr>
        <w:spacing w:after="0"/>
        <w:ind w:left="0"/>
        <w:jc w:val="both"/>
      </w:pPr>
      <w:r>
        <w:rPr>
          <w:rFonts w:ascii="Times New Roman"/>
          <w:b w:val="false"/>
          <w:i w:val="false"/>
          <w:color w:val="000000"/>
          <w:sz w:val="28"/>
        </w:rPr>
        <w:t>
      "Қазақстан Республикасының сыбайлас жемқорлыққа қарсы іс-қимыл туралы заңнамасына сәйкес, декларацияны тапсыру кезіне кандидат немесе оның зайыбы (жұбайы) декларациялаған кірістері мен мүлкі туралы мәліметтердің анық еместігі анықталған жағдайда;" деген редакцияда қолданылады деп белгіленіп, осы абзацтардың;</w:t>
      </w:r>
    </w:p>
    <w:bookmarkStart w:name="z378" w:id="1000"/>
    <w:p>
      <w:pPr>
        <w:spacing w:after="0"/>
        <w:ind w:left="0"/>
        <w:jc w:val="both"/>
      </w:pPr>
      <w:r>
        <w:rPr>
          <w:rFonts w:ascii="Times New Roman"/>
          <w:b w:val="false"/>
          <w:i w:val="false"/>
          <w:color w:val="000000"/>
          <w:sz w:val="28"/>
        </w:rPr>
        <w:t>
      4) 104-бапта:</w:t>
      </w:r>
    </w:p>
    <w:bookmarkEnd w:id="1000"/>
    <w:p>
      <w:pPr>
        <w:spacing w:after="0"/>
        <w:ind w:left="0"/>
        <w:jc w:val="both"/>
      </w:pPr>
      <w:r>
        <w:rPr>
          <w:rFonts w:ascii="Times New Roman"/>
          <w:b w:val="false"/>
          <w:i w:val="false"/>
          <w:color w:val="000000"/>
          <w:sz w:val="28"/>
        </w:rPr>
        <w:t>
      1-1-тармақ тоқтатыла тұрған кезеңде мынадай:</w:t>
      </w:r>
    </w:p>
    <w:p>
      <w:pPr>
        <w:spacing w:after="0"/>
        <w:ind w:left="0"/>
        <w:jc w:val="both"/>
      </w:pPr>
      <w:r>
        <w:rPr>
          <w:rFonts w:ascii="Times New Roman"/>
          <w:b w:val="false"/>
          <w:i w:val="false"/>
          <w:color w:val="000000"/>
          <w:sz w:val="28"/>
        </w:rPr>
        <w:t>
      "1-1. Партиялық тізімге енгізілген кандидат пен оның зайыбы (жұбайы) тiркеуге дейiн тұрғылықты жерiндегі мемлекеттік кіріс органдарына осы Конституциялық заңға сәйкес белгіленген ұсыну мерзiмi басталатын айдың бiрiншi күнiне кірістер мен мүлік туралы декларацияларды салықтардың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белгiлеген тәртіппен және нысанда ұсынады.</w:t>
      </w:r>
    </w:p>
    <w:p>
      <w:pPr>
        <w:spacing w:after="0"/>
        <w:ind w:left="0"/>
        <w:jc w:val="both"/>
      </w:pPr>
      <w:r>
        <w:rPr>
          <w:rFonts w:ascii="Times New Roman"/>
          <w:b w:val="false"/>
          <w:i w:val="false"/>
          <w:color w:val="000000"/>
          <w:sz w:val="28"/>
        </w:rPr>
        <w:t>
      Кандидат пен оның зайыбы (жұбайы) декларациялаған кірістер мен мүлік туралы мәлiметтердiң анықтығын мемлекеттік кіріс органдары кандидат тiркелген күннен бастап он бес күн iшiнде тексередi.</w:t>
      </w:r>
    </w:p>
    <w:p>
      <w:pPr>
        <w:spacing w:after="0"/>
        <w:ind w:left="0"/>
        <w:jc w:val="both"/>
      </w:pPr>
      <w:r>
        <w:rPr>
          <w:rFonts w:ascii="Times New Roman"/>
          <w:b w:val="false"/>
          <w:i w:val="false"/>
          <w:color w:val="000000"/>
          <w:sz w:val="28"/>
        </w:rPr>
        <w:t>
      Бұл ретте мемлекеттік кіріс органдарының кандидат пен оның зайыбының (жұбайының) кірістері мен мүлкі туралы мәліметтер ұсыну жөніндегі талаптарын алған ұйымдар сұратылған ақпаратты талап алынған күннен бастап төрт күн iшiнде ұсынуға міндетті." деген редакцияда қолданылады деп белгіленіп, осы тармақтың;</w:t>
      </w:r>
    </w:p>
    <w:p>
      <w:pPr>
        <w:spacing w:after="0"/>
        <w:ind w:left="0"/>
        <w:jc w:val="both"/>
      </w:pPr>
      <w:r>
        <w:rPr>
          <w:rFonts w:ascii="Times New Roman"/>
          <w:b w:val="false"/>
          <w:i w:val="false"/>
          <w:color w:val="000000"/>
          <w:sz w:val="28"/>
        </w:rPr>
        <w:t>
      2-тармақтың 5) тармақшасы тоқтатыла тұрған кезеңде мынадай:</w:t>
      </w:r>
    </w:p>
    <w:p>
      <w:pPr>
        <w:spacing w:after="0"/>
        <w:ind w:left="0"/>
        <w:jc w:val="both"/>
      </w:pPr>
      <w:r>
        <w:rPr>
          <w:rFonts w:ascii="Times New Roman"/>
          <w:b w:val="false"/>
          <w:i w:val="false"/>
          <w:color w:val="000000"/>
          <w:sz w:val="28"/>
        </w:rPr>
        <w:t>
      "5) мемлекеттік кіріс органының кандидат пен оның зайыбының (жұбайының) кірістер мен мүлік туралы декларациялар тапсырғаны жөніндегі анықтамалары;" деген редакцияда қолданылады деп белгіленіп, осы тармақшаның;</w:t>
      </w:r>
    </w:p>
    <w:p>
      <w:pPr>
        <w:spacing w:after="0"/>
        <w:ind w:left="0"/>
        <w:jc w:val="both"/>
      </w:pPr>
      <w:r>
        <w:rPr>
          <w:rFonts w:ascii="Times New Roman"/>
          <w:b w:val="false"/>
          <w:i w:val="false"/>
          <w:color w:val="000000"/>
          <w:sz w:val="28"/>
        </w:rPr>
        <w:t>
      6-тармақтың 3-1) тармақшасының бірінші бөлігі тоқтатыла тұрған кезеңде мынадай:</w:t>
      </w:r>
    </w:p>
    <w:p>
      <w:pPr>
        <w:spacing w:after="0"/>
        <w:ind w:left="0"/>
        <w:jc w:val="both"/>
      </w:pPr>
      <w:r>
        <w:rPr>
          <w:rFonts w:ascii="Times New Roman"/>
          <w:b w:val="false"/>
          <w:i w:val="false"/>
          <w:color w:val="000000"/>
          <w:sz w:val="28"/>
        </w:rPr>
        <w:t>
      "3-1) мынадай жағдайларда:</w:t>
      </w:r>
    </w:p>
    <w:p>
      <w:pPr>
        <w:spacing w:after="0"/>
        <w:ind w:left="0"/>
        <w:jc w:val="both"/>
      </w:pPr>
      <w:r>
        <w:rPr>
          <w:rFonts w:ascii="Times New Roman"/>
          <w:b w:val="false"/>
          <w:i w:val="false"/>
          <w:color w:val="000000"/>
          <w:sz w:val="28"/>
        </w:rPr>
        <w:t>
      партиялық тiзiмге енгiзiлген адам Қазақстан Республикасының Конституциясында және осы Конституциялық заңда кандидатқа қойылатын талаптарға сәйкес келмеген;</w:t>
      </w:r>
    </w:p>
    <w:p>
      <w:pPr>
        <w:spacing w:after="0"/>
        <w:ind w:left="0"/>
        <w:jc w:val="both"/>
      </w:pPr>
      <w:r>
        <w:rPr>
          <w:rFonts w:ascii="Times New Roman"/>
          <w:b w:val="false"/>
          <w:i w:val="false"/>
          <w:color w:val="000000"/>
          <w:sz w:val="28"/>
        </w:rPr>
        <w:t>
      Қазақстан Республикасының сыбайлас жемқорлыққа қарсы іс-қимыл туралы заңнамасына сәйкес декларация тапсыру кезіне кандидат немесе оның жұбайы (зайыбы) декларациялаған кірістер мен мүлік туралы мәліметтердің анық еместігі анықталған;</w:t>
      </w:r>
    </w:p>
    <w:p>
      <w:pPr>
        <w:spacing w:after="0"/>
        <w:ind w:left="0"/>
        <w:jc w:val="both"/>
      </w:pPr>
      <w:r>
        <w:rPr>
          <w:rFonts w:ascii="Times New Roman"/>
          <w:b w:val="false"/>
          <w:i w:val="false"/>
          <w:color w:val="000000"/>
          <w:sz w:val="28"/>
        </w:rPr>
        <w:t>
      партиялық тізімге енгізілген адам өзінің сайлау алдындағы науқанында лауазымдық немесе қызметтік жағдайын пайдаланған;</w:t>
      </w:r>
    </w:p>
    <w:p>
      <w:pPr>
        <w:spacing w:after="0"/>
        <w:ind w:left="0"/>
        <w:jc w:val="both"/>
      </w:pPr>
      <w:r>
        <w:rPr>
          <w:rFonts w:ascii="Times New Roman"/>
          <w:b w:val="false"/>
          <w:i w:val="false"/>
          <w:color w:val="000000"/>
          <w:sz w:val="28"/>
        </w:rPr>
        <w:t>
      партиялық тізімге енгізілген адам сайлау алдындағы үгітті партиялық тізімді тіркеу мерзімі аяқталғанға дейін жүргізген;</w:t>
      </w:r>
    </w:p>
    <w:p>
      <w:pPr>
        <w:spacing w:after="0"/>
        <w:ind w:left="0"/>
        <w:jc w:val="both"/>
      </w:pPr>
      <w:r>
        <w:rPr>
          <w:rFonts w:ascii="Times New Roman"/>
          <w:b w:val="false"/>
          <w:i w:val="false"/>
          <w:color w:val="000000"/>
          <w:sz w:val="28"/>
        </w:rPr>
        <w:t>
      сот партиялық тізімге енгізілген адамның немесе оның сенім білдірілген адамдарының сайлаушыларды сатып алу фактілерін анықтаған;</w:t>
      </w:r>
    </w:p>
    <w:p>
      <w:pPr>
        <w:spacing w:after="0"/>
        <w:ind w:left="0"/>
        <w:jc w:val="both"/>
      </w:pPr>
      <w:r>
        <w:rPr>
          <w:rFonts w:ascii="Times New Roman"/>
          <w:b w:val="false"/>
          <w:i w:val="false"/>
          <w:color w:val="000000"/>
          <w:sz w:val="28"/>
        </w:rPr>
        <w:t>
      осы Конституциялық заңда белгiленген өзге де жағдайларда партиялық тізімге енгізілген адамды осы тізімнен шығару туралы шешім қабылдайды." деген редакцияда қолданылады деп белгіленіп, осы бөліктің;</w:t>
      </w:r>
    </w:p>
    <w:bookmarkStart w:name="z383" w:id="100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118-бапта</w:t>
      </w:r>
      <w:r>
        <w:rPr>
          <w:rFonts w:ascii="Times New Roman"/>
          <w:b w:val="false"/>
          <w:i w:val="false"/>
          <w:color w:val="000000"/>
          <w:sz w:val="28"/>
        </w:rPr>
        <w:t>:</w:t>
      </w:r>
    </w:p>
    <w:bookmarkEnd w:id="1001"/>
    <w:bookmarkStart w:name="z384" w:id="1002"/>
    <w:p>
      <w:pPr>
        <w:spacing w:after="0"/>
        <w:ind w:left="0"/>
        <w:jc w:val="both"/>
      </w:pPr>
      <w:r>
        <w:rPr>
          <w:rFonts w:ascii="Times New Roman"/>
          <w:b w:val="false"/>
          <w:i w:val="false"/>
          <w:color w:val="000000"/>
          <w:sz w:val="28"/>
        </w:rPr>
        <w:t>
      1-1-тармақ тоқтатыла тұрған кезеңде мынадай:</w:t>
      </w:r>
    </w:p>
    <w:bookmarkEnd w:id="1002"/>
    <w:p>
      <w:pPr>
        <w:spacing w:after="0"/>
        <w:ind w:left="0"/>
        <w:jc w:val="both"/>
      </w:pPr>
      <w:r>
        <w:rPr>
          <w:rFonts w:ascii="Times New Roman"/>
          <w:b w:val="false"/>
          <w:i w:val="false"/>
          <w:color w:val="000000"/>
          <w:sz w:val="28"/>
        </w:rPr>
        <w:t>
      "1-1. Кандидат пен оның зайыбы (жұбайы) тіркеуге дейін тұрғылықты жерi бойынша мемлекеттік кіріс органдарына осы Конституциялық заңға сәйкес белгіленген ұсыну мерзімі басталатын айдың бірінші күніне салықтардың және бюджетке төленетін басқа да міндетті төлемдердің түсуін қамтамасыз ету саласында басшылықты жүзеге асыратын Қазақстан Республикасының уәкілетті мемлекеттік органы белгілеген тәртіппен және нысанда кірістері мен мүлкі туралы декларациялар ұсынады.</w:t>
      </w:r>
    </w:p>
    <w:p>
      <w:pPr>
        <w:spacing w:after="0"/>
        <w:ind w:left="0"/>
        <w:jc w:val="both"/>
      </w:pPr>
      <w:r>
        <w:rPr>
          <w:rFonts w:ascii="Times New Roman"/>
          <w:b w:val="false"/>
          <w:i w:val="false"/>
          <w:color w:val="000000"/>
          <w:sz w:val="28"/>
        </w:rPr>
        <w:t>
      Кандидат пен оның зайыбы (жұбайы) декларациялаған кірістері мен мүлкі туралы мәлiметтердiң анықтығын мемлекеттік кіріс органдары кандидат тiркелген күннен бастап он бес күн ішінде тексередi.</w:t>
      </w:r>
    </w:p>
    <w:p>
      <w:pPr>
        <w:spacing w:after="0"/>
        <w:ind w:left="0"/>
        <w:jc w:val="both"/>
      </w:pPr>
      <w:r>
        <w:rPr>
          <w:rFonts w:ascii="Times New Roman"/>
          <w:b w:val="false"/>
          <w:i w:val="false"/>
          <w:color w:val="000000"/>
          <w:sz w:val="28"/>
        </w:rPr>
        <w:t>
      Бұл ретте кандидат пен оның зайыбының (жұбайының) кірістері мен мүлкі туралы мәліметтер ұсыну жөніндегі мемлекеттік кіріс органдарының талаптарын алған ұйымдар сұратылған ақпаратты талап алынған күннен бастап төрт күн iшiнде ұсынуға міндетті." деген редакцияда қолданылады деп белгіленіп, осы тармақтың;</w:t>
      </w:r>
    </w:p>
    <w:bookmarkStart w:name="z385" w:id="1003"/>
    <w:p>
      <w:pPr>
        <w:spacing w:after="0"/>
        <w:ind w:left="0"/>
        <w:jc w:val="both"/>
      </w:pPr>
      <w:r>
        <w:rPr>
          <w:rFonts w:ascii="Times New Roman"/>
          <w:b w:val="false"/>
          <w:i w:val="false"/>
          <w:color w:val="000000"/>
          <w:sz w:val="28"/>
        </w:rPr>
        <w:t>
      2-тармақтың 5) тармақшасы тоқтатыла тұрған кезеңде мынадай:</w:t>
      </w:r>
    </w:p>
    <w:bookmarkEnd w:id="1003"/>
    <w:p>
      <w:pPr>
        <w:spacing w:after="0"/>
        <w:ind w:left="0"/>
        <w:jc w:val="both"/>
      </w:pPr>
      <w:r>
        <w:rPr>
          <w:rFonts w:ascii="Times New Roman"/>
          <w:b w:val="false"/>
          <w:i w:val="false"/>
          <w:color w:val="000000"/>
          <w:sz w:val="28"/>
        </w:rPr>
        <w:t>
      "5) кандидат пен оның зайыбының (жұбайының) кірістері мен мүлкі туралы декларациялар тапсырғаны жөнінде мемлекеттік кіріс органының анықтамасы болған жағдайда жүргізіледі." деген редакцияда қолданылады деп белгіленіп, осы тармақшаның;</w:t>
      </w:r>
    </w:p>
    <w:bookmarkStart w:name="z386" w:id="1004"/>
    <w:p>
      <w:pPr>
        <w:spacing w:after="0"/>
        <w:ind w:left="0"/>
        <w:jc w:val="both"/>
      </w:pPr>
      <w:r>
        <w:rPr>
          <w:rFonts w:ascii="Times New Roman"/>
          <w:b w:val="false"/>
          <w:i w:val="false"/>
          <w:color w:val="000000"/>
          <w:sz w:val="28"/>
        </w:rPr>
        <w:t>
      3-тармақтың 4) тармақшасы тоқтатыла тұрған кезеңде мынадай:</w:t>
      </w:r>
    </w:p>
    <w:bookmarkEnd w:id="1004"/>
    <w:p>
      <w:pPr>
        <w:spacing w:after="0"/>
        <w:ind w:left="0"/>
        <w:jc w:val="both"/>
      </w:pPr>
      <w:r>
        <w:rPr>
          <w:rFonts w:ascii="Times New Roman"/>
          <w:b w:val="false"/>
          <w:i w:val="false"/>
          <w:color w:val="000000"/>
          <w:sz w:val="28"/>
        </w:rPr>
        <w:t>
      "4) кандидат пен оның зайыбының (жұбайының) кірістері мен мүлкі туралы декларациялар тапсырғаны жөнінде мемлекеттік кіріс органының анықтамасы болған жағдайда жүзеге асырылады." деген редакцияда қолданылады деп белгіленіп, осы тармақшаның;</w:t>
      </w:r>
    </w:p>
    <w:bookmarkStart w:name="z387" w:id="1005"/>
    <w:p>
      <w:pPr>
        <w:spacing w:after="0"/>
        <w:ind w:left="0"/>
        <w:jc w:val="both"/>
      </w:pPr>
      <w:r>
        <w:rPr>
          <w:rFonts w:ascii="Times New Roman"/>
          <w:b w:val="false"/>
          <w:i w:val="false"/>
          <w:color w:val="000000"/>
          <w:sz w:val="28"/>
        </w:rPr>
        <w:t>
      6-тармақтың 3-1) тармақшасының бірінші бөлігі тоқтатыла тұрған кезеңде мынадай:</w:t>
      </w:r>
    </w:p>
    <w:bookmarkEnd w:id="1005"/>
    <w:p>
      <w:pPr>
        <w:spacing w:after="0"/>
        <w:ind w:left="0"/>
        <w:jc w:val="both"/>
      </w:pPr>
      <w:r>
        <w:rPr>
          <w:rFonts w:ascii="Times New Roman"/>
          <w:b w:val="false"/>
          <w:i w:val="false"/>
          <w:color w:val="000000"/>
          <w:sz w:val="28"/>
        </w:rPr>
        <w:t>
      "3-1) декларацияны тапсыру кезіне кандидат немесе оның зайыбы (жұбайы) декларациялаған кірістері мен мүлкі туралы мәліметтердің анық еместiгi анықталған жағдайда Қазақстан Республикасының сыбайлас жемқорлыққа қарсы іс-қимыл туралы заңнамасына сәйкес кандидатты тiркеу туралы шешiмнiң күшiн жояды." деген редакцияда қолданылады деп белгіленіп, осы бөліктің қолданысы тоқтатыла тұрсын.</w:t>
      </w:r>
    </w:p>
    <w:bookmarkStart w:name="z1352" w:id="1006"/>
    <w:p>
      <w:pPr>
        <w:spacing w:after="0"/>
        <w:ind w:left="0"/>
        <w:jc w:val="both"/>
      </w:pPr>
      <w:r>
        <w:rPr>
          <w:rFonts w:ascii="Times New Roman"/>
          <w:b w:val="false"/>
          <w:i w:val="false"/>
          <w:color w:val="000000"/>
          <w:sz w:val="28"/>
        </w:rPr>
        <w:t>
      Осы Конституциялық заңның 113-1-бабы 1 және 2-тармақтарының қолданысы 2025 жылғы 1 қаңтарға дейін тоқтатыла тұрсын, тоқтатыла тұрған кезеңде осы тармақтар мынадай редакцияда қолданылады деп белгіленсін:</w:t>
      </w:r>
    </w:p>
    <w:bookmarkEnd w:id="1006"/>
    <w:p>
      <w:pPr>
        <w:spacing w:after="0"/>
        <w:ind w:left="0"/>
        <w:jc w:val="both"/>
      </w:pPr>
      <w:r>
        <w:rPr>
          <w:rFonts w:ascii="Times New Roman"/>
          <w:b w:val="false"/>
          <w:i w:val="false"/>
          <w:color w:val="000000"/>
          <w:sz w:val="28"/>
        </w:rPr>
        <w:t>
      "1. Сайлау тағайындауға мыналар негіз болып табылады:</w:t>
      </w:r>
    </w:p>
    <w:p>
      <w:pPr>
        <w:spacing w:after="0"/>
        <w:ind w:left="0"/>
        <w:jc w:val="both"/>
      </w:pPr>
      <w:r>
        <w:rPr>
          <w:rFonts w:ascii="Times New Roman"/>
          <w:b w:val="false"/>
          <w:i w:val="false"/>
          <w:color w:val="000000"/>
          <w:sz w:val="28"/>
        </w:rPr>
        <w:t>
      1) аудандық маңызы бар қала, ауыл, кент, ауылдық округ әкімінің заңда белгіленген өкілеттіктер мерзімінің аяқталуы;</w:t>
      </w:r>
    </w:p>
    <w:p>
      <w:pPr>
        <w:spacing w:after="0"/>
        <w:ind w:left="0"/>
        <w:jc w:val="both"/>
      </w:pPr>
      <w:r>
        <w:rPr>
          <w:rFonts w:ascii="Times New Roman"/>
          <w:b w:val="false"/>
          <w:i w:val="false"/>
          <w:color w:val="000000"/>
          <w:sz w:val="28"/>
        </w:rPr>
        <w:t>
      2) пилоттық өңірлердің тізбесін және аудан, облыстық маңызы бар қала әкімін сайлауды өткізу күнін белгілеу туралы мәслихаттың шешімі;</w:t>
      </w:r>
    </w:p>
    <w:p>
      <w:pPr>
        <w:spacing w:after="0"/>
        <w:ind w:left="0"/>
        <w:jc w:val="both"/>
      </w:pPr>
      <w:r>
        <w:rPr>
          <w:rFonts w:ascii="Times New Roman"/>
          <w:b w:val="false"/>
          <w:i w:val="false"/>
          <w:color w:val="000000"/>
          <w:sz w:val="28"/>
        </w:rPr>
        <w:t>
      3) заңда белгіленген жағдайларда, аудан, облыстық маңызы бар қала, аудандық маңызы бар қала, ауыл, кент, ауылдық округ әкімі өкілеттіктерінің мерзімінен бұрын тоқтатылуы немесе әкімшілік-аумақтық бірліктердің құрылуы, шекараларының өзгеруі (қосылуы, бөлініп шығуы немесе бөлінуі).</w:t>
      </w:r>
    </w:p>
    <w:p>
      <w:pPr>
        <w:spacing w:after="0"/>
        <w:ind w:left="0"/>
        <w:jc w:val="both"/>
      </w:pPr>
      <w:r>
        <w:rPr>
          <w:rFonts w:ascii="Times New Roman"/>
          <w:b w:val="false"/>
          <w:i w:val="false"/>
          <w:color w:val="000000"/>
          <w:sz w:val="28"/>
        </w:rPr>
        <w:t>
      Әкімшілік-аумақтық бірлік құрылған, шекарасы өзгерген (қосылған, бөлініп шыққан немесе бөлінген) кезде сайлау жаңадан құрылған әкімшілік-аумақтық бірлікте ғана тағайындалады.</w:t>
      </w:r>
    </w:p>
    <w:p>
      <w:pPr>
        <w:spacing w:after="0"/>
        <w:ind w:left="0"/>
        <w:jc w:val="both"/>
      </w:pPr>
      <w:r>
        <w:rPr>
          <w:rFonts w:ascii="Times New Roman"/>
          <w:b w:val="false"/>
          <w:i w:val="false"/>
          <w:color w:val="000000"/>
          <w:sz w:val="28"/>
        </w:rPr>
        <w:t>
      2. Аудан, облыстық маңызы бар қала әкімін сайлауды тиісті аумақтық сайлау комиссиясы мәслихаттың шешімімен белгіленген, аудан, облыстық маңызы бар қала әкімін сайлауды өткізетін күнге дейін кемінде елу күн бұрын тағайындайды.</w:t>
      </w:r>
    </w:p>
    <w:p>
      <w:pPr>
        <w:spacing w:after="0"/>
        <w:ind w:left="0"/>
        <w:jc w:val="both"/>
      </w:pPr>
      <w:r>
        <w:rPr>
          <w:rFonts w:ascii="Times New Roman"/>
          <w:b w:val="false"/>
          <w:i w:val="false"/>
          <w:color w:val="000000"/>
          <w:sz w:val="28"/>
        </w:rPr>
        <w:t>
      Аудандық маңызы бар қала, ауыл, кент, ауылдық округ әкімін сайлауды тиісті аумақтық сайлау комиссиясы әкімнің өкілеттіктері мерзімі аяқталғанға дейін кемінде елу күн бұрын тағайындайды.</w:t>
      </w:r>
    </w:p>
    <w:p>
      <w:pPr>
        <w:spacing w:after="0"/>
        <w:ind w:left="0"/>
        <w:jc w:val="both"/>
      </w:pPr>
      <w:r>
        <w:rPr>
          <w:rFonts w:ascii="Times New Roman"/>
          <w:b w:val="false"/>
          <w:i w:val="false"/>
          <w:color w:val="000000"/>
          <w:sz w:val="28"/>
        </w:rPr>
        <w:t>
      Аудан, облыстық маңызы бар қала әкімін сайлау осы Конституциялық заңның 113-3-бабы 6-тармағының бірінші бөлігінде және 113-9-бабында көрсетілген жағдайларды қоспағанда, мәслихаттың шешімімен белгіленген күні өткізілуге тиіс.</w:t>
      </w:r>
    </w:p>
    <w:p>
      <w:pPr>
        <w:spacing w:after="0"/>
        <w:ind w:left="0"/>
        <w:jc w:val="both"/>
      </w:pPr>
      <w:r>
        <w:rPr>
          <w:rFonts w:ascii="Times New Roman"/>
          <w:b w:val="false"/>
          <w:i w:val="false"/>
          <w:color w:val="000000"/>
          <w:sz w:val="28"/>
        </w:rPr>
        <w:t>
      Аудандық маңызы бар қала, ауыл, кент, ауылдық округ әкімін сайлау осы Конституциялық заңның 113-3-бабы 6-тармағының бірінші бөлігінде және 113-9-бабында көрсетілген жағдайларды қоспағанда, оның заңда белгіленген өкілеттіктері мерзімі аяқталғанға дейін кемінде он күн бұрын өткізілуге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өзгерістер енгізілді - ҚР 1999.05.06 </w:t>
      </w:r>
      <w:r>
        <w:rPr>
          <w:rFonts w:ascii="Times New Roman"/>
          <w:b w:val="false"/>
          <w:i w:val="false"/>
          <w:color w:val="000000"/>
          <w:sz w:val="28"/>
        </w:rPr>
        <w:t>№ 375</w:t>
      </w:r>
      <w:r>
        <w:rPr>
          <w:rFonts w:ascii="Times New Roman"/>
          <w:b w:val="false"/>
          <w:i w:val="false"/>
          <w:color w:val="ff0000"/>
          <w:sz w:val="28"/>
        </w:rPr>
        <w:t xml:space="preserve">; 13.03.2017 </w:t>
      </w:r>
      <w:r>
        <w:rPr>
          <w:rFonts w:ascii="Times New Roman"/>
          <w:b w:val="false"/>
          <w:i w:val="false"/>
          <w:color w:val="00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29.06.2018 </w:t>
      </w:r>
      <w:r>
        <w:rPr>
          <w:rFonts w:ascii="Times New Roman"/>
          <w:b w:val="false"/>
          <w:i w:val="false"/>
          <w:color w:val="000000"/>
          <w:sz w:val="28"/>
        </w:rPr>
        <w:t>№ 162-VІ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30.12.2019 </w:t>
      </w:r>
      <w:r>
        <w:rPr>
          <w:rFonts w:ascii="Times New Roman"/>
          <w:b w:val="false"/>
          <w:i w:val="false"/>
          <w:color w:val="000000"/>
          <w:sz w:val="28"/>
        </w:rPr>
        <w:t>№ 296-VІ</w:t>
      </w:r>
      <w:r>
        <w:rPr>
          <w:rFonts w:ascii="Times New Roman"/>
          <w:b w:val="false"/>
          <w:i w:val="false"/>
          <w:color w:val="ff0000"/>
          <w:sz w:val="28"/>
        </w:rPr>
        <w:t xml:space="preserve"> (01.01.2020 бастап қолданысқа енгізіледі); 05.11.2022 </w:t>
      </w:r>
      <w:r>
        <w:rPr>
          <w:rFonts w:ascii="Times New Roman"/>
          <w:b w:val="false"/>
          <w:i w:val="false"/>
          <w:color w:val="000000"/>
          <w:sz w:val="28"/>
        </w:rPr>
        <w:t>№ 156-VII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