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ebfd" w14:textId="e45e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21 желтоқсандағы N 2709 Заңы. Күші жойылды - Қазақстан Республикасының 2017 жылғы 30 маусымдағы № 81-VІ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30.06.2017 № </w:t>
      </w:r>
      <w:r>
        <w:rPr>
          <w:rFonts w:ascii="Times New Roman"/>
          <w:b w:val="false"/>
          <w:i w:val="false"/>
          <w:color w:val="ff0000"/>
          <w:sz w:val="28"/>
        </w:rPr>
        <w:t>81-VІ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ҚР 1997.06.19 </w:t>
      </w:r>
      <w:r>
        <w:rPr>
          <w:rFonts w:ascii="Times New Roman"/>
          <w:b w:val="false"/>
          <w:i w:val="false"/>
          <w:color w:val="ff0000"/>
          <w:sz w:val="28"/>
        </w:rPr>
        <w:t>№ 134</w:t>
      </w:r>
      <w:r>
        <w:rPr>
          <w:rFonts w:ascii="Times New Roman"/>
          <w:b w:val="false"/>
          <w:i w:val="false"/>
          <w:color w:val="ff0000"/>
          <w:sz w:val="28"/>
        </w:rPr>
        <w:t xml:space="preserve"> Заңымен енгiзiлген толықтырулар мен өзгертулер 1998 жылғы 1 қаңтардан бастап күшiне кiредi, Нысаны мен тақырыбы өзгердi, кіріспе алып тасталды - 2002.08.09 </w:t>
      </w:r>
      <w:r>
        <w:rPr>
          <w:rFonts w:ascii="Times New Roman"/>
          <w:b w:val="false"/>
          <w:i w:val="false"/>
          <w:color w:val="ff0000"/>
          <w:sz w:val="28"/>
        </w:rPr>
        <w:t>№ 346</w:t>
      </w:r>
      <w:r>
        <w:rPr>
          <w:rFonts w:ascii="Times New Roman"/>
          <w:b w:val="false"/>
          <w:i w:val="false"/>
          <w:color w:val="ff0000"/>
          <w:sz w:val="28"/>
        </w:rPr>
        <w:t xml:space="preserve"> Заңымен. </w:t>
      </w:r>
    </w:p>
    <w:bookmarkStart w:name="z1" w:id="0"/>
    <w:p>
      <w:pPr>
        <w:spacing w:after="0"/>
        <w:ind w:left="0"/>
        <w:jc w:val="left"/>
      </w:pPr>
      <w:r>
        <w:rPr>
          <w:rFonts w:ascii="Times New Roman"/>
          <w:b/>
          <w:i w:val="false"/>
          <w:color w:val="000000"/>
        </w:rPr>
        <w:t xml:space="preserve"> 1 ТАРАУ</w:t>
      </w:r>
      <w:r>
        <w:br/>
      </w:r>
      <w:r>
        <w:rPr>
          <w:rFonts w:ascii="Times New Roman"/>
          <w:b/>
          <w:i w:val="false"/>
          <w:color w:val="000000"/>
        </w:rPr>
        <w:t>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прокуратурасы </w:t>
      </w:r>
    </w:p>
    <w:bookmarkEnd w:id="1"/>
    <w:p>
      <w:pPr>
        <w:spacing w:after="0"/>
        <w:ind w:left="0"/>
        <w:jc w:val="both"/>
      </w:pPr>
      <w:r>
        <w:rPr>
          <w:rFonts w:ascii="Times New Roman"/>
          <w:b w:val="false"/>
          <w:i w:val="false"/>
          <w:color w:val="000000"/>
          <w:sz w:val="28"/>
        </w:rPr>
        <w:t>
      1. Қазақстан Республикасының прокуратурасы мемлекет атынан Республика аумағында заңдардың, Қазақстан Республикасы Президентi Жарлықтарының және өзге нормативтiк құқықтық актiлердiң дәл және бiркелкі қолданылуына, сотқа дейінгі іс жүргізудің, жедел-iздестiру қызметiнiң, әкiмшiлiк және атқарушылық iс жүргiзудiң заңдылығын жоғары қадағалауды жүзеге асырады.</w:t>
      </w:r>
    </w:p>
    <w:bookmarkStart w:name="z77" w:id="2"/>
    <w:p>
      <w:pPr>
        <w:spacing w:after="0"/>
        <w:ind w:left="0"/>
        <w:jc w:val="both"/>
      </w:pPr>
      <w:r>
        <w:rPr>
          <w:rFonts w:ascii="Times New Roman"/>
          <w:b w:val="false"/>
          <w:i w:val="false"/>
          <w:color w:val="000000"/>
          <w:sz w:val="28"/>
        </w:rPr>
        <w:t xml:space="preserve">
      2. Прокуратура кез келген заңдылық бұзушылықты анықтау және жою жөнiнде шаралар қолданады, Республиканың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қайшы келетiн заңдар мен өзге де құқықтық актiлерге наразылық жасайды, сотта мемлекеттiң мүддесiн бiлдiредi, сондай-ақ заңда белгiленген жағдайларда тәртiп пен шекте қылмыстық қудалауды жүзеге асырады.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2-бап. Прокуратура қызметiнiң құқықтық негiздерi </w:t>
      </w:r>
    </w:p>
    <w:bookmarkEnd w:id="3"/>
    <w:p>
      <w:pPr>
        <w:spacing w:after="0"/>
        <w:ind w:left="0"/>
        <w:jc w:val="both"/>
      </w:pPr>
      <w:r>
        <w:rPr>
          <w:rFonts w:ascii="Times New Roman"/>
          <w:b w:val="false"/>
          <w:i w:val="false"/>
          <w:color w:val="000000"/>
          <w:sz w:val="28"/>
        </w:rPr>
        <w:t xml:space="preserve">
      Қазақстан Республикасы прокуратурасын ұйымдастыру, оның қызметiнiң тәртiбi және прокурорлардың өкiлеттiгi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осы Заң         мен,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актiлерiмен</w:t>
      </w:r>
      <w:r>
        <w:rPr>
          <w:rFonts w:ascii="Times New Roman"/>
          <w:b w:val="false"/>
          <w:i w:val="false"/>
          <w:color w:val="000000"/>
          <w:sz w:val="28"/>
        </w:rPr>
        <w:t xml:space="preserve">, Қазақстан Республикасы бекiткен халықаралық шарттармен, сондай-ақ Республика Бас Прокурорының бұйрықтарымен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3-бап. Прокуратура органдарын ұйымдастырудың және олардың қызметiнiң принциптерi </w:t>
      </w:r>
    </w:p>
    <w:bookmarkEnd w:id="4"/>
    <w:p>
      <w:pPr>
        <w:spacing w:after="0"/>
        <w:ind w:left="0"/>
        <w:jc w:val="both"/>
      </w:pPr>
      <w:r>
        <w:rPr>
          <w:rFonts w:ascii="Times New Roman"/>
          <w:b w:val="false"/>
          <w:i w:val="false"/>
          <w:color w:val="000000"/>
          <w:sz w:val="28"/>
        </w:rPr>
        <w:t>
      1. Қазақстан Республикасының прокуратурасы төменгi тұрған прокурорлар жоғары тұрған прокурорларға және Республиканың Бас Прокурорына бағынатын органдардың, ведомстволардың, мекемелердiң және білім беру ұйымының бiртұтас орталықтандырылған жүйесiн құрайды.</w:t>
      </w:r>
    </w:p>
    <w:bookmarkStart w:name="z78" w:id="5"/>
    <w:p>
      <w:pPr>
        <w:spacing w:after="0"/>
        <w:ind w:left="0"/>
        <w:jc w:val="both"/>
      </w:pPr>
      <w:r>
        <w:rPr>
          <w:rFonts w:ascii="Times New Roman"/>
          <w:b w:val="false"/>
          <w:i w:val="false"/>
          <w:color w:val="000000"/>
          <w:sz w:val="28"/>
        </w:rPr>
        <w:t>
      2. Қазақстан Республикасының прокуратурасы өз қызметiн басқа мемлекеттiк органдар мен лауазымды адамдардан, саяси партиялар мен қоғамдық бiрлестiктерден тәуелсiз жүзеге асырады және Қазақстан Республикасының Президентіне ғана есеп береді.</w:t>
      </w:r>
    </w:p>
    <w:bookmarkEnd w:id="5"/>
    <w:bookmarkStart w:name="z79" w:id="6"/>
    <w:p>
      <w:pPr>
        <w:spacing w:after="0"/>
        <w:ind w:left="0"/>
        <w:jc w:val="both"/>
      </w:pPr>
      <w:r>
        <w:rPr>
          <w:rFonts w:ascii="Times New Roman"/>
          <w:b w:val="false"/>
          <w:i w:val="false"/>
          <w:color w:val="000000"/>
          <w:sz w:val="28"/>
        </w:rPr>
        <w:t>
      3. Өздерiнiң заңда белгiленген өкiлеттiгiн жүзеге асырған кезде прокуратура органдарының қызметiне араласуға тыйым салынады.</w:t>
      </w:r>
    </w:p>
    <w:bookmarkEnd w:id="6"/>
    <w:bookmarkStart w:name="z80" w:id="7"/>
    <w:p>
      <w:pPr>
        <w:spacing w:after="0"/>
        <w:ind w:left="0"/>
        <w:jc w:val="both"/>
      </w:pPr>
      <w:r>
        <w:rPr>
          <w:rFonts w:ascii="Times New Roman"/>
          <w:b w:val="false"/>
          <w:i w:val="false"/>
          <w:color w:val="000000"/>
          <w:sz w:val="28"/>
        </w:rPr>
        <w:t>
      4. Заңда белгiленген негiз бен тәртiп бойынша шығарылған прокурорлық қадағалау актiлерi барлық органдар, ұйымдар, лауазымды адамдар мен азаматтар үшiн мiндеттi.</w:t>
      </w:r>
    </w:p>
    <w:bookmarkEnd w:id="7"/>
    <w:bookmarkStart w:name="z81" w:id="8"/>
    <w:p>
      <w:pPr>
        <w:spacing w:after="0"/>
        <w:ind w:left="0"/>
        <w:jc w:val="both"/>
      </w:pPr>
      <w:r>
        <w:rPr>
          <w:rFonts w:ascii="Times New Roman"/>
          <w:b w:val="false"/>
          <w:i w:val="false"/>
          <w:color w:val="000000"/>
          <w:sz w:val="28"/>
        </w:rPr>
        <w:t>
      5. Прокуратура органдары Республиканың азаматтардың құқықтары мен бостандықтарын қорғау, сондай-ақ мемлекеттiк құпияларды сақтау туралы заңдарына қайшы келмейтiндей деңгейде жариялы iс-қимыл жасайды.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 w:id="9"/>
    <w:p>
      <w:pPr>
        <w:spacing w:after="0"/>
        <w:ind w:left="0"/>
        <w:jc w:val="left"/>
      </w:pPr>
      <w:r>
        <w:rPr>
          <w:rFonts w:ascii="Times New Roman"/>
          <w:b/>
          <w:i w:val="false"/>
          <w:color w:val="000000"/>
        </w:rPr>
        <w:t xml:space="preserve"> 4-бап. Прокуратура органдары қызметiнiң негiзгi бағыттары мен мазмұны </w:t>
      </w:r>
    </w:p>
    <w:bookmarkEnd w:id="9"/>
    <w:p>
      <w:pPr>
        <w:spacing w:after="0"/>
        <w:ind w:left="0"/>
        <w:jc w:val="both"/>
      </w:pPr>
      <w:r>
        <w:rPr>
          <w:rFonts w:ascii="Times New Roman"/>
          <w:b w:val="false"/>
          <w:i w:val="false"/>
          <w:color w:val="000000"/>
          <w:sz w:val="28"/>
        </w:rPr>
        <w:t>
      Қазақстан Республикасының Конституциясы мен заңдарының үстемдігін қамтамасыз ету, адам мен азаматтың құқықтары мен бостандықтарын қорғау мақсатында прокуратура мемлекет атынан:</w:t>
      </w:r>
    </w:p>
    <w:bookmarkStart w:name="z68" w:id="10"/>
    <w:p>
      <w:pPr>
        <w:spacing w:after="0"/>
        <w:ind w:left="0"/>
        <w:jc w:val="both"/>
      </w:pPr>
      <w:r>
        <w:rPr>
          <w:rFonts w:ascii="Times New Roman"/>
          <w:b w:val="false"/>
          <w:i w:val="false"/>
          <w:color w:val="000000"/>
          <w:sz w:val="28"/>
        </w:rPr>
        <w:t>
      1) Конституцияның, заңдардың және Қазақстан Республикасы Президентiнің жарлықтары мен өзге де нормативтiк құқықтық актiлердің дәлме-дәл әрі біркелкі қолданылуын жоғары қадағалауды жүзеге асырады;</w:t>
      </w:r>
    </w:p>
    <w:bookmarkEnd w:id="10"/>
    <w:bookmarkStart w:name="z76" w:id="11"/>
    <w:p>
      <w:pPr>
        <w:spacing w:after="0"/>
        <w:ind w:left="0"/>
        <w:jc w:val="both"/>
      </w:pPr>
      <w:r>
        <w:rPr>
          <w:rFonts w:ascii="Times New Roman"/>
          <w:b w:val="false"/>
          <w:i w:val="false"/>
          <w:color w:val="000000"/>
          <w:sz w:val="28"/>
        </w:rPr>
        <w:t>
      2) Конституцияны, заңдарды, Қазақстан Республикасы Президентінің жарлықтарын және өзге де нормативтік құқықтық актілерді бұзушылықтарды анықтайды және оларды жою шараларын қолданады;</w:t>
      </w:r>
    </w:p>
    <w:bookmarkEnd w:id="11"/>
    <w:bookmarkStart w:name="z82" w:id="12"/>
    <w:p>
      <w:pPr>
        <w:spacing w:after="0"/>
        <w:ind w:left="0"/>
        <w:jc w:val="both"/>
      </w:pPr>
      <w:r>
        <w:rPr>
          <w:rFonts w:ascii="Times New Roman"/>
          <w:b w:val="false"/>
          <w:i w:val="false"/>
          <w:color w:val="000000"/>
          <w:sz w:val="28"/>
        </w:rPr>
        <w:t>
      3) Қазақстан Республикасының Конституциясы мен заңдарына қайшы келетiн заңдарға және басқа да құқықтық актiлерге наразылық жасайды;</w:t>
      </w:r>
    </w:p>
    <w:bookmarkEnd w:id="12"/>
    <w:bookmarkStart w:name="z83" w:id="13"/>
    <w:p>
      <w:pPr>
        <w:spacing w:after="0"/>
        <w:ind w:left="0"/>
        <w:jc w:val="both"/>
      </w:pPr>
      <w:r>
        <w:rPr>
          <w:rFonts w:ascii="Times New Roman"/>
          <w:b w:val="false"/>
          <w:i w:val="false"/>
          <w:color w:val="000000"/>
          <w:sz w:val="28"/>
        </w:rPr>
        <w:t>
      4) адам мен азаматтың құқықтары мен бостандықтарының, заңды тұлғалар мен мемлекеттің заңды мүдделерінің сақталуын қадағалауды жүзеге асырады;</w:t>
      </w:r>
    </w:p>
    <w:bookmarkEnd w:id="13"/>
    <w:bookmarkStart w:name="z84" w:id="14"/>
    <w:p>
      <w:pPr>
        <w:spacing w:after="0"/>
        <w:ind w:left="0"/>
        <w:jc w:val="both"/>
      </w:pPr>
      <w:r>
        <w:rPr>
          <w:rFonts w:ascii="Times New Roman"/>
          <w:b w:val="false"/>
          <w:i w:val="false"/>
          <w:color w:val="000000"/>
          <w:sz w:val="28"/>
        </w:rPr>
        <w:t>
      5) жедел-iздестiру қызметiнiң заңдылығын қадағалауды жүзеге асырады;</w:t>
      </w:r>
    </w:p>
    <w:bookmarkEnd w:id="14"/>
    <w:bookmarkStart w:name="z85" w:id="15"/>
    <w:p>
      <w:pPr>
        <w:spacing w:after="0"/>
        <w:ind w:left="0"/>
        <w:jc w:val="both"/>
      </w:pPr>
      <w:r>
        <w:rPr>
          <w:rFonts w:ascii="Times New Roman"/>
          <w:b w:val="false"/>
          <w:i w:val="false"/>
          <w:color w:val="000000"/>
          <w:sz w:val="28"/>
        </w:rPr>
        <w:t>
      6) сотқа дейінгі іс жүргізудің заңдылығын қадағалауды жүзеге асырады;</w:t>
      </w:r>
    </w:p>
    <w:bookmarkEnd w:id="15"/>
    <w:bookmarkStart w:name="z86" w:id="16"/>
    <w:p>
      <w:pPr>
        <w:spacing w:after="0"/>
        <w:ind w:left="0"/>
        <w:jc w:val="both"/>
      </w:pPr>
      <w:r>
        <w:rPr>
          <w:rFonts w:ascii="Times New Roman"/>
          <w:b w:val="false"/>
          <w:i w:val="false"/>
          <w:color w:val="000000"/>
          <w:sz w:val="28"/>
        </w:rPr>
        <w:t>
      7) әкiмшiлiк iс жүргiзудiң заңдылығын қадағалауды жүзеге асырады;</w:t>
      </w:r>
    </w:p>
    <w:bookmarkEnd w:id="16"/>
    <w:bookmarkStart w:name="z87" w:id="17"/>
    <w:p>
      <w:pPr>
        <w:spacing w:after="0"/>
        <w:ind w:left="0"/>
        <w:jc w:val="both"/>
      </w:pPr>
      <w:r>
        <w:rPr>
          <w:rFonts w:ascii="Times New Roman"/>
          <w:b w:val="false"/>
          <w:i w:val="false"/>
          <w:color w:val="000000"/>
          <w:sz w:val="28"/>
        </w:rPr>
        <w:t>
      8) атқарушылық iс жүргiзудiң заңдылығын қадағалауды жүзеге асырады;</w:t>
      </w:r>
    </w:p>
    <w:bookmarkEnd w:id="17"/>
    <w:bookmarkStart w:name="z331" w:id="18"/>
    <w:p>
      <w:pPr>
        <w:spacing w:after="0"/>
        <w:ind w:left="0"/>
        <w:jc w:val="both"/>
      </w:pPr>
      <w:r>
        <w:rPr>
          <w:rFonts w:ascii="Times New Roman"/>
          <w:b w:val="false"/>
          <w:i w:val="false"/>
          <w:color w:val="000000"/>
          <w:sz w:val="28"/>
        </w:rPr>
        <w:t>
      9) өз құзыреті шегінде мемлекеттік органдардың норма шығармашылық қызметіне қатысады;</w:t>
      </w:r>
    </w:p>
    <w:bookmarkEnd w:id="18"/>
    <w:bookmarkStart w:name="z332" w:id="19"/>
    <w:p>
      <w:pPr>
        <w:spacing w:after="0"/>
        <w:ind w:left="0"/>
        <w:jc w:val="both"/>
      </w:pPr>
      <w:r>
        <w:rPr>
          <w:rFonts w:ascii="Times New Roman"/>
          <w:b w:val="false"/>
          <w:i w:val="false"/>
          <w:color w:val="000000"/>
          <w:sz w:val="28"/>
        </w:rPr>
        <w:t>
      10) сотта мемлекет мүддесiн бiлдiредi;</w:t>
      </w:r>
    </w:p>
    <w:bookmarkEnd w:id="19"/>
    <w:bookmarkStart w:name="z333" w:id="20"/>
    <w:p>
      <w:pPr>
        <w:spacing w:after="0"/>
        <w:ind w:left="0"/>
        <w:jc w:val="both"/>
      </w:pPr>
      <w:r>
        <w:rPr>
          <w:rFonts w:ascii="Times New Roman"/>
          <w:b w:val="false"/>
          <w:i w:val="false"/>
          <w:color w:val="000000"/>
          <w:sz w:val="28"/>
        </w:rPr>
        <w:t>
      11) заңда белгiленген тәртiппен және шектерде қылмыстық қудалауды жүзеге асырады;</w:t>
      </w:r>
    </w:p>
    <w:bookmarkEnd w:id="20"/>
    <w:bookmarkStart w:name="z334" w:id="21"/>
    <w:p>
      <w:pPr>
        <w:spacing w:after="0"/>
        <w:ind w:left="0"/>
        <w:jc w:val="both"/>
      </w:pPr>
      <w:r>
        <w:rPr>
          <w:rFonts w:ascii="Times New Roman"/>
          <w:b w:val="false"/>
          <w:i w:val="false"/>
          <w:color w:val="000000"/>
          <w:sz w:val="28"/>
        </w:rPr>
        <w:t>
      12) статистикалық көрсеткiштердiң тұтастығын, объективтiлiгiн және жеткiлiктiлiгiн қамтамасыз ету мақсатында мемлекеттiк құқықтық статистиканы қалыптастырады, арнайы есепке алуды жүргiзедi, құқықтық статистика және арнайы есепке алу саласында заңнаманың қолданылуын қадағалауды жүзеге асырады;</w:t>
      </w:r>
    </w:p>
    <w:bookmarkEnd w:id="21"/>
    <w:bookmarkStart w:name="z335" w:id="22"/>
    <w:p>
      <w:pPr>
        <w:spacing w:after="0"/>
        <w:ind w:left="0"/>
        <w:jc w:val="both"/>
      </w:pPr>
      <w:r>
        <w:rPr>
          <w:rFonts w:ascii="Times New Roman"/>
          <w:b w:val="false"/>
          <w:i w:val="false"/>
          <w:color w:val="000000"/>
          <w:sz w:val="28"/>
        </w:rPr>
        <w:t>
      13) заңдылықты, құқықтық тәртіпті және қылмысқа қарсы күресті қамтамасыз ету жөніндегі қызметті үйлестіреді;</w:t>
      </w:r>
    </w:p>
    <w:bookmarkEnd w:id="22"/>
    <w:bookmarkStart w:name="z336" w:id="23"/>
    <w:p>
      <w:pPr>
        <w:spacing w:after="0"/>
        <w:ind w:left="0"/>
        <w:jc w:val="both"/>
      </w:pPr>
      <w:r>
        <w:rPr>
          <w:rFonts w:ascii="Times New Roman"/>
          <w:b w:val="false"/>
          <w:i w:val="false"/>
          <w:color w:val="000000"/>
          <w:sz w:val="28"/>
        </w:rPr>
        <w:t>
      14) халықаралық құқықтық ынтымақтастық саласындағы заңдардың қолданылуын қадағалауды жүзеге асырады;</w:t>
      </w:r>
    </w:p>
    <w:bookmarkEnd w:id="23"/>
    <w:bookmarkStart w:name="z223" w:id="24"/>
    <w:p>
      <w:pPr>
        <w:spacing w:after="0"/>
        <w:ind w:left="0"/>
        <w:jc w:val="both"/>
      </w:pPr>
      <w:r>
        <w:rPr>
          <w:rFonts w:ascii="Times New Roman"/>
          <w:b w:val="false"/>
          <w:i w:val="false"/>
          <w:color w:val="000000"/>
          <w:sz w:val="28"/>
        </w:rPr>
        <w:t>
      14-1) Қазақстан Республикасы құқық қорғау органдары қызметкерлерінің, оның ішінде құқық қорғау органдары басшылығының президенттік резервінде тұрғандардың кәсіби деңгейін арттыруды жүзеге асырады;</w:t>
      </w:r>
    </w:p>
    <w:bookmarkEnd w:id="24"/>
    <w:bookmarkStart w:name="z224" w:id="25"/>
    <w:p>
      <w:pPr>
        <w:spacing w:after="0"/>
        <w:ind w:left="0"/>
        <w:jc w:val="both"/>
      </w:pPr>
      <w:r>
        <w:rPr>
          <w:rFonts w:ascii="Times New Roman"/>
          <w:b w:val="false"/>
          <w:i w:val="false"/>
          <w:color w:val="000000"/>
          <w:sz w:val="28"/>
        </w:rPr>
        <w:t>
      14-2) құқық қорғау қызметі саласында ведомствоаралық ғылыми зерттеулерді үйлестіреді және жүргізеді;</w:t>
      </w:r>
    </w:p>
    <w:bookmarkEnd w:id="25"/>
    <w:bookmarkStart w:name="z337" w:id="26"/>
    <w:p>
      <w:pPr>
        <w:spacing w:after="0"/>
        <w:ind w:left="0"/>
        <w:jc w:val="both"/>
      </w:pPr>
      <w:r>
        <w:rPr>
          <w:rFonts w:ascii="Times New Roman"/>
          <w:b w:val="false"/>
          <w:i w:val="false"/>
          <w:color w:val="000000"/>
          <w:sz w:val="28"/>
        </w:rPr>
        <w:t>
      15) осы Заңда, Қазақстан Республикасының өзге де заңдарында және Қазақстан Республикасы Президентінің актілерінде айқындалған өзге де функцияларды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 w:id="27"/>
    <w:p>
      <w:pPr>
        <w:spacing w:after="0"/>
        <w:ind w:left="0"/>
        <w:jc w:val="left"/>
      </w:pPr>
      <w:r>
        <w:rPr>
          <w:rFonts w:ascii="Times New Roman"/>
          <w:b/>
          <w:i w:val="false"/>
          <w:color w:val="000000"/>
        </w:rPr>
        <w:t xml:space="preserve"> 5-бап. Прокуратура органдарының жоғары қадағалауды жүзеге асыру жөнiндегi қызметi </w:t>
      </w:r>
    </w:p>
    <w:bookmarkEnd w:id="27"/>
    <w:p>
      <w:pPr>
        <w:spacing w:after="0"/>
        <w:ind w:left="0"/>
        <w:jc w:val="both"/>
      </w:pPr>
      <w:r>
        <w:rPr>
          <w:rFonts w:ascii="Times New Roman"/>
          <w:b w:val="false"/>
          <w:i w:val="false"/>
          <w:color w:val="000000"/>
          <w:sz w:val="28"/>
        </w:rPr>
        <w:t>
      1. Заңдардың, Қазақстан Республикасы Президентi Жарлықтарының, өзге де нормативтiк құқықтық актiлердiң дәл әрi бiрыңғай қолданылуына жоғары қадағалау тексерулер және (немесе) заңдылықтың жай-күйін талдау жүргiзу арқылы жүзеге асырылады.</w:t>
      </w:r>
    </w:p>
    <w:bookmarkStart w:name="z88" w:id="28"/>
    <w:p>
      <w:pPr>
        <w:spacing w:after="0"/>
        <w:ind w:left="0"/>
        <w:jc w:val="both"/>
      </w:pPr>
      <w:r>
        <w:rPr>
          <w:rFonts w:ascii="Times New Roman"/>
          <w:b w:val="false"/>
          <w:i w:val="false"/>
          <w:color w:val="000000"/>
          <w:sz w:val="28"/>
        </w:rPr>
        <w:t>
      2. Заңдардың қолданылуына тексерiстi прокурор өз өкiлеттiгi шегiнде тексерiс жүргiзу туралы қаулы шығарылғаннан кейiн:</w:t>
      </w:r>
    </w:p>
    <w:bookmarkEnd w:id="28"/>
    <w:bookmarkStart w:name="z89" w:id="29"/>
    <w:p>
      <w:pPr>
        <w:spacing w:after="0"/>
        <w:ind w:left="0"/>
        <w:jc w:val="both"/>
      </w:pPr>
      <w:r>
        <w:rPr>
          <w:rFonts w:ascii="Times New Roman"/>
          <w:b w:val="false"/>
          <w:i w:val="false"/>
          <w:color w:val="000000"/>
          <w:sz w:val="28"/>
        </w:rPr>
        <w:t>
      1) Қазақстан Республикасы Президентiнiң тапсыруына;</w:t>
      </w:r>
    </w:p>
    <w:bookmarkEnd w:id="29"/>
    <w:bookmarkStart w:name="z90" w:id="30"/>
    <w:p>
      <w:pPr>
        <w:spacing w:after="0"/>
        <w:ind w:left="0"/>
        <w:jc w:val="both"/>
      </w:pPr>
      <w:r>
        <w:rPr>
          <w:rFonts w:ascii="Times New Roman"/>
          <w:b w:val="false"/>
          <w:i w:val="false"/>
          <w:color w:val="000000"/>
          <w:sz w:val="28"/>
        </w:rPr>
        <w:t>
      2) заңды бұзушылық туралы өтiнiштерге, шағымдарға, хабарларға және басқа да мәлiметтерге;</w:t>
      </w:r>
    </w:p>
    <w:bookmarkEnd w:id="30"/>
    <w:bookmarkStart w:name="z91" w:id="31"/>
    <w:p>
      <w:pPr>
        <w:spacing w:after="0"/>
        <w:ind w:left="0"/>
        <w:jc w:val="both"/>
      </w:pPr>
      <w:r>
        <w:rPr>
          <w:rFonts w:ascii="Times New Roman"/>
          <w:b w:val="false"/>
          <w:i w:val="false"/>
          <w:color w:val="000000"/>
          <w:sz w:val="28"/>
        </w:rPr>
        <w:t>
      3) заң бұзушылық белгiлерiнiң тiкелей анықталуына;</w:t>
      </w:r>
    </w:p>
    <w:bookmarkEnd w:id="31"/>
    <w:bookmarkStart w:name="z338" w:id="32"/>
    <w:p>
      <w:pPr>
        <w:spacing w:after="0"/>
        <w:ind w:left="0"/>
        <w:jc w:val="both"/>
      </w:pPr>
      <w:r>
        <w:rPr>
          <w:rFonts w:ascii="Times New Roman"/>
          <w:b w:val="false"/>
          <w:i w:val="false"/>
          <w:color w:val="000000"/>
          <w:sz w:val="28"/>
        </w:rPr>
        <w:t>
      3-1) реттеуші мемлекеттік органдарға және жергілікті атқарушы органдарға тексерулер жүргізудің жартыжылдық жиынтық кестесіне;</w:t>
      </w:r>
    </w:p>
    <w:bookmarkEnd w:id="32"/>
    <w:bookmarkStart w:name="z92" w:id="33"/>
    <w:p>
      <w:pPr>
        <w:spacing w:after="0"/>
        <w:ind w:left="0"/>
        <w:jc w:val="both"/>
      </w:pPr>
      <w:r>
        <w:rPr>
          <w:rFonts w:ascii="Times New Roman"/>
          <w:b w:val="false"/>
          <w:i w:val="false"/>
          <w:color w:val="000000"/>
          <w:sz w:val="28"/>
        </w:rPr>
        <w:t>
      4) жоғары тұрған прокурордың тапсыруына және сұрау салуына байланысты жүргiзедi.</w:t>
      </w:r>
    </w:p>
    <w:bookmarkEnd w:id="33"/>
    <w:bookmarkStart w:name="z93" w:id="34"/>
    <w:p>
      <w:pPr>
        <w:spacing w:after="0"/>
        <w:ind w:left="0"/>
        <w:jc w:val="both"/>
      </w:pPr>
      <w:r>
        <w:rPr>
          <w:rFonts w:ascii="Times New Roman"/>
          <w:b w:val="false"/>
          <w:i w:val="false"/>
          <w:color w:val="000000"/>
          <w:sz w:val="28"/>
        </w:rPr>
        <w:t>
      3. Тексерiстi прокурор сондай-ақ өзге де тиiстi құзыреттi органға тапсыруы мүмкiн, ол тексерiстiң нәтижелерi туралы прокурорға заңда немесе прокурор белгiлеген мерзiмде хабарлауға мiндеттi.</w:t>
      </w:r>
    </w:p>
    <w:bookmarkEnd w:id="34"/>
    <w:bookmarkStart w:name="z94" w:id="35"/>
    <w:p>
      <w:pPr>
        <w:spacing w:after="0"/>
        <w:ind w:left="0"/>
        <w:jc w:val="both"/>
      </w:pPr>
      <w:r>
        <w:rPr>
          <w:rFonts w:ascii="Times New Roman"/>
          <w:b w:val="false"/>
          <w:i w:val="false"/>
          <w:color w:val="000000"/>
          <w:sz w:val="28"/>
        </w:rPr>
        <w:t>
      4. Заңдардың қолданылуын тексеру бiр ай мерзiмнiң iшiнде жүргiзiледi. Тексерiстi тағайындаған прокурор жоғары тұрған прокурордың келiсiмiмен оны жүргiзу мерзiмiн ұзарта алады.</w:t>
      </w:r>
    </w:p>
    <w:bookmarkEnd w:id="35"/>
    <w:bookmarkStart w:name="z95" w:id="36"/>
    <w:p>
      <w:pPr>
        <w:spacing w:after="0"/>
        <w:ind w:left="0"/>
        <w:jc w:val="both"/>
      </w:pPr>
      <w:r>
        <w:rPr>
          <w:rFonts w:ascii="Times New Roman"/>
          <w:b w:val="false"/>
          <w:i w:val="false"/>
          <w:color w:val="000000"/>
          <w:sz w:val="28"/>
        </w:rPr>
        <w:t>
      5. Прокурорлардың барлық iс-әрекеттерi мен прокурорлық қадағалау актiлерi, егер олар осы Заңда және басқа нормативтiк құқықтық актiлерде белгiленген тәртiп пен нысандарда жасалған болса, заңда белгiленген салдарларға әкелiп саяды.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 w:id="37"/>
    <w:p>
      <w:pPr>
        <w:spacing w:after="0"/>
        <w:ind w:left="0"/>
        <w:jc w:val="left"/>
      </w:pPr>
      <w:r>
        <w:rPr>
          <w:rFonts w:ascii="Times New Roman"/>
          <w:b/>
          <w:i w:val="false"/>
          <w:color w:val="000000"/>
        </w:rPr>
        <w:t xml:space="preserve"> 6-бап. Прокуратура органдары қызметiнiң құқықтық кепiлдiгi </w:t>
      </w:r>
    </w:p>
    <w:bookmarkEnd w:id="37"/>
    <w:p>
      <w:pPr>
        <w:spacing w:after="0"/>
        <w:ind w:left="0"/>
        <w:jc w:val="both"/>
      </w:pPr>
      <w:r>
        <w:rPr>
          <w:rFonts w:ascii="Times New Roman"/>
          <w:b w:val="false"/>
          <w:i w:val="false"/>
          <w:color w:val="000000"/>
          <w:sz w:val="28"/>
        </w:rPr>
        <w:t>
      1. Прокурордың өз өкiлеттiгiн жүзеге асыруына кедергi келтiру немесе оған заңсыз шешiм қабылдату мақсатында қандай да болсын нысанда ықпал жасау, сондай-ақ прокурорлардың қаулыларын, ұйғарымдарын, нұсқауларын, талаптарын орындамау заңмен белгiленген жауапкершiлiкке әкелiп соғады.</w:t>
      </w:r>
    </w:p>
    <w:bookmarkStart w:name="z96" w:id="38"/>
    <w:p>
      <w:pPr>
        <w:spacing w:after="0"/>
        <w:ind w:left="0"/>
        <w:jc w:val="both"/>
      </w:pPr>
      <w:r>
        <w:rPr>
          <w:rFonts w:ascii="Times New Roman"/>
          <w:b w:val="false"/>
          <w:i w:val="false"/>
          <w:color w:val="000000"/>
          <w:sz w:val="28"/>
        </w:rPr>
        <w:t xml:space="preserve">
      2. Прокуратураның талап етуi бойынша тиiстi органдар мен өкiлеттi адамдар: </w:t>
      </w:r>
    </w:p>
    <w:bookmarkEnd w:id="38"/>
    <w:p>
      <w:pPr>
        <w:spacing w:after="0"/>
        <w:ind w:left="0"/>
        <w:jc w:val="both"/>
      </w:pPr>
      <w:r>
        <w:rPr>
          <w:rFonts w:ascii="Times New Roman"/>
          <w:b w:val="false"/>
          <w:i w:val="false"/>
          <w:color w:val="000000"/>
          <w:sz w:val="28"/>
        </w:rPr>
        <w:t>
      1) қажеттi материалдар мен мәлiметтердi өтеусiз және Қазақстан Республикасының заң актiлерiнде белгiленген коммерциялық, банктiк және заңмен қорғалатын өзге де құпияны құрайтын мәліметтерді жария етуге қойылатын талаптарды сақтай отырып беруге;</w:t>
      </w:r>
    </w:p>
    <w:bookmarkStart w:name="z97" w:id="39"/>
    <w:p>
      <w:pPr>
        <w:spacing w:after="0"/>
        <w:ind w:left="0"/>
        <w:jc w:val="both"/>
      </w:pPr>
      <w:r>
        <w:rPr>
          <w:rFonts w:ascii="Times New Roman"/>
          <w:b w:val="false"/>
          <w:i w:val="false"/>
          <w:color w:val="000000"/>
          <w:sz w:val="28"/>
        </w:rPr>
        <w:t>
      2) тексерiске қатысу және қорытынды беру үшiн мамандар бөлуге;</w:t>
      </w:r>
    </w:p>
    <w:bookmarkEnd w:id="39"/>
    <w:bookmarkStart w:name="z98" w:id="40"/>
    <w:p>
      <w:pPr>
        <w:spacing w:after="0"/>
        <w:ind w:left="0"/>
        <w:jc w:val="both"/>
      </w:pPr>
      <w:r>
        <w:rPr>
          <w:rFonts w:ascii="Times New Roman"/>
          <w:b w:val="false"/>
          <w:i w:val="false"/>
          <w:color w:val="000000"/>
          <w:sz w:val="28"/>
        </w:rPr>
        <w:t>
      3) прокурорлардың қадағалау қызметiн қамтамасыз ету және олардың қауіпсіздігін қамтамасыз ету үшiн өзге де қажеттi шаралар қолдануға мiндетті.</w:t>
      </w:r>
    </w:p>
    <w:bookmarkEnd w:id="40"/>
    <w:bookmarkStart w:name="z99" w:id="41"/>
    <w:p>
      <w:pPr>
        <w:spacing w:after="0"/>
        <w:ind w:left="0"/>
        <w:jc w:val="both"/>
      </w:pPr>
      <w:r>
        <w:rPr>
          <w:rFonts w:ascii="Times New Roman"/>
          <w:b w:val="false"/>
          <w:i w:val="false"/>
          <w:color w:val="000000"/>
          <w:sz w:val="28"/>
        </w:rPr>
        <w:t>
      3. Прокурордың өз құзыретi шегiнде берген талаптары (сұрау салулары, тапсырмалары, нұсқаулары) мемлекеттік органдардың, лауазымды, жеке және заңды тұлғалардың орындауы үшін мiндеттi.</w:t>
      </w:r>
    </w:p>
    <w:bookmarkEnd w:id="41"/>
    <w:bookmarkStart w:name="z100" w:id="42"/>
    <w:p>
      <w:pPr>
        <w:spacing w:after="0"/>
        <w:ind w:left="0"/>
        <w:jc w:val="both"/>
      </w:pPr>
      <w:r>
        <w:rPr>
          <w:rFonts w:ascii="Times New Roman"/>
          <w:b w:val="false"/>
          <w:i w:val="false"/>
          <w:color w:val="000000"/>
          <w:sz w:val="28"/>
        </w:rPr>
        <w:t>
      4. Талап етiлген ақпарат прокуратура органдарына заңдарда белгiленген нысандарда, сондай-ақ прокурор белгiлеген тәртiп пен мерзiмде берiледi.</w:t>
      </w:r>
    </w:p>
    <w:bookmarkEnd w:id="42"/>
    <w:bookmarkStart w:name="z101" w:id="43"/>
    <w:p>
      <w:pPr>
        <w:spacing w:after="0"/>
        <w:ind w:left="0"/>
        <w:jc w:val="both"/>
      </w:pPr>
      <w:r>
        <w:rPr>
          <w:rFonts w:ascii="Times New Roman"/>
          <w:b w:val="false"/>
          <w:i w:val="false"/>
          <w:color w:val="000000"/>
          <w:sz w:val="28"/>
        </w:rPr>
        <w:t>
      5. Прокурорлардың өз құзыретi шегiнде тексеру мәселелерi бойынша мемлекеттiк органдардың, меншiк нысандарына қарамастан, ұйымдардың үй-жайларына кiдiрiссiз кiруге, олардың басшыларында және басқа да лауазымды адамдарында кiдiрiссiз қабылдануға, iс материалдары тiкелей сот iсiн жүргiзуде жатқан кездегi жағдайларды қоспағанда, құжаттар мен материалдарға сот iстерiмен танысуда қол жеткiзуге және оларды соттан талап етiп алдыруға құқығы бар.</w:t>
      </w:r>
    </w:p>
    <w:bookmarkEnd w:id="43"/>
    <w:bookmarkStart w:name="z102" w:id="44"/>
    <w:p>
      <w:pPr>
        <w:spacing w:after="0"/>
        <w:ind w:left="0"/>
        <w:jc w:val="both"/>
      </w:pPr>
      <w:r>
        <w:rPr>
          <w:rFonts w:ascii="Times New Roman"/>
          <w:b w:val="false"/>
          <w:i w:val="false"/>
          <w:color w:val="000000"/>
          <w:sz w:val="28"/>
        </w:rPr>
        <w:t>
      6. Лауазымды адамдар мен азаматтар прокурордың талап етуi бойынша айғақтар беру үшiн оларға белгiленген уақытта келуге мiндеттi. Шақыру жазбаша хабарлама-шақырумен ресiмделедi және қолхат алынып тапсырылады. Хабарлама телефонограммамен, жеделхатпен немесе оның тиiсiнше берiлуiн қамтамасыз ететiн басқа байланыс құралдары пайдаланыла отырып та жiберiлуi мүмкiн.</w:t>
      </w:r>
    </w:p>
    <w:bookmarkEnd w:id="44"/>
    <w:bookmarkStart w:name="z103" w:id="45"/>
    <w:p>
      <w:pPr>
        <w:spacing w:after="0"/>
        <w:ind w:left="0"/>
        <w:jc w:val="both"/>
      </w:pPr>
      <w:r>
        <w:rPr>
          <w:rFonts w:ascii="Times New Roman"/>
          <w:b w:val="false"/>
          <w:i w:val="false"/>
          <w:color w:val="000000"/>
          <w:sz w:val="28"/>
        </w:rPr>
        <w:t xml:space="preserve">
      7. Прокурордың заңды талаптарын орындамау не прокурордың талабы бойынша дәлелсiз себептермен келмей қалу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жауаптылыққа әкеп соғады. Прокурор ұйғарымдары мен қаулылары орындалмаған жағдайда өз құзыретi шегiнде оларды мәжбүрлеп орындатуға құқылы. </w:t>
      </w:r>
    </w:p>
    <w:bookmarkEnd w:id="45"/>
    <w:bookmarkStart w:name="z104" w:id="46"/>
    <w:p>
      <w:pPr>
        <w:spacing w:after="0"/>
        <w:ind w:left="0"/>
        <w:jc w:val="both"/>
      </w:pPr>
      <w:r>
        <w:rPr>
          <w:rFonts w:ascii="Times New Roman"/>
          <w:b w:val="false"/>
          <w:i w:val="false"/>
          <w:color w:val="000000"/>
          <w:sz w:val="28"/>
        </w:rPr>
        <w:t>
      8. Прокурор, заңда көзделген басқа жағдайлар мен тәртiптi қоспағанда, өзi жүргiзiп жатқан iстер мен материалдардың мәнi бойынша қандай да бiр түсiнiктемелер беруге, сондай-ақ оларды кiмге де болсын танысу үшiн беруге мiндеттi емес. Өзi жүргiзiп жатқан тексерулер мен iстердiң материалдарын олар аяқталғанға дейiн прокурордың рұқсатынсыз жария етуге ешкiмнiң құқығы жоқ.</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1998.07.02 </w:t>
      </w:r>
      <w:r>
        <w:rPr>
          <w:rFonts w:ascii="Times New Roman"/>
          <w:b w:val="false"/>
          <w:i w:val="false"/>
          <w:color w:val="ff0000"/>
          <w:sz w:val="28"/>
        </w:rPr>
        <w:t>№ 266</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2002.08.09 </w:t>
      </w:r>
      <w:r>
        <w:rPr>
          <w:rFonts w:ascii="Times New Roman"/>
          <w:b w:val="false"/>
          <w:i w:val="false"/>
          <w:color w:val="ff0000"/>
          <w:sz w:val="28"/>
        </w:rPr>
        <w:t>№ 346</w:t>
      </w:r>
      <w:r>
        <w:rPr>
          <w:rFonts w:ascii="Times New Roman"/>
          <w:b w:val="false"/>
          <w:i w:val="false"/>
          <w:color w:val="ff0000"/>
          <w:sz w:val="28"/>
        </w:rPr>
        <w:t xml:space="preserve">,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 w:id="47"/>
    <w:p>
      <w:pPr>
        <w:spacing w:after="0"/>
        <w:ind w:left="0"/>
        <w:jc w:val="left"/>
      </w:pPr>
      <w:r>
        <w:rPr>
          <w:rFonts w:ascii="Times New Roman"/>
          <w:b/>
          <w:i w:val="false"/>
          <w:color w:val="000000"/>
        </w:rPr>
        <w:t xml:space="preserve"> 7-бап. Арыздарды қарау </w:t>
      </w:r>
    </w:p>
    <w:bookmarkEnd w:id="47"/>
    <w:p>
      <w:pPr>
        <w:spacing w:after="0"/>
        <w:ind w:left="0"/>
        <w:jc w:val="both"/>
      </w:pPr>
      <w:r>
        <w:rPr>
          <w:rFonts w:ascii="Times New Roman"/>
          <w:b w:val="false"/>
          <w:i w:val="false"/>
          <w:color w:val="000000"/>
          <w:sz w:val="28"/>
        </w:rPr>
        <w:t xml:space="preserve">
      1. Прокуратура органдары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заң бұзушылық туралы арыздарды қарай келiп, адамның және азаматтың, заңды тұлғалар мен мемлекеттiң құқықтары мен заңды мүдделерiнiң бұзылуын жою, бұзылған құқықты қалпына келтiру шараларын қолданады.</w:t>
      </w:r>
    </w:p>
    <w:bookmarkStart w:name="z105" w:id="48"/>
    <w:p>
      <w:pPr>
        <w:spacing w:after="0"/>
        <w:ind w:left="0"/>
        <w:jc w:val="both"/>
      </w:pPr>
      <w:r>
        <w:rPr>
          <w:rFonts w:ascii="Times New Roman"/>
          <w:b w:val="false"/>
          <w:i w:val="false"/>
          <w:color w:val="000000"/>
          <w:sz w:val="28"/>
        </w:rPr>
        <w:t>
      2. Егер адам бойындағы, психикасындағы немесе өзге де кемiстiктерi салдарынан өз құқықтарын қорғауды жүзеге асыра алмайтын болса, прокурор оны қамтамасыз ету жөнiнде қажеттi шаралар қолдануға мiндеттi.</w:t>
      </w:r>
    </w:p>
    <w:bookmarkEnd w:id="48"/>
    <w:bookmarkStart w:name="z106" w:id="49"/>
    <w:p>
      <w:pPr>
        <w:spacing w:after="0"/>
        <w:ind w:left="0"/>
        <w:jc w:val="both"/>
      </w:pPr>
      <w:r>
        <w:rPr>
          <w:rFonts w:ascii="Times New Roman"/>
          <w:b w:val="false"/>
          <w:i w:val="false"/>
          <w:color w:val="000000"/>
          <w:sz w:val="28"/>
        </w:rPr>
        <w:t>
      3. Прокуратура органдары заңда белгiленген тәртiппен адамның және азаматтың құқықтары мен бостандықтарын, заңды тұлғалар мен мемлекеттiң мүдделерiн қорғау жөнiнде өздерiне жүктелген мiндеттердi орындамайтын лауазымды адамдарды жауапкершiлiкке тарту шараларын қолданады.</w:t>
      </w:r>
    </w:p>
    <w:bookmarkEnd w:id="49"/>
    <w:bookmarkStart w:name="z107" w:id="50"/>
    <w:p>
      <w:pPr>
        <w:spacing w:after="0"/>
        <w:ind w:left="0"/>
        <w:jc w:val="both"/>
      </w:pPr>
      <w:r>
        <w:rPr>
          <w:rFonts w:ascii="Times New Roman"/>
          <w:b w:val="false"/>
          <w:i w:val="false"/>
          <w:color w:val="000000"/>
          <w:sz w:val="28"/>
        </w:rPr>
        <w:t xml:space="preserve">
      4. Прокуратура органдарына қол қойылмай жасалған арыздар тексерiлмейдi, бiрақ прокурор азаматтың мүддесi тұрғысында ақпарат көзiн жария етпеуге хақылы. </w:t>
      </w:r>
    </w:p>
    <w:bookmarkEnd w:id="50"/>
    <w:bookmarkStart w:name="z9" w:id="51"/>
    <w:p>
      <w:pPr>
        <w:spacing w:after="0"/>
        <w:ind w:left="0"/>
        <w:jc w:val="left"/>
      </w:pPr>
      <w:r>
        <w:rPr>
          <w:rFonts w:ascii="Times New Roman"/>
          <w:b/>
          <w:i w:val="false"/>
          <w:color w:val="000000"/>
        </w:rPr>
        <w:t xml:space="preserve"> 8-бап. Прокурордың iс-әрекеттерi мен актiлерiне шағымдану </w:t>
      </w:r>
    </w:p>
    <w:bookmarkEnd w:id="51"/>
    <w:p>
      <w:pPr>
        <w:spacing w:after="0"/>
        <w:ind w:left="0"/>
        <w:jc w:val="both"/>
      </w:pPr>
      <w:r>
        <w:rPr>
          <w:rFonts w:ascii="Times New Roman"/>
          <w:b w:val="false"/>
          <w:i w:val="false"/>
          <w:color w:val="000000"/>
          <w:sz w:val="28"/>
        </w:rPr>
        <w:t>
      1. Прокурордың iс-әрекеттерi мен актiлерiне жоғары тұрған прокурорға немесе сотқа шағым беруге болады. Прокурордың талаптары мен актiлерiне шағым беру олардың орындалуын тоқтата тұрмайды.</w:t>
      </w:r>
    </w:p>
    <w:bookmarkStart w:name="z108" w:id="52"/>
    <w:p>
      <w:pPr>
        <w:spacing w:after="0"/>
        <w:ind w:left="0"/>
        <w:jc w:val="both"/>
      </w:pPr>
      <w:r>
        <w:rPr>
          <w:rFonts w:ascii="Times New Roman"/>
          <w:b w:val="false"/>
          <w:i w:val="false"/>
          <w:color w:val="000000"/>
          <w:sz w:val="28"/>
        </w:rPr>
        <w:t>
      2. Сот не жоғары тұрған прокурор прокурордың iс-әрекетiне немесе актiсiне арыз (шағым) бойынша шешiм шығарылғанға дейiн олардың орындалуын тоқтата тұра алады.</w:t>
      </w:r>
    </w:p>
    <w:bookmarkEnd w:id="52"/>
    <w:bookmarkStart w:name="z109" w:id="53"/>
    <w:p>
      <w:pPr>
        <w:spacing w:after="0"/>
        <w:ind w:left="0"/>
        <w:jc w:val="both"/>
      </w:pPr>
      <w:r>
        <w:rPr>
          <w:rFonts w:ascii="Times New Roman"/>
          <w:b w:val="false"/>
          <w:i w:val="false"/>
          <w:color w:val="000000"/>
          <w:sz w:val="28"/>
        </w:rPr>
        <w:t xml:space="preserve">
      3. Жоғары тұрған прокурор азаматтардың және (немесе) заңды тұлғалардың шағымдары бойынша не өз бастамасы бойынша төмен тұрған прокурор актiлерiнiң күшiн жоя алады не оларды қайтарып ала алады.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9" w:id="54"/>
    <w:p>
      <w:pPr>
        <w:spacing w:after="0"/>
        <w:ind w:left="0"/>
        <w:jc w:val="left"/>
      </w:pPr>
      <w:r>
        <w:rPr>
          <w:rFonts w:ascii="Times New Roman"/>
          <w:b/>
          <w:i w:val="false"/>
          <w:color w:val="000000"/>
        </w:rPr>
        <w:t xml:space="preserve"> 8-1-бап. Заңдылықты, құқықтық тәртіпті және қылмысқа қарсы күресті қамтамасыз ету жөніндегі қызметті үйлестіру</w:t>
      </w:r>
    </w:p>
    <w:bookmarkEnd w:id="54"/>
    <w:bookmarkStart w:name="z340" w:id="55"/>
    <w:p>
      <w:pPr>
        <w:spacing w:after="0"/>
        <w:ind w:left="0"/>
        <w:jc w:val="both"/>
      </w:pPr>
      <w:r>
        <w:rPr>
          <w:rFonts w:ascii="Times New Roman"/>
          <w:b w:val="false"/>
          <w:i w:val="false"/>
          <w:color w:val="000000"/>
          <w:sz w:val="28"/>
        </w:rPr>
        <w:t>
      1. Прокуратура органдары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осы органдардың өзара іс-қимылына қол жеткізу, өзара ақпарат алмасу және ортақ міндеттер мен мақсаттарды іске асыру үшін олардың іс-әрекеттерін үйлестіру арқылы жүзеге асырады. Прокуратура органдары көрсетілген қызметті Бас прокуратураның, областардың прокуратуралары мен оларға теңестірілген прокуратуралардың жанынан құрылатын тұрақты жұмыс істейтін үйлестіру кеңестерінің шеңберінде жүзеге асырады.</w:t>
      </w:r>
    </w:p>
    <w:bookmarkEnd w:id="55"/>
    <w:bookmarkStart w:name="z341" w:id="56"/>
    <w:p>
      <w:pPr>
        <w:spacing w:after="0"/>
        <w:ind w:left="0"/>
        <w:jc w:val="both"/>
      </w:pPr>
      <w:r>
        <w:rPr>
          <w:rFonts w:ascii="Times New Roman"/>
          <w:b w:val="false"/>
          <w:i w:val="false"/>
          <w:color w:val="000000"/>
          <w:sz w:val="28"/>
        </w:rPr>
        <w:t>
      2. Үйлестіру кеңестері өз қызметін Қазақстан Республикасының Конституциясына, заңдарына, Қазақстан Республикасының Заңдылықты, құқықтық тәртіпті және қылмысқа қарсы күресті қамтамасыз ету жөніндегі үйлестіру кеңесі туралы ережеге сәйкес жүзеге асырады.</w:t>
      </w:r>
    </w:p>
    <w:bookmarkEnd w:id="56"/>
    <w:p>
      <w:pPr>
        <w:spacing w:after="0"/>
        <w:ind w:left="0"/>
        <w:jc w:val="both"/>
      </w:pPr>
      <w:r>
        <w:rPr>
          <w:rFonts w:ascii="Times New Roman"/>
          <w:b w:val="false"/>
          <w:i w:val="false"/>
          <w:color w:val="000000"/>
          <w:sz w:val="28"/>
        </w:rPr>
        <w:t xml:space="preserve">
      Қазақстан Республикасының Заңдылықты, құқықтық тәртіпті және қылмысқа қарсы күресті қамтамасыз ету жөніндегі үйлестіру кеңесі туралы ережені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6" w:id="57"/>
    <w:p>
      <w:pPr>
        <w:spacing w:after="0"/>
        <w:ind w:left="0"/>
        <w:jc w:val="left"/>
      </w:pPr>
      <w:r>
        <w:rPr>
          <w:rFonts w:ascii="Times New Roman"/>
          <w:b/>
          <w:i w:val="false"/>
          <w:color w:val="000000"/>
        </w:rPr>
        <w:t xml:space="preserve"> 8-2-бап. Құқық қорғау, арнаулы мемлекеттік және өзге де органдардың ақпарат алмасу жүйесін пайдалана отырып жүргізілетін ақпараттық-талдамалық қызмет</w:t>
      </w:r>
    </w:p>
    <w:bookmarkEnd w:id="57"/>
    <w:bookmarkStart w:name="z228" w:id="58"/>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 пайдалана отырып жүргізілетін ақпараттық-талдамалық қызметті прокуратура органдары Республиканың Бас Прокуроры бекітетін талдамалық жұмыс жоспарларына сәйкес жүзеге асырады.</w:t>
      </w:r>
    </w:p>
    <w:bookmarkEnd w:id="58"/>
    <w:bookmarkStart w:name="z229" w:id="59"/>
    <w:p>
      <w:pPr>
        <w:spacing w:after="0"/>
        <w:ind w:left="0"/>
        <w:jc w:val="both"/>
      </w:pPr>
      <w:r>
        <w:rPr>
          <w:rFonts w:ascii="Times New Roman"/>
          <w:b w:val="false"/>
          <w:i w:val="false"/>
          <w:color w:val="000000"/>
          <w:sz w:val="28"/>
        </w:rPr>
        <w:t>
      2. Құқық қорғау, арнаулы мемлекеттік және өзге де органдардың ақпарат алмасу жүйесін пайдалана отырып жүргізілетін жоспардан тыс ақпараттық-талдамалық қызмет үшін:</w:t>
      </w:r>
    </w:p>
    <w:bookmarkEnd w:id="59"/>
    <w:bookmarkStart w:name="z230" w:id="60"/>
    <w:p>
      <w:pPr>
        <w:spacing w:after="0"/>
        <w:ind w:left="0"/>
        <w:jc w:val="both"/>
      </w:pPr>
      <w:r>
        <w:rPr>
          <w:rFonts w:ascii="Times New Roman"/>
          <w:b w:val="false"/>
          <w:i w:val="false"/>
          <w:color w:val="000000"/>
          <w:sz w:val="28"/>
        </w:rPr>
        <w:t>
      1) Республиканың Бас Прокуроры мен оның орынбасарларының тапсырмалары;</w:t>
      </w:r>
    </w:p>
    <w:bookmarkEnd w:id="60"/>
    <w:bookmarkStart w:name="z231" w:id="61"/>
    <w:p>
      <w:pPr>
        <w:spacing w:after="0"/>
        <w:ind w:left="0"/>
        <w:jc w:val="both"/>
      </w:pPr>
      <w:r>
        <w:rPr>
          <w:rFonts w:ascii="Times New Roman"/>
          <w:b w:val="false"/>
          <w:i w:val="false"/>
          <w:color w:val="000000"/>
          <w:sz w:val="28"/>
        </w:rPr>
        <w:t>
      2) Республиканың Бас Прокуроры мен оның орынбасарларының келісімімен мемлекеттік органдардың негізделген сұрау салулары негіз болып табылады.</w:t>
      </w:r>
    </w:p>
    <w:bookmarkEnd w:id="61"/>
    <w:bookmarkStart w:name="z232" w:id="62"/>
    <w:p>
      <w:pPr>
        <w:spacing w:after="0"/>
        <w:ind w:left="0"/>
        <w:jc w:val="both"/>
      </w:pPr>
      <w:r>
        <w:rPr>
          <w:rFonts w:ascii="Times New Roman"/>
          <w:b w:val="false"/>
          <w:i w:val="false"/>
          <w:color w:val="000000"/>
          <w:sz w:val="28"/>
        </w:rPr>
        <w:t>
      3. Құқық қорғау, арнаулы мемлекеттік және өзге де органдардың ақпарат алмасу жүйесін пайдалана отырып жүргізілетін ақпараттық-талдамалық қызмет мынадай факторларға сүйене отырып жүзеге асырылады:</w:t>
      </w:r>
    </w:p>
    <w:bookmarkEnd w:id="62"/>
    <w:bookmarkStart w:name="z233" w:id="63"/>
    <w:p>
      <w:pPr>
        <w:spacing w:after="0"/>
        <w:ind w:left="0"/>
        <w:jc w:val="both"/>
      </w:pPr>
      <w:r>
        <w:rPr>
          <w:rFonts w:ascii="Times New Roman"/>
          <w:b w:val="false"/>
          <w:i w:val="false"/>
          <w:color w:val="000000"/>
          <w:sz w:val="28"/>
        </w:rPr>
        <w:t>
      1) құқық бұзушылықтардың профилактикасына бағытталған шараларды, оның ішінде заңнамалық шараларды тұжырымдау мақсатында теріс құбылыстарды анықтау;</w:t>
      </w:r>
    </w:p>
    <w:bookmarkEnd w:id="63"/>
    <w:bookmarkStart w:name="z234" w:id="64"/>
    <w:p>
      <w:pPr>
        <w:spacing w:after="0"/>
        <w:ind w:left="0"/>
        <w:jc w:val="both"/>
      </w:pPr>
      <w:r>
        <w:rPr>
          <w:rFonts w:ascii="Times New Roman"/>
          <w:b w:val="false"/>
          <w:i w:val="false"/>
          <w:color w:val="000000"/>
          <w:sz w:val="28"/>
        </w:rPr>
        <w:t>
      2) құқықтық қатынастардың әртүрлі салаларында заңдылықты бұзу фактілері туралы сандық және сапалық мәліметтерді анықтау;</w:t>
      </w:r>
    </w:p>
    <w:bookmarkEnd w:id="64"/>
    <w:bookmarkStart w:name="z235" w:id="65"/>
    <w:p>
      <w:pPr>
        <w:spacing w:after="0"/>
        <w:ind w:left="0"/>
        <w:jc w:val="both"/>
      </w:pPr>
      <w:r>
        <w:rPr>
          <w:rFonts w:ascii="Times New Roman"/>
          <w:b w:val="false"/>
          <w:i w:val="false"/>
          <w:color w:val="000000"/>
          <w:sz w:val="28"/>
        </w:rPr>
        <w:t>
      3) теріс құқықтық құбылыстардың профилактикасы және жолын кесу бойынша ұсыныстар тұжырымдау;</w:t>
      </w:r>
    </w:p>
    <w:bookmarkEnd w:id="65"/>
    <w:bookmarkStart w:name="z236" w:id="66"/>
    <w:p>
      <w:pPr>
        <w:spacing w:after="0"/>
        <w:ind w:left="0"/>
        <w:jc w:val="both"/>
      </w:pPr>
      <w:r>
        <w:rPr>
          <w:rFonts w:ascii="Times New Roman"/>
          <w:b w:val="false"/>
          <w:i w:val="false"/>
          <w:color w:val="000000"/>
          <w:sz w:val="28"/>
        </w:rPr>
        <w:t>
      4) заңдылық пен құқықтық тәртіптің жай-күйін, оның ішінде өңірлер бөлінісінде сипаттайтын мәліметтерді зерделеу және қайта өңдеу.</w:t>
      </w:r>
    </w:p>
    <w:bookmarkEnd w:id="66"/>
    <w:bookmarkStart w:name="z237" w:id="67"/>
    <w:p>
      <w:pPr>
        <w:spacing w:after="0"/>
        <w:ind w:left="0"/>
        <w:jc w:val="both"/>
      </w:pPr>
      <w:r>
        <w:rPr>
          <w:rFonts w:ascii="Times New Roman"/>
          <w:b w:val="false"/>
          <w:i w:val="false"/>
          <w:color w:val="000000"/>
          <w:sz w:val="28"/>
        </w:rPr>
        <w:t>
      Әрбір негіз бойынша ақпараттық-талдамалық қызметті жүзеге асыру қажеттілігін және олардың тізбесін Республиканың Бас Прокуроры қадағалау қызметі шеңберінде айқындайды.</w:t>
      </w:r>
    </w:p>
    <w:bookmarkEnd w:id="67"/>
    <w:bookmarkStart w:name="z238" w:id="68"/>
    <w:p>
      <w:pPr>
        <w:spacing w:after="0"/>
        <w:ind w:left="0"/>
        <w:jc w:val="both"/>
      </w:pPr>
      <w:r>
        <w:rPr>
          <w:rFonts w:ascii="Times New Roman"/>
          <w:b w:val="false"/>
          <w:i w:val="false"/>
          <w:color w:val="000000"/>
          <w:sz w:val="28"/>
        </w:rPr>
        <w:t>
      Осы баптың 3-тармағында көзделген ақпараттық-талдамалық қызмет, әдетте, құқық қорғау, арнаулы мемлекеттік және өзге де органдардың ақпарат алмасу жүйесінен алынған мәліметтерді, жеке тұлғалардың нақты дербес деректерін ашпай, иесіздендірілген түрде пайдалана отырып жүргізіледі.</w:t>
      </w:r>
    </w:p>
    <w:bookmarkEnd w:id="68"/>
    <w:bookmarkStart w:name="z239" w:id="69"/>
    <w:p>
      <w:pPr>
        <w:spacing w:after="0"/>
        <w:ind w:left="0"/>
        <w:jc w:val="both"/>
      </w:pPr>
      <w:r>
        <w:rPr>
          <w:rFonts w:ascii="Times New Roman"/>
          <w:b w:val="false"/>
          <w:i w:val="false"/>
          <w:color w:val="000000"/>
          <w:sz w:val="28"/>
        </w:rPr>
        <w:t>
      Айрықша жағдайларда жеке тұлғалардың дербес деректерін пайдалана отырып жүргізілетін мұндай ақпараттық-талдамалық қызмет Республика Бас Прокурорының әрбір жағдай үшін жеке қабылданатын тиісті бұйрығының негізінде жүргізілуі мүмкін.</w:t>
      </w:r>
    </w:p>
    <w:bookmarkEnd w:id="69"/>
    <w:bookmarkStart w:name="z240" w:id="70"/>
    <w:p>
      <w:pPr>
        <w:spacing w:after="0"/>
        <w:ind w:left="0"/>
        <w:jc w:val="both"/>
      </w:pPr>
      <w:r>
        <w:rPr>
          <w:rFonts w:ascii="Times New Roman"/>
          <w:b w:val="false"/>
          <w:i w:val="false"/>
          <w:color w:val="000000"/>
          <w:sz w:val="28"/>
        </w:rPr>
        <w:t>
      4. Құқық қорғау, арнаулы мемлекеттік және өзге де органдардың ақпарат алмасу жүйесінен алынған талдамалық ақпарат мемлекеттік органдарға тек қана олардың өз функцияларын жүзеге асыруы мақсатында, жеке тұлғалардың нақты дербес деректерін ашпай, ақпараттық-анықтамалық материал түрінде беріледі.</w:t>
      </w:r>
    </w:p>
    <w:bookmarkEnd w:id="70"/>
    <w:bookmarkStart w:name="z241" w:id="71"/>
    <w:p>
      <w:pPr>
        <w:spacing w:after="0"/>
        <w:ind w:left="0"/>
        <w:jc w:val="both"/>
      </w:pPr>
      <w:r>
        <w:rPr>
          <w:rFonts w:ascii="Times New Roman"/>
          <w:b w:val="false"/>
          <w:i w:val="false"/>
          <w:color w:val="000000"/>
          <w:sz w:val="28"/>
        </w:rPr>
        <w:t>
      5. Құқық қорғау, арнаулы мемлекеттік және өзге де органдардың ақпарат алмасу жүйесімен интеграцияланған мемлекеттік, өзге де органдар мен ұйымдардың ақпараттық жүйелерінде қамтылған электрондық ақпараттық ресурстардың толықтығы мен анықтығы үшін осы электрондық ақпараттық ресурстардың меншік иелері және (немесе) иеленушілері жауапты болады.</w:t>
      </w:r>
    </w:p>
    <w:bookmarkEnd w:id="71"/>
    <w:bookmarkStart w:name="z242" w:id="72"/>
    <w:p>
      <w:pPr>
        <w:spacing w:after="0"/>
        <w:ind w:left="0"/>
        <w:jc w:val="both"/>
      </w:pPr>
      <w:r>
        <w:rPr>
          <w:rFonts w:ascii="Times New Roman"/>
          <w:b w:val="false"/>
          <w:i w:val="false"/>
          <w:color w:val="000000"/>
          <w:sz w:val="28"/>
        </w:rPr>
        <w:t>
      6. Ақпараттық-талдамалық қызмет, оның ішінде құқық қорғау, арнаулы мемлекеттік және өзге де органдардың ақпарат алмасу жүйесін пайдалана отырып жүргізілетін ақпараттық-талдамалық қызмет Қазақстан Республикасының қолданыстағы заңнамасының талаптарына қатаң сәйкестікте жүзеге асырылады.</w:t>
      </w:r>
    </w:p>
    <w:bookmarkEnd w:id="72"/>
    <w:bookmarkStart w:name="z243" w:id="73"/>
    <w:p>
      <w:pPr>
        <w:spacing w:after="0"/>
        <w:ind w:left="0"/>
        <w:jc w:val="both"/>
      </w:pPr>
      <w:r>
        <w:rPr>
          <w:rFonts w:ascii="Times New Roman"/>
          <w:b w:val="false"/>
          <w:i w:val="false"/>
          <w:color w:val="000000"/>
          <w:sz w:val="28"/>
        </w:rPr>
        <w:t>
      Ақпараттық-талдамалық қызмет кезінде құқық қорғау, арнаулы мемлекеттік және өзге де органдардың ақпарат алмасу жүйесінде электрондық ақпараттық ресурстарға қол жеткізуді және оларды өңдеуді прокуратура органдарының қызметкерлері қорғалған жеткізгіштерде сақталатын электрондық цифрлық қолтаңбаларды пайдалана отырып, сертификатталған компьютерлерде, жеке үй-жайларда жүзеге асырады.</w:t>
      </w:r>
    </w:p>
    <w:bookmarkEnd w:id="73"/>
    <w:bookmarkStart w:name="z244" w:id="74"/>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 пайдалана отырып жүргізілетін ақпараттық-талдамалық қызметті жүзеге асыру тәртібін, негіздерін және оны жүзеге асыруға құқығы бар прокуратура органдарының лауазымды адамдарының тізбесін (санаттарын) Республиканың Бас Прокуроры айқындайды.</w:t>
      </w:r>
    </w:p>
    <w:bookmarkEnd w:id="74"/>
    <w:bookmarkStart w:name="z245" w:id="75"/>
    <w:p>
      <w:pPr>
        <w:spacing w:after="0"/>
        <w:ind w:left="0"/>
        <w:jc w:val="both"/>
      </w:pPr>
      <w:r>
        <w:rPr>
          <w:rFonts w:ascii="Times New Roman"/>
          <w:b w:val="false"/>
          <w:i w:val="false"/>
          <w:color w:val="000000"/>
          <w:sz w:val="28"/>
        </w:rPr>
        <w:t>
      7. Қазақстан Республикасының дербес деректер және оларды қорғау туралы заңнамасының талаптарын бұзғаны үшін лауазымды адамдар Қазақстан Республикасының заңдарында көзделген жауаптылықта болады.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1-тарау 8-2-баппен толықтырылды - ҚР 24.11.2015</w:t>
      </w:r>
      <w:r>
        <w:rPr>
          <w:rFonts w:ascii="Times New Roman"/>
          <w:b w:val="false"/>
          <w:i w:val="false"/>
          <w:color w:val="ff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0" w:id="76"/>
    <w:p>
      <w:pPr>
        <w:spacing w:after="0"/>
        <w:ind w:left="0"/>
        <w:jc w:val="left"/>
      </w:pPr>
      <w:r>
        <w:rPr>
          <w:rFonts w:ascii="Times New Roman"/>
          <w:b/>
          <w:i w:val="false"/>
          <w:color w:val="000000"/>
        </w:rPr>
        <w:t xml:space="preserve"> 2 ТАРАУ</w:t>
      </w:r>
      <w:r>
        <w:br/>
      </w:r>
      <w:r>
        <w:rPr>
          <w:rFonts w:ascii="Times New Roman"/>
          <w:b/>
          <w:i w:val="false"/>
          <w:color w:val="000000"/>
        </w:rPr>
        <w:t>Прокуратура органдарының жүйесi және</w:t>
      </w:r>
      <w:r>
        <w:br/>
      </w:r>
      <w:r>
        <w:rPr>
          <w:rFonts w:ascii="Times New Roman"/>
          <w:b/>
          <w:i w:val="false"/>
          <w:color w:val="000000"/>
        </w:rPr>
        <w:t>оларды ұйымдастыру</w:t>
      </w:r>
    </w:p>
    <w:bookmarkEnd w:id="76"/>
    <w:bookmarkStart w:name="z11" w:id="77"/>
    <w:p>
      <w:pPr>
        <w:spacing w:after="0"/>
        <w:ind w:left="0"/>
        <w:jc w:val="left"/>
      </w:pPr>
      <w:r>
        <w:rPr>
          <w:rFonts w:ascii="Times New Roman"/>
          <w:b/>
          <w:i w:val="false"/>
          <w:color w:val="000000"/>
        </w:rPr>
        <w:t xml:space="preserve"> 9-бап. Прокуратура органдарының жүйесi </w:t>
      </w:r>
    </w:p>
    <w:bookmarkEnd w:id="77"/>
    <w:p>
      <w:pPr>
        <w:spacing w:after="0"/>
        <w:ind w:left="0"/>
        <w:jc w:val="both"/>
      </w:pPr>
      <w:r>
        <w:rPr>
          <w:rFonts w:ascii="Times New Roman"/>
          <w:b w:val="false"/>
          <w:i w:val="false"/>
          <w:color w:val="000000"/>
          <w:sz w:val="28"/>
        </w:rPr>
        <w:t>
      Қазақстан Республикасының прокуратурасы органдарының бiртұтас жүйесiн Бас прокуратура, облыстардың прокуратуралары, республикалық маңызы бар қалалар мен Республика астанасының прокуратуралары, ауданаралық, аудандық, қалалық және соларға теңестiрiлген әскери және мамандандырылған прокуратуралар құрайды.</w:t>
      </w:r>
    </w:p>
    <w:p>
      <w:pPr>
        <w:spacing w:after="0"/>
        <w:ind w:left="0"/>
        <w:jc w:val="both"/>
      </w:pPr>
      <w:r>
        <w:rPr>
          <w:rFonts w:ascii="Times New Roman"/>
          <w:b w:val="false"/>
          <w:i w:val="false"/>
          <w:color w:val="000000"/>
          <w:sz w:val="28"/>
        </w:rPr>
        <w:t>
      Қазақстан Республикасының прокуратурасы жанынан прокуратура органдарының бірыңғай жүйесіне кіретін ведомстволар, мекемелер, білім беру ұйымы құрылуы мүмкін.</w:t>
      </w:r>
    </w:p>
    <w:p>
      <w:pPr>
        <w:spacing w:after="0"/>
        <w:ind w:left="0"/>
        <w:jc w:val="both"/>
      </w:pPr>
      <w:r>
        <w:rPr>
          <w:rFonts w:ascii="Times New Roman"/>
          <w:b w:val="false"/>
          <w:i w:val="false"/>
          <w:color w:val="000000"/>
          <w:sz w:val="28"/>
        </w:rPr>
        <w:t xml:space="preserve">
      Прокуратура органдарының өз нышандары болады, олардың сипаттамасын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 w:id="78"/>
    <w:p>
      <w:pPr>
        <w:spacing w:after="0"/>
        <w:ind w:left="0"/>
        <w:jc w:val="left"/>
      </w:pPr>
      <w:r>
        <w:rPr>
          <w:rFonts w:ascii="Times New Roman"/>
          <w:b/>
          <w:i w:val="false"/>
          <w:color w:val="000000"/>
        </w:rPr>
        <w:t xml:space="preserve"> 10-бап. Республиканың Бас прокуроры және оның орынбасарлары </w:t>
      </w:r>
    </w:p>
    <w:bookmarkEnd w:id="78"/>
    <w:p>
      <w:pPr>
        <w:spacing w:after="0"/>
        <w:ind w:left="0"/>
        <w:jc w:val="both"/>
      </w:pPr>
      <w:r>
        <w:rPr>
          <w:rFonts w:ascii="Times New Roman"/>
          <w:b w:val="false"/>
          <w:i w:val="false"/>
          <w:color w:val="000000"/>
          <w:sz w:val="28"/>
        </w:rPr>
        <w:t>
      1. Республиканың Бас Прокурорын:</w:t>
      </w:r>
    </w:p>
    <w:bookmarkStart w:name="z110" w:id="79"/>
    <w:p>
      <w:pPr>
        <w:spacing w:after="0"/>
        <w:ind w:left="0"/>
        <w:jc w:val="both"/>
      </w:pPr>
      <w:r>
        <w:rPr>
          <w:rFonts w:ascii="Times New Roman"/>
          <w:b w:val="false"/>
          <w:i w:val="false"/>
          <w:color w:val="000000"/>
          <w:sz w:val="28"/>
        </w:rPr>
        <w:t>
      1) Парламент Сенатының келiсiмiмен Республика Президентi бес жыл мерзiмге қызметке тағайындайды;</w:t>
      </w:r>
    </w:p>
    <w:bookmarkEnd w:id="79"/>
    <w:bookmarkStart w:name="z111" w:id="80"/>
    <w:p>
      <w:pPr>
        <w:spacing w:after="0"/>
        <w:ind w:left="0"/>
        <w:jc w:val="both"/>
      </w:pPr>
      <w:r>
        <w:rPr>
          <w:rFonts w:ascii="Times New Roman"/>
          <w:b w:val="false"/>
          <w:i w:val="false"/>
          <w:color w:val="000000"/>
          <w:sz w:val="28"/>
        </w:rPr>
        <w:t>
      2) қызметтен Республика Президентi босатады;</w:t>
      </w:r>
    </w:p>
    <w:bookmarkEnd w:id="80"/>
    <w:bookmarkStart w:name="z112" w:id="81"/>
    <w:p>
      <w:pPr>
        <w:spacing w:after="0"/>
        <w:ind w:left="0"/>
        <w:jc w:val="both"/>
      </w:pPr>
      <w:r>
        <w:rPr>
          <w:rFonts w:ascii="Times New Roman"/>
          <w:b w:val="false"/>
          <w:i w:val="false"/>
          <w:color w:val="000000"/>
          <w:sz w:val="28"/>
        </w:rPr>
        <w:t>
      3) ол Республика Президентiне есеп бередi;</w:t>
      </w:r>
    </w:p>
    <w:bookmarkEnd w:id="81"/>
    <w:bookmarkStart w:name="z113" w:id="82"/>
    <w:p>
      <w:pPr>
        <w:spacing w:after="0"/>
        <w:ind w:left="0"/>
        <w:jc w:val="both"/>
      </w:pPr>
      <w:r>
        <w:rPr>
          <w:rFonts w:ascii="Times New Roman"/>
          <w:b w:val="false"/>
          <w:i w:val="false"/>
          <w:color w:val="000000"/>
          <w:sz w:val="28"/>
        </w:rPr>
        <w:t>
      4) қылмыс үстінде ұстап алынған не ауыр немесе аса ауыр қылмыстар жасаған жағдайлардан басқа, Сенаттың келiсiмiнсiз өз өкiлеттiктерi мерзiмi iшiнде ұстап алуға, күзетпен ұстауға, үйқамаққа, күштеп әкелуге, сот тәртiбiмен қолданылатын әкiмшiлiк жазалау шараларына, қылмыстық жауаптылыққа тартуға болмайды.</w:t>
      </w:r>
    </w:p>
    <w:bookmarkEnd w:id="82"/>
    <w:bookmarkStart w:name="z114" w:id="83"/>
    <w:p>
      <w:pPr>
        <w:spacing w:after="0"/>
        <w:ind w:left="0"/>
        <w:jc w:val="both"/>
      </w:pPr>
      <w:r>
        <w:rPr>
          <w:rFonts w:ascii="Times New Roman"/>
          <w:b w:val="false"/>
          <w:i w:val="false"/>
          <w:color w:val="000000"/>
          <w:sz w:val="28"/>
        </w:rPr>
        <w:t>
      2. Республика Бас Прокурорының бiрiншi орынбасары мен орынбасарларын Бас Прокурордың ұсынуы бойынша Республика Президентi қызметке тағайындайды және қызметтен босатады.</w:t>
      </w:r>
    </w:p>
    <w:bookmarkEnd w:id="83"/>
    <w:bookmarkStart w:name="z115" w:id="84"/>
    <w:p>
      <w:pPr>
        <w:spacing w:after="0"/>
        <w:ind w:left="0"/>
        <w:jc w:val="both"/>
      </w:pPr>
      <w:r>
        <w:rPr>
          <w:rFonts w:ascii="Times New Roman"/>
          <w:b w:val="false"/>
          <w:i w:val="false"/>
          <w:color w:val="000000"/>
          <w:sz w:val="28"/>
        </w:rPr>
        <w:t xml:space="preserve">
      3. Республика Бас Прокурорының орынбасарлары сонымен бiрге Бас прокуратураның тиiстi департаменттерiнiң бастықтары болып тағайындалуы мүмкiн.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1998.07.02 </w:t>
      </w:r>
      <w:r>
        <w:rPr>
          <w:rFonts w:ascii="Times New Roman"/>
          <w:b w:val="false"/>
          <w:i w:val="false"/>
          <w:color w:val="ff0000"/>
          <w:sz w:val="28"/>
        </w:rPr>
        <w:t>№ 266</w:t>
      </w:r>
      <w:r>
        <w:rPr>
          <w:rFonts w:ascii="Times New Roman"/>
          <w:b w:val="false"/>
          <w:i w:val="false"/>
          <w:color w:val="ff0000"/>
          <w:sz w:val="28"/>
        </w:rPr>
        <w:t xml:space="preserve">,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 w:id="85"/>
    <w:p>
      <w:pPr>
        <w:spacing w:after="0"/>
        <w:ind w:left="0"/>
        <w:jc w:val="left"/>
      </w:pPr>
      <w:r>
        <w:rPr>
          <w:rFonts w:ascii="Times New Roman"/>
          <w:b/>
          <w:i w:val="false"/>
          <w:color w:val="000000"/>
        </w:rPr>
        <w:t xml:space="preserve"> 11-бап. Республика Бас Прокурорының өкiлеттiгi </w:t>
      </w:r>
    </w:p>
    <w:bookmarkEnd w:id="85"/>
    <w:p>
      <w:pPr>
        <w:spacing w:after="0"/>
        <w:ind w:left="0"/>
        <w:jc w:val="both"/>
      </w:pPr>
      <w:r>
        <w:rPr>
          <w:rFonts w:ascii="Times New Roman"/>
          <w:b w:val="false"/>
          <w:i w:val="false"/>
          <w:color w:val="000000"/>
          <w:sz w:val="28"/>
        </w:rPr>
        <w:t>
      Республиканың Бас Прокуроры:</w:t>
      </w:r>
    </w:p>
    <w:bookmarkStart w:name="z116" w:id="86"/>
    <w:p>
      <w:pPr>
        <w:spacing w:after="0"/>
        <w:ind w:left="0"/>
        <w:jc w:val="both"/>
      </w:pPr>
      <w:r>
        <w:rPr>
          <w:rFonts w:ascii="Times New Roman"/>
          <w:b w:val="false"/>
          <w:i w:val="false"/>
          <w:color w:val="000000"/>
          <w:sz w:val="28"/>
        </w:rPr>
        <w:t>
      1) Республика аумағында заңдар мен Президент Жарлықтарының және өзге де нормативтiк құқықтық актiлердiң қолданылуына қадағалауды жүзеге асырады, төменгi прокуратуралардың қызметiне басшылық етедi;</w:t>
      </w:r>
    </w:p>
    <w:bookmarkEnd w:id="86"/>
    <w:bookmarkStart w:name="z117" w:id="87"/>
    <w:p>
      <w:pPr>
        <w:spacing w:after="0"/>
        <w:ind w:left="0"/>
        <w:jc w:val="both"/>
      </w:pPr>
      <w:r>
        <w:rPr>
          <w:rFonts w:ascii="Times New Roman"/>
          <w:b w:val="false"/>
          <w:i w:val="false"/>
          <w:color w:val="000000"/>
          <w:sz w:val="28"/>
        </w:rPr>
        <w:t xml:space="preserve">
      2) Республиканың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қайшы келетiн заңдар мен өзге де құқықтық актiлерге наразылық жасайды;</w:t>
      </w:r>
    </w:p>
    <w:bookmarkEnd w:id="87"/>
    <w:bookmarkStart w:name="z118" w:id="88"/>
    <w:p>
      <w:pPr>
        <w:spacing w:after="0"/>
        <w:ind w:left="0"/>
        <w:jc w:val="both"/>
      </w:pPr>
      <w:r>
        <w:rPr>
          <w:rFonts w:ascii="Times New Roman"/>
          <w:b w:val="false"/>
          <w:i w:val="false"/>
          <w:color w:val="000000"/>
          <w:sz w:val="28"/>
        </w:rPr>
        <w:t xml:space="preserve">
      3) Қазақстан Республикасының Заңдылықты, құқықтық тәртіпті және қылмысқа қарсы күресті қамтамасыз ету жөніндегі </w:t>
      </w:r>
      <w:r>
        <w:rPr>
          <w:rFonts w:ascii="Times New Roman"/>
          <w:b w:val="false"/>
          <w:i w:val="false"/>
          <w:color w:val="000000"/>
          <w:sz w:val="28"/>
        </w:rPr>
        <w:t>үйлестіру кеңесінің</w:t>
      </w:r>
      <w:r>
        <w:rPr>
          <w:rFonts w:ascii="Times New Roman"/>
          <w:b w:val="false"/>
          <w:i w:val="false"/>
          <w:color w:val="000000"/>
          <w:sz w:val="28"/>
        </w:rPr>
        <w:t xml:space="preserve"> төрағасы болып табылады;</w:t>
      </w:r>
    </w:p>
    <w:bookmarkEnd w:id="88"/>
    <w:bookmarkStart w:name="z119" w:id="89"/>
    <w:p>
      <w:pPr>
        <w:spacing w:after="0"/>
        <w:ind w:left="0"/>
        <w:jc w:val="both"/>
      </w:pPr>
      <w:r>
        <w:rPr>
          <w:rFonts w:ascii="Times New Roman"/>
          <w:b w:val="false"/>
          <w:i w:val="false"/>
          <w:color w:val="000000"/>
          <w:sz w:val="28"/>
        </w:rPr>
        <w:t>
      4) Қазақстан Республикасы прокуратурасы органдарының, ведомстволарының, мекемелерiнiң және білім беру ұйымының барлық қызметкерлерi және жұмыскерлері орындауға мiндеттi, Қазақстан Республикасының прокуратурасын ұйымдастыру және оның қызметiнiң мәселелерi мен материалдық және әлеуметтiк қамсыздандыру шараларын іске асыру тәртiбiн реттейтiн бұйрықтар, нұсқаулар, өкiмдер, ережелер мен нұсқаулықтар шығарады;</w:t>
      </w:r>
    </w:p>
    <w:bookmarkEnd w:id="89"/>
    <w:bookmarkStart w:name="z120" w:id="90"/>
    <w:p>
      <w:pPr>
        <w:spacing w:after="0"/>
        <w:ind w:left="0"/>
        <w:jc w:val="both"/>
      </w:pPr>
      <w:r>
        <w:rPr>
          <w:rFonts w:ascii="Times New Roman"/>
          <w:b w:val="false"/>
          <w:i w:val="false"/>
          <w:color w:val="000000"/>
          <w:sz w:val="28"/>
        </w:rPr>
        <w:t xml:space="preserve">
      4-1) өз құзыретi шегiнде: </w:t>
      </w:r>
    </w:p>
    <w:bookmarkEnd w:id="90"/>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Қылмыстық-iс жүргiзу кодексi</w:t>
      </w:r>
      <w:r>
        <w:rPr>
          <w:rFonts w:ascii="Times New Roman"/>
          <w:b w:val="false"/>
          <w:i w:val="false"/>
          <w:color w:val="000000"/>
          <w:sz w:val="28"/>
        </w:rPr>
        <w:t xml:space="preserve"> мен жедел-iздестiру қызметi туралы </w:t>
      </w:r>
      <w:r>
        <w:rPr>
          <w:rFonts w:ascii="Times New Roman"/>
          <w:b w:val="false"/>
          <w:i w:val="false"/>
          <w:color w:val="000000"/>
          <w:sz w:val="28"/>
        </w:rPr>
        <w:t>заңдарының</w:t>
      </w:r>
      <w:r>
        <w:rPr>
          <w:rFonts w:ascii="Times New Roman"/>
          <w:b w:val="false"/>
          <w:i w:val="false"/>
          <w:color w:val="000000"/>
          <w:sz w:val="28"/>
        </w:rPr>
        <w:t xml:space="preserve"> анықтау мен тергеу органдарының, сондай-ақ жедел-iздестiру қызметiн жүзеге асыратын органдардың орындауы үшiн мiндеттi нормаларын қолдану мәселелерi бойынша; </w:t>
      </w:r>
    </w:p>
    <w:p>
      <w:pPr>
        <w:spacing w:after="0"/>
        <w:ind w:left="0"/>
        <w:jc w:val="both"/>
      </w:pPr>
      <w:r>
        <w:rPr>
          <w:rFonts w:ascii="Times New Roman"/>
          <w:b w:val="false"/>
          <w:i w:val="false"/>
          <w:color w:val="000000"/>
          <w:sz w:val="28"/>
        </w:rPr>
        <w:t xml:space="preserve">
      құқықтық статистиканың барлық субъектiлерi үшiн мiндеттi </w:t>
      </w:r>
      <w:r>
        <w:rPr>
          <w:rFonts w:ascii="Times New Roman"/>
          <w:b w:val="false"/>
          <w:i w:val="false"/>
          <w:color w:val="000000"/>
          <w:sz w:val="28"/>
        </w:rPr>
        <w:t>құқықтық статистика мен арнаулы есепке алу</w:t>
      </w:r>
      <w:r>
        <w:rPr>
          <w:rFonts w:ascii="Times New Roman"/>
          <w:b w:val="false"/>
          <w:i w:val="false"/>
          <w:color w:val="000000"/>
          <w:sz w:val="28"/>
        </w:rPr>
        <w:t xml:space="preserve"> мәселелерi бойынша;</w:t>
      </w:r>
    </w:p>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жүйесінен алынған мәліметтерді қалыптастыру, оларға қол жеткізу, оларды пайдалану, сақтау, қорғау және жою мәселелері бойынша;</w:t>
      </w:r>
    </w:p>
    <w:bookmarkStart w:name="z279" w:id="91"/>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жүйесінің деректерін пайдалана отырып жүргізілетін ақпараттық-талдамалық қызметтің негіздерін, тәртібін және оны жүргізген кезде прокуратура органдары қызметкерлерінің жауаптылығын белгілейтін нормативтiк құқықтық актiлер;</w:t>
      </w:r>
    </w:p>
    <w:bookmarkEnd w:id="91"/>
    <w:p>
      <w:pPr>
        <w:spacing w:after="0"/>
        <w:ind w:left="0"/>
        <w:jc w:val="both"/>
      </w:pPr>
      <w:r>
        <w:rPr>
          <w:rFonts w:ascii="Times New Roman"/>
          <w:b w:val="false"/>
          <w:i w:val="false"/>
          <w:color w:val="000000"/>
          <w:sz w:val="28"/>
        </w:rPr>
        <w:t>
      осы Заңға және Қазақстан Республикасының өзге де заң актiлерiне сәйкес басқа да нормативтiк құқықтық актiлер қабылдайды;</w:t>
      </w:r>
    </w:p>
    <w:bookmarkStart w:name="z121" w:id="92"/>
    <w:p>
      <w:pPr>
        <w:spacing w:after="0"/>
        <w:ind w:left="0"/>
        <w:jc w:val="both"/>
      </w:pPr>
      <w:r>
        <w:rPr>
          <w:rFonts w:ascii="Times New Roman"/>
          <w:b w:val="false"/>
          <w:i w:val="false"/>
          <w:color w:val="000000"/>
          <w:sz w:val="28"/>
        </w:rPr>
        <w:t>
      4-2) жедел-iздестiру қызметiн және жасырын тергеу әрекеттерін, сотқа дейінгі тергеп-тексеруді жүзеге асыратын органдар шығаратын нормативтiк құқықтық актiлер бойынша келiсу туралы шешiм қабылдайды;</w:t>
      </w:r>
    </w:p>
    <w:bookmarkEnd w:id="92"/>
    <w:bookmarkStart w:name="z122" w:id="93"/>
    <w:p>
      <w:pPr>
        <w:spacing w:after="0"/>
        <w:ind w:left="0"/>
        <w:jc w:val="both"/>
      </w:pPr>
      <w:r>
        <w:rPr>
          <w:rFonts w:ascii="Times New Roman"/>
          <w:b w:val="false"/>
          <w:i w:val="false"/>
          <w:color w:val="000000"/>
          <w:sz w:val="28"/>
        </w:rPr>
        <w:t xml:space="preserve">
      5) прокуратураларды, прокуратура органдарының мекемелерiн құрады, қайта құрады және таратады, олардың құрылымын, құрылымдық бөлiмшелердiң құқықтары мен мiндеттерiн, Қазақстан Республикасының Президентi </w:t>
      </w:r>
      <w:r>
        <w:rPr>
          <w:rFonts w:ascii="Times New Roman"/>
          <w:b w:val="false"/>
          <w:i w:val="false"/>
          <w:color w:val="000000"/>
          <w:sz w:val="28"/>
        </w:rPr>
        <w:t>бекiткен</w:t>
      </w:r>
      <w:r>
        <w:rPr>
          <w:rFonts w:ascii="Times New Roman"/>
          <w:b w:val="false"/>
          <w:i w:val="false"/>
          <w:color w:val="000000"/>
          <w:sz w:val="28"/>
        </w:rPr>
        <w:t xml:space="preserve"> штат санының лимитi шегiнде прокуратура органдарындағы штат санын және еңбекақы төлеу қорын белгiлейдi;</w:t>
      </w:r>
    </w:p>
    <w:bookmarkEnd w:id="93"/>
    <w:bookmarkStart w:name="z342" w:id="94"/>
    <w:p>
      <w:pPr>
        <w:spacing w:after="0"/>
        <w:ind w:left="0"/>
        <w:jc w:val="both"/>
      </w:pPr>
      <w:r>
        <w:rPr>
          <w:rFonts w:ascii="Times New Roman"/>
          <w:b w:val="false"/>
          <w:i w:val="false"/>
          <w:color w:val="000000"/>
          <w:sz w:val="28"/>
        </w:rPr>
        <w:t>
      5-1) Қазақстан Республикасының Президентіне Қазақстан Республикасының прокуратурасы жанынан ведомстволарды, мекемелерді және білім беру ұйымын құру, қайта ұйымдастыру және тарату, олардың басшыларын лауазымға тағайындау және лауазымынан босату туралы ұсыну енгізеді;</w:t>
      </w:r>
    </w:p>
    <w:bookmarkEnd w:id="94"/>
    <w:bookmarkStart w:name="z123" w:id="95"/>
    <w:p>
      <w:pPr>
        <w:spacing w:after="0"/>
        <w:ind w:left="0"/>
        <w:jc w:val="both"/>
      </w:pPr>
      <w:r>
        <w:rPr>
          <w:rFonts w:ascii="Times New Roman"/>
          <w:b w:val="false"/>
          <w:i w:val="false"/>
          <w:color w:val="000000"/>
          <w:sz w:val="28"/>
        </w:rPr>
        <w:t>
      6) Республика Президентiне жоғары сыныпты шендер мен әскери атақтар беру үшiн кандидатуралар ұсынады;</w:t>
      </w:r>
    </w:p>
    <w:bookmarkEnd w:id="95"/>
    <w:bookmarkStart w:name="z124" w:id="96"/>
    <w:p>
      <w:pPr>
        <w:spacing w:after="0"/>
        <w:ind w:left="0"/>
        <w:jc w:val="both"/>
      </w:pPr>
      <w:r>
        <w:rPr>
          <w:rFonts w:ascii="Times New Roman"/>
          <w:b w:val="false"/>
          <w:i w:val="false"/>
          <w:color w:val="000000"/>
          <w:sz w:val="28"/>
        </w:rPr>
        <w:t>
      7) Қазақстан Республикасы Президентінің келісімімен облыстардың прокурорлары мен оларға теңестiрiлген прокурорларды қызметке тағайындайды және қызметтен босатады;</w:t>
      </w:r>
    </w:p>
    <w:bookmarkEnd w:id="96"/>
    <w:bookmarkStart w:name="z343" w:id="97"/>
    <w:p>
      <w:pPr>
        <w:spacing w:after="0"/>
        <w:ind w:left="0"/>
        <w:jc w:val="both"/>
      </w:pPr>
      <w:r>
        <w:rPr>
          <w:rFonts w:ascii="Times New Roman"/>
          <w:b w:val="false"/>
          <w:i w:val="false"/>
          <w:color w:val="000000"/>
          <w:sz w:val="28"/>
        </w:rPr>
        <w:t>
      7-1) ведомстволар, мекемелер және білім беру ұйымы басшыларының орынбасарларын, облыстар прокурорларының және оларға теңестiрiлген прокурорлардың орынбасарларын, сондай-ақ, аудандар, қалалар прокурорларын және оларға теңестірілген прокурорларды лауазымға тағайындайды және лауазымынан босатады;</w:t>
      </w:r>
    </w:p>
    <w:bookmarkEnd w:id="97"/>
    <w:bookmarkStart w:name="z125" w:id="98"/>
    <w:p>
      <w:pPr>
        <w:spacing w:after="0"/>
        <w:ind w:left="0"/>
        <w:jc w:val="both"/>
      </w:pPr>
      <w:r>
        <w:rPr>
          <w:rFonts w:ascii="Times New Roman"/>
          <w:b w:val="false"/>
          <w:i w:val="false"/>
          <w:color w:val="000000"/>
          <w:sz w:val="28"/>
        </w:rPr>
        <w:t>
      8) елдегі заңдылықтың жай-күйі және прокуратура органдарының қызметi туралы Республика Президентi алдында есеп бередi;</w:t>
      </w:r>
    </w:p>
    <w:bookmarkEnd w:id="98"/>
    <w:bookmarkStart w:name="z126" w:id="99"/>
    <w:p>
      <w:pPr>
        <w:spacing w:after="0"/>
        <w:ind w:left="0"/>
        <w:jc w:val="both"/>
      </w:pPr>
      <w:r>
        <w:rPr>
          <w:rFonts w:ascii="Times New Roman"/>
          <w:b w:val="false"/>
          <w:i w:val="false"/>
          <w:color w:val="000000"/>
          <w:sz w:val="28"/>
        </w:rPr>
        <w:t>
      9) белгiленген тәртiппен прокуратура органдарының қызметкерлерiне сыныптық шендер мен әскери атақтар бередi;</w:t>
      </w:r>
    </w:p>
    <w:bookmarkEnd w:id="99"/>
    <w:bookmarkStart w:name="z127" w:id="100"/>
    <w:p>
      <w:pPr>
        <w:spacing w:after="0"/>
        <w:ind w:left="0"/>
        <w:jc w:val="both"/>
      </w:pPr>
      <w:r>
        <w:rPr>
          <w:rFonts w:ascii="Times New Roman"/>
          <w:b w:val="false"/>
          <w:i w:val="false"/>
          <w:color w:val="000000"/>
          <w:sz w:val="28"/>
        </w:rPr>
        <w:t xml:space="preserve">
      10) прокуратура органдарының қызметкерлерiн және жұмыскерлерін Қазақстан Республикасының </w:t>
      </w:r>
      <w:r>
        <w:rPr>
          <w:rFonts w:ascii="Times New Roman"/>
          <w:b w:val="false"/>
          <w:i w:val="false"/>
          <w:color w:val="000000"/>
          <w:sz w:val="28"/>
        </w:rPr>
        <w:t>мемлекеттiк наградаларымен</w:t>
      </w:r>
      <w:r>
        <w:rPr>
          <w:rFonts w:ascii="Times New Roman"/>
          <w:b w:val="false"/>
          <w:i w:val="false"/>
          <w:color w:val="000000"/>
          <w:sz w:val="28"/>
        </w:rPr>
        <w:t xml:space="preserve"> наградтауға және құрметтi атақтар беруге ұсынады, </w:t>
      </w:r>
      <w:r>
        <w:rPr>
          <w:rFonts w:ascii="Times New Roman"/>
          <w:b w:val="false"/>
          <w:i w:val="false"/>
          <w:color w:val="000000"/>
          <w:sz w:val="28"/>
        </w:rPr>
        <w:t>ведомстволық наградалармен</w:t>
      </w:r>
      <w:r>
        <w:rPr>
          <w:rFonts w:ascii="Times New Roman"/>
          <w:b w:val="false"/>
          <w:i w:val="false"/>
          <w:color w:val="000000"/>
          <w:sz w:val="28"/>
        </w:rPr>
        <w:t xml:space="preserve"> наградтайды;</w:t>
      </w:r>
    </w:p>
    <w:bookmarkEnd w:id="100"/>
    <w:bookmarkStart w:name="z128" w:id="101"/>
    <w:p>
      <w:pPr>
        <w:spacing w:after="0"/>
        <w:ind w:left="0"/>
        <w:jc w:val="both"/>
      </w:pPr>
      <w:r>
        <w:rPr>
          <w:rFonts w:ascii="Times New Roman"/>
          <w:b w:val="false"/>
          <w:i w:val="false"/>
          <w:color w:val="000000"/>
          <w:sz w:val="28"/>
        </w:rPr>
        <w:t>
      10-1) "Прокуратураның құрметтi қызметкерi" атағын бередi, осы атақты беру тәртiбi туралы Ереженi бекiтедi;</w:t>
      </w:r>
    </w:p>
    <w:bookmarkEnd w:id="101"/>
    <w:bookmarkStart w:name="z129" w:id="102"/>
    <w:p>
      <w:pPr>
        <w:spacing w:after="0"/>
        <w:ind w:left="0"/>
        <w:jc w:val="both"/>
      </w:pPr>
      <w:r>
        <w:rPr>
          <w:rFonts w:ascii="Times New Roman"/>
          <w:b w:val="false"/>
          <w:i w:val="false"/>
          <w:color w:val="000000"/>
          <w:sz w:val="28"/>
        </w:rPr>
        <w:t>
      11) прокуратура органдары қызметкерлерiнiң қару мен оқ-дәрi алу, сақтау, алып жүру және тасымалдау тәртiбiн айқындайды;</w:t>
      </w:r>
    </w:p>
    <w:bookmarkEnd w:id="102"/>
    <w:bookmarkStart w:name="z130" w:id="103"/>
    <w:p>
      <w:pPr>
        <w:spacing w:after="0"/>
        <w:ind w:left="0"/>
        <w:jc w:val="both"/>
      </w:pPr>
      <w:r>
        <w:rPr>
          <w:rFonts w:ascii="Times New Roman"/>
          <w:b w:val="false"/>
          <w:i w:val="false"/>
          <w:color w:val="000000"/>
          <w:sz w:val="28"/>
        </w:rPr>
        <w:t>
      11-1) Жоғарғы Соттың жалпы отырысының қарауына сот практикасының мәселелерi бойынша түсiндiрмелер беру туралы ұсыныстар енгiзедi;</w:t>
      </w:r>
    </w:p>
    <w:bookmarkEnd w:id="103"/>
    <w:bookmarkStart w:name="z225" w:id="104"/>
    <w:p>
      <w:pPr>
        <w:spacing w:after="0"/>
        <w:ind w:left="0"/>
        <w:jc w:val="both"/>
      </w:pPr>
      <w:r>
        <w:rPr>
          <w:rFonts w:ascii="Times New Roman"/>
          <w:b w:val="false"/>
          <w:i w:val="false"/>
          <w:color w:val="000000"/>
          <w:sz w:val="28"/>
        </w:rPr>
        <w:t xml:space="preserve">
      11-2) прокуратураның білім беру ұйымына оқуға қабылдаудың тәртібін </w:t>
      </w:r>
      <w:r>
        <w:rPr>
          <w:rFonts w:ascii="Times New Roman"/>
          <w:b w:val="false"/>
          <w:i w:val="false"/>
          <w:color w:val="000000"/>
          <w:sz w:val="28"/>
        </w:rPr>
        <w:t>айқындайды</w:t>
      </w:r>
      <w:r>
        <w:rPr>
          <w:rFonts w:ascii="Times New Roman"/>
          <w:b w:val="false"/>
          <w:i w:val="false"/>
          <w:color w:val="000000"/>
          <w:sz w:val="28"/>
        </w:rPr>
        <w:t>;</w:t>
      </w:r>
    </w:p>
    <w:bookmarkEnd w:id="104"/>
    <w:bookmarkStart w:name="z131" w:id="105"/>
    <w:p>
      <w:pPr>
        <w:spacing w:after="0"/>
        <w:ind w:left="0"/>
        <w:jc w:val="both"/>
      </w:pPr>
      <w:r>
        <w:rPr>
          <w:rFonts w:ascii="Times New Roman"/>
          <w:b w:val="false"/>
          <w:i w:val="false"/>
          <w:color w:val="000000"/>
          <w:sz w:val="28"/>
        </w:rPr>
        <w:t xml:space="preserve">
      12) өзiне Қазақстан Республикасының заңдарында берiлген өзге де өкiлеттiктердi жүзеге асырады.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ҚР 2001.10.10 </w:t>
      </w:r>
      <w:r>
        <w:rPr>
          <w:rFonts w:ascii="Times New Roman"/>
          <w:b w:val="false"/>
          <w:i w:val="false"/>
          <w:color w:val="ff0000"/>
          <w:sz w:val="28"/>
        </w:rPr>
        <w:t>№ 247</w:t>
      </w:r>
      <w:r>
        <w:rPr>
          <w:rFonts w:ascii="Times New Roman"/>
          <w:b w:val="false"/>
          <w:i w:val="false"/>
          <w:color w:val="ff0000"/>
          <w:sz w:val="28"/>
        </w:rPr>
        <w:t xml:space="preserve"> (2001.01.01 бастап күшіне енеді), 2002.08.09 </w:t>
      </w:r>
      <w:r>
        <w:rPr>
          <w:rFonts w:ascii="Times New Roman"/>
          <w:b w:val="false"/>
          <w:i w:val="false"/>
          <w:color w:val="ff0000"/>
          <w:sz w:val="28"/>
        </w:rPr>
        <w:t>№ 346</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енеді),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 w:id="106"/>
    <w:p>
      <w:pPr>
        <w:spacing w:after="0"/>
        <w:ind w:left="0"/>
        <w:jc w:val="left"/>
      </w:pPr>
      <w:r>
        <w:rPr>
          <w:rFonts w:ascii="Times New Roman"/>
          <w:b/>
          <w:i w:val="false"/>
          <w:color w:val="000000"/>
        </w:rPr>
        <w:t xml:space="preserve"> 12-бап. Бас прокуратура </w:t>
      </w:r>
    </w:p>
    <w:bookmarkEnd w:id="106"/>
    <w:p>
      <w:pPr>
        <w:spacing w:after="0"/>
        <w:ind w:left="0"/>
        <w:jc w:val="both"/>
      </w:pPr>
      <w:r>
        <w:rPr>
          <w:rFonts w:ascii="Times New Roman"/>
          <w:b w:val="false"/>
          <w:i w:val="false"/>
          <w:color w:val="000000"/>
          <w:sz w:val="28"/>
        </w:rPr>
        <w:t>
      1. Қазақстан Республикасының Бас прокуратурасына Республиканың Бас Прокуроры басшылық етедi.</w:t>
      </w:r>
    </w:p>
    <w:bookmarkStart w:name="z132" w:id="107"/>
    <w:p>
      <w:pPr>
        <w:spacing w:after="0"/>
        <w:ind w:left="0"/>
        <w:jc w:val="both"/>
      </w:pPr>
      <w:r>
        <w:rPr>
          <w:rFonts w:ascii="Times New Roman"/>
          <w:b w:val="false"/>
          <w:i w:val="false"/>
          <w:color w:val="000000"/>
          <w:sz w:val="28"/>
        </w:rPr>
        <w:t>
      2. Республиканың Бас Прокурорының бiрiншi орынбасары және орынбасарлары болады.</w:t>
      </w:r>
    </w:p>
    <w:bookmarkEnd w:id="107"/>
    <w:bookmarkStart w:name="z133" w:id="108"/>
    <w:p>
      <w:pPr>
        <w:spacing w:after="0"/>
        <w:ind w:left="0"/>
        <w:jc w:val="both"/>
      </w:pPr>
      <w:r>
        <w:rPr>
          <w:rFonts w:ascii="Times New Roman"/>
          <w:b w:val="false"/>
          <w:i w:val="false"/>
          <w:color w:val="000000"/>
          <w:sz w:val="28"/>
        </w:rPr>
        <w:t>
      3. Бас прокуратураның құрылымын және оның қызметкерлері мен жұмыскерлерінің өкiлеттiктерiн Бас Прокурор белгілейдi.</w:t>
      </w:r>
    </w:p>
    <w:bookmarkEnd w:id="108"/>
    <w:bookmarkStart w:name="z16" w:id="109"/>
    <w:p>
      <w:pPr>
        <w:spacing w:after="0"/>
        <w:ind w:left="0"/>
        <w:jc w:val="both"/>
      </w:pPr>
      <w:r>
        <w:rPr>
          <w:rFonts w:ascii="Times New Roman"/>
          <w:b w:val="false"/>
          <w:i w:val="false"/>
          <w:color w:val="000000"/>
          <w:sz w:val="28"/>
        </w:rPr>
        <w:t>
      4. &lt;*&gt;</w:t>
      </w:r>
    </w:p>
    <w:bookmarkEnd w:id="109"/>
    <w:bookmarkStart w:name="z134" w:id="110"/>
    <w:p>
      <w:pPr>
        <w:spacing w:after="0"/>
        <w:ind w:left="0"/>
        <w:jc w:val="both"/>
      </w:pPr>
      <w:r>
        <w:rPr>
          <w:rFonts w:ascii="Times New Roman"/>
          <w:b w:val="false"/>
          <w:i w:val="false"/>
          <w:color w:val="000000"/>
          <w:sz w:val="28"/>
        </w:rPr>
        <w:t xml:space="preserve">
      5. Бас прокуратура: </w:t>
      </w:r>
    </w:p>
    <w:bookmarkEnd w:id="110"/>
    <w:p>
      <w:pPr>
        <w:spacing w:after="0"/>
        <w:ind w:left="0"/>
        <w:jc w:val="both"/>
      </w:pPr>
      <w:r>
        <w:rPr>
          <w:rFonts w:ascii="Times New Roman"/>
          <w:b w:val="false"/>
          <w:i w:val="false"/>
          <w:color w:val="000000"/>
          <w:sz w:val="28"/>
        </w:rPr>
        <w:t>
      1) Республика прокуратура органдарының iс-қимылдарын олардың қызметiнiң негiзгi бағыттары бойынша үйлестiрiлуi мен орайластырылуын қамтамасыз етедi;</w:t>
      </w:r>
    </w:p>
    <w:bookmarkStart w:name="z135" w:id="111"/>
    <w:p>
      <w:pPr>
        <w:spacing w:after="0"/>
        <w:ind w:left="0"/>
        <w:jc w:val="both"/>
      </w:pPr>
      <w:r>
        <w:rPr>
          <w:rFonts w:ascii="Times New Roman"/>
          <w:b w:val="false"/>
          <w:i w:val="false"/>
          <w:color w:val="000000"/>
          <w:sz w:val="28"/>
        </w:rPr>
        <w:t>
      2) Республикада заңдардың қолданылуын, заңдылықтың жай-күйiн қадағалау практикасына, оның ішінде құқық қорғау, арнаулы мемлекеттік және өзге де органдардың ақпарат алмасу жүйесімен интеграцияланған ақпараттық жүйелерде қамтылған мәліметтерді пайдалана отырып талдау жасайды;</w:t>
      </w:r>
    </w:p>
    <w:bookmarkEnd w:id="111"/>
    <w:bookmarkStart w:name="z136" w:id="112"/>
    <w:p>
      <w:pPr>
        <w:spacing w:after="0"/>
        <w:ind w:left="0"/>
        <w:jc w:val="both"/>
      </w:pPr>
      <w:r>
        <w:rPr>
          <w:rFonts w:ascii="Times New Roman"/>
          <w:b w:val="false"/>
          <w:i w:val="false"/>
          <w:color w:val="000000"/>
          <w:sz w:val="28"/>
        </w:rPr>
        <w:t>
      3) прокурорлық қадағалауды жетiлдiру жөнiнде ұсыныстар әзiрлейдi;</w:t>
      </w:r>
    </w:p>
    <w:bookmarkEnd w:id="112"/>
    <w:bookmarkStart w:name="z137" w:id="113"/>
    <w:p>
      <w:pPr>
        <w:spacing w:after="0"/>
        <w:ind w:left="0"/>
        <w:jc w:val="both"/>
      </w:pPr>
      <w:r>
        <w:rPr>
          <w:rFonts w:ascii="Times New Roman"/>
          <w:b w:val="false"/>
          <w:i w:val="false"/>
          <w:color w:val="000000"/>
          <w:sz w:val="28"/>
        </w:rPr>
        <w:t>
      4) Республика прокуратура органдарының заңдардың орындалуын қадағалау жөнiндегi жұмысын бақылайды;</w:t>
      </w:r>
    </w:p>
    <w:bookmarkEnd w:id="113"/>
    <w:bookmarkStart w:name="z138" w:id="114"/>
    <w:p>
      <w:pPr>
        <w:spacing w:after="0"/>
        <w:ind w:left="0"/>
        <w:jc w:val="both"/>
      </w:pPr>
      <w:r>
        <w:rPr>
          <w:rFonts w:ascii="Times New Roman"/>
          <w:b w:val="false"/>
          <w:i w:val="false"/>
          <w:color w:val="000000"/>
          <w:sz w:val="28"/>
        </w:rPr>
        <w:t>
      5) жедел-iздестiру қызметiн, жасырын тергеу әрекеттерін, сотқа дейінгі тергеп-тексеруді жүзеге асыратын басқа да республикалық құқық қорғау органдарымен өзара iс-қимыл жасайды және олардың қызметiн үйлестiрiп отырады;</w:t>
      </w:r>
    </w:p>
    <w:bookmarkEnd w:id="114"/>
    <w:bookmarkStart w:name="z370" w:id="115"/>
    <w:p>
      <w:pPr>
        <w:spacing w:after="0"/>
        <w:ind w:left="0"/>
        <w:jc w:val="both"/>
      </w:pPr>
      <w:r>
        <w:rPr>
          <w:rFonts w:ascii="Times New Roman"/>
          <w:b w:val="false"/>
          <w:i w:val="false"/>
          <w:color w:val="000000"/>
          <w:sz w:val="28"/>
        </w:rPr>
        <w:t>
      5-1)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115"/>
    <w:bookmarkStart w:name="z139" w:id="116"/>
    <w:p>
      <w:pPr>
        <w:spacing w:after="0"/>
        <w:ind w:left="0"/>
        <w:jc w:val="both"/>
      </w:pPr>
      <w:r>
        <w:rPr>
          <w:rFonts w:ascii="Times New Roman"/>
          <w:b w:val="false"/>
          <w:i w:val="false"/>
          <w:color w:val="000000"/>
          <w:sz w:val="28"/>
        </w:rPr>
        <w:t>
      6) кадрлардың бiлiктiлiгiн арттыруды ұйымдастырады және жүргiзедi;</w:t>
      </w:r>
    </w:p>
    <w:bookmarkEnd w:id="116"/>
    <w:bookmarkStart w:name="z140" w:id="117"/>
    <w:p>
      <w:pPr>
        <w:spacing w:after="0"/>
        <w:ind w:left="0"/>
        <w:jc w:val="both"/>
      </w:pPr>
      <w:r>
        <w:rPr>
          <w:rFonts w:ascii="Times New Roman"/>
          <w:b w:val="false"/>
          <w:i w:val="false"/>
          <w:color w:val="000000"/>
          <w:sz w:val="28"/>
        </w:rPr>
        <w:t>
      7) норма шығарушылық қызметiне қатысады;</w:t>
      </w:r>
    </w:p>
    <w:bookmarkEnd w:id="117"/>
    <w:bookmarkStart w:name="z141" w:id="118"/>
    <w:p>
      <w:pPr>
        <w:spacing w:after="0"/>
        <w:ind w:left="0"/>
        <w:jc w:val="both"/>
      </w:pPr>
      <w:r>
        <w:rPr>
          <w:rFonts w:ascii="Times New Roman"/>
          <w:b w:val="false"/>
          <w:i w:val="false"/>
          <w:color w:val="000000"/>
          <w:sz w:val="28"/>
        </w:rPr>
        <w:t>
      8) халықаралық ынтымақтастық саласында прокуратура органдарының атынан өкiлдiк етедi.</w:t>
      </w:r>
    </w:p>
    <w:bookmarkEnd w:id="118"/>
    <w:bookmarkStart w:name="z67" w:id="119"/>
    <w:p>
      <w:pPr>
        <w:spacing w:after="0"/>
        <w:ind w:left="0"/>
        <w:jc w:val="both"/>
      </w:pPr>
      <w:r>
        <w:rPr>
          <w:rFonts w:ascii="Times New Roman"/>
          <w:b w:val="false"/>
          <w:i w:val="false"/>
          <w:color w:val="000000"/>
          <w:sz w:val="28"/>
        </w:rPr>
        <w:t>
      6. Қазақстан Республикасының Бас прокуратурасы реттеуші мемлекеттік органдар мен жергілікті атқарушы органдарға тексерулер жүргізудің жартыжылдық жиынтық кестесін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1998.07.02 </w:t>
      </w:r>
      <w:r>
        <w:rPr>
          <w:rFonts w:ascii="Times New Roman"/>
          <w:b w:val="false"/>
          <w:i w:val="false"/>
          <w:color w:val="ff0000"/>
          <w:sz w:val="28"/>
        </w:rPr>
        <w:t>№ 266</w:t>
      </w:r>
      <w:r>
        <w:rPr>
          <w:rFonts w:ascii="Times New Roman"/>
          <w:b w:val="false"/>
          <w:i w:val="false"/>
          <w:color w:val="ff0000"/>
          <w:sz w:val="28"/>
        </w:rPr>
        <w:t xml:space="preserve">, 2002.08.09 </w:t>
      </w:r>
      <w:r>
        <w:rPr>
          <w:rFonts w:ascii="Times New Roman"/>
          <w:b w:val="false"/>
          <w:i w:val="false"/>
          <w:color w:val="ff0000"/>
          <w:sz w:val="28"/>
        </w:rPr>
        <w:t>№ 346</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 w:id="120"/>
    <w:p>
      <w:pPr>
        <w:spacing w:after="0"/>
        <w:ind w:left="0"/>
        <w:jc w:val="left"/>
      </w:pPr>
      <w:r>
        <w:rPr>
          <w:rFonts w:ascii="Times New Roman"/>
          <w:b/>
          <w:i w:val="false"/>
          <w:color w:val="000000"/>
        </w:rPr>
        <w:t xml:space="preserve"> 13-бап. Облыстардың прокурорлары </w:t>
      </w:r>
    </w:p>
    <w:bookmarkEnd w:id="120"/>
    <w:p>
      <w:pPr>
        <w:spacing w:after="0"/>
        <w:ind w:left="0"/>
        <w:jc w:val="both"/>
      </w:pPr>
      <w:r>
        <w:rPr>
          <w:rFonts w:ascii="Times New Roman"/>
          <w:b w:val="false"/>
          <w:i w:val="false"/>
          <w:color w:val="000000"/>
          <w:sz w:val="28"/>
        </w:rPr>
        <w:t>
      Облыстардың прокурорлары және оларға теңестiрiлген прокурорлар:</w:t>
      </w:r>
    </w:p>
    <w:bookmarkStart w:name="z142" w:id="121"/>
    <w:p>
      <w:pPr>
        <w:spacing w:after="0"/>
        <w:ind w:left="0"/>
        <w:jc w:val="both"/>
      </w:pPr>
      <w:r>
        <w:rPr>
          <w:rFonts w:ascii="Times New Roman"/>
          <w:b w:val="false"/>
          <w:i w:val="false"/>
          <w:color w:val="000000"/>
          <w:sz w:val="28"/>
        </w:rPr>
        <w:t>
      1) облыстық, қалалық, аудандық және оларға теңестiрiлген прокуратуралардың прокурорлық қадағалауды қамтамасыз ету жөнiндегi қызметiне басшылық жасайды;</w:t>
      </w:r>
    </w:p>
    <w:bookmarkEnd w:id="121"/>
    <w:bookmarkStart w:name="z143" w:id="122"/>
    <w:p>
      <w:pPr>
        <w:spacing w:after="0"/>
        <w:ind w:left="0"/>
        <w:jc w:val="both"/>
      </w:pPr>
      <w:r>
        <w:rPr>
          <w:rFonts w:ascii="Times New Roman"/>
          <w:b w:val="false"/>
          <w:i w:val="false"/>
          <w:color w:val="000000"/>
          <w:sz w:val="28"/>
        </w:rPr>
        <w:t>
      2) бағынысындағы барлық қызметкерлерi мен жұмыскерлері үшiн мiндеттi бұйрықтар, өкiмдер, нұсқаулар шығарады.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 w:id="123"/>
    <w:p>
      <w:pPr>
        <w:spacing w:after="0"/>
        <w:ind w:left="0"/>
        <w:jc w:val="left"/>
      </w:pPr>
      <w:r>
        <w:rPr>
          <w:rFonts w:ascii="Times New Roman"/>
          <w:b/>
          <w:i w:val="false"/>
          <w:color w:val="000000"/>
        </w:rPr>
        <w:t xml:space="preserve"> 14-бап. Облыстардың прокуратуралары </w:t>
      </w:r>
    </w:p>
    <w:bookmarkEnd w:id="123"/>
    <w:p>
      <w:pPr>
        <w:spacing w:after="0"/>
        <w:ind w:left="0"/>
        <w:jc w:val="both"/>
      </w:pPr>
      <w:r>
        <w:rPr>
          <w:rFonts w:ascii="Times New Roman"/>
          <w:b w:val="false"/>
          <w:i w:val="false"/>
          <w:color w:val="000000"/>
          <w:sz w:val="28"/>
        </w:rPr>
        <w:t>
      1. Облыстардың прокуратураларына және оларға теңестiрiлген прокуратураларға Республика Президентiнiң келiсiмiмен Республиканың Бас Прокуроры бес жыл мерзiмге тағайындайтын тиiстi прокурорлар басшылық етедi.</w:t>
      </w:r>
    </w:p>
    <w:bookmarkStart w:name="z144" w:id="124"/>
    <w:p>
      <w:pPr>
        <w:spacing w:after="0"/>
        <w:ind w:left="0"/>
        <w:jc w:val="both"/>
      </w:pPr>
      <w:r>
        <w:rPr>
          <w:rFonts w:ascii="Times New Roman"/>
          <w:b w:val="false"/>
          <w:i w:val="false"/>
          <w:color w:val="000000"/>
          <w:sz w:val="28"/>
        </w:rPr>
        <w:t>
      2. Облыстардың прокурорлары мен оларға теңестiрiлген прокурорлардың бiрiншi орынбасарлары мен орынбасарлары, аға көмекшiлерi мен көмекшiлерi болады. Облыстардың прокурорларының орынбасарлары облыстық прокуратуралардың тиiстi басқармаларының бастықтары болып тағайындалуы мүмкiн.</w:t>
      </w:r>
    </w:p>
    <w:bookmarkEnd w:id="124"/>
    <w:bookmarkStart w:name="z145" w:id="125"/>
    <w:p>
      <w:pPr>
        <w:spacing w:after="0"/>
        <w:ind w:left="0"/>
        <w:jc w:val="both"/>
      </w:pPr>
      <w:r>
        <w:rPr>
          <w:rFonts w:ascii="Times New Roman"/>
          <w:b w:val="false"/>
          <w:i w:val="false"/>
          <w:color w:val="000000"/>
          <w:sz w:val="28"/>
        </w:rPr>
        <w:t xml:space="preserve">
      3. Облыстардың прокуратураларында және оларға теңестiрiлген прокуратураларда басқармалар мен бөлiмдер болады. Басқармалар мен бөлiмдердiң бастықтары тиiсiнше облыстар прокурорларының аға көмекшiлерi және көмекшiлерi болып табылады. Басқармалар мен бөлiмдерде аға прокурорлар мен прокурорлардың лауазымдары белгiленедi.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26"/>
    <w:p>
      <w:pPr>
        <w:spacing w:after="0"/>
        <w:ind w:left="0"/>
        <w:jc w:val="left"/>
      </w:pPr>
      <w:r>
        <w:rPr>
          <w:rFonts w:ascii="Times New Roman"/>
          <w:b/>
          <w:i w:val="false"/>
          <w:color w:val="000000"/>
        </w:rPr>
        <w:t xml:space="preserve"> 15-бап. Қалалық, аудандық және оларға теңестiрiлген өзге де прокурорлар мен прокуратуралар </w:t>
      </w:r>
    </w:p>
    <w:bookmarkEnd w:id="126"/>
    <w:p>
      <w:pPr>
        <w:spacing w:after="0"/>
        <w:ind w:left="0"/>
        <w:jc w:val="both"/>
      </w:pPr>
      <w:r>
        <w:rPr>
          <w:rFonts w:ascii="Times New Roman"/>
          <w:b w:val="false"/>
          <w:i w:val="false"/>
          <w:color w:val="000000"/>
          <w:sz w:val="28"/>
        </w:rPr>
        <w:t>
      1. Қалалық, аудандық және оларға теңестiрiлген прокуратураларға Республиканың Бас Прокуроры бес жыл мерзiмге тағайындайтын тиiстi прокурорлар басшылық етедi.</w:t>
      </w:r>
    </w:p>
    <w:bookmarkStart w:name="z146" w:id="127"/>
    <w:p>
      <w:pPr>
        <w:spacing w:after="0"/>
        <w:ind w:left="0"/>
        <w:jc w:val="both"/>
      </w:pPr>
      <w:r>
        <w:rPr>
          <w:rFonts w:ascii="Times New Roman"/>
          <w:b w:val="false"/>
          <w:i w:val="false"/>
          <w:color w:val="000000"/>
          <w:sz w:val="28"/>
        </w:rPr>
        <w:t>
      2. Қалалық, аудандық және оларға теңестiрiлген прокурорлар:</w:t>
      </w:r>
    </w:p>
    <w:bookmarkEnd w:id="127"/>
    <w:bookmarkStart w:name="z147" w:id="128"/>
    <w:p>
      <w:pPr>
        <w:spacing w:after="0"/>
        <w:ind w:left="0"/>
        <w:jc w:val="both"/>
      </w:pPr>
      <w:r>
        <w:rPr>
          <w:rFonts w:ascii="Times New Roman"/>
          <w:b w:val="false"/>
          <w:i w:val="false"/>
          <w:color w:val="000000"/>
          <w:sz w:val="28"/>
        </w:rPr>
        <w:t>
      1) қалалық, аудандық және оларға теңестiрiлген өзге де прокуратуралардың прокурорлық қадағалауды қамтамасыз ету жөніндегі қызметіне басшылық жасайды;</w:t>
      </w:r>
    </w:p>
    <w:bookmarkEnd w:id="128"/>
    <w:bookmarkStart w:name="z344" w:id="129"/>
    <w:p>
      <w:pPr>
        <w:spacing w:after="0"/>
        <w:ind w:left="0"/>
        <w:jc w:val="both"/>
      </w:pPr>
      <w:r>
        <w:rPr>
          <w:rFonts w:ascii="Times New Roman"/>
          <w:b w:val="false"/>
          <w:i w:val="false"/>
          <w:color w:val="000000"/>
          <w:sz w:val="28"/>
        </w:rPr>
        <w:t>
      2) бағынысындағы барлық қызметкерлер мен жұмыскерлер үшiн мiндеттi бұйрықтар, өкiмдер, нұсқаулар шығарады.</w:t>
      </w:r>
    </w:p>
    <w:bookmarkEnd w:id="129"/>
    <w:bookmarkStart w:name="z345" w:id="130"/>
    <w:p>
      <w:pPr>
        <w:spacing w:after="0"/>
        <w:ind w:left="0"/>
        <w:jc w:val="both"/>
      </w:pPr>
      <w:r>
        <w:rPr>
          <w:rFonts w:ascii="Times New Roman"/>
          <w:b w:val="false"/>
          <w:i w:val="false"/>
          <w:color w:val="000000"/>
          <w:sz w:val="28"/>
        </w:rPr>
        <w:t>
      3. Қалалық, аудандық және оларға теңестiрiлген прокурорлардың қарамағында қадағалау салалары бойынша орынбасарлар, аға прокурорлар және прокурорлар болады.</w:t>
      </w:r>
    </w:p>
    <w:bookmarkEnd w:id="130"/>
    <w:bookmarkStart w:name="z346" w:id="131"/>
    <w:p>
      <w:pPr>
        <w:spacing w:after="0"/>
        <w:ind w:left="0"/>
        <w:jc w:val="both"/>
      </w:pPr>
      <w:r>
        <w:rPr>
          <w:rFonts w:ascii="Times New Roman"/>
          <w:b w:val="false"/>
          <w:i w:val="false"/>
          <w:color w:val="000000"/>
          <w:sz w:val="28"/>
        </w:rPr>
        <w:t>
      4. Қалалық, аудандық және оларға теңестiрiлген прокуратураларда бөлiмдер құрылуы мүмкiн.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132"/>
    <w:p>
      <w:pPr>
        <w:spacing w:after="0"/>
        <w:ind w:left="0"/>
        <w:jc w:val="left"/>
      </w:pPr>
      <w:r>
        <w:rPr>
          <w:rFonts w:ascii="Times New Roman"/>
          <w:b/>
          <w:i w:val="false"/>
          <w:color w:val="000000"/>
        </w:rPr>
        <w:t xml:space="preserve"> 16-бап. Төменгi прокурорлардың жоғары тұрған прокурорларға бағыныстылығы </w:t>
      </w:r>
    </w:p>
    <w:bookmarkEnd w:id="132"/>
    <w:p>
      <w:pPr>
        <w:spacing w:after="0"/>
        <w:ind w:left="0"/>
        <w:jc w:val="both"/>
      </w:pPr>
      <w:r>
        <w:rPr>
          <w:rFonts w:ascii="Times New Roman"/>
          <w:b w:val="false"/>
          <w:i w:val="false"/>
          <w:color w:val="000000"/>
          <w:sz w:val="28"/>
        </w:rPr>
        <w:t>
      1. Прокурорлардың бағыныстылығы:</w:t>
      </w:r>
    </w:p>
    <w:bookmarkStart w:name="z148" w:id="133"/>
    <w:p>
      <w:pPr>
        <w:spacing w:after="0"/>
        <w:ind w:left="0"/>
        <w:jc w:val="both"/>
      </w:pPr>
      <w:r>
        <w:rPr>
          <w:rFonts w:ascii="Times New Roman"/>
          <w:b w:val="false"/>
          <w:i w:val="false"/>
          <w:color w:val="000000"/>
          <w:sz w:val="28"/>
        </w:rPr>
        <w:t>
      1) жоғары тұрған прокурорлардың ұйымдастыру және қызмет мәселелерi жөнiндегi нұсқауларының төменгi прокуратуралар үшiн мiндеттiлiгiн;</w:t>
      </w:r>
    </w:p>
    <w:bookmarkEnd w:id="133"/>
    <w:bookmarkStart w:name="z149" w:id="134"/>
    <w:p>
      <w:pPr>
        <w:spacing w:after="0"/>
        <w:ind w:left="0"/>
        <w:jc w:val="both"/>
      </w:pPr>
      <w:r>
        <w:rPr>
          <w:rFonts w:ascii="Times New Roman"/>
          <w:b w:val="false"/>
          <w:i w:val="false"/>
          <w:color w:val="000000"/>
          <w:sz w:val="28"/>
        </w:rPr>
        <w:t>
      2) төменгi прокурорлардың жоғары тұрған прокурорлар алдында қызмет мiндеттерiн орындауы үшiн жауапкершiлiгiн;</w:t>
      </w:r>
    </w:p>
    <w:bookmarkEnd w:id="134"/>
    <w:bookmarkStart w:name="z150" w:id="135"/>
    <w:p>
      <w:pPr>
        <w:spacing w:after="0"/>
        <w:ind w:left="0"/>
        <w:jc w:val="both"/>
      </w:pPr>
      <w:r>
        <w:rPr>
          <w:rFonts w:ascii="Times New Roman"/>
          <w:b w:val="false"/>
          <w:i w:val="false"/>
          <w:color w:val="000000"/>
          <w:sz w:val="28"/>
        </w:rPr>
        <w:t>
      3) жоғары тұрған прокурорлардың қажет болған жағдайларда төменгi прокурорлардың өкiлеттiгiн жүзеге асыруын;</w:t>
      </w:r>
    </w:p>
    <w:bookmarkEnd w:id="135"/>
    <w:bookmarkStart w:name="z151" w:id="136"/>
    <w:p>
      <w:pPr>
        <w:spacing w:after="0"/>
        <w:ind w:left="0"/>
        <w:jc w:val="both"/>
      </w:pPr>
      <w:r>
        <w:rPr>
          <w:rFonts w:ascii="Times New Roman"/>
          <w:b w:val="false"/>
          <w:i w:val="false"/>
          <w:color w:val="000000"/>
          <w:sz w:val="28"/>
        </w:rPr>
        <w:t>
      4) жоғары тұрған прокурорлардың төменгi прокурорлар актiлерiнiң күшiн жоюын, қайтарып алуын, өзгертуiн;</w:t>
      </w:r>
    </w:p>
    <w:bookmarkEnd w:id="136"/>
    <w:bookmarkStart w:name="z152" w:id="137"/>
    <w:p>
      <w:pPr>
        <w:spacing w:after="0"/>
        <w:ind w:left="0"/>
        <w:jc w:val="both"/>
      </w:pPr>
      <w:r>
        <w:rPr>
          <w:rFonts w:ascii="Times New Roman"/>
          <w:b w:val="false"/>
          <w:i w:val="false"/>
          <w:color w:val="000000"/>
          <w:sz w:val="28"/>
        </w:rPr>
        <w:t>
      5) жоғары тұрған прокурорлардың төменгi прокурорлардың iс-әрекеттерi мен актiлерiне жасалған шағымдарды шешуiн қамтиды.</w:t>
      </w:r>
    </w:p>
    <w:bookmarkEnd w:id="137"/>
    <w:bookmarkStart w:name="z153" w:id="138"/>
    <w:p>
      <w:pPr>
        <w:spacing w:after="0"/>
        <w:ind w:left="0"/>
        <w:jc w:val="both"/>
      </w:pPr>
      <w:r>
        <w:rPr>
          <w:rFonts w:ascii="Times New Roman"/>
          <w:b w:val="false"/>
          <w:i w:val="false"/>
          <w:color w:val="000000"/>
          <w:sz w:val="28"/>
        </w:rPr>
        <w:t xml:space="preserve">
      2. Республиканың Бас Прокуроры төменгi прокурорлардың бағыныстылығының өзге де нысандарын белгiлеуi мүмкiн. </w:t>
      </w:r>
    </w:p>
    <w:bookmarkEnd w:id="138"/>
    <w:bookmarkStart w:name="z20" w:id="139"/>
    <w:p>
      <w:pPr>
        <w:spacing w:after="0"/>
        <w:ind w:left="0"/>
        <w:jc w:val="left"/>
      </w:pPr>
      <w:r>
        <w:rPr>
          <w:rFonts w:ascii="Times New Roman"/>
          <w:b/>
          <w:i w:val="false"/>
          <w:color w:val="000000"/>
        </w:rPr>
        <w:t xml:space="preserve"> 17-бап. Прокуратура органдарындағы алқалар </w:t>
      </w:r>
    </w:p>
    <w:bookmarkEnd w:id="139"/>
    <w:p>
      <w:pPr>
        <w:spacing w:after="0"/>
        <w:ind w:left="0"/>
        <w:jc w:val="both"/>
      </w:pPr>
      <w:r>
        <w:rPr>
          <w:rFonts w:ascii="Times New Roman"/>
          <w:b w:val="false"/>
          <w:i w:val="false"/>
          <w:color w:val="000000"/>
          <w:sz w:val="28"/>
        </w:rPr>
        <w:t>
      1. Бас прокуратурада, ведомстволарда, облыстардың прокуратураларында және оларға теңестiрiлген прокуратураларда алқалар құрылады.</w:t>
      </w:r>
    </w:p>
    <w:bookmarkStart w:name="z154" w:id="140"/>
    <w:p>
      <w:pPr>
        <w:spacing w:after="0"/>
        <w:ind w:left="0"/>
        <w:jc w:val="both"/>
      </w:pPr>
      <w:r>
        <w:rPr>
          <w:rFonts w:ascii="Times New Roman"/>
          <w:b w:val="false"/>
          <w:i w:val="false"/>
          <w:color w:val="000000"/>
          <w:sz w:val="28"/>
        </w:rPr>
        <w:t>
      2. Алқа отырыстарында прокуратура органдары қызметiнiң мәселелерi, сондай-ақ заңдардың бұзылуының анықталуына байланысты Бас Прокурордың, ведомство басшысының, облыс прокурорының немесе оған теңестiрiлген прокурордың ұйғарымы бойынша заңды бұзған лауазымды адамдардың қатысуымен алқалы түрде қарауды қажет ететiн өзге де мәселелер қаралады.</w:t>
      </w:r>
    </w:p>
    <w:bookmarkEnd w:id="140"/>
    <w:bookmarkStart w:name="z155" w:id="141"/>
    <w:p>
      <w:pPr>
        <w:spacing w:after="0"/>
        <w:ind w:left="0"/>
        <w:jc w:val="both"/>
      </w:pPr>
      <w:r>
        <w:rPr>
          <w:rFonts w:ascii="Times New Roman"/>
          <w:b w:val="false"/>
          <w:i w:val="false"/>
          <w:color w:val="000000"/>
          <w:sz w:val="28"/>
        </w:rPr>
        <w:t>
      3. Алқа шешiмдерi оның мүшелерiнiң жалпы санының көпшiлiк даусымен қабылданады.</w:t>
      </w:r>
    </w:p>
    <w:bookmarkEnd w:id="141"/>
    <w:bookmarkStart w:name="z156" w:id="142"/>
    <w:p>
      <w:pPr>
        <w:spacing w:after="0"/>
        <w:ind w:left="0"/>
        <w:jc w:val="both"/>
      </w:pPr>
      <w:r>
        <w:rPr>
          <w:rFonts w:ascii="Times New Roman"/>
          <w:b w:val="false"/>
          <w:i w:val="false"/>
          <w:color w:val="000000"/>
          <w:sz w:val="28"/>
        </w:rPr>
        <w:t>
      4. Алқаның шешiмдерi тиiстi прокурорлардың бұйрықтарымен iске асырылады және прокуратура органдарының қызметкерлерi мен жұмыскерлері үшiн мiндеттi. Заңның бұзылуының анықталуына қарай прокурорлық қадағалау актiлерi қабылданады.</w:t>
      </w:r>
    </w:p>
    <w:bookmarkEnd w:id="142"/>
    <w:bookmarkStart w:name="z157" w:id="143"/>
    <w:p>
      <w:pPr>
        <w:spacing w:after="0"/>
        <w:ind w:left="0"/>
        <w:jc w:val="both"/>
      </w:pPr>
      <w:r>
        <w:rPr>
          <w:rFonts w:ascii="Times New Roman"/>
          <w:b w:val="false"/>
          <w:i w:val="false"/>
          <w:color w:val="000000"/>
          <w:sz w:val="28"/>
        </w:rPr>
        <w:t>
      5. Алқа жұмысының регламентiн және алқа мүшелерiнiң мәртебесiн Республиканың Бас Прокуроры айқындайды.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1" w:id="144"/>
    <w:p>
      <w:pPr>
        <w:spacing w:after="0"/>
        <w:ind w:left="0"/>
        <w:jc w:val="left"/>
      </w:pPr>
      <w:r>
        <w:rPr>
          <w:rFonts w:ascii="Times New Roman"/>
          <w:b/>
          <w:i w:val="false"/>
          <w:color w:val="000000"/>
        </w:rPr>
        <w:t xml:space="preserve"> 3 ТАРАУ</w:t>
      </w:r>
      <w:r>
        <w:br/>
      </w:r>
      <w:r>
        <w:rPr>
          <w:rFonts w:ascii="Times New Roman"/>
          <w:b/>
          <w:i w:val="false"/>
          <w:color w:val="000000"/>
        </w:rPr>
        <w:t xml:space="preserve">Прокуратураның құқықтық актiлерi </w:t>
      </w:r>
    </w:p>
    <w:bookmarkEnd w:id="144"/>
    <w:bookmarkStart w:name="z22" w:id="145"/>
    <w:p>
      <w:pPr>
        <w:spacing w:after="0"/>
        <w:ind w:left="0"/>
        <w:jc w:val="left"/>
      </w:pPr>
      <w:r>
        <w:rPr>
          <w:rFonts w:ascii="Times New Roman"/>
          <w:b/>
          <w:i w:val="false"/>
          <w:color w:val="000000"/>
        </w:rPr>
        <w:t xml:space="preserve"> 18-бап. Прокуратураның құқықтық актiлерiнiң жүйесi </w:t>
      </w:r>
    </w:p>
    <w:bookmarkEnd w:id="145"/>
    <w:p>
      <w:pPr>
        <w:spacing w:after="0"/>
        <w:ind w:left="0"/>
        <w:jc w:val="both"/>
      </w:pPr>
      <w:r>
        <w:rPr>
          <w:rFonts w:ascii="Times New Roman"/>
          <w:b w:val="false"/>
          <w:i w:val="false"/>
          <w:color w:val="000000"/>
          <w:sz w:val="28"/>
        </w:rPr>
        <w:t>
      1. Прокуратураның құқықтық актiлерiнiң жүйесiн:</w:t>
      </w:r>
    </w:p>
    <w:bookmarkStart w:name="z158" w:id="146"/>
    <w:p>
      <w:pPr>
        <w:spacing w:after="0"/>
        <w:ind w:left="0"/>
        <w:jc w:val="both"/>
      </w:pPr>
      <w:r>
        <w:rPr>
          <w:rFonts w:ascii="Times New Roman"/>
          <w:b w:val="false"/>
          <w:i w:val="false"/>
          <w:color w:val="000000"/>
          <w:sz w:val="28"/>
        </w:rPr>
        <w:t>
      1) прокурорлық қадағалау актiлерi: наразылық, қаулы, ұйғарым, өтiнiш, санкция, нұсқау, ұсыныс, үндеу, алдын ала ескерту, заңға түсiндiрме;</w:t>
      </w:r>
    </w:p>
    <w:bookmarkEnd w:id="146"/>
    <w:bookmarkStart w:name="z159" w:id="147"/>
    <w:p>
      <w:pPr>
        <w:spacing w:after="0"/>
        <w:ind w:left="0"/>
        <w:jc w:val="both"/>
      </w:pPr>
      <w:r>
        <w:rPr>
          <w:rFonts w:ascii="Times New Roman"/>
          <w:b w:val="false"/>
          <w:i w:val="false"/>
          <w:color w:val="000000"/>
          <w:sz w:val="28"/>
        </w:rPr>
        <w:t>
      2) Прокуратураны ұйымдастыру және оның қызмет мәселелерiн реттейтiн актiлер: бұйрықтар, нұсқаулар, өкiмдер, ережелер, нұсқаулықтар құрайды.</w:t>
      </w:r>
    </w:p>
    <w:bookmarkEnd w:id="147"/>
    <w:bookmarkStart w:name="z160" w:id="148"/>
    <w:p>
      <w:pPr>
        <w:spacing w:after="0"/>
        <w:ind w:left="0"/>
        <w:jc w:val="both"/>
      </w:pPr>
      <w:r>
        <w:rPr>
          <w:rFonts w:ascii="Times New Roman"/>
          <w:b w:val="false"/>
          <w:i w:val="false"/>
          <w:color w:val="000000"/>
          <w:sz w:val="28"/>
        </w:rPr>
        <w:t>
      1-1. Нормативтiк құқықтық актiлердiң қолданылуын тоқтата тұратын прокурорлық қадағалау актiлерi жариялануға тиiс.</w:t>
      </w:r>
    </w:p>
    <w:bookmarkEnd w:id="148"/>
    <w:bookmarkStart w:name="z161" w:id="149"/>
    <w:p>
      <w:pPr>
        <w:spacing w:after="0"/>
        <w:ind w:left="0"/>
        <w:jc w:val="both"/>
      </w:pPr>
      <w:r>
        <w:rPr>
          <w:rFonts w:ascii="Times New Roman"/>
          <w:b w:val="false"/>
          <w:i w:val="false"/>
          <w:color w:val="000000"/>
          <w:sz w:val="28"/>
        </w:rPr>
        <w:t xml:space="preserve">
      2. Прокуратураның ережелерi мен нұсқаулықтары тиiстi прокурорлардың бұйрықтарымен бекiтiледi.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50"/>
    <w:p>
      <w:pPr>
        <w:spacing w:after="0"/>
        <w:ind w:left="0"/>
        <w:jc w:val="left"/>
      </w:pPr>
      <w:r>
        <w:rPr>
          <w:rFonts w:ascii="Times New Roman"/>
          <w:b/>
          <w:i w:val="false"/>
          <w:color w:val="000000"/>
        </w:rPr>
        <w:t xml:space="preserve"> 19-бап. Наразылық </w:t>
      </w:r>
    </w:p>
    <w:bookmarkEnd w:id="150"/>
    <w:p>
      <w:pPr>
        <w:spacing w:after="0"/>
        <w:ind w:left="0"/>
        <w:jc w:val="both"/>
      </w:pPr>
      <w:r>
        <w:rPr>
          <w:rFonts w:ascii="Times New Roman"/>
          <w:b w:val="false"/>
          <w:i w:val="false"/>
          <w:color w:val="000000"/>
          <w:sz w:val="28"/>
        </w:rPr>
        <w:t xml:space="preserve">
      1. Прокурор </w:t>
      </w:r>
      <w:r>
        <w:rPr>
          <w:rFonts w:ascii="Times New Roman"/>
          <w:b w:val="false"/>
          <w:i w:val="false"/>
          <w:color w:val="000000"/>
          <w:sz w:val="28"/>
        </w:rPr>
        <w:t>Конституцияға</w:t>
      </w:r>
      <w:r>
        <w:rPr>
          <w:rFonts w:ascii="Times New Roman"/>
          <w:b w:val="false"/>
          <w:i w:val="false"/>
          <w:color w:val="000000"/>
          <w:sz w:val="28"/>
        </w:rPr>
        <w:t>, заңдарға және Республика Президентiнiң актiлерiне қайшы келетiн нормативтiк және өзге де құқықтық актiлерге, мемлекеттiк органдар мен лауазымды адамдардың шешiмдерi мен iс-әрекеттерiне наразылық жасайды.</w:t>
      </w:r>
    </w:p>
    <w:bookmarkStart w:name="z162" w:id="151"/>
    <w:p>
      <w:pPr>
        <w:spacing w:after="0"/>
        <w:ind w:left="0"/>
        <w:jc w:val="both"/>
      </w:pPr>
      <w:r>
        <w:rPr>
          <w:rFonts w:ascii="Times New Roman"/>
          <w:b w:val="false"/>
          <w:i w:val="false"/>
          <w:color w:val="000000"/>
          <w:sz w:val="28"/>
        </w:rPr>
        <w:t>
      2. Заңсыз актіні, шешімді қабылдаған органға немесе лауазымды адамға немесе жоғары тұрған органға не жоғары тұрған лауазымды адамға наразылық келтіріледі. Органның немесе лауазымды адамның заңсыз iс-әрекеттерiне наразылық нақ осындай тәртiппен жасалады.</w:t>
      </w:r>
    </w:p>
    <w:bookmarkEnd w:id="151"/>
    <w:bookmarkStart w:name="z163" w:id="152"/>
    <w:p>
      <w:pPr>
        <w:spacing w:after="0"/>
        <w:ind w:left="0"/>
        <w:jc w:val="both"/>
      </w:pPr>
      <w:r>
        <w:rPr>
          <w:rFonts w:ascii="Times New Roman"/>
          <w:b w:val="false"/>
          <w:i w:val="false"/>
          <w:color w:val="000000"/>
          <w:sz w:val="28"/>
        </w:rPr>
        <w:t>
      3. Прокурордың наразылығын тиiстi орган немесе лауазымды адам күнтізбелік он күн ішінде қарауға тиiс.</w:t>
      </w:r>
    </w:p>
    <w:bookmarkEnd w:id="152"/>
    <w:p>
      <w:pPr>
        <w:spacing w:after="0"/>
        <w:ind w:left="0"/>
        <w:jc w:val="both"/>
      </w:pPr>
      <w:r>
        <w:rPr>
          <w:rFonts w:ascii="Times New Roman"/>
          <w:b w:val="false"/>
          <w:i w:val="false"/>
          <w:color w:val="000000"/>
          <w:sz w:val="28"/>
        </w:rPr>
        <w:t>
      Наразылық бойынша шешім дайындау және қабылдау қажеттілігіне байланысты прокурор оны қараудың өзге де мерзімін белгілеуге құқылы, бірақ бұл кемінде күнтізбелік он күн болуға тиіс.</w:t>
      </w:r>
    </w:p>
    <w:p>
      <w:pPr>
        <w:spacing w:after="0"/>
        <w:ind w:left="0"/>
        <w:jc w:val="both"/>
      </w:pPr>
      <w:r>
        <w:rPr>
          <w:rFonts w:ascii="Times New Roman"/>
          <w:b w:val="false"/>
          <w:i w:val="false"/>
          <w:color w:val="000000"/>
          <w:sz w:val="28"/>
        </w:rPr>
        <w:t xml:space="preserve">
      Наразылықты сотта қарау мерзiмi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Орган немесе лауазымды адам наразылықтың қаралатын күнi туралы прокурорға хабарлауға мiндеттi.</w:t>
      </w:r>
    </w:p>
    <w:bookmarkStart w:name="z164" w:id="153"/>
    <w:p>
      <w:pPr>
        <w:spacing w:after="0"/>
        <w:ind w:left="0"/>
        <w:jc w:val="both"/>
      </w:pPr>
      <w:r>
        <w:rPr>
          <w:rFonts w:ascii="Times New Roman"/>
          <w:b w:val="false"/>
          <w:i w:val="false"/>
          <w:color w:val="000000"/>
          <w:sz w:val="28"/>
        </w:rPr>
        <w:t>
      4. Наразылықта прокурор заңсыз актiнiң күшiн жоюды не оны Конституцияға және заңдарға сәйкес келтiрудi, сондай-ақ лауазымды адамның заңсыз әрекеттерiн тоқтатуды және бұзылған құқықты қалпына келтiрудi талап етедi.</w:t>
      </w:r>
    </w:p>
    <w:bookmarkEnd w:id="153"/>
    <w:bookmarkStart w:name="z165" w:id="154"/>
    <w:p>
      <w:pPr>
        <w:spacing w:after="0"/>
        <w:ind w:left="0"/>
        <w:jc w:val="both"/>
      </w:pPr>
      <w:r>
        <w:rPr>
          <w:rFonts w:ascii="Times New Roman"/>
          <w:b w:val="false"/>
          <w:i w:val="false"/>
          <w:color w:val="000000"/>
          <w:sz w:val="28"/>
        </w:rPr>
        <w:t>
      5. Прокурор наразылық жасалған актiнiң не iс-әрекеттiң орындалуын наразылық бойынша шешiм қабылданғанға дейiн тоқтата тұруға хақылы. Заңдарға жасалған наразылық олардың қолданылуын тоқтатпайды.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 w:id="155"/>
    <w:p>
      <w:pPr>
        <w:spacing w:after="0"/>
        <w:ind w:left="0"/>
        <w:jc w:val="left"/>
      </w:pPr>
      <w:r>
        <w:rPr>
          <w:rFonts w:ascii="Times New Roman"/>
          <w:b/>
          <w:i w:val="false"/>
          <w:color w:val="000000"/>
        </w:rPr>
        <w:t xml:space="preserve"> 20-бап. Қаулы </w:t>
      </w:r>
    </w:p>
    <w:bookmarkEnd w:id="155"/>
    <w:p>
      <w:pPr>
        <w:spacing w:after="0"/>
        <w:ind w:left="0"/>
        <w:jc w:val="both"/>
      </w:pPr>
      <w:r>
        <w:rPr>
          <w:rFonts w:ascii="Times New Roman"/>
          <w:b w:val="false"/>
          <w:i w:val="false"/>
          <w:color w:val="000000"/>
          <w:sz w:val="28"/>
        </w:rPr>
        <w:t>
      1. Заңның бұзылу сипатына қарай прокурор қылмыстық іс бойынша, тәртіптік іс жүргізуді, әкімшілік құқық бұзушылық туралы іс жүргізуді қозғау туралы қаулылар шығарады.</w:t>
      </w:r>
    </w:p>
    <w:bookmarkStart w:name="z166" w:id="156"/>
    <w:p>
      <w:pPr>
        <w:spacing w:after="0"/>
        <w:ind w:left="0"/>
        <w:jc w:val="both"/>
      </w:pPr>
      <w:r>
        <w:rPr>
          <w:rFonts w:ascii="Times New Roman"/>
          <w:b w:val="false"/>
          <w:i w:val="false"/>
          <w:color w:val="000000"/>
          <w:sz w:val="28"/>
        </w:rPr>
        <w:t>
      2. Прокурор заңның қолданылуына тексерiс жүргiзу туралы, заңсыз құқықтық актiнi алдырып тастау, қарау, тұмшалау салу туралы, тыйым салу-шектеу сипатындағы шараларды жою немесе алып тастау туралы, күшiн тоқтата тұру туралы, прокурордың талабын мәжбүрлеп орындату туралы, жеткiзу (күштеп әкелу) туралы, сондай-ақ заңда көзделген басқа да реттерде қаулы шығарады.</w:t>
      </w:r>
    </w:p>
    <w:bookmarkEnd w:id="156"/>
    <w:bookmarkStart w:name="z167" w:id="157"/>
    <w:p>
      <w:pPr>
        <w:spacing w:after="0"/>
        <w:ind w:left="0"/>
        <w:jc w:val="both"/>
      </w:pPr>
      <w:r>
        <w:rPr>
          <w:rFonts w:ascii="Times New Roman"/>
          <w:b w:val="false"/>
          <w:i w:val="false"/>
          <w:color w:val="000000"/>
          <w:sz w:val="28"/>
        </w:rPr>
        <w:t xml:space="preserve">
      3. Прокурордың қаулысын уәкiлеттi орган немесе лауазымды адам заңмен белгiленген мерзiмде, ал мұндай мерзiм болмаған жағдайда, прокурор белгiлеген мерзiмде мiндеттi түрде орындауға тиiс. Қаулының орындалу нәтижелерi туралы прокурорға дереу хабарланады. Прокурордың қаулысын белгiленген мерзiмдерiнде орындамау Қазақстан Республикасы </w:t>
      </w:r>
      <w:r>
        <w:rPr>
          <w:rFonts w:ascii="Times New Roman"/>
          <w:b w:val="false"/>
          <w:i w:val="false"/>
          <w:color w:val="000000"/>
          <w:sz w:val="28"/>
        </w:rPr>
        <w:t>заңдарында</w:t>
      </w:r>
      <w:r>
        <w:rPr>
          <w:rFonts w:ascii="Times New Roman"/>
          <w:b w:val="false"/>
          <w:i w:val="false"/>
          <w:color w:val="000000"/>
          <w:sz w:val="28"/>
        </w:rPr>
        <w:t xml:space="preserve"> көзделген жауаптылыққа әкеп соғады.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25" w:id="158"/>
    <w:p>
      <w:pPr>
        <w:spacing w:after="0"/>
        <w:ind w:left="0"/>
        <w:jc w:val="left"/>
      </w:pPr>
      <w:r>
        <w:rPr>
          <w:rFonts w:ascii="Times New Roman"/>
          <w:b/>
          <w:i w:val="false"/>
          <w:color w:val="000000"/>
        </w:rPr>
        <w:t xml:space="preserve"> 21-бап. Санкция </w:t>
      </w:r>
    </w:p>
    <w:bookmarkEnd w:id="158"/>
    <w:p>
      <w:pPr>
        <w:spacing w:after="0"/>
        <w:ind w:left="0"/>
        <w:jc w:val="both"/>
      </w:pPr>
      <w:r>
        <w:rPr>
          <w:rFonts w:ascii="Times New Roman"/>
          <w:b w:val="false"/>
          <w:i w:val="false"/>
          <w:color w:val="000000"/>
          <w:sz w:val="28"/>
        </w:rPr>
        <w:t>
      1. Прокурор:</w:t>
      </w:r>
    </w:p>
    <w:p>
      <w:pPr>
        <w:spacing w:after="0"/>
        <w:ind w:left="0"/>
        <w:jc w:val="both"/>
      </w:pPr>
      <w:r>
        <w:rPr>
          <w:rFonts w:ascii="Times New Roman"/>
          <w:b w:val="false"/>
          <w:i w:val="false"/>
          <w:color w:val="000000"/>
          <w:sz w:val="28"/>
        </w:rPr>
        <w:t xml:space="preserve">
      1) алынып тасталды - ҚР 2008.07.05 </w:t>
      </w:r>
      <w:r>
        <w:rPr>
          <w:rFonts w:ascii="Times New Roman"/>
          <w:b w:val="false"/>
          <w:i w:val="false"/>
          <w:color w:val="000000"/>
          <w:sz w:val="28"/>
        </w:rPr>
        <w:t>№ 65-IV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Start w:name="z168" w:id="159"/>
    <w:p>
      <w:pPr>
        <w:spacing w:after="0"/>
        <w:ind w:left="0"/>
        <w:jc w:val="both"/>
      </w:pPr>
      <w:r>
        <w:rPr>
          <w:rFonts w:ascii="Times New Roman"/>
          <w:b w:val="false"/>
          <w:i w:val="false"/>
          <w:color w:val="000000"/>
          <w:sz w:val="28"/>
        </w:rPr>
        <w:t>
      2) алып тасталды - ҚР 31.10.2015</w:t>
      </w:r>
      <w:r>
        <w:rPr>
          <w:rFonts w:ascii="Times New Roman"/>
          <w:b w:val="false"/>
          <w:i w:val="false"/>
          <w:color w:val="000000"/>
          <w:sz w:val="28"/>
        </w:rPr>
        <w:t xml:space="preserve"> № 378-V</w:t>
      </w:r>
      <w:r>
        <w:rPr>
          <w:rFonts w:ascii="Times New Roman"/>
          <w:b w:val="false"/>
          <w:i w:val="false"/>
          <w:color w:val="000000"/>
          <w:sz w:val="28"/>
        </w:rPr>
        <w:t xml:space="preserve"> Заңымен (01.01.2016 бастап қолданысқа енгізіледі).</w:t>
      </w:r>
    </w:p>
    <w:bookmarkEnd w:id="159"/>
    <w:bookmarkStart w:name="z169" w:id="160"/>
    <w:p>
      <w:pPr>
        <w:spacing w:after="0"/>
        <w:ind w:left="0"/>
        <w:jc w:val="both"/>
      </w:pPr>
      <w:r>
        <w:rPr>
          <w:rFonts w:ascii="Times New Roman"/>
          <w:b w:val="false"/>
          <w:i w:val="false"/>
          <w:color w:val="000000"/>
          <w:sz w:val="28"/>
        </w:rPr>
        <w:t xml:space="preserve">
      3) алып тасталды - ҚР 04.07.2014 </w:t>
      </w:r>
      <w:r>
        <w:rPr>
          <w:rFonts w:ascii="Times New Roman"/>
          <w:b w:val="false"/>
          <w:i w:val="false"/>
          <w:color w:val="000000"/>
          <w:sz w:val="28"/>
        </w:rPr>
        <w:t>№ 233-V</w:t>
      </w:r>
      <w:r>
        <w:rPr>
          <w:rFonts w:ascii="Times New Roman"/>
          <w:b w:val="false"/>
          <w:i w:val="false"/>
          <w:color w:val="000000"/>
          <w:sz w:val="28"/>
        </w:rPr>
        <w:t xml:space="preserve"> (01.01.2015 бастап қолданысқа енгізіледі) Заңымен.</w:t>
      </w:r>
    </w:p>
    <w:bookmarkEnd w:id="160"/>
    <w:bookmarkStart w:name="z170" w:id="161"/>
    <w:p>
      <w:pPr>
        <w:spacing w:after="0"/>
        <w:ind w:left="0"/>
        <w:jc w:val="both"/>
      </w:pPr>
      <w:r>
        <w:rPr>
          <w:rFonts w:ascii="Times New Roman"/>
          <w:b w:val="false"/>
          <w:i w:val="false"/>
          <w:color w:val="000000"/>
          <w:sz w:val="28"/>
        </w:rPr>
        <w:t>
      4) азаматтардың Конституциямен және заңмен қорғалатын құқықтары мен мүдделерін қозғайтын жедел-iздестiру, қарсы барлау іс-шаралары мен тергеу іс-қимылдарын, оның ішінде жасырын тергеу іс-қимылдарын жүргiзуге;</w:t>
      </w:r>
    </w:p>
    <w:bookmarkEnd w:id="161"/>
    <w:bookmarkStart w:name="z171" w:id="162"/>
    <w:p>
      <w:pPr>
        <w:spacing w:after="0"/>
        <w:ind w:left="0"/>
        <w:jc w:val="both"/>
      </w:pPr>
      <w:r>
        <w:rPr>
          <w:rFonts w:ascii="Times New Roman"/>
          <w:b w:val="false"/>
          <w:i w:val="false"/>
          <w:color w:val="000000"/>
          <w:sz w:val="28"/>
        </w:rPr>
        <w:t>
      5) шетелдiктердi немесе азаматтығы жоқ адамдарды шығарып жіберу үшiн ұстауға;</w:t>
      </w:r>
    </w:p>
    <w:bookmarkEnd w:id="162"/>
    <w:bookmarkStart w:name="z172" w:id="163"/>
    <w:p>
      <w:pPr>
        <w:spacing w:after="0"/>
        <w:ind w:left="0"/>
        <w:jc w:val="both"/>
      </w:pPr>
      <w:r>
        <w:rPr>
          <w:rFonts w:ascii="Times New Roman"/>
          <w:b w:val="false"/>
          <w:i w:val="false"/>
          <w:color w:val="000000"/>
          <w:sz w:val="28"/>
        </w:rPr>
        <w:t xml:space="preserve">
      5-1) алып тасталды - ҚР 04.07.2014 </w:t>
      </w:r>
      <w:r>
        <w:rPr>
          <w:rFonts w:ascii="Times New Roman"/>
          <w:b w:val="false"/>
          <w:i w:val="false"/>
          <w:color w:val="000000"/>
          <w:sz w:val="28"/>
        </w:rPr>
        <w:t>№ 233-V</w:t>
      </w:r>
      <w:r>
        <w:rPr>
          <w:rFonts w:ascii="Times New Roman"/>
          <w:b w:val="false"/>
          <w:i w:val="false"/>
          <w:color w:val="000000"/>
          <w:sz w:val="28"/>
        </w:rPr>
        <w:t xml:space="preserve"> (01.01.2015 бастап қолданысқа енгізіледі) Заңымен.</w:t>
      </w:r>
    </w:p>
    <w:bookmarkEnd w:id="163"/>
    <w:bookmarkStart w:name="z173" w:id="164"/>
    <w:p>
      <w:pPr>
        <w:spacing w:after="0"/>
        <w:ind w:left="0"/>
        <w:jc w:val="both"/>
      </w:pPr>
      <w:r>
        <w:rPr>
          <w:rFonts w:ascii="Times New Roman"/>
          <w:b w:val="false"/>
          <w:i w:val="false"/>
          <w:color w:val="000000"/>
          <w:sz w:val="28"/>
        </w:rPr>
        <w:t>
      5-2) мемлекеттiк органдар мен олардың лауазымды адамдарының (Қазақстан Республикасы Ұлттық Банкiнiң лауазымды адамдарын қоспағанда) банк құпиясын құрайтын құжаттарға қол жеткiзуіне;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5-3) (алып тасталды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Заңымен);</w:t>
      </w:r>
      <w:r>
        <w:br/>
      </w:r>
      <w:r>
        <w:rPr>
          <w:rFonts w:ascii="Times New Roman"/>
          <w:b w:val="false"/>
          <w:i w:val="false"/>
          <w:color w:val="000000"/>
          <w:sz w:val="28"/>
        </w:rPr>
        <w:t>
</w:t>
      </w:r>
    </w:p>
    <w:bookmarkStart w:name="z175" w:id="165"/>
    <w:p>
      <w:pPr>
        <w:spacing w:after="0"/>
        <w:ind w:left="0"/>
        <w:jc w:val="both"/>
      </w:pPr>
      <w:r>
        <w:rPr>
          <w:rFonts w:ascii="Times New Roman"/>
          <w:b w:val="false"/>
          <w:i w:val="false"/>
          <w:color w:val="000000"/>
          <w:sz w:val="28"/>
        </w:rPr>
        <w:t xml:space="preserve">
      5-4) алып тасталды - ҚР 04.07.2014 </w:t>
      </w:r>
      <w:r>
        <w:rPr>
          <w:rFonts w:ascii="Times New Roman"/>
          <w:b w:val="false"/>
          <w:i w:val="false"/>
          <w:color w:val="000000"/>
          <w:sz w:val="28"/>
        </w:rPr>
        <w:t>№ 233-V</w:t>
      </w:r>
      <w:r>
        <w:rPr>
          <w:rFonts w:ascii="Times New Roman"/>
          <w:b w:val="false"/>
          <w:i w:val="false"/>
          <w:color w:val="000000"/>
          <w:sz w:val="28"/>
        </w:rPr>
        <w:t xml:space="preserve"> (01.01.2015 бастап қолданысқа енгізіледі) Заңымен.</w:t>
      </w:r>
    </w:p>
    <w:bookmarkEnd w:id="165"/>
    <w:bookmarkStart w:name="z176" w:id="166"/>
    <w:p>
      <w:pPr>
        <w:spacing w:after="0"/>
        <w:ind w:left="0"/>
        <w:jc w:val="both"/>
      </w:pPr>
      <w:r>
        <w:rPr>
          <w:rFonts w:ascii="Times New Roman"/>
          <w:b w:val="false"/>
          <w:i w:val="false"/>
          <w:color w:val="000000"/>
          <w:sz w:val="28"/>
        </w:rPr>
        <w:t>
      6) тiкелей заңмен көзделген өзге жағдайларда санкция (келiсiм) бередi.</w:t>
      </w:r>
    </w:p>
    <w:bookmarkEnd w:id="166"/>
    <w:bookmarkStart w:name="z177" w:id="167"/>
    <w:p>
      <w:pPr>
        <w:spacing w:after="0"/>
        <w:ind w:left="0"/>
        <w:jc w:val="both"/>
      </w:pPr>
      <w:r>
        <w:rPr>
          <w:rFonts w:ascii="Times New Roman"/>
          <w:b w:val="false"/>
          <w:i w:val="false"/>
          <w:color w:val="000000"/>
          <w:sz w:val="28"/>
        </w:rPr>
        <w:t>
      2. Көрсетiлген әрекеттердi жасауға санкцияны (келісімді) не оны беруден бас тартуды прокурор санкцияны сұрауға негiз болған материалдарды зерделегеннен кейiн жиырма төрт сағат iшiнде лауазымды адамның қаулысына бұрыштама және қол қою арқылы ресiмдейдi.</w:t>
      </w:r>
    </w:p>
    <w:bookmarkEnd w:id="167"/>
    <w:p>
      <w:pPr>
        <w:spacing w:after="0"/>
        <w:ind w:left="0"/>
        <w:jc w:val="both"/>
      </w:pPr>
      <w:r>
        <w:rPr>
          <w:rFonts w:ascii="Times New Roman"/>
          <w:b w:val="false"/>
          <w:i w:val="false"/>
          <w:color w:val="000000"/>
          <w:sz w:val="28"/>
        </w:rPr>
        <w:t>
      Заңмен қорғалатын құпияны қамтитын мәліметтерді алуға байланысты жасырын тергеу әрекеттерін қоспағанда, көрсетілген әрекеттерге санкция Қазақстан Республикасының электрондық құжат және электрондық цифрлық қолтаңба туралы заңнамасына сәйкес электрондық цифрлық қолтаңба арқылы да куәландырылуы мүмкін.</w:t>
      </w:r>
    </w:p>
    <w:bookmarkStart w:name="z178" w:id="168"/>
    <w:p>
      <w:pPr>
        <w:spacing w:after="0"/>
        <w:ind w:left="0"/>
        <w:jc w:val="both"/>
      </w:pPr>
      <w:r>
        <w:rPr>
          <w:rFonts w:ascii="Times New Roman"/>
          <w:b w:val="false"/>
          <w:i w:val="false"/>
          <w:color w:val="000000"/>
          <w:sz w:val="28"/>
        </w:rPr>
        <w:t xml:space="preserve">
      3. Адамның және азаматтың бостандық құқықтарын шектеуi мүмкiн жедел-iздестiру және өзге қызмет мәселелерi жөнiндегi ведомстволық нормативтiк құқықтық актiлердiң қолданылуына келiсiм бередi.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2002.08.09 </w:t>
      </w:r>
      <w:r>
        <w:rPr>
          <w:rFonts w:ascii="Times New Roman"/>
          <w:b w:val="false"/>
          <w:i w:val="false"/>
          <w:color w:val="ff0000"/>
          <w:sz w:val="28"/>
        </w:rPr>
        <w:t>№ 346</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(2004.01.01 бастап күшіне енеді), 2008.07.05 </w:t>
      </w:r>
      <w:r>
        <w:rPr>
          <w:rFonts w:ascii="Times New Roman"/>
          <w:b w:val="false"/>
          <w:i w:val="false"/>
          <w:color w:val="ff0000"/>
          <w:sz w:val="28"/>
        </w:rPr>
        <w:t>№ 65-IV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ff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bookmarkStart w:name="z26" w:id="169"/>
    <w:p>
      <w:pPr>
        <w:spacing w:after="0"/>
        <w:ind w:left="0"/>
        <w:jc w:val="left"/>
      </w:pPr>
      <w:r>
        <w:rPr>
          <w:rFonts w:ascii="Times New Roman"/>
          <w:b/>
          <w:i w:val="false"/>
          <w:color w:val="000000"/>
        </w:rPr>
        <w:t xml:space="preserve"> 22-бап. Нұсқау</w:t>
      </w:r>
    </w:p>
    <w:bookmarkEnd w:id="169"/>
    <w:bookmarkStart w:name="z298" w:id="170"/>
    <w:p>
      <w:pPr>
        <w:spacing w:after="0"/>
        <w:ind w:left="0"/>
        <w:jc w:val="both"/>
      </w:pPr>
      <w:r>
        <w:rPr>
          <w:rFonts w:ascii="Times New Roman"/>
          <w:b w:val="false"/>
          <w:i w:val="false"/>
          <w:color w:val="000000"/>
          <w:sz w:val="28"/>
        </w:rPr>
        <w:t>
      1. Прокурор:</w:t>
      </w:r>
    </w:p>
    <w:bookmarkEnd w:id="170"/>
    <w:p>
      <w:pPr>
        <w:spacing w:after="0"/>
        <w:ind w:left="0"/>
        <w:jc w:val="both"/>
      </w:pPr>
      <w:r>
        <w:rPr>
          <w:rFonts w:ascii="Times New Roman"/>
          <w:b w:val="false"/>
          <w:i w:val="false"/>
          <w:color w:val="000000"/>
          <w:sz w:val="28"/>
        </w:rPr>
        <w:t>
      1) қылмыстық iстердi тергеп-тексеруге байланысты сотқа дейінгі тергеп-тексеру органдарына;</w:t>
      </w:r>
    </w:p>
    <w:p>
      <w:pPr>
        <w:spacing w:after="0"/>
        <w:ind w:left="0"/>
        <w:jc w:val="both"/>
      </w:pPr>
      <w:r>
        <w:rPr>
          <w:rFonts w:ascii="Times New Roman"/>
          <w:b w:val="false"/>
          <w:i w:val="false"/>
          <w:color w:val="000000"/>
          <w:sz w:val="28"/>
        </w:rPr>
        <w:t>
      2) жедел-iздестiру қызметiн және жасырын тергеу әрекеттерін жүзеге асыратын органдарға;</w:t>
      </w:r>
    </w:p>
    <w:p>
      <w:pPr>
        <w:spacing w:after="0"/>
        <w:ind w:left="0"/>
        <w:jc w:val="both"/>
      </w:pPr>
      <w:r>
        <w:rPr>
          <w:rFonts w:ascii="Times New Roman"/>
          <w:b w:val="false"/>
          <w:i w:val="false"/>
          <w:color w:val="000000"/>
          <w:sz w:val="28"/>
        </w:rPr>
        <w:t>
      3) заңнамада белгiленген өзге де жағдайларда нұсқау бередi.</w:t>
      </w:r>
    </w:p>
    <w:bookmarkStart w:name="z299" w:id="171"/>
    <w:p>
      <w:pPr>
        <w:spacing w:after="0"/>
        <w:ind w:left="0"/>
        <w:jc w:val="both"/>
      </w:pPr>
      <w:r>
        <w:rPr>
          <w:rFonts w:ascii="Times New Roman"/>
          <w:b w:val="false"/>
          <w:i w:val="false"/>
          <w:color w:val="000000"/>
          <w:sz w:val="28"/>
        </w:rPr>
        <w:t>
      2. Республика Бас Прокурорының жедел-iздестiру қызметi, жасырын тергеу әрекеттері және сотқа дейінгі тергеп-тексеру мәселелерi жөнiндегi нормативтiк сипаттағы нұсқауы барлық тергеу және анықтау органдарының, жедел iздестiру қызметiн және жасырын тергеу әрекеттерін жүзеге асыратын органдардың орындауы үшін мiндеттi.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22-бап жаңа редакцияда - ҚР 04.07.2014</w:t>
      </w:r>
      <w:r>
        <w:rPr>
          <w:rFonts w:ascii="Times New Roman"/>
          <w:b w:val="false"/>
          <w:i w:val="false"/>
          <w:color w:val="ff0000"/>
          <w:sz w:val="28"/>
        </w:rPr>
        <w:t xml:space="preserve"> №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 w:id="172"/>
    <w:p>
      <w:pPr>
        <w:spacing w:after="0"/>
        <w:ind w:left="0"/>
        <w:jc w:val="left"/>
      </w:pPr>
      <w:r>
        <w:rPr>
          <w:rFonts w:ascii="Times New Roman"/>
          <w:b/>
          <w:i w:val="false"/>
          <w:color w:val="000000"/>
        </w:rPr>
        <w:t xml:space="preserve"> 23-бап. Өтiнiш </w:t>
      </w:r>
    </w:p>
    <w:bookmarkEnd w:id="172"/>
    <w:p>
      <w:pPr>
        <w:spacing w:after="0"/>
        <w:ind w:left="0"/>
        <w:jc w:val="both"/>
      </w:pPr>
      <w:r>
        <w:rPr>
          <w:rFonts w:ascii="Times New Roman"/>
          <w:b w:val="false"/>
          <w:i w:val="false"/>
          <w:color w:val="000000"/>
          <w:sz w:val="28"/>
        </w:rPr>
        <w:t xml:space="preserve">
      1. Прокурор </w:t>
      </w:r>
      <w:r>
        <w:rPr>
          <w:rFonts w:ascii="Times New Roman"/>
          <w:b w:val="false"/>
          <w:i w:val="false"/>
          <w:color w:val="000000"/>
          <w:sz w:val="28"/>
        </w:rPr>
        <w:t>заңға</w:t>
      </w:r>
      <w:r>
        <w:rPr>
          <w:rFonts w:ascii="Times New Roman"/>
          <w:b w:val="false"/>
          <w:i w:val="false"/>
          <w:color w:val="000000"/>
          <w:sz w:val="28"/>
        </w:rPr>
        <w:t xml:space="preserve"> сәйкес бұзылған құқықтарды қалпына келтiру және мемлекеттiң, жеке және заңды тұлғалардың мүдделерiн қорғау үшiн сотқа талаптық өтiнiш жасауға хақылы.</w:t>
      </w:r>
    </w:p>
    <w:bookmarkStart w:name="z183" w:id="173"/>
    <w:p>
      <w:pPr>
        <w:spacing w:after="0"/>
        <w:ind w:left="0"/>
        <w:jc w:val="both"/>
      </w:pPr>
      <w:r>
        <w:rPr>
          <w:rFonts w:ascii="Times New Roman"/>
          <w:b w:val="false"/>
          <w:i w:val="false"/>
          <w:color w:val="000000"/>
          <w:sz w:val="28"/>
        </w:rPr>
        <w:t>
      2. Прокурорлық қадағалау актiлерi қабылданбаған немесе олар заңда белгiленген мерзiмде қаралмаған жағдайларда прокурор органдар мен лауазымды адамдардың iс-әрекеттерi мен актiлерiн жарамсыз деп тану туралы, сондай-ақ заңды бұзушылықты болдырмау туралы сотқа өтiнiш беруге құқылы. Прокурор наразылық келтiрiлген актiнiң күшiн арызды сот қарағанға дейiн өз қаулысымен тоқтата тұруға құқылы.</w:t>
      </w:r>
    </w:p>
    <w:bookmarkEnd w:id="173"/>
    <w:bookmarkStart w:name="z184" w:id="174"/>
    <w:p>
      <w:pPr>
        <w:spacing w:after="0"/>
        <w:ind w:left="0"/>
        <w:jc w:val="both"/>
      </w:pPr>
      <w:r>
        <w:rPr>
          <w:rFonts w:ascii="Times New Roman"/>
          <w:b w:val="false"/>
          <w:i w:val="false"/>
          <w:color w:val="000000"/>
          <w:sz w:val="28"/>
        </w:rPr>
        <w:t>
      3. Сотқа берiлген прокурорлық қадағалау актiлерiнiң қабылданбауына немесе қараусыз қалдырылуына байланысты өтiнiштi сот заңда белгiленген тәртiппен қарайды.</w:t>
      </w:r>
    </w:p>
    <w:bookmarkEnd w:id="174"/>
    <w:bookmarkStart w:name="z185" w:id="175"/>
    <w:p>
      <w:pPr>
        <w:spacing w:after="0"/>
        <w:ind w:left="0"/>
        <w:jc w:val="both"/>
      </w:pPr>
      <w:r>
        <w:rPr>
          <w:rFonts w:ascii="Times New Roman"/>
          <w:b w:val="false"/>
          <w:i w:val="false"/>
          <w:color w:val="000000"/>
          <w:sz w:val="28"/>
        </w:rPr>
        <w:t xml:space="preserve">
      4. Прокурордың өтiнiшiне мемлекеттiк баж бен өзге де алымдар салынбайды.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76"/>
    <w:p>
      <w:pPr>
        <w:spacing w:after="0"/>
        <w:ind w:left="0"/>
        <w:jc w:val="left"/>
      </w:pPr>
      <w:r>
        <w:rPr>
          <w:rFonts w:ascii="Times New Roman"/>
          <w:b/>
          <w:i w:val="false"/>
          <w:color w:val="000000"/>
        </w:rPr>
        <w:t xml:space="preserve"> 24-бап. Ұйғарым </w:t>
      </w:r>
    </w:p>
    <w:bookmarkEnd w:id="176"/>
    <w:p>
      <w:pPr>
        <w:spacing w:after="0"/>
        <w:ind w:left="0"/>
        <w:jc w:val="both"/>
      </w:pPr>
      <w:r>
        <w:rPr>
          <w:rFonts w:ascii="Times New Roman"/>
          <w:b w:val="false"/>
          <w:i w:val="false"/>
          <w:color w:val="000000"/>
          <w:sz w:val="28"/>
        </w:rPr>
        <w:t>
      1. Заңды бұзушылықты жою туралы жазбаша ұйғарымды прокурор енгiзедi және оны заңды бұзуға жол берген органға немесе лауазымды адамға, не жiберiлген заң бұзушылықты жоюға өкiлеттi органға немесе лауазымды адамға жiбередi. Егер заңды бұзу ашық сипатта болып, адамның және азаматтың құқықтары мен бостандықтарына, сондай-ақ заңды тұлғалардың, қоғам мен мемлекеттiң заңмен қорғалатын мүдделерiне елеулi зиян келтiруi мүмкiн болған және ол дереу жойылмайтын болған жағдайда, ұйғарым енгiзiледi. Ұйғарымды нормативтiк құқықтық актiлерге енгiзуге болмайды.</w:t>
      </w:r>
    </w:p>
    <w:bookmarkStart w:name="z186" w:id="177"/>
    <w:p>
      <w:pPr>
        <w:spacing w:after="0"/>
        <w:ind w:left="0"/>
        <w:jc w:val="both"/>
      </w:pPr>
      <w:r>
        <w:rPr>
          <w:rFonts w:ascii="Times New Roman"/>
          <w:b w:val="false"/>
          <w:i w:val="false"/>
          <w:color w:val="000000"/>
          <w:sz w:val="28"/>
        </w:rPr>
        <w:t>
      2. Ұйғарымда Конституцияның, заңдар мен Республика Президентi актiлерiнiң бұзылған нормалары көрсетiлiп, құқық бұзушылықтың сипаты мен заң бұзушылықты жою жөнiндегi шаралар туралы нақты ұсыныстар болуға тиiс.</w:t>
      </w:r>
    </w:p>
    <w:bookmarkEnd w:id="177"/>
    <w:bookmarkStart w:name="z187" w:id="178"/>
    <w:p>
      <w:pPr>
        <w:spacing w:after="0"/>
        <w:ind w:left="0"/>
        <w:jc w:val="both"/>
      </w:pPr>
      <w:r>
        <w:rPr>
          <w:rFonts w:ascii="Times New Roman"/>
          <w:b w:val="false"/>
          <w:i w:val="false"/>
          <w:color w:val="000000"/>
          <w:sz w:val="28"/>
        </w:rPr>
        <w:t>
      3. Ұйғарым прокурор белгiлеген мерзiмде мiндеттi түрде орындалуға тиiс. Ұйғарымның орындалуы туралы прокурорға дереу хабарланады. Прокурордың ұйғарымын орындамау Қазақстан Республикасының заңдарында көзделген жауаптылыққа әкеп соғады.</w:t>
      </w:r>
    </w:p>
    <w:bookmarkEnd w:id="178"/>
    <w:bookmarkStart w:name="z188" w:id="179"/>
    <w:p>
      <w:pPr>
        <w:spacing w:after="0"/>
        <w:ind w:left="0"/>
        <w:jc w:val="both"/>
      </w:pPr>
      <w:r>
        <w:rPr>
          <w:rFonts w:ascii="Times New Roman"/>
          <w:b w:val="false"/>
          <w:i w:val="false"/>
          <w:color w:val="000000"/>
          <w:sz w:val="28"/>
        </w:rPr>
        <w:t>
      4. Ұйғарымға жоғары тұрған прокурорға не сотқа шағым берiлуi мүмкiн. Ұйғарымға шағымның берiлуi оның орындалуын тоқтата тұрмайды.</w:t>
      </w:r>
    </w:p>
    <w:bookmarkEnd w:id="179"/>
    <w:bookmarkStart w:name="z189" w:id="180"/>
    <w:p>
      <w:pPr>
        <w:spacing w:after="0"/>
        <w:ind w:left="0"/>
        <w:jc w:val="both"/>
      </w:pPr>
      <w:r>
        <w:rPr>
          <w:rFonts w:ascii="Times New Roman"/>
          <w:b w:val="false"/>
          <w:i w:val="false"/>
          <w:color w:val="000000"/>
          <w:sz w:val="28"/>
        </w:rPr>
        <w:t xml:space="preserve">
      5. Жоғары тұрған прокурор немесе сот шағым бойынша шешiм қабылданғанға дейiн ұйғарымның орындалуын тоқтата тұра алады.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 w:id="181"/>
    <w:p>
      <w:pPr>
        <w:spacing w:after="0"/>
        <w:ind w:left="0"/>
        <w:jc w:val="left"/>
      </w:pPr>
      <w:r>
        <w:rPr>
          <w:rFonts w:ascii="Times New Roman"/>
          <w:b/>
          <w:i w:val="false"/>
          <w:color w:val="000000"/>
        </w:rPr>
        <w:t xml:space="preserve"> 25-бап. Ұсыныс </w:t>
      </w:r>
    </w:p>
    <w:bookmarkEnd w:id="181"/>
    <w:p>
      <w:pPr>
        <w:spacing w:after="0"/>
        <w:ind w:left="0"/>
        <w:jc w:val="both"/>
      </w:pPr>
      <w:r>
        <w:rPr>
          <w:rFonts w:ascii="Times New Roman"/>
          <w:b w:val="false"/>
          <w:i w:val="false"/>
          <w:color w:val="000000"/>
          <w:sz w:val="28"/>
        </w:rPr>
        <w:t>
      1. Прокурор өз құзыретi шегiнде:</w:t>
      </w:r>
    </w:p>
    <w:bookmarkStart w:name="z190" w:id="182"/>
    <w:p>
      <w:pPr>
        <w:spacing w:after="0"/>
        <w:ind w:left="0"/>
        <w:jc w:val="both"/>
      </w:pPr>
      <w:r>
        <w:rPr>
          <w:rFonts w:ascii="Times New Roman"/>
          <w:b w:val="false"/>
          <w:i w:val="false"/>
          <w:color w:val="000000"/>
          <w:sz w:val="28"/>
        </w:rPr>
        <w:t>
      1) заңдылықты бұзушылықтарды жою туралы;</w:t>
      </w:r>
    </w:p>
    <w:bookmarkEnd w:id="182"/>
    <w:bookmarkStart w:name="z191" w:id="183"/>
    <w:p>
      <w:pPr>
        <w:spacing w:after="0"/>
        <w:ind w:left="0"/>
        <w:jc w:val="both"/>
      </w:pPr>
      <w:r>
        <w:rPr>
          <w:rFonts w:ascii="Times New Roman"/>
          <w:b w:val="false"/>
          <w:i w:val="false"/>
          <w:color w:val="000000"/>
          <w:sz w:val="28"/>
        </w:rPr>
        <w:t>
      2) қылмыс жасауға және басқа да құқық бұзушылықтарға ықпал ететін себептер мен жағдайларды жою туралы;</w:t>
      </w:r>
    </w:p>
    <w:bookmarkEnd w:id="183"/>
    <w:bookmarkStart w:name="z192" w:id="184"/>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қол сұғылмаушылық құқығы бар адамдарды одан айыру мәселелерi бойынша;</w:t>
      </w:r>
    </w:p>
    <w:bookmarkEnd w:id="184"/>
    <w:bookmarkStart w:name="z193" w:id="185"/>
    <w:p>
      <w:pPr>
        <w:spacing w:after="0"/>
        <w:ind w:left="0"/>
        <w:jc w:val="both"/>
      </w:pPr>
      <w:r>
        <w:rPr>
          <w:rFonts w:ascii="Times New Roman"/>
          <w:b w:val="false"/>
          <w:i w:val="false"/>
          <w:color w:val="000000"/>
          <w:sz w:val="28"/>
        </w:rPr>
        <w:t>
      4) заңда белгiленген өзге жағдайларда ұсыныс енгiзедi.</w:t>
      </w:r>
    </w:p>
    <w:bookmarkEnd w:id="185"/>
    <w:bookmarkStart w:name="z194" w:id="186"/>
    <w:p>
      <w:pPr>
        <w:spacing w:after="0"/>
        <w:ind w:left="0"/>
        <w:jc w:val="both"/>
      </w:pPr>
      <w:r>
        <w:rPr>
          <w:rFonts w:ascii="Times New Roman"/>
          <w:b w:val="false"/>
          <w:i w:val="false"/>
          <w:color w:val="000000"/>
          <w:sz w:val="28"/>
        </w:rPr>
        <w:t>
      2. Ұсынысты лауазымды адам немесе орган заңдылықтың бұзылуын, сондай-ақ оларға ықпал ететін себептер мен жағдайларды жою бойынша шараларды мiндеттi түрде қабылдай отырып, прокурор белгілеген мерзімдерде, бірақ күнтізбелік отыз күннен кешіктірмей қарауға тиiс.</w:t>
      </w:r>
    </w:p>
    <w:bookmarkEnd w:id="186"/>
    <w:p>
      <w:pPr>
        <w:spacing w:after="0"/>
        <w:ind w:left="0"/>
        <w:jc w:val="both"/>
      </w:pPr>
      <w:r>
        <w:rPr>
          <w:rFonts w:ascii="Times New Roman"/>
          <w:b w:val="false"/>
          <w:i w:val="false"/>
          <w:color w:val="000000"/>
          <w:sz w:val="28"/>
        </w:rPr>
        <w:t>
      Прокурор ұсынысты қарау кезінде қатысуға құқылы. Мемлекеттік орган немесе лауазымды адам ұсыныс қаралатын күнге дейін күнтізбелік үш күннен кешіктірмей, ұсынысты қарау орны мен уақыты туралы прокурорға хабарлауға тиіс.</w:t>
      </w:r>
    </w:p>
    <w:p>
      <w:pPr>
        <w:spacing w:after="0"/>
        <w:ind w:left="0"/>
        <w:jc w:val="both"/>
      </w:pPr>
      <w:r>
        <w:rPr>
          <w:rFonts w:ascii="Times New Roman"/>
          <w:b w:val="false"/>
          <w:i w:val="false"/>
          <w:color w:val="000000"/>
          <w:sz w:val="28"/>
        </w:rPr>
        <w:t>
      Ұсынысты қараудың нәтижелерi және қолданылған шаралар туралы ұсыныс қаралған күннен бастап үш жұмыс күні ішінде прокуратураға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7" w:id="187"/>
    <w:p>
      <w:pPr>
        <w:spacing w:after="0"/>
        <w:ind w:left="0"/>
        <w:jc w:val="left"/>
      </w:pPr>
      <w:r>
        <w:rPr>
          <w:rFonts w:ascii="Times New Roman"/>
          <w:b/>
          <w:i w:val="false"/>
          <w:color w:val="000000"/>
        </w:rPr>
        <w:t xml:space="preserve"> 25-1-бап. Алдын ала ескерту</w:t>
      </w:r>
    </w:p>
    <w:bookmarkEnd w:id="187"/>
    <w:p>
      <w:pPr>
        <w:spacing w:after="0"/>
        <w:ind w:left="0"/>
        <w:jc w:val="both"/>
      </w:pPr>
      <w:r>
        <w:rPr>
          <w:rFonts w:ascii="Times New Roman"/>
          <w:b w:val="false"/>
          <w:i w:val="false"/>
          <w:color w:val="000000"/>
          <w:sz w:val="28"/>
        </w:rPr>
        <w:t>
      Құқық бұзушылықтардың алдын алу, қоғамдық қауіпсіздікті қамтамасыз ету, адам мен азаматтың құқықтары мен бостандықтарын қорғау мақсатында немесе дайындалып жатқан құқыққа қарсы әрекеттер туралы мәліметтер болған кезде прокурор жазбаша нысанда жеке және заңды тұлғаларға заңды бұзуға жол берілмейтіні туралы алдын ала ескерту жасайды және оларға заңда белгіленген жауаптылық туралы ескертеді.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25-1-баппен толықтырылды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8" w:id="188"/>
    <w:p>
      <w:pPr>
        <w:spacing w:after="0"/>
        <w:ind w:left="0"/>
        <w:jc w:val="left"/>
      </w:pPr>
      <w:r>
        <w:rPr>
          <w:rFonts w:ascii="Times New Roman"/>
          <w:b/>
          <w:i w:val="false"/>
          <w:color w:val="000000"/>
        </w:rPr>
        <w:t xml:space="preserve"> 25-2-бап. Үндеу</w:t>
      </w:r>
    </w:p>
    <w:bookmarkEnd w:id="188"/>
    <w:p>
      <w:pPr>
        <w:spacing w:after="0"/>
        <w:ind w:left="0"/>
        <w:jc w:val="both"/>
      </w:pPr>
      <w:r>
        <w:rPr>
          <w:rFonts w:ascii="Times New Roman"/>
          <w:b w:val="false"/>
          <w:i w:val="false"/>
          <w:color w:val="000000"/>
          <w:sz w:val="28"/>
        </w:rPr>
        <w:t>
      Прокуратура органдары заңдылықты қамтамасыз ету, құқық бұзушылықтардың алдын алу, сондай-ақ қоғамдық қауіпсіздікті қамтамасыз ету, адам мен азаматтың құқықтары мен бостандықтарын қорғау мақсатында лауазымды адамдарға, мемлекеттік органдарға, заңды және жеке тұлғаларға үндеу жасауға құқылы.</w:t>
      </w:r>
    </w:p>
    <w:p>
      <w:pPr>
        <w:spacing w:after="0"/>
        <w:ind w:left="0"/>
        <w:jc w:val="both"/>
      </w:pPr>
      <w:r>
        <w:rPr>
          <w:rFonts w:ascii="Times New Roman"/>
          <w:b w:val="false"/>
          <w:i w:val="false"/>
          <w:color w:val="000000"/>
          <w:sz w:val="28"/>
        </w:rPr>
        <w:t>
      Бұл ретте үндеу бұқаралық ақпарат құралдары пайдаланыла отырып немесе өзге де жария ету тәсілімен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25-2-баппен толықтырылды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 w:id="189"/>
    <w:p>
      <w:pPr>
        <w:spacing w:after="0"/>
        <w:ind w:left="0"/>
        <w:jc w:val="left"/>
      </w:pPr>
      <w:r>
        <w:rPr>
          <w:rFonts w:ascii="Times New Roman"/>
          <w:b/>
          <w:i w:val="false"/>
          <w:color w:val="000000"/>
        </w:rPr>
        <w:t xml:space="preserve"> 26-бап. Заңнамалық актіге түсiндiрме беру</w:t>
      </w:r>
    </w:p>
    <w:bookmarkEnd w:id="189"/>
    <w:p>
      <w:pPr>
        <w:spacing w:after="0"/>
        <w:ind w:left="0"/>
        <w:jc w:val="both"/>
      </w:pPr>
      <w:r>
        <w:rPr>
          <w:rFonts w:ascii="Times New Roman"/>
          <w:b w:val="false"/>
          <w:i w:val="false"/>
          <w:color w:val="000000"/>
          <w:sz w:val="28"/>
        </w:rPr>
        <w:t xml:space="preserve">
      1. Жеке не заңды тұлғалардың заңнамалық актілерді (Қазақстан Республикасы Парламентінің және оның Палаталарының қаулыларын қоспағанда) бiлмеуi немесе дұрыс түсiнбеуi заңнамалық актілерді не азаматтың немесе шектелмеген тұлғалар тобының құқықтары мен бостандықтарын бұзуға алып келуі мүмкін деп пайымдауға жеткiлiктi негiздер болған кезде прокурор </w:t>
      </w:r>
      <w:r>
        <w:rPr>
          <w:rFonts w:ascii="Times New Roman"/>
          <w:b w:val="false"/>
          <w:i w:val="false"/>
          <w:color w:val="000000"/>
          <w:sz w:val="28"/>
        </w:rPr>
        <w:t>заңнамалық актінің</w:t>
      </w:r>
      <w:r>
        <w:rPr>
          <w:rFonts w:ascii="Times New Roman"/>
          <w:b w:val="false"/>
          <w:i w:val="false"/>
          <w:color w:val="000000"/>
          <w:sz w:val="28"/>
        </w:rPr>
        <w:t xml:space="preserve"> мазмұнына түсiндiрме бередi.</w:t>
      </w:r>
    </w:p>
    <w:bookmarkStart w:name="z195" w:id="190"/>
    <w:p>
      <w:pPr>
        <w:spacing w:after="0"/>
        <w:ind w:left="0"/>
        <w:jc w:val="both"/>
      </w:pPr>
      <w:r>
        <w:rPr>
          <w:rFonts w:ascii="Times New Roman"/>
          <w:b w:val="false"/>
          <w:i w:val="false"/>
          <w:color w:val="000000"/>
          <w:sz w:val="28"/>
        </w:rPr>
        <w:t>
      2. Құқықтық актiнiң жобасы заңнамалық актіге (Қазақстан Республикасы Парламентінің және оның Палаталарының қаулыларын қоспағанда) сәйкес келмеген жағдайларда, прокурор актiнi қабылдайтын органға немесе лауазымды адамға тиісті заңнамалық актінің талабын түсiндiредi.</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06.04.2016 </w:t>
      </w:r>
      <w:r>
        <w:rPr>
          <w:rFonts w:ascii="Times New Roman"/>
          <w:b w:val="false"/>
          <w:i w:val="false"/>
          <w:color w:val="ff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 w:id="191"/>
    <w:p>
      <w:pPr>
        <w:spacing w:after="0"/>
        <w:ind w:left="0"/>
        <w:jc w:val="left"/>
      </w:pPr>
      <w:r>
        <w:rPr>
          <w:rFonts w:ascii="Times New Roman"/>
          <w:b/>
          <w:i w:val="false"/>
          <w:color w:val="000000"/>
        </w:rPr>
        <w:t xml:space="preserve"> 26-1-бап. Прокурордың құқықтық актiлерiн мәжбүрлеп орындату шаралары </w:t>
      </w:r>
    </w:p>
    <w:bookmarkEnd w:id="191"/>
    <w:p>
      <w:pPr>
        <w:spacing w:after="0"/>
        <w:ind w:left="0"/>
        <w:jc w:val="both"/>
      </w:pPr>
      <w:r>
        <w:rPr>
          <w:rFonts w:ascii="Times New Roman"/>
          <w:b w:val="false"/>
          <w:i w:val="false"/>
          <w:color w:val="000000"/>
          <w:sz w:val="28"/>
        </w:rPr>
        <w:t xml:space="preserve">
      1. Прокурордың қаулылары мен ұйғарымдарын өз еркiмен орындамаған жағдайда, ол мүлкiнен мәжбүрлеп айыруды көздейтiндерiн қоспағанда, прокурордың талаптарын мәжбүрлеп орындату туралы қаулы шығаруға және оны орындау үшiн уәкiлеттi мемлекеттік органдарға жiберуге құқылы. </w:t>
      </w:r>
    </w:p>
    <w:bookmarkStart w:name="z196" w:id="192"/>
    <w:p>
      <w:pPr>
        <w:spacing w:after="0"/>
        <w:ind w:left="0"/>
        <w:jc w:val="both"/>
      </w:pPr>
      <w:r>
        <w:rPr>
          <w:rFonts w:ascii="Times New Roman"/>
          <w:b w:val="false"/>
          <w:i w:val="false"/>
          <w:color w:val="000000"/>
          <w:sz w:val="28"/>
        </w:rPr>
        <w:t xml:space="preserve">
      2. Уәкiлеттi мемлекеттiк органдар прокурордың тиiстi қаулысын алған бойда оны орындауға дереу шаралар қолдануға мiндеттi. </w:t>
      </w:r>
    </w:p>
    <w:bookmarkEnd w:id="192"/>
    <w:bookmarkStart w:name="z197" w:id="193"/>
    <w:p>
      <w:pPr>
        <w:spacing w:after="0"/>
        <w:ind w:left="0"/>
        <w:jc w:val="both"/>
      </w:pPr>
      <w:r>
        <w:rPr>
          <w:rFonts w:ascii="Times New Roman"/>
          <w:b w:val="false"/>
          <w:i w:val="false"/>
          <w:color w:val="000000"/>
          <w:sz w:val="28"/>
        </w:rPr>
        <w:t xml:space="preserve">
      3. Лауазымды адамдар, азаматтар айғақтар беру үшiн прокуратура органдарына келуден бас тартқан жағдайда, прокурор ондай адамды прокуратура органдарына жеткiзу (күштеп әкелу) туралы қаулы шығаруға құқылы, оны жиырма төрт сағат iшiнде iшкi iстер органдары орындайды.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194"/>
    <w:p>
      <w:pPr>
        <w:spacing w:after="0"/>
        <w:ind w:left="0"/>
        <w:jc w:val="left"/>
      </w:pPr>
      <w:r>
        <w:rPr>
          <w:rFonts w:ascii="Times New Roman"/>
          <w:b/>
          <w:i w:val="false"/>
          <w:color w:val="000000"/>
        </w:rPr>
        <w:t xml:space="preserve"> 27-бап. Прокурорлық қадағалау актiлерiн жариялау </w:t>
      </w:r>
    </w:p>
    <w:bookmarkEnd w:id="194"/>
    <w:p>
      <w:pPr>
        <w:spacing w:after="0"/>
        <w:ind w:left="0"/>
        <w:jc w:val="both"/>
      </w:pPr>
      <w:r>
        <w:rPr>
          <w:rFonts w:ascii="Times New Roman"/>
          <w:b w:val="false"/>
          <w:i w:val="false"/>
          <w:color w:val="000000"/>
          <w:sz w:val="28"/>
        </w:rPr>
        <w:t xml:space="preserve">
      Өз қызметiнiң жариялылығын қамтамасыз ету үшiн прокуратура органдары адамның және азаматтың конституциялық және заңмен қорғалатын өзге де құқықтарын, заңды тұлғалар мен мемлекеттiң мүдделерiн бұзған органдар мен лауазымды адамдардың заңсыз iс-әрекеттерi мен шешiмдерiне прокурорлық қадағалау актiлерiн бұқаралық ақпарат құралдарында жариялай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Қазақстан Республикасының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3" w:id="195"/>
    <w:p>
      <w:pPr>
        <w:spacing w:after="0"/>
        <w:ind w:left="0"/>
        <w:jc w:val="left"/>
      </w:pPr>
      <w:r>
        <w:rPr>
          <w:rFonts w:ascii="Times New Roman"/>
          <w:b/>
          <w:i w:val="false"/>
          <w:color w:val="000000"/>
        </w:rPr>
        <w:t xml:space="preserve"> 4 ТАРАУ</w:t>
      </w:r>
      <w:r>
        <w:br/>
      </w:r>
      <w:r>
        <w:rPr>
          <w:rFonts w:ascii="Times New Roman"/>
          <w:b/>
          <w:i w:val="false"/>
          <w:color w:val="000000"/>
        </w:rPr>
        <w:t>Адамның және азаматтың құқықтары мен бостандықтарының, заңды</w:t>
      </w:r>
      <w:r>
        <w:br/>
      </w:r>
      <w:r>
        <w:rPr>
          <w:rFonts w:ascii="Times New Roman"/>
          <w:b/>
          <w:i w:val="false"/>
          <w:color w:val="000000"/>
        </w:rPr>
        <w:t>тұлғалардың және мемлекеттiң мүдделерiнiң сақталуын қадағалау</w:t>
      </w:r>
    </w:p>
    <w:bookmarkEnd w:id="195"/>
    <w:bookmarkStart w:name="z34" w:id="196"/>
    <w:p>
      <w:pPr>
        <w:spacing w:after="0"/>
        <w:ind w:left="0"/>
        <w:jc w:val="left"/>
      </w:pPr>
      <w:r>
        <w:rPr>
          <w:rFonts w:ascii="Times New Roman"/>
          <w:b/>
          <w:i w:val="false"/>
          <w:color w:val="000000"/>
        </w:rPr>
        <w:t xml:space="preserve"> 28-бап. Қадағалаудың мiндеттерi </w:t>
      </w:r>
    </w:p>
    <w:bookmarkEnd w:id="196"/>
    <w:p>
      <w:pPr>
        <w:spacing w:after="0"/>
        <w:ind w:left="0"/>
        <w:jc w:val="both"/>
      </w:pPr>
      <w:r>
        <w:rPr>
          <w:rFonts w:ascii="Times New Roman"/>
          <w:b w:val="false"/>
          <w:i w:val="false"/>
          <w:color w:val="000000"/>
          <w:sz w:val="28"/>
        </w:rPr>
        <w:t xml:space="preserve">
      1. Қадағалаудың мiндеттерi: </w:t>
      </w:r>
    </w:p>
    <w:bookmarkStart w:name="z198" w:id="197"/>
    <w:p>
      <w:pPr>
        <w:spacing w:after="0"/>
        <w:ind w:left="0"/>
        <w:jc w:val="both"/>
      </w:pPr>
      <w:r>
        <w:rPr>
          <w:rFonts w:ascii="Times New Roman"/>
          <w:b w:val="false"/>
          <w:i w:val="false"/>
          <w:color w:val="000000"/>
          <w:sz w:val="28"/>
        </w:rPr>
        <w:t xml:space="preserve">
      1) адамның және азаматтың құқықтары мен бостандықтарын, органдардың, ұйымдардың, лауазымды адамдар мен азаматтардың құқықтық актiлерi мен iс-әрекеттерiнiң заңға сәйкес келуiн қамтамасыз ету; </w:t>
      </w:r>
    </w:p>
    <w:bookmarkEnd w:id="197"/>
    <w:bookmarkStart w:name="z199" w:id="198"/>
    <w:p>
      <w:pPr>
        <w:spacing w:after="0"/>
        <w:ind w:left="0"/>
        <w:jc w:val="both"/>
      </w:pPr>
      <w:r>
        <w:rPr>
          <w:rFonts w:ascii="Times New Roman"/>
          <w:b w:val="false"/>
          <w:i w:val="false"/>
          <w:color w:val="000000"/>
          <w:sz w:val="28"/>
        </w:rPr>
        <w:t xml:space="preserve">
      2) заңдылықтың кез келген бұзылуын, осындай заң бұзушылыққа ықпал еткен себептер мен жағдайларды анықтап, жою, бұзылған құқықтарды қалпына келтiру шараларын қолдану болып табылады. </w:t>
      </w:r>
    </w:p>
    <w:bookmarkEnd w:id="198"/>
    <w:bookmarkStart w:name="z200" w:id="199"/>
    <w:p>
      <w:pPr>
        <w:spacing w:after="0"/>
        <w:ind w:left="0"/>
        <w:jc w:val="both"/>
      </w:pPr>
      <w:r>
        <w:rPr>
          <w:rFonts w:ascii="Times New Roman"/>
          <w:b w:val="false"/>
          <w:i w:val="false"/>
          <w:color w:val="000000"/>
          <w:sz w:val="28"/>
        </w:rPr>
        <w:t xml:space="preserve">
      2. Прокуратура басқа мемлекеттiк органдарды алмастырмайды және ұйымдардың қызметi мен азаматтардың жеке өмiрiне араласпайды. </w:t>
      </w:r>
    </w:p>
    <w:bookmarkEnd w:id="199"/>
    <w:bookmarkStart w:name="z35" w:id="200"/>
    <w:p>
      <w:pPr>
        <w:spacing w:after="0"/>
        <w:ind w:left="0"/>
        <w:jc w:val="left"/>
      </w:pPr>
      <w:r>
        <w:rPr>
          <w:rFonts w:ascii="Times New Roman"/>
          <w:b/>
          <w:i w:val="false"/>
          <w:color w:val="000000"/>
        </w:rPr>
        <w:t xml:space="preserve"> 29-бап. Прокурордың өкiлеттiгi </w:t>
      </w:r>
    </w:p>
    <w:bookmarkEnd w:id="200"/>
    <w:p>
      <w:pPr>
        <w:spacing w:after="0"/>
        <w:ind w:left="0"/>
        <w:jc w:val="both"/>
      </w:pPr>
      <w:r>
        <w:rPr>
          <w:rFonts w:ascii="Times New Roman"/>
          <w:b w:val="false"/>
          <w:i w:val="false"/>
          <w:color w:val="000000"/>
          <w:sz w:val="28"/>
        </w:rPr>
        <w:t>
      1. Қадағалауды жүзеге асыру кезiнде прокурор:</w:t>
      </w:r>
    </w:p>
    <w:bookmarkStart w:name="z201" w:id="201"/>
    <w:p>
      <w:pPr>
        <w:spacing w:after="0"/>
        <w:ind w:left="0"/>
        <w:jc w:val="both"/>
      </w:pPr>
      <w:r>
        <w:rPr>
          <w:rFonts w:ascii="Times New Roman"/>
          <w:b w:val="false"/>
          <w:i w:val="false"/>
          <w:color w:val="000000"/>
          <w:sz w:val="28"/>
        </w:rPr>
        <w:t>
      1) жүргiзiлетiн тексерiс мәселелерi бойынша азаматтар мен лауазымды адамдарды шақыруға және олардан айғақтар алуға;</w:t>
      </w:r>
    </w:p>
    <w:bookmarkEnd w:id="201"/>
    <w:bookmarkStart w:name="z202" w:id="202"/>
    <w:p>
      <w:pPr>
        <w:spacing w:after="0"/>
        <w:ind w:left="0"/>
        <w:jc w:val="both"/>
      </w:pPr>
      <w:r>
        <w:rPr>
          <w:rFonts w:ascii="Times New Roman"/>
          <w:b w:val="false"/>
          <w:i w:val="false"/>
          <w:color w:val="000000"/>
          <w:sz w:val="28"/>
        </w:rPr>
        <w:t>
      2) қызметтiк куәлiгiн көрсетiп, мемлекеттiк органдардың, сондай-ақ меншiктiң барлық нысанындағы ұйымдардың аумағы мен үй-жайларына кедергiсiз кiруге;</w:t>
      </w:r>
    </w:p>
    <w:bookmarkEnd w:id="202"/>
    <w:bookmarkStart w:name="z203" w:id="203"/>
    <w:p>
      <w:pPr>
        <w:spacing w:after="0"/>
        <w:ind w:left="0"/>
        <w:jc w:val="both"/>
      </w:pPr>
      <w:r>
        <w:rPr>
          <w:rFonts w:ascii="Times New Roman"/>
          <w:b w:val="false"/>
          <w:i w:val="false"/>
          <w:color w:val="000000"/>
          <w:sz w:val="28"/>
        </w:rPr>
        <w:t>
      2-1) жүргiзiлетiн тексерiс мәселелерi жөнiнде банктерден жеке және заңды тұлғалардың операциялары мен шоттары бойынша коммерциялық, банктiк және заңмен қорғалатын өзге де құпия болып саналатын мәлiметтердiң жариялануға болмайтын талаптарын сақтай отырып, мәлiметтер алуға;</w:t>
      </w:r>
    </w:p>
    <w:bookmarkEnd w:id="203"/>
    <w:bookmarkStart w:name="z204" w:id="204"/>
    <w:p>
      <w:pPr>
        <w:spacing w:after="0"/>
        <w:ind w:left="0"/>
        <w:jc w:val="both"/>
      </w:pPr>
      <w:r>
        <w:rPr>
          <w:rFonts w:ascii="Times New Roman"/>
          <w:b w:val="false"/>
          <w:i w:val="false"/>
          <w:color w:val="000000"/>
          <w:sz w:val="28"/>
        </w:rPr>
        <w:t>
      2-2) жасырын қылмыстарды анықтау мақсатында құзыреттi органдардан жедел-iздестiру шараларын жүзеге асырып, олардың нәтижелерi туралы хабар берiп отыруды талап етуге;</w:t>
      </w:r>
    </w:p>
    <w:bookmarkEnd w:id="204"/>
    <w:bookmarkStart w:name="z205" w:id="205"/>
    <w:p>
      <w:pPr>
        <w:spacing w:after="0"/>
        <w:ind w:left="0"/>
        <w:jc w:val="both"/>
      </w:pPr>
      <w:r>
        <w:rPr>
          <w:rFonts w:ascii="Times New Roman"/>
          <w:b w:val="false"/>
          <w:i w:val="false"/>
          <w:color w:val="000000"/>
          <w:sz w:val="28"/>
        </w:rPr>
        <w:t>
      3) басшылардан және басқа да лауазымды адамдардан заңдылықтың жай-күйi және оны қамтамасыз ету жөнiндегi қажеттi құжаттарды, материалдарды, статистикалық ақпаратты алуға;</w:t>
      </w:r>
    </w:p>
    <w:bookmarkEnd w:id="205"/>
    <w:bookmarkStart w:name="z206" w:id="206"/>
    <w:p>
      <w:pPr>
        <w:spacing w:after="0"/>
        <w:ind w:left="0"/>
        <w:jc w:val="both"/>
      </w:pPr>
      <w:r>
        <w:rPr>
          <w:rFonts w:ascii="Times New Roman"/>
          <w:b w:val="false"/>
          <w:i w:val="false"/>
          <w:color w:val="000000"/>
          <w:sz w:val="28"/>
        </w:rPr>
        <w:t>
      4) тексерiске қатысу және қорытынды беруi үшiн мамандарды тартуға;</w:t>
      </w:r>
    </w:p>
    <w:bookmarkEnd w:id="206"/>
    <w:bookmarkStart w:name="z207" w:id="207"/>
    <w:p>
      <w:pPr>
        <w:spacing w:after="0"/>
        <w:ind w:left="0"/>
        <w:jc w:val="both"/>
      </w:pPr>
      <w:r>
        <w:rPr>
          <w:rFonts w:ascii="Times New Roman"/>
          <w:b w:val="false"/>
          <w:i w:val="false"/>
          <w:color w:val="000000"/>
          <w:sz w:val="28"/>
        </w:rPr>
        <w:t>
      5) прокуратураға түскен материалдарға, арыздарға өзiнiң құзыретiне сәйкес тексерiс жүргiзудi талап етуге және бұлардың нәтижелерi туралы хабарлауды мiндеттеуге;</w:t>
      </w:r>
    </w:p>
    <w:bookmarkEnd w:id="207"/>
    <w:bookmarkStart w:name="z208" w:id="208"/>
    <w:p>
      <w:pPr>
        <w:spacing w:after="0"/>
        <w:ind w:left="0"/>
        <w:jc w:val="both"/>
      </w:pPr>
      <w:r>
        <w:rPr>
          <w:rFonts w:ascii="Times New Roman"/>
          <w:b w:val="false"/>
          <w:i w:val="false"/>
          <w:color w:val="000000"/>
          <w:sz w:val="28"/>
        </w:rPr>
        <w:t>
      6) қауiпсiздiктi және қадағалау қызметiн қамтамасыз ету үшiн тексерiстi жүзеге асыруға басқа да құқық қорғау органдарының қызметкерлерiн тартуға;</w:t>
      </w:r>
    </w:p>
    <w:bookmarkEnd w:id="208"/>
    <w:bookmarkStart w:name="z209" w:id="209"/>
    <w:p>
      <w:pPr>
        <w:spacing w:after="0"/>
        <w:ind w:left="0"/>
        <w:jc w:val="both"/>
      </w:pPr>
      <w:r>
        <w:rPr>
          <w:rFonts w:ascii="Times New Roman"/>
          <w:b w:val="false"/>
          <w:i w:val="false"/>
          <w:color w:val="000000"/>
          <w:sz w:val="28"/>
        </w:rPr>
        <w:t>
      6-1) сараптамалар тағайындауға;</w:t>
      </w:r>
    </w:p>
    <w:bookmarkEnd w:id="209"/>
    <w:bookmarkStart w:name="z227" w:id="210"/>
    <w:p>
      <w:pPr>
        <w:spacing w:after="0"/>
        <w:ind w:left="0"/>
        <w:jc w:val="both"/>
      </w:pPr>
      <w:r>
        <w:rPr>
          <w:rFonts w:ascii="Times New Roman"/>
          <w:b w:val="false"/>
          <w:i w:val="false"/>
          <w:color w:val="000000"/>
          <w:sz w:val="28"/>
        </w:rPr>
        <w:t>
      6-2) құқық қорғау, арнаулы мемлекеттік және өзге де органдардың ақпарат алмасу жүйесімен интеграцияланған мемлекеттік, өзге де органдар мен ұйымдардың ақпараттық жүйелерінде қамтылған мәліметтерге Республиканың Бас Прокуроры белгілеген тәртіппен рұқсат алуға;</w:t>
      </w:r>
    </w:p>
    <w:bookmarkEnd w:id="210"/>
    <w:bookmarkStart w:name="z210" w:id="211"/>
    <w:p>
      <w:pPr>
        <w:spacing w:after="0"/>
        <w:ind w:left="0"/>
        <w:jc w:val="both"/>
      </w:pPr>
      <w:r>
        <w:rPr>
          <w:rFonts w:ascii="Times New Roman"/>
          <w:b w:val="false"/>
          <w:i w:val="false"/>
          <w:color w:val="000000"/>
          <w:sz w:val="28"/>
        </w:rPr>
        <w:t>
      7) Қазақстан Республикасының заңдарында көзделген басқа да тексерiс әрекеттерiн жасауға құқылы.</w:t>
      </w:r>
    </w:p>
    <w:bookmarkEnd w:id="211"/>
    <w:bookmarkStart w:name="z211" w:id="212"/>
    <w:p>
      <w:pPr>
        <w:spacing w:after="0"/>
        <w:ind w:left="0"/>
        <w:jc w:val="both"/>
      </w:pPr>
      <w:r>
        <w:rPr>
          <w:rFonts w:ascii="Times New Roman"/>
          <w:b w:val="false"/>
          <w:i w:val="false"/>
          <w:color w:val="000000"/>
          <w:sz w:val="28"/>
        </w:rPr>
        <w:t>
      2. Қадағалауды жүзеге асыру процесінде, оның ішінде тексеру нәтижелері бойынша прокурор:</w:t>
      </w:r>
    </w:p>
    <w:bookmarkEnd w:id="212"/>
    <w:bookmarkStart w:name="z212" w:id="213"/>
    <w:p>
      <w:pPr>
        <w:spacing w:after="0"/>
        <w:ind w:left="0"/>
        <w:jc w:val="both"/>
      </w:pPr>
      <w:r>
        <w:rPr>
          <w:rFonts w:ascii="Times New Roman"/>
          <w:b w:val="false"/>
          <w:i w:val="false"/>
          <w:color w:val="000000"/>
          <w:sz w:val="28"/>
        </w:rPr>
        <w:t>
      1) наразылық енгiзедi;</w:t>
      </w:r>
    </w:p>
    <w:bookmarkEnd w:id="213"/>
    <w:bookmarkStart w:name="z213" w:id="214"/>
    <w:p>
      <w:pPr>
        <w:spacing w:after="0"/>
        <w:ind w:left="0"/>
        <w:jc w:val="both"/>
      </w:pPr>
      <w:r>
        <w:rPr>
          <w:rFonts w:ascii="Times New Roman"/>
          <w:b w:val="false"/>
          <w:i w:val="false"/>
          <w:color w:val="000000"/>
          <w:sz w:val="28"/>
        </w:rPr>
        <w:t>
      2) заң бұзушылықты болдырмау жөнiнде ұйғарым бередi;</w:t>
      </w:r>
    </w:p>
    <w:bookmarkEnd w:id="214"/>
    <w:bookmarkStart w:name="z297" w:id="215"/>
    <w:p>
      <w:pPr>
        <w:spacing w:after="0"/>
        <w:ind w:left="0"/>
        <w:jc w:val="both"/>
      </w:pPr>
      <w:r>
        <w:rPr>
          <w:rFonts w:ascii="Times New Roman"/>
          <w:b w:val="false"/>
          <w:i w:val="false"/>
          <w:color w:val="000000"/>
          <w:sz w:val="28"/>
        </w:rPr>
        <w:t>
      2-1) сотқа дейінгі тергеуді бастайды не қылмыстық істі сотқа дейінгі тергеу ісін жүргізу үшін қылмыстық қудалау органына береді;</w:t>
      </w:r>
    </w:p>
    <w:bookmarkEnd w:id="215"/>
    <w:bookmarkStart w:name="z214" w:id="216"/>
    <w:p>
      <w:pPr>
        <w:spacing w:after="0"/>
        <w:ind w:left="0"/>
        <w:jc w:val="both"/>
      </w:pPr>
      <w:r>
        <w:rPr>
          <w:rFonts w:ascii="Times New Roman"/>
          <w:b w:val="false"/>
          <w:i w:val="false"/>
          <w:color w:val="000000"/>
          <w:sz w:val="28"/>
        </w:rPr>
        <w:t>
      3) тәртіптік іс жүргізуді немесе әкімшілік құқық бұзушылық туралы іс жүргізуді қозғау туралы, прокурордың талабын мәжбүрлеп орындау, жеткізу (күштеп әкелу) жөнiнде қаулы шығарады, материалдық залалдың өтелу шараларын қолданады;</w:t>
      </w:r>
    </w:p>
    <w:bookmarkEnd w:id="216"/>
    <w:bookmarkStart w:name="z215" w:id="217"/>
    <w:p>
      <w:pPr>
        <w:spacing w:after="0"/>
        <w:ind w:left="0"/>
        <w:jc w:val="both"/>
      </w:pPr>
      <w:r>
        <w:rPr>
          <w:rFonts w:ascii="Times New Roman"/>
          <w:b w:val="false"/>
          <w:i w:val="false"/>
          <w:color w:val="000000"/>
          <w:sz w:val="28"/>
        </w:rPr>
        <w:t>
      4) адамның және азаматтың, заңды тұлғалар мен мемлекеттiң құқықтары мен заңды мүдделерi бұзылған жағдайда заңдардан басқа заңсыз актiнiң күшiн тоқтата тұрады;</w:t>
      </w:r>
    </w:p>
    <w:bookmarkEnd w:id="217"/>
    <w:bookmarkStart w:name="z216" w:id="218"/>
    <w:p>
      <w:pPr>
        <w:spacing w:after="0"/>
        <w:ind w:left="0"/>
        <w:jc w:val="both"/>
      </w:pPr>
      <w:r>
        <w:rPr>
          <w:rFonts w:ascii="Times New Roman"/>
          <w:b w:val="false"/>
          <w:i w:val="false"/>
          <w:color w:val="000000"/>
          <w:sz w:val="28"/>
        </w:rPr>
        <w:t>
      5) мемлекеттiк органдар мен олардың лауазымды адамдары енгiзген тыйым салу-шектеу сипатындағы шаралардың күшiн жояды немесе алып тастайды;</w:t>
      </w:r>
    </w:p>
    <w:bookmarkEnd w:id="218"/>
    <w:bookmarkStart w:name="z217" w:id="219"/>
    <w:p>
      <w:pPr>
        <w:spacing w:after="0"/>
        <w:ind w:left="0"/>
        <w:jc w:val="both"/>
      </w:pPr>
      <w:r>
        <w:rPr>
          <w:rFonts w:ascii="Times New Roman"/>
          <w:b w:val="false"/>
          <w:i w:val="false"/>
          <w:color w:val="000000"/>
          <w:sz w:val="28"/>
        </w:rPr>
        <w:t>
      6) мемлекеттiң, жеке және заңды тұлғалардың құқықтары мен олардың заңмен қорғалатын мүдделерiн сақтауды соттан өтiнедi;</w:t>
      </w:r>
    </w:p>
    <w:bookmarkEnd w:id="219"/>
    <w:bookmarkStart w:name="z218" w:id="220"/>
    <w:p>
      <w:pPr>
        <w:spacing w:after="0"/>
        <w:ind w:left="0"/>
        <w:jc w:val="both"/>
      </w:pPr>
      <w:r>
        <w:rPr>
          <w:rFonts w:ascii="Times New Roman"/>
          <w:b w:val="false"/>
          <w:i w:val="false"/>
          <w:color w:val="000000"/>
          <w:sz w:val="28"/>
        </w:rPr>
        <w:t>
      7) органға немесе лауазымды адамға заңдылықты бұзуды болдырмау туралы ұсыныс енгiзедi;</w:t>
      </w:r>
    </w:p>
    <w:bookmarkEnd w:id="220"/>
    <w:bookmarkStart w:name="z349" w:id="221"/>
    <w:p>
      <w:pPr>
        <w:spacing w:after="0"/>
        <w:ind w:left="0"/>
        <w:jc w:val="both"/>
      </w:pPr>
      <w:r>
        <w:rPr>
          <w:rFonts w:ascii="Times New Roman"/>
          <w:b w:val="false"/>
          <w:i w:val="false"/>
          <w:color w:val="000000"/>
          <w:sz w:val="28"/>
        </w:rPr>
        <w:t>
      "8) заң бұзушылыққа жол берілмейтіні туралы алдын ала ескертеді;</w:t>
      </w:r>
    </w:p>
    <w:bookmarkEnd w:id="221"/>
    <w:bookmarkStart w:name="z350" w:id="222"/>
    <w:p>
      <w:pPr>
        <w:spacing w:after="0"/>
        <w:ind w:left="0"/>
        <w:jc w:val="both"/>
      </w:pPr>
      <w:r>
        <w:rPr>
          <w:rFonts w:ascii="Times New Roman"/>
          <w:b w:val="false"/>
          <w:i w:val="false"/>
          <w:color w:val="000000"/>
          <w:sz w:val="28"/>
        </w:rPr>
        <w:t xml:space="preserve">
      9) осы Заңда көзделген өзге де прокурорлық қадағалау актілерін енгізеді.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2002.08.09 </w:t>
      </w:r>
      <w:r>
        <w:rPr>
          <w:rFonts w:ascii="Times New Roman"/>
          <w:b w:val="false"/>
          <w:i w:val="false"/>
          <w:color w:val="ff0000"/>
          <w:sz w:val="28"/>
        </w:rPr>
        <w:t>№ 346</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енеді), 2010.03.19 </w:t>
      </w:r>
      <w:r>
        <w:rPr>
          <w:rFonts w:ascii="Times New Roman"/>
          <w:b w:val="false"/>
          <w:i w:val="false"/>
          <w:color w:val="ff0000"/>
          <w:sz w:val="28"/>
        </w:rPr>
        <w:t>№ 258-IV</w:t>
      </w:r>
      <w:r>
        <w:rPr>
          <w:rFonts w:ascii="Times New Roman"/>
          <w:b w:val="false"/>
          <w:i w:val="false"/>
          <w:color w:val="ff0000"/>
          <w:sz w:val="28"/>
        </w:rPr>
        <w:t xml:space="preserve">,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36" w:id="223"/>
    <w:p>
      <w:pPr>
        <w:spacing w:after="0"/>
        <w:ind w:left="0"/>
        <w:jc w:val="left"/>
      </w:pPr>
      <w:r>
        <w:rPr>
          <w:rFonts w:ascii="Times New Roman"/>
          <w:b/>
          <w:i w:val="false"/>
          <w:color w:val="000000"/>
        </w:rPr>
        <w:t xml:space="preserve"> 5 ТАРАУ</w:t>
      </w:r>
      <w:r>
        <w:br/>
      </w:r>
      <w:r>
        <w:rPr>
          <w:rFonts w:ascii="Times New Roman"/>
          <w:b/>
          <w:i w:val="false"/>
          <w:color w:val="000000"/>
        </w:rPr>
        <w:t>Сотта мемлекеттiң мүддесiн бiлдiру</w:t>
      </w:r>
    </w:p>
    <w:bookmarkEnd w:id="223"/>
    <w:bookmarkStart w:name="z37" w:id="224"/>
    <w:p>
      <w:pPr>
        <w:spacing w:after="0"/>
        <w:ind w:left="0"/>
        <w:jc w:val="left"/>
      </w:pPr>
      <w:r>
        <w:rPr>
          <w:rFonts w:ascii="Times New Roman"/>
          <w:b/>
          <w:i w:val="false"/>
          <w:color w:val="000000"/>
        </w:rPr>
        <w:t xml:space="preserve"> 30-бап. Прокурордың сотта iс қараудағы құзыретi </w:t>
      </w:r>
    </w:p>
    <w:bookmarkEnd w:id="224"/>
    <w:p>
      <w:pPr>
        <w:spacing w:after="0"/>
        <w:ind w:left="0"/>
        <w:jc w:val="both"/>
      </w:pPr>
      <w:r>
        <w:rPr>
          <w:rFonts w:ascii="Times New Roman"/>
          <w:b w:val="false"/>
          <w:i w:val="false"/>
          <w:color w:val="000000"/>
          <w:sz w:val="28"/>
        </w:rPr>
        <w:t xml:space="preserve">
      1. Қылмыстық, азаматтық немесе өзге де сот iсiн жүргiзу барысында сотта мемлекет мүддесiн бiлдiре отырып, прокурор осы Заңға, сондай-ақ Республиканың </w:t>
      </w:r>
      <w:r>
        <w:rPr>
          <w:rFonts w:ascii="Times New Roman"/>
          <w:b w:val="false"/>
          <w:i w:val="false"/>
          <w:color w:val="000000"/>
          <w:sz w:val="28"/>
        </w:rPr>
        <w:t>қылмыстық iстер жүргiзу</w:t>
      </w:r>
      <w:r>
        <w:rPr>
          <w:rFonts w:ascii="Times New Roman"/>
          <w:b w:val="false"/>
          <w:i w:val="false"/>
          <w:color w:val="000000"/>
          <w:sz w:val="28"/>
        </w:rPr>
        <w:t xml:space="preserve">, </w:t>
      </w:r>
      <w:r>
        <w:rPr>
          <w:rFonts w:ascii="Times New Roman"/>
          <w:b w:val="false"/>
          <w:i w:val="false"/>
          <w:color w:val="000000"/>
          <w:sz w:val="28"/>
        </w:rPr>
        <w:t>азаматтық iстер жүргiзу</w:t>
      </w:r>
      <w:r>
        <w:rPr>
          <w:rFonts w:ascii="Times New Roman"/>
          <w:b w:val="false"/>
          <w:i w:val="false"/>
          <w:color w:val="000000"/>
          <w:sz w:val="28"/>
        </w:rPr>
        <w:t xml:space="preserve"> және өзге де </w:t>
      </w:r>
      <w:r>
        <w:rPr>
          <w:rFonts w:ascii="Times New Roman"/>
          <w:b w:val="false"/>
          <w:i w:val="false"/>
          <w:color w:val="000000"/>
          <w:sz w:val="28"/>
        </w:rPr>
        <w:t>заңдарына</w:t>
      </w:r>
      <w:r>
        <w:rPr>
          <w:rFonts w:ascii="Times New Roman"/>
          <w:b w:val="false"/>
          <w:i w:val="false"/>
          <w:color w:val="000000"/>
          <w:sz w:val="28"/>
        </w:rPr>
        <w:t xml:space="preserve"> сәйкес шағым, кассация және қадағалау тәртiбiмен өз өкiлеттiгiн жүзеге асырады. </w:t>
      </w:r>
    </w:p>
    <w:bookmarkStart w:name="z219" w:id="225"/>
    <w:p>
      <w:pPr>
        <w:spacing w:after="0"/>
        <w:ind w:left="0"/>
        <w:jc w:val="both"/>
      </w:pPr>
      <w:r>
        <w:rPr>
          <w:rFonts w:ascii="Times New Roman"/>
          <w:b w:val="false"/>
          <w:i w:val="false"/>
          <w:color w:val="000000"/>
          <w:sz w:val="28"/>
        </w:rPr>
        <w:t xml:space="preserve">
      2. Соттың (судьяның) iс бойынша шешiмiмен, үкiмiмен немесе өзге қаулысымен оның заңға сәйкессiздiгi немесе негiзсiздiгi себептi келiспеген жағдайда, прокурор iстi қайта қарау немесе құқықтық актiнiң күшiн жою не өзгерту туралы жоғары тұрған сотқа наразылық беруге хақылы.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2002.08.09 </w:t>
      </w:r>
      <w:r>
        <w:rPr>
          <w:rFonts w:ascii="Times New Roman"/>
          <w:b w:val="false"/>
          <w:i w:val="false"/>
          <w:color w:val="ff0000"/>
          <w:sz w:val="28"/>
        </w:rPr>
        <w:t>№ 346</w:t>
      </w:r>
      <w:r>
        <w:rPr>
          <w:rFonts w:ascii="Times New Roman"/>
          <w:b w:val="false"/>
          <w:i w:val="false"/>
          <w:color w:val="ff0000"/>
          <w:sz w:val="28"/>
        </w:rPr>
        <w:t xml:space="preserve">,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 w:id="226"/>
    <w:p>
      <w:pPr>
        <w:spacing w:after="0"/>
        <w:ind w:left="0"/>
        <w:jc w:val="left"/>
      </w:pPr>
      <w:r>
        <w:rPr>
          <w:rFonts w:ascii="Times New Roman"/>
          <w:b/>
          <w:i w:val="false"/>
          <w:color w:val="000000"/>
        </w:rPr>
        <w:t xml:space="preserve"> 31-бап. Соттың заңды күшiне енбеген қаулыларына наразылық жасау </w:t>
      </w:r>
    </w:p>
    <w:bookmarkEnd w:id="226"/>
    <w:p>
      <w:pPr>
        <w:spacing w:after="0"/>
        <w:ind w:left="0"/>
        <w:jc w:val="both"/>
      </w:pPr>
      <w:r>
        <w:rPr>
          <w:rFonts w:ascii="Times New Roman"/>
          <w:b w:val="false"/>
          <w:i w:val="false"/>
          <w:color w:val="000000"/>
          <w:sz w:val="28"/>
        </w:rPr>
        <w:t xml:space="preserve">
      Прокурор өзiнiң iстiң сотта қаралуына қатысу-қатыспауына қарамастан, соттың (судьяның) заңды күшiне енбеген заңға сәйкес келмейтiн немесе негiзсiз шешiмiне, үкiмi мен өзге де қаулысына жоғары тұрған сотқа наразылық беруге хақылы. </w:t>
      </w:r>
    </w:p>
    <w:bookmarkStart w:name="z39" w:id="227"/>
    <w:p>
      <w:pPr>
        <w:spacing w:after="0"/>
        <w:ind w:left="0"/>
        <w:jc w:val="left"/>
      </w:pPr>
      <w:r>
        <w:rPr>
          <w:rFonts w:ascii="Times New Roman"/>
          <w:b/>
          <w:i w:val="false"/>
          <w:color w:val="000000"/>
        </w:rPr>
        <w:t xml:space="preserve"> 32-бап. Соттың заңды күшiне енген қаулыларына наразылық жасау </w:t>
      </w:r>
    </w:p>
    <w:bookmarkEnd w:id="227"/>
    <w:p>
      <w:pPr>
        <w:spacing w:after="0"/>
        <w:ind w:left="0"/>
        <w:jc w:val="both"/>
      </w:pPr>
      <w:r>
        <w:rPr>
          <w:rFonts w:ascii="Times New Roman"/>
          <w:b w:val="false"/>
          <w:i w:val="false"/>
          <w:color w:val="000000"/>
          <w:sz w:val="28"/>
        </w:rPr>
        <w:t xml:space="preserve">
      1. Прокурор соттың заңды күшiне енген шешiмдерi, үкiмдерi және өзге қаулылары бойынша iстердi өз құзыретiнiң шегiнде соттан талап етiп алдыруға хақылы. </w:t>
      </w:r>
    </w:p>
    <w:bookmarkStart w:name="z220" w:id="228"/>
    <w:p>
      <w:pPr>
        <w:spacing w:after="0"/>
        <w:ind w:left="0"/>
        <w:jc w:val="both"/>
      </w:pPr>
      <w:r>
        <w:rPr>
          <w:rFonts w:ascii="Times New Roman"/>
          <w:b w:val="false"/>
          <w:i w:val="false"/>
          <w:color w:val="000000"/>
          <w:sz w:val="28"/>
        </w:rPr>
        <w:t xml:space="preserve">
      2. Соттың заңды күшiне енген шешiмi, үкiмi мен өзге қаулысы заңға сәйкес келмейтiн немесе негiзсiз болған жағдайда, прокурор қадағалау тәртiбiмен наразылық жасайды. Егер наразылық жасау оның құзыретiнiң шегiнен асып кететiн болса, онда тиiстi прокурор наразылық жасау жөнiнде жоғары тұрған прокурорға ұсыныс айтып, өтiнiш жасайды. </w:t>
      </w:r>
    </w:p>
    <w:bookmarkEnd w:id="228"/>
    <w:bookmarkStart w:name="z221" w:id="229"/>
    <w:p>
      <w:pPr>
        <w:spacing w:after="0"/>
        <w:ind w:left="0"/>
        <w:jc w:val="both"/>
      </w:pPr>
      <w:r>
        <w:rPr>
          <w:rFonts w:ascii="Times New Roman"/>
          <w:b w:val="false"/>
          <w:i w:val="false"/>
          <w:color w:val="000000"/>
          <w:sz w:val="28"/>
        </w:rPr>
        <w:t xml:space="preserve">
      3. Прокурордың соттың заңды күшiне енген шешiмiне, үкiмi мен өзге де қаулыларына наразылық жасау және орындалуын тоқтата тұру жөнiндегi өкiлеттiгi заңмен айқындалады. </w:t>
      </w:r>
    </w:p>
    <w:bookmarkEnd w:id="229"/>
    <w:bookmarkStart w:name="z40" w:id="230"/>
    <w:p>
      <w:pPr>
        <w:spacing w:after="0"/>
        <w:ind w:left="0"/>
        <w:jc w:val="left"/>
      </w:pPr>
      <w:r>
        <w:rPr>
          <w:rFonts w:ascii="Times New Roman"/>
          <w:b/>
          <w:i w:val="false"/>
          <w:color w:val="000000"/>
        </w:rPr>
        <w:t xml:space="preserve"> 33-бап. Республика Жоғарғы Сотының нормативтiк қаулысына наразылық жасау </w:t>
      </w:r>
    </w:p>
    <w:bookmarkEnd w:id="230"/>
    <w:p>
      <w:pPr>
        <w:spacing w:after="0"/>
        <w:ind w:left="0"/>
        <w:jc w:val="both"/>
      </w:pPr>
      <w:r>
        <w:rPr>
          <w:rFonts w:ascii="Times New Roman"/>
          <w:b w:val="false"/>
          <w:i w:val="false"/>
          <w:color w:val="000000"/>
          <w:sz w:val="28"/>
        </w:rPr>
        <w:t>
      Республиканың Бас Прокуроры Республика Жоғарғы Сотының нормативтiк қаулысының Конституцияға және заңдарға сәйкес келмеу негiздерi бойынша Республика Жоғарғы Сотының жалпы отырысына наразылық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 w:id="231"/>
    <w:p>
      <w:pPr>
        <w:spacing w:after="0"/>
        <w:ind w:left="0"/>
        <w:jc w:val="left"/>
      </w:pPr>
      <w:r>
        <w:rPr>
          <w:rFonts w:ascii="Times New Roman"/>
          <w:b/>
          <w:i w:val="false"/>
          <w:color w:val="000000"/>
        </w:rPr>
        <w:t xml:space="preserve"> 6 ТАРАУ</w:t>
      </w:r>
      <w:r>
        <w:br/>
      </w:r>
      <w:r>
        <w:rPr>
          <w:rFonts w:ascii="Times New Roman"/>
          <w:b/>
          <w:i w:val="false"/>
          <w:color w:val="000000"/>
        </w:rPr>
        <w:t>Жедел-iздестiру қызметінің заңдылығын қадағалау</w:t>
      </w:r>
    </w:p>
    <w:bookmarkEnd w:id="231"/>
    <w:p>
      <w:pPr>
        <w:spacing w:after="0"/>
        <w:ind w:left="0"/>
        <w:jc w:val="both"/>
      </w:pPr>
      <w:r>
        <w:rPr>
          <w:rFonts w:ascii="Times New Roman"/>
          <w:b w:val="false"/>
          <w:i w:val="false"/>
          <w:color w:val="ff0000"/>
          <w:sz w:val="28"/>
        </w:rPr>
        <w:t xml:space="preserve">
      Ескерту. 6-тараудың тақырыбына өзгерту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w:t>
      </w:r>
    </w:p>
    <w:bookmarkStart w:name="z42" w:id="232"/>
    <w:p>
      <w:pPr>
        <w:spacing w:after="0"/>
        <w:ind w:left="0"/>
        <w:jc w:val="left"/>
      </w:pPr>
      <w:r>
        <w:rPr>
          <w:rFonts w:ascii="Times New Roman"/>
          <w:b/>
          <w:i w:val="false"/>
          <w:color w:val="000000"/>
        </w:rPr>
        <w:t xml:space="preserve"> 34-бап. Қадағалаудың мазмұны мен мәнi </w:t>
      </w:r>
    </w:p>
    <w:bookmarkEnd w:id="232"/>
    <w:p>
      <w:pPr>
        <w:spacing w:after="0"/>
        <w:ind w:left="0"/>
        <w:jc w:val="both"/>
      </w:pPr>
      <w:r>
        <w:rPr>
          <w:rFonts w:ascii="Times New Roman"/>
          <w:b w:val="false"/>
          <w:i w:val="false"/>
          <w:color w:val="000000"/>
          <w:sz w:val="28"/>
        </w:rPr>
        <w:t xml:space="preserve">
      Жедел-iздестiру қызметiн жүзеге асыру, жедел-iздестiру шараларын жүргiзу барысында адамның және азаматтың құқықтары мен бостандықтарының сақталуы, сондай-ақ жедел-iздестiру қызметiн жүзеге асыруға өкiлеттi органдар мен лауазымды адамдардың актiлерi мен iс-әрекеттерiнiң заңдылығы қадағалаудың мәнi болып табылады. </w:t>
      </w:r>
    </w:p>
    <w:bookmarkStart w:name="z43" w:id="233"/>
    <w:p>
      <w:pPr>
        <w:spacing w:after="0"/>
        <w:ind w:left="0"/>
        <w:jc w:val="left"/>
      </w:pPr>
      <w:r>
        <w:rPr>
          <w:rFonts w:ascii="Times New Roman"/>
          <w:b/>
          <w:i w:val="false"/>
          <w:color w:val="000000"/>
        </w:rPr>
        <w:t xml:space="preserve"> 35-бап. Прокурордың жедел-iздестiру қызметі мен жасырын тергеу әрекеттерінің заңдылығын қамтамасыз ету жөнiндегi өкiлеттiгi</w:t>
      </w:r>
    </w:p>
    <w:bookmarkEnd w:id="233"/>
    <w:p>
      <w:pPr>
        <w:spacing w:after="0"/>
        <w:ind w:left="0"/>
        <w:jc w:val="both"/>
      </w:pPr>
      <w:r>
        <w:rPr>
          <w:rFonts w:ascii="Times New Roman"/>
          <w:b w:val="false"/>
          <w:i w:val="false"/>
          <w:color w:val="000000"/>
          <w:sz w:val="28"/>
        </w:rPr>
        <w:t>
      Жедел-iздестiру қызметінің және жасырын тергеу әрекеттерінің заңдылығын қадағалауды жүзеге асыра отырып, прокурор:</w:t>
      </w:r>
    </w:p>
    <w:p>
      <w:pPr>
        <w:spacing w:after="0"/>
        <w:ind w:left="0"/>
        <w:jc w:val="both"/>
      </w:pPr>
      <w:r>
        <w:rPr>
          <w:rFonts w:ascii="Times New Roman"/>
          <w:b w:val="false"/>
          <w:i w:val="false"/>
          <w:color w:val="000000"/>
          <w:sz w:val="28"/>
        </w:rPr>
        <w:t>
      1) жедел-iздестiру қызметiн және жасырын тергеу әрекеттерін жүзеге асыратын органдармен жасырын негiзде ынтымақтасатын немесе ынтымақтасқан құпия көмекшілердің және штаттағы жасырын қызметкерлердің жеке басы туралы мәлiметтерден басқа, жедел-iздестiру қызметiнiң тоқтатылған және іс жүргiзуінде жатқан iстерiн, қылмыстық істерді, жедел-iздестiру қызметiнiң және жасырын тергеу әрекеттерінің барысы мен нәтижелері туралы материалдарды, құжаттарды және басқа да қажеттi мәлiметтердi алады;</w:t>
      </w:r>
    </w:p>
    <w:p>
      <w:pPr>
        <w:spacing w:after="0"/>
        <w:ind w:left="0"/>
        <w:jc w:val="both"/>
      </w:pPr>
      <w:r>
        <w:rPr>
          <w:rFonts w:ascii="Times New Roman"/>
          <w:b w:val="false"/>
          <w:i w:val="false"/>
          <w:color w:val="000000"/>
          <w:sz w:val="28"/>
        </w:rPr>
        <w:t>
      2) арнаулы жедел-іздестіру іс-шараларын және жасырын тергеу әрекеттерін, оның ішінде байланыс желісінде жүзеге асырудың заңдылығын тексеруді жүргізеді;</w:t>
      </w:r>
    </w:p>
    <w:p>
      <w:pPr>
        <w:spacing w:after="0"/>
        <w:ind w:left="0"/>
        <w:jc w:val="both"/>
      </w:pPr>
      <w:r>
        <w:rPr>
          <w:rFonts w:ascii="Times New Roman"/>
          <w:b w:val="false"/>
          <w:i w:val="false"/>
          <w:color w:val="000000"/>
          <w:sz w:val="28"/>
        </w:rPr>
        <w:t>
      3) жедел-iздестiру қызметiн және жасырын тергеу әрекеттерін жүзеге асыратын органдардың лауазымды адамдарының әрекеттері (әрекетсіздігі) мен шешiмдерiне шағымдар мен өтiнiштердi қарайды;</w:t>
      </w:r>
    </w:p>
    <w:p>
      <w:pPr>
        <w:spacing w:after="0"/>
        <w:ind w:left="0"/>
        <w:jc w:val="both"/>
      </w:pPr>
      <w:r>
        <w:rPr>
          <w:rFonts w:ascii="Times New Roman"/>
          <w:b w:val="false"/>
          <w:i w:val="false"/>
          <w:color w:val="000000"/>
          <w:sz w:val="28"/>
        </w:rPr>
        <w:t>
      4) Конституцияға, заңдарға және Республика Президентiнiң актiлерiне қайшы келетiн, жедел-iздестiру қызметін және жасырын тергеу әрекеттерін жүзеге асыратын органдар шығаратын жедел-iздестiру іс-шараларын және жасырын тергеу әрекеттерін ұйымдастыруды және өткiзу тактикасын регламенттейтін нормативтік құқықтық актілерге наразылық білдіреді;</w:t>
      </w:r>
    </w:p>
    <w:p>
      <w:pPr>
        <w:spacing w:after="0"/>
        <w:ind w:left="0"/>
        <w:jc w:val="both"/>
      </w:pPr>
      <w:r>
        <w:rPr>
          <w:rFonts w:ascii="Times New Roman"/>
          <w:b w:val="false"/>
          <w:i w:val="false"/>
          <w:color w:val="000000"/>
          <w:sz w:val="28"/>
        </w:rPr>
        <w:t>
      5) жедел-iздестiру қызметiн және жасырын тергеу әрекеттерін жүзеге асыру кезінде заңның, адам және азамат құқықтарының бұзылғаны анықталған жағдайда, өзiнiң қаулысымен жедел-iздестiру іс-шараларын және жасырын тергеу әрекеттерін тоқтатады;</w:t>
      </w:r>
    </w:p>
    <w:p>
      <w:pPr>
        <w:spacing w:after="0"/>
        <w:ind w:left="0"/>
        <w:jc w:val="both"/>
      </w:pPr>
      <w:r>
        <w:rPr>
          <w:rFonts w:ascii="Times New Roman"/>
          <w:b w:val="false"/>
          <w:i w:val="false"/>
          <w:color w:val="000000"/>
          <w:sz w:val="28"/>
        </w:rPr>
        <w:t>
      6) жедел-iздестiру іс-шараларын және жасырын тергеу әрекеттерін жүргізу кезінде құқыққа қарсы әрекеттерге жол берген қызметкерлерге қатысты сотқа дейінгі тергеп-тексеруді бастайды немесе тәртiптiк iс жүргізуді қозғайды;</w:t>
      </w:r>
    </w:p>
    <w:p>
      <w:pPr>
        <w:spacing w:after="0"/>
        <w:ind w:left="0"/>
        <w:jc w:val="both"/>
      </w:pPr>
      <w:r>
        <w:rPr>
          <w:rFonts w:ascii="Times New Roman"/>
          <w:b w:val="false"/>
          <w:i w:val="false"/>
          <w:color w:val="000000"/>
          <w:sz w:val="28"/>
        </w:rPr>
        <w:t>
      7) жедел-iздестiру қызметінің және жасырын тергеу әрекеттерінің заңдылығына қадағалауды жүзеге асыру кезінде анықталған бұзушылық фактiлерi бойынша осы Заңда көзделген прокурорлық қадағалаудың басқа да актiлерiн шығарады;</w:t>
      </w:r>
    </w:p>
    <w:p>
      <w:pPr>
        <w:spacing w:after="0"/>
        <w:ind w:left="0"/>
        <w:jc w:val="both"/>
      </w:pPr>
      <w:r>
        <w:rPr>
          <w:rFonts w:ascii="Times New Roman"/>
          <w:b w:val="false"/>
          <w:i w:val="false"/>
          <w:color w:val="000000"/>
          <w:sz w:val="28"/>
        </w:rPr>
        <w:t>
      8) заңсыз ұстап алынған адамдарды босатады;</w:t>
      </w:r>
    </w:p>
    <w:p>
      <w:pPr>
        <w:spacing w:after="0"/>
        <w:ind w:left="0"/>
        <w:jc w:val="both"/>
      </w:pPr>
      <w:r>
        <w:rPr>
          <w:rFonts w:ascii="Times New Roman"/>
          <w:b w:val="false"/>
          <w:i w:val="false"/>
          <w:color w:val="000000"/>
          <w:sz w:val="28"/>
        </w:rPr>
        <w:t>
      9) қажет болған кезде заң бұзушылықты жою мақсатында жедел-iздестiру қызметiн және жасырын тергеу әрекеттерін жүзеге асыратын органдардың басшыларынан өздерiне бағынысты органдарда тексеру жүргiзудi талап етедi;</w:t>
      </w:r>
    </w:p>
    <w:p>
      <w:pPr>
        <w:spacing w:after="0"/>
        <w:ind w:left="0"/>
        <w:jc w:val="both"/>
      </w:pPr>
      <w:r>
        <w:rPr>
          <w:rFonts w:ascii="Times New Roman"/>
          <w:b w:val="false"/>
          <w:i w:val="false"/>
          <w:color w:val="000000"/>
          <w:sz w:val="28"/>
        </w:rPr>
        <w:t>
      10) заңнамада белгiленген жағдайларда жедел-iздестiру іс-шараларын және жасырын тергеу әрекеттерін жүргiзуге санкция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 w:id="234"/>
    <w:p>
      <w:pPr>
        <w:spacing w:after="0"/>
        <w:ind w:left="0"/>
        <w:jc w:val="left"/>
      </w:pPr>
      <w:r>
        <w:rPr>
          <w:rFonts w:ascii="Times New Roman"/>
          <w:b/>
          <w:i w:val="false"/>
          <w:color w:val="000000"/>
        </w:rPr>
        <w:t xml:space="preserve"> 36-бап. Жедел-iздестiру қызметiнiң заңдылығына қадағалауды жүзеге асыратын прокурорлар </w:t>
      </w:r>
    </w:p>
    <w:bookmarkEnd w:id="234"/>
    <w:p>
      <w:pPr>
        <w:spacing w:after="0"/>
        <w:ind w:left="0"/>
        <w:jc w:val="both"/>
      </w:pPr>
      <w:r>
        <w:rPr>
          <w:rFonts w:ascii="Times New Roman"/>
          <w:b w:val="false"/>
          <w:i w:val="false"/>
          <w:color w:val="000000"/>
          <w:sz w:val="28"/>
        </w:rPr>
        <w:t xml:space="preserve">
      Жедел-iздестiру қызметiнiң </w:t>
      </w:r>
      <w:r>
        <w:rPr>
          <w:rFonts w:ascii="Times New Roman"/>
          <w:b w:val="false"/>
          <w:i w:val="false"/>
          <w:color w:val="000000"/>
          <w:sz w:val="28"/>
        </w:rPr>
        <w:t>заңдылығына</w:t>
      </w:r>
      <w:r>
        <w:rPr>
          <w:rFonts w:ascii="Times New Roman"/>
          <w:b w:val="false"/>
          <w:i w:val="false"/>
          <w:color w:val="000000"/>
          <w:sz w:val="28"/>
        </w:rPr>
        <w:t xml:space="preserve"> қадағалауды Республиканың Бас Прокуроры және өзге прокурорлар заңдарда белгiленген құзыретi шегiнде жүзеге асырады. </w:t>
      </w:r>
    </w:p>
    <w:bookmarkStart w:name="z45" w:id="235"/>
    <w:p>
      <w:pPr>
        <w:spacing w:after="0"/>
        <w:ind w:left="0"/>
        <w:jc w:val="left"/>
      </w:pPr>
      <w:r>
        <w:rPr>
          <w:rFonts w:ascii="Times New Roman"/>
          <w:b/>
          <w:i w:val="false"/>
          <w:color w:val="000000"/>
        </w:rPr>
        <w:t xml:space="preserve"> 7 ТАРАУ</w:t>
      </w:r>
      <w:r>
        <w:br/>
      </w:r>
      <w:r>
        <w:rPr>
          <w:rFonts w:ascii="Times New Roman"/>
          <w:b/>
          <w:i w:val="false"/>
          <w:color w:val="000000"/>
        </w:rPr>
        <w:t>Тергеу мен анықтама заңдылығына қадағалау</w:t>
      </w:r>
    </w:p>
    <w:bookmarkEnd w:id="235"/>
    <w:bookmarkStart w:name="z46" w:id="236"/>
    <w:p>
      <w:pPr>
        <w:spacing w:after="0"/>
        <w:ind w:left="0"/>
        <w:jc w:val="left"/>
      </w:pPr>
      <w:r>
        <w:rPr>
          <w:rFonts w:ascii="Times New Roman"/>
          <w:b/>
          <w:i w:val="false"/>
          <w:color w:val="000000"/>
        </w:rPr>
        <w:t xml:space="preserve"> 37-бап. Қадағалаудың мазмұны мен мәнi </w:t>
      </w:r>
    </w:p>
    <w:bookmarkEnd w:id="236"/>
    <w:p>
      <w:pPr>
        <w:spacing w:after="0"/>
        <w:ind w:left="0"/>
        <w:jc w:val="both"/>
      </w:pPr>
      <w:r>
        <w:rPr>
          <w:rFonts w:ascii="Times New Roman"/>
          <w:b w:val="false"/>
          <w:i w:val="false"/>
          <w:color w:val="000000"/>
          <w:sz w:val="28"/>
        </w:rPr>
        <w:t>
      Прокурор анықтама мен тергеу органдарының актiлерi мен қызметiнiң заңдылығына, жасалған қылмыстар және тергеу жүргiзу туралы өтiнiштер мен хабарларды шешудiң заңдарда белгiленген тәртiбiнiң сақталуына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 w:id="237"/>
    <w:p>
      <w:pPr>
        <w:spacing w:after="0"/>
        <w:ind w:left="0"/>
        <w:jc w:val="left"/>
      </w:pPr>
      <w:r>
        <w:rPr>
          <w:rFonts w:ascii="Times New Roman"/>
          <w:b/>
          <w:i w:val="false"/>
          <w:color w:val="000000"/>
        </w:rPr>
        <w:t xml:space="preserve"> 38-бап. Прокурордың сотқа дейінгі тергеп-тексерудің заңдылығын қамтамасыз ету жөніндегі өкілеттіктері</w:t>
      </w:r>
    </w:p>
    <w:bookmarkEnd w:id="237"/>
    <w:bookmarkStart w:name="z179" w:id="238"/>
    <w:p>
      <w:pPr>
        <w:spacing w:after="0"/>
        <w:ind w:left="0"/>
        <w:jc w:val="both"/>
      </w:pPr>
      <w:r>
        <w:rPr>
          <w:rFonts w:ascii="Times New Roman"/>
          <w:b w:val="false"/>
          <w:i w:val="false"/>
          <w:color w:val="000000"/>
          <w:sz w:val="28"/>
        </w:rPr>
        <w:t>
      1. Сотқа дейінгі тергеп-тексерудің заңдылығын қадағалауды жүзеге асыра отырып, прокурор:</w:t>
      </w:r>
    </w:p>
    <w:bookmarkEnd w:id="238"/>
    <w:p>
      <w:pPr>
        <w:spacing w:after="0"/>
        <w:ind w:left="0"/>
        <w:jc w:val="both"/>
      </w:pPr>
      <w:r>
        <w:rPr>
          <w:rFonts w:ascii="Times New Roman"/>
          <w:b w:val="false"/>
          <w:i w:val="false"/>
          <w:color w:val="000000"/>
          <w:sz w:val="28"/>
        </w:rPr>
        <w:t>
      1) сотқа дейінгі тергеп-тексеру органдарынан қылмыстық істерді, қылмыстық құқық бұзушылықтар, жедел-іздестіру қызметі, жасырын тергеу әрекеттері, сотқа дейінгі тергеп-тексеру барысы туралы құжаттарды, материалдарды және өзге де мәліметтерді тексеру үшін алады;</w:t>
      </w:r>
    </w:p>
    <w:p>
      <w:pPr>
        <w:spacing w:after="0"/>
        <w:ind w:left="0"/>
        <w:jc w:val="both"/>
      </w:pPr>
      <w:r>
        <w:rPr>
          <w:rFonts w:ascii="Times New Roman"/>
          <w:b w:val="false"/>
          <w:i w:val="false"/>
          <w:color w:val="000000"/>
          <w:sz w:val="28"/>
        </w:rPr>
        <w:t>
      2) жасалған немесе дайындалып жатқан қылмыстық құқық бұзушылықтар туралы арыздар мен хабарларды қабылдау, тіркеу, шешу кезінде заңдылықтың сақталуын тексереді;</w:t>
      </w:r>
    </w:p>
    <w:p>
      <w:pPr>
        <w:spacing w:after="0"/>
        <w:ind w:left="0"/>
        <w:jc w:val="both"/>
      </w:pPr>
      <w:r>
        <w:rPr>
          <w:rFonts w:ascii="Times New Roman"/>
          <w:b w:val="false"/>
          <w:i w:val="false"/>
          <w:color w:val="000000"/>
          <w:sz w:val="28"/>
        </w:rPr>
        <w:t>
      3) қылмыстық қудалау органының күдіктіні, айыпталушыны күзетпен ұстауды немесе үйқамаққа алуды санкциялау туралы өтінішхатын тергеу судьясы алдында қолдайды не қолдаудан бас тартады, кепілді қолдануды санкциялайды;</w:t>
      </w:r>
    </w:p>
    <w:p>
      <w:pPr>
        <w:spacing w:after="0"/>
        <w:ind w:left="0"/>
        <w:jc w:val="both"/>
      </w:pPr>
      <w:r>
        <w:rPr>
          <w:rFonts w:ascii="Times New Roman"/>
          <w:b w:val="false"/>
          <w:i w:val="false"/>
          <w:color w:val="000000"/>
          <w:sz w:val="28"/>
        </w:rPr>
        <w:t>
      4) қажет болған жағдайларда сотқа дейінгі тергеп-тексеруді бастайды және жүргізеді, сотқа дейінгі тергеп-тексеру ісін жүргізу туралы нұсқаулар береді;</w:t>
      </w:r>
    </w:p>
    <w:p>
      <w:pPr>
        <w:spacing w:after="0"/>
        <w:ind w:left="0"/>
        <w:jc w:val="both"/>
      </w:pPr>
      <w:r>
        <w:rPr>
          <w:rFonts w:ascii="Times New Roman"/>
          <w:b w:val="false"/>
          <w:i w:val="false"/>
          <w:color w:val="000000"/>
          <w:sz w:val="28"/>
        </w:rPr>
        <w:t>
      5) сотқа дейінгі тергеп-тексеруді жүзеге асыратын адамдардың заңсыз қаулыларының күшін жояды;</w:t>
      </w:r>
    </w:p>
    <w:p>
      <w:pPr>
        <w:spacing w:after="0"/>
        <w:ind w:left="0"/>
        <w:jc w:val="both"/>
      </w:pPr>
      <w:r>
        <w:rPr>
          <w:rFonts w:ascii="Times New Roman"/>
          <w:b w:val="false"/>
          <w:i w:val="false"/>
          <w:color w:val="000000"/>
          <w:sz w:val="28"/>
        </w:rPr>
        <w:t>
      6) егер сотқа дейінгі тергеп-тексеру барысында процеске қатысушылар мен басқа да азаматтардың құқықтарының бұзылуына, тергеп-тексерудің заңсыз әдістеріне жол берілсе, кінәлі адамдардың жауаптылығы туралы мәселе қояды;</w:t>
      </w:r>
    </w:p>
    <w:p>
      <w:pPr>
        <w:spacing w:after="0"/>
        <w:ind w:left="0"/>
        <w:jc w:val="both"/>
      </w:pPr>
      <w:r>
        <w:rPr>
          <w:rFonts w:ascii="Times New Roman"/>
          <w:b w:val="false"/>
          <w:i w:val="false"/>
          <w:color w:val="000000"/>
          <w:sz w:val="28"/>
        </w:rPr>
        <w:t>
      7) сотқа дейінгі тергеп-тексеру толық болмаған, сондай-ақ заңдылықтың бұзылуына жол берілгені белгілі болған жағдайларда, қылмыстық істі қосымша тергеп-тексеруге қайтарады не оны толық көлемде немесе нақты адамдарға қатысты тоқтатады;</w:t>
      </w:r>
    </w:p>
    <w:p>
      <w:pPr>
        <w:spacing w:after="0"/>
        <w:ind w:left="0"/>
        <w:jc w:val="both"/>
      </w:pPr>
      <w:r>
        <w:rPr>
          <w:rFonts w:ascii="Times New Roman"/>
          <w:b w:val="false"/>
          <w:i w:val="false"/>
          <w:color w:val="000000"/>
          <w:sz w:val="28"/>
        </w:rPr>
        <w:t>
      8) айыптау актісін, қылмыстық теріс қылық туралы хаттаманы бекітеді, қылмыстық істі мәні бойынша қарау үшін сотқа жібереді;</w:t>
      </w:r>
    </w:p>
    <w:p>
      <w:pPr>
        <w:spacing w:after="0"/>
        <w:ind w:left="0"/>
        <w:jc w:val="both"/>
      </w:pPr>
      <w:r>
        <w:rPr>
          <w:rFonts w:ascii="Times New Roman"/>
          <w:b w:val="false"/>
          <w:i w:val="false"/>
          <w:color w:val="000000"/>
          <w:sz w:val="28"/>
        </w:rPr>
        <w:t>
      9) қажет болған жағдайда заңның бұзылуын жою, қылмыстық құқық бұзушылықтардың толық ашылуын қамтамасыз ету мақсатында тергеу бөлімшелері мен анықтау органдарының басшыларынан өздеріне бағынысты органдарда тексеру жүргізуді талап етеді;</w:t>
      </w:r>
    </w:p>
    <w:p>
      <w:pPr>
        <w:spacing w:after="0"/>
        <w:ind w:left="0"/>
        <w:jc w:val="both"/>
      </w:pPr>
      <w:r>
        <w:rPr>
          <w:rFonts w:ascii="Times New Roman"/>
          <w:b w:val="false"/>
          <w:i w:val="false"/>
          <w:color w:val="000000"/>
          <w:sz w:val="28"/>
        </w:rPr>
        <w:t xml:space="preserve">
      10) сотқа дейінгі тергеп-тексеруді жүзеге асыратын адамның, сотқа дейінгі тергеп-тексеру органдары басшыларының әрекеттері (әрекетсіздігі) мен шешімдеріне шағымдарды қарайды; </w:t>
      </w:r>
    </w:p>
    <w:p>
      <w:pPr>
        <w:spacing w:after="0"/>
        <w:ind w:left="0"/>
        <w:jc w:val="both"/>
      </w:pPr>
      <w:r>
        <w:rPr>
          <w:rFonts w:ascii="Times New Roman"/>
          <w:b w:val="false"/>
          <w:i w:val="false"/>
          <w:color w:val="000000"/>
          <w:sz w:val="28"/>
        </w:rPr>
        <w:t>
      11) бұлтартпау шарасы ретінде күзетпен ұстау таңдалған адамдарды күзетпен ұстаудың заңнамада белгіленген тәртібі мен шарттарының сақталуын тексереді;</w:t>
      </w:r>
    </w:p>
    <w:p>
      <w:pPr>
        <w:spacing w:after="0"/>
        <w:ind w:left="0"/>
        <w:jc w:val="both"/>
      </w:pPr>
      <w:r>
        <w:rPr>
          <w:rFonts w:ascii="Times New Roman"/>
          <w:b w:val="false"/>
          <w:i w:val="false"/>
          <w:color w:val="000000"/>
          <w:sz w:val="28"/>
        </w:rPr>
        <w:t>
      12) заңда белгіленген өзге де өкілеттіктерді орындайды.</w:t>
      </w:r>
    </w:p>
    <w:bookmarkStart w:name="z180" w:id="239"/>
    <w:p>
      <w:pPr>
        <w:spacing w:after="0"/>
        <w:ind w:left="0"/>
        <w:jc w:val="both"/>
      </w:pPr>
      <w:r>
        <w:rPr>
          <w:rFonts w:ascii="Times New Roman"/>
          <w:b w:val="false"/>
          <w:i w:val="false"/>
          <w:color w:val="000000"/>
          <w:sz w:val="28"/>
        </w:rPr>
        <w:t>
      2. Прокурордың өз құзыреті шегіндегі нұсқаулары сотқа дейінгі тергеп-тексеруді жүзеге асыратын адам үшін міндетті.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8" w:id="240"/>
    <w:p>
      <w:pPr>
        <w:spacing w:after="0"/>
        <w:ind w:left="0"/>
        <w:jc w:val="left"/>
      </w:pPr>
      <w:r>
        <w:rPr>
          <w:rFonts w:ascii="Times New Roman"/>
          <w:b/>
          <w:i w:val="false"/>
          <w:color w:val="000000"/>
        </w:rPr>
        <w:t xml:space="preserve"> 39-бап. Қамауға санкция беру </w:t>
      </w:r>
    </w:p>
    <w:bookmarkEnd w:id="240"/>
    <w:p>
      <w:pPr>
        <w:spacing w:after="0"/>
        <w:ind w:left="0"/>
        <w:jc w:val="both"/>
      </w:pPr>
      <w:r>
        <w:rPr>
          <w:rFonts w:ascii="Times New Roman"/>
          <w:b w:val="false"/>
          <w:i w:val="false"/>
          <w:color w:val="ff0000"/>
          <w:sz w:val="28"/>
        </w:rPr>
        <w:t xml:space="preserve">
      Ескерту. 39-бап алынып тасталды - ҚР 2008.07.05 </w:t>
      </w:r>
      <w:r>
        <w:rPr>
          <w:rFonts w:ascii="Times New Roman"/>
          <w:b w:val="false"/>
          <w:i w:val="false"/>
          <w:color w:val="ff0000"/>
          <w:sz w:val="28"/>
        </w:rPr>
        <w:t>№ 65-IV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9" w:id="241"/>
    <w:p>
      <w:pPr>
        <w:spacing w:after="0"/>
        <w:ind w:left="0"/>
        <w:jc w:val="left"/>
      </w:pPr>
      <w:r>
        <w:rPr>
          <w:rFonts w:ascii="Times New Roman"/>
          <w:b/>
          <w:i w:val="false"/>
          <w:color w:val="000000"/>
        </w:rPr>
        <w:t xml:space="preserve"> 8 ТАРАУ</w:t>
      </w:r>
      <w:r>
        <w:br/>
      </w:r>
      <w:r>
        <w:rPr>
          <w:rFonts w:ascii="Times New Roman"/>
          <w:b/>
          <w:i w:val="false"/>
          <w:color w:val="000000"/>
        </w:rPr>
        <w:t>Әкiмшiлiк iс жүргiзудiң заңдылығын қадағалау</w:t>
      </w:r>
    </w:p>
    <w:bookmarkEnd w:id="241"/>
    <w:bookmarkStart w:name="z50" w:id="242"/>
    <w:p>
      <w:pPr>
        <w:spacing w:after="0"/>
        <w:ind w:left="0"/>
        <w:jc w:val="left"/>
      </w:pPr>
      <w:r>
        <w:rPr>
          <w:rFonts w:ascii="Times New Roman"/>
          <w:b/>
          <w:i w:val="false"/>
          <w:color w:val="000000"/>
        </w:rPr>
        <w:t xml:space="preserve"> 40-бап. Қадағалаудың мақсаты</w:t>
      </w:r>
    </w:p>
    <w:bookmarkEnd w:id="242"/>
    <w:p>
      <w:pPr>
        <w:spacing w:after="0"/>
        <w:ind w:left="0"/>
        <w:jc w:val="both"/>
      </w:pPr>
      <w:r>
        <w:rPr>
          <w:rFonts w:ascii="Times New Roman"/>
          <w:b w:val="false"/>
          <w:i w:val="false"/>
          <w:color w:val="ff0000"/>
          <w:sz w:val="28"/>
        </w:rPr>
        <w:t xml:space="preserve">
      Ескерту. Тақырып жаңа редакцияда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Әкiмшiлiк iс жүргiзудiң заңдылығына қадағалауды прокуратура: </w:t>
      </w:r>
    </w:p>
    <w:bookmarkStart w:name="z246" w:id="243"/>
    <w:p>
      <w:pPr>
        <w:spacing w:after="0"/>
        <w:ind w:left="0"/>
        <w:jc w:val="both"/>
      </w:pPr>
      <w:r>
        <w:rPr>
          <w:rFonts w:ascii="Times New Roman"/>
          <w:b w:val="false"/>
          <w:i w:val="false"/>
          <w:color w:val="000000"/>
          <w:sz w:val="28"/>
        </w:rPr>
        <w:t xml:space="preserve">
      1) әкiмшiлiк құқық бұзушылық жөнiнде, сондай-ақ iстердi қарау мен әкiмшiлiк құқық бұзушылық жасағаны үшiн жазалау шараларын белгiлеген кезде заңдардың дәл әрi бiрыңғай қолданылуын қамтамасыз ету; </w:t>
      </w:r>
    </w:p>
    <w:bookmarkEnd w:id="243"/>
    <w:bookmarkStart w:name="z247" w:id="244"/>
    <w:p>
      <w:pPr>
        <w:spacing w:after="0"/>
        <w:ind w:left="0"/>
        <w:jc w:val="both"/>
      </w:pPr>
      <w:r>
        <w:rPr>
          <w:rFonts w:ascii="Times New Roman"/>
          <w:b w:val="false"/>
          <w:i w:val="false"/>
          <w:color w:val="000000"/>
          <w:sz w:val="28"/>
        </w:rPr>
        <w:t xml:space="preserve">
      2) әкiмшiлiк құқық бұзушылық туралы заңдарды қолданған кезде адамның және азаматтың, лауазымды адамдар мен ұйымдардың бұзылған құқықтары мен заңды мүдделерiн қалпына келтiру; </w:t>
      </w:r>
    </w:p>
    <w:bookmarkEnd w:id="244"/>
    <w:bookmarkStart w:name="z248" w:id="245"/>
    <w:p>
      <w:pPr>
        <w:spacing w:after="0"/>
        <w:ind w:left="0"/>
        <w:jc w:val="both"/>
      </w:pPr>
      <w:r>
        <w:rPr>
          <w:rFonts w:ascii="Times New Roman"/>
          <w:b w:val="false"/>
          <w:i w:val="false"/>
          <w:color w:val="000000"/>
          <w:sz w:val="28"/>
        </w:rPr>
        <w:t xml:space="preserve">
      3) азаматтардың әкiмшiлiк құқық бұзушылық жөнiнде жүргiзiлген iстерге байланысты кез келген актiге шағымдану құқығын қамтамасыз ету; </w:t>
      </w:r>
    </w:p>
    <w:bookmarkEnd w:id="245"/>
    <w:bookmarkStart w:name="z249" w:id="246"/>
    <w:p>
      <w:pPr>
        <w:spacing w:after="0"/>
        <w:ind w:left="0"/>
        <w:jc w:val="both"/>
      </w:pPr>
      <w:r>
        <w:rPr>
          <w:rFonts w:ascii="Times New Roman"/>
          <w:b w:val="false"/>
          <w:i w:val="false"/>
          <w:color w:val="000000"/>
          <w:sz w:val="28"/>
        </w:rPr>
        <w:t>
      4) әкiмшiлiк құқық бұзушылық туралы заңдарды қолданған кезде заңдарды бұзуға кiнәлi адамдарға шара қолдану мақсатында жүзеге асырады.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 w:id="247"/>
    <w:p>
      <w:pPr>
        <w:spacing w:after="0"/>
        <w:ind w:left="0"/>
        <w:jc w:val="left"/>
      </w:pPr>
      <w:r>
        <w:rPr>
          <w:rFonts w:ascii="Times New Roman"/>
          <w:b/>
          <w:i w:val="false"/>
          <w:color w:val="000000"/>
        </w:rPr>
        <w:t xml:space="preserve"> 41-бап. Прокурордың әкiмшiлiк iс жүргiзу заңдылығын қамтамасыз ету жөнiндегi өкiлеттiгi</w:t>
      </w:r>
    </w:p>
    <w:bookmarkEnd w:id="247"/>
    <w:p>
      <w:pPr>
        <w:spacing w:after="0"/>
        <w:ind w:left="0"/>
        <w:jc w:val="both"/>
      </w:pPr>
      <w:r>
        <w:rPr>
          <w:rFonts w:ascii="Times New Roman"/>
          <w:b w:val="false"/>
          <w:i w:val="false"/>
          <w:color w:val="000000"/>
          <w:sz w:val="28"/>
        </w:rPr>
        <w:t xml:space="preserve">
      Әкiмшiлiк iс жүргiзудiң заңдылығына </w:t>
      </w:r>
      <w:r>
        <w:rPr>
          <w:rFonts w:ascii="Times New Roman"/>
          <w:b w:val="false"/>
          <w:i w:val="false"/>
          <w:color w:val="000000"/>
          <w:sz w:val="28"/>
        </w:rPr>
        <w:t>қадағалауды</w:t>
      </w:r>
      <w:r>
        <w:rPr>
          <w:rFonts w:ascii="Times New Roman"/>
          <w:b w:val="false"/>
          <w:i w:val="false"/>
          <w:color w:val="000000"/>
          <w:sz w:val="28"/>
        </w:rPr>
        <w:t xml:space="preserve"> жүзеге асыра отырып, прокурор:</w:t>
      </w:r>
    </w:p>
    <w:bookmarkStart w:name="z250" w:id="248"/>
    <w:p>
      <w:pPr>
        <w:spacing w:after="0"/>
        <w:ind w:left="0"/>
        <w:jc w:val="both"/>
      </w:pPr>
      <w:r>
        <w:rPr>
          <w:rFonts w:ascii="Times New Roman"/>
          <w:b w:val="false"/>
          <w:i w:val="false"/>
          <w:color w:val="000000"/>
          <w:sz w:val="28"/>
        </w:rPr>
        <w:t>
      1) уәкiлдi лауазымды адамдар мен органдардан әкiмшiлiк құқық бұзушылық туралы мәлiметтердi, құжаттар мен iстердi талап етуге;</w:t>
      </w:r>
    </w:p>
    <w:bookmarkEnd w:id="248"/>
    <w:bookmarkStart w:name="z251" w:id="249"/>
    <w:p>
      <w:pPr>
        <w:spacing w:after="0"/>
        <w:ind w:left="0"/>
        <w:jc w:val="both"/>
      </w:pPr>
      <w:r>
        <w:rPr>
          <w:rFonts w:ascii="Times New Roman"/>
          <w:b w:val="false"/>
          <w:i w:val="false"/>
          <w:color w:val="000000"/>
          <w:sz w:val="28"/>
        </w:rPr>
        <w:t>
      2) құзыретiне әкiмшiлiк құқық бұзушылық туралы iстердi қарау мен жаза қолдану кiретiн лауазымды адамдар мен органдардың iс-әрекеттерi мен шешiмдерiне берiлген шағымдарды қарауға;</w:t>
      </w:r>
    </w:p>
    <w:bookmarkEnd w:id="249"/>
    <w:bookmarkStart w:name="z252" w:id="250"/>
    <w:p>
      <w:pPr>
        <w:spacing w:after="0"/>
        <w:ind w:left="0"/>
        <w:jc w:val="both"/>
      </w:pPr>
      <w:r>
        <w:rPr>
          <w:rFonts w:ascii="Times New Roman"/>
          <w:b w:val="false"/>
          <w:i w:val="false"/>
          <w:color w:val="000000"/>
          <w:sz w:val="28"/>
        </w:rPr>
        <w:t>
      3) әкімшілік құқық бұзушылық үшін әкімшілік жазаны және әкімшілік-құқықтық ықпал ету шараларын қолданудың заңдылығы мен негізділігін тексеруге;</w:t>
      </w:r>
    </w:p>
    <w:bookmarkEnd w:id="250"/>
    <w:bookmarkStart w:name="z253" w:id="251"/>
    <w:p>
      <w:pPr>
        <w:spacing w:after="0"/>
        <w:ind w:left="0"/>
        <w:jc w:val="both"/>
      </w:pPr>
      <w:r>
        <w:rPr>
          <w:rFonts w:ascii="Times New Roman"/>
          <w:b w:val="false"/>
          <w:i w:val="false"/>
          <w:color w:val="000000"/>
          <w:sz w:val="28"/>
        </w:rPr>
        <w:t>
      4) әкiмшiлiк құқық бұзушылық туралы iстердi қарауға қатысуға, өтiнiштер жасауға, iстi қарау кезiнде туындаған мәселелер бойынша қорытындылар беруге;</w:t>
      </w:r>
    </w:p>
    <w:bookmarkEnd w:id="251"/>
    <w:bookmarkStart w:name="z254" w:id="252"/>
    <w:p>
      <w:pPr>
        <w:spacing w:after="0"/>
        <w:ind w:left="0"/>
        <w:jc w:val="both"/>
      </w:pPr>
      <w:r>
        <w:rPr>
          <w:rFonts w:ascii="Times New Roman"/>
          <w:b w:val="false"/>
          <w:i w:val="false"/>
          <w:color w:val="000000"/>
          <w:sz w:val="28"/>
        </w:rPr>
        <w:t>
      5) әкiмшiлiк жаза қолдану туралы қаулылардың орындалуын тексеруге;</w:t>
      </w:r>
    </w:p>
    <w:bookmarkEnd w:id="252"/>
    <w:bookmarkStart w:name="z255" w:id="253"/>
    <w:p>
      <w:pPr>
        <w:spacing w:after="0"/>
        <w:ind w:left="0"/>
        <w:jc w:val="both"/>
      </w:pPr>
      <w:r>
        <w:rPr>
          <w:rFonts w:ascii="Times New Roman"/>
          <w:b w:val="false"/>
          <w:i w:val="false"/>
          <w:color w:val="000000"/>
          <w:sz w:val="28"/>
        </w:rPr>
        <w:t>
      6) азаматтардың құқықтары мен бостандықтарын, заңды тұлғалар мен мемлекеттiң заңды мүдделерiн бұзуға жол берген лауазымды адамдарды жауапкершiлiкке тарту жөнiнде шаралар қолдануға;</w:t>
      </w:r>
    </w:p>
    <w:bookmarkEnd w:id="253"/>
    <w:bookmarkStart w:name="z256" w:id="254"/>
    <w:p>
      <w:pPr>
        <w:spacing w:after="0"/>
        <w:ind w:left="0"/>
        <w:jc w:val="both"/>
      </w:pPr>
      <w:r>
        <w:rPr>
          <w:rFonts w:ascii="Times New Roman"/>
          <w:b w:val="false"/>
          <w:i w:val="false"/>
          <w:color w:val="000000"/>
          <w:sz w:val="28"/>
        </w:rPr>
        <w:t>
      7) әкiмшiлiк құқық бұзушылық туралы iстер жөнiнде iс жүргiзудi қозғауға;</w:t>
      </w:r>
    </w:p>
    <w:bookmarkEnd w:id="254"/>
    <w:bookmarkStart w:name="z257" w:id="2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заңда</w:t>
      </w:r>
      <w:r>
        <w:rPr>
          <w:rFonts w:ascii="Times New Roman"/>
          <w:b w:val="false"/>
          <w:i w:val="false"/>
          <w:color w:val="000000"/>
          <w:sz w:val="28"/>
        </w:rPr>
        <w:t xml:space="preserve"> көзделген басқа да iс-әрекеттердi жасауға хақылы.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2002.08.09 </w:t>
      </w:r>
      <w:r>
        <w:rPr>
          <w:rFonts w:ascii="Times New Roman"/>
          <w:b w:val="false"/>
          <w:i w:val="false"/>
          <w:color w:val="ff0000"/>
          <w:sz w:val="28"/>
        </w:rPr>
        <w:t>№ 346</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 w:id="256"/>
    <w:p>
      <w:pPr>
        <w:spacing w:after="0"/>
        <w:ind w:left="0"/>
        <w:jc w:val="left"/>
      </w:pPr>
      <w:r>
        <w:rPr>
          <w:rFonts w:ascii="Times New Roman"/>
          <w:b/>
          <w:i w:val="false"/>
          <w:color w:val="000000"/>
        </w:rPr>
        <w:t xml:space="preserve"> 42-бап. Прокурордың әкiмшiлiк iс жүргiзуде заңдылықты қамтамасыз ету жөнiндегi актiлерi </w:t>
      </w:r>
    </w:p>
    <w:bookmarkEnd w:id="256"/>
    <w:p>
      <w:pPr>
        <w:spacing w:after="0"/>
        <w:ind w:left="0"/>
        <w:jc w:val="both"/>
      </w:pPr>
      <w:r>
        <w:rPr>
          <w:rFonts w:ascii="Times New Roman"/>
          <w:b w:val="false"/>
          <w:i w:val="false"/>
          <w:color w:val="000000"/>
          <w:sz w:val="28"/>
        </w:rPr>
        <w:t xml:space="preserve">
      Тексерiс нәтижелерi бойынша прокурор: </w:t>
      </w:r>
    </w:p>
    <w:bookmarkStart w:name="z258" w:id="257"/>
    <w:p>
      <w:pPr>
        <w:spacing w:after="0"/>
        <w:ind w:left="0"/>
        <w:jc w:val="both"/>
      </w:pPr>
      <w:r>
        <w:rPr>
          <w:rFonts w:ascii="Times New Roman"/>
          <w:b w:val="false"/>
          <w:i w:val="false"/>
          <w:color w:val="000000"/>
          <w:sz w:val="28"/>
        </w:rPr>
        <w:t xml:space="preserve">
      1) сотқа, өзге өкiлеттi органға немесе лауазымды адамға әкiмшiлiк құқық бұзушылық туралы қаулыға наразылық енгiзуге; </w:t>
      </w:r>
    </w:p>
    <w:bookmarkEnd w:id="257"/>
    <w:bookmarkStart w:name="z259" w:id="258"/>
    <w:p>
      <w:pPr>
        <w:spacing w:after="0"/>
        <w:ind w:left="0"/>
        <w:jc w:val="both"/>
      </w:pPr>
      <w:r>
        <w:rPr>
          <w:rFonts w:ascii="Times New Roman"/>
          <w:b w:val="false"/>
          <w:i w:val="false"/>
          <w:color w:val="000000"/>
          <w:sz w:val="28"/>
        </w:rPr>
        <w:t xml:space="preserve">
      2) уәкiлдi лауазымды адамдар мен органдарға (соттан басқа) iске қосымша тексеру жүргiзу туралы жазбаша нұсқаулар беруге; </w:t>
      </w:r>
    </w:p>
    <w:bookmarkEnd w:id="258"/>
    <w:bookmarkStart w:name="z260" w:id="259"/>
    <w:p>
      <w:pPr>
        <w:spacing w:after="0"/>
        <w:ind w:left="0"/>
        <w:jc w:val="both"/>
      </w:pPr>
      <w:r>
        <w:rPr>
          <w:rFonts w:ascii="Times New Roman"/>
          <w:b w:val="false"/>
          <w:i w:val="false"/>
          <w:color w:val="000000"/>
          <w:sz w:val="28"/>
        </w:rPr>
        <w:t xml:space="preserve">
      3) уәкiлдi органдардан өздерiнiң бақылауындағы немесе қарауындағы ұйымдарға тексеру жүргiзудi талап етуге; </w:t>
      </w:r>
    </w:p>
    <w:bookmarkEnd w:id="259"/>
    <w:bookmarkStart w:name="z261" w:id="2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заңмен</w:t>
      </w:r>
      <w:r>
        <w:rPr>
          <w:rFonts w:ascii="Times New Roman"/>
          <w:b w:val="false"/>
          <w:i w:val="false"/>
          <w:color w:val="000000"/>
          <w:sz w:val="28"/>
        </w:rPr>
        <w:t xml:space="preserve"> белгiленген жағдайларда әкiмшiлiк құқық бұзушылық туралы iс жүргiзудi тоқтатуға; </w:t>
      </w:r>
    </w:p>
    <w:bookmarkEnd w:id="260"/>
    <w:bookmarkStart w:name="z262" w:id="261"/>
    <w:p>
      <w:pPr>
        <w:spacing w:after="0"/>
        <w:ind w:left="0"/>
        <w:jc w:val="both"/>
      </w:pPr>
      <w:r>
        <w:rPr>
          <w:rFonts w:ascii="Times New Roman"/>
          <w:b w:val="false"/>
          <w:i w:val="false"/>
          <w:color w:val="000000"/>
          <w:sz w:val="28"/>
        </w:rPr>
        <w:t xml:space="preserve">
      5) әкiмшiлiк құқық бұзушылық туралы қаулының орындалуын тоқтата тұруға; </w:t>
      </w:r>
    </w:p>
    <w:bookmarkEnd w:id="261"/>
    <w:bookmarkStart w:name="z263" w:id="262"/>
    <w:p>
      <w:pPr>
        <w:spacing w:after="0"/>
        <w:ind w:left="0"/>
        <w:jc w:val="both"/>
      </w:pPr>
      <w:r>
        <w:rPr>
          <w:rFonts w:ascii="Times New Roman"/>
          <w:b w:val="false"/>
          <w:i w:val="false"/>
          <w:color w:val="000000"/>
          <w:sz w:val="28"/>
        </w:rPr>
        <w:t xml:space="preserve">
      6) әкiмшiлiк жолмен заңсыз ұсталған адамды босату туралы қаулы шығаруға; </w:t>
      </w:r>
    </w:p>
    <w:bookmarkEnd w:id="262"/>
    <w:bookmarkStart w:name="z264" w:id="263"/>
    <w:p>
      <w:pPr>
        <w:spacing w:after="0"/>
        <w:ind w:left="0"/>
        <w:jc w:val="both"/>
      </w:pPr>
      <w:r>
        <w:rPr>
          <w:rFonts w:ascii="Times New Roman"/>
          <w:b w:val="false"/>
          <w:i w:val="false"/>
          <w:color w:val="000000"/>
          <w:sz w:val="28"/>
        </w:rPr>
        <w:t xml:space="preserve">
      7) жеке тұлғалардың, заңды тұлғалардың және мемлекеттiң құқықтары мен заңды мүдделерi бұзылған жағдайларда өз мiндеттерiн орындауға байланысты өкiлеттi мемлекеттiк органдардың лауазымды адамдары қолданған тыйым салу немесе шектеу сипатындағы кез келген шараларды алып тастау туралы қаулы шығаруға немесе талап қоюға; </w:t>
      </w:r>
    </w:p>
    <w:bookmarkEnd w:id="263"/>
    <w:bookmarkStart w:name="z265" w:id="264"/>
    <w:p>
      <w:pPr>
        <w:spacing w:after="0"/>
        <w:ind w:left="0"/>
        <w:jc w:val="both"/>
      </w:pPr>
      <w:r>
        <w:rPr>
          <w:rFonts w:ascii="Times New Roman"/>
          <w:b w:val="false"/>
          <w:i w:val="false"/>
          <w:color w:val="000000"/>
          <w:sz w:val="28"/>
        </w:rPr>
        <w:t xml:space="preserve">
      8) әкiмшiлiк құқық бұзушылық туралы iс қозғау жөнiнде қаулы шығаруға хақылы.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2002.08.09 </w:t>
      </w:r>
      <w:r>
        <w:rPr>
          <w:rFonts w:ascii="Times New Roman"/>
          <w:b w:val="false"/>
          <w:i w:val="false"/>
          <w:color w:val="ff0000"/>
          <w:sz w:val="28"/>
        </w:rPr>
        <w:t>№ 346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3" w:id="265"/>
    <w:p>
      <w:pPr>
        <w:spacing w:after="0"/>
        <w:ind w:left="0"/>
        <w:jc w:val="left"/>
      </w:pPr>
      <w:r>
        <w:rPr>
          <w:rFonts w:ascii="Times New Roman"/>
          <w:b/>
          <w:i w:val="false"/>
          <w:color w:val="000000"/>
        </w:rPr>
        <w:t xml:space="preserve"> 9 ТАРАУ</w:t>
      </w:r>
      <w:r>
        <w:br/>
      </w:r>
      <w:r>
        <w:rPr>
          <w:rFonts w:ascii="Times New Roman"/>
          <w:b/>
          <w:i w:val="false"/>
          <w:color w:val="000000"/>
        </w:rPr>
        <w:t>Атқарушылық iс жүргiзудiң заңдылығына қадағалау</w:t>
      </w:r>
    </w:p>
    <w:bookmarkEnd w:id="265"/>
    <w:bookmarkStart w:name="z54" w:id="266"/>
    <w:p>
      <w:pPr>
        <w:spacing w:after="0"/>
        <w:ind w:left="0"/>
        <w:jc w:val="left"/>
      </w:pPr>
      <w:r>
        <w:rPr>
          <w:rFonts w:ascii="Times New Roman"/>
          <w:b/>
          <w:i w:val="false"/>
          <w:color w:val="000000"/>
        </w:rPr>
        <w:t xml:space="preserve"> 43-бап. Қадағалаудың мазмұны мен мәнi </w:t>
      </w:r>
    </w:p>
    <w:bookmarkEnd w:id="266"/>
    <w:p>
      <w:pPr>
        <w:spacing w:after="0"/>
        <w:ind w:left="0"/>
        <w:jc w:val="both"/>
      </w:pPr>
      <w:r>
        <w:rPr>
          <w:rFonts w:ascii="Times New Roman"/>
          <w:b w:val="false"/>
          <w:i w:val="false"/>
          <w:color w:val="000000"/>
          <w:sz w:val="28"/>
        </w:rPr>
        <w:t xml:space="preserve">
      Прокурор: </w:t>
      </w:r>
    </w:p>
    <w:bookmarkStart w:name="z266" w:id="267"/>
    <w:p>
      <w:pPr>
        <w:spacing w:after="0"/>
        <w:ind w:left="0"/>
        <w:jc w:val="both"/>
      </w:pPr>
      <w:r>
        <w:rPr>
          <w:rFonts w:ascii="Times New Roman"/>
          <w:b w:val="false"/>
          <w:i w:val="false"/>
          <w:color w:val="000000"/>
          <w:sz w:val="28"/>
        </w:rPr>
        <w:t xml:space="preserve">
      1) сот тағайындаған жазалау мен мәжбүр ету сипатындағы өзге де шаралардың атқарылуы кезiнде адамдардың бас бостандығынан айыру орындарында болуының заңдылығын; </w:t>
      </w:r>
    </w:p>
    <w:bookmarkEnd w:id="267"/>
    <w:bookmarkStart w:name="z267" w:id="268"/>
    <w:p>
      <w:pPr>
        <w:spacing w:after="0"/>
        <w:ind w:left="0"/>
        <w:jc w:val="both"/>
      </w:pPr>
      <w:r>
        <w:rPr>
          <w:rFonts w:ascii="Times New Roman"/>
          <w:b w:val="false"/>
          <w:i w:val="false"/>
          <w:color w:val="000000"/>
          <w:sz w:val="28"/>
        </w:rPr>
        <w:t xml:space="preserve">
      2) аталған мекемелерде сотталған адамдарды ұстаудың </w:t>
      </w:r>
      <w:r>
        <w:rPr>
          <w:rFonts w:ascii="Times New Roman"/>
          <w:b w:val="false"/>
          <w:i w:val="false"/>
          <w:color w:val="000000"/>
          <w:sz w:val="28"/>
        </w:rPr>
        <w:t>заңда</w:t>
      </w:r>
      <w:r>
        <w:rPr>
          <w:rFonts w:ascii="Times New Roman"/>
          <w:b w:val="false"/>
          <w:i w:val="false"/>
          <w:color w:val="000000"/>
          <w:sz w:val="28"/>
        </w:rPr>
        <w:t xml:space="preserve"> белгiленген тәртiбі мен шарттарының сақталуын, олардың құқықтары мен бостандықтарының қорғалуын; </w:t>
      </w:r>
    </w:p>
    <w:bookmarkEnd w:id="268"/>
    <w:bookmarkStart w:name="z268" w:id="269"/>
    <w:p>
      <w:pPr>
        <w:spacing w:after="0"/>
        <w:ind w:left="0"/>
        <w:jc w:val="both"/>
      </w:pPr>
      <w:r>
        <w:rPr>
          <w:rFonts w:ascii="Times New Roman"/>
          <w:b w:val="false"/>
          <w:i w:val="false"/>
          <w:color w:val="000000"/>
          <w:sz w:val="28"/>
        </w:rPr>
        <w:t xml:space="preserve">
      3) бас бостандығынан айыруға қатыссыз жазаларды атқарудың заңдылығын; </w:t>
      </w:r>
    </w:p>
    <w:bookmarkEnd w:id="269"/>
    <w:bookmarkStart w:name="z269" w:id="270"/>
    <w:p>
      <w:pPr>
        <w:spacing w:after="0"/>
        <w:ind w:left="0"/>
        <w:jc w:val="both"/>
      </w:pPr>
      <w:r>
        <w:rPr>
          <w:rFonts w:ascii="Times New Roman"/>
          <w:b w:val="false"/>
          <w:i w:val="false"/>
          <w:color w:val="000000"/>
          <w:sz w:val="28"/>
        </w:rPr>
        <w:t xml:space="preserve">
      4) азаматтық, қылмыстық және әкімшілік істер бойынша сот актілерін атқару заңдылығына қадағалауды жүзеге асырады.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енгізілді - ҚР 2002.08.09 </w:t>
      </w:r>
      <w:r>
        <w:rPr>
          <w:rFonts w:ascii="Times New Roman"/>
          <w:b w:val="false"/>
          <w:i w:val="false"/>
          <w:color w:val="ff0000"/>
          <w:sz w:val="28"/>
        </w:rPr>
        <w:t>№ 346</w:t>
      </w:r>
      <w:r>
        <w:rPr>
          <w:rFonts w:ascii="Times New Roman"/>
          <w:b w:val="false"/>
          <w:i w:val="false"/>
          <w:color w:val="ff0000"/>
          <w:sz w:val="28"/>
        </w:rPr>
        <w:t xml:space="preserve">,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5" w:id="271"/>
    <w:p>
      <w:pPr>
        <w:spacing w:after="0"/>
        <w:ind w:left="0"/>
        <w:jc w:val="left"/>
      </w:pPr>
      <w:r>
        <w:rPr>
          <w:rFonts w:ascii="Times New Roman"/>
          <w:b/>
          <w:i w:val="false"/>
          <w:color w:val="000000"/>
        </w:rPr>
        <w:t xml:space="preserve"> 44-бап. Прокурордың атқарушылық iс жүргiзудiң заңдылығын қамтамасыз ету жөнiндегi өкiлеттiктерi</w:t>
      </w:r>
    </w:p>
    <w:bookmarkEnd w:id="271"/>
    <w:p>
      <w:pPr>
        <w:spacing w:after="0"/>
        <w:ind w:left="0"/>
        <w:jc w:val="both"/>
      </w:pPr>
      <w:r>
        <w:rPr>
          <w:rFonts w:ascii="Times New Roman"/>
          <w:b w:val="false"/>
          <w:i w:val="false"/>
          <w:color w:val="000000"/>
          <w:sz w:val="28"/>
        </w:rPr>
        <w:t xml:space="preserve">
      Атқарушылық iс жүргiзудiң заңдылығына </w:t>
      </w:r>
      <w:r>
        <w:rPr>
          <w:rFonts w:ascii="Times New Roman"/>
          <w:b w:val="false"/>
          <w:i w:val="false"/>
          <w:color w:val="000000"/>
          <w:sz w:val="28"/>
        </w:rPr>
        <w:t>қадағалауды</w:t>
      </w:r>
      <w:r>
        <w:rPr>
          <w:rFonts w:ascii="Times New Roman"/>
          <w:b w:val="false"/>
          <w:i w:val="false"/>
          <w:color w:val="000000"/>
          <w:sz w:val="28"/>
        </w:rPr>
        <w:t xml:space="preserve"> жүзеге асыра отырып, прокурор өз құзыретi шегiнде:</w:t>
      </w:r>
    </w:p>
    <w:bookmarkStart w:name="z270" w:id="272"/>
    <w:p>
      <w:pPr>
        <w:spacing w:after="0"/>
        <w:ind w:left="0"/>
        <w:jc w:val="both"/>
      </w:pPr>
      <w:r>
        <w:rPr>
          <w:rFonts w:ascii="Times New Roman"/>
          <w:b w:val="false"/>
          <w:i w:val="false"/>
          <w:color w:val="000000"/>
          <w:sz w:val="28"/>
        </w:rPr>
        <w:t>
      1) адамның құқықтары, күзетпен ұсталатындар мен сотталғандарға ізгілікпен қарау туралы Қазақстан Республикасы Конституциясының, заңдары мен халықаралық шарттарының дәлме-дәл және біркелкі қолданылуын талап етуге;</w:t>
      </w:r>
    </w:p>
    <w:bookmarkEnd w:id="272"/>
    <w:bookmarkStart w:name="z271" w:id="273"/>
    <w:p>
      <w:pPr>
        <w:spacing w:after="0"/>
        <w:ind w:left="0"/>
        <w:jc w:val="both"/>
      </w:pPr>
      <w:r>
        <w:rPr>
          <w:rFonts w:ascii="Times New Roman"/>
          <w:b w:val="false"/>
          <w:i w:val="false"/>
          <w:color w:val="000000"/>
          <w:sz w:val="28"/>
        </w:rPr>
        <w:t>
      2) азаматтың, мемлекеттiң құқықтары мен мүдделерiн қорғау бойынша, сондай-ақ прокурордың талабы мен өтiнiштерi бойынша атқарушылық iстер жүргiзiлуiн талап етуге және тексеруге;</w:t>
      </w:r>
    </w:p>
    <w:bookmarkEnd w:id="273"/>
    <w:bookmarkStart w:name="z272" w:id="274"/>
    <w:p>
      <w:pPr>
        <w:spacing w:after="0"/>
        <w:ind w:left="0"/>
        <w:jc w:val="both"/>
      </w:pPr>
      <w:r>
        <w:rPr>
          <w:rFonts w:ascii="Times New Roman"/>
          <w:b w:val="false"/>
          <w:i w:val="false"/>
          <w:color w:val="000000"/>
          <w:sz w:val="28"/>
        </w:rPr>
        <w:t>
      3) сот тағайындаған жазалау және мәжбүр ету сипатындағы өзге де шараларды атқарушы бас бостандығынан айыру орындары мен мекемелерiнде тексеру мақсатымен кез келген уақытта болуға;</w:t>
      </w:r>
    </w:p>
    <w:bookmarkEnd w:id="274"/>
    <w:bookmarkStart w:name="z273" w:id="275"/>
    <w:p>
      <w:pPr>
        <w:spacing w:after="0"/>
        <w:ind w:left="0"/>
        <w:jc w:val="both"/>
      </w:pPr>
      <w:r>
        <w:rPr>
          <w:rFonts w:ascii="Times New Roman"/>
          <w:b w:val="false"/>
          <w:i w:val="false"/>
          <w:color w:val="000000"/>
          <w:sz w:val="28"/>
        </w:rPr>
        <w:t>
      4) ұстап алынғандардан, күзетпен ұсталатындардан, сотталғандардан және мәжбүрлеу сипатындағы шаралар қолданылатын адамдардан жауап алуға;</w:t>
      </w:r>
    </w:p>
    <w:bookmarkEnd w:id="275"/>
    <w:bookmarkStart w:name="z274" w:id="276"/>
    <w:p>
      <w:pPr>
        <w:spacing w:after="0"/>
        <w:ind w:left="0"/>
        <w:jc w:val="both"/>
      </w:pPr>
      <w:r>
        <w:rPr>
          <w:rFonts w:ascii="Times New Roman"/>
          <w:b w:val="false"/>
          <w:i w:val="false"/>
          <w:color w:val="000000"/>
          <w:sz w:val="28"/>
        </w:rPr>
        <w:t>
      5) адамдарды ұстап алуға, күзетпен ұстауға, олардың жазасын өтеуіне, сондай-ақ мәжбүрлеу сипатындағы өзге де шаралар қолдануға негіз болған құжаттарды талап етуге;</w:t>
      </w:r>
    </w:p>
    <w:bookmarkEnd w:id="276"/>
    <w:bookmarkStart w:name="z275" w:id="277"/>
    <w:p>
      <w:pPr>
        <w:spacing w:after="0"/>
        <w:ind w:left="0"/>
        <w:jc w:val="both"/>
      </w:pPr>
      <w:r>
        <w:rPr>
          <w:rFonts w:ascii="Times New Roman"/>
          <w:b w:val="false"/>
          <w:i w:val="false"/>
          <w:color w:val="000000"/>
          <w:sz w:val="28"/>
        </w:rPr>
        <w:t>
      6) мәжбүр ету шараларын атқарушы бас бостандығынан айыру орындарында немесе мекемелерiнде заңсыз отырған әрбiр адамды өз қаулысымен дереу босатуға;</w:t>
      </w:r>
    </w:p>
    <w:bookmarkEnd w:id="277"/>
    <w:bookmarkStart w:name="z276" w:id="278"/>
    <w:p>
      <w:pPr>
        <w:spacing w:after="0"/>
        <w:ind w:left="0"/>
        <w:jc w:val="both"/>
      </w:pPr>
      <w:r>
        <w:rPr>
          <w:rFonts w:ascii="Times New Roman"/>
          <w:b w:val="false"/>
          <w:i w:val="false"/>
          <w:color w:val="000000"/>
          <w:sz w:val="28"/>
        </w:rPr>
        <w:t>
      7) бас бостандығынан айыру орындарында жазасын өтеп жатқан адамдарға заңды бұза отырып, қолданылған тәртiптiк шаралардың күшiн жоюға, оларды өз қаулысымен айыптық изолятордан, камералық үлгiдегi орындардан немесе карцерден қамаудан босатуға;</w:t>
      </w:r>
    </w:p>
    <w:bookmarkEnd w:id="278"/>
    <w:bookmarkStart w:name="z277" w:id="279"/>
    <w:p>
      <w:pPr>
        <w:spacing w:after="0"/>
        <w:ind w:left="0"/>
        <w:jc w:val="both"/>
      </w:pPr>
      <w:r>
        <w:rPr>
          <w:rFonts w:ascii="Times New Roman"/>
          <w:b w:val="false"/>
          <w:i w:val="false"/>
          <w:color w:val="000000"/>
          <w:sz w:val="28"/>
        </w:rPr>
        <w:t>
      8) заңда белгiленген жағдайларда жазалауды атқарушы мекемелер әкiмшiлiгiнiң актiлерiн санкциялауға хақылы.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8-1) (алып тасталды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2000.03.29 </w:t>
      </w:r>
      <w:r>
        <w:rPr>
          <w:rFonts w:ascii="Times New Roman"/>
          <w:b w:val="false"/>
          <w:i w:val="false"/>
          <w:color w:val="ff0000"/>
          <w:sz w:val="28"/>
        </w:rPr>
        <w:t>№ 42</w:t>
      </w:r>
      <w:r>
        <w:rPr>
          <w:rFonts w:ascii="Times New Roman"/>
          <w:b w:val="false"/>
          <w:i w:val="false"/>
          <w:color w:val="ff0000"/>
          <w:sz w:val="28"/>
        </w:rPr>
        <w:t xml:space="preserve">,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56" w:id="280"/>
    <w:p>
      <w:pPr>
        <w:spacing w:after="0"/>
        <w:ind w:left="0"/>
        <w:jc w:val="left"/>
      </w:pPr>
      <w:r>
        <w:rPr>
          <w:rFonts w:ascii="Times New Roman"/>
          <w:b/>
          <w:i w:val="false"/>
          <w:color w:val="000000"/>
        </w:rPr>
        <w:t xml:space="preserve"> 10 ТАРАУ</w:t>
      </w:r>
      <w:r>
        <w:br/>
      </w:r>
      <w:r>
        <w:rPr>
          <w:rFonts w:ascii="Times New Roman"/>
          <w:b/>
          <w:i w:val="false"/>
          <w:color w:val="000000"/>
        </w:rPr>
        <w:t>Қылмыстық қудалау</w:t>
      </w:r>
    </w:p>
    <w:bookmarkEnd w:id="280"/>
    <w:bookmarkStart w:name="z57" w:id="281"/>
    <w:p>
      <w:pPr>
        <w:spacing w:after="0"/>
        <w:ind w:left="0"/>
        <w:jc w:val="left"/>
      </w:pPr>
      <w:r>
        <w:rPr>
          <w:rFonts w:ascii="Times New Roman"/>
          <w:b/>
          <w:i w:val="false"/>
          <w:color w:val="000000"/>
        </w:rPr>
        <w:t xml:space="preserve"> 45-бап. Қылмыстық қудалау шегi </w:t>
      </w:r>
    </w:p>
    <w:bookmarkEnd w:id="281"/>
    <w:p>
      <w:pPr>
        <w:spacing w:after="0"/>
        <w:ind w:left="0"/>
        <w:jc w:val="both"/>
      </w:pPr>
      <w:r>
        <w:rPr>
          <w:rFonts w:ascii="Times New Roman"/>
          <w:b w:val="false"/>
          <w:i w:val="false"/>
          <w:color w:val="000000"/>
          <w:sz w:val="28"/>
        </w:rPr>
        <w:t xml:space="preserve">
      Прокуратура </w:t>
      </w:r>
      <w:r>
        <w:rPr>
          <w:rFonts w:ascii="Times New Roman"/>
          <w:b w:val="false"/>
          <w:i w:val="false"/>
          <w:color w:val="000000"/>
          <w:sz w:val="28"/>
        </w:rPr>
        <w:t>Конституцияға</w:t>
      </w:r>
      <w:r>
        <w:rPr>
          <w:rFonts w:ascii="Times New Roman"/>
          <w:b w:val="false"/>
          <w:i w:val="false"/>
          <w:color w:val="000000"/>
          <w:sz w:val="28"/>
        </w:rPr>
        <w:t xml:space="preserve"> сәйкес осы Заңмен және қылмыстық-iс жүргiзу </w:t>
      </w:r>
      <w:r>
        <w:rPr>
          <w:rFonts w:ascii="Times New Roman"/>
          <w:b w:val="false"/>
          <w:i w:val="false"/>
          <w:color w:val="000000"/>
          <w:sz w:val="28"/>
        </w:rPr>
        <w:t>заңдарымен</w:t>
      </w:r>
      <w:r>
        <w:rPr>
          <w:rFonts w:ascii="Times New Roman"/>
          <w:b w:val="false"/>
          <w:i w:val="false"/>
          <w:color w:val="000000"/>
          <w:sz w:val="28"/>
        </w:rPr>
        <w:t xml:space="preserve"> белгiленген тәртiп пен шекте қылмыстық қудалауды жүзеге асырады. </w:t>
      </w:r>
    </w:p>
    <w:bookmarkStart w:name="z58" w:id="282"/>
    <w:p>
      <w:pPr>
        <w:spacing w:after="0"/>
        <w:ind w:left="0"/>
        <w:jc w:val="left"/>
      </w:pPr>
      <w:r>
        <w:rPr>
          <w:rFonts w:ascii="Times New Roman"/>
          <w:b/>
          <w:i w:val="false"/>
          <w:color w:val="000000"/>
        </w:rPr>
        <w:t xml:space="preserve"> 46-бап. Қылмыстық қудалау жөніндегі өкілеттіктер</w:t>
      </w:r>
    </w:p>
    <w:bookmarkEnd w:id="282"/>
    <w:p>
      <w:pPr>
        <w:spacing w:after="0"/>
        <w:ind w:left="0"/>
        <w:jc w:val="both"/>
      </w:pPr>
      <w:r>
        <w:rPr>
          <w:rFonts w:ascii="Times New Roman"/>
          <w:b w:val="false"/>
          <w:i w:val="false"/>
          <w:color w:val="000000"/>
          <w:sz w:val="28"/>
        </w:rPr>
        <w:t>
      Қылмыстық қудалауды жүзеге асыра отырып, прокурор:</w:t>
      </w:r>
    </w:p>
    <w:p>
      <w:pPr>
        <w:spacing w:after="0"/>
        <w:ind w:left="0"/>
        <w:jc w:val="both"/>
      </w:pPr>
      <w:r>
        <w:rPr>
          <w:rFonts w:ascii="Times New Roman"/>
          <w:b w:val="false"/>
          <w:i w:val="false"/>
          <w:color w:val="000000"/>
          <w:sz w:val="28"/>
        </w:rPr>
        <w:t>
      1) сотқа дейінгі тергеп-тексеруді бастауға, оны анықтау немесе тергеу органына тергеп-тексеру жүргізу үшін беруге не оны өзінің іс жүргізуіне қабылдауға құқылы;</w:t>
      </w:r>
    </w:p>
    <w:p>
      <w:pPr>
        <w:spacing w:after="0"/>
        <w:ind w:left="0"/>
        <w:jc w:val="both"/>
      </w:pPr>
      <w:r>
        <w:rPr>
          <w:rFonts w:ascii="Times New Roman"/>
          <w:b w:val="false"/>
          <w:i w:val="false"/>
          <w:color w:val="000000"/>
          <w:sz w:val="28"/>
        </w:rPr>
        <w:t>
      2) тергеу, тергеу-жедел тобын басқарады, қылмыстық істі іс жүргізуге қабылдайды және сотқа дейінгі тергеп-тексеруді жүргізеді;</w:t>
      </w:r>
    </w:p>
    <w:p>
      <w:pPr>
        <w:spacing w:after="0"/>
        <w:ind w:left="0"/>
        <w:jc w:val="both"/>
      </w:pPr>
      <w:r>
        <w:rPr>
          <w:rFonts w:ascii="Times New Roman"/>
          <w:b w:val="false"/>
          <w:i w:val="false"/>
          <w:color w:val="000000"/>
          <w:sz w:val="28"/>
        </w:rPr>
        <w:t>
      3) тергеу әрекеттерін жүргізуге қатысады;</w:t>
      </w:r>
    </w:p>
    <w:p>
      <w:pPr>
        <w:spacing w:after="0"/>
        <w:ind w:left="0"/>
        <w:jc w:val="both"/>
      </w:pPr>
      <w:r>
        <w:rPr>
          <w:rFonts w:ascii="Times New Roman"/>
          <w:b w:val="false"/>
          <w:i w:val="false"/>
          <w:color w:val="000000"/>
          <w:sz w:val="28"/>
        </w:rPr>
        <w:t>
      4) заңда көзделген жағдайларда жедел-іздестіру қызметін, сотқа дейінгі тергеп-тексеруді жүзеге асыратын адамдардың әрекеттері мен шешімдерін санкциялайды не оларға санкция беруден бас тартады;</w:t>
      </w:r>
    </w:p>
    <w:p>
      <w:pPr>
        <w:spacing w:after="0"/>
        <w:ind w:left="0"/>
        <w:jc w:val="both"/>
      </w:pPr>
      <w:r>
        <w:rPr>
          <w:rFonts w:ascii="Times New Roman"/>
          <w:b w:val="false"/>
          <w:i w:val="false"/>
          <w:color w:val="000000"/>
          <w:sz w:val="28"/>
        </w:rPr>
        <w:t>
      5) қылмыстық қудалаудан иммунитеті мен артықшылықтары бар адамдарды ешкімнің тиіспеуінен айыруға және қылмыстық жауаптылыққа тартуға келісім алу үшін ұсыну енгізеді;</w:t>
      </w:r>
    </w:p>
    <w:p>
      <w:pPr>
        <w:spacing w:after="0"/>
        <w:ind w:left="0"/>
        <w:jc w:val="both"/>
      </w:pPr>
      <w:r>
        <w:rPr>
          <w:rFonts w:ascii="Times New Roman"/>
          <w:b w:val="false"/>
          <w:i w:val="false"/>
          <w:color w:val="000000"/>
          <w:sz w:val="28"/>
        </w:rPr>
        <w:t>
      6) процестік келісімге бастамашылық етеді және оны жасасады, жасалған процестік келісімнің нысанасы болып табылатын қылмыстарды ашу мен тергеп-тексеруді ұйымдастыруға шаралар қолданады;</w:t>
      </w:r>
    </w:p>
    <w:p>
      <w:pPr>
        <w:spacing w:after="0"/>
        <w:ind w:left="0"/>
        <w:jc w:val="both"/>
      </w:pPr>
      <w:r>
        <w:rPr>
          <w:rFonts w:ascii="Times New Roman"/>
          <w:b w:val="false"/>
          <w:i w:val="false"/>
          <w:color w:val="000000"/>
          <w:sz w:val="28"/>
        </w:rPr>
        <w:t>
      7) заңда көзделген негіздер бойынша қылмыстық істі не қылмыстық қудалауды тоқтатады;</w:t>
      </w:r>
    </w:p>
    <w:p>
      <w:pPr>
        <w:spacing w:after="0"/>
        <w:ind w:left="0"/>
        <w:jc w:val="both"/>
      </w:pPr>
      <w:r>
        <w:rPr>
          <w:rFonts w:ascii="Times New Roman"/>
          <w:b w:val="false"/>
          <w:i w:val="false"/>
          <w:color w:val="000000"/>
          <w:sz w:val="28"/>
        </w:rPr>
        <w:t>
      8) қылмыстық істі сотқа жібереді;</w:t>
      </w:r>
    </w:p>
    <w:p>
      <w:pPr>
        <w:spacing w:after="0"/>
        <w:ind w:left="0"/>
        <w:jc w:val="both"/>
      </w:pPr>
      <w:r>
        <w:rPr>
          <w:rFonts w:ascii="Times New Roman"/>
          <w:b w:val="false"/>
          <w:i w:val="false"/>
          <w:color w:val="000000"/>
          <w:sz w:val="28"/>
        </w:rPr>
        <w:t>
      9) заңда белгіленген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 w:id="283"/>
    <w:p>
      <w:pPr>
        <w:spacing w:after="0"/>
        <w:ind w:left="0"/>
        <w:jc w:val="left"/>
      </w:pPr>
      <w:r>
        <w:rPr>
          <w:rFonts w:ascii="Times New Roman"/>
          <w:b/>
          <w:i w:val="false"/>
          <w:color w:val="000000"/>
        </w:rPr>
        <w:t xml:space="preserve"> 47-бап. Істі сотқа жіберу</w:t>
      </w:r>
    </w:p>
    <w:bookmarkEnd w:id="283"/>
    <w:bookmarkStart w:name="z181" w:id="284"/>
    <w:p>
      <w:pPr>
        <w:spacing w:after="0"/>
        <w:ind w:left="0"/>
        <w:jc w:val="both"/>
      </w:pPr>
      <w:r>
        <w:rPr>
          <w:rFonts w:ascii="Times New Roman"/>
          <w:b w:val="false"/>
          <w:i w:val="false"/>
          <w:color w:val="000000"/>
          <w:sz w:val="28"/>
        </w:rPr>
        <w:t>
      1. Прокурор айыптау актісімен не қылмыстық теріс қылық туралы хаттамамен келіп түскен қылмыстық істі зерделеу кезінде, анықтау мен тергеу органдарының заңнама талаптарын сақтауын және істі сотқа жіберу үшін негіздердің жеткілікті екендігін тексеруге міндетті.</w:t>
      </w:r>
    </w:p>
    <w:bookmarkEnd w:id="284"/>
    <w:bookmarkStart w:name="z182" w:id="285"/>
    <w:p>
      <w:pPr>
        <w:spacing w:after="0"/>
        <w:ind w:left="0"/>
        <w:jc w:val="both"/>
      </w:pPr>
      <w:r>
        <w:rPr>
          <w:rFonts w:ascii="Times New Roman"/>
          <w:b w:val="false"/>
          <w:i w:val="false"/>
          <w:color w:val="000000"/>
          <w:sz w:val="28"/>
        </w:rPr>
        <w:t>
      2. Қылмыстық істің сотта қаралуына жеткілікті негіздер болған кезде прокурор айыптау актісін не қылмыстық теріс қылық туралы хаттаманы бекітеді және істі сотқа жібереді.</w:t>
      </w:r>
    </w:p>
    <w:bookmarkEnd w:id="285"/>
    <w:bookmarkStart w:name="z222" w:id="286"/>
    <w:p>
      <w:pPr>
        <w:spacing w:after="0"/>
        <w:ind w:left="0"/>
        <w:jc w:val="both"/>
      </w:pPr>
      <w:r>
        <w:rPr>
          <w:rFonts w:ascii="Times New Roman"/>
          <w:b w:val="false"/>
          <w:i w:val="false"/>
          <w:color w:val="000000"/>
          <w:sz w:val="28"/>
        </w:rPr>
        <w:t>
      3. Істі сотқа жіберген кезде прокурор:</w:t>
      </w:r>
    </w:p>
    <w:bookmarkEnd w:id="286"/>
    <w:p>
      <w:pPr>
        <w:spacing w:after="0"/>
        <w:ind w:left="0"/>
        <w:jc w:val="both"/>
      </w:pPr>
      <w:r>
        <w:rPr>
          <w:rFonts w:ascii="Times New Roman"/>
          <w:b w:val="false"/>
          <w:i w:val="false"/>
          <w:color w:val="000000"/>
          <w:sz w:val="28"/>
        </w:rPr>
        <w:t>
      1) заңда көзделген негіздер бойынша, қылмыстық істің бір бөлігін, оның ішінде адамға қатысты тоқтатуға;</w:t>
      </w:r>
    </w:p>
    <w:p>
      <w:pPr>
        <w:spacing w:after="0"/>
        <w:ind w:left="0"/>
        <w:jc w:val="both"/>
      </w:pPr>
      <w:r>
        <w:rPr>
          <w:rFonts w:ascii="Times New Roman"/>
          <w:b w:val="false"/>
          <w:i w:val="false"/>
          <w:color w:val="000000"/>
          <w:sz w:val="28"/>
        </w:rPr>
        <w:t>
      2) айыптау актісінен жекелеген айыптау тармақтарын алып тастауға, сондай-ақ онша ауыр емес қылмыс туралы заңды қолдануға;</w:t>
      </w:r>
    </w:p>
    <w:p>
      <w:pPr>
        <w:spacing w:after="0"/>
        <w:ind w:left="0"/>
        <w:jc w:val="both"/>
      </w:pPr>
      <w:r>
        <w:rPr>
          <w:rFonts w:ascii="Times New Roman"/>
          <w:b w:val="false"/>
          <w:i w:val="false"/>
          <w:color w:val="000000"/>
          <w:sz w:val="28"/>
        </w:rPr>
        <w:t>
      3) бұлтартпау шарасын таңдауға, өзгертуге немесе оның күшін жоюға;</w:t>
      </w:r>
    </w:p>
    <w:p>
      <w:pPr>
        <w:spacing w:after="0"/>
        <w:ind w:left="0"/>
        <w:jc w:val="both"/>
      </w:pPr>
      <w:r>
        <w:rPr>
          <w:rFonts w:ascii="Times New Roman"/>
          <w:b w:val="false"/>
          <w:i w:val="false"/>
          <w:color w:val="000000"/>
          <w:sz w:val="28"/>
        </w:rPr>
        <w:t>
      4) заңда белгіленген өзге де әрекеттерді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04.07.2014 </w:t>
      </w:r>
      <w:r>
        <w:rPr>
          <w:rFonts w:ascii="Times New Roman"/>
          <w:b w:val="false"/>
          <w:i w:val="false"/>
          <w:color w:val="ff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2" w:id="287"/>
    <w:p>
      <w:pPr>
        <w:spacing w:after="0"/>
        <w:ind w:left="0"/>
        <w:jc w:val="left"/>
      </w:pPr>
      <w:r>
        <w:rPr>
          <w:rFonts w:ascii="Times New Roman"/>
          <w:b/>
          <w:i w:val="false"/>
          <w:color w:val="000000"/>
        </w:rPr>
        <w:t xml:space="preserve"> 10-1-тарау. Шет мемлекеттердің құзыретті мекемелерімен өзара іс-қимыл жасау</w:t>
      </w:r>
    </w:p>
    <w:bookmarkEnd w:id="287"/>
    <w:p>
      <w:pPr>
        <w:spacing w:after="0"/>
        <w:ind w:left="0"/>
        <w:jc w:val="both"/>
      </w:pPr>
      <w:r>
        <w:rPr>
          <w:rFonts w:ascii="Times New Roman"/>
          <w:b w:val="false"/>
          <w:i w:val="false"/>
          <w:color w:val="ff0000"/>
          <w:sz w:val="28"/>
        </w:rPr>
        <w:t xml:space="preserve">
      Ескерту. Заң 10-1-тараумен толықтырылды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w:t>
      </w:r>
    </w:p>
    <w:bookmarkStart w:name="z356" w:id="288"/>
    <w:p>
      <w:pPr>
        <w:spacing w:after="0"/>
        <w:ind w:left="0"/>
        <w:jc w:val="left"/>
      </w:pPr>
      <w:r>
        <w:rPr>
          <w:rFonts w:ascii="Times New Roman"/>
          <w:b/>
          <w:i w:val="false"/>
          <w:color w:val="000000"/>
        </w:rPr>
        <w:t xml:space="preserve"> 47-1-бап. Халықаралық құқықтық ынтымақтастықты жүзеге асыру кезінде заңдардың қолданылуын қадағалау</w:t>
      </w:r>
    </w:p>
    <w:bookmarkEnd w:id="288"/>
    <w:bookmarkStart w:name="z353" w:id="289"/>
    <w:p>
      <w:pPr>
        <w:spacing w:after="0"/>
        <w:ind w:left="0"/>
        <w:jc w:val="both"/>
      </w:pPr>
      <w:r>
        <w:rPr>
          <w:rFonts w:ascii="Times New Roman"/>
          <w:b w:val="false"/>
          <w:i w:val="false"/>
          <w:color w:val="000000"/>
          <w:sz w:val="28"/>
        </w:rPr>
        <w:t>
      1. Республиканың Бас Прокуроры және (немесе) ол уәкілеттік берген прокурорлар құқықтық көмек көрсету мәселелері бойынша Қазақстан Республикасы ратификациялаған халықаралық шарттардың, Қазақстан Республикасы Конституциясының және заңдарының қолданылуын қадағалауды жүзеге асырады.</w:t>
      </w:r>
    </w:p>
    <w:bookmarkEnd w:id="289"/>
    <w:bookmarkStart w:name="z354" w:id="290"/>
    <w:p>
      <w:pPr>
        <w:spacing w:after="0"/>
        <w:ind w:left="0"/>
        <w:jc w:val="both"/>
      </w:pPr>
      <w:r>
        <w:rPr>
          <w:rFonts w:ascii="Times New Roman"/>
          <w:b w:val="false"/>
          <w:i w:val="false"/>
          <w:color w:val="000000"/>
          <w:sz w:val="28"/>
        </w:rPr>
        <w:t>
      2. Халықаралық шарттарда және Қазақстан Республикасының заңнамасында белгіленген шектерде және тәртіппен Республиканың Бас Прокуроры немесе ол уәкілеттік берген прокурорлар мемлекет атынан:</w:t>
      </w:r>
    </w:p>
    <w:bookmarkEnd w:id="290"/>
    <w:p>
      <w:pPr>
        <w:spacing w:after="0"/>
        <w:ind w:left="0"/>
        <w:jc w:val="both"/>
      </w:pPr>
      <w:r>
        <w:rPr>
          <w:rFonts w:ascii="Times New Roman"/>
          <w:b w:val="false"/>
          <w:i w:val="false"/>
          <w:color w:val="000000"/>
          <w:sz w:val="28"/>
        </w:rPr>
        <w:t>
      адамдарды ұстап беру туралы;</w:t>
      </w:r>
    </w:p>
    <w:p>
      <w:pPr>
        <w:spacing w:after="0"/>
        <w:ind w:left="0"/>
        <w:jc w:val="both"/>
      </w:pPr>
      <w:r>
        <w:rPr>
          <w:rFonts w:ascii="Times New Roman"/>
          <w:b w:val="false"/>
          <w:i w:val="false"/>
          <w:color w:val="000000"/>
          <w:sz w:val="28"/>
        </w:rPr>
        <w:t>
      қылмыстық қудалауды жүзеге асыру туралы;</w:t>
      </w:r>
    </w:p>
    <w:p>
      <w:pPr>
        <w:spacing w:after="0"/>
        <w:ind w:left="0"/>
        <w:jc w:val="both"/>
      </w:pPr>
      <w:r>
        <w:rPr>
          <w:rFonts w:ascii="Times New Roman"/>
          <w:b w:val="false"/>
          <w:i w:val="false"/>
          <w:color w:val="000000"/>
          <w:sz w:val="28"/>
        </w:rPr>
        <w:t>
      бас бостандығынан айыруға сотталған адамдарды жазасын одан әрі өтеу үшін ауыстыру туралы;</w:t>
      </w:r>
    </w:p>
    <w:p>
      <w:pPr>
        <w:spacing w:after="0"/>
        <w:ind w:left="0"/>
        <w:jc w:val="both"/>
      </w:pPr>
      <w:r>
        <w:rPr>
          <w:rFonts w:ascii="Times New Roman"/>
          <w:b w:val="false"/>
          <w:i w:val="false"/>
          <w:color w:val="000000"/>
          <w:sz w:val="28"/>
        </w:rPr>
        <w:t>
      қылмыстық істер бойынша іс жүргізу әрекеттерін жүргізу туралы тапсырмалар мен өтініштерді жіберу және орындау туралы шешім қабылдайды.</w:t>
      </w:r>
    </w:p>
    <w:bookmarkStart w:name="z355" w:id="291"/>
    <w:p>
      <w:pPr>
        <w:spacing w:after="0"/>
        <w:ind w:left="0"/>
        <w:jc w:val="both"/>
      </w:pPr>
      <w:r>
        <w:rPr>
          <w:rFonts w:ascii="Times New Roman"/>
          <w:b w:val="false"/>
          <w:i w:val="false"/>
          <w:color w:val="000000"/>
          <w:sz w:val="28"/>
        </w:rPr>
        <w:t>
      3. Прокуратура органдары халықаралық шарттарда,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291"/>
    <w:bookmarkStart w:name="z357" w:id="292"/>
    <w:p>
      <w:pPr>
        <w:spacing w:after="0"/>
        <w:ind w:left="0"/>
        <w:jc w:val="left"/>
      </w:pPr>
      <w:r>
        <w:rPr>
          <w:rFonts w:ascii="Times New Roman"/>
          <w:b/>
          <w:i w:val="false"/>
          <w:color w:val="000000"/>
        </w:rPr>
        <w:t xml:space="preserve"> 47-2-бап. Прокуратураның халықаралық құқықтық ынтымақтастық бойынша өкілеттіктері</w:t>
      </w:r>
    </w:p>
    <w:bookmarkEnd w:id="292"/>
    <w:p>
      <w:pPr>
        <w:spacing w:after="0"/>
        <w:ind w:left="0"/>
        <w:jc w:val="both"/>
      </w:pPr>
      <w:r>
        <w:rPr>
          <w:rFonts w:ascii="Times New Roman"/>
          <w:b w:val="false"/>
          <w:i w:val="false"/>
          <w:color w:val="000000"/>
          <w:sz w:val="28"/>
        </w:rPr>
        <w:t>
      Республиканың Бас Прокуроры және (немесе) ол уәкілеттік берген прокурорлар халықаралық құқықтық ынтымақтастық шеңберінде:</w:t>
      </w:r>
    </w:p>
    <w:bookmarkStart w:name="z358" w:id="293"/>
    <w:p>
      <w:pPr>
        <w:spacing w:after="0"/>
        <w:ind w:left="0"/>
        <w:jc w:val="both"/>
      </w:pPr>
      <w:r>
        <w:rPr>
          <w:rFonts w:ascii="Times New Roman"/>
          <w:b w:val="false"/>
          <w:i w:val="false"/>
          <w:color w:val="000000"/>
          <w:sz w:val="28"/>
        </w:rPr>
        <w:t>
      1) Қазақстан Республикасының халықаралық шарттарының жобаларын, сондай-ақ қолданыстағы шарттарды өзгерту және толықтыру жөніндегі ұсыныстарды әзірлеуге қатысуға;</w:t>
      </w:r>
    </w:p>
    <w:bookmarkEnd w:id="293"/>
    <w:bookmarkStart w:name="z359" w:id="294"/>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шет мемлекеттердің прокуратура органдарымен құқықтық көмек, ынтымақтастық және өзара іс-қимыл туралы шарттар жасасуға және оларға қол қоюға;</w:t>
      </w:r>
    </w:p>
    <w:bookmarkEnd w:id="294"/>
    <w:bookmarkStart w:name="z360" w:id="295"/>
    <w:p>
      <w:pPr>
        <w:spacing w:after="0"/>
        <w:ind w:left="0"/>
        <w:jc w:val="both"/>
      </w:pPr>
      <w:r>
        <w:rPr>
          <w:rFonts w:ascii="Times New Roman"/>
          <w:b w:val="false"/>
          <w:i w:val="false"/>
          <w:color w:val="000000"/>
          <w:sz w:val="28"/>
        </w:rPr>
        <w:t>
      3) прокуратура органдарының құзыреті шегінде басқа мемлекеттер мен халықаралық ұйымдардың тиісті мекемелерімен ынтымақтастықты жүзеге асыруға;</w:t>
      </w:r>
    </w:p>
    <w:bookmarkEnd w:id="295"/>
    <w:bookmarkStart w:name="z361" w:id="296"/>
    <w:p>
      <w:pPr>
        <w:spacing w:after="0"/>
        <w:ind w:left="0"/>
        <w:jc w:val="both"/>
      </w:pPr>
      <w:r>
        <w:rPr>
          <w:rFonts w:ascii="Times New Roman"/>
          <w:b w:val="false"/>
          <w:i w:val="false"/>
          <w:color w:val="000000"/>
          <w:sz w:val="28"/>
        </w:rPr>
        <w:t>
      4) прокурорлардың халықаралық ұйымдарының қызметіне қатысуға;</w:t>
      </w:r>
    </w:p>
    <w:bookmarkEnd w:id="296"/>
    <w:bookmarkStart w:name="z362" w:id="297"/>
    <w:p>
      <w:pPr>
        <w:spacing w:after="0"/>
        <w:ind w:left="0"/>
        <w:jc w:val="both"/>
      </w:pPr>
      <w:r>
        <w:rPr>
          <w:rFonts w:ascii="Times New Roman"/>
          <w:b w:val="false"/>
          <w:i w:val="false"/>
          <w:color w:val="000000"/>
          <w:sz w:val="28"/>
        </w:rPr>
        <w:t>
      5) ынтымақтастық жасаушы мемлекеттердің аумағында қылмысқа қарсы күрес жөніндегі бірлескен шаралардың мемлекетаралық бағдарламаларының жобаларын әзірлеуге, оларды орындауға қатысуға;</w:t>
      </w:r>
    </w:p>
    <w:bookmarkEnd w:id="297"/>
    <w:bookmarkStart w:name="z363" w:id="298"/>
    <w:p>
      <w:pPr>
        <w:spacing w:after="0"/>
        <w:ind w:left="0"/>
        <w:jc w:val="both"/>
      </w:pPr>
      <w:r>
        <w:rPr>
          <w:rFonts w:ascii="Times New Roman"/>
          <w:b w:val="false"/>
          <w:i w:val="false"/>
          <w:color w:val="000000"/>
          <w:sz w:val="28"/>
        </w:rPr>
        <w:t>
      6) шет мемлекеттердің құзыретті мекемелерінің өтініші бойынша Қазақстан Республикасының басқа да құқық қорғау органдарының қатысуымен ұстап беру, қылмыстық қудалау, тергеу әрекеттерін жүргізу, сотталғандарды, мәжбүрлеп емдеуден өткізу үшін психикасының бұзылуынан зардап шегетін адамдарды ауыстыру мәселелері, қылмыстың алдын алуға, анықтауға және жолын кесуге, қылмыскерлерді іздестіруге, жазаларды орындауға бағытталған өзге де іс-қимылдарды орындау бойынша құқықтық көмек көрсетуге;</w:t>
      </w:r>
    </w:p>
    <w:bookmarkEnd w:id="298"/>
    <w:bookmarkStart w:name="z364" w:id="299"/>
    <w:p>
      <w:pPr>
        <w:spacing w:after="0"/>
        <w:ind w:left="0"/>
        <w:jc w:val="both"/>
      </w:pPr>
      <w:r>
        <w:rPr>
          <w:rFonts w:ascii="Times New Roman"/>
          <w:b w:val="false"/>
          <w:i w:val="false"/>
          <w:color w:val="000000"/>
          <w:sz w:val="28"/>
        </w:rPr>
        <w:t>
      7) Қазақстан Республикасының заңнамасында белгіленген тәртіппен шет мемлекеттердің құзыретті мекемелеріне Қазақстан Республикасы құқық қорғау органдарының ұстап беру, қылмыстық қудалау, тергеу әрекеттерін жүргізу, сотталғандарды, мәжбүрлеп емдеуден өткізу үшін психикасының бұзылуынан зардап шегетін адамдарды ауыстыру мәселелері бойынша, қылмыстың алдын алуға, анықтауға және жолын кесуге, қылмыскерлерді іздестіруге, жазаларды орындауға бағытталған өзге де іс-қимылдарды орындау бойынша құқықтық көмек көрсету жөніндегі тапсырмаларын, өтінішхаттарын, өтініштерін жіберуге;</w:t>
      </w:r>
    </w:p>
    <w:bookmarkEnd w:id="299"/>
    <w:bookmarkStart w:name="z365" w:id="300"/>
    <w:p>
      <w:pPr>
        <w:spacing w:after="0"/>
        <w:ind w:left="0"/>
        <w:jc w:val="both"/>
      </w:pPr>
      <w:r>
        <w:rPr>
          <w:rFonts w:ascii="Times New Roman"/>
          <w:b w:val="false"/>
          <w:i w:val="false"/>
          <w:color w:val="000000"/>
          <w:sz w:val="28"/>
        </w:rPr>
        <w:t>
      8) Қазақстан Республикасының мүдделерін қозғайтын қылмыстық істерді қарау кезінде шет мемлекеттердің соттарында және халықаралық соттарда Қазақстан Республикасының мүдделерін білдіруге;</w:t>
      </w:r>
    </w:p>
    <w:bookmarkEnd w:id="300"/>
    <w:bookmarkStart w:name="z366" w:id="301"/>
    <w:p>
      <w:pPr>
        <w:spacing w:after="0"/>
        <w:ind w:left="0"/>
        <w:jc w:val="both"/>
      </w:pPr>
      <w:r>
        <w:rPr>
          <w:rFonts w:ascii="Times New Roman"/>
          <w:b w:val="false"/>
          <w:i w:val="false"/>
          <w:color w:val="000000"/>
          <w:sz w:val="28"/>
        </w:rPr>
        <w:t>
      9) халықаралық шарттарда, Қазақстан Республикасының заңдарында және Қазақстан Республикасы Президентінің актілерінде көзделген өзге де өкілеттіктерді жүзеге асыруға құқылы.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302"/>
    <w:p>
      <w:pPr>
        <w:spacing w:after="0"/>
        <w:ind w:left="0"/>
        <w:jc w:val="left"/>
      </w:pPr>
      <w:r>
        <w:rPr>
          <w:rFonts w:ascii="Times New Roman"/>
          <w:b/>
          <w:i w:val="false"/>
          <w:color w:val="000000"/>
        </w:rPr>
        <w:t xml:space="preserve"> 10-2-тарау. Прокуратура органдары қызметінің өзге де бағыттары</w:t>
      </w:r>
    </w:p>
    <w:bookmarkEnd w:id="302"/>
    <w:p>
      <w:pPr>
        <w:spacing w:after="0"/>
        <w:ind w:left="0"/>
        <w:jc w:val="both"/>
      </w:pPr>
      <w:r>
        <w:rPr>
          <w:rFonts w:ascii="Times New Roman"/>
          <w:b w:val="false"/>
          <w:i w:val="false"/>
          <w:color w:val="ff0000"/>
          <w:sz w:val="28"/>
        </w:rPr>
        <w:t xml:space="preserve">
      Ескерту. Заң 10-2-тараумен толықтырылды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w:t>
      </w:r>
    </w:p>
    <w:bookmarkStart w:name="z368" w:id="303"/>
    <w:p>
      <w:pPr>
        <w:spacing w:after="0"/>
        <w:ind w:left="0"/>
        <w:jc w:val="left"/>
      </w:pPr>
      <w:r>
        <w:rPr>
          <w:rFonts w:ascii="Times New Roman"/>
          <w:b/>
          <w:i w:val="false"/>
          <w:color w:val="000000"/>
        </w:rPr>
        <w:t xml:space="preserve"> 47-3-бап. Мемлекеттік құқықтық статистика және арнайы есепке алу саласындағы заңдылықты қадағалау</w:t>
      </w:r>
    </w:p>
    <w:bookmarkEnd w:id="303"/>
    <w:p>
      <w:pPr>
        <w:spacing w:after="0"/>
        <w:ind w:left="0"/>
        <w:jc w:val="both"/>
      </w:pPr>
      <w:r>
        <w:rPr>
          <w:rFonts w:ascii="Times New Roman"/>
          <w:b w:val="false"/>
          <w:i w:val="false"/>
          <w:color w:val="000000"/>
          <w:sz w:val="28"/>
        </w:rPr>
        <w:t xml:space="preserve">
      Мемлекеттік құқықтық статистика және арнайы есепке алу саласындағы заңдылықты </w:t>
      </w:r>
      <w:r>
        <w:rPr>
          <w:rFonts w:ascii="Times New Roman"/>
          <w:b w:val="false"/>
          <w:i w:val="false"/>
          <w:color w:val="000000"/>
          <w:sz w:val="28"/>
        </w:rPr>
        <w:t>қадағалауды</w:t>
      </w:r>
      <w:r>
        <w:rPr>
          <w:rFonts w:ascii="Times New Roman"/>
          <w:b w:val="false"/>
          <w:i w:val="false"/>
          <w:color w:val="000000"/>
          <w:sz w:val="28"/>
        </w:rPr>
        <w:t xml:space="preserve"> Қазақстан Республикасының құқықтық статистика және арнайы есепке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прокурорлар жүзеге асырады.</w:t>
      </w:r>
    </w:p>
    <w:bookmarkStart w:name="z369" w:id="304"/>
    <w:p>
      <w:pPr>
        <w:spacing w:after="0"/>
        <w:ind w:left="0"/>
        <w:jc w:val="left"/>
      </w:pPr>
      <w:r>
        <w:rPr>
          <w:rFonts w:ascii="Times New Roman"/>
          <w:b/>
          <w:i w:val="false"/>
          <w:color w:val="000000"/>
        </w:rPr>
        <w:t xml:space="preserve"> 47-4-бап. Прокуратура органдары қызметкерлерін кәсіптік даярлау, қайта даярлау және олардың біліктілігін арттыру</w:t>
      </w:r>
    </w:p>
    <w:bookmarkEnd w:id="304"/>
    <w:p>
      <w:pPr>
        <w:spacing w:after="0"/>
        <w:ind w:left="0"/>
        <w:jc w:val="both"/>
      </w:pPr>
      <w:r>
        <w:rPr>
          <w:rFonts w:ascii="Times New Roman"/>
          <w:b w:val="false"/>
          <w:i w:val="false"/>
          <w:color w:val="ff0000"/>
          <w:sz w:val="28"/>
        </w:rPr>
        <w:t xml:space="preserve">
      Ескерту. 47-4-бап алып тасталды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0" w:id="305"/>
    <w:p>
      <w:pPr>
        <w:spacing w:after="0"/>
        <w:ind w:left="0"/>
        <w:jc w:val="left"/>
      </w:pPr>
      <w:r>
        <w:rPr>
          <w:rFonts w:ascii="Times New Roman"/>
          <w:b/>
          <w:i w:val="false"/>
          <w:color w:val="000000"/>
        </w:rPr>
        <w:t xml:space="preserve"> 11 ТАРАУ</w:t>
      </w:r>
      <w:r>
        <w:br/>
      </w:r>
      <w:r>
        <w:rPr>
          <w:rFonts w:ascii="Times New Roman"/>
          <w:b/>
          <w:i w:val="false"/>
          <w:color w:val="000000"/>
        </w:rPr>
        <w:t>Прокуратура органдарындағы қызмет</w:t>
      </w:r>
    </w:p>
    <w:bookmarkEnd w:id="305"/>
    <w:p>
      <w:pPr>
        <w:spacing w:after="0"/>
        <w:ind w:left="0"/>
        <w:jc w:val="both"/>
      </w:pPr>
      <w:r>
        <w:rPr>
          <w:rFonts w:ascii="Times New Roman"/>
          <w:b w:val="false"/>
          <w:i w:val="false"/>
          <w:color w:val="ff0000"/>
          <w:sz w:val="28"/>
        </w:rPr>
        <w:t xml:space="preserve">
      Ескерту. 11-тараудың тақырыбы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61" w:id="306"/>
    <w:p>
      <w:pPr>
        <w:spacing w:after="0"/>
        <w:ind w:left="0"/>
        <w:jc w:val="left"/>
      </w:pPr>
      <w:r>
        <w:rPr>
          <w:rFonts w:ascii="Times New Roman"/>
          <w:b/>
          <w:i w:val="false"/>
          <w:color w:val="000000"/>
        </w:rPr>
        <w:t xml:space="preserve"> 48-бап. Прокурорлар, прокуратура органдарының қызметкерлері</w:t>
      </w:r>
    </w:p>
    <w:bookmarkEnd w:id="306"/>
    <w:p>
      <w:pPr>
        <w:spacing w:after="0"/>
        <w:ind w:left="0"/>
        <w:jc w:val="both"/>
      </w:pPr>
      <w:r>
        <w:rPr>
          <w:rFonts w:ascii="Times New Roman"/>
          <w:b w:val="false"/>
          <w:i w:val="false"/>
          <w:color w:val="000000"/>
          <w:sz w:val="28"/>
        </w:rPr>
        <w:t xml:space="preserve">
      1. Прокурор - өз құзыреті шегінде заңдардың, Қазақстан Республикасы Президенті жарлықтарының, өзге де нормативтік құқықтық актілердің дәл және бірыңғай қолданылуын, жедел-іздестіру қызметінің, анықтаудың, тергеудің, әкімшілік және атқарушылық іс жүргізудің заңдылығын қадағалауды, сотта мемлекет мүдделерін білдіруді, сондай-ақ </w:t>
      </w:r>
      <w:r>
        <w:rPr>
          <w:rFonts w:ascii="Times New Roman"/>
          <w:b w:val="false"/>
          <w:i w:val="false"/>
          <w:color w:val="000000"/>
          <w:sz w:val="28"/>
        </w:rPr>
        <w:t>заңда</w:t>
      </w:r>
      <w:r>
        <w:rPr>
          <w:rFonts w:ascii="Times New Roman"/>
          <w:b w:val="false"/>
          <w:i w:val="false"/>
          <w:color w:val="000000"/>
          <w:sz w:val="28"/>
        </w:rPr>
        <w:t xml:space="preserve"> белгіленген жағдайларда, тәртіп пен шекте қылмыстық қудалауды жүзеге асыратын лауазымды адам.</w:t>
      </w:r>
    </w:p>
    <w:p>
      <w:pPr>
        <w:spacing w:after="0"/>
        <w:ind w:left="0"/>
        <w:jc w:val="both"/>
      </w:pPr>
      <w:r>
        <w:rPr>
          <w:rFonts w:ascii="Times New Roman"/>
          <w:b w:val="false"/>
          <w:i w:val="false"/>
          <w:color w:val="000000"/>
          <w:sz w:val="28"/>
        </w:rPr>
        <w:t>
      Мыналар прокурорлар болып табылады: Республиканың Бас Прокуроры, оның бірінші орынбасары мен орынбасарлары, аға көмекшілері мен көмекшілері, ерекше тапсырмалар жөніндегі көмекшілері, прокуратура органдары департаменттерінің, басқармалары мен бөлімдерінің бастықтары және олардың орынбасарлары, барлық төмен тұрған прокурорлар, олардың орынбасарлары, аға көмекшілері мен көмекшілері, қадағалау саласындағы прокурорлар, прокуратура органдарының басқармалары мен бөлімдерінің аға прокурорлары және прокурорлары, сондай-ақ әскери, уәкілетті және арнаулы прокурорлар.</w:t>
      </w:r>
    </w:p>
    <w:p>
      <w:pPr>
        <w:spacing w:after="0"/>
        <w:ind w:left="0"/>
        <w:jc w:val="both"/>
      </w:pPr>
      <w:r>
        <w:rPr>
          <w:rFonts w:ascii="Times New Roman"/>
          <w:b w:val="false"/>
          <w:i w:val="false"/>
          <w:color w:val="000000"/>
          <w:sz w:val="28"/>
        </w:rPr>
        <w:t>
      Әскери, табиғат қорғау, көлік, сондай-ақ арнайы объектілердің прокуратуралары мамандандырылған прокуратуралар болып ұғынылады.</w:t>
      </w:r>
    </w:p>
    <w:bookmarkStart w:name="z291" w:id="307"/>
    <w:p>
      <w:pPr>
        <w:spacing w:after="0"/>
        <w:ind w:left="0"/>
        <w:jc w:val="both"/>
      </w:pPr>
      <w:r>
        <w:rPr>
          <w:rFonts w:ascii="Times New Roman"/>
          <w:b w:val="false"/>
          <w:i w:val="false"/>
          <w:color w:val="000000"/>
          <w:sz w:val="28"/>
        </w:rPr>
        <w:t>
      2. Прокуратура органдарының негiзгi мiндеттерi мен функцияларын атқаратын прокуратура органдарының лауазымды адамдарына сыныптық шендер немесе әскери атақтар берiледi.</w:t>
      </w:r>
    </w:p>
    <w:bookmarkEnd w:id="307"/>
    <w:bookmarkStart w:name="z296" w:id="308"/>
    <w:p>
      <w:pPr>
        <w:spacing w:after="0"/>
        <w:ind w:left="0"/>
        <w:jc w:val="both"/>
      </w:pPr>
      <w:r>
        <w:rPr>
          <w:rFonts w:ascii="Times New Roman"/>
          <w:b w:val="false"/>
          <w:i w:val="false"/>
          <w:color w:val="000000"/>
          <w:sz w:val="28"/>
        </w:rPr>
        <w:t>
      Прокуратура органдарының, ведомстволары мен мекемелерінің сыныптық шендер немесе әскери атақтар берiлетiн лауазымды адамдарының тiзбесiн, сондай-ақ оларға сәйкес шектi сыныптық шендердi немесе әскери атақтарды Қазақстан Республикасының Президентi бекiтедi.</w:t>
      </w:r>
    </w:p>
    <w:bookmarkEnd w:id="308"/>
    <w:bookmarkStart w:name="z292" w:id="309"/>
    <w:p>
      <w:pPr>
        <w:spacing w:after="0"/>
        <w:ind w:left="0"/>
        <w:jc w:val="both"/>
      </w:pPr>
      <w:r>
        <w:rPr>
          <w:rFonts w:ascii="Times New Roman"/>
          <w:b w:val="false"/>
          <w:i w:val="false"/>
          <w:color w:val="000000"/>
          <w:sz w:val="28"/>
        </w:rPr>
        <w:t>
      3. Әскери міндетті прокуратура қызметкерлері прокуратура органдарында арнаулы есепте тұрады.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 w:id="310"/>
    <w:p>
      <w:pPr>
        <w:spacing w:after="0"/>
        <w:ind w:left="0"/>
        <w:jc w:val="left"/>
      </w:pPr>
      <w:r>
        <w:rPr>
          <w:rFonts w:ascii="Times New Roman"/>
          <w:b/>
          <w:i w:val="false"/>
          <w:color w:val="000000"/>
        </w:rPr>
        <w:t xml:space="preserve"> 49-бап. Прокуратура органдары қызметкерлерiнiң сыныптық шендерi, әскери атақтары және нысанды киiмi </w:t>
      </w:r>
    </w:p>
    <w:bookmarkEnd w:id="310"/>
    <w:p>
      <w:pPr>
        <w:spacing w:after="0"/>
        <w:ind w:left="0"/>
        <w:jc w:val="both"/>
      </w:pPr>
      <w:r>
        <w:rPr>
          <w:rFonts w:ascii="Times New Roman"/>
          <w:b w:val="false"/>
          <w:i w:val="false"/>
          <w:color w:val="ff0000"/>
          <w:sz w:val="28"/>
        </w:rPr>
        <w:t xml:space="preserve">
      Ескерту. 49-бап алып тасталды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63" w:id="311"/>
    <w:p>
      <w:pPr>
        <w:spacing w:after="0"/>
        <w:ind w:left="0"/>
        <w:jc w:val="left"/>
      </w:pPr>
      <w:r>
        <w:rPr>
          <w:rFonts w:ascii="Times New Roman"/>
          <w:b/>
          <w:i w:val="false"/>
          <w:color w:val="000000"/>
        </w:rPr>
        <w:t xml:space="preserve"> 50-бап. Прокуратура органдары қызметкерлерiн құқықтық қорғау </w:t>
      </w:r>
    </w:p>
    <w:bookmarkEnd w:id="311"/>
    <w:bookmarkStart w:name="z293" w:id="312"/>
    <w:p>
      <w:pPr>
        <w:spacing w:after="0"/>
        <w:ind w:left="0"/>
        <w:jc w:val="both"/>
      </w:pPr>
      <w:r>
        <w:rPr>
          <w:rFonts w:ascii="Times New Roman"/>
          <w:b w:val="false"/>
          <w:i w:val="false"/>
          <w:color w:val="000000"/>
          <w:sz w:val="28"/>
        </w:rPr>
        <w:t>
      1. Прокурор жасаған әкімшілік құқық бұзушылық фактісі туралы хабарламаны кез келген тексеру прокуратура органдары өкілдерінің қатысуымен жүзеге асырылады.</w:t>
      </w:r>
    </w:p>
    <w:bookmarkEnd w:id="312"/>
    <w:bookmarkStart w:name="z294" w:id="313"/>
    <w:p>
      <w:pPr>
        <w:spacing w:after="0"/>
        <w:ind w:left="0"/>
        <w:jc w:val="both"/>
      </w:pPr>
      <w:r>
        <w:rPr>
          <w:rFonts w:ascii="Times New Roman"/>
          <w:b w:val="false"/>
          <w:i w:val="false"/>
          <w:color w:val="000000"/>
          <w:sz w:val="28"/>
        </w:rPr>
        <w:t>
      2. Қызметтік міндеттерін атқаруы кезінде Қазақстан Республикасының заңнамасында көзделген жағдайларды қоспағанда, прокурорды әкімшілік ұстауға, жеке тексеріп қарауға, оның заттары мен пайдалануындағы көлігін тексеріп қарауға жол берілмейді.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 w:id="314"/>
    <w:p>
      <w:pPr>
        <w:spacing w:after="0"/>
        <w:ind w:left="0"/>
        <w:jc w:val="left"/>
      </w:pPr>
      <w:r>
        <w:rPr>
          <w:rFonts w:ascii="Times New Roman"/>
          <w:b/>
          <w:i w:val="false"/>
          <w:color w:val="000000"/>
        </w:rPr>
        <w:t xml:space="preserve"> 51-бап. Атыс қаруын қолдану және арнайы құралдарды пайдалану </w:t>
      </w:r>
    </w:p>
    <w:bookmarkEnd w:id="314"/>
    <w:p>
      <w:pPr>
        <w:spacing w:after="0"/>
        <w:ind w:left="0"/>
        <w:jc w:val="both"/>
      </w:pPr>
      <w:r>
        <w:rPr>
          <w:rFonts w:ascii="Times New Roman"/>
          <w:b w:val="false"/>
          <w:i w:val="false"/>
          <w:color w:val="ff0000"/>
          <w:sz w:val="28"/>
        </w:rPr>
        <w:t xml:space="preserve">
      Ескерту. 51-бап алып тасталды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65" w:id="315"/>
    <w:p>
      <w:pPr>
        <w:spacing w:after="0"/>
        <w:ind w:left="0"/>
        <w:jc w:val="left"/>
      </w:pPr>
      <w:r>
        <w:rPr>
          <w:rFonts w:ascii="Times New Roman"/>
          <w:b/>
          <w:i w:val="false"/>
          <w:color w:val="000000"/>
        </w:rPr>
        <w:t xml:space="preserve"> 52-бап. Еңбектi құқықтық реттеу </w:t>
      </w:r>
    </w:p>
    <w:bookmarkEnd w:id="315"/>
    <w:p>
      <w:pPr>
        <w:spacing w:after="0"/>
        <w:ind w:left="0"/>
        <w:jc w:val="both"/>
      </w:pPr>
      <w:r>
        <w:rPr>
          <w:rFonts w:ascii="Times New Roman"/>
          <w:b w:val="false"/>
          <w:i w:val="false"/>
          <w:color w:val="000000"/>
          <w:sz w:val="28"/>
        </w:rPr>
        <w:t xml:space="preserve">
      Мыналардың: </w:t>
      </w:r>
    </w:p>
    <w:bookmarkStart w:name="z311" w:id="316"/>
    <w:p>
      <w:pPr>
        <w:spacing w:after="0"/>
        <w:ind w:left="0"/>
        <w:jc w:val="both"/>
      </w:pPr>
      <w:r>
        <w:rPr>
          <w:rFonts w:ascii="Times New Roman"/>
          <w:b w:val="false"/>
          <w:i w:val="false"/>
          <w:color w:val="000000"/>
          <w:sz w:val="28"/>
        </w:rPr>
        <w:t xml:space="preserve">
      1) прокуратура органдары қызметкерлерінің еңбек қатынастары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 ескерiле отырып, Қазақстан Республикасының Еңбек кодексімен және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16"/>
    <w:bookmarkStart w:name="z312" w:id="317"/>
    <w:p>
      <w:pPr>
        <w:spacing w:after="0"/>
        <w:ind w:left="0"/>
        <w:jc w:val="both"/>
      </w:pPr>
      <w:r>
        <w:rPr>
          <w:rFonts w:ascii="Times New Roman"/>
          <w:b w:val="false"/>
          <w:i w:val="false"/>
          <w:color w:val="000000"/>
          <w:sz w:val="28"/>
        </w:rPr>
        <w:t xml:space="preserve">
      2) прокуратура органдары қызметкерлерінің еңбек қатынастары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Қазақстан Республикасының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реттеледі.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1999.07.23 </w:t>
      </w:r>
      <w:r>
        <w:rPr>
          <w:rFonts w:ascii="Times New Roman"/>
          <w:b w:val="false"/>
          <w:i w:val="false"/>
          <w:color w:val="ff0000"/>
          <w:sz w:val="28"/>
        </w:rPr>
        <w:t>№ 454</w:t>
      </w:r>
      <w:r>
        <w:rPr>
          <w:rFonts w:ascii="Times New Roman"/>
          <w:b w:val="false"/>
          <w:i w:val="false"/>
          <w:color w:val="ff0000"/>
          <w:sz w:val="28"/>
        </w:rPr>
        <w:t xml:space="preserve"> (2000 жылғы 1 қаңтардан бастап күшіне енеді), 1998.07.02 N </w:t>
      </w:r>
      <w:r>
        <w:rPr>
          <w:rFonts w:ascii="Times New Roman"/>
          <w:b w:val="false"/>
          <w:i w:val="false"/>
          <w:color w:val="ff0000"/>
          <w:sz w:val="28"/>
        </w:rPr>
        <w:t>266</w:t>
      </w:r>
      <w:r>
        <w:rPr>
          <w:rFonts w:ascii="Times New Roman"/>
          <w:b w:val="false"/>
          <w:i w:val="false"/>
          <w:color w:val="ff0000"/>
          <w:sz w:val="28"/>
        </w:rPr>
        <w:t xml:space="preserve">, 2001.10.10 </w:t>
      </w:r>
      <w:r>
        <w:rPr>
          <w:rFonts w:ascii="Times New Roman"/>
          <w:b w:val="false"/>
          <w:i w:val="false"/>
          <w:color w:val="ff0000"/>
          <w:sz w:val="28"/>
        </w:rPr>
        <w:t>№ 247</w:t>
      </w:r>
      <w:r>
        <w:rPr>
          <w:rFonts w:ascii="Times New Roman"/>
          <w:b w:val="false"/>
          <w:i w:val="false"/>
          <w:color w:val="ff0000"/>
          <w:sz w:val="28"/>
        </w:rPr>
        <w:t xml:space="preserve">, 2007.05.15 </w:t>
      </w:r>
      <w:r>
        <w:rPr>
          <w:rFonts w:ascii="Times New Roman"/>
          <w:b w:val="false"/>
          <w:i w:val="false"/>
          <w:color w:val="ff0000"/>
          <w:sz w:val="28"/>
        </w:rPr>
        <w:t>№ 253</w:t>
      </w:r>
      <w:r>
        <w:rPr>
          <w:rFonts w:ascii="Times New Roman"/>
          <w:b w:val="false"/>
          <w:i w:val="false"/>
          <w:color w:val="ff0000"/>
          <w:sz w:val="28"/>
        </w:rPr>
        <w:t xml:space="preserve">,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 w:id="318"/>
    <w:p>
      <w:pPr>
        <w:spacing w:after="0"/>
        <w:ind w:left="0"/>
        <w:jc w:val="left"/>
      </w:pPr>
      <w:r>
        <w:rPr>
          <w:rFonts w:ascii="Times New Roman"/>
          <w:b/>
          <w:i w:val="false"/>
          <w:color w:val="000000"/>
        </w:rPr>
        <w:t xml:space="preserve"> 53-бап. Прокуратура қызметкерлерiн материалдық және әлеуметтiк қамсыздандыру </w:t>
      </w:r>
    </w:p>
    <w:bookmarkEnd w:id="318"/>
    <w:p>
      <w:pPr>
        <w:spacing w:after="0"/>
        <w:ind w:left="0"/>
        <w:jc w:val="both"/>
      </w:pPr>
      <w:r>
        <w:rPr>
          <w:rFonts w:ascii="Times New Roman"/>
          <w:b w:val="false"/>
          <w:i w:val="false"/>
          <w:color w:val="000000"/>
          <w:sz w:val="28"/>
        </w:rPr>
        <w:t>
      1. Прокуратура органдарының қызметкерлеріне еңбекақы төлеу Қазақстан Республикасының Президенті бекітетін Қазақстан Республикасының мемлекеттік бюджет есебінен қамтылған органдары қызметкерлеріне еңбекақы төлеудің бірыңғай жүйесі негізінде белгіленеді.</w:t>
      </w:r>
    </w:p>
    <w:bookmarkStart w:name="z295" w:id="319"/>
    <w:p>
      <w:pPr>
        <w:spacing w:after="0"/>
        <w:ind w:left="0"/>
        <w:jc w:val="both"/>
      </w:pPr>
      <w:r>
        <w:rPr>
          <w:rFonts w:ascii="Times New Roman"/>
          <w:b w:val="false"/>
          <w:i w:val="false"/>
          <w:color w:val="000000"/>
          <w:sz w:val="28"/>
        </w:rPr>
        <w:t xml:space="preserve">
      2. Прокуратура органдарының қызметкерлерін </w:t>
      </w:r>
      <w:r>
        <w:rPr>
          <w:rFonts w:ascii="Times New Roman"/>
          <w:b w:val="false"/>
          <w:i w:val="false"/>
          <w:color w:val="000000"/>
          <w:sz w:val="28"/>
        </w:rPr>
        <w:t>зейнетақымен қамсыздандыру</w:t>
      </w:r>
      <w:r>
        <w:rPr>
          <w:rFonts w:ascii="Times New Roman"/>
          <w:b w:val="false"/>
          <w:i w:val="false"/>
          <w:color w:val="000000"/>
          <w:sz w:val="28"/>
        </w:rPr>
        <w:t xml:space="preserve">, оларға мүгедектігі бойынша және асыраушысынан айырылу жағдайы бойынша мемлекеттік әлеуметтік жәрдемақылар төлеу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9" w:id="320"/>
    <w:p>
      <w:pPr>
        <w:spacing w:after="0"/>
        <w:ind w:left="0"/>
        <w:jc w:val="left"/>
      </w:pPr>
      <w:r>
        <w:rPr>
          <w:rFonts w:ascii="Times New Roman"/>
          <w:b/>
          <w:i w:val="false"/>
          <w:color w:val="000000"/>
        </w:rPr>
        <w:t xml:space="preserve"> 54-бап. Еңбек атқарған жылдары үшiн үстеме ақы </w:t>
      </w:r>
    </w:p>
    <w:bookmarkEnd w:id="320"/>
    <w:p>
      <w:pPr>
        <w:spacing w:after="0"/>
        <w:ind w:left="0"/>
        <w:jc w:val="both"/>
      </w:pPr>
      <w:r>
        <w:rPr>
          <w:rFonts w:ascii="Times New Roman"/>
          <w:b w:val="false"/>
          <w:i w:val="false"/>
          <w:color w:val="ff0000"/>
          <w:sz w:val="28"/>
        </w:rPr>
        <w:t xml:space="preserve">
      Ескерту. 54-бап алынып тасталды - ҚР 2001.10.10 </w:t>
      </w:r>
      <w:r>
        <w:rPr>
          <w:rFonts w:ascii="Times New Roman"/>
          <w:b w:val="false"/>
          <w:i w:val="false"/>
          <w:color w:val="ff0000"/>
          <w:sz w:val="28"/>
        </w:rPr>
        <w:t>№ 247</w:t>
      </w:r>
      <w:r>
        <w:rPr>
          <w:rFonts w:ascii="Times New Roman"/>
          <w:b w:val="false"/>
          <w:i w:val="false"/>
          <w:color w:val="ff0000"/>
          <w:sz w:val="28"/>
        </w:rPr>
        <w:t xml:space="preserve"> Заңымен. </w:t>
      </w:r>
      <w:r>
        <w:br/>
      </w:r>
      <w:r>
        <w:rPr>
          <w:rFonts w:ascii="Times New Roman"/>
          <w:b w:val="false"/>
          <w:i w:val="false"/>
          <w:color w:val="ff0000"/>
          <w:sz w:val="28"/>
        </w:rPr>
        <w:t xml:space="preserve">
        </w:t>
      </w:r>
    </w:p>
    <w:bookmarkStart w:name="z70" w:id="321"/>
    <w:p>
      <w:pPr>
        <w:spacing w:after="0"/>
        <w:ind w:left="0"/>
        <w:jc w:val="left"/>
      </w:pPr>
      <w:r>
        <w:rPr>
          <w:rFonts w:ascii="Times New Roman"/>
          <w:b/>
          <w:i w:val="false"/>
          <w:color w:val="000000"/>
        </w:rPr>
        <w:t xml:space="preserve"> 55-бап. Арнаулы қызмет стажы </w:t>
      </w:r>
    </w:p>
    <w:bookmarkEnd w:id="321"/>
    <w:p>
      <w:pPr>
        <w:spacing w:after="0"/>
        <w:ind w:left="0"/>
        <w:jc w:val="both"/>
      </w:pPr>
      <w:r>
        <w:rPr>
          <w:rFonts w:ascii="Times New Roman"/>
          <w:b w:val="false"/>
          <w:i w:val="false"/>
          <w:color w:val="000000"/>
          <w:sz w:val="28"/>
        </w:rPr>
        <w:t xml:space="preserve">
      1. Прокуратура органдарындағы қызмет (жұмыс) мемлекеттiк қызметтiң арнаулы түрi болып табылады. Арнаулы қызмет (жұмыс) стажына прокуратура органдарындағы қызметтен (жұмыстан) басқа: </w:t>
      </w:r>
    </w:p>
    <w:bookmarkStart w:name="z324" w:id="322"/>
    <w:p>
      <w:pPr>
        <w:spacing w:after="0"/>
        <w:ind w:left="0"/>
        <w:jc w:val="both"/>
      </w:pPr>
      <w:r>
        <w:rPr>
          <w:rFonts w:ascii="Times New Roman"/>
          <w:b w:val="false"/>
          <w:i w:val="false"/>
          <w:color w:val="000000"/>
          <w:sz w:val="28"/>
        </w:rPr>
        <w:t xml:space="preserve">
      1) Қарулы Күштердегi, iшкi iстер, ұлттық қауiпсiздiк органдарындағы және басқа да құқық қорғау органдарындағы; </w:t>
      </w:r>
    </w:p>
    <w:bookmarkEnd w:id="322"/>
    <w:bookmarkStart w:name="z325" w:id="323"/>
    <w:p>
      <w:pPr>
        <w:spacing w:after="0"/>
        <w:ind w:left="0"/>
        <w:jc w:val="both"/>
      </w:pPr>
      <w:r>
        <w:rPr>
          <w:rFonts w:ascii="Times New Roman"/>
          <w:b w:val="false"/>
          <w:i w:val="false"/>
          <w:color w:val="000000"/>
          <w:sz w:val="28"/>
        </w:rPr>
        <w:t xml:space="preserve">
      2) сот органдарындағы; </w:t>
      </w:r>
    </w:p>
    <w:bookmarkEnd w:id="323"/>
    <w:bookmarkStart w:name="z326" w:id="324"/>
    <w:p>
      <w:pPr>
        <w:spacing w:after="0"/>
        <w:ind w:left="0"/>
        <w:jc w:val="both"/>
      </w:pPr>
      <w:r>
        <w:rPr>
          <w:rFonts w:ascii="Times New Roman"/>
          <w:b w:val="false"/>
          <w:i w:val="false"/>
          <w:color w:val="000000"/>
          <w:sz w:val="28"/>
        </w:rPr>
        <w:t xml:space="preserve">
      3) мемлекеттiк қызметте болған қызмет (жұмыс); </w:t>
      </w:r>
    </w:p>
    <w:bookmarkEnd w:id="324"/>
    <w:bookmarkStart w:name="z327" w:id="325"/>
    <w:p>
      <w:pPr>
        <w:spacing w:after="0"/>
        <w:ind w:left="0"/>
        <w:jc w:val="both"/>
      </w:pPr>
      <w:r>
        <w:rPr>
          <w:rFonts w:ascii="Times New Roman"/>
          <w:b w:val="false"/>
          <w:i w:val="false"/>
          <w:color w:val="000000"/>
          <w:sz w:val="28"/>
        </w:rPr>
        <w:t xml:space="preserve">
      4) заң мамандығы бойынша ғылыми және педагогтiк жұмыс; </w:t>
      </w:r>
    </w:p>
    <w:bookmarkEnd w:id="325"/>
    <w:bookmarkStart w:name="z328" w:id="326"/>
    <w:p>
      <w:pPr>
        <w:spacing w:after="0"/>
        <w:ind w:left="0"/>
        <w:jc w:val="both"/>
      </w:pPr>
      <w:r>
        <w:rPr>
          <w:rFonts w:ascii="Times New Roman"/>
          <w:b w:val="false"/>
          <w:i w:val="false"/>
          <w:color w:val="000000"/>
          <w:sz w:val="28"/>
        </w:rPr>
        <w:t xml:space="preserve">
      5) өкiлдi билiктiң мемлекеттiк органдарындағы сайланбалы лауазымдағы жұмыс уақыты есептеледi.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2001.10.10 </w:t>
      </w:r>
      <w:r>
        <w:rPr>
          <w:rFonts w:ascii="Times New Roman"/>
          <w:b w:val="false"/>
          <w:i w:val="false"/>
          <w:color w:val="ff0000"/>
          <w:sz w:val="28"/>
        </w:rPr>
        <w:t>№ 247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1" w:id="327"/>
    <w:p>
      <w:pPr>
        <w:spacing w:after="0"/>
        <w:ind w:left="0"/>
        <w:jc w:val="left"/>
      </w:pPr>
      <w:r>
        <w:rPr>
          <w:rFonts w:ascii="Times New Roman"/>
          <w:b/>
          <w:i w:val="false"/>
          <w:color w:val="000000"/>
        </w:rPr>
        <w:t xml:space="preserve"> 12 ТАРАУ</w:t>
      </w:r>
      <w:r>
        <w:br/>
      </w:r>
      <w:r>
        <w:rPr>
          <w:rFonts w:ascii="Times New Roman"/>
          <w:b/>
          <w:i w:val="false"/>
          <w:color w:val="000000"/>
        </w:rPr>
        <w:t>Прокуратураны ұйымдастыру мен оның қызметiнiң өзге де</w:t>
      </w:r>
      <w:r>
        <w:br/>
      </w:r>
      <w:r>
        <w:rPr>
          <w:rFonts w:ascii="Times New Roman"/>
          <w:b/>
          <w:i w:val="false"/>
          <w:color w:val="000000"/>
        </w:rPr>
        <w:t xml:space="preserve">мәселелерi </w:t>
      </w:r>
    </w:p>
    <w:bookmarkEnd w:id="327"/>
    <w:bookmarkStart w:name="z72" w:id="328"/>
    <w:p>
      <w:pPr>
        <w:spacing w:after="0"/>
        <w:ind w:left="0"/>
        <w:jc w:val="left"/>
      </w:pPr>
      <w:r>
        <w:rPr>
          <w:rFonts w:ascii="Times New Roman"/>
          <w:b/>
          <w:i w:val="false"/>
          <w:color w:val="000000"/>
        </w:rPr>
        <w:t xml:space="preserve"> 56-бап. Прокуратура органдарын қаржыландыру </w:t>
      </w:r>
    </w:p>
    <w:bookmarkEnd w:id="328"/>
    <w:p>
      <w:pPr>
        <w:spacing w:after="0"/>
        <w:ind w:left="0"/>
        <w:jc w:val="both"/>
      </w:pPr>
      <w:r>
        <w:rPr>
          <w:rFonts w:ascii="Times New Roman"/>
          <w:b w:val="false"/>
          <w:i w:val="false"/>
          <w:color w:val="000000"/>
          <w:sz w:val="28"/>
        </w:rPr>
        <w:t xml:space="preserve">
      Қазақстан Республикасының прокуратура органдарын қаржыландыру бюджет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 w:id="329"/>
    <w:p>
      <w:pPr>
        <w:spacing w:after="0"/>
        <w:ind w:left="0"/>
        <w:jc w:val="left"/>
      </w:pPr>
      <w:r>
        <w:rPr>
          <w:rFonts w:ascii="Times New Roman"/>
          <w:b/>
          <w:i w:val="false"/>
          <w:color w:val="000000"/>
        </w:rPr>
        <w:t xml:space="preserve"> 57-бап. Мөр мен куәлiктер </w:t>
      </w:r>
    </w:p>
    <w:bookmarkEnd w:id="329"/>
    <w:p>
      <w:pPr>
        <w:spacing w:after="0"/>
        <w:ind w:left="0"/>
        <w:jc w:val="both"/>
      </w:pPr>
      <w:r>
        <w:rPr>
          <w:rFonts w:ascii="Times New Roman"/>
          <w:b w:val="false"/>
          <w:i w:val="false"/>
          <w:color w:val="000000"/>
          <w:sz w:val="28"/>
        </w:rPr>
        <w:t xml:space="preserve">
      1. Республиканың Бас Прокурорына, оның орынбасарларына белгiленген үлгiдегi куәлiктi Республика Президентi бередi. </w:t>
      </w:r>
    </w:p>
    <w:bookmarkStart w:name="z329" w:id="330"/>
    <w:p>
      <w:pPr>
        <w:spacing w:after="0"/>
        <w:ind w:left="0"/>
        <w:jc w:val="both"/>
      </w:pPr>
      <w:r>
        <w:rPr>
          <w:rFonts w:ascii="Times New Roman"/>
          <w:b w:val="false"/>
          <w:i w:val="false"/>
          <w:color w:val="000000"/>
          <w:sz w:val="28"/>
        </w:rPr>
        <w:t>
      2. Қазақстан Республикасының Бас Прокуроры, прокуратура ведомстволарының, мекемелерінің және білім беру ұйымының басшылары, облыстардың прокурорлары және оларға теңестірілген прокурорлар бағынысындағы қызметкерлерге белгiленген үлгiдегi куәлiктердi бередi.</w:t>
      </w:r>
    </w:p>
    <w:bookmarkEnd w:id="330"/>
    <w:bookmarkStart w:name="z330" w:id="331"/>
    <w:p>
      <w:pPr>
        <w:spacing w:after="0"/>
        <w:ind w:left="0"/>
        <w:jc w:val="both"/>
      </w:pPr>
      <w:r>
        <w:rPr>
          <w:rFonts w:ascii="Times New Roman"/>
          <w:b w:val="false"/>
          <w:i w:val="false"/>
          <w:color w:val="000000"/>
          <w:sz w:val="28"/>
        </w:rPr>
        <w:t>
      3. Қазақстан Республикасы Бас прокуратурасының, оған бағынысты прокуратуралардың және прокуратура ведомстволарының, мекемелерінің және білім беру ұйымының Қазақстан Республикасының Мемлекеттiк Елтаңбасы бейнеленген және өз атауы қазақ және орыс тiлдерiнде жазылған мөрлерi, қазынашылық органдарында тиiстi шоттары болады.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2010.12.29 </w:t>
      </w:r>
      <w:r>
        <w:rPr>
          <w:rFonts w:ascii="Times New Roman"/>
          <w:b w:val="false"/>
          <w:i w:val="false"/>
          <w:color w:val="ff0000"/>
          <w:sz w:val="28"/>
        </w:rPr>
        <w:t>№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 w:id="332"/>
    <w:p>
      <w:pPr>
        <w:spacing w:after="0"/>
        <w:ind w:left="0"/>
        <w:jc w:val="left"/>
      </w:pPr>
      <w:r>
        <w:rPr>
          <w:rFonts w:ascii="Times New Roman"/>
          <w:b/>
          <w:i w:val="false"/>
          <w:color w:val="000000"/>
        </w:rPr>
        <w:t xml:space="preserve"> 58-бап. Осы Заңның күшiне ену тәртiбi </w:t>
      </w:r>
    </w:p>
    <w:bookmarkEnd w:id="332"/>
    <w:p>
      <w:pPr>
        <w:spacing w:after="0"/>
        <w:ind w:left="0"/>
        <w:jc w:val="both"/>
      </w:pPr>
      <w:r>
        <w:rPr>
          <w:rFonts w:ascii="Times New Roman"/>
          <w:b w:val="false"/>
          <w:i w:val="false"/>
          <w:color w:val="000000"/>
          <w:sz w:val="28"/>
        </w:rPr>
        <w:t xml:space="preserve">
      Осы Заң жарияланған күнiнен бастап күшiне енедi. </w:t>
      </w:r>
    </w:p>
    <w:bookmarkStart w:name="z75" w:id="333"/>
    <w:p>
      <w:pPr>
        <w:spacing w:after="0"/>
        <w:ind w:left="0"/>
        <w:jc w:val="left"/>
      </w:pPr>
      <w:r>
        <w:rPr>
          <w:rFonts w:ascii="Times New Roman"/>
          <w:b/>
          <w:i w:val="false"/>
          <w:color w:val="000000"/>
        </w:rPr>
        <w:t xml:space="preserve"> 59-бап. Осы Заңды iске асыру жөнiндегi шаралар </w:t>
      </w:r>
    </w:p>
    <w:bookmarkEnd w:id="333"/>
    <w:p>
      <w:pPr>
        <w:spacing w:after="0"/>
        <w:ind w:left="0"/>
        <w:jc w:val="both"/>
      </w:pPr>
      <w:r>
        <w:rPr>
          <w:rFonts w:ascii="Times New Roman"/>
          <w:b w:val="false"/>
          <w:i w:val="false"/>
          <w:color w:val="000000"/>
          <w:sz w:val="28"/>
        </w:rPr>
        <w:t xml:space="preserve">
      1. Қазақстан Республикасының Бас прокуратурасы мыналарды әзiрлеп, Қазақстан Республикасы Президентiнiң қарауына: </w:t>
      </w:r>
    </w:p>
    <w:p>
      <w:pPr>
        <w:spacing w:after="0"/>
        <w:ind w:left="0"/>
        <w:jc w:val="both"/>
      </w:pPr>
      <w:r>
        <w:rPr>
          <w:rFonts w:ascii="Times New Roman"/>
          <w:b w:val="false"/>
          <w:i w:val="false"/>
          <w:color w:val="000000"/>
          <w:sz w:val="28"/>
        </w:rPr>
        <w:t xml:space="preserve">
      1) Қазақстан Республикасының прокуратура органдарында қызмет өткеру тәртiбi туралы Ереженi; </w:t>
      </w:r>
    </w:p>
    <w:p>
      <w:pPr>
        <w:spacing w:after="0"/>
        <w:ind w:left="0"/>
        <w:jc w:val="both"/>
      </w:pPr>
      <w:r>
        <w:rPr>
          <w:rFonts w:ascii="Times New Roman"/>
          <w:b w:val="false"/>
          <w:i w:val="false"/>
          <w:color w:val="000000"/>
          <w:sz w:val="28"/>
        </w:rPr>
        <w:t xml:space="preserve">
      2) прокуратура органдарының қызметкерлерi </w:t>
      </w:r>
      <w:r>
        <w:rPr>
          <w:rFonts w:ascii="Times New Roman"/>
          <w:b w:val="false"/>
          <w:i w:val="false"/>
          <w:color w:val="000000"/>
          <w:sz w:val="28"/>
        </w:rPr>
        <w:t>Антының</w:t>
      </w:r>
      <w:r>
        <w:rPr>
          <w:rFonts w:ascii="Times New Roman"/>
          <w:b w:val="false"/>
          <w:i w:val="false"/>
          <w:color w:val="000000"/>
          <w:sz w:val="28"/>
        </w:rPr>
        <w:t xml:space="preserve"> мәтiнiн ұсынсын. </w:t>
      </w:r>
    </w:p>
    <w:p>
      <w:pPr>
        <w:spacing w:after="0"/>
        <w:ind w:left="0"/>
        <w:jc w:val="both"/>
      </w:pPr>
      <w:r>
        <w:rPr>
          <w:rFonts w:ascii="Times New Roman"/>
          <w:b w:val="false"/>
          <w:i w:val="false"/>
          <w:color w:val="000000"/>
          <w:sz w:val="28"/>
        </w:rPr>
        <w:t>
      2. "Қазақстан Республикасының прокуратурасы туралы" 1992 жылғы 17 қаңтардағы Қазақстан Республикасы Заңының (Қазақстан Республикасы Жоғарғы Кеңесiнiң Жаршысы, 1992 ж., N 5, 104-құжат; 1993 ж., N 8, 179-құжат; 1994 ж., N 9-10, 148-құжат, 158-құжат; 1995 ж., N 3-4, 34-құжат) күшi жойылған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