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560e" w14:textId="62a5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 мен Канада Үкiметi арасындағы Сауда Келiсiмiн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12 шiлдедегi N 23-I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1995 жылғы 29 наурызда Оттавада қол қойылған Қазақстан Республикасы Үкiметi мен Канада Үкiметi арасындағы Сауда Келiсiмi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