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4b17" w14:textId="7cb4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Халықаралық Қайта Жаңарту және дамыту банкi арасындағы займ (Қаржы секторын құрылымдық қайта құруға арналған займ) туралы Келiсiмдi бекiту жөнiнде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1996 жылғы 12 шiлдедегi N 25-I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1996 жылы 25 маусымда жасалған Қазақстан Республикасы мен Халықаралық Қайта Жаңарту және дамыту банкi арасындағы займ (Қаржы секторын құрылымдық қайта құруға арналған займ) туралы Келiсiм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