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a5b5d" w14:textId="7ca5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Мiндеттi әлеуметтiк сақтандыру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Заңы 1996 жылғы 18 шiлде N 34-I. Қазақстан Республикасының 1997.06.19. N 134 заңымен енгiзiлген толықтырулар мен өзгертулер 1998 жылғы 1 қаңтардан бастап күшiне кiредi. Күшi жойылды - Қазақстан Республикасының 1999.04.05. N 363 Заңымен. ~Z990363</w:t>
      </w:r>
    </w:p>
    <w:p>
      <w:pPr>
        <w:spacing w:after="0"/>
        <w:ind w:left="0"/>
        <w:jc w:val="both"/>
      </w:pPr>
      <w:bookmarkStart w:name="z0" w:id="0"/>
      <w:r>
        <w:rPr>
          <w:rFonts w:ascii="Times New Roman"/>
          <w:b w:val="false"/>
          <w:i w:val="false"/>
          <w:color w:val="000000"/>
          <w:sz w:val="28"/>
        </w:rPr>
        <w:t xml:space="preserve">
      Осы Заң азаматтарды әлеуметтiк қорғаудың мемлекет кепiлдiк берген, мiндеттi әлеуметтiк сақтандыру қаражаты есебiнен жүзеге асырылатын құқықтық, ұйымдық және экономикалық негiздерiн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тарау.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Мiндеттi әлеуметтiк сақтандыру ұғымы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әлеуметтiк сақтандыру сақтандырылған азаматтар еңбек ету қабiлетiнен айрылған, жұмыссыз қалған, қызметкерлер немесе олардың отбасы мүшелерi сауықтыру қызметiне, Қазақстан Республикасының заңдарында белгiленген шекте, тиiстi қорларға мiндеттi жарналар төлеу негiзiнде мiндеттi әлеуметтiк сақтандыру қаражаты есебiнен жүзеге асырылатын басқа да материалдық қамтамасыз ету жүйесi болып табылады. </w:t>
      </w:r>
      <w:r>
        <w:br/>
      </w:r>
      <w:r>
        <w:rPr>
          <w:rFonts w:ascii="Times New Roman"/>
          <w:b w:val="false"/>
          <w:i w:val="false"/>
          <w:color w:val="000000"/>
          <w:sz w:val="28"/>
        </w:rPr>
        <w:t xml:space="preserve">
      Сақтандырылмаған азаматтарға әлеуметтiк кепiлдiктердiң жекелеген түрлерi Қазақстан Республикасының заң актiлерiне сәйкес мiндеттi әлеуметтiк сақтандыру қаражаты есебiнен қамтамасыз етiледi. </w:t>
      </w:r>
      <w:r>
        <w:br/>
      </w:r>
      <w:r>
        <w:rPr>
          <w:rFonts w:ascii="Times New Roman"/>
          <w:b w:val="false"/>
          <w:i w:val="false"/>
          <w:color w:val="000000"/>
          <w:sz w:val="28"/>
        </w:rPr>
        <w:t xml:space="preserve">
      ЕСКЕРТУ. 1-бап өзгертiлдi - Қазақстан Республикасының 1997.06.19. </w:t>
      </w:r>
      <w:r>
        <w:br/>
      </w:r>
      <w:r>
        <w:rPr>
          <w:rFonts w:ascii="Times New Roman"/>
          <w:b w:val="false"/>
          <w:i w:val="false"/>
          <w:color w:val="000000"/>
          <w:sz w:val="28"/>
        </w:rPr>
        <w:t>
               N 134-I Заңымен. </w:t>
      </w:r>
      <w:r>
        <w:rPr>
          <w:rFonts w:ascii="Times New Roman"/>
          <w:b w:val="false"/>
          <w:i w:val="false"/>
          <w:color w:val="000000"/>
          <w:sz w:val="28"/>
        </w:rPr>
        <w:t xml:space="preserve">Z970134_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Осы Заңмен реттелетiн қатынастар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Заң мемлекеттiк әлеуметтiк сақтандыру органдары, сақтандырылған азаматтар мен, меншiк және шаруашылық жүргiзу нысандарына қарамастан, жұмыс берушiлер арасындағы мiндеттi әлеуметтiк сақтандыру саласындағы қатынастарды реттейдi, мемлекеттiк әлеуметтiк кепiлдiктердiң түрлерiн айқындайды.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Мiндеттi әлеуметтiк сақтандырудың негiзгi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Азаматтарды мiндеттi әлеуметтiк сақтандырудың негiзгi принциптерi: </w:t>
      </w:r>
      <w:r>
        <w:br/>
      </w:r>
      <w:r>
        <w:rPr>
          <w:rFonts w:ascii="Times New Roman"/>
          <w:b w:val="false"/>
          <w:i w:val="false"/>
          <w:color w:val="000000"/>
          <w:sz w:val="28"/>
        </w:rPr>
        <w:t xml:space="preserve">
      - сақтандырылған азаматтарды әлеуметтiк қорғауға мемлекеттiк кепiлдiк, оны сақтандыру жағдайларының бәрiне қолдану; </w:t>
      </w:r>
      <w:r>
        <w:br/>
      </w:r>
      <w:r>
        <w:rPr>
          <w:rFonts w:ascii="Times New Roman"/>
          <w:b w:val="false"/>
          <w:i w:val="false"/>
          <w:color w:val="000000"/>
          <w:sz w:val="28"/>
        </w:rPr>
        <w:t xml:space="preserve">
      - қызметкерлердi әлеуметтiк сақтандырудың мiндеттiлiгi; </w:t>
      </w:r>
      <w:r>
        <w:br/>
      </w:r>
      <w:r>
        <w:rPr>
          <w:rFonts w:ascii="Times New Roman"/>
          <w:b w:val="false"/>
          <w:i w:val="false"/>
          <w:color w:val="000000"/>
          <w:sz w:val="28"/>
        </w:rPr>
        <w:t xml:space="preserve">
      - азаматтарға, жәрдемақылардың және заңдарға сәйкес басқа да төлемдердiң мемлекеттiк кепiлдiгi; </w:t>
      </w:r>
      <w:r>
        <w:br/>
      </w:r>
      <w:r>
        <w:rPr>
          <w:rFonts w:ascii="Times New Roman"/>
          <w:b w:val="false"/>
          <w:i w:val="false"/>
          <w:color w:val="000000"/>
          <w:sz w:val="28"/>
        </w:rPr>
        <w:t xml:space="preserve">
      - жұмыс iстейтiн азаматтардың, жұмыс берушiлердiң және мемлекеттiң мiндеттi әлеуметтiк сақтандыру қорларын құруға қатысуы; </w:t>
      </w:r>
      <w:r>
        <w:br/>
      </w:r>
      <w:r>
        <w:rPr>
          <w:rFonts w:ascii="Times New Roman"/>
          <w:b w:val="false"/>
          <w:i w:val="false"/>
          <w:color w:val="000000"/>
          <w:sz w:val="28"/>
        </w:rPr>
        <w:t xml:space="preserve">
      - жәрдемақылар мен мiндеттi әлеуметтiк сақтандыру бойынша басқа да төлемдердiң сараланған шарттары мен мөлшерлерi; </w:t>
      </w:r>
      <w:r>
        <w:br/>
      </w:r>
      <w:r>
        <w:rPr>
          <w:rFonts w:ascii="Times New Roman"/>
          <w:b w:val="false"/>
          <w:i w:val="false"/>
          <w:color w:val="000000"/>
          <w:sz w:val="28"/>
        </w:rPr>
        <w:t xml:space="preserve">
      - мемлекеттiк әлеуметтiк сақтандыру қызметiндегi жариялылық болып табылады. </w:t>
      </w:r>
      <w:r>
        <w:br/>
      </w:r>
      <w:r>
        <w:rPr>
          <w:rFonts w:ascii="Times New Roman"/>
          <w:b w:val="false"/>
          <w:i w:val="false"/>
          <w:color w:val="000000"/>
          <w:sz w:val="28"/>
        </w:rPr>
        <w:t xml:space="preserve">
      ЕСКЕРТУ. 3-бап өзгертiлдi - Қазақстан Республикасының 1997.06.19. </w:t>
      </w:r>
      <w:r>
        <w:br/>
      </w:r>
      <w:r>
        <w:rPr>
          <w:rFonts w:ascii="Times New Roman"/>
          <w:b w:val="false"/>
          <w:i w:val="false"/>
          <w:color w:val="000000"/>
          <w:sz w:val="28"/>
        </w:rPr>
        <w:t xml:space="preserve">
               N 134-I Заңымен.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Мiндеттi әлеуметтiк сақтандырылуға жататын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Мiндеттi әлеуметтiк сақтандырылуға: </w:t>
      </w:r>
      <w:r>
        <w:br/>
      </w:r>
      <w:r>
        <w:rPr>
          <w:rFonts w:ascii="Times New Roman"/>
          <w:b w:val="false"/>
          <w:i w:val="false"/>
          <w:color w:val="000000"/>
          <w:sz w:val="28"/>
        </w:rPr>
        <w:t xml:space="preserve">
      - еңбек шарттары немесе жалдаудың басқа нысандары бойынша жұмыс iстейтiн, меншiк және шаруашылық жүргiзу нысандарына қарамастан, заңды және жеке тұлғалардан еңбегiне ақы алатын Қазақстан Республикасының азаматтары; </w:t>
      </w:r>
      <w:r>
        <w:br/>
      </w:r>
      <w:r>
        <w:rPr>
          <w:rFonts w:ascii="Times New Roman"/>
          <w:b w:val="false"/>
          <w:i w:val="false"/>
          <w:color w:val="000000"/>
          <w:sz w:val="28"/>
        </w:rPr>
        <w:t xml:space="preserve">
      - Қазақстан Республикасының қолданылып жүрген заңдарына сәйкес шетелдiктер және азаматтығы жоқ адамдар жатады. </w:t>
      </w:r>
      <w:r>
        <w:br/>
      </w:r>
      <w:r>
        <w:rPr>
          <w:rFonts w:ascii="Times New Roman"/>
          <w:b w:val="false"/>
          <w:i w:val="false"/>
          <w:color w:val="000000"/>
          <w:sz w:val="28"/>
        </w:rPr>
        <w:t xml:space="preserve">
      2. Халықаралық ұйымдарда, сондай-ақ шетелдегi мемлекеттiк ұйымдарда жұмыс iстейтiн Қазақстан Республикасының азаматтары жалпы негiздерде мiндеттi әлеуметтiк сақтандырылуға жатады және олардың еңбек жағдайлары туралы арнаулы ережелерге сәйкес жәрдемақылар мен қамтамасыз етiледi. </w:t>
      </w:r>
      <w:r>
        <w:br/>
      </w:r>
      <w:r>
        <w:rPr>
          <w:rFonts w:ascii="Times New Roman"/>
          <w:b w:val="false"/>
          <w:i w:val="false"/>
          <w:color w:val="000000"/>
          <w:sz w:val="28"/>
        </w:rPr>
        <w:t xml:space="preserve">
      Шетелдiк фирмаларда жұмыс iстейтiн республика азаматтарын, шетелдiктер мен азаматтығы жоқ адамдарды мiндеттi әлеуметтiк сақтандыру Қазақстан Республикасы заңдарының нормаларымен реттеледi. </w:t>
      </w:r>
      <w:r>
        <w:br/>
      </w:r>
      <w:r>
        <w:rPr>
          <w:rFonts w:ascii="Times New Roman"/>
          <w:b w:val="false"/>
          <w:i w:val="false"/>
          <w:color w:val="000000"/>
          <w:sz w:val="28"/>
        </w:rPr>
        <w:t xml:space="preserve">
      3. Осы Заңның күшi республиканың Қарулы Күштерiнде, Шекара және iшкi әскерлерде, Республикалық ұланда және Қазақстан Республикасының құзыреттi мемлекеттiк органдарының шешiмдерiне сәйкес құрылған басқа да әскери құрамында әскери қызметте жүрген әскери қызметшiлерге, сондай-ақ Қазақстан Республикасының Мемлекеттiк тергеу комитетi, iшкi iстер, ұлттық қауiпсiздiк, салық полициясы органдарының, </w:t>
      </w:r>
    </w:p>
    <w:bookmarkEnd w:id="0"/>
    <w:bookmarkStart w:name="z10"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прокуратурасының сыныптық шенi бар қызметкерлерiне, судьяларға, кеден</w:t>
      </w:r>
    </w:p>
    <w:p>
      <w:pPr>
        <w:spacing w:after="0"/>
        <w:ind w:left="0"/>
        <w:jc w:val="both"/>
      </w:pPr>
      <w:r>
        <w:rPr>
          <w:rFonts w:ascii="Times New Roman"/>
          <w:b w:val="false"/>
          <w:i w:val="false"/>
          <w:color w:val="000000"/>
          <w:sz w:val="28"/>
        </w:rPr>
        <w:t>органдарының лауазымды адамдарына және әлеуметтiк сақтандырылуы</w:t>
      </w:r>
    </w:p>
    <w:p>
      <w:pPr>
        <w:spacing w:after="0"/>
        <w:ind w:left="0"/>
        <w:jc w:val="both"/>
      </w:pPr>
      <w:r>
        <w:rPr>
          <w:rFonts w:ascii="Times New Roman"/>
          <w:b w:val="false"/>
          <w:i w:val="false"/>
          <w:color w:val="000000"/>
          <w:sz w:val="28"/>
        </w:rPr>
        <w:t>арнаулы заңдармен реттелетiн жұмыс iстеушiлердiң басқа да санаттарына</w:t>
      </w:r>
    </w:p>
    <w:p>
      <w:pPr>
        <w:spacing w:after="0"/>
        <w:ind w:left="0"/>
        <w:jc w:val="both"/>
      </w:pPr>
      <w:r>
        <w:rPr>
          <w:rFonts w:ascii="Times New Roman"/>
          <w:b w:val="false"/>
          <w:i w:val="false"/>
          <w:color w:val="000000"/>
          <w:sz w:val="28"/>
        </w:rPr>
        <w:t>қолданылмайды.</w:t>
      </w:r>
    </w:p>
    <w:p>
      <w:pPr>
        <w:spacing w:after="0"/>
        <w:ind w:left="0"/>
        <w:jc w:val="both"/>
      </w:pPr>
      <w:r>
        <w:rPr>
          <w:rFonts w:ascii="Times New Roman"/>
          <w:b w:val="false"/>
          <w:i w:val="false"/>
          <w:color w:val="000000"/>
          <w:sz w:val="28"/>
        </w:rPr>
        <w:t xml:space="preserve">     ЕСКЕРТУ. 4-бап өзгертiлдi - Қазақстан Республикасының 1997.06.19. </w:t>
      </w:r>
    </w:p>
    <w:p>
      <w:pPr>
        <w:spacing w:after="0"/>
        <w:ind w:left="0"/>
        <w:jc w:val="both"/>
      </w:pPr>
      <w:r>
        <w:rPr>
          <w:rFonts w:ascii="Times New Roman"/>
          <w:b w:val="false"/>
          <w:i w:val="false"/>
          <w:color w:val="000000"/>
          <w:sz w:val="28"/>
        </w:rPr>
        <w:t xml:space="preserve">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 Мiндеттi әлеуметтiк сақтандыру туралы Заңды бұзғандық</w:t>
      </w:r>
    </w:p>
    <w:p>
      <w:pPr>
        <w:spacing w:after="0"/>
        <w:ind w:left="0"/>
        <w:jc w:val="both"/>
      </w:pPr>
      <w:r>
        <w:rPr>
          <w:rFonts w:ascii="Times New Roman"/>
          <w:b w:val="false"/>
          <w:i w:val="false"/>
          <w:color w:val="000000"/>
          <w:sz w:val="28"/>
        </w:rPr>
        <w:t>            үшiн жауапкершiлiк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заңды бұзғандық үшiн жауапкершiлiк Қазақстан Республикасының</w:t>
      </w:r>
    </w:p>
    <w:p>
      <w:pPr>
        <w:spacing w:after="0"/>
        <w:ind w:left="0"/>
        <w:jc w:val="both"/>
      </w:pPr>
      <w:r>
        <w:rPr>
          <w:rFonts w:ascii="Times New Roman"/>
          <w:b w:val="false"/>
          <w:i w:val="false"/>
          <w:color w:val="000000"/>
          <w:sz w:val="28"/>
        </w:rPr>
        <w:t>заңдарына сәйкес туындайды.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 Халықаралық шарттар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Қазақстан Республикасы бекiткен халықаралық шарттарда осы</w:t>
      </w:r>
    </w:p>
    <w:p>
      <w:pPr>
        <w:spacing w:after="0"/>
        <w:ind w:left="0"/>
        <w:jc w:val="both"/>
      </w:pPr>
      <w:r>
        <w:rPr>
          <w:rFonts w:ascii="Times New Roman"/>
          <w:b w:val="false"/>
          <w:i w:val="false"/>
          <w:color w:val="000000"/>
          <w:sz w:val="28"/>
        </w:rPr>
        <w:t>Заңда көзделгендегiден өзгеше нормалар белгiленсе, онда халықаралық</w:t>
      </w:r>
    </w:p>
    <w:p>
      <w:pPr>
        <w:spacing w:after="0"/>
        <w:ind w:left="0"/>
        <w:jc w:val="both"/>
      </w:pPr>
      <w:r>
        <w:rPr>
          <w:rFonts w:ascii="Times New Roman"/>
          <w:b w:val="false"/>
          <w:i w:val="false"/>
          <w:color w:val="000000"/>
          <w:sz w:val="28"/>
        </w:rPr>
        <w:t>шарттардың не келiсiмдердiң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тарау. Мiндеттi әлеуметтiк сақтандыру қаражаты</w:t>
      </w:r>
    </w:p>
    <w:p>
      <w:pPr>
        <w:spacing w:after="0"/>
        <w:ind w:left="0"/>
        <w:jc w:val="both"/>
      </w:pPr>
      <w:r>
        <w:rPr>
          <w:rFonts w:ascii="Times New Roman"/>
          <w:b w:val="false"/>
          <w:i w:val="false"/>
          <w:color w:val="000000"/>
          <w:sz w:val="28"/>
        </w:rPr>
        <w:t>                     есебiнен жүзеге асырылатын әлеуметтiк</w:t>
      </w:r>
    </w:p>
    <w:p>
      <w:pPr>
        <w:spacing w:after="0"/>
        <w:ind w:left="0"/>
        <w:jc w:val="both"/>
      </w:pPr>
      <w:r>
        <w:rPr>
          <w:rFonts w:ascii="Times New Roman"/>
          <w:b w:val="false"/>
          <w:i w:val="false"/>
          <w:color w:val="000000"/>
          <w:sz w:val="28"/>
        </w:rPr>
        <w:t xml:space="preserve">                           қорғаудың кепiлдi түрлерi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 Әлеуметтiк кепiлдiктер түрлерi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Заңмен мiндеттi әлеуметтiк сақтандыру қаражаты есебiнен</w:t>
      </w:r>
    </w:p>
    <w:p>
      <w:pPr>
        <w:spacing w:after="0"/>
        <w:ind w:left="0"/>
        <w:jc w:val="both"/>
      </w:pPr>
      <w:r>
        <w:rPr>
          <w:rFonts w:ascii="Times New Roman"/>
          <w:b w:val="false"/>
          <w:i w:val="false"/>
          <w:color w:val="000000"/>
          <w:sz w:val="28"/>
        </w:rPr>
        <w:t>әлеуметтiк кепiлдiктердiң мынадай түрлерi белгiленедi: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еңбекке уақытша жарамсыздығы (соның iшiнде еңбекте жарақаттану</w:t>
      </w:r>
    </w:p>
    <w:p>
      <w:pPr>
        <w:spacing w:after="0"/>
        <w:ind w:left="0"/>
        <w:jc w:val="both"/>
      </w:pPr>
      <w:r>
        <w:rPr>
          <w:rFonts w:ascii="Times New Roman"/>
          <w:b w:val="false"/>
          <w:i w:val="false"/>
          <w:color w:val="000000"/>
          <w:sz w:val="28"/>
        </w:rPr>
        <w:t>мен кәсiби науқастанудан болатын) бойынша берiлетiн жәрдемақы;</w:t>
      </w:r>
    </w:p>
    <w:p>
      <w:pPr>
        <w:spacing w:after="0"/>
        <w:ind w:left="0"/>
        <w:jc w:val="both"/>
      </w:pPr>
      <w:r>
        <w:rPr>
          <w:rFonts w:ascii="Times New Roman"/>
          <w:b w:val="false"/>
          <w:i w:val="false"/>
          <w:color w:val="000000"/>
          <w:sz w:val="28"/>
        </w:rPr>
        <w:t>     - жүктiлiгi және босануы бойынша берiлетiн жәрдемақы;</w:t>
      </w:r>
    </w:p>
    <w:p>
      <w:pPr>
        <w:spacing w:after="0"/>
        <w:ind w:left="0"/>
        <w:jc w:val="both"/>
      </w:pPr>
      <w:r>
        <w:rPr>
          <w:rFonts w:ascii="Times New Roman"/>
          <w:b w:val="false"/>
          <w:i w:val="false"/>
          <w:color w:val="000000"/>
          <w:sz w:val="28"/>
        </w:rPr>
        <w:t>     - сауықтыру сипатындағы қызметтер;</w:t>
      </w:r>
    </w:p>
    <w:p>
      <w:pPr>
        <w:spacing w:after="0"/>
        <w:ind w:left="0"/>
        <w:jc w:val="both"/>
      </w:pPr>
      <w:r>
        <w:rPr>
          <w:rFonts w:ascii="Times New Roman"/>
          <w:b w:val="false"/>
          <w:i w:val="false"/>
          <w:color w:val="000000"/>
          <w:sz w:val="28"/>
        </w:rPr>
        <w:t>     - жұмыссыздық жағдайында әлеуметтiк қолдау;</w:t>
      </w:r>
    </w:p>
    <w:p>
      <w:pPr>
        <w:spacing w:after="0"/>
        <w:ind w:left="0"/>
        <w:jc w:val="both"/>
      </w:pPr>
      <w:r>
        <w:rPr>
          <w:rFonts w:ascii="Times New Roman"/>
          <w:b w:val="false"/>
          <w:i w:val="false"/>
          <w:color w:val="000000"/>
          <w:sz w:val="28"/>
        </w:rPr>
        <w:t>     - мiндеттi әлеуметтiк сақтандыру;</w:t>
      </w:r>
    </w:p>
    <w:p>
      <w:pPr>
        <w:spacing w:after="0"/>
        <w:ind w:left="0"/>
        <w:jc w:val="both"/>
      </w:pPr>
      <w:r>
        <w:rPr>
          <w:rFonts w:ascii="Times New Roman"/>
          <w:b w:val="false"/>
          <w:i w:val="false"/>
          <w:color w:val="000000"/>
          <w:sz w:val="28"/>
        </w:rPr>
        <w:t>     - бала туғанда берiлетiн жәрдемақы;</w:t>
      </w:r>
    </w:p>
    <w:p>
      <w:pPr>
        <w:spacing w:after="0"/>
        <w:ind w:left="0"/>
        <w:jc w:val="both"/>
      </w:pPr>
      <w:r>
        <w:rPr>
          <w:rFonts w:ascii="Times New Roman"/>
          <w:b w:val="false"/>
          <w:i w:val="false"/>
          <w:color w:val="000000"/>
          <w:sz w:val="28"/>
        </w:rPr>
        <w:t>     - жерлеуге берiлетiн жәрдемақы.</w:t>
      </w:r>
    </w:p>
    <w:p>
      <w:pPr>
        <w:spacing w:after="0"/>
        <w:ind w:left="0"/>
        <w:jc w:val="both"/>
      </w:pPr>
      <w:r>
        <w:rPr>
          <w:rFonts w:ascii="Times New Roman"/>
          <w:b w:val="false"/>
          <w:i w:val="false"/>
          <w:color w:val="000000"/>
          <w:sz w:val="28"/>
        </w:rPr>
        <w:t xml:space="preserve">     Ескерту. 7-баптың 2-абзацы алынып тасталды - Қазақстан </w:t>
      </w:r>
    </w:p>
    <w:p>
      <w:pPr>
        <w:spacing w:after="0"/>
        <w:ind w:left="0"/>
        <w:jc w:val="both"/>
      </w:pPr>
      <w:r>
        <w:rPr>
          <w:rFonts w:ascii="Times New Roman"/>
          <w:b w:val="false"/>
          <w:i w:val="false"/>
          <w:color w:val="000000"/>
          <w:sz w:val="28"/>
        </w:rPr>
        <w:t xml:space="preserve">              Республикасының 1997.06.19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8-бап алынып тасталды - Қазақстан Республикасының 1997.06.19.</w:t>
      </w:r>
    </w:p>
    <w:p>
      <w:pPr>
        <w:spacing w:after="0"/>
        <w:ind w:left="0"/>
        <w:jc w:val="both"/>
      </w:pPr>
      <w:r>
        <w:rPr>
          <w:rFonts w:ascii="Times New Roman"/>
          <w:b w:val="false"/>
          <w:i w:val="false"/>
          <w:color w:val="000000"/>
          <w:sz w:val="28"/>
        </w:rPr>
        <w:t xml:space="preserve">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 Еңбекке уақытша жарамсыздығы бойынша берiлетiн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Науқастануға (мертiгуiне), протез салдыруға, жүктiлiктiң жасанды</w:t>
      </w:r>
    </w:p>
    <w:p>
      <w:pPr>
        <w:spacing w:after="0"/>
        <w:ind w:left="0"/>
        <w:jc w:val="both"/>
      </w:pPr>
      <w:r>
        <w:rPr>
          <w:rFonts w:ascii="Times New Roman"/>
          <w:b w:val="false"/>
          <w:i w:val="false"/>
          <w:color w:val="000000"/>
          <w:sz w:val="28"/>
        </w:rPr>
        <w:t>жолмен бұзылуына, отбасының науқастанған мүшесiн күтiп-бағуға,</w:t>
      </w:r>
    </w:p>
    <w:p>
      <w:pPr>
        <w:spacing w:after="0"/>
        <w:ind w:left="0"/>
        <w:jc w:val="both"/>
      </w:pPr>
      <w:r>
        <w:rPr>
          <w:rFonts w:ascii="Times New Roman"/>
          <w:b w:val="false"/>
          <w:i w:val="false"/>
          <w:color w:val="000000"/>
          <w:sz w:val="28"/>
        </w:rPr>
        <w:t>карантинге байланысты және туберкулезбен науқастануға немесе кәсiби</w:t>
      </w:r>
    </w:p>
    <w:p>
      <w:pPr>
        <w:spacing w:after="0"/>
        <w:ind w:left="0"/>
        <w:jc w:val="both"/>
      </w:pPr>
      <w:r>
        <w:rPr>
          <w:rFonts w:ascii="Times New Roman"/>
          <w:b w:val="false"/>
          <w:i w:val="false"/>
          <w:color w:val="000000"/>
          <w:sz w:val="28"/>
        </w:rPr>
        <w:t>науқастануға байланысты басқа жұмысқа уақытша ауыстырылған кезде,</w:t>
      </w:r>
    </w:p>
    <w:p>
      <w:pPr>
        <w:spacing w:after="0"/>
        <w:ind w:left="0"/>
        <w:jc w:val="both"/>
      </w:pPr>
      <w:r>
        <w:rPr>
          <w:rFonts w:ascii="Times New Roman"/>
          <w:b w:val="false"/>
          <w:i w:val="false"/>
          <w:color w:val="000000"/>
          <w:sz w:val="28"/>
        </w:rPr>
        <w:t>басқа жағдайларда еңбекке уақытша жарамсыз болған реттерде</w:t>
      </w:r>
    </w:p>
    <w:p>
      <w:pPr>
        <w:spacing w:after="0"/>
        <w:ind w:left="0"/>
        <w:jc w:val="both"/>
      </w:pPr>
      <w:r>
        <w:rPr>
          <w:rFonts w:ascii="Times New Roman"/>
          <w:b w:val="false"/>
          <w:i w:val="false"/>
          <w:color w:val="000000"/>
          <w:sz w:val="28"/>
        </w:rPr>
        <w:t>жәрдемақылар Үкiмет белгiлеген тәртiп бойынша тағайындалады және</w:t>
      </w:r>
    </w:p>
    <w:p>
      <w:pPr>
        <w:spacing w:after="0"/>
        <w:ind w:left="0"/>
        <w:jc w:val="both"/>
      </w:pPr>
      <w:r>
        <w:rPr>
          <w:rFonts w:ascii="Times New Roman"/>
          <w:b w:val="false"/>
          <w:i w:val="false"/>
          <w:color w:val="000000"/>
          <w:sz w:val="28"/>
        </w:rPr>
        <w:t>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 Еңбекте жарақаттанудан немесе кәсiби науқастанудан</w:t>
      </w:r>
    </w:p>
    <w:p>
      <w:pPr>
        <w:spacing w:after="0"/>
        <w:ind w:left="0"/>
        <w:jc w:val="both"/>
      </w:pPr>
      <w:r>
        <w:rPr>
          <w:rFonts w:ascii="Times New Roman"/>
          <w:b w:val="false"/>
          <w:i w:val="false"/>
          <w:color w:val="000000"/>
          <w:sz w:val="28"/>
        </w:rPr>
        <w:t>             еңбекке уақытша жарамсыздық бойынша берiлетiн</w:t>
      </w:r>
    </w:p>
    <w:p>
      <w:pPr>
        <w:spacing w:after="0"/>
        <w:ind w:left="0"/>
        <w:jc w:val="both"/>
      </w:pPr>
      <w:r>
        <w:rPr>
          <w:rFonts w:ascii="Times New Roman"/>
          <w:b w:val="false"/>
          <w:i w:val="false"/>
          <w:color w:val="000000"/>
          <w:sz w:val="28"/>
        </w:rPr>
        <w:t>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Еңбекте жарақаттануға немесе кәсiби науқастануға байланысты</w:t>
      </w:r>
    </w:p>
    <w:p>
      <w:pPr>
        <w:spacing w:after="0"/>
        <w:ind w:left="0"/>
        <w:jc w:val="both"/>
      </w:pPr>
      <w:r>
        <w:rPr>
          <w:rFonts w:ascii="Times New Roman"/>
          <w:b w:val="false"/>
          <w:i w:val="false"/>
          <w:color w:val="000000"/>
          <w:sz w:val="28"/>
        </w:rPr>
        <w:t>еңбекке уақытша жарамсыздық бойынша жәрдемақы еңбекке жарамсыз болған</w:t>
      </w:r>
    </w:p>
    <w:p>
      <w:pPr>
        <w:spacing w:after="0"/>
        <w:ind w:left="0"/>
        <w:jc w:val="both"/>
      </w:pPr>
      <w:r>
        <w:rPr>
          <w:rFonts w:ascii="Times New Roman"/>
          <w:b w:val="false"/>
          <w:i w:val="false"/>
          <w:color w:val="000000"/>
          <w:sz w:val="28"/>
        </w:rPr>
        <w:t>алғашқы күннен бастап жұмысқа шыққанға немесе мүгедектiк</w:t>
      </w:r>
    </w:p>
    <w:p>
      <w:pPr>
        <w:spacing w:after="0"/>
        <w:ind w:left="0"/>
        <w:jc w:val="both"/>
      </w:pPr>
      <w:r>
        <w:rPr>
          <w:rFonts w:ascii="Times New Roman"/>
          <w:b w:val="false"/>
          <w:i w:val="false"/>
          <w:color w:val="000000"/>
          <w:sz w:val="28"/>
        </w:rPr>
        <w:t>белгiленгенге дейiн орташа жалақының жүз процентi мөлшерiнде төленiп,</w:t>
      </w:r>
    </w:p>
    <w:p>
      <w:pPr>
        <w:spacing w:after="0"/>
        <w:ind w:left="0"/>
        <w:jc w:val="both"/>
      </w:pPr>
      <w:r>
        <w:rPr>
          <w:rFonts w:ascii="Times New Roman"/>
          <w:b w:val="false"/>
          <w:i w:val="false"/>
          <w:color w:val="000000"/>
          <w:sz w:val="28"/>
        </w:rPr>
        <w:t>жұмыс берушi төленген соманы кейiннен Әлеуметтiк сақтандыру қорына</w:t>
      </w:r>
    </w:p>
    <w:p>
      <w:pPr>
        <w:spacing w:after="0"/>
        <w:ind w:left="0"/>
        <w:jc w:val="both"/>
      </w:pPr>
      <w:r>
        <w:rPr>
          <w:rFonts w:ascii="Times New Roman"/>
          <w:b w:val="false"/>
          <w:i w:val="false"/>
          <w:color w:val="000000"/>
          <w:sz w:val="28"/>
        </w:rPr>
        <w:t>өтейдi.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 Еңбекке уақытша жарамсыздық бойынша берiлетiн</w:t>
      </w:r>
    </w:p>
    <w:p>
      <w:pPr>
        <w:spacing w:after="0"/>
        <w:ind w:left="0"/>
        <w:jc w:val="both"/>
      </w:pPr>
      <w:r>
        <w:rPr>
          <w:rFonts w:ascii="Times New Roman"/>
          <w:b w:val="false"/>
          <w:i w:val="false"/>
          <w:color w:val="000000"/>
          <w:sz w:val="28"/>
        </w:rPr>
        <w:t>             жәрдемақыдан айыру негiздерi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Азаматтарды жәрдемақыдан айыруға мыналардың салдарынан болған </w:t>
      </w:r>
    </w:p>
    <w:bookmarkStart w:name="z11"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еңбекке уақытша жарамсыздық жағдайлары негiз болады:</w:t>
      </w:r>
    </w:p>
    <w:p>
      <w:pPr>
        <w:spacing w:after="0"/>
        <w:ind w:left="0"/>
        <w:jc w:val="both"/>
      </w:pPr>
      <w:r>
        <w:rPr>
          <w:rFonts w:ascii="Times New Roman"/>
          <w:b w:val="false"/>
          <w:i w:val="false"/>
          <w:color w:val="000000"/>
          <w:sz w:val="28"/>
        </w:rPr>
        <w:t>     - олар қылмыс жасаған кезде алған мертiгулер;</w:t>
      </w:r>
    </w:p>
    <w:p>
      <w:pPr>
        <w:spacing w:after="0"/>
        <w:ind w:left="0"/>
        <w:jc w:val="both"/>
      </w:pPr>
      <w:r>
        <w:rPr>
          <w:rFonts w:ascii="Times New Roman"/>
          <w:b w:val="false"/>
          <w:i w:val="false"/>
          <w:color w:val="000000"/>
          <w:sz w:val="28"/>
        </w:rPr>
        <w:t>     - өз денсаулығына қасақана зиян келтiру;</w:t>
      </w:r>
    </w:p>
    <w:p>
      <w:pPr>
        <w:spacing w:after="0"/>
        <w:ind w:left="0"/>
        <w:jc w:val="both"/>
      </w:pPr>
      <w:r>
        <w:rPr>
          <w:rFonts w:ascii="Times New Roman"/>
          <w:b w:val="false"/>
          <w:i w:val="false"/>
          <w:color w:val="000000"/>
          <w:sz w:val="28"/>
        </w:rPr>
        <w:t>     - алкогольдi немесе есiрткi және уытты заттарды пайдаланудан</w:t>
      </w:r>
    </w:p>
    <w:p>
      <w:pPr>
        <w:spacing w:after="0"/>
        <w:ind w:left="0"/>
        <w:jc w:val="both"/>
      </w:pPr>
      <w:r>
        <w:rPr>
          <w:rFonts w:ascii="Times New Roman"/>
          <w:b w:val="false"/>
          <w:i w:val="false"/>
          <w:color w:val="000000"/>
          <w:sz w:val="28"/>
        </w:rPr>
        <w:t>болған аурулар мен мертiгулер.</w:t>
      </w:r>
    </w:p>
    <w:p>
      <w:pPr>
        <w:spacing w:after="0"/>
        <w:ind w:left="0"/>
        <w:jc w:val="both"/>
      </w:pPr>
      <w:r>
        <w:rPr>
          <w:rFonts w:ascii="Times New Roman"/>
          <w:b w:val="false"/>
          <w:i w:val="false"/>
          <w:color w:val="000000"/>
          <w:sz w:val="28"/>
        </w:rPr>
        <w:t>     Еңбекке уақытша жарамсыздық бойынша жәрдемақы сот ұйғарымымен</w:t>
      </w:r>
    </w:p>
    <w:p>
      <w:pPr>
        <w:spacing w:after="0"/>
        <w:ind w:left="0"/>
        <w:jc w:val="both"/>
      </w:pPr>
      <w:r>
        <w:rPr>
          <w:rFonts w:ascii="Times New Roman"/>
          <w:b w:val="false"/>
          <w:i w:val="false"/>
          <w:color w:val="000000"/>
          <w:sz w:val="28"/>
        </w:rPr>
        <w:t>ерiксiз емделуге мәжбүр етiлген (психикалық ауыратындардан</w:t>
      </w:r>
    </w:p>
    <w:p>
      <w:pPr>
        <w:spacing w:after="0"/>
        <w:ind w:left="0"/>
        <w:jc w:val="both"/>
      </w:pPr>
      <w:r>
        <w:rPr>
          <w:rFonts w:ascii="Times New Roman"/>
          <w:b w:val="false"/>
          <w:i w:val="false"/>
          <w:color w:val="000000"/>
          <w:sz w:val="28"/>
        </w:rPr>
        <w:t>басқалар), кiнәлi екендiгi анықталған ретте сот-медицина</w:t>
      </w:r>
    </w:p>
    <w:p>
      <w:pPr>
        <w:spacing w:after="0"/>
        <w:ind w:left="0"/>
        <w:jc w:val="both"/>
      </w:pPr>
      <w:r>
        <w:rPr>
          <w:rFonts w:ascii="Times New Roman"/>
          <w:b w:val="false"/>
          <w:i w:val="false"/>
          <w:color w:val="000000"/>
          <w:sz w:val="28"/>
        </w:rPr>
        <w:t>сараптамасынан өтiп жүрген, сондай-ақ қамаудағы адамдарға берiлмейдi.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 Жүктiлiгi және босануы бойынша берiлетiн жәрдемақылар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Жүктiлiгi және босануы бойынша берiлетiн жәрдемақылар орташа</w:t>
      </w:r>
    </w:p>
    <w:p>
      <w:pPr>
        <w:spacing w:after="0"/>
        <w:ind w:left="0"/>
        <w:jc w:val="both"/>
      </w:pPr>
      <w:r>
        <w:rPr>
          <w:rFonts w:ascii="Times New Roman"/>
          <w:b w:val="false"/>
          <w:i w:val="false"/>
          <w:color w:val="000000"/>
          <w:sz w:val="28"/>
        </w:rPr>
        <w:t>жалақының жүз процентi мөлшерiнде босанғанға дейiнгi және босанғаннан</w:t>
      </w:r>
    </w:p>
    <w:p>
      <w:pPr>
        <w:spacing w:after="0"/>
        <w:ind w:left="0"/>
        <w:jc w:val="both"/>
      </w:pPr>
      <w:r>
        <w:rPr>
          <w:rFonts w:ascii="Times New Roman"/>
          <w:b w:val="false"/>
          <w:i w:val="false"/>
          <w:color w:val="000000"/>
          <w:sz w:val="28"/>
        </w:rPr>
        <w:t>кейiнгi демалыс кезеңiне тағайындалады және төленедi.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 Бала туғанда берiлетiн жәрдемақы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Бала туғанда иiстi жылға арналған республикалық бюджет туралы Қазақстан Республикасы Заңына белгiленген мөлшерде бiр жолғы жәрдемақы төленедi. Бала өлi туған жағдайда жәрдемақы төленбейдi. </w:t>
      </w:r>
      <w:r>
        <w:br/>
      </w:r>
      <w:r>
        <w:rPr>
          <w:rFonts w:ascii="Times New Roman"/>
          <w:b w:val="false"/>
          <w:i w:val="false"/>
          <w:color w:val="000000"/>
          <w:sz w:val="28"/>
        </w:rPr>
        <w:t>
 </w:t>
      </w:r>
      <w:r>
        <w:br/>
      </w:r>
      <w:r>
        <w:rPr>
          <w:rFonts w:ascii="Times New Roman"/>
          <w:b w:val="false"/>
          <w:i w:val="false"/>
          <w:color w:val="000000"/>
          <w:sz w:val="28"/>
        </w:rPr>
        <w:t xml:space="preserve">
      14-бап. Жерлеуге берiлетiн жәрдемақы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Жерлеуге арналған жәрдемақы тиiстi жылға арналған республикалық бюджет туралы Қазақстан Республикасы Заңында белгiленген мөлшерде берiледi. </w:t>
      </w:r>
      <w:r>
        <w:br/>
      </w:r>
      <w:r>
        <w:rPr>
          <w:rFonts w:ascii="Times New Roman"/>
          <w:b w:val="false"/>
          <w:i w:val="false"/>
          <w:color w:val="000000"/>
          <w:sz w:val="28"/>
        </w:rPr>
        <w:t xml:space="preserve">
      Жерлеуге арналған жәрдемақы өлген адамның отбасына (өлген зейнетақы төлемдерiн алушыны қоспағанда) немесе жерлеудi мойнына алған басқа жеке немесе заңды тұлғаларға берiледi. </w:t>
      </w:r>
      <w:r>
        <w:br/>
      </w:r>
      <w:r>
        <w:rPr>
          <w:rFonts w:ascii="Times New Roman"/>
          <w:b w:val="false"/>
          <w:i w:val="false"/>
          <w:color w:val="000000"/>
          <w:sz w:val="28"/>
        </w:rPr>
        <w:t xml:space="preserve">
      Бала өлi туған жағдайда жерлеуге арналған жәрдемақы жалпы </w:t>
      </w:r>
    </w:p>
    <w:bookmarkEnd w:id="3"/>
    <w:bookmarkStart w:name="z1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негiздерде берiледi.</w:t>
      </w:r>
    </w:p>
    <w:p>
      <w:pPr>
        <w:spacing w:after="0"/>
        <w:ind w:left="0"/>
        <w:jc w:val="both"/>
      </w:pPr>
      <w:r>
        <w:rPr>
          <w:rFonts w:ascii="Times New Roman"/>
          <w:b w:val="false"/>
          <w:i w:val="false"/>
          <w:color w:val="000000"/>
          <w:sz w:val="28"/>
        </w:rPr>
        <w:t>     ЕСКЕРТУ. 14-бап толықтырылды - Қазақстан Республикасының 1997.06.19.</w:t>
      </w:r>
    </w:p>
    <w:p>
      <w:pPr>
        <w:spacing w:after="0"/>
        <w:ind w:left="0"/>
        <w:jc w:val="both"/>
      </w:pPr>
      <w:r>
        <w:rPr>
          <w:rFonts w:ascii="Times New Roman"/>
          <w:b w:val="false"/>
          <w:i w:val="false"/>
          <w:color w:val="000000"/>
          <w:sz w:val="28"/>
        </w:rPr>
        <w:t xml:space="preserve">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 Сауықтыру сипатындағы қызметтер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Сауықтыру сипатындағы қызметтерге санаторийлiк-курорттық емдеу</w:t>
      </w:r>
    </w:p>
    <w:p>
      <w:pPr>
        <w:spacing w:after="0"/>
        <w:ind w:left="0"/>
        <w:jc w:val="both"/>
      </w:pPr>
      <w:r>
        <w:rPr>
          <w:rFonts w:ascii="Times New Roman"/>
          <w:b w:val="false"/>
          <w:i w:val="false"/>
          <w:color w:val="000000"/>
          <w:sz w:val="28"/>
        </w:rPr>
        <w:t>және санаторий-профилакторийлерде емделу, балаларды сауықтыру мен</w:t>
      </w:r>
    </w:p>
    <w:p>
      <w:pPr>
        <w:spacing w:after="0"/>
        <w:ind w:left="0"/>
        <w:jc w:val="both"/>
      </w:pPr>
      <w:r>
        <w:rPr>
          <w:rFonts w:ascii="Times New Roman"/>
          <w:b w:val="false"/>
          <w:i w:val="false"/>
          <w:color w:val="000000"/>
          <w:sz w:val="28"/>
        </w:rPr>
        <w:t>олардың ұйымдастырылған демалысы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 Жұмыссыздық жағдайында әлеуметтiк қолдау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Азамат заңдарда белгiленген тәртiппен жұмыссыз деп танылған</w:t>
      </w:r>
    </w:p>
    <w:p>
      <w:pPr>
        <w:spacing w:after="0"/>
        <w:ind w:left="0"/>
        <w:jc w:val="both"/>
      </w:pPr>
      <w:r>
        <w:rPr>
          <w:rFonts w:ascii="Times New Roman"/>
          <w:b w:val="false"/>
          <w:i w:val="false"/>
          <w:color w:val="000000"/>
          <w:sz w:val="28"/>
        </w:rPr>
        <w:t>жағдайда халықты жұмыспен қамту туралы заңдарға сәйкес оның</w:t>
      </w:r>
    </w:p>
    <w:p>
      <w:pPr>
        <w:spacing w:after="0"/>
        <w:ind w:left="0"/>
        <w:jc w:val="both"/>
      </w:pPr>
      <w:r>
        <w:rPr>
          <w:rFonts w:ascii="Times New Roman"/>
          <w:b w:val="false"/>
          <w:i w:val="false"/>
          <w:color w:val="000000"/>
          <w:sz w:val="28"/>
        </w:rPr>
        <w:t>әлеуметтiк қорғалуға құқылы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 Мiндеттi медициналық сақтандыру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Мiндеттi медициналық сақтандыру Қазақстан Республикасындағы </w:t>
      </w:r>
    </w:p>
    <w:bookmarkStart w:name="z1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мiндеттi медициналық сақтандыру туралы заңдарға сәйкес жүзеге</w:t>
      </w:r>
    </w:p>
    <w:p>
      <w:pPr>
        <w:spacing w:after="0"/>
        <w:ind w:left="0"/>
        <w:jc w:val="both"/>
      </w:pPr>
      <w:r>
        <w:rPr>
          <w:rFonts w:ascii="Times New Roman"/>
          <w:b w:val="false"/>
          <w:i w:val="false"/>
          <w:color w:val="000000"/>
          <w:sz w:val="28"/>
        </w:rPr>
        <w:t>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 Жәрдемақыларды тағайындау және төлеу шарттары мен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Жәрдемақылар мiндеттi сақтандыру жарналарынан құралатын мiндеттi</w:t>
      </w:r>
    </w:p>
    <w:p>
      <w:pPr>
        <w:spacing w:after="0"/>
        <w:ind w:left="0"/>
        <w:jc w:val="both"/>
      </w:pPr>
      <w:r>
        <w:rPr>
          <w:rFonts w:ascii="Times New Roman"/>
          <w:b w:val="false"/>
          <w:i w:val="false"/>
          <w:color w:val="000000"/>
          <w:sz w:val="28"/>
        </w:rPr>
        <w:t>әлеуметтiк сақтандыру қаражаты есебiнен төленедi.</w:t>
      </w:r>
    </w:p>
    <w:p>
      <w:pPr>
        <w:spacing w:after="0"/>
        <w:ind w:left="0"/>
        <w:jc w:val="both"/>
      </w:pPr>
      <w:r>
        <w:rPr>
          <w:rFonts w:ascii="Times New Roman"/>
          <w:b w:val="false"/>
          <w:i w:val="false"/>
          <w:color w:val="000000"/>
          <w:sz w:val="28"/>
        </w:rPr>
        <w:t>     Жұмыс берушiлердiң сақтандыру арналарын төлемеуi немесе</w:t>
      </w:r>
    </w:p>
    <w:p>
      <w:pPr>
        <w:spacing w:after="0"/>
        <w:ind w:left="0"/>
        <w:jc w:val="both"/>
      </w:pPr>
      <w:r>
        <w:rPr>
          <w:rFonts w:ascii="Times New Roman"/>
          <w:b w:val="false"/>
          <w:i w:val="false"/>
          <w:color w:val="000000"/>
          <w:sz w:val="28"/>
        </w:rPr>
        <w:t>мезгiлiнде төлемеуi қызметкерлердi жәрдемақылармен қамтамасыз ету</w:t>
      </w:r>
    </w:p>
    <w:p>
      <w:pPr>
        <w:spacing w:after="0"/>
        <w:ind w:left="0"/>
        <w:jc w:val="both"/>
      </w:pPr>
      <w:r>
        <w:rPr>
          <w:rFonts w:ascii="Times New Roman"/>
          <w:b w:val="false"/>
          <w:i w:val="false"/>
          <w:color w:val="000000"/>
          <w:sz w:val="28"/>
        </w:rPr>
        <w:t>құқығынан айырмайды.</w:t>
      </w:r>
    </w:p>
    <w:p>
      <w:pPr>
        <w:spacing w:after="0"/>
        <w:ind w:left="0"/>
        <w:jc w:val="both"/>
      </w:pPr>
      <w:r>
        <w:rPr>
          <w:rFonts w:ascii="Times New Roman"/>
          <w:b w:val="false"/>
          <w:i w:val="false"/>
          <w:color w:val="000000"/>
          <w:sz w:val="28"/>
        </w:rPr>
        <w:t>     Мiндеттi әлеуметтiк сақтандыру қаражаты есебiнен жәрдемақылар</w:t>
      </w:r>
    </w:p>
    <w:p>
      <w:pPr>
        <w:spacing w:after="0"/>
        <w:ind w:left="0"/>
        <w:jc w:val="both"/>
      </w:pPr>
      <w:r>
        <w:rPr>
          <w:rFonts w:ascii="Times New Roman"/>
          <w:b w:val="false"/>
          <w:i w:val="false"/>
          <w:color w:val="000000"/>
          <w:sz w:val="28"/>
        </w:rPr>
        <w:t>тағайындау және төлеу шарттары мен тәртiбiн Қазақстан Республикасының</w:t>
      </w:r>
    </w:p>
    <w:p>
      <w:pPr>
        <w:spacing w:after="0"/>
        <w:ind w:left="0"/>
        <w:jc w:val="both"/>
      </w:pPr>
      <w:r>
        <w:rPr>
          <w:rFonts w:ascii="Times New Roman"/>
          <w:b w:val="false"/>
          <w:i w:val="false"/>
          <w:color w:val="000000"/>
          <w:sz w:val="28"/>
        </w:rPr>
        <w:t>Үкiметi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тарау. Мiндеттi әлеуметтiк сақтандыруды басқару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 Мiндеттi әлеуметтiк сақтандыру қорлары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әлеуметтiк сақтандыру қаражатын басқаруды мынадай</w:t>
      </w:r>
    </w:p>
    <w:p>
      <w:pPr>
        <w:spacing w:after="0"/>
        <w:ind w:left="0"/>
        <w:jc w:val="both"/>
      </w:pPr>
      <w:r>
        <w:rPr>
          <w:rFonts w:ascii="Times New Roman"/>
          <w:b w:val="false"/>
          <w:i w:val="false"/>
          <w:color w:val="000000"/>
          <w:sz w:val="28"/>
        </w:rPr>
        <w:t>мемлекеттiк қорлар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Мемлекеттiк әлеуметтiк сақтандыру қоры;</w:t>
      </w:r>
    </w:p>
    <w:p>
      <w:pPr>
        <w:spacing w:after="0"/>
        <w:ind w:left="0"/>
        <w:jc w:val="both"/>
      </w:pPr>
      <w:r>
        <w:rPr>
          <w:rFonts w:ascii="Times New Roman"/>
          <w:b w:val="false"/>
          <w:i w:val="false"/>
          <w:color w:val="000000"/>
          <w:sz w:val="28"/>
        </w:rPr>
        <w:t>     - Жұмыспен қамтуға жәрдемдесу қоры;</w:t>
      </w:r>
    </w:p>
    <w:p>
      <w:pPr>
        <w:spacing w:after="0"/>
        <w:ind w:left="0"/>
        <w:jc w:val="both"/>
      </w:pPr>
      <w:r>
        <w:rPr>
          <w:rFonts w:ascii="Times New Roman"/>
          <w:b w:val="false"/>
          <w:i w:val="false"/>
          <w:color w:val="000000"/>
          <w:sz w:val="28"/>
        </w:rPr>
        <w:t>     - Мiндеттi медициналық сақтандыру қоры.</w:t>
      </w:r>
    </w:p>
    <w:p>
      <w:pPr>
        <w:spacing w:after="0"/>
        <w:ind w:left="0"/>
        <w:jc w:val="both"/>
      </w:pPr>
      <w:r>
        <w:rPr>
          <w:rFonts w:ascii="Times New Roman"/>
          <w:b w:val="false"/>
          <w:i w:val="false"/>
          <w:color w:val="000000"/>
          <w:sz w:val="28"/>
        </w:rPr>
        <w:t>     Қорлар туралы ереженi Үкiмет бекiтедi.</w:t>
      </w:r>
    </w:p>
    <w:p>
      <w:pPr>
        <w:spacing w:after="0"/>
        <w:ind w:left="0"/>
        <w:jc w:val="both"/>
      </w:pPr>
      <w:r>
        <w:rPr>
          <w:rFonts w:ascii="Times New Roman"/>
          <w:b w:val="false"/>
          <w:i w:val="false"/>
          <w:color w:val="000000"/>
          <w:sz w:val="28"/>
        </w:rPr>
        <w:t xml:space="preserve">     ЕСКЕРТУ. 19-баптың 1 бөлiгiнiң 2 абзацы алынып тасталды - Қазақстан </w:t>
      </w:r>
    </w:p>
    <w:p>
      <w:pPr>
        <w:spacing w:after="0"/>
        <w:ind w:left="0"/>
        <w:jc w:val="both"/>
      </w:pPr>
      <w:r>
        <w:rPr>
          <w:rFonts w:ascii="Times New Roman"/>
          <w:b w:val="false"/>
          <w:i w:val="false"/>
          <w:color w:val="000000"/>
          <w:sz w:val="28"/>
        </w:rPr>
        <w:t xml:space="preserve">              Республикасының 1997.06.19.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 Мiндеттi әлеуметтiк сақтандыруға арналған жарналар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Мiндеттi әлеуметтiк сақтандыру жарналарының мөлшерi Қазақстан Республикасының заңдарымен бекiтiлетiн нормалар бойынша белгiленедi. </w:t>
      </w:r>
      <w:r>
        <w:br/>
      </w:r>
      <w:r>
        <w:rPr>
          <w:rFonts w:ascii="Times New Roman"/>
          <w:b w:val="false"/>
          <w:i w:val="false"/>
          <w:color w:val="000000"/>
          <w:sz w:val="28"/>
        </w:rPr>
        <w:t xml:space="preserve">
      Мiндеттi әлеуметтiк сақтандыруға арналған жарналар Қазақстан Республикасының салық заңдарына сәйкес шегерiлетiн шығыстарға жатады, ол бюджеттiк және басқа да коммерциялық емес ұйымдар үшiн оларды ұстауға арналған шығыстар сметасында көзделедi. </w:t>
      </w:r>
      <w:r>
        <w:br/>
      </w:r>
      <w:r>
        <w:rPr>
          <w:rFonts w:ascii="Times New Roman"/>
          <w:b w:val="false"/>
          <w:i w:val="false"/>
          <w:color w:val="000000"/>
          <w:sz w:val="28"/>
        </w:rPr>
        <w:t xml:space="preserve">
      Сақтандыру жарналарын есептеу және төлеу тәртiбiн Қазақстан Республикасының Үкiметi белгiлейдi. </w:t>
      </w:r>
      <w:r>
        <w:br/>
      </w:r>
      <w:r>
        <w:rPr>
          <w:rFonts w:ascii="Times New Roman"/>
          <w:b w:val="false"/>
          <w:i w:val="false"/>
          <w:color w:val="000000"/>
          <w:sz w:val="28"/>
        </w:rPr>
        <w:t xml:space="preserve">
      Мiндеттi әлеуметтiк сақтандыруға уақтылы төленбеген жарналар әрбiр өткен күн үшiн (ақы төлеу күнiн қоса алғанда) осы жарналар төленетiн күнi Қазақстан Республикасының Ұлттық Банкi белгiлеген қайта қаржыландыру ставкасының 1,2 есе мөлшерiнде өсiм есептеле отырып мiндеттi әлеуметтiк сақтандыру туралы қорлары кiрiсiне өндiрiп алынады. </w:t>
      </w:r>
      <w:r>
        <w:br/>
      </w:r>
      <w:r>
        <w:rPr>
          <w:rFonts w:ascii="Times New Roman"/>
          <w:b w:val="false"/>
          <w:i w:val="false"/>
          <w:color w:val="000000"/>
          <w:sz w:val="28"/>
        </w:rPr>
        <w:t xml:space="preserve">
      ЕСКЕРТУ. 20-бап 4 бөлiкпен толықтырылды - Қазақстан Республикасының </w:t>
      </w:r>
      <w:r>
        <w:br/>
      </w:r>
      <w:r>
        <w:rPr>
          <w:rFonts w:ascii="Times New Roman"/>
          <w:b w:val="false"/>
          <w:i w:val="false"/>
          <w:color w:val="000000"/>
          <w:sz w:val="28"/>
        </w:rPr>
        <w:t xml:space="preserve">
               1997.06.19. N 134-I Заңымен. </w:t>
      </w:r>
      <w:r>
        <w:br/>
      </w:r>
      <w:r>
        <w:rPr>
          <w:rFonts w:ascii="Times New Roman"/>
          <w:b w:val="false"/>
          <w:i w:val="false"/>
          <w:color w:val="000000"/>
          <w:sz w:val="28"/>
        </w:rPr>
        <w:t>
 </w:t>
      </w:r>
      <w:r>
        <w:br/>
      </w:r>
      <w:r>
        <w:rPr>
          <w:rFonts w:ascii="Times New Roman"/>
          <w:b w:val="false"/>
          <w:i w:val="false"/>
          <w:color w:val="000000"/>
          <w:sz w:val="28"/>
        </w:rPr>
        <w:t xml:space="preserve">
      21-бап. Мiндеттi әлеуметтiк сақтандыру қорларының қаражаты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әлеуметтiк сақтандыру қорларының қаражаты жұмыс берушiлердiң мiндеттi сақтандыру жарналарының және Қазақстан Республикасы заңдарына қайшы келмейтiн басқа да түсiмдердiң есебiнен құралады. </w:t>
      </w:r>
      <w:r>
        <w:br/>
      </w:r>
      <w:r>
        <w:rPr>
          <w:rFonts w:ascii="Times New Roman"/>
          <w:b w:val="false"/>
          <w:i w:val="false"/>
          <w:color w:val="000000"/>
          <w:sz w:val="28"/>
        </w:rPr>
        <w:t xml:space="preserve">
      Аталған қорлардың қаражатын бюджетке алып қоюға, оларды қордан қорға ауыстыруға, сондай-ақ оларды басқа мақсаттарға пайдалануға жол берiлмейдi, Қазақстан Республикасының заң актiлерiнде көзделген жағдайларды қоспағанда. </w:t>
      </w:r>
      <w:r>
        <w:br/>
      </w:r>
      <w:r>
        <w:rPr>
          <w:rFonts w:ascii="Times New Roman"/>
          <w:b w:val="false"/>
          <w:i w:val="false"/>
          <w:color w:val="000000"/>
          <w:sz w:val="28"/>
        </w:rPr>
        <w:t xml:space="preserve">
      Мiндеттi әлеуметтiк сақтандыру қорларының қабылданған сақтандыру мiндеттемелерiн орындауды қамтамасыз ететiн бюджеттерiн Қазақстан Республикасының Үкiметi кезектi жылға арналған республикалық бюджет бекiтiлгеннен кейiн бiр ай мерзiмде бекiтедi. </w:t>
      </w:r>
      <w:r>
        <w:br/>
      </w:r>
      <w:r>
        <w:rPr>
          <w:rFonts w:ascii="Times New Roman"/>
          <w:b w:val="false"/>
          <w:i w:val="false"/>
          <w:color w:val="000000"/>
          <w:sz w:val="28"/>
        </w:rPr>
        <w:t xml:space="preserve">
      Қазақстан Республикасының Үкiметi мiндеттi әлеуметтiк сақтандыру қорлары қаражатының сақталуы мен нысаналы пайдаланылуы үшiн жауап бередi, ал соңғылары Үкiметтiң мiндеттемелерi бойынша жауап бермейдi. </w:t>
      </w:r>
      <w:r>
        <w:br/>
      </w:r>
      <w:r>
        <w:rPr>
          <w:rFonts w:ascii="Times New Roman"/>
          <w:b w:val="false"/>
          <w:i w:val="false"/>
          <w:color w:val="000000"/>
          <w:sz w:val="28"/>
        </w:rPr>
        <w:t xml:space="preserve">
      Сақтандыру жарналарының уақытша бос қаражатын және мiндеттi әлеуметтiк сақтандыру қорларының өзге де ақша қаражатын тек мемлекеттiк бағалы қағаздар мен Қазақстан Республикасы Ұлттық Банкiнiң бағалы қағаздарына немесе мемлекеттiк банкiлердiң депозитiне ғана инвестициялауға (орналастыруға) жол берiледi. </w:t>
      </w:r>
      <w:r>
        <w:br/>
      </w:r>
      <w:r>
        <w:rPr>
          <w:rFonts w:ascii="Times New Roman"/>
          <w:b w:val="false"/>
          <w:i w:val="false"/>
          <w:color w:val="000000"/>
          <w:sz w:val="28"/>
        </w:rPr>
        <w:t xml:space="preserve">
      Қаржы жылы аяқталғаннан кейiн сақтандыру жарналары қаражатының қалдықтары алып қоюға немесе республикалық және жергiлiктi бюджеттердiң кiрiстерiне аударуға жатпайды. </w:t>
      </w:r>
      <w:r>
        <w:br/>
      </w:r>
      <w:r>
        <w:rPr>
          <w:rFonts w:ascii="Times New Roman"/>
          <w:b w:val="false"/>
          <w:i w:val="false"/>
          <w:color w:val="000000"/>
          <w:sz w:val="28"/>
        </w:rPr>
        <w:t xml:space="preserve">
      Сақтандыру және өзге де қаржы-шаруашылық операциялардың есебiн және бухгалтерлiк құжаттарды ресiмдеу ережесiн Қазақстан Республикасында бухгалтерлiк есеп пен қаржы есебiн беру жүйесiн реттейтiн уәкiлдiк берiлген орган белгiлейдi. </w:t>
      </w:r>
      <w:r>
        <w:br/>
      </w:r>
      <w:r>
        <w:rPr>
          <w:rFonts w:ascii="Times New Roman"/>
          <w:b w:val="false"/>
          <w:i w:val="false"/>
          <w:color w:val="000000"/>
          <w:sz w:val="28"/>
        </w:rPr>
        <w:t xml:space="preserve">
      Мiндеттi әлеуметтiк сақтандыру қорлары бюджеттерiнiң атқарылуы туралы есептi Қазақстан Республикасының Үкiметi бекiтедi және ол бұқаралық ақпарат құралдарында жарияланады. </w:t>
      </w:r>
      <w:r>
        <w:br/>
      </w:r>
      <w:r>
        <w:rPr>
          <w:rFonts w:ascii="Times New Roman"/>
          <w:b w:val="false"/>
          <w:i w:val="false"/>
          <w:color w:val="000000"/>
          <w:sz w:val="28"/>
        </w:rPr>
        <w:t xml:space="preserve">
      ЕСКЕРТУ. 21-бап сөздермен толықтырылды - Қазақстан Республикасының </w:t>
      </w:r>
      <w:r>
        <w:br/>
      </w:r>
      <w:r>
        <w:rPr>
          <w:rFonts w:ascii="Times New Roman"/>
          <w:b w:val="false"/>
          <w:i w:val="false"/>
          <w:color w:val="000000"/>
          <w:sz w:val="28"/>
        </w:rPr>
        <w:t xml:space="preserve">
               1997.06.19. N 134-I Заңымен.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Сақтандыру жарналарын төлеудi және мiндеттi әлеуметтiк </w:t>
      </w:r>
      <w:r>
        <w:br/>
      </w:r>
      <w:r>
        <w:rPr>
          <w:rFonts w:ascii="Times New Roman"/>
          <w:b w:val="false"/>
          <w:i w:val="false"/>
          <w:color w:val="000000"/>
          <w:sz w:val="28"/>
        </w:rPr>
        <w:t xml:space="preserve">
              сақтандыру қаражатының жұмсалуын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Мiндеттi әлеуметтiк сақтандырудың сақтандыру жарналарын төлеудi </w:t>
      </w:r>
    </w:p>
    <w:bookmarkEnd w:id="6"/>
    <w:bookmarkStart w:name="z20"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бақылауды тиiстi мiндеттi әлеуметтiк сақтандыру қорлары жүзеге</w:t>
      </w:r>
    </w:p>
    <w:p>
      <w:pPr>
        <w:spacing w:after="0"/>
        <w:ind w:left="0"/>
        <w:jc w:val="both"/>
      </w:pPr>
      <w:r>
        <w:rPr>
          <w:rFonts w:ascii="Times New Roman"/>
          <w:b w:val="false"/>
          <w:i w:val="false"/>
          <w:color w:val="000000"/>
          <w:sz w:val="28"/>
        </w:rPr>
        <w:t>асырады және салық қызметi органдары.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Мiндеттi әлеуметтiк сақтандыру қаражатының, соның iшiнде</w:t>
      </w:r>
    </w:p>
    <w:p>
      <w:pPr>
        <w:spacing w:after="0"/>
        <w:ind w:left="0"/>
        <w:jc w:val="both"/>
      </w:pPr>
      <w:r>
        <w:rPr>
          <w:rFonts w:ascii="Times New Roman"/>
          <w:b w:val="false"/>
          <w:i w:val="false"/>
          <w:color w:val="000000"/>
          <w:sz w:val="28"/>
        </w:rPr>
        <w:t>мiндеттi әлеуметтiк сақтандыру қорларын ұстауға арналғандарының</w:t>
      </w:r>
    </w:p>
    <w:p>
      <w:pPr>
        <w:spacing w:after="0"/>
        <w:ind w:left="0"/>
        <w:jc w:val="both"/>
      </w:pPr>
      <w:r>
        <w:rPr>
          <w:rFonts w:ascii="Times New Roman"/>
          <w:b w:val="false"/>
          <w:i w:val="false"/>
          <w:color w:val="000000"/>
          <w:sz w:val="28"/>
        </w:rPr>
        <w:t>нысаналы пайдаланылуын бақылауды уәкiлдiк берiлген мемлекеттiк</w:t>
      </w:r>
    </w:p>
    <w:p>
      <w:pPr>
        <w:spacing w:after="0"/>
        <w:ind w:left="0"/>
        <w:jc w:val="both"/>
      </w:pPr>
      <w:r>
        <w:rPr>
          <w:rFonts w:ascii="Times New Roman"/>
          <w:b w:val="false"/>
          <w:i w:val="false"/>
          <w:color w:val="000000"/>
          <w:sz w:val="28"/>
        </w:rPr>
        <w:t>органдар жүзеге асырады.</w:t>
      </w:r>
    </w:p>
    <w:p>
      <w:pPr>
        <w:spacing w:after="0"/>
        <w:ind w:left="0"/>
        <w:jc w:val="both"/>
      </w:pPr>
      <w:r>
        <w:rPr>
          <w:rFonts w:ascii="Times New Roman"/>
          <w:b w:val="false"/>
          <w:i w:val="false"/>
          <w:color w:val="000000"/>
          <w:sz w:val="28"/>
        </w:rPr>
        <w:t>     Ұйымдар бақылаушы органдарға қажеттi құжаттар мен мәлiметтер</w:t>
      </w:r>
    </w:p>
    <w:p>
      <w:pPr>
        <w:spacing w:after="0"/>
        <w:ind w:left="0"/>
        <w:jc w:val="both"/>
      </w:pPr>
      <w:r>
        <w:rPr>
          <w:rFonts w:ascii="Times New Roman"/>
          <w:b w:val="false"/>
          <w:i w:val="false"/>
          <w:color w:val="000000"/>
          <w:sz w:val="28"/>
        </w:rPr>
        <w:t>беруге мiндеттi.</w:t>
      </w:r>
    </w:p>
    <w:p>
      <w:pPr>
        <w:spacing w:after="0"/>
        <w:ind w:left="0"/>
        <w:jc w:val="both"/>
      </w:pPr>
      <w:r>
        <w:rPr>
          <w:rFonts w:ascii="Times New Roman"/>
          <w:b w:val="false"/>
          <w:i w:val="false"/>
          <w:color w:val="000000"/>
          <w:sz w:val="28"/>
        </w:rPr>
        <w:t>     ЕСКЕРТУ. 22-бап толықтырылды - Қазақстан Республикасының 1997.06.19.</w:t>
      </w:r>
    </w:p>
    <w:p>
      <w:pPr>
        <w:spacing w:after="0"/>
        <w:ind w:left="0"/>
        <w:jc w:val="both"/>
      </w:pPr>
      <w:r>
        <w:rPr>
          <w:rFonts w:ascii="Times New Roman"/>
          <w:b w:val="false"/>
          <w:i w:val="false"/>
          <w:color w:val="000000"/>
          <w:sz w:val="28"/>
        </w:rPr>
        <w:t xml:space="preserve">              N 134-I Заңымен.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