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c6d8" w14:textId="44cc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1996 жылғы 24 желтоқсан N 52-I. Күшi жойылды - Қазақстан Республикасының 1999.04.01. N 358 заңымен. ~Z990358</w:t>
      </w:r>
    </w:p>
    <w:p>
      <w:pPr>
        <w:spacing w:after="0"/>
        <w:ind w:left="0"/>
        <w:jc w:val="both"/>
      </w:pPr>
      <w:bookmarkStart w:name="z0" w:id="0"/>
      <w:r>
        <w:rPr>
          <w:rFonts w:ascii="Times New Roman"/>
          <w:b w:val="false"/>
          <w:i w:val="false"/>
          <w:color w:val="000000"/>
          <w:sz w:val="28"/>
        </w:rPr>
        <w:t xml:space="preserve">
      Осы Заң республиканың түрлi деңгейдегi бюджеттерiн қалыптастыру процесiнде орын алатын қаржы қатынастарын реттейдi, республикалық және жергiлiктi бюджеттердiң жасалу, қаралу, бекiтiлу, атқарылу және бақылану процесiн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пайдаланылатын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бюджет - мемлекеттiң өз мiндеттерiн жүзеге асыруына арналған және тиiстi заңдарға сәйкес белгiленген салықтар мен өзге де кiрiс көздерiнiң және түсiмдердiң есебiнен құрылатын орталықтандырылған ақша қоры; </w:t>
      </w:r>
      <w:r>
        <w:br/>
      </w:r>
      <w:r>
        <w:rPr>
          <w:rFonts w:ascii="Times New Roman"/>
          <w:b w:val="false"/>
          <w:i w:val="false"/>
          <w:color w:val="000000"/>
          <w:sz w:val="28"/>
        </w:rPr>
        <w:t xml:space="preserve">
      бюджет жiктелуi - функционалдық, ведомстволық және экономикалық сипаттама бойынша бюджетке түсетiн түсiмдер мен бюджеттен жұмсалатын шығыстардың топталуы; </w:t>
      </w:r>
      <w:r>
        <w:br/>
      </w:r>
      <w:r>
        <w:rPr>
          <w:rFonts w:ascii="Times New Roman"/>
          <w:b w:val="false"/>
          <w:i w:val="false"/>
          <w:color w:val="000000"/>
          <w:sz w:val="28"/>
        </w:rPr>
        <w:t xml:space="preserve">
      бюджет құрылысы - бюджет жүйесiнiң, оның құрылу принциптерiнiң ұйымдастырылуы; </w:t>
      </w:r>
      <w:r>
        <w:br/>
      </w:r>
      <w:r>
        <w:rPr>
          <w:rFonts w:ascii="Times New Roman"/>
          <w:b w:val="false"/>
          <w:i w:val="false"/>
          <w:color w:val="000000"/>
          <w:sz w:val="28"/>
        </w:rPr>
        <w:t xml:space="preserve">
      бюджет процесi - мемлекеттiң өз органдары мен лауазымды адамдары арқылы барлық деңгейдегi бюджеттердi жасау, қарау, бекiту, атқару, атқарылуын бақылау және олардың атқарылуы туралы есептердi бекiту жөнiндегi заң арқылы регламенттелген қызметi; </w:t>
      </w:r>
      <w:r>
        <w:br/>
      </w:r>
      <w:r>
        <w:rPr>
          <w:rFonts w:ascii="Times New Roman"/>
          <w:b w:val="false"/>
          <w:i w:val="false"/>
          <w:color w:val="000000"/>
          <w:sz w:val="28"/>
        </w:rPr>
        <w:t xml:space="preserve">
      мемлекеттiк бюджет - республикалық және жергiлiктi бюджеттердiң бiрiнiң-бiрi арасындағы өзара өтелетiн операциялары есепке алынбайтын жиынтығы; </w:t>
      </w:r>
      <w:r>
        <w:br/>
      </w:r>
      <w:r>
        <w:rPr>
          <w:rFonts w:ascii="Times New Roman"/>
          <w:b w:val="false"/>
          <w:i w:val="false"/>
          <w:color w:val="000000"/>
          <w:sz w:val="28"/>
        </w:rPr>
        <w:t xml:space="preserve">
      мемлекеттiк кепiлдiктер - Қазақстан Республикасы Үкiметiнiң қарыз алушы өзiнен алынатын соманы белгiленген мерзiмде төлемеген жағдайда несие берушi алдындағы берешектi iшiнара немесе толық өтеу жөнiндегi мiндеттемесi; </w:t>
      </w:r>
      <w:r>
        <w:br/>
      </w:r>
      <w:r>
        <w:rPr>
          <w:rFonts w:ascii="Times New Roman"/>
          <w:b w:val="false"/>
          <w:i w:val="false"/>
          <w:color w:val="000000"/>
          <w:sz w:val="28"/>
        </w:rPr>
        <w:t xml:space="preserve">
      мемлекеттiк заемдар - Қазақстан Республикасының Үкiметi немесе Ұлттық Банкi арқылы Қазақстан Республикасы заем алушы болатын заем қатынастары; </w:t>
      </w:r>
      <w:r>
        <w:br/>
      </w:r>
      <w:r>
        <w:rPr>
          <w:rFonts w:ascii="Times New Roman"/>
          <w:b w:val="false"/>
          <w:i w:val="false"/>
          <w:color w:val="000000"/>
          <w:sz w:val="28"/>
        </w:rPr>
        <w:t xml:space="preserve">
      мемлекеттiк қарыз алу - шарт немесе мемлекеттiк бағалы қағаздар түрiнде көрсетiлген мемлекеттiк заемды тарту, игеру және өтеу процесi; </w:t>
      </w:r>
      <w:r>
        <w:br/>
      </w:r>
      <w:r>
        <w:rPr>
          <w:rFonts w:ascii="Times New Roman"/>
          <w:b w:val="false"/>
          <w:i w:val="false"/>
          <w:color w:val="000000"/>
          <w:sz w:val="28"/>
        </w:rPr>
        <w:t xml:space="preserve">
      мемлекеттiк борыш - белгiленген мерзiмде игерiлмеген және өтелмеген мемлекеттiк заемдар сомасы; </w:t>
      </w:r>
      <w:r>
        <w:br/>
      </w:r>
      <w:r>
        <w:rPr>
          <w:rFonts w:ascii="Times New Roman"/>
          <w:b w:val="false"/>
          <w:i w:val="false"/>
          <w:color w:val="000000"/>
          <w:sz w:val="28"/>
        </w:rPr>
        <w:t xml:space="preserve">
      мемлекеттiк кепiлдiк берiлген борыш - Қазақстан Республикасы Үкiметiнiң мемлекеттiк кепiлдiгi бар, белгiлi бiр мерзiмде игерiлген және өтелмеген заемдар сомасы; </w:t>
      </w:r>
      <w:r>
        <w:br/>
      </w:r>
      <w:r>
        <w:rPr>
          <w:rFonts w:ascii="Times New Roman"/>
          <w:b w:val="false"/>
          <w:i w:val="false"/>
          <w:color w:val="000000"/>
          <w:sz w:val="28"/>
        </w:rPr>
        <w:t xml:space="preserve">
      мемлекеттiк шот - мемлекеттiң барлық деңгейдегi бюджеттердiң және бюджеттен тыс барлық қорлардың шоттарындағы қаржы ресурстарын есепке алу тәртiбi; </w:t>
      </w:r>
      <w:r>
        <w:br/>
      </w:r>
      <w:r>
        <w:rPr>
          <w:rFonts w:ascii="Times New Roman"/>
          <w:b w:val="false"/>
          <w:i w:val="false"/>
          <w:color w:val="000000"/>
          <w:sz w:val="28"/>
        </w:rPr>
        <w:t xml:space="preserve">
      бюджет тапшылығы - үкiметтiң қарызға алған сомаларын қоспағанда, шығыстар көлемiнiң және бюджеттен қайтарымды негiзде бөлiнген несиелердiң бюджетке түсетiн түсiмдердiң жалпы сомасынан асып түсуi. Республикалық бюджеттiң құрамында бекiтiлетiн тапшылық мөлшерi ұлттық валютамен және жалпы iшкi өнiмге шаққандағы проценттермен көрсетiледi; </w:t>
      </w:r>
      <w:r>
        <w:br/>
      </w:r>
      <w:r>
        <w:rPr>
          <w:rFonts w:ascii="Times New Roman"/>
          <w:b w:val="false"/>
          <w:i w:val="false"/>
          <w:color w:val="000000"/>
          <w:sz w:val="28"/>
        </w:rPr>
        <w:t xml:space="preserve">
      бюджет кiрiстерi - салық және салық емес түсiмдер мен алымдардың, сондай-ақ бюджетке қайтарылмайтын негiзде келiп түсетiн капиталмен жасалатын операциялардан түсетiн кiрiстердiң көлемi; </w:t>
      </w:r>
      <w:r>
        <w:br/>
      </w:r>
      <w:r>
        <w:rPr>
          <w:rFonts w:ascii="Times New Roman"/>
          <w:b w:val="false"/>
          <w:i w:val="false"/>
          <w:color w:val="000000"/>
          <w:sz w:val="28"/>
        </w:rPr>
        <w:t xml:space="preserve">
      мемлекеттiң бiрiктiрiлген қаржы балансы - дербес жұмыс iстейтiн республикалық және жергiлiктi бюджеттердiң (соның iшiнде арнаулы экономикалық аймақтар бюджеттерiн қоса алғанда), бюджеттен тыс қорлардың бiрiнiң-бiрi арасындағы өзара өтелетiн операциялары есепке алынбайтын ақшаның жиынтығы; </w:t>
      </w:r>
      <w:r>
        <w:br/>
      </w:r>
      <w:r>
        <w:rPr>
          <w:rFonts w:ascii="Times New Roman"/>
          <w:b w:val="false"/>
          <w:i w:val="false"/>
          <w:color w:val="000000"/>
          <w:sz w:val="28"/>
        </w:rPr>
        <w:t xml:space="preserve">
      жергiлiктi бюджеттер - облыстық, қалалық (республикалық және облыстық маңызы бар қалалар) бюджеттер, аудандардың бюджеттерi және арнайы экономикалық аймақтардың бюджеттерi; </w:t>
      </w:r>
      <w:r>
        <w:br/>
      </w:r>
      <w:r>
        <w:rPr>
          <w:rFonts w:ascii="Times New Roman"/>
          <w:b w:val="false"/>
          <w:i w:val="false"/>
          <w:color w:val="000000"/>
          <w:sz w:val="28"/>
        </w:rPr>
        <w:t xml:space="preserve">
      мемлекеттiк борышқа қызмет көрсету - мемлекеттiк борыш бойынша сыйақыны (мүдденi), сақтандырушылық, комиссиялық алымдар мен айыппұлдарды төлеумен байланысты жиынтық төлемдер; </w:t>
      </w:r>
      <w:r>
        <w:br/>
      </w:r>
      <w:r>
        <w:rPr>
          <w:rFonts w:ascii="Times New Roman"/>
          <w:b w:val="false"/>
          <w:i w:val="false"/>
          <w:color w:val="000000"/>
          <w:sz w:val="28"/>
        </w:rPr>
        <w:t xml:space="preserve">
      ресми трансферттер - бюджетке тегiн және қайтарылмайтын болып түсетiн түсiмдер мен бюджеттен жасалатын шығыстар; </w:t>
      </w:r>
      <w:r>
        <w:br/>
      </w:r>
      <w:r>
        <w:rPr>
          <w:rFonts w:ascii="Times New Roman"/>
          <w:b w:val="false"/>
          <w:i w:val="false"/>
          <w:color w:val="000000"/>
          <w:sz w:val="28"/>
        </w:rPr>
        <w:t xml:space="preserve">
      бағдарламалар мен кiшi бағдарламалар - белгiлi бiр мiндеттер атқару үшiн ұйымдар жүзеге асыратын шаралар кешенiн бiлдiретiн шығыстардың жұмыс iстеу сипаттамасының ұғымы. Бағдарлама шаралар кешенiнiң құрамдас бөлiктерi немесе нақты шаралар болып табылатын кiшi бағдарламаларға бөлiнуi мүмкiн. </w:t>
      </w:r>
      <w:r>
        <w:br/>
      </w:r>
      <w:r>
        <w:rPr>
          <w:rFonts w:ascii="Times New Roman"/>
          <w:b w:val="false"/>
          <w:i w:val="false"/>
          <w:color w:val="000000"/>
          <w:sz w:val="28"/>
        </w:rPr>
        <w:t xml:space="preserve">
      бюджет профицитi - бюджетке келiп түсетiн кiрiстер мен ресми трансферттер түсiмдерi жалпы сомасының жалпы шығыстар көлемiнен және қайтарымды негiзде бөлiнетiн несиелерден асып түсуi. Республикалық бюджет профицитiнiң мөлшерi ұлттық валютамен және жалпы iшкi өнiмге шаққандағы проценттермен есептеледi; </w:t>
      </w:r>
      <w:r>
        <w:br/>
      </w:r>
      <w:r>
        <w:rPr>
          <w:rFonts w:ascii="Times New Roman"/>
          <w:b w:val="false"/>
          <w:i w:val="false"/>
          <w:color w:val="000000"/>
          <w:sz w:val="28"/>
        </w:rPr>
        <w:t xml:space="preserve">
      бюджет шығыстары - бекiтiлген бюджет шегiнде бюджеттен қайтарылмайтын негiзде бөлiнетiн қаражат; </w:t>
      </w:r>
      <w:r>
        <w:br/>
      </w:r>
      <w:r>
        <w:rPr>
          <w:rFonts w:ascii="Times New Roman"/>
          <w:b w:val="false"/>
          <w:i w:val="false"/>
          <w:color w:val="000000"/>
          <w:sz w:val="28"/>
        </w:rPr>
        <w:t xml:space="preserve">
      резервтiк қор - бiр жолғы сипаттағы тосын шығындарды қаржыландыру үшiн бюджет қаражаты есебiнен құрылатын қор, соның iшiнде республикалық бюджеттегi табиғи және техногендiк сипаттағы төтенше жағдайларды жоюға арнап орталықтандырылған қаражат; </w:t>
      </w:r>
      <w:r>
        <w:br/>
      </w:r>
      <w:r>
        <w:rPr>
          <w:rFonts w:ascii="Times New Roman"/>
          <w:b w:val="false"/>
          <w:i w:val="false"/>
          <w:color w:val="000000"/>
          <w:sz w:val="28"/>
        </w:rPr>
        <w:t xml:space="preserve">
      секвестр - заңдармен белгiленген тәртiп бойынша бюджет шығыстарының бекiтiлген шектi лимиттерiн пропорциялы түрде, белгiлi бiр проценттерге шағып қысқарту; </w:t>
      </w:r>
      <w:r>
        <w:br/>
      </w:r>
      <w:r>
        <w:rPr>
          <w:rFonts w:ascii="Times New Roman"/>
          <w:b w:val="false"/>
          <w:i w:val="false"/>
          <w:color w:val="000000"/>
          <w:sz w:val="28"/>
        </w:rPr>
        <w:t xml:space="preserve">
      ерекшелiк - бюджет қаражатын жұмсаудың экономикалық сипаттамасын айқындайтын көрсеткiш; </w:t>
      </w:r>
      <w:r>
        <w:br/>
      </w:r>
      <w:r>
        <w:rPr>
          <w:rFonts w:ascii="Times New Roman"/>
          <w:b w:val="false"/>
          <w:i w:val="false"/>
          <w:color w:val="000000"/>
          <w:sz w:val="28"/>
        </w:rPr>
        <w:t xml:space="preserve">
      субвенциялар - нысаналы шығындарды немесе нысаналы бағдарламаларды жүзеге асыру үшiн төменгi бюджеттердiң жоғары тұрған бюджеттерден бекiтiлген сомалар шегiнде алатын ресми трансферттерi; </w:t>
      </w:r>
      <w:r>
        <w:br/>
      </w:r>
      <w:r>
        <w:rPr>
          <w:rFonts w:ascii="Times New Roman"/>
          <w:b w:val="false"/>
          <w:i w:val="false"/>
          <w:color w:val="000000"/>
          <w:sz w:val="28"/>
        </w:rPr>
        <w:t xml:space="preserve">
      субсидиялар - бюджеттен нысаналы шығыстарды (бағдарламаларды) қаржыландыру үшiн ұйымдарға бекiтiлген сомалар шегiнде бөлiнетiн трансферттiк төлемдер; </w:t>
      </w:r>
      <w:r>
        <w:br/>
      </w:r>
      <w:r>
        <w:rPr>
          <w:rFonts w:ascii="Times New Roman"/>
          <w:b w:val="false"/>
          <w:i w:val="false"/>
          <w:color w:val="000000"/>
          <w:sz w:val="28"/>
        </w:rPr>
        <w:t xml:space="preserve">
      есептi кезең - жаңа қаржы жылына енбейтiн кезең, бұл кезең iшiнде өткен қаржы жылында бекiтiлген қаржыландырумен қамтамасыз етiлмеген бюджеттiк шығыстар бойынша қорытынды операциялар жүргiзiледi. Есептi кезеңнiң ұзақтығын Қазақстан Республикасының Қаржы министрлiгi белгiлейдi; </w:t>
      </w:r>
      <w:r>
        <w:br/>
      </w:r>
      <w:r>
        <w:rPr>
          <w:rFonts w:ascii="Times New Roman"/>
          <w:b w:val="false"/>
          <w:i w:val="false"/>
          <w:color w:val="000000"/>
          <w:sz w:val="28"/>
        </w:rPr>
        <w:t xml:space="preserve">
      қаржы жылы - күнтiзбелiк жылдың 1 қаңтарында басталып, 31 желтоқсанында аяқталатын тұрақты бюджеттiк-есепке алу кезеңi. Қаржы жылына есептi кезең енбейдi; </w:t>
      </w:r>
      <w:r>
        <w:br/>
      </w:r>
      <w:r>
        <w:rPr>
          <w:rFonts w:ascii="Times New Roman"/>
          <w:b w:val="false"/>
          <w:i w:val="false"/>
          <w:color w:val="000000"/>
          <w:sz w:val="28"/>
        </w:rPr>
        <w:t xml:space="preserve">
      функционалдық топ - жалпы мемлекеттiк мiндеттердi орындау мақсатымен бюджеттен жұмсалатын төлемдер тобы; </w:t>
      </w:r>
      <w:r>
        <w:br/>
      </w:r>
      <w:r>
        <w:rPr>
          <w:rFonts w:ascii="Times New Roman"/>
          <w:b w:val="false"/>
          <w:i w:val="false"/>
          <w:color w:val="000000"/>
          <w:sz w:val="28"/>
        </w:rPr>
        <w:t xml:space="preserve">
      нысаналы қорлар - бюджеттiң кiрiс және шығыс бөліктерiне енгiзiлетiн және арнайы белгiленген кiрiстер көздерiнiң есебiнен қалыптастырылатын қорлар, олар нысаналы мақсат бойынша жұмсалады; </w:t>
      </w:r>
      <w:r>
        <w:br/>
      </w:r>
      <w:r>
        <w:rPr>
          <w:rFonts w:ascii="Times New Roman"/>
          <w:b w:val="false"/>
          <w:i w:val="false"/>
          <w:color w:val="000000"/>
          <w:sz w:val="28"/>
        </w:rPr>
        <w:t xml:space="preserve">
      таза несие беру - берiлген және өтелген несиелердiң жалпы сомасы арасындағы айырма. </w:t>
      </w:r>
      <w:r>
        <w:br/>
      </w:r>
      <w:r>
        <w:rPr>
          <w:rFonts w:ascii="Times New Roman"/>
          <w:b w:val="false"/>
          <w:i w:val="false"/>
          <w:color w:val="000000"/>
          <w:sz w:val="28"/>
        </w:rPr>
        <w:t xml:space="preserve">
      ЕСКЕРТУ. 1-бап өзгертiлдi - Қазақстан Республикасының 1997.07.11. </w:t>
      </w:r>
      <w:r>
        <w:br/>
      </w:r>
      <w:r>
        <w:rPr>
          <w:rFonts w:ascii="Times New Roman"/>
          <w:b w:val="false"/>
          <w:i w:val="false"/>
          <w:color w:val="000000"/>
          <w:sz w:val="28"/>
        </w:rPr>
        <w:t>
               N 154 Заңымен. </w:t>
      </w:r>
      <w:r>
        <w:rPr>
          <w:rFonts w:ascii="Times New Roman"/>
          <w:b w:val="false"/>
          <w:i w:val="false"/>
          <w:color w:val="000000"/>
          <w:sz w:val="28"/>
        </w:rPr>
        <w:t xml:space="preserve">Z970154_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Бюджеттi қалыптастыру негiзi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 Қазақстан Республикасының әлеуметтiк-экономикалық дамуының тиiстi жылға арнап Қазақстан Республикасының Үкiметi қабылдаған индикативтiк жоспарының параметрлерiн ескере отырып, Қазақстан Республикасы Президентiнiң Қазақстан халқына жыл сайынғы жолдауы негiзiнде қалыптастырылады.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Мемлекеттiң қаржы ресурстарын басқарудағы негiзгi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бюджетке мыналар көрiнiс табады: </w:t>
      </w:r>
      <w:r>
        <w:br/>
      </w:r>
      <w:r>
        <w:rPr>
          <w:rFonts w:ascii="Times New Roman"/>
          <w:b w:val="false"/>
          <w:i w:val="false"/>
          <w:color w:val="000000"/>
          <w:sz w:val="28"/>
        </w:rPr>
        <w:t xml:space="preserve">
      мемлекеттiң экономикалық және қаржы тұрғысындағы мақсаттарының өзара iс-қимылы; </w:t>
      </w:r>
      <w:r>
        <w:br/>
      </w:r>
      <w:r>
        <w:rPr>
          <w:rFonts w:ascii="Times New Roman"/>
          <w:b w:val="false"/>
          <w:i w:val="false"/>
          <w:color w:val="000000"/>
          <w:sz w:val="28"/>
        </w:rPr>
        <w:t xml:space="preserve">
      түрлi деңгейдегi бюджеттердiң өзара iс-қимылы және экономиканың әртүрлi секторларымен бюджеттердiң өзара iс-қимылы; </w:t>
      </w:r>
      <w:r>
        <w:br/>
      </w:r>
      <w:r>
        <w:rPr>
          <w:rFonts w:ascii="Times New Roman"/>
          <w:b w:val="false"/>
          <w:i w:val="false"/>
          <w:color w:val="000000"/>
          <w:sz w:val="28"/>
        </w:rPr>
        <w:t xml:space="preserve">
      салық-фискальдық құралдарды жетiлдiру; </w:t>
      </w:r>
      <w:r>
        <w:br/>
      </w:r>
      <w:r>
        <w:rPr>
          <w:rFonts w:ascii="Times New Roman"/>
          <w:b w:val="false"/>
          <w:i w:val="false"/>
          <w:color w:val="000000"/>
          <w:sz w:val="28"/>
        </w:rPr>
        <w:t xml:space="preserve">
      бюджеттен тыс қорларға бөлiнетiн қаржының көздерi мен мөлшерi; </w:t>
      </w:r>
      <w:r>
        <w:br/>
      </w:r>
      <w:r>
        <w:rPr>
          <w:rFonts w:ascii="Times New Roman"/>
          <w:b w:val="false"/>
          <w:i w:val="false"/>
          <w:color w:val="000000"/>
          <w:sz w:val="28"/>
        </w:rPr>
        <w:t xml:space="preserve">
      бюджетке келiп түсетiн кiрiстердiң және бюджеттен жұмсалатын шығыстардың құрылымы мен мөлшерi, республикалық бюджет тапшылығының (профицитiнiң) мөлшерi; </w:t>
      </w:r>
      <w:r>
        <w:br/>
      </w:r>
      <w:r>
        <w:rPr>
          <w:rFonts w:ascii="Times New Roman"/>
          <w:b w:val="false"/>
          <w:i w:val="false"/>
          <w:color w:val="000000"/>
          <w:sz w:val="28"/>
        </w:rPr>
        <w:t xml:space="preserve">
      жергiлiктi бюджеттердiң теңдестiрiлуi; </w:t>
      </w:r>
      <w:r>
        <w:br/>
      </w:r>
      <w:r>
        <w:rPr>
          <w:rFonts w:ascii="Times New Roman"/>
          <w:b w:val="false"/>
          <w:i w:val="false"/>
          <w:color w:val="000000"/>
          <w:sz w:val="28"/>
        </w:rPr>
        <w:t xml:space="preserve">
      мемлекеттiк борыштың өтелуiн және мемлекеттiң қаржы операцияларына жасайтын ықпалын ескере отырып, оның жай-күйi мен серпiндiлiгiн бағалау. </w:t>
      </w:r>
      <w:r>
        <w:br/>
      </w:r>
      <w:r>
        <w:rPr>
          <w:rFonts w:ascii="Times New Roman"/>
          <w:b w:val="false"/>
          <w:i w:val="false"/>
          <w:color w:val="000000"/>
          <w:sz w:val="28"/>
        </w:rPr>
        <w:t xml:space="preserve">
      2. Бюджеттi қалыптастыру кезiнде барлық кiрiстер мен шығыстар, соның iшiнде бюджет құрамына қосылатын нысаналы қаржыландыру қорлары бойынша барлық кiрiстер мен шығыстар ескерiледi. Бюджеттен тыс қорларды қалыптастыру мен пайдалану процесi заң тәртiбiмен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тарау. БЮДЖЕТ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Бюджет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бюджет жүйесi түрлi деңгейдегi бюджеттердiң экономикалық қатынастар мен құқықтық нормаларға негiзделген жиынтығы, сондай-ақ оларды әзiрлеу, қарай, бекiту, атқару және бақылау процесi болып табылады. </w:t>
      </w:r>
      <w:r>
        <w:br/>
      </w:r>
      <w:r>
        <w:rPr>
          <w:rFonts w:ascii="Times New Roman"/>
          <w:b w:val="false"/>
          <w:i w:val="false"/>
          <w:color w:val="000000"/>
          <w:sz w:val="28"/>
        </w:rPr>
        <w:t xml:space="preserve">
      2. Қазақстан Республикасында жинақтап алғанда мемлекеттiң бiрiктiрiлген қаржы балансын құрайтын республикалық бюджет жергiлiктi бюджеттер (арнайы экономикалық аймақтардың бюджеттерiн қоса алғанда) және бюджеттен тыс қорлар дербес жұмыс iстейдi. </w:t>
      </w:r>
      <w:r>
        <w:br/>
      </w:r>
      <w:r>
        <w:rPr>
          <w:rFonts w:ascii="Times New Roman"/>
          <w:b w:val="false"/>
          <w:i w:val="false"/>
          <w:color w:val="000000"/>
          <w:sz w:val="28"/>
        </w:rPr>
        <w:t xml:space="preserve">
      3. Қаржы жылына арналған республикалық бюджет - Қазақстан Республикасының заңымен, жергiлiктi бюджеттер тиiстi жергiлiктi өкiлдi органдардың шешiмдерiмен бекiтiледi. Қаржы жылына арналған бюджеттен тыс қорлар мен арнайы экономикалық аймақтардың экономикалық және әлеуметтiк даму қорларының бюджеттерi осы қорлар туралы заңдарға сәйкес бекiтiледi. </w:t>
      </w:r>
      <w:r>
        <w:br/>
      </w:r>
      <w:r>
        <w:rPr>
          <w:rFonts w:ascii="Times New Roman"/>
          <w:b w:val="false"/>
          <w:i w:val="false"/>
          <w:color w:val="000000"/>
          <w:sz w:val="28"/>
        </w:rPr>
        <w:t xml:space="preserve">
      4. Барлық деңгейдегi бюджеттердi қалыптастыру, бекiту және олардың атқарылуын есепке алу ұлттық валютамен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Бюджет құрылысының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бюджетiнiң құрылысы республиканың бюджет жүйесiне кiретiн барлық бюджеттердiң бiрлiгi, толықтығы, нақтылығы, жариялылығы және дербестігi принциптерiне негiзделедi. </w:t>
      </w:r>
      <w:r>
        <w:br/>
      </w:r>
      <w:r>
        <w:rPr>
          <w:rFonts w:ascii="Times New Roman"/>
          <w:b w:val="false"/>
          <w:i w:val="false"/>
          <w:color w:val="000000"/>
          <w:sz w:val="28"/>
        </w:rPr>
        <w:t xml:space="preserve">
      Бюджет жүйесiнiң бiрлiгi бiрыңғай құқықтық негiз, бiрыңғай бюджеттiк жүктеудi пайдалану, бюджеттiң бiр деңгейiнен екiншiсiне берiлiп отыратын мемлекеттiк қаржы статистикасының бiрлiгi, бюджет процесiнiң принциптерi, ақша жүйесiнiң бiрлiгi арқылы қамтамасыз етiледi. Ол барлық деңгейдегi бюджеттердiң кiрiстердi қайта бөлу, нысаналы бюджеттiк қорлар құру, оларды iшiнара қайта бөлу арқылы өзара iс-қимыл жасауына негiзделген.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Бюджеттiң құрылымы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Бюджеттiң құрылымы мынадай бөлiмдерден тұрады: </w:t>
      </w:r>
      <w:r>
        <w:br/>
      </w:r>
      <w:r>
        <w:rPr>
          <w:rFonts w:ascii="Times New Roman"/>
          <w:b w:val="false"/>
          <w:i w:val="false"/>
          <w:color w:val="000000"/>
          <w:sz w:val="28"/>
        </w:rPr>
        <w:t xml:space="preserve">
      "Кiрiстер" - Үкiмет қарыздарынан түсетiн түсiмдердi және алынған ресми трансферттердi (гранттарды) қоспағанда, бюджетке түсетiн барлық түсiмдердi қамтиды; </w:t>
      </w:r>
      <w:r>
        <w:br/>
      </w:r>
      <w:r>
        <w:rPr>
          <w:rFonts w:ascii="Times New Roman"/>
          <w:b w:val="false"/>
          <w:i w:val="false"/>
          <w:color w:val="000000"/>
          <w:sz w:val="28"/>
        </w:rPr>
        <w:t xml:space="preserve">
      "Алынған ресми трансферттер (гранттар)" - "Кiрiстер" бөлiмiне енетiн түсiмдердi қоспағанда, бюджетке түсетiн барлық түсiмдердi қамтиды. </w:t>
      </w:r>
      <w:r>
        <w:br/>
      </w:r>
      <w:r>
        <w:rPr>
          <w:rFonts w:ascii="Times New Roman"/>
          <w:b w:val="false"/>
          <w:i w:val="false"/>
          <w:color w:val="000000"/>
          <w:sz w:val="28"/>
        </w:rPr>
        <w:t xml:space="preserve">
      "Шығыстар" - мемлекеттiк борышқа қызмет көрсету жөнiндегi шығыстарды қоса алғанда, бюджеттен жұмсалатын барлық шығыстарды қамтиды, бұған несие беру және мемлекеттiк борыштың негiзгi сомасын өтеу бойынша бюджеттен төленетiн төлемдер кiрмейдi; </w:t>
      </w:r>
      <w:r>
        <w:br/>
      </w:r>
      <w:r>
        <w:rPr>
          <w:rFonts w:ascii="Times New Roman"/>
          <w:b w:val="false"/>
          <w:i w:val="false"/>
          <w:color w:val="000000"/>
          <w:sz w:val="28"/>
        </w:rPr>
        <w:t xml:space="preserve">
      "Несие беру, оның өтелуiн шегерiп тастау" - несие беру бойынша бюджеттен төленетiн төлемдер мен бұрын бюджеттен берiлген несиелердi өтеуден түскен түсiмдердi қамтиды және таза несие берудi көрсетедi; </w:t>
      </w:r>
      <w:r>
        <w:br/>
      </w:r>
      <w:r>
        <w:rPr>
          <w:rFonts w:ascii="Times New Roman"/>
          <w:b w:val="false"/>
          <w:i w:val="false"/>
          <w:color w:val="000000"/>
          <w:sz w:val="28"/>
        </w:rPr>
        <w:t xml:space="preserve">
      "Бюджет тапшылығы (профицитi)" - "Кiрiстер" және "Алынған ресми трансферттер (гранттар)" бөлiмдерiнiң жалпы жиыны мен "Шығыстар" және "Несие беру, оның өтелуiн шегерiп тастау" бөлiмдерiнiң жалпы жиыны арасындағы айырманы құрайды; </w:t>
      </w:r>
      <w:r>
        <w:br/>
      </w:r>
      <w:r>
        <w:rPr>
          <w:rFonts w:ascii="Times New Roman"/>
          <w:b w:val="false"/>
          <w:i w:val="false"/>
          <w:color w:val="000000"/>
          <w:sz w:val="28"/>
        </w:rPr>
        <w:t xml:space="preserve">
      "Қаржыландыру" - борыштың негiзгi сомасын өтеудi шегерiп тастағанда бюджетке түсетiн қарыз алу жөнiндегi түсiмдердi немесе қарыз алу жөнiндегi түсiмдердi шегерiп тастағанда бюджет профицитiн борыштың негiзгi сомасын өтеуге бөлудi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6-баптың жетiншi абзацы жаңа редакцияда - Қазақстан </w:t>
      </w:r>
      <w:r>
        <w:br/>
      </w:r>
      <w:r>
        <w:rPr>
          <w:rFonts w:ascii="Times New Roman"/>
          <w:b w:val="false"/>
          <w:i w:val="false"/>
          <w:color w:val="000000"/>
          <w:sz w:val="28"/>
        </w:rPr>
        <w:t>
               Республикасының 1997.06.16. N 125-1 Заңымен. </w:t>
      </w:r>
      <w:r>
        <w:rPr>
          <w:rFonts w:ascii="Times New Roman"/>
          <w:b w:val="false"/>
          <w:i w:val="false"/>
          <w:color w:val="000000"/>
          <w:sz w:val="28"/>
        </w:rPr>
        <w:t xml:space="preserve">Z970125_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Республикалық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бюджет негiзiнен жалпымемлекеттiк салықтар есебiнен қалыптастырылатын және Қазақстан Республикасының Үкiметi өзiне Конституциямен, заңдармен және Қазақстан Республикасы Президентiнiң актiлерiмен жүктелген мiндеттердi жүзеге асыру үшiн белгiлейтiн жалпымемлекеттiк бағдарламалар мен шараларды қаржыландыруға арналған орталықтандырылған ақшаның қоры болып табылады. </w:t>
      </w:r>
      <w:r>
        <w:br/>
      </w:r>
      <w:r>
        <w:rPr>
          <w:rFonts w:ascii="Times New Roman"/>
          <w:b w:val="false"/>
          <w:i w:val="false"/>
          <w:color w:val="000000"/>
          <w:sz w:val="28"/>
        </w:rPr>
        <w:t xml:space="preserve">
      ЕСКЕРТУ. 7-бап өзгертiлдi - ҚР Президентiнiң 1997.07.11. N 154 </w:t>
      </w:r>
      <w:r>
        <w:br/>
      </w:r>
      <w:r>
        <w:rPr>
          <w:rFonts w:ascii="Times New Roman"/>
          <w:b w:val="false"/>
          <w:i w:val="false"/>
          <w:color w:val="000000"/>
          <w:sz w:val="28"/>
        </w:rPr>
        <w:t>
               Заңымен. </w:t>
      </w:r>
      <w:r>
        <w:rPr>
          <w:rFonts w:ascii="Times New Roman"/>
          <w:b w:val="false"/>
          <w:i w:val="false"/>
          <w:color w:val="000000"/>
          <w:sz w:val="28"/>
        </w:rPr>
        <w:t xml:space="preserve">Z970154_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Республикалық бюджетке түсетiн түсiмдер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бюджетке түсетiн түсiмдер мыналарды қамтиды: </w:t>
      </w:r>
      <w:r>
        <w:br/>
      </w:r>
      <w:r>
        <w:rPr>
          <w:rFonts w:ascii="Times New Roman"/>
          <w:b w:val="false"/>
          <w:i w:val="false"/>
          <w:color w:val="000000"/>
          <w:sz w:val="28"/>
        </w:rPr>
        <w:t xml:space="preserve">
      1) республикалық бюджеттiң мыналардан тұратын кiрiстерi: </w:t>
      </w:r>
      <w:r>
        <w:br/>
      </w:r>
      <w:r>
        <w:rPr>
          <w:rFonts w:ascii="Times New Roman"/>
          <w:b w:val="false"/>
          <w:i w:val="false"/>
          <w:color w:val="000000"/>
          <w:sz w:val="28"/>
        </w:rPr>
        <w:t xml:space="preserve">
      жергiлiктi бюджеттердiң кiрiстерiне есептелуге тиiстi сомаларды шегерiп тастағаннан кейiнгi, жалпымемлекеттiк салықтар мен алымдарды қоса алғанда, Қазақстан Республикасының салық және кеден заңдарымен белгiленген салық және кеден түсiмдерi, бұл орайда жалпымемлекеттiк салықтар бойынша түсiмдердiң нормативтерi мен олардың облыстар және республикалық маңызы бар қалалар бойынша алғандағы жоғарғы шегi республикалық бюджет туралы заңмен белгiленедi; </w:t>
      </w:r>
      <w:r>
        <w:br/>
      </w:r>
      <w:r>
        <w:rPr>
          <w:rFonts w:ascii="Times New Roman"/>
          <w:b w:val="false"/>
          <w:i w:val="false"/>
          <w:color w:val="000000"/>
          <w:sz w:val="28"/>
        </w:rPr>
        <w:t xml:space="preserve">
      заңдар және өзiне берiлген өкiлеттiк шеңберiнде Қазақстан Республикасының Үкiметi белгiлейтiн салықтық емес түсiмдер; </w:t>
      </w:r>
      <w:r>
        <w:br/>
      </w:r>
      <w:r>
        <w:rPr>
          <w:rFonts w:ascii="Times New Roman"/>
          <w:b w:val="false"/>
          <w:i w:val="false"/>
          <w:color w:val="000000"/>
          <w:sz w:val="28"/>
        </w:rPr>
        <w:t xml:space="preserve">
      мемлекеттiң капиталымен жасалатын операциялардан түсетiн кiрiстер; </w:t>
      </w:r>
      <w:r>
        <w:br/>
      </w:r>
      <w:r>
        <w:rPr>
          <w:rFonts w:ascii="Times New Roman"/>
          <w:b w:val="false"/>
          <w:i w:val="false"/>
          <w:color w:val="000000"/>
          <w:sz w:val="28"/>
        </w:rPr>
        <w:t xml:space="preserve">
      Қазақстан Республикасының заңдарына қайшы келмейтiн өзге де түсiмдер; </w:t>
      </w:r>
      <w:r>
        <w:br/>
      </w:r>
      <w:r>
        <w:rPr>
          <w:rFonts w:ascii="Times New Roman"/>
          <w:b w:val="false"/>
          <w:i w:val="false"/>
          <w:color w:val="000000"/>
          <w:sz w:val="28"/>
        </w:rPr>
        <w:t xml:space="preserve">
      2) ресми алынған трансферттер (гранттар), олар мыналардан тұрады; </w:t>
      </w:r>
      <w:r>
        <w:br/>
      </w:r>
      <w:r>
        <w:rPr>
          <w:rFonts w:ascii="Times New Roman"/>
          <w:b w:val="false"/>
          <w:i w:val="false"/>
          <w:color w:val="000000"/>
          <w:sz w:val="28"/>
        </w:rPr>
        <w:t xml:space="preserve">
      iшкi ресми трансферттер, соның iшiнде атқарушы органдардан алынатын трансферттер; </w:t>
      </w:r>
      <w:r>
        <w:br/>
      </w:r>
      <w:r>
        <w:rPr>
          <w:rFonts w:ascii="Times New Roman"/>
          <w:b w:val="false"/>
          <w:i w:val="false"/>
          <w:color w:val="000000"/>
          <w:sz w:val="28"/>
        </w:rPr>
        <w:t xml:space="preserve">
      халықаралық ұйымдар мен шет мемлекеттерден алынатын сыртқы ресми трансферттер; </w:t>
      </w:r>
      <w:r>
        <w:br/>
      </w:r>
      <w:r>
        <w:rPr>
          <w:rFonts w:ascii="Times New Roman"/>
          <w:b w:val="false"/>
          <w:i w:val="false"/>
          <w:color w:val="000000"/>
          <w:sz w:val="28"/>
        </w:rPr>
        <w:t xml:space="preserve">
      3) республикалық бюджеттiң тапшылығын жабуға қажеттi iшкi және сыртқы көздерден бюджетке түсетiн түсiмдерден тұратын Үкiмет қарыздары; </w:t>
      </w:r>
      <w:r>
        <w:br/>
      </w:r>
      <w:r>
        <w:rPr>
          <w:rFonts w:ascii="Times New Roman"/>
          <w:b w:val="false"/>
          <w:i w:val="false"/>
          <w:color w:val="000000"/>
          <w:sz w:val="28"/>
        </w:rPr>
        <w:t xml:space="preserve">
      4) бұрын республикалық бюджеттен берiлген несиелердi (қарыздарды) өтеуден түскен түсiмдер, сондай-ақ мiндеттемелердi өтеу үшiн мемлекеттiк меншiк акцияларының мемлекеттiк бумасын сатудан түскен түсiмдердiң бөлiктерi.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Республикалық бюджеттен қаражаттың жұмсалуы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бюджеттен мыналарды қамтитын мемлекеттiк бағдарламалар мен шараларды қаржыландыру қамтамасыз етiледi: </w:t>
      </w:r>
      <w:r>
        <w:br/>
      </w:r>
      <w:r>
        <w:rPr>
          <w:rFonts w:ascii="Times New Roman"/>
          <w:b w:val="false"/>
          <w:i w:val="false"/>
          <w:color w:val="000000"/>
          <w:sz w:val="28"/>
        </w:rPr>
        <w:t xml:space="preserve">
      1) халықты әлеуметтiк қорғауға арналған жалпымемлекеттiк шығыстар, мемлекеттiк, мемлекетаралық және өкiлдi органдарды ұстауға жұмсалатын шығыстар, жалпы сипаттағы мемлекеттiк қызмет және бағдарламалар мен кiшi бағдарламаларды қаржы ресурстарымен қамтамасыз ету жөнiндегi басқа да шығыстар: </w:t>
      </w:r>
      <w:r>
        <w:br/>
      </w:r>
      <w:r>
        <w:rPr>
          <w:rFonts w:ascii="Times New Roman"/>
          <w:b w:val="false"/>
          <w:i w:val="false"/>
          <w:color w:val="000000"/>
          <w:sz w:val="28"/>
        </w:rPr>
        <w:t xml:space="preserve">
      бiлiм беру және денсаулық сақтау саласындағы; </w:t>
      </w:r>
      <w:r>
        <w:br/>
      </w:r>
      <w:r>
        <w:rPr>
          <w:rFonts w:ascii="Times New Roman"/>
          <w:b w:val="false"/>
          <w:i w:val="false"/>
          <w:color w:val="000000"/>
          <w:sz w:val="28"/>
        </w:rPr>
        <w:t xml:space="preserve">
      iргелi және қолданбалы ғылыми зерттеулер саласындағы; </w:t>
      </w:r>
      <w:r>
        <w:br/>
      </w:r>
      <w:r>
        <w:rPr>
          <w:rFonts w:ascii="Times New Roman"/>
          <w:b w:val="false"/>
          <w:i w:val="false"/>
          <w:color w:val="000000"/>
          <w:sz w:val="28"/>
        </w:rPr>
        <w:t xml:space="preserve">
      қорғаныс, қоғамдық тәртiп пен қауiпсiздiк, сот және қылмыстық-түзеу жүйесi саласындағы, табиғи және техногендiк сипаттағы төтенше жағдайлардың алдын алу саласындағы; </w:t>
      </w:r>
      <w:r>
        <w:br/>
      </w:r>
      <w:r>
        <w:rPr>
          <w:rFonts w:ascii="Times New Roman"/>
          <w:b w:val="false"/>
          <w:i w:val="false"/>
          <w:color w:val="000000"/>
          <w:sz w:val="28"/>
        </w:rPr>
        <w:t xml:space="preserve">
      туризмдi, спортты ұйымдастыру жөнiндегi орталық атқарушы органдар жүзеге асыратын шаралар бойынша және мәдениет саласындағы; </w:t>
      </w:r>
      <w:r>
        <w:br/>
      </w:r>
      <w:r>
        <w:rPr>
          <w:rFonts w:ascii="Times New Roman"/>
          <w:b w:val="false"/>
          <w:i w:val="false"/>
          <w:color w:val="000000"/>
          <w:sz w:val="28"/>
        </w:rPr>
        <w:t xml:space="preserve">
      мемлекеттiк радио мен теледидар және басқа да мемлекеттiк бұқаралық ақпарат құралдарының қызметi жөнiндегi; </w:t>
      </w:r>
      <w:r>
        <w:br/>
      </w:r>
      <w:r>
        <w:rPr>
          <w:rFonts w:ascii="Times New Roman"/>
          <w:b w:val="false"/>
          <w:i w:val="false"/>
          <w:color w:val="000000"/>
          <w:sz w:val="28"/>
        </w:rPr>
        <w:t xml:space="preserve">
      ауыл шаруашылық тауар өндiрушiлерiн қолдау, ауыл шаруашылық өндiрiсiн кеңейту, ауыл шаруашылық өсiмдiктерiнiң аса қауiптi зиянкестерi мен мал ауруларына қарсы күресу жөнiндегi және басқа да басым мақсаттар жөнiндегi; </w:t>
      </w:r>
      <w:r>
        <w:br/>
      </w:r>
      <w:r>
        <w:rPr>
          <w:rFonts w:ascii="Times New Roman"/>
          <w:b w:val="false"/>
          <w:i w:val="false"/>
          <w:color w:val="000000"/>
          <w:sz w:val="28"/>
        </w:rPr>
        <w:t xml:space="preserve">
      орман шаруашылығын молықтыру және қорғау, экология, жануарлар дүниесiн молайту, қорғау, ерекше қорғалатын табиғи аумақтарды сақтау мен дамыту жөнiндегi; </w:t>
      </w:r>
      <w:r>
        <w:br/>
      </w:r>
      <w:r>
        <w:rPr>
          <w:rFonts w:ascii="Times New Roman"/>
          <w:b w:val="false"/>
          <w:i w:val="false"/>
          <w:color w:val="000000"/>
          <w:sz w:val="28"/>
        </w:rPr>
        <w:t xml:space="preserve">
      жаңа тұрғын үй саясатын iске асыру және тұрғын үй құрылысын дамыту, құрылыстың, геологиялық-барлау, геодезиялық және сейсмологиялық жұмыстардың, жер қойнауын қорғаудың, жерге орналастырудың нормативтiк негiзiн орнықтыру, сумен жабдықтау мен канализацияның iрi объектiлерiн салу шаралары жөнiндегi; </w:t>
      </w:r>
      <w:r>
        <w:br/>
      </w:r>
      <w:r>
        <w:rPr>
          <w:rFonts w:ascii="Times New Roman"/>
          <w:b w:val="false"/>
          <w:i w:val="false"/>
          <w:color w:val="000000"/>
          <w:sz w:val="28"/>
        </w:rPr>
        <w:t xml:space="preserve">
      мемлекеттiк борыштар бойынша проценттер төлеуге және оларды орналастыруға байланысты мемлекеттiк мiндеттемелердi орындау жөнiндегi; </w:t>
      </w:r>
      <w:r>
        <w:br/>
      </w:r>
      <w:r>
        <w:rPr>
          <w:rFonts w:ascii="Times New Roman"/>
          <w:b w:val="false"/>
          <w:i w:val="false"/>
          <w:color w:val="000000"/>
          <w:sz w:val="28"/>
        </w:rPr>
        <w:t xml:space="preserve">
      мемлекеттiк инвестициялық саясат, сондай-ақ субвенция ретiнде бюджетке берiлетiн және Зейнетақылар төлеу жөнiндегi мемлекеттiк орталықтан зейнетақы төлемдерiн жасау үшiн трансферттiк шығыстар жөнiндегi; </w:t>
      </w:r>
      <w:r>
        <w:br/>
      </w:r>
      <w:r>
        <w:rPr>
          <w:rFonts w:ascii="Times New Roman"/>
          <w:b w:val="false"/>
          <w:i w:val="false"/>
          <w:color w:val="000000"/>
          <w:sz w:val="28"/>
        </w:rPr>
        <w:t xml:space="preserve">
      Қазақстан Республикасы Үкiметiнiң бағдарламаларына сәйкес басқа да жалпымемлекеттiк басым шаралар, соның iшiнде мемлекеттiк борышқа қызмет көрсету шығындары жөнiндегi шығыстар; </w:t>
      </w:r>
      <w:r>
        <w:br/>
      </w:r>
      <w:r>
        <w:rPr>
          <w:rFonts w:ascii="Times New Roman"/>
          <w:b w:val="false"/>
          <w:i w:val="false"/>
          <w:color w:val="000000"/>
          <w:sz w:val="28"/>
        </w:rPr>
        <w:t xml:space="preserve">
      2) қысқа мерзiмдi, орташа мерзiмдi және ұзақ мерзiмдi мемлекеттiк бағдарламаларды орындау үшiн әдетте мемлекеттiк банктер арқылы қайтарымды негiзде бюджеттен бөлiнетiн бюджет қаражаты; </w:t>
      </w:r>
      <w:r>
        <w:br/>
      </w:r>
      <w:r>
        <w:rPr>
          <w:rFonts w:ascii="Times New Roman"/>
          <w:b w:val="false"/>
          <w:i w:val="false"/>
          <w:color w:val="000000"/>
          <w:sz w:val="28"/>
        </w:rPr>
        <w:t xml:space="preserve">
      3) мемлекеттiк борыштың негiзгi сомасын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9-баптың 1-тармақшасына өзгерiс енгiзiлдi - Қазақстан </w:t>
      </w:r>
      <w:r>
        <w:br/>
      </w:r>
      <w:r>
        <w:rPr>
          <w:rFonts w:ascii="Times New Roman"/>
          <w:b w:val="false"/>
          <w:i w:val="false"/>
          <w:color w:val="000000"/>
          <w:sz w:val="28"/>
        </w:rPr>
        <w:t>
               Республикасының 1997.06.16. N 125-1 Заңымен. </w:t>
      </w:r>
      <w:r>
        <w:rPr>
          <w:rFonts w:ascii="Times New Roman"/>
          <w:b w:val="false"/>
          <w:i w:val="false"/>
          <w:color w:val="000000"/>
          <w:sz w:val="28"/>
        </w:rPr>
        <w:t xml:space="preserve">Z970125_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Жергiлiктi бюджеттер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Жергiлiктi бюджеттен жергiлiктi бағдарламалар мен шараларды қаржыландыру қамтамасыз етiледi. Жергiлiктi бюджет арқылы жалпы мемлекеттiк бағдарламалар мен шаралардың бiр бөлiгiн iске асыруға жол берiледi. </w:t>
      </w:r>
      <w:r>
        <w:br/>
      </w:r>
      <w:r>
        <w:rPr>
          <w:rFonts w:ascii="Times New Roman"/>
          <w:b w:val="false"/>
          <w:i w:val="false"/>
          <w:color w:val="000000"/>
          <w:sz w:val="28"/>
        </w:rPr>
        <w:t xml:space="preserve">
      2. Жергiлiктi атқарушы органдар тиiстi әкiмшiлiк-аумақтық бөлiнiстер аумағында арнайы экономикалық аймақтардың жұмыс iстейтiнiн ескере отырып. өз аумағының бюджетiн дербес жасайды және атқарады. Жергiлiктi өкiлдi органдар алдағы қаржы жылына арналған бюджеттi және өткен қаржы жылының тиiстi жергiлiктi бюджетiнiң атқарылуы туралы есептi қарап, бекiтедi. </w:t>
      </w:r>
      <w:r>
        <w:br/>
      </w:r>
      <w:r>
        <w:rPr>
          <w:rFonts w:ascii="Times New Roman"/>
          <w:b w:val="false"/>
          <w:i w:val="false"/>
          <w:color w:val="000000"/>
          <w:sz w:val="28"/>
        </w:rPr>
        <w:t xml:space="preserve">
      3. Арнайы экономикалық аймақтардың бюджеттерiн арнайы экономикалық аймақтардың әкiмшiлiк кеңестерi қалыптастырады, олар Қазақстан Республикасындағы арнайы экономикалық аймақтар туралы заңдарда және Қазақстан Республикасының Президентi бекiтетiн арнайы экономикалық аймақтар туралы ережелерде белгiленген тәртiп пен ережелер бойынша қаралады, бекiтiледi және атқарылады. </w:t>
      </w:r>
      <w:r>
        <w:br/>
      </w:r>
      <w:r>
        <w:rPr>
          <w:rFonts w:ascii="Times New Roman"/>
          <w:b w:val="false"/>
          <w:i w:val="false"/>
          <w:color w:val="000000"/>
          <w:sz w:val="28"/>
        </w:rPr>
        <w:t xml:space="preserve">
      4. Облыстық бюджеттiң және аудандар мен облыстық маңызы бар қалалар бюджеттерiнiң арасындағы жалпы мемлекеттiк салықтардың, алымдар мен төлемдердiң ара-жiгiн анықтауды жергiлiктi атқарушы органдар белгiлеп, тиiстi өкiлдi органдар қарайды және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Жергiлiктi бюджетке түсетiн түсiмдер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бюджетке түсетiн түсiмдер мыналарды қамтиды: </w:t>
      </w:r>
      <w:r>
        <w:br/>
      </w:r>
      <w:r>
        <w:rPr>
          <w:rFonts w:ascii="Times New Roman"/>
          <w:b w:val="false"/>
          <w:i w:val="false"/>
          <w:color w:val="000000"/>
          <w:sz w:val="28"/>
        </w:rPr>
        <w:t xml:space="preserve">
      1) жергiлiктi бюджеттiң мыналардан тұратын кiрiстерi: </w:t>
      </w:r>
      <w:r>
        <w:br/>
      </w:r>
      <w:r>
        <w:rPr>
          <w:rFonts w:ascii="Times New Roman"/>
          <w:b w:val="false"/>
          <w:i w:val="false"/>
          <w:color w:val="000000"/>
          <w:sz w:val="28"/>
        </w:rPr>
        <w:t xml:space="preserve">
      Қазақстан Республикасының салық заңдарымен белгiленген жергiлiктi салықтар мен алымдар; </w:t>
      </w:r>
      <w:r>
        <w:br/>
      </w:r>
      <w:r>
        <w:rPr>
          <w:rFonts w:ascii="Times New Roman"/>
          <w:b w:val="false"/>
          <w:i w:val="false"/>
          <w:color w:val="000000"/>
          <w:sz w:val="28"/>
        </w:rPr>
        <w:t xml:space="preserve">
      аймақтың әлеуметтiк-экономикалық даму деңгейiн ескере отырып, </w:t>
      </w:r>
    </w:p>
    <w:bookmarkEnd w:id="0"/>
    <w:bookmarkStart w:name="z27"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төменгi бюджеттердi реттеу тәртiбiмен жалпы мемлекеттiк салықтардан</w:t>
      </w:r>
    </w:p>
    <w:p>
      <w:pPr>
        <w:spacing w:after="0"/>
        <w:ind w:left="0"/>
        <w:jc w:val="both"/>
      </w:pPr>
      <w:r>
        <w:rPr>
          <w:rFonts w:ascii="Times New Roman"/>
          <w:b w:val="false"/>
          <w:i w:val="false"/>
          <w:color w:val="000000"/>
          <w:sz w:val="28"/>
        </w:rPr>
        <w:t>бөлiнетiн қаржы сомалары;</w:t>
      </w:r>
    </w:p>
    <w:p>
      <w:pPr>
        <w:spacing w:after="0"/>
        <w:ind w:left="0"/>
        <w:jc w:val="both"/>
      </w:pPr>
      <w:r>
        <w:rPr>
          <w:rFonts w:ascii="Times New Roman"/>
          <w:b w:val="false"/>
          <w:i w:val="false"/>
          <w:color w:val="000000"/>
          <w:sz w:val="28"/>
        </w:rPr>
        <w:t>     жергiлiктi бюджеттерге республиканың заң актiлерiмен белгiленген</w:t>
      </w:r>
    </w:p>
    <w:p>
      <w:pPr>
        <w:spacing w:after="0"/>
        <w:ind w:left="0"/>
        <w:jc w:val="both"/>
      </w:pPr>
      <w:r>
        <w:rPr>
          <w:rFonts w:ascii="Times New Roman"/>
          <w:b w:val="false"/>
          <w:i w:val="false"/>
          <w:color w:val="000000"/>
          <w:sz w:val="28"/>
        </w:rPr>
        <w:t>салықтық емес түсiмдер;</w:t>
      </w:r>
    </w:p>
    <w:p>
      <w:pPr>
        <w:spacing w:after="0"/>
        <w:ind w:left="0"/>
        <w:jc w:val="both"/>
      </w:pPr>
      <w:r>
        <w:rPr>
          <w:rFonts w:ascii="Times New Roman"/>
          <w:b w:val="false"/>
          <w:i w:val="false"/>
          <w:color w:val="000000"/>
          <w:sz w:val="28"/>
        </w:rPr>
        <w:t>     2) алынған ресми трансферттер, олар мыналардан тұрады;</w:t>
      </w:r>
    </w:p>
    <w:p>
      <w:pPr>
        <w:spacing w:after="0"/>
        <w:ind w:left="0"/>
        <w:jc w:val="both"/>
      </w:pPr>
      <w:r>
        <w:rPr>
          <w:rFonts w:ascii="Times New Roman"/>
          <w:b w:val="false"/>
          <w:i w:val="false"/>
          <w:color w:val="000000"/>
          <w:sz w:val="28"/>
        </w:rPr>
        <w:t>     жергiлiктi атқарушы органдар өз бюджеттерiнiң теңдестiрiлуiн</w:t>
      </w:r>
    </w:p>
    <w:p>
      <w:pPr>
        <w:spacing w:after="0"/>
        <w:ind w:left="0"/>
        <w:jc w:val="both"/>
      </w:pPr>
      <w:r>
        <w:rPr>
          <w:rFonts w:ascii="Times New Roman"/>
          <w:b w:val="false"/>
          <w:i w:val="false"/>
          <w:color w:val="000000"/>
          <w:sz w:val="28"/>
        </w:rPr>
        <w:t>қамтамасыз ету мақсатымен жоғары тұрған бюджеттен алатын iшкi ресми</w:t>
      </w:r>
    </w:p>
    <w:p>
      <w:pPr>
        <w:spacing w:after="0"/>
        <w:ind w:left="0"/>
        <w:jc w:val="both"/>
      </w:pPr>
      <w:r>
        <w:rPr>
          <w:rFonts w:ascii="Times New Roman"/>
          <w:b w:val="false"/>
          <w:i w:val="false"/>
          <w:color w:val="000000"/>
          <w:sz w:val="28"/>
        </w:rPr>
        <w:t>трансферттер;</w:t>
      </w:r>
    </w:p>
    <w:p>
      <w:pPr>
        <w:spacing w:after="0"/>
        <w:ind w:left="0"/>
        <w:jc w:val="both"/>
      </w:pPr>
      <w:r>
        <w:rPr>
          <w:rFonts w:ascii="Times New Roman"/>
          <w:b w:val="false"/>
          <w:i w:val="false"/>
          <w:color w:val="000000"/>
          <w:sz w:val="28"/>
        </w:rPr>
        <w:t>     халықаралық ұйымдар мен шет мемлекеттерден алынатын сыртқы ресми</w:t>
      </w:r>
    </w:p>
    <w:p>
      <w:pPr>
        <w:spacing w:after="0"/>
        <w:ind w:left="0"/>
        <w:jc w:val="both"/>
      </w:pPr>
      <w:r>
        <w:rPr>
          <w:rFonts w:ascii="Times New Roman"/>
          <w:b w:val="false"/>
          <w:i w:val="false"/>
          <w:color w:val="000000"/>
          <w:sz w:val="28"/>
        </w:rPr>
        <w:t>трансферттер;</w:t>
      </w:r>
    </w:p>
    <w:p>
      <w:pPr>
        <w:spacing w:after="0"/>
        <w:ind w:left="0"/>
        <w:jc w:val="both"/>
      </w:pPr>
      <w:r>
        <w:rPr>
          <w:rFonts w:ascii="Times New Roman"/>
          <w:b w:val="false"/>
          <w:i w:val="false"/>
          <w:color w:val="000000"/>
          <w:sz w:val="28"/>
        </w:rPr>
        <w:t>     3) тоқсан сайынғы кассалық үзiлiстi жабу үшiн төменгi</w:t>
      </w:r>
    </w:p>
    <w:p>
      <w:pPr>
        <w:spacing w:after="0"/>
        <w:ind w:left="0"/>
        <w:jc w:val="both"/>
      </w:pPr>
      <w:r>
        <w:rPr>
          <w:rFonts w:ascii="Times New Roman"/>
          <w:b w:val="false"/>
          <w:i w:val="false"/>
          <w:color w:val="000000"/>
          <w:sz w:val="28"/>
        </w:rPr>
        <w:t>бюджеттердiң жоғары тұрған бюджеттерден қарызға алған қаражатының</w:t>
      </w:r>
    </w:p>
    <w:p>
      <w:pPr>
        <w:spacing w:after="0"/>
        <w:ind w:left="0"/>
        <w:jc w:val="both"/>
      </w:pPr>
      <w:r>
        <w:rPr>
          <w:rFonts w:ascii="Times New Roman"/>
          <w:b w:val="false"/>
          <w:i w:val="false"/>
          <w:color w:val="000000"/>
          <w:sz w:val="28"/>
        </w:rPr>
        <w:t>түсiмдерi;</w:t>
      </w:r>
    </w:p>
    <w:p>
      <w:pPr>
        <w:spacing w:after="0"/>
        <w:ind w:left="0"/>
        <w:jc w:val="both"/>
      </w:pPr>
      <w:r>
        <w:rPr>
          <w:rFonts w:ascii="Times New Roman"/>
          <w:b w:val="false"/>
          <w:i w:val="false"/>
          <w:color w:val="000000"/>
          <w:sz w:val="28"/>
        </w:rPr>
        <w:t>     4) бұрын берiлген несиелердi өтеуден түсетiн түсiмдер.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Жергiлiктi бюджеттерден қаражаттың жұмсалуы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бюджеттерден қаражаттың жұмсалуы мыналарды қамтиды:</w:t>
      </w:r>
    </w:p>
    <w:p>
      <w:pPr>
        <w:spacing w:after="0"/>
        <w:ind w:left="0"/>
        <w:jc w:val="both"/>
      </w:pPr>
      <w:r>
        <w:rPr>
          <w:rFonts w:ascii="Times New Roman"/>
          <w:b w:val="false"/>
          <w:i w:val="false"/>
          <w:color w:val="000000"/>
          <w:sz w:val="28"/>
        </w:rPr>
        <w:t>     1) жергiлiктi мемлекеттiк басқару органдарын ұстауға жұмсалатын</w:t>
      </w:r>
    </w:p>
    <w:p>
      <w:pPr>
        <w:spacing w:after="0"/>
        <w:ind w:left="0"/>
        <w:jc w:val="both"/>
      </w:pPr>
      <w:r>
        <w:rPr>
          <w:rFonts w:ascii="Times New Roman"/>
          <w:b w:val="false"/>
          <w:i w:val="false"/>
          <w:color w:val="000000"/>
          <w:sz w:val="28"/>
        </w:rPr>
        <w:t>шығындар және жергiлiктi атқарушы органдардың;</w:t>
      </w:r>
    </w:p>
    <w:p>
      <w:pPr>
        <w:spacing w:after="0"/>
        <w:ind w:left="0"/>
        <w:jc w:val="both"/>
      </w:pPr>
      <w:r>
        <w:rPr>
          <w:rFonts w:ascii="Times New Roman"/>
          <w:b w:val="false"/>
          <w:i w:val="false"/>
          <w:color w:val="000000"/>
          <w:sz w:val="28"/>
        </w:rPr>
        <w:t>     жергiлiктi атқарушы органдар жүргiзетiн қоғамдық құқық тәртiбi</w:t>
      </w:r>
    </w:p>
    <w:p>
      <w:pPr>
        <w:spacing w:after="0"/>
        <w:ind w:left="0"/>
        <w:jc w:val="both"/>
      </w:pPr>
      <w:r>
        <w:rPr>
          <w:rFonts w:ascii="Times New Roman"/>
          <w:b w:val="false"/>
          <w:i w:val="false"/>
          <w:color w:val="000000"/>
          <w:sz w:val="28"/>
        </w:rPr>
        <w:t>мен қауiпсiздiктi қамтамасыз ету;</w:t>
      </w:r>
    </w:p>
    <w:p>
      <w:pPr>
        <w:spacing w:after="0"/>
        <w:ind w:left="0"/>
        <w:jc w:val="both"/>
      </w:pPr>
      <w:r>
        <w:rPr>
          <w:rFonts w:ascii="Times New Roman"/>
          <w:b w:val="false"/>
          <w:i w:val="false"/>
          <w:color w:val="000000"/>
          <w:sz w:val="28"/>
        </w:rPr>
        <w:t>     бiлiм беру мен денсаулық сақтау;</w:t>
      </w:r>
    </w:p>
    <w:p>
      <w:pPr>
        <w:spacing w:after="0"/>
        <w:ind w:left="0"/>
        <w:jc w:val="both"/>
      </w:pPr>
      <w:r>
        <w:rPr>
          <w:rFonts w:ascii="Times New Roman"/>
          <w:b w:val="false"/>
          <w:i w:val="false"/>
          <w:color w:val="000000"/>
          <w:sz w:val="28"/>
        </w:rPr>
        <w:t>     әлеуметтiк сақтандыру және халықтың жекелеген санаттары үшiн</w:t>
      </w:r>
    </w:p>
    <w:p>
      <w:pPr>
        <w:spacing w:after="0"/>
        <w:ind w:left="0"/>
        <w:jc w:val="both"/>
      </w:pPr>
      <w:r>
        <w:rPr>
          <w:rFonts w:ascii="Times New Roman"/>
          <w:b w:val="false"/>
          <w:i w:val="false"/>
          <w:color w:val="000000"/>
          <w:sz w:val="28"/>
        </w:rPr>
        <w:t>заңмен белгiленген жеңiлдiктердi iске асыру;</w:t>
      </w:r>
    </w:p>
    <w:p>
      <w:pPr>
        <w:spacing w:after="0"/>
        <w:ind w:left="0"/>
        <w:jc w:val="both"/>
      </w:pPr>
      <w:r>
        <w:rPr>
          <w:rFonts w:ascii="Times New Roman"/>
          <w:b w:val="false"/>
          <w:i w:val="false"/>
          <w:color w:val="000000"/>
          <w:sz w:val="28"/>
        </w:rPr>
        <w:t>     тұрғын үй-коммуналдық шаруашылық, көркейту, сумен жабдықтау және</w:t>
      </w:r>
    </w:p>
    <w:p>
      <w:pPr>
        <w:spacing w:after="0"/>
        <w:ind w:left="0"/>
        <w:jc w:val="both"/>
      </w:pPr>
      <w:r>
        <w:rPr>
          <w:rFonts w:ascii="Times New Roman"/>
          <w:b w:val="false"/>
          <w:i w:val="false"/>
          <w:color w:val="000000"/>
          <w:sz w:val="28"/>
        </w:rPr>
        <w:t>инженерлiк инфрақұрылым;</w:t>
      </w:r>
    </w:p>
    <w:p>
      <w:pPr>
        <w:spacing w:after="0"/>
        <w:ind w:left="0"/>
        <w:jc w:val="both"/>
      </w:pPr>
      <w:r>
        <w:rPr>
          <w:rFonts w:ascii="Times New Roman"/>
          <w:b w:val="false"/>
          <w:i w:val="false"/>
          <w:color w:val="000000"/>
          <w:sz w:val="28"/>
        </w:rPr>
        <w:t>     мәдениет, туризм, спорт, жергiлiктi бұқаралық ақпарат құралдарын</w:t>
      </w:r>
    </w:p>
    <w:p>
      <w:pPr>
        <w:spacing w:after="0"/>
        <w:ind w:left="0"/>
        <w:jc w:val="both"/>
      </w:pPr>
      <w:r>
        <w:rPr>
          <w:rFonts w:ascii="Times New Roman"/>
          <w:b w:val="false"/>
          <w:i w:val="false"/>
          <w:color w:val="000000"/>
          <w:sz w:val="28"/>
        </w:rPr>
        <w:t>ұстау және демалысты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аграрлық реформа, жер реформасын жүзеге асыру, ауыл шаруашылық тауар өндiрушiлерiн қолдау, өсiмдiктердiң аса қауiптi зиянкестерi мен мал ауруларына қарсы күрес және басқа мақсаттар; </w:t>
      </w:r>
      <w:r>
        <w:br/>
      </w:r>
      <w:r>
        <w:rPr>
          <w:rFonts w:ascii="Times New Roman"/>
          <w:b w:val="false"/>
          <w:i w:val="false"/>
          <w:color w:val="000000"/>
          <w:sz w:val="28"/>
        </w:rPr>
        <w:t xml:space="preserve">
      экология және табиғатты ұтымды пайдалануды ұйымдастыру; </w:t>
      </w:r>
      <w:r>
        <w:br/>
      </w:r>
      <w:r>
        <w:rPr>
          <w:rFonts w:ascii="Times New Roman"/>
          <w:b w:val="false"/>
          <w:i w:val="false"/>
          <w:color w:val="000000"/>
          <w:sz w:val="28"/>
        </w:rPr>
        <w:t xml:space="preserve">
      шағын және орташа бизнестi дамыту; </w:t>
      </w:r>
      <w:r>
        <w:br/>
      </w:r>
      <w:r>
        <w:rPr>
          <w:rFonts w:ascii="Times New Roman"/>
          <w:b w:val="false"/>
          <w:i w:val="false"/>
          <w:color w:val="000000"/>
          <w:sz w:val="28"/>
        </w:rPr>
        <w:t xml:space="preserve">
      несиелерге қызмет көрсету жөнiндегi шығыстарды қоса алғанда, кезектi қаржы жылына арнап бекiтiлген бюджетте көзделген басқа да бағдарламаларды қамтамасыз ету; </w:t>
      </w:r>
      <w:r>
        <w:br/>
      </w:r>
      <w:r>
        <w:rPr>
          <w:rFonts w:ascii="Times New Roman"/>
          <w:b w:val="false"/>
          <w:i w:val="false"/>
          <w:color w:val="000000"/>
          <w:sz w:val="28"/>
        </w:rPr>
        <w:t xml:space="preserve">
      табиғи және техногендiк сипаттағы төтенше жағдайлардың алдын алу жөнiндегi бағдарламаларды жүзеге асыруға арналған шығыстар; </w:t>
      </w:r>
      <w:r>
        <w:br/>
      </w:r>
      <w:r>
        <w:rPr>
          <w:rFonts w:ascii="Times New Roman"/>
          <w:b w:val="false"/>
          <w:i w:val="false"/>
          <w:color w:val="000000"/>
          <w:sz w:val="28"/>
        </w:rPr>
        <w:t xml:space="preserve">
      2) қысқа мерзiмдi, орташа мерзiмдi және ұзақ мерзiмдi мемлекеттiк және аймақтық бағдарламаларды орындау үшiн мемлекеттiк банктер арқылы әдетте қайтарылатын негiзде бөлiнетiн бюджет қаражаты; </w:t>
      </w:r>
      <w:r>
        <w:br/>
      </w:r>
      <w:r>
        <w:rPr>
          <w:rFonts w:ascii="Times New Roman"/>
          <w:b w:val="false"/>
          <w:i w:val="false"/>
          <w:color w:val="000000"/>
          <w:sz w:val="28"/>
        </w:rPr>
        <w:t xml:space="preserve">
      3) алынған несиелердiң негiзгi сомасын өтеу. </w:t>
      </w:r>
      <w:r>
        <w:br/>
      </w:r>
      <w:r>
        <w:rPr>
          <w:rFonts w:ascii="Times New Roman"/>
          <w:b w:val="false"/>
          <w:i w:val="false"/>
          <w:color w:val="000000"/>
          <w:sz w:val="28"/>
        </w:rPr>
        <w:t>
 </w:t>
      </w:r>
      <w:r>
        <w:br/>
      </w:r>
      <w:r>
        <w:rPr>
          <w:rFonts w:ascii="Times New Roman"/>
          <w:b w:val="false"/>
          <w:i w:val="false"/>
          <w:color w:val="000000"/>
          <w:sz w:val="28"/>
        </w:rPr>
        <w:t xml:space="preserve">
      13-бап. Жергiлiктi бюджеттердiң теңдестiрiлуiн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Облыстық (республикалық маңызы бар қалалар) бюджеттердiң кiрiстерi мен шығыстарының теңдестiрiлуiн қамтамасыз ету мақсатында кезектi жылға арналған республикалық бюджет туралы заңда жалпы мемлекеттiк салықтар мен алымдардан облыстар мен республикалық маңызы бар қалалардың бюджеттерiне қаржы аудару, сондай-ақ республикалық бюджеттен субвенциялар бөлу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Резервтiк қорлар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Резервтiк қорлар көлденең шығыстарды қаржыландыру үшiн республикалық және жергiлiктi бюджеттер құрамында құрылады. </w:t>
      </w:r>
      <w:r>
        <w:br/>
      </w:r>
      <w:r>
        <w:rPr>
          <w:rFonts w:ascii="Times New Roman"/>
          <w:b w:val="false"/>
          <w:i w:val="false"/>
          <w:color w:val="000000"/>
          <w:sz w:val="28"/>
        </w:rPr>
        <w:t xml:space="preserve">
      Тиiстi жылға арналған бюджеттер шығыстарының құрамында бекiтiлген мөлшер шегiнде резервтiк қордан қаражат бөлу және қаржыландыруды ашу бюджет деңгейiне қарай тиiсiнше Қазақстан Республикасының Үкiметi мен жергiлiктi атқарушы органдардың шешiмдерi бойынша жүргiзiледi, олар ағымдағы қаржы жылының соңында күшiн жояды. </w:t>
      </w:r>
      <w:r>
        <w:br/>
      </w:r>
      <w:r>
        <w:rPr>
          <w:rFonts w:ascii="Times New Roman"/>
          <w:b w:val="false"/>
          <w:i w:val="false"/>
          <w:color w:val="000000"/>
          <w:sz w:val="28"/>
        </w:rPr>
        <w:t xml:space="preserve">
      2. Республикалық және жергiлiктi бюджеттердiң резервтiк қорларының қаражатын пайдалану тәртiбiн тиiсiнше Қазақстан Республикасының Үкiметi мен жергiлiктi атқарушы органдар белгiлейдi. </w:t>
      </w:r>
      <w:r>
        <w:br/>
      </w:r>
      <w:r>
        <w:rPr>
          <w:rFonts w:ascii="Times New Roman"/>
          <w:b w:val="false"/>
          <w:i w:val="false"/>
          <w:color w:val="000000"/>
          <w:sz w:val="28"/>
        </w:rPr>
        <w:t xml:space="preserve">
      3. Резервтiк қордың мөлшерi тиiстi бюджет көлемiнiң екi процентiнен аспауға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Мемлекеттiң бiрiктiрiлген қаржы балансы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Мемлекеттiң бiрiктiрiлген қаржы балансы бюджеттен тыс қорларды, арнайы экономикалық аймақтардың бюджеттерiн ескере отырып, республикалық және жергiлiктi бюджеттердi бiрiктiретiн мемлекеттiк бюджеттi қамтиды. </w:t>
      </w:r>
      <w:r>
        <w:br/>
      </w:r>
      <w:r>
        <w:rPr>
          <w:rFonts w:ascii="Times New Roman"/>
          <w:b w:val="false"/>
          <w:i w:val="false"/>
          <w:color w:val="000000"/>
          <w:sz w:val="28"/>
        </w:rPr>
        <w:t xml:space="preserve">
      2. Мемлекеттiк бiрiктiрiлген қаржы балансы мемлекеттiң қаржы </w:t>
      </w:r>
    </w:p>
    <w:bookmarkEnd w:id="2"/>
    <w:bookmarkStart w:name="z3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ресурстарын басқару, бюджет саясатының негiзгi бағыттарын, бюджет</w:t>
      </w:r>
    </w:p>
    <w:p>
      <w:pPr>
        <w:spacing w:after="0"/>
        <w:ind w:left="0"/>
        <w:jc w:val="both"/>
      </w:pPr>
      <w:r>
        <w:rPr>
          <w:rFonts w:ascii="Times New Roman"/>
          <w:b w:val="false"/>
          <w:i w:val="false"/>
          <w:color w:val="000000"/>
          <w:sz w:val="28"/>
        </w:rPr>
        <w:t>жүйесi көрсеткiштерiнiң экономиканың басқа секторлары және</w:t>
      </w:r>
    </w:p>
    <w:p>
      <w:pPr>
        <w:spacing w:after="0"/>
        <w:ind w:left="0"/>
        <w:jc w:val="both"/>
      </w:pPr>
      <w:r>
        <w:rPr>
          <w:rFonts w:ascii="Times New Roman"/>
          <w:b w:val="false"/>
          <w:i w:val="false"/>
          <w:color w:val="000000"/>
          <w:sz w:val="28"/>
        </w:rPr>
        <w:t>мемлекеттiк шотты жүргiзу көрсеткiштерiмен өзара байланысын көрсету</w:t>
      </w:r>
    </w:p>
    <w:p>
      <w:pPr>
        <w:spacing w:after="0"/>
        <w:ind w:left="0"/>
        <w:jc w:val="both"/>
      </w:pPr>
      <w:r>
        <w:rPr>
          <w:rFonts w:ascii="Times New Roman"/>
          <w:b w:val="false"/>
          <w:i w:val="false"/>
          <w:color w:val="000000"/>
          <w:sz w:val="28"/>
        </w:rPr>
        <w:t>мақсатымен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Мемлекеттiк шот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шоттың жүргiзiлуiн Қазақстан Республикасының Ұлттық</w:t>
      </w:r>
    </w:p>
    <w:p>
      <w:pPr>
        <w:spacing w:after="0"/>
        <w:ind w:left="0"/>
        <w:jc w:val="both"/>
      </w:pPr>
      <w:r>
        <w:rPr>
          <w:rFonts w:ascii="Times New Roman"/>
          <w:b w:val="false"/>
          <w:i w:val="false"/>
          <w:color w:val="000000"/>
          <w:sz w:val="28"/>
        </w:rPr>
        <w:t>Банкi немесе ол уәкiлдiк берген басқа банк Қазақстан Республикасының</w:t>
      </w:r>
    </w:p>
    <w:p>
      <w:pPr>
        <w:spacing w:after="0"/>
        <w:ind w:left="0"/>
        <w:jc w:val="both"/>
      </w:pPr>
      <w:r>
        <w:rPr>
          <w:rFonts w:ascii="Times New Roman"/>
          <w:b w:val="false"/>
          <w:i w:val="false"/>
          <w:color w:val="000000"/>
          <w:sz w:val="28"/>
        </w:rPr>
        <w:t>Қаржы министрлiгiмен келiсе отырып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тарау. БЮДЖЕТТI ЖАСАУ, ҚАРАУ ЖӘНЕ БЕКIТУ</w:t>
      </w:r>
    </w:p>
    <w:p>
      <w:pPr>
        <w:spacing w:after="0"/>
        <w:ind w:left="0"/>
        <w:jc w:val="both"/>
      </w:pPr>
      <w:r>
        <w:rPr>
          <w:rFonts w:ascii="Times New Roman"/>
          <w:b w:val="false"/>
          <w:i w:val="false"/>
          <w:color w:val="000000"/>
          <w:sz w:val="28"/>
        </w:rPr>
        <w:t xml:space="preserve">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Бюджеттi әзiрлеу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Үкiметi белгiлеген мерзiмде Қазақстан Республикасының Қаржы министрлiгi Қазақстан Республикасы Президентiнiң Қазақстан халқына жыл сайынғы жолдауының, Қазақстан Республикасының әлеуметтiк-экономикалық дамуының индикативтiк жоспарының, бюджеттiң ағымдағы атқарылуын бағалаудың, макроэкономикалық көрсеткiштердiң серпiндiлiгiнiң, ақша-несие саясатының негiзiнде алдағы қаржы жылына арнап жасалған бюджет саясатының негiзгi бағыттарын және мемлекеттiң бiрiктiрiлген қаржы балансының жобасын Қазақстан Республикасының Үкiметiне табыс етедi. </w:t>
      </w:r>
      <w:r>
        <w:br/>
      </w:r>
      <w:r>
        <w:rPr>
          <w:rFonts w:ascii="Times New Roman"/>
          <w:b w:val="false"/>
          <w:i w:val="false"/>
          <w:color w:val="000000"/>
          <w:sz w:val="28"/>
        </w:rPr>
        <w:t xml:space="preserve">
      2. Алдағы жылға арналған бюджет саясатының негiзгi бағыттары және мемлекеттiң бiрiктiрiлген қаржы балансының жобасы мақұлданғаннан кейiн Қазақстан Республикасының Үкiметi қаулы қабылдап, онда бюджет қаражаты есебiнен ұсталатын орталық мемлекеттiк органдардың, ұйымдардың бюджет жобасын қалыптастыру және оны Қазақстан Республикасының Қаржы министрлiгiне табыс ету тәртiбiн, мерзiмiн белгiлейдi. </w:t>
      </w:r>
      <w:r>
        <w:br/>
      </w:r>
      <w:r>
        <w:rPr>
          <w:rFonts w:ascii="Times New Roman"/>
          <w:b w:val="false"/>
          <w:i w:val="false"/>
          <w:color w:val="000000"/>
          <w:sz w:val="28"/>
        </w:rPr>
        <w:t xml:space="preserve">
      3. Республикалық және жергiлiктi бюджеттердi жасау, қарау және бекiту тәртiбi қолданылып жүрген заңдар негiзiнде белгiленедi. </w:t>
      </w:r>
      <w:r>
        <w:br/>
      </w:r>
      <w:r>
        <w:rPr>
          <w:rFonts w:ascii="Times New Roman"/>
          <w:b w:val="false"/>
          <w:i w:val="false"/>
          <w:color w:val="000000"/>
          <w:sz w:val="28"/>
        </w:rPr>
        <w:t xml:space="preserve">
      4. Республикалық және жергiлiктi бюджеттердiң жасалу және атқарылу ережелерiн Қазақстан Республикасының Қаржы министрлiгi әзiрлеп, Қазақстан Республикасының Үкiметi бекiтедi. </w:t>
      </w:r>
      <w:r>
        <w:br/>
      </w:r>
      <w:r>
        <w:rPr>
          <w:rFonts w:ascii="Times New Roman"/>
          <w:b w:val="false"/>
          <w:i w:val="false"/>
          <w:color w:val="000000"/>
          <w:sz w:val="28"/>
        </w:rPr>
        <w:t xml:space="preserve">
      5. Мемлекеттiк бюджет қаражаты есебiнен бағдарламалар бойынша жұмыстар атқару мен қызмет көрсетуге тапсырыстарды орналастыру, әдетте, конкурстық негiзде жүргiзiледi. </w:t>
      </w:r>
      <w:r>
        <w:br/>
      </w:r>
      <w:r>
        <w:rPr>
          <w:rFonts w:ascii="Times New Roman"/>
          <w:b w:val="false"/>
          <w:i w:val="false"/>
          <w:color w:val="000000"/>
          <w:sz w:val="28"/>
        </w:rPr>
        <w:t xml:space="preserve">
      6. Қазақстан Республикасының Үкiметi және жергiлiктi атқарушы органдар тиiсiнше республикалық және жергiлiктi бюджеттердiң атқарылуы туралы есептер жариялайды. </w:t>
      </w:r>
      <w:r>
        <w:br/>
      </w:r>
      <w:r>
        <w:rPr>
          <w:rFonts w:ascii="Times New Roman"/>
          <w:b w:val="false"/>
          <w:i w:val="false"/>
          <w:color w:val="000000"/>
          <w:sz w:val="28"/>
        </w:rPr>
        <w:t>
 </w:t>
      </w:r>
      <w:r>
        <w:br/>
      </w:r>
      <w:r>
        <w:rPr>
          <w:rFonts w:ascii="Times New Roman"/>
          <w:b w:val="false"/>
          <w:i w:val="false"/>
          <w:color w:val="000000"/>
          <w:sz w:val="28"/>
        </w:rPr>
        <w:t xml:space="preserve">
      18-бап. Республикалық бюджеттi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Мемлекеттiң бiрiктiрiлген қаржы балансының Қазақстан Республикасының Үкiметi мақұлдаған жобасы Қазақстан Республикасы Қаржы министрлiгiнiң республикалық бюджеттiң жобасын әзiрлеу және алдағы қаржы жылына арналған жергiлiктi бюджеттiң жалпымемлекеттiк салықтар мен алымдардан жергiлiктi бюджеттерге қаржы аудару нормативтерiнiң және республикалық бюджетпен жорамалданып отырған басқа да өзара қатынастардың шамасын айқындау кезiнде негiзге алынатын iрiлендiрiлген параметрлерiн айқындау үшiн негiз болып табылады. </w:t>
      </w:r>
      <w:r>
        <w:br/>
      </w:r>
      <w:r>
        <w:rPr>
          <w:rFonts w:ascii="Times New Roman"/>
          <w:b w:val="false"/>
          <w:i w:val="false"/>
          <w:color w:val="000000"/>
          <w:sz w:val="28"/>
        </w:rPr>
        <w:t xml:space="preserve">
      2. Республикалық бюджеттiң жобасы Қазақстан Республикасының Қаржы министрлiгi бекiтетiн бюджеттiк жiктеуге сәйкес әзiрленедi. </w:t>
      </w:r>
      <w:r>
        <w:br/>
      </w:r>
      <w:r>
        <w:rPr>
          <w:rFonts w:ascii="Times New Roman"/>
          <w:b w:val="false"/>
          <w:i w:val="false"/>
          <w:color w:val="000000"/>
          <w:sz w:val="28"/>
        </w:rPr>
        <w:t xml:space="preserve">
      3. Республикалық бюджет туралы заңның жобасында түсiмдердiң барлық түрiнiң жиынтығы, ретке келтiрушi жалпымемлекеттiк салықтарды бөлу нормативтерi, сондай-ақ бюджеттiк жiктеуге сәйкес, бюджет тапшылығының бюджет (профицитiнiң) мөлшерi атала отырып, функционалдық топтар, қызметтер, кiшi қызметтер мен мекемелер бойынша шығыстардың шектi мөлшерi, сондай-ақ ресми трансферттердiң жобаланып отырған мөлшерi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18-баптың 3-тармағына өзгерiс енгiзiлдi - Қазақстан </w:t>
      </w:r>
      <w:r>
        <w:br/>
      </w:r>
      <w:r>
        <w:rPr>
          <w:rFonts w:ascii="Times New Roman"/>
          <w:b w:val="false"/>
          <w:i w:val="false"/>
          <w:color w:val="000000"/>
          <w:sz w:val="28"/>
        </w:rPr>
        <w:t>
               Республикасының 1997.06.16. N 125-1 Заңымен. </w:t>
      </w:r>
      <w:r>
        <w:rPr>
          <w:rFonts w:ascii="Times New Roman"/>
          <w:b w:val="false"/>
          <w:i w:val="false"/>
          <w:color w:val="000000"/>
          <w:sz w:val="28"/>
        </w:rPr>
        <w:t xml:space="preserve">Z970125_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Республикалық бюджеттi қарау және бекiту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Республикалық бюджет туралы Қазақстан Республикасының Үкiметi әзiрлеген заң жобасы барлық қосымшаларымен бiрге жоспарланған жылдың алдындағы жылдың 15 қыркүйегiнен кешiктiрiлмей Қазақстан Республикасы Парламентiнiң талқылауына табыс етiледi. </w:t>
      </w:r>
      <w:r>
        <w:br/>
      </w:r>
      <w:r>
        <w:rPr>
          <w:rFonts w:ascii="Times New Roman"/>
          <w:b w:val="false"/>
          <w:i w:val="false"/>
          <w:color w:val="000000"/>
          <w:sz w:val="28"/>
        </w:rPr>
        <w:t xml:space="preserve">
      2. Республикалық бюджеттi бекiту және бюджетке өзгерiстер мен толықтырулар енгiзу олар әуелi Мәжiлiсте, содан соң Сенатта мұқият талқыланғаннан кейiн, Палаталардың бiрлескен отырысында жасалады. </w:t>
      </w:r>
      <w:r>
        <w:br/>
      </w:r>
      <w:r>
        <w:rPr>
          <w:rFonts w:ascii="Times New Roman"/>
          <w:b w:val="false"/>
          <w:i w:val="false"/>
          <w:color w:val="000000"/>
          <w:sz w:val="28"/>
        </w:rPr>
        <w:t xml:space="preserve">
      Талқылау Қазақстан Республикасы Қаржы министрiнiң баяндамасынан және Қазақстан Республикасының Экономика министрi мен Қазақстан Республикасы Ұлттық Банкiнiң Төрағасының, сондай-ақ қаралып отырған мәселе бойынша Палаталардың қорытынды жасаған қосымша баяндамаларынан басталады. </w:t>
      </w:r>
      <w:r>
        <w:br/>
      </w:r>
      <w:r>
        <w:rPr>
          <w:rFonts w:ascii="Times New Roman"/>
          <w:b w:val="false"/>
          <w:i w:val="false"/>
          <w:color w:val="000000"/>
          <w:sz w:val="28"/>
        </w:rPr>
        <w:t xml:space="preserve">
      3. Алдағы қаржы жылына арналған республикалық бюджет Қазақстан Республикасы Парламентi Палаталарының бiрлескен отырысында есептi жылдың 15 желтоқсанынан кешiктiрiлмей бекiтiледi. </w:t>
      </w:r>
      <w:r>
        <w:br/>
      </w:r>
      <w:r>
        <w:rPr>
          <w:rFonts w:ascii="Times New Roman"/>
          <w:b w:val="false"/>
          <w:i w:val="false"/>
          <w:color w:val="000000"/>
          <w:sz w:val="28"/>
        </w:rPr>
        <w:t xml:space="preserve">
      Егер Қазақстан Республикасының Парламентi кезектi қаржы жылына арналған республикалық бюджет туралы заңды 15 желтоқсанға дейiнгi мерзiмде бекiтпесе, Қазақстан Республикасының Президентi "Алдағы қаржы жылының 1 тоқсанына арналған республикалық қаржылық жоспар туралы" Жарлық шығарады да, ол Жарлық Қазақстан Республикасының Парламентi республикалық бюджеттi бекiткенге дейiн қолданылады. </w:t>
      </w:r>
      <w:r>
        <w:br/>
      </w:r>
      <w:r>
        <w:rPr>
          <w:rFonts w:ascii="Times New Roman"/>
          <w:b w:val="false"/>
          <w:i w:val="false"/>
          <w:color w:val="000000"/>
          <w:sz w:val="28"/>
        </w:rPr>
        <w:t xml:space="preserve">
      Қаржылық жоспардың атқарылуы республикалық бюджет үшiн белгiленген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Республикалық бюджеттi нақтылау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бюджеттi оның атқарылуы барысында нақтылай түсу Қазақстан Республикасы Үкiметiнiң ұсыныстары немесе қолданылып жүрген заңдарға сәйкес басқа да заңдық бастамалар негiзiнде осы заңның тәртiбi мен ережелерi бойынша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Жергiлiктi бюджеттердiң жасалу, қаралу, бекiтiлу және </w:t>
      </w:r>
      <w:r>
        <w:br/>
      </w:r>
      <w:r>
        <w:rPr>
          <w:rFonts w:ascii="Times New Roman"/>
          <w:b w:val="false"/>
          <w:i w:val="false"/>
          <w:color w:val="000000"/>
          <w:sz w:val="28"/>
        </w:rPr>
        <w:t xml:space="preserve">
              атқарылу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мемлекеттiк бюджетiнiң болжанып отырған жобасы мен оның құрамындағы келесi қаржы жылына арналған республикалық бюджеттiң жобаланып отырған iрiлендiрiлген шотын Қазақстан Республикасының Үкiметi мақұлдағаннан кейiн бiр апта мерзiмде, бiрақ 15 тамыздан кешiктiрмей, Қазақстан Республикасының Қаржы министрлiгi Қазақстан Республикасы Үкiметiнiң тапсыруымен облыстардың және республикалық маңызы бар қалалардың әкiмдерiне олардың бюджеттерiнiң кiрiсiне жалпымемлекеттiк салықтар мен алымдардан бөлiнетiн қаржының жобаланып отырған мөлшерiн, жалпымемлекеттiк бағдарламаларды (нақ қандай екенiн көрсетiп) қаржыландыруға республикалық бюджеттен бөлiнбекшi болып отырған қаражаттың сомасын және, қажет болған жағдайда, жергiлiктi атқарушы органдар үмiт ете алатын несиенiң (қарыздың) шамамен алынған сомасын, сондай-ақ жергiлiктi өкiлдi және атқарушы органдардың басқару аппаратын ұстауға арналған шығыстардың шектi лимиттерiн хабарлайды. </w:t>
      </w:r>
      <w:r>
        <w:br/>
      </w:r>
      <w:r>
        <w:rPr>
          <w:rFonts w:ascii="Times New Roman"/>
          <w:b w:val="false"/>
          <w:i w:val="false"/>
          <w:color w:val="000000"/>
          <w:sz w:val="28"/>
        </w:rPr>
        <w:t xml:space="preserve">
      2. Осы баптың 1-тармағында аталып, Қазақстан Республикасының Қаржы министрлiгi хабарлаған көрсеткiштер мен облыстар және республикалық маңызы бар қалалар бюджеттерiнiң негiзгi параметрлерi бойынша өздерiнiң болжамды деректерi негiзiнде жергiлiктi атқарушы органдар өз бюджеттерiнiң болжамды көлемiн дербес белгiлейдi. </w:t>
      </w:r>
      <w:r>
        <w:br/>
      </w:r>
      <w:r>
        <w:rPr>
          <w:rFonts w:ascii="Times New Roman"/>
          <w:b w:val="false"/>
          <w:i w:val="false"/>
          <w:color w:val="000000"/>
          <w:sz w:val="28"/>
        </w:rPr>
        <w:t xml:space="preserve">
      3. Жергiлiктi бюджеттердiң жасалуы, бекiтiлуi және атқарылуы Қазақстан Республикасының Қаржы министрлiгi бекiткен бюджеттiк жiктеуге сәйкес жүзеге асырылады. </w:t>
      </w:r>
      <w:r>
        <w:br/>
      </w:r>
      <w:r>
        <w:rPr>
          <w:rFonts w:ascii="Times New Roman"/>
          <w:b w:val="false"/>
          <w:i w:val="false"/>
          <w:color w:val="000000"/>
          <w:sz w:val="28"/>
        </w:rPr>
        <w:t xml:space="preserve">
      4. Жалпымемлекеттiк салықтар мен кiрiстердiң облыстық маңызы бар қалалар бюджеттерi мен аудандар бюджеттерi арасында бөлiнуiн жергiлiктi өкiлдi органдар өздерiнiң қаржы жылына арналған облыстық (қалалық) бюджет туралы шешiмдерiне сәйкес жүзеге асырады. </w:t>
      </w:r>
      <w:r>
        <w:br/>
      </w:r>
      <w:r>
        <w:rPr>
          <w:rFonts w:ascii="Times New Roman"/>
          <w:b w:val="false"/>
          <w:i w:val="false"/>
          <w:color w:val="000000"/>
          <w:sz w:val="28"/>
        </w:rPr>
        <w:t xml:space="preserve">
      5. Жергiлiктi өкiлдi және атқарушы органдар тиiстi жергiлiктi бюджеттердiң кiрiстерi мен шығыстарының теңдестiрiлуi үшiн жауап бередi. </w:t>
      </w:r>
      <w:r>
        <w:br/>
      </w:r>
      <w:r>
        <w:rPr>
          <w:rFonts w:ascii="Times New Roman"/>
          <w:b w:val="false"/>
          <w:i w:val="false"/>
          <w:color w:val="000000"/>
          <w:sz w:val="28"/>
        </w:rPr>
        <w:t xml:space="preserve">
      6. Жоғары тұрған мемлекеттiк органдардың және жергiлiктi атқарушы органдардың төменгi бюджеттердi жасау, бекiту және атқару процесiне араласуына жол берiлмейдi. </w:t>
      </w:r>
      <w:r>
        <w:br/>
      </w:r>
      <w:r>
        <w:rPr>
          <w:rFonts w:ascii="Times New Roman"/>
          <w:b w:val="false"/>
          <w:i w:val="false"/>
          <w:color w:val="000000"/>
          <w:sz w:val="28"/>
        </w:rPr>
        <w:t xml:space="preserve">
      7. Төменгi бюджеттерге функционалдық топтар бойынша нақты бағдарламаларды iске асыру үшiн республикалық бюджеттен субвенция түрiнде ерекше жағдайда берiлетiн ресми трансферттердiң көлемi республикалық бюджет туралы заңмен белгiленедi. </w:t>
      </w:r>
      <w:r>
        <w:br/>
      </w:r>
      <w:r>
        <w:rPr>
          <w:rFonts w:ascii="Times New Roman"/>
          <w:b w:val="false"/>
          <w:i w:val="false"/>
          <w:color w:val="000000"/>
          <w:sz w:val="28"/>
        </w:rPr>
        <w:t xml:space="preserve">
      8. Жергiлiктi бюджеттерде жоспарланып отырған қаржы жылының басындағы жергiлiктi бюджеттер қаражатының қалдығы есебiнен қолма-қол ақшаның айналым резервi құрылады, оны жергiлiктi атқарушы органдар қаржы жылы iшiнде өтiмдiлiктi басқару үшiн пайдаланады. Қолма-қол ақшаның айналым резервiнiң мөлшерi тиiстi жергiлiктi бюджеттердi бекiту кезiнде айқындалады. </w:t>
      </w:r>
      <w:r>
        <w:br/>
      </w:r>
      <w:r>
        <w:rPr>
          <w:rFonts w:ascii="Times New Roman"/>
          <w:b w:val="false"/>
          <w:i w:val="false"/>
          <w:color w:val="000000"/>
          <w:sz w:val="28"/>
        </w:rPr>
        <w:t xml:space="preserve">
      9. Облыстар мен республикалық маңызы бар қалалардың әкiмдерi кезектi жылына арналған республикалық бюджет туралы заң күшiне енгеннен кейiн екi апта мерзiмнен кешiктiрмей бюджеттiң бұрын болжанып жасалған көлемiн нақтылап, облыстық және қалалық (республикалық маңызы бар қалалар) бюджет жобасының пысықталған нұсқасын тиiстi мәслихаттың қарауына енгiзедi, ол екi апта iшiнде оны бекiту жөнiнде шешiм қабылдайды. </w:t>
      </w:r>
      <w:r>
        <w:br/>
      </w:r>
      <w:r>
        <w:rPr>
          <w:rFonts w:ascii="Times New Roman"/>
          <w:b w:val="false"/>
          <w:i w:val="false"/>
          <w:color w:val="000000"/>
          <w:sz w:val="28"/>
        </w:rPr>
        <w:t xml:space="preserve">
      10. Аудандар мен қалалардың (облыстық маңызы бар) әкiмдерi өз кезегiнде облыстық бюджеттiң жобасы бекiтiлгеннен кейiн бюджеттердiң жобасын екi апта мерзiмде тиiстi мәслихаттың қарауына енгiзедi, ол осындай мерзiмнен кешiктiрмей бюджеттi бекiту туралы шешiм қабылдайды. Арнайы экономикалық аймақтардың бюджеттерi де нақ осындай мерзiмдерде бекiтiледi. </w:t>
      </w:r>
      <w:r>
        <w:br/>
      </w:r>
      <w:r>
        <w:rPr>
          <w:rFonts w:ascii="Times New Roman"/>
          <w:b w:val="false"/>
          <w:i w:val="false"/>
          <w:color w:val="000000"/>
          <w:sz w:val="28"/>
        </w:rPr>
        <w:t xml:space="preserve">
      11. Тиiстi мәслихаттар алдағы қаржылық жылға арналған жергiлiктi бюджеттi бекiткенге дейiн 1 тоқсанның бюджетiн атқару алдағы қаржылық жылға арналған жылдық бюджет жобасының 1/4 бөлiгi мөлшерiнде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тарау. ҮКIМЕТТIК НЕСИЕ БЕРУ ЖӘНЕ МЕМЛЕКЕТТIК </w:t>
      </w:r>
      <w:r>
        <w:br/>
      </w:r>
      <w:r>
        <w:rPr>
          <w:rFonts w:ascii="Times New Roman"/>
          <w:b w:val="false"/>
          <w:i w:val="false"/>
          <w:color w:val="000000"/>
          <w:sz w:val="28"/>
        </w:rPr>
        <w:t xml:space="preserve">
                               ҚАРЫЗ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Қазақстан Республикасының Үкiметi беретiн несие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Қаржы министрлiгi Қазақстан Республикасының Үкiметi атынан, әдетте, мемлекеттiк банктер арқылы республикалық бюджетте көзделген сомалар шегiнде және ондағы мақсаттарға арнап мемлекеттiк несие бере алады. </w:t>
      </w:r>
      <w:r>
        <w:br/>
      </w:r>
      <w:r>
        <w:rPr>
          <w:rFonts w:ascii="Times New Roman"/>
          <w:b w:val="false"/>
          <w:i w:val="false"/>
          <w:color w:val="000000"/>
          <w:sz w:val="28"/>
        </w:rPr>
        <w:t xml:space="preserve">
      Несие беру тәртiбi мен шарттарын Қазақстан Республикасының Үкiметi белгiлейдi. </w:t>
      </w:r>
      <w:r>
        <w:br/>
      </w:r>
      <w:r>
        <w:rPr>
          <w:rFonts w:ascii="Times New Roman"/>
          <w:b w:val="false"/>
          <w:i w:val="false"/>
          <w:color w:val="000000"/>
          <w:sz w:val="28"/>
        </w:rPr>
        <w:t xml:space="preserve">
      2. Қазақстан Республикасының Қаржы министрлiгi уақытша кассалық үзiлiстi жабу үшiн облыстар мен республикалық маңызы бар қалалар әкiмдерiнiң өтiнiшi бойынша жергiлiктi бюджеттерге республикалық бюджеттен бюджеттiк несие (қарыз) бере алады. </w:t>
      </w:r>
      <w:r>
        <w:br/>
      </w:r>
      <w:r>
        <w:rPr>
          <w:rFonts w:ascii="Times New Roman"/>
          <w:b w:val="false"/>
          <w:i w:val="false"/>
          <w:color w:val="000000"/>
          <w:sz w:val="28"/>
        </w:rPr>
        <w:t xml:space="preserve">
      Нақ осы мақсатта жоғары тұрған жергiлiктi бюджеттер төменгi бюджеттерге бюджеттiк несие (қарыз) бере алады. Аталған несие (қарыз) тиiстi жергiлiктi бюджеттердiң кепiлдiгiмен берiледi. </w:t>
      </w:r>
      <w:r>
        <w:br/>
      </w:r>
      <w:r>
        <w:rPr>
          <w:rFonts w:ascii="Times New Roman"/>
          <w:b w:val="false"/>
          <w:i w:val="false"/>
          <w:color w:val="000000"/>
          <w:sz w:val="28"/>
        </w:rPr>
        <w:t xml:space="preserve">
      Оларды берудiң тәртiбi мен шарттары Қазақстан Республикасының Қаржы министрлiгi бекiтетiн Республикалық және жергiлiктi бюджеттердiң жасалу және атқарылу ережелерiмен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Мемлекеттiк қарыз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Үкiметiнiң заңды және жеке тұлғалардан, шет мемлекеттерден және халықаралық ұйымдардан республикалық бюджеттiң тапшылығын қаржыландыру үшiн қарызға қаражат алуға құқығы бар. </w:t>
      </w:r>
      <w:r>
        <w:br/>
      </w:r>
      <w:r>
        <w:rPr>
          <w:rFonts w:ascii="Times New Roman"/>
          <w:b w:val="false"/>
          <w:i w:val="false"/>
          <w:color w:val="000000"/>
          <w:sz w:val="28"/>
        </w:rPr>
        <w:t xml:space="preserve">
      2. Мемлекеттiк қарызға қаржы алу заем шарттары немесе мемлекеттiк бағалы қағаздар шығару түрiнде жүзеге асырылады. Заем шарттарын жасаудың немесе мемлекеттiк бағалы қағаздар шығарудың тәртiбi мен ережелерi Қазақстан Республикасының қолданылып жүрген ережелерiмен белгiленедi. </w:t>
      </w:r>
      <w:r>
        <w:br/>
      </w:r>
      <w:r>
        <w:rPr>
          <w:rFonts w:ascii="Times New Roman"/>
          <w:b w:val="false"/>
          <w:i w:val="false"/>
          <w:color w:val="000000"/>
          <w:sz w:val="28"/>
        </w:rPr>
        <w:t xml:space="preserve">
      3. Республикалық бюджет туралы заңда Қазақстан Республикасы </w:t>
      </w:r>
    </w:p>
    <w:bookmarkEnd w:id="4"/>
    <w:bookmarkStart w:name="z4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Үкiметiнiң қарыз алуы нәтижесiнде пайда болған Қазақстан</w:t>
      </w:r>
    </w:p>
    <w:p>
      <w:pPr>
        <w:spacing w:after="0"/>
        <w:ind w:left="0"/>
        <w:jc w:val="both"/>
      </w:pPr>
      <w:r>
        <w:rPr>
          <w:rFonts w:ascii="Times New Roman"/>
          <w:b w:val="false"/>
          <w:i w:val="false"/>
          <w:color w:val="000000"/>
          <w:sz w:val="28"/>
        </w:rPr>
        <w:t>Республикасының мемлекеттiк борышының лимитi, Қазақстан Республикасы</w:t>
      </w:r>
    </w:p>
    <w:p>
      <w:pPr>
        <w:spacing w:after="0"/>
        <w:ind w:left="0"/>
        <w:jc w:val="both"/>
      </w:pPr>
      <w:r>
        <w:rPr>
          <w:rFonts w:ascii="Times New Roman"/>
          <w:b w:val="false"/>
          <w:i w:val="false"/>
          <w:color w:val="000000"/>
          <w:sz w:val="28"/>
        </w:rPr>
        <w:t>мемлекеттiк кепiлдiктерiнiң лимитi бекiтiледi, сондай-ақ аталған</w:t>
      </w:r>
    </w:p>
    <w:p>
      <w:pPr>
        <w:spacing w:after="0"/>
        <w:ind w:left="0"/>
        <w:jc w:val="both"/>
      </w:pPr>
      <w:r>
        <w:rPr>
          <w:rFonts w:ascii="Times New Roman"/>
          <w:b w:val="false"/>
          <w:i w:val="false"/>
          <w:color w:val="000000"/>
          <w:sz w:val="28"/>
        </w:rPr>
        <w:t>мемлекеттiк борышқа қызмет көрсетуге арналған қаражат көзделедi.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Республикалық бюджетте Қазақстан Республикасы Үкiметiнiң</w:t>
      </w:r>
    </w:p>
    <w:p>
      <w:pPr>
        <w:spacing w:after="0"/>
        <w:ind w:left="0"/>
        <w:jc w:val="both"/>
      </w:pPr>
      <w:r>
        <w:rPr>
          <w:rFonts w:ascii="Times New Roman"/>
          <w:b w:val="false"/>
          <w:i w:val="false"/>
          <w:color w:val="000000"/>
          <w:sz w:val="28"/>
        </w:rPr>
        <w:t>кепiлдiктерiнен туындайтын төлемдер бойынша тәуекелдi жабуға арналған</w:t>
      </w:r>
    </w:p>
    <w:p>
      <w:pPr>
        <w:spacing w:after="0"/>
        <w:ind w:left="0"/>
        <w:jc w:val="both"/>
      </w:pPr>
      <w:r>
        <w:rPr>
          <w:rFonts w:ascii="Times New Roman"/>
          <w:b w:val="false"/>
          <w:i w:val="false"/>
          <w:color w:val="000000"/>
          <w:sz w:val="28"/>
        </w:rPr>
        <w:t>қаражат көзделедi.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23-бапта 3-тармақ жаңа редакцияда, 4-тармақ алынып</w:t>
      </w:r>
    </w:p>
    <w:p>
      <w:pPr>
        <w:spacing w:after="0"/>
        <w:ind w:left="0"/>
        <w:jc w:val="both"/>
      </w:pPr>
      <w:r>
        <w:rPr>
          <w:rFonts w:ascii="Times New Roman"/>
          <w:b w:val="false"/>
          <w:i w:val="false"/>
          <w:color w:val="000000"/>
          <w:sz w:val="28"/>
        </w:rPr>
        <w:t xml:space="preserve">              тасталды 5-тармақ 4-тармақ болып есептелiндi - Қазақстан </w:t>
      </w:r>
    </w:p>
    <w:p>
      <w:pPr>
        <w:spacing w:after="0"/>
        <w:ind w:left="0"/>
        <w:jc w:val="both"/>
      </w:pPr>
      <w:r>
        <w:rPr>
          <w:rFonts w:ascii="Times New Roman"/>
          <w:b w:val="false"/>
          <w:i w:val="false"/>
          <w:color w:val="000000"/>
          <w:sz w:val="28"/>
        </w:rPr>
        <w:t xml:space="preserve">              Республикасының 1997.06.16. N 125-1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Z970125_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Мемлекеттiк борыш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борыш:</w:t>
      </w:r>
    </w:p>
    <w:p>
      <w:pPr>
        <w:spacing w:after="0"/>
        <w:ind w:left="0"/>
        <w:jc w:val="both"/>
      </w:pPr>
      <w:r>
        <w:rPr>
          <w:rFonts w:ascii="Times New Roman"/>
          <w:b w:val="false"/>
          <w:i w:val="false"/>
          <w:color w:val="000000"/>
          <w:sz w:val="28"/>
        </w:rPr>
        <w:t>     Қазақстан Республикасының резиденттер еместерi, шет мемлекеттер</w:t>
      </w:r>
    </w:p>
    <w:p>
      <w:pPr>
        <w:spacing w:after="0"/>
        <w:ind w:left="0"/>
        <w:jc w:val="both"/>
      </w:pPr>
      <w:r>
        <w:rPr>
          <w:rFonts w:ascii="Times New Roman"/>
          <w:b w:val="false"/>
          <w:i w:val="false"/>
          <w:color w:val="000000"/>
          <w:sz w:val="28"/>
        </w:rPr>
        <w:t>мен халықаралық ұйымдар қарыз берушi болып табылатын сыртқы</w:t>
      </w:r>
    </w:p>
    <w:p>
      <w:pPr>
        <w:spacing w:after="0"/>
        <w:ind w:left="0"/>
        <w:jc w:val="both"/>
      </w:pPr>
      <w:r>
        <w:rPr>
          <w:rFonts w:ascii="Times New Roman"/>
          <w:b w:val="false"/>
          <w:i w:val="false"/>
          <w:color w:val="000000"/>
          <w:sz w:val="28"/>
        </w:rPr>
        <w:t>мемлекеттiк борыштан;</w:t>
      </w:r>
    </w:p>
    <w:p>
      <w:pPr>
        <w:spacing w:after="0"/>
        <w:ind w:left="0"/>
        <w:jc w:val="both"/>
      </w:pPr>
      <w:r>
        <w:rPr>
          <w:rFonts w:ascii="Times New Roman"/>
          <w:b w:val="false"/>
          <w:i w:val="false"/>
          <w:color w:val="000000"/>
          <w:sz w:val="28"/>
        </w:rPr>
        <w:t>     Қазақстан Республикасының резиденттерi қарыз берушi болып</w:t>
      </w:r>
    </w:p>
    <w:p>
      <w:pPr>
        <w:spacing w:after="0"/>
        <w:ind w:left="0"/>
        <w:jc w:val="both"/>
      </w:pPr>
      <w:r>
        <w:rPr>
          <w:rFonts w:ascii="Times New Roman"/>
          <w:b w:val="false"/>
          <w:i w:val="false"/>
          <w:color w:val="000000"/>
          <w:sz w:val="28"/>
        </w:rPr>
        <w:t>табылатын iшкi мемлекеттiк борыштан тұрады.</w:t>
      </w:r>
    </w:p>
    <w:p>
      <w:pPr>
        <w:spacing w:after="0"/>
        <w:ind w:left="0"/>
        <w:jc w:val="both"/>
      </w:pPr>
      <w:r>
        <w:rPr>
          <w:rFonts w:ascii="Times New Roman"/>
          <w:b w:val="false"/>
          <w:i w:val="false"/>
          <w:color w:val="000000"/>
          <w:sz w:val="28"/>
        </w:rPr>
        <w:t>     2. Қазақстан Республикасының Үкiметi мемлекеттiк борышты басқару</w:t>
      </w:r>
    </w:p>
    <w:p>
      <w:pPr>
        <w:spacing w:after="0"/>
        <w:ind w:left="0"/>
        <w:jc w:val="both"/>
      </w:pPr>
      <w:r>
        <w:rPr>
          <w:rFonts w:ascii="Times New Roman"/>
          <w:b w:val="false"/>
          <w:i w:val="false"/>
          <w:color w:val="000000"/>
          <w:sz w:val="28"/>
        </w:rPr>
        <w:t>мен қамтуды қамтамасыз етедi және ұйымдастырады.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тарау. БЮДЖЕТТIҢ АТҚАРЫЛУЫ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Республикалық бюджеттiң атқарылу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бюджеттiң атқарылуын Қазақстан Республикасының</w:t>
      </w:r>
    </w:p>
    <w:p>
      <w:pPr>
        <w:spacing w:after="0"/>
        <w:ind w:left="0"/>
        <w:jc w:val="both"/>
      </w:pPr>
      <w:r>
        <w:rPr>
          <w:rFonts w:ascii="Times New Roman"/>
          <w:b w:val="false"/>
          <w:i w:val="false"/>
          <w:color w:val="000000"/>
          <w:sz w:val="28"/>
        </w:rPr>
        <w:t>Үкiметi ұйымдастырады.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Ұйымдар Қазақстан Республикасының Қаржы министрлiгi жанындағы қазынашылық беретiн рұқсаттар негiзiнде бюджеттiк мақсаттарға сәйкес шығыстар жұмсайды. Қазақстан Республикасының Қаржы министрлiгi тиiстi қаржы жылына арналған шығыстар сметасын тапсырмаған және бөлiнген қаржыларды мақсатқа сай емес немесе тиiмсiз пайдаланған жағдайда бюджет қаржыларын бөлмеуге, қайтарып алуға және оларды жұмсауға тыйым салуға құқылы. </w:t>
      </w:r>
      <w:r>
        <w:br/>
      </w:r>
      <w:r>
        <w:rPr>
          <w:rFonts w:ascii="Times New Roman"/>
          <w:b w:val="false"/>
          <w:i w:val="false"/>
          <w:color w:val="000000"/>
          <w:sz w:val="28"/>
        </w:rPr>
        <w:t xml:space="preserve">
      3. Барлық мемлекеттiк органдар Қазақстан Республикасының Қаржы министрлiгiне республикалық бюджеттiң атқарылуы туралы есеп әзiрлеуге қажеттi ақпаратты оларға белгiленген мерзiмде табыс етуге мiндеттi. </w:t>
      </w:r>
      <w:r>
        <w:br/>
      </w:r>
      <w:r>
        <w:rPr>
          <w:rFonts w:ascii="Times New Roman"/>
          <w:b w:val="false"/>
          <w:i w:val="false"/>
          <w:color w:val="000000"/>
          <w:sz w:val="28"/>
        </w:rPr>
        <w:t xml:space="preserve">
      4. Бюджеттiң атқарылуы барысында бюджеттiк ұйымдардың құрылымы мен қызметтерiн жетiлдiру жөнiндегi шараларды жүзеге асыруға байланысты Қазақстан Республикасы Үкiметiнiң бөлiнген қаржыға мекемелер бойынша (бюджеттiк жiктеуге сәйкес) өзгерiстер енгiзуге және республикалық бюджеттiң тапшылығын жабу көздерiн өзгертуге құқығы бар. </w:t>
      </w:r>
      <w:r>
        <w:br/>
      </w:r>
      <w:r>
        <w:rPr>
          <w:rFonts w:ascii="Times New Roman"/>
          <w:b w:val="false"/>
          <w:i w:val="false"/>
          <w:color w:val="000000"/>
          <w:sz w:val="28"/>
        </w:rPr>
        <w:t xml:space="preserve">
      5. Республикалық бюджет есебiнен ұсталатын ұйымдар Қазақстан Республикасы Қаржы министрлiгiнiң келiсiмiмен бiр бағдарламадан, кiшi бағдарламадан, айрықша саладан екiншiлерiне қаржы аударуы мүмкiн. </w:t>
      </w:r>
      <w:r>
        <w:br/>
      </w:r>
      <w:r>
        <w:rPr>
          <w:rFonts w:ascii="Times New Roman"/>
          <w:b w:val="false"/>
          <w:i w:val="false"/>
          <w:color w:val="000000"/>
          <w:sz w:val="28"/>
        </w:rPr>
        <w:t xml:space="preserve">
      6. Жергiлiктi бюджеттердiң және бюджеттен тыс мақсатты қорлардың есебiнен ұсталатын ұйымдарға (республикалық бюджет туралы заңда көзделген жағдайларды қоспағанда), қоғамдық және шығармашылық бiрлестiктер мен ұйымдарға, сондай-ақ мемлекеттiк қатысу үлесiнсiз шаруашылық жүргiзушi субъектiлерге республикалық бюджеттен қаржы бөлуге жол берiлмейдi. </w:t>
      </w:r>
      <w:r>
        <w:br/>
      </w:r>
      <w:r>
        <w:rPr>
          <w:rFonts w:ascii="Times New Roman"/>
          <w:b w:val="false"/>
          <w:i w:val="false"/>
          <w:color w:val="000000"/>
          <w:sz w:val="28"/>
        </w:rPr>
        <w:t xml:space="preserve">
      7. Егер бюджеттiң атқарылу барысында Қазақстан Республикасының орталық мемлекеттiк органдары нормативтiк құқықтық актiлер қабылдаса, соларға сәйкес облыстар мен республикалық маңызы бар қалалар бюджеттерiнiң шығыстары ұлғайса не кiрiстерi азайса, олардың шығындары республикалық бюджет қаражаты есебiнен өтеледi және, керiсiнше, олардың шығыстары азайған немесе кiрiстерi ұлғайған жағдайда субвенциялар азайтылады, ал субвенциялық емес салалар бойынша олар өзара есеп айырысуға жатқызылады. </w:t>
      </w:r>
      <w:r>
        <w:br/>
      </w:r>
      <w:r>
        <w:rPr>
          <w:rFonts w:ascii="Times New Roman"/>
          <w:b w:val="false"/>
          <w:i w:val="false"/>
          <w:color w:val="000000"/>
          <w:sz w:val="28"/>
        </w:rPr>
        <w:t xml:space="preserve">
      8. Өткен жылғы кiрiстердi артығымен орындау нәтижесiнде қаржы жылының басында алынған бюджет қаржыларының бос қалдықтарын, сондай-ақ ағымдағы жылдың бюджетiн атқару барысында өткен кезең iшiндегi кiрiстердi артығымен орындау сомаларын Қазақстан Республикасының Үкiметi бюджеттi атқару үстiнде пайда болатын қосымша шығындарды қаржыландыруға жұмсауы мүмкiн. </w:t>
      </w:r>
      <w:r>
        <w:br/>
      </w:r>
      <w:r>
        <w:rPr>
          <w:rFonts w:ascii="Times New Roman"/>
          <w:b w:val="false"/>
          <w:i w:val="false"/>
          <w:color w:val="000000"/>
          <w:sz w:val="28"/>
        </w:rPr>
        <w:t xml:space="preserve">
      9. Республикалық бюджетте алдағы қаржы жылының басындағы республикалық бюджет бойынша қаражат қалдығының есебiнен қолма-қол ақшаның айналым резервi құрылады, оны Қазақстан Республикасының Үкiметi қаржы жылы iшiнде өтiмдiлiктi басқару үшiн пайдаланады. </w:t>
      </w:r>
      <w:r>
        <w:br/>
      </w:r>
      <w:r>
        <w:rPr>
          <w:rFonts w:ascii="Times New Roman"/>
          <w:b w:val="false"/>
          <w:i w:val="false"/>
          <w:color w:val="000000"/>
          <w:sz w:val="28"/>
        </w:rPr>
        <w:t>
 </w:t>
      </w:r>
      <w:r>
        <w:br/>
      </w:r>
      <w:r>
        <w:rPr>
          <w:rFonts w:ascii="Times New Roman"/>
          <w:b w:val="false"/>
          <w:i w:val="false"/>
          <w:color w:val="000000"/>
          <w:sz w:val="28"/>
        </w:rPr>
        <w:t xml:space="preserve">
      ЕСКЕРТУ. 25-баптың 4-тармағына өзгерiс енгiзiлдi - Қазақстан </w:t>
      </w:r>
      <w:r>
        <w:br/>
      </w:r>
      <w:r>
        <w:rPr>
          <w:rFonts w:ascii="Times New Roman"/>
          <w:b w:val="false"/>
          <w:i w:val="false"/>
          <w:color w:val="000000"/>
          <w:sz w:val="28"/>
        </w:rPr>
        <w:t>
               Республикасының 1997.06.16. N 125-1 Заңымен. </w:t>
      </w:r>
      <w:r>
        <w:rPr>
          <w:rFonts w:ascii="Times New Roman"/>
          <w:b w:val="false"/>
          <w:i w:val="false"/>
          <w:color w:val="000000"/>
          <w:sz w:val="28"/>
        </w:rPr>
        <w:t xml:space="preserve">Z970125_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Жергiлiктi бюджеттердiң атқарылу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Жергiлiктi атқарушы органдар тиiстi әкiмшiлiк-аймақтық бөлiнiстер бюджеттерiнiң атқарылуын, бюджет қаржыларының тиiмдi әрi мақсатты жұмсалуын ұйымдастырады. </w:t>
      </w:r>
      <w:r>
        <w:br/>
      </w:r>
      <w:r>
        <w:rPr>
          <w:rFonts w:ascii="Times New Roman"/>
          <w:b w:val="false"/>
          <w:i w:val="false"/>
          <w:color w:val="000000"/>
          <w:sz w:val="28"/>
        </w:rPr>
        <w:t xml:space="preserve">
      2. Жергiлiктi бюджеттердi атқару бекiтiлген бюджеттердiң сомалары шегiнде құралатын облыстық бюджеттердiң, республикалық және облыстық маңызы бар қалалардың бюджеттерiнiң, аудан бюджеттерiнiң тоқсанға бөлiнген кiрiстерi мен шығыстарының жазбасы бойынша жүзеге асырылады. </w:t>
      </w:r>
      <w:r>
        <w:br/>
      </w:r>
      <w:r>
        <w:rPr>
          <w:rFonts w:ascii="Times New Roman"/>
          <w:b w:val="false"/>
          <w:i w:val="false"/>
          <w:color w:val="000000"/>
          <w:sz w:val="28"/>
        </w:rPr>
        <w:t xml:space="preserve">
      Жергiлiктi қаржы органдарының бөлiнген бюджеттiк қаржылар мақсатқа сай емес немесе тиiмсiз пайдаланылған жағдайда қаржыландыруды тоқтата тұруға немесе қайтарып алуға құқығы бар. </w:t>
      </w:r>
      <w:r>
        <w:br/>
      </w:r>
      <w:r>
        <w:rPr>
          <w:rFonts w:ascii="Times New Roman"/>
          <w:b w:val="false"/>
          <w:i w:val="false"/>
          <w:color w:val="000000"/>
          <w:sz w:val="28"/>
        </w:rPr>
        <w:t xml:space="preserve">
      3. Жергiлiктi бюджеттiң есебiнен ұсталатын ұйымдар жергiлiктi қаржы органдарының келiсiмiмен қаржыларды, бекiтiлген бюджетте арнайы бөлiнгендерiнен басқа, бiр бағдарламадан, кiшi бағдарламадан және айрықша саладан екiншiсiне аударуы мүмкiн. </w:t>
      </w:r>
      <w:r>
        <w:br/>
      </w:r>
      <w:r>
        <w:rPr>
          <w:rFonts w:ascii="Times New Roman"/>
          <w:b w:val="false"/>
          <w:i w:val="false"/>
          <w:color w:val="000000"/>
          <w:sz w:val="28"/>
        </w:rPr>
        <w:t xml:space="preserve">
      4. Облыстық және қалалық (республикалық маңызы бар қалалар) бюджеттердi бекiткен кезде төменгi бюджеттермен қатар тиiстi облыстың аумағында және республикалық маңызы бар қалалар шегiнде орналасқан арнайы экономикалық аймақтар бюджеттерiмен өзара қатынастар да қаралады. </w:t>
      </w:r>
      <w:r>
        <w:br/>
      </w:r>
      <w:r>
        <w:rPr>
          <w:rFonts w:ascii="Times New Roman"/>
          <w:b w:val="false"/>
          <w:i w:val="false"/>
          <w:color w:val="000000"/>
          <w:sz w:val="28"/>
        </w:rPr>
        <w:t xml:space="preserve">
      Арнайы экономикалық аймақтың жергiлiктi бюджетпен өзара қатынастары арнайы экономикалық аймақтар туралы ережелерде белгiленген және кезектi жылдың тиiстi жергiлiктi бюджетiнде есепке алынған арнайы экономикалық аймақтардың бюджетiне түсетiн кiрiстердiң жалпы сомасының ұзақ мерзiмде тұрақты аударым нормативтi арқылы айқындалады. Арнайы экономикалық аймақтың қарауында қалатын түсiмдер республикалық бюджет пен арнайы экономикалық аймақтар орналасқан тиiстi әкiмшiлiк-аумақтық бөлiнiске сәйкес жергiлiктi бюджеттерге қаржы аудару нормативiн анықтау үшiн қабылданатын жалпымемлекеттiк және жергiлiктi салықтар, алымдар және басқа түсiмдер қатарынан алып тасталады. </w:t>
      </w:r>
      <w:r>
        <w:br/>
      </w:r>
      <w:r>
        <w:rPr>
          <w:rFonts w:ascii="Times New Roman"/>
          <w:b w:val="false"/>
          <w:i w:val="false"/>
          <w:color w:val="000000"/>
          <w:sz w:val="28"/>
        </w:rPr>
        <w:t xml:space="preserve">
      5. Егер жергiлiктi атқарушы органдар бюджеттiң атқарылуы барысында нормативтiк актiлер қабылдап, осыған сәйкес төменгi бюджеттердiң шығыстары артса немесе кiрiстерi азайса, бұл бюджеттердiң қаржылары жоғары тұрған бюджеттен өтеледi: төменгi бюджеттердiң шығыстары азайған немесе кiрiстерi артқан кезде тиiстi сомалар жоғары тұрған бюджетке толық көлемiнде берiледi, ал субвенциялар бөлiну көзделген төменгi бюджеттер бойынша оның мөлшерi азайтылады. </w:t>
      </w:r>
      <w:r>
        <w:br/>
      </w:r>
      <w:r>
        <w:rPr>
          <w:rFonts w:ascii="Times New Roman"/>
          <w:b w:val="false"/>
          <w:i w:val="false"/>
          <w:color w:val="000000"/>
          <w:sz w:val="28"/>
        </w:rPr>
        <w:t xml:space="preserve">
      6. Жергiлiктi бюджеттерден республикалық бюджет және бюджеттен тыс қорлар есебiнен ұсталатын ұйымдарға (республикалық бюджет туралы заңда көзделген жағдайларды қоспағанда), қоғамдық және шығармашылық бiрлестiктер мен ұйымдарға, сондай-ақ мемлекеттiң үлес қосып қатысуынсыз шаруашылық жүргiзушi субъектiлерге қаржы бөлуге жол берiлмейдi. </w:t>
      </w:r>
      <w:r>
        <w:br/>
      </w:r>
      <w:r>
        <w:rPr>
          <w:rFonts w:ascii="Times New Roman"/>
          <w:b w:val="false"/>
          <w:i w:val="false"/>
          <w:color w:val="000000"/>
          <w:sz w:val="28"/>
        </w:rPr>
        <w:t xml:space="preserve">
      7. Кiрiстердi артығымен орындау нәтижесiнде қаржы жылының басында алынған бюджеттiк қаржылардың бос қалдықтарын, сондай-ақ ағымдағы жылдың бюджетiн атқару барысында өткен тоқсанда кiрiстердi артығымен орындау сомалары әкiмдердiң шешiмiмен тиiстi бюджеттi атқару үстiнде пайда болатын қосымша шығындарды қаржыландыруға жұмсалуы мүмкiн және ол жоғары тұрған бюджетке алып қоюға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Бюджет шығыстарын секвестрлеу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бюджеттiң атқарылуы барысында тапшылықтың бекiтiлген деңгейiнiң артуы немесе бюджетке түсетiн кiрiстердiң айтарлықтай азаюы қалыптасса, онда Қазақстан Республикасының Үкiметi мен жергiлiктi атқарушы органдар Бюджеттiң құрастырылу және атқарылу ережелерiне сәйкес шығыстарды секвестрлеудi енгiзуге құқылы. </w:t>
      </w:r>
      <w:r>
        <w:br/>
      </w:r>
      <w:r>
        <w:rPr>
          <w:rFonts w:ascii="Times New Roman"/>
          <w:b w:val="false"/>
          <w:i w:val="false"/>
          <w:color w:val="000000"/>
          <w:sz w:val="28"/>
        </w:rPr>
        <w:t xml:space="preserve">
      Секвестрлеуге жатпайтын шығыстар түрлерiнiң тiзбесiн Қазақстан Республикасының Парламентi мен жергiлiктi өкiлдi органдар тиiстi жылға арналған бюджеттер туралы заң шешiмдерде белгiлейдi.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27-бапта бiрiншi бөлiкке толықтыру енгiзiлдi, екiншi </w:t>
      </w:r>
      <w:r>
        <w:br/>
      </w:r>
      <w:r>
        <w:rPr>
          <w:rFonts w:ascii="Times New Roman"/>
          <w:b w:val="false"/>
          <w:i w:val="false"/>
          <w:color w:val="000000"/>
          <w:sz w:val="28"/>
        </w:rPr>
        <w:t xml:space="preserve">
               бөлiк жаңа редакцияда жазылды, үшiншi бөлiк алынып </w:t>
      </w:r>
      <w:r>
        <w:br/>
      </w:r>
      <w:r>
        <w:rPr>
          <w:rFonts w:ascii="Times New Roman"/>
          <w:b w:val="false"/>
          <w:i w:val="false"/>
          <w:color w:val="000000"/>
          <w:sz w:val="28"/>
        </w:rPr>
        <w:t xml:space="preserve">
               тасталды - Қазақстан Республикасының 1997.06.16. </w:t>
      </w:r>
      <w:r>
        <w:br/>
      </w:r>
      <w:r>
        <w:rPr>
          <w:rFonts w:ascii="Times New Roman"/>
          <w:b w:val="false"/>
          <w:i w:val="false"/>
          <w:color w:val="000000"/>
          <w:sz w:val="28"/>
        </w:rPr>
        <w:t>
               N 125-1 заңмен. </w:t>
      </w:r>
      <w:r>
        <w:rPr>
          <w:rFonts w:ascii="Times New Roman"/>
          <w:b w:val="false"/>
          <w:i w:val="false"/>
          <w:color w:val="000000"/>
          <w:sz w:val="28"/>
        </w:rPr>
        <w:t xml:space="preserve">Z970125_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Төтенше мемлекеттiк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Қазақстан Республикасы Үкiметiнiң ұсынысы бойынша Қазақстан Республикасы Президентiнiң шешiмiмен мемлекеттiң барлық қаржы ресурстарын қамтитын Қазақстан Республикасының төтенше мемлекеттiк бюджеттi енгiзiлуi мүмкiн. Төтенше мемлекеттiк бюджет қолданылған кезде республикалық бюджет туралы заңның және барлық деңгейдегi бюджеттер туралы шешiмдердiң қолданылуы тоқтатылады. </w:t>
      </w:r>
      <w:r>
        <w:br/>
      </w:r>
      <w:r>
        <w:rPr>
          <w:rFonts w:ascii="Times New Roman"/>
          <w:b w:val="false"/>
          <w:i w:val="false"/>
          <w:color w:val="000000"/>
          <w:sz w:val="28"/>
        </w:rPr>
        <w:t xml:space="preserve">
      Төтенше бюджеттiң қабылданғаны туралы Қазақстан Республикасының Парламентiне дереу хабарланады. </w:t>
      </w:r>
      <w:r>
        <w:br/>
      </w:r>
      <w:r>
        <w:rPr>
          <w:rFonts w:ascii="Times New Roman"/>
          <w:b w:val="false"/>
          <w:i w:val="false"/>
          <w:color w:val="000000"/>
          <w:sz w:val="28"/>
        </w:rPr>
        <w:t xml:space="preserve">
      Қазақстан Республикасы Президентiнiң шешiмi бойынша Қазақстан Республикасында төтенше жағдай енгiзу немесе таралуы ауқымды сипат алған табиғи және техногендiк сипаттағы төтенше жағдайлар салдарынан экономикаға экономикалық және қаржылық жағынан келтiрiлген едәуiр залал төтенше бюджеттi енгiзуге негiз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Қаржы рәсiмдерi және бюджеттердiң атқарылуын есепке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Қаржы министрлiгi мемлекеттiк бюджет есебiнен ұсталатын ұйымдар үшiн және бюджеттен тыс қорлардың қаржыларын жұмсайтын барлық ұйымдар үшiн де мiндеттi әрi Қазақстан Республикасының Үкiметi бекiткеннен кейiн күшiне енетiн Қаржы рәсiмдерi мен есеп беру нысандарын (мерзiмдiк және жылдық) жүргiзу ережелерiн әзiрлейдi. </w:t>
      </w:r>
      <w:r>
        <w:br/>
      </w:r>
      <w:r>
        <w:rPr>
          <w:rFonts w:ascii="Times New Roman"/>
          <w:b w:val="false"/>
          <w:i w:val="false"/>
          <w:color w:val="000000"/>
          <w:sz w:val="28"/>
        </w:rPr>
        <w:t xml:space="preserve">
      2. Қазақстан Республикасының Қаржы министрлiгi нормативтiк құқықтық актiлерге сәйкес орталық атқарушы органдардың, жергiлiктi атқарушы және өкiлдi органдардың, мемлекеттiк бюджет есебiнен ұсталатын ұйымдардың, сондай-ақ нысаналы қаржыландыру қорлары мен мемлекеттiк бюджеттен тыс қорлардың бюджеттiк шоттарын ашу және жабу тәртiбiн айқындайды. </w:t>
      </w:r>
      <w:r>
        <w:br/>
      </w:r>
      <w:r>
        <w:rPr>
          <w:rFonts w:ascii="Times New Roman"/>
          <w:b w:val="false"/>
          <w:i w:val="false"/>
          <w:color w:val="000000"/>
          <w:sz w:val="28"/>
        </w:rPr>
        <w:t xml:space="preserve">
      3. Есептi кезеңiнiң iшiнде есеп берiлiп отырған қаржы жылы бюджетiнiң атқарылуы аясындағы операциялар аяқталады.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Бюджеттiң атқарылуы туралы есеп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Үкiметi не оның тапсыруымен Қазақстан Республикасының Қаржы министрлiгi Қазақстан Республикасының Парламентiне республикалық бюджеттiң атқарылуы туралы түсiндiрме жазбасымен және қосымшаларымен жылдық есеп, сондай-ақ республикалық бюджеттiң атқарылуы туралы айлық және тоқсандық хабарлама табыс етiп отырады. </w:t>
      </w:r>
      <w:r>
        <w:br/>
      </w:r>
      <w:r>
        <w:rPr>
          <w:rFonts w:ascii="Times New Roman"/>
          <w:b w:val="false"/>
          <w:i w:val="false"/>
          <w:color w:val="000000"/>
          <w:sz w:val="28"/>
        </w:rPr>
        <w:t xml:space="preserve">
      2. Жергiлiктi атқарушы органдар ай сайын алдағы жылға арналған жергiлiктi бюджет туралы мәслихат шешiмiнiң жобасын ұсыну үшiн белгiленген мерзiмде бекiтуге жоғары тұрған атқарушы органға және тиiстi мәслихатқа бюджеттiң атқарылуы туралы есептi табыс етедi. </w:t>
      </w:r>
      <w:r>
        <w:br/>
      </w:r>
      <w:r>
        <w:rPr>
          <w:rFonts w:ascii="Times New Roman"/>
          <w:b w:val="false"/>
          <w:i w:val="false"/>
          <w:color w:val="000000"/>
          <w:sz w:val="28"/>
        </w:rPr>
        <w:t xml:space="preserve">
      3. Қазақстан Республикасының Қаржы министрлiгi ай сайын есеп берiлiп отырған кезең үшiн қорытындысы еселене түскен республикалық және жергiлiктi бюджеттердiң атқарылуы туралы жиынтық есеп жасап, оны Қазақстан Республикасы Үкiметiне табыс етедi. </w:t>
      </w:r>
      <w:r>
        <w:br/>
      </w:r>
      <w:r>
        <w:rPr>
          <w:rFonts w:ascii="Times New Roman"/>
          <w:b w:val="false"/>
          <w:i w:val="false"/>
          <w:color w:val="000000"/>
          <w:sz w:val="28"/>
        </w:rPr>
        <w:t xml:space="preserve">
      4. Барлық министрлiктер, мемлекеттiк комитеттер мен өзге де орталық және жергiлiктi өкiлдi және атқарушы органдар мен басқа да ұйымдар осы Заңға сәйкес бюджеттiң жасалуы және атқарылуы жөнiнде Қазақстан Республикасының Қаржы министрлiгi әзiрлеген нормативтiк актiлердi басшылыққа алуға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тарау. БЮДЖЕТТЕРДIҢ АТҚАРЫЛУЫН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Бюджеттердiң атқарылуын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Бюджеттен бөлiнетiн қаржы шығыстарының сметаларын жасаудың, оларды бекiтудiң дұрыстығы үшiн және бюджет қаражатын министрлiктердiң, мемлекеттiк комитеттердiң, ведомстволардың және меншiк нысандарына қарамастан, ұйымдардың тиiмдi әрi нысаналы пайдалануына бақылау жасауды Қазақстан Республикасының Қаржы министрлiгi мен оның аумақтық бөлiмшелерi жүзеге асырады. </w:t>
      </w:r>
      <w:r>
        <w:br/>
      </w:r>
      <w:r>
        <w:rPr>
          <w:rFonts w:ascii="Times New Roman"/>
          <w:b w:val="false"/>
          <w:i w:val="false"/>
          <w:color w:val="000000"/>
          <w:sz w:val="28"/>
        </w:rPr>
        <w:t xml:space="preserve">
      Республикалық бюджеттiң атқарылуын бақылауды Республикалық бюджеттiң атқарылуын бақылау жөнiндегi есеп комитетi жүзеге асырады. </w:t>
      </w:r>
      <w:r>
        <w:br/>
      </w:r>
      <w:r>
        <w:rPr>
          <w:rFonts w:ascii="Times New Roman"/>
          <w:b w:val="false"/>
          <w:i w:val="false"/>
          <w:color w:val="000000"/>
          <w:sz w:val="28"/>
        </w:rPr>
        <w:t xml:space="preserve">
      2. Жергiлiктi бюджеттердiң қалыптастырылуы мен атқарылуына </w:t>
      </w:r>
    </w:p>
    <w:bookmarkEnd w:id="6"/>
    <w:bookmarkStart w:name="z6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бақылау жасауды тиiстi жергiлiктi атқарушы және өкiлдi органдарды</w:t>
      </w:r>
    </w:p>
    <w:p>
      <w:pPr>
        <w:spacing w:after="0"/>
        <w:ind w:left="0"/>
        <w:jc w:val="both"/>
      </w:pPr>
      <w:r>
        <w:rPr>
          <w:rFonts w:ascii="Times New Roman"/>
          <w:b w:val="false"/>
          <w:i w:val="false"/>
          <w:color w:val="000000"/>
          <w:sz w:val="28"/>
        </w:rPr>
        <w:t>мiндеттi түрде хабардар ете отырып, тиiстi деңгейдегi өкiлдi</w:t>
      </w:r>
    </w:p>
    <w:p>
      <w:pPr>
        <w:spacing w:after="0"/>
        <w:ind w:left="0"/>
        <w:jc w:val="both"/>
      </w:pPr>
      <w:r>
        <w:rPr>
          <w:rFonts w:ascii="Times New Roman"/>
          <w:b w:val="false"/>
          <w:i w:val="false"/>
          <w:color w:val="000000"/>
          <w:sz w:val="28"/>
        </w:rPr>
        <w:t>органдардың тексеру комиссиялары, сондай-ақ Қазақстан Республикасының</w:t>
      </w:r>
    </w:p>
    <w:p>
      <w:pPr>
        <w:spacing w:after="0"/>
        <w:ind w:left="0"/>
        <w:jc w:val="both"/>
      </w:pPr>
      <w:r>
        <w:rPr>
          <w:rFonts w:ascii="Times New Roman"/>
          <w:b w:val="false"/>
          <w:i w:val="false"/>
          <w:color w:val="000000"/>
          <w:sz w:val="28"/>
        </w:rPr>
        <w:t>Қаржы министрлiгi мен оның аумақтық органдары жүзеге асырады.</w:t>
      </w:r>
    </w:p>
    <w:p>
      <w:pPr>
        <w:spacing w:after="0"/>
        <w:ind w:left="0"/>
        <w:jc w:val="both"/>
      </w:pPr>
      <w:r>
        <w:rPr>
          <w:rFonts w:ascii="Times New Roman"/>
          <w:b w:val="false"/>
          <w:i w:val="false"/>
          <w:color w:val="000000"/>
          <w:sz w:val="28"/>
        </w:rPr>
        <w:t>     3. Республикалық және жергiлiктi бюджеттердiң қаражаттарын</w:t>
      </w:r>
    </w:p>
    <w:p>
      <w:pPr>
        <w:spacing w:after="0"/>
        <w:ind w:left="0"/>
        <w:jc w:val="both"/>
      </w:pPr>
      <w:r>
        <w:rPr>
          <w:rFonts w:ascii="Times New Roman"/>
          <w:b w:val="false"/>
          <w:i w:val="false"/>
          <w:color w:val="000000"/>
          <w:sz w:val="28"/>
        </w:rPr>
        <w:t>жоспарлау мен пайдалануға тексеру мен тексерiстер жүргiзудiң тәртiбi</w:t>
      </w:r>
    </w:p>
    <w:p>
      <w:pPr>
        <w:spacing w:after="0"/>
        <w:ind w:left="0"/>
        <w:jc w:val="both"/>
      </w:pPr>
      <w:r>
        <w:rPr>
          <w:rFonts w:ascii="Times New Roman"/>
          <w:b w:val="false"/>
          <w:i w:val="false"/>
          <w:color w:val="000000"/>
          <w:sz w:val="28"/>
        </w:rPr>
        <w:t>мен дүркiндiлiгiн Қазақстан Республикасының Қаржы министрлiгi</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тарау. БЮДЖЕТ ЗАҢДАРЫН БҰЗҒАНЫ ҮШIН</w:t>
      </w:r>
    </w:p>
    <w:p>
      <w:pPr>
        <w:spacing w:after="0"/>
        <w:ind w:left="0"/>
        <w:jc w:val="both"/>
      </w:pPr>
      <w:r>
        <w:rPr>
          <w:rFonts w:ascii="Times New Roman"/>
          <w:b w:val="false"/>
          <w:i w:val="false"/>
          <w:color w:val="000000"/>
          <w:sz w:val="28"/>
        </w:rPr>
        <w:t xml:space="preserve">                                ЖАУАПКЕРШIЛIК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 Бюджет заңдарын бұзғаны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заңдарын бұзу Қазақстан Республикасының заңдарында</w:t>
      </w:r>
    </w:p>
    <w:p>
      <w:pPr>
        <w:spacing w:after="0"/>
        <w:ind w:left="0"/>
        <w:jc w:val="both"/>
      </w:pPr>
      <w:r>
        <w:rPr>
          <w:rFonts w:ascii="Times New Roman"/>
          <w:b w:val="false"/>
          <w:i w:val="false"/>
          <w:color w:val="000000"/>
          <w:sz w:val="28"/>
        </w:rPr>
        <w:t>көзделген тәртiп бойынша жауапқа тартуға әкеп соғады.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