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b2266" w14:textId="02b22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1996 жылғы 24 желтоқсандағы N 56 Заңы. Күші жойылды - Қазақстан Республикасының 2006.12.15. N 207 Заңымен.</w:t>
      </w:r>
    </w:p>
    <w:p>
      <w:pPr>
        <w:spacing w:after="0"/>
        <w:ind w:left="0"/>
        <w:jc w:val="both"/>
      </w:pPr>
      <w:bookmarkStart w:name="z48" w:id="0"/>
      <w:r>
        <w:rPr>
          <w:rFonts w:ascii="Times New Roman"/>
          <w:b w:val="false"/>
          <w:i w:val="false"/>
          <w:color w:val="000000"/>
          <w:sz w:val="28"/>
        </w:rPr>
        <w:t>
</w:t>
      </w:r>
      <w:r>
        <w:rPr>
          <w:rFonts w:ascii="Times New Roman"/>
          <w:b w:val="false"/>
          <w:i w:val="false"/>
          <w:color w:val="000000"/>
          <w:sz w:val="28"/>
        </w:rPr>
        <w:t xml:space="preserve">  МАЗМҰНЫ </w:t>
      </w:r>
    </w:p>
    <w:bookmarkEnd w:id="0"/>
    <w:p>
      <w:pPr>
        <w:spacing w:after="0"/>
        <w:ind w:left="0"/>
        <w:jc w:val="both"/>
      </w:pPr>
      <w:r>
        <w:rPr>
          <w:rFonts w:ascii="Times New Roman"/>
          <w:b w:val="false"/>
          <w:i w:val="false"/>
          <w:color w:val="000000"/>
          <w:sz w:val="28"/>
        </w:rPr>
        <w:t xml:space="preserve">      Осы Заң мәдениет саласындағы мемлекеттiк саясаттың құқықтық, экономикалық, әлеуметтiк және ұйымдық негiздерiн белгiлейдi, қазақтың ұлттық мәдениетiн, Қазақстанның басқа халықтарының мәдениетiн жасау, жаңғырту, сақтау, дамыту, пайдалану және тарату саласындағы қоғамдық қатынастарды реттейдi. </w:t>
      </w:r>
    </w:p>
    <w:bookmarkStart w:name="z1" w:id="1"/>
    <w:p>
      <w:pPr>
        <w:spacing w:after="0"/>
        <w:ind w:left="0"/>
        <w:jc w:val="left"/>
      </w:pPr>
      <w:r>
        <w:rPr>
          <w:rFonts w:ascii="Times New Roman"/>
          <w:b/>
          <w:i w:val="false"/>
          <w:color w:val="000000"/>
        </w:rPr>
        <w:t xml:space="preserve"> 
  1-тарау </w:t>
      </w:r>
      <w:r>
        <w:br/>
      </w:r>
      <w:r>
        <w:rPr>
          <w:rFonts w:ascii="Times New Roman"/>
          <w:b/>
          <w:i w:val="false"/>
          <w:color w:val="000000"/>
        </w:rPr>
        <w:t xml:space="preserve">
ЖАЛПЫ ЕРЕЖЕЛЕР </w:t>
      </w:r>
    </w:p>
    <w:bookmarkEnd w:id="1"/>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Негiзгi ұғымдар </w:t>
      </w:r>
    </w:p>
    <w:bookmarkEnd w:id="2"/>
    <w:p>
      <w:pPr>
        <w:spacing w:after="0"/>
        <w:ind w:left="0"/>
        <w:jc w:val="both"/>
      </w:pPr>
      <w:r>
        <w:rPr>
          <w:rFonts w:ascii="Times New Roman"/>
          <w:b w:val="false"/>
          <w:i w:val="false"/>
          <w:color w:val="000000"/>
          <w:sz w:val="28"/>
        </w:rPr>
        <w:t xml:space="preserve">      Осы Заңда мынадай ұғымдар пайдаланылады:  </w:t>
      </w:r>
      <w:r>
        <w:br/>
      </w:r>
      <w:r>
        <w:rPr>
          <w:rFonts w:ascii="Times New Roman"/>
          <w:b w:val="false"/>
          <w:i w:val="false"/>
          <w:color w:val="000000"/>
          <w:sz w:val="28"/>
        </w:rPr>
        <w:t xml:space="preserve">
      мәдениет - адамзат жасайтын және адамдардың рухани қажеттiктерi мен мүдделерiн қанағаттандыруға бағытталған материалдық және рухани құндылықтардың жиынтығы;  </w:t>
      </w:r>
      <w:r>
        <w:br/>
      </w:r>
      <w:r>
        <w:rPr>
          <w:rFonts w:ascii="Times New Roman"/>
          <w:b w:val="false"/>
          <w:i w:val="false"/>
          <w:color w:val="000000"/>
          <w:sz w:val="28"/>
        </w:rPr>
        <w:t xml:space="preserve">
      мәдениет саласындағы қызмет - мәдени құндылықтарды жасау, жаңғырту, сақтау, тарату, сондай-ақ оларға азаматтарды баурау жөнiндегi қызмет;  </w:t>
      </w:r>
      <w:r>
        <w:br/>
      </w:r>
      <w:r>
        <w:rPr>
          <w:rFonts w:ascii="Times New Roman"/>
          <w:b w:val="false"/>
          <w:i w:val="false"/>
          <w:color w:val="000000"/>
          <w:sz w:val="28"/>
        </w:rPr>
        <w:t xml:space="preserve">
      мәдени құндылықтар - адамгершiлiк және эстетикалық мұраттар, мiнез-құлық нормалары мен үлгiлерi, тiл, диалектiлер мен сөйлеу ерекшелiктерi, ұлттық дәстүрлер мен әдет-ғұрыптар, тарихи топонимдер, фольклор, көркем кәсiпшiлiк пен қолөнер, мәдениет және өнер туындылары, тарихи-мәдени маңызы бар мәдени қызметтi ғылыми зерттеудiң нәтижелерi мен әдiстерi, үй-жайлар, ғимараттар, заттар мен технологиялар, тарихи-мәдени тұрғыда бiрегей аумақтар;  </w:t>
      </w:r>
      <w:r>
        <w:br/>
      </w:r>
      <w:r>
        <w:rPr>
          <w:rFonts w:ascii="Times New Roman"/>
          <w:b w:val="false"/>
          <w:i w:val="false"/>
          <w:color w:val="000000"/>
          <w:sz w:val="28"/>
        </w:rPr>
        <w:t xml:space="preserve">
      шығармашылық қызмет - бұл мәдениеттi, соның iшiнде әдебиеттi, өнердi, дизайнерлiк, сәулет, зерттеу және өзге де шығармашылық қызметтi жаңғырту мен дамытуға үлес қосатын қызметтiң барлық түрлерi болып табылады;  </w:t>
      </w:r>
      <w:r>
        <w:br/>
      </w:r>
      <w:r>
        <w:rPr>
          <w:rFonts w:ascii="Times New Roman"/>
          <w:b w:val="false"/>
          <w:i w:val="false"/>
          <w:color w:val="000000"/>
          <w:sz w:val="28"/>
        </w:rPr>
        <w:t xml:space="preserve">
      шығармашылық қызметкер - мәдени құндылықтарды жасайтын және (немесе) талғап-талдап туындататын жеке адам;  </w:t>
      </w:r>
      <w:r>
        <w:br/>
      </w:r>
      <w:r>
        <w:rPr>
          <w:rFonts w:ascii="Times New Roman"/>
          <w:b w:val="false"/>
          <w:i w:val="false"/>
          <w:color w:val="000000"/>
          <w:sz w:val="28"/>
        </w:rPr>
        <w:t xml:space="preserve">
      Қазақстан Республикасы халықтарының мәдени мұрасы - мемлекеттiк маңызы бар, сол себептi Қазақстан Республикасына өзге мемлекеттерге беру құқығынсыз басыбайлы қарайтын мәдени құндылықтар жиынтығы;  </w:t>
      </w:r>
      <w:r>
        <w:br/>
      </w:r>
      <w:r>
        <w:rPr>
          <w:rFonts w:ascii="Times New Roman"/>
          <w:b w:val="false"/>
          <w:i w:val="false"/>
          <w:color w:val="000000"/>
          <w:sz w:val="28"/>
        </w:rPr>
        <w:t xml:space="preserve">
      мәдениет саласындағы мемлекеттiк саясат - бұл, мәдениеттi жаңғырту, сақтау, дамыту және тарату жөнiнде мемлекеттiк органдар қолданатын шаралардың кешенi;  </w:t>
      </w:r>
      <w:r>
        <w:br/>
      </w:r>
      <w:r>
        <w:rPr>
          <w:rFonts w:ascii="Times New Roman"/>
          <w:b w:val="false"/>
          <w:i w:val="false"/>
          <w:color w:val="000000"/>
          <w:sz w:val="28"/>
        </w:rPr>
        <w:t xml:space="preserve">
      продюсер - спектакльге иелiк етушi, режиссер-қоюшы және директор-реттеушi;  </w:t>
      </w:r>
      <w:r>
        <w:br/>
      </w:r>
      <w:r>
        <w:rPr>
          <w:rFonts w:ascii="Times New Roman"/>
          <w:b w:val="false"/>
          <w:i w:val="false"/>
          <w:color w:val="000000"/>
          <w:sz w:val="28"/>
        </w:rPr>
        <w:t xml:space="preserve">
      порнография - жынысқа, жыныстық қатынастарға қатысты әлденелердi бейнелеудегi әдепсiздiк, шектен шыққан арсыздық.  </w:t>
      </w:r>
    </w:p>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Қазақстан Республикасының мәдениет туралы заңдары </w:t>
      </w:r>
    </w:p>
    <w:bookmarkEnd w:id="3"/>
    <w:p>
      <w:pPr>
        <w:spacing w:after="0"/>
        <w:ind w:left="0"/>
        <w:jc w:val="both"/>
      </w:pPr>
      <w:r>
        <w:rPr>
          <w:rFonts w:ascii="Times New Roman"/>
          <w:b w:val="false"/>
          <w:i w:val="false"/>
          <w:color w:val="000000"/>
          <w:sz w:val="28"/>
        </w:rPr>
        <w:t xml:space="preserve">      Қазақстан Республикасының мәдениет туралы заңдары Қазақстан Республикасының Конституциясына негiзделедi, осы Заңнан, Қазақстан Республикасының басқа да заң актiлерiнен және өзге де нормативтiк құқықтық актiлерден тұрады.  </w:t>
      </w:r>
    </w:p>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3-бап. Мәдениет саласындағы мемлекеттiк саясат </w:t>
      </w:r>
      <w:r>
        <w:br/>
      </w:r>
      <w:r>
        <w:rPr>
          <w:rFonts w:ascii="Times New Roman"/>
          <w:b w:val="false"/>
          <w:i w:val="false"/>
          <w:color w:val="000000"/>
          <w:sz w:val="28"/>
        </w:rPr>
        <w:t>
</w:t>
      </w:r>
      <w:r>
        <w:rPr>
          <w:rFonts w:ascii="Times New Roman"/>
          <w:b/>
          <w:i w:val="false"/>
          <w:color w:val="000000"/>
          <w:sz w:val="28"/>
        </w:rPr>
        <w:t xml:space="preserve">               принциптерi </w:t>
      </w:r>
    </w:p>
    <w:bookmarkEnd w:id="4"/>
    <w:p>
      <w:pPr>
        <w:spacing w:after="0"/>
        <w:ind w:left="0"/>
        <w:jc w:val="both"/>
      </w:pPr>
      <w:r>
        <w:rPr>
          <w:rFonts w:ascii="Times New Roman"/>
          <w:b w:val="false"/>
          <w:i w:val="false"/>
          <w:color w:val="000000"/>
          <w:sz w:val="28"/>
        </w:rPr>
        <w:t xml:space="preserve">      Қазақстан Республикасының мәдениет саласындағы мемлекеттiк саясаты:  </w:t>
      </w:r>
      <w:r>
        <w:br/>
      </w:r>
      <w:r>
        <w:rPr>
          <w:rFonts w:ascii="Times New Roman"/>
          <w:b w:val="false"/>
          <w:i w:val="false"/>
          <w:color w:val="000000"/>
          <w:sz w:val="28"/>
        </w:rPr>
        <w:t xml:space="preserve">
      азаматтардың шығармашылық қызметiнiң еркiндiгi;  </w:t>
      </w:r>
      <w:r>
        <w:br/>
      </w:r>
      <w:r>
        <w:rPr>
          <w:rFonts w:ascii="Times New Roman"/>
          <w:b w:val="false"/>
          <w:i w:val="false"/>
          <w:color w:val="000000"/>
          <w:sz w:val="28"/>
        </w:rPr>
        <w:t xml:space="preserve">
      мәдени құндылықтарды жасау, пайдалану және таратудағы барлық азаматтардың құқықтары мен мүмкiндiктерiнiң теңдiгi;  </w:t>
      </w:r>
      <w:r>
        <w:br/>
      </w:r>
      <w:r>
        <w:rPr>
          <w:rFonts w:ascii="Times New Roman"/>
          <w:b w:val="false"/>
          <w:i w:val="false"/>
          <w:color w:val="000000"/>
          <w:sz w:val="28"/>
        </w:rPr>
        <w:t xml:space="preserve">
      тарихи және мәдени мұраларды қорғау;  </w:t>
      </w:r>
      <w:r>
        <w:br/>
      </w:r>
      <w:r>
        <w:rPr>
          <w:rFonts w:ascii="Times New Roman"/>
          <w:b w:val="false"/>
          <w:i w:val="false"/>
          <w:color w:val="000000"/>
          <w:sz w:val="28"/>
        </w:rPr>
        <w:t xml:space="preserve">
      ұлттық және дүниежүзiлiк мәдениет құндылықтарынан сусындауға, меншiк нысандарына қарамастан, барлық оқу, тәрбие ұйымдарында балаларға, оқушы жастарға эстетикалық тәрбие беруге мүмкiндiк туғызатын бiлiм мен тәрбие беру жүйесiн дамыту;  </w:t>
      </w:r>
      <w:r>
        <w:br/>
      </w:r>
      <w:r>
        <w:rPr>
          <w:rFonts w:ascii="Times New Roman"/>
          <w:b w:val="false"/>
          <w:i w:val="false"/>
          <w:color w:val="000000"/>
          <w:sz w:val="28"/>
        </w:rPr>
        <w:t xml:space="preserve">
      мәдениет саласында монополистiк ағымдарды болдырмау;  </w:t>
      </w:r>
      <w:r>
        <w:br/>
      </w:r>
      <w:r>
        <w:rPr>
          <w:rFonts w:ascii="Times New Roman"/>
          <w:b w:val="false"/>
          <w:i w:val="false"/>
          <w:color w:val="000000"/>
          <w:sz w:val="28"/>
        </w:rPr>
        <w:t xml:space="preserve">
      мәдениеттi қаржыландыруда бюджеттiк, коммерциялық және қайырымдылық негiздердi ұштастыру;  </w:t>
      </w:r>
      <w:r>
        <w:br/>
      </w:r>
      <w:r>
        <w:rPr>
          <w:rFonts w:ascii="Times New Roman"/>
          <w:b w:val="false"/>
          <w:i w:val="false"/>
          <w:color w:val="000000"/>
          <w:sz w:val="28"/>
        </w:rPr>
        <w:t xml:space="preserve">
      мәдени қызметтi ұйымдастырудың мемлекеттiк және қоғамдық негiздерiн ұштастыру;  </w:t>
      </w:r>
      <w:r>
        <w:br/>
      </w:r>
      <w:r>
        <w:rPr>
          <w:rFonts w:ascii="Times New Roman"/>
          <w:b w:val="false"/>
          <w:i w:val="false"/>
          <w:color w:val="000000"/>
          <w:sz w:val="28"/>
        </w:rPr>
        <w:t xml:space="preserve">
      кәсiби және кәсiби емес (әуесқойлық) шығармашылық қызметтi ұштастыру;  </w:t>
      </w:r>
      <w:r>
        <w:br/>
      </w:r>
      <w:r>
        <w:rPr>
          <w:rFonts w:ascii="Times New Roman"/>
          <w:b w:val="false"/>
          <w:i w:val="false"/>
          <w:color w:val="000000"/>
          <w:sz w:val="28"/>
        </w:rPr>
        <w:t xml:space="preserve">
      қазақтың ұлттық мәдениетiнiң тұтастығын сақтау мен өзара байытылу факторларының бiрi ретiнде шетелдерде тұратын қазақтармен мәдени байланыстарды дамыту принциптерi негiзiнде жүргiзiледi. </w:t>
      </w:r>
      <w:r>
        <w:br/>
      </w:r>
      <w:r>
        <w:rPr>
          <w:rFonts w:ascii="Times New Roman"/>
          <w:b w:val="false"/>
          <w:i w:val="false"/>
          <w:color w:val="000000"/>
          <w:sz w:val="28"/>
        </w:rPr>
        <w:t xml:space="preserve">
      Мемлекет мәдениеттi дамытудың негiзгi бағыттарын жасау кезiнде жариялылық, ашықтық болуына кепiлдiк бередi.  </w:t>
      </w:r>
    </w:p>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 xml:space="preserve">       4-бап. Мәдениет саласындағы мемлекеттiк-құқықтық реттеу </w:t>
      </w:r>
    </w:p>
    <w:bookmarkEnd w:id="5"/>
    <w:p>
      <w:pPr>
        <w:spacing w:after="0"/>
        <w:ind w:left="0"/>
        <w:jc w:val="both"/>
      </w:pPr>
      <w:r>
        <w:rPr>
          <w:rFonts w:ascii="Times New Roman"/>
          <w:b w:val="false"/>
          <w:i w:val="false"/>
          <w:color w:val="000000"/>
          <w:sz w:val="28"/>
        </w:rPr>
        <w:t xml:space="preserve">      Қазақстан Республикасы мемлекеттiк уәкiлеттi органдар арқылы:  </w:t>
      </w:r>
      <w:r>
        <w:br/>
      </w:r>
      <w:r>
        <w:rPr>
          <w:rFonts w:ascii="Times New Roman"/>
          <w:b w:val="false"/>
          <w:i w:val="false"/>
          <w:color w:val="000000"/>
          <w:sz w:val="28"/>
        </w:rPr>
        <w:t xml:space="preserve">
      мәдениет саласындағы мемлекеттiк саясатты iске асыру жөнiндегi шараларды белгiлейдi;  </w:t>
      </w:r>
      <w:r>
        <w:br/>
      </w:r>
      <w:r>
        <w:rPr>
          <w:rFonts w:ascii="Times New Roman"/>
          <w:b w:val="false"/>
          <w:i w:val="false"/>
          <w:color w:val="000000"/>
          <w:sz w:val="28"/>
        </w:rPr>
        <w:t xml:space="preserve">
      қазақтың ұлттық мәдениетiнiң қайта жаңғыруын, сақталуын, дамытылуын және таралуын қамтамасыз етедi;  </w:t>
      </w:r>
      <w:r>
        <w:br/>
      </w:r>
      <w:r>
        <w:rPr>
          <w:rFonts w:ascii="Times New Roman"/>
          <w:b w:val="false"/>
          <w:i w:val="false"/>
          <w:color w:val="000000"/>
          <w:sz w:val="28"/>
        </w:rPr>
        <w:t xml:space="preserve">
      басқа да ұлттық мәдениеттердiң сақталуына, дамытылуына, таратылуына қамқорлық жасайды;  </w:t>
      </w:r>
      <w:r>
        <w:br/>
      </w:r>
      <w:r>
        <w:rPr>
          <w:rFonts w:ascii="Times New Roman"/>
          <w:b w:val="false"/>
          <w:i w:val="false"/>
          <w:color w:val="000000"/>
          <w:sz w:val="28"/>
        </w:rPr>
        <w:t xml:space="preserve">
      эстетикалық тәрбие беру үшiн жағдайлар жасайды, мәдениет саласында көркемдiк бiлiм берудi және ғылыми-педагогикалық қызметтi қамтамасыз етедi;  </w:t>
      </w:r>
      <w:r>
        <w:br/>
      </w:r>
      <w:r>
        <w:rPr>
          <w:rFonts w:ascii="Times New Roman"/>
          <w:b w:val="false"/>
          <w:i w:val="false"/>
          <w:color w:val="000000"/>
          <w:sz w:val="28"/>
        </w:rPr>
        <w:t xml:space="preserve">
      мәдениеттiң инфрақұрылымын дамытуды және материалдық-техникалық базасын нығайтуды қамтамасыз етедi;  </w:t>
      </w:r>
      <w:r>
        <w:br/>
      </w:r>
      <w:r>
        <w:rPr>
          <w:rFonts w:ascii="Times New Roman"/>
          <w:b w:val="false"/>
          <w:i w:val="false"/>
          <w:color w:val="000000"/>
          <w:sz w:val="28"/>
        </w:rPr>
        <w:t xml:space="preserve">
      мәдени құндылықтарға еркiн жол ашылуын қамтамасыз етедi;  </w:t>
      </w:r>
      <w:r>
        <w:br/>
      </w:r>
      <w:r>
        <w:rPr>
          <w:rFonts w:ascii="Times New Roman"/>
          <w:b w:val="false"/>
          <w:i w:val="false"/>
          <w:color w:val="000000"/>
          <w:sz w:val="28"/>
        </w:rPr>
        <w:t xml:space="preserve">
      азаматтардың Қазақстан Республикасы Конституциясының нормаларына қайшы келмейтiн шығармашылық қызметiне кез келген түрде араласуға жол бермейдi;  </w:t>
      </w:r>
      <w:r>
        <w:br/>
      </w:r>
      <w:r>
        <w:rPr>
          <w:rFonts w:ascii="Times New Roman"/>
          <w:b w:val="false"/>
          <w:i w:val="false"/>
          <w:color w:val="000000"/>
          <w:sz w:val="28"/>
        </w:rPr>
        <w:t xml:space="preserve">
      Қазақстан Республикасының заңдарына сәйкес монополистiк қызметтi реттеп және шектеп отырады;  </w:t>
      </w:r>
      <w:r>
        <w:br/>
      </w:r>
      <w:r>
        <w:rPr>
          <w:rFonts w:ascii="Times New Roman"/>
          <w:b w:val="false"/>
          <w:i w:val="false"/>
          <w:color w:val="000000"/>
          <w:sz w:val="28"/>
        </w:rPr>
        <w:t xml:space="preserve">
      шығармашы қызметкерлердiң заңды құқықтары мен мүдделерiн қорғайды;  </w:t>
      </w:r>
      <w:r>
        <w:br/>
      </w:r>
      <w:r>
        <w:rPr>
          <w:rFonts w:ascii="Times New Roman"/>
          <w:b w:val="false"/>
          <w:i w:val="false"/>
          <w:color w:val="000000"/>
          <w:sz w:val="28"/>
        </w:rPr>
        <w:t xml:space="preserve">
      мәдениет саласындағы қызметтi конституциялық құрылыстың күштеп өзгертiлуiн, Қазақстан Республикасының тұтастығының бұзылуын, мемлекет қауiпсiздiгiнiң әлсiретiлуiн, соғысты, әлеуметтiк, нәсiлдiк, ұлттық, дiни, тектiк-топтық және рулық астамшылықты, сондай-ақ қатыгездiктi, зорлық-зомбылықты, порнографияны насихаттау мен үгiттеуге тыйым салу арқылы шектейдi;  </w:t>
      </w:r>
      <w:r>
        <w:br/>
      </w:r>
      <w:r>
        <w:rPr>
          <w:rFonts w:ascii="Times New Roman"/>
          <w:b w:val="false"/>
          <w:i w:val="false"/>
          <w:color w:val="000000"/>
          <w:sz w:val="28"/>
        </w:rPr>
        <w:t xml:space="preserve">
      мәдени қазыналардың заңсыз әкетiлуiне және оларға меншiк құқығының берiлуiне кедергi жасайды, олардың кез келген заңсыз иелiктен қайтарылуы үшiн шаралар қолданады;  </w:t>
      </w:r>
      <w:r>
        <w:br/>
      </w:r>
      <w:r>
        <w:rPr>
          <w:rFonts w:ascii="Times New Roman"/>
          <w:b w:val="false"/>
          <w:i w:val="false"/>
          <w:color w:val="000000"/>
          <w:sz w:val="28"/>
        </w:rPr>
        <w:t xml:space="preserve">
      мәдениет саласындағы халықаралық ынтымақтастық үшiн жағдай жасайды.  </w:t>
      </w:r>
    </w:p>
    <w:bookmarkStart w:name="z6" w:id="6"/>
    <w:p>
      <w:pPr>
        <w:spacing w:after="0"/>
        <w:ind w:left="0"/>
        <w:jc w:val="left"/>
      </w:pPr>
      <w:r>
        <w:rPr>
          <w:rFonts w:ascii="Times New Roman"/>
          <w:b/>
          <w:i w:val="false"/>
          <w:color w:val="000000"/>
        </w:rPr>
        <w:t xml:space="preserve"> 
  2-тарау </w:t>
      </w:r>
      <w:r>
        <w:br/>
      </w:r>
      <w:r>
        <w:rPr>
          <w:rFonts w:ascii="Times New Roman"/>
          <w:b/>
          <w:i w:val="false"/>
          <w:color w:val="000000"/>
        </w:rPr>
        <w:t xml:space="preserve">
АЗАМАТТАРДЫҢ МӘДЕНИЕТ САЛАСЫНДАҒЫ ҚҰҚЫҚТАРЫ МЕН МIНДЕТТЕРI </w:t>
      </w:r>
    </w:p>
    <w:bookmarkEnd w:id="6"/>
    <w:bookmarkStart w:name="z7" w:id="7"/>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Азаматтардың шығармашылық қызметпен айналысу </w:t>
      </w:r>
      <w:r>
        <w:br/>
      </w:r>
      <w:r>
        <w:rPr>
          <w:rFonts w:ascii="Times New Roman"/>
          <w:b w:val="false"/>
          <w:i w:val="false"/>
          <w:color w:val="000000"/>
          <w:sz w:val="28"/>
        </w:rPr>
        <w:t>
</w:t>
      </w:r>
      <w:r>
        <w:rPr>
          <w:rFonts w:ascii="Times New Roman"/>
          <w:b/>
          <w:i w:val="false"/>
          <w:color w:val="000000"/>
          <w:sz w:val="28"/>
        </w:rPr>
        <w:t xml:space="preserve">               құқығы </w:t>
      </w:r>
    </w:p>
    <w:bookmarkEnd w:id="7"/>
    <w:p>
      <w:pPr>
        <w:spacing w:after="0"/>
        <w:ind w:left="0"/>
        <w:jc w:val="both"/>
      </w:pPr>
      <w:r>
        <w:rPr>
          <w:rFonts w:ascii="Times New Roman"/>
          <w:b w:val="false"/>
          <w:i w:val="false"/>
          <w:color w:val="000000"/>
          <w:sz w:val="28"/>
        </w:rPr>
        <w:t xml:space="preserve">      Азаматтардың өз қабiлетiн жұмсау саласын, оны iске асыру және кәсiптiк бiлiм алу түрлерiн дербес таңдау жолымен еркiн шығармашылық қызметпен айналысуға құқығы бар.  </w:t>
      </w:r>
      <w:r>
        <w:br/>
      </w:r>
      <w:r>
        <w:rPr>
          <w:rFonts w:ascii="Times New Roman"/>
          <w:b w:val="false"/>
          <w:i w:val="false"/>
          <w:color w:val="000000"/>
          <w:sz w:val="28"/>
        </w:rPr>
        <w:t xml:space="preserve">
      Адамның шығармашылық қызметпен айналысу құқығы кәсiби негiзде де, кәсiби емес (әуесқойлық) негiзде де жүзеге асырылуы мүмкiн.  </w:t>
      </w:r>
      <w:r>
        <w:br/>
      </w:r>
      <w:r>
        <w:rPr>
          <w:rFonts w:ascii="Times New Roman"/>
          <w:b w:val="false"/>
          <w:i w:val="false"/>
          <w:color w:val="000000"/>
          <w:sz w:val="28"/>
        </w:rPr>
        <w:t xml:space="preserve">
      Кәсiби және кәсiби емес шығармашы қызметкерлер авторлық құқық пен сабақтас құқықтар, санаткерлiк меншiк, шеберлiк құпиясын сақтау, өз еңбегiнiң нәтижелерiне еркiн билiк ету, мемлекеттен қолдау табу құқығы саласында тең қақылы.  </w:t>
      </w:r>
      <w:r>
        <w:br/>
      </w:r>
      <w:r>
        <w:rPr>
          <w:rFonts w:ascii="Times New Roman"/>
          <w:b w:val="false"/>
          <w:i w:val="false"/>
          <w:color w:val="000000"/>
          <w:sz w:val="28"/>
        </w:rPr>
        <w:t xml:space="preserve">
      Мемлекет шығармашылық үрдiсiне заңсыз араласудан азаматтарды қорғайды. </w:t>
      </w:r>
      <w:r>
        <w:br/>
      </w:r>
      <w:r>
        <w:rPr>
          <w:rFonts w:ascii="Times New Roman"/>
          <w:b w:val="false"/>
          <w:i w:val="false"/>
          <w:color w:val="000000"/>
          <w:sz w:val="28"/>
        </w:rPr>
        <w:t xml:space="preserve">
      Мәдениет саласында азаматтардың құқықтары мен бостандықтарын шектеу Қазақстан Республикасының Конституциясына сәйкес жүзеге асырылады. </w:t>
      </w:r>
    </w:p>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       6-бап. Кәсiби шығармашылық қызмет </w:t>
      </w:r>
    </w:p>
    <w:bookmarkEnd w:id="8"/>
    <w:p>
      <w:pPr>
        <w:spacing w:after="0"/>
        <w:ind w:left="0"/>
        <w:jc w:val="both"/>
      </w:pPr>
      <w:r>
        <w:rPr>
          <w:rFonts w:ascii="Times New Roman"/>
          <w:b w:val="false"/>
          <w:i w:val="false"/>
          <w:color w:val="000000"/>
          <w:sz w:val="28"/>
        </w:rPr>
        <w:t xml:space="preserve">      Азаматтардың кәсiби шығармашылық қызметi ұжымдық түрде де, үшiншi адамдарды тарта отырып та дербес немесе жеке-дара негiзде жүзеге асырылады. </w:t>
      </w:r>
    </w:p>
    <w:bookmarkStart w:name="z9" w:id="9"/>
    <w:p>
      <w:pPr>
        <w:spacing w:after="0"/>
        <w:ind w:left="0"/>
        <w:jc w:val="both"/>
      </w:pPr>
      <w:r>
        <w:rPr>
          <w:rFonts w:ascii="Times New Roman"/>
          <w:b w:val="false"/>
          <w:i w:val="false"/>
          <w:color w:val="000000"/>
          <w:sz w:val="28"/>
        </w:rPr>
        <w:t>
</w:t>
      </w:r>
      <w:r>
        <w:rPr>
          <w:rFonts w:ascii="Times New Roman"/>
          <w:b/>
          <w:i w:val="false"/>
          <w:color w:val="000000"/>
          <w:sz w:val="28"/>
        </w:rPr>
        <w:t xml:space="preserve">       7-бап. Шығармашылық қызмет нәтижелерiн еркiн iске асыру </w:t>
      </w:r>
    </w:p>
    <w:bookmarkEnd w:id="9"/>
    <w:p>
      <w:pPr>
        <w:spacing w:after="0"/>
        <w:ind w:left="0"/>
        <w:jc w:val="both"/>
      </w:pPr>
      <w:r>
        <w:rPr>
          <w:rFonts w:ascii="Times New Roman"/>
          <w:b w:val="false"/>
          <w:i w:val="false"/>
          <w:color w:val="000000"/>
          <w:sz w:val="28"/>
        </w:rPr>
        <w:t xml:space="preserve">      Азаматтардың шығармашылық қызмет нәтижелерiн Қазақстан Республикасының заңдарына сәйкес еркiн iске асыруға құқығы бар. </w:t>
      </w:r>
    </w:p>
    <w:bookmarkStart w:name="z10" w:id="10"/>
    <w:p>
      <w:pPr>
        <w:spacing w:after="0"/>
        <w:ind w:left="0"/>
        <w:jc w:val="both"/>
      </w:pPr>
      <w:r>
        <w:rPr>
          <w:rFonts w:ascii="Times New Roman"/>
          <w:b w:val="false"/>
          <w:i w:val="false"/>
          <w:color w:val="000000"/>
          <w:sz w:val="28"/>
        </w:rPr>
        <w:t>
</w:t>
      </w:r>
      <w:r>
        <w:rPr>
          <w:rFonts w:ascii="Times New Roman"/>
          <w:b/>
          <w:i w:val="false"/>
          <w:color w:val="000000"/>
          <w:sz w:val="28"/>
        </w:rPr>
        <w:t xml:space="preserve">       8-бап. Мәдени қазыналардан сусындау құқығы </w:t>
      </w:r>
    </w:p>
    <w:bookmarkEnd w:id="10"/>
    <w:p>
      <w:pPr>
        <w:spacing w:after="0"/>
        <w:ind w:left="0"/>
        <w:jc w:val="both"/>
      </w:pPr>
      <w:r>
        <w:rPr>
          <w:rFonts w:ascii="Times New Roman"/>
          <w:b w:val="false"/>
          <w:i w:val="false"/>
          <w:color w:val="000000"/>
          <w:sz w:val="28"/>
        </w:rPr>
        <w:t xml:space="preserve">      Азаматтардың мәдени қазыналардан сусындау құқығы қамтамасыз етiледi. Бұл құқықты шектеу тек мәдени қазыналардың ерекшелiгiмен және олардың сақталуын қамтамасыз етудiң ерекше жағдайларымен ғана белгiленуi мүмкiн.  </w:t>
      </w:r>
    </w:p>
    <w:bookmarkStart w:name="z11" w:id="11"/>
    <w:p>
      <w:pPr>
        <w:spacing w:after="0"/>
        <w:ind w:left="0"/>
        <w:jc w:val="both"/>
      </w:pPr>
      <w:r>
        <w:rPr>
          <w:rFonts w:ascii="Times New Roman"/>
          <w:b w:val="false"/>
          <w:i w:val="false"/>
          <w:color w:val="000000"/>
          <w:sz w:val="28"/>
        </w:rPr>
        <w:t>
</w:t>
      </w:r>
      <w:r>
        <w:rPr>
          <w:rFonts w:ascii="Times New Roman"/>
          <w:b/>
          <w:i w:val="false"/>
          <w:color w:val="000000"/>
          <w:sz w:val="28"/>
        </w:rPr>
        <w:t xml:space="preserve">       9-бап. Азаматтардың мәдениет саласындағы мiндеттерi </w:t>
      </w:r>
    </w:p>
    <w:bookmarkEnd w:id="11"/>
    <w:p>
      <w:pPr>
        <w:spacing w:after="0"/>
        <w:ind w:left="0"/>
        <w:jc w:val="both"/>
      </w:pPr>
      <w:r>
        <w:rPr>
          <w:rFonts w:ascii="Times New Roman"/>
          <w:b w:val="false"/>
          <w:i w:val="false"/>
          <w:color w:val="000000"/>
          <w:sz w:val="28"/>
        </w:rPr>
        <w:t xml:space="preserve">      Азаматтар:  </w:t>
      </w:r>
      <w:r>
        <w:br/>
      </w:r>
      <w:r>
        <w:rPr>
          <w:rFonts w:ascii="Times New Roman"/>
          <w:b w:val="false"/>
          <w:i w:val="false"/>
          <w:color w:val="000000"/>
          <w:sz w:val="28"/>
        </w:rPr>
        <w:t xml:space="preserve">
      Қазақстан Республикасының мәдениет саласындағы заңдарының талаптарын орындауға;  </w:t>
      </w:r>
      <w:r>
        <w:br/>
      </w:r>
      <w:r>
        <w:rPr>
          <w:rFonts w:ascii="Times New Roman"/>
          <w:b w:val="false"/>
          <w:i w:val="false"/>
          <w:color w:val="000000"/>
          <w:sz w:val="28"/>
        </w:rPr>
        <w:t xml:space="preserve">
      тарихи және мәдени мұраны сақтауға, тарих пен мәдениет ескерткiштерiн қорғауға;  </w:t>
      </w:r>
      <w:r>
        <w:br/>
      </w:r>
      <w:r>
        <w:rPr>
          <w:rFonts w:ascii="Times New Roman"/>
          <w:b w:val="false"/>
          <w:i w:val="false"/>
          <w:color w:val="000000"/>
          <w:sz w:val="28"/>
        </w:rPr>
        <w:t xml:space="preserve">
      қазақ халқының, Қазақстандағы басқа да халықтардың тiлiн, мәдениетiн, әдет-ғұрпын, дәстүрiн құрметтеуге мiндеттi.  </w:t>
      </w:r>
    </w:p>
    <w:bookmarkStart w:name="z12" w:id="12"/>
    <w:p>
      <w:pPr>
        <w:spacing w:after="0"/>
        <w:ind w:left="0"/>
        <w:jc w:val="left"/>
      </w:pPr>
      <w:r>
        <w:rPr>
          <w:rFonts w:ascii="Times New Roman"/>
          <w:b/>
          <w:i w:val="false"/>
          <w:color w:val="000000"/>
        </w:rPr>
        <w:t xml:space="preserve"> 
  3-тарау </w:t>
      </w:r>
      <w:r>
        <w:br/>
      </w:r>
      <w:r>
        <w:rPr>
          <w:rFonts w:ascii="Times New Roman"/>
          <w:b/>
          <w:i w:val="false"/>
          <w:color w:val="000000"/>
        </w:rPr>
        <w:t xml:space="preserve">
МӘДЕНИЕТ САЛАСЫНДАҒЫ КӘСIБИ ШЫҒАРМАШЫ ҚЫЗМЕТКЕРЛЕРДIҢ </w:t>
      </w:r>
      <w:r>
        <w:br/>
      </w:r>
      <w:r>
        <w:rPr>
          <w:rFonts w:ascii="Times New Roman"/>
          <w:b/>
          <w:i w:val="false"/>
          <w:color w:val="000000"/>
        </w:rPr>
        <w:t xml:space="preserve">
ҚҰҚЫҚТЫҚ МӘРТЕБЕСI </w:t>
      </w:r>
    </w:p>
    <w:bookmarkEnd w:id="12"/>
    <w:bookmarkStart w:name="z13" w:id="13"/>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Кәсiби шығармашы қызметкер </w:t>
      </w:r>
    </w:p>
    <w:bookmarkEnd w:id="13"/>
    <w:p>
      <w:pPr>
        <w:spacing w:after="0"/>
        <w:ind w:left="0"/>
        <w:jc w:val="both"/>
      </w:pPr>
      <w:r>
        <w:rPr>
          <w:rFonts w:ascii="Times New Roman"/>
          <w:b w:val="false"/>
          <w:i w:val="false"/>
          <w:color w:val="000000"/>
          <w:sz w:val="28"/>
        </w:rPr>
        <w:t xml:space="preserve">      Қазақстан Республикасының азаматы, шетелдiк не азаматтығы жоқ адам мына факторлардың бiрi болған жағдайда:  </w:t>
      </w:r>
      <w:r>
        <w:br/>
      </w:r>
      <w:r>
        <w:rPr>
          <w:rFonts w:ascii="Times New Roman"/>
          <w:b w:val="false"/>
          <w:i w:val="false"/>
          <w:color w:val="000000"/>
          <w:sz w:val="28"/>
        </w:rPr>
        <w:t xml:space="preserve">
      өз туындыларын басып шығару, оқу, кино-, теле- немесе бейне туынды жасау, көрмелер ұйымдастыру және сол сияқты шығармашылық қызметiне сәйкес келетiн әдiстермен жұртшылық назарына ұсынғанда;  </w:t>
      </w:r>
      <w:r>
        <w:br/>
      </w:r>
      <w:r>
        <w:rPr>
          <w:rFonts w:ascii="Times New Roman"/>
          <w:b w:val="false"/>
          <w:i w:val="false"/>
          <w:color w:val="000000"/>
          <w:sz w:val="28"/>
        </w:rPr>
        <w:t xml:space="preserve">
      шығармашылық еңбегi үшiн шығармашылық нәтижелерiн сатудан түскен түсiм, қаламақы, жалақы, шығармашылық қызметтен түсетiн комиссиялық және басқа да табыстар түрiнде сыйақы алғанда;  </w:t>
      </w:r>
      <w:r>
        <w:br/>
      </w:r>
      <w:r>
        <w:rPr>
          <w:rFonts w:ascii="Times New Roman"/>
          <w:b w:val="false"/>
          <w:i w:val="false"/>
          <w:color w:val="000000"/>
          <w:sz w:val="28"/>
        </w:rPr>
        <w:t xml:space="preserve">
      салық салынған кезде осы қызмет есепке алынғанда;  </w:t>
      </w:r>
      <w:r>
        <w:br/>
      </w:r>
      <w:r>
        <w:rPr>
          <w:rFonts w:ascii="Times New Roman"/>
          <w:b w:val="false"/>
          <w:i w:val="false"/>
          <w:color w:val="000000"/>
          <w:sz w:val="28"/>
        </w:rPr>
        <w:t xml:space="preserve">
      оқу орнынан не оқытуға лицензиясы бар маманнан кәсiби шығармашылық бiлiм алғанда;  </w:t>
      </w:r>
      <w:r>
        <w:br/>
      </w:r>
      <w:r>
        <w:rPr>
          <w:rFonts w:ascii="Times New Roman"/>
          <w:b w:val="false"/>
          <w:i w:val="false"/>
          <w:color w:val="000000"/>
          <w:sz w:val="28"/>
        </w:rPr>
        <w:t xml:space="preserve">
      мемлекеттiк наградалармен марапатталғанда, мәдениет саласындағы қызметi үшiн атақтар, айырым белгiлерi, жүлделер мен сыйлықтар берiлгенде; </w:t>
      </w:r>
      <w:r>
        <w:br/>
      </w:r>
      <w:r>
        <w:rPr>
          <w:rFonts w:ascii="Times New Roman"/>
          <w:b w:val="false"/>
          <w:i w:val="false"/>
          <w:color w:val="000000"/>
          <w:sz w:val="28"/>
        </w:rPr>
        <w:t xml:space="preserve">
      қызметкердiң шығармашылық қызметiнiң сипатына сәйкес келетiн кәсiби шығармашылық ұйымға мүше болғанда; </w:t>
      </w:r>
      <w:r>
        <w:br/>
      </w:r>
      <w:r>
        <w:rPr>
          <w:rFonts w:ascii="Times New Roman"/>
          <w:b w:val="false"/>
          <w:i w:val="false"/>
          <w:color w:val="000000"/>
          <w:sz w:val="28"/>
        </w:rPr>
        <w:t xml:space="preserve">
      мәдениеттi кәсiби насихаттағанда, лицензиясы мен тиiстi бiлiктiлiгi бар оқу орындарында, мәдениет үйлерi мен сарайларында бiлiм мен тәрбие бергенде кәсiби шығармашы қызметкер деп танылады. </w:t>
      </w:r>
    </w:p>
    <w:bookmarkStart w:name="z14" w:id="14"/>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Кәсiби шығармашы қызметкердiң құқықтары </w:t>
      </w:r>
    </w:p>
    <w:bookmarkEnd w:id="14"/>
    <w:p>
      <w:pPr>
        <w:spacing w:after="0"/>
        <w:ind w:left="0"/>
        <w:jc w:val="both"/>
      </w:pPr>
      <w:r>
        <w:rPr>
          <w:rFonts w:ascii="Times New Roman"/>
          <w:b w:val="false"/>
          <w:i w:val="false"/>
          <w:color w:val="000000"/>
          <w:sz w:val="28"/>
        </w:rPr>
        <w:t xml:space="preserve">      Кәсiби шығармашы қызметкер Қазақстан Республикасының заңдарына сәйкес құқықтарды, соның iшiнде: </w:t>
      </w:r>
      <w:r>
        <w:br/>
      </w:r>
      <w:r>
        <w:rPr>
          <w:rFonts w:ascii="Times New Roman"/>
          <w:b w:val="false"/>
          <w:i w:val="false"/>
          <w:color w:val="000000"/>
          <w:sz w:val="28"/>
        </w:rPr>
        <w:t xml:space="preserve">
      шығармашылық бостандығын қорғау құқығын; </w:t>
      </w:r>
      <w:r>
        <w:br/>
      </w:r>
      <w:r>
        <w:rPr>
          <w:rFonts w:ascii="Times New Roman"/>
          <w:b w:val="false"/>
          <w:i w:val="false"/>
          <w:color w:val="000000"/>
          <w:sz w:val="28"/>
        </w:rPr>
        <w:t xml:space="preserve">
      кәсiби құпияларды қорғау құқығын; </w:t>
      </w:r>
      <w:r>
        <w:br/>
      </w:r>
      <w:r>
        <w:rPr>
          <w:rFonts w:ascii="Times New Roman"/>
          <w:b w:val="false"/>
          <w:i w:val="false"/>
          <w:color w:val="000000"/>
          <w:sz w:val="28"/>
        </w:rPr>
        <w:t xml:space="preserve">
      өз қызметiне продюсерлер ретiнде үшiншi адамдарды тарту құқығын; </w:t>
      </w:r>
      <w:r>
        <w:br/>
      </w:r>
      <w:r>
        <w:rPr>
          <w:rFonts w:ascii="Times New Roman"/>
          <w:b w:val="false"/>
          <w:i w:val="false"/>
          <w:color w:val="000000"/>
          <w:sz w:val="28"/>
        </w:rPr>
        <w:t xml:space="preserve">
      мәдениет саласында саясатты қалыптастыруға қатысу құқығын; </w:t>
      </w:r>
      <w:r>
        <w:br/>
      </w:r>
      <w:r>
        <w:rPr>
          <w:rFonts w:ascii="Times New Roman"/>
          <w:b w:val="false"/>
          <w:i w:val="false"/>
          <w:color w:val="000000"/>
          <w:sz w:val="28"/>
        </w:rPr>
        <w:t xml:space="preserve">
      шығармашы қызметкерге оның құқықтары мен бостандықтарын бұзу арқылы келтiрiлген залалды өтеттiру құқығын; </w:t>
      </w:r>
      <w:r>
        <w:br/>
      </w:r>
      <w:r>
        <w:rPr>
          <w:rFonts w:ascii="Times New Roman"/>
          <w:b w:val="false"/>
          <w:i w:val="false"/>
          <w:color w:val="000000"/>
          <w:sz w:val="28"/>
        </w:rPr>
        <w:t xml:space="preserve">
      шығармашылық және кәсiби мүдделер бойынша қоғамдық бiрлестiктер, қауымдастықтар мен одақтар құру құқығын пайдаланады. </w:t>
      </w:r>
    </w:p>
    <w:bookmarkStart w:name="z15" w:id="15"/>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Кәсiби шығармашылық ұжым </w:t>
      </w:r>
    </w:p>
    <w:bookmarkEnd w:id="15"/>
    <w:p>
      <w:pPr>
        <w:spacing w:after="0"/>
        <w:ind w:left="0"/>
        <w:jc w:val="both"/>
      </w:pPr>
      <w:r>
        <w:rPr>
          <w:rFonts w:ascii="Times New Roman"/>
          <w:b w:val="false"/>
          <w:i w:val="false"/>
          <w:color w:val="000000"/>
          <w:sz w:val="28"/>
        </w:rPr>
        <w:t xml:space="preserve">      Мәдениет саласында бiрлескен күш-жiгердi керек ететiн шығармашылық қызметтi жүзеге асыру үшiн ерiктiлiк негiзiнде кәсiби шығармашы қызметкерлерден ұжым құрылып, ол Қазақстан Республикасының заңдарына сәйкес заңды тұлға құқығына ие бола алады.  </w:t>
      </w:r>
      <w:r>
        <w:br/>
      </w:r>
      <w:r>
        <w:rPr>
          <w:rFonts w:ascii="Times New Roman"/>
          <w:b w:val="false"/>
          <w:i w:val="false"/>
          <w:color w:val="000000"/>
          <w:sz w:val="28"/>
        </w:rPr>
        <w:t xml:space="preserve">
      Шығармашылық қызметпен айналысу құқығын iске асыруға байланысты құқықтық қатынастарда шығармашылық ұжым Қазақстан Республикасының заңдарына сәйкес бiртұтас субъект ретiнде әрекет етуге құқылы.  </w:t>
      </w:r>
    </w:p>
    <w:bookmarkStart w:name="z16" w:id="16"/>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Кәсiби шығармашы қызметкерлердi әлеуметтiк </w:t>
      </w:r>
      <w:r>
        <w:br/>
      </w:r>
      <w:r>
        <w:rPr>
          <w:rFonts w:ascii="Times New Roman"/>
          <w:b w:val="false"/>
          <w:i w:val="false"/>
          <w:color w:val="000000"/>
          <w:sz w:val="28"/>
        </w:rPr>
        <w:t>
</w:t>
      </w:r>
      <w:r>
        <w:rPr>
          <w:rFonts w:ascii="Times New Roman"/>
          <w:b/>
          <w:i w:val="false"/>
          <w:color w:val="000000"/>
          <w:sz w:val="28"/>
        </w:rPr>
        <w:t xml:space="preserve">                қорғау </w:t>
      </w:r>
    </w:p>
    <w:bookmarkEnd w:id="16"/>
    <w:p>
      <w:pPr>
        <w:spacing w:after="0"/>
        <w:ind w:left="0"/>
        <w:jc w:val="both"/>
      </w:pPr>
      <w:r>
        <w:rPr>
          <w:rFonts w:ascii="Times New Roman"/>
          <w:b w:val="false"/>
          <w:i w:val="false"/>
          <w:color w:val="000000"/>
          <w:sz w:val="28"/>
        </w:rPr>
        <w:t xml:space="preserve">      Зиянды өндiрiспен, өте қатерлi iспен, кәсiптiк ауруға шалдығу қаупімен және өзге де факторлармен байланысты қызмет iстейтiн кәсiби шығармашы қызметкерлердi әлеуметтiк қорғау мен сақтандыру Қазақстан Республикасының заңдарына сәйкес жүзеге асырылады.  </w:t>
      </w:r>
    </w:p>
    <w:bookmarkStart w:name="z17" w:id="17"/>
    <w:p>
      <w:pPr>
        <w:spacing w:after="0"/>
        <w:ind w:left="0"/>
        <w:jc w:val="left"/>
      </w:pPr>
      <w:r>
        <w:rPr>
          <w:rFonts w:ascii="Times New Roman"/>
          <w:b/>
          <w:i w:val="false"/>
          <w:color w:val="000000"/>
        </w:rPr>
        <w:t xml:space="preserve"> 
  4-тарау </w:t>
      </w:r>
      <w:r>
        <w:br/>
      </w:r>
      <w:r>
        <w:rPr>
          <w:rFonts w:ascii="Times New Roman"/>
          <w:b/>
          <w:i w:val="false"/>
          <w:color w:val="000000"/>
        </w:rPr>
        <w:t xml:space="preserve">
МӘДЕНИЕТ САЛАСЫНДАҒЫ ҚЫЗМЕТ </w:t>
      </w:r>
    </w:p>
    <w:bookmarkEnd w:id="17"/>
    <w:bookmarkStart w:name="z18" w:id="18"/>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Мәдениет саласындағы қызметтi ұйымдастыру </w:t>
      </w:r>
    </w:p>
    <w:bookmarkEnd w:id="18"/>
    <w:p>
      <w:pPr>
        <w:spacing w:after="0"/>
        <w:ind w:left="0"/>
        <w:jc w:val="both"/>
      </w:pPr>
      <w:r>
        <w:rPr>
          <w:rFonts w:ascii="Times New Roman"/>
          <w:b w:val="false"/>
          <w:i w:val="false"/>
          <w:color w:val="000000"/>
          <w:sz w:val="28"/>
        </w:rPr>
        <w:t xml:space="preserve">      Филармониялар, оркестрлер, театрлар, студиялар, мектептер, шеберханалар, орындаушы ұжымдар, мұражайлар, кинотеатрлар, бейнесалондар, кiтапханалар, көркемөнер салондары мен галереяларын, мәдени-ағарту ұйымдарын, зерттеу және қалпына келтiру орталықтарын, мәдени-тарихи орталықтарын, мәдени-тарихи қорықтар, аймақтар және басқа да мәдениет ұйымдарын құрып, олардың жұмыс iстеуiн қамтамасыз ету жолымен мәдени қазыналарды жасау, насихаттау, тарату, пайдалануға беру және қорғау мәдениет саласындағы қызмет деп танылады.  </w:t>
      </w:r>
      <w:r>
        <w:br/>
      </w:r>
      <w:r>
        <w:rPr>
          <w:rFonts w:ascii="Times New Roman"/>
          <w:b w:val="false"/>
          <w:i w:val="false"/>
          <w:color w:val="000000"/>
          <w:sz w:val="28"/>
        </w:rPr>
        <w:t xml:space="preserve">
      Мәдениет саласындағы қызмет Қазақстан Республикасының заңдарына сәйкес жүзеге асырылады. </w:t>
      </w:r>
    </w:p>
    <w:bookmarkStart w:name="z19" w:id="19"/>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Мәдениет саласындағы субъектiлер </w:t>
      </w:r>
    </w:p>
    <w:bookmarkEnd w:id="19"/>
    <w:p>
      <w:pPr>
        <w:spacing w:after="0"/>
        <w:ind w:left="0"/>
        <w:jc w:val="both"/>
      </w:pPr>
      <w:r>
        <w:rPr>
          <w:rFonts w:ascii="Times New Roman"/>
          <w:b w:val="false"/>
          <w:i w:val="false"/>
          <w:color w:val="000000"/>
          <w:sz w:val="28"/>
        </w:rPr>
        <w:t xml:space="preserve">      Мәдениет саласындағы қызметтi Қазақстан Республикасының азаматтары, шетелдiктер, азаматтығы жоқ адамдар, меншiк нысанына қарамастан қоғамдық бiрлестiктер, шығармашылық ұжымдар және басқа да ұйымдар жүзеге асыра алады. </w:t>
      </w:r>
    </w:p>
    <w:bookmarkStart w:name="z20" w:id="20"/>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Мәдениет ұйымдарын құру, тiркеу және олардың </w:t>
      </w:r>
      <w:r>
        <w:br/>
      </w:r>
      <w:r>
        <w:rPr>
          <w:rFonts w:ascii="Times New Roman"/>
          <w:b w:val="false"/>
          <w:i w:val="false"/>
          <w:color w:val="000000"/>
          <w:sz w:val="28"/>
        </w:rPr>
        <w:t>
</w:t>
      </w:r>
      <w:r>
        <w:rPr>
          <w:rFonts w:ascii="Times New Roman"/>
          <w:b/>
          <w:i w:val="false"/>
          <w:color w:val="000000"/>
          <w:sz w:val="28"/>
        </w:rPr>
        <w:t xml:space="preserve">                жұмыс iстеуi </w:t>
      </w:r>
    </w:p>
    <w:bookmarkEnd w:id="20"/>
    <w:p>
      <w:pPr>
        <w:spacing w:after="0"/>
        <w:ind w:left="0"/>
        <w:jc w:val="both"/>
      </w:pPr>
      <w:r>
        <w:rPr>
          <w:rFonts w:ascii="Times New Roman"/>
          <w:b w:val="false"/>
          <w:i w:val="false"/>
          <w:color w:val="000000"/>
          <w:sz w:val="28"/>
        </w:rPr>
        <w:t xml:space="preserve">      Мәдениет ұйымын құру, тiркеу, қайта ұйымдастыру және тарату Қазақстан Республикасының заңдарына сәйкес белгiленген тәртiппен жүргiзiледi.  </w:t>
      </w:r>
      <w:r>
        <w:br/>
      </w:r>
      <w:r>
        <w:rPr>
          <w:rFonts w:ascii="Times New Roman"/>
          <w:b w:val="false"/>
          <w:i w:val="false"/>
          <w:color w:val="000000"/>
          <w:sz w:val="28"/>
        </w:rPr>
        <w:t xml:space="preserve">
      Мәдениет ұйымы өз қызметiн жүзеге асыруға мемлекеттiк тiркеуден кейiн кiрiседi.  </w:t>
      </w:r>
      <w:r>
        <w:br/>
      </w:r>
      <w:r>
        <w:rPr>
          <w:rFonts w:ascii="Times New Roman"/>
          <w:b w:val="false"/>
          <w:i w:val="false"/>
          <w:color w:val="000000"/>
          <w:sz w:val="28"/>
        </w:rPr>
        <w:t xml:space="preserve">
      Құрылтайшылар мен мәдениет ұйымдары арасындағы қатынастар жарғымен және өзге де құрылтай құжаттарымен белгiленедi.  </w:t>
      </w:r>
      <w:r>
        <w:br/>
      </w:r>
      <w:r>
        <w:rPr>
          <w:rFonts w:ascii="Times New Roman"/>
          <w:b w:val="false"/>
          <w:i w:val="false"/>
          <w:color w:val="000000"/>
          <w:sz w:val="28"/>
        </w:rPr>
        <w:t xml:space="preserve">
      Мәдениет ұйымы Қазақстан Республикасының заңдарына сәйкес қызметтiң кез келген түрiмен айналысуға құқылы.  </w:t>
      </w:r>
      <w:r>
        <w:br/>
      </w:r>
      <w:r>
        <w:rPr>
          <w:rFonts w:ascii="Times New Roman"/>
          <w:b w:val="false"/>
          <w:i w:val="false"/>
          <w:color w:val="000000"/>
          <w:sz w:val="28"/>
        </w:rPr>
        <w:t xml:space="preserve">
      Мәдениет ұйымдарының қызметкерлерiн мiндеттi әлеуметтiк сақтандыру Қазақстан Республикасының заңдарына сәйкес жүргiзiледi.  </w:t>
      </w:r>
      <w:r>
        <w:br/>
      </w:r>
      <w:r>
        <w:rPr>
          <w:rFonts w:ascii="Times New Roman"/>
          <w:b w:val="false"/>
          <w:i w:val="false"/>
          <w:color w:val="000000"/>
          <w:sz w:val="28"/>
        </w:rPr>
        <w:t xml:space="preserve">
      Қазақстан Республикасының заңдарында көзделген жағдайларда ғана мәдениет ұйымын тiркеуден бас тартылуы мүмкiн.  </w:t>
      </w:r>
    </w:p>
    <w:bookmarkStart w:name="z21" w:id="21"/>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Кәсiби емес шығармашылық (әуесқойлық) </w:t>
      </w:r>
      <w:r>
        <w:br/>
      </w:r>
      <w:r>
        <w:rPr>
          <w:rFonts w:ascii="Times New Roman"/>
          <w:b w:val="false"/>
          <w:i w:val="false"/>
          <w:color w:val="000000"/>
          <w:sz w:val="28"/>
        </w:rPr>
        <w:t>
</w:t>
      </w:r>
      <w:r>
        <w:rPr>
          <w:rFonts w:ascii="Times New Roman"/>
          <w:b/>
          <w:i w:val="false"/>
          <w:color w:val="000000"/>
          <w:sz w:val="28"/>
        </w:rPr>
        <w:t xml:space="preserve">                бiрлестiктер </w:t>
      </w:r>
    </w:p>
    <w:bookmarkEnd w:id="21"/>
    <w:p>
      <w:pPr>
        <w:spacing w:after="0"/>
        <w:ind w:left="0"/>
        <w:jc w:val="both"/>
      </w:pPr>
      <w:r>
        <w:rPr>
          <w:rFonts w:ascii="Times New Roman"/>
          <w:b w:val="false"/>
          <w:i w:val="false"/>
          <w:color w:val="000000"/>
          <w:sz w:val="28"/>
        </w:rPr>
        <w:t xml:space="preserve">      Кәсiби емес шығармашылық (әуесқойлық) бiрлестiктер мен ұжымдар азаматтардың, қоғамдық бiрлестiктердiң, мәдениет ұйымдарының, жергiлiктi өкiлдi және атқарушы органдардың бастамасы бойынша құрылып, заңды тұлға ретiнде тiркеледi және Қазақстан Республикасының заңдарына сәйкес жұмыс iстейдi.  </w:t>
      </w:r>
    </w:p>
    <w:bookmarkStart w:name="z22" w:id="22"/>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Театрлар </w:t>
      </w:r>
    </w:p>
    <w:bookmarkEnd w:id="22"/>
    <w:p>
      <w:pPr>
        <w:spacing w:after="0"/>
        <w:ind w:left="0"/>
        <w:jc w:val="both"/>
      </w:pPr>
      <w:r>
        <w:rPr>
          <w:rFonts w:ascii="Times New Roman"/>
          <w:b w:val="false"/>
          <w:i w:val="false"/>
          <w:color w:val="000000"/>
          <w:sz w:val="28"/>
        </w:rPr>
        <w:t xml:space="preserve">      Театрларда шығармашылық қызметтiң нақты еркiндiгiн қамтамасыз ететiн құқықтардың бәрi болады, олар көркемдiк бағыттар, репертуар таңдауда және спектакльдi көпшiлiк алдында орындау туралы шешiм қабылдауда, сахналық туындыларды жасау мен таратуда тәуелсiз болады, сондай-ақ тиiмдi шығармашылық және өндiрiстiк даму үшiн қажеттi, Қазақстан Республикасының заңдарына қайшы келмейтiн iс-қимылдарды жүзеге асырады.  </w:t>
      </w:r>
    </w:p>
    <w:bookmarkStart w:name="z23" w:id="23"/>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Концерттiк ұйымдар </w:t>
      </w:r>
    </w:p>
    <w:bookmarkEnd w:id="23"/>
    <w:p>
      <w:pPr>
        <w:spacing w:after="0"/>
        <w:ind w:left="0"/>
        <w:jc w:val="both"/>
      </w:pPr>
      <w:r>
        <w:rPr>
          <w:rFonts w:ascii="Times New Roman"/>
          <w:b w:val="false"/>
          <w:i w:val="false"/>
          <w:color w:val="000000"/>
          <w:sz w:val="28"/>
        </w:rPr>
        <w:t xml:space="preserve">      Концерттiк ұйымдар бiртұтас жүйе құрайды, оның үйлестiрушi орталығы Қазақстан Республикасының уәкiлеттi мемлекеттiк органы болып табылады.  </w:t>
      </w:r>
      <w:r>
        <w:br/>
      </w:r>
      <w:r>
        <w:rPr>
          <w:rFonts w:ascii="Times New Roman"/>
          <w:b w:val="false"/>
          <w:i w:val="false"/>
          <w:color w:val="000000"/>
          <w:sz w:val="28"/>
        </w:rPr>
        <w:t xml:space="preserve">
      Концерттiк ұйымдар өнер мен мәдениет туындыларын, сондай-ақ орындаушы ұжымдар мен жеке орындаушылардың шығармашылығын кең таратуға тиiс. Концерттiк ұйымдар шығармашылық бағдарламалар жүргiзу мен репертуар таңдауда дербес болады.  </w:t>
      </w:r>
    </w:p>
    <w:bookmarkStart w:name="z24" w:id="24"/>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Шығармашылық ұжымдар мен орындаушылардың </w:t>
      </w:r>
      <w:r>
        <w:br/>
      </w:r>
      <w:r>
        <w:rPr>
          <w:rFonts w:ascii="Times New Roman"/>
          <w:b w:val="false"/>
          <w:i w:val="false"/>
          <w:color w:val="000000"/>
          <w:sz w:val="28"/>
        </w:rPr>
        <w:t>
</w:t>
      </w:r>
      <w:r>
        <w:rPr>
          <w:rFonts w:ascii="Times New Roman"/>
          <w:b/>
          <w:i w:val="false"/>
          <w:color w:val="000000"/>
          <w:sz w:val="28"/>
        </w:rPr>
        <w:t xml:space="preserve">                гастрольдiк қызметi </w:t>
      </w:r>
    </w:p>
    <w:bookmarkEnd w:id="24"/>
    <w:p>
      <w:pPr>
        <w:spacing w:after="0"/>
        <w:ind w:left="0"/>
        <w:jc w:val="both"/>
      </w:pPr>
      <w:r>
        <w:rPr>
          <w:rFonts w:ascii="Times New Roman"/>
          <w:b w:val="false"/>
          <w:i w:val="false"/>
          <w:color w:val="000000"/>
          <w:sz w:val="28"/>
        </w:rPr>
        <w:t xml:space="preserve">      Шығармашылық ұжымдар мен орындаушылардың Қазақстан Республикасы аумағында шарттар негiзiнде тiкелей байланыстар арқылы гастрольдер өткiзуге құқығы бар.  </w:t>
      </w:r>
      <w:r>
        <w:br/>
      </w:r>
      <w:r>
        <w:rPr>
          <w:rFonts w:ascii="Times New Roman"/>
          <w:b w:val="false"/>
          <w:i w:val="false"/>
          <w:color w:val="000000"/>
          <w:sz w:val="28"/>
        </w:rPr>
        <w:t xml:space="preserve">
      Шығармашылық ұжымдар мен жекелеген орындаушылар шетелдiк гастрольдердi авторлар мен сабақтас құқық иелерi құқықтарының сақталуын қамтамасыз ететiн шарттар негiзiнде өткiзедi. Шығармашылық ұжым немесе орындаушы шарттар ережелерiнiң орындалуы үшiн толық жауапты болады.  </w:t>
      </w:r>
    </w:p>
    <w:bookmarkStart w:name="z25" w:id="25"/>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Мәдени-ойын-сауық ұйымдары </w:t>
      </w:r>
    </w:p>
    <w:bookmarkEnd w:id="25"/>
    <w:p>
      <w:pPr>
        <w:spacing w:after="0"/>
        <w:ind w:left="0"/>
        <w:jc w:val="both"/>
      </w:pPr>
      <w:r>
        <w:rPr>
          <w:rFonts w:ascii="Times New Roman"/>
          <w:b w:val="false"/>
          <w:i w:val="false"/>
          <w:color w:val="000000"/>
          <w:sz w:val="28"/>
        </w:rPr>
        <w:t xml:space="preserve">      Мәдени-ойын-сауық ұйымдары - күнделiктi регламенттелмеген қарым-қатынас (клубтар, мәдениет және демалыс парктерi, мәдениет үйлерi мен сарайлары және басқалар), жеке адамды, өнерпаздық халық шығармашылығын дамыту орталықтары.  </w:t>
      </w:r>
    </w:p>
    <w:bookmarkStart w:name="z26" w:id="26"/>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Шығармашылық тапсырыстар </w:t>
      </w:r>
    </w:p>
    <w:bookmarkEnd w:id="26"/>
    <w:p>
      <w:pPr>
        <w:spacing w:after="0"/>
        <w:ind w:left="0"/>
        <w:jc w:val="both"/>
      </w:pPr>
      <w:r>
        <w:rPr>
          <w:rFonts w:ascii="Times New Roman"/>
          <w:b w:val="false"/>
          <w:i w:val="false"/>
          <w:color w:val="000000"/>
          <w:sz w:val="28"/>
        </w:rPr>
        <w:t xml:space="preserve">      Мәдениет және өнер органдары, ұйымдары, шығармашы қызметкерлер өнер туындыларын, концерттiк бағдарламалар жасауға, мәдениет саласында қызмет көрсетуге ұйымдардан, қоғамдық бiрлестiктерден, коммерциялық құрылымдардан, жекелеген азаматтардан әлеуметтi тапсырыстар алады. Әрбiр тараптың өзара қатынастары олардың арасында жасалатын шарттармен реттеледi. Шарттарды Қазақстан Республикасының заңдарына сәйкес шығармашылық ұжымдар мен жекелеген орындаушылар жасаса алады.  </w:t>
      </w:r>
    </w:p>
    <w:bookmarkStart w:name="z27" w:id="27"/>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Кiтапхана iсi </w:t>
      </w:r>
    </w:p>
    <w:bookmarkEnd w:id="27"/>
    <w:p>
      <w:pPr>
        <w:spacing w:after="0"/>
        <w:ind w:left="0"/>
        <w:jc w:val="both"/>
      </w:pPr>
      <w:r>
        <w:rPr>
          <w:rFonts w:ascii="Times New Roman"/>
          <w:b w:val="false"/>
          <w:i w:val="false"/>
          <w:color w:val="000000"/>
          <w:sz w:val="28"/>
        </w:rPr>
        <w:t xml:space="preserve">      Кiтапхана iсi мәдениет саласы ретiнде ақпараттық, бiлiм беру және мәдени-ағарту қызметiнiң негiзi болып табылады.  </w:t>
      </w:r>
      <w:r>
        <w:br/>
      </w:r>
      <w:r>
        <w:rPr>
          <w:rFonts w:ascii="Times New Roman"/>
          <w:b w:val="false"/>
          <w:i w:val="false"/>
          <w:color w:val="000000"/>
          <w:sz w:val="28"/>
        </w:rPr>
        <w:t xml:space="preserve">
      Кiтапханаларды орталық, жергiлiктi атқарушы органдар, заңды және жеке тұлғалар құруы мүмкiн.  </w:t>
      </w:r>
      <w:r>
        <w:br/>
      </w:r>
      <w:r>
        <w:rPr>
          <w:rFonts w:ascii="Times New Roman"/>
          <w:b w:val="false"/>
          <w:i w:val="false"/>
          <w:color w:val="000000"/>
          <w:sz w:val="28"/>
        </w:rPr>
        <w:t xml:space="preserve">
      Кiтапханалардың баспа өнiмiн сатып алуға және таратылатын кiтапханалардың қорларын бiрiншi кезекте сатып алуға басым құқығы бар. Республикалық, облыстық кiтапханалар баспа өнiмiнiң мiндеттi даналарымен баспагерлер есебiнен қамтамасыз етiледi.  </w:t>
      </w:r>
      <w:r>
        <w:br/>
      </w:r>
      <w:r>
        <w:rPr>
          <w:rFonts w:ascii="Times New Roman"/>
          <w:b w:val="false"/>
          <w:i w:val="false"/>
          <w:color w:val="000000"/>
          <w:sz w:val="28"/>
        </w:rPr>
        <w:t xml:space="preserve">
      Орталық және жергiлiктi атқарушы органдар мен кiтапханалардың басқа да құрылтайшылары кiтапханалар қорларының жинақталуын және сақталу жағдайларын қамтамасыз етедi.  </w:t>
      </w:r>
      <w:r>
        <w:br/>
      </w:r>
      <w:r>
        <w:rPr>
          <w:rFonts w:ascii="Times New Roman"/>
          <w:b w:val="false"/>
          <w:i w:val="false"/>
          <w:color w:val="000000"/>
          <w:sz w:val="28"/>
        </w:rPr>
        <w:t xml:space="preserve">
      Кiтапхана қорын жоғалтқан немесе қасақана бүлдiрген, және оны құны тең затпен алмастыра алмаған кезде пайдаланушы оның он еселенген мөлшердегi нарықтық құнын төлейдi.  </w:t>
      </w:r>
    </w:p>
    <w:bookmarkStart w:name="z28" w:id="28"/>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Мұражайлар </w:t>
      </w:r>
    </w:p>
    <w:bookmarkEnd w:id="28"/>
    <w:p>
      <w:pPr>
        <w:spacing w:after="0"/>
        <w:ind w:left="0"/>
        <w:jc w:val="both"/>
      </w:pPr>
      <w:r>
        <w:rPr>
          <w:rFonts w:ascii="Times New Roman"/>
          <w:b w:val="false"/>
          <w:i w:val="false"/>
          <w:color w:val="000000"/>
          <w:sz w:val="28"/>
        </w:rPr>
        <w:t xml:space="preserve">      Қазақстан Республикасында бағыт-бағдары мен меншiк нысандары әртүрлi мұражайлар жұмыс iстейдi. Мұражайлар материалдық және рухани мәдениет ескерткiштерiн зерделеудi, есепке алуды, сақтауды және жұртқа танытуды қамтамасыз етуге тиiс.  </w:t>
      </w:r>
      <w:r>
        <w:br/>
      </w:r>
      <w:r>
        <w:rPr>
          <w:rFonts w:ascii="Times New Roman"/>
          <w:b w:val="false"/>
          <w:i w:val="false"/>
          <w:color w:val="000000"/>
          <w:sz w:val="28"/>
        </w:rPr>
        <w:t xml:space="preserve">
      Мұражай мұрағаттарын мемлекеттiк мұражайлардан жеке меншiкке беруге тыйым салынады. Мемлекеттiк мұражайлар тарихи, ғылыми және мәдени құндылық болып табылатын заттар мен объектiлердi сатып алуда басым құқықты пайдаланады. Барлық мұражайлар жұртшылықтың келуi, ғылыми жұмыс үшiн, соның iшiнде мұражай басшылығы (құрылтайшысы) белгiлеген, тиiстi мәдениет органымен келiсiлген тәртiппен тегiн негiзде кiруi үшiн ашық болады.  </w:t>
      </w:r>
    </w:p>
    <w:bookmarkStart w:name="z29" w:id="29"/>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Мәдениет ұйымдарына "Ұлттық" мәртебесiн беру </w:t>
      </w:r>
    </w:p>
    <w:bookmarkEnd w:id="29"/>
    <w:p>
      <w:pPr>
        <w:spacing w:after="0"/>
        <w:ind w:left="0"/>
        <w:jc w:val="both"/>
      </w:pPr>
      <w:r>
        <w:rPr>
          <w:rFonts w:ascii="Times New Roman"/>
          <w:b w:val="false"/>
          <w:i w:val="false"/>
          <w:color w:val="000000"/>
          <w:sz w:val="28"/>
        </w:rPr>
        <w:t xml:space="preserve">      Қызметiнiң ерекше мемлекеттiк және қоғамдық мәнi бар мәдениет ұйымдарына, жекелеген ұжымдарға Қазақстан Республикасы Үкiметiнiң ұсынысы бойынша Қазақстан Республикасының Президентi "Ұлттық" мәртебесiн бередi.  </w:t>
      </w:r>
      <w:r>
        <w:br/>
      </w:r>
      <w:r>
        <w:rPr>
          <w:rFonts w:ascii="Times New Roman"/>
          <w:b w:val="false"/>
          <w:i w:val="false"/>
          <w:color w:val="000000"/>
          <w:sz w:val="28"/>
        </w:rPr>
        <w:t xml:space="preserve">
      "Ұлттық" мәртебесiн беру мен оның күшiн жою тәртiбi Қазақстан Республикасының Президентi бекiтетiн тиiстi ережемен белгiленедi.  </w:t>
      </w:r>
    </w:p>
    <w:bookmarkStart w:name="z30" w:id="30"/>
    <w:p>
      <w:pPr>
        <w:spacing w:after="0"/>
        <w:ind w:left="0"/>
        <w:jc w:val="left"/>
      </w:pPr>
      <w:r>
        <w:rPr>
          <w:rFonts w:ascii="Times New Roman"/>
          <w:b/>
          <w:i w:val="false"/>
          <w:color w:val="000000"/>
        </w:rPr>
        <w:t xml:space="preserve"> 
  5-тарау </w:t>
      </w:r>
      <w:r>
        <w:br/>
      </w:r>
      <w:r>
        <w:rPr>
          <w:rFonts w:ascii="Times New Roman"/>
          <w:b/>
          <w:i w:val="false"/>
          <w:color w:val="000000"/>
        </w:rPr>
        <w:t xml:space="preserve">
МӘДЕНИЕТ ҚҰНДЫЛЫҚТАР ЖӘНЕ ҰЛТТЫҚ-МӘДЕНИ ИГIЛIК </w:t>
      </w:r>
    </w:p>
    <w:bookmarkEnd w:id="30"/>
    <w:bookmarkStart w:name="z31" w:id="31"/>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Мәдени құндылықтар </w:t>
      </w:r>
    </w:p>
    <w:bookmarkEnd w:id="31"/>
    <w:p>
      <w:pPr>
        <w:spacing w:after="0"/>
        <w:ind w:left="0"/>
        <w:jc w:val="both"/>
      </w:pPr>
      <w:r>
        <w:rPr>
          <w:rFonts w:ascii="Times New Roman"/>
          <w:b w:val="false"/>
          <w:i w:val="false"/>
          <w:color w:val="000000"/>
          <w:sz w:val="28"/>
        </w:rPr>
        <w:t xml:space="preserve">      Меншiк нысанына қарамастан, көркемдiк, тарихи, археологиялық және этнографиялық маңызы бар объектiлер мәдени құндылықтар болып табылады.  </w:t>
      </w:r>
      <w:r>
        <w:br/>
      </w:r>
      <w:r>
        <w:rPr>
          <w:rFonts w:ascii="Times New Roman"/>
          <w:b w:val="false"/>
          <w:i w:val="false"/>
          <w:color w:val="000000"/>
          <w:sz w:val="28"/>
        </w:rPr>
        <w:t xml:space="preserve">
      Мәдени құндылықтарға өзгелердiң iшiнде мыналар жатады:  </w:t>
      </w:r>
      <w:r>
        <w:br/>
      </w:r>
      <w:r>
        <w:rPr>
          <w:rFonts w:ascii="Times New Roman"/>
          <w:b w:val="false"/>
          <w:i w:val="false"/>
          <w:color w:val="000000"/>
          <w:sz w:val="28"/>
        </w:rPr>
        <w:t xml:space="preserve">
      археологиялық материалдар;  </w:t>
      </w:r>
      <w:r>
        <w:br/>
      </w:r>
      <w:r>
        <w:rPr>
          <w:rFonts w:ascii="Times New Roman"/>
          <w:b w:val="false"/>
          <w:i w:val="false"/>
          <w:color w:val="000000"/>
          <w:sz w:val="28"/>
        </w:rPr>
        <w:t xml:space="preserve">
      сирек кездесетiн коллекциялар мен көне заттар, оның iшiнде полотноларды, картиналарды, суреттердi, гравюраларды, литографияларды, эстамптарды, мүсiндiк туындыларды қоса өнер туындылары, сәндiк-қолданбалы өнер мен халық кәсiпшiлiгiнiң туындылары;  </w:t>
      </w:r>
      <w:r>
        <w:br/>
      </w:r>
      <w:r>
        <w:rPr>
          <w:rFonts w:ascii="Times New Roman"/>
          <w:b w:val="false"/>
          <w:i w:val="false"/>
          <w:color w:val="000000"/>
          <w:sz w:val="28"/>
        </w:rPr>
        <w:t xml:space="preserve">
      дизайнерлiк жасалымдар мен сәулеттiк жобалар;  </w:t>
      </w:r>
      <w:r>
        <w:br/>
      </w:r>
      <w:r>
        <w:rPr>
          <w:rFonts w:ascii="Times New Roman"/>
          <w:b w:val="false"/>
          <w:i w:val="false"/>
          <w:color w:val="000000"/>
          <w:sz w:val="28"/>
        </w:rPr>
        <w:t xml:space="preserve">
      сирек кездесетiн қолжазбалар, қолтаңбалар, құжаттар, хаттар жинақтары, кiтаптар, басылып шыққан басылымдар және олардың коллекциялары;  </w:t>
      </w:r>
      <w:r>
        <w:br/>
      </w:r>
      <w:r>
        <w:rPr>
          <w:rFonts w:ascii="Times New Roman"/>
          <w:b w:val="false"/>
          <w:i w:val="false"/>
          <w:color w:val="000000"/>
          <w:sz w:val="28"/>
        </w:rPr>
        <w:t xml:space="preserve">
      мәдениет қайраткерлерiнiң өмiрiне не iрi тарихи оқиғалар мен аса көрнектi адамдарға байланысты сәулет ескерткiштерi, мемориалдық қорымдар, сондай-ақ парк және табиғи-ландшафттық объектiлер;  </w:t>
      </w:r>
      <w:r>
        <w:br/>
      </w:r>
      <w:r>
        <w:rPr>
          <w:rFonts w:ascii="Times New Roman"/>
          <w:b w:val="false"/>
          <w:i w:val="false"/>
          <w:color w:val="000000"/>
          <w:sz w:val="28"/>
        </w:rPr>
        <w:t xml:space="preserve">
      жеке немесе коллекциядағы почта маркалары, өзге де филателистiк материалдар;  </w:t>
      </w:r>
      <w:r>
        <w:br/>
      </w:r>
      <w:r>
        <w:rPr>
          <w:rFonts w:ascii="Times New Roman"/>
          <w:b w:val="false"/>
          <w:i w:val="false"/>
          <w:color w:val="000000"/>
          <w:sz w:val="28"/>
        </w:rPr>
        <w:t xml:space="preserve">
      теңгелер, медальдар, мөрлер және басқа да коллекциялық материалдар;  </w:t>
      </w:r>
      <w:r>
        <w:br/>
      </w:r>
      <w:r>
        <w:rPr>
          <w:rFonts w:ascii="Times New Roman"/>
          <w:b w:val="false"/>
          <w:i w:val="false"/>
          <w:color w:val="000000"/>
          <w:sz w:val="28"/>
        </w:rPr>
        <w:t xml:space="preserve">
      бiрегей музыкалық аспаптар;  </w:t>
      </w:r>
      <w:r>
        <w:br/>
      </w:r>
      <w:r>
        <w:rPr>
          <w:rFonts w:ascii="Times New Roman"/>
          <w:b w:val="false"/>
          <w:i w:val="false"/>
          <w:color w:val="000000"/>
          <w:sz w:val="28"/>
        </w:rPr>
        <w:t xml:space="preserve">
      архивтер, архив қорлары және дыбыстық, фото, бейне және киноархивтердi қоса коллекциялар, сондай-ақ ғылыми-техникалық құжаттамалар;  </w:t>
      </w:r>
      <w:r>
        <w:br/>
      </w:r>
      <w:r>
        <w:rPr>
          <w:rFonts w:ascii="Times New Roman"/>
          <w:b w:val="false"/>
          <w:i w:val="false"/>
          <w:color w:val="000000"/>
          <w:sz w:val="28"/>
        </w:rPr>
        <w:t xml:space="preserve">
      этнологиялық және антропологиялық материалдар;  </w:t>
      </w:r>
      <w:r>
        <w:br/>
      </w:r>
      <w:r>
        <w:rPr>
          <w:rFonts w:ascii="Times New Roman"/>
          <w:b w:val="false"/>
          <w:i w:val="false"/>
          <w:color w:val="000000"/>
          <w:sz w:val="28"/>
        </w:rPr>
        <w:t xml:space="preserve">
      өсiмдiктер мен жануарлар дүниесiнiң, минералогияның, анатомияның сирек кездесетiн коллекциялары мен үлгiлерi және палеонтология үшiн ынта-ықылас туғызатын заттар;  </w:t>
      </w:r>
      <w:r>
        <w:br/>
      </w:r>
      <w:r>
        <w:rPr>
          <w:rFonts w:ascii="Times New Roman"/>
          <w:b w:val="false"/>
          <w:i w:val="false"/>
          <w:color w:val="000000"/>
          <w:sz w:val="28"/>
        </w:rPr>
        <w:t xml:space="preserve">
      Қазақстан Республикасы халықтарының өмiрiндегi тарихи оқиғаларға, қоғам мен мемлекеттiң дамуына, ғылым мен техника тарихына, сондай-ақ аса көрнектi ғылым, мемлекет, мәдениет және өнер қайраткерлерiнiң өмiрiне байланысты объектiлер.  </w:t>
      </w:r>
    </w:p>
    <w:bookmarkStart w:name="z32" w:id="32"/>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Мәдени құндылықтарды әкелу және әкету </w:t>
      </w:r>
    </w:p>
    <w:bookmarkEnd w:id="32"/>
    <w:p>
      <w:pPr>
        <w:spacing w:after="0"/>
        <w:ind w:left="0"/>
        <w:jc w:val="both"/>
      </w:pPr>
      <w:r>
        <w:rPr>
          <w:rFonts w:ascii="Times New Roman"/>
          <w:b w:val="false"/>
          <w:i w:val="false"/>
          <w:color w:val="000000"/>
          <w:sz w:val="28"/>
        </w:rPr>
        <w:t xml:space="preserve">      Мәдени құндылықтарды әкелу мен әкетудi заңды және жеке тұлғалар мемлекеттiң бақылауымен, мәдени қазыналардың шыққан жерiн, кiмнiң бергенін, құны мен сипаттамасын көрсете отырып, жүзеге асырады.  </w:t>
      </w:r>
      <w:r>
        <w:br/>
      </w:r>
      <w:r>
        <w:rPr>
          <w:rFonts w:ascii="Times New Roman"/>
          <w:b w:val="false"/>
          <w:i w:val="false"/>
          <w:color w:val="000000"/>
          <w:sz w:val="28"/>
        </w:rPr>
        <w:t xml:space="preserve">
      Мәдени құндылықтарды әкелу мен әкетуге рұқсатты Қазақстан Республикасының Үкiметi белгiлеген тәртiппен Қазақстан Республикасының мемлекеттiк уәкiлеттi органы бередi.  </w:t>
      </w:r>
      <w:r>
        <w:br/>
      </w:r>
      <w:r>
        <w:rPr>
          <w:rFonts w:ascii="Times New Roman"/>
          <w:b w:val="false"/>
          <w:i w:val="false"/>
          <w:color w:val="000000"/>
          <w:sz w:val="28"/>
        </w:rPr>
        <w:t xml:space="preserve">
      Мәдени құндылықтарды әкелу мен әкету режимi сондай-ақ шетелдiктер мен азаматтығы жоқ адамдардың Қазақстан Республикасы аумағында жасаған немесе тапқан объектiлерiне де қолданылады.  </w:t>
      </w:r>
      <w:r>
        <w:br/>
      </w:r>
      <w:r>
        <w:rPr>
          <w:rFonts w:ascii="Times New Roman"/>
          <w:b w:val="false"/>
          <w:i w:val="false"/>
          <w:color w:val="000000"/>
          <w:sz w:val="28"/>
        </w:rPr>
        <w:t xml:space="preserve">
      Қазақстан Республикасынан тыс жерлерге арнайы рұқсатсыз әкетiлген мәдени құндылықтар уақытына, мән-жайларына және әкетiлген орнына қарамастан мiндеттi түрде қайтарылуға тиiс.  </w:t>
      </w:r>
    </w:p>
    <w:bookmarkStart w:name="z33" w:id="33"/>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Ұлттық-мәдени игiлiк объектiлерiнiң Мемлекеттiк </w:t>
      </w:r>
      <w:r>
        <w:br/>
      </w:r>
      <w:r>
        <w:rPr>
          <w:rFonts w:ascii="Times New Roman"/>
          <w:b w:val="false"/>
          <w:i w:val="false"/>
          <w:color w:val="000000"/>
          <w:sz w:val="28"/>
        </w:rPr>
        <w:t>
</w:t>
      </w:r>
      <w:r>
        <w:rPr>
          <w:rFonts w:ascii="Times New Roman"/>
          <w:b/>
          <w:i w:val="false"/>
          <w:color w:val="000000"/>
          <w:sz w:val="28"/>
        </w:rPr>
        <w:t xml:space="preserve">                тiзiлiмi </w:t>
      </w:r>
    </w:p>
    <w:bookmarkEnd w:id="33"/>
    <w:p>
      <w:pPr>
        <w:spacing w:after="0"/>
        <w:ind w:left="0"/>
        <w:jc w:val="both"/>
      </w:pPr>
      <w:r>
        <w:rPr>
          <w:rFonts w:ascii="Times New Roman"/>
          <w:b w:val="false"/>
          <w:i w:val="false"/>
          <w:color w:val="000000"/>
          <w:sz w:val="28"/>
        </w:rPr>
        <w:t xml:space="preserve">      Мәдени мұраны сақтау мақсатымен осы Заңның 26-бабында көрсетiлген ерекше құнды объектiлер Мемлекеттiк тiзiлiмге енгiзiлiп, оларға ұлттық-мәдени игiлiк мәртебесi берiледi.  </w:t>
      </w:r>
      <w:r>
        <w:br/>
      </w:r>
      <w:r>
        <w:rPr>
          <w:rFonts w:ascii="Times New Roman"/>
          <w:b w:val="false"/>
          <w:i w:val="false"/>
          <w:color w:val="000000"/>
          <w:sz w:val="28"/>
        </w:rPr>
        <w:t xml:space="preserve">
      Мемлекеттiк тiзiлiмдi Қазақстан Республикасының мемлекеттiк уәкiлеттi органы жүргiзедi, оған атқарушы және өкiлдi органдар Мемлекеттiк тiзiлiмге енгiзiлуге жататын объектiлер туралы мәлiметтер берiп отыруға мiндеттi. Жаңа объектiлердiң табылуына қарай жаңа ақпарат берiледi.  </w:t>
      </w:r>
      <w:r>
        <w:br/>
      </w:r>
      <w:r>
        <w:rPr>
          <w:rFonts w:ascii="Times New Roman"/>
          <w:b w:val="false"/>
          <w:i w:val="false"/>
          <w:color w:val="000000"/>
          <w:sz w:val="28"/>
        </w:rPr>
        <w:t xml:space="preserve">
      Мемлекеттiк уәкiлеттi орган ұлттық-мәдени игiлiк объектiлерiнiң сақталуын, меншiк нысандарына қарамастан оларды азаматтардың еркiн пайдалану құқығының жүзеге асырылуын, меншiк иесi туралы деректердi (оның талап етуi бойынша) жария етпеуге кепiлдiк бере отырып (жергiлiктi атқарушы органдармен, меншiк иелерiмен немесе пайдаланушылармен бiрге) бақылайды және қамтамасыз етедi.  </w:t>
      </w:r>
      <w:r>
        <w:br/>
      </w:r>
      <w:r>
        <w:rPr>
          <w:rFonts w:ascii="Times New Roman"/>
          <w:b w:val="false"/>
          <w:i w:val="false"/>
          <w:color w:val="000000"/>
          <w:sz w:val="28"/>
        </w:rPr>
        <w:t xml:space="preserve">
      Азаматтар мен ұйымдардың объектiлердi Мемлекеттiк тiзiлiмге енгiзу туралы өтiнiштерi Қазақстан Республикасының мемлекеттiк уәкiлеттi органының қарауы үшiн мiндеттi болып табылады. Аталған өтiнiштердi беру ондай объектiлерге мәселе түбегейлi шешiлгенге дейiн, бiрақ екi айдан аспайтын уақытқа ерекше пайдалану режимiн уақытша беру үшiн негiз болып табылады.  </w:t>
      </w:r>
    </w:p>
    <w:bookmarkStart w:name="z34" w:id="34"/>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Ұлттық-мәдени игiлiк объектiлерiнiң ерекше </w:t>
      </w:r>
      <w:r>
        <w:br/>
      </w:r>
      <w:r>
        <w:rPr>
          <w:rFonts w:ascii="Times New Roman"/>
          <w:b w:val="false"/>
          <w:i w:val="false"/>
          <w:color w:val="000000"/>
          <w:sz w:val="28"/>
        </w:rPr>
        <w:t>
</w:t>
      </w:r>
      <w:r>
        <w:rPr>
          <w:rFonts w:ascii="Times New Roman"/>
          <w:b/>
          <w:i w:val="false"/>
          <w:color w:val="000000"/>
          <w:sz w:val="28"/>
        </w:rPr>
        <w:t xml:space="preserve">                режимi </w:t>
      </w:r>
    </w:p>
    <w:bookmarkEnd w:id="34"/>
    <w:p>
      <w:pPr>
        <w:spacing w:after="0"/>
        <w:ind w:left="0"/>
        <w:jc w:val="both"/>
      </w:pPr>
      <w:r>
        <w:rPr>
          <w:rFonts w:ascii="Times New Roman"/>
          <w:b w:val="false"/>
          <w:i w:val="false"/>
          <w:color w:val="000000"/>
          <w:sz w:val="28"/>
        </w:rPr>
        <w:t xml:space="preserve">      Мемлекеттiк тiзiлiмге енгiзiлген объектiлер азаматтық айналымнан алынады және оларды арнайы рұқсатсыз жоюға, басқа жерге ауыстыруға, өзгертуге, көшiрмелеуге немесе жаңғыртуға болмайды, сондай-ақ кешендi күйiнде ерекше көркемдiк немесе тарихи ынта туғызатын заттардың коллекциясын немесе жинағын бөлшектеуге де болмайды.  </w:t>
      </w:r>
      <w:r>
        <w:br/>
      </w:r>
      <w:r>
        <w:rPr>
          <w:rFonts w:ascii="Times New Roman"/>
          <w:b w:val="false"/>
          <w:i w:val="false"/>
          <w:color w:val="000000"/>
          <w:sz w:val="28"/>
        </w:rPr>
        <w:t xml:space="preserve">
      Ұлттық-мәдени игiлiк объектiлерiн олардың тарихи, көркемдiк және дiни мақсатымен сыйыспайтын қандай түрде болса да пайдалануға жол берiлмейдi. Дiни-табыну ұйымдарына тиесiлi және мәдени құндылықтар болып табылатын заттар олардың табыну мақсатын ескере отырып пайдаланылуы мүмкiн.  </w:t>
      </w:r>
      <w:r>
        <w:br/>
      </w:r>
      <w:r>
        <w:rPr>
          <w:rFonts w:ascii="Times New Roman"/>
          <w:b w:val="false"/>
          <w:i w:val="false"/>
          <w:color w:val="000000"/>
          <w:sz w:val="28"/>
        </w:rPr>
        <w:t xml:space="preserve">
      Ұлттық-мәдени игiлiктiң ерекше режимi туындыға оның авторының (авторлары) тiрi кезiнде және ол (олар) қайтыс болғаннан кейiн елу жыл бойы қолданылмайды.  </w:t>
      </w:r>
      <w:r>
        <w:br/>
      </w:r>
      <w:r>
        <w:rPr>
          <w:rFonts w:ascii="Times New Roman"/>
          <w:b w:val="false"/>
          <w:i w:val="false"/>
          <w:color w:val="000000"/>
          <w:sz w:val="28"/>
        </w:rPr>
        <w:t xml:space="preserve">
      Сәулет ескерткiштерiн пайдалануда мәдениет мекемелерiне басым құқық берiледi.  </w:t>
      </w:r>
      <w:r>
        <w:br/>
      </w:r>
      <w:r>
        <w:rPr>
          <w:rFonts w:ascii="Times New Roman"/>
          <w:b w:val="false"/>
          <w:i w:val="false"/>
          <w:color w:val="000000"/>
          <w:sz w:val="28"/>
        </w:rPr>
        <w:t xml:space="preserve">
      Ұлттық-мәдени игiлiк объектiлерiн тиiсiнше күтiп ұстау мен сақтау мiндеттерi олардың иелерiне немесе пайдаланушыларына жүктеледi. Аталған мiндеттi орындамау берiлген құқықты сот тәртiбiмен өтемдi негiзде алып қоюға әкеп соқтырады. Меншiк иелерiнде немесе пайдаланушыларда ұлттық-мәдени игiлiк объектiсiн күтiп ұстауға материалдық немесе өзге де мүмкiндiктер болмаған жағдайда шығынды мемлекеттiң өзi көтередi.  </w:t>
      </w:r>
      <w:r>
        <w:br/>
      </w:r>
      <w:r>
        <w:rPr>
          <w:rFonts w:ascii="Times New Roman"/>
          <w:b w:val="false"/>
          <w:i w:val="false"/>
          <w:color w:val="000000"/>
          <w:sz w:val="28"/>
        </w:rPr>
        <w:t xml:space="preserve">
      Ұлттық-мәдени игiлiк иелерiнiң құқықтарын жүзеге асыру бақылаумен және заңда белгiленген тәртiппен жүзеге асырылып, Қазақстан Республикасының ұлттық-мәдени игiлiк объектiлерi сатылатын жағдайда оларды сатып алуға мемлекетке басым құқық берiледi.  </w:t>
      </w:r>
    </w:p>
    <w:bookmarkStart w:name="z35" w:id="35"/>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Ұлттық-мәдени игiлiк объектiлерiн елден тыс </w:t>
      </w:r>
      <w:r>
        <w:br/>
      </w:r>
      <w:r>
        <w:rPr>
          <w:rFonts w:ascii="Times New Roman"/>
          <w:b w:val="false"/>
          <w:i w:val="false"/>
          <w:color w:val="000000"/>
          <w:sz w:val="28"/>
        </w:rPr>
        <w:t>
</w:t>
      </w:r>
      <w:r>
        <w:rPr>
          <w:rFonts w:ascii="Times New Roman"/>
          <w:b/>
          <w:i w:val="false"/>
          <w:color w:val="000000"/>
          <w:sz w:val="28"/>
        </w:rPr>
        <w:t xml:space="preserve">                жерлерде пайдалану </w:t>
      </w:r>
    </w:p>
    <w:bookmarkEnd w:id="35"/>
    <w:p>
      <w:pPr>
        <w:spacing w:after="0"/>
        <w:ind w:left="0"/>
        <w:jc w:val="both"/>
      </w:pPr>
      <w:r>
        <w:rPr>
          <w:rFonts w:ascii="Times New Roman"/>
          <w:b w:val="false"/>
          <w:i w:val="false"/>
          <w:color w:val="000000"/>
          <w:sz w:val="28"/>
        </w:rPr>
        <w:t xml:space="preserve">      Уақытша экспозициялар, гастрольдiк қызмет, жаңғырту жұмыстары, таныстыру, халықаралық мәдени шаралар өткiзу жағдайларын қоспағанда, ұлттық-мәдени игiлiк объектiлерiн республикадан тыс жерлерге әкетуге тыйым салынады.  </w:t>
      </w:r>
      <w:r>
        <w:br/>
      </w:r>
      <w:r>
        <w:rPr>
          <w:rFonts w:ascii="Times New Roman"/>
          <w:b w:val="false"/>
          <w:i w:val="false"/>
          <w:color w:val="000000"/>
          <w:sz w:val="28"/>
        </w:rPr>
        <w:t xml:space="preserve">
      Ұлттық-мәдени игiлiк объектiлерiнiң елден тыс жерлерде болу мерзiмi жылына алты айдан аспауға тиiс.  </w:t>
      </w:r>
    </w:p>
    <w:bookmarkStart w:name="z36" w:id="36"/>
    <w:p>
      <w:pPr>
        <w:spacing w:after="0"/>
        <w:ind w:left="0"/>
        <w:jc w:val="left"/>
      </w:pPr>
      <w:r>
        <w:rPr>
          <w:rFonts w:ascii="Times New Roman"/>
          <w:b/>
          <w:i w:val="false"/>
          <w:color w:val="000000"/>
        </w:rPr>
        <w:t xml:space="preserve"> 
  6-тарау </w:t>
      </w:r>
      <w:r>
        <w:br/>
      </w:r>
      <w:r>
        <w:rPr>
          <w:rFonts w:ascii="Times New Roman"/>
          <w:b/>
          <w:i w:val="false"/>
          <w:color w:val="000000"/>
        </w:rPr>
        <w:t xml:space="preserve">
МӘДЕНИЕТ САЛАСЫНДАҒЫ ХАЛЫҚАРАЛЫҚ ЫНТЫМАҚТАСТЫҚ </w:t>
      </w:r>
    </w:p>
    <w:bookmarkEnd w:id="36"/>
    <w:bookmarkStart w:name="z37" w:id="37"/>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Мәдениет саласындағы халықаралық ынтымақтастық </w:t>
      </w:r>
    </w:p>
    <w:bookmarkEnd w:id="37"/>
    <w:p>
      <w:pPr>
        <w:spacing w:after="0"/>
        <w:ind w:left="0"/>
        <w:jc w:val="both"/>
      </w:pPr>
      <w:r>
        <w:rPr>
          <w:rFonts w:ascii="Times New Roman"/>
          <w:b w:val="false"/>
          <w:i w:val="false"/>
          <w:color w:val="000000"/>
          <w:sz w:val="28"/>
        </w:rPr>
        <w:t xml:space="preserve">      Қазақстан Республикасы мәдениет саласында халықаралық ынтымақтастықты, оның iшiнде кәсiби және кәсiби емес шығармашылық ұжымдар, мамандар мен студенттер, мәдени қазыналар мен мәдениет саласындағы қызмет нәтижелерiн, сондай-ақ мәдениеттiң түрлi салаларындағы ұйымдастырушылық қызмет тәжiрибесiн алмасуды дамытуға жәрдемдеседi.  </w:t>
      </w:r>
      <w:r>
        <w:br/>
      </w:r>
      <w:r>
        <w:rPr>
          <w:rFonts w:ascii="Times New Roman"/>
          <w:b w:val="false"/>
          <w:i w:val="false"/>
          <w:color w:val="000000"/>
          <w:sz w:val="28"/>
        </w:rPr>
        <w:t xml:space="preserve">
      Алмасу тәртiбi халықаралық келiсiмдермен және қолданылып жүрген заңдармен реттеледi.  </w:t>
      </w:r>
    </w:p>
    <w:bookmarkStart w:name="z38" w:id="38"/>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Мәдениет саласындағы халықаралық ұйымдарға </w:t>
      </w:r>
      <w:r>
        <w:br/>
      </w:r>
      <w:r>
        <w:rPr>
          <w:rFonts w:ascii="Times New Roman"/>
          <w:b w:val="false"/>
          <w:i w:val="false"/>
          <w:color w:val="000000"/>
          <w:sz w:val="28"/>
        </w:rPr>
        <w:t>
</w:t>
      </w:r>
      <w:r>
        <w:rPr>
          <w:rFonts w:ascii="Times New Roman"/>
          <w:b/>
          <w:i w:val="false"/>
          <w:color w:val="000000"/>
          <w:sz w:val="28"/>
        </w:rPr>
        <w:t xml:space="preserve">                қатысу </w:t>
      </w:r>
    </w:p>
    <w:bookmarkEnd w:id="38"/>
    <w:p>
      <w:pPr>
        <w:spacing w:after="0"/>
        <w:ind w:left="0"/>
        <w:jc w:val="both"/>
      </w:pPr>
      <w:r>
        <w:rPr>
          <w:rFonts w:ascii="Times New Roman"/>
          <w:b w:val="false"/>
          <w:i w:val="false"/>
          <w:color w:val="000000"/>
          <w:sz w:val="28"/>
        </w:rPr>
        <w:t xml:space="preserve">      Қазақстан Республикасы аумағында халықаралық және шетелдiк коммерциялық емес үкiметтiк емес мәдени бiрлестiктердiң құрылымдық бөлiмшелерi (филиалдары мен өкiлдiктерi) құрылуы мүмкiн.  </w:t>
      </w:r>
      <w:r>
        <w:br/>
      </w:r>
      <w:r>
        <w:rPr>
          <w:rFonts w:ascii="Times New Roman"/>
          <w:b w:val="false"/>
          <w:i w:val="false"/>
          <w:color w:val="000000"/>
          <w:sz w:val="28"/>
        </w:rPr>
        <w:t xml:space="preserve">
      Мәдениет ұйымдары Қазақстан Республикасының заңдарына сәйкес және өзiнiң құрылтай құжаттарында белгiленген тәртiппен аталған бiрлестiктерге кiруге, сондай-ақ нысаналы қайырымдылық түсiмдерiне билiк етуге құқылы.  </w:t>
      </w:r>
    </w:p>
    <w:bookmarkStart w:name="z39" w:id="39"/>
    <w:p>
      <w:pPr>
        <w:spacing w:after="0"/>
        <w:ind w:left="0"/>
        <w:jc w:val="left"/>
      </w:pPr>
      <w:r>
        <w:rPr>
          <w:rFonts w:ascii="Times New Roman"/>
          <w:b/>
          <w:i w:val="false"/>
          <w:color w:val="000000"/>
        </w:rPr>
        <w:t xml:space="preserve"> 
  7-тарау </w:t>
      </w:r>
      <w:r>
        <w:br/>
      </w:r>
      <w:r>
        <w:rPr>
          <w:rFonts w:ascii="Times New Roman"/>
          <w:b/>
          <w:i w:val="false"/>
          <w:color w:val="000000"/>
        </w:rPr>
        <w:t xml:space="preserve">
МӘДЕНИЕТ САЛАСЫНДАҒЫ ҚЫЗМЕТТI ҚАРЖЫЛАНДЫРУ </w:t>
      </w:r>
    </w:p>
    <w:bookmarkEnd w:id="39"/>
    <w:bookmarkStart w:name="z40" w:id="40"/>
    <w:p>
      <w:pPr>
        <w:spacing w:after="0"/>
        <w:ind w:left="0"/>
        <w:jc w:val="both"/>
      </w:pPr>
      <w:r>
        <w:rPr>
          <w:rFonts w:ascii="Times New Roman"/>
          <w:b w:val="false"/>
          <w:i w:val="false"/>
          <w:color w:val="000000"/>
          <w:sz w:val="28"/>
        </w:rPr>
        <w:t>
</w:t>
      </w:r>
      <w:r>
        <w:rPr>
          <w:rFonts w:ascii="Times New Roman"/>
          <w:b/>
          <w:i w:val="false"/>
          <w:color w:val="000000"/>
          <w:sz w:val="28"/>
        </w:rPr>
        <w:t xml:space="preserve">       33-бап. Қаржыландыру көздерi </w:t>
      </w:r>
    </w:p>
    <w:bookmarkEnd w:id="40"/>
    <w:p>
      <w:pPr>
        <w:spacing w:after="0"/>
        <w:ind w:left="0"/>
        <w:jc w:val="both"/>
      </w:pPr>
      <w:r>
        <w:rPr>
          <w:rFonts w:ascii="Times New Roman"/>
          <w:b w:val="false"/>
          <w:i w:val="false"/>
          <w:color w:val="000000"/>
          <w:sz w:val="28"/>
        </w:rPr>
        <w:t xml:space="preserve">      Қазақстан Республикасында мәдениеттi сақтау мен дамытуға мемлекеттiк кепiлдiктердiң негiзi мемлекеттiк қаржыландыру болып табылады.  </w:t>
      </w:r>
      <w:r>
        <w:br/>
      </w:r>
      <w:r>
        <w:rPr>
          <w:rFonts w:ascii="Times New Roman"/>
          <w:b w:val="false"/>
          <w:i w:val="false"/>
          <w:color w:val="000000"/>
          <w:sz w:val="28"/>
        </w:rPr>
        <w:t xml:space="preserve">
      Мәдениет саласын қаржыландыру бюджет және бюджеттiк емес қаражат, сондай-ақ мәдениет ұйымдарының өз қызметi нәтижесiнде алынған қаражат, басқа да көздер есебiнен жүзеге асырылады.  </w:t>
      </w:r>
    </w:p>
    <w:bookmarkStart w:name="z41" w:id="41"/>
    <w:p>
      <w:pPr>
        <w:spacing w:after="0"/>
        <w:ind w:left="0"/>
        <w:jc w:val="both"/>
      </w:pPr>
      <w:r>
        <w:rPr>
          <w:rFonts w:ascii="Times New Roman"/>
          <w:b w:val="false"/>
          <w:i w:val="false"/>
          <w:color w:val="000000"/>
          <w:sz w:val="28"/>
        </w:rPr>
        <w:t>
</w:t>
      </w:r>
      <w:r>
        <w:rPr>
          <w:rFonts w:ascii="Times New Roman"/>
          <w:b/>
          <w:i w:val="false"/>
          <w:color w:val="000000"/>
          <w:sz w:val="28"/>
        </w:rPr>
        <w:t xml:space="preserve">       34-бап. Мәдениеттi дамытуға қосымша тартылатын қаражат </w:t>
      </w:r>
    </w:p>
    <w:bookmarkEnd w:id="41"/>
    <w:p>
      <w:pPr>
        <w:spacing w:after="0"/>
        <w:ind w:left="0"/>
        <w:jc w:val="both"/>
      </w:pPr>
      <w:r>
        <w:rPr>
          <w:rFonts w:ascii="Times New Roman"/>
          <w:b w:val="false"/>
          <w:i w:val="false"/>
          <w:color w:val="000000"/>
          <w:sz w:val="28"/>
        </w:rPr>
        <w:t xml:space="preserve">      Мәдениеттi қаржыландыру үшiн заңды және жеке тұлғалардан алынған қайырымдылық қаражаты, қолданылып жүрген заңдарға сәйкес өзге де қаражат қосымша тартылады. </w:t>
      </w:r>
      <w:r>
        <w:br/>
      </w:r>
      <w:r>
        <w:rPr>
          <w:rFonts w:ascii="Times New Roman"/>
          <w:b w:val="false"/>
          <w:i w:val="false"/>
          <w:color w:val="000000"/>
          <w:sz w:val="28"/>
        </w:rPr>
        <w:t xml:space="preserve">
      Мәдениеттi дамыту үшiн қаражат тарту мақсатында мәдениеттi дамыту қорларының құрылуы мүмкiн, олар өз қызметiн Қазақстан Республикасының заңдарына сәйкес жүзеге асырады. </w:t>
      </w:r>
      <w:r>
        <w:br/>
      </w:r>
      <w:r>
        <w:rPr>
          <w:rFonts w:ascii="Times New Roman"/>
          <w:b w:val="false"/>
          <w:i w:val="false"/>
          <w:color w:val="000000"/>
          <w:sz w:val="28"/>
        </w:rPr>
        <w:t xml:space="preserve">
      Мәдениеттi дамыту қорлары қаражатын (соның iшiнде валюта қаражатын) құрау мен жұмсау тәртiбiн Үкiмет белгiлейдi. </w:t>
      </w:r>
    </w:p>
    <w:bookmarkStart w:name="z42" w:id="42"/>
    <w:p>
      <w:pPr>
        <w:spacing w:after="0"/>
        <w:ind w:left="0"/>
        <w:jc w:val="both"/>
      </w:pPr>
      <w:r>
        <w:rPr>
          <w:rFonts w:ascii="Times New Roman"/>
          <w:b w:val="false"/>
          <w:i w:val="false"/>
          <w:color w:val="000000"/>
          <w:sz w:val="28"/>
        </w:rPr>
        <w:t>
</w:t>
      </w:r>
      <w:r>
        <w:rPr>
          <w:rFonts w:ascii="Times New Roman"/>
          <w:b/>
          <w:i w:val="false"/>
          <w:color w:val="000000"/>
          <w:sz w:val="28"/>
        </w:rPr>
        <w:t xml:space="preserve">       35-бап. Мәдениет саласына қаражат жұмсау </w:t>
      </w:r>
    </w:p>
    <w:bookmarkEnd w:id="42"/>
    <w:p>
      <w:pPr>
        <w:spacing w:after="0"/>
        <w:ind w:left="0"/>
        <w:jc w:val="both"/>
      </w:pPr>
      <w:r>
        <w:rPr>
          <w:rFonts w:ascii="Times New Roman"/>
          <w:b w:val="false"/>
          <w:i w:val="false"/>
          <w:color w:val="000000"/>
          <w:sz w:val="28"/>
        </w:rPr>
        <w:t xml:space="preserve">      Мәдениет саласын қаржыландыруға бөлiнетiн қаражат тек нысаналы мақсатқа: </w:t>
      </w:r>
      <w:r>
        <w:br/>
      </w:r>
      <w:r>
        <w:rPr>
          <w:rFonts w:ascii="Times New Roman"/>
          <w:b w:val="false"/>
          <w:i w:val="false"/>
          <w:color w:val="000000"/>
          <w:sz w:val="28"/>
        </w:rPr>
        <w:t xml:space="preserve">
      мәдениет ұйымдарының негiзгi қызметiн қаржыландыруға; </w:t>
      </w:r>
      <w:r>
        <w:br/>
      </w:r>
      <w:r>
        <w:rPr>
          <w:rFonts w:ascii="Times New Roman"/>
          <w:b w:val="false"/>
          <w:i w:val="false"/>
          <w:color w:val="000000"/>
          <w:sz w:val="28"/>
        </w:rPr>
        <w:t xml:space="preserve">
      мәдениет саласындағы мемлекеттiк бағдарламаларды қаржыландыруға; </w:t>
      </w:r>
      <w:r>
        <w:br/>
      </w:r>
      <w:r>
        <w:rPr>
          <w:rFonts w:ascii="Times New Roman"/>
          <w:b w:val="false"/>
          <w:i w:val="false"/>
          <w:color w:val="000000"/>
          <w:sz w:val="28"/>
        </w:rPr>
        <w:t xml:space="preserve">
      мәдени құндылықтар сатып алуға; </w:t>
      </w:r>
      <w:r>
        <w:br/>
      </w:r>
      <w:r>
        <w:rPr>
          <w:rFonts w:ascii="Times New Roman"/>
          <w:b w:val="false"/>
          <w:i w:val="false"/>
          <w:color w:val="000000"/>
          <w:sz w:val="28"/>
        </w:rPr>
        <w:t xml:space="preserve">
      мәдениет саласында халықаралық және ұлттық шаралар өткiзуге пайдаланылады. </w:t>
      </w:r>
    </w:p>
    <w:bookmarkStart w:name="z43" w:id="43"/>
    <w:p>
      <w:pPr>
        <w:spacing w:after="0"/>
        <w:ind w:left="0"/>
        <w:jc w:val="left"/>
      </w:pPr>
      <w:r>
        <w:rPr>
          <w:rFonts w:ascii="Times New Roman"/>
          <w:b/>
          <w:i w:val="false"/>
          <w:color w:val="000000"/>
        </w:rPr>
        <w:t xml:space="preserve"> 
  8-тарау </w:t>
      </w:r>
      <w:r>
        <w:br/>
      </w:r>
      <w:r>
        <w:rPr>
          <w:rFonts w:ascii="Times New Roman"/>
          <w:b/>
          <w:i w:val="false"/>
          <w:color w:val="000000"/>
        </w:rPr>
        <w:t xml:space="preserve">
МӘДЕНИЕТ САЛАСЫНДА ҚҰҚЫҚТАРДЫҢ ҚОРҒАЛУЫ </w:t>
      </w:r>
    </w:p>
    <w:bookmarkEnd w:id="43"/>
    <w:bookmarkStart w:name="z44" w:id="44"/>
    <w:p>
      <w:pPr>
        <w:spacing w:after="0"/>
        <w:ind w:left="0"/>
        <w:jc w:val="both"/>
      </w:pPr>
      <w:r>
        <w:rPr>
          <w:rFonts w:ascii="Times New Roman"/>
          <w:b w:val="false"/>
          <w:i w:val="false"/>
          <w:color w:val="000000"/>
          <w:sz w:val="28"/>
        </w:rPr>
        <w:t>
</w:t>
      </w:r>
      <w:r>
        <w:rPr>
          <w:rFonts w:ascii="Times New Roman"/>
          <w:b/>
          <w:i w:val="false"/>
          <w:color w:val="000000"/>
          <w:sz w:val="28"/>
        </w:rPr>
        <w:t xml:space="preserve">       36-бап. Мәдени құндылықтарға жеңiлдiкпен қол жеткiзу </w:t>
      </w:r>
    </w:p>
    <w:bookmarkEnd w:id="44"/>
    <w:p>
      <w:pPr>
        <w:spacing w:after="0"/>
        <w:ind w:left="0"/>
        <w:jc w:val="both"/>
      </w:pPr>
      <w:r>
        <w:rPr>
          <w:rFonts w:ascii="Times New Roman"/>
          <w:b w:val="false"/>
          <w:i w:val="false"/>
          <w:color w:val="000000"/>
          <w:sz w:val="28"/>
        </w:rPr>
        <w:t xml:space="preserve">      Ұлттық-мәдени игiлiкпен байланысты қызмет атқаратын мәдениет ұйымдары апта сайын мектеп жасына дейiнгi балалар, оқушылар, зейнеткерлер мен мүгедектер үшiн тегiн кiретiн күндер белгiлеуге мiндеттi.  </w:t>
      </w:r>
    </w:p>
    <w:bookmarkStart w:name="z45" w:id="45"/>
    <w:p>
      <w:pPr>
        <w:spacing w:after="0"/>
        <w:ind w:left="0"/>
        <w:jc w:val="both"/>
      </w:pPr>
      <w:r>
        <w:rPr>
          <w:rFonts w:ascii="Times New Roman"/>
          <w:b w:val="false"/>
          <w:i w:val="false"/>
          <w:color w:val="000000"/>
          <w:sz w:val="28"/>
        </w:rPr>
        <w:t>
</w:t>
      </w:r>
      <w:r>
        <w:rPr>
          <w:rFonts w:ascii="Times New Roman"/>
          <w:b/>
          <w:i w:val="false"/>
          <w:color w:val="000000"/>
          <w:sz w:val="28"/>
        </w:rPr>
        <w:t xml:space="preserve">       37-бап. Қазақстан Республикасы халықтарының мәдени </w:t>
      </w:r>
      <w:r>
        <w:br/>
      </w:r>
      <w:r>
        <w:rPr>
          <w:rFonts w:ascii="Times New Roman"/>
          <w:b w:val="false"/>
          <w:i w:val="false"/>
          <w:color w:val="000000"/>
          <w:sz w:val="28"/>
        </w:rPr>
        <w:t>
</w:t>
      </w:r>
      <w:r>
        <w:rPr>
          <w:rFonts w:ascii="Times New Roman"/>
          <w:b/>
          <w:i w:val="false"/>
          <w:color w:val="000000"/>
          <w:sz w:val="28"/>
        </w:rPr>
        <w:t xml:space="preserve">                өзiндiк ерекшелiкке құқығын қорғау </w:t>
      </w:r>
    </w:p>
    <w:bookmarkEnd w:id="45"/>
    <w:p>
      <w:pPr>
        <w:spacing w:after="0"/>
        <w:ind w:left="0"/>
        <w:jc w:val="both"/>
      </w:pPr>
      <w:r>
        <w:rPr>
          <w:rFonts w:ascii="Times New Roman"/>
          <w:b w:val="false"/>
          <w:i w:val="false"/>
          <w:color w:val="000000"/>
          <w:sz w:val="28"/>
        </w:rPr>
        <w:t xml:space="preserve">      Қазақстан Республикасы халықтары өкiлдерiнiң ұлттық, дiни және мәдени өзiндiк ерекшелiгiн қорғауға, соның iшiнде ұлттық-мәдени қозғалыстарға қатысу бостандығына, мәдениет ұйымдарын құруға, балаларды, жасөспiрiмдердi өз халқының дәстүрлерiнде тәрбиелеуге, шетелдердегi отандастарымен мәдени байланыстарды кеңейту iсiне қатысуға құқығы Қазақстан Республикасының заңдарымен қорғалады.  </w:t>
      </w:r>
      <w:r>
        <w:br/>
      </w:r>
      <w:r>
        <w:rPr>
          <w:rFonts w:ascii="Times New Roman"/>
          <w:b w:val="false"/>
          <w:i w:val="false"/>
          <w:color w:val="000000"/>
          <w:sz w:val="28"/>
        </w:rPr>
        <w:t xml:space="preserve">
      Ұлттық мәдениет ұйымдары Қазақстан Республикасының заңдарына сәйкес құрылып, жұмыс iстейдi. </w:t>
      </w:r>
    </w:p>
    <w:bookmarkStart w:name="z46" w:id="46"/>
    <w:p>
      <w:pPr>
        <w:spacing w:after="0"/>
        <w:ind w:left="0"/>
        <w:jc w:val="both"/>
      </w:pPr>
      <w:r>
        <w:rPr>
          <w:rFonts w:ascii="Times New Roman"/>
          <w:b w:val="false"/>
          <w:i w:val="false"/>
          <w:color w:val="000000"/>
          <w:sz w:val="28"/>
        </w:rPr>
        <w:t>
</w:t>
      </w:r>
      <w:r>
        <w:rPr>
          <w:rFonts w:ascii="Times New Roman"/>
          <w:b/>
          <w:i w:val="false"/>
          <w:color w:val="000000"/>
          <w:sz w:val="28"/>
        </w:rPr>
        <w:t xml:space="preserve">       38-бап. Мәдениет саласындағы жекешелендiру </w:t>
      </w:r>
    </w:p>
    <w:bookmarkEnd w:id="46"/>
    <w:p>
      <w:pPr>
        <w:spacing w:after="0"/>
        <w:ind w:left="0"/>
        <w:jc w:val="both"/>
      </w:pPr>
      <w:r>
        <w:rPr>
          <w:rFonts w:ascii="Times New Roman"/>
          <w:b w:val="false"/>
          <w:i w:val="false"/>
          <w:color w:val="000000"/>
          <w:sz w:val="28"/>
        </w:rPr>
        <w:t xml:space="preserve">      Мемлекеттiк Тiзiлiмге енгiзiлген ұлттық-мәдени игiлiк объектiлерi жекешелендiруге жатпайды. </w:t>
      </w:r>
      <w:r>
        <w:br/>
      </w:r>
      <w:r>
        <w:rPr>
          <w:rFonts w:ascii="Times New Roman"/>
          <w:b w:val="false"/>
          <w:i w:val="false"/>
          <w:color w:val="000000"/>
          <w:sz w:val="28"/>
        </w:rPr>
        <w:t xml:space="preserve">
      Мәдениет саласындағы басқа объектiлердi жекешелендiруге Қазақстан Республикасының заңдарында белгiленген тәртiппен: </w:t>
      </w:r>
      <w:r>
        <w:br/>
      </w:r>
      <w:r>
        <w:rPr>
          <w:rFonts w:ascii="Times New Roman"/>
          <w:b w:val="false"/>
          <w:i w:val="false"/>
          <w:color w:val="000000"/>
          <w:sz w:val="28"/>
        </w:rPr>
        <w:t xml:space="preserve">
      мәдени қызмет негiзгi басымдық ретiнде сақталған; </w:t>
      </w:r>
      <w:r>
        <w:br/>
      </w:r>
      <w:r>
        <w:rPr>
          <w:rFonts w:ascii="Times New Roman"/>
          <w:b w:val="false"/>
          <w:i w:val="false"/>
          <w:color w:val="000000"/>
          <w:sz w:val="28"/>
        </w:rPr>
        <w:t xml:space="preserve">
      бейiмдiк қызметтер қамтамасыз етiлген; </w:t>
      </w:r>
      <w:r>
        <w:br/>
      </w:r>
      <w:r>
        <w:rPr>
          <w:rFonts w:ascii="Times New Roman"/>
          <w:b w:val="false"/>
          <w:i w:val="false"/>
          <w:color w:val="000000"/>
          <w:sz w:val="28"/>
        </w:rPr>
        <w:t xml:space="preserve">
      халықтың жеңiлдiк берiлген санаттарына қызмет көрсету ұйымдастырылған; </w:t>
      </w:r>
      <w:r>
        <w:br/>
      </w:r>
      <w:r>
        <w:rPr>
          <w:rFonts w:ascii="Times New Roman"/>
          <w:b w:val="false"/>
          <w:i w:val="false"/>
          <w:color w:val="000000"/>
          <w:sz w:val="28"/>
        </w:rPr>
        <w:t xml:space="preserve">
      қалыптасқан жұмыс орнының саны мен қызметкерлерге әлеуметтiк кепiлдiктер сақталған жағдайда жол берiледi. </w:t>
      </w:r>
    </w:p>
    <w:bookmarkStart w:name="z47" w:id="47"/>
    <w:p>
      <w:pPr>
        <w:spacing w:after="0"/>
        <w:ind w:left="0"/>
        <w:jc w:val="both"/>
      </w:pPr>
      <w:r>
        <w:rPr>
          <w:rFonts w:ascii="Times New Roman"/>
          <w:b w:val="false"/>
          <w:i w:val="false"/>
          <w:color w:val="000000"/>
          <w:sz w:val="28"/>
        </w:rPr>
        <w:t>
</w:t>
      </w:r>
      <w:r>
        <w:rPr>
          <w:rFonts w:ascii="Times New Roman"/>
          <w:b/>
          <w:i w:val="false"/>
          <w:color w:val="000000"/>
          <w:sz w:val="28"/>
        </w:rPr>
        <w:t xml:space="preserve">       39-бап. Мәдениет саласындағы заңдарды бұзғаны үшiн </w:t>
      </w:r>
      <w:r>
        <w:br/>
      </w:r>
      <w:r>
        <w:rPr>
          <w:rFonts w:ascii="Times New Roman"/>
          <w:b w:val="false"/>
          <w:i w:val="false"/>
          <w:color w:val="000000"/>
          <w:sz w:val="28"/>
        </w:rPr>
        <w:t>
</w:t>
      </w:r>
      <w:r>
        <w:rPr>
          <w:rFonts w:ascii="Times New Roman"/>
          <w:b/>
          <w:i w:val="false"/>
          <w:color w:val="000000"/>
          <w:sz w:val="28"/>
        </w:rPr>
        <w:t xml:space="preserve">                жауапкершiлiк </w:t>
      </w:r>
    </w:p>
    <w:bookmarkEnd w:id="47"/>
    <w:p>
      <w:pPr>
        <w:spacing w:after="0"/>
        <w:ind w:left="0"/>
        <w:jc w:val="both"/>
      </w:pPr>
      <w:r>
        <w:rPr>
          <w:rFonts w:ascii="Times New Roman"/>
          <w:b w:val="false"/>
          <w:i w:val="false"/>
          <w:color w:val="000000"/>
          <w:sz w:val="28"/>
        </w:rPr>
        <w:t xml:space="preserve">      Мәдениет саласындағы заңдарды бұзғаны үшiн жеке және заңды тұлғалар Қазақстан Республикасының заңдарына сәйкес белгiленген тәртiппен жауап бередi.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