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b49b" w14:textId="f2cb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Су кодексiне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24 желтоқсандағы N 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Жоғарғы Кеңесi 1993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наурызда қабылдаған Қазақстан Республикасының Су кодексiне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K933000_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(Қазақстан Республикасы Жоғарғы Кеңесiнiң Жаршысы, 1993 ж.,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7, 149-құжат) мынадай өзгерiстер мен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4-бапта: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1-тармақтағы "тек қана"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3-тармақ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 және 5-тармақтар тиiсiнше 3 және 4-тармақтар болып есептелсiн.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II тараудың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"II тарау. Қазақстан Республикасы мемлекеттiк органдарының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қатынастарын реттеу саласындағы құзыретi".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7-бапта: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"7-бап. Қазақстан Республикасы Парламентiнiң құзыретi":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азат жолындағы "Жоғарғы Кеңесiнiң" деген сөздер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"Парламентiнiң"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екiншi, үшiншi, бесiншi азат жолдар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8-бап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"8-бап. Жергiлiктi өкiлдi органдар - мәслихаттардың құзыретi".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Тиiстi әкiмшiлiк-аумақтық бiрлiк шегiндегi жергiлiктi өкiлдi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  - мәслихаттардың қарауына мыналар жатады: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суды ортақ пайдаланудың шарттарын белгiлеу;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судың пайдаланылуы мен қорғалуына бақылау жасау"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9 және 10-баптар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12-баптың он екiншi азат жолы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"жердiң үстiңгi қабаты мен жер астындағы көздерден алынған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ресурстары үшiн төлем ставкаларын белгiлеу".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Мынадай мазмұндағы 14-1 бабымен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"14-1 бап. Поселке, ауыл (село) әкiмiнiң құзыретi.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Тиiстi елдi мекендердiң аумағындағы поселке, ауыл (село) әкiмiнiң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қарауына мыналар жатады: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суды ортақ пайдаланудың шарттарын белгiлеу;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судың пайдаланылуы мен қорғалуына бақылау жасау".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47-баптың 5-тармағы 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"5. Су ресурстарын пайдаланғаны үшiн ақы өндiрiп алудың тәртiбi мен шартын Қазақстан Республикасының Үкiметi белгiлейдi".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52-баптың 2-тармағындағы "халық депутаттары Кеңестерi" деген сөздер "атқарушы органдар"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54-баптың 2-тармағының үшiншi азат жолындағы "халық депутаттарының облыстық Кеңестерi" деген сөздер "жергiлiктi атқарушы органдар"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55-баптың 2-тармағындағы "халық депутаттары Кеңестерi" деген сөздер "атқарушы органдар"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56-баптың 2-тармағындағы "халық депутаттары Кеңестерi" деген сөздер "атқарушы органдар"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123-бап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"123-бап. Су қатынастарын реттеу саласындағы халықаралық шарттар.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Қазақстан Республикасы бекiткен халықаралық шартта, суды пайдалану мен қорғаудың осы Кодексте жазылғандардан өзгеше тәртiбi белгiленсе, онда халықаралық шарттың ережелерi қолданылады".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