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315d" w14:textId="1ab3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21 қаңтардағы N 67 Заңы. Күші жойылды - Қазақстан Республикасының 2014 жылғы 7 наурыздағы № 176-V Заңымен</w:t>
      </w:r>
    </w:p>
    <w:p>
      <w:pPr>
        <w:spacing w:after="0"/>
        <w:ind w:left="0"/>
        <w:jc w:val="both"/>
      </w:pPr>
      <w:r>
        <w:rPr>
          <w:rFonts w:ascii="Times New Roman"/>
          <w:b w:val="false"/>
          <w:i w:val="false"/>
          <w:color w:val="ff0000"/>
          <w:sz w:val="28"/>
        </w:rPr>
        <w:t xml:space="preserve">      Ескерту. Күші жойылды - ҚР 07.03.2014 </w:t>
      </w:r>
      <w:r>
        <w:rPr>
          <w:rFonts w:ascii="Times New Roman"/>
          <w:b w:val="false"/>
          <w:i w:val="false"/>
          <w:color w:val="ff0000"/>
          <w:sz w:val="28"/>
        </w:rPr>
        <w:t>№ 176-V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w:t>
      </w:r>
      <w:r>
        <w:rPr>
          <w:rFonts w:ascii="Times New Roman"/>
          <w:b w:val="false"/>
          <w:i w:val="false"/>
          <w:color w:val="ff0000"/>
          <w:sz w:val="28"/>
        </w:rPr>
        <w:t>олданушылар</w:t>
      </w:r>
      <w:r>
        <w:rPr>
          <w:rFonts w:ascii="Times New Roman"/>
          <w:b w:val="false"/>
          <w:i w:val="false"/>
          <w:color w:val="ff0000"/>
          <w:sz w:val="28"/>
        </w:rPr>
        <w:t>ғ</w:t>
      </w:r>
      <w:r>
        <w:rPr>
          <w:rFonts w:ascii="Times New Roman"/>
          <w:b w:val="false"/>
          <w:i w:val="false"/>
          <w:color w:val="ff0000"/>
          <w:sz w:val="28"/>
        </w:rPr>
        <w:t>а ы</w:t>
      </w:r>
      <w:r>
        <w:rPr>
          <w:rFonts w:ascii="Times New Roman"/>
          <w:b w:val="false"/>
          <w:i w:val="false"/>
          <w:color w:val="ff0000"/>
          <w:sz w:val="28"/>
        </w:rPr>
        <w:t>ңғ</w:t>
      </w:r>
      <w:r>
        <w:rPr>
          <w:rFonts w:ascii="Times New Roman"/>
          <w:b w:val="false"/>
          <w:i w:val="false"/>
          <w:color w:val="ff0000"/>
          <w:sz w:val="28"/>
        </w:rPr>
        <w:t xml:space="preserve">айлы болуы </w:t>
      </w:r>
      <w:r>
        <w:rPr>
          <w:rFonts w:ascii="Times New Roman"/>
          <w:b w:val="false"/>
          <w:i w:val="false"/>
          <w:color w:val="ff0000"/>
          <w:sz w:val="28"/>
        </w:rPr>
        <w:t>ү</w:t>
      </w:r>
      <w:r>
        <w:rPr>
          <w:rFonts w:ascii="Times New Roman"/>
          <w:b w:val="false"/>
          <w:i w:val="false"/>
          <w:color w:val="ff0000"/>
          <w:sz w:val="28"/>
        </w:rPr>
        <w:t>шін Р</w:t>
      </w:r>
      <w:r>
        <w:rPr>
          <w:rFonts w:ascii="Times New Roman"/>
          <w:b w:val="false"/>
          <w:i w:val="false"/>
          <w:color w:val="ff0000"/>
          <w:sz w:val="28"/>
        </w:rPr>
        <w:t>Қ</w:t>
      </w:r>
      <w:r>
        <w:rPr>
          <w:rFonts w:ascii="Times New Roman"/>
          <w:b w:val="false"/>
          <w:i w:val="false"/>
          <w:color w:val="ff0000"/>
          <w:sz w:val="28"/>
        </w:rPr>
        <w:t>АО мазм</w:t>
      </w:r>
      <w:r>
        <w:rPr>
          <w:rFonts w:ascii="Times New Roman"/>
          <w:b w:val="false"/>
          <w:i w:val="false"/>
          <w:color w:val="ff0000"/>
          <w:sz w:val="28"/>
        </w:rPr>
        <w:t>ұ</w:t>
      </w:r>
      <w:r>
        <w:rPr>
          <w:rFonts w:ascii="Times New Roman"/>
          <w:b w:val="false"/>
          <w:i w:val="false"/>
          <w:color w:val="ff0000"/>
          <w:sz w:val="28"/>
        </w:rPr>
        <w:t>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жеделдетілген оңалту, оңалту рәсiмдерiн өткiзудiң, борышкерді банкрот деп танудың және оны таратудың, сондай-ақ сырттай байқау рәсiмiнiң шарттары мен тәртiбiн айқындайды.</w:t>
      </w:r>
      <w:r>
        <w:br/>
      </w:r>
      <w:r>
        <w:rPr>
          <w:rFonts w:ascii="Times New Roman"/>
          <w:b w:val="false"/>
          <w:i w:val="false"/>
          <w:color w:val="000000"/>
          <w:sz w:val="28"/>
        </w:rPr>
        <w:t>
</w:t>
      </w:r>
      <w:r>
        <w:rPr>
          <w:rFonts w:ascii="Times New Roman"/>
          <w:b w:val="false"/>
          <w:i w:val="false"/>
          <w:color w:val="ff0000"/>
          <w:sz w:val="28"/>
        </w:rPr>
        <w:t xml:space="preserve">      Ескерту. Кiрiспе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 w:id="0"/>
    <w:p>
      <w:pPr>
        <w:spacing w:after="0"/>
        <w:ind w:left="0"/>
        <w:jc w:val="left"/>
      </w:pPr>
      <w:r>
        <w:rPr>
          <w:rFonts w:ascii="Times New Roman"/>
          <w:b/>
          <w:i w:val="false"/>
          <w:color w:val="000000"/>
        </w:rPr>
        <w:t xml:space="preserve"> 
1-тарау. ЖАЛПЫ ЕРЕЖЕЛЕР </w:t>
      </w:r>
    </w:p>
    <w:bookmarkEnd w:id="0"/>
    <w:p>
      <w:pPr>
        <w:spacing w:after="0"/>
        <w:ind w:left="0"/>
        <w:jc w:val="both"/>
      </w:pPr>
      <w:r>
        <w:rPr>
          <w:rFonts w:ascii="Times New Roman"/>
          <w:b w:val="false"/>
          <w:i w:val="false"/>
          <w:color w:val="ff0000"/>
          <w:sz w:val="28"/>
        </w:rPr>
        <w:t xml:space="preserve">      Ескерту. Заңның бүкіл мәтіні бойынша "бюджетке және бюджеттен тыс қорларға міндетті төлемдер", "бюджетке және бюджеттен тыс қорларға міндетті төлемдерге" деген сөздер тиісінше "салық және бюджетке төленетін басқа да міндетті төлемдер", "салық және бюджетке төленетін басқа да міндетті төлемдерге" деген сөздермен, "несие берушілердің", "несие берушілермен", "несие берушілер", "несие беруші" деген сөздер тиісінше "кредиторлардың", "кредиторлармен", "кредиторлар", "кредитор" деген сөздермен; "конкурстық жиынтық" деген сөздер "конкурстық масса" деген сөздермен; "конкурсты басқарушы" деген сөздер "конкурстық басқарушы" деген сөздермен ауыстырылды - Қазақстан Республикасының 2001.07.11. </w:t>
      </w:r>
      <w:r>
        <w:rPr>
          <w:rFonts w:ascii="Times New Roman"/>
          <w:b w:val="false"/>
          <w:i w:val="false"/>
          <w:color w:val="ff0000"/>
          <w:sz w:val="28"/>
        </w:rPr>
        <w:t>№ 239</w:t>
      </w:r>
      <w:r>
        <w:rPr>
          <w:rFonts w:ascii="Times New Roman"/>
          <w:b w:val="false"/>
          <w:i w:val="false"/>
          <w:color w:val="ff0000"/>
          <w:sz w:val="28"/>
        </w:rPr>
        <w:t xml:space="preserve"> Заңымен. </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негізгі ұғымдар </w:t>
      </w:r>
    </w:p>
    <w:bookmarkEnd w:id="1"/>
    <w:bookmarkStart w:name="z677" w:id="2"/>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ақшалай міндеттеме - борышкердің кредиторлар жеткізген (беріп жіберген) тауарлардың (орындалған жұмыстардың, көрсетілген қызметтердің) құнын төлеуге, пайдаланғаны үшін сыйақы (мүдде) төлей отырып, қарыз сомасын қайтаруға, сондай-ақ ақшалай сипаттағы өзге де талаптар бойынша төлемдерді жүзеге асыруға міндеттілігі;</w:t>
      </w:r>
      <w:r>
        <w:br/>
      </w:r>
      <w:r>
        <w:rPr>
          <w:rFonts w:ascii="Times New Roman"/>
          <w:b w:val="false"/>
          <w:i w:val="false"/>
          <w:color w:val="000000"/>
          <w:sz w:val="28"/>
        </w:rPr>
        <w:t>
</w:t>
      </w:r>
      <w:r>
        <w:rPr>
          <w:rFonts w:ascii="Times New Roman"/>
          <w:b w:val="false"/>
          <w:i w:val="false"/>
          <w:color w:val="000000"/>
          <w:sz w:val="28"/>
        </w:rPr>
        <w:t>
      2) ауыл шаруашылығы ұйымы - жерді пайдалана отырып ауыл шаруашылығы өнімін өндіретін; мал шаруашылығының, құс шаруашылығының (оның ішінде төлді өсіруден бастап толық циклды асыл тұқымды шаруашылықтардың), бал ара шаруашылығының ауыл шаруашылығы өнімін өндіретін, осы өнімді, оның ішінде ұқсатылған өнімді өткізуден түсетін табысы жылдық табыстың жалпы сомасының елу процентінен асатын ұйым;</w:t>
      </w:r>
      <w:r>
        <w:br/>
      </w:r>
      <w:r>
        <w:rPr>
          <w:rFonts w:ascii="Times New Roman"/>
          <w:b w:val="false"/>
          <w:i w:val="false"/>
          <w:color w:val="000000"/>
          <w:sz w:val="28"/>
        </w:rPr>
        <w:t>
</w:t>
      </w:r>
      <w:r>
        <w:rPr>
          <w:rFonts w:ascii="Times New Roman"/>
          <w:b w:val="false"/>
          <w:i w:val="false"/>
          <w:color w:val="000000"/>
          <w:sz w:val="28"/>
        </w:rPr>
        <w:t>
      3) әдейі банкроттық - коммерциялық ұйым басшысының немесе меншік иесінің, сол сияқты дара кәсіпкердің жеке өз мүдделерін немесе өзге тұлғалардың мүдделерін көздей отырып жасаған төлем қабілетсіздігін қасақана жасауы немесе ұлғайтуы;</w:t>
      </w:r>
      <w:r>
        <w:br/>
      </w:r>
      <w:r>
        <w:rPr>
          <w:rFonts w:ascii="Times New Roman"/>
          <w:b w:val="false"/>
          <w:i w:val="false"/>
          <w:color w:val="000000"/>
          <w:sz w:val="28"/>
        </w:rPr>
        <w:t>
</w:t>
      </w:r>
      <w:r>
        <w:rPr>
          <w:rFonts w:ascii="Times New Roman"/>
          <w:b w:val="false"/>
          <w:i w:val="false"/>
          <w:color w:val="000000"/>
          <w:sz w:val="28"/>
        </w:rPr>
        <w:t>
      4) әкімшілік шығыстар – осы Заңда белгіленген тәртіппен кредиторлар таныған, төленуі жөніндегі міндет банкроттық, оңалту немесе сырттай байқау рәсімі туралы іс қозғалған сәттен бастап және қозғалғаннан кейінгі кезең ішінде туындайтын, тартылатын мамандардың қызмет көрсетуіне ақы төлеу бойынша шығындарды, оңалтушы және конкурстық басқарушыларға, сондай-ақ сырттай байқау әкімшісіне ағымдағы төлемдер сомасын қоса алғанда, сырттай байқау рәсіміне, оңалту рәсiмiне, конкурстық iс жүргiзу рәсіміне, борышкердi конкурстық iс қозғамай тарату рәсiмiне бастамашылық жасаумен және оларды өткiзумен байланысты шығыстар.</w:t>
      </w:r>
      <w:r>
        <w:br/>
      </w:r>
      <w:r>
        <w:rPr>
          <w:rFonts w:ascii="Times New Roman"/>
          <w:b w:val="false"/>
          <w:i w:val="false"/>
          <w:color w:val="000000"/>
          <w:sz w:val="28"/>
        </w:rPr>
        <w:t>
</w:t>
      </w:r>
      <w:r>
        <w:rPr>
          <w:rFonts w:ascii="Times New Roman"/>
          <w:b w:val="false"/>
          <w:i w:val="false"/>
          <w:color w:val="000000"/>
          <w:sz w:val="28"/>
        </w:rPr>
        <w:t>
      Оңалту рәсімі, конкурстық іс жүргізу рәсімі қолданылған салық кезеңінен кейінгі салық кезеңдері үшін салық есептілігіне сәйкес салық төлеуші есептеген, салықтық тексерулер нәтижелері бойынша салық қызметі органы есепке жазған салық және бюджетке төленетін басқа да міндетті төлемдер де әкімшілік шығыстарға жатады;</w:t>
      </w:r>
      <w:r>
        <w:br/>
      </w:r>
      <w:r>
        <w:rPr>
          <w:rFonts w:ascii="Times New Roman"/>
          <w:b w:val="false"/>
          <w:i w:val="false"/>
          <w:color w:val="000000"/>
          <w:sz w:val="28"/>
        </w:rPr>
        <w:t>
</w:t>
      </w:r>
      <w:r>
        <w:rPr>
          <w:rFonts w:ascii="Times New Roman"/>
          <w:b w:val="false"/>
          <w:i w:val="false"/>
          <w:color w:val="000000"/>
          <w:sz w:val="28"/>
        </w:rPr>
        <w:t>
      5) банкрот - дәрменсіздігін сот белгілеген борышкер;</w:t>
      </w:r>
      <w:r>
        <w:br/>
      </w:r>
      <w:r>
        <w:rPr>
          <w:rFonts w:ascii="Times New Roman"/>
          <w:b w:val="false"/>
          <w:i w:val="false"/>
          <w:color w:val="000000"/>
          <w:sz w:val="28"/>
        </w:rPr>
        <w:t>
</w:t>
      </w:r>
      <w:r>
        <w:rPr>
          <w:rFonts w:ascii="Times New Roman"/>
          <w:b w:val="false"/>
          <w:i w:val="false"/>
          <w:color w:val="000000"/>
          <w:sz w:val="28"/>
        </w:rPr>
        <w:t>
      6) банкроттық - борышкердің сот шешімімен танылған оны таратуға негіз болатын дәрменсіздігі;</w:t>
      </w:r>
      <w:r>
        <w:br/>
      </w:r>
      <w:r>
        <w:rPr>
          <w:rFonts w:ascii="Times New Roman"/>
          <w:b w:val="false"/>
          <w:i w:val="false"/>
          <w:color w:val="000000"/>
          <w:sz w:val="28"/>
        </w:rPr>
        <w:t>
</w:t>
      </w:r>
      <w:r>
        <w:rPr>
          <w:rFonts w:ascii="Times New Roman"/>
          <w:b w:val="false"/>
          <w:i w:val="false"/>
          <w:color w:val="000000"/>
          <w:sz w:val="28"/>
        </w:rPr>
        <w:t>
      7) банкроттық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банкроттық саласында мемлекеттік реттеуді жүзеге асыратын (банктерді, сақтандыру (қайта сақтандыру) ұйымдарын және ерікті жинақтаушы зейнетақы қорларын қоспағанда) мемлекеттік орган;</w:t>
      </w:r>
      <w:r>
        <w:br/>
      </w:r>
      <w:r>
        <w:rPr>
          <w:rFonts w:ascii="Times New Roman"/>
          <w:b w:val="false"/>
          <w:i w:val="false"/>
          <w:color w:val="000000"/>
          <w:sz w:val="28"/>
        </w:rPr>
        <w:t>
</w:t>
      </w:r>
      <w:r>
        <w:rPr>
          <w:rFonts w:ascii="Times New Roman"/>
          <w:b w:val="false"/>
          <w:i w:val="false"/>
          <w:color w:val="000000"/>
          <w:sz w:val="28"/>
        </w:rPr>
        <w:t>
      8) борышкер – төлемге қабілетсіздігі немесе дәрменсіздігі оған осы Заңда көзделген рәсімдерді қолдануға негіз болып табылатын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9) борышкерді мәжбүрлеп тарату - кредиторлардың, прокурордың өтініштері негізінде сот шешімі бойынша жүзеге асырылатын дәрменсіз борышкердің қызметін тоқтату;</w:t>
      </w:r>
      <w:r>
        <w:br/>
      </w:r>
      <w:r>
        <w:rPr>
          <w:rFonts w:ascii="Times New Roman"/>
          <w:b w:val="false"/>
          <w:i w:val="false"/>
          <w:color w:val="000000"/>
          <w:sz w:val="28"/>
        </w:rPr>
        <w:t>
</w:t>
      </w:r>
      <w:r>
        <w:rPr>
          <w:rFonts w:ascii="Times New Roman"/>
          <w:b w:val="false"/>
          <w:i w:val="false"/>
          <w:color w:val="000000"/>
          <w:sz w:val="28"/>
        </w:rPr>
        <w:t>
      9-1) біртекті кредиторлар тобы – борышкерге қоятын бірдей талаптары бар және оларды қанағаттандыруда бір-бірінің алдында артықшылығы жоқ кредиторлар тобы.</w:t>
      </w:r>
      <w:r>
        <w:br/>
      </w:r>
      <w:r>
        <w:rPr>
          <w:rFonts w:ascii="Times New Roman"/>
          <w:b w:val="false"/>
          <w:i w:val="false"/>
          <w:color w:val="000000"/>
          <w:sz w:val="28"/>
        </w:rPr>
        <w:t>
</w:t>
      </w:r>
      <w:r>
        <w:rPr>
          <w:rFonts w:ascii="Times New Roman"/>
          <w:b w:val="false"/>
          <w:i w:val="false"/>
          <w:color w:val="000000"/>
          <w:sz w:val="28"/>
        </w:rPr>
        <w:t>
      Біртекті кредиторлар топтарын:</w:t>
      </w:r>
      <w:r>
        <w:br/>
      </w:r>
      <w:r>
        <w:rPr>
          <w:rFonts w:ascii="Times New Roman"/>
          <w:b w:val="false"/>
          <w:i w:val="false"/>
          <w:color w:val="000000"/>
          <w:sz w:val="28"/>
        </w:rPr>
        <w:t>
</w:t>
      </w:r>
      <w:r>
        <w:rPr>
          <w:rFonts w:ascii="Times New Roman"/>
          <w:b w:val="false"/>
          <w:i w:val="false"/>
          <w:color w:val="000000"/>
          <w:sz w:val="28"/>
        </w:rPr>
        <w:t>
      өмiрге немесе денсаулыққа келтiрiлген зиянды өтету туралы талаптар бойынша кредиторлар;</w:t>
      </w:r>
      <w:r>
        <w:br/>
      </w:r>
      <w:r>
        <w:rPr>
          <w:rFonts w:ascii="Times New Roman"/>
          <w:b w:val="false"/>
          <w:i w:val="false"/>
          <w:color w:val="000000"/>
          <w:sz w:val="28"/>
        </w:rPr>
        <w:t>
</w:t>
      </w:r>
      <w:r>
        <w:rPr>
          <w:rFonts w:ascii="Times New Roman"/>
          <w:b w:val="false"/>
          <w:i w:val="false"/>
          <w:color w:val="000000"/>
          <w:sz w:val="28"/>
        </w:rPr>
        <w:t>
      еңбек шарттары бойынша еңбекақы және өтемақылар төлеу, сондай-ақ Мемлекеттiк әлеуметтiк сақтандыру қорына әлеуметтiк аударымдар мен жалақыдан ұсталған міндетті зейнетақы жарналары бойынша берешектерді төлеу бойынша кредиторлар;</w:t>
      </w:r>
      <w:r>
        <w:br/>
      </w:r>
      <w:r>
        <w:rPr>
          <w:rFonts w:ascii="Times New Roman"/>
          <w:b w:val="false"/>
          <w:i w:val="false"/>
          <w:color w:val="000000"/>
          <w:sz w:val="28"/>
        </w:rPr>
        <w:t>
</w:t>
      </w:r>
      <w:r>
        <w:rPr>
          <w:rFonts w:ascii="Times New Roman"/>
          <w:b w:val="false"/>
          <w:i w:val="false"/>
          <w:color w:val="000000"/>
          <w:sz w:val="28"/>
        </w:rPr>
        <w:t>
      кепілмен қамтамасыз етілген міндеттемелер бойынша кредиторлар;</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бойынша кредиторлар;</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жеткізу шарттарынан туындайтын талаптар бойынша кредиторлар;</w:t>
      </w:r>
      <w:r>
        <w:br/>
      </w:r>
      <w:r>
        <w:rPr>
          <w:rFonts w:ascii="Times New Roman"/>
          <w:b w:val="false"/>
          <w:i w:val="false"/>
          <w:color w:val="000000"/>
          <w:sz w:val="28"/>
        </w:rPr>
        <w:t>
</w:t>
      </w:r>
      <w:r>
        <w:rPr>
          <w:rFonts w:ascii="Times New Roman"/>
          <w:b w:val="false"/>
          <w:i w:val="false"/>
          <w:color w:val="000000"/>
          <w:sz w:val="28"/>
        </w:rPr>
        <w:t>
      кепілмен қамтамасыз етілмеген кредит (микрокредит) алуға арналған шарттардан туындайтын талаптар бойынша кредитор – қаржылық ұйымдар құрауы мүмкін;</w:t>
      </w:r>
      <w:r>
        <w:br/>
      </w:r>
      <w:r>
        <w:rPr>
          <w:rFonts w:ascii="Times New Roman"/>
          <w:b w:val="false"/>
          <w:i w:val="false"/>
          <w:color w:val="000000"/>
          <w:sz w:val="28"/>
        </w:rPr>
        <w:t>
</w:t>
      </w:r>
      <w:r>
        <w:rPr>
          <w:rFonts w:ascii="Times New Roman"/>
          <w:b w:val="false"/>
          <w:i w:val="false"/>
          <w:color w:val="000000"/>
          <w:sz w:val="28"/>
        </w:rPr>
        <w:t>
      10) дәрменсіздік - ақшалай міндеттемелер бойынша кредиторлардың талабын толық көлемде қанағаттандыруға, еңбек шарты бойынша жұмыс істейтін тұлғалармен еңбекақы төлеу бойынша есеп айырысуды жүргізуге, салық және бюджетке төленетін басқа да міндетті төлемдерді, Мемлекеттік әлеуметтік сақтандыру қорына әлеуметтік аударымдарды, сондай-ақ міндетті зейнетақы жарналарын төлеуді қамтамасыз етуге борышкердің сот белгілеген қабілетсіздігі;</w:t>
      </w:r>
      <w:r>
        <w:br/>
      </w:r>
      <w:r>
        <w:rPr>
          <w:rFonts w:ascii="Times New Roman"/>
          <w:b w:val="false"/>
          <w:i w:val="false"/>
          <w:color w:val="000000"/>
          <w:sz w:val="28"/>
        </w:rPr>
        <w:t>
</w:t>
      </w:r>
      <w:r>
        <w:rPr>
          <w:rFonts w:ascii="Times New Roman"/>
          <w:b w:val="false"/>
          <w:i w:val="false"/>
          <w:color w:val="000000"/>
          <w:sz w:val="28"/>
        </w:rPr>
        <w:t>
      11) жалған банкроттық - коммерциялық ұйым басшысының немесе меншік иесінің, сол сияқты дара кәсіпкердің кредиторларға тиесілі төлемдерді кейінге қалдыру немесе ұзарту немесе борыштардан шегерім жасатқызу үшін, сол сияқты борыштарды төлемеуі үшін кредиторларды жаңылыстыру мақсатында өзінің дәрменсіздігі туралы көрінеу жалған хабарлауы;</w:t>
      </w:r>
      <w:r>
        <w:br/>
      </w:r>
      <w:r>
        <w:rPr>
          <w:rFonts w:ascii="Times New Roman"/>
          <w:b w:val="false"/>
          <w:i w:val="false"/>
          <w:color w:val="000000"/>
          <w:sz w:val="28"/>
        </w:rPr>
        <w:t>
</w:t>
      </w:r>
      <w:r>
        <w:rPr>
          <w:rFonts w:ascii="Times New Roman"/>
          <w:b w:val="false"/>
          <w:i w:val="false"/>
          <w:color w:val="000000"/>
          <w:sz w:val="28"/>
        </w:rPr>
        <w:t>
      11-1) жеделдетілген оңалту рәсімі – сотқа дейінгі тәртіппен кредиторлармен келісілген оңалту жоспары негізінде борышкерге қолданылатын сот рәсімі;</w:t>
      </w:r>
      <w:r>
        <w:br/>
      </w:r>
      <w:r>
        <w:rPr>
          <w:rFonts w:ascii="Times New Roman"/>
          <w:b w:val="false"/>
          <w:i w:val="false"/>
          <w:color w:val="000000"/>
          <w:sz w:val="28"/>
        </w:rPr>
        <w:t>
</w:t>
      </w:r>
      <w:r>
        <w:rPr>
          <w:rFonts w:ascii="Times New Roman"/>
          <w:b w:val="false"/>
          <w:i w:val="false"/>
          <w:color w:val="000000"/>
          <w:sz w:val="28"/>
        </w:rPr>
        <w:t>
      12) жоқ борышкер - тұрақты органының, сондай-ақ заңды тұлға оларсыз өз қызметін жүзеге асыра алмайтын құрылтайшыларының, қатысушыларының, менеджерлері мен лауазымды адамдарының тұрғылықты жерін немесе тұрған жерін алты ай ішінде анықтау мүмкін емес борышкер;</w:t>
      </w:r>
      <w:r>
        <w:br/>
      </w:r>
      <w:r>
        <w:rPr>
          <w:rFonts w:ascii="Times New Roman"/>
          <w:b w:val="false"/>
          <w:i w:val="false"/>
          <w:color w:val="000000"/>
          <w:sz w:val="28"/>
        </w:rPr>
        <w:t>
</w:t>
      </w:r>
      <w:r>
        <w:rPr>
          <w:rFonts w:ascii="Times New Roman"/>
          <w:b w:val="false"/>
          <w:i w:val="false"/>
          <w:color w:val="000000"/>
          <w:sz w:val="28"/>
        </w:rPr>
        <w:t>
      13) кепілді кредитор - талаптары борышкердің мүлкін кепілге салумен қамтамасыз етілген міндеттемелер бойынша кредитор;</w:t>
      </w:r>
      <w:r>
        <w:br/>
      </w:r>
      <w:r>
        <w:rPr>
          <w:rFonts w:ascii="Times New Roman"/>
          <w:b w:val="false"/>
          <w:i w:val="false"/>
          <w:color w:val="000000"/>
          <w:sz w:val="28"/>
        </w:rPr>
        <w:t>
</w:t>
      </w:r>
      <w:r>
        <w:rPr>
          <w:rFonts w:ascii="Times New Roman"/>
          <w:b w:val="false"/>
          <w:i w:val="false"/>
          <w:color w:val="000000"/>
          <w:sz w:val="28"/>
        </w:rPr>
        <w:t>
      14) конкурстық басқарушы - конкурстық іс жүргізуді жүзеге асыру үшін белгіленген </w:t>
      </w:r>
      <w:r>
        <w:rPr>
          <w:rFonts w:ascii="Times New Roman"/>
          <w:b w:val="false"/>
          <w:i w:val="false"/>
          <w:color w:val="000000"/>
          <w:sz w:val="28"/>
        </w:rPr>
        <w:t>тәртіппен</w:t>
      </w:r>
      <w:r>
        <w:rPr>
          <w:rFonts w:ascii="Times New Roman"/>
          <w:b w:val="false"/>
          <w:i w:val="false"/>
          <w:color w:val="000000"/>
          <w:sz w:val="28"/>
        </w:rPr>
        <w:t xml:space="preserve"> тағайындалған адам;</w:t>
      </w:r>
      <w:r>
        <w:br/>
      </w:r>
      <w:r>
        <w:rPr>
          <w:rFonts w:ascii="Times New Roman"/>
          <w:b w:val="false"/>
          <w:i w:val="false"/>
          <w:color w:val="000000"/>
          <w:sz w:val="28"/>
        </w:rPr>
        <w:t>
</w:t>
      </w:r>
      <w:r>
        <w:rPr>
          <w:rFonts w:ascii="Times New Roman"/>
          <w:b w:val="false"/>
          <w:i w:val="false"/>
          <w:color w:val="000000"/>
          <w:sz w:val="28"/>
        </w:rPr>
        <w:t>
      15) конкурстық кредитор - өзінің мүліктік талаптарын қанағаттандыруда заңнаманың күшімен де, кепіл туралы келісімнің күшімен де артықшылығы жоқ кредитор;</w:t>
      </w:r>
      <w:r>
        <w:br/>
      </w:r>
      <w:r>
        <w:rPr>
          <w:rFonts w:ascii="Times New Roman"/>
          <w:b w:val="false"/>
          <w:i w:val="false"/>
          <w:color w:val="000000"/>
          <w:sz w:val="28"/>
        </w:rPr>
        <w:t>
</w:t>
      </w:r>
      <w:r>
        <w:rPr>
          <w:rFonts w:ascii="Times New Roman"/>
          <w:b w:val="false"/>
          <w:i w:val="false"/>
          <w:color w:val="000000"/>
          <w:sz w:val="28"/>
        </w:rPr>
        <w:t>
      16) конкурстық масса - борышкердің конкурстық іс жүргізу процесінде шығынды өндіріп алуға болатын мүлкі, сондай-ақ осы Заңда көзделген жағдайларда, өзге де тұлғалардың мүлкі;</w:t>
      </w:r>
      <w:r>
        <w:br/>
      </w:r>
      <w:r>
        <w:rPr>
          <w:rFonts w:ascii="Times New Roman"/>
          <w:b w:val="false"/>
          <w:i w:val="false"/>
          <w:color w:val="000000"/>
          <w:sz w:val="28"/>
        </w:rPr>
        <w:t>
</w:t>
      </w:r>
      <w:r>
        <w:rPr>
          <w:rFonts w:ascii="Times New Roman"/>
          <w:b w:val="false"/>
          <w:i w:val="false"/>
          <w:color w:val="000000"/>
          <w:sz w:val="28"/>
        </w:rPr>
        <w:t>
      17) конкурстық іс жүргізу - кредиторлардың талаптарын қанағаттандыру және банкротты (дәрменсіз борышкерді) борыштардан босатылған деп жариялау мақсатында жүзеге асырылатын рәсім;</w:t>
      </w:r>
      <w:r>
        <w:br/>
      </w:r>
      <w:r>
        <w:rPr>
          <w:rFonts w:ascii="Times New Roman"/>
          <w:b w:val="false"/>
          <w:i w:val="false"/>
          <w:color w:val="000000"/>
          <w:sz w:val="28"/>
        </w:rPr>
        <w:t>
</w:t>
      </w:r>
      <w:r>
        <w:rPr>
          <w:rFonts w:ascii="Times New Roman"/>
          <w:b w:val="false"/>
          <w:i w:val="false"/>
          <w:color w:val="000000"/>
          <w:sz w:val="28"/>
        </w:rPr>
        <w:t>
      18) кредитор - еңбекке ақы төлеу, Мемлекеттік әлеуметтік сақтандыру қорына әлеуметтік аударымдарды төлеу, авторлық сыйақы төлеу, салық және бюджетке төленетін басқа да міндетті төлемдер бойынша міндеттемелерді қоса алғанда, борышкерге азаматтық-құқықтық және өзінің өзге де міндеттемелерінен туындайтын мүліктік талаптары бар тұлға;</w:t>
      </w:r>
      <w:r>
        <w:br/>
      </w:r>
      <w:r>
        <w:rPr>
          <w:rFonts w:ascii="Times New Roman"/>
          <w:b w:val="false"/>
          <w:i w:val="false"/>
          <w:color w:val="000000"/>
          <w:sz w:val="28"/>
        </w:rPr>
        <w:t>
</w:t>
      </w:r>
      <w:r>
        <w:rPr>
          <w:rFonts w:ascii="Times New Roman"/>
          <w:b w:val="false"/>
          <w:i w:val="false"/>
          <w:color w:val="000000"/>
          <w:sz w:val="28"/>
        </w:rPr>
        <w:t>
      18-1) кәдімгі коммерциялық операциялар – борышкердің күнделікті жұмыс істеуін сақтап тұру мақсатында өндірілетін тауарлардың, жұмыстардың, көрсетілетін қызметтердің айналымымен байланысты, тұрақты сипаты бар іс-әрекеттер;</w:t>
      </w:r>
      <w:r>
        <w:br/>
      </w:r>
      <w:r>
        <w:rPr>
          <w:rFonts w:ascii="Times New Roman"/>
          <w:b w:val="false"/>
          <w:i w:val="false"/>
          <w:color w:val="000000"/>
          <w:sz w:val="28"/>
        </w:rPr>
        <w:t>
</w:t>
      </w:r>
      <w:r>
        <w:rPr>
          <w:rFonts w:ascii="Times New Roman"/>
          <w:b w:val="false"/>
          <w:i w:val="false"/>
          <w:color w:val="000000"/>
          <w:sz w:val="28"/>
        </w:rPr>
        <w:t>
      19) лауазымды адам - дәрменсіз борышкер - заңды тұлғаның басшысы (басшысының орынбасары), сондай-ақ заңды тұлғаны басқару жөніндегі өкілеттік берілген, заңды тұлғаның алқалы атқарушы органына кіретін өзге де адам;</w:t>
      </w:r>
      <w:r>
        <w:br/>
      </w:r>
      <w:r>
        <w:rPr>
          <w:rFonts w:ascii="Times New Roman"/>
          <w:b w:val="false"/>
          <w:i w:val="false"/>
          <w:color w:val="000000"/>
          <w:sz w:val="28"/>
        </w:rPr>
        <w:t>
</w:t>
      </w:r>
      <w:r>
        <w:rPr>
          <w:rFonts w:ascii="Times New Roman"/>
          <w:b w:val="false"/>
          <w:i w:val="false"/>
          <w:color w:val="000000"/>
          <w:sz w:val="28"/>
        </w:rPr>
        <w:t>
      19-1) мемлекеттік қолдау шаралары – Қазақстан Республикасының Үкіметі айқындаған тәртіппен ұйымға қатысты қолданылатын, қаржылық сауықтыруға бағытталған шаралар;</w:t>
      </w:r>
      <w:r>
        <w:br/>
      </w:r>
      <w:r>
        <w:rPr>
          <w:rFonts w:ascii="Times New Roman"/>
          <w:b w:val="false"/>
          <w:i w:val="false"/>
          <w:color w:val="000000"/>
          <w:sz w:val="28"/>
        </w:rPr>
        <w:t>
</w:t>
      </w:r>
      <w:r>
        <w:rPr>
          <w:rFonts w:ascii="Times New Roman"/>
          <w:b w:val="false"/>
          <w:i w:val="false"/>
          <w:color w:val="000000"/>
          <w:sz w:val="28"/>
        </w:rPr>
        <w:t>
      20) мониторинг - ақпаратты жинауға, өңдеуге және төлем қабілеті жоқ және дәрменсіз ұйымдарға қаржы-экономикалық сауықтыру шараларын уақтылы қолдану және кредиторлардың мүддесін қорғау мақсатында олардың қаржы-экономикалық жай-күйіне талдау жасауға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21) оңалтушы басқарушы - осы Заңда белгіленген тәртіппен оңалту рәсімінің кезеңіне дәрменсіз борышкердің мүлкін және істерін басқару жөніндегі өкілеттік берілетін адам;</w:t>
      </w:r>
      <w:r>
        <w:br/>
      </w:r>
      <w:r>
        <w:rPr>
          <w:rFonts w:ascii="Times New Roman"/>
          <w:b w:val="false"/>
          <w:i w:val="false"/>
          <w:color w:val="000000"/>
          <w:sz w:val="28"/>
        </w:rPr>
        <w:t>
</w:t>
      </w:r>
      <w:r>
        <w:rPr>
          <w:rFonts w:ascii="Times New Roman"/>
          <w:b w:val="false"/>
          <w:i w:val="false"/>
          <w:color w:val="000000"/>
          <w:sz w:val="28"/>
        </w:rPr>
        <w:t>
      21-1) оңалту жоспары – оңалту рәсімін, жеделдетілген оңалту рәсімін қолдану кезінде борышкерді сауықтыруға бағытталған және жұмыс істеп тұрған кәсіпорынның төлемге қабілеттілігін қалпына келтіру және жұмыс орындарын сақтау мақсатында борышкер мен кредиторлардың, біртекті кредиторлар тобының арасындағы өзара келісім негізінде жүзеге асырылатын, кредиторлар талаптарын өтеу кестесін қоса алғанда, іске асырылу мерзімдері, сондай-ақ қол жеткізілетін нәтижелер, пайдаланылатын ресурстар және ықтимал тәуекелдер көрсетілетін өзара байланысты іс-шаралар кешені;</w:t>
      </w:r>
      <w:r>
        <w:br/>
      </w:r>
      <w:r>
        <w:rPr>
          <w:rFonts w:ascii="Times New Roman"/>
          <w:b w:val="false"/>
          <w:i w:val="false"/>
          <w:color w:val="000000"/>
          <w:sz w:val="28"/>
        </w:rPr>
        <w:t>
</w:t>
      </w:r>
      <w:r>
        <w:rPr>
          <w:rFonts w:ascii="Times New Roman"/>
          <w:b w:val="false"/>
          <w:i w:val="false"/>
          <w:color w:val="000000"/>
          <w:sz w:val="28"/>
        </w:rPr>
        <w:t>
      22) оңалту рәсімі – сот рәсімі, оның шеңберінде төлемге қабілетсіз борышкерге борышкердің таратылуын болғызбау мақсатында оның төлемге қабілеттілігін қалпына келтіруге бағытталған қайта ұйымдастыру, ұйымдастыру-шаруашылық, басқарушылық, инвестициялық, техникалық, қаржылық-экономикалық, құқықтық және Қазақстан Республикасының заңнамасына қайшы келмейтін өзге де шаралар қолданылады;</w:t>
      </w:r>
      <w:r>
        <w:br/>
      </w:r>
      <w:r>
        <w:rPr>
          <w:rFonts w:ascii="Times New Roman"/>
          <w:b w:val="false"/>
          <w:i w:val="false"/>
          <w:color w:val="000000"/>
          <w:sz w:val="28"/>
        </w:rPr>
        <w:t>
</w:t>
      </w:r>
      <w:r>
        <w:rPr>
          <w:rFonts w:ascii="Times New Roman"/>
          <w:b w:val="false"/>
          <w:i w:val="false"/>
          <w:color w:val="000000"/>
          <w:sz w:val="28"/>
        </w:rPr>
        <w:t>
      23) санация - оңалту шарасы, оның барысында борышкер мүлкінің иесі (ол уәкілеттік берген орган), кредиторлар немесе өзге де тұлғалар дәрменсіз борышкерге қаржылық көмек көрсетеді, сондай-ақ борышкердің резервтерін жұмылдыру мен оның қаржы-шаруашылық жағдайын жақсарту жөнінде өзге де шаралар кешені іске асырылады;</w:t>
      </w:r>
      <w:r>
        <w:br/>
      </w:r>
      <w:r>
        <w:rPr>
          <w:rFonts w:ascii="Times New Roman"/>
          <w:b w:val="false"/>
          <w:i w:val="false"/>
          <w:color w:val="000000"/>
          <w:sz w:val="28"/>
        </w:rPr>
        <w:t>
</w:t>
      </w:r>
      <w:r>
        <w:rPr>
          <w:rFonts w:ascii="Times New Roman"/>
          <w:b w:val="false"/>
          <w:i w:val="false"/>
          <w:color w:val="000000"/>
          <w:sz w:val="28"/>
        </w:rPr>
        <w:t>
      24) сырттай байқау - борышкер мүлкінің сақталуын қамтамасыз ету, әдейі және жалған банкроттық белгілерін анықтау, борышкердің қаржылық жай-күйіне, төлем қабілетін қалпына келтіру мүмкіндігін немесе мүмкіндігінің жоқтығын айқындау, сондай-ақ кредиторлар алдындағы міндеттемелерін орындаудан жалтару жөніндегі іс-әрекеттеріне (әрекетсіздігіне) талдау жүргізу, кредиторлар тарапынан борышкердің қаржы-шаруашылық қызметінің жай-күйіне, оларды қайта ұйымдастыруды жүргізуіне бақылау жасау, негізгі құралдарды иеліктен айыру, мүлікті кепілге немесе жалға беру бойынша мәмілелер, сондай-ақ орындалуы борышкерге залал келтіруі мүмкін нарықтық бағадан айтарлықтай төмен бағамен не жеткіліксіз негіздер бойынша өзге де мәмілелер жасалуына банкроттық туралы іс қозғалғанға дейін сот енгізетін рәсім;</w:t>
      </w:r>
      <w:r>
        <w:br/>
      </w:r>
      <w:r>
        <w:rPr>
          <w:rFonts w:ascii="Times New Roman"/>
          <w:b w:val="false"/>
          <w:i w:val="false"/>
          <w:color w:val="000000"/>
          <w:sz w:val="28"/>
        </w:rPr>
        <w:t>
</w:t>
      </w:r>
      <w:r>
        <w:rPr>
          <w:rFonts w:ascii="Times New Roman"/>
          <w:b w:val="false"/>
          <w:i w:val="false"/>
          <w:color w:val="000000"/>
          <w:sz w:val="28"/>
        </w:rPr>
        <w:t>
      25) сырттай байқау әкімшісі - сырттай байқау рәсімін жүргізу үшін белгіленген </w:t>
      </w:r>
      <w:r>
        <w:rPr>
          <w:rFonts w:ascii="Times New Roman"/>
          <w:b w:val="false"/>
          <w:i w:val="false"/>
          <w:color w:val="000000"/>
          <w:sz w:val="28"/>
        </w:rPr>
        <w:t>тәртіппен</w:t>
      </w:r>
      <w:r>
        <w:rPr>
          <w:rFonts w:ascii="Times New Roman"/>
          <w:b w:val="false"/>
          <w:i w:val="false"/>
          <w:color w:val="000000"/>
          <w:sz w:val="28"/>
        </w:rPr>
        <w:t xml:space="preserve"> тағайындалған тұлға;</w:t>
      </w:r>
      <w:r>
        <w:br/>
      </w:r>
      <w:r>
        <w:rPr>
          <w:rFonts w:ascii="Times New Roman"/>
          <w:b w:val="false"/>
          <w:i w:val="false"/>
          <w:color w:val="000000"/>
          <w:sz w:val="28"/>
        </w:rPr>
        <w:t>
</w:t>
      </w:r>
      <w:r>
        <w:rPr>
          <w:rFonts w:ascii="Times New Roman"/>
          <w:b w:val="false"/>
          <w:i w:val="false"/>
          <w:color w:val="000000"/>
          <w:sz w:val="28"/>
        </w:rPr>
        <w:t>
      25-1) сырттай дауыс беру – дауыс беру тәсілі, онда кредиторлар жиналысы уақытында оның өткізілу орнынан тыс жерде болған кредиторлар жиналысының қатысушысы қаралатын мәселе (мәселелер) бойынша хаттар, факсимильді немесе электрондық хабарламалар алмасу арқылы немесе жіберілетін хабарламалардың тең түпнұсқалығын қамтамасыз ететін өзге байланыс құралдарын пайдалана отырып, жазбаша дауыс беруге құқылы;</w:t>
      </w:r>
      <w:r>
        <w:br/>
      </w:r>
      <w:r>
        <w:rPr>
          <w:rFonts w:ascii="Times New Roman"/>
          <w:b w:val="false"/>
          <w:i w:val="false"/>
          <w:color w:val="000000"/>
          <w:sz w:val="28"/>
        </w:rPr>
        <w:t>
</w:t>
      </w:r>
      <w:r>
        <w:rPr>
          <w:rFonts w:ascii="Times New Roman"/>
          <w:b w:val="false"/>
          <w:i w:val="false"/>
          <w:color w:val="000000"/>
          <w:sz w:val="28"/>
        </w:rPr>
        <w:t xml:space="preserve">
      26) төлем қабілетсіздігі - борышкердің ақшалай міндеттемелерін және өзге де ақшалай сипаттағы талаптарды орындау мерзімі басталған кезден бастап үш ай ішінде оларды орындауға қабілетсіздігі.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2001.07.11. </w:t>
      </w:r>
      <w:r>
        <w:rPr>
          <w:rFonts w:ascii="Times New Roman"/>
          <w:b w:val="false"/>
          <w:i w:val="false"/>
          <w:color w:val="000000"/>
          <w:sz w:val="28"/>
        </w:rPr>
        <w:t>№ 239</w:t>
      </w:r>
      <w:r>
        <w:rPr>
          <w:rFonts w:ascii="Times New Roman"/>
          <w:b w:val="false"/>
          <w:i w:val="false"/>
          <w:color w:val="ff0000"/>
          <w:sz w:val="28"/>
        </w:rPr>
        <w:t> </w:t>
      </w:r>
      <w:r>
        <w:rPr>
          <w:rFonts w:ascii="Times New Roman"/>
          <w:b w:val="false"/>
          <w:i w:val="false"/>
          <w:color w:val="ff0000"/>
          <w:sz w:val="28"/>
        </w:rPr>
        <w:t xml:space="preserve">Заңымен, өзгеріс енгізілді - ҚР 2004.04.08. </w:t>
      </w:r>
      <w:r>
        <w:rPr>
          <w:rFonts w:ascii="Times New Roman"/>
          <w:b w:val="false"/>
          <w:i w:val="false"/>
          <w:color w:val="000000"/>
          <w:sz w:val="28"/>
        </w:rPr>
        <w:t>№ 542</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2006.01.31. </w:t>
      </w:r>
      <w:r>
        <w:rPr>
          <w:rFonts w:ascii="Times New Roman"/>
          <w:b w:val="false"/>
          <w:i w:val="false"/>
          <w:color w:val="000000"/>
          <w:sz w:val="28"/>
        </w:rPr>
        <w:t>№ 125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Қазақстан Республикасының банкроттық туралы </w:t>
      </w:r>
      <w:r>
        <w:br/>
      </w:r>
      <w:r>
        <w:rPr>
          <w:rFonts w:ascii="Times New Roman"/>
          <w:b w:val="false"/>
          <w:i w:val="false"/>
          <w:color w:val="000000"/>
          <w:sz w:val="28"/>
        </w:rPr>
        <w:t>
</w:t>
      </w:r>
      <w:r>
        <w:rPr>
          <w:rFonts w:ascii="Times New Roman"/>
          <w:b/>
          <w:i w:val="false"/>
          <w:color w:val="000000"/>
          <w:sz w:val="28"/>
        </w:rPr>
        <w:t xml:space="preserve">               заңнамасы </w:t>
      </w:r>
    </w:p>
    <w:bookmarkEnd w:id="3"/>
    <w:p>
      <w:pPr>
        <w:spacing w:after="0"/>
        <w:ind w:left="0"/>
        <w:jc w:val="both"/>
      </w:pPr>
      <w:r>
        <w:rPr>
          <w:rFonts w:ascii="Times New Roman"/>
          <w:b w:val="false"/>
          <w:i w:val="false"/>
          <w:color w:val="000000"/>
          <w:sz w:val="28"/>
        </w:rPr>
        <w:t>      Қазақстан Республикасының банкроттық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ff0000"/>
          <w:sz w:val="28"/>
        </w:rPr>
        <w:t> </w:t>
      </w:r>
      <w:r>
        <w:rPr>
          <w:rFonts w:ascii="Times New Roman"/>
          <w:b w:val="false"/>
          <w:i w:val="false"/>
          <w:color w:val="000000"/>
          <w:sz w:val="28"/>
        </w:rPr>
        <w:t>негiзделедi және осы Заң мен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актiлерiнен</w:t>
      </w:r>
      <w:r>
        <w:rPr>
          <w:rFonts w:ascii="Times New Roman"/>
          <w:b w:val="false"/>
          <w:i w:val="false"/>
          <w:color w:val="000000"/>
          <w:sz w:val="28"/>
        </w:rPr>
        <w:t xml:space="preserve"> тұрады. </w:t>
      </w:r>
      <w:r>
        <w:br/>
      </w: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Заңның қолданылу ерекшелiктерi </w:t>
      </w:r>
    </w:p>
    <w:bookmarkEnd w:id="4"/>
    <w:bookmarkStart w:name="z163" w:id="5"/>
    <w:p>
      <w:pPr>
        <w:spacing w:after="0"/>
        <w:ind w:left="0"/>
        <w:jc w:val="both"/>
      </w:pPr>
      <w:r>
        <w:rPr>
          <w:rFonts w:ascii="Times New Roman"/>
          <w:b w:val="false"/>
          <w:i w:val="false"/>
          <w:color w:val="000000"/>
          <w:sz w:val="28"/>
        </w:rPr>
        <w:t>
      1. Осы Заң қазыналық кәсiпорындардан және мекемелерден, ерікті жинақтаушы зейнетақы қорларынан, банктерден, сақтандыру (қайта сақтандыру) ұйымдарынан басқа, заңды тұлғалардың банкроттығы, оларды жеделдетілген оңалту және оңалту туралы iстерге қолданылады.</w:t>
      </w:r>
      <w:r>
        <w:br/>
      </w:r>
      <w:r>
        <w:rPr>
          <w:rFonts w:ascii="Times New Roman"/>
          <w:b w:val="false"/>
          <w:i w:val="false"/>
          <w:color w:val="000000"/>
          <w:sz w:val="28"/>
        </w:rPr>
        <w:t>
</w:t>
      </w:r>
      <w:r>
        <w:rPr>
          <w:rFonts w:ascii="Times New Roman"/>
          <w:b w:val="false"/>
          <w:i w:val="false"/>
          <w:color w:val="000000"/>
          <w:sz w:val="28"/>
        </w:rPr>
        <w:t>
      Осы Заңда көзделген банкроттық немесе оңалту рәсімдерін үздіксіз өндіріс циклі бар ұйымдарға, сондай-ақ табиғи монополия субъектілері немесе тауар нарығында үстем (монополиялық) жағдайға ие нарық субъектілері болып табылатын ұйымдарға қатысты қолдану ерекшеліктері Қазақстан Республикасының заңнамасында белгіленуі мүмкін.      </w:t>
      </w:r>
      <w:r>
        <w:br/>
      </w:r>
      <w:r>
        <w:rPr>
          <w:rFonts w:ascii="Times New Roman"/>
          <w:b w:val="false"/>
          <w:i w:val="false"/>
          <w:color w:val="000000"/>
          <w:sz w:val="28"/>
        </w:rPr>
        <w:t>
      Қазақстан Республикасының заңнамалық актілерінде ерікті жинақтаушы зейнетақы қорларына, банктерге, сақтандыру (қайта сақтандыру) ұйымдарына және кейбір басқа да заңды тұлғаларға қатысты осы Заңда көзделген банкроттық рәсiмдерiн қолдану ерекшелiктерi белгiленуi мүмкiн.</w:t>
      </w:r>
      <w:r>
        <w:br/>
      </w:r>
      <w:r>
        <w:rPr>
          <w:rFonts w:ascii="Times New Roman"/>
          <w:b w:val="false"/>
          <w:i w:val="false"/>
          <w:color w:val="000000"/>
          <w:sz w:val="28"/>
        </w:rPr>
        <w:t>
      Сот банкті банкрот деп тану туралы шешім қабылдаған жағдайда, оны тарату банк </w:t>
      </w:r>
      <w:r>
        <w:rPr>
          <w:rFonts w:ascii="Times New Roman"/>
          <w:b w:val="false"/>
          <w:i w:val="false"/>
          <w:color w:val="000000"/>
          <w:sz w:val="28"/>
        </w:rPr>
        <w:t>заңдарына</w:t>
      </w:r>
      <w:r>
        <w:rPr>
          <w:rFonts w:ascii="Times New Roman"/>
          <w:b w:val="false"/>
          <w:i w:val="false"/>
          <w:color w:val="ff0000"/>
          <w:sz w:val="28"/>
        </w:rPr>
        <w:t>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Сот сақтандыру (қайта сақтандыру) ұйымын банкрот деп тану туралы шешiм қабылдаған жағдайда оны тарату сақтандыру iсi және сақтандыру қызметi туралы </w:t>
      </w:r>
      <w:r>
        <w:rPr>
          <w:rFonts w:ascii="Times New Roman"/>
          <w:b w:val="false"/>
          <w:i w:val="false"/>
          <w:color w:val="000000"/>
          <w:sz w:val="28"/>
        </w:rPr>
        <w:t>заңдарға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 Осы Заң Қазақстан Республикасының жеке кәсіпкерлік туралы </w:t>
      </w:r>
      <w:r>
        <w:rPr>
          <w:rFonts w:ascii="Times New Roman"/>
          <w:b w:val="false"/>
          <w:i w:val="false"/>
          <w:color w:val="000000"/>
          <w:sz w:val="28"/>
        </w:rPr>
        <w:t>заңнамасымен</w:t>
      </w:r>
      <w:r>
        <w:rPr>
          <w:rFonts w:ascii="Times New Roman"/>
          <w:b w:val="false"/>
          <w:i w:val="false"/>
          <w:color w:val="ff0000"/>
          <w:sz w:val="28"/>
        </w:rPr>
        <w:t> </w:t>
      </w:r>
      <w:r>
        <w:rPr>
          <w:rFonts w:ascii="Times New Roman"/>
          <w:b w:val="false"/>
          <w:i w:val="false"/>
          <w:color w:val="000000"/>
          <w:sz w:val="28"/>
        </w:rPr>
        <w:t>реттелмеген бөлiгiнде жеке кәсiпкерлердiң банкроттығына қолданылады.</w:t>
      </w:r>
      <w:r>
        <w:br/>
      </w:r>
      <w:r>
        <w:rPr>
          <w:rFonts w:ascii="Times New Roman"/>
          <w:b w:val="false"/>
          <w:i w:val="false"/>
          <w:color w:val="000000"/>
          <w:sz w:val="28"/>
        </w:rPr>
        <w:t>
</w:t>
      </w:r>
      <w:r>
        <w:rPr>
          <w:rFonts w:ascii="Times New Roman"/>
          <w:b w:val="false"/>
          <w:i w:val="false"/>
          <w:color w:val="000000"/>
          <w:sz w:val="28"/>
        </w:rPr>
        <w:t>
      3. Банкроттық, оңалту немесе жеделдетілген оңалту туралы iстердi сот банкроттық туралы заңнамада белгіленген ерекшеліктерді ескере отырып, азаматтық сот ісін жүргізудің жалпы қағидалары бойынша қарайды.</w:t>
      </w:r>
      <w:r>
        <w:br/>
      </w:r>
      <w:r>
        <w:rPr>
          <w:rFonts w:ascii="Times New Roman"/>
          <w:b w:val="false"/>
          <w:i w:val="false"/>
          <w:color w:val="000000"/>
          <w:sz w:val="28"/>
        </w:rPr>
        <w:t>
</w:t>
      </w:r>
      <w:r>
        <w:rPr>
          <w:rFonts w:ascii="Times New Roman"/>
          <w:b w:val="false"/>
          <w:i w:val="false"/>
          <w:color w:val="000000"/>
          <w:sz w:val="28"/>
        </w:rPr>
        <w:t>
      4. Табиғи монополиялар субъектілері немесе тауар нарығында үстем (монополиялық) жағдайға ие болған нарық субъектілері болып табылатын, не Республиканың экономикасы үшін зор стратегиялық маңызы бар, азаматтардың өміріне, денсаулығына, ұлттық қауіпсіздікке немесе қоршаған ортаға ықпал ете алатын ұйымдар банкрот болған, сондай-ақ мемлекеттің бастамашылығымен банкрот деп танылған жағдайда, Қазақстан Республикасының Үкіметі азаматтар мен мемлекеттің мүдделерін қорғау мақсатында конкурстық массаны өткізудің ерекше шарттары мен тәртібін және конкурстық масса объектілерін сатып алушыларға қосымша талаптар белгілеуге, сондай-ақ акцияларының пакеттері (қатысу үлестері) Қазақстан Республикасының заңнамасына сәйкес стратегиялық объектілерге жатқызылған ұйымдардың немесе Республиканың экономикасы үшін маңызды стратегиялық мәні бар ұйымдардың банкроттығы кезінде конкурстық массаны ұлттық басқарушы холдингтің сатып алуы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5. Шаруашылық және өзге де қызметтiң экологиялық қауiптi түрлерiн жүзеге асыратын заңды тұлғалар банкрот болған кезде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сәйкес олардың қызметiне мiндеттi экологиялық аудит жүргiзiледi.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1998.07.01 </w:t>
      </w:r>
      <w:r>
        <w:rPr>
          <w:rFonts w:ascii="Times New Roman"/>
          <w:b w:val="false"/>
          <w:i w:val="false"/>
          <w:color w:val="000000"/>
          <w:sz w:val="28"/>
        </w:rPr>
        <w:t>№ 256</w:t>
      </w:r>
      <w:r>
        <w:rPr>
          <w:rFonts w:ascii="Times New Roman"/>
          <w:b w:val="false"/>
          <w:i w:val="false"/>
          <w:color w:val="ff0000"/>
          <w:sz w:val="28"/>
        </w:rPr>
        <w:t xml:space="preserve">, 2000.12.18 </w:t>
      </w:r>
      <w:r>
        <w:rPr>
          <w:rFonts w:ascii="Times New Roman"/>
          <w:b w:val="false"/>
          <w:i w:val="false"/>
          <w:color w:val="000000"/>
          <w:sz w:val="28"/>
        </w:rPr>
        <w:t>№ 128</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2005.07.08 </w:t>
      </w:r>
      <w:r>
        <w:rPr>
          <w:rFonts w:ascii="Times New Roman"/>
          <w:b w:val="false"/>
          <w:i w:val="false"/>
          <w:color w:val="000000"/>
          <w:sz w:val="28"/>
        </w:rPr>
        <w:t>№ 71</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2-баптан қараңыз),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2007.01.09 </w:t>
      </w:r>
      <w:r>
        <w:rPr>
          <w:rFonts w:ascii="Times New Roman"/>
          <w:b w:val="false"/>
          <w:i w:val="false"/>
          <w:color w:val="000000"/>
          <w:sz w:val="28"/>
        </w:rPr>
        <w:t>№ 213</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2009.02.13 </w:t>
      </w:r>
      <w:r>
        <w:rPr>
          <w:rFonts w:ascii="Times New Roman"/>
          <w:b w:val="false"/>
          <w:i w:val="false"/>
          <w:color w:val="000000"/>
          <w:sz w:val="28"/>
        </w:rPr>
        <w:t>№ 135-IV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w:t>
      </w:r>
      <w:r>
        <w:rPr>
          <w:rFonts w:ascii="Times New Roman"/>
          <w:b w:val="false"/>
          <w:i w:val="false"/>
          <w:color w:val="ff0000"/>
          <w:sz w:val="28"/>
        </w:rPr>
        <w:t xml:space="preserve">қараңыз),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Банкроттықты тану </w:t>
      </w:r>
    </w:p>
    <w:bookmarkEnd w:id="6"/>
    <w:bookmarkStart w:name="z168" w:id="7"/>
    <w:p>
      <w:pPr>
        <w:spacing w:after="0"/>
        <w:ind w:left="0"/>
        <w:jc w:val="both"/>
      </w:pPr>
      <w:r>
        <w:rPr>
          <w:rFonts w:ascii="Times New Roman"/>
          <w:b w:val="false"/>
          <w:i w:val="false"/>
          <w:color w:val="000000"/>
          <w:sz w:val="28"/>
        </w:rPr>
        <w:t>
      1. Банкроттықты борышкердiң сотқа берген өтiнiшi негiзiнде сот белгiлейдi.</w:t>
      </w:r>
      <w:r>
        <w:br/>
      </w:r>
      <w:r>
        <w:rPr>
          <w:rFonts w:ascii="Times New Roman"/>
          <w:b w:val="false"/>
          <w:i w:val="false"/>
          <w:color w:val="000000"/>
          <w:sz w:val="28"/>
        </w:rPr>
        <w:t>
</w:t>
      </w:r>
      <w:r>
        <w:rPr>
          <w:rFonts w:ascii="Times New Roman"/>
          <w:b w:val="false"/>
          <w:i w:val="false"/>
          <w:color w:val="000000"/>
          <w:sz w:val="28"/>
        </w:rPr>
        <w:t>
      2. Банкроттық кредиторлардың немесе осы Заңмен уәкiлдiк берiлген өзге адамдардың сотқа берген өтiнiшi негiзiнде мәжбүр етiп белгiленедi.</w:t>
      </w:r>
      <w:r>
        <w:br/>
      </w:r>
      <w:r>
        <w:rPr>
          <w:rFonts w:ascii="Times New Roman"/>
          <w:b w:val="false"/>
          <w:i w:val="false"/>
          <w:color w:val="000000"/>
          <w:sz w:val="28"/>
        </w:rPr>
        <w:t>
</w:t>
      </w:r>
      <w:r>
        <w:rPr>
          <w:rFonts w:ascii="Times New Roman"/>
          <w:b w:val="false"/>
          <w:i w:val="false"/>
          <w:color w:val="000000"/>
          <w:sz w:val="28"/>
        </w:rPr>
        <w:t>
      3. Осы Заңда белгiленген жағдайларда борышкер өзiн банкрот деп тану туралы сотқа өтiнiш беруге мiндеттi.</w:t>
      </w:r>
      <w:r>
        <w:br/>
      </w:r>
      <w:r>
        <w:rPr>
          <w:rFonts w:ascii="Times New Roman"/>
          <w:b w:val="false"/>
          <w:i w:val="false"/>
          <w:color w:val="000000"/>
          <w:sz w:val="28"/>
        </w:rPr>
        <w:t>
</w:t>
      </w:r>
      <w:r>
        <w:rPr>
          <w:rFonts w:ascii="Times New Roman"/>
          <w:b w:val="false"/>
          <w:i w:val="false"/>
          <w:color w:val="000000"/>
          <w:sz w:val="28"/>
        </w:rPr>
        <w:t xml:space="preserve">
      4. Егер: </w:t>
      </w:r>
      <w:r>
        <w:br/>
      </w:r>
      <w:r>
        <w:rPr>
          <w:rFonts w:ascii="Times New Roman"/>
          <w:b w:val="false"/>
          <w:i w:val="false"/>
          <w:color w:val="000000"/>
          <w:sz w:val="28"/>
        </w:rPr>
        <w:t xml:space="preserve">
      кредитордың салық және бюджетке төленетiн басқа да мiндеттi төлемдер жөнiндегi борышкердің филиалдары мен өкілдіктерінің берешегін қоса алғанда, салықтық берешегi бойынша талабы тиiстi қаржы жылына арналған республикалық бюджет туралы заңда белгiленген жүз елу айлық есептiк көрсеткiштен кем болмайтын соманы құрайтын болса; </w:t>
      </w:r>
      <w:r>
        <w:br/>
      </w:r>
      <w:r>
        <w:rPr>
          <w:rFonts w:ascii="Times New Roman"/>
          <w:b w:val="false"/>
          <w:i w:val="false"/>
          <w:color w:val="000000"/>
          <w:sz w:val="28"/>
        </w:rPr>
        <w:t>
      өзге кредиторлардың борышкерге қоятын талабы жиынтығында дара кәсіпкерлерге – республикалық бюджет туралы заңда белгіленген үш жүз айлық есептік көрсеткіштен кем болмайтын, заңды тұлғаларға – республикалық бюджет туралы заңда белгіленген бір мың айлық есептік көрсеткіштен кем болмайтын соманы құрайтын болса, онда банкроттық туралы істерді сот қарайды.</w:t>
      </w:r>
      <w:r>
        <w:br/>
      </w:r>
      <w:r>
        <w:rPr>
          <w:rFonts w:ascii="Times New Roman"/>
          <w:b w:val="false"/>
          <w:i w:val="false"/>
          <w:color w:val="000000"/>
          <w:sz w:val="28"/>
        </w:rPr>
        <w:t>
      Осы тармақтың талаптары осы Заңның </w:t>
      </w:r>
      <w:r>
        <w:rPr>
          <w:rFonts w:ascii="Times New Roman"/>
          <w:b w:val="false"/>
          <w:i w:val="false"/>
          <w:color w:val="000000"/>
          <w:sz w:val="28"/>
        </w:rPr>
        <w:t>94-бабында</w:t>
      </w:r>
      <w:r>
        <w:rPr>
          <w:rFonts w:ascii="Times New Roman"/>
          <w:b w:val="false"/>
          <w:i w:val="false"/>
          <w:color w:val="000000"/>
          <w:sz w:val="28"/>
        </w:rPr>
        <w:t xml:space="preserve">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5. Егер Қазақстан Республикасы Азаматтық кодексiнiң (жалпы бөлiм) </w:t>
      </w:r>
      <w:r>
        <w:rPr>
          <w:rFonts w:ascii="Times New Roman"/>
          <w:b w:val="false"/>
          <w:i w:val="false"/>
          <w:color w:val="000000"/>
          <w:sz w:val="28"/>
        </w:rPr>
        <w:t>49-бабының</w:t>
      </w:r>
      <w:r>
        <w:rPr>
          <w:rFonts w:ascii="Times New Roman"/>
          <w:b w:val="false"/>
          <w:i w:val="false"/>
          <w:color w:val="000000"/>
          <w:sz w:val="28"/>
        </w:rPr>
        <w:t xml:space="preserve"> 1-тармағында белгiленген тәртiппен тарату туралы шешiм қабылданған заңды тұлға мүлкiнiң құны кредиторлардың талаптарын қанағаттандыруға жеткiлiксiз болса, мұндай заңды тұлға осы Заңда белгiленген ережелер бойынша сот тәртiбiмен таратылуға тиiс.</w:t>
      </w:r>
      <w:r>
        <w:br/>
      </w:r>
      <w:r>
        <w:rPr>
          <w:rFonts w:ascii="Times New Roman"/>
          <w:b w:val="false"/>
          <w:i w:val="false"/>
          <w:color w:val="000000"/>
          <w:sz w:val="28"/>
        </w:rPr>
        <w:t>
</w:t>
      </w:r>
      <w:r>
        <w:rPr>
          <w:rFonts w:ascii="Times New Roman"/>
          <w:b w:val="false"/>
          <w:i w:val="false"/>
          <w:color w:val="000000"/>
          <w:sz w:val="28"/>
        </w:rPr>
        <w:t>
      6. Осы Заңның </w:t>
      </w:r>
      <w:r>
        <w:rPr>
          <w:rFonts w:ascii="Times New Roman"/>
          <w:b w:val="false"/>
          <w:i w:val="false"/>
          <w:color w:val="000000"/>
          <w:sz w:val="28"/>
        </w:rPr>
        <w:t>17-бабының</w:t>
      </w:r>
      <w:r>
        <w:rPr>
          <w:rFonts w:ascii="Times New Roman"/>
          <w:b w:val="false"/>
          <w:i w:val="false"/>
          <w:color w:val="000000"/>
          <w:sz w:val="28"/>
        </w:rPr>
        <w:t xml:space="preserve"> 2-тармағында көзделген жағдайларда борышкердiң өтiнiш бермеуi борышкердiң басшысына борышкердiң кредиторлар алдындағы мiндеттемелерi бойынша субсидиялық жауапкершiлiктi қолдануға әкеп соғады.</w:t>
      </w:r>
      <w:r>
        <w:br/>
      </w:r>
      <w:r>
        <w:rPr>
          <w:rFonts w:ascii="Times New Roman"/>
          <w:b w:val="false"/>
          <w:i w:val="false"/>
          <w:color w:val="000000"/>
          <w:sz w:val="28"/>
        </w:rPr>
        <w:t>
</w:t>
      </w:r>
      <w:r>
        <w:rPr>
          <w:rFonts w:ascii="Times New Roman"/>
          <w:b w:val="false"/>
          <w:i w:val="false"/>
          <w:color w:val="000000"/>
          <w:sz w:val="28"/>
        </w:rPr>
        <w:t xml:space="preserve">
      7. Сот тәртiбiмен борышкердi банкрот деп жариялауға оның дәрменсiздiгi негiз болып табылады. </w:t>
      </w:r>
      <w:r>
        <w:br/>
      </w:r>
      <w:r>
        <w:rPr>
          <w:rFonts w:ascii="Times New Roman"/>
          <w:b w:val="false"/>
          <w:i w:val="false"/>
          <w:color w:val="000000"/>
          <w:sz w:val="28"/>
        </w:rPr>
        <w:t xml:space="preserve">
      Дәрменсiздiк фактiсiн анықтау кезiнде борышкердiң орындау мерзiмi жеткен, сондай-ақ орындауға қабылданған және (немесе) орындалып жатқан мiндеттемелерi ескерiлуге тиiс.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2011.01.11 </w:t>
      </w:r>
      <w:r>
        <w:rPr>
          <w:rFonts w:ascii="Times New Roman"/>
          <w:b w:val="false"/>
          <w:i w:val="false"/>
          <w:color w:val="000000"/>
          <w:sz w:val="28"/>
        </w:rPr>
        <w:t>№ 385-IV</w:t>
      </w:r>
      <w:r>
        <w:rPr>
          <w:rFonts w:ascii="Times New Roman"/>
          <w:b w:val="false"/>
          <w:i w:val="false"/>
          <w:color w:val="ff0000"/>
          <w:sz w:val="28"/>
        </w:rPr>
        <w:t xml:space="preserve"> (ресми жарияланғанынан кейін күнтізбелік он күн өткен соң қолданысқа енгізіледі) Заңдарымен.</w:t>
      </w:r>
    </w:p>
    <w:bookmarkEnd w:id="7"/>
    <w:bookmarkStart w:name="z7" w:id="8"/>
    <w:p>
      <w:pPr>
        <w:spacing w:after="0"/>
        <w:ind w:left="0"/>
        <w:jc w:val="both"/>
      </w:pPr>
      <w:r>
        <w:rPr>
          <w:rFonts w:ascii="Times New Roman"/>
          <w:b w:val="false"/>
          <w:i w:val="false"/>
          <w:color w:val="000000"/>
          <w:sz w:val="28"/>
        </w:rPr>
        <w:t>
      </w:t>
      </w:r>
      <w:r>
        <w:rPr>
          <w:rFonts w:ascii="Times New Roman"/>
          <w:b/>
          <w:i w:val="false"/>
          <w:color w:val="000000"/>
          <w:sz w:val="28"/>
        </w:rPr>
        <w:t>4-бап. Банкроттық немесе оңалту рәсімдерін қолдану</w:t>
      </w:r>
      <w:r>
        <w:br/>
      </w:r>
      <w:r>
        <w:rPr>
          <w:rFonts w:ascii="Times New Roman"/>
          <w:b w:val="false"/>
          <w:i w:val="false"/>
          <w:color w:val="000000"/>
          <w:sz w:val="28"/>
        </w:rPr>
        <w:t>
              </w:t>
      </w:r>
      <w:r>
        <w:rPr>
          <w:rFonts w:ascii="Times New Roman"/>
          <w:b/>
          <w:i w:val="false"/>
          <w:color w:val="000000"/>
          <w:sz w:val="28"/>
        </w:rPr>
        <w:t>негіздері</w:t>
      </w:r>
    </w:p>
    <w:bookmarkEnd w:id="8"/>
    <w:bookmarkStart w:name="z175" w:id="9"/>
    <w:p>
      <w:pPr>
        <w:spacing w:after="0"/>
        <w:ind w:left="0"/>
        <w:jc w:val="both"/>
      </w:pPr>
      <w:r>
        <w:rPr>
          <w:rFonts w:ascii="Times New Roman"/>
          <w:b w:val="false"/>
          <w:i w:val="false"/>
          <w:color w:val="000000"/>
          <w:sz w:val="28"/>
        </w:rPr>
        <w:t>
      1. Борышкердiң төлемге қабiлетсiздiгi кредитордың борышкердi банкрот деп тану туралы өтінішпен сотқа жүгінуіне негiз болып табылады.</w:t>
      </w:r>
      <w:r>
        <w:br/>
      </w:r>
      <w:r>
        <w:rPr>
          <w:rFonts w:ascii="Times New Roman"/>
          <w:b w:val="false"/>
          <w:i w:val="false"/>
          <w:color w:val="000000"/>
          <w:sz w:val="28"/>
        </w:rPr>
        <w:t>
</w:t>
      </w:r>
      <w:r>
        <w:rPr>
          <w:rFonts w:ascii="Times New Roman"/>
          <w:b w:val="false"/>
          <w:i w:val="false"/>
          <w:color w:val="000000"/>
          <w:sz w:val="28"/>
        </w:rPr>
        <w:t>
      Егер борышкер мiндеттемені орындау мерзiмi басталған сәттен бастап үш ай iшiнде орындамаса, ол төлемге қабiлетсiз деп есептеледi.</w:t>
      </w:r>
      <w:r>
        <w:br/>
      </w:r>
      <w:r>
        <w:rPr>
          <w:rFonts w:ascii="Times New Roman"/>
          <w:b w:val="false"/>
          <w:i w:val="false"/>
          <w:color w:val="000000"/>
          <w:sz w:val="28"/>
        </w:rPr>
        <w:t>
</w:t>
      </w:r>
      <w:r>
        <w:rPr>
          <w:rFonts w:ascii="Times New Roman"/>
          <w:b w:val="false"/>
          <w:i w:val="false"/>
          <w:color w:val="000000"/>
          <w:sz w:val="28"/>
        </w:rPr>
        <w:t>
      2. Борышкердiң қалпына келтірілу мүмкіндігі болмаған кездегі төлемге қабілетсіздігі оның өзiн банкрот деп тану туралы өтінішпен сотқа жүгінуіне негiз болып табылады.</w:t>
      </w:r>
      <w:r>
        <w:br/>
      </w:r>
      <w:r>
        <w:rPr>
          <w:rFonts w:ascii="Times New Roman"/>
          <w:b w:val="false"/>
          <w:i w:val="false"/>
          <w:color w:val="000000"/>
          <w:sz w:val="28"/>
        </w:rPr>
        <w:t>
</w:t>
      </w:r>
      <w:r>
        <w:rPr>
          <w:rFonts w:ascii="Times New Roman"/>
          <w:b w:val="false"/>
          <w:i w:val="false"/>
          <w:color w:val="000000"/>
          <w:sz w:val="28"/>
        </w:rPr>
        <w:t>
      3. Борышкердiң қалпына келтірілу мүмкіндігі болған кездегі төлемге қабілетсіздігі немесе борышкерге таяу он екі айда ақшалай міндеттемелерді орындау мерзімі басталғанда оларды орындайтындай күйде болмайтын төлемге қабілетсіздік қатерінің төнуі оның оңалту рәсімін қолдану туралы өтінішпен сотқа жүгінуіне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9"/>
    <w:bookmarkStart w:name="z8" w:id="10"/>
    <w:p>
      <w:pPr>
        <w:spacing w:after="0"/>
        <w:ind w:left="0"/>
        <w:jc w:val="both"/>
      </w:pPr>
      <w:r>
        <w:rPr>
          <w:rFonts w:ascii="Times New Roman"/>
          <w:b w:val="false"/>
          <w:i w:val="false"/>
          <w:color w:val="000000"/>
          <w:sz w:val="28"/>
        </w:rPr>
        <w:t>
</w:t>
      </w:r>
      <w:r>
        <w:rPr>
          <w:rFonts w:ascii="Times New Roman"/>
          <w:b/>
          <w:i w:val="false"/>
          <w:color w:val="000000"/>
          <w:sz w:val="28"/>
        </w:rPr>
        <w:t xml:space="preserve">      5-бап. Әдейi және жалған банкроттық </w:t>
      </w:r>
    </w:p>
    <w:bookmarkEnd w:id="10"/>
    <w:bookmarkStart w:name="z177" w:id="11"/>
    <w:p>
      <w:pPr>
        <w:spacing w:after="0"/>
        <w:ind w:left="0"/>
        <w:jc w:val="both"/>
      </w:pPr>
      <w:r>
        <w:rPr>
          <w:rFonts w:ascii="Times New Roman"/>
          <w:b w:val="false"/>
          <w:i w:val="false"/>
          <w:color w:val="000000"/>
          <w:sz w:val="28"/>
        </w:rPr>
        <w:t>
      1. Борышкер мүлкiнiң иесi (ол уәкiлдiк берген орган), заңды тұлға-борышкердiң құрылтайшысы (қатысушысы) және/немесе лауазымды адамдары борышкердi әдейi төлем қабiлетсiздiгiне (әдейi банкроттыққа) жеткiзгенi үшiн дәрменсiз борышкер кредиторлар алдында өзiне тиесiлi мүлiкпен </w:t>
      </w:r>
      <w:r>
        <w:rPr>
          <w:rFonts w:ascii="Times New Roman"/>
          <w:b w:val="false"/>
          <w:i w:val="false"/>
          <w:color w:val="000000"/>
          <w:sz w:val="28"/>
        </w:rPr>
        <w:t>субсидиялық жауапқа</w:t>
      </w:r>
      <w:r>
        <w:rPr>
          <w:rFonts w:ascii="Times New Roman"/>
          <w:b w:val="false"/>
          <w:i w:val="false"/>
          <w:color w:val="000000"/>
          <w:sz w:val="28"/>
        </w:rPr>
        <w:t xml:space="preserve"> тартылады. </w:t>
      </w:r>
      <w:r>
        <w:br/>
      </w:r>
      <w:r>
        <w:rPr>
          <w:rFonts w:ascii="Times New Roman"/>
          <w:b w:val="false"/>
          <w:i w:val="false"/>
          <w:color w:val="000000"/>
          <w:sz w:val="28"/>
        </w:rPr>
        <w:t>
      Банкрот болған заңды тұлғаның лауазымды адамы борышкердi төлем қабiлетсiздiгiне әдейi жеткiзгенi үшiн оның мүлкiнiң меншiк иесiне шығындарды өтейдi.</w:t>
      </w:r>
      <w:r>
        <w:br/>
      </w:r>
      <w:r>
        <w:rPr>
          <w:rFonts w:ascii="Times New Roman"/>
          <w:b w:val="false"/>
          <w:i w:val="false"/>
          <w:color w:val="000000"/>
          <w:sz w:val="28"/>
        </w:rPr>
        <w:t>
</w:t>
      </w:r>
      <w:r>
        <w:rPr>
          <w:rFonts w:ascii="Times New Roman"/>
          <w:b w:val="false"/>
          <w:i w:val="false"/>
          <w:color w:val="000000"/>
          <w:sz w:val="28"/>
        </w:rPr>
        <w:t>
      2. Егер банкроттықты тану туралы өтiнiштi борышкер сотқа кредиторлардың талаптарын толық көлемiнде қанағаттандыруға мүмкiндiгi болған кезде берсе (жалған банкроттық), кредиторлар борышкерден осы арқылы келтiрiлген шығындарды өтеуiн талап етуге құқылы.</w:t>
      </w:r>
      <w:r>
        <w:br/>
      </w:r>
      <w:r>
        <w:rPr>
          <w:rFonts w:ascii="Times New Roman"/>
          <w:b w:val="false"/>
          <w:i w:val="false"/>
          <w:color w:val="000000"/>
          <w:sz w:val="28"/>
        </w:rPr>
        <w:t>
</w:t>
      </w:r>
      <w:r>
        <w:rPr>
          <w:rFonts w:ascii="Times New Roman"/>
          <w:b w:val="false"/>
          <w:i w:val="false"/>
          <w:color w:val="000000"/>
          <w:sz w:val="28"/>
        </w:rPr>
        <w:t>
      3. Конкурстық басқарушы әдейі немесе жалған банкроттық жасау белгілерін тапқан жағдайда, ол  лауазымды адамдарды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жауапкершілікке тарту үшін құқық қорғау органдарына жүгінуге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Заңдарымен.  </w:t>
      </w:r>
    </w:p>
    <w:bookmarkEnd w:id="11"/>
    <w:bookmarkStart w:name="z9" w:id="12"/>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Мүлiктi қайтару және борышкердiң мәмiлелерiн </w:t>
      </w:r>
      <w:r>
        <w:br/>
      </w:r>
      <w:r>
        <w:rPr>
          <w:rFonts w:ascii="Times New Roman"/>
          <w:b w:val="false"/>
          <w:i w:val="false"/>
          <w:color w:val="000000"/>
          <w:sz w:val="28"/>
        </w:rPr>
        <w:t>
</w:t>
      </w:r>
      <w:r>
        <w:rPr>
          <w:rFonts w:ascii="Times New Roman"/>
          <w:b/>
          <w:i w:val="false"/>
          <w:color w:val="000000"/>
          <w:sz w:val="28"/>
        </w:rPr>
        <w:t xml:space="preserve">              жарамсыз деп тану </w:t>
      </w:r>
    </w:p>
    <w:bookmarkEnd w:id="12"/>
    <w:bookmarkStart w:name="z180" w:id="13"/>
    <w:p>
      <w:pPr>
        <w:spacing w:after="0"/>
        <w:ind w:left="0"/>
        <w:jc w:val="both"/>
      </w:pPr>
      <w:r>
        <w:rPr>
          <w:rFonts w:ascii="Times New Roman"/>
          <w:b w:val="false"/>
          <w:i w:val="false"/>
          <w:color w:val="000000"/>
          <w:sz w:val="28"/>
        </w:rPr>
        <w:t>
      1. Борышкердiң өзiн банкрот деп танылғанға дейiн жасаған мәмiлелерi мынадай жағдайларда: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көзделген негiздер болғанда;</w:t>
      </w:r>
      <w:r>
        <w:br/>
      </w:r>
      <w:r>
        <w:rPr>
          <w:rFonts w:ascii="Times New Roman"/>
          <w:b w:val="false"/>
          <w:i w:val="false"/>
          <w:color w:val="000000"/>
          <w:sz w:val="28"/>
        </w:rPr>
        <w:t>
</w:t>
      </w:r>
      <w:r>
        <w:rPr>
          <w:rFonts w:ascii="Times New Roman"/>
          <w:b w:val="false"/>
          <w:i w:val="false"/>
          <w:color w:val="000000"/>
          <w:sz w:val="28"/>
        </w:rPr>
        <w:t>
      2) егер борышкердiң жеке кредиторлармен немесе өзге тұлғамен жасаған мәмiлесi банкроттық туралы iс қозғалғаннан кейiн бiр кредиторлардың басқа кредиторлар алдындағы талаптарын бұрын қанағаттандыруға әкеп соқса, уәкілетті органның, кредиторлардың, оңалтуды немесе конкурсты басқарушылардың өтініші бойынша жарамсыз деп танылуға тиіс.</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ҚР-ның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r>
        <w:br/>
      </w:r>
      <w:r>
        <w:rPr>
          <w:rFonts w:ascii="Times New Roman"/>
          <w:b w:val="false"/>
          <w:i w:val="false"/>
          <w:color w:val="000000"/>
          <w:sz w:val="28"/>
        </w:rPr>
        <w:t>
      Осы тармақтың талаптары жобалық қаржыландыру және секьюритилендіру мәмілелеріне жатпайды.</w:t>
      </w:r>
      <w:r>
        <w:br/>
      </w:r>
      <w:r>
        <w:rPr>
          <w:rFonts w:ascii="Times New Roman"/>
          <w:b w:val="false"/>
          <w:i w:val="false"/>
          <w:color w:val="000000"/>
          <w:sz w:val="28"/>
        </w:rPr>
        <w:t>
</w:t>
      </w:r>
      <w:r>
        <w:rPr>
          <w:rFonts w:ascii="Times New Roman"/>
          <w:b w:val="false"/>
          <w:i w:val="false"/>
          <w:color w:val="000000"/>
          <w:sz w:val="28"/>
        </w:rPr>
        <w:t>
      2. Кредитордың (кредиторлардың) немесе уәкiлеттi органның қолдаухат беру жағдайын қоса алғанда, оңалтушы басқарушы, санацияға қатысушы сотқа мәмілелерді жарамсыз деп тану туралы, сондай-ақ оңалту туралы iс қозғалғанға дейiнгi үш жыл кезең iшiнде борышкер берген, оның iшiнде жалға немесе бұдан бұрын жасалған мәмiлелер бойынша орындауды қамтамасыз етуге берген мүлiктi, бұл мүлiктi өтеусiз, нарықтық бағасынан төмен бағамен не негіздері болмаса да кредиторлардың мүдделерiне нұқсан келтiре отырып алған тұлғалардан қайтару туралы өтініш беруге міндетті.</w:t>
      </w:r>
      <w:r>
        <w:br/>
      </w:r>
      <w:r>
        <w:rPr>
          <w:rFonts w:ascii="Times New Roman"/>
          <w:b w:val="false"/>
          <w:i w:val="false"/>
          <w:color w:val="000000"/>
          <w:sz w:val="28"/>
        </w:rPr>
        <w:t>
</w:t>
      </w:r>
      <w:r>
        <w:rPr>
          <w:rFonts w:ascii="Times New Roman"/>
          <w:b w:val="false"/>
          <w:i w:val="false"/>
          <w:color w:val="000000"/>
          <w:sz w:val="28"/>
        </w:rPr>
        <w:t>
      2-1. Кредитордың (кредиторлардың) немесе уәкiлеттi органның қолдаухат беру жағдайын қоса алғанда, конкурстық басқарушы сотқа мәмілелерді жарамсыз деп тану туралы, сондай-ақ банкроттық және оңалту туралы iс қозғалғанға дейiнгi үш жыл кезең iшiнде бұл мүлiктi өтеусiз, нарықтық бағасынан төмен бағамен не негіздері болмаса да кредиторлардың мүдделерiне нұқсан келтiре отырып алған тұлғалардан қайтару туралы өтініш беруге міндетті.</w:t>
      </w:r>
      <w:r>
        <w:br/>
      </w:r>
      <w:r>
        <w:rPr>
          <w:rFonts w:ascii="Times New Roman"/>
          <w:b w:val="false"/>
          <w:i w:val="false"/>
          <w:color w:val="000000"/>
          <w:sz w:val="28"/>
        </w:rPr>
        <w:t>
</w:t>
      </w:r>
      <w:r>
        <w:rPr>
          <w:rFonts w:ascii="Times New Roman"/>
          <w:b w:val="false"/>
          <w:i w:val="false"/>
          <w:color w:val="000000"/>
          <w:sz w:val="28"/>
        </w:rPr>
        <w:t>
      3. Кредитордың (кредиторлардың) немесе уәкiлеттi органның қолдаухат беру жағдайын қоса алғанда, конкурстық және оңалтушы басқарушылар, санацияға қатысушы банкроттық және (немесе) оңалту туралы іс қозғалғанға дейінгі үш жылға дейінгі кезең ішінде берілген борышкердің мүлкін олардың алдындағы міндеттемелері орындалу мерзімі басталардан бұрын басқа кредиторлардың мүдделеріне нұқсан келтіріле отырып орындалған кредиторлардан қайтаруды сот тәртібімен талап етуге міндетті. Бұл жағдайда кредиторлардың құқықтары осы Заңның қағидаларымен қамтамасыз етіледі.</w:t>
      </w:r>
      <w:r>
        <w:br/>
      </w:r>
      <w:r>
        <w:rPr>
          <w:rFonts w:ascii="Times New Roman"/>
          <w:b w:val="false"/>
          <w:i w:val="false"/>
          <w:color w:val="000000"/>
          <w:sz w:val="28"/>
        </w:rPr>
        <w:t>
</w:t>
      </w:r>
      <w:r>
        <w:rPr>
          <w:rFonts w:ascii="Times New Roman"/>
          <w:b w:val="false"/>
          <w:i w:val="false"/>
          <w:color w:val="000000"/>
          <w:sz w:val="28"/>
        </w:rPr>
        <w:t xml:space="preserve">
      4. Осы баптың 2 және 3-тармақтарында көзделген негiздер бойынша банкроттық туралы iс қозғалғанға дейiнгi үш жыл iшiнде, шаруашылық серiктестiгiнiң қызметшiлерiне (қызметкерлерiне), қатысушыларына дәрменсiз борышкердiң басшысына берген мүлiк талап етiлуi мүмкiн. </w:t>
      </w:r>
      <w:r>
        <w:br/>
      </w:r>
      <w:r>
        <w:rPr>
          <w:rFonts w:ascii="Times New Roman"/>
          <w:b w:val="false"/>
          <w:i w:val="false"/>
          <w:color w:val="000000"/>
          <w:sz w:val="28"/>
        </w:rPr>
        <w:t>
      Осы тармақта белгiленген мүлiктi талап ету туралы ережелер мүлiктi жұбайына, тiкелей өзiнен тарайтын және шыққан тегi бойынша туыстарына беру жағдайларына да қолданылады.</w:t>
      </w:r>
      <w:r>
        <w:br/>
      </w:r>
      <w:r>
        <w:rPr>
          <w:rFonts w:ascii="Times New Roman"/>
          <w:b w:val="false"/>
          <w:i w:val="false"/>
          <w:color w:val="000000"/>
          <w:sz w:val="28"/>
        </w:rPr>
        <w:t>
</w:t>
      </w:r>
      <w:r>
        <w:rPr>
          <w:rFonts w:ascii="Times New Roman"/>
          <w:b w:val="false"/>
          <w:i w:val="false"/>
          <w:color w:val="000000"/>
          <w:sz w:val="28"/>
        </w:rPr>
        <w:t>
      5. Өз өкiлеттiктерiн жүзеге асырған кезде оңалтуды немесе конкурсты басқарушы осы бапта көзделгендерден басқа, Қазақстан Республикасының заңнамалық актiлерiнде көзделген негiздер бойынша борышкердiң мүлкiн үшiншi тұлғалардан талап ету туралы, борышкер жасасқан шарттарды бұзу туралы талап қоюға және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ff0000"/>
          <w:sz w:val="28"/>
        </w:rPr>
        <w:t> </w:t>
      </w:r>
      <w:r>
        <w:rPr>
          <w:rFonts w:ascii="Times New Roman"/>
          <w:b w:val="false"/>
          <w:i w:val="false"/>
          <w:color w:val="000000"/>
          <w:sz w:val="28"/>
        </w:rPr>
        <w:t>көзделген, борышкердiң мүлкiн қайтаруға бағытталған өзге де әрекеттер жасауға құқылы.</w:t>
      </w:r>
      <w:r>
        <w:br/>
      </w:r>
      <w:r>
        <w:rPr>
          <w:rFonts w:ascii="Times New Roman"/>
          <w:b w:val="false"/>
          <w:i w:val="false"/>
          <w:color w:val="000000"/>
          <w:sz w:val="28"/>
        </w:rPr>
        <w:t>
</w:t>
      </w:r>
      <w:r>
        <w:rPr>
          <w:rFonts w:ascii="Times New Roman"/>
          <w:b w:val="false"/>
          <w:i w:val="false"/>
          <w:color w:val="000000"/>
          <w:sz w:val="28"/>
        </w:rPr>
        <w:t xml:space="preserve">
      6. Мүлiктiң жоғалуына, бүлiнуiне не оны кейiннен үшiншi тұлғалардың адал жолмен сатып алуына байланысты осы бапта көзделген жағдайларда мүлiктi талап ету мүмкiн болмаған кезде талап етiлетiн мүлiктiң бастапқы сатып алушылары борышкердiң алдында осыған байланысты туындаған зиянды жоғалған, бүлiнген не үшiншi тұлғалар адал жолмен сатып алған мүлiктiң құны шегiнде өтеу жөнiнде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2006.02.20. </w:t>
      </w:r>
      <w:r>
        <w:rPr>
          <w:rFonts w:ascii="Times New Roman"/>
          <w:b w:val="false"/>
          <w:i w:val="false"/>
          <w:color w:val="000000"/>
          <w:sz w:val="28"/>
        </w:rPr>
        <w:t>№ 127</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2012.01.12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3"/>
    <w:bookmarkStart w:name="z10" w:id="14"/>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Шартты орындаудан бас тарту </w:t>
      </w:r>
    </w:p>
    <w:bookmarkEnd w:id="14"/>
    <w:bookmarkStart w:name="z189" w:id="15"/>
    <w:p>
      <w:pPr>
        <w:spacing w:after="0"/>
        <w:ind w:left="0"/>
        <w:jc w:val="both"/>
      </w:pPr>
      <w:r>
        <w:rPr>
          <w:rFonts w:ascii="Times New Roman"/>
          <w:b w:val="false"/>
          <w:i w:val="false"/>
          <w:color w:val="000000"/>
          <w:sz w:val="28"/>
        </w:rPr>
        <w:t>
      1. Оңалтуды басқарушы банкроттық туралы iс қозғалғанға дейiн борышкер жасаған, екi жақ та толық немесе iшiнара орындамаған шарттарды орындаудан мына жағдайлардың бiреуi болған кезде:</w:t>
      </w:r>
      <w:r>
        <w:br/>
      </w:r>
      <w:r>
        <w:rPr>
          <w:rFonts w:ascii="Times New Roman"/>
          <w:b w:val="false"/>
          <w:i w:val="false"/>
          <w:color w:val="000000"/>
          <w:sz w:val="28"/>
        </w:rPr>
        <w:t>
</w:t>
      </w:r>
      <w:r>
        <w:rPr>
          <w:rFonts w:ascii="Times New Roman"/>
          <w:b w:val="false"/>
          <w:i w:val="false"/>
          <w:color w:val="000000"/>
          <w:sz w:val="28"/>
        </w:rPr>
        <w:t>
      1) шартты орындау борышкерге зиян келтiрсе;</w:t>
      </w:r>
      <w:r>
        <w:br/>
      </w:r>
      <w:r>
        <w:rPr>
          <w:rFonts w:ascii="Times New Roman"/>
          <w:b w:val="false"/>
          <w:i w:val="false"/>
          <w:color w:val="000000"/>
          <w:sz w:val="28"/>
        </w:rPr>
        <w:t>
</w:t>
      </w:r>
      <w:r>
        <w:rPr>
          <w:rFonts w:ascii="Times New Roman"/>
          <w:b w:val="false"/>
          <w:i w:val="false"/>
          <w:color w:val="000000"/>
          <w:sz w:val="28"/>
        </w:rPr>
        <w:t>
      2) салыстырмалы жағдайларда жасалатын ұқсас шарттармен салыстырғанда шартта борышкерге ауыр тиетiн жағдайлар болса;</w:t>
      </w:r>
      <w:r>
        <w:br/>
      </w:r>
      <w:r>
        <w:rPr>
          <w:rFonts w:ascii="Times New Roman"/>
          <w:b w:val="false"/>
          <w:i w:val="false"/>
          <w:color w:val="000000"/>
          <w:sz w:val="28"/>
        </w:rPr>
        <w:t>
</w:t>
      </w:r>
      <w:r>
        <w:rPr>
          <w:rFonts w:ascii="Times New Roman"/>
          <w:b w:val="false"/>
          <w:i w:val="false"/>
          <w:color w:val="000000"/>
          <w:sz w:val="28"/>
        </w:rPr>
        <w:t>
      3) шарт ұзақ (1 жылдан астам) мерзiмге жасалса не борышкердiң нәтижеге жетуi тек ұзақ мерзiмдi келешекке есептелсе;</w:t>
      </w:r>
      <w:r>
        <w:br/>
      </w:r>
      <w:r>
        <w:rPr>
          <w:rFonts w:ascii="Times New Roman"/>
          <w:b w:val="false"/>
          <w:i w:val="false"/>
          <w:color w:val="000000"/>
          <w:sz w:val="28"/>
        </w:rPr>
        <w:t>
</w:t>
      </w:r>
      <w:r>
        <w:rPr>
          <w:rFonts w:ascii="Times New Roman"/>
          <w:b w:val="false"/>
          <w:i w:val="false"/>
          <w:color w:val="000000"/>
          <w:sz w:val="28"/>
        </w:rPr>
        <w:t>
      4) борышкердiң шартты орындауы басқа кредиторлар үшiн жағымсыз жағдайларға әкеп соғады деген өзге де негiздер болса, бас тартуға құқылы.</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1-тармағында көзделген жағдайларда шартты орындаудан бас тартқан кезде контрагенттiң шартты бұзу арқылы келтiрiлген шығындарды нақты зиян мөлшерiнде өтеудi борышкерден сот тәртiбiмен талап етуiне не бас тарту негiзiне дау айтуына болады.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w:t>
      </w:r>
      <w:r>
        <w:rPr>
          <w:rFonts w:ascii="Times New Roman"/>
          <w:b w:val="false"/>
          <w:i w:val="false"/>
          <w:color w:val="ff0000"/>
          <w:sz w:val="28"/>
        </w:rPr>
        <w:t>Заңымен</w:t>
      </w:r>
      <w:r>
        <w:rPr>
          <w:rFonts w:ascii="Times New Roman"/>
          <w:b w:val="false"/>
          <w:i w:val="false"/>
          <w:color w:val="ff0000"/>
          <w:sz w:val="28"/>
        </w:rPr>
        <w:t xml:space="preserve">. </w:t>
      </w:r>
    </w:p>
    <w:bookmarkEnd w:id="15"/>
    <w:bookmarkStart w:name="z11" w:id="16"/>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Банкроттық туралы iстердiң сотта қарауға </w:t>
      </w:r>
      <w:r>
        <w:br/>
      </w:r>
      <w:r>
        <w:rPr>
          <w:rFonts w:ascii="Times New Roman"/>
          <w:b w:val="false"/>
          <w:i w:val="false"/>
          <w:color w:val="000000"/>
          <w:sz w:val="28"/>
        </w:rPr>
        <w:t>
</w:t>
      </w:r>
      <w:r>
        <w:rPr>
          <w:rFonts w:ascii="Times New Roman"/>
          <w:b/>
          <w:i w:val="false"/>
          <w:color w:val="000000"/>
          <w:sz w:val="28"/>
        </w:rPr>
        <w:t xml:space="preserve">              жататындығы </w:t>
      </w:r>
    </w:p>
    <w:bookmarkEnd w:id="16"/>
    <w:p>
      <w:pPr>
        <w:spacing w:after="0"/>
        <w:ind w:left="0"/>
        <w:jc w:val="both"/>
      </w:pPr>
      <w:r>
        <w:rPr>
          <w:rFonts w:ascii="Times New Roman"/>
          <w:b w:val="false"/>
          <w:i w:val="false"/>
          <w:color w:val="000000"/>
          <w:sz w:val="28"/>
        </w:rPr>
        <w:t>      Банкроттық туралы iстердi соттар борышкердiң Қазақстан Республикасының </w:t>
      </w:r>
      <w:r>
        <w:rPr>
          <w:rFonts w:ascii="Times New Roman"/>
          <w:b w:val="false"/>
          <w:i w:val="false"/>
          <w:color w:val="000000"/>
          <w:sz w:val="28"/>
        </w:rPr>
        <w:t>заңнамасына</w:t>
      </w:r>
      <w:r>
        <w:rPr>
          <w:rFonts w:ascii="Times New Roman"/>
          <w:b w:val="false"/>
          <w:i w:val="false"/>
          <w:color w:val="ff0000"/>
          <w:sz w:val="28"/>
        </w:rPr>
        <w:t> </w:t>
      </w:r>
      <w:r>
        <w:rPr>
          <w:rFonts w:ascii="Times New Roman"/>
          <w:b w:val="false"/>
          <w:i w:val="false"/>
          <w:color w:val="000000"/>
          <w:sz w:val="28"/>
        </w:rPr>
        <w:t xml:space="preserve">сәйкес белгiленетiн тұрған жерi бойынша қарайды.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ҚР-ның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Start w:name="z12" w:id="17"/>
    <w:p>
      <w:pPr>
        <w:spacing w:after="0"/>
        <w:ind w:left="0"/>
        <w:jc w:val="both"/>
      </w:pPr>
      <w:r>
        <w:rPr>
          <w:rFonts w:ascii="Times New Roman"/>
          <w:b w:val="false"/>
          <w:i w:val="false"/>
          <w:color w:val="000000"/>
          <w:sz w:val="28"/>
        </w:rPr>
        <w:t>
</w:t>
      </w:r>
      <w:r>
        <w:rPr>
          <w:rFonts w:ascii="Times New Roman"/>
          <w:b/>
          <w:i w:val="false"/>
          <w:color w:val="000000"/>
          <w:sz w:val="28"/>
        </w:rPr>
        <w:t>      9-бап. Оңалтуды және конкурсты басқарушылар</w:t>
      </w:r>
    </w:p>
    <w:bookmarkEnd w:id="17"/>
    <w:bookmarkStart w:name="z135" w:id="18"/>
    <w:p>
      <w:pPr>
        <w:spacing w:after="0"/>
        <w:ind w:left="0"/>
        <w:jc w:val="both"/>
      </w:pPr>
      <w:r>
        <w:rPr>
          <w:rFonts w:ascii="Times New Roman"/>
          <w:b w:val="false"/>
          <w:i w:val="false"/>
          <w:color w:val="000000"/>
          <w:sz w:val="28"/>
        </w:rPr>
        <w:t>
      1. Оңалту рәсiмiн және конкурстық iс жүргiзудi жүзеге асыру мақсатына қол жеткiзу үшiн оларды жүргiзу кезеңiнде төлемге қабілетсіз және дәрменсiз борышкердiң барлық органдары оны басқарудан шеттетiледi және борышкердiң мүлкi мен iстерiн басқару жөнiндегi өкiлеттiктер оңалтушы не конкурстық басқарушыға (таратушыға) берiледi.</w:t>
      </w:r>
      <w:r>
        <w:br/>
      </w:r>
      <w:r>
        <w:rPr>
          <w:rFonts w:ascii="Times New Roman"/>
          <w:b w:val="false"/>
          <w:i w:val="false"/>
          <w:color w:val="000000"/>
          <w:sz w:val="28"/>
        </w:rPr>
        <w:t>
</w:t>
      </w:r>
      <w:r>
        <w:rPr>
          <w:rFonts w:ascii="Times New Roman"/>
          <w:b w:val="false"/>
          <w:i w:val="false"/>
          <w:color w:val="000000"/>
          <w:sz w:val="28"/>
        </w:rPr>
        <w:t>
      Оңалтушы және конкурстық басқарушылар (таратушы) борышкердi басқарудың бiрден-бiр органы ретiнде әрекет етедi және өз өкiлеттiктерiн борышкердiң тұрған жерi бойынша жүзеге асыруға мiндеттi.</w:t>
      </w:r>
      <w:r>
        <w:br/>
      </w:r>
      <w:r>
        <w:rPr>
          <w:rFonts w:ascii="Times New Roman"/>
          <w:b w:val="false"/>
          <w:i w:val="false"/>
          <w:color w:val="000000"/>
          <w:sz w:val="28"/>
        </w:rPr>
        <w:t>
</w:t>
      </w:r>
      <w:r>
        <w:rPr>
          <w:rFonts w:ascii="Times New Roman"/>
          <w:b w:val="false"/>
          <w:i w:val="false"/>
          <w:color w:val="000000"/>
          <w:sz w:val="28"/>
        </w:rPr>
        <w:t>
      Осы тармақтың ережелерi осы Заңның 9-1-бабының 1-тармағында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3. Оңалтуды және конкурсты басқарушылардың құқықтары мен міндеттері, оның iшiнде сыйақы алуға құқығы, дәрменсiз борышкердiң iстерi мен мүлкiн басқару жөнiндегi өкiлеттiктер көлемi осы Заңмен және уәкiлеттi органның келiсiмi бойынша кредиторлар комитетiнің олармен жасасқан келiсiмімен реттеледi.</w:t>
      </w:r>
      <w:r>
        <w:br/>
      </w:r>
      <w:r>
        <w:rPr>
          <w:rFonts w:ascii="Times New Roman"/>
          <w:b w:val="false"/>
          <w:i w:val="false"/>
          <w:color w:val="000000"/>
          <w:sz w:val="28"/>
        </w:rPr>
        <w:t>
</w:t>
      </w:r>
      <w:r>
        <w:rPr>
          <w:rFonts w:ascii="Times New Roman"/>
          <w:b w:val="false"/>
          <w:i w:val="false"/>
          <w:color w:val="000000"/>
          <w:sz w:val="28"/>
        </w:rPr>
        <w:t>
      4. Оңалтуды және (немесе) конкурсты басқарушылардың қызметін жүзеге асыру мақсатында уәкiлеттi органда тіркелген дара кәсiпкер оңалтуды және конкурсты басқарушы болып тағайындалады.</w:t>
      </w:r>
      <w:r>
        <w:br/>
      </w:r>
      <w:r>
        <w:rPr>
          <w:rFonts w:ascii="Times New Roman"/>
          <w:b w:val="false"/>
          <w:i w:val="false"/>
          <w:color w:val="000000"/>
          <w:sz w:val="28"/>
        </w:rPr>
        <w:t>
      Осы тармақтың талаптары осы Заңның 9-1-бабының 1-тармағында және 55-бабының 2-тармағында көзделген жағдайларға қолданылмайды.</w:t>
      </w:r>
      <w:r>
        <w:br/>
      </w:r>
      <w:r>
        <w:rPr>
          <w:rFonts w:ascii="Times New Roman"/>
          <w:b w:val="false"/>
          <w:i w:val="false"/>
          <w:color w:val="000000"/>
          <w:sz w:val="28"/>
        </w:rPr>
        <w:t>
      Осы Заңда оңалтуды және (немесе) конкурсты басқарушыларға жүктелген өкілеттіктерді өзге тұлғаларға беруге болмайды.</w:t>
      </w:r>
      <w:r>
        <w:br/>
      </w:r>
      <w:r>
        <w:rPr>
          <w:rFonts w:ascii="Times New Roman"/>
          <w:b w:val="false"/>
          <w:i w:val="false"/>
          <w:color w:val="000000"/>
          <w:sz w:val="28"/>
        </w:rPr>
        <w:t>
</w:t>
      </w:r>
      <w:r>
        <w:rPr>
          <w:rFonts w:ascii="Times New Roman"/>
          <w:b w:val="false"/>
          <w:i w:val="false"/>
          <w:color w:val="000000"/>
          <w:sz w:val="28"/>
        </w:rPr>
        <w:t>
      5. Оңалтуды және (немесе) конкурсты басқарушылардың және (немесе) сырттай байқау әкімшісі қызметін жүзеге асыру мақсатында уәкiлеттi органда тіркеуден өту үшін мынадай:</w:t>
      </w:r>
      <w:r>
        <w:br/>
      </w:r>
      <w:r>
        <w:rPr>
          <w:rFonts w:ascii="Times New Roman"/>
          <w:b w:val="false"/>
          <w:i w:val="false"/>
          <w:color w:val="000000"/>
          <w:sz w:val="28"/>
        </w:rPr>
        <w:t>
</w:t>
      </w:r>
      <w:r>
        <w:rPr>
          <w:rFonts w:ascii="Times New Roman"/>
          <w:b w:val="false"/>
          <w:i w:val="false"/>
          <w:color w:val="000000"/>
          <w:sz w:val="28"/>
        </w:rPr>
        <w:t>
      1) дара кәсіпкер ретінде тіркелу;</w:t>
      </w:r>
      <w:r>
        <w:br/>
      </w:r>
      <w:r>
        <w:rPr>
          <w:rFonts w:ascii="Times New Roman"/>
          <w:b w:val="false"/>
          <w:i w:val="false"/>
          <w:color w:val="000000"/>
          <w:sz w:val="28"/>
        </w:rPr>
        <w:t>
</w:t>
      </w:r>
      <w:r>
        <w:rPr>
          <w:rFonts w:ascii="Times New Roman"/>
          <w:b w:val="false"/>
          <w:i w:val="false"/>
          <w:color w:val="000000"/>
          <w:sz w:val="28"/>
        </w:rPr>
        <w:t>
      2) жоғары заң немесе экономикалық білімінің болуы;</w:t>
      </w:r>
      <w:r>
        <w:br/>
      </w:r>
      <w:r>
        <w:rPr>
          <w:rFonts w:ascii="Times New Roman"/>
          <w:b w:val="false"/>
          <w:i w:val="false"/>
          <w:color w:val="000000"/>
          <w:sz w:val="28"/>
        </w:rPr>
        <w:t>
</w:t>
      </w:r>
      <w:r>
        <w:rPr>
          <w:rFonts w:ascii="Times New Roman"/>
          <w:b w:val="false"/>
          <w:i w:val="false"/>
          <w:color w:val="000000"/>
          <w:sz w:val="28"/>
        </w:rPr>
        <w:t>
      3) білім беру ұйымдарында оңалтуды, конкурсты басқарушылар, сырттай байқау әкімшісі қызметін жүзеге асыру бойынша даярлықтан өту;</w:t>
      </w:r>
      <w:r>
        <w:br/>
      </w:r>
      <w:r>
        <w:rPr>
          <w:rFonts w:ascii="Times New Roman"/>
          <w:b w:val="false"/>
          <w:i w:val="false"/>
          <w:color w:val="000000"/>
          <w:sz w:val="28"/>
        </w:rPr>
        <w:t>
</w:t>
      </w:r>
      <w:r>
        <w:rPr>
          <w:rFonts w:ascii="Times New Roman"/>
          <w:b w:val="false"/>
          <w:i w:val="false"/>
          <w:color w:val="000000"/>
          <w:sz w:val="28"/>
        </w:rPr>
        <w:t>
      4) экономикалық, қаржы, есептік-талдамалық, бақылау-тексеру, құқық қызметі салаларының бірінде не заңды тұлғаның бірінші басшысы лауазымында кемінде үш жыл жұмыс тәжірибесінің болуы талаптары белгіленеді.</w:t>
      </w:r>
      <w:r>
        <w:br/>
      </w:r>
      <w:r>
        <w:rPr>
          <w:rFonts w:ascii="Times New Roman"/>
          <w:b w:val="false"/>
          <w:i w:val="false"/>
          <w:color w:val="000000"/>
          <w:sz w:val="28"/>
        </w:rPr>
        <w:t>
</w:t>
      </w:r>
      <w:r>
        <w:rPr>
          <w:rFonts w:ascii="Times New Roman"/>
          <w:b w:val="false"/>
          <w:i w:val="false"/>
          <w:color w:val="000000"/>
          <w:sz w:val="28"/>
        </w:rPr>
        <w:t>
      6. Оңалтуды және (немесе) конкурсты басқарушылар және (немесе) сырттай байқау әкімшісі қызметін жүзеге асыру мақсатында тіркеуден өту үшін дара кәсіпкер уәкілетті органға мынадай құжаттарды: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жоғары заң және (немесе) экономикалық білімі туралы дипломдардың көшірмелерін;</w:t>
      </w:r>
      <w:r>
        <w:br/>
      </w:r>
      <w:r>
        <w:rPr>
          <w:rFonts w:ascii="Times New Roman"/>
          <w:b w:val="false"/>
          <w:i w:val="false"/>
          <w:color w:val="000000"/>
          <w:sz w:val="28"/>
        </w:rPr>
        <w:t>
</w:t>
      </w:r>
      <w:r>
        <w:rPr>
          <w:rFonts w:ascii="Times New Roman"/>
          <w:b w:val="false"/>
          <w:i w:val="false"/>
          <w:color w:val="000000"/>
          <w:sz w:val="28"/>
        </w:rPr>
        <w:t>
      4) оңалтуды, конкурсты басқарушылар, сырттай байқау әкімшісі қызметін жүзеге асыру бойынша даярлықтан өткенін растайтын, білім беру ұйымы берген құжаттың көшірмесін;</w:t>
      </w:r>
      <w:r>
        <w:br/>
      </w:r>
      <w:r>
        <w:rPr>
          <w:rFonts w:ascii="Times New Roman"/>
          <w:b w:val="false"/>
          <w:i w:val="false"/>
          <w:color w:val="000000"/>
          <w:sz w:val="28"/>
        </w:rPr>
        <w:t>
</w:t>
      </w:r>
      <w:r>
        <w:rPr>
          <w:rFonts w:ascii="Times New Roman"/>
          <w:b w:val="false"/>
          <w:i w:val="false"/>
          <w:color w:val="000000"/>
          <w:sz w:val="28"/>
        </w:rPr>
        <w:t>
      5) еңбек қызметін, оның ішінде жұмыс өтілін растайтын құжаттардың көшірмесін;</w:t>
      </w:r>
      <w:r>
        <w:br/>
      </w:r>
      <w:r>
        <w:rPr>
          <w:rFonts w:ascii="Times New Roman"/>
          <w:b w:val="false"/>
          <w:i w:val="false"/>
          <w:color w:val="000000"/>
          <w:sz w:val="28"/>
        </w:rPr>
        <w:t>
</w:t>
      </w:r>
      <w:r>
        <w:rPr>
          <w:rFonts w:ascii="Times New Roman"/>
          <w:b w:val="false"/>
          <w:i w:val="false"/>
          <w:color w:val="000000"/>
          <w:sz w:val="28"/>
        </w:rPr>
        <w:t>
      6) өтініш берушінің тұрғылықты жері бойынша, оны ұсынғанға дейін кемінде бір ай бұрын берілген соттылығының жоқтығы туралы анықтаманы;</w:t>
      </w:r>
      <w:r>
        <w:br/>
      </w:r>
      <w:r>
        <w:rPr>
          <w:rFonts w:ascii="Times New Roman"/>
          <w:b w:val="false"/>
          <w:i w:val="false"/>
          <w:color w:val="000000"/>
          <w:sz w:val="28"/>
        </w:rPr>
        <w:t>
</w:t>
      </w:r>
      <w:r>
        <w:rPr>
          <w:rFonts w:ascii="Times New Roman"/>
          <w:b w:val="false"/>
          <w:i w:val="false"/>
          <w:color w:val="000000"/>
          <w:sz w:val="28"/>
        </w:rPr>
        <w:t>
      7) өтініш берушінің тұрғылықты жері бойынша оны ұсынғанға дейін кемінде бір ай бұрын наркологиялық және психиатриялық диспансерлер берген медициналық анықтамаларды тапсырады.</w:t>
      </w:r>
      <w:r>
        <w:br/>
      </w:r>
      <w:r>
        <w:rPr>
          <w:rFonts w:ascii="Times New Roman"/>
          <w:b w:val="false"/>
          <w:i w:val="false"/>
          <w:color w:val="000000"/>
          <w:sz w:val="28"/>
        </w:rPr>
        <w:t>
</w:t>
      </w:r>
      <w:r>
        <w:rPr>
          <w:rFonts w:ascii="Times New Roman"/>
          <w:b w:val="false"/>
          <w:i w:val="false"/>
          <w:color w:val="000000"/>
          <w:sz w:val="28"/>
        </w:rPr>
        <w:t xml:space="preserve">
      Уәкілетті органға құжаттардың көшірмелері салыстырып тексеру үшін түпнұсқасымен бірге не құжаттардың нотариат куәландырған көшірмелері ұсынылады. </w:t>
      </w:r>
      <w:r>
        <w:br/>
      </w:r>
      <w:r>
        <w:rPr>
          <w:rFonts w:ascii="Times New Roman"/>
          <w:b w:val="false"/>
          <w:i w:val="false"/>
          <w:color w:val="000000"/>
          <w:sz w:val="28"/>
        </w:rPr>
        <w:t>
</w:t>
      </w:r>
      <w:r>
        <w:rPr>
          <w:rFonts w:ascii="Times New Roman"/>
          <w:b w:val="false"/>
          <w:i w:val="false"/>
          <w:color w:val="000000"/>
          <w:sz w:val="28"/>
        </w:rPr>
        <w:t>
      Уәкілетті органға тапсырылған барлық құжаттар тізімдеме бойынша қабылданады, оның көшірмесі құжаттардың қабылданған күні көрсетіле отырып, өтініш берушіге беріледі (жіберіледі).</w:t>
      </w:r>
      <w:r>
        <w:br/>
      </w:r>
      <w:r>
        <w:rPr>
          <w:rFonts w:ascii="Times New Roman"/>
          <w:b w:val="false"/>
          <w:i w:val="false"/>
          <w:color w:val="000000"/>
          <w:sz w:val="28"/>
        </w:rPr>
        <w:t>
</w:t>
      </w:r>
      <w:r>
        <w:rPr>
          <w:rFonts w:ascii="Times New Roman"/>
          <w:b w:val="false"/>
          <w:i w:val="false"/>
          <w:color w:val="000000"/>
          <w:sz w:val="28"/>
        </w:rPr>
        <w:t>
      Уәкілетті органда тіркелу кезінде ұсынылған құжаттардың дәйектілігі үшін дара кәсіпкер Қазақстан Республикасы </w:t>
      </w:r>
      <w:r>
        <w:rPr>
          <w:rFonts w:ascii="Times New Roman"/>
          <w:b w:val="false"/>
          <w:i w:val="false"/>
          <w:color w:val="000000"/>
          <w:sz w:val="28"/>
        </w:rPr>
        <w:t>заңдарында</w:t>
      </w:r>
      <w:r>
        <w:rPr>
          <w:rFonts w:ascii="Times New Roman"/>
          <w:b w:val="false"/>
          <w:i w:val="false"/>
          <w:color w:val="000000"/>
          <w:sz w:val="28"/>
        </w:rPr>
        <w:t xml:space="preserve">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Уәкілетті орган тіркеуді осы тармақта бергіленген құжаттармен бірге өтініш берілген күннен бастап бес жұмыс күнінен кешіктірмей жүргізеді.</w:t>
      </w:r>
      <w:r>
        <w:br/>
      </w:r>
      <w:r>
        <w:rPr>
          <w:rFonts w:ascii="Times New Roman"/>
          <w:b w:val="false"/>
          <w:i w:val="false"/>
          <w:color w:val="000000"/>
          <w:sz w:val="28"/>
        </w:rPr>
        <w:t>
      Уәкілетті орган осы тармақта көзделген мерзім ішінде өтініш берушіге – тіркелгені туралы растауды, ал тіркеуден бас тартқан жағдайда уәкілетті орган белгілеген нысандар бойынша бас тартудың себептері көрсетілген дәлелді жауап жібереді.</w:t>
      </w:r>
      <w:r>
        <w:br/>
      </w:r>
      <w:r>
        <w:rPr>
          <w:rFonts w:ascii="Times New Roman"/>
          <w:b w:val="false"/>
          <w:i w:val="false"/>
          <w:color w:val="000000"/>
          <w:sz w:val="28"/>
        </w:rPr>
        <w:t>
</w:t>
      </w:r>
      <w:r>
        <w:rPr>
          <w:rFonts w:ascii="Times New Roman"/>
          <w:b w:val="false"/>
          <w:i w:val="false"/>
          <w:color w:val="000000"/>
          <w:sz w:val="28"/>
        </w:rPr>
        <w:t>
      7. Уәкілетті орган мынадай:</w:t>
      </w:r>
      <w:r>
        <w:br/>
      </w:r>
      <w:r>
        <w:rPr>
          <w:rFonts w:ascii="Times New Roman"/>
          <w:b w:val="false"/>
          <w:i w:val="false"/>
          <w:color w:val="000000"/>
          <w:sz w:val="28"/>
        </w:rPr>
        <w:t>
</w:t>
      </w:r>
      <w:r>
        <w:rPr>
          <w:rFonts w:ascii="Times New Roman"/>
          <w:b w:val="false"/>
          <w:i w:val="false"/>
          <w:color w:val="000000"/>
          <w:sz w:val="28"/>
        </w:rPr>
        <w:t>
      1) осы баптың 6-тармағына сәйкес талап етілетін барлық құжаттар тапсырылмаған;</w:t>
      </w:r>
      <w:r>
        <w:br/>
      </w:r>
      <w:r>
        <w:rPr>
          <w:rFonts w:ascii="Times New Roman"/>
          <w:b w:val="false"/>
          <w:i w:val="false"/>
          <w:color w:val="000000"/>
          <w:sz w:val="28"/>
        </w:rPr>
        <w:t>
</w:t>
      </w:r>
      <w:r>
        <w:rPr>
          <w:rFonts w:ascii="Times New Roman"/>
          <w:b w:val="false"/>
          <w:i w:val="false"/>
          <w:color w:val="000000"/>
          <w:sz w:val="28"/>
        </w:rPr>
        <w:t>
      2) өтініш беруші осы бапта белгіленген талаптарға сай болмаған;</w:t>
      </w:r>
      <w:r>
        <w:br/>
      </w:r>
      <w:r>
        <w:rPr>
          <w:rFonts w:ascii="Times New Roman"/>
          <w:b w:val="false"/>
          <w:i w:val="false"/>
          <w:color w:val="000000"/>
          <w:sz w:val="28"/>
        </w:rPr>
        <w:t>
</w:t>
      </w:r>
      <w:r>
        <w:rPr>
          <w:rFonts w:ascii="Times New Roman"/>
          <w:b w:val="false"/>
          <w:i w:val="false"/>
          <w:color w:val="000000"/>
          <w:sz w:val="28"/>
        </w:rPr>
        <w:t>
      3) өтініш берушіге қатысты осы қызмет түрімен айналысуға тыйым салатын, заңды күшіне енген сот актісі болған;</w:t>
      </w:r>
      <w:r>
        <w:br/>
      </w:r>
      <w:r>
        <w:rPr>
          <w:rFonts w:ascii="Times New Roman"/>
          <w:b w:val="false"/>
          <w:i w:val="false"/>
          <w:color w:val="000000"/>
          <w:sz w:val="28"/>
        </w:rPr>
        <w:t>
</w:t>
      </w:r>
      <w:r>
        <w:rPr>
          <w:rFonts w:ascii="Times New Roman"/>
          <w:b w:val="false"/>
          <w:i w:val="false"/>
          <w:color w:val="000000"/>
          <w:sz w:val="28"/>
        </w:rPr>
        <w:t>
      4) өтініш беруші бұрын осы баптың 8-тармағының 2), 3) және 4) тармақшаларында көзделген негіздердің бірі бойынша тіркеуден шығарылған.</w:t>
      </w:r>
      <w:r>
        <w:br/>
      </w:r>
      <w:r>
        <w:rPr>
          <w:rFonts w:ascii="Times New Roman"/>
          <w:b w:val="false"/>
          <w:i w:val="false"/>
          <w:color w:val="000000"/>
          <w:sz w:val="28"/>
        </w:rPr>
        <w:t>
      Осы тармақшаның ережелері осы баптың 8-тармағының 2) тармақшасында көзделген негіздер бойынша тіркеуден шығарылған өтініш берушіге үш жыл бойы қолданылады;</w:t>
      </w:r>
      <w:r>
        <w:br/>
      </w:r>
      <w:r>
        <w:rPr>
          <w:rFonts w:ascii="Times New Roman"/>
          <w:b w:val="false"/>
          <w:i w:val="false"/>
          <w:color w:val="000000"/>
          <w:sz w:val="28"/>
        </w:rPr>
        <w:t>
</w:t>
      </w:r>
      <w:r>
        <w:rPr>
          <w:rFonts w:ascii="Times New Roman"/>
          <w:b w:val="false"/>
          <w:i w:val="false"/>
          <w:color w:val="000000"/>
          <w:sz w:val="28"/>
        </w:rPr>
        <w:t>
      5) өтініш берушінің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өтелмеген немесе алынбаған соттылығы бар болған;</w:t>
      </w:r>
      <w:r>
        <w:br/>
      </w:r>
      <w:r>
        <w:rPr>
          <w:rFonts w:ascii="Times New Roman"/>
          <w:b w:val="false"/>
          <w:i w:val="false"/>
          <w:color w:val="000000"/>
          <w:sz w:val="28"/>
        </w:rPr>
        <w:t>
</w:t>
      </w:r>
      <w:r>
        <w:rPr>
          <w:rFonts w:ascii="Times New Roman"/>
          <w:b w:val="false"/>
          <w:i w:val="false"/>
          <w:color w:val="000000"/>
          <w:sz w:val="28"/>
        </w:rPr>
        <w:t>
      6) өтініш беруші сот тәртібімен әрекетке қабілетсіз не әрекетке қабілеті шектеулі деп танылған жағдайларда тіркеуден бас тартады.</w:t>
      </w:r>
      <w:r>
        <w:br/>
      </w:r>
      <w:r>
        <w:rPr>
          <w:rFonts w:ascii="Times New Roman"/>
          <w:b w:val="false"/>
          <w:i w:val="false"/>
          <w:color w:val="000000"/>
          <w:sz w:val="28"/>
        </w:rPr>
        <w:t>
</w:t>
      </w:r>
      <w:r>
        <w:rPr>
          <w:rFonts w:ascii="Times New Roman"/>
          <w:b w:val="false"/>
          <w:i w:val="false"/>
          <w:color w:val="000000"/>
          <w:sz w:val="28"/>
        </w:rPr>
        <w:t>
      8. Оңалтуды және (немесе) конкурсты басқарушылар және (немесе) сырттай байқау әкімшісі қызметін жүзеге асыру мақсатында тіркелген тұлғаны тіркеуден шығаруды уәкілетті орган мынадай:</w:t>
      </w:r>
      <w:r>
        <w:br/>
      </w:r>
      <w:r>
        <w:rPr>
          <w:rFonts w:ascii="Times New Roman"/>
          <w:b w:val="false"/>
          <w:i w:val="false"/>
          <w:color w:val="000000"/>
          <w:sz w:val="28"/>
        </w:rPr>
        <w:t>
</w:t>
      </w:r>
      <w:r>
        <w:rPr>
          <w:rFonts w:ascii="Times New Roman"/>
          <w:b w:val="false"/>
          <w:i w:val="false"/>
          <w:color w:val="000000"/>
          <w:sz w:val="28"/>
        </w:rPr>
        <w:t>
      1) тіркеуден шығару туралы өтініш ұсынылған;</w:t>
      </w:r>
      <w:r>
        <w:br/>
      </w:r>
      <w:r>
        <w:rPr>
          <w:rFonts w:ascii="Times New Roman"/>
          <w:b w:val="false"/>
          <w:i w:val="false"/>
          <w:color w:val="000000"/>
          <w:sz w:val="28"/>
        </w:rPr>
        <w:t>
</w:t>
      </w:r>
      <w:r>
        <w:rPr>
          <w:rFonts w:ascii="Times New Roman"/>
          <w:b w:val="false"/>
          <w:i w:val="false"/>
          <w:color w:val="000000"/>
          <w:sz w:val="28"/>
        </w:rPr>
        <w:t>
      2) осы Заңның осы бабы 12-тармағының 1) тармақшасында және (немесе) </w:t>
      </w:r>
      <w:r>
        <w:rPr>
          <w:rFonts w:ascii="Times New Roman"/>
          <w:b w:val="false"/>
          <w:i w:val="false"/>
          <w:color w:val="000000"/>
          <w:sz w:val="28"/>
        </w:rPr>
        <w:t>41-1-бабы</w:t>
      </w:r>
      <w:r>
        <w:rPr>
          <w:rFonts w:ascii="Times New Roman"/>
          <w:b w:val="false"/>
          <w:i w:val="false"/>
          <w:color w:val="000000"/>
          <w:sz w:val="28"/>
        </w:rPr>
        <w:t xml:space="preserve"> 3-тармағының 1) тармақшасында көзделген негіздер бойынша бір жыл ішінде бірнеше рет шеттетілген;</w:t>
      </w:r>
      <w:r>
        <w:br/>
      </w:r>
      <w:r>
        <w:rPr>
          <w:rFonts w:ascii="Times New Roman"/>
          <w:b w:val="false"/>
          <w:i w:val="false"/>
          <w:color w:val="000000"/>
          <w:sz w:val="28"/>
        </w:rPr>
        <w:t>
</w:t>
      </w:r>
      <w:r>
        <w:rPr>
          <w:rFonts w:ascii="Times New Roman"/>
          <w:b w:val="false"/>
          <w:i w:val="false"/>
          <w:color w:val="000000"/>
          <w:sz w:val="28"/>
        </w:rPr>
        <w:t>
      3) еңбекке уақытша жарамсыздығы салдарынан шеттетілген жағдайларды қоспағанда, осы Заңның осы бабы 12-тармағының 2) және 3) тармақшаларында және 41-1-бабы 3-тармағының 2) және 3) тармақшаларында көзделген негіздердің бірі бойынша шеттетілген;</w:t>
      </w:r>
      <w:r>
        <w:br/>
      </w:r>
      <w:r>
        <w:rPr>
          <w:rFonts w:ascii="Times New Roman"/>
          <w:b w:val="false"/>
          <w:i w:val="false"/>
          <w:color w:val="000000"/>
          <w:sz w:val="28"/>
        </w:rPr>
        <w:t>
</w:t>
      </w:r>
      <w:r>
        <w:rPr>
          <w:rFonts w:ascii="Times New Roman"/>
          <w:b w:val="false"/>
          <w:i w:val="false"/>
          <w:color w:val="000000"/>
          <w:sz w:val="28"/>
        </w:rPr>
        <w:t>
      4) тіркеу кезінде оның дәйексіз мәліметтер ұсыну фактісі анықталған жағдайларда жүргізеді.</w:t>
      </w:r>
      <w:r>
        <w:br/>
      </w:r>
      <w:r>
        <w:rPr>
          <w:rFonts w:ascii="Times New Roman"/>
          <w:b w:val="false"/>
          <w:i w:val="false"/>
          <w:color w:val="000000"/>
          <w:sz w:val="28"/>
        </w:rPr>
        <w:t>
</w:t>
      </w:r>
      <w:r>
        <w:rPr>
          <w:rFonts w:ascii="Times New Roman"/>
          <w:b w:val="false"/>
          <w:i w:val="false"/>
          <w:color w:val="000000"/>
          <w:sz w:val="28"/>
        </w:rPr>
        <w:t>
      9. Тіркеу туралы өтініште көрсетілген деректер өзгерген кезде, уәкілетті органда тіркеуде тұрған тұлға уәкілетті органға өзгерістер туралы он жұмыс күні ішінде хабарлауға міндетті.</w:t>
      </w:r>
      <w:r>
        <w:br/>
      </w:r>
      <w:r>
        <w:rPr>
          <w:rFonts w:ascii="Times New Roman"/>
          <w:b w:val="false"/>
          <w:i w:val="false"/>
          <w:color w:val="000000"/>
          <w:sz w:val="28"/>
        </w:rPr>
        <w:t>
</w:t>
      </w:r>
      <w:r>
        <w:rPr>
          <w:rFonts w:ascii="Times New Roman"/>
          <w:b w:val="false"/>
          <w:i w:val="false"/>
          <w:color w:val="000000"/>
          <w:sz w:val="28"/>
        </w:rPr>
        <w:t>
      10. Осы Заңның </w:t>
      </w:r>
      <w:r>
        <w:rPr>
          <w:rFonts w:ascii="Times New Roman"/>
          <w:b w:val="false"/>
          <w:i w:val="false"/>
          <w:color w:val="000000"/>
          <w:sz w:val="28"/>
        </w:rPr>
        <w:t>2-бабының</w:t>
      </w:r>
      <w:r>
        <w:rPr>
          <w:rFonts w:ascii="Times New Roman"/>
          <w:b w:val="false"/>
          <w:i w:val="false"/>
          <w:color w:val="000000"/>
          <w:sz w:val="28"/>
        </w:rPr>
        <w:t> 4-тармағында көрсетілген ұйымдардың банкроттық рәсiмдерiн жүзеге асыру кезiнде уәкiлеттi орган оңалтуды басқарушыны – табиғи монополиялар салаларында және реттелетін нарықтарда басшылықты жүзеге асыратын мемлекеттік органмен, тиiстi орталық атқарушы органмен келiсiм бойынша, ал қала құраушы кәсiпорындар бойынша – облыстың, республикалық маңызы бар қаланың, астананың тиісті әкiмiмен келiсiм бойынша тағайындайды.</w:t>
      </w:r>
      <w:r>
        <w:br/>
      </w:r>
      <w:r>
        <w:rPr>
          <w:rFonts w:ascii="Times New Roman"/>
          <w:b w:val="false"/>
          <w:i w:val="false"/>
          <w:color w:val="000000"/>
          <w:sz w:val="28"/>
        </w:rPr>
        <w:t>
</w:t>
      </w:r>
      <w:r>
        <w:rPr>
          <w:rFonts w:ascii="Times New Roman"/>
          <w:b w:val="false"/>
          <w:i w:val="false"/>
          <w:color w:val="000000"/>
          <w:sz w:val="28"/>
        </w:rPr>
        <w:t>
      11. Оңалтуды және (немесе) конкурсты басқарушылар етiп:</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9-1-бабының</w:t>
      </w:r>
      <w:r>
        <w:rPr>
          <w:rFonts w:ascii="Times New Roman"/>
          <w:b w:val="false"/>
          <w:i w:val="false"/>
          <w:color w:val="000000"/>
          <w:sz w:val="28"/>
        </w:rPr>
        <w:t xml:space="preserve"> 1-тармағында және </w:t>
      </w:r>
      <w:r>
        <w:rPr>
          <w:rFonts w:ascii="Times New Roman"/>
          <w:b w:val="false"/>
          <w:i w:val="false"/>
          <w:color w:val="000000"/>
          <w:sz w:val="28"/>
        </w:rPr>
        <w:t>55-бабының</w:t>
      </w:r>
      <w:r>
        <w:rPr>
          <w:rFonts w:ascii="Times New Roman"/>
          <w:b w:val="false"/>
          <w:i w:val="false"/>
          <w:color w:val="000000"/>
          <w:sz w:val="28"/>
        </w:rPr>
        <w:t xml:space="preserve"> 2-тармағында көзделгендерден басқа жағдайларда борышкер немесе кредитор әкiмшiлiгiнiң лауазымды адамын;</w:t>
      </w:r>
      <w:r>
        <w:br/>
      </w:r>
      <w:r>
        <w:rPr>
          <w:rFonts w:ascii="Times New Roman"/>
          <w:b w:val="false"/>
          <w:i w:val="false"/>
          <w:color w:val="000000"/>
          <w:sz w:val="28"/>
        </w:rPr>
        <w:t>
</w:t>
      </w:r>
      <w:r>
        <w:rPr>
          <w:rFonts w:ascii="Times New Roman"/>
          <w:b w:val="false"/>
          <w:i w:val="false"/>
          <w:color w:val="000000"/>
          <w:sz w:val="28"/>
        </w:rPr>
        <w:t>
      2) осы Заңның осы бабы 12-тармағының 1) тармақшасына сәйкес дәрменсіз борышкердiң мүлкi мен iстерiн басқарудан шеттетілген және (немесе) 41-1-бабы 3-тармағының 1) тармақшасына сәйкес сырттай байқау рәсімін жүргізуден шеттетілген сәттен бастап бір жыл өткенге дейін шеттетілген тұлғаны;</w:t>
      </w:r>
      <w:r>
        <w:br/>
      </w:r>
      <w:r>
        <w:rPr>
          <w:rFonts w:ascii="Times New Roman"/>
          <w:b w:val="false"/>
          <w:i w:val="false"/>
          <w:color w:val="000000"/>
          <w:sz w:val="28"/>
        </w:rPr>
        <w:t>
</w:t>
      </w:r>
      <w:r>
        <w:rPr>
          <w:rFonts w:ascii="Times New Roman"/>
          <w:b w:val="false"/>
          <w:i w:val="false"/>
          <w:color w:val="000000"/>
          <w:sz w:val="28"/>
        </w:rPr>
        <w:t>
      3) заңды тұлғаны банкрот деп тану туралы шешiм қабылданғанға дейiн бiр жылдан астам басқа заңды тұлғаның басшысы болған адамды.</w:t>
      </w:r>
      <w:r>
        <w:br/>
      </w:r>
      <w:r>
        <w:rPr>
          <w:rFonts w:ascii="Times New Roman"/>
          <w:b w:val="false"/>
          <w:i w:val="false"/>
          <w:color w:val="000000"/>
          <w:sz w:val="28"/>
        </w:rPr>
        <w:t>
      Аталған шарт осындай шешiм қабылданған күннен кейiнгi бес жыл бойы қолданылады;</w:t>
      </w:r>
      <w:r>
        <w:br/>
      </w:r>
      <w:r>
        <w:rPr>
          <w:rFonts w:ascii="Times New Roman"/>
          <w:b w:val="false"/>
          <w:i w:val="false"/>
          <w:color w:val="000000"/>
          <w:sz w:val="28"/>
        </w:rPr>
        <w:t>
</w:t>
      </w:r>
      <w:r>
        <w:rPr>
          <w:rFonts w:ascii="Times New Roman"/>
          <w:b w:val="false"/>
          <w:i w:val="false"/>
          <w:color w:val="000000"/>
          <w:sz w:val="28"/>
        </w:rPr>
        <w:t>
      4) егер серiктестiк, акционерлiк қоғам не кооператив дәрменсiз борышкер немесе оның кредиторы болса, осындай шаруашылық серiктестiкке қатысушылар, акционерлiк қоғамның акционерлерi, кооператив мүшелерi. Осы тармақшаның ережесi осы Заңның 9-1-бабының 1-тармағында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5) жұбайы (зайыбы), осы тармақтың 1) тармақшасында көрсетілген адамдардың жақын туыстарын тағайындауға болмайды.</w:t>
      </w:r>
      <w:r>
        <w:br/>
      </w:r>
      <w:r>
        <w:rPr>
          <w:rFonts w:ascii="Times New Roman"/>
          <w:b w:val="false"/>
          <w:i w:val="false"/>
          <w:color w:val="000000"/>
          <w:sz w:val="28"/>
        </w:rPr>
        <w:t>
</w:t>
      </w:r>
      <w:r>
        <w:rPr>
          <w:rFonts w:ascii="Times New Roman"/>
          <w:b w:val="false"/>
          <w:i w:val="false"/>
          <w:color w:val="000000"/>
          <w:sz w:val="28"/>
        </w:rPr>
        <w:t xml:space="preserve">
      12. Оңалтуды және (немесе) конкурсты басқарушыларды уәкілетті орган: </w:t>
      </w:r>
      <w:r>
        <w:br/>
      </w:r>
      <w:r>
        <w:rPr>
          <w:rFonts w:ascii="Times New Roman"/>
          <w:b w:val="false"/>
          <w:i w:val="false"/>
          <w:color w:val="000000"/>
          <w:sz w:val="28"/>
        </w:rPr>
        <w:t>
</w:t>
      </w:r>
      <w:r>
        <w:rPr>
          <w:rFonts w:ascii="Times New Roman"/>
          <w:b w:val="false"/>
          <w:i w:val="false"/>
          <w:color w:val="000000"/>
          <w:sz w:val="28"/>
        </w:rPr>
        <w:t>
      1) кредитордың немесе борышкердің мүдделеріне залал келтірген олардың осы Заңда белгіленген талаптарды бұзушылықтары тексеру нәтижелері бойынша анықталған;</w:t>
      </w:r>
      <w:r>
        <w:br/>
      </w:r>
      <w:r>
        <w:rPr>
          <w:rFonts w:ascii="Times New Roman"/>
          <w:b w:val="false"/>
          <w:i w:val="false"/>
          <w:color w:val="000000"/>
          <w:sz w:val="28"/>
        </w:rPr>
        <w:t>
</w:t>
      </w:r>
      <w:r>
        <w:rPr>
          <w:rFonts w:ascii="Times New Roman"/>
          <w:b w:val="false"/>
          <w:i w:val="false"/>
          <w:color w:val="000000"/>
          <w:sz w:val="28"/>
        </w:rPr>
        <w:t>
      2) өз өкілеттіктерін орындау: қайтыс болуы; бір айдан астам еңбекке уақытша жарамсыздығы; сот тәртібімен әрекетке қабілетсіз немесе әрекетке қабілеті шектеулі, хабарсыз кеткен деп танылуы не қаза болған деп жариялануы; оларға қатысты соттың айыптау үкімінің заңды күшіне енуі салдарынан мүмкін болмаған;</w:t>
      </w:r>
      <w:r>
        <w:br/>
      </w:r>
      <w:r>
        <w:rPr>
          <w:rFonts w:ascii="Times New Roman"/>
          <w:b w:val="false"/>
          <w:i w:val="false"/>
          <w:color w:val="000000"/>
          <w:sz w:val="28"/>
        </w:rPr>
        <w:t>
</w:t>
      </w:r>
      <w:r>
        <w:rPr>
          <w:rFonts w:ascii="Times New Roman"/>
          <w:b w:val="false"/>
          <w:i w:val="false"/>
          <w:color w:val="000000"/>
          <w:sz w:val="28"/>
        </w:rPr>
        <w:t>
      3) тіркелу кезінде олардың дәйексіз мәліметтерді ұсыну фактісі анықталған;</w:t>
      </w:r>
      <w:r>
        <w:br/>
      </w:r>
      <w:r>
        <w:rPr>
          <w:rFonts w:ascii="Times New Roman"/>
          <w:b w:val="false"/>
          <w:i w:val="false"/>
          <w:color w:val="000000"/>
          <w:sz w:val="28"/>
        </w:rPr>
        <w:t>
</w:t>
      </w:r>
      <w:r>
        <w:rPr>
          <w:rFonts w:ascii="Times New Roman"/>
          <w:b w:val="false"/>
          <w:i w:val="false"/>
          <w:color w:val="000000"/>
          <w:sz w:val="28"/>
        </w:rPr>
        <w:t>
      4) өзі тағайындалғаннан кейін күнтізбелік отыз күн ішінде кредиторлар комитетімен келісім жасамаған не кредиторлар комитетімен жасалған келісім бұзылған жағдайларда дәрменсіз борышкердің мүлкі мен істерін басқарудан шеттетуге тиiс.</w:t>
      </w:r>
      <w:r>
        <w:br/>
      </w:r>
      <w:r>
        <w:rPr>
          <w:rFonts w:ascii="Times New Roman"/>
          <w:b w:val="false"/>
          <w:i w:val="false"/>
          <w:color w:val="000000"/>
          <w:sz w:val="28"/>
        </w:rPr>
        <w:t>
</w:t>
      </w:r>
      <w:r>
        <w:rPr>
          <w:rFonts w:ascii="Times New Roman"/>
          <w:b w:val="false"/>
          <w:i w:val="false"/>
          <w:color w:val="000000"/>
          <w:sz w:val="28"/>
        </w:rPr>
        <w:t>
      Осы тармақтың 1) тармақшасында көзделген негіздер бойынша оңалтуды және (немесе) конкурсты басқарушыларды дәрменсіз борышкердiң мүлкi мен істерін басқарудан бір жыл ішінде бірнеше рет шеттету және (немесе) осы тармақтың 2) және 3) тармақшаларында көзделген негіздердің бірі бойынша шеттету оларды барлық борышкерлерге қатысты осы Заңда көзделген өкілеттіктерді орындаудан бір мезгілде шеттетуге әкеп соғады.</w:t>
      </w:r>
      <w:r>
        <w:br/>
      </w:r>
      <w:r>
        <w:rPr>
          <w:rFonts w:ascii="Times New Roman"/>
          <w:b w:val="false"/>
          <w:i w:val="false"/>
          <w:color w:val="000000"/>
          <w:sz w:val="28"/>
        </w:rPr>
        <w:t>
</w:t>
      </w:r>
      <w:r>
        <w:rPr>
          <w:rFonts w:ascii="Times New Roman"/>
          <w:b w:val="false"/>
          <w:i w:val="false"/>
          <w:color w:val="000000"/>
          <w:sz w:val="28"/>
        </w:rPr>
        <w:t>
      13. Оңалтуды және (немесе) конкурсты басқарушылар банкроттық рәсімдерде дәрменсіз борышкерлердiң мүлкi мен iстерiн басқарудан өз еркі бойынша босату туралы өтініш ұсынған кезде кредиторлар комитетінің келісімімен босатылады. Өтінішке кредиторлар комитетімен келісілген олардың қызметі туралы есеп және кредиторлар комитетінің келісімі қоса беріледі.</w:t>
      </w:r>
      <w:r>
        <w:br/>
      </w:r>
      <w:r>
        <w:rPr>
          <w:rFonts w:ascii="Times New Roman"/>
          <w:b w:val="false"/>
          <w:i w:val="false"/>
          <w:color w:val="000000"/>
          <w:sz w:val="28"/>
        </w:rPr>
        <w:t>
</w:t>
      </w:r>
      <w:r>
        <w:rPr>
          <w:rFonts w:ascii="Times New Roman"/>
          <w:b w:val="false"/>
          <w:i w:val="false"/>
          <w:color w:val="000000"/>
          <w:sz w:val="28"/>
        </w:rPr>
        <w:t>
      Оңалтуды және (немесе) конкурсты басқарушылар жүктелген өкілеттіктерді орындаудан шеттетілген немесе босатылған жағдайда жаңадан тағайындалған оңалтуды және (немесе) конкурсты басқарушы алдыңғылардың құқық мирасқорлары болып табылады.</w:t>
      </w:r>
      <w:r>
        <w:br/>
      </w:r>
      <w:r>
        <w:rPr>
          <w:rFonts w:ascii="Times New Roman"/>
          <w:b w:val="false"/>
          <w:i w:val="false"/>
          <w:color w:val="000000"/>
          <w:sz w:val="28"/>
        </w:rPr>
        <w:t>
</w:t>
      </w:r>
      <w:r>
        <w:rPr>
          <w:rFonts w:ascii="Times New Roman"/>
          <w:b w:val="false"/>
          <w:i w:val="false"/>
          <w:color w:val="ff0000"/>
          <w:sz w:val="28"/>
        </w:rPr>
        <w:t>      Ескерту. 9-бап жаңа редакцияда - ҚР 2011.07.15</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алты ай өткен соң қолданысқа енгізіледі) Заңымен.</w:t>
      </w:r>
    </w:p>
    <w:bookmarkEnd w:id="18"/>
    <w:bookmarkStart w:name="z250" w:id="19"/>
    <w:p>
      <w:pPr>
        <w:spacing w:after="0"/>
        <w:ind w:left="0"/>
        <w:jc w:val="both"/>
      </w:pPr>
      <w:r>
        <w:rPr>
          <w:rFonts w:ascii="Times New Roman"/>
          <w:b w:val="false"/>
          <w:i w:val="false"/>
          <w:color w:val="000000"/>
          <w:sz w:val="28"/>
        </w:rPr>
        <w:t>
      </w:t>
      </w:r>
      <w:r>
        <w:rPr>
          <w:rFonts w:ascii="Times New Roman"/>
          <w:b/>
          <w:i w:val="false"/>
          <w:color w:val="000000"/>
          <w:sz w:val="28"/>
        </w:rPr>
        <w:t>9-1-бап. Оңалту рәсімінде борышкердің мүлкі мен істерін</w:t>
      </w:r>
      <w:r>
        <w:br/>
      </w:r>
      <w:r>
        <w:rPr>
          <w:rFonts w:ascii="Times New Roman"/>
          <w:b w:val="false"/>
          <w:i w:val="false"/>
          <w:color w:val="000000"/>
          <w:sz w:val="28"/>
        </w:rPr>
        <w:t>
                </w:t>
      </w:r>
      <w:r>
        <w:rPr>
          <w:rFonts w:ascii="Times New Roman"/>
          <w:b/>
          <w:i w:val="false"/>
          <w:color w:val="000000"/>
          <w:sz w:val="28"/>
        </w:rPr>
        <w:t>басқару</w:t>
      </w:r>
    </w:p>
    <w:bookmarkEnd w:id="19"/>
    <w:bookmarkStart w:name="z251" w:id="20"/>
    <w:p>
      <w:pPr>
        <w:spacing w:after="0"/>
        <w:ind w:left="0"/>
        <w:jc w:val="both"/>
      </w:pPr>
      <w:r>
        <w:rPr>
          <w:rFonts w:ascii="Times New Roman"/>
          <w:b w:val="false"/>
          <w:i w:val="false"/>
          <w:color w:val="000000"/>
          <w:sz w:val="28"/>
        </w:rPr>
        <w:t>
      1. Борышкер мүлкінің меншік иесінің (ол уәкілеттік берген органның), құрылтайшылардың (қатысушылардың) өтініші бойынша, кредиторлар жиналысының келісімімен, оңалту жоспары бекітілген сәттен бастап сот борышкердің мүлкі мен істерін басқару құқығын борышкер мүлкінің меншік иесінде, құрылтайшыларда (қатысушыларда) сақтайды.</w:t>
      </w:r>
      <w:r>
        <w:br/>
      </w:r>
      <w:r>
        <w:rPr>
          <w:rFonts w:ascii="Times New Roman"/>
          <w:b w:val="false"/>
          <w:i w:val="false"/>
          <w:color w:val="000000"/>
          <w:sz w:val="28"/>
        </w:rPr>
        <w:t>
</w:t>
      </w:r>
      <w:r>
        <w:rPr>
          <w:rFonts w:ascii="Times New Roman"/>
          <w:b w:val="false"/>
          <w:i w:val="false"/>
          <w:color w:val="000000"/>
          <w:sz w:val="28"/>
        </w:rPr>
        <w:t>
      Борышкердің мүлкі мен істерін басқару құқықтарын сақтау туралы өтініш кредиторлар жиналысының шешімі қоса тіркеле отырып, оңалту жоспарын ұсынумен бір мезгілде сотқа жіберіледі.</w:t>
      </w:r>
      <w:r>
        <w:br/>
      </w:r>
      <w:r>
        <w:rPr>
          <w:rFonts w:ascii="Times New Roman"/>
          <w:b w:val="false"/>
          <w:i w:val="false"/>
          <w:color w:val="000000"/>
          <w:sz w:val="28"/>
        </w:rPr>
        <w:t>
</w:t>
      </w:r>
      <w:r>
        <w:rPr>
          <w:rFonts w:ascii="Times New Roman"/>
          <w:b w:val="false"/>
          <w:i w:val="false"/>
          <w:color w:val="000000"/>
          <w:sz w:val="28"/>
        </w:rPr>
        <w:t>
      Кредиторлар жиналысы борышкер мүлкінің меншік иесінің, құрылтайшылардың (қатысушылардың) борышкер мүлкі мен істерін басқару құқығының күшін жою туралы шешім қабылдаған жағдайда, кредиторлар жиналысы уәкілетті органда тіркелген тұлғалар арасынан өздерінің оңалтушы басқарушы кандидатурасын ұсынуға міндетті. Кредиторлар жиналысының борышкер мүлкі мен істерін басқару құқығының күшін жою туралы шешімі оңалту жоспарын ұсынумен бір мезгілде сотқа жіберіледі.</w:t>
      </w:r>
      <w:r>
        <w:br/>
      </w:r>
      <w:r>
        <w:rPr>
          <w:rFonts w:ascii="Times New Roman"/>
          <w:b w:val="false"/>
          <w:i w:val="false"/>
          <w:color w:val="000000"/>
          <w:sz w:val="28"/>
        </w:rPr>
        <w:t>
</w:t>
      </w:r>
      <w:r>
        <w:rPr>
          <w:rFonts w:ascii="Times New Roman"/>
          <w:b w:val="false"/>
          <w:i w:val="false"/>
          <w:color w:val="000000"/>
          <w:sz w:val="28"/>
        </w:rPr>
        <w:t>
      Борышкер мүлкінің меншік иесі, құрылтайшылар (қатысушылар) борышкердің мүлкі мен істерін басқарудан шеттетілген жағдайда да кредиторлар жиналысы оңалтушы басқарушы кандидатурасын ұсынуға міндетті.</w:t>
      </w:r>
      <w:r>
        <w:br/>
      </w:r>
      <w:r>
        <w:rPr>
          <w:rFonts w:ascii="Times New Roman"/>
          <w:b w:val="false"/>
          <w:i w:val="false"/>
          <w:color w:val="000000"/>
          <w:sz w:val="28"/>
        </w:rPr>
        <w:t>
</w:t>
      </w:r>
      <w:r>
        <w:rPr>
          <w:rFonts w:ascii="Times New Roman"/>
          <w:b w:val="false"/>
          <w:i w:val="false"/>
          <w:color w:val="000000"/>
          <w:sz w:val="28"/>
        </w:rPr>
        <w:t>
      Борышкердің мүлкі мен істерін басқару құқығы борышкер мүлкінің меншік иесінде, құрылтайшыларда (қатысушыларда) қалған жағдайда, осы Заңның </w:t>
      </w:r>
      <w:r>
        <w:rPr>
          <w:rFonts w:ascii="Times New Roman"/>
          <w:b w:val="false"/>
          <w:i w:val="false"/>
          <w:color w:val="000000"/>
          <w:sz w:val="28"/>
        </w:rPr>
        <w:t>51-бабы</w:t>
      </w:r>
      <w:r>
        <w:rPr>
          <w:rFonts w:ascii="Times New Roman"/>
          <w:b w:val="false"/>
          <w:i w:val="false"/>
          <w:color w:val="000000"/>
          <w:sz w:val="28"/>
        </w:rPr>
        <w:t xml:space="preserve"> 1-тармағының 1), 2), 3) тармақшаларын қоспағанда, борышкердің органдарына заңнамада белгіленген құзырет шегінде өкілеттіктер және осы Заңда оңалтушы басқарушы үшін көзделген жауапкершілік қолданылады.</w:t>
      </w:r>
      <w:r>
        <w:br/>
      </w:r>
      <w:r>
        <w:rPr>
          <w:rFonts w:ascii="Times New Roman"/>
          <w:b w:val="false"/>
          <w:i w:val="false"/>
          <w:color w:val="000000"/>
          <w:sz w:val="28"/>
        </w:rPr>
        <w:t>
</w:t>
      </w:r>
      <w:r>
        <w:rPr>
          <w:rFonts w:ascii="Times New Roman"/>
          <w:b w:val="false"/>
          <w:i w:val="false"/>
          <w:color w:val="000000"/>
          <w:sz w:val="28"/>
        </w:rPr>
        <w:t>
      Кредитор (кредиторлар) органның осы Заңда көзделген міндеттерді бұзғанын анықтаған жағдайда, борышкер мүлкінің меншік иесі (ол уәкілеттік берген орган), құрылтайшылар (қатысушылар) кредиторлар жиналысының шешімі бойынша борышкердің басқару органдарының мүшелерін ауыстыруға міндетті.</w:t>
      </w:r>
      <w:r>
        <w:br/>
      </w:r>
      <w:r>
        <w:rPr>
          <w:rFonts w:ascii="Times New Roman"/>
          <w:b w:val="false"/>
          <w:i w:val="false"/>
          <w:color w:val="000000"/>
          <w:sz w:val="28"/>
        </w:rPr>
        <w:t>
</w:t>
      </w:r>
      <w:r>
        <w:rPr>
          <w:rFonts w:ascii="Times New Roman"/>
          <w:b w:val="false"/>
          <w:i w:val="false"/>
          <w:color w:val="000000"/>
          <w:sz w:val="28"/>
        </w:rPr>
        <w:t>
      2. Оңалтушы басқарушының кандидатурасын таңдаған кезде кредиторлар жиналысы уәкілетті органда есепте тұрған тұлғаларға қатысты ұсынымдарды дәрменсіз борышкердің мүлкі мен істерін басқару жөніндегі қызметті жүзеге асыратын тұлғалардың кәсіптік бірлестіктерінен алуы мүмкін.</w:t>
      </w:r>
      <w:r>
        <w:br/>
      </w:r>
      <w:r>
        <w:rPr>
          <w:rFonts w:ascii="Times New Roman"/>
          <w:b w:val="false"/>
          <w:i w:val="false"/>
          <w:color w:val="000000"/>
          <w:sz w:val="28"/>
        </w:rPr>
        <w:t>
</w:t>
      </w:r>
      <w:r>
        <w:rPr>
          <w:rFonts w:ascii="Times New Roman"/>
          <w:b w:val="false"/>
          <w:i w:val="false"/>
          <w:color w:val="000000"/>
          <w:sz w:val="28"/>
        </w:rPr>
        <w:t>
      3. Уәкілетті орган кредиторлар жиналысы ұсынған кандидатураны оңалтушы басқарушы етіп тағайындауға міндетті.</w:t>
      </w:r>
      <w:r>
        <w:br/>
      </w:r>
      <w:r>
        <w:rPr>
          <w:rFonts w:ascii="Times New Roman"/>
          <w:b w:val="false"/>
          <w:i w:val="false"/>
          <w:color w:val="000000"/>
          <w:sz w:val="28"/>
        </w:rPr>
        <w:t>
</w:t>
      </w:r>
      <w:r>
        <w:rPr>
          <w:rFonts w:ascii="Times New Roman"/>
          <w:b w:val="false"/>
          <w:i w:val="false"/>
          <w:color w:val="000000"/>
          <w:sz w:val="28"/>
        </w:rPr>
        <w:t>
      4. Кредиторлық берешекті өтеу кестесі үш айдан астам мерзімде орындалмаған және (немесе) уәкілетті орган анықтағандарды қоса алғанда, осы Заңды бұзушылықтар анықталған жағдайларда, сот борышкердің мүлкі мен істерін басқару құқығын сақтаған борышкер мүлкінің меншік иесін, құрылтайшыларды (қатысушыларды) кредиторлар жиналысы уәкілеттік берген тұлғаның өтініші бойынша өтініш келіп түскен күннен бастап он бес күн ішінде басқарудан шеттетеді.</w:t>
      </w:r>
      <w:r>
        <w:br/>
      </w:r>
      <w:r>
        <w:rPr>
          <w:rFonts w:ascii="Times New Roman"/>
          <w:b w:val="false"/>
          <w:i w:val="false"/>
          <w:color w:val="000000"/>
          <w:sz w:val="28"/>
        </w:rPr>
        <w:t>
</w:t>
      </w:r>
      <w:r>
        <w:rPr>
          <w:rFonts w:ascii="Times New Roman"/>
          <w:b w:val="false"/>
          <w:i w:val="false"/>
          <w:color w:val="000000"/>
          <w:sz w:val="28"/>
        </w:rPr>
        <w:t>
      Сот ұйғарымында:</w:t>
      </w:r>
      <w:r>
        <w:br/>
      </w:r>
      <w:r>
        <w:rPr>
          <w:rFonts w:ascii="Times New Roman"/>
          <w:b w:val="false"/>
          <w:i w:val="false"/>
          <w:color w:val="000000"/>
          <w:sz w:val="28"/>
        </w:rPr>
        <w:t>
</w:t>
      </w:r>
      <w:r>
        <w:rPr>
          <w:rFonts w:ascii="Times New Roman"/>
          <w:b w:val="false"/>
          <w:i w:val="false"/>
          <w:color w:val="000000"/>
          <w:sz w:val="28"/>
        </w:rPr>
        <w:t>
      уәкілетті органға ұйғарым заңды күшіне енген күннен бастап бес күн мерзімде оңалтушы басқарушыны тағайындауды тапсыру туралы;</w:t>
      </w:r>
      <w:r>
        <w:br/>
      </w:r>
      <w:r>
        <w:rPr>
          <w:rFonts w:ascii="Times New Roman"/>
          <w:b w:val="false"/>
          <w:i w:val="false"/>
          <w:color w:val="000000"/>
          <w:sz w:val="28"/>
        </w:rPr>
        <w:t>
</w:t>
      </w:r>
      <w:r>
        <w:rPr>
          <w:rFonts w:ascii="Times New Roman"/>
          <w:b w:val="false"/>
          <w:i w:val="false"/>
          <w:color w:val="000000"/>
          <w:sz w:val="28"/>
        </w:rPr>
        <w:t>
      борышкердің есепке алу құжаттамасын, құрылтайшылық, сондай-ақ борышкер мүлкіне құқық белгілейтін құжаттарды, мөрлер мен мөртабандарды беруі туралы нұсқаулар қамтылуға тиіс.</w:t>
      </w:r>
      <w:r>
        <w:br/>
      </w:r>
      <w:r>
        <w:rPr>
          <w:rFonts w:ascii="Times New Roman"/>
          <w:b w:val="false"/>
          <w:i w:val="false"/>
          <w:color w:val="000000"/>
          <w:sz w:val="28"/>
        </w:rPr>
        <w:t>
      </w:t>
      </w:r>
      <w:r>
        <w:rPr>
          <w:rFonts w:ascii="Times New Roman"/>
          <w:b w:val="false"/>
          <w:i w:val="false"/>
          <w:color w:val="ff0000"/>
          <w:sz w:val="28"/>
        </w:rPr>
        <w:t xml:space="preserve">Ескерту. Заң 9-1-баппен толықтырылды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0"/>
    <w:bookmarkStart w:name="z13" w:id="2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Кредиторлар талаптарының тiзiлiмi </w:t>
      </w:r>
    </w:p>
    <w:bookmarkEnd w:id="21"/>
    <w:bookmarkStart w:name="z207" w:id="22"/>
    <w:p>
      <w:pPr>
        <w:spacing w:after="0"/>
        <w:ind w:left="0"/>
        <w:jc w:val="both"/>
      </w:pPr>
      <w:r>
        <w:rPr>
          <w:rFonts w:ascii="Times New Roman"/>
          <w:b w:val="false"/>
          <w:i w:val="false"/>
          <w:color w:val="000000"/>
          <w:sz w:val="28"/>
        </w:rPr>
        <w:t>
      1. Кредиторлардың талаптарын қанағаттандыру және олардың мүдделерiн банкроттық рәсiмдерiне сәйкес қамтамасыз ету мақсатында кредиторлар талаптарының тiзiлiмi жасалады.</w:t>
      </w:r>
      <w:r>
        <w:br/>
      </w:r>
      <w:r>
        <w:rPr>
          <w:rFonts w:ascii="Times New Roman"/>
          <w:b w:val="false"/>
          <w:i w:val="false"/>
          <w:color w:val="000000"/>
          <w:sz w:val="28"/>
        </w:rPr>
        <w:t>
</w:t>
      </w:r>
      <w:r>
        <w:rPr>
          <w:rFonts w:ascii="Times New Roman"/>
          <w:b w:val="false"/>
          <w:i w:val="false"/>
          <w:color w:val="000000"/>
          <w:sz w:val="28"/>
        </w:rPr>
        <w:t xml:space="preserve">
      2. Кредиторлар талаптарының тiзiлiмiне кредиторлардың даусыз болып табылатын, сондай-ақ осы баптың 3-тармағына сәйкес негiзделген деп танылған талаптары енгiзiледi. </w:t>
      </w:r>
      <w:r>
        <w:br/>
      </w:r>
      <w:r>
        <w:rPr>
          <w:rFonts w:ascii="Times New Roman"/>
          <w:b w:val="false"/>
          <w:i w:val="false"/>
          <w:color w:val="000000"/>
          <w:sz w:val="28"/>
        </w:rPr>
        <w:t>
      Борышкерден ақшаны өндiрiп алу туралы заңды күшiне енген соттың шешiмi немесе атқару құжаттары бар талаптар даусыз болып табылады.</w:t>
      </w:r>
      <w:r>
        <w:br/>
      </w:r>
      <w:r>
        <w:rPr>
          <w:rFonts w:ascii="Times New Roman"/>
          <w:b w:val="false"/>
          <w:i w:val="false"/>
          <w:color w:val="000000"/>
          <w:sz w:val="28"/>
        </w:rPr>
        <w:t>
</w:t>
      </w:r>
      <w:r>
        <w:rPr>
          <w:rFonts w:ascii="Times New Roman"/>
          <w:b w:val="false"/>
          <w:i w:val="false"/>
          <w:color w:val="000000"/>
          <w:sz w:val="28"/>
        </w:rPr>
        <w:t>
      3. Оңалту немесе банкроттық рәсiмдерiн қолданғаннан кейiн кредиторлардың талаптарын негiздi деп тануды тиiсiнше оңалтушы не конкурстық басқарушылар жүзеге асырады.</w:t>
      </w:r>
      <w:r>
        <w:br/>
      </w:r>
      <w:r>
        <w:rPr>
          <w:rFonts w:ascii="Times New Roman"/>
          <w:b w:val="false"/>
          <w:i w:val="false"/>
          <w:color w:val="000000"/>
          <w:sz w:val="28"/>
        </w:rPr>
        <w:t>
</w:t>
      </w:r>
      <w:r>
        <w:rPr>
          <w:rFonts w:ascii="Times New Roman"/>
          <w:b w:val="false"/>
          <w:i w:val="false"/>
          <w:color w:val="000000"/>
          <w:sz w:val="28"/>
        </w:rPr>
        <w:t xml:space="preserve">
      4. Кредиторлардың талаптарын тізілімге енгізу не олардың талаптарының сомасы туралы кредиторлар және оңалтуды немесе конкурстық басқарушылар арасында туындайтын келіспеушіліктерді тиісті кредитордың мәлімдемесі бойынша сот қарайды. </w:t>
      </w:r>
      <w:r>
        <w:br/>
      </w:r>
      <w:r>
        <w:rPr>
          <w:rFonts w:ascii="Times New Roman"/>
          <w:b w:val="false"/>
          <w:i w:val="false"/>
          <w:color w:val="000000"/>
          <w:sz w:val="28"/>
        </w:rPr>
        <w:t xml:space="preserve">
      Соттың шешімі талапты тізілімге енгізу үшін негіз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2"/>
    <w:bookmarkStart w:name="z14" w:id="23"/>
    <w:p>
      <w:pPr>
        <w:spacing w:after="0"/>
        <w:ind w:left="0"/>
        <w:jc w:val="both"/>
      </w:pPr>
      <w:r>
        <w:rPr>
          <w:rFonts w:ascii="Times New Roman"/>
          <w:b w:val="false"/>
          <w:i w:val="false"/>
          <w:color w:val="000000"/>
          <w:sz w:val="28"/>
        </w:rPr>
        <w:t>
</w:t>
      </w:r>
      <w:r>
        <w:rPr>
          <w:rFonts w:ascii="Times New Roman"/>
          <w:b/>
          <w:i w:val="false"/>
          <w:color w:val="000000"/>
          <w:sz w:val="28"/>
        </w:rPr>
        <w:t xml:space="preserve">      10-1-бап. Қазақстан Республикасы Үкіметінің банкроттық </w:t>
      </w:r>
      <w:r>
        <w:br/>
      </w:r>
      <w:r>
        <w:rPr>
          <w:rFonts w:ascii="Times New Roman"/>
          <w:b w:val="false"/>
          <w:i w:val="false"/>
          <w:color w:val="000000"/>
          <w:sz w:val="28"/>
        </w:rPr>
        <w:t>
</w:t>
      </w:r>
      <w:r>
        <w:rPr>
          <w:rFonts w:ascii="Times New Roman"/>
          <w:b/>
          <w:i w:val="false"/>
          <w:color w:val="000000"/>
          <w:sz w:val="28"/>
        </w:rPr>
        <w:t xml:space="preserve">                 саласындағы құзыреті </w:t>
      </w:r>
    </w:p>
    <w:bookmarkEnd w:id="23"/>
    <w:bookmarkStart w:name="z133" w:id="24"/>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 табиғи монополия субъектілері немесе тауар нарығында үстем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ұйымдардың банкроттығы кезінде конкурстық массаны сатудың ерекше шарттары мен тәртібін және конкурстық масса объектілерін сатып алушыларға қосымша талаптарды белгілейді; </w:t>
      </w:r>
      <w:r>
        <w:br/>
      </w:r>
      <w:r>
        <w:rPr>
          <w:rFonts w:ascii="Times New Roman"/>
          <w:b w:val="false"/>
          <w:i w:val="false"/>
          <w:color w:val="000000"/>
          <w:sz w:val="28"/>
        </w:rPr>
        <w:t>
      1-1) акцияларының пакеттері (қатысу үлестері) Қазақстан Республикасының заңнамасына сәйкес стратегиялық объектілерге жатқызылған ұйымдардың немесе Республиканың экономикасы үшін маңызды стратегиялық мәні бар ұйымдардың банкроттығы кезінде конкурстық массаны ұлттық басқарушы холдингтің сатып алуы туралы шешім қабылдайды;</w:t>
      </w:r>
      <w:r>
        <w:br/>
      </w:r>
      <w:r>
        <w:rPr>
          <w:rFonts w:ascii="Times New Roman"/>
          <w:b w:val="false"/>
          <w:i w:val="false"/>
          <w:color w:val="000000"/>
          <w:sz w:val="28"/>
        </w:rPr>
        <w:t xml:space="preserve">
      2) </w:t>
      </w:r>
      <w:r>
        <w:rPr>
          <w:rFonts w:ascii="Times New Roman"/>
          <w:b w:val="false"/>
          <w:i w:val="false"/>
          <w:color w:val="ff0000"/>
          <w:sz w:val="28"/>
        </w:rPr>
        <w:t>алып тасталды - ҚР 2011.07.15</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 xml:space="preserve">(алғашқы ресми жарияланғанынан кейін алты ай өткен соң қолданысқа енгізіледі) Заңымен. </w:t>
      </w:r>
      <w:r>
        <w:br/>
      </w:r>
      <w:r>
        <w:rPr>
          <w:rFonts w:ascii="Times New Roman"/>
          <w:b w:val="false"/>
          <w:i w:val="false"/>
          <w:color w:val="000000"/>
          <w:sz w:val="28"/>
        </w:rPr>
        <w:t xml:space="preserve">
      3) </w:t>
      </w:r>
      <w:r>
        <w:rPr>
          <w:rFonts w:ascii="Times New Roman"/>
          <w:b w:val="false"/>
          <w:i w:val="false"/>
          <w:color w:val="ff0000"/>
          <w:sz w:val="28"/>
        </w:rPr>
        <w:t>алып тасталды - ҚР 2011.07.15</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алты ай өткен соң қолданысқа енгізіледі) Заңымен.</w:t>
      </w:r>
      <w:r>
        <w:br/>
      </w:r>
      <w:r>
        <w:rPr>
          <w:rFonts w:ascii="Times New Roman"/>
          <w:b w:val="false"/>
          <w:i w:val="false"/>
          <w:color w:val="000000"/>
          <w:sz w:val="28"/>
        </w:rPr>
        <w:t>
      4) борышкердің мүлкін (активтерін) сату бойынша сауда-саттықтар жүргізу </w:t>
      </w:r>
      <w:r>
        <w:rPr>
          <w:rFonts w:ascii="Times New Roman"/>
          <w:b w:val="false"/>
          <w:i w:val="false"/>
          <w:color w:val="000000"/>
          <w:sz w:val="28"/>
        </w:rPr>
        <w:t>тәртібін</w:t>
      </w:r>
      <w:r>
        <w:rPr>
          <w:rFonts w:ascii="Times New Roman"/>
          <w:b w:val="false"/>
          <w:i w:val="false"/>
          <w:color w:val="000000"/>
          <w:sz w:val="28"/>
        </w:rPr>
        <w:t xml:space="preserve"> айқындайды; </w:t>
      </w:r>
      <w:r>
        <w:br/>
      </w:r>
      <w:r>
        <w:rPr>
          <w:rFonts w:ascii="Times New Roman"/>
          <w:b w:val="false"/>
          <w:i w:val="false"/>
          <w:color w:val="000000"/>
          <w:sz w:val="28"/>
        </w:rPr>
        <w:t>
      5) заңды тұлғаларды қала негізін қалаушы ұйымдарға жатқызу және олардың тізбесін жүргізу </w:t>
      </w:r>
      <w:r>
        <w:rPr>
          <w:rFonts w:ascii="Times New Roman"/>
          <w:b w:val="false"/>
          <w:i w:val="false"/>
          <w:color w:val="000000"/>
          <w:sz w:val="28"/>
        </w:rPr>
        <w:t>тәртібін</w:t>
      </w:r>
      <w:r>
        <w:rPr>
          <w:rFonts w:ascii="Times New Roman"/>
          <w:b w:val="false"/>
          <w:i w:val="false"/>
          <w:color w:val="000000"/>
          <w:sz w:val="28"/>
        </w:rPr>
        <w:t> айқындайды;</w:t>
      </w:r>
      <w:r>
        <w:br/>
      </w:r>
      <w:r>
        <w:rPr>
          <w:rFonts w:ascii="Times New Roman"/>
          <w:b w:val="false"/>
          <w:i w:val="false"/>
          <w:color w:val="000000"/>
          <w:sz w:val="28"/>
        </w:rPr>
        <w:t>
</w:t>
      </w:r>
      <w:r>
        <w:rPr>
          <w:rFonts w:ascii="Times New Roman"/>
          <w:b w:val="false"/>
          <w:i w:val="false"/>
          <w:color w:val="000000"/>
          <w:sz w:val="28"/>
        </w:rPr>
        <w:t>
      6) кредиторлар талаптарының тізілімін қалыптастыру </w:t>
      </w:r>
      <w:r>
        <w:rPr>
          <w:rFonts w:ascii="Times New Roman"/>
          <w:b w:val="false"/>
          <w:i w:val="false"/>
          <w:color w:val="000000"/>
          <w:sz w:val="28"/>
        </w:rPr>
        <w:t>тәртібін</w:t>
      </w:r>
      <w:r>
        <w:rPr>
          <w:rFonts w:ascii="Times New Roman"/>
          <w:b w:val="false"/>
          <w:i w:val="false"/>
          <w:color w:val="000000"/>
          <w:sz w:val="28"/>
        </w:rPr>
        <w:t> белгілейді;</w:t>
      </w:r>
      <w:r>
        <w:br/>
      </w:r>
      <w:r>
        <w:rPr>
          <w:rFonts w:ascii="Times New Roman"/>
          <w:b w:val="false"/>
          <w:i w:val="false"/>
          <w:color w:val="000000"/>
          <w:sz w:val="28"/>
        </w:rPr>
        <w:t>
</w:t>
      </w:r>
      <w:r>
        <w:rPr>
          <w:rFonts w:ascii="Times New Roman"/>
          <w:b w:val="false"/>
          <w:i w:val="false"/>
          <w:color w:val="000000"/>
          <w:sz w:val="28"/>
        </w:rPr>
        <w:t>
      7)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2008.07.05 </w:t>
      </w:r>
      <w:r>
        <w:rPr>
          <w:rFonts w:ascii="Times New Roman"/>
          <w:b w:val="false"/>
          <w:i w:val="false"/>
          <w:color w:val="00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өзгерту енгізілді - 2009.02.13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2011.07.15</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алты ай өткен соң қолданысқа енгізіледі) Заңдарымен.</w:t>
      </w:r>
    </w:p>
    <w:bookmarkEnd w:id="24"/>
    <w:bookmarkStart w:name="z131" w:id="25"/>
    <w:p>
      <w:pPr>
        <w:spacing w:after="0"/>
        <w:ind w:left="0"/>
        <w:jc w:val="both"/>
      </w:pPr>
      <w:r>
        <w:rPr>
          <w:rFonts w:ascii="Times New Roman"/>
          <w:b w:val="false"/>
          <w:i w:val="false"/>
          <w:color w:val="000000"/>
          <w:sz w:val="28"/>
        </w:rPr>
        <w:t>
      </w:t>
      </w:r>
      <w:r>
        <w:rPr>
          <w:rFonts w:ascii="Times New Roman"/>
          <w:b/>
          <w:i w:val="false"/>
          <w:color w:val="000000"/>
          <w:sz w:val="28"/>
        </w:rPr>
        <w:t>10-2-бап. Уәкілетті органның құзыреті</w:t>
      </w:r>
    </w:p>
    <w:bookmarkEnd w:id="25"/>
    <w:p>
      <w:pPr>
        <w:spacing w:after="0"/>
        <w:ind w:left="0"/>
        <w:jc w:val="both"/>
      </w:pPr>
      <w:r>
        <w:rPr>
          <w:rFonts w:ascii="Times New Roman"/>
          <w:b w:val="false"/>
          <w:i w:val="false"/>
          <w:color w:val="000000"/>
          <w:sz w:val="28"/>
        </w:rPr>
        <w:t>      </w:t>
      </w:r>
      <w:r>
        <w:rPr>
          <w:rFonts w:ascii="Times New Roman"/>
          <w:b w:val="false"/>
          <w:i w:val="false"/>
          <w:color w:val="000000"/>
          <w:sz w:val="28"/>
        </w:rPr>
        <w:t>Уәкілетті орган</w:t>
      </w:r>
      <w:r>
        <w:rPr>
          <w:rFonts w:ascii="Times New Roman"/>
          <w:b w:val="false"/>
          <w:i w:val="false"/>
          <w:color w:val="000000"/>
          <w:sz w:val="28"/>
        </w:rPr>
        <w:t>:</w:t>
      </w:r>
      <w:r>
        <w:br/>
      </w:r>
      <w:r>
        <w:rPr>
          <w:rFonts w:ascii="Times New Roman"/>
          <w:b w:val="false"/>
          <w:i w:val="false"/>
          <w:color w:val="000000"/>
          <w:sz w:val="28"/>
        </w:rPr>
        <w:t>
      1) оңалтуды және (немесе) конкурсты басқарушылар және (немесе) сырттай байқау әкімшісі қызметін жүзеге асыру құқығы бар тұлғаларды тіркеуді және оларды тіркеуден шығаруды жүргізеді;</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xml:space="preserve">
      3) оңалтушы, конкурстық басқарушыларды және сырттай байқау әкімшісін тағайындайды және шеттетеді (босатады); </w:t>
      </w:r>
      <w:r>
        <w:br/>
      </w:r>
      <w:r>
        <w:rPr>
          <w:rFonts w:ascii="Times New Roman"/>
          <w:b w:val="false"/>
          <w:i w:val="false"/>
          <w:color w:val="000000"/>
          <w:sz w:val="28"/>
        </w:rPr>
        <w:t xml:space="preserve">
      4) сырттай байқау рәсімінің, оңалту рәсімінің, конкурстық іс жүргізудің жүргізілуін мемлекеттік бақылауды жүзеге асырады; </w:t>
      </w:r>
      <w:r>
        <w:br/>
      </w:r>
      <w:r>
        <w:rPr>
          <w:rFonts w:ascii="Times New Roman"/>
          <w:b w:val="false"/>
          <w:i w:val="false"/>
          <w:color w:val="000000"/>
          <w:sz w:val="28"/>
        </w:rPr>
        <w:t xml:space="preserve">
      5) - 8) </w:t>
      </w:r>
      <w:r>
        <w:rPr>
          <w:rFonts w:ascii="Times New Roman"/>
          <w:b w:val="false"/>
          <w:i w:val="false"/>
          <w:color w:val="ff0000"/>
          <w:sz w:val="28"/>
        </w:rPr>
        <w:t xml:space="preserve">алып тасталды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xml:space="preserve">
      9) оңалтушы басқарушының оңалту рәсімін жүргізу барысы туралы (жасалған мәмілелер туралы ақпаратты талап етеді) және конкурстық басқарушының конкурстық іс жүргізу барысы туралы ағымдағы есептерін, сондай-ақ сырттай байқау әкімшісінің сырттай байқау рәсімінің жүргізілу барысы туралы ағымдағы есептерін қарайды; </w:t>
      </w:r>
      <w:r>
        <w:br/>
      </w:r>
      <w:r>
        <w:rPr>
          <w:rFonts w:ascii="Times New Roman"/>
          <w:b w:val="false"/>
          <w:i w:val="false"/>
          <w:color w:val="000000"/>
          <w:sz w:val="28"/>
        </w:rPr>
        <w:t>
      10) конкурстық басқарушының және сырттай байқау әкiмшiсiнiң қорытынды есептерiн келiседi;</w:t>
      </w:r>
      <w:r>
        <w:br/>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12) сырттай байқау әкiмшiсiнiң, оңалтушы және конкурстық басқарушылардың қорытынды есебiнiң </w:t>
      </w:r>
      <w:r>
        <w:rPr>
          <w:rFonts w:ascii="Times New Roman"/>
          <w:b w:val="false"/>
          <w:i w:val="false"/>
          <w:color w:val="000000"/>
          <w:sz w:val="28"/>
        </w:rPr>
        <w:t>нысанын</w:t>
      </w:r>
      <w:r>
        <w:rPr>
          <w:rFonts w:ascii="Times New Roman"/>
          <w:b w:val="false"/>
          <w:i w:val="false"/>
          <w:color w:val="000000"/>
          <w:sz w:val="28"/>
        </w:rPr>
        <w:t>, сондай-ақ сырттай байқау әкiмшiсi мен конкурстық басқарушының қорытынды есебiн келiсу </w:t>
      </w:r>
      <w:r>
        <w:rPr>
          <w:rFonts w:ascii="Times New Roman"/>
          <w:b w:val="false"/>
          <w:i w:val="false"/>
          <w:color w:val="000000"/>
          <w:sz w:val="28"/>
        </w:rPr>
        <w:t>тәртiбiн</w:t>
      </w:r>
      <w:r>
        <w:rPr>
          <w:rFonts w:ascii="Times New Roman"/>
          <w:b w:val="false"/>
          <w:i w:val="false"/>
          <w:color w:val="000000"/>
          <w:sz w:val="28"/>
        </w:rPr>
        <w:t>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13) конкурстық іс жүргізу кезінде, сондай-ақ сырттай байқау рәсімі кезінде кредиторлар комитетінің құрамын бекітеді;</w:t>
      </w:r>
      <w:r>
        <w:br/>
      </w:r>
      <w:r>
        <w:rPr>
          <w:rFonts w:ascii="Times New Roman"/>
          <w:b w:val="false"/>
          <w:i w:val="false"/>
          <w:color w:val="000000"/>
          <w:sz w:val="28"/>
        </w:rPr>
        <w:t xml:space="preserve">
      14) кредиторлар талаптарының тізілімін бекітеді; </w:t>
      </w:r>
      <w:r>
        <w:br/>
      </w:r>
      <w:r>
        <w:rPr>
          <w:rFonts w:ascii="Times New Roman"/>
          <w:b w:val="false"/>
          <w:i w:val="false"/>
          <w:color w:val="000000"/>
          <w:sz w:val="28"/>
        </w:rPr>
        <w:t xml:space="preserve">
      15) санацияға қатысушыдан растайтын құжаттарды талап етуге құқылы; </w:t>
      </w:r>
      <w:r>
        <w:br/>
      </w:r>
      <w:r>
        <w:rPr>
          <w:rFonts w:ascii="Times New Roman"/>
          <w:b w:val="false"/>
          <w:i w:val="false"/>
          <w:color w:val="000000"/>
          <w:sz w:val="28"/>
        </w:rPr>
        <w:t xml:space="preserve">
      16) конкурстық іс жүргізу мерзімін ұзартады; </w:t>
      </w:r>
      <w:r>
        <w:br/>
      </w:r>
      <w:r>
        <w:rPr>
          <w:rFonts w:ascii="Times New Roman"/>
          <w:b w:val="false"/>
          <w:i w:val="false"/>
          <w:color w:val="000000"/>
          <w:sz w:val="28"/>
        </w:rPr>
        <w:t xml:space="preserve">
      17) </w:t>
      </w:r>
      <w:r>
        <w:rPr>
          <w:rFonts w:ascii="Times New Roman"/>
          <w:b w:val="false"/>
          <w:i w:val="false"/>
          <w:color w:val="ff0000"/>
          <w:sz w:val="28"/>
        </w:rPr>
        <w:t xml:space="preserve">алып тасталды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xml:space="preserve">
      18) осы Заңда белгіленген жағдайларда, оңалтушы, конкурстық басқарушыларды және сырттай байқау әкімшісін шеттету туралы шешім қабылдайды; </w:t>
      </w:r>
      <w:r>
        <w:br/>
      </w:r>
      <w:r>
        <w:rPr>
          <w:rFonts w:ascii="Times New Roman"/>
          <w:b w:val="false"/>
          <w:i w:val="false"/>
          <w:color w:val="000000"/>
          <w:sz w:val="28"/>
        </w:rPr>
        <w:t xml:space="preserve">
      19) борышкердің мүлкін (активтерін) сату жөніндегі сауда-саттықтың жүргізілу тәртібінің сақталуын бақылауды жүзеге асырады; </w:t>
      </w:r>
      <w:r>
        <w:br/>
      </w:r>
      <w:r>
        <w:rPr>
          <w:rFonts w:ascii="Times New Roman"/>
          <w:b w:val="false"/>
          <w:i w:val="false"/>
          <w:color w:val="000000"/>
          <w:sz w:val="28"/>
        </w:rPr>
        <w:t xml:space="preserve">
      20) жалған және әдейі жасалған банкроттықтың белгілерін анықтайды; </w:t>
      </w:r>
      <w:r>
        <w:br/>
      </w:r>
      <w:r>
        <w:rPr>
          <w:rFonts w:ascii="Times New Roman"/>
          <w:b w:val="false"/>
          <w:i w:val="false"/>
          <w:color w:val="000000"/>
          <w:sz w:val="28"/>
        </w:rPr>
        <w:t xml:space="preserve">
      21) оңалтушы, конкурстық басқарушылардың және сырттай байқау әкімшісінің іс-әрекеттеріне шағымдарды қарайды; </w:t>
      </w:r>
      <w:r>
        <w:br/>
      </w:r>
      <w:r>
        <w:rPr>
          <w:rFonts w:ascii="Times New Roman"/>
          <w:b w:val="false"/>
          <w:i w:val="false"/>
          <w:color w:val="000000"/>
          <w:sz w:val="28"/>
        </w:rPr>
        <w:t>
      22) осы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мән-жайлар кезінде жасалған мәмілелерді анықтау жөнінде шаралар қолданады; </w:t>
      </w:r>
      <w:r>
        <w:br/>
      </w:r>
      <w:r>
        <w:rPr>
          <w:rFonts w:ascii="Times New Roman"/>
          <w:b w:val="false"/>
          <w:i w:val="false"/>
          <w:color w:val="000000"/>
          <w:sz w:val="28"/>
        </w:rPr>
        <w:t>
      23) сырттай байқау әкімшілерін, оңалтушы және конкурстық басқарушыларды білім беру ұйымы арқылы даярлау </w:t>
      </w:r>
      <w:r>
        <w:rPr>
          <w:rFonts w:ascii="Times New Roman"/>
          <w:b w:val="false"/>
          <w:i w:val="false"/>
          <w:color w:val="000000"/>
          <w:sz w:val="28"/>
        </w:rPr>
        <w:t>ережелерін</w:t>
      </w:r>
      <w:r>
        <w:rPr>
          <w:rFonts w:ascii="Times New Roman"/>
          <w:b w:val="false"/>
          <w:i w:val="false"/>
          <w:color w:val="000000"/>
          <w:sz w:val="28"/>
        </w:rPr>
        <w:t xml:space="preserve"> бекітеді;</w:t>
      </w:r>
      <w:r>
        <w:br/>
      </w:r>
      <w:r>
        <w:rPr>
          <w:rFonts w:ascii="Times New Roman"/>
          <w:b w:val="false"/>
          <w:i w:val="false"/>
          <w:color w:val="000000"/>
          <w:sz w:val="28"/>
        </w:rPr>
        <w:t xml:space="preserve">
      23-1) тіркеуге, тіркеуден шығаруға, тіркелген тұлғаның деректеріне өзгерістер енгізуге арналған өтініштердің нысандарын, сондай-ақ тіркелгендігін растау және тіркеуден бас тарту нысандарын белгілейді; </w:t>
      </w:r>
      <w:r>
        <w:br/>
      </w:r>
      <w:r>
        <w:rPr>
          <w:rFonts w:ascii="Times New Roman"/>
          <w:b w:val="false"/>
          <w:i w:val="false"/>
          <w:color w:val="000000"/>
          <w:sz w:val="28"/>
        </w:rPr>
        <w:t>
      24) оңалтуды және конкурсты басқарушыларды, сырттай байқау әкімшісін тағайындау және шеттету </w:t>
      </w:r>
      <w:r>
        <w:rPr>
          <w:rFonts w:ascii="Times New Roman"/>
          <w:b w:val="false"/>
          <w:i w:val="false"/>
          <w:color w:val="000000"/>
          <w:sz w:val="28"/>
        </w:rPr>
        <w:t>тәртібін</w:t>
      </w:r>
      <w:r>
        <w:rPr>
          <w:rFonts w:ascii="Times New Roman"/>
          <w:b w:val="false"/>
          <w:i w:val="false"/>
          <w:color w:val="000000"/>
          <w:sz w:val="28"/>
        </w:rPr>
        <w:t xml:space="preserve"> белгілейді;</w:t>
      </w:r>
      <w:r>
        <w:br/>
      </w:r>
      <w:r>
        <w:rPr>
          <w:rFonts w:ascii="Times New Roman"/>
          <w:b w:val="false"/>
          <w:i w:val="false"/>
          <w:color w:val="000000"/>
          <w:sz w:val="28"/>
        </w:rPr>
        <w:t xml:space="preserve">
      24-1) </w:t>
      </w:r>
      <w:r>
        <w:rPr>
          <w:rFonts w:ascii="Times New Roman"/>
          <w:b w:val="false"/>
          <w:i w:val="false"/>
          <w:color w:val="ff0000"/>
          <w:sz w:val="28"/>
        </w:rPr>
        <w:t xml:space="preserve">алып тасталды - ҚР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Заңымен;</w:t>
      </w:r>
      <w:r>
        <w:br/>
      </w:r>
      <w:r>
        <w:rPr>
          <w:rFonts w:ascii="Times New Roman"/>
          <w:b w:val="false"/>
          <w:i w:val="false"/>
          <w:color w:val="000000"/>
          <w:sz w:val="28"/>
        </w:rPr>
        <w:t xml:space="preserve">
      25) мониторингті, оның ішінде борышкерден оның қаржы-шаруашылық қызметіне қатысты ақпаратты және құжаттарды талап ету арқылы жүзеге асырады; </w:t>
      </w:r>
      <w:r>
        <w:br/>
      </w:r>
      <w:r>
        <w:rPr>
          <w:rFonts w:ascii="Times New Roman"/>
          <w:b w:val="false"/>
          <w:i w:val="false"/>
          <w:color w:val="000000"/>
          <w:sz w:val="28"/>
        </w:rPr>
        <w:t xml:space="preserve">
      26) мемлекеттік органдардан және олардың лауазымды адамдарынан төлем қабілеті жоқ және дәрменсіз борышкерлер туралы ақпаратты сұратады және алады; </w:t>
      </w:r>
      <w:r>
        <w:br/>
      </w:r>
      <w:r>
        <w:rPr>
          <w:rFonts w:ascii="Times New Roman"/>
          <w:b w:val="false"/>
          <w:i w:val="false"/>
          <w:color w:val="000000"/>
          <w:sz w:val="28"/>
        </w:rPr>
        <w:t>
      27) осы Заңды бұзушылықтар анықталған жағдайда, сырттай байқау әкімшісінің, конкурстық және оңалтушы басқарушылардың шешімдері мен іс-әрекеттерін (әрекетсіздігін) сотта даулайды;</w:t>
      </w:r>
      <w:r>
        <w:br/>
      </w:r>
      <w:r>
        <w:rPr>
          <w:rFonts w:ascii="Times New Roman"/>
          <w:b w:val="false"/>
          <w:i w:val="false"/>
          <w:color w:val="000000"/>
          <w:sz w:val="28"/>
        </w:rPr>
        <w:t>
      28) Қазақстан Республикасының ақпараттандыру туралы </w:t>
      </w:r>
      <w:r>
        <w:rPr>
          <w:rFonts w:ascii="Times New Roman"/>
          <w:b w:val="false"/>
          <w:i w:val="false"/>
          <w:color w:val="000000"/>
          <w:sz w:val="28"/>
        </w:rPr>
        <w:t>заңнамасына</w:t>
      </w:r>
      <w:r>
        <w:rPr>
          <w:rFonts w:ascii="Times New Roman"/>
          <w:b w:val="false"/>
          <w:i w:val="false"/>
          <w:color w:val="ff0000"/>
          <w:sz w:val="28"/>
        </w:rPr>
        <w:t> </w:t>
      </w:r>
      <w:r>
        <w:rPr>
          <w:rFonts w:ascii="Times New Roman"/>
          <w:b w:val="false"/>
          <w:i w:val="false"/>
          <w:color w:val="000000"/>
          <w:sz w:val="28"/>
        </w:rPr>
        <w:t xml:space="preserve">сәйкес ақпараттық жүйелерді пайдалана отырып, электрондық қызметтер көрсетеді; </w:t>
      </w:r>
      <w:r>
        <w:br/>
      </w:r>
      <w:r>
        <w:rPr>
          <w:rFonts w:ascii="Times New Roman"/>
          <w:b w:val="false"/>
          <w:i w:val="false"/>
          <w:color w:val="000000"/>
          <w:sz w:val="28"/>
        </w:rPr>
        <w:t>
      29) </w:t>
      </w:r>
      <w:r>
        <w:rPr>
          <w:rFonts w:ascii="Times New Roman"/>
          <w:b w:val="false"/>
          <w:i w:val="false"/>
          <w:color w:val="000000"/>
          <w:sz w:val="28"/>
        </w:rPr>
        <w:t>заңмен</w:t>
      </w:r>
      <w:r>
        <w:rPr>
          <w:rFonts w:ascii="Times New Roman"/>
          <w:b w:val="false"/>
          <w:i w:val="false"/>
          <w:color w:val="000000"/>
          <w:sz w:val="28"/>
        </w:rPr>
        <w:t xml:space="preserve"> белгіленген жағдайларда және тәртіппен әкімшілік құқық бұзушылықтар туралы хаттамалар жасайды және олар туралы істерді қарайды, өз құзыреті шегінде әкімшілік жаза қолданады; </w:t>
      </w:r>
      <w:r>
        <w:br/>
      </w:r>
      <w:r>
        <w:rPr>
          <w:rFonts w:ascii="Times New Roman"/>
          <w:b w:val="false"/>
          <w:i w:val="false"/>
          <w:color w:val="000000"/>
          <w:sz w:val="28"/>
        </w:rPr>
        <w:t>
      30)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әзірлейді және бекітеді;</w:t>
      </w:r>
      <w:r>
        <w:br/>
      </w:r>
      <w:r>
        <w:rPr>
          <w:rFonts w:ascii="Times New Roman"/>
          <w:b w:val="false"/>
          <w:i w:val="false"/>
          <w:color w:val="000000"/>
          <w:sz w:val="28"/>
        </w:rPr>
        <w:t>
      31)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өзгеріс енгізілді - 2009.07.17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2011.07.15</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 xml:space="preserve">(алғашқы ресми жарияланғанынан кейін алты ай өткен соң қолданысқа енгізіледі),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32" w:id="26"/>
    <w:p>
      <w:pPr>
        <w:spacing w:after="0"/>
        <w:ind w:left="0"/>
        <w:jc w:val="both"/>
      </w:pPr>
      <w:r>
        <w:rPr>
          <w:rFonts w:ascii="Times New Roman"/>
          <w:b w:val="false"/>
          <w:i w:val="false"/>
          <w:color w:val="000000"/>
          <w:sz w:val="28"/>
        </w:rPr>
        <w:t>
</w:t>
      </w:r>
      <w:r>
        <w:rPr>
          <w:rFonts w:ascii="Times New Roman"/>
          <w:b/>
          <w:i w:val="false"/>
          <w:color w:val="000000"/>
          <w:sz w:val="28"/>
        </w:rPr>
        <w:t xml:space="preserve">      10-3-бап. Сырттай байқау рәсімінің, оңалту рәсімінің, </w:t>
      </w:r>
      <w:r>
        <w:br/>
      </w:r>
      <w:r>
        <w:rPr>
          <w:rFonts w:ascii="Times New Roman"/>
          <w:b w:val="false"/>
          <w:i w:val="false"/>
          <w:color w:val="000000"/>
          <w:sz w:val="28"/>
        </w:rPr>
        <w:t>
</w:t>
      </w:r>
      <w:r>
        <w:rPr>
          <w:rFonts w:ascii="Times New Roman"/>
          <w:b/>
          <w:i w:val="false"/>
          <w:color w:val="000000"/>
          <w:sz w:val="28"/>
        </w:rPr>
        <w:t xml:space="preserve">                конкурстық іс жүргізудің жүргізілуін </w:t>
      </w:r>
      <w:r>
        <w:br/>
      </w:r>
      <w:r>
        <w:rPr>
          <w:rFonts w:ascii="Times New Roman"/>
          <w:b w:val="false"/>
          <w:i w:val="false"/>
          <w:color w:val="000000"/>
          <w:sz w:val="28"/>
        </w:rPr>
        <w:t>
</w:t>
      </w:r>
      <w:r>
        <w:rPr>
          <w:rFonts w:ascii="Times New Roman"/>
          <w:b/>
          <w:i w:val="false"/>
          <w:color w:val="000000"/>
          <w:sz w:val="28"/>
        </w:rPr>
        <w:t xml:space="preserve">                мемлекеттік бақылау </w:t>
      </w:r>
    </w:p>
    <w:bookmarkEnd w:id="26"/>
    <w:p>
      <w:pPr>
        <w:spacing w:after="0"/>
        <w:ind w:left="0"/>
        <w:jc w:val="both"/>
      </w:pPr>
      <w:r>
        <w:rPr>
          <w:rFonts w:ascii="Times New Roman"/>
          <w:b w:val="false"/>
          <w:i w:val="false"/>
          <w:color w:val="000000"/>
          <w:sz w:val="28"/>
        </w:rPr>
        <w:t xml:space="preserve">      1. Уәкілетті органның сырттай байқау рәсімінің, оңалту рәсімінің, конкурстық іс жүргізудің жүргізілуін мемлекеттік бақылауының нысанасы тараптардың Қазақстан Республикасының банкроттық туралы заңнамасын сақтауы болып табылады. </w:t>
      </w:r>
      <w:r>
        <w:br/>
      </w:r>
      <w:r>
        <w:rPr>
          <w:rFonts w:ascii="Times New Roman"/>
          <w:b w:val="false"/>
          <w:i w:val="false"/>
          <w:color w:val="000000"/>
          <w:sz w:val="28"/>
        </w:rPr>
        <w:t xml:space="preserve">
      Мемлекеттік бақылау тексеру нысанында және өзге де нысандарда жүзеге асырылады. </w:t>
      </w:r>
      <w:r>
        <w:br/>
      </w:r>
      <w:r>
        <w:rPr>
          <w:rFonts w:ascii="Times New Roman"/>
          <w:b w:val="false"/>
          <w:i w:val="false"/>
          <w:color w:val="000000"/>
          <w:sz w:val="28"/>
        </w:rPr>
        <w:t>
      Осы Заңның 10-4-бабында реттелмеген тексерулер мәселелері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регламенттеледі. Мемлекеттік бақылаудың өзге де нысандары осы Заңға сәйкес жүзеге асырылады. </w:t>
      </w:r>
      <w:r>
        <w:br/>
      </w:r>
      <w:r>
        <w:rPr>
          <w:rFonts w:ascii="Times New Roman"/>
          <w:b w:val="false"/>
          <w:i w:val="false"/>
          <w:color w:val="000000"/>
          <w:sz w:val="28"/>
        </w:rPr>
        <w:t xml:space="preserve">
      2. Осы баптың мақсаты үшін сырттай байқау рәсімінің, оңалту рәсімінің, конкурстық іс жүргізудің тараптары деп кредиторлар, борышкер, мүліктің меншік иесі немесе ол уәкілеттік берген орган, кредиторлар комитеті, сырттай байқау әкімшісі, конкурстық және оңалтушы басқарушылар түсініледі. </w:t>
      </w:r>
      <w:r>
        <w:br/>
      </w:r>
      <w:r>
        <w:rPr>
          <w:rFonts w:ascii="Times New Roman"/>
          <w:b w:val="false"/>
          <w:i w:val="false"/>
          <w:color w:val="000000"/>
          <w:sz w:val="28"/>
        </w:rPr>
        <w:t xml:space="preserve">
      3. Уәкілетті орган мемлекеттік бақылаудың өзге де нысандары шеңберінде өз құзыретін іске асыру мақсатында сауалдар жасауды жүзеге асыруға құқылы. </w:t>
      </w:r>
      <w:r>
        <w:br/>
      </w:r>
      <w:r>
        <w:rPr>
          <w:rFonts w:ascii="Times New Roman"/>
          <w:b w:val="false"/>
          <w:i w:val="false"/>
          <w:color w:val="000000"/>
          <w:sz w:val="28"/>
        </w:rPr>
        <w:t xml:space="preserve">
      4. Мемлекеттік бақылаудың өзге де нысандары мынадай: </w:t>
      </w:r>
      <w:r>
        <w:br/>
      </w:r>
      <w:r>
        <w:rPr>
          <w:rFonts w:ascii="Times New Roman"/>
          <w:b w:val="false"/>
          <w:i w:val="false"/>
          <w:color w:val="000000"/>
          <w:sz w:val="28"/>
        </w:rPr>
        <w:t>
      1) оңалтуды және (немесе) конкурсты басқарушылар және (немесе) сырттай байқау әкімшісі қызметін жүзеге асыру мақсатында уәкілетті органда тіркелген тұлғаларды есепке алу;</w:t>
      </w:r>
      <w:r>
        <w:br/>
      </w:r>
      <w:r>
        <w:rPr>
          <w:rFonts w:ascii="Times New Roman"/>
          <w:b w:val="false"/>
          <w:i w:val="false"/>
          <w:color w:val="000000"/>
          <w:sz w:val="28"/>
        </w:rPr>
        <w:t xml:space="preserve">
      2) мониторинг; </w:t>
      </w:r>
      <w:r>
        <w:br/>
      </w:r>
      <w:r>
        <w:rPr>
          <w:rFonts w:ascii="Times New Roman"/>
          <w:b w:val="false"/>
          <w:i w:val="false"/>
          <w:color w:val="000000"/>
          <w:sz w:val="28"/>
        </w:rPr>
        <w:t xml:space="preserve">
      3) камералдық бақылау; </w:t>
      </w:r>
      <w:r>
        <w:br/>
      </w:r>
      <w:r>
        <w:rPr>
          <w:rFonts w:ascii="Times New Roman"/>
          <w:b w:val="false"/>
          <w:i w:val="false"/>
          <w:color w:val="000000"/>
          <w:sz w:val="28"/>
        </w:rPr>
        <w:t>
      4) борышкердің мүлкін (активтерін) сату бойынша сауда-саттықтың жүргізілу </w:t>
      </w:r>
      <w:r>
        <w:rPr>
          <w:rFonts w:ascii="Times New Roman"/>
          <w:b w:val="false"/>
          <w:i w:val="false"/>
          <w:color w:val="000000"/>
          <w:sz w:val="28"/>
        </w:rPr>
        <w:t>тәртібінің</w:t>
      </w:r>
      <w:r>
        <w:rPr>
          <w:rFonts w:ascii="Times New Roman"/>
          <w:b w:val="false"/>
          <w:i w:val="false"/>
          <w:color w:val="000000"/>
          <w:sz w:val="28"/>
        </w:rPr>
        <w:t xml:space="preserve"> сақталуын бақылау нысандарында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- 2009.07.17.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алты ай өткен соң қолданысқа енгізіледі)</w:t>
      </w:r>
      <w:r>
        <w:rPr>
          <w:rFonts w:ascii="Times New Roman"/>
          <w:b w:val="false"/>
          <w:i w:val="false"/>
          <w:color w:val="000000"/>
          <w:sz w:val="28"/>
        </w:rPr>
        <w:t> </w:t>
      </w:r>
      <w:r>
        <w:rPr>
          <w:rFonts w:ascii="Times New Roman"/>
          <w:b w:val="false"/>
          <w:i w:val="false"/>
          <w:color w:val="ff0000"/>
          <w:sz w:val="28"/>
        </w:rPr>
        <w:t xml:space="preserve">Заңдарымен.  </w:t>
      </w:r>
    </w:p>
    <w:bookmarkStart w:name="z703" w:id="27"/>
    <w:p>
      <w:pPr>
        <w:spacing w:after="0"/>
        <w:ind w:left="0"/>
        <w:jc w:val="both"/>
      </w:pPr>
      <w:r>
        <w:rPr>
          <w:rFonts w:ascii="Times New Roman"/>
          <w:b w:val="false"/>
          <w:i w:val="false"/>
          <w:color w:val="000000"/>
          <w:sz w:val="28"/>
        </w:rPr>
        <w:t>
</w:t>
      </w:r>
      <w:r>
        <w:rPr>
          <w:rFonts w:ascii="Times New Roman"/>
          <w:b/>
          <w:i w:val="false"/>
          <w:color w:val="000000"/>
          <w:sz w:val="28"/>
        </w:rPr>
        <w:t xml:space="preserve">       10-4-бап. Сырттай байқау әкімшілерінің, оңалтушы және </w:t>
      </w:r>
      <w:r>
        <w:br/>
      </w:r>
      <w:r>
        <w:rPr>
          <w:rFonts w:ascii="Times New Roman"/>
          <w:b w:val="false"/>
          <w:i w:val="false"/>
          <w:color w:val="000000"/>
          <w:sz w:val="28"/>
        </w:rPr>
        <w:t>
</w:t>
      </w:r>
      <w:r>
        <w:rPr>
          <w:rFonts w:ascii="Times New Roman"/>
          <w:b/>
          <w:i w:val="false"/>
          <w:color w:val="000000"/>
          <w:sz w:val="28"/>
        </w:rPr>
        <w:t xml:space="preserve">                конкурстық басқарушылардың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заңнамасында белгіленген </w:t>
      </w:r>
      <w:r>
        <w:br/>
      </w:r>
      <w:r>
        <w:rPr>
          <w:rFonts w:ascii="Times New Roman"/>
          <w:b w:val="false"/>
          <w:i w:val="false"/>
          <w:color w:val="000000"/>
          <w:sz w:val="28"/>
        </w:rPr>
        <w:t>
</w:t>
      </w:r>
      <w:r>
        <w:rPr>
          <w:rFonts w:ascii="Times New Roman"/>
          <w:b/>
          <w:i w:val="false"/>
          <w:color w:val="000000"/>
          <w:sz w:val="28"/>
        </w:rPr>
        <w:t xml:space="preserve">                сырттай байқау рәсімін, оңалту рәсімін, </w:t>
      </w:r>
      <w:r>
        <w:br/>
      </w:r>
      <w:r>
        <w:rPr>
          <w:rFonts w:ascii="Times New Roman"/>
          <w:b w:val="false"/>
          <w:i w:val="false"/>
          <w:color w:val="000000"/>
          <w:sz w:val="28"/>
        </w:rPr>
        <w:t>
</w:t>
      </w:r>
      <w:r>
        <w:rPr>
          <w:rFonts w:ascii="Times New Roman"/>
          <w:b/>
          <w:i w:val="false"/>
          <w:color w:val="000000"/>
          <w:sz w:val="28"/>
        </w:rPr>
        <w:t xml:space="preserve">                конкурстық іс жүргізуді өткізу талаптарын </w:t>
      </w:r>
      <w:r>
        <w:br/>
      </w:r>
      <w:r>
        <w:rPr>
          <w:rFonts w:ascii="Times New Roman"/>
          <w:b w:val="false"/>
          <w:i w:val="false"/>
          <w:color w:val="000000"/>
          <w:sz w:val="28"/>
        </w:rPr>
        <w:t>
</w:t>
      </w:r>
      <w:r>
        <w:rPr>
          <w:rFonts w:ascii="Times New Roman"/>
          <w:b/>
          <w:i w:val="false"/>
          <w:color w:val="000000"/>
          <w:sz w:val="28"/>
        </w:rPr>
        <w:t xml:space="preserve">                сақтауын тексеру </w:t>
      </w:r>
    </w:p>
    <w:bookmarkEnd w:id="27"/>
    <w:p>
      <w:pPr>
        <w:spacing w:after="0"/>
        <w:ind w:left="0"/>
        <w:jc w:val="both"/>
      </w:pPr>
      <w:r>
        <w:rPr>
          <w:rFonts w:ascii="Times New Roman"/>
          <w:b w:val="false"/>
          <w:i w:val="false"/>
          <w:color w:val="000000"/>
          <w:sz w:val="28"/>
        </w:rPr>
        <w:t>      1. Тексеру уәкілетті органның немесе оның аумақтық органдарының нұсқамасы негізінде үш ай мерзімді тексерілетін кезеңде бір реттен жиі жүргізілмейді.</w:t>
      </w:r>
      <w:r>
        <w:br/>
      </w:r>
      <w:r>
        <w:rPr>
          <w:rFonts w:ascii="Times New Roman"/>
          <w:b w:val="false"/>
          <w:i w:val="false"/>
          <w:color w:val="000000"/>
          <w:sz w:val="28"/>
        </w:rPr>
        <w:t xml:space="preserve">
      2. Тексеру жүргізуге мынадай деректемелер жазылған нұсқама негіздеме болып табылады: </w:t>
      </w:r>
      <w:r>
        <w:br/>
      </w:r>
      <w:r>
        <w:rPr>
          <w:rFonts w:ascii="Times New Roman"/>
          <w:b w:val="false"/>
          <w:i w:val="false"/>
          <w:color w:val="000000"/>
          <w:sz w:val="28"/>
        </w:rPr>
        <w:t xml:space="preserve">
      1) уәкілетті органда тіркелген күні мен нөмірі; </w:t>
      </w:r>
      <w:r>
        <w:br/>
      </w:r>
      <w:r>
        <w:rPr>
          <w:rFonts w:ascii="Times New Roman"/>
          <w:b w:val="false"/>
          <w:i w:val="false"/>
          <w:color w:val="000000"/>
          <w:sz w:val="28"/>
        </w:rPr>
        <w:t xml:space="preserve">
      2) нұсқаманы берген уәкілетті органның атауы; </w:t>
      </w:r>
      <w:r>
        <w:br/>
      </w:r>
      <w:r>
        <w:rPr>
          <w:rFonts w:ascii="Times New Roman"/>
          <w:b w:val="false"/>
          <w:i w:val="false"/>
          <w:color w:val="000000"/>
          <w:sz w:val="28"/>
        </w:rPr>
        <w:t>
      3) тексеру жүргізуге уәкілеттік берілген адамның (адамдардың) тегі, аты, әкесінің аты және лауазымы;</w:t>
      </w:r>
      <w:r>
        <w:br/>
      </w:r>
      <w:r>
        <w:rPr>
          <w:rFonts w:ascii="Times New Roman"/>
          <w:b w:val="false"/>
          <w:i w:val="false"/>
          <w:color w:val="000000"/>
          <w:sz w:val="28"/>
        </w:rPr>
        <w:t xml:space="preserve">
      4) </w:t>
      </w:r>
      <w:r>
        <w:rPr>
          <w:rFonts w:ascii="Times New Roman"/>
          <w:b w:val="false"/>
          <w:i w:val="false"/>
          <w:color w:val="ff0000"/>
          <w:sz w:val="28"/>
        </w:rPr>
        <w:t xml:space="preserve">күші жойылды - ҚР-ның 2008.07.05 </w:t>
      </w:r>
      <w:r>
        <w:rPr>
          <w:rFonts w:ascii="Times New Roman"/>
          <w:b w:val="false"/>
          <w:i w:val="false"/>
          <w:color w:val="000000"/>
          <w:sz w:val="28"/>
        </w:rPr>
        <w:t>№ 60-IV</w:t>
      </w:r>
      <w:r>
        <w:rPr>
          <w:rFonts w:ascii="Times New Roman"/>
          <w:b w:val="false"/>
          <w:i w:val="false"/>
          <w:color w:val="ff0000"/>
          <w:sz w:val="28"/>
        </w:rPr>
        <w:t xml:space="preserve"> (2012.01.01 қаңтардан бастап қолданысқа енгізіледі) Заңымен.      </w:t>
      </w:r>
      <w:r>
        <w:br/>
      </w:r>
      <w:r>
        <w:rPr>
          <w:rFonts w:ascii="Times New Roman"/>
          <w:b w:val="false"/>
          <w:i w:val="false"/>
          <w:color w:val="000000"/>
          <w:sz w:val="28"/>
        </w:rPr>
        <w:t xml:space="preserve">
      5) </w:t>
      </w:r>
      <w:r>
        <w:rPr>
          <w:rFonts w:ascii="Times New Roman"/>
          <w:b w:val="false"/>
          <w:i w:val="false"/>
          <w:color w:val="ff0000"/>
          <w:sz w:val="28"/>
        </w:rPr>
        <w:t xml:space="preserve">күші жойылды - ҚР 2012.01.12 </w:t>
      </w:r>
      <w:r>
        <w:rPr>
          <w:rFonts w:ascii="Times New Roman"/>
          <w:b w:val="false"/>
          <w:i w:val="false"/>
          <w:color w:val="00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5-1) борышкердің - дара кәсіпкердің тегі, аты, әкесінің аты (ол болған кезде), заңды мекенжайы немесе борышкердің - заңды тұлғаның атауы, орналасқан жері, сондай-ақ оның сәйкестендіру нөмірі;</w:t>
      </w:r>
      <w:r>
        <w:br/>
      </w:r>
      <w:r>
        <w:rPr>
          <w:rFonts w:ascii="Times New Roman"/>
          <w:b w:val="false"/>
          <w:i w:val="false"/>
          <w:color w:val="000000"/>
          <w:sz w:val="28"/>
        </w:rPr>
        <w:t xml:space="preserve">
      6) тағайындалған тексерудің нысанасы; </w:t>
      </w:r>
      <w:r>
        <w:br/>
      </w:r>
      <w:r>
        <w:rPr>
          <w:rFonts w:ascii="Times New Roman"/>
          <w:b w:val="false"/>
          <w:i w:val="false"/>
          <w:color w:val="000000"/>
          <w:sz w:val="28"/>
        </w:rPr>
        <w:t xml:space="preserve">
      7) тексерудің басталған және аяқталған күні; </w:t>
      </w:r>
      <w:r>
        <w:br/>
      </w:r>
      <w:r>
        <w:rPr>
          <w:rFonts w:ascii="Times New Roman"/>
          <w:b w:val="false"/>
          <w:i w:val="false"/>
          <w:color w:val="000000"/>
          <w:sz w:val="28"/>
        </w:rPr>
        <w:t xml:space="preserve">
      8) тексеру жүргізудің құқықтық негіздері, оның ішінде міндетті талаптары тексерілуге тиісті нормативтік құқықтық актілер; </w:t>
      </w:r>
      <w:r>
        <w:br/>
      </w:r>
      <w:r>
        <w:rPr>
          <w:rFonts w:ascii="Times New Roman"/>
          <w:b w:val="false"/>
          <w:i w:val="false"/>
          <w:color w:val="000000"/>
          <w:sz w:val="28"/>
        </w:rPr>
        <w:t xml:space="preserve">
      9) тексерілетін кезең. </w:t>
      </w:r>
      <w:r>
        <w:br/>
      </w:r>
      <w:r>
        <w:rPr>
          <w:rFonts w:ascii="Times New Roman"/>
          <w:b w:val="false"/>
          <w:i w:val="false"/>
          <w:color w:val="000000"/>
          <w:sz w:val="28"/>
        </w:rPr>
        <w:t xml:space="preserve">
      Нұсқамаға уәкілетті органның немесе оның аумақтық органының бірінші басшысы не оны ауыстыратын адамдар қол қоюға және елтаңбалы мөрмен куәландырылуға тиіс. </w:t>
      </w:r>
      <w:r>
        <w:br/>
      </w:r>
      <w:r>
        <w:rPr>
          <w:rFonts w:ascii="Times New Roman"/>
          <w:b w:val="false"/>
          <w:i w:val="false"/>
          <w:color w:val="000000"/>
          <w:sz w:val="28"/>
        </w:rPr>
        <w:t xml:space="preserve">
      3. Бір нұсқаманың негізінде бір тексеру ғана жүргізіледі. </w:t>
      </w:r>
      <w:r>
        <w:br/>
      </w:r>
      <w:r>
        <w:rPr>
          <w:rFonts w:ascii="Times New Roman"/>
          <w:b w:val="false"/>
          <w:i w:val="false"/>
          <w:color w:val="000000"/>
          <w:sz w:val="28"/>
        </w:rPr>
        <w:t xml:space="preserve">
      4. Сырттай байқау әкімшісі, оңалтушы және конкурстық басқарушылар борышкердің аумағына немесе үй-жайына зерттеу жүргізу үшін тексеруші адамдарды жіберуге, сондай-ақ кез келген сұратылған ақпаратты беруге міндетті. </w:t>
      </w:r>
      <w:r>
        <w:br/>
      </w:r>
      <w:r>
        <w:rPr>
          <w:rFonts w:ascii="Times New Roman"/>
          <w:b w:val="false"/>
          <w:i w:val="false"/>
          <w:color w:val="000000"/>
          <w:sz w:val="28"/>
        </w:rPr>
        <w:t xml:space="preserve">
      5. Уәкілетті органның тексерулерге басқа да мемлекеттік органдардың қызметкерлерін тартуға құқығы бар. </w:t>
      </w:r>
      <w:r>
        <w:br/>
      </w:r>
      <w:r>
        <w:rPr>
          <w:rFonts w:ascii="Times New Roman"/>
          <w:b w:val="false"/>
          <w:i w:val="false"/>
          <w:color w:val="000000"/>
          <w:sz w:val="28"/>
        </w:rPr>
        <w:t xml:space="preserve">
      6. Тексеруді жүзеге асыратын лауазымды адам тексеру нәтижелері бойынша екі данада тексеру нәтижелері туралы акт жасайды, оның біреуін анықталған бұзушылықтармен және басқа да іс-әрекеттермен танысып, оларды жою жөнінде шаралар қолдану үшін сырттай байқау әкімшісіне (оңалтушы немесе конкурстық басқарушыға) береді. </w:t>
      </w:r>
      <w:r>
        <w:br/>
      </w:r>
      <w:r>
        <w:rPr>
          <w:rFonts w:ascii="Times New Roman"/>
          <w:b w:val="false"/>
          <w:i w:val="false"/>
          <w:color w:val="000000"/>
          <w:sz w:val="28"/>
        </w:rPr>
        <w:t xml:space="preserve">
      7. Тексеру актісінде көрсетілген нәтижелер негізінде Қазақстан Республикасының банкроттық туралы заңнамасын бұзушылықтар анықталған жағдайда, уәкілетті орган мұндай бұзылушылықтарды жою мерзімін көрсете отырып, ұсыну шығарады. </w:t>
      </w:r>
      <w:r>
        <w:br/>
      </w:r>
      <w:r>
        <w:rPr>
          <w:rFonts w:ascii="Times New Roman"/>
          <w:b w:val="false"/>
          <w:i w:val="false"/>
          <w:color w:val="000000"/>
          <w:sz w:val="28"/>
        </w:rPr>
        <w:t>
</w:t>
      </w:r>
      <w:r>
        <w:rPr>
          <w:rFonts w:ascii="Times New Roman"/>
          <w:b w:val="false"/>
          <w:i w:val="false"/>
          <w:color w:val="ff0000"/>
          <w:sz w:val="28"/>
        </w:rPr>
        <w:t xml:space="preserve">      Ескерту. 10-4-баппен толықтырылды - ҚР-ның 2008.07.05. </w:t>
      </w:r>
      <w:r>
        <w:rPr>
          <w:rFonts w:ascii="Times New Roman"/>
          <w:b w:val="false"/>
          <w:i w:val="false"/>
          <w:color w:val="000000"/>
          <w:sz w:val="28"/>
        </w:rPr>
        <w:t>№ 60-IV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қараңыз) Заңымен, өзгеріс енгізілді - ҚР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Заңымен. </w:t>
      </w:r>
    </w:p>
    <w:bookmarkStart w:name="z15" w:id="28"/>
    <w:p>
      <w:pPr>
        <w:spacing w:after="0"/>
        <w:ind w:left="0"/>
        <w:jc w:val="left"/>
      </w:pPr>
      <w:r>
        <w:rPr>
          <w:rFonts w:ascii="Times New Roman"/>
          <w:b/>
          <w:i w:val="false"/>
          <w:color w:val="000000"/>
        </w:rPr>
        <w:t xml:space="preserve"> 
2-тарау. КРЕДИТОРЛАР КОМИТЕТI </w:t>
      </w:r>
    </w:p>
    <w:bookmarkEnd w:id="28"/>
    <w:p>
      <w:pPr>
        <w:spacing w:after="0"/>
        <w:ind w:left="0"/>
        <w:jc w:val="both"/>
      </w:pPr>
      <w:r>
        <w:rPr>
          <w:rFonts w:ascii="Times New Roman"/>
          <w:b w:val="false"/>
          <w:i w:val="false"/>
          <w:color w:val="ff0000"/>
          <w:sz w:val="28"/>
        </w:rPr>
        <w:t xml:space="preserve">      Ескерту. 2-тарау жаңа редакцияда - Қазақстан Республикасының 1998.07.01. </w:t>
      </w:r>
      <w:r>
        <w:rPr>
          <w:rFonts w:ascii="Times New Roman"/>
          <w:b w:val="false"/>
          <w:i w:val="false"/>
          <w:color w:val="ff0000"/>
          <w:sz w:val="28"/>
        </w:rPr>
        <w:t>№ 256</w:t>
      </w:r>
      <w:r>
        <w:rPr>
          <w:rFonts w:ascii="Times New Roman"/>
          <w:b w:val="false"/>
          <w:i w:val="false"/>
          <w:color w:val="ff0000"/>
          <w:sz w:val="28"/>
        </w:rPr>
        <w:t xml:space="preserve"> Заңымен. </w:t>
      </w:r>
    </w:p>
    <w:bookmarkStart w:name="z16" w:id="29"/>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Кредиторлар комитетін қалыптастыру </w:t>
      </w:r>
    </w:p>
    <w:bookmarkEnd w:id="29"/>
    <w:bookmarkStart w:name="z263" w:id="30"/>
    <w:p>
      <w:pPr>
        <w:spacing w:after="0"/>
        <w:ind w:left="0"/>
        <w:jc w:val="both"/>
      </w:pPr>
      <w:r>
        <w:rPr>
          <w:rFonts w:ascii="Times New Roman"/>
          <w:b w:val="false"/>
          <w:i w:val="false"/>
          <w:color w:val="000000"/>
          <w:sz w:val="28"/>
        </w:rPr>
        <w:t>      1. Сырттай байқау рәсімінде, жеделдетілген оңалту рәсімінде, оңалту рәсімінде, конкурстық іс жүргізуде кредиторлардың мүдделерін қамтамасыз ету және олардың қатысуымен шешімдер қабылдау мақсатында кредиторлар комитеті құрылады.</w:t>
      </w:r>
      <w:r>
        <w:br/>
      </w:r>
      <w:r>
        <w:rPr>
          <w:rFonts w:ascii="Times New Roman"/>
          <w:b w:val="false"/>
          <w:i w:val="false"/>
          <w:color w:val="000000"/>
          <w:sz w:val="28"/>
        </w:rPr>
        <w:t>
      Кредиторлар комитетін қалыптастыру:</w:t>
      </w:r>
      <w:r>
        <w:br/>
      </w:r>
      <w:r>
        <w:rPr>
          <w:rFonts w:ascii="Times New Roman"/>
          <w:b w:val="false"/>
          <w:i w:val="false"/>
          <w:color w:val="000000"/>
          <w:sz w:val="28"/>
        </w:rPr>
        <w:t>
</w:t>
      </w:r>
      <w:r>
        <w:rPr>
          <w:rFonts w:ascii="Times New Roman"/>
          <w:b w:val="false"/>
          <w:i w:val="false"/>
          <w:color w:val="000000"/>
          <w:sz w:val="28"/>
        </w:rPr>
        <w:t>
      1) сырттай байқау кезiнде осы Заңның </w:t>
      </w:r>
      <w:r>
        <w:rPr>
          <w:rFonts w:ascii="Times New Roman"/>
          <w:b w:val="false"/>
          <w:i w:val="false"/>
          <w:color w:val="000000"/>
          <w:sz w:val="28"/>
        </w:rPr>
        <w:t>41-2-бабымен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конкурстық iс жүргiзу кезiнде осы Заңның </w:t>
      </w:r>
      <w:r>
        <w:rPr>
          <w:rFonts w:ascii="Times New Roman"/>
          <w:b w:val="false"/>
          <w:i w:val="false"/>
          <w:color w:val="000000"/>
          <w:sz w:val="28"/>
        </w:rPr>
        <w:t>70-бабымен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жеделдетілген оңалту рәсімі кезінде осы Заңның </w:t>
      </w:r>
      <w:r>
        <w:rPr>
          <w:rFonts w:ascii="Times New Roman"/>
          <w:b w:val="false"/>
          <w:i w:val="false"/>
          <w:color w:val="000000"/>
          <w:sz w:val="28"/>
        </w:rPr>
        <w:t>14-3-бабымен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оңалту рәсімі кезінде осы Заңның </w:t>
      </w:r>
      <w:r>
        <w:rPr>
          <w:rFonts w:ascii="Times New Roman"/>
          <w:b w:val="false"/>
          <w:i w:val="false"/>
          <w:color w:val="000000"/>
          <w:sz w:val="28"/>
        </w:rPr>
        <w:t>46-1-бабымен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2. Кредиторлар комитетінің құрамына еңбекақы төлеу, Мемлекеттік әлеуметтік сақтандыру қорына әлеуметтік аударымдар бойынша кредиторлардың өкілі, салық және бюджетке төленетін басқа да міндетті төлемдер бойынша кредиторлар, кредитордың – мемлекеттік материалдық резервті басқару жөніндегі уәкілетті органның өкілі, сондай-ақ борышкерге қоятын талаптарының сомасы неғұрлым көп конкурстық кредиторлар мен кепілді кредиторлар кіреді.</w:t>
      </w:r>
      <w:r>
        <w:br/>
      </w:r>
      <w:r>
        <w:rPr>
          <w:rFonts w:ascii="Times New Roman"/>
          <w:b w:val="false"/>
          <w:i w:val="false"/>
          <w:color w:val="000000"/>
          <w:sz w:val="28"/>
        </w:rPr>
        <w:t>
</w:t>
      </w:r>
      <w:r>
        <w:rPr>
          <w:rFonts w:ascii="Times New Roman"/>
          <w:b w:val="false"/>
          <w:i w:val="false"/>
          <w:color w:val="000000"/>
          <w:sz w:val="28"/>
        </w:rPr>
        <w:t>
      Кредиторлар комитетінің қалыптастырылатын құрамына талаптарының сомасы қойылған өсімақылар мен айыппұлдар сомасын есепке алмағанда, тиісті біртекті топ талаптарының жалпы сомасының елу пайызынан асатын біртекті топ кредиторынан (кредиторларынан) ұсынылған тұлға (тұлғалар) енгізілуге тиіс.</w:t>
      </w:r>
      <w:r>
        <w:br/>
      </w:r>
      <w:r>
        <w:rPr>
          <w:rFonts w:ascii="Times New Roman"/>
          <w:b w:val="false"/>
          <w:i w:val="false"/>
          <w:color w:val="000000"/>
          <w:sz w:val="28"/>
        </w:rPr>
        <w:t>
</w:t>
      </w:r>
      <w:r>
        <w:rPr>
          <w:rFonts w:ascii="Times New Roman"/>
          <w:b w:val="false"/>
          <w:i w:val="false"/>
          <w:color w:val="000000"/>
          <w:sz w:val="28"/>
        </w:rPr>
        <w:t>
      3. Кредитор сырттай байқау рәсіміне, оңалту рәсіміне, конкурстық іс жүргізуге кредиторлар комитетінің мүшесі ретінде қатысудан бас тартуға құқылы.</w:t>
      </w:r>
      <w:r>
        <w:br/>
      </w:r>
      <w:r>
        <w:rPr>
          <w:rFonts w:ascii="Times New Roman"/>
          <w:b w:val="false"/>
          <w:i w:val="false"/>
          <w:color w:val="000000"/>
          <w:sz w:val="28"/>
        </w:rPr>
        <w:t>
</w:t>
      </w:r>
      <w:r>
        <w:rPr>
          <w:rFonts w:ascii="Times New Roman"/>
          <w:b w:val="false"/>
          <w:i w:val="false"/>
          <w:color w:val="000000"/>
          <w:sz w:val="28"/>
        </w:rPr>
        <w:t>
      4. Сырттай байқау әкімшісінің, конкурстық басқарушының, конкурстық іс жүргізу кезінде кредиторлар комитетінің, борышкер кредиторларының өтініші бойынша уәкілетті орган кредиторлар комитетінің қалыптастырылған және бекітілген құрамына осы баптың талаптарын ескере отырып, өзгерістер енгізуі мүмкін.</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w:t>
      </w:r>
      <w:r>
        <w:rPr>
          <w:rFonts w:ascii="Times New Roman"/>
          <w:b w:val="false"/>
          <w:i w:val="false"/>
          <w:color w:val="000000"/>
          <w:sz w:val="28"/>
        </w:rPr>
        <w:t>
      1) кредиторлар комитеті мүшесінің кредиторлар комитетінің отырыстарына екі реттен артық дәлелсіз себептермен келмей қалуы;</w:t>
      </w:r>
      <w:r>
        <w:br/>
      </w:r>
      <w:r>
        <w:rPr>
          <w:rFonts w:ascii="Times New Roman"/>
          <w:b w:val="false"/>
          <w:i w:val="false"/>
          <w:color w:val="000000"/>
          <w:sz w:val="28"/>
        </w:rPr>
        <w:t>
</w:t>
      </w:r>
      <w:r>
        <w:rPr>
          <w:rFonts w:ascii="Times New Roman"/>
          <w:b w:val="false"/>
          <w:i w:val="false"/>
          <w:color w:val="000000"/>
          <w:sz w:val="28"/>
        </w:rPr>
        <w:t>
      2) борышкерге қоятын талаптарының үлкен сомасына ие кредитордың анықталуы;</w:t>
      </w:r>
      <w:r>
        <w:br/>
      </w:r>
      <w:r>
        <w:rPr>
          <w:rFonts w:ascii="Times New Roman"/>
          <w:b w:val="false"/>
          <w:i w:val="false"/>
          <w:color w:val="000000"/>
          <w:sz w:val="28"/>
        </w:rPr>
        <w:t>
</w:t>
      </w:r>
      <w:r>
        <w:rPr>
          <w:rFonts w:ascii="Times New Roman"/>
          <w:b w:val="false"/>
          <w:i w:val="false"/>
          <w:color w:val="000000"/>
          <w:sz w:val="28"/>
        </w:rPr>
        <w:t>
      3) кредиторлар комитеті мүшесінің өзін кредиторлар комитетінің құрамынан шығару туралы өтініші;</w:t>
      </w:r>
      <w:r>
        <w:br/>
      </w:r>
      <w:r>
        <w:rPr>
          <w:rFonts w:ascii="Times New Roman"/>
          <w:b w:val="false"/>
          <w:i w:val="false"/>
          <w:color w:val="000000"/>
          <w:sz w:val="28"/>
        </w:rPr>
        <w:t>
</w:t>
      </w:r>
      <w:r>
        <w:rPr>
          <w:rFonts w:ascii="Times New Roman"/>
          <w:b w:val="false"/>
          <w:i w:val="false"/>
          <w:color w:val="000000"/>
          <w:sz w:val="28"/>
        </w:rPr>
        <w:t>
      4) кредиторлар комитетінің құрамына кіретін кредитордың алдындағы міндеттемелердің орындалуы;</w:t>
      </w:r>
      <w:r>
        <w:br/>
      </w:r>
      <w:r>
        <w:rPr>
          <w:rFonts w:ascii="Times New Roman"/>
          <w:b w:val="false"/>
          <w:i w:val="false"/>
          <w:color w:val="000000"/>
          <w:sz w:val="28"/>
        </w:rPr>
        <w:t>
</w:t>
      </w:r>
      <w:r>
        <w:rPr>
          <w:rFonts w:ascii="Times New Roman"/>
          <w:b w:val="false"/>
          <w:i w:val="false"/>
          <w:color w:val="000000"/>
          <w:sz w:val="28"/>
        </w:rPr>
        <w:t>
      5) кредитордың өзін кредиторлар комитетінің құрамына қосу туралы өтініші;</w:t>
      </w:r>
      <w:r>
        <w:br/>
      </w:r>
      <w:r>
        <w:rPr>
          <w:rFonts w:ascii="Times New Roman"/>
          <w:b w:val="false"/>
          <w:i w:val="false"/>
          <w:color w:val="000000"/>
          <w:sz w:val="28"/>
        </w:rPr>
        <w:t>
</w:t>
      </w:r>
      <w:r>
        <w:rPr>
          <w:rFonts w:ascii="Times New Roman"/>
          <w:b w:val="false"/>
          <w:i w:val="false"/>
          <w:color w:val="000000"/>
          <w:sz w:val="28"/>
        </w:rPr>
        <w:t>
      6) кредиторға кредиторлар комитетінің құрамында болуға кедергі келтіретін өзге де мән-жайлар (заңды күшіне енген сот актілері, кредитордың таратылуы не қайтыс болуы және басқалар) кредиторлар комитетінің қалыптастырылған және бекітілген құрамына өзгерістер енгізудің негіздері бола алады.</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0"/>
    <w:bookmarkStart w:name="z17" w:id="31"/>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Кредиторлар комитетiнiң отырыстары </w:t>
      </w:r>
    </w:p>
    <w:bookmarkEnd w:id="31"/>
    <w:bookmarkStart w:name="z269" w:id="32"/>
    <w:p>
      <w:pPr>
        <w:spacing w:after="0"/>
        <w:ind w:left="0"/>
        <w:jc w:val="both"/>
      </w:pPr>
      <w:r>
        <w:rPr>
          <w:rFonts w:ascii="Times New Roman"/>
          <w:b w:val="false"/>
          <w:i w:val="false"/>
          <w:color w:val="000000"/>
          <w:sz w:val="28"/>
        </w:rPr>
        <w:t>
      1. Кредиторлар комитетiнiң бiрiншi отырысы кредиторлар комитетiнiң құрамы бекiтiлген күннен бастап он бес күннен аспайтын мерзiмде өткiзiлуге тиiс.</w:t>
      </w:r>
      <w:r>
        <w:br/>
      </w:r>
      <w:r>
        <w:rPr>
          <w:rFonts w:ascii="Times New Roman"/>
          <w:b w:val="false"/>
          <w:i w:val="false"/>
          <w:color w:val="000000"/>
          <w:sz w:val="28"/>
        </w:rPr>
        <w:t>
</w:t>
      </w:r>
      <w:r>
        <w:rPr>
          <w:rFonts w:ascii="Times New Roman"/>
          <w:b w:val="false"/>
          <w:i w:val="false"/>
          <w:color w:val="000000"/>
          <w:sz w:val="28"/>
        </w:rPr>
        <w:t>
      2. Кредиторлар комитетi бiрiншi отырысында:</w:t>
      </w:r>
      <w:r>
        <w:br/>
      </w:r>
      <w:r>
        <w:rPr>
          <w:rFonts w:ascii="Times New Roman"/>
          <w:b w:val="false"/>
          <w:i w:val="false"/>
          <w:color w:val="000000"/>
          <w:sz w:val="28"/>
        </w:rPr>
        <w:t>
</w:t>
      </w:r>
      <w:r>
        <w:rPr>
          <w:rFonts w:ascii="Times New Roman"/>
          <w:b w:val="false"/>
          <w:i w:val="false"/>
          <w:color w:val="000000"/>
          <w:sz w:val="28"/>
        </w:rPr>
        <w:t>
      1) дауысқа қою рәсiмiнде дауыстар тең болған жағдайда шешушi дауыс құқығы берiлетiн комитет төрағасын сайлауға;</w:t>
      </w:r>
      <w:r>
        <w:br/>
      </w:r>
      <w:r>
        <w:rPr>
          <w:rFonts w:ascii="Times New Roman"/>
          <w:b w:val="false"/>
          <w:i w:val="false"/>
          <w:color w:val="000000"/>
          <w:sz w:val="28"/>
        </w:rPr>
        <w:t>
</w:t>
      </w:r>
      <w:r>
        <w:rPr>
          <w:rFonts w:ascii="Times New Roman"/>
          <w:b w:val="false"/>
          <w:i w:val="false"/>
          <w:color w:val="000000"/>
          <w:sz w:val="28"/>
        </w:rPr>
        <w:t>
      2) конкурстық басқарушының кредиторлар комитетінің алдында түгендеу жөнінде есеп беру мерзімін белгілеуге;</w:t>
      </w:r>
      <w:r>
        <w:br/>
      </w:r>
      <w:r>
        <w:rPr>
          <w:rFonts w:ascii="Times New Roman"/>
          <w:b w:val="false"/>
          <w:i w:val="false"/>
          <w:color w:val="000000"/>
          <w:sz w:val="28"/>
        </w:rPr>
        <w:t>
</w:t>
      </w:r>
      <w:r>
        <w:rPr>
          <w:rFonts w:ascii="Times New Roman"/>
          <w:b w:val="false"/>
          <w:i w:val="false"/>
          <w:color w:val="000000"/>
          <w:sz w:val="28"/>
        </w:rPr>
        <w:t>
      3) сыйақының сомасын және оны конкурстық басқарушыға төлеудiң тәртiбiн белгiлеуге мiндеттi.</w:t>
      </w:r>
      <w:r>
        <w:br/>
      </w:r>
      <w:r>
        <w:rPr>
          <w:rFonts w:ascii="Times New Roman"/>
          <w:b w:val="false"/>
          <w:i w:val="false"/>
          <w:color w:val="000000"/>
          <w:sz w:val="28"/>
        </w:rPr>
        <w:t>
</w:t>
      </w:r>
      <w:r>
        <w:rPr>
          <w:rFonts w:ascii="Times New Roman"/>
          <w:b w:val="false"/>
          <w:i w:val="false"/>
          <w:color w:val="000000"/>
          <w:sz w:val="28"/>
        </w:rPr>
        <w:t xml:space="preserve">
      3. Кредиторлар комитетiнiң бұдан кейiнгi отырыстары комитет белгiлейтiн тәртiппен және мерзiмде шақырылады.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Заңдарымен. </w:t>
      </w:r>
    </w:p>
    <w:bookmarkEnd w:id="32"/>
    <w:bookmarkStart w:name="z18" w:id="33"/>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Кредиторлар комитетiнiң өкiлеттiгi </w:t>
      </w:r>
    </w:p>
    <w:bookmarkEnd w:id="33"/>
    <w:bookmarkStart w:name="z519" w:id="34"/>
    <w:p>
      <w:pPr>
        <w:spacing w:after="0"/>
        <w:ind w:left="0"/>
        <w:jc w:val="both"/>
      </w:pPr>
      <w:r>
        <w:rPr>
          <w:rFonts w:ascii="Times New Roman"/>
          <w:b w:val="false"/>
          <w:i w:val="false"/>
          <w:color w:val="000000"/>
          <w:sz w:val="28"/>
        </w:rPr>
        <w:t>      1. Кредиторлар комитетi мынадай өкілеттіктерді жүзеге асырады:</w:t>
      </w:r>
      <w:r>
        <w:br/>
      </w:r>
      <w:r>
        <w:rPr>
          <w:rFonts w:ascii="Times New Roman"/>
          <w:b w:val="false"/>
          <w:i w:val="false"/>
          <w:color w:val="000000"/>
          <w:sz w:val="28"/>
        </w:rPr>
        <w:t>
      1) келісімнің ажырамас бөлігі болып табылатын конкурстық іс жүргізу рәсімін өткізу бойынша іс-шаралар жоспарын бекітеді;</w:t>
      </w:r>
      <w:r>
        <w:br/>
      </w:r>
      <w:r>
        <w:rPr>
          <w:rFonts w:ascii="Times New Roman"/>
          <w:b w:val="false"/>
          <w:i w:val="false"/>
          <w:color w:val="000000"/>
          <w:sz w:val="28"/>
        </w:rPr>
        <w:t>
</w:t>
      </w:r>
      <w:r>
        <w:rPr>
          <w:rFonts w:ascii="Times New Roman"/>
          <w:b w:val="false"/>
          <w:i w:val="false"/>
          <w:color w:val="000000"/>
          <w:sz w:val="28"/>
        </w:rPr>
        <w:t>
      2) оңалтушы немесе конкурстық басқарушының iс-әрекеттерiн бақылауды жүзеге асыру үшiн кредиторлар комитетi мүшелерiнiң арасынан кредиторлар өкiлiн сайлайды;</w:t>
      </w:r>
      <w:r>
        <w:br/>
      </w:r>
      <w:r>
        <w:rPr>
          <w:rFonts w:ascii="Times New Roman"/>
          <w:b w:val="false"/>
          <w:i w:val="false"/>
          <w:color w:val="000000"/>
          <w:sz w:val="28"/>
        </w:rPr>
        <w:t>
</w:t>
      </w:r>
      <w:r>
        <w:rPr>
          <w:rFonts w:ascii="Times New Roman"/>
          <w:b w:val="false"/>
          <w:i w:val="false"/>
          <w:color w:val="000000"/>
          <w:sz w:val="28"/>
        </w:rPr>
        <w:t>
      3) сырттай байқау әкімшісінен, оңалтушы немесе конкурстық басқарушыдан борышкердің қаржылық жағдайы және сырттай байқау рәсімдерін, оңалту рәсімін және конкурстық іс жүргізуді жүзеге асыру барысы туралы ақпарат беруді талап етеді;</w:t>
      </w:r>
      <w:r>
        <w:br/>
      </w:r>
      <w:r>
        <w:rPr>
          <w:rFonts w:ascii="Times New Roman"/>
          <w:b w:val="false"/>
          <w:i w:val="false"/>
          <w:color w:val="000000"/>
          <w:sz w:val="28"/>
        </w:rPr>
        <w:t>
</w:t>
      </w:r>
      <w:r>
        <w:rPr>
          <w:rFonts w:ascii="Times New Roman"/>
          <w:b w:val="false"/>
          <w:i w:val="false"/>
          <w:color w:val="000000"/>
          <w:sz w:val="28"/>
        </w:rPr>
        <w:t>
      4) оңалтушы немесе конкурстық басқарушының іс-әрекеттеріне (әрекетсіздігіне) уәкілетті органға және (немесе) сотқа шағымданады, сондай-ақ оларды атқаратын міндеттерінен шеттету туралы уәкілетті органға жүгіну жөнінде шешім қабылдайды;</w:t>
      </w:r>
      <w:r>
        <w:br/>
      </w:r>
      <w:r>
        <w:rPr>
          <w:rFonts w:ascii="Times New Roman"/>
          <w:b w:val="false"/>
          <w:i w:val="false"/>
          <w:color w:val="000000"/>
          <w:sz w:val="28"/>
        </w:rPr>
        <w:t>
</w:t>
      </w:r>
      <w:r>
        <w:rPr>
          <w:rFonts w:ascii="Times New Roman"/>
          <w:b w:val="false"/>
          <w:i w:val="false"/>
          <w:color w:val="000000"/>
          <w:sz w:val="28"/>
        </w:rPr>
        <w:t>
      5) банкроттың өндiрiп алынуы мүмкiн емес дебиторлық берешегінiң сомасын бекiтеді;</w:t>
      </w:r>
      <w:r>
        <w:br/>
      </w:r>
      <w:r>
        <w:rPr>
          <w:rFonts w:ascii="Times New Roman"/>
          <w:b w:val="false"/>
          <w:i w:val="false"/>
          <w:color w:val="000000"/>
          <w:sz w:val="28"/>
        </w:rPr>
        <w:t>
</w:t>
      </w:r>
      <w:r>
        <w:rPr>
          <w:rFonts w:ascii="Times New Roman"/>
          <w:b w:val="false"/>
          <w:i w:val="false"/>
          <w:color w:val="000000"/>
          <w:sz w:val="28"/>
        </w:rPr>
        <w:t>
      6) конкурстық басқарушы ұсынған конкурстық массаны сату жоспарын бекiтеді;</w:t>
      </w:r>
      <w:r>
        <w:br/>
      </w:r>
      <w:r>
        <w:rPr>
          <w:rFonts w:ascii="Times New Roman"/>
          <w:b w:val="false"/>
          <w:i w:val="false"/>
          <w:color w:val="000000"/>
          <w:sz w:val="28"/>
        </w:rPr>
        <w:t>
</w:t>
      </w:r>
      <w:r>
        <w:rPr>
          <w:rFonts w:ascii="Times New Roman"/>
          <w:b w:val="false"/>
          <w:i w:val="false"/>
          <w:color w:val="000000"/>
          <w:sz w:val="28"/>
        </w:rPr>
        <w:t>
      7) аудиторлық тексерудің және түгендеудің нәтижелерін назарға алады;</w:t>
      </w:r>
      <w:r>
        <w:br/>
      </w:r>
      <w:r>
        <w:rPr>
          <w:rFonts w:ascii="Times New Roman"/>
          <w:b w:val="false"/>
          <w:i w:val="false"/>
          <w:color w:val="000000"/>
          <w:sz w:val="28"/>
        </w:rPr>
        <w:t>
</w:t>
      </w:r>
      <w:r>
        <w:rPr>
          <w:rFonts w:ascii="Times New Roman"/>
          <w:b w:val="false"/>
          <w:i w:val="false"/>
          <w:color w:val="000000"/>
          <w:sz w:val="28"/>
        </w:rPr>
        <w:t>
      8) конкурстық іс жүргізуді өткізу үшін шығыстардың баптары мен сметасын бекітеді;</w:t>
      </w:r>
      <w:r>
        <w:br/>
      </w:r>
      <w:r>
        <w:rPr>
          <w:rFonts w:ascii="Times New Roman"/>
          <w:b w:val="false"/>
          <w:i w:val="false"/>
          <w:color w:val="000000"/>
          <w:sz w:val="28"/>
        </w:rPr>
        <w:t>
</w:t>
      </w:r>
      <w:r>
        <w:rPr>
          <w:rFonts w:ascii="Times New Roman"/>
          <w:b w:val="false"/>
          <w:i w:val="false"/>
          <w:color w:val="000000"/>
          <w:sz w:val="28"/>
        </w:rPr>
        <w:t>
      9) егер бұл кредиторлардың мүдделеріне нұқсан келтірмесе, конкурстық басқарушыға банкрот деп танылған кәсіпорынның өндірістік қызметін тоқтатпау жөнінде орынды болған жағдайда ұсыным береді;</w:t>
      </w:r>
      <w:r>
        <w:br/>
      </w:r>
      <w:r>
        <w:rPr>
          <w:rFonts w:ascii="Times New Roman"/>
          <w:b w:val="false"/>
          <w:i w:val="false"/>
          <w:color w:val="000000"/>
          <w:sz w:val="28"/>
        </w:rPr>
        <w:t>
</w:t>
      </w:r>
      <w:r>
        <w:rPr>
          <w:rFonts w:ascii="Times New Roman"/>
          <w:b w:val="false"/>
          <w:i w:val="false"/>
          <w:color w:val="000000"/>
          <w:sz w:val="28"/>
        </w:rPr>
        <w:t>
      10) борышкердің мемлекеттік қолдау шараларына жүгінуі және оңалту рәсімін тоқтата тұру туралы келісім береді;</w:t>
      </w:r>
      <w:r>
        <w:br/>
      </w:r>
      <w:r>
        <w:rPr>
          <w:rFonts w:ascii="Times New Roman"/>
          <w:b w:val="false"/>
          <w:i w:val="false"/>
          <w:color w:val="000000"/>
          <w:sz w:val="28"/>
        </w:rPr>
        <w:t>
</w:t>
      </w:r>
      <w:r>
        <w:rPr>
          <w:rFonts w:ascii="Times New Roman"/>
          <w:b w:val="false"/>
          <w:i w:val="false"/>
          <w:color w:val="000000"/>
          <w:sz w:val="28"/>
        </w:rPr>
        <w:t>
      11) оңалту жоспарында көзделгендерді қоса алғанда, борышкердің мүлкін (активтерін) кәдімгі коммерциялық операциялар шеңберінен тыс сату тәртібін айқындайды;</w:t>
      </w:r>
      <w:r>
        <w:br/>
      </w:r>
      <w:r>
        <w:rPr>
          <w:rFonts w:ascii="Times New Roman"/>
          <w:b w:val="false"/>
          <w:i w:val="false"/>
          <w:color w:val="000000"/>
          <w:sz w:val="28"/>
        </w:rPr>
        <w:t>
</w:t>
      </w:r>
      <w:r>
        <w:rPr>
          <w:rFonts w:ascii="Times New Roman"/>
          <w:b w:val="false"/>
          <w:i w:val="false"/>
          <w:color w:val="000000"/>
          <w:sz w:val="28"/>
        </w:rPr>
        <w:t>
      12) осы Заңда көзделген өзге де өкілеттіктер.</w:t>
      </w:r>
      <w:r>
        <w:br/>
      </w:r>
      <w:r>
        <w:rPr>
          <w:rFonts w:ascii="Times New Roman"/>
          <w:b w:val="false"/>
          <w:i w:val="false"/>
          <w:color w:val="000000"/>
          <w:sz w:val="28"/>
        </w:rPr>
        <w:t>
</w:t>
      </w:r>
      <w:r>
        <w:rPr>
          <w:rFonts w:ascii="Times New Roman"/>
          <w:b w:val="false"/>
          <w:i w:val="false"/>
          <w:color w:val="000000"/>
          <w:sz w:val="28"/>
        </w:rPr>
        <w:t>
      2. Кредиторлар комитеті рәсімдерді жүзеге асыру барысы туралы ақпаратты:</w:t>
      </w:r>
      <w:r>
        <w:br/>
      </w:r>
      <w:r>
        <w:rPr>
          <w:rFonts w:ascii="Times New Roman"/>
          <w:b w:val="false"/>
          <w:i w:val="false"/>
          <w:color w:val="000000"/>
          <w:sz w:val="28"/>
        </w:rPr>
        <w:t>
</w:t>
      </w:r>
      <w:r>
        <w:rPr>
          <w:rFonts w:ascii="Times New Roman"/>
          <w:b w:val="false"/>
          <w:i w:val="false"/>
          <w:color w:val="000000"/>
          <w:sz w:val="28"/>
        </w:rPr>
        <w:t>
      1) сырттай байқау, конкурстық іс жүргізу кезінде – айына кемінде бір рет;</w:t>
      </w:r>
      <w:r>
        <w:br/>
      </w:r>
      <w:r>
        <w:rPr>
          <w:rFonts w:ascii="Times New Roman"/>
          <w:b w:val="false"/>
          <w:i w:val="false"/>
          <w:color w:val="000000"/>
          <w:sz w:val="28"/>
        </w:rPr>
        <w:t>
</w:t>
      </w:r>
      <w:r>
        <w:rPr>
          <w:rFonts w:ascii="Times New Roman"/>
          <w:b w:val="false"/>
          <w:i w:val="false"/>
          <w:color w:val="000000"/>
          <w:sz w:val="28"/>
        </w:rPr>
        <w:t>
      2) жеделдетілген оңалту рәсімінде, оңалту рәсімінде – кредиторлар жиналысы белгілеген мерзімдерде кредиторлардың назарына жеткізуге міндетті.</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4"/>
    <w:bookmarkStart w:name="z19" w:id="35"/>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Кредиторлар комитетiнiң шешiм қабылдауы </w:t>
      </w:r>
    </w:p>
    <w:bookmarkEnd w:id="35"/>
    <w:bookmarkStart w:name="z275" w:id="36"/>
    <w:p>
      <w:pPr>
        <w:spacing w:after="0"/>
        <w:ind w:left="0"/>
        <w:jc w:val="both"/>
      </w:pPr>
      <w:r>
        <w:rPr>
          <w:rFonts w:ascii="Times New Roman"/>
          <w:b w:val="false"/>
          <w:i w:val="false"/>
          <w:color w:val="000000"/>
          <w:sz w:val="28"/>
        </w:rPr>
        <w:t>
      1. Кредиторлар комитетінің отырысы комитет мүшелерінің немесе олардың сенімді тұлғаларының кемінде 2/3-сі қатысса, құқықты болады.</w:t>
      </w:r>
      <w:r>
        <w:br/>
      </w:r>
      <w:r>
        <w:rPr>
          <w:rFonts w:ascii="Times New Roman"/>
          <w:b w:val="false"/>
          <w:i w:val="false"/>
          <w:color w:val="000000"/>
          <w:sz w:val="28"/>
        </w:rPr>
        <w:t>
</w:t>
      </w:r>
      <w:r>
        <w:rPr>
          <w:rFonts w:ascii="Times New Roman"/>
          <w:b w:val="false"/>
          <w:i w:val="false"/>
          <w:color w:val="000000"/>
          <w:sz w:val="28"/>
        </w:rPr>
        <w:t>
      2. Кредиторлар комитетінің отырысы оңалту рәсімінде, жеделдетілген оңалту рәсімінде борышкердің мүлкі мен істерін басқару құқығы оларда сақталған жағдайларда, борышкер мүлкінің меншік иесiнің (ол уәкiлеттік берген органның), құрылтайшылардың (қатысушылардың), сырттай байқау әкімшісінің, оңалтушы немесе конкурстық басқарушының, кредиторлар комитеті мүшелерінің бастамасы бойынша шақырылады.</w:t>
      </w:r>
      <w:r>
        <w:br/>
      </w:r>
      <w:r>
        <w:rPr>
          <w:rFonts w:ascii="Times New Roman"/>
          <w:b w:val="false"/>
          <w:i w:val="false"/>
          <w:color w:val="000000"/>
          <w:sz w:val="28"/>
        </w:rPr>
        <w:t>
</w:t>
      </w:r>
      <w:r>
        <w:rPr>
          <w:rFonts w:ascii="Times New Roman"/>
          <w:b w:val="false"/>
          <w:i w:val="false"/>
          <w:color w:val="000000"/>
          <w:sz w:val="28"/>
        </w:rPr>
        <w:t>
      Кредиторлар комитетінің мүшелері кредиторлар комитетінің отырысы өткізілетіні туралы отырыс өткізуге дейін кемінде жеті жұмыс күні бұрын хабардар етілуге тиіс.</w:t>
      </w:r>
      <w:r>
        <w:br/>
      </w:r>
      <w:r>
        <w:rPr>
          <w:rFonts w:ascii="Times New Roman"/>
          <w:b w:val="false"/>
          <w:i w:val="false"/>
          <w:color w:val="000000"/>
          <w:sz w:val="28"/>
        </w:rPr>
        <w:t>
</w:t>
      </w:r>
      <w:r>
        <w:rPr>
          <w:rFonts w:ascii="Times New Roman"/>
          <w:b w:val="false"/>
          <w:i w:val="false"/>
          <w:color w:val="000000"/>
          <w:sz w:val="28"/>
        </w:rPr>
        <w:t>
      Хабарламада отырыстың өткізілетін жері, күні мен уақыты туралы мәліметтер, күн тәртібі қамтылуға тиіс.</w:t>
      </w:r>
      <w:r>
        <w:br/>
      </w:r>
      <w:r>
        <w:rPr>
          <w:rFonts w:ascii="Times New Roman"/>
          <w:b w:val="false"/>
          <w:i w:val="false"/>
          <w:color w:val="000000"/>
          <w:sz w:val="28"/>
        </w:rPr>
        <w:t>
</w:t>
      </w:r>
      <w:r>
        <w:rPr>
          <w:rFonts w:ascii="Times New Roman"/>
          <w:b w:val="false"/>
          <w:i w:val="false"/>
          <w:color w:val="000000"/>
          <w:sz w:val="28"/>
        </w:rPr>
        <w:t>
      3. Кредиторлар комитетінің отырысы хаттамамен ресімделеді.</w:t>
      </w:r>
      <w:r>
        <w:br/>
      </w:r>
      <w:r>
        <w:rPr>
          <w:rFonts w:ascii="Times New Roman"/>
          <w:b w:val="false"/>
          <w:i w:val="false"/>
          <w:color w:val="000000"/>
          <w:sz w:val="28"/>
        </w:rPr>
        <w:t>
</w:t>
      </w:r>
      <w:r>
        <w:rPr>
          <w:rFonts w:ascii="Times New Roman"/>
          <w:b w:val="false"/>
          <w:i w:val="false"/>
          <w:color w:val="000000"/>
          <w:sz w:val="28"/>
        </w:rPr>
        <w:t>
      Хаттама дауыс беруге қатысқан кредиторлар комитетінің мүшелері туралы мәліметтерді, күн тәртібін, дауыс беру нәтижелерін және қабылданған шешімдерді қамтуға тиіс. Хаттамаға кредиторлар комитетінің дауыс беруге қатысқан барлық мүшелері, сырттай байқау әкімшісі, оңалтушы немесе конкурстық басқарушы қол қояды.</w:t>
      </w:r>
      <w:r>
        <w:br/>
      </w:r>
      <w:r>
        <w:rPr>
          <w:rFonts w:ascii="Times New Roman"/>
          <w:b w:val="false"/>
          <w:i w:val="false"/>
          <w:color w:val="000000"/>
          <w:sz w:val="28"/>
        </w:rPr>
        <w:t>
</w:t>
      </w:r>
      <w:r>
        <w:rPr>
          <w:rFonts w:ascii="Times New Roman"/>
          <w:b w:val="false"/>
          <w:i w:val="false"/>
          <w:color w:val="000000"/>
          <w:sz w:val="28"/>
        </w:rPr>
        <w:t>
      Сырттай байқау әкімшісі, конкурстық басқарушы хаттамаға кредиторлар комитетінің дауыс беруге қатысқан барлық мүшелері қол қойған сәттен бастап оны үш жұмыс күні ішінде уәкілетті органға жібереді.</w:t>
      </w:r>
      <w:r>
        <w:br/>
      </w:r>
      <w:r>
        <w:rPr>
          <w:rFonts w:ascii="Times New Roman"/>
          <w:b w:val="false"/>
          <w:i w:val="false"/>
          <w:color w:val="000000"/>
          <w:sz w:val="28"/>
        </w:rPr>
        <w:t>
</w:t>
      </w:r>
      <w:r>
        <w:rPr>
          <w:rFonts w:ascii="Times New Roman"/>
          <w:b w:val="false"/>
          <w:i w:val="false"/>
          <w:color w:val="000000"/>
          <w:sz w:val="28"/>
        </w:rPr>
        <w:t>
      4. Жеделдетілген оңалту рәсімі, оңалту, сырттай байқау рәсімі кезінде, сондай-ақ конкурстық іс жүргізу кредиторлары талаптарының тізілімі бекітілгенге дейін кредиторлар комитетінің шешімі «комитеттің бір мүшесі – бір дауыс» қағидаты бойынша кредиторлар комитеті мүшелері жалпы санының жай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Конкурстық іс жүргізу рәсімі кезінде, кредиторлар талаптарының тізілімі бекітілгеннен кейін кредиторлар комитетіне қатысатын кредиторлар өз талаптарының кредиторлар талаптарының тізіліміне енгізілген кредиторлар талаптарының жалпы сомасына қатысты мөлшеріне барабар дауыс санын иеленеді.</w:t>
      </w:r>
      <w:r>
        <w:br/>
      </w:r>
      <w:r>
        <w:rPr>
          <w:rFonts w:ascii="Times New Roman"/>
          <w:b w:val="false"/>
          <w:i w:val="false"/>
          <w:color w:val="000000"/>
          <w:sz w:val="28"/>
        </w:rPr>
        <w:t>
</w:t>
      </w:r>
      <w:r>
        <w:rPr>
          <w:rFonts w:ascii="Times New Roman"/>
          <w:b w:val="false"/>
          <w:i w:val="false"/>
          <w:color w:val="000000"/>
          <w:sz w:val="28"/>
        </w:rPr>
        <w:t>
      Міндеттемелерді орындамағаны немесе тиісінше орындамағаны үшін қолданылуға жататын тұрақсыздық төлемі (айыппұлдар, өсімпұлдар), төлемнің мерзімін өткізіп алғаны үшін пайыздар, қолдан шығарылған пайда түріндегі шығындар, сондай-ақ өзге де мүлiктiк және (немесе) қаржылық санкциялар кредиторлар комитетінде дауыстар санын анықтау мақсаты үшін есепке алынбайды.</w:t>
      </w:r>
      <w:r>
        <w:br/>
      </w:r>
      <w:r>
        <w:rPr>
          <w:rFonts w:ascii="Times New Roman"/>
          <w:b w:val="false"/>
          <w:i w:val="false"/>
          <w:color w:val="000000"/>
          <w:sz w:val="28"/>
        </w:rPr>
        <w:t>
</w:t>
      </w:r>
      <w:r>
        <w:rPr>
          <w:rFonts w:ascii="Times New Roman"/>
          <w:b w:val="false"/>
          <w:i w:val="false"/>
          <w:color w:val="000000"/>
          <w:sz w:val="28"/>
        </w:rPr>
        <w:t>
      5. Борышкердiң қалған барлық кредиторларының борышкер кредиторлары комитетінің құзыретіне кіретін мәселелер бойынша кредиторлар комитетіне ұсынымдар беру құқығымен кредиторлар комитетiнiң отырысына қатысуға құқығы бар.</w:t>
      </w:r>
      <w:r>
        <w:br/>
      </w:r>
      <w:r>
        <w:rPr>
          <w:rFonts w:ascii="Times New Roman"/>
          <w:b w:val="false"/>
          <w:i w:val="false"/>
          <w:color w:val="000000"/>
          <w:sz w:val="28"/>
        </w:rPr>
        <w:t>
</w:t>
      </w:r>
      <w:r>
        <w:rPr>
          <w:rFonts w:ascii="Times New Roman"/>
          <w:b w:val="false"/>
          <w:i w:val="false"/>
          <w:color w:val="000000"/>
          <w:sz w:val="28"/>
        </w:rPr>
        <w:t>
      6. Борышкер мүлкi меншік иесiнің (ол уәкiлеттік берген органның), құрылтайшылардың (қатысушылардың) кредиторлар комитетінің отырысына қатысуға және кредиторлар комитетінің шешімдеріне сотқа шағымдануға құқығы бар.</w:t>
      </w:r>
      <w:r>
        <w:br/>
      </w: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6"/>
    <w:bookmarkStart w:name="z716" w:id="37"/>
    <w:p>
      <w:pPr>
        <w:spacing w:after="0"/>
        <w:ind w:left="0"/>
        <w:jc w:val="left"/>
      </w:pPr>
      <w:r>
        <w:rPr>
          <w:rFonts w:ascii="Times New Roman"/>
          <w:b/>
          <w:i w:val="false"/>
          <w:color w:val="000000"/>
        </w:rPr>
        <w:t xml:space="preserve"> 
2-1 тарау. Жеделдетілген оңалту рәсімі</w:t>
      </w:r>
    </w:p>
    <w:bookmarkEnd w:id="37"/>
    <w:p>
      <w:pPr>
        <w:spacing w:after="0"/>
        <w:ind w:left="0"/>
        <w:jc w:val="both"/>
      </w:pPr>
      <w:r>
        <w:rPr>
          <w:rFonts w:ascii="Times New Roman"/>
          <w:b w:val="false"/>
          <w:i w:val="false"/>
          <w:color w:val="ff0000"/>
          <w:sz w:val="28"/>
        </w:rPr>
        <w:t xml:space="preserve">      Ескерту. Заң 2-1-тараумен толықтырылды - ҚР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17" w:id="38"/>
    <w:p>
      <w:pPr>
        <w:spacing w:after="0"/>
        <w:ind w:left="0"/>
        <w:jc w:val="both"/>
      </w:pPr>
      <w:r>
        <w:rPr>
          <w:rFonts w:ascii="Times New Roman"/>
          <w:b w:val="false"/>
          <w:i w:val="false"/>
          <w:color w:val="000000"/>
          <w:sz w:val="28"/>
        </w:rPr>
        <w:t>
      </w:t>
      </w:r>
      <w:r>
        <w:rPr>
          <w:rFonts w:ascii="Times New Roman"/>
          <w:b/>
          <w:i w:val="false"/>
          <w:color w:val="000000"/>
          <w:sz w:val="28"/>
        </w:rPr>
        <w:t>14-1-бап. Жеделдетілген оңалту рәсімін қолдану</w:t>
      </w:r>
    </w:p>
    <w:bookmarkEnd w:id="38"/>
    <w:bookmarkStart w:name="z718" w:id="39"/>
    <w:p>
      <w:pPr>
        <w:spacing w:after="0"/>
        <w:ind w:left="0"/>
        <w:jc w:val="both"/>
      </w:pPr>
      <w:r>
        <w:rPr>
          <w:rFonts w:ascii="Times New Roman"/>
          <w:b w:val="false"/>
          <w:i w:val="false"/>
          <w:color w:val="000000"/>
          <w:sz w:val="28"/>
        </w:rPr>
        <w:t>
      1. Жеделдетілген оңалту рәсімі борышкер мынадай шарттарға сәйкес келген:</w:t>
      </w:r>
      <w:r>
        <w:br/>
      </w:r>
      <w:r>
        <w:rPr>
          <w:rFonts w:ascii="Times New Roman"/>
          <w:b w:val="false"/>
          <w:i w:val="false"/>
          <w:color w:val="000000"/>
          <w:sz w:val="28"/>
        </w:rPr>
        <w:t>
</w:t>
      </w:r>
      <w:r>
        <w:rPr>
          <w:rFonts w:ascii="Times New Roman"/>
          <w:b w:val="false"/>
          <w:i w:val="false"/>
          <w:color w:val="000000"/>
          <w:sz w:val="28"/>
        </w:rPr>
        <w:t>
      1) борышкерге қатысты банкроттық туралы немесе оңалту туралы іс қозғалмаған;</w:t>
      </w:r>
      <w:r>
        <w:br/>
      </w:r>
      <w:r>
        <w:rPr>
          <w:rFonts w:ascii="Times New Roman"/>
          <w:b w:val="false"/>
          <w:i w:val="false"/>
          <w:color w:val="000000"/>
          <w:sz w:val="28"/>
        </w:rPr>
        <w:t>
</w:t>
      </w:r>
      <w:r>
        <w:rPr>
          <w:rFonts w:ascii="Times New Roman"/>
          <w:b w:val="false"/>
          <w:i w:val="false"/>
          <w:color w:val="000000"/>
          <w:sz w:val="28"/>
        </w:rPr>
        <w:t>
      2) борышкер коммерциялық ұйым болып табылған;</w:t>
      </w:r>
      <w:r>
        <w:br/>
      </w:r>
      <w:r>
        <w:rPr>
          <w:rFonts w:ascii="Times New Roman"/>
          <w:b w:val="false"/>
          <w:i w:val="false"/>
          <w:color w:val="000000"/>
          <w:sz w:val="28"/>
        </w:rPr>
        <w:t>
</w:t>
      </w:r>
      <w:r>
        <w:rPr>
          <w:rFonts w:ascii="Times New Roman"/>
          <w:b w:val="false"/>
          <w:i w:val="false"/>
          <w:color w:val="000000"/>
          <w:sz w:val="28"/>
        </w:rPr>
        <w:t>
      3) борышкер төлемге қабілетсіз не таяу он екі ай ішінде ақшалай міндеттемелерді орындау мерзімі басталған кезде оларды орындауға қабілетсіз болған кезде қолданылады.</w:t>
      </w:r>
      <w:r>
        <w:br/>
      </w:r>
      <w:r>
        <w:rPr>
          <w:rFonts w:ascii="Times New Roman"/>
          <w:b w:val="false"/>
          <w:i w:val="false"/>
          <w:color w:val="000000"/>
          <w:sz w:val="28"/>
        </w:rPr>
        <w:t>
</w:t>
      </w:r>
      <w:r>
        <w:rPr>
          <w:rFonts w:ascii="Times New Roman"/>
          <w:b w:val="false"/>
          <w:i w:val="false"/>
          <w:color w:val="000000"/>
          <w:sz w:val="28"/>
        </w:rPr>
        <w:t>
      2. Өміріне немесе денсаулығына зиян келтіргені үшін борышкер жауапты болатын азаматтардың талаптарын қоспағанда, борышкерге қатысты жеделдетілген оңалту рәсімі еңбек шарты бойынша жұмыс істеген тұлғаларға еңбекақы және өтемақылар төлеу, Мемлекеттiк әлеуметтiк сақтандыру қорына әлеуметтiк аударымдар бойынша берешектерді төлеу бойынша, жалақыдан ұсталған міндетті зейнетақы жарналарын, авторлық шарттар бойынша сыйақыларды төлеу бойынша, сондай-ақ салық және бюджетке төленетін басқа да міндетті төлемдер бойынша біртекті кредиторлар тобы (топтары) алдындағы міндеттемелер бойынша енгізілуі мүмкін.</w:t>
      </w:r>
      <w:r>
        <w:br/>
      </w:r>
      <w:r>
        <w:rPr>
          <w:rFonts w:ascii="Times New Roman"/>
          <w:b w:val="false"/>
          <w:i w:val="false"/>
          <w:color w:val="000000"/>
          <w:sz w:val="28"/>
        </w:rPr>
        <w:t>
</w:t>
      </w:r>
      <w:r>
        <w:rPr>
          <w:rFonts w:ascii="Times New Roman"/>
          <w:b w:val="false"/>
          <w:i w:val="false"/>
          <w:color w:val="000000"/>
          <w:sz w:val="28"/>
        </w:rPr>
        <w:t>
      3. Мемлекеттік қолдау шараларының қатысушысы болып табылатын борышкерге қатысты жеделдетілген оңалту рәсімі осындай шараларды қолдану талаптарына сәйкес кез келген біртекті кредиторлар тобының (топтарының) міндеттемелері бойынша енгізілуі мүмкін.</w:t>
      </w:r>
      <w:r>
        <w:br/>
      </w:r>
      <w:r>
        <w:rPr>
          <w:rFonts w:ascii="Times New Roman"/>
          <w:b w:val="false"/>
          <w:i w:val="false"/>
          <w:color w:val="000000"/>
          <w:sz w:val="28"/>
        </w:rPr>
        <w:t>
</w:t>
      </w:r>
      <w:r>
        <w:rPr>
          <w:rFonts w:ascii="Times New Roman"/>
          <w:b w:val="false"/>
          <w:i w:val="false"/>
          <w:color w:val="000000"/>
          <w:sz w:val="28"/>
        </w:rPr>
        <w:t>
      4. Жеделдетілген оңалту туралы іске қатысушы тұлғалар:</w:t>
      </w:r>
      <w:r>
        <w:br/>
      </w:r>
      <w:r>
        <w:rPr>
          <w:rFonts w:ascii="Times New Roman"/>
          <w:b w:val="false"/>
          <w:i w:val="false"/>
          <w:color w:val="000000"/>
          <w:sz w:val="28"/>
        </w:rPr>
        <w:t>
</w:t>
      </w:r>
      <w:r>
        <w:rPr>
          <w:rFonts w:ascii="Times New Roman"/>
          <w:b w:val="false"/>
          <w:i w:val="false"/>
          <w:color w:val="000000"/>
          <w:sz w:val="28"/>
        </w:rPr>
        <w:t>
      1) борышкер;</w:t>
      </w:r>
      <w:r>
        <w:br/>
      </w:r>
      <w:r>
        <w:rPr>
          <w:rFonts w:ascii="Times New Roman"/>
          <w:b w:val="false"/>
          <w:i w:val="false"/>
          <w:color w:val="000000"/>
          <w:sz w:val="28"/>
        </w:rPr>
        <w:t>
</w:t>
      </w:r>
      <w:r>
        <w:rPr>
          <w:rFonts w:ascii="Times New Roman"/>
          <w:b w:val="false"/>
          <w:i w:val="false"/>
          <w:color w:val="000000"/>
          <w:sz w:val="28"/>
        </w:rPr>
        <w:t>
      2) оңалту жоспарына енгізілген біртекті кредиторлар тобына (топтарына) кіретін кредиторлар болып табылады.</w:t>
      </w:r>
      <w:r>
        <w:br/>
      </w:r>
      <w:r>
        <w:rPr>
          <w:rFonts w:ascii="Times New Roman"/>
          <w:b w:val="false"/>
          <w:i w:val="false"/>
          <w:color w:val="000000"/>
          <w:sz w:val="28"/>
        </w:rPr>
        <w:t>
</w:t>
      </w:r>
      <w:r>
        <w:rPr>
          <w:rFonts w:ascii="Times New Roman"/>
          <w:b w:val="false"/>
          <w:i w:val="false"/>
          <w:color w:val="000000"/>
          <w:sz w:val="28"/>
        </w:rPr>
        <w:t>
      5. Жеделдетілген оңалту рәсімінде сот:</w:t>
      </w:r>
      <w:r>
        <w:br/>
      </w:r>
      <w:r>
        <w:rPr>
          <w:rFonts w:ascii="Times New Roman"/>
          <w:b w:val="false"/>
          <w:i w:val="false"/>
          <w:color w:val="000000"/>
          <w:sz w:val="28"/>
        </w:rPr>
        <w:t>
</w:t>
      </w:r>
      <w:r>
        <w:rPr>
          <w:rFonts w:ascii="Times New Roman"/>
          <w:b w:val="false"/>
          <w:i w:val="false"/>
          <w:color w:val="000000"/>
          <w:sz w:val="28"/>
        </w:rPr>
        <w:t>
      1) жеделдетілген оңалту рәсімін қолданады және тоқтатады;</w:t>
      </w:r>
      <w:r>
        <w:br/>
      </w:r>
      <w:r>
        <w:rPr>
          <w:rFonts w:ascii="Times New Roman"/>
          <w:b w:val="false"/>
          <w:i w:val="false"/>
          <w:color w:val="000000"/>
          <w:sz w:val="28"/>
        </w:rPr>
        <w:t>
</w:t>
      </w:r>
      <w:r>
        <w:rPr>
          <w:rFonts w:ascii="Times New Roman"/>
          <w:b w:val="false"/>
          <w:i w:val="false"/>
          <w:color w:val="000000"/>
          <w:sz w:val="28"/>
        </w:rPr>
        <w:t>
      2) мемлекеттік қолдау шараларының қатысушысы болып табылатын борышкердің жоспарын қоспағанда, оңалту жоспарын бекітеді;</w:t>
      </w:r>
      <w:r>
        <w:br/>
      </w:r>
      <w:r>
        <w:rPr>
          <w:rFonts w:ascii="Times New Roman"/>
          <w:b w:val="false"/>
          <w:i w:val="false"/>
          <w:color w:val="000000"/>
          <w:sz w:val="28"/>
        </w:rPr>
        <w:t>
</w:t>
      </w:r>
      <w:r>
        <w:rPr>
          <w:rFonts w:ascii="Times New Roman"/>
          <w:b w:val="false"/>
          <w:i w:val="false"/>
          <w:color w:val="000000"/>
          <w:sz w:val="28"/>
        </w:rPr>
        <w:t>
      3) мемлекеттік қолдау шараларының қатысушысы болып табылатын борышкердің жоспарын қоспағанда, оңалту жоспарына өзгерістер мен толықтыруларды бекітеді;</w:t>
      </w:r>
      <w:r>
        <w:br/>
      </w:r>
      <w:r>
        <w:rPr>
          <w:rFonts w:ascii="Times New Roman"/>
          <w:b w:val="false"/>
          <w:i w:val="false"/>
          <w:color w:val="000000"/>
          <w:sz w:val="28"/>
        </w:rPr>
        <w:t>
</w:t>
      </w:r>
      <w:r>
        <w:rPr>
          <w:rFonts w:ascii="Times New Roman"/>
          <w:b w:val="false"/>
          <w:i w:val="false"/>
          <w:color w:val="000000"/>
          <w:sz w:val="28"/>
        </w:rPr>
        <w:t>
      4) борышкер жауапкер ретінде әрекет ететін мүлiктiк сипаттағы даулар бойынша iстердi өзiнiң іс жүргiзуiне қабылдайды;</w:t>
      </w:r>
      <w:r>
        <w:br/>
      </w:r>
      <w:r>
        <w:rPr>
          <w:rFonts w:ascii="Times New Roman"/>
          <w:b w:val="false"/>
          <w:i w:val="false"/>
          <w:color w:val="000000"/>
          <w:sz w:val="28"/>
        </w:rPr>
        <w:t>
</w:t>
      </w:r>
      <w:r>
        <w:rPr>
          <w:rFonts w:ascii="Times New Roman"/>
          <w:b w:val="false"/>
          <w:i w:val="false"/>
          <w:color w:val="000000"/>
          <w:sz w:val="28"/>
        </w:rPr>
        <w:t>
      5) жеделдетілген оңалту рәсіміне қатысушылар арасындағы дауларды шешеді;</w:t>
      </w:r>
      <w:r>
        <w:br/>
      </w:r>
      <w:r>
        <w:rPr>
          <w:rFonts w:ascii="Times New Roman"/>
          <w:b w:val="false"/>
          <w:i w:val="false"/>
          <w:color w:val="000000"/>
          <w:sz w:val="28"/>
        </w:rPr>
        <w:t>
</w:t>
      </w:r>
      <w:r>
        <w:rPr>
          <w:rFonts w:ascii="Times New Roman"/>
          <w:b w:val="false"/>
          <w:i w:val="false"/>
          <w:color w:val="000000"/>
          <w:sz w:val="28"/>
        </w:rPr>
        <w:t>
      6) қорытынды есепті бекітеді.</w:t>
      </w:r>
    </w:p>
    <w:bookmarkEnd w:id="39"/>
    <w:bookmarkStart w:name="z734" w:id="40"/>
    <w:p>
      <w:pPr>
        <w:spacing w:after="0"/>
        <w:ind w:left="0"/>
        <w:jc w:val="both"/>
      </w:pPr>
      <w:r>
        <w:rPr>
          <w:rFonts w:ascii="Times New Roman"/>
          <w:b w:val="false"/>
          <w:i w:val="false"/>
          <w:color w:val="000000"/>
          <w:sz w:val="28"/>
        </w:rPr>
        <w:t>
      </w:t>
      </w:r>
      <w:r>
        <w:rPr>
          <w:rFonts w:ascii="Times New Roman"/>
          <w:b/>
          <w:i w:val="false"/>
          <w:color w:val="000000"/>
          <w:sz w:val="28"/>
        </w:rPr>
        <w:t>14-2-бап. Борышкердің жеделдетілген оңалту рәсімін қолдану</w:t>
      </w:r>
      <w:r>
        <w:br/>
      </w:r>
      <w:r>
        <w:rPr>
          <w:rFonts w:ascii="Times New Roman"/>
          <w:b w:val="false"/>
          <w:i w:val="false"/>
          <w:color w:val="000000"/>
          <w:sz w:val="28"/>
        </w:rPr>
        <w:t>
</w:t>
      </w:r>
      <w:r>
        <w:rPr>
          <w:rFonts w:ascii="Times New Roman"/>
          <w:b/>
          <w:i w:val="false"/>
          <w:color w:val="000000"/>
          <w:sz w:val="28"/>
        </w:rPr>
        <w:t>                туралы өтініші</w:t>
      </w:r>
    </w:p>
    <w:bookmarkEnd w:id="40"/>
    <w:bookmarkStart w:name="z735" w:id="41"/>
    <w:p>
      <w:pPr>
        <w:spacing w:after="0"/>
        <w:ind w:left="0"/>
        <w:jc w:val="both"/>
      </w:pPr>
      <w:r>
        <w:rPr>
          <w:rFonts w:ascii="Times New Roman"/>
          <w:b w:val="false"/>
          <w:i w:val="false"/>
          <w:color w:val="000000"/>
          <w:sz w:val="28"/>
        </w:rPr>
        <w:t>
      1. Төлемге қабілеттілікті қалпына келтіру, төлемге қабілетсіздіктің басталуының алдын алу мүмкіндігі бар болған кезде борышкер жеделдетілген оңалту рәсімін қолдану туралы сот органына жүгінуге құқылы.</w:t>
      </w:r>
      <w:r>
        <w:br/>
      </w:r>
      <w:r>
        <w:rPr>
          <w:rFonts w:ascii="Times New Roman"/>
          <w:b w:val="false"/>
          <w:i w:val="false"/>
          <w:color w:val="000000"/>
          <w:sz w:val="28"/>
        </w:rPr>
        <w:t>
</w:t>
      </w:r>
      <w:r>
        <w:rPr>
          <w:rFonts w:ascii="Times New Roman"/>
          <w:b w:val="false"/>
          <w:i w:val="false"/>
          <w:color w:val="000000"/>
          <w:sz w:val="28"/>
        </w:rPr>
        <w:t>
      2. Борышкердің өтініші сотқа жазбаша нысанда беріледі. Оған борышкер басшысы не құрылтай құжаттарына сәйкес оны алмастыратын тұлға қол қояды.</w:t>
      </w:r>
      <w:r>
        <w:br/>
      </w:r>
      <w:r>
        <w:rPr>
          <w:rFonts w:ascii="Times New Roman"/>
          <w:b w:val="false"/>
          <w:i w:val="false"/>
          <w:color w:val="000000"/>
          <w:sz w:val="28"/>
        </w:rPr>
        <w:t>
</w:t>
      </w:r>
      <w:r>
        <w:rPr>
          <w:rFonts w:ascii="Times New Roman"/>
          <w:b w:val="false"/>
          <w:i w:val="false"/>
          <w:color w:val="000000"/>
          <w:sz w:val="28"/>
        </w:rPr>
        <w:t>
      3. Борышкердің өтініші:</w:t>
      </w:r>
      <w:r>
        <w:br/>
      </w:r>
      <w:r>
        <w:rPr>
          <w:rFonts w:ascii="Times New Roman"/>
          <w:b w:val="false"/>
          <w:i w:val="false"/>
          <w:color w:val="000000"/>
          <w:sz w:val="28"/>
        </w:rPr>
        <w:t>
</w:t>
      </w:r>
      <w:r>
        <w:rPr>
          <w:rFonts w:ascii="Times New Roman"/>
          <w:b w:val="false"/>
          <w:i w:val="false"/>
          <w:color w:val="000000"/>
          <w:sz w:val="28"/>
        </w:rPr>
        <w:t>
      1) өтініш берілетін соттың атауын;</w:t>
      </w:r>
      <w:r>
        <w:br/>
      </w:r>
      <w:r>
        <w:rPr>
          <w:rFonts w:ascii="Times New Roman"/>
          <w:b w:val="false"/>
          <w:i w:val="false"/>
          <w:color w:val="000000"/>
          <w:sz w:val="28"/>
        </w:rPr>
        <w:t>
</w:t>
      </w:r>
      <w:r>
        <w:rPr>
          <w:rFonts w:ascii="Times New Roman"/>
          <w:b w:val="false"/>
          <w:i w:val="false"/>
          <w:color w:val="000000"/>
          <w:sz w:val="28"/>
        </w:rPr>
        <w:t>
      2) кредиторлық берешек сомасы туралы мәліметтерді;</w:t>
      </w:r>
      <w:r>
        <w:br/>
      </w:r>
      <w:r>
        <w:rPr>
          <w:rFonts w:ascii="Times New Roman"/>
          <w:b w:val="false"/>
          <w:i w:val="false"/>
          <w:color w:val="000000"/>
          <w:sz w:val="28"/>
        </w:rPr>
        <w:t>
</w:t>
      </w:r>
      <w:r>
        <w:rPr>
          <w:rFonts w:ascii="Times New Roman"/>
          <w:b w:val="false"/>
          <w:i w:val="false"/>
          <w:color w:val="000000"/>
          <w:sz w:val="28"/>
        </w:rPr>
        <w:t>
      3) кредиторлардың оңалту жоспарын мақұлдағаны туралы ақпаратты;</w:t>
      </w:r>
      <w:r>
        <w:br/>
      </w:r>
      <w:r>
        <w:rPr>
          <w:rFonts w:ascii="Times New Roman"/>
          <w:b w:val="false"/>
          <w:i w:val="false"/>
          <w:color w:val="000000"/>
          <w:sz w:val="28"/>
        </w:rPr>
        <w:t>
</w:t>
      </w:r>
      <w:r>
        <w:rPr>
          <w:rFonts w:ascii="Times New Roman"/>
          <w:b w:val="false"/>
          <w:i w:val="false"/>
          <w:color w:val="000000"/>
          <w:sz w:val="28"/>
        </w:rPr>
        <w:t>
      4) алдағы төлемдерді уақтылы өтеу мүмкін еместігінің себептерін қоса алғанда, кредиторлар талаптарын қанағаттандыру мүмкін еместігінің негіздемесін;</w:t>
      </w:r>
      <w:r>
        <w:br/>
      </w:r>
      <w:r>
        <w:rPr>
          <w:rFonts w:ascii="Times New Roman"/>
          <w:b w:val="false"/>
          <w:i w:val="false"/>
          <w:color w:val="000000"/>
          <w:sz w:val="28"/>
        </w:rPr>
        <w:t>
</w:t>
      </w:r>
      <w:r>
        <w:rPr>
          <w:rFonts w:ascii="Times New Roman"/>
          <w:b w:val="false"/>
          <w:i w:val="false"/>
          <w:color w:val="000000"/>
          <w:sz w:val="28"/>
        </w:rPr>
        <w:t>
      5) борышкерде бар мүлік, оның ішінде кепіл ауыртпалығы салынған, жалдауда және (немесе) лизингте тұрған мүлік, банк шоттарындағы ақшалай қаражат туралы мәліметтерді, шоттардың нөмірлерін және банктердің тұрған жерін, дебиторлық берешек сомасы туралы мәліметтерді;</w:t>
      </w:r>
      <w:r>
        <w:br/>
      </w:r>
      <w:r>
        <w:rPr>
          <w:rFonts w:ascii="Times New Roman"/>
          <w:b w:val="false"/>
          <w:i w:val="false"/>
          <w:color w:val="000000"/>
          <w:sz w:val="28"/>
        </w:rPr>
        <w:t>
</w:t>
      </w:r>
      <w:r>
        <w:rPr>
          <w:rFonts w:ascii="Times New Roman"/>
          <w:b w:val="false"/>
          <w:i w:val="false"/>
          <w:color w:val="000000"/>
          <w:sz w:val="28"/>
        </w:rPr>
        <w:t>
      6) борышкердің орындалу мерзімі басталмаған міндеттемелері туралы мәліметтерді;</w:t>
      </w:r>
      <w:r>
        <w:br/>
      </w:r>
      <w:r>
        <w:rPr>
          <w:rFonts w:ascii="Times New Roman"/>
          <w:b w:val="false"/>
          <w:i w:val="false"/>
          <w:color w:val="000000"/>
          <w:sz w:val="28"/>
        </w:rPr>
        <w:t>
</w:t>
      </w:r>
      <w:r>
        <w:rPr>
          <w:rFonts w:ascii="Times New Roman"/>
          <w:b w:val="false"/>
          <w:i w:val="false"/>
          <w:color w:val="000000"/>
          <w:sz w:val="28"/>
        </w:rPr>
        <w:t>
      7) шешімдерді қабылдау үшін қажетті ақпаратты кредиторлар алдында ашуы туралы борышкердің жазбаша міндеттемесін;</w:t>
      </w:r>
      <w:r>
        <w:br/>
      </w:r>
      <w:r>
        <w:rPr>
          <w:rFonts w:ascii="Times New Roman"/>
          <w:b w:val="false"/>
          <w:i w:val="false"/>
          <w:color w:val="000000"/>
          <w:sz w:val="28"/>
        </w:rPr>
        <w:t>
</w:t>
      </w:r>
      <w:r>
        <w:rPr>
          <w:rFonts w:ascii="Times New Roman"/>
          <w:b w:val="false"/>
          <w:i w:val="false"/>
          <w:color w:val="000000"/>
          <w:sz w:val="28"/>
        </w:rPr>
        <w:t>
      8) оңалту жоспарына енгізілмеген біртекті кредиторлардың топтарына жататын кредиторлардың кәдімгі коммерциялық операциялар шеңберінде тиесілі төлемдерді алатыны және ұсынылған оңалту жоспары олардың құқықтарын өзгертпейтіні және қозғамайтыны туралы борышкердің міндеттемесін;</w:t>
      </w:r>
      <w:r>
        <w:br/>
      </w:r>
      <w:r>
        <w:rPr>
          <w:rFonts w:ascii="Times New Roman"/>
          <w:b w:val="false"/>
          <w:i w:val="false"/>
          <w:color w:val="000000"/>
          <w:sz w:val="28"/>
        </w:rPr>
        <w:t>
</w:t>
      </w:r>
      <w:r>
        <w:rPr>
          <w:rFonts w:ascii="Times New Roman"/>
          <w:b w:val="false"/>
          <w:i w:val="false"/>
          <w:color w:val="000000"/>
          <w:sz w:val="28"/>
        </w:rPr>
        <w:t>
      9) қоса берілетін құжаттардың тізбесін қамтуға тиіс.</w:t>
      </w:r>
      <w:r>
        <w:br/>
      </w:r>
      <w:r>
        <w:rPr>
          <w:rFonts w:ascii="Times New Roman"/>
          <w:b w:val="false"/>
          <w:i w:val="false"/>
          <w:color w:val="000000"/>
          <w:sz w:val="28"/>
        </w:rPr>
        <w:t>
</w:t>
      </w:r>
      <w:r>
        <w:rPr>
          <w:rFonts w:ascii="Times New Roman"/>
          <w:b w:val="false"/>
          <w:i w:val="false"/>
          <w:color w:val="000000"/>
          <w:sz w:val="28"/>
        </w:rPr>
        <w:t>
      Борышкердің өтінішінде, егер борышкер олар сотта істі қарау үшін қажет деп есептесе, өзге де мәліметтер көрсетілуі мүмкін.</w:t>
      </w:r>
      <w:r>
        <w:br/>
      </w:r>
      <w:r>
        <w:rPr>
          <w:rFonts w:ascii="Times New Roman"/>
          <w:b w:val="false"/>
          <w:i w:val="false"/>
          <w:color w:val="000000"/>
          <w:sz w:val="28"/>
        </w:rPr>
        <w:t>
</w:t>
      </w:r>
      <w:r>
        <w:rPr>
          <w:rFonts w:ascii="Times New Roman"/>
          <w:b w:val="false"/>
          <w:i w:val="false"/>
          <w:color w:val="000000"/>
          <w:sz w:val="28"/>
        </w:rPr>
        <w:t>
      Осы тармақтың 4), 5), 6), 8)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w:t>
      </w:r>
      <w:r>
        <w:rPr>
          <w:rFonts w:ascii="Times New Roman"/>
          <w:b w:val="false"/>
          <w:i w:val="false"/>
          <w:color w:val="000000"/>
          <w:sz w:val="28"/>
        </w:rPr>
        <w:t>
      4. Жеделдетілген оңалту рәсіміне бастамашылық ету жөніндегі шығыстар борышкердің қаражаты есебінен жабылады.</w:t>
      </w:r>
      <w:r>
        <w:br/>
      </w:r>
      <w:r>
        <w:rPr>
          <w:rFonts w:ascii="Times New Roman"/>
          <w:b w:val="false"/>
          <w:i w:val="false"/>
          <w:color w:val="000000"/>
          <w:sz w:val="28"/>
        </w:rPr>
        <w:t>
</w:t>
      </w:r>
      <w:r>
        <w:rPr>
          <w:rFonts w:ascii="Times New Roman"/>
          <w:b w:val="false"/>
          <w:i w:val="false"/>
          <w:color w:val="000000"/>
          <w:sz w:val="28"/>
        </w:rPr>
        <w:t>
      5. Борышкердің жеделдетілген оңалту рәсімін қолдану туралы өтінішіне:</w:t>
      </w:r>
      <w:r>
        <w:br/>
      </w:r>
      <w:r>
        <w:rPr>
          <w:rFonts w:ascii="Times New Roman"/>
          <w:b w:val="false"/>
          <w:i w:val="false"/>
          <w:color w:val="000000"/>
          <w:sz w:val="28"/>
        </w:rPr>
        <w:t>
</w:t>
      </w:r>
      <w:r>
        <w:rPr>
          <w:rFonts w:ascii="Times New Roman"/>
          <w:b w:val="false"/>
          <w:i w:val="false"/>
          <w:color w:val="000000"/>
          <w:sz w:val="28"/>
        </w:rPr>
        <w:t>
      1) мемлекеттік баждың белгіленген тәртіппен және </w:t>
      </w:r>
      <w:r>
        <w:rPr>
          <w:rFonts w:ascii="Times New Roman"/>
          <w:b w:val="false"/>
          <w:i w:val="false"/>
          <w:color w:val="000000"/>
          <w:sz w:val="28"/>
        </w:rPr>
        <w:t>мөлшерде</w:t>
      </w:r>
      <w:r>
        <w:rPr>
          <w:rFonts w:ascii="Times New Roman"/>
          <w:b w:val="false"/>
          <w:i w:val="false"/>
          <w:color w:val="000000"/>
          <w:sz w:val="28"/>
        </w:rPr>
        <w:t xml:space="preserve"> төленгенін;</w:t>
      </w:r>
      <w:r>
        <w:br/>
      </w:r>
      <w:r>
        <w:rPr>
          <w:rFonts w:ascii="Times New Roman"/>
          <w:b w:val="false"/>
          <w:i w:val="false"/>
          <w:color w:val="000000"/>
          <w:sz w:val="28"/>
        </w:rPr>
        <w:t>
</w:t>
      </w:r>
      <w:r>
        <w:rPr>
          <w:rFonts w:ascii="Times New Roman"/>
          <w:b w:val="false"/>
          <w:i w:val="false"/>
          <w:color w:val="000000"/>
          <w:sz w:val="28"/>
        </w:rPr>
        <w:t>
      2) берешектің бар-жоғын не оның басталғанын, сондай-ақ борышкердің кредиторлар талаптарын қанағаттандыруға қабілетсіздігін растайтын басқа да құжаттар;</w:t>
      </w:r>
      <w:r>
        <w:br/>
      </w:r>
      <w:r>
        <w:rPr>
          <w:rFonts w:ascii="Times New Roman"/>
          <w:b w:val="false"/>
          <w:i w:val="false"/>
          <w:color w:val="000000"/>
          <w:sz w:val="28"/>
        </w:rPr>
        <w:t>
</w:t>
      </w:r>
      <w:r>
        <w:rPr>
          <w:rFonts w:ascii="Times New Roman"/>
          <w:b w:val="false"/>
          <w:i w:val="false"/>
          <w:color w:val="000000"/>
          <w:sz w:val="28"/>
        </w:rPr>
        <w:t>
      3) борышкердің өтініші негізделген өзге де мән-жайларды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Мемлекеттік қолдау шараларының қатысушысы болып табылатын борышкер осындай шаралар қатысушысының мәртебесін растайтын құжатты қосымша түрде табыс етеді.</w:t>
      </w:r>
      <w:r>
        <w:br/>
      </w:r>
      <w:r>
        <w:rPr>
          <w:rFonts w:ascii="Times New Roman"/>
          <w:b w:val="false"/>
          <w:i w:val="false"/>
          <w:color w:val="000000"/>
          <w:sz w:val="28"/>
        </w:rPr>
        <w:t>
</w:t>
      </w:r>
      <w:r>
        <w:rPr>
          <w:rFonts w:ascii="Times New Roman"/>
          <w:b w:val="false"/>
          <w:i w:val="false"/>
          <w:color w:val="000000"/>
          <w:sz w:val="28"/>
        </w:rPr>
        <w:t>
      Осы тармақтың 2) тармақшасының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w:t>
      </w:r>
      <w:r>
        <w:rPr>
          <w:rFonts w:ascii="Times New Roman"/>
          <w:b w:val="false"/>
          <w:i w:val="false"/>
          <w:color w:val="000000"/>
          <w:sz w:val="28"/>
        </w:rPr>
        <w:t>
      6. Борышкердің өтінішіне:</w:t>
      </w:r>
      <w:r>
        <w:br/>
      </w:r>
      <w:r>
        <w:rPr>
          <w:rFonts w:ascii="Times New Roman"/>
          <w:b w:val="false"/>
          <w:i w:val="false"/>
          <w:color w:val="000000"/>
          <w:sz w:val="28"/>
        </w:rPr>
        <w:t>
</w:t>
      </w:r>
      <w:r>
        <w:rPr>
          <w:rFonts w:ascii="Times New Roman"/>
          <w:b w:val="false"/>
          <w:i w:val="false"/>
          <w:color w:val="000000"/>
          <w:sz w:val="28"/>
        </w:rPr>
        <w:t>
      1) оңалту жоспары;</w:t>
      </w:r>
      <w:r>
        <w:br/>
      </w:r>
      <w:r>
        <w:rPr>
          <w:rFonts w:ascii="Times New Roman"/>
          <w:b w:val="false"/>
          <w:i w:val="false"/>
          <w:color w:val="000000"/>
          <w:sz w:val="28"/>
        </w:rPr>
        <w:t>
</w:t>
      </w:r>
      <w:r>
        <w:rPr>
          <w:rFonts w:ascii="Times New Roman"/>
          <w:b w:val="false"/>
          <w:i w:val="false"/>
          <w:color w:val="000000"/>
          <w:sz w:val="28"/>
        </w:rPr>
        <w:t>
      2) берешектің сомасы, оның түзілген күні көрсетілген және біртекті кредиторлардың топтары бойынша бөлінген кредиторлар тізбесі;</w:t>
      </w:r>
      <w:r>
        <w:br/>
      </w:r>
      <w:r>
        <w:rPr>
          <w:rFonts w:ascii="Times New Roman"/>
          <w:b w:val="false"/>
          <w:i w:val="false"/>
          <w:color w:val="000000"/>
          <w:sz w:val="28"/>
        </w:rPr>
        <w:t>
</w:t>
      </w:r>
      <w:r>
        <w:rPr>
          <w:rFonts w:ascii="Times New Roman"/>
          <w:b w:val="false"/>
          <w:i w:val="false"/>
          <w:color w:val="000000"/>
          <w:sz w:val="28"/>
        </w:rPr>
        <w:t>
      3) отырыстың хаттамасы және (немесе) талаптарының сомасы оңалту жоспарына енгізілген біртекті кредиторлардың әрбір тобы (топтары) талаптарының жалпы сомасының елу пайызынан астамын құрайтын кредиторлардың оңалту жоспарын мақұлдағаны туралы жазбаша растауы;</w:t>
      </w:r>
      <w:r>
        <w:br/>
      </w:r>
      <w:r>
        <w:rPr>
          <w:rFonts w:ascii="Times New Roman"/>
          <w:b w:val="false"/>
          <w:i w:val="false"/>
          <w:color w:val="000000"/>
          <w:sz w:val="28"/>
        </w:rPr>
        <w:t>
</w:t>
      </w:r>
      <w:r>
        <w:rPr>
          <w:rFonts w:ascii="Times New Roman"/>
          <w:b w:val="false"/>
          <w:i w:val="false"/>
          <w:color w:val="000000"/>
          <w:sz w:val="28"/>
        </w:rPr>
        <w:t>
      4) борышкерге қойылған талап арыздарды соттардың іс жүргізуге қабылдағаны туралы, сондай-ақ даусыз (акцептісіз) есептен шығарылуға қойылған талаптар туралы мәліметтер;</w:t>
      </w:r>
      <w:r>
        <w:br/>
      </w:r>
      <w:r>
        <w:rPr>
          <w:rFonts w:ascii="Times New Roman"/>
          <w:b w:val="false"/>
          <w:i w:val="false"/>
          <w:color w:val="000000"/>
          <w:sz w:val="28"/>
        </w:rPr>
        <w:t>
</w:t>
      </w:r>
      <w:r>
        <w:rPr>
          <w:rFonts w:ascii="Times New Roman"/>
          <w:b w:val="false"/>
          <w:i w:val="false"/>
          <w:color w:val="000000"/>
          <w:sz w:val="28"/>
        </w:rPr>
        <w:t>
      5) егер кредиторлар оңалту жоспарын қарау және келісу кезеңінде кредиторлар органын құрған болса, осындай орган мүшелерінің тізімі;</w:t>
      </w:r>
      <w:r>
        <w:br/>
      </w:r>
      <w:r>
        <w:rPr>
          <w:rFonts w:ascii="Times New Roman"/>
          <w:b w:val="false"/>
          <w:i w:val="false"/>
          <w:color w:val="000000"/>
          <w:sz w:val="28"/>
        </w:rPr>
        <w:t>
</w:t>
      </w:r>
      <w:r>
        <w:rPr>
          <w:rFonts w:ascii="Times New Roman"/>
          <w:b w:val="false"/>
          <w:i w:val="false"/>
          <w:color w:val="000000"/>
          <w:sz w:val="28"/>
        </w:rPr>
        <w:t>
      6) құрылтай құжаттарының көшірмелері де қоса беріледі.</w:t>
      </w:r>
      <w:r>
        <w:br/>
      </w:r>
      <w:r>
        <w:rPr>
          <w:rFonts w:ascii="Times New Roman"/>
          <w:b w:val="false"/>
          <w:i w:val="false"/>
          <w:color w:val="000000"/>
          <w:sz w:val="28"/>
        </w:rPr>
        <w:t>
</w:t>
      </w:r>
      <w:r>
        <w:rPr>
          <w:rFonts w:ascii="Times New Roman"/>
          <w:b w:val="false"/>
          <w:i w:val="false"/>
          <w:color w:val="000000"/>
          <w:sz w:val="28"/>
        </w:rPr>
        <w:t>
      Осы тармақтың 2), 3), 4)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w:t>
      </w:r>
      <w:r>
        <w:rPr>
          <w:rFonts w:ascii="Times New Roman"/>
          <w:b w:val="false"/>
          <w:i w:val="false"/>
          <w:color w:val="000000"/>
          <w:sz w:val="28"/>
        </w:rPr>
        <w:t>
      7. Борышкердің өтінішіне қоса берілетін барлық құжаттарға өтініш берген тұлға қол қояды және олар мөрмен куәландырылады.</w:t>
      </w:r>
      <w:r>
        <w:br/>
      </w:r>
      <w:r>
        <w:rPr>
          <w:rFonts w:ascii="Times New Roman"/>
          <w:b w:val="false"/>
          <w:i w:val="false"/>
          <w:color w:val="000000"/>
          <w:sz w:val="28"/>
        </w:rPr>
        <w:t>
</w:t>
      </w:r>
      <w:r>
        <w:rPr>
          <w:rFonts w:ascii="Times New Roman"/>
          <w:b w:val="false"/>
          <w:i w:val="false"/>
          <w:color w:val="000000"/>
          <w:sz w:val="28"/>
        </w:rPr>
        <w:t>
      8. Борышкердің жеделдетілген оңалту рәсімін қолдану туралы өтінішпен сотқа жүгінуін, егер:</w:t>
      </w:r>
      <w:r>
        <w:br/>
      </w:r>
      <w:r>
        <w:rPr>
          <w:rFonts w:ascii="Times New Roman"/>
          <w:b w:val="false"/>
          <w:i w:val="false"/>
          <w:color w:val="000000"/>
          <w:sz w:val="28"/>
        </w:rPr>
        <w:t>
</w:t>
      </w:r>
      <w:r>
        <w:rPr>
          <w:rFonts w:ascii="Times New Roman"/>
          <w:b w:val="false"/>
          <w:i w:val="false"/>
          <w:color w:val="000000"/>
          <w:sz w:val="28"/>
        </w:rPr>
        <w:t>
      1) борышкер осы Заңның </w:t>
      </w:r>
      <w:r>
        <w:rPr>
          <w:rFonts w:ascii="Times New Roman"/>
          <w:b w:val="false"/>
          <w:i w:val="false"/>
          <w:color w:val="000000"/>
          <w:sz w:val="28"/>
        </w:rPr>
        <w:t>14-1-бабында</w:t>
      </w:r>
      <w:r>
        <w:rPr>
          <w:rFonts w:ascii="Times New Roman"/>
          <w:b w:val="false"/>
          <w:i w:val="false"/>
          <w:color w:val="000000"/>
          <w:sz w:val="28"/>
        </w:rPr>
        <w:t xml:space="preserve"> белгіленген шарттарға сәйкес келмеген;</w:t>
      </w:r>
      <w:r>
        <w:br/>
      </w:r>
      <w:r>
        <w:rPr>
          <w:rFonts w:ascii="Times New Roman"/>
          <w:b w:val="false"/>
          <w:i w:val="false"/>
          <w:color w:val="000000"/>
          <w:sz w:val="28"/>
        </w:rPr>
        <w:t>
</w:t>
      </w:r>
      <w:r>
        <w:rPr>
          <w:rFonts w:ascii="Times New Roman"/>
          <w:b w:val="false"/>
          <w:i w:val="false"/>
          <w:color w:val="000000"/>
          <w:sz w:val="28"/>
        </w:rPr>
        <w:t>
      2) өтініш осы бапта белгіленген талаптарға сәйкес келмеген жағдайларда, сот қарамай қайтарады.</w:t>
      </w:r>
    </w:p>
    <w:bookmarkEnd w:id="41"/>
    <w:bookmarkStart w:name="z768" w:id="42"/>
    <w:p>
      <w:pPr>
        <w:spacing w:after="0"/>
        <w:ind w:left="0"/>
        <w:jc w:val="both"/>
      </w:pPr>
      <w:r>
        <w:rPr>
          <w:rFonts w:ascii="Times New Roman"/>
          <w:b w:val="false"/>
          <w:i w:val="false"/>
          <w:color w:val="000000"/>
          <w:sz w:val="28"/>
        </w:rPr>
        <w:t>
      </w:t>
      </w:r>
      <w:r>
        <w:rPr>
          <w:rFonts w:ascii="Times New Roman"/>
          <w:b/>
          <w:i w:val="false"/>
          <w:color w:val="000000"/>
          <w:sz w:val="28"/>
        </w:rPr>
        <w:t>14-3-бап. Кредиторлардың жеделдетілген оңалту рәсіміне</w:t>
      </w:r>
      <w:r>
        <w:br/>
      </w:r>
      <w:r>
        <w:rPr>
          <w:rFonts w:ascii="Times New Roman"/>
          <w:b w:val="false"/>
          <w:i w:val="false"/>
          <w:color w:val="000000"/>
          <w:sz w:val="28"/>
        </w:rPr>
        <w:t>
                 </w:t>
      </w:r>
      <w:r>
        <w:rPr>
          <w:rFonts w:ascii="Times New Roman"/>
          <w:b/>
          <w:i w:val="false"/>
          <w:color w:val="000000"/>
          <w:sz w:val="28"/>
        </w:rPr>
        <w:t>қатысуы</w:t>
      </w:r>
    </w:p>
    <w:bookmarkEnd w:id="42"/>
    <w:bookmarkStart w:name="z769" w:id="43"/>
    <w:p>
      <w:pPr>
        <w:spacing w:after="0"/>
        <w:ind w:left="0"/>
        <w:jc w:val="both"/>
      </w:pPr>
      <w:r>
        <w:rPr>
          <w:rFonts w:ascii="Times New Roman"/>
          <w:b w:val="false"/>
          <w:i w:val="false"/>
          <w:color w:val="000000"/>
          <w:sz w:val="28"/>
        </w:rPr>
        <w:t>
      1. Біртекті кредиторлардың бүкіл тобының (топтарының) мүдделерін қамтамасыз ету мақсатында жеделдетілген оңалту рәсіміне қатысатын кредиторлардың жиналысы шақырылады.</w:t>
      </w:r>
      <w:r>
        <w:br/>
      </w:r>
      <w:r>
        <w:rPr>
          <w:rFonts w:ascii="Times New Roman"/>
          <w:b w:val="false"/>
          <w:i w:val="false"/>
          <w:color w:val="000000"/>
          <w:sz w:val="28"/>
        </w:rPr>
        <w:t>
</w:t>
      </w:r>
      <w:r>
        <w:rPr>
          <w:rFonts w:ascii="Times New Roman"/>
          <w:b w:val="false"/>
          <w:i w:val="false"/>
          <w:color w:val="000000"/>
          <w:sz w:val="28"/>
        </w:rPr>
        <w:t>
      2. Кредиторлардың алғашқы жиналысы соттың жеделдетілген оңалту рәсімін қолдану туралы шешімі шығарылған сәттен бастап бір айдан кешіктірілмейтін мерзімде өткізілуге тиіс.</w:t>
      </w:r>
      <w:r>
        <w:br/>
      </w:r>
      <w:r>
        <w:rPr>
          <w:rFonts w:ascii="Times New Roman"/>
          <w:b w:val="false"/>
          <w:i w:val="false"/>
          <w:color w:val="000000"/>
          <w:sz w:val="28"/>
        </w:rPr>
        <w:t>
</w:t>
      </w:r>
      <w:r>
        <w:rPr>
          <w:rFonts w:ascii="Times New Roman"/>
          <w:b w:val="false"/>
          <w:i w:val="false"/>
          <w:color w:val="000000"/>
          <w:sz w:val="28"/>
        </w:rPr>
        <w:t>
      3. Мемлекеттік қолдау шараларының қатысушысы болып табылатын борышкерге жеделдетілген оңалту рәсімі қолданылған жағдайда, борышкердің жоғарыда аталған шаралар шеңберінде қалыптастырылған кредиторлар органына кредиторлар жиналысының және комитетінің осы Заңда белгіленген өкілеттіктері қолданылады.</w:t>
      </w:r>
      <w:r>
        <w:br/>
      </w:r>
      <w:r>
        <w:rPr>
          <w:rFonts w:ascii="Times New Roman"/>
          <w:b w:val="false"/>
          <w:i w:val="false"/>
          <w:color w:val="000000"/>
          <w:sz w:val="28"/>
        </w:rPr>
        <w:t>
</w:t>
      </w:r>
      <w:r>
        <w:rPr>
          <w:rFonts w:ascii="Times New Roman"/>
          <w:b w:val="false"/>
          <w:i w:val="false"/>
          <w:color w:val="000000"/>
          <w:sz w:val="28"/>
        </w:rPr>
        <w:t>
      4. Кредиторлардың жиналыстарын, кредиторлар комитетінің отырыстарын өткізу, кредиторларды хабардар ету жөніндегі шығыстар борышкердің қаражаты есебінен жабылады.</w:t>
      </w:r>
      <w:r>
        <w:br/>
      </w:r>
      <w:r>
        <w:rPr>
          <w:rFonts w:ascii="Times New Roman"/>
          <w:b w:val="false"/>
          <w:i w:val="false"/>
          <w:color w:val="000000"/>
          <w:sz w:val="28"/>
        </w:rPr>
        <w:t>
</w:t>
      </w:r>
      <w:r>
        <w:rPr>
          <w:rFonts w:ascii="Times New Roman"/>
          <w:b w:val="false"/>
          <w:i w:val="false"/>
          <w:color w:val="000000"/>
          <w:sz w:val="28"/>
        </w:rPr>
        <w:t>
      5. Кредиторлардың жиналысына қатысу құқығы кредиторларға, борышкерге, борышкер мүлкінің меншік иесіне (ол уәкілеттік берген органға), құрылтайшыларға (қатысушыларға) немесе олардың өкілдеріне тиесілі.</w:t>
      </w:r>
      <w:r>
        <w:br/>
      </w:r>
      <w:r>
        <w:rPr>
          <w:rFonts w:ascii="Times New Roman"/>
          <w:b w:val="false"/>
          <w:i w:val="false"/>
          <w:color w:val="000000"/>
          <w:sz w:val="28"/>
        </w:rPr>
        <w:t>
</w:t>
      </w:r>
      <w:r>
        <w:rPr>
          <w:rFonts w:ascii="Times New Roman"/>
          <w:b w:val="false"/>
          <w:i w:val="false"/>
          <w:color w:val="000000"/>
          <w:sz w:val="28"/>
        </w:rPr>
        <w:t>
      6. Кредиторлар жиналысын ұйымдастыруды және өткізуді борышкердің немесе оны басқару органдарының тұрған жері бойынша борышкер жүзеге асырады.</w:t>
      </w:r>
      <w:r>
        <w:br/>
      </w:r>
      <w:r>
        <w:rPr>
          <w:rFonts w:ascii="Times New Roman"/>
          <w:b w:val="false"/>
          <w:i w:val="false"/>
          <w:color w:val="000000"/>
          <w:sz w:val="28"/>
        </w:rPr>
        <w:t>
</w:t>
      </w:r>
      <w:r>
        <w:rPr>
          <w:rFonts w:ascii="Times New Roman"/>
          <w:b w:val="false"/>
          <w:i w:val="false"/>
          <w:color w:val="000000"/>
          <w:sz w:val="28"/>
        </w:rPr>
        <w:t>
      7. Осы Заңның мақсаттары үшін кредиторларға, сондай-ақ кредиторлардың жиналысына қатысу құқығына ие өзге де тұлғаларға кредиторлар жиналысы өткізілетіні туралы хабардың кредиторлар жиналысы өткізілетін күнге дейін жеті жұмыс күні бұрын пошта арқылы тапсырыс хатпен жіберілуі тиісінше хабардар ету болып танылады. Егер кредиторлар саны елуден астам болған жағдайда, кредиторлар жиналысы өткізілетіні туралы хабардың Қазақстан Республикасының бүкiл аумағында және борышкер тұрған жері бойынша тиiстi әкiмшiлiк-аумақтық бiрлiкте таратылатын, </w:t>
      </w:r>
      <w:r>
        <w:rPr>
          <w:rFonts w:ascii="Times New Roman"/>
          <w:b w:val="false"/>
          <w:i w:val="false"/>
          <w:color w:val="000000"/>
          <w:sz w:val="28"/>
        </w:rPr>
        <w:t>белгіленген</w:t>
      </w:r>
      <w:r>
        <w:rPr>
          <w:rFonts w:ascii="Times New Roman"/>
          <w:b w:val="false"/>
          <w:i w:val="false"/>
          <w:color w:val="000000"/>
          <w:sz w:val="28"/>
        </w:rPr>
        <w:t xml:space="preserve"> тәртіппен нормативтiк құқықтық актілерді ресми түрде жариялау құқығын алған мерзiмдi баспасөз басылымдарында кредиторлар жиналысы өткізілетін күнге дейін жеті жұмыс күні бұрын қазақ және орыс тiлдерiнде жариялануы тиісінше хабардар ету болып танылады.</w:t>
      </w:r>
      <w:r>
        <w:br/>
      </w:r>
      <w:r>
        <w:rPr>
          <w:rFonts w:ascii="Times New Roman"/>
          <w:b w:val="false"/>
          <w:i w:val="false"/>
          <w:color w:val="000000"/>
          <w:sz w:val="28"/>
        </w:rPr>
        <w:t>
</w:t>
      </w:r>
      <w:r>
        <w:rPr>
          <w:rFonts w:ascii="Times New Roman"/>
          <w:b w:val="false"/>
          <w:i w:val="false"/>
          <w:color w:val="000000"/>
          <w:sz w:val="28"/>
        </w:rPr>
        <w:t>
      Тиісті әкімшілік-аумақтық бірліктен тыс жерде орналасқан кредитор үшін кредиторға хабардың кредиторлар жиналысы өткізілетін күнге дейін жеті жұмыс күні бұрын пошта арқылы тапсырыс хатпен жіберілуі тиісінше хабардар ету болып танылады.</w:t>
      </w:r>
      <w:r>
        <w:br/>
      </w:r>
      <w:r>
        <w:rPr>
          <w:rFonts w:ascii="Times New Roman"/>
          <w:b w:val="false"/>
          <w:i w:val="false"/>
          <w:color w:val="000000"/>
          <w:sz w:val="28"/>
        </w:rPr>
        <w:t>
</w:t>
      </w:r>
      <w:r>
        <w:rPr>
          <w:rFonts w:ascii="Times New Roman"/>
          <w:b w:val="false"/>
          <w:i w:val="false"/>
          <w:color w:val="000000"/>
          <w:sz w:val="28"/>
        </w:rPr>
        <w:t>
      Тұрақты немесе көбінесе тұратын жері немесе тұрған жері бойынша жеке хабардар ету үшін қажет мәліметтерді анықтау мүмкін болмаған кезде не мұндай хабардар етуді мүмкін емес ететін өзге мән-жайлар болған кезде кредиторлар жиналысының өткізілетіні туралы мәліметтерді осы тармақтың бірінші бөлігінде белгіленген тәртіппен жариялау осындай тұлғаларды тиісінше хабардар ету болып танылады.</w:t>
      </w:r>
      <w:r>
        <w:br/>
      </w:r>
      <w:r>
        <w:rPr>
          <w:rFonts w:ascii="Times New Roman"/>
          <w:b w:val="false"/>
          <w:i w:val="false"/>
          <w:color w:val="000000"/>
          <w:sz w:val="28"/>
        </w:rPr>
        <w:t>
</w:t>
      </w:r>
      <w:r>
        <w:rPr>
          <w:rFonts w:ascii="Times New Roman"/>
          <w:b w:val="false"/>
          <w:i w:val="false"/>
          <w:color w:val="000000"/>
          <w:sz w:val="28"/>
        </w:rPr>
        <w:t>
      Борышкерде интернет-ресурс бар болған кезде, кредиторлар жиналысының өткізілетіні туралы хабарламаны кредиторлар жиналысы өткізуге дейін жеті жұмыс күні бұрын аталған интернет-ресурста жариялау міндетті болып табылады.</w:t>
      </w:r>
      <w:r>
        <w:br/>
      </w:r>
      <w:r>
        <w:rPr>
          <w:rFonts w:ascii="Times New Roman"/>
          <w:b w:val="false"/>
          <w:i w:val="false"/>
          <w:color w:val="000000"/>
          <w:sz w:val="28"/>
        </w:rPr>
        <w:t>
</w:t>
      </w:r>
      <w:r>
        <w:rPr>
          <w:rFonts w:ascii="Times New Roman"/>
          <w:b w:val="false"/>
          <w:i w:val="false"/>
          <w:color w:val="000000"/>
          <w:sz w:val="28"/>
        </w:rPr>
        <w:t>
      Кредиторлар жиналысының өткізілетіні туралы хабарламада мынадай мәліметтер:</w:t>
      </w:r>
      <w:r>
        <w:br/>
      </w:r>
      <w:r>
        <w:rPr>
          <w:rFonts w:ascii="Times New Roman"/>
          <w:b w:val="false"/>
          <w:i w:val="false"/>
          <w:color w:val="000000"/>
          <w:sz w:val="28"/>
        </w:rPr>
        <w:t>
</w:t>
      </w:r>
      <w:r>
        <w:rPr>
          <w:rFonts w:ascii="Times New Roman"/>
          <w:b w:val="false"/>
          <w:i w:val="false"/>
          <w:color w:val="000000"/>
          <w:sz w:val="28"/>
        </w:rPr>
        <w:t>
      1) борышкердің атауы, тұрған жері және оның мекенжайы;</w:t>
      </w:r>
      <w:r>
        <w:br/>
      </w:r>
      <w:r>
        <w:rPr>
          <w:rFonts w:ascii="Times New Roman"/>
          <w:b w:val="false"/>
          <w:i w:val="false"/>
          <w:color w:val="000000"/>
          <w:sz w:val="28"/>
        </w:rPr>
        <w:t>
</w:t>
      </w:r>
      <w:r>
        <w:rPr>
          <w:rFonts w:ascii="Times New Roman"/>
          <w:b w:val="false"/>
          <w:i w:val="false"/>
          <w:color w:val="000000"/>
          <w:sz w:val="28"/>
        </w:rPr>
        <w:t>
      2) кредиторлар жиналысының өткізілетін күні, уақыты және орны;</w:t>
      </w:r>
      <w:r>
        <w:br/>
      </w:r>
      <w:r>
        <w:rPr>
          <w:rFonts w:ascii="Times New Roman"/>
          <w:b w:val="false"/>
          <w:i w:val="false"/>
          <w:color w:val="000000"/>
          <w:sz w:val="28"/>
        </w:rPr>
        <w:t>
</w:t>
      </w:r>
      <w:r>
        <w:rPr>
          <w:rFonts w:ascii="Times New Roman"/>
          <w:b w:val="false"/>
          <w:i w:val="false"/>
          <w:color w:val="000000"/>
          <w:sz w:val="28"/>
        </w:rPr>
        <w:t>
      3) кредиторлар жиналысының күн тәртібі;</w:t>
      </w:r>
      <w:r>
        <w:br/>
      </w:r>
      <w:r>
        <w:rPr>
          <w:rFonts w:ascii="Times New Roman"/>
          <w:b w:val="false"/>
          <w:i w:val="false"/>
          <w:color w:val="000000"/>
          <w:sz w:val="28"/>
        </w:rPr>
        <w:t>
</w:t>
      </w:r>
      <w:r>
        <w:rPr>
          <w:rFonts w:ascii="Times New Roman"/>
          <w:b w:val="false"/>
          <w:i w:val="false"/>
          <w:color w:val="000000"/>
          <w:sz w:val="28"/>
        </w:rPr>
        <w:t>
      4) кредиторлар жиналысының қарауына жататын материалдармен танысу тәртібі қамтылуға тиіс.</w:t>
      </w:r>
      <w:r>
        <w:br/>
      </w:r>
      <w:r>
        <w:rPr>
          <w:rFonts w:ascii="Times New Roman"/>
          <w:b w:val="false"/>
          <w:i w:val="false"/>
          <w:color w:val="000000"/>
          <w:sz w:val="28"/>
        </w:rPr>
        <w:t>
</w:t>
      </w:r>
      <w:r>
        <w:rPr>
          <w:rFonts w:ascii="Times New Roman"/>
          <w:b w:val="false"/>
          <w:i w:val="false"/>
          <w:color w:val="000000"/>
          <w:sz w:val="28"/>
        </w:rPr>
        <w:t>
      8. Кредиторлар жиналысының қатысушысы немесе оның сенімді адамы жиналысқа тікелей қатысуы мүмкін болмаған жағдайда, осы Заңда көзделген жағдайларды қоспағанда, сырттай дауыс беруге құқылы.</w:t>
      </w:r>
      <w:r>
        <w:br/>
      </w:r>
      <w:r>
        <w:rPr>
          <w:rFonts w:ascii="Times New Roman"/>
          <w:b w:val="false"/>
          <w:i w:val="false"/>
          <w:color w:val="000000"/>
          <w:sz w:val="28"/>
        </w:rPr>
        <w:t>
</w:t>
      </w:r>
      <w:r>
        <w:rPr>
          <w:rFonts w:ascii="Times New Roman"/>
          <w:b w:val="false"/>
          <w:i w:val="false"/>
          <w:color w:val="000000"/>
          <w:sz w:val="28"/>
        </w:rPr>
        <w:t>
      Кредиторлар жиналысының қатысушысы сырттай дауыс беру тәсілін таңдаған жағдайда, ол жиналыс өткізуге дейін бес жұмыс күні бұрын бұл туралы борышкерге хабарлауға тиіс.</w:t>
      </w:r>
      <w:r>
        <w:br/>
      </w:r>
      <w:r>
        <w:rPr>
          <w:rFonts w:ascii="Times New Roman"/>
          <w:b w:val="false"/>
          <w:i w:val="false"/>
          <w:color w:val="000000"/>
          <w:sz w:val="28"/>
        </w:rPr>
        <w:t>
</w:t>
      </w:r>
      <w:r>
        <w:rPr>
          <w:rFonts w:ascii="Times New Roman"/>
          <w:b w:val="false"/>
          <w:i w:val="false"/>
          <w:color w:val="000000"/>
          <w:sz w:val="28"/>
        </w:rPr>
        <w:t>
      Борышкер жиналыс өткізуге дейін үш жұмыс күні бұрын күн тәртібіне қатысты материалдарды кредиторлар жиналысының осындай қатысушысына танысу үшін жіберуге немесе табыс етуге міндетті.</w:t>
      </w:r>
      <w:r>
        <w:br/>
      </w:r>
      <w:r>
        <w:rPr>
          <w:rFonts w:ascii="Times New Roman"/>
          <w:b w:val="false"/>
          <w:i w:val="false"/>
          <w:color w:val="000000"/>
          <w:sz w:val="28"/>
        </w:rPr>
        <w:t>
</w:t>
      </w:r>
      <w:r>
        <w:rPr>
          <w:rFonts w:ascii="Times New Roman"/>
          <w:b w:val="false"/>
          <w:i w:val="false"/>
          <w:color w:val="000000"/>
          <w:sz w:val="28"/>
        </w:rPr>
        <w:t>
      9. Кредиторлар жиналысына қатысатын кредиторлар өз талаптарының жиналысқа қатысушы кредиторлар талаптарының жалпы сомасына қатысты барабар мөлшерінде дауысқа ие болады.</w:t>
      </w:r>
      <w:r>
        <w:br/>
      </w:r>
      <w:r>
        <w:rPr>
          <w:rFonts w:ascii="Times New Roman"/>
          <w:b w:val="false"/>
          <w:i w:val="false"/>
          <w:color w:val="000000"/>
          <w:sz w:val="28"/>
        </w:rPr>
        <w:t>
</w:t>
      </w:r>
      <w:r>
        <w:rPr>
          <w:rFonts w:ascii="Times New Roman"/>
          <w:b w:val="false"/>
          <w:i w:val="false"/>
          <w:color w:val="000000"/>
          <w:sz w:val="28"/>
        </w:rPr>
        <w:t>
      Міндеттемелерді орындамағаны не тиісінше орындамағаны үшін қолданылуға жататын тұрақсыздық төлемі (айыппұлдар, өсімпұлдар), төлемнің мерзімін өткізіп алғаны үшін пайыздар, қолдан шығарылған пайда түріндегі шығындар, сондай-ақ өзге де мүлiктiк және (немесе) қаржылық санкциялар кредиторлардың жиналысында дауыстар санын анықтау мақсаты үшін есепке алынбайды.</w:t>
      </w:r>
      <w:r>
        <w:br/>
      </w:r>
      <w:r>
        <w:rPr>
          <w:rFonts w:ascii="Times New Roman"/>
          <w:b w:val="false"/>
          <w:i w:val="false"/>
          <w:color w:val="000000"/>
          <w:sz w:val="28"/>
        </w:rPr>
        <w:t>
</w:t>
      </w:r>
      <w:r>
        <w:rPr>
          <w:rFonts w:ascii="Times New Roman"/>
          <w:b w:val="false"/>
          <w:i w:val="false"/>
          <w:color w:val="000000"/>
          <w:sz w:val="28"/>
        </w:rPr>
        <w:t>
      10. Кредиторлар жиналысы оған оңалту жоспарына енгізілген біртекті кредиторлардың әрбір тобының жалпы дауыс санының кемiнде жетпiс бес пайызын құрайтын дауыс санына ие кредиторлар қатысқан жағдайда құқықты. Кредиторлардың қайтадан шақырылған жиналысы, кредиторлар жиналысының өткізілу уақыты мен орны туралы кредиторлар тиісінше хабардар етілген жағдайда, оған оңалту жоспарына енгізілген біртекті кредиторлардың әрбір тобының жалпы дауыс санының жартысынан астамына ие кредиторлар қатысқан жағдайда құқықты.</w:t>
      </w:r>
      <w:r>
        <w:br/>
      </w:r>
      <w:r>
        <w:rPr>
          <w:rFonts w:ascii="Times New Roman"/>
          <w:b w:val="false"/>
          <w:i w:val="false"/>
          <w:color w:val="000000"/>
          <w:sz w:val="28"/>
        </w:rPr>
        <w:t>
</w:t>
      </w:r>
      <w:r>
        <w:rPr>
          <w:rFonts w:ascii="Times New Roman"/>
          <w:b w:val="false"/>
          <w:i w:val="false"/>
          <w:color w:val="000000"/>
          <w:sz w:val="28"/>
        </w:rPr>
        <w:t>
      11. Кредиторлар жиналысының шешімдері кредиторлар жиналысына қатысатын кредиторлардың жалпы дауыс санының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12. Кредиторлар жиналысының хаттамасы екі данада жасалады, оның біреуі сотқа, екіншісі кредиторлар комитетіне беріледі.</w:t>
      </w:r>
      <w:r>
        <w:br/>
      </w:r>
      <w:r>
        <w:rPr>
          <w:rFonts w:ascii="Times New Roman"/>
          <w:b w:val="false"/>
          <w:i w:val="false"/>
          <w:color w:val="000000"/>
          <w:sz w:val="28"/>
        </w:rPr>
        <w:t>
</w:t>
      </w:r>
      <w:r>
        <w:rPr>
          <w:rFonts w:ascii="Times New Roman"/>
          <w:b w:val="false"/>
          <w:i w:val="false"/>
          <w:color w:val="000000"/>
          <w:sz w:val="28"/>
        </w:rPr>
        <w:t>
      Кредиторлар жиналысының хаттамасына:</w:t>
      </w:r>
      <w:r>
        <w:br/>
      </w:r>
      <w:r>
        <w:rPr>
          <w:rFonts w:ascii="Times New Roman"/>
          <w:b w:val="false"/>
          <w:i w:val="false"/>
          <w:color w:val="000000"/>
          <w:sz w:val="28"/>
        </w:rPr>
        <w:t>
</w:t>
      </w:r>
      <w:r>
        <w:rPr>
          <w:rFonts w:ascii="Times New Roman"/>
          <w:b w:val="false"/>
          <w:i w:val="false"/>
          <w:color w:val="000000"/>
          <w:sz w:val="28"/>
        </w:rPr>
        <w:t>
      жиналысқа қатысушылар өкілдерінің өкілеттіктерін растайтын құжаттардың;</w:t>
      </w:r>
      <w:r>
        <w:br/>
      </w:r>
      <w:r>
        <w:rPr>
          <w:rFonts w:ascii="Times New Roman"/>
          <w:b w:val="false"/>
          <w:i w:val="false"/>
          <w:color w:val="000000"/>
          <w:sz w:val="28"/>
        </w:rPr>
        <w:t>
</w:t>
      </w:r>
      <w:r>
        <w:rPr>
          <w:rFonts w:ascii="Times New Roman"/>
          <w:b w:val="false"/>
          <w:i w:val="false"/>
          <w:color w:val="000000"/>
          <w:sz w:val="28"/>
        </w:rPr>
        <w:t>
      жиналысқа қатысушыларға танысу және (немесе) бекіту үшін ұсынылған материалдардың;</w:t>
      </w:r>
      <w:r>
        <w:br/>
      </w:r>
      <w:r>
        <w:rPr>
          <w:rFonts w:ascii="Times New Roman"/>
          <w:b w:val="false"/>
          <w:i w:val="false"/>
          <w:color w:val="000000"/>
          <w:sz w:val="28"/>
        </w:rPr>
        <w:t>
</w:t>
      </w:r>
      <w:r>
        <w:rPr>
          <w:rFonts w:ascii="Times New Roman"/>
          <w:b w:val="false"/>
          <w:i w:val="false"/>
          <w:color w:val="000000"/>
          <w:sz w:val="28"/>
        </w:rPr>
        <w:t>
      кредиторлар жиналысының өткізілу күні мен орны туралы кредиторлардың тиісінше хабардар етілгенін айғақтайтын дәлелдемелер болып табылатын құжаттардың;</w:t>
      </w:r>
      <w:r>
        <w:br/>
      </w:r>
      <w:r>
        <w:rPr>
          <w:rFonts w:ascii="Times New Roman"/>
          <w:b w:val="false"/>
          <w:i w:val="false"/>
          <w:color w:val="000000"/>
          <w:sz w:val="28"/>
        </w:rPr>
        <w:t>
</w:t>
      </w:r>
      <w:r>
        <w:rPr>
          <w:rFonts w:ascii="Times New Roman"/>
          <w:b w:val="false"/>
          <w:i w:val="false"/>
          <w:color w:val="000000"/>
          <w:sz w:val="28"/>
        </w:rPr>
        <w:t>
      борышкердің қалауы бойынша өзге құжаттардың көшірмелері қоса тіркелуге тиіс.</w:t>
      </w:r>
      <w:r>
        <w:br/>
      </w:r>
      <w:r>
        <w:rPr>
          <w:rFonts w:ascii="Times New Roman"/>
          <w:b w:val="false"/>
          <w:i w:val="false"/>
          <w:color w:val="000000"/>
          <w:sz w:val="28"/>
        </w:rPr>
        <w:t>
</w:t>
      </w:r>
      <w:r>
        <w:rPr>
          <w:rFonts w:ascii="Times New Roman"/>
          <w:b w:val="false"/>
          <w:i w:val="false"/>
          <w:color w:val="000000"/>
          <w:sz w:val="28"/>
        </w:rPr>
        <w:t>
      13. Кредиторлар жиналысының ерекше құзыретіне:</w:t>
      </w:r>
      <w:r>
        <w:br/>
      </w:r>
      <w:r>
        <w:rPr>
          <w:rFonts w:ascii="Times New Roman"/>
          <w:b w:val="false"/>
          <w:i w:val="false"/>
          <w:color w:val="000000"/>
          <w:sz w:val="28"/>
        </w:rPr>
        <w:t>
</w:t>
      </w:r>
      <w:r>
        <w:rPr>
          <w:rFonts w:ascii="Times New Roman"/>
          <w:b w:val="false"/>
          <w:i w:val="false"/>
          <w:color w:val="000000"/>
          <w:sz w:val="28"/>
        </w:rPr>
        <w:t>
      1) кредиторлар комитетінің санын айқындау, құрамын қалыптастыру және бекіту;</w:t>
      </w:r>
      <w:r>
        <w:br/>
      </w:r>
      <w:r>
        <w:rPr>
          <w:rFonts w:ascii="Times New Roman"/>
          <w:b w:val="false"/>
          <w:i w:val="false"/>
          <w:color w:val="000000"/>
          <w:sz w:val="28"/>
        </w:rPr>
        <w:t>
</w:t>
      </w:r>
      <w:r>
        <w:rPr>
          <w:rFonts w:ascii="Times New Roman"/>
          <w:b w:val="false"/>
          <w:i w:val="false"/>
          <w:color w:val="000000"/>
          <w:sz w:val="28"/>
        </w:rPr>
        <w:t>
      2) кредиторлар комитетінің құрамына өзгерістер енгізу;</w:t>
      </w:r>
      <w:r>
        <w:br/>
      </w:r>
      <w:r>
        <w:rPr>
          <w:rFonts w:ascii="Times New Roman"/>
          <w:b w:val="false"/>
          <w:i w:val="false"/>
          <w:color w:val="000000"/>
          <w:sz w:val="28"/>
        </w:rPr>
        <w:t>
</w:t>
      </w:r>
      <w:r>
        <w:rPr>
          <w:rFonts w:ascii="Times New Roman"/>
          <w:b w:val="false"/>
          <w:i w:val="false"/>
          <w:color w:val="000000"/>
          <w:sz w:val="28"/>
        </w:rPr>
        <w:t>
      3) оңалту жоспарына өзгерістер мен толықтыруларды келісу;</w:t>
      </w:r>
      <w:r>
        <w:br/>
      </w:r>
      <w:r>
        <w:rPr>
          <w:rFonts w:ascii="Times New Roman"/>
          <w:b w:val="false"/>
          <w:i w:val="false"/>
          <w:color w:val="000000"/>
          <w:sz w:val="28"/>
        </w:rPr>
        <w:t>
</w:t>
      </w:r>
      <w:r>
        <w:rPr>
          <w:rFonts w:ascii="Times New Roman"/>
          <w:b w:val="false"/>
          <w:i w:val="false"/>
          <w:color w:val="000000"/>
          <w:sz w:val="28"/>
        </w:rPr>
        <w:t>
      4) кредиторлар комитеті мүшелерінің жеделдетілген оңалту рәсімін жүзеге асыру барысы туралы ақпаратты кредиторлардың назарына жеткізу тәртібін айқындау;</w:t>
      </w:r>
      <w:r>
        <w:br/>
      </w:r>
      <w:r>
        <w:rPr>
          <w:rFonts w:ascii="Times New Roman"/>
          <w:b w:val="false"/>
          <w:i w:val="false"/>
          <w:color w:val="000000"/>
          <w:sz w:val="28"/>
        </w:rPr>
        <w:t>
</w:t>
      </w:r>
      <w:r>
        <w:rPr>
          <w:rFonts w:ascii="Times New Roman"/>
          <w:b w:val="false"/>
          <w:i w:val="false"/>
          <w:color w:val="000000"/>
          <w:sz w:val="28"/>
        </w:rPr>
        <w:t>
      5) оңалту жоспарында көзделмеген, кәдімгі коммерциялық операциялар шеңберінен тыс мәмілелерді келісу;</w:t>
      </w:r>
      <w:r>
        <w:br/>
      </w:r>
      <w:r>
        <w:rPr>
          <w:rFonts w:ascii="Times New Roman"/>
          <w:b w:val="false"/>
          <w:i w:val="false"/>
          <w:color w:val="000000"/>
          <w:sz w:val="28"/>
        </w:rPr>
        <w:t>
</w:t>
      </w:r>
      <w:r>
        <w:rPr>
          <w:rFonts w:ascii="Times New Roman"/>
          <w:b w:val="false"/>
          <w:i w:val="false"/>
          <w:color w:val="000000"/>
          <w:sz w:val="28"/>
        </w:rPr>
        <w:t>
      6) жеделдетілген оңалту рәсімін ұзартуды келісу;</w:t>
      </w:r>
      <w:r>
        <w:br/>
      </w:r>
      <w:r>
        <w:rPr>
          <w:rFonts w:ascii="Times New Roman"/>
          <w:b w:val="false"/>
          <w:i w:val="false"/>
          <w:color w:val="000000"/>
          <w:sz w:val="28"/>
        </w:rPr>
        <w:t>
</w:t>
      </w:r>
      <w:r>
        <w:rPr>
          <w:rFonts w:ascii="Times New Roman"/>
          <w:b w:val="false"/>
          <w:i w:val="false"/>
          <w:color w:val="000000"/>
          <w:sz w:val="28"/>
        </w:rPr>
        <w:t>
      7) қорытынды есепті келісу;</w:t>
      </w:r>
      <w:r>
        <w:br/>
      </w:r>
      <w:r>
        <w:rPr>
          <w:rFonts w:ascii="Times New Roman"/>
          <w:b w:val="false"/>
          <w:i w:val="false"/>
          <w:color w:val="000000"/>
          <w:sz w:val="28"/>
        </w:rPr>
        <w:t>
</w:t>
      </w:r>
      <w:r>
        <w:rPr>
          <w:rFonts w:ascii="Times New Roman"/>
          <w:b w:val="false"/>
          <w:i w:val="false"/>
          <w:color w:val="000000"/>
          <w:sz w:val="28"/>
        </w:rPr>
        <w:t>
      8) осы Заңда көзделген өзге де өкілеттіктер жатады.</w:t>
      </w:r>
      <w:r>
        <w:br/>
      </w:r>
      <w:r>
        <w:rPr>
          <w:rFonts w:ascii="Times New Roman"/>
          <w:b w:val="false"/>
          <w:i w:val="false"/>
          <w:color w:val="000000"/>
          <w:sz w:val="28"/>
        </w:rPr>
        <w:t>
</w:t>
      </w:r>
      <w:r>
        <w:rPr>
          <w:rFonts w:ascii="Times New Roman"/>
          <w:b w:val="false"/>
          <w:i w:val="false"/>
          <w:color w:val="000000"/>
          <w:sz w:val="28"/>
        </w:rPr>
        <w:t>
      14. Кредиторлар жиналысының құзыретіне кіретін, осы баптың 13-тармағының 3) және 6) тармақшаларында көзделген мәселелер бойынша шешімдер қабылдау кезінде сырттай дауыс беруге жол берілмейді.</w:t>
      </w:r>
      <w:r>
        <w:br/>
      </w:r>
      <w:r>
        <w:rPr>
          <w:rFonts w:ascii="Times New Roman"/>
          <w:b w:val="false"/>
          <w:i w:val="false"/>
          <w:color w:val="000000"/>
          <w:sz w:val="28"/>
        </w:rPr>
        <w:t>
</w:t>
      </w:r>
      <w:r>
        <w:rPr>
          <w:rFonts w:ascii="Times New Roman"/>
          <w:b w:val="false"/>
          <w:i w:val="false"/>
          <w:color w:val="000000"/>
          <w:sz w:val="28"/>
        </w:rPr>
        <w:t>
      15. Кредиторлар комитетінің отырысы, оны өткізу және шешімдерді қабылдау осы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тәртіппен жүргізіледі.</w:t>
      </w:r>
    </w:p>
    <w:bookmarkEnd w:id="43"/>
    <w:bookmarkStart w:name="z808" w:id="44"/>
    <w:p>
      <w:pPr>
        <w:spacing w:after="0"/>
        <w:ind w:left="0"/>
        <w:jc w:val="both"/>
      </w:pPr>
      <w:r>
        <w:rPr>
          <w:rFonts w:ascii="Times New Roman"/>
          <w:b w:val="false"/>
          <w:i w:val="false"/>
          <w:color w:val="000000"/>
          <w:sz w:val="28"/>
        </w:rPr>
        <w:t>
      </w:t>
      </w:r>
      <w:r>
        <w:rPr>
          <w:rFonts w:ascii="Times New Roman"/>
          <w:b/>
          <w:i w:val="false"/>
          <w:color w:val="000000"/>
          <w:sz w:val="28"/>
        </w:rPr>
        <w:t>14-4-бап. Оңалту жоспары</w:t>
      </w:r>
    </w:p>
    <w:bookmarkEnd w:id="44"/>
    <w:bookmarkStart w:name="z809" w:id="45"/>
    <w:p>
      <w:pPr>
        <w:spacing w:after="0"/>
        <w:ind w:left="0"/>
        <w:jc w:val="both"/>
      </w:pPr>
      <w:r>
        <w:rPr>
          <w:rFonts w:ascii="Times New Roman"/>
          <w:b w:val="false"/>
          <w:i w:val="false"/>
          <w:color w:val="000000"/>
          <w:sz w:val="28"/>
        </w:rPr>
        <w:t>
      1. Оңалту жоспары борышкердiң төлемге қабiлеттілігін қалпына келтiру (оңалту шаралары), орындау мерзімі басталмаған міндеттемелерді өтеу мүмкін еместігіне байланысты төлемге қабілетсіздіктің туындауын болғызбау бойынша нақты iс-шараларды және жеделдетілген оңалту рәсіміне қатысатын біртекті кредиторлар топтары алдындағы берешекті өтеу және (немесе) алдағы төлемдер кестесін қамтуға тиіс.</w:t>
      </w:r>
      <w:r>
        <w:br/>
      </w:r>
      <w:r>
        <w:rPr>
          <w:rFonts w:ascii="Times New Roman"/>
          <w:b w:val="false"/>
          <w:i w:val="false"/>
          <w:color w:val="000000"/>
          <w:sz w:val="28"/>
        </w:rPr>
        <w:t>
</w:t>
      </w:r>
      <w:r>
        <w:rPr>
          <w:rFonts w:ascii="Times New Roman"/>
          <w:b w:val="false"/>
          <w:i w:val="false"/>
          <w:color w:val="000000"/>
          <w:sz w:val="28"/>
        </w:rPr>
        <w:t>
      Оңалту жоспарына өзгерістер мен толықтырулар кредиторлар жиналысының келісімімен енгізіледі және оларды сот бекітеді.</w:t>
      </w:r>
      <w:r>
        <w:br/>
      </w:r>
      <w:r>
        <w:rPr>
          <w:rFonts w:ascii="Times New Roman"/>
          <w:b w:val="false"/>
          <w:i w:val="false"/>
          <w:color w:val="000000"/>
          <w:sz w:val="28"/>
        </w:rPr>
        <w:t>
</w:t>
      </w:r>
      <w:r>
        <w:rPr>
          <w:rFonts w:ascii="Times New Roman"/>
          <w:b w:val="false"/>
          <w:i w:val="false"/>
          <w:color w:val="000000"/>
          <w:sz w:val="28"/>
        </w:rPr>
        <w:t>
      2. Оңалту шаралары санацияны, сауда-саттық жүргiзу арқылы мүлiк (активтер) сатуды, борышкердiң талап ету құқықтарын басқаға беруді, негізгі борыш сомасының бір бөлігін есептен шығаруды, өсімпұлдар мен айыппұлдарды есептен шығаруды, борыштарды акцияларға айырбастауды, бiтiмгершiлiк келiсiмін жасасуды және басқаларды қоса алғанда, борышкердің төлемге қабілеттілігін қалпына келтіруге бағытталған кез келген ұйымдастырушылық-шаруашылық, техникалық, қаржылық-экономикалық, құқықтық және Қазақстан Республикасының заңнамасына қайшы келмейтiн өзге де іс-шараларды қамтуы мүмкiн.</w:t>
      </w:r>
      <w:r>
        <w:br/>
      </w:r>
      <w:r>
        <w:rPr>
          <w:rFonts w:ascii="Times New Roman"/>
          <w:b w:val="false"/>
          <w:i w:val="false"/>
          <w:color w:val="000000"/>
          <w:sz w:val="28"/>
        </w:rPr>
        <w:t>
</w:t>
      </w:r>
      <w:r>
        <w:rPr>
          <w:rFonts w:ascii="Times New Roman"/>
          <w:b w:val="false"/>
          <w:i w:val="false"/>
          <w:color w:val="000000"/>
          <w:sz w:val="28"/>
        </w:rPr>
        <w:t>
      3. Егер оңалту жоспары ақшалай қаражат көзі ретінде кредиттер (микрокредиттер) алуды қамтыған, сондай-ақ мемлекеттік қолдау шараларын көздеген жағдайда, оңалту жоспарына кредит (микрокредит) алуға арналған шарт не қаржылық ұйымның оң шешімі не мемлекеттік қолдау шараларының қатысушысы мәртебесін алғандығын растайтын құжат қоса тіркеледі.</w:t>
      </w:r>
    </w:p>
    <w:bookmarkEnd w:id="45"/>
    <w:bookmarkStart w:name="z813" w:id="46"/>
    <w:p>
      <w:pPr>
        <w:spacing w:after="0"/>
        <w:ind w:left="0"/>
        <w:jc w:val="both"/>
      </w:pPr>
      <w:r>
        <w:rPr>
          <w:rFonts w:ascii="Times New Roman"/>
          <w:b w:val="false"/>
          <w:i w:val="false"/>
          <w:color w:val="000000"/>
          <w:sz w:val="28"/>
        </w:rPr>
        <w:t>
      </w:t>
      </w:r>
      <w:r>
        <w:rPr>
          <w:rFonts w:ascii="Times New Roman"/>
          <w:b/>
          <w:i w:val="false"/>
          <w:color w:val="000000"/>
          <w:sz w:val="28"/>
        </w:rPr>
        <w:t>14-5-бап. Жеделдетілген оңалту туралы iс бойынша iс</w:t>
      </w:r>
      <w:r>
        <w:br/>
      </w:r>
      <w:r>
        <w:rPr>
          <w:rFonts w:ascii="Times New Roman"/>
          <w:b w:val="false"/>
          <w:i w:val="false"/>
          <w:color w:val="000000"/>
          <w:sz w:val="28"/>
        </w:rPr>
        <w:t>
                 </w:t>
      </w:r>
      <w:r>
        <w:rPr>
          <w:rFonts w:ascii="Times New Roman"/>
          <w:b/>
          <w:i w:val="false"/>
          <w:color w:val="000000"/>
          <w:sz w:val="28"/>
        </w:rPr>
        <w:t>жүргізуді қозғау және оның салдары</w:t>
      </w:r>
    </w:p>
    <w:bookmarkEnd w:id="46"/>
    <w:bookmarkStart w:name="z814" w:id="47"/>
    <w:p>
      <w:pPr>
        <w:spacing w:after="0"/>
        <w:ind w:left="0"/>
        <w:jc w:val="both"/>
      </w:pPr>
      <w:r>
        <w:rPr>
          <w:rFonts w:ascii="Times New Roman"/>
          <w:b w:val="false"/>
          <w:i w:val="false"/>
          <w:color w:val="000000"/>
          <w:sz w:val="28"/>
        </w:rPr>
        <w:t>
      1. Сот осы Заңның </w:t>
      </w:r>
      <w:r>
        <w:rPr>
          <w:rFonts w:ascii="Times New Roman"/>
          <w:b w:val="false"/>
          <w:i w:val="false"/>
          <w:color w:val="000000"/>
          <w:sz w:val="28"/>
        </w:rPr>
        <w:t>14-2-бабында</w:t>
      </w:r>
      <w:r>
        <w:rPr>
          <w:rFonts w:ascii="Times New Roman"/>
          <w:b w:val="false"/>
          <w:i w:val="false"/>
          <w:color w:val="000000"/>
          <w:sz w:val="28"/>
        </w:rPr>
        <w:t xml:space="preserve"> белгiленген талаптарға сай келетін, жеделдетілген оңалту рәсімін қолдану туралы өтінішті алып, өтiнiш келіп түскеннен кейiн бес жұмыс күнінен кешiктiрмей iсті қозғау туралы ұйғарым шығарады.</w:t>
      </w:r>
      <w:r>
        <w:br/>
      </w:r>
      <w:r>
        <w:rPr>
          <w:rFonts w:ascii="Times New Roman"/>
          <w:b w:val="false"/>
          <w:i w:val="false"/>
          <w:color w:val="000000"/>
          <w:sz w:val="28"/>
        </w:rPr>
        <w:t>
</w:t>
      </w:r>
      <w:r>
        <w:rPr>
          <w:rFonts w:ascii="Times New Roman"/>
          <w:b w:val="false"/>
          <w:i w:val="false"/>
          <w:color w:val="000000"/>
          <w:sz w:val="28"/>
        </w:rPr>
        <w:t>
      2. Жеделдетілген оңалту туралы iс бойынша iс жүргізу қозғалған сәттен бастап:</w:t>
      </w:r>
      <w:r>
        <w:br/>
      </w:r>
      <w:r>
        <w:rPr>
          <w:rFonts w:ascii="Times New Roman"/>
          <w:b w:val="false"/>
          <w:i w:val="false"/>
          <w:color w:val="000000"/>
          <w:sz w:val="28"/>
        </w:rPr>
        <w:t>
</w:t>
      </w:r>
      <w:r>
        <w:rPr>
          <w:rFonts w:ascii="Times New Roman"/>
          <w:b w:val="false"/>
          <w:i w:val="false"/>
          <w:color w:val="000000"/>
          <w:sz w:val="28"/>
        </w:rPr>
        <w:t>
      1) борышкер мүлкiнің меншiк иесiне (ол уәкiлеттiк берген органға), құрылтайшыларға (қатысушыларға), заңды тұлғаның барлық органдарына мүлікті кәдімгі коммерциялық операциялар шеңберінен тыс пайдалануға және өткізуге тыйым салынады;</w:t>
      </w:r>
      <w:r>
        <w:br/>
      </w:r>
      <w:r>
        <w:rPr>
          <w:rFonts w:ascii="Times New Roman"/>
          <w:b w:val="false"/>
          <w:i w:val="false"/>
          <w:color w:val="000000"/>
          <w:sz w:val="28"/>
        </w:rPr>
        <w:t>
</w:t>
      </w:r>
      <w:r>
        <w:rPr>
          <w:rFonts w:ascii="Times New Roman"/>
          <w:b w:val="false"/>
          <w:i w:val="false"/>
          <w:color w:val="000000"/>
          <w:sz w:val="28"/>
        </w:rPr>
        <w:t>
      2) оңалту жоспарына енгізілген біртекті кредиторлар тобына кіретін кредиторлардың, сондай-ақ борышкер мүлкiнің меншiк иелерiнiң (олар уәкiлеттiк берген органдардың), құрылтайшылардың (қатысушылардың) борышкер мүлкіне қатысты талап арыздары бойынша соттардың, аралық соттардың бұрын қабылданған шешiмдерiн орындау тоқтатыла тұрады;</w:t>
      </w:r>
      <w:r>
        <w:br/>
      </w:r>
      <w:r>
        <w:rPr>
          <w:rFonts w:ascii="Times New Roman"/>
          <w:b w:val="false"/>
          <w:i w:val="false"/>
          <w:color w:val="000000"/>
          <w:sz w:val="28"/>
        </w:rPr>
        <w:t>
</w:t>
      </w:r>
      <w:r>
        <w:rPr>
          <w:rFonts w:ascii="Times New Roman"/>
          <w:b w:val="false"/>
          <w:i w:val="false"/>
          <w:color w:val="000000"/>
          <w:sz w:val="28"/>
        </w:rPr>
        <w:t>
      3) оңалту жоспарына енгізілген біртекті кредиторлар тобына кіретін кредитордың (кредиторлардың) өтініші бойынша банкроттық туралы іс қозғауға жол берілмейді;</w:t>
      </w:r>
      <w:r>
        <w:br/>
      </w:r>
      <w:r>
        <w:rPr>
          <w:rFonts w:ascii="Times New Roman"/>
          <w:b w:val="false"/>
          <w:i w:val="false"/>
          <w:color w:val="000000"/>
          <w:sz w:val="28"/>
        </w:rPr>
        <w:t>
</w:t>
      </w:r>
      <w:r>
        <w:rPr>
          <w:rFonts w:ascii="Times New Roman"/>
          <w:b w:val="false"/>
          <w:i w:val="false"/>
          <w:color w:val="000000"/>
          <w:sz w:val="28"/>
        </w:rPr>
        <w:t>
      4) борышкер мемлекеттік қолдау шараларының қатысушысы мәртебесін алған жағдайда, кредитордың (кредиторлардың) өтініші бойынша банкроттық туралы іс қозғауға жол берілмейді;</w:t>
      </w:r>
      <w:r>
        <w:br/>
      </w:r>
      <w:r>
        <w:rPr>
          <w:rFonts w:ascii="Times New Roman"/>
          <w:b w:val="false"/>
          <w:i w:val="false"/>
          <w:color w:val="000000"/>
          <w:sz w:val="28"/>
        </w:rPr>
        <w:t>
</w:t>
      </w:r>
      <w:r>
        <w:rPr>
          <w:rFonts w:ascii="Times New Roman"/>
          <w:b w:val="false"/>
          <w:i w:val="false"/>
          <w:color w:val="000000"/>
          <w:sz w:val="28"/>
        </w:rPr>
        <w:t>
      5) борышкер оңалту жоспарына енгізілген біртекті кредиторлар тобының әрбір кредиторына іс бойынша іс жүргізудің қозғалғаны туралы хабарламаны бес жұмыс күні ішінде жіберуге міндетті;</w:t>
      </w:r>
      <w:r>
        <w:br/>
      </w:r>
      <w:r>
        <w:rPr>
          <w:rFonts w:ascii="Times New Roman"/>
          <w:b w:val="false"/>
          <w:i w:val="false"/>
          <w:color w:val="000000"/>
          <w:sz w:val="28"/>
        </w:rPr>
        <w:t>
</w:t>
      </w:r>
      <w:r>
        <w:rPr>
          <w:rFonts w:ascii="Times New Roman"/>
          <w:b w:val="false"/>
          <w:i w:val="false"/>
          <w:color w:val="000000"/>
          <w:sz w:val="28"/>
        </w:rPr>
        <w:t>
      6) кредиторлар хабарламада көрсетілген кредиторлық берешек сомасымен келіспеген жағдайда, жеделдетілген оңалту туралы істі қарайтын сотқа хабарлама алған сәттен бастап бес жұмыс күні ішінде қарсылық жіберуге құқылы;</w:t>
      </w:r>
      <w:r>
        <w:br/>
      </w:r>
      <w:r>
        <w:rPr>
          <w:rFonts w:ascii="Times New Roman"/>
          <w:b w:val="false"/>
          <w:i w:val="false"/>
          <w:color w:val="000000"/>
          <w:sz w:val="28"/>
        </w:rPr>
        <w:t>
</w:t>
      </w:r>
      <w:r>
        <w:rPr>
          <w:rFonts w:ascii="Times New Roman"/>
          <w:b w:val="false"/>
          <w:i w:val="false"/>
          <w:color w:val="000000"/>
          <w:sz w:val="28"/>
        </w:rPr>
        <w:t>
      7) жеделдетілген оңалту рәсіміне тартылған кредиторлардың талаптары бойынша, оның ішінде даусыз (акцептісіз) тәртіппен қанағаттандыруға жататын талаптар бойынша борышкердің банктік шоттарынан ақшаны өндіріп алуға, сондай-ақ борышкер мүлкіне өндіріп алуды қолдануға жол берілмейді.</w:t>
      </w:r>
      <w:r>
        <w:br/>
      </w:r>
      <w:r>
        <w:rPr>
          <w:rFonts w:ascii="Times New Roman"/>
          <w:b w:val="false"/>
          <w:i w:val="false"/>
          <w:color w:val="000000"/>
          <w:sz w:val="28"/>
        </w:rPr>
        <w:t>
</w:t>
      </w:r>
      <w:r>
        <w:rPr>
          <w:rFonts w:ascii="Times New Roman"/>
          <w:b w:val="false"/>
          <w:i w:val="false"/>
          <w:color w:val="000000"/>
          <w:sz w:val="28"/>
        </w:rPr>
        <w:t>
      3. Борышкердің кредиторларға жіберетін хабарламасында:</w:t>
      </w:r>
      <w:r>
        <w:br/>
      </w:r>
      <w:r>
        <w:rPr>
          <w:rFonts w:ascii="Times New Roman"/>
          <w:b w:val="false"/>
          <w:i w:val="false"/>
          <w:color w:val="000000"/>
          <w:sz w:val="28"/>
        </w:rPr>
        <w:t>
</w:t>
      </w:r>
      <w:r>
        <w:rPr>
          <w:rFonts w:ascii="Times New Roman"/>
          <w:b w:val="false"/>
          <w:i w:val="false"/>
          <w:color w:val="000000"/>
          <w:sz w:val="28"/>
        </w:rPr>
        <w:t>
      1) жеделдетілген оңалту туралы істің қозғалғаны туралы ақпарат;</w:t>
      </w:r>
      <w:r>
        <w:br/>
      </w:r>
      <w:r>
        <w:rPr>
          <w:rFonts w:ascii="Times New Roman"/>
          <w:b w:val="false"/>
          <w:i w:val="false"/>
          <w:color w:val="000000"/>
          <w:sz w:val="28"/>
        </w:rPr>
        <w:t>
</w:t>
      </w:r>
      <w:r>
        <w:rPr>
          <w:rFonts w:ascii="Times New Roman"/>
          <w:b w:val="false"/>
          <w:i w:val="false"/>
          <w:color w:val="000000"/>
          <w:sz w:val="28"/>
        </w:rPr>
        <w:t>
      2) жеделдетілген оңалту туралы іс қозғау туралы ұйғарым шығарған соттың атауы және оның тұрған жері;</w:t>
      </w:r>
      <w:r>
        <w:br/>
      </w:r>
      <w:r>
        <w:rPr>
          <w:rFonts w:ascii="Times New Roman"/>
          <w:b w:val="false"/>
          <w:i w:val="false"/>
          <w:color w:val="000000"/>
          <w:sz w:val="28"/>
        </w:rPr>
        <w:t>
</w:t>
      </w:r>
      <w:r>
        <w:rPr>
          <w:rFonts w:ascii="Times New Roman"/>
          <w:b w:val="false"/>
          <w:i w:val="false"/>
          <w:color w:val="000000"/>
          <w:sz w:val="28"/>
        </w:rPr>
        <w:t>
      3) жеделдетілген оңалту рәсімін қолдану туралы өтінішке қоса тіркелген құжаттарда көрсетілген кредитор талаптарының сомасы, сондай-ақ жеделдетілген оңалту рәсіміне қатысатын біртекті кредиторлар тобы (топтары) талаптарының жалпы сомасы;</w:t>
      </w:r>
      <w:r>
        <w:br/>
      </w:r>
      <w:r>
        <w:rPr>
          <w:rFonts w:ascii="Times New Roman"/>
          <w:b w:val="false"/>
          <w:i w:val="false"/>
          <w:color w:val="000000"/>
          <w:sz w:val="28"/>
        </w:rPr>
        <w:t>
</w:t>
      </w:r>
      <w:r>
        <w:rPr>
          <w:rFonts w:ascii="Times New Roman"/>
          <w:b w:val="false"/>
          <w:i w:val="false"/>
          <w:color w:val="000000"/>
          <w:sz w:val="28"/>
        </w:rPr>
        <w:t>
      4) көрсетілген кредиторлық берешек сомасымен келіспеген жағдайда, кредитордың хабарламаны алған сәттен бастап бес жұмыс күні ішінде сотқа қарсылық бере алатыны туралы ақпарат қамтылуға тиіс.</w:t>
      </w:r>
      <w:r>
        <w:br/>
      </w:r>
      <w:r>
        <w:rPr>
          <w:rFonts w:ascii="Times New Roman"/>
          <w:b w:val="false"/>
          <w:i w:val="false"/>
          <w:color w:val="000000"/>
          <w:sz w:val="28"/>
        </w:rPr>
        <w:t>
</w:t>
      </w:r>
      <w:r>
        <w:rPr>
          <w:rFonts w:ascii="Times New Roman"/>
          <w:b w:val="false"/>
          <w:i w:val="false"/>
          <w:color w:val="000000"/>
          <w:sz w:val="28"/>
        </w:rPr>
        <w:t>
      4. Борышкер жеделдетілген оңалту рәсімі туралы іс бойынша іс қозғалған күннен бастап он жұмыс күні ішінде хабарландырулардың көшірмелерін, хабарламалардың түпнұсқаларын оларды кредиторлардың алғанын, не кредитордың тұрған жері бойынша болмауы себепті оларды тапсыру мүмкін болмағанын растаумен бірге, сотқа табыс етуге тиіс.</w:t>
      </w:r>
    </w:p>
    <w:bookmarkEnd w:id="47"/>
    <w:bookmarkStart w:name="z829" w:id="48"/>
    <w:p>
      <w:pPr>
        <w:spacing w:after="0"/>
        <w:ind w:left="0"/>
        <w:jc w:val="both"/>
      </w:pPr>
      <w:r>
        <w:rPr>
          <w:rFonts w:ascii="Times New Roman"/>
          <w:b w:val="false"/>
          <w:i w:val="false"/>
          <w:color w:val="000000"/>
          <w:sz w:val="28"/>
        </w:rPr>
        <w:t>
      </w:t>
      </w:r>
      <w:r>
        <w:rPr>
          <w:rFonts w:ascii="Times New Roman"/>
          <w:b/>
          <w:i w:val="false"/>
          <w:color w:val="000000"/>
          <w:sz w:val="28"/>
        </w:rPr>
        <w:t>14-6-бап. Iстiң сотта қаралуы</w:t>
      </w:r>
    </w:p>
    <w:bookmarkEnd w:id="48"/>
    <w:bookmarkStart w:name="z830" w:id="49"/>
    <w:p>
      <w:pPr>
        <w:spacing w:after="0"/>
        <w:ind w:left="0"/>
        <w:jc w:val="both"/>
      </w:pPr>
      <w:r>
        <w:rPr>
          <w:rFonts w:ascii="Times New Roman"/>
          <w:b w:val="false"/>
          <w:i w:val="false"/>
          <w:color w:val="000000"/>
          <w:sz w:val="28"/>
        </w:rPr>
        <w:t>
      1. Жеделдетілген оңалту туралы iстi сот талқылауына дайындау кезiнде сот Қазақстан Республикасының азаматтық iс жүргiзу </w:t>
      </w:r>
      <w:r>
        <w:rPr>
          <w:rFonts w:ascii="Times New Roman"/>
          <w:b w:val="false"/>
          <w:i w:val="false"/>
          <w:color w:val="000000"/>
          <w:sz w:val="28"/>
        </w:rPr>
        <w:t>заңнамасында</w:t>
      </w:r>
      <w:r>
        <w:rPr>
          <w:rFonts w:ascii="Times New Roman"/>
          <w:b w:val="false"/>
          <w:i w:val="false"/>
          <w:color w:val="000000"/>
          <w:sz w:val="28"/>
        </w:rPr>
        <w:t xml:space="preserve"> көзделген іс-әрекеттерден басқа, жеделдетілген оңалту рәсіміне тартылған кредиторларды және прокурорды істің сотта қаралатын уақыты мен орны туралы хабардар етеді.</w:t>
      </w:r>
      <w:r>
        <w:br/>
      </w:r>
      <w:r>
        <w:rPr>
          <w:rFonts w:ascii="Times New Roman"/>
          <w:b w:val="false"/>
          <w:i w:val="false"/>
          <w:color w:val="000000"/>
          <w:sz w:val="28"/>
        </w:rPr>
        <w:t>
</w:t>
      </w:r>
      <w:r>
        <w:rPr>
          <w:rFonts w:ascii="Times New Roman"/>
          <w:b w:val="false"/>
          <w:i w:val="false"/>
          <w:color w:val="000000"/>
          <w:sz w:val="28"/>
        </w:rPr>
        <w:t>
      2. Iстi алдын ала дайындау аяқталғаннан кейiн, бiрақ ол қозғалғаннан кейінгі он бес күннен кешiктiрiлмей, жеделдетілген оңалту туралы iс сот талқылауына тағайындалуға тиiс, бұл туралы сот ұйғарым шығарады.</w:t>
      </w:r>
      <w:r>
        <w:br/>
      </w:r>
      <w:r>
        <w:rPr>
          <w:rFonts w:ascii="Times New Roman"/>
          <w:b w:val="false"/>
          <w:i w:val="false"/>
          <w:color w:val="000000"/>
          <w:sz w:val="28"/>
        </w:rPr>
        <w:t>
</w:t>
      </w:r>
      <w:r>
        <w:rPr>
          <w:rFonts w:ascii="Times New Roman"/>
          <w:b w:val="false"/>
          <w:i w:val="false"/>
          <w:color w:val="000000"/>
          <w:sz w:val="28"/>
        </w:rPr>
        <w:t>
      Сот жеделдетілген оңалту туралы iсті іс қозғалған күннен бастап бір айдан аспайтын мерзiмде қарауға тиiс.</w:t>
      </w:r>
      <w:r>
        <w:br/>
      </w:r>
      <w:r>
        <w:rPr>
          <w:rFonts w:ascii="Times New Roman"/>
          <w:b w:val="false"/>
          <w:i w:val="false"/>
          <w:color w:val="000000"/>
          <w:sz w:val="28"/>
        </w:rPr>
        <w:t>
</w:t>
      </w:r>
      <w:r>
        <w:rPr>
          <w:rFonts w:ascii="Times New Roman"/>
          <w:b w:val="false"/>
          <w:i w:val="false"/>
          <w:color w:val="000000"/>
          <w:sz w:val="28"/>
        </w:rPr>
        <w:t>
      3. Жеделдетілген оңалту туралы iсті алдын ала дайындау мерзімі іс қозғалған сәттен бастап он бес күннен аспауға тиіс.</w:t>
      </w:r>
      <w:r>
        <w:br/>
      </w:r>
      <w:r>
        <w:rPr>
          <w:rFonts w:ascii="Times New Roman"/>
          <w:b w:val="false"/>
          <w:i w:val="false"/>
          <w:color w:val="000000"/>
          <w:sz w:val="28"/>
        </w:rPr>
        <w:t>
</w:t>
      </w:r>
      <w:r>
        <w:rPr>
          <w:rFonts w:ascii="Times New Roman"/>
          <w:b w:val="false"/>
          <w:i w:val="false"/>
          <w:color w:val="000000"/>
          <w:sz w:val="28"/>
        </w:rPr>
        <w:t>
      4. Сот мынадай шарттар орындалған:</w:t>
      </w:r>
      <w:r>
        <w:br/>
      </w:r>
      <w:r>
        <w:rPr>
          <w:rFonts w:ascii="Times New Roman"/>
          <w:b w:val="false"/>
          <w:i w:val="false"/>
          <w:color w:val="000000"/>
          <w:sz w:val="28"/>
        </w:rPr>
        <w:t>
</w:t>
      </w:r>
      <w:r>
        <w:rPr>
          <w:rFonts w:ascii="Times New Roman"/>
          <w:b w:val="false"/>
          <w:i w:val="false"/>
          <w:color w:val="000000"/>
          <w:sz w:val="28"/>
        </w:rPr>
        <w:t>
      1) сот талқылауы барысында борышкер төлемге қабілетсіздігін не орындау мерзімі таяу он екі айда басталатын ақшалай міндеттемелерді орындаудың мүмкін еместігін дәлелдеген;</w:t>
      </w:r>
      <w:r>
        <w:br/>
      </w:r>
      <w:r>
        <w:rPr>
          <w:rFonts w:ascii="Times New Roman"/>
          <w:b w:val="false"/>
          <w:i w:val="false"/>
          <w:color w:val="000000"/>
          <w:sz w:val="28"/>
        </w:rPr>
        <w:t>
</w:t>
      </w:r>
      <w:r>
        <w:rPr>
          <w:rFonts w:ascii="Times New Roman"/>
          <w:b w:val="false"/>
          <w:i w:val="false"/>
          <w:color w:val="000000"/>
          <w:sz w:val="28"/>
        </w:rPr>
        <w:t>
      2) борышкер іс бойынша іс жүргізудің қозғалғандығы туралы кредиторларды хабардар ету бойынша талаптарды толық көлемде орындаған;</w:t>
      </w:r>
      <w:r>
        <w:br/>
      </w:r>
      <w:r>
        <w:rPr>
          <w:rFonts w:ascii="Times New Roman"/>
          <w:b w:val="false"/>
          <w:i w:val="false"/>
          <w:color w:val="000000"/>
          <w:sz w:val="28"/>
        </w:rPr>
        <w:t>
</w:t>
      </w:r>
      <w:r>
        <w:rPr>
          <w:rFonts w:ascii="Times New Roman"/>
          <w:b w:val="false"/>
          <w:i w:val="false"/>
          <w:color w:val="000000"/>
          <w:sz w:val="28"/>
        </w:rPr>
        <w:t>
      3) жеделдетілген оңалту рәсімін қолдануға келісім бермеген кредиторлардың мүліктік мүдделері оңалту жоспарында ескерілген;</w:t>
      </w:r>
      <w:r>
        <w:br/>
      </w:r>
      <w:r>
        <w:rPr>
          <w:rFonts w:ascii="Times New Roman"/>
          <w:b w:val="false"/>
          <w:i w:val="false"/>
          <w:color w:val="000000"/>
          <w:sz w:val="28"/>
        </w:rPr>
        <w:t>
</w:t>
      </w:r>
      <w:r>
        <w:rPr>
          <w:rFonts w:ascii="Times New Roman"/>
          <w:b w:val="false"/>
          <w:i w:val="false"/>
          <w:color w:val="000000"/>
          <w:sz w:val="28"/>
        </w:rPr>
        <w:t>
      4) оңалту жоспарын мақұлдаған кредиторлардың талаптары біртекті кредиторлардың тиісті тобы (топтары) талаптарының жалпы сомасының елу пайызынан астамын құраған кезде жеделдетілген оңалту рәсімін қолдану туралы сот шешімін шығарады.</w:t>
      </w:r>
      <w:r>
        <w:br/>
      </w:r>
      <w:r>
        <w:rPr>
          <w:rFonts w:ascii="Times New Roman"/>
          <w:b w:val="false"/>
          <w:i w:val="false"/>
          <w:color w:val="000000"/>
          <w:sz w:val="28"/>
        </w:rPr>
        <w:t>
</w:t>
      </w:r>
      <w:r>
        <w:rPr>
          <w:rFonts w:ascii="Times New Roman"/>
          <w:b w:val="false"/>
          <w:i w:val="false"/>
          <w:color w:val="000000"/>
          <w:sz w:val="28"/>
        </w:rPr>
        <w:t>
      Осы тармақтың 1), 4)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w:t>
      </w:r>
      <w:r>
        <w:rPr>
          <w:rFonts w:ascii="Times New Roman"/>
          <w:b w:val="false"/>
          <w:i w:val="false"/>
          <w:color w:val="000000"/>
          <w:sz w:val="28"/>
        </w:rPr>
        <w:t>
      5. Сот шешімі:</w:t>
      </w:r>
      <w:r>
        <w:br/>
      </w:r>
      <w:r>
        <w:rPr>
          <w:rFonts w:ascii="Times New Roman"/>
          <w:b w:val="false"/>
          <w:i w:val="false"/>
          <w:color w:val="000000"/>
          <w:sz w:val="28"/>
        </w:rPr>
        <w:t>
</w:t>
      </w:r>
      <w:r>
        <w:rPr>
          <w:rFonts w:ascii="Times New Roman"/>
          <w:b w:val="false"/>
          <w:i w:val="false"/>
          <w:color w:val="000000"/>
          <w:sz w:val="28"/>
        </w:rPr>
        <w:t>
      1) борышкердің атауын, оның тұрған жерін, банктік шоттары туралы мәліметтерді, салық төлеушінің тіркеу нөмірін (бизнес-сәйкестендіру нөмірін), басшының тегін, атын, әкесінің атын, телефонның байланыс нөмірін;</w:t>
      </w:r>
      <w:r>
        <w:br/>
      </w:r>
      <w:r>
        <w:rPr>
          <w:rFonts w:ascii="Times New Roman"/>
          <w:b w:val="false"/>
          <w:i w:val="false"/>
          <w:color w:val="000000"/>
          <w:sz w:val="28"/>
        </w:rPr>
        <w:t>
</w:t>
      </w:r>
      <w:r>
        <w:rPr>
          <w:rFonts w:ascii="Times New Roman"/>
          <w:b w:val="false"/>
          <w:i w:val="false"/>
          <w:color w:val="000000"/>
          <w:sz w:val="28"/>
        </w:rPr>
        <w:t>
      2) жеделдетілген оңалту рәсімін қолдану туралы нұсқауды;</w:t>
      </w:r>
      <w:r>
        <w:br/>
      </w:r>
      <w:r>
        <w:rPr>
          <w:rFonts w:ascii="Times New Roman"/>
          <w:b w:val="false"/>
          <w:i w:val="false"/>
          <w:color w:val="000000"/>
          <w:sz w:val="28"/>
        </w:rPr>
        <w:t>
</w:t>
      </w:r>
      <w:r>
        <w:rPr>
          <w:rFonts w:ascii="Times New Roman"/>
          <w:b w:val="false"/>
          <w:i w:val="false"/>
          <w:color w:val="000000"/>
          <w:sz w:val="28"/>
        </w:rPr>
        <w:t>
      3) мемлекеттік қолдау шараларының қатысушысы болып табылатын борышкерге жеделдетілген оңалту рәсімін қолдану жағдайларын қоспағанда, оңалту жоспарын бекіту туралы нұсқауды;</w:t>
      </w:r>
      <w:r>
        <w:br/>
      </w:r>
      <w:r>
        <w:rPr>
          <w:rFonts w:ascii="Times New Roman"/>
          <w:b w:val="false"/>
          <w:i w:val="false"/>
          <w:color w:val="000000"/>
          <w:sz w:val="28"/>
        </w:rPr>
        <w:t>
</w:t>
      </w:r>
      <w:r>
        <w:rPr>
          <w:rFonts w:ascii="Times New Roman"/>
          <w:b w:val="false"/>
          <w:i w:val="false"/>
          <w:color w:val="000000"/>
          <w:sz w:val="28"/>
        </w:rPr>
        <w:t>
      4) жеделдетілген оңалту рәсімінің мерзімі туралы мәліметтерді;</w:t>
      </w:r>
      <w:r>
        <w:br/>
      </w:r>
      <w:r>
        <w:rPr>
          <w:rFonts w:ascii="Times New Roman"/>
          <w:b w:val="false"/>
          <w:i w:val="false"/>
          <w:color w:val="000000"/>
          <w:sz w:val="28"/>
        </w:rPr>
        <w:t>
</w:t>
      </w:r>
      <w:r>
        <w:rPr>
          <w:rFonts w:ascii="Times New Roman"/>
          <w:b w:val="false"/>
          <w:i w:val="false"/>
          <w:color w:val="000000"/>
          <w:sz w:val="28"/>
        </w:rPr>
        <w:t>
      5) оңалту жоспарына енгізілген кредиторлар тізбесін;</w:t>
      </w:r>
      <w:r>
        <w:br/>
      </w:r>
      <w:r>
        <w:rPr>
          <w:rFonts w:ascii="Times New Roman"/>
          <w:b w:val="false"/>
          <w:i w:val="false"/>
          <w:color w:val="000000"/>
          <w:sz w:val="28"/>
        </w:rPr>
        <w:t>
</w:t>
      </w:r>
      <w:r>
        <w:rPr>
          <w:rFonts w:ascii="Times New Roman"/>
          <w:b w:val="false"/>
          <w:i w:val="false"/>
          <w:color w:val="000000"/>
          <w:sz w:val="28"/>
        </w:rPr>
        <w:t>
      6) оңалту жоспарына енгізілген біртекті кредиторлар тобы (топтары) талаптарының сомасын;</w:t>
      </w:r>
      <w:r>
        <w:br/>
      </w:r>
      <w:r>
        <w:rPr>
          <w:rFonts w:ascii="Times New Roman"/>
          <w:b w:val="false"/>
          <w:i w:val="false"/>
          <w:color w:val="000000"/>
          <w:sz w:val="28"/>
        </w:rPr>
        <w:t>
</w:t>
      </w:r>
      <w:r>
        <w:rPr>
          <w:rFonts w:ascii="Times New Roman"/>
          <w:b w:val="false"/>
          <w:i w:val="false"/>
          <w:color w:val="000000"/>
          <w:sz w:val="28"/>
        </w:rPr>
        <w:t>
      7) жеделдетілген оңалту рәсімін қолданудың осы Заңда көзделген салдарларының басталғаны туралы нұсқауды;</w:t>
      </w:r>
      <w:r>
        <w:br/>
      </w:r>
      <w:r>
        <w:rPr>
          <w:rFonts w:ascii="Times New Roman"/>
          <w:b w:val="false"/>
          <w:i w:val="false"/>
          <w:color w:val="000000"/>
          <w:sz w:val="28"/>
        </w:rPr>
        <w:t>
</w:t>
      </w:r>
      <w:r>
        <w:rPr>
          <w:rFonts w:ascii="Times New Roman"/>
          <w:b w:val="false"/>
          <w:i w:val="false"/>
          <w:color w:val="000000"/>
          <w:sz w:val="28"/>
        </w:rPr>
        <w:t>
      8) борышкердің оңалту жоспарын орындау нәтижелері бойынша қорытынды есепті беруі туралы нұсқауды қамтуға тиіс.</w:t>
      </w:r>
      <w:r>
        <w:br/>
      </w:r>
      <w:r>
        <w:rPr>
          <w:rFonts w:ascii="Times New Roman"/>
          <w:b w:val="false"/>
          <w:i w:val="false"/>
          <w:color w:val="000000"/>
          <w:sz w:val="28"/>
        </w:rPr>
        <w:t>
</w:t>
      </w:r>
      <w:r>
        <w:rPr>
          <w:rFonts w:ascii="Times New Roman"/>
          <w:b w:val="false"/>
          <w:i w:val="false"/>
          <w:color w:val="000000"/>
          <w:sz w:val="28"/>
        </w:rPr>
        <w:t>
      6. Сот мынадай:</w:t>
      </w:r>
      <w:r>
        <w:br/>
      </w:r>
      <w:r>
        <w:rPr>
          <w:rFonts w:ascii="Times New Roman"/>
          <w:b w:val="false"/>
          <w:i w:val="false"/>
          <w:color w:val="000000"/>
          <w:sz w:val="28"/>
        </w:rPr>
        <w:t>
</w:t>
      </w:r>
      <w:r>
        <w:rPr>
          <w:rFonts w:ascii="Times New Roman"/>
          <w:b w:val="false"/>
          <w:i w:val="false"/>
          <w:color w:val="000000"/>
          <w:sz w:val="28"/>
        </w:rPr>
        <w:t>
      1) сот талқылауы барысында борышкер төлемге қабілетсіздігін және (немесе) алдағы төлемдерді уақтылы өтеу мүмкіндігі жоқтығын растамаған;</w:t>
      </w:r>
      <w:r>
        <w:br/>
      </w:r>
      <w:r>
        <w:rPr>
          <w:rFonts w:ascii="Times New Roman"/>
          <w:b w:val="false"/>
          <w:i w:val="false"/>
          <w:color w:val="000000"/>
          <w:sz w:val="28"/>
        </w:rPr>
        <w:t>
</w:t>
      </w:r>
      <w:r>
        <w:rPr>
          <w:rFonts w:ascii="Times New Roman"/>
          <w:b w:val="false"/>
          <w:i w:val="false"/>
          <w:color w:val="000000"/>
          <w:sz w:val="28"/>
        </w:rPr>
        <w:t>
      2) борышкер осы Заңның 14-5-бабы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 орындамаған және борышкер кредиторды оның тұрған жері бойынша болмауы себепті хабардар етудің мүмкін болмағанын дәлелдемеген;</w:t>
      </w:r>
      <w:r>
        <w:br/>
      </w:r>
      <w:r>
        <w:rPr>
          <w:rFonts w:ascii="Times New Roman"/>
          <w:b w:val="false"/>
          <w:i w:val="false"/>
          <w:color w:val="000000"/>
          <w:sz w:val="28"/>
        </w:rPr>
        <w:t>
</w:t>
      </w:r>
      <w:r>
        <w:rPr>
          <w:rFonts w:ascii="Times New Roman"/>
          <w:b w:val="false"/>
          <w:i w:val="false"/>
          <w:color w:val="000000"/>
          <w:sz w:val="28"/>
        </w:rPr>
        <w:t>
      3) кредиторларға жіберілген іс бойынша істі қозғау туралы хабарламалар осы Заңның 14-5-бабының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келмеген;</w:t>
      </w:r>
      <w:r>
        <w:br/>
      </w:r>
      <w:r>
        <w:rPr>
          <w:rFonts w:ascii="Times New Roman"/>
          <w:b w:val="false"/>
          <w:i w:val="false"/>
          <w:color w:val="000000"/>
          <w:sz w:val="28"/>
        </w:rPr>
        <w:t>
</w:t>
      </w:r>
      <w:r>
        <w:rPr>
          <w:rFonts w:ascii="Times New Roman"/>
          <w:b w:val="false"/>
          <w:i w:val="false"/>
          <w:color w:val="000000"/>
          <w:sz w:val="28"/>
        </w:rPr>
        <w:t>
      4) жеделдетілген оңалту рәсімін қолдануға келісім бермеген кредиторлардың мүліктік мүдделері оңалту жоспарында ескерілмеген;</w:t>
      </w:r>
      <w:r>
        <w:br/>
      </w:r>
      <w:r>
        <w:rPr>
          <w:rFonts w:ascii="Times New Roman"/>
          <w:b w:val="false"/>
          <w:i w:val="false"/>
          <w:color w:val="000000"/>
          <w:sz w:val="28"/>
        </w:rPr>
        <w:t>
</w:t>
      </w:r>
      <w:r>
        <w:rPr>
          <w:rFonts w:ascii="Times New Roman"/>
          <w:b w:val="false"/>
          <w:i w:val="false"/>
          <w:color w:val="000000"/>
          <w:sz w:val="28"/>
        </w:rPr>
        <w:t>
      5) оңалту жоспарына келісім берген біртекті кредиторлар тобына жатпайтын кредиторлардың құқықтарын оңалту жоспары өзгерткен және қозғаған;</w:t>
      </w:r>
      <w:r>
        <w:br/>
      </w:r>
      <w:r>
        <w:rPr>
          <w:rFonts w:ascii="Times New Roman"/>
          <w:b w:val="false"/>
          <w:i w:val="false"/>
          <w:color w:val="000000"/>
          <w:sz w:val="28"/>
        </w:rPr>
        <w:t>
</w:t>
      </w:r>
      <w:r>
        <w:rPr>
          <w:rFonts w:ascii="Times New Roman"/>
          <w:b w:val="false"/>
          <w:i w:val="false"/>
          <w:color w:val="000000"/>
          <w:sz w:val="28"/>
        </w:rPr>
        <w:t>
      6) борышкер ұсынған құжаттар оңалту жоспарына енгізілген біртекті кредиторлардың әрбір тобы талаптарының жалпы сомасының елу пайызынан астамын білдіретін кредиторлардың оңалту жоспарын мақұлдағанын растамаған жағдайларда, жеделдетілген оңалту рәсімін қолданудан бас тартады.</w:t>
      </w:r>
      <w:r>
        <w:br/>
      </w:r>
      <w:r>
        <w:rPr>
          <w:rFonts w:ascii="Times New Roman"/>
          <w:b w:val="false"/>
          <w:i w:val="false"/>
          <w:color w:val="000000"/>
          <w:sz w:val="28"/>
        </w:rPr>
        <w:t>
</w:t>
      </w:r>
      <w:r>
        <w:rPr>
          <w:rFonts w:ascii="Times New Roman"/>
          <w:b w:val="false"/>
          <w:i w:val="false"/>
          <w:color w:val="000000"/>
          <w:sz w:val="28"/>
        </w:rPr>
        <w:t>
      Осы тармақтың 5), 6)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w:t>
      </w:r>
      <w:r>
        <w:rPr>
          <w:rFonts w:ascii="Times New Roman"/>
          <w:b w:val="false"/>
          <w:i w:val="false"/>
          <w:color w:val="000000"/>
          <w:sz w:val="28"/>
        </w:rPr>
        <w:t>
      7. Сот талқылауы барысында осы баптың 6-тармағында көрсетілген мән-жайлар анықталмаған жағдайларда, сот жеделдетілген оңалту рәсімін қолдану туралы шешім шығарады.</w:t>
      </w:r>
    </w:p>
    <w:bookmarkEnd w:id="49"/>
    <w:bookmarkStart w:name="z858" w:id="50"/>
    <w:p>
      <w:pPr>
        <w:spacing w:after="0"/>
        <w:ind w:left="0"/>
        <w:jc w:val="both"/>
      </w:pPr>
      <w:r>
        <w:rPr>
          <w:rFonts w:ascii="Times New Roman"/>
          <w:b w:val="false"/>
          <w:i w:val="false"/>
          <w:color w:val="000000"/>
          <w:sz w:val="28"/>
        </w:rPr>
        <w:t>
      </w:t>
      </w:r>
      <w:r>
        <w:rPr>
          <w:rFonts w:ascii="Times New Roman"/>
          <w:b/>
          <w:i w:val="false"/>
          <w:color w:val="000000"/>
          <w:sz w:val="28"/>
        </w:rPr>
        <w:t>14-7-бап. Жеделдетілген оңалту рәсімінің мерзімі</w:t>
      </w:r>
    </w:p>
    <w:bookmarkEnd w:id="50"/>
    <w:bookmarkStart w:name="z859" w:id="51"/>
    <w:p>
      <w:pPr>
        <w:spacing w:after="0"/>
        <w:ind w:left="0"/>
        <w:jc w:val="both"/>
      </w:pPr>
      <w:r>
        <w:rPr>
          <w:rFonts w:ascii="Times New Roman"/>
          <w:b w:val="false"/>
          <w:i w:val="false"/>
          <w:color w:val="000000"/>
          <w:sz w:val="28"/>
        </w:rPr>
        <w:t>
      Жеделдетілген оңалту рәсімінің жүзеге асырылу ұзақтығы екі жылдан аспауға тиіс. Сот борышкердің өтініші бойынша рәсімнің жүзеге асырылу мерзімін кредиторлар жиналысының келісімімен алты айдан аспайтын мерзімге ұзартуға құқылы.</w:t>
      </w:r>
      <w:r>
        <w:br/>
      </w:r>
      <w:r>
        <w:rPr>
          <w:rFonts w:ascii="Times New Roman"/>
          <w:b w:val="false"/>
          <w:i w:val="false"/>
          <w:color w:val="000000"/>
          <w:sz w:val="28"/>
        </w:rPr>
        <w:t>
</w:t>
      </w:r>
      <w:r>
        <w:rPr>
          <w:rFonts w:ascii="Times New Roman"/>
          <w:b w:val="false"/>
          <w:i w:val="false"/>
          <w:color w:val="000000"/>
          <w:sz w:val="28"/>
        </w:rPr>
        <w:t>
      Борышкерге мемлекеттік қолдау шаралары қолданылған жағдайда, сот рәсім мерзімін бекітілген оңалту жоспарына сәйкес белгілейді.</w:t>
      </w:r>
    </w:p>
    <w:bookmarkEnd w:id="51"/>
    <w:bookmarkStart w:name="z861" w:id="52"/>
    <w:p>
      <w:pPr>
        <w:spacing w:after="0"/>
        <w:ind w:left="0"/>
        <w:jc w:val="both"/>
      </w:pPr>
      <w:r>
        <w:rPr>
          <w:rFonts w:ascii="Times New Roman"/>
          <w:b w:val="false"/>
          <w:i w:val="false"/>
          <w:color w:val="000000"/>
          <w:sz w:val="28"/>
        </w:rPr>
        <w:t>
      </w:t>
      </w:r>
      <w:r>
        <w:rPr>
          <w:rFonts w:ascii="Times New Roman"/>
          <w:b/>
          <w:i w:val="false"/>
          <w:color w:val="000000"/>
          <w:sz w:val="28"/>
        </w:rPr>
        <w:t>14-8-бап. Жеделдетілген оңалту рәсімін қолдану және оңалту</w:t>
      </w:r>
      <w:r>
        <w:br/>
      </w:r>
      <w:r>
        <w:rPr>
          <w:rFonts w:ascii="Times New Roman"/>
          <w:b w:val="false"/>
          <w:i w:val="false"/>
          <w:color w:val="000000"/>
          <w:sz w:val="28"/>
        </w:rPr>
        <w:t>
                 </w:t>
      </w:r>
      <w:r>
        <w:rPr>
          <w:rFonts w:ascii="Times New Roman"/>
          <w:b/>
          <w:i w:val="false"/>
          <w:color w:val="000000"/>
          <w:sz w:val="28"/>
        </w:rPr>
        <w:t>жоспарын бекіту салдарлары</w:t>
      </w:r>
    </w:p>
    <w:bookmarkEnd w:id="52"/>
    <w:bookmarkStart w:name="z862" w:id="53"/>
    <w:p>
      <w:pPr>
        <w:spacing w:after="0"/>
        <w:ind w:left="0"/>
        <w:jc w:val="both"/>
      </w:pPr>
      <w:r>
        <w:rPr>
          <w:rFonts w:ascii="Times New Roman"/>
          <w:b w:val="false"/>
          <w:i w:val="false"/>
          <w:color w:val="000000"/>
          <w:sz w:val="28"/>
        </w:rPr>
        <w:t>
      1. Сот жеделдетілген оңалту рәсімін қолдану туралы шешім шығарған және оңалту жоспарын бекіткен сәттен бастап мынадай салдарлар басталады:</w:t>
      </w:r>
      <w:r>
        <w:br/>
      </w:r>
      <w:r>
        <w:rPr>
          <w:rFonts w:ascii="Times New Roman"/>
          <w:b w:val="false"/>
          <w:i w:val="false"/>
          <w:color w:val="000000"/>
          <w:sz w:val="28"/>
        </w:rPr>
        <w:t>
</w:t>
      </w:r>
      <w:r>
        <w:rPr>
          <w:rFonts w:ascii="Times New Roman"/>
          <w:b w:val="false"/>
          <w:i w:val="false"/>
          <w:color w:val="000000"/>
          <w:sz w:val="28"/>
        </w:rPr>
        <w:t>
      1) борышкер мүлкiнiң меншiк иесiне (ол уәкiлеттiк берген органға), құрылтайшыларға (қатысушыларға), заңды тұлғаның барлық органдарына кредиторлар жиналысының немесе борышкерге мемлекеттік қолдау шараларын қолдану кезінде құрылған кредиторлардың өзге органдарының келісімінсіз, оңалту жоспарында көзделгендерді қоспағанда, мүлікті кәдімгі коммерциялық операциялар шеңберінен тыс пайдалануға және өткізуге тыйым салынады;</w:t>
      </w:r>
      <w:r>
        <w:br/>
      </w:r>
      <w:r>
        <w:rPr>
          <w:rFonts w:ascii="Times New Roman"/>
          <w:b w:val="false"/>
          <w:i w:val="false"/>
          <w:color w:val="000000"/>
          <w:sz w:val="28"/>
        </w:rPr>
        <w:t>
</w:t>
      </w:r>
      <w:r>
        <w:rPr>
          <w:rFonts w:ascii="Times New Roman"/>
          <w:b w:val="false"/>
          <w:i w:val="false"/>
          <w:color w:val="000000"/>
          <w:sz w:val="28"/>
        </w:rPr>
        <w:t>
      2) оңалту жоспарына енгізілген біртекті кредиторлар тобына кіретін кредиторлардың, сондай-ақ борышкер мүлкiнің меншiк иелерiнiң (ол уәкiлеттiк берген органдардың), құрылтайшылардың (қатысушылардың) борышкер мүлкіне қатысты талап арыздары бойынша соттардың, аралық соттардың бұрын қабылданған шешiмдерiн орындау тоқтатыла тұрады;</w:t>
      </w:r>
      <w:r>
        <w:br/>
      </w:r>
      <w:r>
        <w:rPr>
          <w:rFonts w:ascii="Times New Roman"/>
          <w:b w:val="false"/>
          <w:i w:val="false"/>
          <w:color w:val="000000"/>
          <w:sz w:val="28"/>
        </w:rPr>
        <w:t>
</w:t>
      </w:r>
      <w:r>
        <w:rPr>
          <w:rFonts w:ascii="Times New Roman"/>
          <w:b w:val="false"/>
          <w:i w:val="false"/>
          <w:color w:val="000000"/>
          <w:sz w:val="28"/>
        </w:rPr>
        <w:t>
      3) оңалту жоспарына енгізілген біртекті кредиторлар тобына кіретін кредитордың (кредиторлардың) өтініші бойынша банкроттық туралы іс қозғауға жол берілмейді;</w:t>
      </w:r>
      <w:r>
        <w:br/>
      </w:r>
      <w:r>
        <w:rPr>
          <w:rFonts w:ascii="Times New Roman"/>
          <w:b w:val="false"/>
          <w:i w:val="false"/>
          <w:color w:val="000000"/>
          <w:sz w:val="28"/>
        </w:rPr>
        <w:t>
</w:t>
      </w:r>
      <w:r>
        <w:rPr>
          <w:rFonts w:ascii="Times New Roman"/>
          <w:b w:val="false"/>
          <w:i w:val="false"/>
          <w:color w:val="000000"/>
          <w:sz w:val="28"/>
        </w:rPr>
        <w:t>
      4) борышкерге мемлекеттік қолдау шаралары қолданылған жағдайда, кредитордың (кредиторлардың) өтініші бойынша банкроттық туралы іс қозғауға жол берілмейді.</w:t>
      </w:r>
      <w:r>
        <w:br/>
      </w:r>
      <w:r>
        <w:rPr>
          <w:rFonts w:ascii="Times New Roman"/>
          <w:b w:val="false"/>
          <w:i w:val="false"/>
          <w:color w:val="000000"/>
          <w:sz w:val="28"/>
        </w:rPr>
        <w:t>
</w:t>
      </w:r>
      <w:r>
        <w:rPr>
          <w:rFonts w:ascii="Times New Roman"/>
          <w:b w:val="false"/>
          <w:i w:val="false"/>
          <w:color w:val="000000"/>
          <w:sz w:val="28"/>
        </w:rPr>
        <w:t>
      2. Жеделдетілген оңалту рәсімінің мерзімі ішінде борышкер әр айдың 15-інен кешіктірмей өткен айдағы қаржылық жағдайы, кәдімгі коммерциялық операциялар барысында жүргізілген мәмілелер туралы ақпаратты кредиторлар комитеті мүшелерінің назарына жеткізуге, кредиторлар комитетінің талабы бойынша кез келген ақпаратты ұсынуға міндетті.</w:t>
      </w:r>
      <w:r>
        <w:br/>
      </w:r>
      <w:r>
        <w:rPr>
          <w:rFonts w:ascii="Times New Roman"/>
          <w:b w:val="false"/>
          <w:i w:val="false"/>
          <w:color w:val="000000"/>
          <w:sz w:val="28"/>
        </w:rPr>
        <w:t>
</w:t>
      </w:r>
      <w:r>
        <w:rPr>
          <w:rFonts w:ascii="Times New Roman"/>
          <w:b w:val="false"/>
          <w:i w:val="false"/>
          <w:color w:val="000000"/>
          <w:sz w:val="28"/>
        </w:rPr>
        <w:t>
      3. Оңалту жоспарына қосылған кредиторлармен есеп айырысу оңалту жоспарында көзделген өтеу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Жеделдетілген оңалту рәсіміне тартылмаған, қалған кредиторлармен есеп айырысу кәдімгі коммерциялық операциялар шеңберінде жүзеге асырылады.</w:t>
      </w:r>
    </w:p>
    <w:bookmarkEnd w:id="53"/>
    <w:bookmarkStart w:name="z870" w:id="54"/>
    <w:p>
      <w:pPr>
        <w:spacing w:after="0"/>
        <w:ind w:left="0"/>
        <w:jc w:val="both"/>
      </w:pPr>
      <w:r>
        <w:rPr>
          <w:rFonts w:ascii="Times New Roman"/>
          <w:b w:val="false"/>
          <w:i w:val="false"/>
          <w:color w:val="000000"/>
          <w:sz w:val="28"/>
        </w:rPr>
        <w:t>
      </w:t>
      </w:r>
      <w:r>
        <w:rPr>
          <w:rFonts w:ascii="Times New Roman"/>
          <w:b/>
          <w:i w:val="false"/>
          <w:color w:val="000000"/>
          <w:sz w:val="28"/>
        </w:rPr>
        <w:t>14-9-бап. Жеделдетілген оңалту рәсімін тоқтату</w:t>
      </w:r>
    </w:p>
    <w:bookmarkEnd w:id="54"/>
    <w:bookmarkStart w:name="z871" w:id="55"/>
    <w:p>
      <w:pPr>
        <w:spacing w:after="0"/>
        <w:ind w:left="0"/>
        <w:jc w:val="both"/>
      </w:pPr>
      <w:r>
        <w:rPr>
          <w:rFonts w:ascii="Times New Roman"/>
          <w:b w:val="false"/>
          <w:i w:val="false"/>
          <w:color w:val="000000"/>
          <w:sz w:val="28"/>
        </w:rPr>
        <w:t>
      1. Жеделдетілген оңалту рәсімін:</w:t>
      </w:r>
      <w:r>
        <w:br/>
      </w:r>
      <w:r>
        <w:rPr>
          <w:rFonts w:ascii="Times New Roman"/>
          <w:b w:val="false"/>
          <w:i w:val="false"/>
          <w:color w:val="000000"/>
          <w:sz w:val="28"/>
        </w:rPr>
        <w:t>
</w:t>
      </w:r>
      <w:r>
        <w:rPr>
          <w:rFonts w:ascii="Times New Roman"/>
          <w:b w:val="false"/>
          <w:i w:val="false"/>
          <w:color w:val="000000"/>
          <w:sz w:val="28"/>
        </w:rPr>
        <w:t>
      1) кредиторлар жиналысымен келісілген қорытынды есеп табыс етілген;</w:t>
      </w:r>
      <w:r>
        <w:br/>
      </w:r>
      <w:r>
        <w:rPr>
          <w:rFonts w:ascii="Times New Roman"/>
          <w:b w:val="false"/>
          <w:i w:val="false"/>
          <w:color w:val="000000"/>
          <w:sz w:val="28"/>
        </w:rPr>
        <w:t>
</w:t>
      </w:r>
      <w:r>
        <w:rPr>
          <w:rFonts w:ascii="Times New Roman"/>
          <w:b w:val="false"/>
          <w:i w:val="false"/>
          <w:color w:val="000000"/>
          <w:sz w:val="28"/>
        </w:rPr>
        <w:t>
      2) егер мерзімді ұзарту үшін негіз болмаса, жеделдетілген оңалту рәсімінің мерзімі өткен;</w:t>
      </w:r>
      <w:r>
        <w:br/>
      </w:r>
      <w:r>
        <w:rPr>
          <w:rFonts w:ascii="Times New Roman"/>
          <w:b w:val="false"/>
          <w:i w:val="false"/>
          <w:color w:val="000000"/>
          <w:sz w:val="28"/>
        </w:rPr>
        <w:t>
</w:t>
      </w:r>
      <w:r>
        <w:rPr>
          <w:rFonts w:ascii="Times New Roman"/>
          <w:b w:val="false"/>
          <w:i w:val="false"/>
          <w:color w:val="000000"/>
          <w:sz w:val="28"/>
        </w:rPr>
        <w:t>
      3) оңалту жоспарын орындау кезінде, сондай-ақ осы Заң нормаларын бұзушылықтар анықталған жағдайда кредиторлар жиналысының шешімі негізінде жиналыс уәкілеттік берген тұлғаның өтініші бойынша;</w:t>
      </w:r>
      <w:r>
        <w:br/>
      </w:r>
      <w:r>
        <w:rPr>
          <w:rFonts w:ascii="Times New Roman"/>
          <w:b w:val="false"/>
          <w:i w:val="false"/>
          <w:color w:val="000000"/>
          <w:sz w:val="28"/>
        </w:rPr>
        <w:t>
</w:t>
      </w:r>
      <w:r>
        <w:rPr>
          <w:rFonts w:ascii="Times New Roman"/>
          <w:b w:val="false"/>
          <w:i w:val="false"/>
          <w:color w:val="000000"/>
          <w:sz w:val="28"/>
        </w:rPr>
        <w:t>
      4) оған қатысты борышкер өтеу кестесін үш айдан астам мерзім ішінде орындамаған кредитордың өтініші бойынша;</w:t>
      </w:r>
      <w:r>
        <w:br/>
      </w:r>
      <w:r>
        <w:rPr>
          <w:rFonts w:ascii="Times New Roman"/>
          <w:b w:val="false"/>
          <w:i w:val="false"/>
          <w:color w:val="000000"/>
          <w:sz w:val="28"/>
        </w:rPr>
        <w:t>
</w:t>
      </w:r>
      <w:r>
        <w:rPr>
          <w:rFonts w:ascii="Times New Roman"/>
          <w:b w:val="false"/>
          <w:i w:val="false"/>
          <w:color w:val="000000"/>
          <w:sz w:val="28"/>
        </w:rPr>
        <w:t>
      5) оңалту жоспарына енгізілген біртекті кредиторлар тобына жатпайтын кредитордың не талаптары жеделдетілген оңалту рәсiмiн өткізу кезеңінде туындаған кредитордың өтініші бойынша банкроттық туралы іс қозғалған жағдайларда;</w:t>
      </w:r>
      <w:r>
        <w:br/>
      </w:r>
      <w:r>
        <w:rPr>
          <w:rFonts w:ascii="Times New Roman"/>
          <w:b w:val="false"/>
          <w:i w:val="false"/>
          <w:color w:val="000000"/>
          <w:sz w:val="28"/>
        </w:rPr>
        <w:t>
</w:t>
      </w:r>
      <w:r>
        <w:rPr>
          <w:rFonts w:ascii="Times New Roman"/>
          <w:b w:val="false"/>
          <w:i w:val="false"/>
          <w:color w:val="000000"/>
          <w:sz w:val="28"/>
        </w:rPr>
        <w:t>
      6) оңалту жоспары құқықтары мен заңды мүдделерін бұзған және (немесе) ескермеген, оңалту жоспарына енгізілген біртекті кредиторлар тобына жататын кредитордың өтініші бойынша сот тоқтатады.</w:t>
      </w:r>
      <w:r>
        <w:br/>
      </w:r>
      <w:r>
        <w:rPr>
          <w:rFonts w:ascii="Times New Roman"/>
          <w:b w:val="false"/>
          <w:i w:val="false"/>
          <w:color w:val="000000"/>
          <w:sz w:val="28"/>
        </w:rPr>
        <w:t>
</w:t>
      </w:r>
      <w:r>
        <w:rPr>
          <w:rFonts w:ascii="Times New Roman"/>
          <w:b w:val="false"/>
          <w:i w:val="false"/>
          <w:color w:val="000000"/>
          <w:sz w:val="28"/>
        </w:rPr>
        <w:t>
      2. Жеделдетілген оңалту рәсiмi тоқтатылған сәттен бастап осы Заңның </w:t>
      </w:r>
      <w:r>
        <w:rPr>
          <w:rFonts w:ascii="Times New Roman"/>
          <w:b w:val="false"/>
          <w:i w:val="false"/>
          <w:color w:val="000000"/>
          <w:sz w:val="28"/>
        </w:rPr>
        <w:t>14-8-бабында</w:t>
      </w:r>
      <w:r>
        <w:rPr>
          <w:rFonts w:ascii="Times New Roman"/>
          <w:b w:val="false"/>
          <w:i w:val="false"/>
          <w:color w:val="000000"/>
          <w:sz w:val="28"/>
        </w:rPr>
        <w:t xml:space="preserve"> белгіленген шектеулер алып тасталады, кредиторлар өз құқықтарын іске асыруды қолданыстағы заңнамаға сәйкес жүзеге асырады.</w:t>
      </w:r>
    </w:p>
    <w:bookmarkEnd w:id="55"/>
    <w:bookmarkStart w:name="z20" w:id="56"/>
    <w:p>
      <w:pPr>
        <w:spacing w:after="0"/>
        <w:ind w:left="0"/>
        <w:jc w:val="left"/>
      </w:pPr>
      <w:r>
        <w:rPr>
          <w:rFonts w:ascii="Times New Roman"/>
          <w:b/>
          <w:i w:val="false"/>
          <w:color w:val="000000"/>
        </w:rPr>
        <w:t xml:space="preserve"> 
3-тарау. Банкроттық немесе оңалту туралы істерді сот тәртібімен қарау</w:t>
      </w:r>
    </w:p>
    <w:bookmarkEnd w:id="56"/>
    <w:p>
      <w:pPr>
        <w:spacing w:after="0"/>
        <w:ind w:left="0"/>
        <w:jc w:val="both"/>
      </w:pPr>
      <w:r>
        <w:rPr>
          <w:rFonts w:ascii="Times New Roman"/>
          <w:b w:val="false"/>
          <w:i w:val="false"/>
          <w:color w:val="ff0000"/>
          <w:sz w:val="28"/>
        </w:rPr>
        <w:t xml:space="preserve">      Ескерту. 3-тараудың тақырыбы жаңа редакцияда - ҚР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1" w:id="57"/>
    <w:p>
      <w:pPr>
        <w:spacing w:after="0"/>
        <w:ind w:left="0"/>
        <w:jc w:val="both"/>
      </w:pPr>
      <w:r>
        <w:rPr>
          <w:rFonts w:ascii="Times New Roman"/>
          <w:b w:val="false"/>
          <w:i w:val="false"/>
          <w:color w:val="000000"/>
          <w:sz w:val="28"/>
        </w:rPr>
        <w:t>
</w:t>
      </w:r>
      <w:r>
        <w:rPr>
          <w:rFonts w:ascii="Times New Roman"/>
          <w:b/>
          <w:i w:val="false"/>
          <w:color w:val="000000"/>
          <w:sz w:val="28"/>
        </w:rPr>
        <w:t>      15-бап. Банкроттық немесе оңалту туралы iс қозғау тәртiбi</w:t>
      </w:r>
    </w:p>
    <w:bookmarkEnd w:id="57"/>
    <w:bookmarkStart w:name="z279" w:id="58"/>
    <w:p>
      <w:pPr>
        <w:spacing w:after="0"/>
        <w:ind w:left="0"/>
        <w:jc w:val="both"/>
      </w:pPr>
      <w:r>
        <w:rPr>
          <w:rFonts w:ascii="Times New Roman"/>
          <w:b w:val="false"/>
          <w:i w:val="false"/>
          <w:color w:val="000000"/>
          <w:sz w:val="28"/>
        </w:rPr>
        <w:t>
      1. Банкроттық туралы iс бойынша іс жүргізу сотта осы Заңның </w:t>
      </w:r>
      <w:r>
        <w:rPr>
          <w:rFonts w:ascii="Times New Roman"/>
          <w:b w:val="false"/>
          <w:i w:val="false"/>
          <w:color w:val="000000"/>
          <w:sz w:val="28"/>
        </w:rPr>
        <w:t>4-бабында</w:t>
      </w:r>
      <w:r>
        <w:rPr>
          <w:rFonts w:ascii="Times New Roman"/>
          <w:b w:val="false"/>
          <w:i w:val="false"/>
          <w:color w:val="000000"/>
          <w:sz w:val="28"/>
        </w:rPr>
        <w:t xml:space="preserve"> көзделген негiздер болған кезде – борышкердiң, кредитордың (кредиторлардың), осы Заңның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жағдайларда – прокурордың, осы Заңның </w:t>
      </w:r>
      <w:r>
        <w:rPr>
          <w:rFonts w:ascii="Times New Roman"/>
          <w:b w:val="false"/>
          <w:i w:val="false"/>
          <w:color w:val="000000"/>
          <w:sz w:val="28"/>
        </w:rPr>
        <w:t>53-бабында</w:t>
      </w:r>
      <w:r>
        <w:rPr>
          <w:rFonts w:ascii="Times New Roman"/>
          <w:b w:val="false"/>
          <w:i w:val="false"/>
          <w:color w:val="000000"/>
          <w:sz w:val="28"/>
        </w:rPr>
        <w:t xml:space="preserve"> көзделген жағдайда оңалтушы басқарушының өтiнiшi негiзiнде қозғалады.</w:t>
      </w:r>
      <w:r>
        <w:br/>
      </w:r>
      <w:r>
        <w:rPr>
          <w:rFonts w:ascii="Times New Roman"/>
          <w:b w:val="false"/>
          <w:i w:val="false"/>
          <w:color w:val="000000"/>
          <w:sz w:val="28"/>
        </w:rPr>
        <w:t>
</w:t>
      </w:r>
      <w:r>
        <w:rPr>
          <w:rFonts w:ascii="Times New Roman"/>
          <w:b w:val="false"/>
          <w:i w:val="false"/>
          <w:color w:val="000000"/>
          <w:sz w:val="28"/>
        </w:rPr>
        <w:t>
      2. Борышкердi банкрот деп тану туралы кредитордың өтiнiшiн сотқа беру құқығына салық және бюджетке төленетін басқа да міндетті төлемдерге қатысты салық және өзге де уәкілетті мемлекеттік орган, сондай-ақ азаматтық-құқықтық және өзге де мiндеттемелер жөнiндегi кредиторлар – жеке және заңды тұлғалар ие болады.</w:t>
      </w:r>
      <w:r>
        <w:br/>
      </w:r>
      <w:r>
        <w:rPr>
          <w:rFonts w:ascii="Times New Roman"/>
          <w:b w:val="false"/>
          <w:i w:val="false"/>
          <w:color w:val="000000"/>
          <w:sz w:val="28"/>
        </w:rPr>
        <w:t>
</w:t>
      </w:r>
      <w:r>
        <w:rPr>
          <w:rFonts w:ascii="Times New Roman"/>
          <w:b w:val="false"/>
          <w:i w:val="false"/>
          <w:color w:val="000000"/>
          <w:sz w:val="28"/>
        </w:rPr>
        <w:t>
      3. Оңалту туралы іс бойынша іс жүргізу осы Заңның 4-бабында көзделген негіздер бар болған кезде борышкердің өтініші негізінде сотта қозғалады.</w:t>
      </w:r>
      <w:r>
        <w:br/>
      </w:r>
      <w:r>
        <w:rPr>
          <w:rFonts w:ascii="Times New Roman"/>
          <w:b w:val="false"/>
          <w:i w:val="false"/>
          <w:color w:val="000000"/>
          <w:sz w:val="28"/>
        </w:rPr>
        <w:t>
</w:t>
      </w:r>
      <w:r>
        <w:rPr>
          <w:rFonts w:ascii="Times New Roman"/>
          <w:b w:val="false"/>
          <w:i w:val="false"/>
          <w:color w:val="000000"/>
          <w:sz w:val="28"/>
        </w:rPr>
        <w:t>
      Борышкердің банкроттық туралы іс қозғалғандығы туралы сот ұйғарымының көшірмесін алған күннен бастап он күн мерзім ішінде оңалту рәсімін қолдану туралы өтінішті сотқа жолдауға да құқығы бар.</w:t>
      </w:r>
      <w:r>
        <w:br/>
      </w:r>
      <w:r>
        <w:rPr>
          <w:rFonts w:ascii="Times New Roman"/>
          <w:b w:val="false"/>
          <w:i w:val="false"/>
          <w:color w:val="000000"/>
          <w:sz w:val="28"/>
        </w:rPr>
        <w:t>
</w:t>
      </w:r>
      <w:r>
        <w:rPr>
          <w:rFonts w:ascii="Times New Roman"/>
          <w:b w:val="false"/>
          <w:i w:val="false"/>
          <w:color w:val="000000"/>
          <w:sz w:val="28"/>
        </w:rPr>
        <w:t>
      4. Сот борышкердi банкрот деп тану туралы немесе оңалту рәсімін қолдану туралы өтiнiштi iс жүргізуге қабылдау туралы ұйғарым шығарған сәттен бастап банкроттық немесе оңалту туралы iс бойынша iс жүргізу қозғалды деп есептеледi.</w:t>
      </w:r>
      <w:r>
        <w:br/>
      </w:r>
      <w:r>
        <w:rPr>
          <w:rFonts w:ascii="Times New Roman"/>
          <w:b w:val="false"/>
          <w:i w:val="false"/>
          <w:color w:val="000000"/>
          <w:sz w:val="28"/>
        </w:rPr>
        <w:t>
</w:t>
      </w:r>
      <w:r>
        <w:rPr>
          <w:rFonts w:ascii="Times New Roman"/>
          <w:b w:val="false"/>
          <w:i w:val="false"/>
          <w:color w:val="000000"/>
          <w:sz w:val="28"/>
        </w:rPr>
        <w:t>
      5. Банкрот деп тану туралы борышкер, оңалтушы басқарушы берген өтiнiш соттың тиiстi шешiмiнсiз кері қайтарып алынбайды. Осы Заңның 53-бабында көзделген негіздер бойынша өтініш берілген жағдайларды қоспағанда, кредитордың (кредиторлардың), прокурордың өтiнiшiн ол (олар) борышкердi банкрот деп тану туралы шешiм қабылданғанға дейiн қайтарып алуы мүмкiн.</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8"/>
    <w:bookmarkStart w:name="z22" w:id="59"/>
    <w:p>
      <w:pPr>
        <w:spacing w:after="0"/>
        <w:ind w:left="0"/>
        <w:jc w:val="both"/>
      </w:pPr>
      <w:r>
        <w:rPr>
          <w:rFonts w:ascii="Times New Roman"/>
          <w:b w:val="false"/>
          <w:i w:val="false"/>
          <w:color w:val="000000"/>
          <w:sz w:val="28"/>
        </w:rPr>
        <w:t>
      </w:t>
      </w:r>
      <w:r>
        <w:rPr>
          <w:rFonts w:ascii="Times New Roman"/>
          <w:b/>
          <w:i w:val="false"/>
          <w:color w:val="000000"/>
          <w:sz w:val="28"/>
        </w:rPr>
        <w:t>16-бап. Банкроттық немесе оңалту туралы іске қатысушы</w:t>
      </w:r>
      <w:r>
        <w:br/>
      </w:r>
      <w:r>
        <w:rPr>
          <w:rFonts w:ascii="Times New Roman"/>
          <w:b w:val="false"/>
          <w:i w:val="false"/>
          <w:color w:val="000000"/>
          <w:sz w:val="28"/>
        </w:rPr>
        <w:t>
               </w:t>
      </w:r>
      <w:r>
        <w:rPr>
          <w:rFonts w:ascii="Times New Roman"/>
          <w:b/>
          <w:i w:val="false"/>
          <w:color w:val="000000"/>
          <w:sz w:val="28"/>
        </w:rPr>
        <w:t>тұлғалар</w:t>
      </w:r>
    </w:p>
    <w:bookmarkEnd w:id="59"/>
    <w:p>
      <w:pPr>
        <w:spacing w:after="0"/>
        <w:ind w:left="0"/>
        <w:jc w:val="both"/>
      </w:pPr>
      <w:r>
        <w:rPr>
          <w:rFonts w:ascii="Times New Roman"/>
          <w:b w:val="false"/>
          <w:i w:val="false"/>
          <w:color w:val="ff0000"/>
          <w:sz w:val="28"/>
        </w:rPr>
        <w:t xml:space="preserve">      Ескерту. Тақырып жаңа редакцияда - ҚР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83" w:id="60"/>
    <w:p>
      <w:pPr>
        <w:spacing w:after="0"/>
        <w:ind w:left="0"/>
        <w:jc w:val="both"/>
      </w:pPr>
      <w:r>
        <w:rPr>
          <w:rFonts w:ascii="Times New Roman"/>
          <w:b w:val="false"/>
          <w:i w:val="false"/>
          <w:color w:val="000000"/>
          <w:sz w:val="28"/>
        </w:rPr>
        <w:t>      Мыналар банкроттық немесе оңалту туралы iске қатысушы тұлғалар бола алады:</w:t>
      </w:r>
      <w:r>
        <w:br/>
      </w:r>
      <w:r>
        <w:rPr>
          <w:rFonts w:ascii="Times New Roman"/>
          <w:b w:val="false"/>
          <w:i w:val="false"/>
          <w:color w:val="000000"/>
          <w:sz w:val="28"/>
        </w:rPr>
        <w:t>
      1) борышкер;</w:t>
      </w:r>
      <w:r>
        <w:br/>
      </w:r>
      <w:r>
        <w:rPr>
          <w:rFonts w:ascii="Times New Roman"/>
          <w:b w:val="false"/>
          <w:i w:val="false"/>
          <w:color w:val="000000"/>
          <w:sz w:val="28"/>
        </w:rPr>
        <w:t>
</w:t>
      </w:r>
      <w:r>
        <w:rPr>
          <w:rFonts w:ascii="Times New Roman"/>
          <w:b w:val="false"/>
          <w:i w:val="false"/>
          <w:color w:val="000000"/>
          <w:sz w:val="28"/>
        </w:rPr>
        <w:t>
      2) кредиторлар;</w:t>
      </w:r>
      <w:r>
        <w:br/>
      </w:r>
      <w:r>
        <w:rPr>
          <w:rFonts w:ascii="Times New Roman"/>
          <w:b w:val="false"/>
          <w:i w:val="false"/>
          <w:color w:val="000000"/>
          <w:sz w:val="28"/>
        </w:rPr>
        <w:t>
</w:t>
      </w:r>
      <w:r>
        <w:rPr>
          <w:rFonts w:ascii="Times New Roman"/>
          <w:b w:val="false"/>
          <w:i w:val="false"/>
          <w:color w:val="000000"/>
          <w:sz w:val="28"/>
        </w:rPr>
        <w:t>
      3) кредиторлардың еңбекке ақы төлеу жөніндегі өкілі;</w:t>
      </w:r>
      <w:r>
        <w:br/>
      </w:r>
      <w:r>
        <w:rPr>
          <w:rFonts w:ascii="Times New Roman"/>
          <w:b w:val="false"/>
          <w:i w:val="false"/>
          <w:color w:val="000000"/>
          <w:sz w:val="28"/>
        </w:rPr>
        <w:t>
</w:t>
      </w:r>
      <w:r>
        <w:rPr>
          <w:rFonts w:ascii="Times New Roman"/>
          <w:b w:val="false"/>
          <w:i w:val="false"/>
          <w:color w:val="000000"/>
          <w:sz w:val="28"/>
        </w:rPr>
        <w:t>
      4) прокурор;</w:t>
      </w:r>
      <w:r>
        <w:br/>
      </w:r>
      <w:r>
        <w:rPr>
          <w:rFonts w:ascii="Times New Roman"/>
          <w:b w:val="false"/>
          <w:i w:val="false"/>
          <w:color w:val="000000"/>
          <w:sz w:val="28"/>
        </w:rPr>
        <w:t>
</w:t>
      </w:r>
      <w:r>
        <w:rPr>
          <w:rFonts w:ascii="Times New Roman"/>
          <w:b w:val="false"/>
          <w:i w:val="false"/>
          <w:color w:val="000000"/>
          <w:sz w:val="28"/>
        </w:rPr>
        <w:t>
      5) борышкер мүлкiнiң иесi немесе ол уәкiлдiк берген орган;</w:t>
      </w:r>
      <w:r>
        <w:br/>
      </w:r>
      <w:r>
        <w:rPr>
          <w:rFonts w:ascii="Times New Roman"/>
          <w:b w:val="false"/>
          <w:i w:val="false"/>
          <w:color w:val="000000"/>
          <w:sz w:val="28"/>
        </w:rPr>
        <w:t>
</w:t>
      </w:r>
      <w:r>
        <w:rPr>
          <w:rFonts w:ascii="Times New Roman"/>
          <w:b w:val="false"/>
          <w:i w:val="false"/>
          <w:color w:val="000000"/>
          <w:sz w:val="28"/>
        </w:rPr>
        <w:t>
      6) уәкiлеттi орган.</w:t>
      </w:r>
      <w:r>
        <w:br/>
      </w:r>
      <w:r>
        <w:rPr>
          <w:rFonts w:ascii="Times New Roman"/>
          <w:b w:val="false"/>
          <w:i w:val="false"/>
          <w:color w:val="000000"/>
          <w:sz w:val="28"/>
        </w:rPr>
        <w:t>
</w:t>
      </w: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(2005.01.01 бастап күшіне енеді),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60"/>
    <w:bookmarkStart w:name="z23" w:id="6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Борышкердiң өтiнiшi </w:t>
      </w:r>
    </w:p>
    <w:bookmarkEnd w:id="61"/>
    <w:bookmarkStart w:name="z290" w:id="62"/>
    <w:p>
      <w:pPr>
        <w:spacing w:after="0"/>
        <w:ind w:left="0"/>
        <w:jc w:val="both"/>
      </w:pPr>
      <w:r>
        <w:rPr>
          <w:rFonts w:ascii="Times New Roman"/>
          <w:b w:val="false"/>
          <w:i w:val="false"/>
          <w:color w:val="000000"/>
          <w:sz w:val="28"/>
        </w:rPr>
        <w:t>
      1. Борышкер өзiн банкрот деп тану туралы:</w:t>
      </w:r>
      <w:r>
        <w:br/>
      </w:r>
      <w:r>
        <w:rPr>
          <w:rFonts w:ascii="Times New Roman"/>
          <w:b w:val="false"/>
          <w:i w:val="false"/>
          <w:color w:val="000000"/>
          <w:sz w:val="28"/>
        </w:rPr>
        <w:t>
</w:t>
      </w:r>
      <w:r>
        <w:rPr>
          <w:rFonts w:ascii="Times New Roman"/>
          <w:b w:val="false"/>
          <w:i w:val="false"/>
          <w:color w:val="000000"/>
          <w:sz w:val="28"/>
        </w:rPr>
        <w:t>
      1) заңды тұлғаның құрылтай құжаттарымен уәкiлдiк берiлген органның;</w:t>
      </w:r>
      <w:r>
        <w:br/>
      </w:r>
      <w:r>
        <w:rPr>
          <w:rFonts w:ascii="Times New Roman"/>
          <w:b w:val="false"/>
          <w:i w:val="false"/>
          <w:color w:val="000000"/>
          <w:sz w:val="28"/>
        </w:rPr>
        <w:t>
</w:t>
      </w:r>
      <w:r>
        <w:rPr>
          <w:rFonts w:ascii="Times New Roman"/>
          <w:b w:val="false"/>
          <w:i w:val="false"/>
          <w:color w:val="000000"/>
          <w:sz w:val="28"/>
        </w:rPr>
        <w:t>
      2) борышкер мүлкi иесiнiң немесе ол уәкiлдiк берген органның шешiмдерi негiзiнде сотқа жүгiнуге құқылы.</w:t>
      </w:r>
      <w:r>
        <w:br/>
      </w:r>
      <w:r>
        <w:rPr>
          <w:rFonts w:ascii="Times New Roman"/>
          <w:b w:val="false"/>
          <w:i w:val="false"/>
          <w:color w:val="000000"/>
          <w:sz w:val="28"/>
        </w:rPr>
        <w:t>
</w:t>
      </w:r>
      <w:r>
        <w:rPr>
          <w:rFonts w:ascii="Times New Roman"/>
          <w:b w:val="false"/>
          <w:i w:val="false"/>
          <w:color w:val="000000"/>
          <w:sz w:val="28"/>
        </w:rPr>
        <w:t xml:space="preserve">
      2. Борышкер мүлкiнiң иесi, ол уәкiлдiк берген орган, заңды тұлғаның құрылтайшылары немесе құзыреттi органы, оны тарату туралы шешiм қабылдаған, ал мүлiк кредиторлардың талаптарын толық көлемiнде қанағаттандыруға жеткiлiксiз болған жағдайда, борышкер өзiн банкрот деп тану туралы сотқа жүгiнуге мiндеттi.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62"/>
    <w:bookmarkStart w:name="z24" w:id="63"/>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Борышкер өтiнiшiнiң нысаны мен мазмұны </w:t>
      </w:r>
    </w:p>
    <w:bookmarkEnd w:id="63"/>
    <w:bookmarkStart w:name="z294" w:id="64"/>
    <w:p>
      <w:pPr>
        <w:spacing w:after="0"/>
        <w:ind w:left="0"/>
        <w:jc w:val="both"/>
      </w:pPr>
      <w:r>
        <w:rPr>
          <w:rFonts w:ascii="Times New Roman"/>
          <w:b w:val="false"/>
          <w:i w:val="false"/>
          <w:color w:val="000000"/>
          <w:sz w:val="28"/>
        </w:rPr>
        <w:t>
      1. Борышкердiң өтiнiшi сотқа жазбаша түрде берiледi. Оған борышкердiң - заңды тұлғаның басшысы немесе құрылтай құжаттарына сәйкес оның орнындағы адам қол қояды.</w:t>
      </w:r>
      <w:r>
        <w:br/>
      </w:r>
      <w:r>
        <w:rPr>
          <w:rFonts w:ascii="Times New Roman"/>
          <w:b w:val="false"/>
          <w:i w:val="false"/>
          <w:color w:val="000000"/>
          <w:sz w:val="28"/>
        </w:rPr>
        <w:t>
</w:t>
      </w:r>
      <w:r>
        <w:rPr>
          <w:rFonts w:ascii="Times New Roman"/>
          <w:b w:val="false"/>
          <w:i w:val="false"/>
          <w:color w:val="000000"/>
          <w:sz w:val="28"/>
        </w:rPr>
        <w:t>
      2. Борышкердiң өтiнiшi:</w:t>
      </w:r>
      <w:r>
        <w:br/>
      </w:r>
      <w:r>
        <w:rPr>
          <w:rFonts w:ascii="Times New Roman"/>
          <w:b w:val="false"/>
          <w:i w:val="false"/>
          <w:color w:val="000000"/>
          <w:sz w:val="28"/>
        </w:rPr>
        <w:t>
</w:t>
      </w:r>
      <w:r>
        <w:rPr>
          <w:rFonts w:ascii="Times New Roman"/>
          <w:b w:val="false"/>
          <w:i w:val="false"/>
          <w:color w:val="000000"/>
          <w:sz w:val="28"/>
        </w:rPr>
        <w:t>
      1) өтiнiш берiлетiн соттың атауын;</w:t>
      </w:r>
      <w:r>
        <w:br/>
      </w:r>
      <w:r>
        <w:rPr>
          <w:rFonts w:ascii="Times New Roman"/>
          <w:b w:val="false"/>
          <w:i w:val="false"/>
          <w:color w:val="000000"/>
          <w:sz w:val="28"/>
        </w:rPr>
        <w:t>
</w:t>
      </w:r>
      <w:r>
        <w:rPr>
          <w:rFonts w:ascii="Times New Roman"/>
          <w:b w:val="false"/>
          <w:i w:val="false"/>
          <w:color w:val="000000"/>
          <w:sz w:val="28"/>
        </w:rPr>
        <w:t>
      2) кредиторлар талаптарын қанағаттандыру мүмкін еместігінің негіздемесін;</w:t>
      </w:r>
      <w:r>
        <w:br/>
      </w:r>
      <w:r>
        <w:rPr>
          <w:rFonts w:ascii="Times New Roman"/>
          <w:b w:val="false"/>
          <w:i w:val="false"/>
          <w:color w:val="000000"/>
          <w:sz w:val="28"/>
        </w:rPr>
        <w:t>
</w:t>
      </w:r>
      <w:r>
        <w:rPr>
          <w:rFonts w:ascii="Times New Roman"/>
          <w:b w:val="false"/>
          <w:i w:val="false"/>
          <w:color w:val="000000"/>
          <w:sz w:val="28"/>
        </w:rPr>
        <w:t>
      3) борышкерде бар мүлiк, оның iшiнде кепіл ауыртпалығы салынған, жалдауда және лизингте тұрған мүлiк, банк шоттарындағы ақша туралы мәлiметтерді; шоттардың нөмiрлерiн және банктердiң тұрған жерiн, дебиторлардың тұрған жерi мен берешек сомасы көрсетiлген тiзбесiн;</w:t>
      </w:r>
      <w:r>
        <w:br/>
      </w:r>
      <w:r>
        <w:rPr>
          <w:rFonts w:ascii="Times New Roman"/>
          <w:b w:val="false"/>
          <w:i w:val="false"/>
          <w:color w:val="000000"/>
          <w:sz w:val="28"/>
        </w:rPr>
        <w:t>
</w:t>
      </w:r>
      <w:r>
        <w:rPr>
          <w:rFonts w:ascii="Times New Roman"/>
          <w:b w:val="false"/>
          <w:i w:val="false"/>
          <w:color w:val="000000"/>
          <w:sz w:val="28"/>
        </w:rPr>
        <w:t>
      4) борышкердiң орындалу мерзімі басталмаған мiндеттемелерi туралы мәлiметтерді;</w:t>
      </w:r>
      <w:r>
        <w:br/>
      </w:r>
      <w:r>
        <w:rPr>
          <w:rFonts w:ascii="Times New Roman"/>
          <w:b w:val="false"/>
          <w:i w:val="false"/>
          <w:color w:val="000000"/>
          <w:sz w:val="28"/>
        </w:rPr>
        <w:t>
</w:t>
      </w:r>
      <w:r>
        <w:rPr>
          <w:rFonts w:ascii="Times New Roman"/>
          <w:b w:val="false"/>
          <w:i w:val="false"/>
          <w:color w:val="000000"/>
          <w:sz w:val="28"/>
        </w:rPr>
        <w:t>
      5) борышкер қызметiнiң табиғи монополия саласына қатысы туралы немесе осы борышкердің тауар нарығында үстем (монополиялық) жағдайға ие нарық субъектiсi болып табылатыны туралы ақпаратты;</w:t>
      </w:r>
      <w:r>
        <w:br/>
      </w:r>
      <w:r>
        <w:rPr>
          <w:rFonts w:ascii="Times New Roman"/>
          <w:b w:val="false"/>
          <w:i w:val="false"/>
          <w:color w:val="000000"/>
          <w:sz w:val="28"/>
        </w:rPr>
        <w:t>
</w:t>
      </w:r>
      <w:r>
        <w:rPr>
          <w:rFonts w:ascii="Times New Roman"/>
          <w:b w:val="false"/>
          <w:i w:val="false"/>
          <w:color w:val="000000"/>
          <w:sz w:val="28"/>
        </w:rPr>
        <w:t>
      6) қоса берілетiн құжаттар тiзбесiн қамтуға тиiс.</w:t>
      </w:r>
      <w:r>
        <w:br/>
      </w:r>
      <w:r>
        <w:rPr>
          <w:rFonts w:ascii="Times New Roman"/>
          <w:b w:val="false"/>
          <w:i w:val="false"/>
          <w:color w:val="000000"/>
          <w:sz w:val="28"/>
        </w:rPr>
        <w:t>
</w:t>
      </w:r>
      <w:r>
        <w:rPr>
          <w:rFonts w:ascii="Times New Roman"/>
          <w:b w:val="false"/>
          <w:i w:val="false"/>
          <w:color w:val="000000"/>
          <w:sz w:val="28"/>
        </w:rPr>
        <w:t>
      Борышкердiң өтiнiшiнде, егер банкроттық немесе оңалту туралы iстi қарауға қажет болса өзге де мәлiметтер, сондай-ақ өтiнiш берушiде бар қолдаухаттар көрсетiлуi мүмкiн.</w:t>
      </w:r>
      <w:r>
        <w:br/>
      </w:r>
      <w:r>
        <w:rPr>
          <w:rFonts w:ascii="Times New Roman"/>
          <w:b w:val="false"/>
          <w:i w:val="false"/>
          <w:color w:val="000000"/>
          <w:sz w:val="28"/>
        </w:rPr>
        <w:t>
</w:t>
      </w:r>
      <w:r>
        <w:rPr>
          <w:rFonts w:ascii="Times New Roman"/>
          <w:b w:val="false"/>
          <w:i w:val="false"/>
          <w:color w:val="000000"/>
          <w:sz w:val="28"/>
        </w:rPr>
        <w:t>
      Борышкер уәкiлеттi органға өтiнiштiң және оған қоса берілетiн құжаттардың көшiрмелерiн жiберуге мiндеттi.</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2004.04.08 </w:t>
      </w:r>
      <w:r>
        <w:rPr>
          <w:rFonts w:ascii="Times New Roman"/>
          <w:b w:val="false"/>
          <w:i w:val="false"/>
          <w:color w:val="000000"/>
          <w:sz w:val="28"/>
        </w:rPr>
        <w:t>№ 542</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64"/>
    <w:bookmarkStart w:name="z25" w:id="65"/>
    <w:p>
      <w:pPr>
        <w:spacing w:after="0"/>
        <w:ind w:left="0"/>
        <w:jc w:val="both"/>
      </w:pPr>
      <w:r>
        <w:rPr>
          <w:rFonts w:ascii="Times New Roman"/>
          <w:b w:val="false"/>
          <w:i w:val="false"/>
          <w:color w:val="000000"/>
          <w:sz w:val="28"/>
        </w:rPr>
        <w:t>
</w:t>
      </w:r>
      <w:r>
        <w:rPr>
          <w:rFonts w:ascii="Times New Roman"/>
          <w:b/>
          <w:i w:val="false"/>
          <w:color w:val="000000"/>
          <w:sz w:val="28"/>
        </w:rPr>
        <w:t>      19-бап. Борышкердiң өтiнiшiне қоса берілетiн құжаттар</w:t>
      </w:r>
    </w:p>
    <w:bookmarkEnd w:id="65"/>
    <w:bookmarkStart w:name="z308" w:id="66"/>
    <w:p>
      <w:pPr>
        <w:spacing w:after="0"/>
        <w:ind w:left="0"/>
        <w:jc w:val="both"/>
      </w:pPr>
      <w:r>
        <w:rPr>
          <w:rFonts w:ascii="Times New Roman"/>
          <w:b w:val="false"/>
          <w:i w:val="false"/>
          <w:color w:val="000000"/>
          <w:sz w:val="28"/>
        </w:rPr>
        <w:t>
      1. Борышкердiң өзiн банкрот деп тану туралы өтiнiшiне:</w:t>
      </w:r>
      <w:r>
        <w:br/>
      </w:r>
      <w:r>
        <w:rPr>
          <w:rFonts w:ascii="Times New Roman"/>
          <w:b w:val="false"/>
          <w:i w:val="false"/>
          <w:color w:val="000000"/>
          <w:sz w:val="28"/>
        </w:rPr>
        <w:t>
</w:t>
      </w:r>
      <w:r>
        <w:rPr>
          <w:rFonts w:ascii="Times New Roman"/>
          <w:b w:val="false"/>
          <w:i w:val="false"/>
          <w:color w:val="000000"/>
          <w:sz w:val="28"/>
        </w:rPr>
        <w:t>
      1) мемлекеттiк баждың белгiленген тәртіппен және </w:t>
      </w:r>
      <w:r>
        <w:rPr>
          <w:rFonts w:ascii="Times New Roman"/>
          <w:b w:val="false"/>
          <w:i w:val="false"/>
          <w:color w:val="000000"/>
          <w:sz w:val="28"/>
        </w:rPr>
        <w:t>мөлшерде</w:t>
      </w:r>
      <w:r>
        <w:rPr>
          <w:rFonts w:ascii="Times New Roman"/>
          <w:b w:val="false"/>
          <w:i w:val="false"/>
          <w:color w:val="000000"/>
          <w:sz w:val="28"/>
        </w:rPr>
        <w:t xml:space="preserve"> төленгенiн;</w:t>
      </w:r>
      <w:r>
        <w:br/>
      </w:r>
      <w:r>
        <w:rPr>
          <w:rFonts w:ascii="Times New Roman"/>
          <w:b w:val="false"/>
          <w:i w:val="false"/>
          <w:color w:val="000000"/>
          <w:sz w:val="28"/>
        </w:rPr>
        <w:t>
</w:t>
      </w:r>
      <w:r>
        <w:rPr>
          <w:rFonts w:ascii="Times New Roman"/>
          <w:b w:val="false"/>
          <w:i w:val="false"/>
          <w:color w:val="000000"/>
          <w:sz w:val="28"/>
        </w:rPr>
        <w:t>
      2) берешектің бар-жоғын, сондай-ақ борышкердiң кредиторлар талаптарын қанағаттандыруға қабілетсіздігін;</w:t>
      </w:r>
      <w:r>
        <w:br/>
      </w:r>
      <w:r>
        <w:rPr>
          <w:rFonts w:ascii="Times New Roman"/>
          <w:b w:val="false"/>
          <w:i w:val="false"/>
          <w:color w:val="000000"/>
          <w:sz w:val="28"/>
        </w:rPr>
        <w:t>
</w:t>
      </w:r>
      <w:r>
        <w:rPr>
          <w:rFonts w:ascii="Times New Roman"/>
          <w:b w:val="false"/>
          <w:i w:val="false"/>
          <w:color w:val="000000"/>
          <w:sz w:val="28"/>
        </w:rPr>
        <w:t>
      3) борышкердiң өтiнiшi негiзделетiн өзге мән-жайларды растайтын құжаттар қоса беріледi.</w:t>
      </w:r>
      <w:r>
        <w:br/>
      </w:r>
      <w:r>
        <w:rPr>
          <w:rFonts w:ascii="Times New Roman"/>
          <w:b w:val="false"/>
          <w:i w:val="false"/>
          <w:color w:val="000000"/>
          <w:sz w:val="28"/>
        </w:rPr>
        <w:t>
</w:t>
      </w:r>
      <w:r>
        <w:rPr>
          <w:rFonts w:ascii="Times New Roman"/>
          <w:b w:val="false"/>
          <w:i w:val="false"/>
          <w:color w:val="000000"/>
          <w:sz w:val="28"/>
        </w:rPr>
        <w:t>
      2. Борышкердiң өзiн банкрот деп тану туралы өтiнiшiне:</w:t>
      </w:r>
      <w:r>
        <w:br/>
      </w:r>
      <w:r>
        <w:rPr>
          <w:rFonts w:ascii="Times New Roman"/>
          <w:b w:val="false"/>
          <w:i w:val="false"/>
          <w:color w:val="000000"/>
          <w:sz w:val="28"/>
        </w:rPr>
        <w:t>
</w:t>
      </w:r>
      <w:r>
        <w:rPr>
          <w:rFonts w:ascii="Times New Roman"/>
          <w:b w:val="false"/>
          <w:i w:val="false"/>
          <w:color w:val="000000"/>
          <w:sz w:val="28"/>
        </w:rPr>
        <w:t>
      1) борышкердiң өзін банкрот деп тану туралы өтінішпен сотқа жүгінуіне негiз болған, меншiк иесiнiң немесе құрылтайшылардың (қатысушылардың), заңды тұлға органдарының шешiмi;</w:t>
      </w:r>
      <w:r>
        <w:br/>
      </w:r>
      <w:r>
        <w:rPr>
          <w:rFonts w:ascii="Times New Roman"/>
          <w:b w:val="false"/>
          <w:i w:val="false"/>
          <w:color w:val="000000"/>
          <w:sz w:val="28"/>
        </w:rPr>
        <w:t>
</w:t>
      </w:r>
      <w:r>
        <w:rPr>
          <w:rFonts w:ascii="Times New Roman"/>
          <w:b w:val="false"/>
          <w:i w:val="false"/>
          <w:color w:val="000000"/>
          <w:sz w:val="28"/>
        </w:rPr>
        <w:t>
      2) соңғы үш жылдағы және өтініш берген кезге қаржылық есептілік, көрсетілген кезең үшін борышкердің барлық міндеттемелері бойынша салықтық есептілік, тиісті берешектің сомасы мен түзілу күнін көрсете отырып, барлық кредиторлар мен дебиторлардың тізбесі (салық төлеушінің тіркелу нөмірі, жеке сәйкестендіру нөмірі немесе бизнес-сәйкестендіру нөмірі, толық атауы, заңды мекенжайы);</w:t>
      </w:r>
      <w:r>
        <w:br/>
      </w:r>
      <w:r>
        <w:rPr>
          <w:rFonts w:ascii="Times New Roman"/>
          <w:b w:val="false"/>
          <w:i w:val="false"/>
          <w:color w:val="000000"/>
          <w:sz w:val="28"/>
        </w:rPr>
        <w:t>
</w:t>
      </w:r>
      <w:r>
        <w:rPr>
          <w:rFonts w:ascii="Times New Roman"/>
          <w:b w:val="false"/>
          <w:i w:val="false"/>
          <w:color w:val="000000"/>
          <w:sz w:val="28"/>
        </w:rPr>
        <w:t>
      3) борышкер еңбек ұжымының (қызметкерлерiнің) банкроттық туралы iске қатысу үшiн өкілі жасырын дауыс беру арқылы сайланған жиналысының (конференциясының) хаттамасы;</w:t>
      </w:r>
      <w:r>
        <w:br/>
      </w:r>
      <w:r>
        <w:rPr>
          <w:rFonts w:ascii="Times New Roman"/>
          <w:b w:val="false"/>
          <w:i w:val="false"/>
          <w:color w:val="000000"/>
          <w:sz w:val="28"/>
        </w:rPr>
        <w:t>
</w:t>
      </w:r>
      <w:r>
        <w:rPr>
          <w:rFonts w:ascii="Times New Roman"/>
          <w:b w:val="false"/>
          <w:i w:val="false"/>
          <w:color w:val="000000"/>
          <w:sz w:val="28"/>
        </w:rPr>
        <w:t>
      4) құрылтай құжаттарының көшірмелері;</w:t>
      </w:r>
      <w:r>
        <w:br/>
      </w:r>
      <w:r>
        <w:rPr>
          <w:rFonts w:ascii="Times New Roman"/>
          <w:b w:val="false"/>
          <w:i w:val="false"/>
          <w:color w:val="000000"/>
          <w:sz w:val="28"/>
        </w:rPr>
        <w:t>
</w:t>
      </w:r>
      <w:r>
        <w:rPr>
          <w:rFonts w:ascii="Times New Roman"/>
          <w:b w:val="false"/>
          <w:i w:val="false"/>
          <w:color w:val="000000"/>
          <w:sz w:val="28"/>
        </w:rPr>
        <w:t>
      5) егер борышкер табиғи монополия субъектiсi болып табылған жағдайда, табиғи монополия салаларындағы және реттелетiн нарықтардағы басшылықты жүзеге асыратын </w:t>
      </w:r>
      <w:r>
        <w:rPr>
          <w:rFonts w:ascii="Times New Roman"/>
          <w:b w:val="false"/>
          <w:i w:val="false"/>
          <w:color w:val="000000"/>
          <w:sz w:val="28"/>
        </w:rPr>
        <w:t>уәкiлеттi органның</w:t>
      </w:r>
      <w:r>
        <w:rPr>
          <w:rFonts w:ascii="Times New Roman"/>
          <w:b w:val="false"/>
          <w:i w:val="false"/>
          <w:color w:val="000000"/>
          <w:sz w:val="28"/>
        </w:rPr>
        <w:t xml:space="preserve"> ол борышкердiң өзiн банкрот деп тану туралы сотқа жүгiнуi жөнiндегi жазбаша хабарламасын алған кезден бастап он жұмыс күні iшiнде беретiн қорытындысы;</w:t>
      </w:r>
      <w:r>
        <w:br/>
      </w:r>
      <w:r>
        <w:rPr>
          <w:rFonts w:ascii="Times New Roman"/>
          <w:b w:val="false"/>
          <w:i w:val="false"/>
          <w:color w:val="000000"/>
          <w:sz w:val="28"/>
        </w:rPr>
        <w:t>
</w:t>
      </w:r>
      <w:r>
        <w:rPr>
          <w:rFonts w:ascii="Times New Roman"/>
          <w:b w:val="false"/>
          <w:i w:val="false"/>
          <w:color w:val="000000"/>
          <w:sz w:val="28"/>
        </w:rPr>
        <w:t>
      6) егер борышкер тиiстi тауар нарығында үстем (монополиялық) жағдайға ие нарық субъектiсi болып табылған жағдайда, </w:t>
      </w:r>
      <w:r>
        <w:rPr>
          <w:rFonts w:ascii="Times New Roman"/>
          <w:b w:val="false"/>
          <w:i w:val="false"/>
          <w:color w:val="000000"/>
          <w:sz w:val="28"/>
        </w:rPr>
        <w:t>монополияға қарсы органның</w:t>
      </w:r>
      <w:r>
        <w:rPr>
          <w:rFonts w:ascii="Times New Roman"/>
          <w:b w:val="false"/>
          <w:i w:val="false"/>
          <w:color w:val="000000"/>
          <w:sz w:val="28"/>
        </w:rPr>
        <w:t xml:space="preserve"> ол борышкердiң өзiн банкрот деп тану туралы сотқа жүгiнуi жөнiндегi жазбаша хабарламасын алған кезден бастап он жұмыс күні iшiнде беретiн қорытындысы;</w:t>
      </w:r>
      <w:r>
        <w:br/>
      </w:r>
      <w:r>
        <w:rPr>
          <w:rFonts w:ascii="Times New Roman"/>
          <w:b w:val="false"/>
          <w:i w:val="false"/>
          <w:color w:val="000000"/>
          <w:sz w:val="28"/>
        </w:rPr>
        <w:t>
</w:t>
      </w:r>
      <w:r>
        <w:rPr>
          <w:rFonts w:ascii="Times New Roman"/>
          <w:b w:val="false"/>
          <w:i w:val="false"/>
          <w:color w:val="000000"/>
          <w:sz w:val="28"/>
        </w:rPr>
        <w:t>
      7) егер борышкерге қатысты сырттай байқау рәсімі жүргізілсе, сырттай байқау әкімшісінің қорытындысы;</w:t>
      </w:r>
      <w:r>
        <w:br/>
      </w:r>
      <w:r>
        <w:rPr>
          <w:rFonts w:ascii="Times New Roman"/>
          <w:b w:val="false"/>
          <w:i w:val="false"/>
          <w:color w:val="000000"/>
          <w:sz w:val="28"/>
        </w:rPr>
        <w:t>
</w:t>
      </w:r>
      <w:r>
        <w:rPr>
          <w:rFonts w:ascii="Times New Roman"/>
          <w:b w:val="false"/>
          <w:i w:val="false"/>
          <w:color w:val="000000"/>
          <w:sz w:val="28"/>
        </w:rPr>
        <w:t>
      8) борышкерге қойылған, соттар іс жүргізуге қабылдаған талап арыздар туралы, сондай-ақ даусыз (акцептісіз) есептен шығаруға қойылған талаптар туралы мәліметтер де қоса беріледі.</w:t>
      </w:r>
      <w:r>
        <w:br/>
      </w:r>
      <w:r>
        <w:rPr>
          <w:rFonts w:ascii="Times New Roman"/>
          <w:b w:val="false"/>
          <w:i w:val="false"/>
          <w:color w:val="000000"/>
          <w:sz w:val="28"/>
        </w:rPr>
        <w:t>
</w:t>
      </w:r>
      <w:r>
        <w:rPr>
          <w:rFonts w:ascii="Times New Roman"/>
          <w:b w:val="false"/>
          <w:i w:val="false"/>
          <w:color w:val="000000"/>
          <w:sz w:val="28"/>
        </w:rPr>
        <w:t>
      3. Оңалту рәсімін тоқтату және борышкерді банкрот деп тану туралы оңалтушы басқарушының өтініші, осы баптың 2-тармағының 1), 3) және 7) тармақшаларында көзделгендерді қоспағанда, осы баптың 1, 2-тармақтарында көзделген мәліметтер мен құжаттарды қамтуға тиіс.</w:t>
      </w:r>
      <w:r>
        <w:br/>
      </w:r>
      <w:r>
        <w:rPr>
          <w:rFonts w:ascii="Times New Roman"/>
          <w:b w:val="false"/>
          <w:i w:val="false"/>
          <w:color w:val="000000"/>
          <w:sz w:val="28"/>
        </w:rPr>
        <w:t>
</w:t>
      </w:r>
      <w:r>
        <w:rPr>
          <w:rFonts w:ascii="Times New Roman"/>
          <w:b w:val="false"/>
          <w:i w:val="false"/>
          <w:color w:val="000000"/>
          <w:sz w:val="28"/>
        </w:rPr>
        <w:t>
      4. Борышкердің оңалту рәсімін қолдану туралы өтінішіне:</w:t>
      </w:r>
      <w:r>
        <w:br/>
      </w:r>
      <w:r>
        <w:rPr>
          <w:rFonts w:ascii="Times New Roman"/>
          <w:b w:val="false"/>
          <w:i w:val="false"/>
          <w:color w:val="000000"/>
          <w:sz w:val="28"/>
        </w:rPr>
        <w:t>
</w:t>
      </w:r>
      <w:r>
        <w:rPr>
          <w:rFonts w:ascii="Times New Roman"/>
          <w:b w:val="false"/>
          <w:i w:val="false"/>
          <w:color w:val="000000"/>
          <w:sz w:val="28"/>
        </w:rPr>
        <w:t>
      1) мемлекеттік баждың белгіленген тәртіппен және </w:t>
      </w:r>
      <w:r>
        <w:rPr>
          <w:rFonts w:ascii="Times New Roman"/>
          <w:b w:val="false"/>
          <w:i w:val="false"/>
          <w:color w:val="000000"/>
          <w:sz w:val="28"/>
        </w:rPr>
        <w:t>мөлшерде</w:t>
      </w:r>
      <w:r>
        <w:rPr>
          <w:rFonts w:ascii="Times New Roman"/>
          <w:b w:val="false"/>
          <w:i w:val="false"/>
          <w:color w:val="000000"/>
          <w:sz w:val="28"/>
        </w:rPr>
        <w:t xml:space="preserve"> төленгенін;</w:t>
      </w:r>
      <w:r>
        <w:br/>
      </w:r>
      <w:r>
        <w:rPr>
          <w:rFonts w:ascii="Times New Roman"/>
          <w:b w:val="false"/>
          <w:i w:val="false"/>
          <w:color w:val="000000"/>
          <w:sz w:val="28"/>
        </w:rPr>
        <w:t>
</w:t>
      </w:r>
      <w:r>
        <w:rPr>
          <w:rFonts w:ascii="Times New Roman"/>
          <w:b w:val="false"/>
          <w:i w:val="false"/>
          <w:color w:val="000000"/>
          <w:sz w:val="28"/>
        </w:rPr>
        <w:t>
      2) берешектің бар-жоғын, сондай-ақ борышкердің кредиторлар талаптарын қанағаттандыруға қабілетсіздігін не ақшалай міндеттемелерді орындау мерзімі таяу он екі айда басталған кезде оған оларды орындайтын күйде болмайтын төлемге қабілетсіздік қатерінің төнгенін;</w:t>
      </w:r>
      <w:r>
        <w:br/>
      </w:r>
      <w:r>
        <w:rPr>
          <w:rFonts w:ascii="Times New Roman"/>
          <w:b w:val="false"/>
          <w:i w:val="false"/>
          <w:color w:val="000000"/>
          <w:sz w:val="28"/>
        </w:rPr>
        <w:t>
</w:t>
      </w:r>
      <w:r>
        <w:rPr>
          <w:rFonts w:ascii="Times New Roman"/>
          <w:b w:val="false"/>
          <w:i w:val="false"/>
          <w:color w:val="000000"/>
          <w:sz w:val="28"/>
        </w:rPr>
        <w:t>
      3) борышкердің өтініші негізделетін өзге де мән-жайларды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5. Борышкердің оңалту рәсімін қолдану туралы өтінішіне:</w:t>
      </w:r>
      <w:r>
        <w:br/>
      </w:r>
      <w:r>
        <w:rPr>
          <w:rFonts w:ascii="Times New Roman"/>
          <w:b w:val="false"/>
          <w:i w:val="false"/>
          <w:color w:val="000000"/>
          <w:sz w:val="28"/>
        </w:rPr>
        <w:t>
</w:t>
      </w:r>
      <w:r>
        <w:rPr>
          <w:rFonts w:ascii="Times New Roman"/>
          <w:b w:val="false"/>
          <w:i w:val="false"/>
          <w:color w:val="000000"/>
          <w:sz w:val="28"/>
        </w:rPr>
        <w:t>
      1) борышкердің оңалту рәсімін қолдану туралы өтінішпен сотқа жүгінуіне негіз болған, борышкер мүлкінің меншік иесінің (ол уәкілеттілік берген органның), құрылтайшылардың (қатысушылардың), заңды тұлға органдарының шешімі;</w:t>
      </w:r>
      <w:r>
        <w:br/>
      </w:r>
      <w:r>
        <w:rPr>
          <w:rFonts w:ascii="Times New Roman"/>
          <w:b w:val="false"/>
          <w:i w:val="false"/>
          <w:color w:val="000000"/>
          <w:sz w:val="28"/>
        </w:rPr>
        <w:t>
</w:t>
      </w:r>
      <w:r>
        <w:rPr>
          <w:rFonts w:ascii="Times New Roman"/>
          <w:b w:val="false"/>
          <w:i w:val="false"/>
          <w:color w:val="000000"/>
          <w:sz w:val="28"/>
        </w:rPr>
        <w:t>
      2) соңғы үш жылдағы қаржылық есептілік, тиісті берешектің сомалары мен түзілген күнін көрсете отырып, барлық кредиторлар мен дебиторлардың тізбесі (салық төлеушінің тіркеу нөмірі, жеке сәйкестендіру нөмірі немесе бизнес-сәйкестендіру нөмірі, толық атауы, заңды мекенжайы), сондай-ақ өтініш берілген кездегі активтер, міндеттемелер мен меншікті капитал туралы мәліметтерді қамтитын қаржылық жағдай туралы мәліметтер;</w:t>
      </w:r>
      <w:r>
        <w:br/>
      </w:r>
      <w:r>
        <w:rPr>
          <w:rFonts w:ascii="Times New Roman"/>
          <w:b w:val="false"/>
          <w:i w:val="false"/>
          <w:color w:val="000000"/>
          <w:sz w:val="28"/>
        </w:rPr>
        <w:t>
</w:t>
      </w:r>
      <w:r>
        <w:rPr>
          <w:rFonts w:ascii="Times New Roman"/>
          <w:b w:val="false"/>
          <w:i w:val="false"/>
          <w:color w:val="000000"/>
          <w:sz w:val="28"/>
        </w:rPr>
        <w:t>
      3) борышкерге қойылған, соттар іс жүргізуге қабылдаған талап арыздар туралы, сондай-ақ даусыз (акцептісіз) есептен шығаруға қойылған талаптар туралы мәліметтер;</w:t>
      </w:r>
      <w:r>
        <w:br/>
      </w:r>
      <w:r>
        <w:rPr>
          <w:rFonts w:ascii="Times New Roman"/>
          <w:b w:val="false"/>
          <w:i w:val="false"/>
          <w:color w:val="000000"/>
          <w:sz w:val="28"/>
        </w:rPr>
        <w:t>
</w:t>
      </w:r>
      <w:r>
        <w:rPr>
          <w:rFonts w:ascii="Times New Roman"/>
          <w:b w:val="false"/>
          <w:i w:val="false"/>
          <w:color w:val="000000"/>
          <w:sz w:val="28"/>
        </w:rPr>
        <w:t>
      4) егер борышкерге қатысты сырттай байқау рәсімі енгізілген жағдайда, сырттай байқау әкімшісінің төлемге қабілеттікті қалпына келтіру мүмкіндігі туралы қорытындысы;</w:t>
      </w:r>
      <w:r>
        <w:br/>
      </w:r>
      <w:r>
        <w:rPr>
          <w:rFonts w:ascii="Times New Roman"/>
          <w:b w:val="false"/>
          <w:i w:val="false"/>
          <w:color w:val="000000"/>
          <w:sz w:val="28"/>
        </w:rPr>
        <w:t>
</w:t>
      </w:r>
      <w:r>
        <w:rPr>
          <w:rFonts w:ascii="Times New Roman"/>
          <w:b w:val="false"/>
          <w:i w:val="false"/>
          <w:color w:val="000000"/>
          <w:sz w:val="28"/>
        </w:rPr>
        <w:t>
      5) құрылтай құжаттарының көшірмелері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6"/>
    <w:bookmarkStart w:name="z26" w:id="67"/>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&lt;*&gt; </w:t>
      </w:r>
    </w:p>
    <w:bookmarkEnd w:id="67"/>
    <w:p>
      <w:pPr>
        <w:spacing w:after="0"/>
        <w:ind w:left="0"/>
        <w:jc w:val="both"/>
      </w:pPr>
      <w:r>
        <w:rPr>
          <w:rFonts w:ascii="Times New Roman"/>
          <w:b w:val="false"/>
          <w:i w:val="false"/>
          <w:color w:val="ff0000"/>
          <w:sz w:val="28"/>
        </w:rPr>
        <w:t xml:space="preserve">     Ескерту. 20-бап алып тасталды - Қазақстан Республикасының 2006.01.10. </w:t>
      </w:r>
      <w:r>
        <w:rPr>
          <w:rFonts w:ascii="Times New Roman"/>
          <w:b w:val="false"/>
          <w:i w:val="false"/>
          <w:color w:val="ff0000"/>
          <w:sz w:val="28"/>
        </w:rPr>
        <w:t>№ 115</w:t>
      </w:r>
      <w:r>
        <w:rPr>
          <w:rFonts w:ascii="Times New Roman"/>
          <w:b w:val="false"/>
          <w:i w:val="false"/>
          <w:color w:val="ff0000"/>
          <w:sz w:val="28"/>
        </w:rPr>
        <w:t xml:space="preserve"> (ресми жарияланған күнінен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w:t>
      </w:r>
    </w:p>
    <w:bookmarkStart w:name="z27" w:id="68"/>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Борышкер өтiнiшiнiң қаралмай қайтарылуы </w:t>
      </w:r>
    </w:p>
    <w:bookmarkEnd w:id="68"/>
    <w:bookmarkStart w:name="z320" w:id="69"/>
    <w:p>
      <w:pPr>
        <w:spacing w:after="0"/>
        <w:ind w:left="0"/>
        <w:jc w:val="both"/>
      </w:pPr>
      <w:r>
        <w:rPr>
          <w:rFonts w:ascii="Times New Roman"/>
          <w:b w:val="false"/>
          <w:i w:val="false"/>
          <w:color w:val="000000"/>
          <w:sz w:val="28"/>
        </w:rPr>
        <w:t>
      1. Борышкердің банкрот деп тану немесе оңалту рәсімін қолдану туралы, осы Заңның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19-баптарында</w:t>
      </w:r>
      <w:r>
        <w:rPr>
          <w:rFonts w:ascii="Times New Roman"/>
          <w:b w:val="false"/>
          <w:i w:val="false"/>
          <w:color w:val="000000"/>
          <w:sz w:val="28"/>
        </w:rPr>
        <w:t xml:space="preserve"> көзделген талаптарға сәйкес келмейтiн өтiнiшпен сотқа жүгiнуi өтiнiштi қарамай қайтаруға негiз болып табылады.</w:t>
      </w:r>
      <w:r>
        <w:br/>
      </w:r>
      <w:r>
        <w:rPr>
          <w:rFonts w:ascii="Times New Roman"/>
          <w:b w:val="false"/>
          <w:i w:val="false"/>
          <w:color w:val="000000"/>
          <w:sz w:val="28"/>
        </w:rPr>
        <w:t>
</w:t>
      </w:r>
      <w:r>
        <w:rPr>
          <w:rFonts w:ascii="Times New Roman"/>
          <w:b w:val="false"/>
          <w:i w:val="false"/>
          <w:color w:val="000000"/>
          <w:sz w:val="28"/>
        </w:rPr>
        <w:t>
      2. Борышкер үшiн банкрот деп тану туралы өтiнiшпен сотқа жүгiну осы Заңға сәйкес мiндеттi болып табылған және қажеттi құжаттар өтiнiшке қоса тiркелмеген жағдайларда мұндай өтiнiштi сот iс жүргiзуге қабылдайды, ал жеткiлiксiз құжаттарды сот қарауына iстi дайындау тәртiбiмен сот сұратып алады.</w:t>
      </w:r>
      <w:r>
        <w:br/>
      </w:r>
      <w:r>
        <w:rPr>
          <w:rFonts w:ascii="Times New Roman"/>
          <w:b w:val="false"/>
          <w:i w:val="false"/>
          <w:color w:val="000000"/>
          <w:sz w:val="28"/>
        </w:rPr>
        <w:t>
      </w:t>
      </w:r>
      <w:r>
        <w:rPr>
          <w:rFonts w:ascii="Times New Roman"/>
          <w:b w:val="false"/>
          <w:i w:val="false"/>
          <w:color w:val="ff0000"/>
          <w:sz w:val="28"/>
        </w:rPr>
        <w:t xml:space="preserve">Ескерту. 21-бапқа өзгеріс енгізілді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9"/>
    <w:bookmarkStart w:name="z28" w:id="70"/>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Кредитордың (кредиторлардың) өтiнiштi </w:t>
      </w:r>
    </w:p>
    <w:bookmarkEnd w:id="70"/>
    <w:bookmarkStart w:name="z322" w:id="71"/>
    <w:p>
      <w:pPr>
        <w:spacing w:after="0"/>
        <w:ind w:left="0"/>
        <w:jc w:val="both"/>
      </w:pPr>
      <w:r>
        <w:rPr>
          <w:rFonts w:ascii="Times New Roman"/>
          <w:b w:val="false"/>
          <w:i w:val="false"/>
          <w:color w:val="000000"/>
          <w:sz w:val="28"/>
        </w:rPr>
        <w:t>
      1. Азаматтық-құқықтық және өзге де мiндеттемелер бойынша кредитор (кредиторлар) өтiнiштерiнiң негiзiнде банкроттық туралы iс қозғалуы мүмкiн.</w:t>
      </w:r>
      <w:r>
        <w:br/>
      </w:r>
      <w:r>
        <w:rPr>
          <w:rFonts w:ascii="Times New Roman"/>
          <w:b w:val="false"/>
          <w:i w:val="false"/>
          <w:color w:val="000000"/>
          <w:sz w:val="28"/>
        </w:rPr>
        <w:t>
</w:t>
      </w:r>
      <w:r>
        <w:rPr>
          <w:rFonts w:ascii="Times New Roman"/>
          <w:b w:val="false"/>
          <w:i w:val="false"/>
          <w:color w:val="000000"/>
          <w:sz w:val="28"/>
        </w:rPr>
        <w:t>
      2. Кредитордың өтiнiшi сотқа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белгiленген жалпы ережелер бойынша берiледi.</w:t>
      </w:r>
      <w:r>
        <w:br/>
      </w:r>
      <w:r>
        <w:rPr>
          <w:rFonts w:ascii="Times New Roman"/>
          <w:b w:val="false"/>
          <w:i w:val="false"/>
          <w:color w:val="000000"/>
          <w:sz w:val="28"/>
        </w:rPr>
        <w:t>
</w:t>
      </w:r>
      <w:r>
        <w:rPr>
          <w:rFonts w:ascii="Times New Roman"/>
          <w:b w:val="false"/>
          <w:i w:val="false"/>
          <w:color w:val="000000"/>
          <w:sz w:val="28"/>
        </w:rPr>
        <w:t>
      3. Кредитордың өтiнiшiнде мыналар көрсетiлуге тиiс:</w:t>
      </w:r>
      <w:r>
        <w:br/>
      </w:r>
      <w:r>
        <w:rPr>
          <w:rFonts w:ascii="Times New Roman"/>
          <w:b w:val="false"/>
          <w:i w:val="false"/>
          <w:color w:val="000000"/>
          <w:sz w:val="28"/>
        </w:rPr>
        <w:t>
</w:t>
      </w:r>
      <w:r>
        <w:rPr>
          <w:rFonts w:ascii="Times New Roman"/>
          <w:b w:val="false"/>
          <w:i w:val="false"/>
          <w:color w:val="000000"/>
          <w:sz w:val="28"/>
        </w:rPr>
        <w:t>
      1) өтiнiш берiлiп отырған соттың атауы;</w:t>
      </w:r>
      <w:r>
        <w:br/>
      </w:r>
      <w:r>
        <w:rPr>
          <w:rFonts w:ascii="Times New Roman"/>
          <w:b w:val="false"/>
          <w:i w:val="false"/>
          <w:color w:val="000000"/>
          <w:sz w:val="28"/>
        </w:rPr>
        <w:t>
</w:t>
      </w:r>
      <w:r>
        <w:rPr>
          <w:rFonts w:ascii="Times New Roman"/>
          <w:b w:val="false"/>
          <w:i w:val="false"/>
          <w:color w:val="000000"/>
          <w:sz w:val="28"/>
        </w:rPr>
        <w:t>
      2) борышкердің - дара кәсіпкердің тегі, аты, әкесінің аты (ол болған жағдайда), тұрғылықты жері немесе борышкердің - заңды тұлғаның атауы, орналасқан жері;</w:t>
      </w:r>
      <w:r>
        <w:br/>
      </w:r>
      <w:r>
        <w:rPr>
          <w:rFonts w:ascii="Times New Roman"/>
          <w:b w:val="false"/>
          <w:i w:val="false"/>
          <w:color w:val="000000"/>
          <w:sz w:val="28"/>
        </w:rPr>
        <w:t>
</w:t>
      </w:r>
      <w:r>
        <w:rPr>
          <w:rFonts w:ascii="Times New Roman"/>
          <w:b w:val="false"/>
          <w:i w:val="false"/>
          <w:color w:val="000000"/>
          <w:sz w:val="28"/>
        </w:rPr>
        <w:t>
      3) кредитордың - жеке тұлғаның тегі, аты, әкесінің аты (ол болған жағдайда), тұрғылықты жері немесе кредитордың - заңды тұлғаның атауы, орналасқан жері;</w:t>
      </w:r>
      <w:r>
        <w:br/>
      </w:r>
      <w:r>
        <w:rPr>
          <w:rFonts w:ascii="Times New Roman"/>
          <w:b w:val="false"/>
          <w:i w:val="false"/>
          <w:color w:val="000000"/>
          <w:sz w:val="28"/>
        </w:rPr>
        <w:t>
</w:t>
      </w:r>
      <w:r>
        <w:rPr>
          <w:rFonts w:ascii="Times New Roman"/>
          <w:b w:val="false"/>
          <w:i w:val="false"/>
          <w:color w:val="000000"/>
          <w:sz w:val="28"/>
        </w:rPr>
        <w:t>
      4) борышкердiң кредитор алдындағы оның талабынан туындаған мiндеттемесi, бұл мiндеттеменiң орындалу мерзiмi;</w:t>
      </w:r>
      <w:r>
        <w:br/>
      </w:r>
      <w:r>
        <w:rPr>
          <w:rFonts w:ascii="Times New Roman"/>
          <w:b w:val="false"/>
          <w:i w:val="false"/>
          <w:color w:val="000000"/>
          <w:sz w:val="28"/>
        </w:rPr>
        <w:t>
</w:t>
      </w:r>
      <w:r>
        <w:rPr>
          <w:rFonts w:ascii="Times New Roman"/>
          <w:b w:val="false"/>
          <w:i w:val="false"/>
          <w:color w:val="000000"/>
          <w:sz w:val="28"/>
        </w:rPr>
        <w:t>
      5) осы кредитордың борышкерге қойған талаптарының мәнi мен сомасы;</w:t>
      </w:r>
      <w:r>
        <w:br/>
      </w:r>
      <w:r>
        <w:rPr>
          <w:rFonts w:ascii="Times New Roman"/>
          <w:b w:val="false"/>
          <w:i w:val="false"/>
          <w:color w:val="000000"/>
          <w:sz w:val="28"/>
        </w:rPr>
        <w:t>
</w:t>
      </w:r>
      <w:r>
        <w:rPr>
          <w:rFonts w:ascii="Times New Roman"/>
          <w:b w:val="false"/>
          <w:i w:val="false"/>
          <w:color w:val="000000"/>
          <w:sz w:val="28"/>
        </w:rPr>
        <w:t>
      6) мiндеттеме бойынша берешек сомасы және орындамағаны үшiн айып-ақы (айыппұл, өсiм) және борышкерден өндiрiп алуға жататын зияндар осы сомаға есептелген сыйақы (мүдде);</w:t>
      </w:r>
      <w:r>
        <w:br/>
      </w:r>
      <w:r>
        <w:rPr>
          <w:rFonts w:ascii="Times New Roman"/>
          <w:b w:val="false"/>
          <w:i w:val="false"/>
          <w:color w:val="000000"/>
          <w:sz w:val="28"/>
        </w:rPr>
        <w:t>
</w:t>
      </w:r>
      <w:r>
        <w:rPr>
          <w:rFonts w:ascii="Times New Roman"/>
          <w:b w:val="false"/>
          <w:i w:val="false"/>
          <w:color w:val="000000"/>
          <w:sz w:val="28"/>
        </w:rPr>
        <w:t>
      7) кредитор талаптарының белгіленген құқықтық негіздері (сот шешімі, бұл талаптарды борышкердің мойындауы, ал олар жоқ болған кезде - кредитор талаптарының негізділігін және олардың сомасын растайтын дәлелдемелер);</w:t>
      </w:r>
      <w:r>
        <w:br/>
      </w:r>
      <w:r>
        <w:rPr>
          <w:rFonts w:ascii="Times New Roman"/>
          <w:b w:val="false"/>
          <w:i w:val="false"/>
          <w:color w:val="000000"/>
          <w:sz w:val="28"/>
        </w:rPr>
        <w:t>
</w:t>
      </w:r>
      <w:r>
        <w:rPr>
          <w:rFonts w:ascii="Times New Roman"/>
          <w:b w:val="false"/>
          <w:i w:val="false"/>
          <w:color w:val="000000"/>
          <w:sz w:val="28"/>
        </w:rPr>
        <w:t>
      8) борышкерде бар мүлiк туралы кредиторға белгiлi мәлiметтер;</w:t>
      </w:r>
      <w:r>
        <w:br/>
      </w:r>
      <w:r>
        <w:rPr>
          <w:rFonts w:ascii="Times New Roman"/>
          <w:b w:val="false"/>
          <w:i w:val="false"/>
          <w:color w:val="000000"/>
          <w:sz w:val="28"/>
        </w:rPr>
        <w:t>
</w:t>
      </w:r>
      <w:r>
        <w:rPr>
          <w:rFonts w:ascii="Times New Roman"/>
          <w:b w:val="false"/>
          <w:i w:val="false"/>
          <w:color w:val="000000"/>
          <w:sz w:val="28"/>
        </w:rPr>
        <w:t>
      9) қоса тiркелетiн құжаттар тiзбесi;</w:t>
      </w:r>
      <w:r>
        <w:br/>
      </w:r>
      <w:r>
        <w:rPr>
          <w:rFonts w:ascii="Times New Roman"/>
          <w:b w:val="false"/>
          <w:i w:val="false"/>
          <w:color w:val="000000"/>
          <w:sz w:val="28"/>
        </w:rPr>
        <w:t>
</w:t>
      </w:r>
      <w:r>
        <w:rPr>
          <w:rFonts w:ascii="Times New Roman"/>
          <w:b w:val="false"/>
          <w:i w:val="false"/>
          <w:color w:val="000000"/>
          <w:sz w:val="28"/>
        </w:rPr>
        <w:t>
      10) борышкерге талаптар қою айғағы;</w:t>
      </w:r>
      <w:r>
        <w:br/>
      </w:r>
      <w:r>
        <w:rPr>
          <w:rFonts w:ascii="Times New Roman"/>
          <w:b w:val="false"/>
          <w:i w:val="false"/>
          <w:color w:val="000000"/>
          <w:sz w:val="28"/>
        </w:rPr>
        <w:t>
</w:t>
      </w:r>
      <w:r>
        <w:rPr>
          <w:rFonts w:ascii="Times New Roman"/>
          <w:b w:val="false"/>
          <w:i w:val="false"/>
          <w:color w:val="000000"/>
          <w:sz w:val="28"/>
        </w:rPr>
        <w:t>
      11) егер банкроттық туралы iстi қарау үшiн қажет болса, өзге де мәлiметтер.</w:t>
      </w:r>
      <w:r>
        <w:br/>
      </w:r>
      <w:r>
        <w:rPr>
          <w:rFonts w:ascii="Times New Roman"/>
          <w:b w:val="false"/>
          <w:i w:val="false"/>
          <w:color w:val="000000"/>
          <w:sz w:val="28"/>
        </w:rPr>
        <w:t>
</w:t>
      </w:r>
      <w:r>
        <w:rPr>
          <w:rFonts w:ascii="Times New Roman"/>
          <w:b w:val="false"/>
          <w:i w:val="false"/>
          <w:color w:val="000000"/>
          <w:sz w:val="28"/>
        </w:rPr>
        <w:t>
      4. Кредитор борышкерге және уәкiлеттi органға өтiнiштiң және оған қоса тiркелетiн құжаттардың көшiрмесiн жiберуге мiндеттi.</w:t>
      </w:r>
      <w:r>
        <w:br/>
      </w:r>
      <w:r>
        <w:rPr>
          <w:rFonts w:ascii="Times New Roman"/>
          <w:b w:val="false"/>
          <w:i w:val="false"/>
          <w:color w:val="000000"/>
          <w:sz w:val="28"/>
        </w:rPr>
        <w:t>
</w:t>
      </w:r>
      <w:r>
        <w:rPr>
          <w:rFonts w:ascii="Times New Roman"/>
          <w:b w:val="false"/>
          <w:i w:val="false"/>
          <w:color w:val="000000"/>
          <w:sz w:val="28"/>
        </w:rPr>
        <w:t xml:space="preserve">
      5. Кредитордың осы баптың 2 және 3-тармақтарында көзделген талаптарға сай келмейтiн, сондай-ақ қажеттi құжаттар қоса тiркелмей берiлген өтiнiшiн сот қарамай қайтарады.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71"/>
    <w:bookmarkStart w:name="z29" w:id="72"/>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Кредитордың өтiнiшiне қоса тiркелетiн құжаттар </w:t>
      </w:r>
    </w:p>
    <w:bookmarkEnd w:id="72"/>
    <w:p>
      <w:pPr>
        <w:spacing w:after="0"/>
        <w:ind w:left="0"/>
        <w:jc w:val="both"/>
      </w:pPr>
      <w:r>
        <w:rPr>
          <w:rFonts w:ascii="Times New Roman"/>
          <w:b w:val="false"/>
          <w:i w:val="false"/>
          <w:color w:val="000000"/>
          <w:sz w:val="28"/>
        </w:rPr>
        <w:t xml:space="preserve">      Кредитордың борышкердiң банкрот деп тану туралы өтiнiшiне: </w:t>
      </w:r>
    </w:p>
    <w:bookmarkStart w:name="z338" w:id="73"/>
    <w:p>
      <w:pPr>
        <w:spacing w:after="0"/>
        <w:ind w:left="0"/>
        <w:jc w:val="both"/>
      </w:pPr>
      <w:r>
        <w:rPr>
          <w:rFonts w:ascii="Times New Roman"/>
          <w:b w:val="false"/>
          <w:i w:val="false"/>
          <w:color w:val="000000"/>
          <w:sz w:val="28"/>
        </w:rPr>
        <w:t>
      1) мемлекеттiк баждың белгiленген тәртiп пен </w:t>
      </w:r>
      <w:r>
        <w:rPr>
          <w:rFonts w:ascii="Times New Roman"/>
          <w:b w:val="false"/>
          <w:i w:val="false"/>
          <w:color w:val="000000"/>
          <w:sz w:val="28"/>
        </w:rPr>
        <w:t>мөлшерде</w:t>
      </w:r>
      <w:r>
        <w:rPr>
          <w:rFonts w:ascii="Times New Roman"/>
          <w:b w:val="false"/>
          <w:i w:val="false"/>
          <w:color w:val="000000"/>
          <w:sz w:val="28"/>
        </w:rPr>
        <w:t xml:space="preserve"> төленгенiн;</w:t>
      </w:r>
      <w:r>
        <w:br/>
      </w:r>
      <w:r>
        <w:rPr>
          <w:rFonts w:ascii="Times New Roman"/>
          <w:b w:val="false"/>
          <w:i w:val="false"/>
          <w:color w:val="000000"/>
          <w:sz w:val="28"/>
        </w:rPr>
        <w:t>
</w:t>
      </w:r>
      <w:r>
        <w:rPr>
          <w:rFonts w:ascii="Times New Roman"/>
          <w:b w:val="false"/>
          <w:i w:val="false"/>
          <w:color w:val="000000"/>
          <w:sz w:val="28"/>
        </w:rPr>
        <w:t>
      2) кредитор өтiнiшi көшiрмесiнiң және оған қоса тiркелген құжаттардың борышкерге және уәкілетті органға жiберiлгенiн;</w:t>
      </w:r>
      <w:r>
        <w:br/>
      </w:r>
      <w:r>
        <w:rPr>
          <w:rFonts w:ascii="Times New Roman"/>
          <w:b w:val="false"/>
          <w:i w:val="false"/>
          <w:color w:val="000000"/>
          <w:sz w:val="28"/>
        </w:rPr>
        <w:t>
</w:t>
      </w:r>
      <w:r>
        <w:rPr>
          <w:rFonts w:ascii="Times New Roman"/>
          <w:b w:val="false"/>
          <w:i w:val="false"/>
          <w:color w:val="000000"/>
          <w:sz w:val="28"/>
        </w:rPr>
        <w:t>
      3) борышкердiң кредитор алдындағы мiндеттемелерi, сондай-ақ осы мiндеттемелер бойынша берешектiң бар-жоғы мен сомасын;</w:t>
      </w:r>
      <w:r>
        <w:br/>
      </w:r>
      <w:r>
        <w:rPr>
          <w:rFonts w:ascii="Times New Roman"/>
          <w:b w:val="false"/>
          <w:i w:val="false"/>
          <w:color w:val="000000"/>
          <w:sz w:val="28"/>
        </w:rPr>
        <w:t>
</w:t>
      </w:r>
      <w:r>
        <w:rPr>
          <w:rFonts w:ascii="Times New Roman"/>
          <w:b w:val="false"/>
          <w:i w:val="false"/>
          <w:color w:val="000000"/>
          <w:sz w:val="28"/>
        </w:rPr>
        <w:t>
      4) кредитор талаптарының орындылығын (орындау құжаттары, соттың шешiмi немесе кредитордың талаптарын борышкердiң жазбаша түрде мойындауы);</w:t>
      </w:r>
      <w:r>
        <w:br/>
      </w:r>
      <w:r>
        <w:rPr>
          <w:rFonts w:ascii="Times New Roman"/>
          <w:b w:val="false"/>
          <w:i w:val="false"/>
          <w:color w:val="000000"/>
          <w:sz w:val="28"/>
        </w:rPr>
        <w:t>
</w:t>
      </w:r>
      <w:r>
        <w:rPr>
          <w:rFonts w:ascii="Times New Roman"/>
          <w:b w:val="false"/>
          <w:i w:val="false"/>
          <w:color w:val="000000"/>
          <w:sz w:val="28"/>
        </w:rPr>
        <w:t xml:space="preserve">
      5) кредитордың өтiнiшi негiзделген өзге де мән-жайларды растайтын құжаттар қоса тiркеледi.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73"/>
    <w:bookmarkStart w:name="z30" w:id="74"/>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Бiр немесе бiрнеше кредитордың талаптарын </w:t>
      </w:r>
      <w:r>
        <w:br/>
      </w:r>
      <w:r>
        <w:rPr>
          <w:rFonts w:ascii="Times New Roman"/>
          <w:b w:val="false"/>
          <w:i w:val="false"/>
          <w:color w:val="000000"/>
          <w:sz w:val="28"/>
        </w:rPr>
        <w:t>
</w:t>
      </w:r>
      <w:r>
        <w:rPr>
          <w:rFonts w:ascii="Times New Roman"/>
          <w:b/>
          <w:i w:val="false"/>
          <w:color w:val="000000"/>
          <w:sz w:val="28"/>
        </w:rPr>
        <w:t xml:space="preserve">               бiрiктiру </w:t>
      </w:r>
    </w:p>
    <w:bookmarkEnd w:id="74"/>
    <w:bookmarkStart w:name="z343" w:id="75"/>
    <w:p>
      <w:pPr>
        <w:spacing w:after="0"/>
        <w:ind w:left="0"/>
        <w:jc w:val="both"/>
      </w:pPr>
      <w:r>
        <w:rPr>
          <w:rFonts w:ascii="Times New Roman"/>
          <w:b w:val="false"/>
          <w:i w:val="false"/>
          <w:color w:val="000000"/>
          <w:sz w:val="28"/>
        </w:rPr>
        <w:t>
      1. Кредитордың әртүрлi мiндеттемелер бойынша борышкерге қойған бiрнеше талапты бiр өтiнiшке бiрiктiруге құқығы бар.</w:t>
      </w:r>
      <w:r>
        <w:br/>
      </w:r>
      <w:r>
        <w:rPr>
          <w:rFonts w:ascii="Times New Roman"/>
          <w:b w:val="false"/>
          <w:i w:val="false"/>
          <w:color w:val="000000"/>
          <w:sz w:val="28"/>
        </w:rPr>
        <w:t>
</w:t>
      </w:r>
      <w:r>
        <w:rPr>
          <w:rFonts w:ascii="Times New Roman"/>
          <w:b w:val="false"/>
          <w:i w:val="false"/>
          <w:color w:val="000000"/>
          <w:sz w:val="28"/>
        </w:rPr>
        <w:t xml:space="preserve">
      2. Кредиторлардың борышкерге қойған өз талаптарын бiрiктiруге және сотқа бiр өтiнiшпен жүгiнуге құқығы бар. Мұндай өтiнiшке өз талаптарын бiрiктiрген кредиторлар қол қояды. </w:t>
      </w:r>
    </w:p>
    <w:bookmarkEnd w:id="75"/>
    <w:bookmarkStart w:name="z31" w:id="76"/>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&lt;*&gt; </w:t>
      </w:r>
    </w:p>
    <w:bookmarkEnd w:id="76"/>
    <w:p>
      <w:pPr>
        <w:spacing w:after="0"/>
        <w:ind w:left="0"/>
        <w:jc w:val="both"/>
      </w:pPr>
      <w:r>
        <w:rPr>
          <w:rFonts w:ascii="Times New Roman"/>
          <w:b w:val="false"/>
          <w:i w:val="false"/>
          <w:color w:val="ff0000"/>
          <w:sz w:val="28"/>
        </w:rPr>
        <w:t xml:space="preserve">      Ескерту. 25-бап алып тасталды - Қазақстан Республикасының 2006.01.10. </w:t>
      </w:r>
      <w:r>
        <w:rPr>
          <w:rFonts w:ascii="Times New Roman"/>
          <w:b w:val="false"/>
          <w:i w:val="false"/>
          <w:color w:val="ff0000"/>
          <w:sz w:val="28"/>
        </w:rPr>
        <w:t>№ 115</w:t>
      </w:r>
      <w:r>
        <w:rPr>
          <w:rFonts w:ascii="Times New Roman"/>
          <w:b w:val="false"/>
          <w:i w:val="false"/>
          <w:color w:val="ff0000"/>
          <w:sz w:val="28"/>
        </w:rPr>
        <w:t xml:space="preserve"> (ресми жарияланған күнінен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w:t>
      </w:r>
    </w:p>
    <w:bookmarkStart w:name="z32" w:id="77"/>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Прокурордың мәлiмдемесi </w:t>
      </w:r>
    </w:p>
    <w:bookmarkEnd w:id="77"/>
    <w:bookmarkStart w:name="z345" w:id="78"/>
    <w:p>
      <w:pPr>
        <w:spacing w:after="0"/>
        <w:ind w:left="0"/>
        <w:jc w:val="both"/>
      </w:pPr>
      <w:r>
        <w:rPr>
          <w:rFonts w:ascii="Times New Roman"/>
          <w:b w:val="false"/>
          <w:i w:val="false"/>
          <w:color w:val="000000"/>
          <w:sz w:val="28"/>
        </w:rPr>
        <w:t>
      1. Прокурор:</w:t>
      </w:r>
      <w:r>
        <w:br/>
      </w:r>
      <w:r>
        <w:rPr>
          <w:rFonts w:ascii="Times New Roman"/>
          <w:b w:val="false"/>
          <w:i w:val="false"/>
          <w:color w:val="000000"/>
          <w:sz w:val="28"/>
        </w:rPr>
        <w:t>
</w:t>
      </w:r>
      <w:r>
        <w:rPr>
          <w:rFonts w:ascii="Times New Roman"/>
          <w:b w:val="false"/>
          <w:i w:val="false"/>
          <w:color w:val="000000"/>
          <w:sz w:val="28"/>
        </w:rPr>
        <w:t>
      1) өзi әдейі банкроттық белгiлерiн анықтағанда;</w:t>
      </w:r>
      <w:r>
        <w:br/>
      </w:r>
      <w:r>
        <w:rPr>
          <w:rFonts w:ascii="Times New Roman"/>
          <w:b w:val="false"/>
          <w:i w:val="false"/>
          <w:color w:val="000000"/>
          <w:sz w:val="28"/>
        </w:rPr>
        <w:t>
</w:t>
      </w:r>
      <w:r>
        <w:rPr>
          <w:rFonts w:ascii="Times New Roman"/>
          <w:b w:val="false"/>
          <w:i w:val="false"/>
          <w:color w:val="000000"/>
          <w:sz w:val="28"/>
        </w:rPr>
        <w:t>
      2) кредитор Қазақстан Республикасының, мемлекеттiк органдардың мүдделерiн көздеп;</w:t>
      </w:r>
      <w:r>
        <w:br/>
      </w:r>
      <w:r>
        <w:rPr>
          <w:rFonts w:ascii="Times New Roman"/>
          <w:b w:val="false"/>
          <w:i w:val="false"/>
          <w:color w:val="000000"/>
          <w:sz w:val="28"/>
        </w:rPr>
        <w:t>
</w:t>
      </w:r>
      <w:r>
        <w:rPr>
          <w:rFonts w:ascii="Times New Roman"/>
          <w:b w:val="false"/>
          <w:i w:val="false"/>
          <w:color w:val="000000"/>
          <w:sz w:val="28"/>
        </w:rPr>
        <w:t>
      3) жоқ борышкердiң кредиторларының мүдделерiн көздеп борышкердi банкрот деп тану туралы мәлiмдеме жасауға құқылы.</w:t>
      </w:r>
      <w:r>
        <w:br/>
      </w: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Республикасының заңнамалық актiлерiнде өзгеше көзделмесе немесе құқықтық қатынастардың мәнiнен туындамаса, прокурордың мәлiмдемесi сотқа осы Заңда кредитордың өтiнiшiне қатысты көзделген талаптарды сақтай отырып берiледi.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78"/>
    <w:bookmarkStart w:name="z33" w:id="79"/>
    <w:p>
      <w:pPr>
        <w:spacing w:after="0"/>
        <w:ind w:left="0"/>
        <w:jc w:val="both"/>
      </w:pPr>
      <w:r>
        <w:rPr>
          <w:rFonts w:ascii="Times New Roman"/>
          <w:b w:val="false"/>
          <w:i w:val="false"/>
          <w:color w:val="000000"/>
          <w:sz w:val="28"/>
        </w:rPr>
        <w:t>
      </w:t>
      </w:r>
      <w:r>
        <w:rPr>
          <w:rFonts w:ascii="Times New Roman"/>
          <w:b/>
          <w:i w:val="false"/>
          <w:color w:val="000000"/>
          <w:sz w:val="28"/>
        </w:rPr>
        <w:t>27-бап. Банкроттық немесе оңалту туралы iс бойынша iс</w:t>
      </w:r>
      <w:r>
        <w:br/>
      </w:r>
      <w:r>
        <w:rPr>
          <w:rFonts w:ascii="Times New Roman"/>
          <w:b w:val="false"/>
          <w:i w:val="false"/>
          <w:color w:val="000000"/>
          <w:sz w:val="28"/>
        </w:rPr>
        <w:t>
               </w:t>
      </w:r>
      <w:r>
        <w:rPr>
          <w:rFonts w:ascii="Times New Roman"/>
          <w:b/>
          <w:i w:val="false"/>
          <w:color w:val="000000"/>
          <w:sz w:val="28"/>
        </w:rPr>
        <w:t>жүргізуді қозғау</w:t>
      </w:r>
    </w:p>
    <w:bookmarkEnd w:id="79"/>
    <w:bookmarkStart w:name="z350" w:id="80"/>
    <w:p>
      <w:pPr>
        <w:spacing w:after="0"/>
        <w:ind w:left="0"/>
        <w:jc w:val="both"/>
      </w:pPr>
      <w:r>
        <w:rPr>
          <w:rFonts w:ascii="Times New Roman"/>
          <w:b w:val="false"/>
          <w:i w:val="false"/>
          <w:color w:val="000000"/>
          <w:sz w:val="28"/>
        </w:rPr>
        <w:t>
      1. Борышкердi банкрот деп тану немесе оңалту рәсімін қолдану туралы, Қазақстан Республикасының заңнамасында белгiленген талаптарға сәйкес келетiн өтiнiштi ала отырып, сот өтiнiш келіп түскеннен кейiн бес жұмыс күнінен кешiктiрмей iс қозғау туралы ұйғарым шығарады.</w:t>
      </w:r>
      <w:r>
        <w:br/>
      </w:r>
      <w:r>
        <w:rPr>
          <w:rFonts w:ascii="Times New Roman"/>
          <w:b w:val="false"/>
          <w:i w:val="false"/>
          <w:color w:val="000000"/>
          <w:sz w:val="28"/>
        </w:rPr>
        <w:t>
</w:t>
      </w:r>
      <w:r>
        <w:rPr>
          <w:rFonts w:ascii="Times New Roman"/>
          <w:b w:val="false"/>
          <w:i w:val="false"/>
          <w:color w:val="000000"/>
          <w:sz w:val="28"/>
        </w:rPr>
        <w:t>
      2. Іс қозғау туралы ұйғарым мүлікке құқықты тіркеуді жүзеге асыратын мемлекеттік және өзге де органдардың осы Заңның 28-бабының 1-тармағында көзделген шектеулерді қолдану туралы міндетін қамтуға тиіс.</w:t>
      </w:r>
      <w:r>
        <w:br/>
      </w:r>
      <w:r>
        <w:rPr>
          <w:rFonts w:ascii="Times New Roman"/>
          <w:b w:val="false"/>
          <w:i w:val="false"/>
          <w:color w:val="000000"/>
          <w:sz w:val="28"/>
        </w:rPr>
        <w:t>
</w:t>
      </w:r>
      <w:r>
        <w:rPr>
          <w:rFonts w:ascii="Times New Roman"/>
          <w:b w:val="false"/>
          <w:i w:val="false"/>
          <w:color w:val="000000"/>
          <w:sz w:val="28"/>
        </w:rPr>
        <w:t>
      3. Сот іс қозғау туралы сот ұйғарымының көшірмелерін борышкерге, өтініш берушіге, уәкілетті органға, мүлікке құқықтарды тіркеуді жүзеге асыратын мемлекеттік және өзге де органдарға, жеке сот орындаушыларының өңірлік алқасына және борышкердің тұрған жері бойынша аумақтық атқарушылық іс жүргізу органына жібереді.</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80"/>
    <w:bookmarkStart w:name="z34" w:id="81"/>
    <w:p>
      <w:pPr>
        <w:spacing w:after="0"/>
        <w:ind w:left="0"/>
        <w:jc w:val="both"/>
      </w:pPr>
      <w:r>
        <w:rPr>
          <w:rFonts w:ascii="Times New Roman"/>
          <w:b w:val="false"/>
          <w:i w:val="false"/>
          <w:color w:val="000000"/>
          <w:sz w:val="28"/>
        </w:rPr>
        <w:t>
      </w:t>
      </w:r>
      <w:r>
        <w:rPr>
          <w:rFonts w:ascii="Times New Roman"/>
          <w:b/>
          <w:i w:val="false"/>
          <w:color w:val="000000"/>
          <w:sz w:val="28"/>
        </w:rPr>
        <w:t>28-бап. Банкроттық немесе оңалту туралы iс бойынша iс</w:t>
      </w:r>
      <w:r>
        <w:br/>
      </w:r>
      <w:r>
        <w:rPr>
          <w:rFonts w:ascii="Times New Roman"/>
          <w:b w:val="false"/>
          <w:i w:val="false"/>
          <w:color w:val="000000"/>
          <w:sz w:val="28"/>
        </w:rPr>
        <w:t>
               </w:t>
      </w:r>
      <w:r>
        <w:rPr>
          <w:rFonts w:ascii="Times New Roman"/>
          <w:b/>
          <w:i w:val="false"/>
          <w:color w:val="000000"/>
          <w:sz w:val="28"/>
        </w:rPr>
        <w:t>қозғаудың салдарлары</w:t>
      </w:r>
    </w:p>
    <w:bookmarkEnd w:id="81"/>
    <w:bookmarkStart w:name="z352" w:id="82"/>
    <w:p>
      <w:pPr>
        <w:spacing w:after="0"/>
        <w:ind w:left="0"/>
        <w:jc w:val="both"/>
      </w:pPr>
      <w:r>
        <w:rPr>
          <w:rFonts w:ascii="Times New Roman"/>
          <w:b w:val="false"/>
          <w:i w:val="false"/>
          <w:color w:val="000000"/>
          <w:sz w:val="28"/>
        </w:rPr>
        <w:t>
      1. Банкроттық немесе оңалту туралы iс бойынша iс қозғалған сәттен бастап:</w:t>
      </w:r>
      <w:r>
        <w:br/>
      </w:r>
      <w:r>
        <w:rPr>
          <w:rFonts w:ascii="Times New Roman"/>
          <w:b w:val="false"/>
          <w:i w:val="false"/>
          <w:color w:val="000000"/>
          <w:sz w:val="28"/>
        </w:rPr>
        <w:t>
</w:t>
      </w:r>
      <w:r>
        <w:rPr>
          <w:rFonts w:ascii="Times New Roman"/>
          <w:b w:val="false"/>
          <w:i w:val="false"/>
          <w:color w:val="000000"/>
          <w:sz w:val="28"/>
        </w:rPr>
        <w:t>
      1) борышкер мүлкiнiң меншiк иесiне (ол уәкiлеттiк берген органға), құрылтайшыларға (қатысушыларға), заңды тұлғаның барлық органдарына мүлікті кәдімгі коммерциялық операциялардан тыс пайдалануға және өткізуге тыйым салынады;</w:t>
      </w:r>
      <w:r>
        <w:br/>
      </w:r>
      <w:r>
        <w:rPr>
          <w:rFonts w:ascii="Times New Roman"/>
          <w:b w:val="false"/>
          <w:i w:val="false"/>
          <w:color w:val="000000"/>
          <w:sz w:val="28"/>
        </w:rPr>
        <w:t>
</w:t>
      </w:r>
      <w:r>
        <w:rPr>
          <w:rFonts w:ascii="Times New Roman"/>
          <w:b w:val="false"/>
          <w:i w:val="false"/>
          <w:color w:val="000000"/>
          <w:sz w:val="28"/>
        </w:rPr>
        <w:t>
      2) моральдық зиянды өтеу туралы талаптарды есептемегенде, өмiрiне немесе денсаулығына зиян келтiргенi үшiн борышкер жауапты болатын азаматтарға төлемдердi қоспағанда, соттардың, аралық соттардың, салық органдарының, сондай-ақ меншiк иелерiнiң (құрылтайшылардың, қатысушылардың) немесе борышкер органдарының борышкер мүлкіне қатысты бұрын қабылдаған шешiмдерiн орындау тоқтатыла тұрады;</w:t>
      </w:r>
      <w:r>
        <w:br/>
      </w:r>
      <w:r>
        <w:rPr>
          <w:rFonts w:ascii="Times New Roman"/>
          <w:b w:val="false"/>
          <w:i w:val="false"/>
          <w:color w:val="000000"/>
          <w:sz w:val="28"/>
        </w:rPr>
        <w:t>
</w:t>
      </w:r>
      <w:r>
        <w:rPr>
          <w:rFonts w:ascii="Times New Roman"/>
          <w:b w:val="false"/>
          <w:i w:val="false"/>
          <w:color w:val="000000"/>
          <w:sz w:val="28"/>
        </w:rPr>
        <w:t>
      3) кредиторлардың борышкерге қоятын кез келген талаптары осы Заңда көзделген банкроттық немесе оңалту рәсiмдерi шегiнде ғана қойылуы мүмкiн;</w:t>
      </w:r>
      <w:r>
        <w:br/>
      </w:r>
      <w:r>
        <w:rPr>
          <w:rFonts w:ascii="Times New Roman"/>
          <w:b w:val="false"/>
          <w:i w:val="false"/>
          <w:color w:val="000000"/>
          <w:sz w:val="28"/>
        </w:rPr>
        <w:t>
</w:t>
      </w:r>
      <w:r>
        <w:rPr>
          <w:rFonts w:ascii="Times New Roman"/>
          <w:b w:val="false"/>
          <w:i w:val="false"/>
          <w:color w:val="000000"/>
          <w:sz w:val="28"/>
        </w:rPr>
        <w:t>
      4) кредиторлардың, салық органы мен салық және бюджетке төленетiн басқа да мiндеттi төлемдер жөнiндегi өзге де уәкiлеттi мемлекеттiк органның талаптары, оның iшiнде даусыз (акцептiсiз) тәртіппен қанағаттандырылуға жататын талаптары бойынша борышкердiң банк шоттарынан ақша өндiрiп алуға, сондай-ақ борышкердiң мүлкiне өндiрiп алуды қолдануға жол берiлмейдi;</w:t>
      </w:r>
      <w:r>
        <w:br/>
      </w:r>
      <w:r>
        <w:rPr>
          <w:rFonts w:ascii="Times New Roman"/>
          <w:b w:val="false"/>
          <w:i w:val="false"/>
          <w:color w:val="000000"/>
          <w:sz w:val="28"/>
        </w:rPr>
        <w:t>
</w:t>
      </w:r>
      <w:r>
        <w:rPr>
          <w:rFonts w:ascii="Times New Roman"/>
          <w:b w:val="false"/>
          <w:i w:val="false"/>
          <w:color w:val="000000"/>
          <w:sz w:val="28"/>
        </w:rPr>
        <w:t>
      5) борышкердiң акцияларын, мүлкiндегi үлестердi иелiктен шығаруға тыйым салынады.</w:t>
      </w:r>
      <w:r>
        <w:br/>
      </w:r>
      <w:r>
        <w:rPr>
          <w:rFonts w:ascii="Times New Roman"/>
          <w:b w:val="false"/>
          <w:i w:val="false"/>
          <w:color w:val="000000"/>
          <w:sz w:val="28"/>
        </w:rPr>
        <w:t>
</w:t>
      </w:r>
      <w:r>
        <w:rPr>
          <w:rFonts w:ascii="Times New Roman"/>
          <w:b w:val="false"/>
          <w:i w:val="false"/>
          <w:color w:val="000000"/>
          <w:sz w:val="28"/>
        </w:rPr>
        <w:t>
      2. Сот Қазақстан Республикасының бүкiл аумағында және борышкердiң тұрған жерi бойынша тиiстi әкiмшiлiк-аумақтық бiрлiкте таратылатын, </w:t>
      </w:r>
      <w:r>
        <w:rPr>
          <w:rFonts w:ascii="Times New Roman"/>
          <w:b w:val="false"/>
          <w:i w:val="false"/>
          <w:color w:val="000000"/>
          <w:sz w:val="28"/>
        </w:rPr>
        <w:t>белгiленген</w:t>
      </w:r>
      <w:r>
        <w:rPr>
          <w:rFonts w:ascii="Times New Roman"/>
          <w:b w:val="false"/>
          <w:i w:val="false"/>
          <w:color w:val="000000"/>
          <w:sz w:val="28"/>
        </w:rPr>
        <w:t xml:space="preserve"> тәртiппен нормативтiк құқықтық актiлердi ресми жариялау құқығын алған мерзiмдi баспасөз басылымдарында банкроттық немесе оңалту туралы iс бойынша iс қозғалғандығы туралы хабарландыруды қазақ және орыс тiлдерiнде жетi жұмыс күні iшiнде жариялауға мiндеттi.</w:t>
      </w:r>
      <w:r>
        <w:br/>
      </w:r>
      <w:r>
        <w:rPr>
          <w:rFonts w:ascii="Times New Roman"/>
          <w:b w:val="false"/>
          <w:i w:val="false"/>
          <w:color w:val="000000"/>
          <w:sz w:val="28"/>
        </w:rPr>
        <w:t>
</w:t>
      </w:r>
      <w:r>
        <w:rPr>
          <w:rFonts w:ascii="Times New Roman"/>
          <w:b w:val="false"/>
          <w:i w:val="false"/>
          <w:color w:val="000000"/>
          <w:sz w:val="28"/>
        </w:rPr>
        <w:t>
      Хабарландыруды жариялау борышкерді банкрот деп тану немесе оңалту рәсімін қолдану туралы өтiнiш берген тұлғаның қаражаты есебiнен жүзеге асырылады, ол осы Заңның </w:t>
      </w:r>
      <w:r>
        <w:rPr>
          <w:rFonts w:ascii="Times New Roman"/>
          <w:b w:val="false"/>
          <w:i w:val="false"/>
          <w:color w:val="000000"/>
          <w:sz w:val="28"/>
        </w:rPr>
        <w:t>40-бабында</w:t>
      </w:r>
      <w:r>
        <w:rPr>
          <w:rFonts w:ascii="Times New Roman"/>
          <w:b w:val="false"/>
          <w:i w:val="false"/>
          <w:color w:val="000000"/>
          <w:sz w:val="28"/>
        </w:rPr>
        <w:t xml:space="preserve"> белгiленген тәртіппен өтелуге жатады.</w:t>
      </w:r>
      <w:r>
        <w:br/>
      </w: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82"/>
    <w:bookmarkStart w:name="z35" w:id="83"/>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Кредитордың немесе прокурордың мәлiмдемесiне </w:t>
      </w:r>
      <w:r>
        <w:br/>
      </w:r>
      <w:r>
        <w:rPr>
          <w:rFonts w:ascii="Times New Roman"/>
          <w:b w:val="false"/>
          <w:i w:val="false"/>
          <w:color w:val="000000"/>
          <w:sz w:val="28"/>
        </w:rPr>
        <w:t>
</w:t>
      </w:r>
      <w:r>
        <w:rPr>
          <w:rFonts w:ascii="Times New Roman"/>
          <w:b/>
          <w:i w:val="false"/>
          <w:color w:val="000000"/>
          <w:sz w:val="28"/>
        </w:rPr>
        <w:t xml:space="preserve">               борышкердiң жауабы </w:t>
      </w:r>
    </w:p>
    <w:bookmarkEnd w:id="83"/>
    <w:bookmarkStart w:name="z359" w:id="84"/>
    <w:p>
      <w:pPr>
        <w:spacing w:after="0"/>
        <w:ind w:left="0"/>
        <w:jc w:val="both"/>
      </w:pPr>
      <w:r>
        <w:rPr>
          <w:rFonts w:ascii="Times New Roman"/>
          <w:b w:val="false"/>
          <w:i w:val="false"/>
          <w:color w:val="000000"/>
          <w:sz w:val="28"/>
        </w:rPr>
        <w:t>
      1. Борышкер соттың банкроттық туралы iс қозғау жөнiндегi ұйғарымының көшiрмесiн алған күннен бастап он күн мерзiм iшiнде сотқа кредитордың немесе прокурордың мәлiмдемесiне жауап қайтаруға мiндеттi.</w:t>
      </w:r>
      <w:r>
        <w:br/>
      </w:r>
      <w:r>
        <w:rPr>
          <w:rFonts w:ascii="Times New Roman"/>
          <w:b w:val="false"/>
          <w:i w:val="false"/>
          <w:color w:val="000000"/>
          <w:sz w:val="28"/>
        </w:rPr>
        <w:t>
</w:t>
      </w:r>
      <w:r>
        <w:rPr>
          <w:rFonts w:ascii="Times New Roman"/>
          <w:b w:val="false"/>
          <w:i w:val="false"/>
          <w:color w:val="000000"/>
          <w:sz w:val="28"/>
        </w:rPr>
        <w:t>
      2. Жауапта:</w:t>
      </w:r>
      <w:r>
        <w:br/>
      </w:r>
      <w:r>
        <w:rPr>
          <w:rFonts w:ascii="Times New Roman"/>
          <w:b w:val="false"/>
          <w:i w:val="false"/>
          <w:color w:val="000000"/>
          <w:sz w:val="28"/>
        </w:rPr>
        <w:t>
</w:t>
      </w:r>
      <w:r>
        <w:rPr>
          <w:rFonts w:ascii="Times New Roman"/>
          <w:b w:val="false"/>
          <w:i w:val="false"/>
          <w:color w:val="000000"/>
          <w:sz w:val="28"/>
        </w:rPr>
        <w:t>
      1) жауап жiберiлiп отырған соттың атауы;</w:t>
      </w:r>
      <w:r>
        <w:br/>
      </w:r>
      <w:r>
        <w:rPr>
          <w:rFonts w:ascii="Times New Roman"/>
          <w:b w:val="false"/>
          <w:i w:val="false"/>
          <w:color w:val="000000"/>
          <w:sz w:val="28"/>
        </w:rPr>
        <w:t>
</w:t>
      </w:r>
      <w:r>
        <w:rPr>
          <w:rFonts w:ascii="Times New Roman"/>
          <w:b w:val="false"/>
          <w:i w:val="false"/>
          <w:color w:val="000000"/>
          <w:sz w:val="28"/>
        </w:rPr>
        <w:t>
      2) мәлiмдеушiнiң тегі, аты, әкесінің аты (ол болған жағдайда) немесе атауы, мәлiмдеменiң нөмiрi мен күнi;</w:t>
      </w:r>
      <w:r>
        <w:br/>
      </w:r>
      <w:r>
        <w:rPr>
          <w:rFonts w:ascii="Times New Roman"/>
          <w:b w:val="false"/>
          <w:i w:val="false"/>
          <w:color w:val="000000"/>
          <w:sz w:val="28"/>
        </w:rPr>
        <w:t>
</w:t>
      </w:r>
      <w:r>
        <w:rPr>
          <w:rFonts w:ascii="Times New Roman"/>
          <w:b w:val="false"/>
          <w:i w:val="false"/>
          <w:color w:val="000000"/>
          <w:sz w:val="28"/>
        </w:rPr>
        <w:t>
      3) борышкердiң мәлiмдеушi талабына қарсылықтары;</w:t>
      </w:r>
      <w:r>
        <w:br/>
      </w:r>
      <w:r>
        <w:rPr>
          <w:rFonts w:ascii="Times New Roman"/>
          <w:b w:val="false"/>
          <w:i w:val="false"/>
          <w:color w:val="000000"/>
          <w:sz w:val="28"/>
        </w:rPr>
        <w:t>
</w:t>
      </w:r>
      <w:r>
        <w:rPr>
          <w:rFonts w:ascii="Times New Roman"/>
          <w:b w:val="false"/>
          <w:i w:val="false"/>
          <w:color w:val="000000"/>
          <w:sz w:val="28"/>
        </w:rPr>
        <w:t xml:space="preserve">
      4) өзге кредиторлар алдындағы мiндеттемелер, борышкер қызметкерлерiнiң еңбегiне ақы төлеу, Мемлекеттiк әлеуметтiк сақтандыру қорына әлеуметтiк аударымдарды төлеу, салық және салық және бюджетке төленетін басқа да міндетті төлемдер жөнiндегi берешектiң жалпы сомасы; </w:t>
      </w:r>
      <w:r>
        <w:br/>
      </w:r>
      <w:r>
        <w:rPr>
          <w:rFonts w:ascii="Times New Roman"/>
          <w:b w:val="false"/>
          <w:i w:val="false"/>
          <w:color w:val="000000"/>
          <w:sz w:val="28"/>
        </w:rPr>
        <w:t>
</w:t>
      </w:r>
      <w:r>
        <w:rPr>
          <w:rFonts w:ascii="Times New Roman"/>
          <w:b w:val="false"/>
          <w:i w:val="false"/>
          <w:color w:val="000000"/>
          <w:sz w:val="28"/>
        </w:rPr>
        <w:t xml:space="preserve">
      5) борышкердiң қолында бар мүлiк, оның iшiнде кепiлге берiлген, жалдаудағы немесе лизингтегi мүлiк туралы, банктер шоттарындағы ақша туралы мәлiметтер, шоттардың нөмiрлерi және банктердің тұрғылықты жері, дебиторлардың тұрғылықты жері және олардың берешегінің сомасы көрсетілген тізбесі; </w:t>
      </w:r>
      <w:r>
        <w:br/>
      </w:r>
      <w:r>
        <w:rPr>
          <w:rFonts w:ascii="Times New Roman"/>
          <w:b w:val="false"/>
          <w:i w:val="false"/>
          <w:color w:val="000000"/>
          <w:sz w:val="28"/>
        </w:rPr>
        <w:t>
</w:t>
      </w:r>
      <w:r>
        <w:rPr>
          <w:rFonts w:ascii="Times New Roman"/>
          <w:b w:val="false"/>
          <w:i w:val="false"/>
          <w:color w:val="000000"/>
          <w:sz w:val="28"/>
        </w:rPr>
        <w:t>
      6) борышкер мойындаған жағдайда мәлiмдеушi талаптарының қанағаттандырылғанына айғақтар.</w:t>
      </w:r>
      <w:r>
        <w:br/>
      </w:r>
      <w:r>
        <w:rPr>
          <w:rFonts w:ascii="Times New Roman"/>
          <w:b w:val="false"/>
          <w:i w:val="false"/>
          <w:color w:val="000000"/>
          <w:sz w:val="28"/>
        </w:rPr>
        <w:t>
</w:t>
      </w:r>
      <w:r>
        <w:rPr>
          <w:rFonts w:ascii="Times New Roman"/>
          <w:b w:val="false"/>
          <w:i w:val="false"/>
          <w:color w:val="000000"/>
          <w:sz w:val="28"/>
        </w:rPr>
        <w:t xml:space="preserve">
      3. Борышкердiң жауабына борышкердiң: </w:t>
      </w:r>
      <w:r>
        <w:br/>
      </w:r>
      <w:r>
        <w:rPr>
          <w:rFonts w:ascii="Times New Roman"/>
          <w:b w:val="false"/>
          <w:i w:val="false"/>
          <w:color w:val="000000"/>
          <w:sz w:val="28"/>
        </w:rPr>
        <w:t>
</w:t>
      </w:r>
      <w:r>
        <w:rPr>
          <w:rFonts w:ascii="Times New Roman"/>
          <w:b w:val="false"/>
          <w:i w:val="false"/>
          <w:color w:val="000000"/>
          <w:sz w:val="28"/>
        </w:rPr>
        <w:t>
      1) орындау мерзiмi жеткен борыштық мiндеттемелерiн орындауға;</w:t>
      </w:r>
      <w:r>
        <w:br/>
      </w:r>
      <w:r>
        <w:rPr>
          <w:rFonts w:ascii="Times New Roman"/>
          <w:b w:val="false"/>
          <w:i w:val="false"/>
          <w:color w:val="000000"/>
          <w:sz w:val="28"/>
        </w:rPr>
        <w:t>
</w:t>
      </w:r>
      <w:r>
        <w:rPr>
          <w:rFonts w:ascii="Times New Roman"/>
          <w:b w:val="false"/>
          <w:i w:val="false"/>
          <w:color w:val="000000"/>
          <w:sz w:val="28"/>
        </w:rPr>
        <w:t>
      2) орындау мерзiмi борышкердi банкрот деп тану туралы арыз берiлген кезден бастап үш айдың iшiнде келетiн борыштық мiндеттемелерiн орындауға қабiлеттi екенiн растайтын құжаттары қоса берiлуге тиiс.</w:t>
      </w:r>
      <w:r>
        <w:br/>
      </w:r>
      <w:r>
        <w:rPr>
          <w:rFonts w:ascii="Times New Roman"/>
          <w:b w:val="false"/>
          <w:i w:val="false"/>
          <w:color w:val="000000"/>
          <w:sz w:val="28"/>
        </w:rPr>
        <w:t>
</w:t>
      </w:r>
      <w:r>
        <w:rPr>
          <w:rFonts w:ascii="Times New Roman"/>
          <w:b w:val="false"/>
          <w:i w:val="false"/>
          <w:color w:val="000000"/>
          <w:sz w:val="28"/>
        </w:rPr>
        <w:t>
      4. Борышкер жауабының болмауы не оның осы баптың 1-тармағында көзделген мерзiмдi дәлелдi себепсiз бұза отырып тапсырылуы борышкердiң өзiнiң дәрменсiздiлiгiн мойындауы деп қаралады және соттың борышкердi банкрот деп тану туралы шешiм шығаруына негiз болуы мүмкін.</w:t>
      </w:r>
      <w:r>
        <w:br/>
      </w:r>
      <w:r>
        <w:rPr>
          <w:rFonts w:ascii="Times New Roman"/>
          <w:b w:val="false"/>
          <w:i w:val="false"/>
          <w:color w:val="000000"/>
          <w:sz w:val="28"/>
        </w:rPr>
        <w:t>
</w:t>
      </w:r>
      <w:r>
        <w:rPr>
          <w:rFonts w:ascii="Times New Roman"/>
          <w:b w:val="false"/>
          <w:i w:val="false"/>
          <w:color w:val="000000"/>
          <w:sz w:val="28"/>
        </w:rPr>
        <w:t xml:space="preserve">
      5. Борышкердiң жауабында өзiн дәрменсiз деп тануды бiлдiруi соттың оны банкрот деп тану туралы шешiм шығаруына негiз болады. </w:t>
      </w:r>
      <w:r>
        <w:br/>
      </w:r>
      <w:r>
        <w:rPr>
          <w:rFonts w:ascii="Times New Roman"/>
          <w:b w:val="false"/>
          <w:i w:val="false"/>
          <w:color w:val="000000"/>
          <w:sz w:val="28"/>
        </w:rPr>
        <w:t xml:space="preserve">
      Борышкер жауабында өзiнiң дәрменсiздiгiн мойындаған жағдайда осы баптың 3-тармағында аталған құжаттардың табыс етiлуi мiндеттi емес. </w:t>
      </w:r>
      <w:r>
        <w:br/>
      </w: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29-бапқа өзгерту енгізілді - 2001.07.11. </w:t>
      </w:r>
      <w:r>
        <w:rPr>
          <w:rFonts w:ascii="Times New Roman"/>
          <w:b w:val="false"/>
          <w:i w:val="false"/>
          <w:color w:val="000000"/>
          <w:sz w:val="28"/>
        </w:rPr>
        <w:t>№ 239</w:t>
      </w:r>
      <w:r>
        <w:rPr>
          <w:rFonts w:ascii="Times New Roman"/>
          <w:b w:val="false"/>
          <w:i w:val="false"/>
          <w:color w:val="ff0000"/>
          <w:sz w:val="28"/>
        </w:rPr>
        <w:t xml:space="preserve">, 2004.04.08. </w:t>
      </w:r>
      <w:r>
        <w:rPr>
          <w:rFonts w:ascii="Times New Roman"/>
          <w:b w:val="false"/>
          <w:i w:val="false"/>
          <w:color w:val="000000"/>
          <w:sz w:val="28"/>
        </w:rPr>
        <w:t>№ 542</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қараңыз) Заңдарымен.</w:t>
      </w:r>
    </w:p>
    <w:bookmarkEnd w:id="84"/>
    <w:bookmarkStart w:name="z890" w:id="85"/>
    <w:p>
      <w:pPr>
        <w:spacing w:after="0"/>
        <w:ind w:left="0"/>
        <w:jc w:val="both"/>
      </w:pPr>
      <w:r>
        <w:rPr>
          <w:rFonts w:ascii="Times New Roman"/>
          <w:b w:val="false"/>
          <w:i w:val="false"/>
          <w:color w:val="000000"/>
          <w:sz w:val="28"/>
        </w:rPr>
        <w:t>
      </w:t>
      </w:r>
      <w:r>
        <w:rPr>
          <w:rFonts w:ascii="Times New Roman"/>
          <w:b/>
          <w:i w:val="false"/>
          <w:color w:val="000000"/>
          <w:sz w:val="28"/>
        </w:rPr>
        <w:t>29-1-бап. Банкроттық туралы іс бойынша іс жүргізуді</w:t>
      </w:r>
      <w:r>
        <w:br/>
      </w:r>
      <w:r>
        <w:rPr>
          <w:rFonts w:ascii="Times New Roman"/>
          <w:b w:val="false"/>
          <w:i w:val="false"/>
          <w:color w:val="000000"/>
          <w:sz w:val="28"/>
        </w:rPr>
        <w:t>
</w:t>
      </w:r>
      <w:r>
        <w:rPr>
          <w:rFonts w:ascii="Times New Roman"/>
          <w:b/>
          <w:i w:val="false"/>
          <w:color w:val="000000"/>
          <w:sz w:val="28"/>
        </w:rPr>
        <w:t>                 тоқтата тұру және қайта бастау</w:t>
      </w:r>
    </w:p>
    <w:bookmarkEnd w:id="85"/>
    <w:bookmarkStart w:name="z891" w:id="86"/>
    <w:p>
      <w:pPr>
        <w:spacing w:after="0"/>
        <w:ind w:left="0"/>
        <w:jc w:val="both"/>
      </w:pPr>
      <w:r>
        <w:rPr>
          <w:rFonts w:ascii="Times New Roman"/>
          <w:b w:val="false"/>
          <w:i w:val="false"/>
          <w:color w:val="000000"/>
          <w:sz w:val="28"/>
        </w:rPr>
        <w:t>
      1. Сот борышкердің банкроттық туралы іс бойынша іс жүргізу шеңберінде оңалту рәсімін қолдану туралы өтінішін алып, өтініш келіп түскеннен кейінгі бес жұмыс күнінен кешіктірмей банкроттық туралы іс бойынша іс жүргізуді тоқтата тұру туралы ұйғарым шығарады.</w:t>
      </w:r>
      <w:r>
        <w:br/>
      </w:r>
      <w:r>
        <w:rPr>
          <w:rFonts w:ascii="Times New Roman"/>
          <w:b w:val="false"/>
          <w:i w:val="false"/>
          <w:color w:val="000000"/>
          <w:sz w:val="28"/>
        </w:rPr>
        <w:t>
</w:t>
      </w:r>
      <w:r>
        <w:rPr>
          <w:rFonts w:ascii="Times New Roman"/>
          <w:b w:val="false"/>
          <w:i w:val="false"/>
          <w:color w:val="000000"/>
          <w:sz w:val="28"/>
        </w:rPr>
        <w:t>
      2. Соттың банкроттық туралы іс бойынша іс жүргізуді тоқтата тұру туралы ұйғарымының көшірмелерін сот борышкерге, өтініш иесіне, уәкілетті органға, жеке сот орындаушыларының өңiрлiк алқасына және борышкердiң тұрған жерi бойынша аумақтық атқарушылық iс жүргiзу органына жiбередi.</w:t>
      </w:r>
      <w:r>
        <w:br/>
      </w:r>
      <w:r>
        <w:rPr>
          <w:rFonts w:ascii="Times New Roman"/>
          <w:b w:val="false"/>
          <w:i w:val="false"/>
          <w:color w:val="000000"/>
          <w:sz w:val="28"/>
        </w:rPr>
        <w:t>
</w:t>
      </w:r>
      <w:r>
        <w:rPr>
          <w:rFonts w:ascii="Times New Roman"/>
          <w:b w:val="false"/>
          <w:i w:val="false"/>
          <w:color w:val="000000"/>
          <w:sz w:val="28"/>
        </w:rPr>
        <w:t>
      3. Сот банкроттық туралы іс бойынша іс жүргізуді мынадай:</w:t>
      </w:r>
      <w:r>
        <w:br/>
      </w:r>
      <w:r>
        <w:rPr>
          <w:rFonts w:ascii="Times New Roman"/>
          <w:b w:val="false"/>
          <w:i w:val="false"/>
          <w:color w:val="000000"/>
          <w:sz w:val="28"/>
        </w:rPr>
        <w:t>
</w:t>
      </w:r>
      <w:r>
        <w:rPr>
          <w:rFonts w:ascii="Times New Roman"/>
          <w:b w:val="false"/>
          <w:i w:val="false"/>
          <w:color w:val="000000"/>
          <w:sz w:val="28"/>
        </w:rPr>
        <w:t>
      1) сот оңалту рәсімін қолдану туралы өтінішті қараусыз қалдырған;</w:t>
      </w:r>
      <w:r>
        <w:br/>
      </w:r>
      <w:r>
        <w:rPr>
          <w:rFonts w:ascii="Times New Roman"/>
          <w:b w:val="false"/>
          <w:i w:val="false"/>
          <w:color w:val="000000"/>
          <w:sz w:val="28"/>
        </w:rPr>
        <w:t>
</w:t>
      </w:r>
      <w:r>
        <w:rPr>
          <w:rFonts w:ascii="Times New Roman"/>
          <w:b w:val="false"/>
          <w:i w:val="false"/>
          <w:color w:val="000000"/>
          <w:sz w:val="28"/>
        </w:rPr>
        <w:t>
      2) оңалту рәсiмiн қолданудан бас тарту туралы шешім шығарылған;</w:t>
      </w:r>
      <w:r>
        <w:br/>
      </w:r>
      <w:r>
        <w:rPr>
          <w:rFonts w:ascii="Times New Roman"/>
          <w:b w:val="false"/>
          <w:i w:val="false"/>
          <w:color w:val="000000"/>
          <w:sz w:val="28"/>
        </w:rPr>
        <w:t>
</w:t>
      </w:r>
      <w:r>
        <w:rPr>
          <w:rFonts w:ascii="Times New Roman"/>
          <w:b w:val="false"/>
          <w:i w:val="false"/>
          <w:color w:val="000000"/>
          <w:sz w:val="28"/>
        </w:rPr>
        <w:t>
      3) осы Заңның </w:t>
      </w:r>
      <w:r>
        <w:rPr>
          <w:rFonts w:ascii="Times New Roman"/>
          <w:b w:val="false"/>
          <w:i w:val="false"/>
          <w:color w:val="000000"/>
          <w:sz w:val="28"/>
        </w:rPr>
        <w:t>53-бабында</w:t>
      </w:r>
      <w:r>
        <w:rPr>
          <w:rFonts w:ascii="Times New Roman"/>
          <w:b w:val="false"/>
          <w:i w:val="false"/>
          <w:color w:val="000000"/>
          <w:sz w:val="28"/>
        </w:rPr>
        <w:t xml:space="preserve"> көзделген негіздер бойынша оңалту рәсiмiн тоқтатқан жағдайларда қайта бастайды.</w:t>
      </w:r>
      <w:r>
        <w:br/>
      </w:r>
      <w:r>
        <w:rPr>
          <w:rFonts w:ascii="Times New Roman"/>
          <w:b w:val="false"/>
          <w:i w:val="false"/>
          <w:color w:val="000000"/>
          <w:sz w:val="28"/>
        </w:rPr>
        <w:t>
</w:t>
      </w:r>
      <w:r>
        <w:rPr>
          <w:rFonts w:ascii="Times New Roman"/>
          <w:b w:val="false"/>
          <w:i w:val="false"/>
          <w:color w:val="000000"/>
          <w:sz w:val="28"/>
        </w:rPr>
        <w:t>
      4. Банкроттық туралы іс бойынша іс жүргізу соттың ұйғарымымен қайта басталады.</w:t>
      </w:r>
      <w:r>
        <w:br/>
      </w:r>
      <w:r>
        <w:rPr>
          <w:rFonts w:ascii="Times New Roman"/>
          <w:b w:val="false"/>
          <w:i w:val="false"/>
          <w:color w:val="000000"/>
          <w:sz w:val="28"/>
        </w:rPr>
        <w:t>
      </w:t>
      </w:r>
      <w:r>
        <w:rPr>
          <w:rFonts w:ascii="Times New Roman"/>
          <w:b w:val="false"/>
          <w:i w:val="false"/>
          <w:color w:val="ff0000"/>
          <w:sz w:val="28"/>
        </w:rPr>
        <w:t xml:space="preserve">Ескерту. Заң 29-1-баппен толықтырылды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86"/>
    <w:bookmarkStart w:name="z36" w:id="87"/>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Кредиторлардың талаптарын қамтамасыз ету </w:t>
      </w:r>
    </w:p>
    <w:bookmarkEnd w:id="87"/>
    <w:bookmarkStart w:name="z372" w:id="88"/>
    <w:p>
      <w:pPr>
        <w:spacing w:after="0"/>
        <w:ind w:left="0"/>
        <w:jc w:val="both"/>
      </w:pPr>
      <w:r>
        <w:rPr>
          <w:rFonts w:ascii="Times New Roman"/>
          <w:b w:val="false"/>
          <w:i w:val="false"/>
          <w:color w:val="000000"/>
          <w:sz w:val="28"/>
        </w:rPr>
        <w:t>      Кредитордың немесе прокурордың не iске қатысушы өзге адамның өтiнiшi бойынша сот кредиторлардың талаптарын қамтамасыз ету жөнiнде мынадай шаралар қолдануға:</w:t>
      </w:r>
      <w:r>
        <w:br/>
      </w:r>
      <w:r>
        <w:rPr>
          <w:rFonts w:ascii="Times New Roman"/>
          <w:b w:val="false"/>
          <w:i w:val="false"/>
          <w:color w:val="000000"/>
          <w:sz w:val="28"/>
        </w:rPr>
        <w:t>
      1) борышкерге тиесiлi мүлiкке (оның бiр бөлiгiне), соның iшiнде ақшаға тыйым салуға;</w:t>
      </w:r>
      <w:r>
        <w:br/>
      </w:r>
      <w:r>
        <w:rPr>
          <w:rFonts w:ascii="Times New Roman"/>
          <w:b w:val="false"/>
          <w:i w:val="false"/>
          <w:color w:val="000000"/>
          <w:sz w:val="28"/>
        </w:rPr>
        <w:t>
</w:t>
      </w:r>
      <w:r>
        <w:rPr>
          <w:rFonts w:ascii="Times New Roman"/>
          <w:b w:val="false"/>
          <w:i w:val="false"/>
          <w:color w:val="000000"/>
          <w:sz w:val="28"/>
        </w:rPr>
        <w:t>
      2) борышкер мүлкiнiң азайып кетуiне не кредиторлардың мүдделерiне өзгеше түрде нұқсан келтiруi мүмкiн iс-әрекеттер жасауына борышкерге тыйым салуға;</w:t>
      </w:r>
      <w:r>
        <w:br/>
      </w:r>
      <w:r>
        <w:rPr>
          <w:rFonts w:ascii="Times New Roman"/>
          <w:b w:val="false"/>
          <w:i w:val="false"/>
          <w:color w:val="000000"/>
          <w:sz w:val="28"/>
        </w:rPr>
        <w:t>
</w:t>
      </w:r>
      <w:r>
        <w:rPr>
          <w:rFonts w:ascii="Times New Roman"/>
          <w:b w:val="false"/>
          <w:i w:val="false"/>
          <w:color w:val="000000"/>
          <w:sz w:val="28"/>
        </w:rPr>
        <w:t xml:space="preserve">
      3) өндiрiп алу даусыз (акцептсiз) тәртiппен жүргiзiлетiн орындау құжаттары немесе өзге де құжаттар бойынша өндiрiп алуды тоқтата тұруға құқылы. </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2002.08.09. </w:t>
      </w:r>
      <w:r>
        <w:rPr>
          <w:rFonts w:ascii="Times New Roman"/>
          <w:b w:val="false"/>
          <w:i w:val="false"/>
          <w:color w:val="000000"/>
          <w:sz w:val="28"/>
        </w:rPr>
        <w:t>№ 346</w:t>
      </w:r>
      <w:r>
        <w:rPr>
          <w:rFonts w:ascii="Times New Roman"/>
          <w:b w:val="false"/>
          <w:i w:val="false"/>
          <w:color w:val="ff0000"/>
          <w:sz w:val="28"/>
        </w:rPr>
        <w:t> </w:t>
      </w:r>
      <w:r>
        <w:rPr>
          <w:rFonts w:ascii="Times New Roman"/>
          <w:b w:val="false"/>
          <w:i w:val="false"/>
          <w:color w:val="ff0000"/>
          <w:sz w:val="28"/>
        </w:rPr>
        <w:t xml:space="preserve">Заңдарымен. </w:t>
      </w:r>
    </w:p>
    <w:bookmarkEnd w:id="88"/>
    <w:bookmarkStart w:name="z37" w:id="89"/>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Iстi соттың қарауына дайындау </w:t>
      </w:r>
    </w:p>
    <w:bookmarkEnd w:id="89"/>
    <w:bookmarkStart w:name="z375" w:id="90"/>
    <w:p>
      <w:pPr>
        <w:spacing w:after="0"/>
        <w:ind w:left="0"/>
        <w:jc w:val="both"/>
      </w:pPr>
      <w:r>
        <w:rPr>
          <w:rFonts w:ascii="Times New Roman"/>
          <w:b w:val="false"/>
          <w:i w:val="false"/>
          <w:color w:val="000000"/>
          <w:sz w:val="28"/>
        </w:rPr>
        <w:t>
      1. Кредитордың немесе прокурордың сотқа осы Заңның </w:t>
      </w:r>
      <w:r>
        <w:rPr>
          <w:rFonts w:ascii="Times New Roman"/>
          <w:b w:val="false"/>
          <w:i w:val="false"/>
          <w:color w:val="000000"/>
          <w:sz w:val="28"/>
        </w:rPr>
        <w:t>29-бабының</w:t>
      </w:r>
      <w:r>
        <w:rPr>
          <w:rFonts w:ascii="Times New Roman"/>
          <w:b w:val="false"/>
          <w:i w:val="false"/>
          <w:color w:val="000000"/>
          <w:sz w:val="28"/>
        </w:rPr>
        <w:t xml:space="preserve"> ережелерiн ескере отырып табыс еткен талабына борышкердiң қарсылық бiлдiрген жауабының болуы iстi сотта қарауға дайындау үшiн негiз болып табылады.</w:t>
      </w:r>
      <w:r>
        <w:br/>
      </w:r>
      <w:r>
        <w:rPr>
          <w:rFonts w:ascii="Times New Roman"/>
          <w:b w:val="false"/>
          <w:i w:val="false"/>
          <w:color w:val="000000"/>
          <w:sz w:val="28"/>
        </w:rPr>
        <w:t>
</w:t>
      </w:r>
      <w:r>
        <w:rPr>
          <w:rFonts w:ascii="Times New Roman"/>
          <w:b w:val="false"/>
          <w:i w:val="false"/>
          <w:color w:val="000000"/>
          <w:sz w:val="28"/>
        </w:rPr>
        <w:t>
      2. Борышкердiң банкроттығы туралы iстi сотта қарауға дайындау кезiнде Қазақстан Республикасының іс жүргізу </w:t>
      </w:r>
      <w:r>
        <w:rPr>
          <w:rFonts w:ascii="Times New Roman"/>
          <w:b w:val="false"/>
          <w:i w:val="false"/>
          <w:color w:val="000000"/>
          <w:sz w:val="28"/>
        </w:rPr>
        <w:t>заңнамасында</w:t>
      </w:r>
      <w:r>
        <w:rPr>
          <w:rFonts w:ascii="Times New Roman"/>
          <w:b w:val="false"/>
          <w:i w:val="false"/>
          <w:color w:val="ff0000"/>
          <w:sz w:val="28"/>
        </w:rPr>
        <w:t> </w:t>
      </w:r>
      <w:r>
        <w:rPr>
          <w:rFonts w:ascii="Times New Roman"/>
          <w:b w:val="false"/>
          <w:i w:val="false"/>
          <w:color w:val="000000"/>
          <w:sz w:val="28"/>
        </w:rPr>
        <w:t>көзделген әрекеттермен қатар сот:</w:t>
      </w:r>
      <w:r>
        <w:br/>
      </w:r>
      <w:r>
        <w:rPr>
          <w:rFonts w:ascii="Times New Roman"/>
          <w:b w:val="false"/>
          <w:i w:val="false"/>
          <w:color w:val="000000"/>
          <w:sz w:val="28"/>
        </w:rPr>
        <w:t>
</w:t>
      </w:r>
      <w:r>
        <w:rPr>
          <w:rFonts w:ascii="Times New Roman"/>
          <w:b w:val="false"/>
          <w:i w:val="false"/>
          <w:color w:val="000000"/>
          <w:sz w:val="28"/>
        </w:rPr>
        <w:t>
      1) iстi сот отырысында қаралатын уақыты мен орнын iске қатысатын уәкілетті органға, кредиторларға, прокурорға және өзге де тұлғаларға хабарлайды;</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18-бабының</w:t>
      </w:r>
      <w:r>
        <w:rPr>
          <w:rFonts w:ascii="Times New Roman"/>
          <w:b w:val="false"/>
          <w:i w:val="false"/>
          <w:color w:val="000000"/>
          <w:sz w:val="28"/>
        </w:rPr>
        <w:t xml:space="preserve"> 2-тармағында және </w:t>
      </w:r>
      <w:r>
        <w:rPr>
          <w:rFonts w:ascii="Times New Roman"/>
          <w:b w:val="false"/>
          <w:i w:val="false"/>
          <w:color w:val="000000"/>
          <w:sz w:val="28"/>
        </w:rPr>
        <w:t>19-бабында</w:t>
      </w:r>
      <w:r>
        <w:rPr>
          <w:rFonts w:ascii="Times New Roman"/>
          <w:b w:val="false"/>
          <w:i w:val="false"/>
          <w:color w:val="000000"/>
          <w:sz w:val="28"/>
        </w:rPr>
        <w:t xml:space="preserve"> көзделген мәлiметтер мен құжаттарды борышкерден талап етiп алады;</w:t>
      </w:r>
      <w:r>
        <w:br/>
      </w:r>
      <w:r>
        <w:rPr>
          <w:rFonts w:ascii="Times New Roman"/>
          <w:b w:val="false"/>
          <w:i w:val="false"/>
          <w:color w:val="000000"/>
          <w:sz w:val="28"/>
        </w:rPr>
        <w:t>
</w:t>
      </w:r>
      <w:r>
        <w:rPr>
          <w:rFonts w:ascii="Times New Roman"/>
          <w:b w:val="false"/>
          <w:i w:val="false"/>
          <w:color w:val="000000"/>
          <w:sz w:val="28"/>
        </w:rPr>
        <w:t xml:space="preserve">
      3) iстi мәнi бойынша қарау үшiн соттың отырысын тағайындайды. </w:t>
      </w:r>
      <w:r>
        <w:br/>
      </w: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31-бапқа өзгерту енгізілді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2002.08.09. </w:t>
      </w:r>
      <w:r>
        <w:rPr>
          <w:rFonts w:ascii="Times New Roman"/>
          <w:b w:val="false"/>
          <w:i w:val="false"/>
          <w:color w:val="000000"/>
          <w:sz w:val="28"/>
        </w:rPr>
        <w:t>№ 346</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90"/>
    <w:bookmarkStart w:name="z38" w:id="91"/>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&lt;*&gt; </w:t>
      </w:r>
    </w:p>
    <w:bookmarkEnd w:id="91"/>
    <w:bookmarkStart w:name="z39" w:id="92"/>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w:t>
      </w:r>
      <w:r>
        <w:rPr>
          <w:rFonts w:ascii="Times New Roman"/>
          <w:b w:val="false"/>
          <w:i w:val="false"/>
          <w:color w:val="000000"/>
          <w:sz w:val="28"/>
        </w:rPr>
        <w:t xml:space="preserve">&lt;*&gt; </w:t>
      </w:r>
    </w:p>
    <w:bookmarkEnd w:id="92"/>
    <w:p>
      <w:pPr>
        <w:spacing w:after="0"/>
        <w:ind w:left="0"/>
        <w:jc w:val="both"/>
      </w:pPr>
      <w:r>
        <w:rPr>
          <w:rFonts w:ascii="Times New Roman"/>
          <w:b w:val="false"/>
          <w:i w:val="false"/>
          <w:color w:val="ff0000"/>
          <w:sz w:val="28"/>
        </w:rPr>
        <w:t xml:space="preserve">      Ескерту. 32, 33-баптар алынып тасталды - Қазақстан Республикасының 1998.07.01. </w:t>
      </w:r>
      <w:r>
        <w:rPr>
          <w:rFonts w:ascii="Times New Roman"/>
          <w:b w:val="false"/>
          <w:i w:val="false"/>
          <w:color w:val="ff0000"/>
          <w:sz w:val="28"/>
        </w:rPr>
        <w:t>№ 256</w:t>
      </w:r>
      <w:r>
        <w:rPr>
          <w:rFonts w:ascii="Times New Roman"/>
          <w:b w:val="false"/>
          <w:i w:val="false"/>
          <w:color w:val="ff0000"/>
          <w:sz w:val="28"/>
        </w:rPr>
        <w:t xml:space="preserve"> Заңымен. </w:t>
      </w:r>
    </w:p>
    <w:bookmarkStart w:name="z40" w:id="93"/>
    <w:p>
      <w:pPr>
        <w:spacing w:after="0"/>
        <w:ind w:left="0"/>
        <w:jc w:val="both"/>
      </w:pPr>
      <w:r>
        <w:rPr>
          <w:rFonts w:ascii="Times New Roman"/>
          <w:b w:val="false"/>
          <w:i w:val="false"/>
          <w:color w:val="000000"/>
          <w:sz w:val="28"/>
        </w:rPr>
        <w:t>
      </w:t>
      </w:r>
      <w:r>
        <w:rPr>
          <w:rFonts w:ascii="Times New Roman"/>
          <w:b/>
          <w:i w:val="false"/>
          <w:color w:val="000000"/>
          <w:sz w:val="28"/>
        </w:rPr>
        <w:t>34-бап. Сот талқылауы</w:t>
      </w:r>
    </w:p>
    <w:bookmarkEnd w:id="93"/>
    <w:bookmarkStart w:name="z381" w:id="94"/>
    <w:p>
      <w:pPr>
        <w:spacing w:after="0"/>
        <w:ind w:left="0"/>
        <w:jc w:val="both"/>
      </w:pPr>
      <w:r>
        <w:rPr>
          <w:rFonts w:ascii="Times New Roman"/>
          <w:b w:val="false"/>
          <w:i w:val="false"/>
          <w:color w:val="000000"/>
          <w:sz w:val="28"/>
        </w:rPr>
        <w:t>      1. Iстi алдын ала дайындау аяқталғаннан кейiн, бiрақ iс қозғалған соң бiр айдан кешiктiрiлмей, банкроттық туралы iс сот талқылауына тағайындалуға тиiс, бұл туралы сот ұйғарым шығарады.</w:t>
      </w:r>
      <w:r>
        <w:br/>
      </w:r>
      <w:r>
        <w:rPr>
          <w:rFonts w:ascii="Times New Roman"/>
          <w:b w:val="false"/>
          <w:i w:val="false"/>
          <w:color w:val="000000"/>
          <w:sz w:val="28"/>
        </w:rPr>
        <w:t>
      Банкроттық туралы iс қозғалған күннен бастап екi айдан аспайтын мерзiмде банкроттық туралы іс сот отырысында қаралуға тиiс.</w:t>
      </w:r>
      <w:r>
        <w:br/>
      </w:r>
      <w:r>
        <w:rPr>
          <w:rFonts w:ascii="Times New Roman"/>
          <w:b w:val="false"/>
          <w:i w:val="false"/>
          <w:color w:val="000000"/>
          <w:sz w:val="28"/>
        </w:rPr>
        <w:t>
</w:t>
      </w:r>
      <w:r>
        <w:rPr>
          <w:rFonts w:ascii="Times New Roman"/>
          <w:b w:val="false"/>
          <w:i w:val="false"/>
          <w:color w:val="000000"/>
          <w:sz w:val="28"/>
        </w:rPr>
        <w:t>
      2. Істі алдын ала дайындау аяқталғаннан кейiн, бiрақ iс қозғалған соң он бес күннен кешiктiрiлмей, оңалту туралы іс сот талқылауына тағайындалуға тиiс, бұл туралы сот ұйғарым шығарады.</w:t>
      </w:r>
      <w:r>
        <w:br/>
      </w:r>
      <w:r>
        <w:rPr>
          <w:rFonts w:ascii="Times New Roman"/>
          <w:b w:val="false"/>
          <w:i w:val="false"/>
          <w:color w:val="000000"/>
          <w:sz w:val="28"/>
        </w:rPr>
        <w:t>
</w:t>
      </w:r>
      <w:r>
        <w:rPr>
          <w:rFonts w:ascii="Times New Roman"/>
          <w:b w:val="false"/>
          <w:i w:val="false"/>
          <w:color w:val="000000"/>
          <w:sz w:val="28"/>
        </w:rPr>
        <w:t>
      Оңалту туралы іс қозғалған күннен бір айдан аспайтын мерзімде оңалту туралы іс сот отырысында қаралуға тиіс.</w:t>
      </w:r>
      <w:r>
        <w:br/>
      </w: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94"/>
    <w:bookmarkStart w:name="z41" w:id="95"/>
    <w:p>
      <w:pPr>
        <w:spacing w:after="0"/>
        <w:ind w:left="0"/>
        <w:jc w:val="both"/>
      </w:pPr>
      <w:r>
        <w:rPr>
          <w:rFonts w:ascii="Times New Roman"/>
          <w:b w:val="false"/>
          <w:i w:val="false"/>
          <w:color w:val="000000"/>
          <w:sz w:val="28"/>
        </w:rPr>
        <w:t>
      </w:t>
      </w:r>
      <w:r>
        <w:rPr>
          <w:rFonts w:ascii="Times New Roman"/>
          <w:b/>
          <w:i w:val="false"/>
          <w:color w:val="000000"/>
          <w:sz w:val="28"/>
        </w:rPr>
        <w:t>35-бап. Соттың банкроттық немесе оңалту туралы iс</w:t>
      </w:r>
      <w:r>
        <w:br/>
      </w:r>
      <w:r>
        <w:rPr>
          <w:rFonts w:ascii="Times New Roman"/>
          <w:b w:val="false"/>
          <w:i w:val="false"/>
          <w:color w:val="000000"/>
          <w:sz w:val="28"/>
        </w:rPr>
        <w:t>
               </w:t>
      </w:r>
      <w:r>
        <w:rPr>
          <w:rFonts w:ascii="Times New Roman"/>
          <w:b/>
          <w:i w:val="false"/>
          <w:color w:val="000000"/>
          <w:sz w:val="28"/>
        </w:rPr>
        <w:t>бойынша қаулылары</w:t>
      </w:r>
    </w:p>
    <w:bookmarkEnd w:id="95"/>
    <w:bookmarkStart w:name="z380" w:id="96"/>
    <w:p>
      <w:pPr>
        <w:spacing w:after="0"/>
        <w:ind w:left="0"/>
        <w:jc w:val="both"/>
      </w:pPr>
      <w:r>
        <w:rPr>
          <w:rFonts w:ascii="Times New Roman"/>
          <w:b w:val="false"/>
          <w:i w:val="false"/>
          <w:color w:val="000000"/>
          <w:sz w:val="28"/>
        </w:rPr>
        <w:t>
      1. Сот банкроттық немесе оңалту туралы iстi сот отырысында қарап, мынадай сот актiлерiнiң бiрiн қабылдай алады:</w:t>
      </w:r>
      <w:r>
        <w:br/>
      </w:r>
      <w:r>
        <w:rPr>
          <w:rFonts w:ascii="Times New Roman"/>
          <w:b w:val="false"/>
          <w:i w:val="false"/>
          <w:color w:val="000000"/>
          <w:sz w:val="28"/>
        </w:rPr>
        <w:t>
</w:t>
      </w:r>
      <w:r>
        <w:rPr>
          <w:rFonts w:ascii="Times New Roman"/>
          <w:b w:val="false"/>
          <w:i w:val="false"/>
          <w:color w:val="000000"/>
          <w:sz w:val="28"/>
        </w:rPr>
        <w:t>
      1) борышкердi банкрот деп тану және конкурстық іс жүргiзуді қозғау туралы шешiм;</w:t>
      </w:r>
      <w:r>
        <w:br/>
      </w:r>
      <w:r>
        <w:rPr>
          <w:rFonts w:ascii="Times New Roman"/>
          <w:b w:val="false"/>
          <w:i w:val="false"/>
          <w:color w:val="000000"/>
          <w:sz w:val="28"/>
        </w:rPr>
        <w:t>
</w:t>
      </w:r>
      <w:r>
        <w:rPr>
          <w:rFonts w:ascii="Times New Roman"/>
          <w:b w:val="false"/>
          <w:i w:val="false"/>
          <w:color w:val="000000"/>
          <w:sz w:val="28"/>
        </w:rPr>
        <w:t>
      2) борышкердi банкрот деп танудан бас тарту туралы шешiм;</w:t>
      </w:r>
      <w:r>
        <w:br/>
      </w:r>
      <w:r>
        <w:rPr>
          <w:rFonts w:ascii="Times New Roman"/>
          <w:b w:val="false"/>
          <w:i w:val="false"/>
          <w:color w:val="000000"/>
          <w:sz w:val="28"/>
        </w:rPr>
        <w:t>
</w:t>
      </w:r>
      <w:r>
        <w:rPr>
          <w:rFonts w:ascii="Times New Roman"/>
          <w:b w:val="false"/>
          <w:i w:val="false"/>
          <w:color w:val="000000"/>
          <w:sz w:val="28"/>
        </w:rPr>
        <w:t>
      3) оңалту рәсімін қолдану туралы шешім;</w:t>
      </w:r>
      <w:r>
        <w:br/>
      </w:r>
      <w:r>
        <w:rPr>
          <w:rFonts w:ascii="Times New Roman"/>
          <w:b w:val="false"/>
          <w:i w:val="false"/>
          <w:color w:val="000000"/>
          <w:sz w:val="28"/>
        </w:rPr>
        <w:t>
</w:t>
      </w:r>
      <w:r>
        <w:rPr>
          <w:rFonts w:ascii="Times New Roman"/>
          <w:b w:val="false"/>
          <w:i w:val="false"/>
          <w:color w:val="000000"/>
          <w:sz w:val="28"/>
        </w:rPr>
        <w:t>
      4) оңалту рәсімін қолданудан бас тарту туралы шешім;</w:t>
      </w:r>
      <w:r>
        <w:br/>
      </w:r>
      <w:r>
        <w:rPr>
          <w:rFonts w:ascii="Times New Roman"/>
          <w:b w:val="false"/>
          <w:i w:val="false"/>
          <w:color w:val="000000"/>
          <w:sz w:val="28"/>
        </w:rPr>
        <w:t>
</w:t>
      </w:r>
      <w:r>
        <w:rPr>
          <w:rFonts w:ascii="Times New Roman"/>
          <w:b w:val="false"/>
          <w:i w:val="false"/>
          <w:color w:val="000000"/>
          <w:sz w:val="28"/>
        </w:rPr>
        <w:t>
      5) іс бойынша iс жүргiзудi тоқтату туралы ұйғарым.</w:t>
      </w:r>
      <w:r>
        <w:br/>
      </w:r>
      <w:r>
        <w:rPr>
          <w:rFonts w:ascii="Times New Roman"/>
          <w:b w:val="false"/>
          <w:i w:val="false"/>
          <w:color w:val="000000"/>
          <w:sz w:val="28"/>
        </w:rPr>
        <w:t>
</w:t>
      </w:r>
      <w:r>
        <w:rPr>
          <w:rFonts w:ascii="Times New Roman"/>
          <w:b w:val="false"/>
          <w:i w:val="false"/>
          <w:color w:val="000000"/>
          <w:sz w:val="28"/>
        </w:rPr>
        <w:t>
      2. Соттың осы баптың 1-тармағында көзделген </w:t>
      </w:r>
      <w:r>
        <w:rPr>
          <w:rFonts w:ascii="Times New Roman"/>
          <w:b w:val="false"/>
          <w:i w:val="false"/>
          <w:color w:val="000000"/>
          <w:sz w:val="28"/>
        </w:rPr>
        <w:t>шешiмдерi</w:t>
      </w:r>
      <w:r>
        <w:rPr>
          <w:rFonts w:ascii="Times New Roman"/>
          <w:b w:val="false"/>
          <w:i w:val="false"/>
          <w:color w:val="000000"/>
          <w:sz w:val="28"/>
        </w:rPr>
        <w:t xml:space="preserve"> мен ұйғарымдары, осы Заңда көзделген ерекшелiктер ескеріле отырып, Қазақстан Республикасының азаматтық іс жүргізу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келуге тиiс.</w:t>
      </w:r>
      <w:r>
        <w:br/>
      </w: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96"/>
    <w:bookmarkStart w:name="z42" w:id="97"/>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Борышкердi банкрот деп тану туралы шешiм </w:t>
      </w:r>
    </w:p>
    <w:bookmarkEnd w:id="97"/>
    <w:bookmarkStart w:name="z386" w:id="98"/>
    <w:p>
      <w:pPr>
        <w:spacing w:after="0"/>
        <w:ind w:left="0"/>
        <w:jc w:val="both"/>
      </w:pPr>
      <w:r>
        <w:rPr>
          <w:rFonts w:ascii="Times New Roman"/>
          <w:b w:val="false"/>
          <w:i w:val="false"/>
          <w:color w:val="000000"/>
          <w:sz w:val="28"/>
        </w:rPr>
        <w:t>
      1. Соттың борышкердi банкрот деп тану және конкурстық iс жүргiзудi қозғау туралы шешiмi мынадай жағдайларда:</w:t>
      </w:r>
      <w:r>
        <w:br/>
      </w:r>
      <w:r>
        <w:rPr>
          <w:rFonts w:ascii="Times New Roman"/>
          <w:b w:val="false"/>
          <w:i w:val="false"/>
          <w:color w:val="000000"/>
          <w:sz w:val="28"/>
        </w:rPr>
        <w:t>
</w:t>
      </w:r>
      <w:r>
        <w:rPr>
          <w:rFonts w:ascii="Times New Roman"/>
          <w:b w:val="false"/>
          <w:i w:val="false"/>
          <w:color w:val="000000"/>
          <w:sz w:val="28"/>
        </w:rPr>
        <w:t>
      1) iс қозғалған кезден бастап екi айдан аспайтын мерзiмде соттың iстi қарауы барысында борышкер өзiнiң қабiлеттiлiгiн дәлелдей алмағанда;</w:t>
      </w:r>
      <w:r>
        <w:br/>
      </w:r>
      <w:r>
        <w:rPr>
          <w:rFonts w:ascii="Times New Roman"/>
          <w:b w:val="false"/>
          <w:i w:val="false"/>
          <w:color w:val="000000"/>
          <w:sz w:val="28"/>
        </w:rPr>
        <w:t>
</w:t>
      </w:r>
      <w:r>
        <w:rPr>
          <w:rFonts w:ascii="Times New Roman"/>
          <w:b w:val="false"/>
          <w:i w:val="false"/>
          <w:color w:val="000000"/>
          <w:sz w:val="28"/>
        </w:rPr>
        <w:t>
      2) iс қозғалған кезден бастап отыз күннен аспайтын мерзiмде, оның дәрменсіздігін растайтын құжаттарды қоса борышкердiң өз жауабында дәрменсiздiгiн мойындағанда;</w:t>
      </w:r>
      <w:r>
        <w:br/>
      </w:r>
      <w:r>
        <w:rPr>
          <w:rFonts w:ascii="Times New Roman"/>
          <w:b w:val="false"/>
          <w:i w:val="false"/>
          <w:color w:val="000000"/>
          <w:sz w:val="28"/>
        </w:rPr>
        <w:t>
</w:t>
      </w:r>
      <w:r>
        <w:rPr>
          <w:rFonts w:ascii="Times New Roman"/>
          <w:b w:val="false"/>
          <w:i w:val="false"/>
          <w:color w:val="000000"/>
          <w:sz w:val="28"/>
        </w:rPr>
        <w:t>
      3) iс қозғалған кезден бастап он күннен аспайтын мерзiмде, оның дәрменсіздігін растайтын құжаттарды қоса борышкер өзiн банкрот деп тану туралы арыз бергенде шығарылады.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2. Соттың борышкердi банкрот деп тану туралы шешiмiнде:</w:t>
      </w:r>
      <w:r>
        <w:br/>
      </w:r>
      <w:r>
        <w:rPr>
          <w:rFonts w:ascii="Times New Roman"/>
          <w:b w:val="false"/>
          <w:i w:val="false"/>
          <w:color w:val="000000"/>
          <w:sz w:val="28"/>
        </w:rPr>
        <w:t>
</w:t>
      </w:r>
      <w:r>
        <w:rPr>
          <w:rFonts w:ascii="Times New Roman"/>
          <w:b w:val="false"/>
          <w:i w:val="false"/>
          <w:color w:val="000000"/>
          <w:sz w:val="28"/>
        </w:rPr>
        <w:t>
      1) борышкердi тарату туралы;</w:t>
      </w:r>
      <w:r>
        <w:br/>
      </w:r>
      <w:r>
        <w:rPr>
          <w:rFonts w:ascii="Times New Roman"/>
          <w:b w:val="false"/>
          <w:i w:val="false"/>
          <w:color w:val="000000"/>
          <w:sz w:val="28"/>
        </w:rPr>
        <w:t>
</w:t>
      </w:r>
      <w:r>
        <w:rPr>
          <w:rFonts w:ascii="Times New Roman"/>
          <w:b w:val="false"/>
          <w:i w:val="false"/>
          <w:color w:val="000000"/>
          <w:sz w:val="28"/>
        </w:rPr>
        <w:t>
      2) уәкілетті органға конкурстық басқарушыны тағайындауға тапсырма беру туралы;</w:t>
      </w:r>
      <w:r>
        <w:br/>
      </w:r>
      <w:r>
        <w:rPr>
          <w:rFonts w:ascii="Times New Roman"/>
          <w:b w:val="false"/>
          <w:i w:val="false"/>
          <w:color w:val="000000"/>
          <w:sz w:val="28"/>
        </w:rPr>
        <w:t>
</w:t>
      </w:r>
      <w:r>
        <w:rPr>
          <w:rFonts w:ascii="Times New Roman"/>
          <w:b w:val="false"/>
          <w:i w:val="false"/>
          <w:color w:val="000000"/>
          <w:sz w:val="28"/>
        </w:rPr>
        <w:t>
      3) шешiм шығарылғанға дейiн сотқа жүгiнген кредиторлардың мәлiмделген талаптарының сомасы туралы;</w:t>
      </w:r>
      <w:r>
        <w:br/>
      </w:r>
      <w:r>
        <w:rPr>
          <w:rFonts w:ascii="Times New Roman"/>
          <w:b w:val="false"/>
          <w:i w:val="false"/>
          <w:color w:val="000000"/>
          <w:sz w:val="28"/>
        </w:rPr>
        <w:t>
</w:t>
      </w:r>
      <w:r>
        <w:rPr>
          <w:rFonts w:ascii="Times New Roman"/>
          <w:b w:val="false"/>
          <w:i w:val="false"/>
          <w:color w:val="000000"/>
          <w:sz w:val="28"/>
        </w:rPr>
        <w:t>
      4) борышкердiң лауазымды тұлғаларының құрылтай, қаржы және оның мүлкiне құқық белгiлейтiн құжаттарын, сондай-ақ борышкердiң мөрiн конкурстық басқарушыға ол тағайындалған күннен бастап үш жұмыс күнiнен кешiктiрiлмейтiн мерзiмде беру туралы нұсқаулар болуға тиiс.</w:t>
      </w:r>
      <w:r>
        <w:br/>
      </w:r>
      <w:r>
        <w:rPr>
          <w:rFonts w:ascii="Times New Roman"/>
          <w:b w:val="false"/>
          <w:i w:val="false"/>
          <w:color w:val="000000"/>
          <w:sz w:val="28"/>
        </w:rPr>
        <w:t>
</w:t>
      </w:r>
      <w:r>
        <w:rPr>
          <w:rFonts w:ascii="Times New Roman"/>
          <w:b w:val="false"/>
          <w:i w:val="false"/>
          <w:color w:val="000000"/>
          <w:sz w:val="28"/>
        </w:rPr>
        <w:t>
      2-1. Уәкілетті орган конкурстық басқарушыны соттың борышкерді банкрот деп тану туралы шешімі күшіне енген күннен бастап бес жұмыс күнінен кешіктірілмейтін мерзімде тағайындайды.</w:t>
      </w:r>
      <w:r>
        <w:br/>
      </w:r>
      <w:r>
        <w:rPr>
          <w:rFonts w:ascii="Times New Roman"/>
          <w:b w:val="false"/>
          <w:i w:val="false"/>
          <w:color w:val="000000"/>
          <w:sz w:val="28"/>
        </w:rPr>
        <w:t>
</w:t>
      </w:r>
      <w:r>
        <w:rPr>
          <w:rFonts w:ascii="Times New Roman"/>
          <w:b w:val="false"/>
          <w:i w:val="false"/>
          <w:color w:val="000000"/>
          <w:sz w:val="28"/>
        </w:rPr>
        <w:t>
      3. Конкурстық басқарушы борышкердi банкрот деп тану және конкурстық iс жүргiзуді қозғау туралы хабарландыруды Қазақстан Республикасының бүкiл аумағында және борышкердiң тұрған жерi бойынша тиiстi әкiмшiлiк-аумақтық бiрлiкте таратылатын, </w:t>
      </w:r>
      <w:r>
        <w:rPr>
          <w:rFonts w:ascii="Times New Roman"/>
          <w:b w:val="false"/>
          <w:i w:val="false"/>
          <w:color w:val="000000"/>
          <w:sz w:val="28"/>
        </w:rPr>
        <w:t>белгiленген</w:t>
      </w:r>
      <w:r>
        <w:rPr>
          <w:rFonts w:ascii="Times New Roman"/>
          <w:b w:val="false"/>
          <w:i w:val="false"/>
          <w:color w:val="000000"/>
          <w:sz w:val="28"/>
        </w:rPr>
        <w:t xml:space="preserve"> тәртiппен нормативтiк құқықтық актiлердi ресми жариялау құқығын алған мерзiмдi баспасөз басылымдарында қазақ және орыс тілдерінде өзі тағайындалған күннен бастап он жұмыс күнінен кешіктірілмейтін мерзімде жариялайды.</w:t>
      </w:r>
      <w:r>
        <w:br/>
      </w:r>
      <w:r>
        <w:rPr>
          <w:rFonts w:ascii="Times New Roman"/>
          <w:b w:val="false"/>
          <w:i w:val="false"/>
          <w:color w:val="000000"/>
          <w:sz w:val="28"/>
        </w:rPr>
        <w:t>
      Борышкердi банкрот деп тану туралы жарияланымда:</w:t>
      </w:r>
      <w:r>
        <w:br/>
      </w:r>
      <w:r>
        <w:rPr>
          <w:rFonts w:ascii="Times New Roman"/>
          <w:b w:val="false"/>
          <w:i w:val="false"/>
          <w:color w:val="000000"/>
          <w:sz w:val="28"/>
        </w:rPr>
        <w:t>
</w:t>
      </w:r>
      <w:r>
        <w:rPr>
          <w:rFonts w:ascii="Times New Roman"/>
          <w:b w:val="false"/>
          <w:i w:val="false"/>
          <w:color w:val="000000"/>
          <w:sz w:val="28"/>
        </w:rPr>
        <w:t>
      1) борышкердi банкрот деп тану туралы шешiм шығарған соттың атауы;</w:t>
      </w:r>
      <w:r>
        <w:br/>
      </w:r>
      <w:r>
        <w:rPr>
          <w:rFonts w:ascii="Times New Roman"/>
          <w:b w:val="false"/>
          <w:i w:val="false"/>
          <w:color w:val="000000"/>
          <w:sz w:val="28"/>
        </w:rPr>
        <w:t>
</w:t>
      </w:r>
      <w:r>
        <w:rPr>
          <w:rFonts w:ascii="Times New Roman"/>
          <w:b w:val="false"/>
          <w:i w:val="false"/>
          <w:color w:val="000000"/>
          <w:sz w:val="28"/>
        </w:rPr>
        <w:t>
      2) банкроттың атауы және орналасқан жерi;</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күші жойылды - ҚР 2012.01.12 </w:t>
      </w:r>
      <w:r>
        <w:rPr>
          <w:rFonts w:ascii="Times New Roman"/>
          <w:b w:val="false"/>
          <w:i w:val="false"/>
          <w:color w:val="00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2-2) банкротты сәйкестендіретін мәліметтер (сәйкестендiру нөмірі, дара кәсіпкерді мемлекеттік тіркеу туралы, заңды тұлғаны мемлекеттік тіркеу туралы);</w:t>
      </w:r>
      <w:r>
        <w:br/>
      </w:r>
      <w:r>
        <w:rPr>
          <w:rFonts w:ascii="Times New Roman"/>
          <w:b w:val="false"/>
          <w:i w:val="false"/>
          <w:color w:val="000000"/>
          <w:sz w:val="28"/>
        </w:rPr>
        <w:t>
</w:t>
      </w:r>
      <w:r>
        <w:rPr>
          <w:rFonts w:ascii="Times New Roman"/>
          <w:b w:val="false"/>
          <w:i w:val="false"/>
          <w:color w:val="000000"/>
          <w:sz w:val="28"/>
        </w:rPr>
        <w:t xml:space="preserve">
      3) жарияланым шыққан күннен бастап екi ай мерзiм iшiнде өздерiнiң борышкерге қоятын талаптарын табыс ету қажеттiгi туралы кредиторларға хабарлама болуға тиiс. </w:t>
      </w:r>
      <w:r>
        <w:br/>
      </w: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1998.07.01 </w:t>
      </w:r>
      <w:r>
        <w:rPr>
          <w:rFonts w:ascii="Times New Roman"/>
          <w:b w:val="false"/>
          <w:i w:val="false"/>
          <w:color w:val="000000"/>
          <w:sz w:val="28"/>
        </w:rPr>
        <w:t>№ 256</w:t>
      </w:r>
      <w:r>
        <w:rPr>
          <w:rFonts w:ascii="Times New Roman"/>
          <w:b w:val="false"/>
          <w:i w:val="false"/>
          <w:color w:val="ff0000"/>
          <w:sz w:val="28"/>
        </w:rPr>
        <w:t xml:space="preserve"> Заңымен, өзгеріс енгізілді - ҚР 2000.12.18. </w:t>
      </w:r>
      <w:r>
        <w:rPr>
          <w:rFonts w:ascii="Times New Roman"/>
          <w:b w:val="false"/>
          <w:i w:val="false"/>
          <w:color w:val="000000"/>
          <w:sz w:val="28"/>
        </w:rPr>
        <w:t>№ 128</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2011.01.11 </w:t>
      </w:r>
      <w:r>
        <w:rPr>
          <w:rFonts w:ascii="Times New Roman"/>
          <w:b w:val="false"/>
          <w:i w:val="false"/>
          <w:color w:val="000000"/>
          <w:sz w:val="28"/>
        </w:rPr>
        <w:t>№ 385-IV</w:t>
      </w:r>
      <w:r>
        <w:rPr>
          <w:rFonts w:ascii="Times New Roman"/>
          <w:b w:val="false"/>
          <w:i w:val="false"/>
          <w:color w:val="ff0000"/>
          <w:sz w:val="28"/>
        </w:rPr>
        <w:t xml:space="preserve"> (ресми жарияланғанынан кейін күнтізбелік он күн өткен соң қолданысқа енгізіледі),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98"/>
    <w:bookmarkStart w:name="z43" w:id="99"/>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Соттың борышкердi банкрот деп танудан бас тарту </w:t>
      </w:r>
      <w:r>
        <w:br/>
      </w:r>
      <w:r>
        <w:rPr>
          <w:rFonts w:ascii="Times New Roman"/>
          <w:b w:val="false"/>
          <w:i w:val="false"/>
          <w:color w:val="000000"/>
          <w:sz w:val="28"/>
        </w:rPr>
        <w:t>
</w:t>
      </w:r>
      <w:r>
        <w:rPr>
          <w:rFonts w:ascii="Times New Roman"/>
          <w:b/>
          <w:i w:val="false"/>
          <w:color w:val="000000"/>
          <w:sz w:val="28"/>
        </w:rPr>
        <w:t xml:space="preserve">               туралы шешiмi </w:t>
      </w:r>
    </w:p>
    <w:bookmarkEnd w:id="99"/>
    <w:bookmarkStart w:name="z403" w:id="100"/>
    <w:p>
      <w:pPr>
        <w:spacing w:after="0"/>
        <w:ind w:left="0"/>
        <w:jc w:val="both"/>
      </w:pPr>
      <w:r>
        <w:rPr>
          <w:rFonts w:ascii="Times New Roman"/>
          <w:b w:val="false"/>
          <w:i w:val="false"/>
          <w:color w:val="000000"/>
          <w:sz w:val="28"/>
        </w:rPr>
        <w:t>
      1. Егер кредиторлардың қойған талаптарына борышкер қарсылықтарын сот дәлелдi деп таныса, сот борышкердi банкрот деп танудан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2. Соттың борышкердi банкрот деп танудан бас тарту туралы шешiмi кредиторларды Қазақстан Республикасының іс жүргізу </w:t>
      </w:r>
      <w:r>
        <w:rPr>
          <w:rFonts w:ascii="Times New Roman"/>
          <w:b w:val="false"/>
          <w:i w:val="false"/>
          <w:color w:val="000000"/>
          <w:sz w:val="28"/>
        </w:rPr>
        <w:t>заңнамасында</w:t>
      </w:r>
      <w:r>
        <w:rPr>
          <w:rFonts w:ascii="Times New Roman"/>
          <w:b w:val="false"/>
          <w:i w:val="false"/>
          <w:color w:val="ff0000"/>
          <w:sz w:val="28"/>
        </w:rPr>
        <w:t> </w:t>
      </w:r>
      <w:r>
        <w:rPr>
          <w:rFonts w:ascii="Times New Roman"/>
          <w:b w:val="false"/>
          <w:i w:val="false"/>
          <w:color w:val="000000"/>
          <w:sz w:val="28"/>
        </w:rPr>
        <w:t xml:space="preserve">көзделген тәртiп бойынша борышкерге өз талаптарын қою құқығынан айырмайды. </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ҚР-ның </w:t>
      </w:r>
      <w:r>
        <w:rPr>
          <w:rFonts w:ascii="Times New Roman"/>
          <w:b w:val="false"/>
          <w:i w:val="false"/>
          <w:color w:val="ff0000"/>
          <w:sz w:val="28"/>
        </w:rPr>
        <w:t xml:space="preserve">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қараңыз) Заңымен.</w:t>
      </w:r>
    </w:p>
    <w:bookmarkEnd w:id="100"/>
    <w:bookmarkStart w:name="z902" w:id="101"/>
    <w:p>
      <w:pPr>
        <w:spacing w:after="0"/>
        <w:ind w:left="0"/>
        <w:jc w:val="both"/>
      </w:pPr>
      <w:r>
        <w:rPr>
          <w:rFonts w:ascii="Times New Roman"/>
          <w:b w:val="false"/>
          <w:i w:val="false"/>
          <w:color w:val="000000"/>
          <w:sz w:val="28"/>
        </w:rPr>
        <w:t>
      </w:t>
      </w:r>
      <w:r>
        <w:rPr>
          <w:rFonts w:ascii="Times New Roman"/>
          <w:b/>
          <w:i w:val="false"/>
          <w:color w:val="000000"/>
          <w:sz w:val="28"/>
        </w:rPr>
        <w:t>37-1-бап. Оңалту туралы іс бойынша шешім</w:t>
      </w:r>
    </w:p>
    <w:bookmarkEnd w:id="101"/>
    <w:bookmarkStart w:name="z903" w:id="102"/>
    <w:p>
      <w:pPr>
        <w:spacing w:after="0"/>
        <w:ind w:left="0"/>
        <w:jc w:val="both"/>
      </w:pPr>
      <w:r>
        <w:rPr>
          <w:rFonts w:ascii="Times New Roman"/>
          <w:b w:val="false"/>
          <w:i w:val="false"/>
          <w:color w:val="000000"/>
          <w:sz w:val="28"/>
        </w:rPr>
        <w:t>
      1. Борышкер сот талқылауы барысында өзінің төлемге қабілетсіздігін немесе ақшалай міндеттемелерді орындау мерзімі таяу он екі айда басталған кезде борышкердің оларды орындайтын күйде болмайтын төлемге қабілетсіздік қатері төнгенін дәлелдеген жағдайда, сот оңалту рәсімін қолдану туралы соттың шешімін шығарады.</w:t>
      </w:r>
      <w:r>
        <w:br/>
      </w:r>
      <w:r>
        <w:rPr>
          <w:rFonts w:ascii="Times New Roman"/>
          <w:b w:val="false"/>
          <w:i w:val="false"/>
          <w:color w:val="000000"/>
          <w:sz w:val="28"/>
        </w:rPr>
        <w:t>
</w:t>
      </w:r>
      <w:r>
        <w:rPr>
          <w:rFonts w:ascii="Times New Roman"/>
          <w:b w:val="false"/>
          <w:i w:val="false"/>
          <w:color w:val="000000"/>
          <w:sz w:val="28"/>
        </w:rPr>
        <w:t>
      2. Соттың борышкерге оңалту рәсiмiн қолдану туралы шешімінде:</w:t>
      </w:r>
      <w:r>
        <w:br/>
      </w:r>
      <w:r>
        <w:rPr>
          <w:rFonts w:ascii="Times New Roman"/>
          <w:b w:val="false"/>
          <w:i w:val="false"/>
          <w:color w:val="000000"/>
          <w:sz w:val="28"/>
        </w:rPr>
        <w:t>
</w:t>
      </w:r>
      <w:r>
        <w:rPr>
          <w:rFonts w:ascii="Times New Roman"/>
          <w:b w:val="false"/>
          <w:i w:val="false"/>
          <w:color w:val="000000"/>
          <w:sz w:val="28"/>
        </w:rPr>
        <w:t>
      1) оңалту рәсiмiн қолдану туралы;</w:t>
      </w:r>
      <w:r>
        <w:br/>
      </w:r>
      <w:r>
        <w:rPr>
          <w:rFonts w:ascii="Times New Roman"/>
          <w:b w:val="false"/>
          <w:i w:val="false"/>
          <w:color w:val="000000"/>
          <w:sz w:val="28"/>
        </w:rPr>
        <w:t>
</w:t>
      </w:r>
      <w:r>
        <w:rPr>
          <w:rFonts w:ascii="Times New Roman"/>
          <w:b w:val="false"/>
          <w:i w:val="false"/>
          <w:color w:val="000000"/>
          <w:sz w:val="28"/>
        </w:rPr>
        <w:t>
      2) борышкердің оңалту рәсiмiн қолдану туралы ұйғарым заңды күшiне енген күннен бастап он күн мерзiмде оңалту рәсiмiн қолдану туралы және кредиторлардың талаптарды мәлімдеу тәртібі туралы жарияланымды Қазақстан Республикасының бүкiл аумағында және борышкердiң тұрған жерi бойынша тиiстi әкiмшiлiк-аумақтық бiрлiкте таратылатын, </w:t>
      </w:r>
      <w:r>
        <w:rPr>
          <w:rFonts w:ascii="Times New Roman"/>
          <w:b w:val="false"/>
          <w:i w:val="false"/>
          <w:color w:val="000000"/>
          <w:sz w:val="28"/>
        </w:rPr>
        <w:t>белгiленген</w:t>
      </w:r>
      <w:r>
        <w:rPr>
          <w:rFonts w:ascii="Times New Roman"/>
          <w:b w:val="false"/>
          <w:i w:val="false"/>
          <w:color w:val="000000"/>
          <w:sz w:val="28"/>
        </w:rPr>
        <w:t xml:space="preserve"> тәртіппен нормативтiк құқықтық актiлердi ресми жариялау құқығын алған мерзiмдi баспасөз басылымдарында қазақ және орыс тiлдерiнде орналастыруы туралы;</w:t>
      </w:r>
      <w:r>
        <w:br/>
      </w:r>
      <w:r>
        <w:rPr>
          <w:rFonts w:ascii="Times New Roman"/>
          <w:b w:val="false"/>
          <w:i w:val="false"/>
          <w:color w:val="000000"/>
          <w:sz w:val="28"/>
        </w:rPr>
        <w:t>
</w:t>
      </w:r>
      <w:r>
        <w:rPr>
          <w:rFonts w:ascii="Times New Roman"/>
          <w:b w:val="false"/>
          <w:i w:val="false"/>
          <w:color w:val="000000"/>
          <w:sz w:val="28"/>
        </w:rPr>
        <w:t>
      3) борышкердің оңалту рәсiмi қолданылған кезден бастап үш айдан аспайтын мерзімде кредиторлар талаптарының тiзiлiмiн қалыптастыруы және оны уәкілетті органға бекітуге беруі туралы;</w:t>
      </w:r>
      <w:r>
        <w:br/>
      </w:r>
      <w:r>
        <w:rPr>
          <w:rFonts w:ascii="Times New Roman"/>
          <w:b w:val="false"/>
          <w:i w:val="false"/>
          <w:color w:val="000000"/>
          <w:sz w:val="28"/>
        </w:rPr>
        <w:t>
</w:t>
      </w:r>
      <w:r>
        <w:rPr>
          <w:rFonts w:ascii="Times New Roman"/>
          <w:b w:val="false"/>
          <w:i w:val="false"/>
          <w:color w:val="000000"/>
          <w:sz w:val="28"/>
        </w:rPr>
        <w:t>
      4) борышкердің оңалту рәсiмi қолданылған кезден бастап төрт айдан кешіктірілмейтін мерзімде кредиторлар жиналысы мақұлдаған борышкерді оңалту жоспарын ұсынуы туралы;</w:t>
      </w:r>
      <w:r>
        <w:br/>
      </w:r>
      <w:r>
        <w:rPr>
          <w:rFonts w:ascii="Times New Roman"/>
          <w:b w:val="false"/>
          <w:i w:val="false"/>
          <w:color w:val="000000"/>
          <w:sz w:val="28"/>
        </w:rPr>
        <w:t>
</w:t>
      </w:r>
      <w:r>
        <w:rPr>
          <w:rFonts w:ascii="Times New Roman"/>
          <w:b w:val="false"/>
          <w:i w:val="false"/>
          <w:color w:val="000000"/>
          <w:sz w:val="28"/>
        </w:rPr>
        <w:t>
      5) оңалту рәсімін қолданудың осы Заңда көзделген салдарының басталғаны туралы нұсқау қамтылуға тиіс.</w:t>
      </w:r>
      <w:r>
        <w:br/>
      </w:r>
      <w:r>
        <w:rPr>
          <w:rFonts w:ascii="Times New Roman"/>
          <w:b w:val="false"/>
          <w:i w:val="false"/>
          <w:color w:val="000000"/>
          <w:sz w:val="28"/>
        </w:rPr>
        <w:t>
</w:t>
      </w:r>
      <w:r>
        <w:rPr>
          <w:rFonts w:ascii="Times New Roman"/>
          <w:b w:val="false"/>
          <w:i w:val="false"/>
          <w:color w:val="000000"/>
          <w:sz w:val="28"/>
        </w:rPr>
        <w:t>
      3. Оңалту рәсiмiн қолдану туралы жарияланымда:</w:t>
      </w:r>
      <w:r>
        <w:br/>
      </w:r>
      <w:r>
        <w:rPr>
          <w:rFonts w:ascii="Times New Roman"/>
          <w:b w:val="false"/>
          <w:i w:val="false"/>
          <w:color w:val="000000"/>
          <w:sz w:val="28"/>
        </w:rPr>
        <w:t>
</w:t>
      </w:r>
      <w:r>
        <w:rPr>
          <w:rFonts w:ascii="Times New Roman"/>
          <w:b w:val="false"/>
          <w:i w:val="false"/>
          <w:color w:val="000000"/>
          <w:sz w:val="28"/>
        </w:rPr>
        <w:t>
      1) оңалту рәсiмiн қолдану туралы шешімді шығарған соттың атауы;</w:t>
      </w:r>
      <w:r>
        <w:br/>
      </w:r>
      <w:r>
        <w:rPr>
          <w:rFonts w:ascii="Times New Roman"/>
          <w:b w:val="false"/>
          <w:i w:val="false"/>
          <w:color w:val="000000"/>
          <w:sz w:val="28"/>
        </w:rPr>
        <w:t>
</w:t>
      </w:r>
      <w:r>
        <w:rPr>
          <w:rFonts w:ascii="Times New Roman"/>
          <w:b w:val="false"/>
          <w:i w:val="false"/>
          <w:color w:val="000000"/>
          <w:sz w:val="28"/>
        </w:rPr>
        <w:t>
      2) борышкердің атауы және тұрған жері;</w:t>
      </w:r>
      <w:r>
        <w:br/>
      </w:r>
      <w:r>
        <w:rPr>
          <w:rFonts w:ascii="Times New Roman"/>
          <w:b w:val="false"/>
          <w:i w:val="false"/>
          <w:color w:val="000000"/>
          <w:sz w:val="28"/>
        </w:rPr>
        <w:t>
</w:t>
      </w:r>
      <w:r>
        <w:rPr>
          <w:rFonts w:ascii="Times New Roman"/>
          <w:b w:val="false"/>
          <w:i w:val="false"/>
          <w:color w:val="000000"/>
          <w:sz w:val="28"/>
        </w:rPr>
        <w:t>
      3) кредиторларға жарияланым күнінен бастап екі ай мерзімде өздерінің борышкерге бар талаптарын қою қажеттігі туралы үндеу қамтылуға тиіс.</w:t>
      </w:r>
      <w:r>
        <w:br/>
      </w:r>
      <w:r>
        <w:rPr>
          <w:rFonts w:ascii="Times New Roman"/>
          <w:b w:val="false"/>
          <w:i w:val="false"/>
          <w:color w:val="000000"/>
          <w:sz w:val="28"/>
        </w:rPr>
        <w:t>
</w:t>
      </w:r>
      <w:r>
        <w:rPr>
          <w:rFonts w:ascii="Times New Roman"/>
          <w:b w:val="false"/>
          <w:i w:val="false"/>
          <w:color w:val="000000"/>
          <w:sz w:val="28"/>
        </w:rPr>
        <w:t>
      4. Егер борышкер сот талқылауы барысында өзінің төлемге қабілетсіздігін не ақшалай міндеттемелерді орындау мерзімі таяу арадағы он екі айда басталған кезде оларды орындауға мүмкіндігі жоқ екендігін дәлелдемеген жағдайда, сот оңалту рәсiмiн қолданудан бас тартады.</w:t>
      </w:r>
      <w:r>
        <w:br/>
      </w:r>
      <w:r>
        <w:rPr>
          <w:rFonts w:ascii="Times New Roman"/>
          <w:b w:val="false"/>
          <w:i w:val="false"/>
          <w:color w:val="000000"/>
          <w:sz w:val="28"/>
        </w:rPr>
        <w:t>
</w:t>
      </w:r>
      <w:r>
        <w:rPr>
          <w:rFonts w:ascii="Times New Roman"/>
          <w:b w:val="false"/>
          <w:i w:val="false"/>
          <w:color w:val="000000"/>
          <w:sz w:val="28"/>
        </w:rPr>
        <w:t>
      Соттың оңалту рәсiмiн қолданудан бас тарту туралы шешiмінде кредитордың борышкерден оңалту рәсiмiн қолдану туралы өтініш беру нәтижесінде келтірілген залалдарының орнын толтыруды талап ету құқығына нұсқау қамтылуға тиіс.</w:t>
      </w:r>
      <w:r>
        <w:br/>
      </w:r>
      <w:r>
        <w:rPr>
          <w:rFonts w:ascii="Times New Roman"/>
          <w:b w:val="false"/>
          <w:i w:val="false"/>
          <w:color w:val="000000"/>
          <w:sz w:val="28"/>
        </w:rPr>
        <w:t>
      </w:t>
      </w:r>
      <w:r>
        <w:rPr>
          <w:rFonts w:ascii="Times New Roman"/>
          <w:b w:val="false"/>
          <w:i w:val="false"/>
          <w:color w:val="ff0000"/>
          <w:sz w:val="28"/>
        </w:rPr>
        <w:t xml:space="preserve">Ескерту. Заң 37-1-баппен толықтырылды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02"/>
    <w:bookmarkStart w:name="z44" w:id="103"/>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Жалған банкроттық кезiндегi сот шешiмi </w:t>
      </w:r>
    </w:p>
    <w:bookmarkEnd w:id="103"/>
    <w:bookmarkStart w:name="z405" w:id="104"/>
    <w:p>
      <w:pPr>
        <w:spacing w:after="0"/>
        <w:ind w:left="0"/>
        <w:jc w:val="both"/>
      </w:pPr>
      <w:r>
        <w:rPr>
          <w:rFonts w:ascii="Times New Roman"/>
          <w:b w:val="false"/>
          <w:i w:val="false"/>
          <w:color w:val="000000"/>
          <w:sz w:val="28"/>
        </w:rPr>
        <w:t>
      1. Жалған банкроттық белгiлерi болған кезде кiнәлi лауазымды адамдардан барлық сот шығындарын өндiрiп ала отырып, сот борышкердi банкрот деп танудан бас тарту туралы шешiм шығарады.</w:t>
      </w:r>
      <w:r>
        <w:br/>
      </w:r>
      <w:r>
        <w:rPr>
          <w:rFonts w:ascii="Times New Roman"/>
          <w:b w:val="false"/>
          <w:i w:val="false"/>
          <w:color w:val="000000"/>
          <w:sz w:val="28"/>
        </w:rPr>
        <w:t>
</w:t>
      </w:r>
      <w:r>
        <w:rPr>
          <w:rFonts w:ascii="Times New Roman"/>
          <w:b w:val="false"/>
          <w:i w:val="false"/>
          <w:color w:val="000000"/>
          <w:sz w:val="28"/>
        </w:rPr>
        <w:t xml:space="preserve">
      2. Сот шешiмiнде жалған банкроттықтан келтiрiлген шығындарды борышкерден өтеудi талап етуге кредиторлардың құқығы көрсетiлуге тиiс (осы Заңның 5-бабының 2-тармағы). </w:t>
      </w:r>
    </w:p>
    <w:bookmarkEnd w:id="104"/>
    <w:bookmarkStart w:name="z45" w:id="105"/>
    <w:p>
      <w:pPr>
        <w:spacing w:after="0"/>
        <w:ind w:left="0"/>
        <w:jc w:val="both"/>
      </w:pPr>
      <w:r>
        <w:rPr>
          <w:rFonts w:ascii="Times New Roman"/>
          <w:b w:val="false"/>
          <w:i w:val="false"/>
          <w:color w:val="000000"/>
          <w:sz w:val="28"/>
        </w:rPr>
        <w:t>
</w:t>
      </w:r>
      <w:r>
        <w:rPr>
          <w:rFonts w:ascii="Times New Roman"/>
          <w:b/>
          <w:i w:val="false"/>
          <w:color w:val="000000"/>
          <w:sz w:val="28"/>
        </w:rPr>
        <w:t>      39-бап. Iс бойынша iс жүргiзудi тоқтату туралы ұйғарым</w:t>
      </w:r>
    </w:p>
    <w:bookmarkEnd w:id="105"/>
    <w:bookmarkStart w:name="z407" w:id="106"/>
    <w:p>
      <w:pPr>
        <w:spacing w:after="0"/>
        <w:ind w:left="0"/>
        <w:jc w:val="both"/>
      </w:pPr>
      <w:r>
        <w:rPr>
          <w:rFonts w:ascii="Times New Roman"/>
          <w:b w:val="false"/>
          <w:i w:val="false"/>
          <w:color w:val="000000"/>
          <w:sz w:val="28"/>
        </w:rPr>
        <w:t>
      1. Банкроттық туралы iс бойынша iс жүргiзудi сот Қазақстан Республикасының iс жүргiзу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негiздер бойынша, сондай-ақ борышкердi банкрот деп тану туралы өтiнiш керi қайтарып алынған жағдайда (осы Заңның </w:t>
      </w:r>
      <w:r>
        <w:rPr>
          <w:rFonts w:ascii="Times New Roman"/>
          <w:b w:val="false"/>
          <w:i w:val="false"/>
          <w:color w:val="000000"/>
          <w:sz w:val="28"/>
        </w:rPr>
        <w:t>15-бабының</w:t>
      </w:r>
      <w:r>
        <w:rPr>
          <w:rFonts w:ascii="Times New Roman"/>
          <w:b w:val="false"/>
          <w:i w:val="false"/>
          <w:color w:val="000000"/>
          <w:sz w:val="28"/>
        </w:rPr>
        <w:t xml:space="preserve"> 5-тармағы) тоқтатады.</w:t>
      </w:r>
      <w:r>
        <w:br/>
      </w:r>
      <w:r>
        <w:rPr>
          <w:rFonts w:ascii="Times New Roman"/>
          <w:b w:val="false"/>
          <w:i w:val="false"/>
          <w:color w:val="000000"/>
          <w:sz w:val="28"/>
        </w:rPr>
        <w:t>
</w:t>
      </w:r>
      <w:r>
        <w:rPr>
          <w:rFonts w:ascii="Times New Roman"/>
          <w:b w:val="false"/>
          <w:i w:val="false"/>
          <w:color w:val="000000"/>
          <w:sz w:val="28"/>
        </w:rPr>
        <w:t>
      2. Оңалту рәсiмiн қолдану туралы iс бойынша iс жүргiзудi сот Қазақстан Республикасының азаматтық iс жүргiзу заңнамасында көзделген негiздер бойынша, сондай-ақ:</w:t>
      </w:r>
      <w:r>
        <w:br/>
      </w:r>
      <w:r>
        <w:rPr>
          <w:rFonts w:ascii="Times New Roman"/>
          <w:b w:val="false"/>
          <w:i w:val="false"/>
          <w:color w:val="000000"/>
          <w:sz w:val="28"/>
        </w:rPr>
        <w:t>
</w:t>
      </w:r>
      <w:r>
        <w:rPr>
          <w:rFonts w:ascii="Times New Roman"/>
          <w:b w:val="false"/>
          <w:i w:val="false"/>
          <w:color w:val="000000"/>
          <w:sz w:val="28"/>
        </w:rPr>
        <w:t>
      1) оңалту рәсiмiн қолдану туралы өтініш кері қайтарып алынған;</w:t>
      </w:r>
      <w:r>
        <w:br/>
      </w:r>
      <w:r>
        <w:rPr>
          <w:rFonts w:ascii="Times New Roman"/>
          <w:b w:val="false"/>
          <w:i w:val="false"/>
          <w:color w:val="000000"/>
          <w:sz w:val="28"/>
        </w:rPr>
        <w:t>
</w:t>
      </w:r>
      <w:r>
        <w:rPr>
          <w:rFonts w:ascii="Times New Roman"/>
          <w:b w:val="false"/>
          <w:i w:val="false"/>
          <w:color w:val="000000"/>
          <w:sz w:val="28"/>
        </w:rPr>
        <w:t>
      2) оңалту рәсiмiн қолдану туралы өтінішке қоса берілген құжаттарда қамтылған дәйексіз мәліметтер ұсынылу фактілері анықталған жағдайларда тоқтатады.</w:t>
      </w:r>
      <w:r>
        <w:br/>
      </w: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06"/>
    <w:bookmarkStart w:name="z46" w:id="107"/>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Әкiмшiлiк шығыстарын бөлу </w:t>
      </w:r>
    </w:p>
    <w:bookmarkEnd w:id="107"/>
    <w:bookmarkStart w:name="z415" w:id="108"/>
    <w:p>
      <w:pPr>
        <w:spacing w:after="0"/>
        <w:ind w:left="0"/>
        <w:jc w:val="both"/>
      </w:pPr>
      <w:r>
        <w:rPr>
          <w:rFonts w:ascii="Times New Roman"/>
          <w:b w:val="false"/>
          <w:i w:val="false"/>
          <w:color w:val="000000"/>
          <w:sz w:val="28"/>
        </w:rPr>
        <w:t>
      1. Борышкердi банкрот деп тану, оңалту рәсімін қолдану туралы шешiм қабылданған кезде әкiмшiлiк шығыстар борышкердiң мүлкiне жатқызылады және осы мүлiктiң есебiнен кезектен тыс өтеледi. Оңалту рәсiмiн жүргiзу мақсатына қол жеткiзiлуiне байланысты iс жүргiзудi тоқтату туралы ұйғарым шығарылған кезде сот және әкiмшiлiк шығыстары осы тәртіппен өтеледi.</w:t>
      </w:r>
      <w:r>
        <w:br/>
      </w:r>
      <w:r>
        <w:rPr>
          <w:rFonts w:ascii="Times New Roman"/>
          <w:b w:val="false"/>
          <w:i w:val="false"/>
          <w:color w:val="000000"/>
          <w:sz w:val="28"/>
        </w:rPr>
        <w:t>
</w:t>
      </w:r>
      <w:r>
        <w:rPr>
          <w:rFonts w:ascii="Times New Roman"/>
          <w:b w:val="false"/>
          <w:i w:val="false"/>
          <w:color w:val="000000"/>
          <w:sz w:val="28"/>
        </w:rPr>
        <w:t>
      2. Борышкердiң кредиторлардың талаптарына қарсылықтарын соттың дәлелдi деп тануына байланысты борышкердi банкрот деп танудан бас тартылған жағдайда осы баптың 1-тармағында көзделген шығындар сотқа өтiнiш берген кредиторларға жатқызылады және олардың арасында талаптарына қарай бөлiнедi.</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1998.07.01 </w:t>
      </w:r>
      <w:r>
        <w:rPr>
          <w:rFonts w:ascii="Times New Roman"/>
          <w:b w:val="false"/>
          <w:i w:val="false"/>
          <w:color w:val="000000"/>
          <w:sz w:val="28"/>
        </w:rPr>
        <w:t>№ 256</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08"/>
    <w:bookmarkStart w:name="z47" w:id="109"/>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Сот шешiмiнiң (ұйғарымының) заңды күшiне енуi. </w:t>
      </w:r>
      <w:r>
        <w:br/>
      </w:r>
      <w:r>
        <w:rPr>
          <w:rFonts w:ascii="Times New Roman"/>
          <w:b w:val="false"/>
          <w:i w:val="false"/>
          <w:color w:val="000000"/>
          <w:sz w:val="28"/>
        </w:rPr>
        <w:t>
</w:t>
      </w:r>
      <w:r>
        <w:rPr>
          <w:rFonts w:ascii="Times New Roman"/>
          <w:b/>
          <w:i w:val="false"/>
          <w:color w:val="000000"/>
          <w:sz w:val="28"/>
        </w:rPr>
        <w:t xml:space="preserve">              Шешiмдi (ұйғарымды) қайта қарау </w:t>
      </w:r>
    </w:p>
    <w:bookmarkEnd w:id="109"/>
    <w:p>
      <w:pPr>
        <w:spacing w:after="0"/>
        <w:ind w:left="0"/>
        <w:jc w:val="both"/>
      </w:pPr>
      <w:r>
        <w:rPr>
          <w:rFonts w:ascii="Times New Roman"/>
          <w:b w:val="false"/>
          <w:i w:val="false"/>
          <w:color w:val="000000"/>
          <w:sz w:val="28"/>
        </w:rPr>
        <w:t>      Сот шешiмiнiң (ұйғарымының) заңды күшiне енуi мен оларды </w:t>
      </w:r>
      <w:r>
        <w:rPr>
          <w:rFonts w:ascii="Times New Roman"/>
          <w:b w:val="false"/>
          <w:i w:val="false"/>
          <w:color w:val="000000"/>
          <w:sz w:val="28"/>
        </w:rPr>
        <w:t>апелляциялық</w:t>
      </w:r>
      <w:r>
        <w:rPr>
          <w:rFonts w:ascii="Times New Roman"/>
          <w:b w:val="false"/>
          <w:i w:val="false"/>
          <w:color w:val="000000"/>
          <w:sz w:val="28"/>
        </w:rPr>
        <w:t xml:space="preserve"> және </w:t>
      </w:r>
      <w:r>
        <w:rPr>
          <w:rFonts w:ascii="Times New Roman"/>
          <w:b w:val="false"/>
          <w:i w:val="false"/>
          <w:color w:val="000000"/>
          <w:sz w:val="28"/>
        </w:rPr>
        <w:t>қадағалау</w:t>
      </w:r>
      <w:r>
        <w:rPr>
          <w:rFonts w:ascii="Times New Roman"/>
          <w:b w:val="false"/>
          <w:i w:val="false"/>
          <w:color w:val="000000"/>
          <w:sz w:val="28"/>
        </w:rPr>
        <w:t xml:space="preserve"> тәртiбiмен қайта қарау азаматтық сот iсiн жүргiзу ережелерi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Заңдарымен. </w:t>
      </w:r>
    </w:p>
    <w:bookmarkStart w:name="z122" w:id="110"/>
    <w:p>
      <w:pPr>
        <w:spacing w:after="0"/>
        <w:ind w:left="0"/>
        <w:jc w:val="both"/>
      </w:pPr>
      <w:r>
        <w:rPr>
          <w:rFonts w:ascii="Times New Roman"/>
          <w:b w:val="false"/>
          <w:i w:val="false"/>
          <w:color w:val="000000"/>
          <w:sz w:val="28"/>
        </w:rPr>
        <w:t>
</w:t>
      </w:r>
      <w:r>
        <w:rPr>
          <w:rFonts w:ascii="Times New Roman"/>
          <w:b/>
          <w:i w:val="false"/>
          <w:color w:val="000000"/>
          <w:sz w:val="28"/>
        </w:rPr>
        <w:t xml:space="preserve">       3-1-тарау. Сырттай байқау </w:t>
      </w:r>
    </w:p>
    <w:bookmarkEnd w:id="110"/>
    <w:p>
      <w:pPr>
        <w:spacing w:after="0"/>
        <w:ind w:left="0"/>
        <w:jc w:val="both"/>
      </w:pPr>
      <w:r>
        <w:rPr>
          <w:rFonts w:ascii="Times New Roman"/>
          <w:b w:val="false"/>
          <w:i w:val="false"/>
          <w:color w:val="ff0000"/>
          <w:sz w:val="28"/>
        </w:rPr>
        <w:t xml:space="preserve">      Ескерту. 3-1-тараумен толықтырылды - Қазақстан Республикасының 2006.01.10. </w:t>
      </w:r>
      <w:r>
        <w:rPr>
          <w:rFonts w:ascii="Times New Roman"/>
          <w:b w:val="false"/>
          <w:i w:val="false"/>
          <w:color w:val="ff0000"/>
          <w:sz w:val="28"/>
        </w:rPr>
        <w:t>№ 115</w:t>
      </w:r>
      <w:r>
        <w:rPr>
          <w:rFonts w:ascii="Times New Roman"/>
          <w:b w:val="false"/>
          <w:i w:val="false"/>
          <w:color w:val="ff0000"/>
          <w:sz w:val="28"/>
        </w:rPr>
        <w:t xml:space="preserve"> (ресми жарияланған күнінен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w:t>
      </w:r>
    </w:p>
    <w:bookmarkStart w:name="z123" w:id="111"/>
    <w:p>
      <w:pPr>
        <w:spacing w:after="0"/>
        <w:ind w:left="0"/>
        <w:jc w:val="both"/>
      </w:pPr>
      <w:r>
        <w:rPr>
          <w:rFonts w:ascii="Times New Roman"/>
          <w:b w:val="false"/>
          <w:i w:val="false"/>
          <w:color w:val="000000"/>
          <w:sz w:val="28"/>
        </w:rPr>
        <w:t>
</w:t>
      </w:r>
      <w:r>
        <w:rPr>
          <w:rFonts w:ascii="Times New Roman"/>
          <w:b/>
          <w:i w:val="false"/>
          <w:color w:val="000000"/>
          <w:sz w:val="28"/>
        </w:rPr>
        <w:t>      41-1-бап. Сырттай байқау</w:t>
      </w:r>
    </w:p>
    <w:bookmarkEnd w:id="111"/>
    <w:bookmarkStart w:name="z418" w:id="112"/>
    <w:p>
      <w:pPr>
        <w:spacing w:after="0"/>
        <w:ind w:left="0"/>
        <w:jc w:val="both"/>
      </w:pPr>
      <w:r>
        <w:rPr>
          <w:rFonts w:ascii="Times New Roman"/>
          <w:b w:val="false"/>
          <w:i w:val="false"/>
          <w:color w:val="000000"/>
          <w:sz w:val="28"/>
        </w:rPr>
        <w:t>
      1. Кредитордың не уәкiлеттi органның өтiнiшi бойынша сот сырттай байқау рәсiмiн енгiзу туралы iс қозғау жөнiнде ұйғарым шығарады.</w:t>
      </w:r>
      <w:r>
        <w:br/>
      </w:r>
      <w:r>
        <w:rPr>
          <w:rFonts w:ascii="Times New Roman"/>
          <w:b w:val="false"/>
          <w:i w:val="false"/>
          <w:color w:val="000000"/>
          <w:sz w:val="28"/>
        </w:rPr>
        <w:t>
      Борышкерге қатысты сырттай байқау рәсiмi:</w:t>
      </w:r>
      <w:r>
        <w:br/>
      </w:r>
      <w:r>
        <w:rPr>
          <w:rFonts w:ascii="Times New Roman"/>
          <w:b w:val="false"/>
          <w:i w:val="false"/>
          <w:color w:val="000000"/>
          <w:sz w:val="28"/>
        </w:rPr>
        <w:t>
</w:t>
      </w:r>
      <w:r>
        <w:rPr>
          <w:rFonts w:ascii="Times New Roman"/>
          <w:b w:val="false"/>
          <w:i w:val="false"/>
          <w:color w:val="000000"/>
          <w:sz w:val="28"/>
        </w:rPr>
        <w:t>
      1) салық және бюджетке төленетiн басқа да мiндеттi төлемдер бойынша кредитор немесе сырттай байқау рәсiмiн қолдануға келiсiм бiлдiрген кемiнде үш кредитор, оның iшiнде өтiнiш берушi болған кезде;</w:t>
      </w:r>
      <w:r>
        <w:br/>
      </w:r>
      <w:r>
        <w:rPr>
          <w:rFonts w:ascii="Times New Roman"/>
          <w:b w:val="false"/>
          <w:i w:val="false"/>
          <w:color w:val="000000"/>
          <w:sz w:val="28"/>
        </w:rPr>
        <w:t>
</w:t>
      </w:r>
      <w:r>
        <w:rPr>
          <w:rFonts w:ascii="Times New Roman"/>
          <w:b w:val="false"/>
          <w:i w:val="false"/>
          <w:color w:val="000000"/>
          <w:sz w:val="28"/>
        </w:rPr>
        <w:t>
      2) борышкердiң төлем қабiлетi болмаған кезде үш айдан бiр жылға дейiнгi мерзiмге енгiзiлуi мүмкiн.</w:t>
      </w:r>
      <w:r>
        <w:br/>
      </w:r>
      <w:r>
        <w:rPr>
          <w:rFonts w:ascii="Times New Roman"/>
          <w:b w:val="false"/>
          <w:i w:val="false"/>
          <w:color w:val="000000"/>
          <w:sz w:val="28"/>
        </w:rPr>
        <w:t>
      Бұл ретте, өтiнiш берушiнiң ұсынысы бойынша кредиторлардың болуын борышкерден кредиторлары және олардың мүлiктiк талаптарының мөлшерi туралы мәлiметтi талап ету арқылы сот белгiлейдi.</w:t>
      </w:r>
      <w:r>
        <w:br/>
      </w:r>
      <w:r>
        <w:rPr>
          <w:rFonts w:ascii="Times New Roman"/>
          <w:b w:val="false"/>
          <w:i w:val="false"/>
          <w:color w:val="000000"/>
          <w:sz w:val="28"/>
        </w:rPr>
        <w:t>
      Соттың сырттай байқауды енгізу туралы ұйғарымында уәкілетті органға бес жұмыс күні ішінде сырттай байқау әкімшісін тағайындау тапсырылатыны туралы көрсетіледі.</w:t>
      </w:r>
      <w:r>
        <w:br/>
      </w:r>
      <w:r>
        <w:rPr>
          <w:rFonts w:ascii="Times New Roman"/>
          <w:b w:val="false"/>
          <w:i w:val="false"/>
          <w:color w:val="000000"/>
          <w:sz w:val="28"/>
        </w:rPr>
        <w:t>
      Сырттай байқау әкiмшiсiн тағайындау тәртiбiн уәкiлеттi орган </w:t>
      </w:r>
      <w:r>
        <w:rPr>
          <w:rFonts w:ascii="Times New Roman"/>
          <w:b w:val="false"/>
          <w:i w:val="false"/>
          <w:color w:val="000000"/>
          <w:sz w:val="28"/>
        </w:rPr>
        <w:t>белгiлейдi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Сырттай байқау әкiмшiсi қызметін жүзеге асыру мақсатында уәкiлеттi органда тіркелген дара кәсiпкер сырттай байқау әкімшісі болып тағайындалады.</w:t>
      </w:r>
      <w:r>
        <w:br/>
      </w:r>
      <w:r>
        <w:rPr>
          <w:rFonts w:ascii="Times New Roman"/>
          <w:b w:val="false"/>
          <w:i w:val="false"/>
          <w:color w:val="000000"/>
          <w:sz w:val="28"/>
        </w:rPr>
        <w:t>
      Сырттай байқау әкімшісі өз өкілеттігін борышкердің орналасқан жері бойынша жүзеге асыруға міндетті.</w:t>
      </w:r>
      <w:r>
        <w:br/>
      </w:r>
      <w:r>
        <w:rPr>
          <w:rFonts w:ascii="Times New Roman"/>
          <w:b w:val="false"/>
          <w:i w:val="false"/>
          <w:color w:val="000000"/>
          <w:sz w:val="28"/>
        </w:rPr>
        <w:t>
      Сырттай байқау әкімшісі етіп осы Заңның 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тұлғаларды тағайындауға болмайды.</w:t>
      </w:r>
      <w:r>
        <w:br/>
      </w:r>
      <w:r>
        <w:rPr>
          <w:rFonts w:ascii="Times New Roman"/>
          <w:b w:val="false"/>
          <w:i w:val="false"/>
          <w:color w:val="000000"/>
          <w:sz w:val="28"/>
        </w:rPr>
        <w:t>
      Осы Заңда сырттай байқау әкімшісіне жүктелген өкілеттіктерді өзге тұлғаларға беруге болмайды.</w:t>
      </w:r>
      <w:r>
        <w:br/>
      </w:r>
      <w:r>
        <w:rPr>
          <w:rFonts w:ascii="Times New Roman"/>
          <w:b w:val="false"/>
          <w:i w:val="false"/>
          <w:color w:val="000000"/>
          <w:sz w:val="28"/>
        </w:rPr>
        <w:t>
</w:t>
      </w:r>
      <w:r>
        <w:rPr>
          <w:rFonts w:ascii="Times New Roman"/>
          <w:b w:val="false"/>
          <w:i w:val="false"/>
          <w:color w:val="000000"/>
          <w:sz w:val="28"/>
        </w:rPr>
        <w:t>
      3. Сырттай байқау әкімшісін уәкілетті орган:</w:t>
      </w:r>
      <w:r>
        <w:br/>
      </w:r>
      <w:r>
        <w:rPr>
          <w:rFonts w:ascii="Times New Roman"/>
          <w:b w:val="false"/>
          <w:i w:val="false"/>
          <w:color w:val="000000"/>
          <w:sz w:val="28"/>
        </w:rPr>
        <w:t>
</w:t>
      </w:r>
      <w:r>
        <w:rPr>
          <w:rFonts w:ascii="Times New Roman"/>
          <w:b w:val="false"/>
          <w:i w:val="false"/>
          <w:color w:val="000000"/>
          <w:sz w:val="28"/>
        </w:rPr>
        <w:t>
      1) кредитордың немесе борышкердің мүдделеріне залал келтірген олардың осы Заңда белгіленген талаптарды бұзушылықтары тексеру нәтижелері бойынша анықталған;</w:t>
      </w:r>
      <w:r>
        <w:br/>
      </w:r>
      <w:r>
        <w:rPr>
          <w:rFonts w:ascii="Times New Roman"/>
          <w:b w:val="false"/>
          <w:i w:val="false"/>
          <w:color w:val="000000"/>
          <w:sz w:val="28"/>
        </w:rPr>
        <w:t>
      2) өз өкілеттіктерін орындау: қайтыс болуы; бір айдан астам еңбекке уақытша жарамсыздығы; сот тәртібімен әрекетке қабілетсіз не әрекетке қабілеті шектеулі, хабарсыз кеткен деп танылуы не қаза болған деп жариялануы; оларға қатысты соттың айыптау үкімінің заңды күшіне енуі салдарынан мүмкін болмаған;</w:t>
      </w:r>
      <w:r>
        <w:br/>
      </w:r>
      <w:r>
        <w:rPr>
          <w:rFonts w:ascii="Times New Roman"/>
          <w:b w:val="false"/>
          <w:i w:val="false"/>
          <w:color w:val="000000"/>
          <w:sz w:val="28"/>
        </w:rPr>
        <w:t>
</w:t>
      </w:r>
      <w:r>
        <w:rPr>
          <w:rFonts w:ascii="Times New Roman"/>
          <w:b w:val="false"/>
          <w:i w:val="false"/>
          <w:color w:val="000000"/>
          <w:sz w:val="28"/>
        </w:rPr>
        <w:t>
      3) тіркелу кезінде олардың дәйексіз мәліметтерді ұсыну фактісі анықталған;</w:t>
      </w:r>
      <w:r>
        <w:br/>
      </w:r>
      <w:r>
        <w:rPr>
          <w:rFonts w:ascii="Times New Roman"/>
          <w:b w:val="false"/>
          <w:i w:val="false"/>
          <w:color w:val="000000"/>
          <w:sz w:val="28"/>
        </w:rPr>
        <w:t>
</w:t>
      </w:r>
      <w:r>
        <w:rPr>
          <w:rFonts w:ascii="Times New Roman"/>
          <w:b w:val="false"/>
          <w:i w:val="false"/>
          <w:color w:val="000000"/>
          <w:sz w:val="28"/>
        </w:rPr>
        <w:t>
      4) өзі тағайындалғаннан кейін күнтізбелік отыз күн ішінде кредиторлар комитетімен келісім жасамаған не кредиторлар комитетімен жасаған келісім бұзылған жағдайларда шеттетуге тиiс.</w:t>
      </w:r>
      <w:r>
        <w:br/>
      </w:r>
      <w:r>
        <w:rPr>
          <w:rFonts w:ascii="Times New Roman"/>
          <w:b w:val="false"/>
          <w:i w:val="false"/>
          <w:color w:val="000000"/>
          <w:sz w:val="28"/>
        </w:rPr>
        <w:t>
      Осы тармақтың 1) тармақшасында көзделген негіз бойынша сырттай байқау әкімшісін сырттай байқау рәсімін жүргізуден бір жыл ішінде бірнеше рет шеттету және (немесе) осы тармақтың 2) және 3) тармақшаларында көзделген негіздердің бірі бойынша шеттету оны барлық борышкерлерге қатысты осы Заңда көзделген өкілеттіктерді орындаудан бір мезгілде шеттетуге әкеп соғады.</w:t>
      </w:r>
      <w:r>
        <w:br/>
      </w:r>
      <w:r>
        <w:rPr>
          <w:rFonts w:ascii="Times New Roman"/>
          <w:b w:val="false"/>
          <w:i w:val="false"/>
          <w:color w:val="000000"/>
          <w:sz w:val="28"/>
        </w:rPr>
        <w:t>
</w:t>
      </w:r>
      <w:r>
        <w:rPr>
          <w:rFonts w:ascii="Times New Roman"/>
          <w:b w:val="false"/>
          <w:i w:val="false"/>
          <w:color w:val="000000"/>
          <w:sz w:val="28"/>
        </w:rPr>
        <w:t>
      4. Сырттай байқау әкімшісі сырттай байқау рәсімін жүргізуден өз еркі бойынша босату туралы өтініш ұсынған кезде кредиторлар комитетінің келісімімен босатылады.</w:t>
      </w:r>
      <w:r>
        <w:br/>
      </w:r>
      <w:r>
        <w:rPr>
          <w:rFonts w:ascii="Times New Roman"/>
          <w:b w:val="false"/>
          <w:i w:val="false"/>
          <w:color w:val="000000"/>
          <w:sz w:val="28"/>
        </w:rPr>
        <w:t>
      Өтінішке кредиторлар комитетімен келісілген оның қызметі туралы есеп және кредиторлар комитетінің келісімі қоса беріледі.</w:t>
      </w:r>
      <w:r>
        <w:br/>
      </w:r>
      <w:r>
        <w:rPr>
          <w:rFonts w:ascii="Times New Roman"/>
          <w:b w:val="false"/>
          <w:i w:val="false"/>
          <w:color w:val="000000"/>
          <w:sz w:val="28"/>
        </w:rPr>
        <w:t>
      Сырттай байқау әкімшісі жүктелген өкілеттіктерді орындаудан шеттетілген немесе босатылған жағдайда жаңадан тағайындалған сырттай байқау әкімшісі алдыңғылардың құқық мирасқоры болып табылады.</w:t>
      </w:r>
      <w:r>
        <w:br/>
      </w:r>
      <w:r>
        <w:rPr>
          <w:rFonts w:ascii="Times New Roman"/>
          <w:b w:val="false"/>
          <w:i w:val="false"/>
          <w:color w:val="000000"/>
          <w:sz w:val="28"/>
        </w:rPr>
        <w:t>
</w:t>
      </w:r>
      <w:r>
        <w:rPr>
          <w:rFonts w:ascii="Times New Roman"/>
          <w:b w:val="false"/>
          <w:i w:val="false"/>
          <w:color w:val="000000"/>
          <w:sz w:val="28"/>
        </w:rPr>
        <w:t>
      5. Сырттай байқау енгiзiлген кезде мынадай салдар туындайды:</w:t>
      </w:r>
      <w:r>
        <w:br/>
      </w:r>
      <w:r>
        <w:rPr>
          <w:rFonts w:ascii="Times New Roman"/>
          <w:b w:val="false"/>
          <w:i w:val="false"/>
          <w:color w:val="000000"/>
          <w:sz w:val="28"/>
        </w:rPr>
        <w:t>
</w:t>
      </w:r>
      <w:r>
        <w:rPr>
          <w:rFonts w:ascii="Times New Roman"/>
          <w:b w:val="false"/>
          <w:i w:val="false"/>
          <w:color w:val="000000"/>
          <w:sz w:val="28"/>
        </w:rPr>
        <w:t>
      1) кредиторлардың борышкерге қатысты кез келген талаптары осы Заңда көзделген сырттай байқау рәсiмi шегiнде ғана қойылуы мүмкiн;</w:t>
      </w:r>
      <w:r>
        <w:br/>
      </w:r>
      <w:r>
        <w:rPr>
          <w:rFonts w:ascii="Times New Roman"/>
          <w:b w:val="false"/>
          <w:i w:val="false"/>
          <w:color w:val="000000"/>
          <w:sz w:val="28"/>
        </w:rPr>
        <w:t>
</w:t>
      </w:r>
      <w:r>
        <w:rPr>
          <w:rFonts w:ascii="Times New Roman"/>
          <w:b w:val="false"/>
          <w:i w:val="false"/>
          <w:color w:val="000000"/>
          <w:sz w:val="28"/>
        </w:rPr>
        <w:t>
      2) борышкердiң лауазымды тұлғаларына өздерiне тиесiлi акцияларды, борышкер мүлкiндегi үлестерiн иелiктен шығаруға тыйым салынады;</w:t>
      </w:r>
      <w:r>
        <w:br/>
      </w:r>
      <w:r>
        <w:rPr>
          <w:rFonts w:ascii="Times New Roman"/>
          <w:b w:val="false"/>
          <w:i w:val="false"/>
          <w:color w:val="000000"/>
          <w:sz w:val="28"/>
        </w:rPr>
        <w:t>
</w:t>
      </w:r>
      <w:r>
        <w:rPr>
          <w:rFonts w:ascii="Times New Roman"/>
          <w:b w:val="false"/>
          <w:i w:val="false"/>
          <w:color w:val="000000"/>
          <w:sz w:val="28"/>
        </w:rPr>
        <w:t>
      3) борышкердiң кепілге қойылған мүлкінен, оның ішінде соттан тыс тәртіппен өндіріп алуға тыйым салынады.</w:t>
      </w:r>
      <w:r>
        <w:br/>
      </w:r>
      <w:r>
        <w:rPr>
          <w:rFonts w:ascii="Times New Roman"/>
          <w:b w:val="false"/>
          <w:i w:val="false"/>
          <w:color w:val="000000"/>
          <w:sz w:val="28"/>
        </w:rPr>
        <w:t>
</w:t>
      </w:r>
      <w:r>
        <w:rPr>
          <w:rFonts w:ascii="Times New Roman"/>
          <w:b w:val="false"/>
          <w:i w:val="false"/>
          <w:color w:val="000000"/>
          <w:sz w:val="28"/>
        </w:rPr>
        <w:t xml:space="preserve">
      6. Сотқа сырттай байқауды енгiзу туралы өтiнiш берген кезде кредитор салық қызметiнiң тиiстi органына хабарлама жiбередi. </w:t>
      </w:r>
      <w:r>
        <w:br/>
      </w:r>
      <w:r>
        <w:rPr>
          <w:rFonts w:ascii="Times New Roman"/>
          <w:b w:val="false"/>
          <w:i w:val="false"/>
          <w:color w:val="000000"/>
          <w:sz w:val="28"/>
        </w:rPr>
        <w:t>
</w:t>
      </w:r>
      <w:r>
        <w:rPr>
          <w:rFonts w:ascii="Times New Roman"/>
          <w:b w:val="false"/>
          <w:i w:val="false"/>
          <w:color w:val="ff0000"/>
          <w:sz w:val="28"/>
        </w:rPr>
        <w:t>      Ескерту. 41-1-бап жаңа редакцияда - ҚР 2011.07.15</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 xml:space="preserve">(алғашқы ресми жарияланғанынан кейін алты ай өткен соң қолданысқа енгізіледі) Заңымен,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12"/>
    <w:bookmarkStart w:name="z124" w:id="113"/>
    <w:p>
      <w:pPr>
        <w:spacing w:after="0"/>
        <w:ind w:left="0"/>
        <w:jc w:val="both"/>
      </w:pPr>
      <w:r>
        <w:rPr>
          <w:rFonts w:ascii="Times New Roman"/>
          <w:b w:val="false"/>
          <w:i w:val="false"/>
          <w:color w:val="000000"/>
          <w:sz w:val="28"/>
        </w:rPr>
        <w:t>
      </w:t>
      </w:r>
      <w:r>
        <w:rPr>
          <w:rFonts w:ascii="Times New Roman"/>
          <w:b/>
          <w:i w:val="false"/>
          <w:color w:val="000000"/>
          <w:sz w:val="28"/>
        </w:rPr>
        <w:t>41-2-бап. Сырттай байқау рәсімінде кредиторлар комитетiн</w:t>
      </w:r>
      <w:r>
        <w:br/>
      </w:r>
      <w:r>
        <w:rPr>
          <w:rFonts w:ascii="Times New Roman"/>
          <w:b w:val="false"/>
          <w:i w:val="false"/>
          <w:color w:val="000000"/>
          <w:sz w:val="28"/>
        </w:rPr>
        <w:t>
                 </w:t>
      </w:r>
      <w:r>
        <w:rPr>
          <w:rFonts w:ascii="Times New Roman"/>
          <w:b/>
          <w:i w:val="false"/>
          <w:color w:val="000000"/>
          <w:sz w:val="28"/>
        </w:rPr>
        <w:t>қалыптастыру</w:t>
      </w:r>
    </w:p>
    <w:bookmarkEnd w:id="113"/>
    <w:p>
      <w:pPr>
        <w:spacing w:after="0"/>
        <w:ind w:left="0"/>
        <w:jc w:val="both"/>
      </w:pPr>
      <w:r>
        <w:rPr>
          <w:rFonts w:ascii="Times New Roman"/>
          <w:b w:val="false"/>
          <w:i w:val="false"/>
          <w:color w:val="ff0000"/>
          <w:sz w:val="28"/>
        </w:rPr>
        <w:t xml:space="preserve">      Ескерту. Тақырып жаңа редакцияда - ҚР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27" w:id="114"/>
    <w:p>
      <w:pPr>
        <w:spacing w:after="0"/>
        <w:ind w:left="0"/>
        <w:jc w:val="both"/>
      </w:pPr>
      <w:r>
        <w:rPr>
          <w:rFonts w:ascii="Times New Roman"/>
          <w:b w:val="false"/>
          <w:i w:val="false"/>
          <w:color w:val="000000"/>
          <w:sz w:val="28"/>
        </w:rPr>
        <w:t>
      1. Сырттай байқау кезiнде кредиторлардың мүдделерiн қамтамасыз ету мақсатында кредиторлар комитетi құрылады, оның құрамын осы баптың талаптарына сәйкес сырттай байқау әкiмшiсi құрады және оны уәкiлеттi орган бекiтедi.</w:t>
      </w:r>
      <w:r>
        <w:br/>
      </w:r>
      <w:r>
        <w:rPr>
          <w:rFonts w:ascii="Times New Roman"/>
          <w:b w:val="false"/>
          <w:i w:val="false"/>
          <w:color w:val="000000"/>
          <w:sz w:val="28"/>
        </w:rPr>
        <w:t>
</w:t>
      </w:r>
      <w:r>
        <w:rPr>
          <w:rFonts w:ascii="Times New Roman"/>
          <w:b w:val="false"/>
          <w:i w:val="false"/>
          <w:color w:val="000000"/>
          <w:sz w:val="28"/>
        </w:rPr>
        <w:t>
      2. Кредиторлар комитетiнiң құрамына борышкерге ең көп талабы бар азаматтық-құқықтық мiндеттемелер бойынша кредиторлар, сондай-ақ  еңбекақы төлеу бойынша және салық және бюджетке төленетiн басқа да мiндеттi төлемдер бойынша кредиторлардың өкілдері кiруi мүмкiн.</w:t>
      </w:r>
      <w:r>
        <w:br/>
      </w:r>
      <w:r>
        <w:rPr>
          <w:rFonts w:ascii="Times New Roman"/>
          <w:b w:val="false"/>
          <w:i w:val="false"/>
          <w:color w:val="000000"/>
          <w:sz w:val="28"/>
        </w:rPr>
        <w:t>
</w:t>
      </w:r>
      <w:r>
        <w:rPr>
          <w:rFonts w:ascii="Times New Roman"/>
          <w:b w:val="false"/>
          <w:i w:val="false"/>
          <w:color w:val="000000"/>
          <w:sz w:val="28"/>
        </w:rPr>
        <w:t>
      3. Өтiнiштерi бойынша сырттай байқау рәсiмi енгiзiлген кредиторлар, талаптардың мөлшерiне қарамастан, кредиторлар комитетiнiң құрамына енгiзiледi.</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w:t>
      </w:r>
      <w:r>
        <w:rPr>
          <w:rFonts w:ascii="Times New Roman"/>
          <w:b w:val="false"/>
          <w:i w:val="false"/>
          <w:color w:val="ff0000"/>
          <w:sz w:val="28"/>
        </w:rPr>
        <w:t xml:space="preserve">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14"/>
    <w:bookmarkStart w:name="z125" w:id="115"/>
    <w:p>
      <w:pPr>
        <w:spacing w:after="0"/>
        <w:ind w:left="0"/>
        <w:jc w:val="both"/>
      </w:pPr>
      <w:r>
        <w:rPr>
          <w:rFonts w:ascii="Times New Roman"/>
          <w:b w:val="false"/>
          <w:i w:val="false"/>
          <w:color w:val="000000"/>
          <w:sz w:val="28"/>
        </w:rPr>
        <w:t>
</w:t>
      </w:r>
      <w:r>
        <w:rPr>
          <w:rFonts w:ascii="Times New Roman"/>
          <w:b/>
          <w:i w:val="false"/>
          <w:color w:val="000000"/>
          <w:sz w:val="28"/>
        </w:rPr>
        <w:t xml:space="preserve">      41-3-бап. Кредиторлар комитетiнiң өкiлеттiктерi </w:t>
      </w:r>
    </w:p>
    <w:bookmarkEnd w:id="115"/>
    <w:bookmarkStart w:name="z431" w:id="116"/>
    <w:p>
      <w:pPr>
        <w:spacing w:after="0"/>
        <w:ind w:left="0"/>
        <w:jc w:val="both"/>
      </w:pPr>
      <w:r>
        <w:rPr>
          <w:rFonts w:ascii="Times New Roman"/>
          <w:b w:val="false"/>
          <w:i w:val="false"/>
          <w:color w:val="000000"/>
          <w:sz w:val="28"/>
        </w:rPr>
        <w:t>      Кредиторлар комитетiнiң өкiлеттiктерiне:</w:t>
      </w:r>
      <w:r>
        <w:br/>
      </w:r>
      <w:r>
        <w:rPr>
          <w:rFonts w:ascii="Times New Roman"/>
          <w:b w:val="false"/>
          <w:i w:val="false"/>
          <w:color w:val="000000"/>
          <w:sz w:val="28"/>
        </w:rPr>
        <w:t>
      1) сырттай байқау әкiмшiсiнiң iс-әрекеттерiн үйлестiру мен бақылау;</w:t>
      </w:r>
      <w:r>
        <w:br/>
      </w:r>
      <w:r>
        <w:rPr>
          <w:rFonts w:ascii="Times New Roman"/>
          <w:b w:val="false"/>
          <w:i w:val="false"/>
          <w:color w:val="000000"/>
          <w:sz w:val="28"/>
        </w:rPr>
        <w:t>
</w:t>
      </w:r>
      <w:r>
        <w:rPr>
          <w:rFonts w:ascii="Times New Roman"/>
          <w:b w:val="false"/>
          <w:i w:val="false"/>
          <w:color w:val="000000"/>
          <w:sz w:val="28"/>
        </w:rPr>
        <w:t>
      2) борышкердiң негiзгi құралдарды иелiктен айыру, мүлiктi кепiлге немесе жалға беру бойынша мәмiлелер, сондай-ақ олардың орындалуы борышкерге залал келтiруi мүмкiн, нарықтық бағадан айтарлықтай төмен бағамен не жеткiлiксiз негiздер бойынша өзге мәмiлелер жасауына қатысты сырттай байқау әкiмшiсiнiң iс-әрекеттерiн келiсу, қайта ұйымдастыруды жүргiзу;</w:t>
      </w:r>
      <w:r>
        <w:br/>
      </w:r>
      <w:r>
        <w:rPr>
          <w:rFonts w:ascii="Times New Roman"/>
          <w:b w:val="false"/>
          <w:i w:val="false"/>
          <w:color w:val="000000"/>
          <w:sz w:val="28"/>
        </w:rPr>
        <w:t>
</w:t>
      </w:r>
      <w:r>
        <w:rPr>
          <w:rFonts w:ascii="Times New Roman"/>
          <w:b w:val="false"/>
          <w:i w:val="false"/>
          <w:color w:val="000000"/>
          <w:sz w:val="28"/>
        </w:rPr>
        <w:t>
      3) сырттай байқау әкiмшiсiмен борышкердiң мүлкiнiң сақталуын қамтамасыз ету, нәтижесiнде борышкердiң төлемге қабiлетсiздiгi туындаған, сырттай байқау рәсiмiн енгiзгенге дейiн жасалған оның мәмiлелерiн және iс-әрекеттерiн анықтау мен талдау, мүлiктi түгендеу актiлерi бойынша салыстыру жүргiзу жөнiндегi iс-шаралар және осы Заңда белгiленген өзге де iс-шаралар туралы уәкiлеттi органмен келiсiлген келiсiм жасау;</w:t>
      </w:r>
      <w:r>
        <w:br/>
      </w:r>
      <w:r>
        <w:rPr>
          <w:rFonts w:ascii="Times New Roman"/>
          <w:b w:val="false"/>
          <w:i w:val="false"/>
          <w:color w:val="000000"/>
          <w:sz w:val="28"/>
        </w:rPr>
        <w:t>
</w:t>
      </w:r>
      <w:r>
        <w:rPr>
          <w:rFonts w:ascii="Times New Roman"/>
          <w:b w:val="false"/>
          <w:i w:val="false"/>
          <w:color w:val="000000"/>
          <w:sz w:val="28"/>
        </w:rPr>
        <w:t>
      4) уәкiлеттi органға сырттай байқау әкiмшiсiнiң iс-әрекеттерi жөнiнде шағымдану;</w:t>
      </w:r>
      <w:r>
        <w:br/>
      </w:r>
      <w:r>
        <w:rPr>
          <w:rFonts w:ascii="Times New Roman"/>
          <w:b w:val="false"/>
          <w:i w:val="false"/>
          <w:color w:val="000000"/>
          <w:sz w:val="28"/>
        </w:rPr>
        <w:t>
</w:t>
      </w:r>
      <w:r>
        <w:rPr>
          <w:rFonts w:ascii="Times New Roman"/>
          <w:b w:val="false"/>
          <w:i w:val="false"/>
          <w:color w:val="000000"/>
          <w:sz w:val="28"/>
        </w:rPr>
        <w:t xml:space="preserve">
      5) сырттай байқау рәсiмiн ұзарту немесе тоқтату туралы сотқа өтiнiш жасау жатады. </w:t>
      </w:r>
    </w:p>
    <w:bookmarkEnd w:id="116"/>
    <w:bookmarkStart w:name="z126" w:id="117"/>
    <w:p>
      <w:pPr>
        <w:spacing w:after="0"/>
        <w:ind w:left="0"/>
        <w:jc w:val="both"/>
      </w:pPr>
      <w:r>
        <w:rPr>
          <w:rFonts w:ascii="Times New Roman"/>
          <w:b w:val="false"/>
          <w:i w:val="false"/>
          <w:color w:val="000000"/>
          <w:sz w:val="28"/>
        </w:rPr>
        <w:t>
</w:t>
      </w:r>
      <w:r>
        <w:rPr>
          <w:rFonts w:ascii="Times New Roman"/>
          <w:b/>
          <w:i w:val="false"/>
          <w:color w:val="000000"/>
          <w:sz w:val="28"/>
        </w:rPr>
        <w:t xml:space="preserve">      41-4-бап. Сырттай байқау әкiмшiсiнiң өкiлеттiктерi </w:t>
      </w:r>
    </w:p>
    <w:bookmarkEnd w:id="117"/>
    <w:bookmarkStart w:name="z436" w:id="118"/>
    <w:p>
      <w:pPr>
        <w:spacing w:after="0"/>
        <w:ind w:left="0"/>
        <w:jc w:val="both"/>
      </w:pPr>
      <w:r>
        <w:rPr>
          <w:rFonts w:ascii="Times New Roman"/>
          <w:b w:val="false"/>
          <w:i w:val="false"/>
          <w:color w:val="000000"/>
          <w:sz w:val="28"/>
        </w:rPr>
        <w:t>
      1. Сырттай байқау әкiмшiсi:</w:t>
      </w:r>
      <w:r>
        <w:br/>
      </w:r>
      <w:r>
        <w:rPr>
          <w:rFonts w:ascii="Times New Roman"/>
          <w:b w:val="false"/>
          <w:i w:val="false"/>
          <w:color w:val="000000"/>
          <w:sz w:val="28"/>
        </w:rPr>
        <w:t>
</w:t>
      </w:r>
      <w:r>
        <w:rPr>
          <w:rFonts w:ascii="Times New Roman"/>
          <w:b w:val="false"/>
          <w:i w:val="false"/>
          <w:color w:val="000000"/>
          <w:sz w:val="28"/>
        </w:rPr>
        <w:t>
      1) сотқа борышкер мүлкiнiң сақталуын қамтамасыз ету жөнiнде қосымша шаралар қолдану, сондай-ақ мұндай шаралардың күшiн жою туралы өтiнiш жасауға;</w:t>
      </w:r>
      <w:r>
        <w:br/>
      </w:r>
      <w:r>
        <w:rPr>
          <w:rFonts w:ascii="Times New Roman"/>
          <w:b w:val="false"/>
          <w:i w:val="false"/>
          <w:color w:val="000000"/>
          <w:sz w:val="28"/>
        </w:rPr>
        <w:t>
</w:t>
      </w:r>
      <w:r>
        <w:rPr>
          <w:rFonts w:ascii="Times New Roman"/>
          <w:b w:val="false"/>
          <w:i w:val="false"/>
          <w:color w:val="000000"/>
          <w:sz w:val="28"/>
        </w:rPr>
        <w:t>
      2) түгендеу актiлерi бойынша борышкердiң мүлкiне салыстыру жүргiзуге;</w:t>
      </w:r>
      <w:r>
        <w:br/>
      </w:r>
      <w:r>
        <w:rPr>
          <w:rFonts w:ascii="Times New Roman"/>
          <w:b w:val="false"/>
          <w:i w:val="false"/>
          <w:color w:val="000000"/>
          <w:sz w:val="28"/>
        </w:rPr>
        <w:t>
</w:t>
      </w:r>
      <w:r>
        <w:rPr>
          <w:rFonts w:ascii="Times New Roman"/>
          <w:b w:val="false"/>
          <w:i w:val="false"/>
          <w:color w:val="000000"/>
          <w:sz w:val="28"/>
        </w:rPr>
        <w:t>
      3) борышкерден берешек сомасы көрсетiлген оның кредиторлары мен дебиторларының толық тiзбесiн, активтерi мен пассивтерi толық көрсетiлген балансын, борышкердiң қаржылық жағдайы туралы есептi және басқа да қажеттi ақпаратты талап етуге;</w:t>
      </w:r>
      <w:r>
        <w:br/>
      </w:r>
      <w:r>
        <w:rPr>
          <w:rFonts w:ascii="Times New Roman"/>
          <w:b w:val="false"/>
          <w:i w:val="false"/>
          <w:color w:val="000000"/>
          <w:sz w:val="28"/>
        </w:rPr>
        <w:t>
</w:t>
      </w:r>
      <w:r>
        <w:rPr>
          <w:rFonts w:ascii="Times New Roman"/>
          <w:b w:val="false"/>
          <w:i w:val="false"/>
          <w:color w:val="000000"/>
          <w:sz w:val="28"/>
        </w:rPr>
        <w:t>
      4) сот алдында үшiншi тұлғалардан қажеттi құжаттарды, қорытындыларды табыс ету және (немесе) оларды талап ету, олардың борышкердiң алдыңғы үш жылдағы қаржы-шаруашылық қызметiне қатысты өзге мәлiметтердi табыс етуi туралы өтiнiш жасауға, сондай-ақ Қазақстан Республикасының заңдарында өзгеше көзделмесе, осы мәлiметтермен олардың тұрған жерiнде танысуға;</w:t>
      </w:r>
      <w:r>
        <w:br/>
      </w:r>
      <w:r>
        <w:rPr>
          <w:rFonts w:ascii="Times New Roman"/>
          <w:b w:val="false"/>
          <w:i w:val="false"/>
          <w:color w:val="000000"/>
          <w:sz w:val="28"/>
        </w:rPr>
        <w:t>
</w:t>
      </w:r>
      <w:r>
        <w:rPr>
          <w:rFonts w:ascii="Times New Roman"/>
          <w:b w:val="false"/>
          <w:i w:val="false"/>
          <w:color w:val="000000"/>
          <w:sz w:val="28"/>
        </w:rPr>
        <w:t>
      5) сырттай байқау рәсiмi енгiзiлгенге дейiнгi алдыңғы үш жыл iшiнде жасалып, борышкердiң қаржылық жағдайын нашарлатқан мәмiлелердi анықтауға, борышкерден оларды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ff0000"/>
          <w:sz w:val="28"/>
        </w:rPr>
        <w:t> </w:t>
      </w:r>
      <w:r>
        <w:rPr>
          <w:rFonts w:ascii="Times New Roman"/>
          <w:b w:val="false"/>
          <w:i w:val="false"/>
          <w:color w:val="000000"/>
          <w:sz w:val="28"/>
        </w:rPr>
        <w:t>белгiленген негiзде және тәртiппен бұзуды талап етуге;</w:t>
      </w:r>
      <w:r>
        <w:br/>
      </w:r>
      <w:r>
        <w:rPr>
          <w:rFonts w:ascii="Times New Roman"/>
          <w:b w:val="false"/>
          <w:i w:val="false"/>
          <w:color w:val="000000"/>
          <w:sz w:val="28"/>
        </w:rPr>
        <w:t>
</w:t>
      </w:r>
      <w:r>
        <w:rPr>
          <w:rFonts w:ascii="Times New Roman"/>
          <w:b w:val="false"/>
          <w:i w:val="false"/>
          <w:color w:val="000000"/>
          <w:sz w:val="28"/>
        </w:rPr>
        <w:t>
      6) борышкерден осы Заңның </w:t>
      </w:r>
      <w:r>
        <w:rPr>
          <w:rFonts w:ascii="Times New Roman"/>
          <w:b w:val="false"/>
          <w:i w:val="false"/>
          <w:color w:val="000000"/>
          <w:sz w:val="28"/>
        </w:rPr>
        <w:t>41-7-бабында</w:t>
      </w:r>
      <w:r>
        <w:rPr>
          <w:rFonts w:ascii="Times New Roman"/>
          <w:b w:val="false"/>
          <w:i w:val="false"/>
          <w:color w:val="000000"/>
          <w:sz w:val="28"/>
        </w:rPr>
        <w:t xml:space="preserve"> көзделген өзiнiң мiндеттерiн орындауын талап етуге;</w:t>
      </w:r>
      <w:r>
        <w:br/>
      </w:r>
      <w:r>
        <w:rPr>
          <w:rFonts w:ascii="Times New Roman"/>
          <w:b w:val="false"/>
          <w:i w:val="false"/>
          <w:color w:val="000000"/>
          <w:sz w:val="28"/>
        </w:rPr>
        <w:t>
</w:t>
      </w:r>
      <w:r>
        <w:rPr>
          <w:rFonts w:ascii="Times New Roman"/>
          <w:b w:val="false"/>
          <w:i w:val="false"/>
          <w:color w:val="000000"/>
          <w:sz w:val="28"/>
        </w:rPr>
        <w:t>
      7) осы Заңда көзделген тәртiппен және мөлшерде сыйақы алуға құқылы.</w:t>
      </w:r>
      <w:r>
        <w:br/>
      </w:r>
      <w:r>
        <w:rPr>
          <w:rFonts w:ascii="Times New Roman"/>
          <w:b w:val="false"/>
          <w:i w:val="false"/>
          <w:color w:val="000000"/>
          <w:sz w:val="28"/>
        </w:rPr>
        <w:t>
</w:t>
      </w:r>
      <w:r>
        <w:rPr>
          <w:rFonts w:ascii="Times New Roman"/>
          <w:b w:val="false"/>
          <w:i w:val="false"/>
          <w:color w:val="000000"/>
          <w:sz w:val="28"/>
        </w:rPr>
        <w:t>
      2. Сырттай байқау әкiмшiсi:</w:t>
      </w:r>
      <w:r>
        <w:br/>
      </w:r>
      <w:r>
        <w:rPr>
          <w:rFonts w:ascii="Times New Roman"/>
          <w:b w:val="false"/>
          <w:i w:val="false"/>
          <w:color w:val="000000"/>
          <w:sz w:val="28"/>
        </w:rPr>
        <w:t>
</w:t>
      </w:r>
      <w:r>
        <w:rPr>
          <w:rFonts w:ascii="Times New Roman"/>
          <w:b w:val="false"/>
          <w:i w:val="false"/>
          <w:color w:val="000000"/>
          <w:sz w:val="28"/>
        </w:rPr>
        <w:t>
      1) борышкерге қатысты өз iс-әрекеттерiн кредиторлар комитетiмен келiсуге;</w:t>
      </w:r>
      <w:r>
        <w:br/>
      </w:r>
      <w:r>
        <w:rPr>
          <w:rFonts w:ascii="Times New Roman"/>
          <w:b w:val="false"/>
          <w:i w:val="false"/>
          <w:color w:val="000000"/>
          <w:sz w:val="28"/>
        </w:rPr>
        <w:t>
</w:t>
      </w:r>
      <w:r>
        <w:rPr>
          <w:rFonts w:ascii="Times New Roman"/>
          <w:b w:val="false"/>
          <w:i w:val="false"/>
          <w:color w:val="000000"/>
          <w:sz w:val="28"/>
        </w:rPr>
        <w:t>
      2) борышкер мүлкiнiң сақталуын қамтамасыз ету және оны қорғау жөнiнде шаралар қолдануға;</w:t>
      </w:r>
      <w:r>
        <w:br/>
      </w:r>
      <w:r>
        <w:rPr>
          <w:rFonts w:ascii="Times New Roman"/>
          <w:b w:val="false"/>
          <w:i w:val="false"/>
          <w:color w:val="000000"/>
          <w:sz w:val="28"/>
        </w:rPr>
        <w:t>
</w:t>
      </w:r>
      <w:r>
        <w:rPr>
          <w:rFonts w:ascii="Times New Roman"/>
          <w:b w:val="false"/>
          <w:i w:val="false"/>
          <w:color w:val="000000"/>
          <w:sz w:val="28"/>
        </w:rPr>
        <w:t>
      3) әдейi және жалған банкроттық белгiлерiнiң бар екенiн анықтауға және анықталған белгiлер туралы құқық қорғау органдарына хабарлауға не борышкерден оның қаржылық жағдайын нашарлатқан мүлiктi иелiктен айыру жөнiндегi мәмiлелердi жарамсыз деп тануын талап етуге;</w:t>
      </w:r>
      <w:r>
        <w:br/>
      </w:r>
      <w:r>
        <w:rPr>
          <w:rFonts w:ascii="Times New Roman"/>
          <w:b w:val="false"/>
          <w:i w:val="false"/>
          <w:color w:val="000000"/>
          <w:sz w:val="28"/>
        </w:rPr>
        <w:t>
</w:t>
      </w:r>
      <w:r>
        <w:rPr>
          <w:rFonts w:ascii="Times New Roman"/>
          <w:b w:val="false"/>
          <w:i w:val="false"/>
          <w:color w:val="000000"/>
          <w:sz w:val="28"/>
        </w:rPr>
        <w:t>
      4) борышкердiң кредиторлары мен дебиторларын анықтауға, борышкерден дебиторлық берешектi өндiрiп алу жөнiнде шаралар қолдануын талап етуге;</w:t>
      </w:r>
      <w:r>
        <w:br/>
      </w:r>
      <w:r>
        <w:rPr>
          <w:rFonts w:ascii="Times New Roman"/>
          <w:b w:val="false"/>
          <w:i w:val="false"/>
          <w:color w:val="000000"/>
          <w:sz w:val="28"/>
        </w:rPr>
        <w:t>
</w:t>
      </w:r>
      <w:r>
        <w:rPr>
          <w:rFonts w:ascii="Times New Roman"/>
          <w:b w:val="false"/>
          <w:i w:val="false"/>
          <w:color w:val="000000"/>
          <w:sz w:val="28"/>
        </w:rPr>
        <w:t>
      4-1) уәкілетті органның сұратуы бойынша оған сырттай байқау рәсімі бойынша қажетті ақпарат беруге;</w:t>
      </w:r>
      <w:r>
        <w:br/>
      </w:r>
      <w:r>
        <w:rPr>
          <w:rFonts w:ascii="Times New Roman"/>
          <w:b w:val="false"/>
          <w:i w:val="false"/>
          <w:color w:val="000000"/>
          <w:sz w:val="28"/>
        </w:rPr>
        <w:t>
</w:t>
      </w:r>
      <w:r>
        <w:rPr>
          <w:rFonts w:ascii="Times New Roman"/>
          <w:b w:val="false"/>
          <w:i w:val="false"/>
          <w:color w:val="000000"/>
          <w:sz w:val="28"/>
        </w:rPr>
        <w:t xml:space="preserve">
      5) сырттай байқау кезеңі аяқталғаннан кейін кредиторлар комитетімен және уәкілетті органмен келісілген, борышкердің төлем қабілетін қалпына келтіру мүмкіндігі және оған қатысты оңалту рәсімін қолдану туралы не борышкерді банкрот деп тану туралы қорытындысы бар өз қызметі туралы есепті сотқа табыс етуге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41-4-бапқа өзгерту енгізілді - ҚР-ның </w:t>
      </w:r>
      <w:r>
        <w:rPr>
          <w:rFonts w:ascii="Times New Roman"/>
          <w:b w:val="false"/>
          <w:i w:val="false"/>
          <w:color w:val="ff0000"/>
          <w:sz w:val="28"/>
        </w:rPr>
        <w:t xml:space="preserve">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118"/>
    <w:bookmarkStart w:name="z127" w:id="119"/>
    <w:p>
      <w:pPr>
        <w:spacing w:after="0"/>
        <w:ind w:left="0"/>
        <w:jc w:val="both"/>
      </w:pPr>
      <w:r>
        <w:rPr>
          <w:rFonts w:ascii="Times New Roman"/>
          <w:b w:val="false"/>
          <w:i w:val="false"/>
          <w:color w:val="000000"/>
          <w:sz w:val="28"/>
        </w:rPr>
        <w:t>
</w:t>
      </w:r>
      <w:r>
        <w:rPr>
          <w:rFonts w:ascii="Times New Roman"/>
          <w:b/>
          <w:i w:val="false"/>
          <w:color w:val="000000"/>
          <w:sz w:val="28"/>
        </w:rPr>
        <w:t xml:space="preserve">      41-5-бап. Сырттай байқау әкiмшiсiнiң жауапкершiлiгi </w:t>
      </w:r>
    </w:p>
    <w:bookmarkEnd w:id="119"/>
    <w:p>
      <w:pPr>
        <w:spacing w:after="0"/>
        <w:ind w:left="0"/>
        <w:jc w:val="both"/>
      </w:pPr>
      <w:r>
        <w:rPr>
          <w:rFonts w:ascii="Times New Roman"/>
          <w:b w:val="false"/>
          <w:i w:val="false"/>
          <w:color w:val="000000"/>
          <w:sz w:val="28"/>
        </w:rPr>
        <w:t>      Сырттай байқау әкiмшiсi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жауаптылықта болады. </w:t>
      </w:r>
    </w:p>
    <w:bookmarkStart w:name="z128" w:id="120"/>
    <w:p>
      <w:pPr>
        <w:spacing w:after="0"/>
        <w:ind w:left="0"/>
        <w:jc w:val="both"/>
      </w:pPr>
      <w:r>
        <w:rPr>
          <w:rFonts w:ascii="Times New Roman"/>
          <w:b w:val="false"/>
          <w:i w:val="false"/>
          <w:color w:val="000000"/>
          <w:sz w:val="28"/>
        </w:rPr>
        <w:t>
</w:t>
      </w:r>
      <w:r>
        <w:rPr>
          <w:rFonts w:ascii="Times New Roman"/>
          <w:b/>
          <w:i w:val="false"/>
          <w:color w:val="000000"/>
          <w:sz w:val="28"/>
        </w:rPr>
        <w:t xml:space="preserve">      41-6-бап. Сырттай байқау шығыстары </w:t>
      </w:r>
    </w:p>
    <w:bookmarkEnd w:id="120"/>
    <w:p>
      <w:pPr>
        <w:spacing w:after="0"/>
        <w:ind w:left="0"/>
        <w:jc w:val="both"/>
      </w:pPr>
      <w:r>
        <w:rPr>
          <w:rFonts w:ascii="Times New Roman"/>
          <w:b w:val="false"/>
          <w:i w:val="false"/>
          <w:color w:val="000000"/>
          <w:sz w:val="28"/>
        </w:rPr>
        <w:t xml:space="preserve">      Сырттай байқау әкімшісіне әкімшілік шығыстар мен ағымдағы төлемдер мөлшері кредиторлар мен сырттай байқау әкімшісі арасында жасалатын келісіммен айқындалады. </w:t>
      </w:r>
      <w:r>
        <w:br/>
      </w:r>
      <w:r>
        <w:rPr>
          <w:rFonts w:ascii="Times New Roman"/>
          <w:b w:val="false"/>
          <w:i w:val="false"/>
          <w:color w:val="000000"/>
          <w:sz w:val="28"/>
        </w:rPr>
        <w:t xml:space="preserve">
      Сырттай байқау әкімшісіне әкімшілік шығыстар мен ағымдағы төлемдер сомасы тиісті қаржы жылына арналған республикалық бюджет туралы заңда белгіленген елу айлық есептік көрсеткіштен аспайтын мөлшерде айына бір рет борышкердің мүлкі есебінен төленеді. </w:t>
      </w:r>
      <w:r>
        <w:br/>
      </w:r>
      <w:r>
        <w:rPr>
          <w:rFonts w:ascii="Times New Roman"/>
          <w:b w:val="false"/>
          <w:i w:val="false"/>
          <w:color w:val="000000"/>
          <w:sz w:val="28"/>
        </w:rPr>
        <w:t>
</w:t>
      </w:r>
      <w:r>
        <w:rPr>
          <w:rFonts w:ascii="Times New Roman"/>
          <w:b w:val="false"/>
          <w:i w:val="false"/>
          <w:color w:val="ff0000"/>
          <w:sz w:val="28"/>
        </w:rPr>
        <w:t xml:space="preserve">      Ескерту. 41-6-бап жаңа редакцияда - ҚР-ның </w:t>
      </w:r>
      <w:r>
        <w:rPr>
          <w:rFonts w:ascii="Times New Roman"/>
          <w:b w:val="false"/>
          <w:i w:val="false"/>
          <w:color w:val="ff0000"/>
          <w:sz w:val="28"/>
        </w:rPr>
        <w:t xml:space="preserve">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Start w:name="z129" w:id="121"/>
    <w:p>
      <w:pPr>
        <w:spacing w:after="0"/>
        <w:ind w:left="0"/>
        <w:jc w:val="both"/>
      </w:pPr>
      <w:r>
        <w:rPr>
          <w:rFonts w:ascii="Times New Roman"/>
          <w:b w:val="false"/>
          <w:i w:val="false"/>
          <w:color w:val="000000"/>
          <w:sz w:val="28"/>
        </w:rPr>
        <w:t>
</w:t>
      </w:r>
      <w:r>
        <w:rPr>
          <w:rFonts w:ascii="Times New Roman"/>
          <w:b/>
          <w:i w:val="false"/>
          <w:color w:val="000000"/>
          <w:sz w:val="28"/>
        </w:rPr>
        <w:t xml:space="preserve">      41-7-бап. Борышкердiң мiндеттерi </w:t>
      </w:r>
    </w:p>
    <w:bookmarkEnd w:id="121"/>
    <w:bookmarkStart w:name="z450" w:id="122"/>
    <w:p>
      <w:pPr>
        <w:spacing w:after="0"/>
        <w:ind w:left="0"/>
        <w:jc w:val="both"/>
      </w:pPr>
      <w:r>
        <w:rPr>
          <w:rFonts w:ascii="Times New Roman"/>
          <w:b w:val="false"/>
          <w:i w:val="false"/>
          <w:color w:val="000000"/>
          <w:sz w:val="28"/>
        </w:rPr>
        <w:t>      Борышкер:</w:t>
      </w:r>
      <w:r>
        <w:br/>
      </w:r>
      <w:r>
        <w:rPr>
          <w:rFonts w:ascii="Times New Roman"/>
          <w:b w:val="false"/>
          <w:i w:val="false"/>
          <w:color w:val="000000"/>
          <w:sz w:val="28"/>
        </w:rPr>
        <w:t>
      1) сырттай байқауды енгiзу туралы ұйғарым заңды күшiне енген күннен бастап он жұмыс күні ішінде Қазақстан Республикасының бүкiл аумағында және борышкердiң тұрған жерi бойынша тиiстi әкiмшiлiк-аумақтық бiрлiкте таратылатын, </w:t>
      </w:r>
      <w:r>
        <w:rPr>
          <w:rFonts w:ascii="Times New Roman"/>
          <w:b w:val="false"/>
          <w:i w:val="false"/>
          <w:color w:val="000000"/>
          <w:sz w:val="28"/>
        </w:rPr>
        <w:t>белгiленген</w:t>
      </w:r>
      <w:r>
        <w:rPr>
          <w:rFonts w:ascii="Times New Roman"/>
          <w:b w:val="false"/>
          <w:i w:val="false"/>
          <w:color w:val="000000"/>
          <w:sz w:val="28"/>
        </w:rPr>
        <w:t xml:space="preserve"> тәртiппен нормативтiк құқықтық актiлердi ресми жариялау құқығын алған мерзiмдi баспасөз басылымдарында сырттай байқауды енгiзу туралы жарияланымды қазақ және орыс тiлдерiнде орналастыруға;</w:t>
      </w:r>
      <w:r>
        <w:br/>
      </w:r>
      <w:r>
        <w:rPr>
          <w:rFonts w:ascii="Times New Roman"/>
          <w:b w:val="false"/>
          <w:i w:val="false"/>
          <w:color w:val="000000"/>
          <w:sz w:val="28"/>
        </w:rPr>
        <w:t>
</w:t>
      </w:r>
      <w:r>
        <w:rPr>
          <w:rFonts w:ascii="Times New Roman"/>
          <w:b w:val="false"/>
          <w:i w:val="false"/>
          <w:color w:val="000000"/>
          <w:sz w:val="28"/>
        </w:rPr>
        <w:t xml:space="preserve">
      2) сырттай байқау әкiмшiсiнiң талабы бойынша: </w:t>
      </w:r>
      <w:r>
        <w:br/>
      </w:r>
      <w:r>
        <w:rPr>
          <w:rFonts w:ascii="Times New Roman"/>
          <w:b w:val="false"/>
          <w:i w:val="false"/>
          <w:color w:val="000000"/>
          <w:sz w:val="28"/>
        </w:rPr>
        <w:t xml:space="preserve">
      сырттай байқау енгiзiлгенге дейiн жасалған, негiзгi құралдарды иелiктен айыру, мүлiктi кепiлге немесе жалға беру жөнiндегi мәмiлелерге, сондай-ақ құны борышкер активтерi құнының жалпы мөлшерiнiң он және одан да көп процентi болатын басқа да мәмiлелерге қатысты қаржылық-шаруашылық және ұйымдастыру қызметi туралы ақпарат ұсынуға; </w:t>
      </w:r>
      <w:r>
        <w:br/>
      </w:r>
      <w:r>
        <w:rPr>
          <w:rFonts w:ascii="Times New Roman"/>
          <w:b w:val="false"/>
          <w:i w:val="false"/>
          <w:color w:val="000000"/>
          <w:sz w:val="28"/>
        </w:rPr>
        <w:t>
      борышкердiң қаржылық жай-күйiн нашарлатқан мүлiктi иелiктен айыру жөнiндегi мәмiлелердi бұзу жөнiнде шаралар қабылдауға;</w:t>
      </w:r>
      <w:r>
        <w:br/>
      </w:r>
      <w:r>
        <w:rPr>
          <w:rFonts w:ascii="Times New Roman"/>
          <w:b w:val="false"/>
          <w:i w:val="false"/>
          <w:color w:val="000000"/>
          <w:sz w:val="28"/>
        </w:rPr>
        <w:t>
</w:t>
      </w:r>
      <w:r>
        <w:rPr>
          <w:rFonts w:ascii="Times New Roman"/>
          <w:b w:val="false"/>
          <w:i w:val="false"/>
          <w:color w:val="000000"/>
          <w:sz w:val="28"/>
        </w:rPr>
        <w:t xml:space="preserve">
      3) сырттай байқау әкiмшiсiмен шығыстардың ұлғаюын, бухгалтерлiк есеп стандарттарына сай өз капиталындағы өзгерiстi, қайта ұйымдастыру жүргiзудi, негiзгi құралдарды иелiктен айыру, мүлiктi кепiлге немесе жалға беру жөнiндегi мәмiлелердiң, сондай-ақ борышкер активтерi құнының жалпы мөлшерiнiң он және одан да көп процентi болатын мүлiктi сатып алу немесе иелiктен айыру жөнiндегi мәмiлелердiң жасалуын келiсуге мiндеттi. </w:t>
      </w:r>
      <w:r>
        <w:br/>
      </w:r>
      <w:r>
        <w:rPr>
          <w:rFonts w:ascii="Times New Roman"/>
          <w:b w:val="false"/>
          <w:i w:val="false"/>
          <w:color w:val="000000"/>
          <w:sz w:val="28"/>
        </w:rPr>
        <w:t>
</w:t>
      </w:r>
      <w:r>
        <w:rPr>
          <w:rFonts w:ascii="Times New Roman"/>
          <w:b w:val="false"/>
          <w:i w:val="false"/>
          <w:color w:val="ff0000"/>
          <w:sz w:val="28"/>
        </w:rPr>
        <w:t xml:space="preserve">      Ескерту. 41-7-бапқа өзгеріс енгізілді - ҚР </w:t>
      </w:r>
      <w:r>
        <w:rPr>
          <w:rFonts w:ascii="Times New Roman"/>
          <w:b w:val="false"/>
          <w:i w:val="false"/>
          <w:color w:val="ff0000"/>
          <w:sz w:val="28"/>
        </w:rPr>
        <w:t xml:space="preserve">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22"/>
    <w:bookmarkStart w:name="z130" w:id="123"/>
    <w:p>
      <w:pPr>
        <w:spacing w:after="0"/>
        <w:ind w:left="0"/>
        <w:jc w:val="both"/>
      </w:pPr>
      <w:r>
        <w:rPr>
          <w:rFonts w:ascii="Times New Roman"/>
          <w:b w:val="false"/>
          <w:i w:val="false"/>
          <w:color w:val="000000"/>
          <w:sz w:val="28"/>
        </w:rPr>
        <w:t>
</w:t>
      </w:r>
      <w:r>
        <w:rPr>
          <w:rFonts w:ascii="Times New Roman"/>
          <w:b/>
          <w:i w:val="false"/>
          <w:color w:val="000000"/>
          <w:sz w:val="28"/>
        </w:rPr>
        <w:t xml:space="preserve">      41-8-бап. Сырттай байқауды тоқтату </w:t>
      </w:r>
    </w:p>
    <w:bookmarkEnd w:id="123"/>
    <w:bookmarkStart w:name="z453" w:id="124"/>
    <w:p>
      <w:pPr>
        <w:spacing w:after="0"/>
        <w:ind w:left="0"/>
        <w:jc w:val="both"/>
      </w:pPr>
      <w:r>
        <w:rPr>
          <w:rFonts w:ascii="Times New Roman"/>
          <w:b w:val="false"/>
          <w:i w:val="false"/>
          <w:color w:val="000000"/>
          <w:sz w:val="28"/>
        </w:rPr>
        <w:t>      Сырттай байқау:</w:t>
      </w:r>
      <w:r>
        <w:br/>
      </w:r>
      <w:r>
        <w:rPr>
          <w:rFonts w:ascii="Times New Roman"/>
          <w:b w:val="false"/>
          <w:i w:val="false"/>
          <w:color w:val="000000"/>
          <w:sz w:val="28"/>
        </w:rPr>
        <w:t>
      1) сырттай байқау мерзiмi бiткен;</w:t>
      </w:r>
      <w:r>
        <w:br/>
      </w:r>
      <w:r>
        <w:rPr>
          <w:rFonts w:ascii="Times New Roman"/>
          <w:b w:val="false"/>
          <w:i w:val="false"/>
          <w:color w:val="000000"/>
          <w:sz w:val="28"/>
        </w:rPr>
        <w:t>
</w:t>
      </w:r>
      <w:r>
        <w:rPr>
          <w:rFonts w:ascii="Times New Roman"/>
          <w:b w:val="false"/>
          <w:i w:val="false"/>
          <w:color w:val="000000"/>
          <w:sz w:val="28"/>
        </w:rPr>
        <w:t>
      2) сырттай байқау мақсаттарына қол жеткiзiлген жағдайларда сот сырттай байқау әкiмшiсiнiң қорытынды есебiн бекiткен кезде тоқтатылады.</w:t>
      </w:r>
      <w:r>
        <w:br/>
      </w:r>
      <w:r>
        <w:rPr>
          <w:rFonts w:ascii="Times New Roman"/>
          <w:b w:val="false"/>
          <w:i w:val="false"/>
          <w:color w:val="000000"/>
          <w:sz w:val="28"/>
        </w:rPr>
        <w:t>
</w:t>
      </w:r>
      <w:r>
        <w:rPr>
          <w:rFonts w:ascii="Times New Roman"/>
          <w:b w:val="false"/>
          <w:i w:val="false"/>
          <w:color w:val="000000"/>
          <w:sz w:val="28"/>
        </w:rPr>
        <w:t>
      Сот сырттай байқау рәсімін кредиторлар комитетінің өтініші бойынша тоқтатуы мүмкін.</w:t>
      </w:r>
      <w:r>
        <w:br/>
      </w:r>
      <w:r>
        <w:rPr>
          <w:rFonts w:ascii="Times New Roman"/>
          <w:b w:val="false"/>
          <w:i w:val="false"/>
          <w:color w:val="000000"/>
          <w:sz w:val="28"/>
        </w:rPr>
        <w:t>
      </w:t>
      </w:r>
      <w:r>
        <w:rPr>
          <w:rFonts w:ascii="Times New Roman"/>
          <w:b w:val="false"/>
          <w:i w:val="false"/>
          <w:color w:val="ff0000"/>
          <w:sz w:val="28"/>
        </w:rPr>
        <w:t xml:space="preserve">Ескерту. 41-8-бапқа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24"/>
    <w:bookmarkStart w:name="z48" w:id="125"/>
    <w:p>
      <w:pPr>
        <w:spacing w:after="0"/>
        <w:ind w:left="0"/>
        <w:jc w:val="left"/>
      </w:pPr>
      <w:r>
        <w:rPr>
          <w:rFonts w:ascii="Times New Roman"/>
          <w:b/>
          <w:i w:val="false"/>
          <w:color w:val="000000"/>
        </w:rPr>
        <w:t xml:space="preserve"> 
4-тарау. ОҢАЛТУ РӘСIМI </w:t>
      </w:r>
    </w:p>
    <w:bookmarkEnd w:id="125"/>
    <w:bookmarkStart w:name="z49" w:id="126"/>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Оңалту рәсiмiн қолдану </w:t>
      </w:r>
    </w:p>
    <w:bookmarkEnd w:id="126"/>
    <w:p>
      <w:pPr>
        <w:spacing w:after="0"/>
        <w:ind w:left="0"/>
        <w:jc w:val="both"/>
      </w:pPr>
      <w:r>
        <w:rPr>
          <w:rFonts w:ascii="Times New Roman"/>
          <w:b w:val="false"/>
          <w:i w:val="false"/>
          <w:color w:val="000000"/>
          <w:sz w:val="28"/>
        </w:rPr>
        <w:t>      Оңалту рәсiмi сот тәртiбiмен тек коммерциялық ұйымдарға қатысты қолданылады.</w:t>
      </w:r>
      <w:r>
        <w:br/>
      </w: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0" w:id="127"/>
    <w:p>
      <w:pPr>
        <w:spacing w:after="0"/>
        <w:ind w:left="0"/>
        <w:jc w:val="both"/>
      </w:pPr>
      <w:r>
        <w:rPr>
          <w:rFonts w:ascii="Times New Roman"/>
          <w:b w:val="false"/>
          <w:i w:val="false"/>
          <w:color w:val="000000"/>
          <w:sz w:val="28"/>
        </w:rPr>
        <w:t>
</w:t>
      </w:r>
      <w:r>
        <w:rPr>
          <w:rFonts w:ascii="Times New Roman"/>
          <w:b/>
          <w:i w:val="false"/>
          <w:color w:val="000000"/>
          <w:sz w:val="28"/>
        </w:rPr>
        <w:t>      43-бап. Оңалту рәсіміне қатысушылар</w:t>
      </w:r>
    </w:p>
    <w:bookmarkEnd w:id="127"/>
    <w:bookmarkStart w:name="z455" w:id="128"/>
    <w:p>
      <w:pPr>
        <w:spacing w:after="0"/>
        <w:ind w:left="0"/>
        <w:jc w:val="both"/>
      </w:pPr>
      <w:r>
        <w:rPr>
          <w:rFonts w:ascii="Times New Roman"/>
          <w:b w:val="false"/>
          <w:i w:val="false"/>
          <w:color w:val="000000"/>
          <w:sz w:val="28"/>
        </w:rPr>
        <w:t>
      Сот, кредиторлар, борышкер, борышкер мүлкінің меншік иесі (ол уәкілеттік берген орган), құрылтайшылар (қатысушылар), оңалтушы басқарушы, уәкілетті орган және басқа да мүдделі тұлғалар оңалту рәсіміне қатысушылар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28"/>
    <w:bookmarkStart w:name="z411" w:id="129"/>
    <w:p>
      <w:pPr>
        <w:spacing w:after="0"/>
        <w:ind w:left="0"/>
        <w:jc w:val="both"/>
      </w:pPr>
      <w:r>
        <w:rPr>
          <w:rFonts w:ascii="Times New Roman"/>
          <w:b w:val="false"/>
          <w:i w:val="false"/>
          <w:color w:val="000000"/>
          <w:sz w:val="28"/>
        </w:rPr>
        <w:t>
      </w:t>
      </w:r>
      <w:r>
        <w:rPr>
          <w:rFonts w:ascii="Times New Roman"/>
          <w:b/>
          <w:i w:val="false"/>
          <w:color w:val="000000"/>
          <w:sz w:val="28"/>
        </w:rPr>
        <w:t>43-1-бап. Соттың оңалту рәсіміндегі өкілеттігі</w:t>
      </w:r>
    </w:p>
    <w:bookmarkEnd w:id="129"/>
    <w:bookmarkStart w:name="z412" w:id="130"/>
    <w:p>
      <w:pPr>
        <w:spacing w:after="0"/>
        <w:ind w:left="0"/>
        <w:jc w:val="both"/>
      </w:pPr>
      <w:r>
        <w:rPr>
          <w:rFonts w:ascii="Times New Roman"/>
          <w:b w:val="false"/>
          <w:i w:val="false"/>
          <w:color w:val="000000"/>
          <w:sz w:val="28"/>
        </w:rPr>
        <w:t>
      Сот оңалту рәсімінде:</w:t>
      </w:r>
      <w:r>
        <w:br/>
      </w:r>
      <w:r>
        <w:rPr>
          <w:rFonts w:ascii="Times New Roman"/>
          <w:b w:val="false"/>
          <w:i w:val="false"/>
          <w:color w:val="000000"/>
          <w:sz w:val="28"/>
        </w:rPr>
        <w:t>
</w:t>
      </w:r>
      <w:r>
        <w:rPr>
          <w:rFonts w:ascii="Times New Roman"/>
          <w:b w:val="false"/>
          <w:i w:val="false"/>
          <w:color w:val="000000"/>
          <w:sz w:val="28"/>
        </w:rPr>
        <w:t>
      1) оңалту рәсімін қолданады, тоқтата тұрады және тоқтатады;</w:t>
      </w:r>
      <w:r>
        <w:br/>
      </w:r>
      <w:r>
        <w:rPr>
          <w:rFonts w:ascii="Times New Roman"/>
          <w:b w:val="false"/>
          <w:i w:val="false"/>
          <w:color w:val="000000"/>
          <w:sz w:val="28"/>
        </w:rPr>
        <w:t>
</w:t>
      </w:r>
      <w:r>
        <w:rPr>
          <w:rFonts w:ascii="Times New Roman"/>
          <w:b w:val="false"/>
          <w:i w:val="false"/>
          <w:color w:val="000000"/>
          <w:sz w:val="28"/>
        </w:rPr>
        <w:t>
      2) оңалту жоспарын бекітеді;</w:t>
      </w:r>
      <w:r>
        <w:br/>
      </w:r>
      <w:r>
        <w:rPr>
          <w:rFonts w:ascii="Times New Roman"/>
          <w:b w:val="false"/>
          <w:i w:val="false"/>
          <w:color w:val="000000"/>
          <w:sz w:val="28"/>
        </w:rPr>
        <w:t>
</w:t>
      </w:r>
      <w:r>
        <w:rPr>
          <w:rFonts w:ascii="Times New Roman"/>
          <w:b w:val="false"/>
          <w:i w:val="false"/>
          <w:color w:val="000000"/>
          <w:sz w:val="28"/>
        </w:rPr>
        <w:t>
      3) оңалту жоспарына өзгерістер мен толықтыруларды бекітеді;</w:t>
      </w:r>
      <w:r>
        <w:br/>
      </w:r>
      <w:r>
        <w:rPr>
          <w:rFonts w:ascii="Times New Roman"/>
          <w:b w:val="false"/>
          <w:i w:val="false"/>
          <w:color w:val="000000"/>
          <w:sz w:val="28"/>
        </w:rPr>
        <w:t>
</w:t>
      </w:r>
      <w:r>
        <w:rPr>
          <w:rFonts w:ascii="Times New Roman"/>
          <w:b w:val="false"/>
          <w:i w:val="false"/>
          <w:color w:val="000000"/>
          <w:sz w:val="28"/>
        </w:rPr>
        <w:t>
      4) борышкер жауапкер ретiнде әрекет ететін мүлiктiк сипаттағы даулар бойынша iсті өзiнiң іс жүргiзуiне қабылдайды;</w:t>
      </w:r>
      <w:r>
        <w:br/>
      </w:r>
      <w:r>
        <w:rPr>
          <w:rFonts w:ascii="Times New Roman"/>
          <w:b w:val="false"/>
          <w:i w:val="false"/>
          <w:color w:val="000000"/>
          <w:sz w:val="28"/>
        </w:rPr>
        <w:t>
</w:t>
      </w:r>
      <w:r>
        <w:rPr>
          <w:rFonts w:ascii="Times New Roman"/>
          <w:b w:val="false"/>
          <w:i w:val="false"/>
          <w:color w:val="000000"/>
          <w:sz w:val="28"/>
        </w:rPr>
        <w:t>
      5) кредиторлар жиналысының шешімі негізінде борышкер мүлкі меншік иесінде (ол уәкілеттік берген органда), құрылтайшыларда (қатысушыларда) борышкер мүлкін және істерін басқару құқығын сақтап қалады немесе уәкілетті органға оңалтушы басқарушыны тағайындауды тапсырады;</w:t>
      </w:r>
      <w:r>
        <w:br/>
      </w:r>
      <w:r>
        <w:rPr>
          <w:rFonts w:ascii="Times New Roman"/>
          <w:b w:val="false"/>
          <w:i w:val="false"/>
          <w:color w:val="000000"/>
          <w:sz w:val="28"/>
        </w:rPr>
        <w:t>
</w:t>
      </w:r>
      <w:r>
        <w:rPr>
          <w:rFonts w:ascii="Times New Roman"/>
          <w:b w:val="false"/>
          <w:i w:val="false"/>
          <w:color w:val="000000"/>
          <w:sz w:val="28"/>
        </w:rPr>
        <w:t>
      6) оңалту рәсіміне қатысушылар арасындағы дауларды шешеді.</w:t>
      </w:r>
      <w:r>
        <w:br/>
      </w:r>
      <w:r>
        <w:rPr>
          <w:rFonts w:ascii="Times New Roman"/>
          <w:b w:val="false"/>
          <w:i w:val="false"/>
          <w:color w:val="000000"/>
          <w:sz w:val="28"/>
        </w:rPr>
        <w:t>
      </w:t>
      </w:r>
      <w:r>
        <w:rPr>
          <w:rFonts w:ascii="Times New Roman"/>
          <w:b w:val="false"/>
          <w:i w:val="false"/>
          <w:color w:val="ff0000"/>
          <w:sz w:val="28"/>
        </w:rPr>
        <w:t xml:space="preserve">Ескерту. Заң 43-1-баппен толықтырылды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30"/>
    <w:bookmarkStart w:name="z460" w:id="131"/>
    <w:p>
      <w:pPr>
        <w:spacing w:after="0"/>
        <w:ind w:left="0"/>
        <w:jc w:val="both"/>
      </w:pPr>
      <w:r>
        <w:rPr>
          <w:rFonts w:ascii="Times New Roman"/>
          <w:b w:val="false"/>
          <w:i w:val="false"/>
          <w:color w:val="000000"/>
          <w:sz w:val="28"/>
        </w:rPr>
        <w:t>
      </w:t>
      </w:r>
      <w:r>
        <w:rPr>
          <w:rFonts w:ascii="Times New Roman"/>
          <w:b/>
          <w:i w:val="false"/>
          <w:color w:val="000000"/>
          <w:sz w:val="28"/>
        </w:rPr>
        <w:t>43-2-бап. Оңалту рәсімін қолданудың салдарлары</w:t>
      </w:r>
    </w:p>
    <w:bookmarkEnd w:id="131"/>
    <w:bookmarkStart w:name="z461" w:id="132"/>
    <w:p>
      <w:pPr>
        <w:spacing w:after="0"/>
        <w:ind w:left="0"/>
        <w:jc w:val="both"/>
      </w:pPr>
      <w:r>
        <w:rPr>
          <w:rFonts w:ascii="Times New Roman"/>
          <w:b w:val="false"/>
          <w:i w:val="false"/>
          <w:color w:val="000000"/>
          <w:sz w:val="28"/>
        </w:rPr>
        <w:t>
      1. Сот оңалту рәсімін қолдану туралы шешім шығарған сәттен бастап мынадай салдарлар басталады:</w:t>
      </w:r>
      <w:r>
        <w:br/>
      </w:r>
      <w:r>
        <w:rPr>
          <w:rFonts w:ascii="Times New Roman"/>
          <w:b w:val="false"/>
          <w:i w:val="false"/>
          <w:color w:val="000000"/>
          <w:sz w:val="28"/>
        </w:rPr>
        <w:t>
</w:t>
      </w:r>
      <w:r>
        <w:rPr>
          <w:rFonts w:ascii="Times New Roman"/>
          <w:b w:val="false"/>
          <w:i w:val="false"/>
          <w:color w:val="000000"/>
          <w:sz w:val="28"/>
        </w:rPr>
        <w:t>
      1) мүлікпен кәдімгі коммерциялық операциялардың шеңберінен тыс мәмілелер жасасуға тыйым салынады;</w:t>
      </w:r>
      <w:r>
        <w:br/>
      </w:r>
      <w:r>
        <w:rPr>
          <w:rFonts w:ascii="Times New Roman"/>
          <w:b w:val="false"/>
          <w:i w:val="false"/>
          <w:color w:val="000000"/>
          <w:sz w:val="28"/>
        </w:rPr>
        <w:t>
</w:t>
      </w:r>
      <w:r>
        <w:rPr>
          <w:rFonts w:ascii="Times New Roman"/>
          <w:b w:val="false"/>
          <w:i w:val="false"/>
          <w:color w:val="000000"/>
          <w:sz w:val="28"/>
        </w:rPr>
        <w:t>
      2) борышкер берешегінің барлық түрлері бойынша тұрақсыздық төлемін (өсімпұлдарды, айыппұлдарды), сондай-ақ алынған кредиттер бойынша сыйақыларды есептеу тоқтатылады;</w:t>
      </w:r>
      <w:r>
        <w:br/>
      </w:r>
      <w:r>
        <w:rPr>
          <w:rFonts w:ascii="Times New Roman"/>
          <w:b w:val="false"/>
          <w:i w:val="false"/>
          <w:color w:val="000000"/>
          <w:sz w:val="28"/>
        </w:rPr>
        <w:t>
</w:t>
      </w:r>
      <w:r>
        <w:rPr>
          <w:rFonts w:ascii="Times New Roman"/>
          <w:b w:val="false"/>
          <w:i w:val="false"/>
          <w:color w:val="000000"/>
          <w:sz w:val="28"/>
        </w:rPr>
        <w:t>
      3) моральдық зиянды өтеу туралы талаптарды есептемегенде, төлеу мерзімі оңалту рәсімін қолданғаннан кейін басталған, өмiріне немесе денсаулығына зиян келтiргенi үшiн борышкер жауапты болатын азаматтарға төлемдердi қоспағанда, соттардың, аралық соттардың, салық органдарының, сондай-ақ борышкер мүлкінің меншік иелерінің (олар уәкілеттік берген органдардың), құрылтайшылардың (қатысушылардың) борышкер мүлкіне қатысты қабылдаған шешімдерін орындау тоқтатыла тұрады;</w:t>
      </w:r>
      <w:r>
        <w:br/>
      </w:r>
      <w:r>
        <w:rPr>
          <w:rFonts w:ascii="Times New Roman"/>
          <w:b w:val="false"/>
          <w:i w:val="false"/>
          <w:color w:val="000000"/>
          <w:sz w:val="28"/>
        </w:rPr>
        <w:t>
</w:t>
      </w:r>
      <w:r>
        <w:rPr>
          <w:rFonts w:ascii="Times New Roman"/>
          <w:b w:val="false"/>
          <w:i w:val="false"/>
          <w:color w:val="000000"/>
          <w:sz w:val="28"/>
        </w:rPr>
        <w:t>
      4) оңалту рәсімі қолданылған салықтық кезеңнен кейінгі салықтық кезеңдердегі салықтық есептілікке сәйкес салық төлеуші есептеген, салықтық тексерулердің нәтижелері бойынша салық қызметі органы есепке жазған салық және бюджетке төленетін басқа да міндетті төлемдер төленеді.</w:t>
      </w:r>
      <w:r>
        <w:br/>
      </w:r>
      <w:r>
        <w:rPr>
          <w:rFonts w:ascii="Times New Roman"/>
          <w:b w:val="false"/>
          <w:i w:val="false"/>
          <w:color w:val="000000"/>
          <w:sz w:val="28"/>
        </w:rPr>
        <w:t>
</w:t>
      </w:r>
      <w:r>
        <w:rPr>
          <w:rFonts w:ascii="Times New Roman"/>
          <w:b w:val="false"/>
          <w:i w:val="false"/>
          <w:color w:val="000000"/>
          <w:sz w:val="28"/>
        </w:rPr>
        <w:t>
      2. Оңалту жоспары бекітілгеннен кейін:</w:t>
      </w:r>
      <w:r>
        <w:br/>
      </w:r>
      <w:r>
        <w:rPr>
          <w:rFonts w:ascii="Times New Roman"/>
          <w:b w:val="false"/>
          <w:i w:val="false"/>
          <w:color w:val="000000"/>
          <w:sz w:val="28"/>
        </w:rPr>
        <w:t>
</w:t>
      </w:r>
      <w:r>
        <w:rPr>
          <w:rFonts w:ascii="Times New Roman"/>
          <w:b w:val="false"/>
          <w:i w:val="false"/>
          <w:color w:val="000000"/>
          <w:sz w:val="28"/>
        </w:rPr>
        <w:t>
      1) оңалту жоспарында көзделгендерді қоспағанда, мүлікпен кәдімгі коммерциялық операциялардың шеңберінен тыс мәмілелер кредиторлар жиналысының келісімімен жасалады;</w:t>
      </w:r>
      <w:r>
        <w:br/>
      </w:r>
      <w:r>
        <w:rPr>
          <w:rFonts w:ascii="Times New Roman"/>
          <w:b w:val="false"/>
          <w:i w:val="false"/>
          <w:color w:val="000000"/>
          <w:sz w:val="28"/>
        </w:rPr>
        <w:t>
</w:t>
      </w:r>
      <w:r>
        <w:rPr>
          <w:rFonts w:ascii="Times New Roman"/>
          <w:b w:val="false"/>
          <w:i w:val="false"/>
          <w:color w:val="000000"/>
          <w:sz w:val="28"/>
        </w:rPr>
        <w:t>
      2) кредиторлық берешекті өтеу кестесі оңалту жоспарына сәйкес орындалмаған жағдайда, кредиторлық берешекті өтеудің оңалту жоспарында көрсетілген күнінен немесе кезеңінен кейінгі күннен бастап осы Заңның </w:t>
      </w:r>
      <w:r>
        <w:rPr>
          <w:rFonts w:ascii="Times New Roman"/>
          <w:b w:val="false"/>
          <w:i w:val="false"/>
          <w:color w:val="000000"/>
          <w:sz w:val="28"/>
        </w:rPr>
        <w:t>28-бабы</w:t>
      </w:r>
      <w:r>
        <w:rPr>
          <w:rFonts w:ascii="Times New Roman"/>
          <w:b w:val="false"/>
          <w:i w:val="false"/>
          <w:color w:val="000000"/>
          <w:sz w:val="28"/>
        </w:rPr>
        <w:t xml:space="preserve"> 1-тармағының 4) тармақшасында, сондай-ақ осы баптың 1-тармағының 2) және 3) тармақшаларында белгіленген шектеулер алынады.</w:t>
      </w:r>
      <w:r>
        <w:br/>
      </w:r>
      <w:r>
        <w:rPr>
          <w:rFonts w:ascii="Times New Roman"/>
          <w:b w:val="false"/>
          <w:i w:val="false"/>
          <w:color w:val="000000"/>
          <w:sz w:val="28"/>
        </w:rPr>
        <w:t>
      </w:t>
      </w:r>
      <w:r>
        <w:rPr>
          <w:rFonts w:ascii="Times New Roman"/>
          <w:b w:val="false"/>
          <w:i w:val="false"/>
          <w:color w:val="ff0000"/>
          <w:sz w:val="28"/>
        </w:rPr>
        <w:t xml:space="preserve">Ескерту. Заң 43-2-баппен толықтырылды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32"/>
    <w:bookmarkStart w:name="z51" w:id="133"/>
    <w:p>
      <w:pPr>
        <w:spacing w:after="0"/>
        <w:ind w:left="0"/>
        <w:jc w:val="both"/>
      </w:pPr>
      <w:r>
        <w:rPr>
          <w:rFonts w:ascii="Times New Roman"/>
          <w:b w:val="false"/>
          <w:i w:val="false"/>
          <w:color w:val="000000"/>
          <w:sz w:val="28"/>
        </w:rPr>
        <w:t>
</w:t>
      </w:r>
      <w:r>
        <w:rPr>
          <w:rFonts w:ascii="Times New Roman"/>
          <w:b/>
          <w:i w:val="false"/>
          <w:color w:val="000000"/>
          <w:sz w:val="28"/>
        </w:rPr>
        <w:t>      44-бап. Оңалту жоспары және оны бекіту тәртібі</w:t>
      </w:r>
    </w:p>
    <w:bookmarkEnd w:id="133"/>
    <w:bookmarkStart w:name="z467" w:id="134"/>
    <w:p>
      <w:pPr>
        <w:spacing w:after="0"/>
        <w:ind w:left="0"/>
        <w:jc w:val="both"/>
      </w:pPr>
      <w:r>
        <w:rPr>
          <w:rFonts w:ascii="Times New Roman"/>
          <w:b w:val="false"/>
          <w:i w:val="false"/>
          <w:color w:val="000000"/>
          <w:sz w:val="28"/>
        </w:rPr>
        <w:t>
      1. Оңалту жоспары борышкердің төлемге қабілеттілігін қалпына келтіру жөніндегі нақты іс-шараларды (оңалту шараларын) және осы Заңның 47-бабының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кредиторлар алдындағы берешекті өтеу кестесін қамтуға тиіс.</w:t>
      </w:r>
      <w:r>
        <w:br/>
      </w:r>
      <w:r>
        <w:rPr>
          <w:rFonts w:ascii="Times New Roman"/>
          <w:b w:val="false"/>
          <w:i w:val="false"/>
          <w:color w:val="000000"/>
          <w:sz w:val="28"/>
        </w:rPr>
        <w:t>
</w:t>
      </w:r>
      <w:r>
        <w:rPr>
          <w:rFonts w:ascii="Times New Roman"/>
          <w:b w:val="false"/>
          <w:i w:val="false"/>
          <w:color w:val="000000"/>
          <w:sz w:val="28"/>
        </w:rPr>
        <w:t>
      Табиғи монополия субъектілері немесе тауар нарығында үстем (монополиялық) жағдайға ие нарық субъектілері болып табылатын не республиканың экономикасы үшін маңызды стратегиялық мәні бар, азаматтардың өміріне, денсаулығына, ұлттық қауіпсіздікке немесе қоршаған ортаға әсер етуге қабілетті ұйымдардың оңалту жоспарына өзгерістер мен толықтырулар тиісті орталық атқарушы органмен, Қазақстан Республикасы Ұлттық қауіпсіздік комитетінің тиісті аумақтық органымен, ал қала негізін құраушы кәсіпорындар бойынша - тиісті облыс (республикалық маңызы бар қала, астана) әкімімен келісілуге тиіс.</w:t>
      </w:r>
      <w:r>
        <w:br/>
      </w:r>
      <w:r>
        <w:rPr>
          <w:rFonts w:ascii="Times New Roman"/>
          <w:b w:val="false"/>
          <w:i w:val="false"/>
          <w:color w:val="000000"/>
          <w:sz w:val="28"/>
        </w:rPr>
        <w:t>
</w:t>
      </w:r>
      <w:r>
        <w:rPr>
          <w:rFonts w:ascii="Times New Roman"/>
          <w:b w:val="false"/>
          <w:i w:val="false"/>
          <w:color w:val="000000"/>
          <w:sz w:val="28"/>
        </w:rPr>
        <w:t>
      Оңалту жоспарына өзгерістер мен толықтырулар кредиторлар жиналысының келісімімен енгізіледі және оларды сот бекітеді.</w:t>
      </w:r>
      <w:r>
        <w:br/>
      </w:r>
      <w:r>
        <w:rPr>
          <w:rFonts w:ascii="Times New Roman"/>
          <w:b w:val="false"/>
          <w:i w:val="false"/>
          <w:color w:val="000000"/>
          <w:sz w:val="28"/>
        </w:rPr>
        <w:t>
</w:t>
      </w:r>
      <w:r>
        <w:rPr>
          <w:rFonts w:ascii="Times New Roman"/>
          <w:b w:val="false"/>
          <w:i w:val="false"/>
          <w:color w:val="000000"/>
          <w:sz w:val="28"/>
        </w:rPr>
        <w:t>
      2. Оңалту жоспарын борышкер оңалту рәсімін қолдану туралы шешім заңды күшіне енген күннен бастап үш ай ішінде кредиторлармен бірге әзірлеуге тиіс.</w:t>
      </w:r>
      <w:r>
        <w:br/>
      </w:r>
      <w:r>
        <w:rPr>
          <w:rFonts w:ascii="Times New Roman"/>
          <w:b w:val="false"/>
          <w:i w:val="false"/>
          <w:color w:val="000000"/>
          <w:sz w:val="28"/>
        </w:rPr>
        <w:t>
</w:t>
      </w:r>
      <w:r>
        <w:rPr>
          <w:rFonts w:ascii="Times New Roman"/>
          <w:b w:val="false"/>
          <w:i w:val="false"/>
          <w:color w:val="000000"/>
          <w:sz w:val="28"/>
        </w:rPr>
        <w:t>
      3. Оңалту жоспарын іске асыру мерзімі бес жылдан аспауға тиіс.</w:t>
      </w:r>
      <w:r>
        <w:br/>
      </w:r>
      <w:r>
        <w:rPr>
          <w:rFonts w:ascii="Times New Roman"/>
          <w:b w:val="false"/>
          <w:i w:val="false"/>
          <w:color w:val="000000"/>
          <w:sz w:val="28"/>
        </w:rPr>
        <w:t>
</w:t>
      </w:r>
      <w:r>
        <w:rPr>
          <w:rFonts w:ascii="Times New Roman"/>
          <w:b w:val="false"/>
          <w:i w:val="false"/>
          <w:color w:val="000000"/>
          <w:sz w:val="28"/>
        </w:rPr>
        <w:t>
      4. Оңалту шараларына санацияны, сауда-саттық жүргізу жолымен мүлікті (активтерді) сатуды, борышкердің талап ету құқықтарын басқаға беруді, борыштың бір бөлігін кешіруді, өсімпұлдар мен айыппұлдарды есептен шығаруды, борыштарды акцияларға айырбастауды, бітімгершілік келісімін жасасуды және басқаларды қоса алғанда, борышкердің төлемге қабілеттілігін қалпына келтіруге бағытталған кез келген ұйымдастырушылық-шаруашылық, техникалық, қаржы-экономикалық, құқықтық және Қазақстан Республикасының заңнамасына қайшы келмейтiн өзге де іс-шаралар кіруі мүмкін.</w:t>
      </w:r>
      <w:r>
        <w:br/>
      </w:r>
      <w:r>
        <w:rPr>
          <w:rFonts w:ascii="Times New Roman"/>
          <w:b w:val="false"/>
          <w:i w:val="false"/>
          <w:color w:val="000000"/>
          <w:sz w:val="28"/>
        </w:rPr>
        <w:t>
</w:t>
      </w:r>
      <w:r>
        <w:rPr>
          <w:rFonts w:ascii="Times New Roman"/>
          <w:b w:val="false"/>
          <w:i w:val="false"/>
          <w:color w:val="000000"/>
          <w:sz w:val="28"/>
        </w:rPr>
        <w:t>
      5. Егер оңалту жоспары ақшалай қаражат көзі ретінде кредиттер (микрокредиттер) алуды қамтыса, оңалту жоспарына кредит (микрокредит) алу шарты қоса тіркеледі.</w:t>
      </w:r>
      <w:r>
        <w:br/>
      </w:r>
      <w:r>
        <w:rPr>
          <w:rFonts w:ascii="Times New Roman"/>
          <w:b w:val="false"/>
          <w:i w:val="false"/>
          <w:color w:val="000000"/>
          <w:sz w:val="28"/>
        </w:rPr>
        <w:t>
</w:t>
      </w:r>
      <w:r>
        <w:rPr>
          <w:rFonts w:ascii="Times New Roman"/>
          <w:b w:val="false"/>
          <w:i w:val="false"/>
          <w:color w:val="000000"/>
          <w:sz w:val="28"/>
        </w:rPr>
        <w:t>
      6. Оңалту жоспары кредиторлар талаптарының тізілімі бекітілгеннен кейін кредиторлар жиналысына келісу үшін берілуге тиіс.</w:t>
      </w:r>
      <w:r>
        <w:br/>
      </w:r>
      <w:r>
        <w:rPr>
          <w:rFonts w:ascii="Times New Roman"/>
          <w:b w:val="false"/>
          <w:i w:val="false"/>
          <w:color w:val="000000"/>
          <w:sz w:val="28"/>
        </w:rPr>
        <w:t>
</w:t>
      </w:r>
      <w:r>
        <w:rPr>
          <w:rFonts w:ascii="Times New Roman"/>
          <w:b w:val="false"/>
          <w:i w:val="false"/>
          <w:color w:val="000000"/>
          <w:sz w:val="28"/>
        </w:rPr>
        <w:t>
      7. Табиғи монополия субъектiлерi немесе тауар нарығында үстем (монополиялық) жағдайға ие нарық субъектiлерi болып табылатын не республиканың экономикасы үшiн маңызды стратегиялық мәнi бар, азаматтардың өмiрiне, денсаулығына, ұлттық қауiпсiздiкке немесе қоршаған ортаға әсер етуге қабілетті ұйымдардың оңалту жоспары тиісті орталық атқарушы органмен, Қазақстан Республикасы Ұлттық қауiпсiздiк комитетiнiң тиiстi аумақтық органымен, ал қала негiзiн құраушы кәсiпорындар бойынша - тиiстi облыс (республикалық маңызы бар қала, астана) әкiмiмен келiсiлуге тиiс.</w:t>
      </w:r>
      <w:r>
        <w:br/>
      </w:r>
      <w:r>
        <w:rPr>
          <w:rFonts w:ascii="Times New Roman"/>
          <w:b w:val="false"/>
          <w:i w:val="false"/>
          <w:color w:val="000000"/>
          <w:sz w:val="28"/>
        </w:rPr>
        <w:t>
</w:t>
      </w:r>
      <w:r>
        <w:rPr>
          <w:rFonts w:ascii="Times New Roman"/>
          <w:b w:val="false"/>
          <w:i w:val="false"/>
          <w:color w:val="000000"/>
          <w:sz w:val="28"/>
        </w:rPr>
        <w:t>
      Ұсынылған оңалту жоспары он жұмыс күні ішінде қарастырылады.</w:t>
      </w:r>
      <w:r>
        <w:br/>
      </w:r>
      <w:r>
        <w:rPr>
          <w:rFonts w:ascii="Times New Roman"/>
          <w:b w:val="false"/>
          <w:i w:val="false"/>
          <w:color w:val="000000"/>
          <w:sz w:val="28"/>
        </w:rPr>
        <w:t>
</w:t>
      </w:r>
      <w:r>
        <w:rPr>
          <w:rFonts w:ascii="Times New Roman"/>
          <w:b w:val="false"/>
          <w:i w:val="false"/>
          <w:color w:val="000000"/>
          <w:sz w:val="28"/>
        </w:rPr>
        <w:t>
      8. Борышкер оңалту жоспарын кредиторлар жиналысында мақұлдағаннан кейін осы Заңның </w:t>
      </w:r>
      <w:r>
        <w:rPr>
          <w:rFonts w:ascii="Times New Roman"/>
          <w:b w:val="false"/>
          <w:i w:val="false"/>
          <w:color w:val="000000"/>
          <w:sz w:val="28"/>
        </w:rPr>
        <w:t>37-1-бабы</w:t>
      </w:r>
      <w:r>
        <w:rPr>
          <w:rFonts w:ascii="Times New Roman"/>
          <w:b w:val="false"/>
          <w:i w:val="false"/>
          <w:color w:val="000000"/>
          <w:sz w:val="28"/>
        </w:rPr>
        <w:t xml:space="preserve"> 2-тармағының 4) тармақшасында белгіленген мерзімнен кешіктірмей сотқа ұсынуға міндетті.</w:t>
      </w:r>
      <w:r>
        <w:br/>
      </w:r>
      <w:r>
        <w:rPr>
          <w:rFonts w:ascii="Times New Roman"/>
          <w:b w:val="false"/>
          <w:i w:val="false"/>
          <w:color w:val="000000"/>
          <w:sz w:val="28"/>
        </w:rPr>
        <w:t>
</w:t>
      </w:r>
      <w:r>
        <w:rPr>
          <w:rFonts w:ascii="Times New Roman"/>
          <w:b w:val="false"/>
          <w:i w:val="false"/>
          <w:color w:val="000000"/>
          <w:sz w:val="28"/>
        </w:rPr>
        <w:t>
      9. Кредиторлар жиналысымен келісілген оңалту жоспары ол ұсынылған күннен бастап жеті жұмыс күні ішінде сот ұйғарымымен бекітіледі.</w:t>
      </w:r>
      <w:r>
        <w:br/>
      </w:r>
      <w:r>
        <w:rPr>
          <w:rFonts w:ascii="Times New Roman"/>
          <w:b w:val="false"/>
          <w:i w:val="false"/>
          <w:color w:val="000000"/>
          <w:sz w:val="28"/>
        </w:rPr>
        <w:t>
</w:t>
      </w:r>
      <w:r>
        <w:rPr>
          <w:rFonts w:ascii="Times New Roman"/>
          <w:b w:val="false"/>
          <w:i w:val="false"/>
          <w:color w:val="000000"/>
          <w:sz w:val="28"/>
        </w:rPr>
        <w:t>
      10. Сот осы Заңда белгіленген талаптардың бұзылғандығы анықталған жағдайларда, оңалту жоспарын бекітуден бас тартуға құқылы.</w:t>
      </w:r>
      <w:r>
        <w:br/>
      </w:r>
      <w:r>
        <w:rPr>
          <w:rFonts w:ascii="Times New Roman"/>
          <w:b w:val="false"/>
          <w:i w:val="false"/>
          <w:color w:val="000000"/>
          <w:sz w:val="28"/>
        </w:rPr>
        <w:t>
</w:t>
      </w:r>
      <w:r>
        <w:rPr>
          <w:rFonts w:ascii="Times New Roman"/>
          <w:b w:val="false"/>
          <w:i w:val="false"/>
          <w:color w:val="000000"/>
          <w:sz w:val="28"/>
        </w:rPr>
        <w:t>
      11. Соттың оңалту жоспарын бекіту туралы ұйғарымы:</w:t>
      </w:r>
      <w:r>
        <w:br/>
      </w:r>
      <w:r>
        <w:rPr>
          <w:rFonts w:ascii="Times New Roman"/>
          <w:b w:val="false"/>
          <w:i w:val="false"/>
          <w:color w:val="000000"/>
          <w:sz w:val="28"/>
        </w:rPr>
        <w:t>
</w:t>
      </w:r>
      <w:r>
        <w:rPr>
          <w:rFonts w:ascii="Times New Roman"/>
          <w:b w:val="false"/>
          <w:i w:val="false"/>
          <w:color w:val="000000"/>
          <w:sz w:val="28"/>
        </w:rPr>
        <w:t>
      1) оңалту жоспарын бекіту туралы;</w:t>
      </w:r>
      <w:r>
        <w:br/>
      </w:r>
      <w:r>
        <w:rPr>
          <w:rFonts w:ascii="Times New Roman"/>
          <w:b w:val="false"/>
          <w:i w:val="false"/>
          <w:color w:val="000000"/>
          <w:sz w:val="28"/>
        </w:rPr>
        <w:t>
</w:t>
      </w:r>
      <w:r>
        <w:rPr>
          <w:rFonts w:ascii="Times New Roman"/>
          <w:b w:val="false"/>
          <w:i w:val="false"/>
          <w:color w:val="000000"/>
          <w:sz w:val="28"/>
        </w:rPr>
        <w:t>
      2) оңалту рәсімін аяқтау және қорытынды есеп беру мерзімдері туралы;</w:t>
      </w:r>
      <w:r>
        <w:br/>
      </w:r>
      <w:r>
        <w:rPr>
          <w:rFonts w:ascii="Times New Roman"/>
          <w:b w:val="false"/>
          <w:i w:val="false"/>
          <w:color w:val="000000"/>
          <w:sz w:val="28"/>
        </w:rPr>
        <w:t>
</w:t>
      </w:r>
      <w:r>
        <w:rPr>
          <w:rFonts w:ascii="Times New Roman"/>
          <w:b w:val="false"/>
          <w:i w:val="false"/>
          <w:color w:val="000000"/>
          <w:sz w:val="28"/>
        </w:rPr>
        <w:t>
      3) уәкілетті органның оңалтушы басқарушыны тағайындауы туралы немесе басқару құқығының борышкер мүлкінің меншік иесінде, қатысушыларда (акционерлерде) сақталғандығы туралы нұсқауларды қамтуға тиіс.</w:t>
      </w:r>
      <w:r>
        <w:br/>
      </w: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34"/>
    <w:bookmarkStart w:name="z52" w:id="135"/>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Оңалту шараларын қолданудың негiзi </w:t>
      </w:r>
    </w:p>
    <w:bookmarkEnd w:id="135"/>
    <w:p>
      <w:pPr>
        <w:spacing w:after="0"/>
        <w:ind w:left="0"/>
        <w:jc w:val="both"/>
      </w:pPr>
      <w:r>
        <w:rPr>
          <w:rFonts w:ascii="Times New Roman"/>
          <w:b w:val="false"/>
          <w:i w:val="false"/>
          <w:color w:val="ff0000"/>
          <w:sz w:val="28"/>
        </w:rPr>
        <w:t xml:space="preserve">      Ескерту. 45-бап алып тасталды - ҚР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32" w:id="136"/>
    <w:p>
      <w:pPr>
        <w:spacing w:after="0"/>
        <w:ind w:left="0"/>
        <w:jc w:val="both"/>
      </w:pPr>
      <w:r>
        <w:rPr>
          <w:rFonts w:ascii="Times New Roman"/>
          <w:b w:val="false"/>
          <w:i w:val="false"/>
          <w:color w:val="000000"/>
          <w:sz w:val="28"/>
        </w:rPr>
        <w:t>
      </w:t>
      </w:r>
      <w:r>
        <w:rPr>
          <w:rFonts w:ascii="Times New Roman"/>
          <w:b/>
          <w:i w:val="false"/>
          <w:color w:val="000000"/>
          <w:sz w:val="28"/>
        </w:rPr>
        <w:t>45-1-бап. Кредиторлар талаптарының тізілімін қалыптастыру</w:t>
      </w:r>
    </w:p>
    <w:bookmarkEnd w:id="136"/>
    <w:bookmarkStart w:name="z933" w:id="137"/>
    <w:p>
      <w:pPr>
        <w:spacing w:after="0"/>
        <w:ind w:left="0"/>
        <w:jc w:val="both"/>
      </w:pPr>
      <w:r>
        <w:rPr>
          <w:rFonts w:ascii="Times New Roman"/>
          <w:b w:val="false"/>
          <w:i w:val="false"/>
          <w:color w:val="000000"/>
          <w:sz w:val="28"/>
        </w:rPr>
        <w:t>
      1. Борышкер оңалту рәсiмiн қолдану туралы шешім заңды күшiне енген күннен бастап он жұмыс күні ішінде борышкерге оңалту рәсiмiнің қолданылуы туралы және кредиторлардың талаптарды мәлімдеу тәртібі туралы жарияланымды Қазақстан Республикасының бүкiл аумағында және борышкердiң тұрған жерi бойынша тиiстi әкiмшiлiк-аумақтық бiрлiкте таратылатын, </w:t>
      </w:r>
      <w:r>
        <w:rPr>
          <w:rFonts w:ascii="Times New Roman"/>
          <w:b w:val="false"/>
          <w:i w:val="false"/>
          <w:color w:val="000000"/>
          <w:sz w:val="28"/>
        </w:rPr>
        <w:t>белгiленген</w:t>
      </w:r>
      <w:r>
        <w:rPr>
          <w:rFonts w:ascii="Times New Roman"/>
          <w:b w:val="false"/>
          <w:i w:val="false"/>
          <w:color w:val="000000"/>
          <w:sz w:val="28"/>
        </w:rPr>
        <w:t xml:space="preserve"> тәртiппен нормативтiк құқықтық актiлердi ресми жариялау құқығын алған мерзiмдi баспасөз басылымдарында қазақ және орыс тiлдерiнде орналастырады.</w:t>
      </w:r>
      <w:r>
        <w:br/>
      </w:r>
      <w:r>
        <w:rPr>
          <w:rFonts w:ascii="Times New Roman"/>
          <w:b w:val="false"/>
          <w:i w:val="false"/>
          <w:color w:val="000000"/>
          <w:sz w:val="28"/>
        </w:rPr>
        <w:t>
</w:t>
      </w:r>
      <w:r>
        <w:rPr>
          <w:rFonts w:ascii="Times New Roman"/>
          <w:b w:val="false"/>
          <w:i w:val="false"/>
          <w:color w:val="000000"/>
          <w:sz w:val="28"/>
        </w:rPr>
        <w:t>
      Борышкердің интернет-ресурсы бар болған жағдайда, борышкерге оңалту рәсiмiнің қолданылуы және кредиторлардың талаптарды мәлімдеу тәртібі туралы хабарламаны аталған интернет-ресурста жариялау міндетті болып табылады.</w:t>
      </w:r>
      <w:r>
        <w:br/>
      </w:r>
      <w:r>
        <w:rPr>
          <w:rFonts w:ascii="Times New Roman"/>
          <w:b w:val="false"/>
          <w:i w:val="false"/>
          <w:color w:val="000000"/>
          <w:sz w:val="28"/>
        </w:rPr>
        <w:t>
</w:t>
      </w:r>
      <w:r>
        <w:rPr>
          <w:rFonts w:ascii="Times New Roman"/>
          <w:b w:val="false"/>
          <w:i w:val="false"/>
          <w:color w:val="000000"/>
          <w:sz w:val="28"/>
        </w:rPr>
        <w:t>
      2. Кредиторлардың борышкерге қоятын талаптарын мәлімдеу және қарау осы Заңның </w:t>
      </w:r>
      <w:r>
        <w:rPr>
          <w:rFonts w:ascii="Times New Roman"/>
          <w:b w:val="false"/>
          <w:i w:val="false"/>
          <w:color w:val="000000"/>
          <w:sz w:val="28"/>
        </w:rPr>
        <w:t>71</w:t>
      </w:r>
      <w:r>
        <w:rPr>
          <w:rFonts w:ascii="Times New Roman"/>
          <w:b w:val="false"/>
          <w:i w:val="false"/>
          <w:color w:val="000000"/>
          <w:sz w:val="28"/>
        </w:rPr>
        <w:t>–</w:t>
      </w:r>
      <w:r>
        <w:rPr>
          <w:rFonts w:ascii="Times New Roman"/>
          <w:b w:val="false"/>
          <w:i w:val="false"/>
          <w:color w:val="000000"/>
          <w:sz w:val="28"/>
        </w:rPr>
        <w:t>72-баптарында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Борышкер оңалту рәсiмiн қолдану туралы шешім заңды күшiне енген күннен бастап үш айдан кешіктірмей кредиторлар талаптарының тізілімін және оларды қарау нәтижелерін бекіту үшін уәкілетті органға беруге міндетті.</w:t>
      </w:r>
      <w:r>
        <w:br/>
      </w:r>
      <w:r>
        <w:rPr>
          <w:rFonts w:ascii="Times New Roman"/>
          <w:b w:val="false"/>
          <w:i w:val="false"/>
          <w:color w:val="000000"/>
          <w:sz w:val="28"/>
        </w:rPr>
        <w:t>
</w:t>
      </w:r>
      <w:r>
        <w:rPr>
          <w:rFonts w:ascii="Times New Roman"/>
          <w:b w:val="false"/>
          <w:i w:val="false"/>
          <w:color w:val="000000"/>
          <w:sz w:val="28"/>
        </w:rPr>
        <w:t>
      4. Борышкер ұсынған кредиторлар талаптарының тізілімін уәкілетті орган кредиторлар талаптарының тізілімі ұсынылған күннен бастап бес жұмыс күнінен кешіктірмей бекітеді.</w:t>
      </w:r>
      <w:r>
        <w:br/>
      </w:r>
      <w:r>
        <w:rPr>
          <w:rFonts w:ascii="Times New Roman"/>
          <w:b w:val="false"/>
          <w:i w:val="false"/>
          <w:color w:val="000000"/>
          <w:sz w:val="28"/>
        </w:rPr>
        <w:t>
</w:t>
      </w:r>
      <w:r>
        <w:rPr>
          <w:rFonts w:ascii="Times New Roman"/>
          <w:b w:val="false"/>
          <w:i w:val="false"/>
          <w:color w:val="000000"/>
          <w:sz w:val="28"/>
        </w:rPr>
        <w:t>
      5. Уәкілетті орган осы Заңның 71–72-баптарының талаптарын бұза отыра жасалған кредиторлар талаптарының тізілімін бес жұмыс күні ішінде жойылуға жататын қайтару себептерін көрсете отырып, ол ұсынылған күннен бастап бес жұмыс күнінен кешіктірмей пысықтауға қайтарады.</w:t>
      </w:r>
      <w:r>
        <w:br/>
      </w:r>
      <w:r>
        <w:rPr>
          <w:rFonts w:ascii="Times New Roman"/>
          <w:b w:val="false"/>
          <w:i w:val="false"/>
          <w:color w:val="000000"/>
          <w:sz w:val="28"/>
        </w:rPr>
        <w:t>
      </w:t>
      </w:r>
      <w:r>
        <w:rPr>
          <w:rFonts w:ascii="Times New Roman"/>
          <w:b w:val="false"/>
          <w:i w:val="false"/>
          <w:color w:val="ff0000"/>
          <w:sz w:val="28"/>
        </w:rPr>
        <w:t xml:space="preserve">Ескерту. Заң 45-1-баппен толықтырылды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37"/>
    <w:bookmarkStart w:name="z53" w:id="138"/>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Оңалту рәсiмiн енгiзудiң салдары </w:t>
      </w:r>
    </w:p>
    <w:bookmarkEnd w:id="138"/>
    <w:bookmarkStart w:name="z469" w:id="139"/>
    <w:p>
      <w:pPr>
        <w:spacing w:after="0"/>
        <w:ind w:left="0"/>
        <w:jc w:val="both"/>
      </w:pPr>
      <w:r>
        <w:rPr>
          <w:rFonts w:ascii="Times New Roman"/>
          <w:b w:val="false"/>
          <w:i w:val="false"/>
          <w:color w:val="ff0000"/>
          <w:sz w:val="28"/>
        </w:rPr>
        <w:t xml:space="preserve">
      Ескерту. 46-бап алып тасталды - ҚР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39"/>
    <w:bookmarkStart w:name="z470" w:id="140"/>
    <w:p>
      <w:pPr>
        <w:spacing w:after="0"/>
        <w:ind w:left="0"/>
        <w:jc w:val="both"/>
      </w:pPr>
      <w:r>
        <w:rPr>
          <w:rFonts w:ascii="Times New Roman"/>
          <w:b w:val="false"/>
          <w:i w:val="false"/>
          <w:color w:val="000000"/>
          <w:sz w:val="28"/>
        </w:rPr>
        <w:t>
      </w:t>
      </w:r>
      <w:r>
        <w:rPr>
          <w:rFonts w:ascii="Times New Roman"/>
          <w:b/>
          <w:i w:val="false"/>
          <w:color w:val="000000"/>
          <w:sz w:val="28"/>
        </w:rPr>
        <w:t>46-1-бап. Кредиторлар жиналысы</w:t>
      </w:r>
    </w:p>
    <w:bookmarkEnd w:id="140"/>
    <w:bookmarkStart w:name="z471" w:id="141"/>
    <w:p>
      <w:pPr>
        <w:spacing w:after="0"/>
        <w:ind w:left="0"/>
        <w:jc w:val="both"/>
      </w:pPr>
      <w:r>
        <w:rPr>
          <w:rFonts w:ascii="Times New Roman"/>
          <w:b w:val="false"/>
          <w:i w:val="false"/>
          <w:color w:val="000000"/>
          <w:sz w:val="28"/>
        </w:rPr>
        <w:t>
      1. Барлық кредиторлардың мүдделерін қамтамасыз ету мақсатында кредиторлар жиналысы шақырылады.</w:t>
      </w:r>
      <w:r>
        <w:br/>
      </w:r>
      <w:r>
        <w:rPr>
          <w:rFonts w:ascii="Times New Roman"/>
          <w:b w:val="false"/>
          <w:i w:val="false"/>
          <w:color w:val="000000"/>
          <w:sz w:val="28"/>
        </w:rPr>
        <w:t>
</w:t>
      </w:r>
      <w:r>
        <w:rPr>
          <w:rFonts w:ascii="Times New Roman"/>
          <w:b w:val="false"/>
          <w:i w:val="false"/>
          <w:color w:val="000000"/>
          <w:sz w:val="28"/>
        </w:rPr>
        <w:t>
      2. Кредиторлар жиналысына қатысу құқығы кредиторлар талаптарының тізіліміне енгізілген кредиторларға (олардың өкілдеріне), борышкер мүлкінің меншік иесіне (ол уәкілеттілік берген органға), құрылтайшыларға (қатысушыларға), уәкілетті органға тиесілі.</w:t>
      </w:r>
      <w:r>
        <w:br/>
      </w:r>
      <w:r>
        <w:rPr>
          <w:rFonts w:ascii="Times New Roman"/>
          <w:b w:val="false"/>
          <w:i w:val="false"/>
          <w:color w:val="000000"/>
          <w:sz w:val="28"/>
        </w:rPr>
        <w:t>
</w:t>
      </w:r>
      <w:r>
        <w:rPr>
          <w:rFonts w:ascii="Times New Roman"/>
          <w:b w:val="false"/>
          <w:i w:val="false"/>
          <w:color w:val="000000"/>
          <w:sz w:val="28"/>
        </w:rPr>
        <w:t>
      3. Кредиторлар жиналысын ұйымдастыру, өткізу және оның шешімдер қабылдауы осы Заңның </w:t>
      </w:r>
      <w:r>
        <w:rPr>
          <w:rFonts w:ascii="Times New Roman"/>
          <w:b w:val="false"/>
          <w:i w:val="false"/>
          <w:color w:val="000000"/>
          <w:sz w:val="28"/>
        </w:rPr>
        <w:t>14-3-бабының</w:t>
      </w:r>
      <w:r>
        <w:rPr>
          <w:rFonts w:ascii="Times New Roman"/>
          <w:b w:val="false"/>
          <w:i w:val="false"/>
          <w:color w:val="000000"/>
          <w:sz w:val="28"/>
        </w:rPr>
        <w:t xml:space="preserve"> 6–11-тармақтарында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4. Кредиторлар жиналысының хаттамасы екі данада жасалады, оның бірі оңалту рәсімін қолдану туралы шешім қабылдаған сотқа, екіншісі кредиторлар комитетіне беріледі.</w:t>
      </w:r>
      <w:r>
        <w:br/>
      </w:r>
      <w:r>
        <w:rPr>
          <w:rFonts w:ascii="Times New Roman"/>
          <w:b w:val="false"/>
          <w:i w:val="false"/>
          <w:color w:val="000000"/>
          <w:sz w:val="28"/>
        </w:rPr>
        <w:t>
</w:t>
      </w:r>
      <w:r>
        <w:rPr>
          <w:rFonts w:ascii="Times New Roman"/>
          <w:b w:val="false"/>
          <w:i w:val="false"/>
          <w:color w:val="000000"/>
          <w:sz w:val="28"/>
        </w:rPr>
        <w:t>
      Кредиторлар жиналысының хаттамасына:</w:t>
      </w:r>
      <w:r>
        <w:br/>
      </w:r>
      <w:r>
        <w:rPr>
          <w:rFonts w:ascii="Times New Roman"/>
          <w:b w:val="false"/>
          <w:i w:val="false"/>
          <w:color w:val="000000"/>
          <w:sz w:val="28"/>
        </w:rPr>
        <w:t>
</w:t>
      </w:r>
      <w:r>
        <w:rPr>
          <w:rFonts w:ascii="Times New Roman"/>
          <w:b w:val="false"/>
          <w:i w:val="false"/>
          <w:color w:val="000000"/>
          <w:sz w:val="28"/>
        </w:rPr>
        <w:t>
      1) кредиторлар жиналысын өткізу күніндегі кредиторлар талаптары тізілімінің;</w:t>
      </w:r>
      <w:r>
        <w:br/>
      </w:r>
      <w:r>
        <w:rPr>
          <w:rFonts w:ascii="Times New Roman"/>
          <w:b w:val="false"/>
          <w:i w:val="false"/>
          <w:color w:val="000000"/>
          <w:sz w:val="28"/>
        </w:rPr>
        <w:t>
</w:t>
      </w:r>
      <w:r>
        <w:rPr>
          <w:rFonts w:ascii="Times New Roman"/>
          <w:b w:val="false"/>
          <w:i w:val="false"/>
          <w:color w:val="000000"/>
          <w:sz w:val="28"/>
        </w:rPr>
        <w:t>
      2) жиналысқа қатысушылар өкілдерінің өкілеттіктерін растайтын құжаттардың;</w:t>
      </w:r>
      <w:r>
        <w:br/>
      </w:r>
      <w:r>
        <w:rPr>
          <w:rFonts w:ascii="Times New Roman"/>
          <w:b w:val="false"/>
          <w:i w:val="false"/>
          <w:color w:val="000000"/>
          <w:sz w:val="28"/>
        </w:rPr>
        <w:t>
</w:t>
      </w:r>
      <w:r>
        <w:rPr>
          <w:rFonts w:ascii="Times New Roman"/>
          <w:b w:val="false"/>
          <w:i w:val="false"/>
          <w:color w:val="000000"/>
          <w:sz w:val="28"/>
        </w:rPr>
        <w:t>
      3) жиналысқа қатысушыларға танысу және (немесе) бекіту үшін ұсынылған материалдардың;</w:t>
      </w:r>
      <w:r>
        <w:br/>
      </w:r>
      <w:r>
        <w:rPr>
          <w:rFonts w:ascii="Times New Roman"/>
          <w:b w:val="false"/>
          <w:i w:val="false"/>
          <w:color w:val="000000"/>
          <w:sz w:val="28"/>
        </w:rPr>
        <w:t>
</w:t>
      </w:r>
      <w:r>
        <w:rPr>
          <w:rFonts w:ascii="Times New Roman"/>
          <w:b w:val="false"/>
          <w:i w:val="false"/>
          <w:color w:val="000000"/>
          <w:sz w:val="28"/>
        </w:rPr>
        <w:t>
      4) кредиторлар жиналысын өткізу күні мен орны туралы кредиторларды тиісті түрде хабардар еткені туралы айғақтайтын дәлелдемелер болып табылатын құжаттардың;</w:t>
      </w:r>
      <w:r>
        <w:br/>
      </w:r>
      <w:r>
        <w:rPr>
          <w:rFonts w:ascii="Times New Roman"/>
          <w:b w:val="false"/>
          <w:i w:val="false"/>
          <w:color w:val="000000"/>
          <w:sz w:val="28"/>
        </w:rPr>
        <w:t>
</w:t>
      </w:r>
      <w:r>
        <w:rPr>
          <w:rFonts w:ascii="Times New Roman"/>
          <w:b w:val="false"/>
          <w:i w:val="false"/>
          <w:color w:val="000000"/>
          <w:sz w:val="28"/>
        </w:rPr>
        <w:t>
      5) борышкердің қалауы бойынша өзге де құжаттардың көшірмелері қоса берілуге тиіс.</w:t>
      </w:r>
      <w:r>
        <w:br/>
      </w:r>
      <w:r>
        <w:rPr>
          <w:rFonts w:ascii="Times New Roman"/>
          <w:b w:val="false"/>
          <w:i w:val="false"/>
          <w:color w:val="000000"/>
          <w:sz w:val="28"/>
        </w:rPr>
        <w:t>
</w:t>
      </w:r>
      <w:r>
        <w:rPr>
          <w:rFonts w:ascii="Times New Roman"/>
          <w:b w:val="false"/>
          <w:i w:val="false"/>
          <w:color w:val="000000"/>
          <w:sz w:val="28"/>
        </w:rPr>
        <w:t>
      5. Кредиторлар жиналысының айрықша құзыретіне:</w:t>
      </w:r>
      <w:r>
        <w:br/>
      </w:r>
      <w:r>
        <w:rPr>
          <w:rFonts w:ascii="Times New Roman"/>
          <w:b w:val="false"/>
          <w:i w:val="false"/>
          <w:color w:val="000000"/>
          <w:sz w:val="28"/>
        </w:rPr>
        <w:t>
</w:t>
      </w:r>
      <w:r>
        <w:rPr>
          <w:rFonts w:ascii="Times New Roman"/>
          <w:b w:val="false"/>
          <w:i w:val="false"/>
          <w:color w:val="000000"/>
          <w:sz w:val="28"/>
        </w:rPr>
        <w:t>
      1) борышкер мүлкінің меншік иесінде (ол уәкілеттік берген органда), құрылтайшыларда (қатысушыларда) оңалту жоспарын бекіткен сәттен бастап борышкер мүлкін және істерін басқару құқығын сақтау немесе оның күшін жою туралы шешім қабылдау;</w:t>
      </w:r>
      <w:r>
        <w:br/>
      </w:r>
      <w:r>
        <w:rPr>
          <w:rFonts w:ascii="Times New Roman"/>
          <w:b w:val="false"/>
          <w:i w:val="false"/>
          <w:color w:val="000000"/>
          <w:sz w:val="28"/>
        </w:rPr>
        <w:t>
</w:t>
      </w:r>
      <w:r>
        <w:rPr>
          <w:rFonts w:ascii="Times New Roman"/>
          <w:b w:val="false"/>
          <w:i w:val="false"/>
          <w:color w:val="000000"/>
          <w:sz w:val="28"/>
        </w:rPr>
        <w:t>
      2) кредиторлар комитеті құрамының санын айқындау, құрамын қалыптастыру және бекіту;</w:t>
      </w:r>
      <w:r>
        <w:br/>
      </w:r>
      <w:r>
        <w:rPr>
          <w:rFonts w:ascii="Times New Roman"/>
          <w:b w:val="false"/>
          <w:i w:val="false"/>
          <w:color w:val="000000"/>
          <w:sz w:val="28"/>
        </w:rPr>
        <w:t>
</w:t>
      </w:r>
      <w:r>
        <w:rPr>
          <w:rFonts w:ascii="Times New Roman"/>
          <w:b w:val="false"/>
          <w:i w:val="false"/>
          <w:color w:val="000000"/>
          <w:sz w:val="28"/>
        </w:rPr>
        <w:t>
      3) кредиторлар комитетінің құрамына өзгерістер енгізу;</w:t>
      </w:r>
      <w:r>
        <w:br/>
      </w:r>
      <w:r>
        <w:rPr>
          <w:rFonts w:ascii="Times New Roman"/>
          <w:b w:val="false"/>
          <w:i w:val="false"/>
          <w:color w:val="000000"/>
          <w:sz w:val="28"/>
        </w:rPr>
        <w:t>
</w:t>
      </w:r>
      <w:r>
        <w:rPr>
          <w:rFonts w:ascii="Times New Roman"/>
          <w:b w:val="false"/>
          <w:i w:val="false"/>
          <w:color w:val="000000"/>
          <w:sz w:val="28"/>
        </w:rPr>
        <w:t>
      4) оңалту жоспарын келісу;</w:t>
      </w:r>
      <w:r>
        <w:br/>
      </w:r>
      <w:r>
        <w:rPr>
          <w:rFonts w:ascii="Times New Roman"/>
          <w:b w:val="false"/>
          <w:i w:val="false"/>
          <w:color w:val="000000"/>
          <w:sz w:val="28"/>
        </w:rPr>
        <w:t>
</w:t>
      </w:r>
      <w:r>
        <w:rPr>
          <w:rFonts w:ascii="Times New Roman"/>
          <w:b w:val="false"/>
          <w:i w:val="false"/>
          <w:color w:val="000000"/>
          <w:sz w:val="28"/>
        </w:rPr>
        <w:t>
      5) оңалту жоспарына өзгерістер мен толықтыруларды келісу;</w:t>
      </w:r>
      <w:r>
        <w:br/>
      </w:r>
      <w:r>
        <w:rPr>
          <w:rFonts w:ascii="Times New Roman"/>
          <w:b w:val="false"/>
          <w:i w:val="false"/>
          <w:color w:val="000000"/>
          <w:sz w:val="28"/>
        </w:rPr>
        <w:t>
</w:t>
      </w:r>
      <w:r>
        <w:rPr>
          <w:rFonts w:ascii="Times New Roman"/>
          <w:b w:val="false"/>
          <w:i w:val="false"/>
          <w:color w:val="000000"/>
          <w:sz w:val="28"/>
        </w:rPr>
        <w:t>
      6) оңалту рәсімін ұзартуды келісу;</w:t>
      </w:r>
      <w:r>
        <w:br/>
      </w:r>
      <w:r>
        <w:rPr>
          <w:rFonts w:ascii="Times New Roman"/>
          <w:b w:val="false"/>
          <w:i w:val="false"/>
          <w:color w:val="000000"/>
          <w:sz w:val="28"/>
        </w:rPr>
        <w:t>
</w:t>
      </w:r>
      <w:r>
        <w:rPr>
          <w:rFonts w:ascii="Times New Roman"/>
          <w:b w:val="false"/>
          <w:i w:val="false"/>
          <w:color w:val="000000"/>
          <w:sz w:val="28"/>
        </w:rPr>
        <w:t>
      7) кредиторлар комитеті мүшелерінің оңалту рәсімін жүзеге асыру барысы туралы ақпаратты кредиторлар назарына жеткізуінің тәртібі мен мерзімін айқындау;</w:t>
      </w:r>
      <w:r>
        <w:br/>
      </w:r>
      <w:r>
        <w:rPr>
          <w:rFonts w:ascii="Times New Roman"/>
          <w:b w:val="false"/>
          <w:i w:val="false"/>
          <w:color w:val="000000"/>
          <w:sz w:val="28"/>
        </w:rPr>
        <w:t>
</w:t>
      </w:r>
      <w:r>
        <w:rPr>
          <w:rFonts w:ascii="Times New Roman"/>
          <w:b w:val="false"/>
          <w:i w:val="false"/>
          <w:color w:val="000000"/>
          <w:sz w:val="28"/>
        </w:rPr>
        <w:t>
      8) өзге мәмілелерді кәдімгі коммерциялық операциялар шеңберінен тыс жасалатындардың санатына жатқызу;</w:t>
      </w:r>
      <w:r>
        <w:br/>
      </w:r>
      <w:r>
        <w:rPr>
          <w:rFonts w:ascii="Times New Roman"/>
          <w:b w:val="false"/>
          <w:i w:val="false"/>
          <w:color w:val="000000"/>
          <w:sz w:val="28"/>
        </w:rPr>
        <w:t>
</w:t>
      </w:r>
      <w:r>
        <w:rPr>
          <w:rFonts w:ascii="Times New Roman"/>
          <w:b w:val="false"/>
          <w:i w:val="false"/>
          <w:color w:val="000000"/>
          <w:sz w:val="28"/>
        </w:rPr>
        <w:t>
      9) оңалту жоспарында көзделмеген, кәдімгі коммерциялық операциялар шеңберінен тыс мәмілелерді келісу;</w:t>
      </w:r>
      <w:r>
        <w:br/>
      </w:r>
      <w:r>
        <w:rPr>
          <w:rFonts w:ascii="Times New Roman"/>
          <w:b w:val="false"/>
          <w:i w:val="false"/>
          <w:color w:val="000000"/>
          <w:sz w:val="28"/>
        </w:rPr>
        <w:t>
</w:t>
      </w:r>
      <w:r>
        <w:rPr>
          <w:rFonts w:ascii="Times New Roman"/>
          <w:b w:val="false"/>
          <w:i w:val="false"/>
          <w:color w:val="000000"/>
          <w:sz w:val="28"/>
        </w:rPr>
        <w:t>
      10) борышкердің өндiрiп алынуы мүмкiн емес дебиторлық берешегiнiң сомасын бекiту;</w:t>
      </w:r>
      <w:r>
        <w:br/>
      </w:r>
      <w:r>
        <w:rPr>
          <w:rFonts w:ascii="Times New Roman"/>
          <w:b w:val="false"/>
          <w:i w:val="false"/>
          <w:color w:val="000000"/>
          <w:sz w:val="28"/>
        </w:rPr>
        <w:t>
</w:t>
      </w:r>
      <w:r>
        <w:rPr>
          <w:rFonts w:ascii="Times New Roman"/>
          <w:b w:val="false"/>
          <w:i w:val="false"/>
          <w:color w:val="000000"/>
          <w:sz w:val="28"/>
        </w:rPr>
        <w:t>
      11) оңалтушы басқарушының кандидатурасын таңдау;</w:t>
      </w:r>
      <w:r>
        <w:br/>
      </w:r>
      <w:r>
        <w:rPr>
          <w:rFonts w:ascii="Times New Roman"/>
          <w:b w:val="false"/>
          <w:i w:val="false"/>
          <w:color w:val="000000"/>
          <w:sz w:val="28"/>
        </w:rPr>
        <w:t>
</w:t>
      </w:r>
      <w:r>
        <w:rPr>
          <w:rFonts w:ascii="Times New Roman"/>
          <w:b w:val="false"/>
          <w:i w:val="false"/>
          <w:color w:val="000000"/>
          <w:sz w:val="28"/>
        </w:rPr>
        <w:t>
      12) оңалтушы басқарушының негізгі сыйақы сомасын және оны төлеу тәртібін айқындау;</w:t>
      </w:r>
      <w:r>
        <w:br/>
      </w:r>
      <w:r>
        <w:rPr>
          <w:rFonts w:ascii="Times New Roman"/>
          <w:b w:val="false"/>
          <w:i w:val="false"/>
          <w:color w:val="000000"/>
          <w:sz w:val="28"/>
        </w:rPr>
        <w:t>
</w:t>
      </w:r>
      <w:r>
        <w:rPr>
          <w:rFonts w:ascii="Times New Roman"/>
          <w:b w:val="false"/>
          <w:i w:val="false"/>
          <w:color w:val="000000"/>
          <w:sz w:val="28"/>
        </w:rPr>
        <w:t>
      13) борышкер мүлкін және істерін басқару құқығы борышкер мүлкінің меншік иесінде (ол уәкілеттік берген органда), құрылтайшыларда (қатысушыларда) сақталған жағдайда, борышкерді басқару органдары мүшелерінің ақшалай сыйақысының сомасын анықтау;</w:t>
      </w:r>
      <w:r>
        <w:br/>
      </w:r>
      <w:r>
        <w:rPr>
          <w:rFonts w:ascii="Times New Roman"/>
          <w:b w:val="false"/>
          <w:i w:val="false"/>
          <w:color w:val="000000"/>
          <w:sz w:val="28"/>
        </w:rPr>
        <w:t>
</w:t>
      </w:r>
      <w:r>
        <w:rPr>
          <w:rFonts w:ascii="Times New Roman"/>
          <w:b w:val="false"/>
          <w:i w:val="false"/>
          <w:color w:val="000000"/>
          <w:sz w:val="28"/>
        </w:rPr>
        <w:t>
      14) оңалтушы басқарушының (борышкердің) қорытынды есебін келісу;</w:t>
      </w:r>
      <w:r>
        <w:br/>
      </w:r>
      <w:r>
        <w:rPr>
          <w:rFonts w:ascii="Times New Roman"/>
          <w:b w:val="false"/>
          <w:i w:val="false"/>
          <w:color w:val="000000"/>
          <w:sz w:val="28"/>
        </w:rPr>
        <w:t>
</w:t>
      </w:r>
      <w:r>
        <w:rPr>
          <w:rFonts w:ascii="Times New Roman"/>
          <w:b w:val="false"/>
          <w:i w:val="false"/>
          <w:color w:val="000000"/>
          <w:sz w:val="28"/>
        </w:rPr>
        <w:t>
      15) осы Заңда көзделген өзге де өкілеттіктер жатады.</w:t>
      </w:r>
      <w:r>
        <w:br/>
      </w:r>
      <w:r>
        <w:rPr>
          <w:rFonts w:ascii="Times New Roman"/>
          <w:b w:val="false"/>
          <w:i w:val="false"/>
          <w:color w:val="000000"/>
          <w:sz w:val="28"/>
        </w:rPr>
        <w:t>
</w:t>
      </w:r>
      <w:r>
        <w:rPr>
          <w:rFonts w:ascii="Times New Roman"/>
          <w:b w:val="false"/>
          <w:i w:val="false"/>
          <w:color w:val="000000"/>
          <w:sz w:val="28"/>
        </w:rPr>
        <w:t>
      6. Кредиторлар жиналысының құзыретіне кіретін, осы баптың 5-тармағының 1), 4), 5), 6) және 11) тармақшаларында көзделген мәселелер бойынша шешімдер қабылдау кезінде сырттай дауыс беруге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Заң 46-1-баппен толықтырылды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41"/>
    <w:bookmarkStart w:name="z54" w:id="142"/>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Кредиторлармен есеп айырысу </w:t>
      </w:r>
    </w:p>
    <w:bookmarkEnd w:id="142"/>
    <w:bookmarkStart w:name="z472" w:id="143"/>
    <w:p>
      <w:pPr>
        <w:spacing w:after="0"/>
        <w:ind w:left="0"/>
        <w:jc w:val="both"/>
      </w:pPr>
      <w:r>
        <w:rPr>
          <w:rFonts w:ascii="Times New Roman"/>
          <w:b w:val="false"/>
          <w:i w:val="false"/>
          <w:color w:val="000000"/>
          <w:sz w:val="28"/>
        </w:rPr>
        <w:t>
      1. Оңалту рәсімін қолданған кезден бастап:</w:t>
      </w:r>
      <w:r>
        <w:br/>
      </w:r>
      <w:r>
        <w:rPr>
          <w:rFonts w:ascii="Times New Roman"/>
          <w:b w:val="false"/>
          <w:i w:val="false"/>
          <w:color w:val="000000"/>
          <w:sz w:val="28"/>
        </w:rPr>
        <w:t>
</w:t>
      </w:r>
      <w:r>
        <w:rPr>
          <w:rFonts w:ascii="Times New Roman"/>
          <w:b w:val="false"/>
          <w:i w:val="false"/>
          <w:color w:val="000000"/>
          <w:sz w:val="28"/>
        </w:rPr>
        <w:t>
      1) моральдық зиянды өтеу туралы талаптарды қоспағанда, жалақыдан және (немесе) өзге де кiрiстен ұсталған алименттердi төлеу жөнiндегi талаптар, сондай-ақ өмiрiне немесе денсаулығына келтiрiлген зиян үшiн борышкер жауапты болатын азаматтардың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2) төлеу мерзiмi оңалту рәсiмi қолданылғаннан кейiн басталған, еңбек шарты бойынша жұмыс iстеп жатқан адамдармен өтемақылар және еңбекақы төлеу бойынша, Мемлекеттiк әлеуметтiк сақтандыру қорына әлеуметтiк аударымдар төлеу бойынша және авторлық шарттар бойынша сыйақылар төлеу бойынша есеп айырысу жүргізіледі;</w:t>
      </w:r>
      <w:r>
        <w:br/>
      </w:r>
      <w:r>
        <w:rPr>
          <w:rFonts w:ascii="Times New Roman"/>
          <w:b w:val="false"/>
          <w:i w:val="false"/>
          <w:color w:val="000000"/>
          <w:sz w:val="28"/>
        </w:rPr>
        <w:t>
</w:t>
      </w:r>
      <w:r>
        <w:rPr>
          <w:rFonts w:ascii="Times New Roman"/>
          <w:b w:val="false"/>
          <w:i w:val="false"/>
          <w:color w:val="000000"/>
          <w:sz w:val="28"/>
        </w:rPr>
        <w:t>
      3) кредиторлардың мiндеттемелерден, оның iшiнде оңалтушы басқарушы (борышкер) жасасқан мәмiлелерден туындаған, орындалу мерзiмi оңалту рәсiмiн жүзеге асыру кезеңiнде басталатын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2. Борышкердiң кредиторлар алдындағы берешектерi бойынша басқа да барлық есеп айырысулар, оның iшiнде өндіріп алынуы атқару парақтары бойынша немесе даусыз (акцептісіз) тәртiппен жүргiзiлетiн берешектер осы Заңның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76-баптарында</w:t>
      </w:r>
      <w:r>
        <w:rPr>
          <w:rFonts w:ascii="Times New Roman"/>
          <w:b w:val="false"/>
          <w:i w:val="false"/>
          <w:color w:val="000000"/>
          <w:sz w:val="28"/>
        </w:rPr>
        <w:t xml:space="preserve"> белгiленген кезектiлiк пен есеп айырысу қағидалары сақтала отырып, оңалту жоспарына сәйкес кредиторлар талаптарының тiзiлiмi бекiтiлгеннен кейiн жүзеге асырылады.</w:t>
      </w:r>
      <w:r>
        <w:br/>
      </w:r>
      <w:r>
        <w:rPr>
          <w:rFonts w:ascii="Times New Roman"/>
          <w:b w:val="false"/>
          <w:i w:val="false"/>
          <w:color w:val="000000"/>
          <w:sz w:val="28"/>
        </w:rPr>
        <w:t>
</w:t>
      </w:r>
      <w:r>
        <w:rPr>
          <w:rFonts w:ascii="Times New Roman"/>
          <w:b w:val="false"/>
          <w:i w:val="false"/>
          <w:color w:val="000000"/>
          <w:sz w:val="28"/>
        </w:rPr>
        <w:t>
      Өткен салық кезеңдері және оңалту рәсімі қолданылған салық кезеңі үшін салық есептілігіне сәйкес салық төлеуші есептеген, салықтық тексерулер нәтижелері бойынша салық қызметі органы есепке жазған салық және бюджетке төленетін басқа да міндетті төлемдерді төлеу бойынша міндеттемелер туындаған кезде кредиторлар талаптарының тізіліміне, сондай-ақ оңалту жоспарына тиісті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3. Кредиторлардың борышкерге қоятын талаптарын мәлімдеуі мен оларды қарау осы Заңның </w:t>
      </w:r>
      <w:r>
        <w:rPr>
          <w:rFonts w:ascii="Times New Roman"/>
          <w:b w:val="false"/>
          <w:i w:val="false"/>
          <w:color w:val="000000"/>
          <w:sz w:val="28"/>
        </w:rPr>
        <w:t>71</w:t>
      </w:r>
      <w:r>
        <w:rPr>
          <w:rFonts w:ascii="Times New Roman"/>
          <w:b w:val="false"/>
          <w:i w:val="false"/>
          <w:color w:val="000000"/>
          <w:sz w:val="28"/>
        </w:rPr>
        <w:t>-</w:t>
      </w:r>
      <w:r>
        <w:rPr>
          <w:rFonts w:ascii="Times New Roman"/>
          <w:b w:val="false"/>
          <w:i w:val="false"/>
          <w:color w:val="000000"/>
          <w:sz w:val="28"/>
        </w:rPr>
        <w:t>72-баптарында</w:t>
      </w:r>
      <w:r>
        <w:rPr>
          <w:rFonts w:ascii="Times New Roman"/>
          <w:b w:val="false"/>
          <w:i w:val="false"/>
          <w:color w:val="000000"/>
          <w:sz w:val="28"/>
        </w:rPr>
        <w:t xml:space="preserve">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Кредиторлар талаптарының тізілімін бекіту осы Заңның 45-бабында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 Кредиторлардың оңалту рәсiмi қолданылғанға дейiн туындаған талаптарын қанағаттандыру, осы баптың 1-тармағының 1) тармақшасында көзделген жағдайларды қоспағанда, кредиторлар талаптарының тiзiлiмi бекiтiлгеннен кейiн жүргiзiледi.</w:t>
      </w:r>
      <w:r>
        <w:br/>
      </w:r>
      <w:r>
        <w:rPr>
          <w:rFonts w:ascii="Times New Roman"/>
          <w:b w:val="false"/>
          <w:i w:val="false"/>
          <w:color w:val="000000"/>
          <w:sz w:val="28"/>
        </w:rPr>
        <w:t>
</w:t>
      </w:r>
      <w:r>
        <w:rPr>
          <w:rFonts w:ascii="Times New Roman"/>
          <w:b w:val="false"/>
          <w:i w:val="false"/>
          <w:color w:val="000000"/>
          <w:sz w:val="28"/>
        </w:rPr>
        <w:t>
      5. Кепілді кредитор:</w:t>
      </w:r>
      <w:r>
        <w:br/>
      </w:r>
      <w:r>
        <w:rPr>
          <w:rFonts w:ascii="Times New Roman"/>
          <w:b w:val="false"/>
          <w:i w:val="false"/>
          <w:color w:val="000000"/>
          <w:sz w:val="28"/>
        </w:rPr>
        <w:t>
</w:t>
      </w:r>
      <w:r>
        <w:rPr>
          <w:rFonts w:ascii="Times New Roman"/>
          <w:b w:val="false"/>
          <w:i w:val="false"/>
          <w:color w:val="000000"/>
          <w:sz w:val="28"/>
        </w:rPr>
        <w:t>
      1) өзінің заңды мүдделеріне қауіп төндіретін, осы Заңды бұзушылық анықталған;</w:t>
      </w:r>
      <w:r>
        <w:br/>
      </w:r>
      <w:r>
        <w:rPr>
          <w:rFonts w:ascii="Times New Roman"/>
          <w:b w:val="false"/>
          <w:i w:val="false"/>
          <w:color w:val="000000"/>
          <w:sz w:val="28"/>
        </w:rPr>
        <w:t>
</w:t>
      </w:r>
      <w:r>
        <w:rPr>
          <w:rFonts w:ascii="Times New Roman"/>
          <w:b w:val="false"/>
          <w:i w:val="false"/>
          <w:color w:val="000000"/>
          <w:sz w:val="28"/>
        </w:rPr>
        <w:t>
      2) өзінің алдындағы берешекті өтеу кестесі бұзылған;</w:t>
      </w:r>
      <w:r>
        <w:br/>
      </w:r>
      <w:r>
        <w:rPr>
          <w:rFonts w:ascii="Times New Roman"/>
          <w:b w:val="false"/>
          <w:i w:val="false"/>
          <w:color w:val="000000"/>
          <w:sz w:val="28"/>
        </w:rPr>
        <w:t>
</w:t>
      </w:r>
      <w:r>
        <w:rPr>
          <w:rFonts w:ascii="Times New Roman"/>
          <w:b w:val="false"/>
          <w:i w:val="false"/>
          <w:color w:val="000000"/>
          <w:sz w:val="28"/>
        </w:rPr>
        <w:t>
      3) кепіл нысанасы болып табылатын мүлік құнының өз мүдделеріне қысым жасауға әкеп соқтыратындай төмендеуі;</w:t>
      </w:r>
      <w:r>
        <w:br/>
      </w:r>
      <w:r>
        <w:rPr>
          <w:rFonts w:ascii="Times New Roman"/>
          <w:b w:val="false"/>
          <w:i w:val="false"/>
          <w:color w:val="000000"/>
          <w:sz w:val="28"/>
        </w:rPr>
        <w:t>
</w:t>
      </w:r>
      <w:r>
        <w:rPr>
          <w:rFonts w:ascii="Times New Roman"/>
          <w:b w:val="false"/>
          <w:i w:val="false"/>
          <w:color w:val="000000"/>
          <w:sz w:val="28"/>
        </w:rPr>
        <w:t>
      4) егер өзінің алдындағы міндеттемелердің орындалуын қамтамасыз ету нысанасы болып табылатын мүлік борышкер-кәсіпорынның қызметін жалғастыру үшін немесе оңалту жоспарын іске асыру үшін талап етілмесе, өзінің алдындағы міндеттемелердің орындалуын қамтамасыз ету нысанасы болып табылатын борышкер мүлкіне өндіріп алуды қолдану туралы сотқа жүгінуге құқылы.</w:t>
      </w:r>
      <w:r>
        <w:br/>
      </w: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43"/>
    <w:bookmarkStart w:name="z55" w:id="144"/>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Оңалтушы басқарушы </w:t>
      </w:r>
    </w:p>
    <w:bookmarkEnd w:id="144"/>
    <w:p>
      <w:pPr>
        <w:spacing w:after="0"/>
        <w:ind w:left="0"/>
        <w:jc w:val="both"/>
      </w:pPr>
      <w:r>
        <w:rPr>
          <w:rFonts w:ascii="Times New Roman"/>
          <w:b w:val="false"/>
          <w:i w:val="false"/>
          <w:color w:val="000000"/>
          <w:sz w:val="28"/>
        </w:rPr>
        <w:t>      Осы Заңда белгіленген жағдайларда оңалтушы басқарушыны оңалту жоспарын бекіту туралы сот ұйғарымы күшіне енгеннен кейін бес жұмыс күні ішінде уәкілетті орган тағайындайды.</w:t>
      </w:r>
      <w:r>
        <w:br/>
      </w: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6" w:id="145"/>
    <w:p>
      <w:pPr>
        <w:spacing w:after="0"/>
        <w:ind w:left="0"/>
        <w:jc w:val="both"/>
      </w:pPr>
      <w:r>
        <w:rPr>
          <w:rFonts w:ascii="Times New Roman"/>
          <w:b w:val="false"/>
          <w:i w:val="false"/>
          <w:color w:val="000000"/>
          <w:sz w:val="28"/>
        </w:rPr>
        <w:t>
</w:t>
      </w:r>
      <w:r>
        <w:rPr>
          <w:rFonts w:ascii="Times New Roman"/>
          <w:b/>
          <w:i w:val="false"/>
          <w:color w:val="000000"/>
          <w:sz w:val="28"/>
        </w:rPr>
        <w:t>      49-бап. Оңалтушы басқарушыға сыйақы төлеу</w:t>
      </w:r>
    </w:p>
    <w:bookmarkEnd w:id="145"/>
    <w:bookmarkStart w:name="z480" w:id="146"/>
    <w:p>
      <w:pPr>
        <w:spacing w:after="0"/>
        <w:ind w:left="0"/>
        <w:jc w:val="both"/>
      </w:pPr>
      <w:r>
        <w:rPr>
          <w:rFonts w:ascii="Times New Roman"/>
          <w:b w:val="false"/>
          <w:i w:val="false"/>
          <w:color w:val="000000"/>
          <w:sz w:val="28"/>
        </w:rPr>
        <w:t>
      1. Оңалтушы басқарушыға сыйақы борышкердiң мүлкiнен төленедi және әкiмшiлiк шығыстарына жатқызылады. Негізгі сыйақының мөлшері мен сомасын және оны төлеу тәртiбiн кредиторлар жиналысы осы баптың талаптарына сәйкес айқындайды.</w:t>
      </w:r>
      <w:r>
        <w:br/>
      </w:r>
      <w:r>
        <w:rPr>
          <w:rFonts w:ascii="Times New Roman"/>
          <w:b w:val="false"/>
          <w:i w:val="false"/>
          <w:color w:val="000000"/>
          <w:sz w:val="28"/>
        </w:rPr>
        <w:t>
</w:t>
      </w:r>
      <w:r>
        <w:rPr>
          <w:rFonts w:ascii="Times New Roman"/>
          <w:b w:val="false"/>
          <w:i w:val="false"/>
          <w:color w:val="000000"/>
          <w:sz w:val="28"/>
        </w:rPr>
        <w:t>
      2. Оңалтушы басқарушыға төленетiн сыйақы:</w:t>
      </w:r>
      <w:r>
        <w:br/>
      </w:r>
      <w:r>
        <w:rPr>
          <w:rFonts w:ascii="Times New Roman"/>
          <w:b w:val="false"/>
          <w:i w:val="false"/>
          <w:color w:val="000000"/>
          <w:sz w:val="28"/>
        </w:rPr>
        <w:t>
</w:t>
      </w:r>
      <w:r>
        <w:rPr>
          <w:rFonts w:ascii="Times New Roman"/>
          <w:b w:val="false"/>
          <w:i w:val="false"/>
          <w:color w:val="000000"/>
          <w:sz w:val="28"/>
        </w:rPr>
        <w:t>
      1) оның өз мiндеттерiн атқарған барлық кезеңi үшiн төленетiн, ай сайынғы сомасы елу айлық есептік көрсеткіштен аспауға тиіс ағымдағы төлемдердi;</w:t>
      </w:r>
      <w:r>
        <w:br/>
      </w:r>
      <w:r>
        <w:rPr>
          <w:rFonts w:ascii="Times New Roman"/>
          <w:b w:val="false"/>
          <w:i w:val="false"/>
          <w:color w:val="000000"/>
          <w:sz w:val="28"/>
        </w:rPr>
        <w:t>
</w:t>
      </w:r>
      <w:r>
        <w:rPr>
          <w:rFonts w:ascii="Times New Roman"/>
          <w:b w:val="false"/>
          <w:i w:val="false"/>
          <w:color w:val="000000"/>
          <w:sz w:val="28"/>
        </w:rPr>
        <w:t>
      2) оңалту рәсiмiнiң мақсаттарына қол жеткізу мiндеттi жағдайда, оңалтушы басқарушыға кредиторлар төлеуі мүмкін қосымша төлемдердi қамтиды.</w:t>
      </w:r>
      <w:r>
        <w:br/>
      </w:r>
      <w:r>
        <w:rPr>
          <w:rFonts w:ascii="Times New Roman"/>
          <w:b w:val="false"/>
          <w:i w:val="false"/>
          <w:color w:val="000000"/>
          <w:sz w:val="28"/>
        </w:rPr>
        <w:t>
</w:t>
      </w:r>
      <w:r>
        <w:rPr>
          <w:rFonts w:ascii="Times New Roman"/>
          <w:b w:val="false"/>
          <w:i w:val="false"/>
          <w:color w:val="000000"/>
          <w:sz w:val="28"/>
        </w:rPr>
        <w:t>
      Қосымша сыйақының мөлшері:</w:t>
      </w:r>
      <w:r>
        <w:br/>
      </w:r>
      <w:r>
        <w:rPr>
          <w:rFonts w:ascii="Times New Roman"/>
          <w:b w:val="false"/>
          <w:i w:val="false"/>
          <w:color w:val="000000"/>
          <w:sz w:val="28"/>
        </w:rPr>
        <w:t>
</w:t>
      </w:r>
      <w:r>
        <w:rPr>
          <w:rFonts w:ascii="Times New Roman"/>
          <w:b w:val="false"/>
          <w:i w:val="false"/>
          <w:color w:val="000000"/>
          <w:sz w:val="28"/>
        </w:rPr>
        <w:t>
      бірінші, екінші кезектегі кредитор талаптарын өтеуге бағытталған қаражаттың екі пайызына дейін;</w:t>
      </w:r>
      <w:r>
        <w:br/>
      </w:r>
      <w:r>
        <w:rPr>
          <w:rFonts w:ascii="Times New Roman"/>
          <w:b w:val="false"/>
          <w:i w:val="false"/>
          <w:color w:val="000000"/>
          <w:sz w:val="28"/>
        </w:rPr>
        <w:t>
</w:t>
      </w:r>
      <w:r>
        <w:rPr>
          <w:rFonts w:ascii="Times New Roman"/>
          <w:b w:val="false"/>
          <w:i w:val="false"/>
          <w:color w:val="000000"/>
          <w:sz w:val="28"/>
        </w:rPr>
        <w:t>
      үшінші және бесінші кезектегі кредитор талаптарын өтеуге бағытталған қаражаттың бес пайызына дейін құрауы мүмкін.</w:t>
      </w:r>
      <w:r>
        <w:br/>
      </w:r>
      <w:r>
        <w:rPr>
          <w:rFonts w:ascii="Times New Roman"/>
          <w:b w:val="false"/>
          <w:i w:val="false"/>
          <w:color w:val="000000"/>
          <w:sz w:val="28"/>
        </w:rPr>
        <w:t>
</w:t>
      </w:r>
      <w:r>
        <w:rPr>
          <w:rFonts w:ascii="Times New Roman"/>
          <w:b w:val="false"/>
          <w:i w:val="false"/>
          <w:color w:val="000000"/>
          <w:sz w:val="28"/>
        </w:rPr>
        <w:t>
      Кредитор қосымша сыйақыны төлеу туралы кредитордың келісімін оның мөлшерін көрсете отырып, жазбаша түрде кемінде екі данада шығарады, оның біреуін оңалтушы басқарушы мұндай шешімді кредитор қабылдаған күннен бастап бес жұмыс күні ішінде уәкілетті органға жібереді.</w:t>
      </w:r>
      <w:r>
        <w:br/>
      </w:r>
      <w:r>
        <w:rPr>
          <w:rFonts w:ascii="Times New Roman"/>
          <w:b w:val="false"/>
          <w:i w:val="false"/>
          <w:color w:val="000000"/>
          <w:sz w:val="28"/>
        </w:rPr>
        <w:t>
</w:t>
      </w:r>
      <w:r>
        <w:rPr>
          <w:rFonts w:ascii="Times New Roman"/>
          <w:b w:val="false"/>
          <w:i w:val="false"/>
          <w:color w:val="000000"/>
          <w:sz w:val="28"/>
        </w:rPr>
        <w:t>
      3. Борышкердің мүлкін және істерін басқару құқығы борышкер мүлкінің меншік иесінде (ол уәкілеттік берген органда), құрылтайшыларда (қатысушыларда) сақталған, оңалтушы басқарушының өкілеттіктері борышкердің басшысына жүктелген жағдайларда, осы баптың 2-тармағының 1) тармақшасында көзделген ағымдағы төлемдердің ең көп сомасын шектеу борышкердің басшысына қолданылмайды, осы баптың 2-тармағының 2) тармақшасында көзделген қосымша төлемдер жүргізілмейді.</w:t>
      </w:r>
      <w:r>
        <w:br/>
      </w: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46"/>
    <w:bookmarkStart w:name="z57" w:id="147"/>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Оңалту рәсiмiнiң мерзiмi </w:t>
      </w:r>
    </w:p>
    <w:bookmarkEnd w:id="147"/>
    <w:bookmarkStart w:name="z975" w:id="148"/>
    <w:p>
      <w:pPr>
        <w:spacing w:after="0"/>
        <w:ind w:left="0"/>
        <w:jc w:val="both"/>
      </w:pPr>
      <w:r>
        <w:rPr>
          <w:rFonts w:ascii="Times New Roman"/>
          <w:b w:val="false"/>
          <w:i w:val="false"/>
          <w:color w:val="000000"/>
          <w:sz w:val="28"/>
        </w:rPr>
        <w:t>      Сот оңалту рәсімін жүргізу мерзімін оңалту жоспарына сәйкес белгілейді. Сот оңалтушы басқарушының қолдаухаты бойынша кредиторлар жиналысының келiсiмiмен осы мерзiмдi ұзартуға құқылы, бiрақ ол алты айдан аспауға тиiс.</w:t>
      </w:r>
      <w:r>
        <w:br/>
      </w:r>
      <w:r>
        <w:rPr>
          <w:rFonts w:ascii="Times New Roman"/>
          <w:b w:val="false"/>
          <w:i w:val="false"/>
          <w:color w:val="000000"/>
          <w:sz w:val="28"/>
        </w:rPr>
        <w:t>
      Табиғи монополия субъектiлерi немесе тауар нарығында үстем (монополиялық) жағдайға ие нарық субъектiлерi болып табылатын не республика экономикасы үшiн маңызды стратегиялық мәнi бар, азаматтардың өмiрiне, денсаулығына, ұлттық қауiпсiздiкке немесе қоршаған ортаға әсер етуге қабілетті ұйымдар үшiн сот оңалту рәсiмiнiң мерзiмiн екi жылға дейiн ұзартуға құқылы.</w:t>
      </w:r>
      <w:r>
        <w:br/>
      </w:r>
      <w:r>
        <w:rPr>
          <w:rFonts w:ascii="Times New Roman"/>
          <w:b w:val="false"/>
          <w:i w:val="false"/>
          <w:color w:val="000000"/>
          <w:sz w:val="28"/>
        </w:rPr>
        <w:t>
</w:t>
      </w:r>
      <w:r>
        <w:rPr>
          <w:rFonts w:ascii="Times New Roman"/>
          <w:b w:val="false"/>
          <w:i w:val="false"/>
          <w:color w:val="000000"/>
          <w:sz w:val="28"/>
        </w:rPr>
        <w:t>
      Ұйым мемлекеттік қолдау шараларының қатысушысы мәртебесін алған жағдайда, сот оңалтушы басқарушының өтiнiшi бойынша, кредиторлар комитетiнiң келiсiмiмен оңалту рәсімін жүргізуді тоқтата тұруға құқылы.</w:t>
      </w:r>
      <w:r>
        <w:br/>
      </w: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48"/>
    <w:bookmarkStart w:name="z977" w:id="149"/>
    <w:p>
      <w:pPr>
        <w:spacing w:after="0"/>
        <w:ind w:left="0"/>
        <w:jc w:val="both"/>
      </w:pPr>
      <w:r>
        <w:rPr>
          <w:rFonts w:ascii="Times New Roman"/>
          <w:b w:val="false"/>
          <w:i w:val="false"/>
          <w:color w:val="000000"/>
          <w:sz w:val="28"/>
        </w:rPr>
        <w:t>
      </w:t>
      </w:r>
      <w:r>
        <w:rPr>
          <w:rFonts w:ascii="Times New Roman"/>
          <w:b/>
          <w:i w:val="false"/>
          <w:color w:val="000000"/>
          <w:sz w:val="28"/>
        </w:rPr>
        <w:t>50-1-бап. Мемлекеттік қолдау шараларының қатысушысы үшін</w:t>
      </w:r>
      <w:r>
        <w:br/>
      </w:r>
      <w:r>
        <w:rPr>
          <w:rFonts w:ascii="Times New Roman"/>
          <w:b w:val="false"/>
          <w:i w:val="false"/>
          <w:color w:val="000000"/>
          <w:sz w:val="28"/>
        </w:rPr>
        <w:t>
                 </w:t>
      </w:r>
      <w:r>
        <w:rPr>
          <w:rFonts w:ascii="Times New Roman"/>
          <w:b/>
          <w:i w:val="false"/>
          <w:color w:val="000000"/>
          <w:sz w:val="28"/>
        </w:rPr>
        <w:t>оңалту рәсімін тоқтата тұру және қайта бастау</w:t>
      </w:r>
    </w:p>
    <w:bookmarkEnd w:id="149"/>
    <w:bookmarkStart w:name="z978" w:id="150"/>
    <w:p>
      <w:pPr>
        <w:spacing w:after="0"/>
        <w:ind w:left="0"/>
        <w:jc w:val="both"/>
      </w:pPr>
      <w:r>
        <w:rPr>
          <w:rFonts w:ascii="Times New Roman"/>
          <w:b w:val="false"/>
          <w:i w:val="false"/>
          <w:color w:val="000000"/>
          <w:sz w:val="28"/>
        </w:rPr>
        <w:t>
      1. Оңалту рәсімін тоқтата тұру туралы өтінішті сот ол түскен күннен бастап он жұмыс күнінен кеш емес мерзімде қарауға тиіс.</w:t>
      </w:r>
      <w:r>
        <w:br/>
      </w:r>
      <w:r>
        <w:rPr>
          <w:rFonts w:ascii="Times New Roman"/>
          <w:b w:val="false"/>
          <w:i w:val="false"/>
          <w:color w:val="000000"/>
          <w:sz w:val="28"/>
        </w:rPr>
        <w:t>
</w:t>
      </w:r>
      <w:r>
        <w:rPr>
          <w:rFonts w:ascii="Times New Roman"/>
          <w:b w:val="false"/>
          <w:i w:val="false"/>
          <w:color w:val="000000"/>
          <w:sz w:val="28"/>
        </w:rPr>
        <w:t>
      Оңалту рәсімін тоқтата тұру үшін борышкердің мемлекеттік қолдау шараларының қатысушысы мәртебесін алуы және кредиторлар комитетінің шешімі негіз болып табылады.</w:t>
      </w:r>
      <w:r>
        <w:br/>
      </w:r>
      <w:r>
        <w:rPr>
          <w:rFonts w:ascii="Times New Roman"/>
          <w:b w:val="false"/>
          <w:i w:val="false"/>
          <w:color w:val="000000"/>
          <w:sz w:val="28"/>
        </w:rPr>
        <w:t>
</w:t>
      </w:r>
      <w:r>
        <w:rPr>
          <w:rFonts w:ascii="Times New Roman"/>
          <w:b w:val="false"/>
          <w:i w:val="false"/>
          <w:color w:val="000000"/>
          <w:sz w:val="28"/>
        </w:rPr>
        <w:t>
      2. Сот оңалту рәсімін тоқтата тұру туралы ұйғарым шығарған сәттен бастап, мынадай салдарлар басталады:</w:t>
      </w:r>
      <w:r>
        <w:br/>
      </w:r>
      <w:r>
        <w:rPr>
          <w:rFonts w:ascii="Times New Roman"/>
          <w:b w:val="false"/>
          <w:i w:val="false"/>
          <w:color w:val="000000"/>
          <w:sz w:val="28"/>
        </w:rPr>
        <w:t>
</w:t>
      </w:r>
      <w:r>
        <w:rPr>
          <w:rFonts w:ascii="Times New Roman"/>
          <w:b w:val="false"/>
          <w:i w:val="false"/>
          <w:color w:val="000000"/>
          <w:sz w:val="28"/>
        </w:rPr>
        <w:t>
      1) оңалтушы басқарушы борышкердің мүлкі мен істерін басқарудан шеттетіледі және басқару борышкер мүлкінің меншік иесіне (ол уәкілеттік берген органға), құрылтайшыларға (қатысушыларға) өтеді;</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43-2-бабы</w:t>
      </w:r>
      <w:r>
        <w:rPr>
          <w:rFonts w:ascii="Times New Roman"/>
          <w:b w:val="false"/>
          <w:i w:val="false"/>
          <w:color w:val="000000"/>
          <w:sz w:val="28"/>
        </w:rPr>
        <w:t xml:space="preserve"> 1-тармағы 1) тармақшасының қолданысы тоқтатыла тұрады;</w:t>
      </w:r>
      <w:r>
        <w:br/>
      </w:r>
      <w:r>
        <w:rPr>
          <w:rFonts w:ascii="Times New Roman"/>
          <w:b w:val="false"/>
          <w:i w:val="false"/>
          <w:color w:val="000000"/>
          <w:sz w:val="28"/>
        </w:rPr>
        <w:t>
</w:t>
      </w:r>
      <w:r>
        <w:rPr>
          <w:rFonts w:ascii="Times New Roman"/>
          <w:b w:val="false"/>
          <w:i w:val="false"/>
          <w:color w:val="000000"/>
          <w:sz w:val="28"/>
        </w:rPr>
        <w:t>
      3) ұйымды оңалту жоспарының орындалуы тоқтатыла тұрады;</w:t>
      </w:r>
      <w:r>
        <w:br/>
      </w:r>
      <w:r>
        <w:rPr>
          <w:rFonts w:ascii="Times New Roman"/>
          <w:b w:val="false"/>
          <w:i w:val="false"/>
          <w:color w:val="000000"/>
          <w:sz w:val="28"/>
        </w:rPr>
        <w:t>
</w:t>
      </w:r>
      <w:r>
        <w:rPr>
          <w:rFonts w:ascii="Times New Roman"/>
          <w:b w:val="false"/>
          <w:i w:val="false"/>
          <w:color w:val="000000"/>
          <w:sz w:val="28"/>
        </w:rPr>
        <w:t>
      4) кредиторлардың талаптарын өтеу мемлекеттік қолдау шаралары шеңберінде қабылданған оңалту жоспарына сәйкес жүргізіледі.</w:t>
      </w:r>
      <w:r>
        <w:br/>
      </w:r>
      <w:r>
        <w:rPr>
          <w:rFonts w:ascii="Times New Roman"/>
          <w:b w:val="false"/>
          <w:i w:val="false"/>
          <w:color w:val="000000"/>
          <w:sz w:val="28"/>
        </w:rPr>
        <w:t>
</w:t>
      </w:r>
      <w:r>
        <w:rPr>
          <w:rFonts w:ascii="Times New Roman"/>
          <w:b w:val="false"/>
          <w:i w:val="false"/>
          <w:color w:val="000000"/>
          <w:sz w:val="28"/>
        </w:rPr>
        <w:t>
      3. Кредиторлар комитеті оңалту рәсімін қайта бастау туралы өтінішпен сотқа жүгіну туралы шешім қабылдауға құқылы. Осындай өтінішпен кредиторлар комитеті уәкілеттік берген тұлға жүгінеді.</w:t>
      </w:r>
      <w:r>
        <w:br/>
      </w:r>
      <w:r>
        <w:rPr>
          <w:rFonts w:ascii="Times New Roman"/>
          <w:b w:val="false"/>
          <w:i w:val="false"/>
          <w:color w:val="000000"/>
          <w:sz w:val="28"/>
        </w:rPr>
        <w:t>
</w:t>
      </w:r>
      <w:r>
        <w:rPr>
          <w:rFonts w:ascii="Times New Roman"/>
          <w:b w:val="false"/>
          <w:i w:val="false"/>
          <w:color w:val="000000"/>
          <w:sz w:val="28"/>
        </w:rPr>
        <w:t>
      Оңалту рәсімін қайта бастау туралы сот ұйғарымы күшіне енген күннен бастап, осы баптың 2-тармағының қолданысы тоқтатылады.</w:t>
      </w:r>
      <w:r>
        <w:br/>
      </w:r>
      <w:r>
        <w:rPr>
          <w:rFonts w:ascii="Times New Roman"/>
          <w:b w:val="false"/>
          <w:i w:val="false"/>
          <w:color w:val="000000"/>
          <w:sz w:val="28"/>
        </w:rPr>
        <w:t>
      </w:t>
      </w:r>
      <w:r>
        <w:rPr>
          <w:rFonts w:ascii="Times New Roman"/>
          <w:b w:val="false"/>
          <w:i w:val="false"/>
          <w:color w:val="ff0000"/>
          <w:sz w:val="28"/>
        </w:rPr>
        <w:t xml:space="preserve">Ескерту. Заң 50-1-баппен толықтырылды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50"/>
    <w:bookmarkStart w:name="z58" w:id="151"/>
    <w:p>
      <w:pPr>
        <w:spacing w:after="0"/>
        <w:ind w:left="0"/>
        <w:jc w:val="both"/>
      </w:pPr>
      <w:r>
        <w:rPr>
          <w:rFonts w:ascii="Times New Roman"/>
          <w:b w:val="false"/>
          <w:i w:val="false"/>
          <w:color w:val="000000"/>
          <w:sz w:val="28"/>
        </w:rPr>
        <w:t>
</w:t>
      </w:r>
      <w:r>
        <w:rPr>
          <w:rFonts w:ascii="Times New Roman"/>
          <w:b/>
          <w:i w:val="false"/>
          <w:color w:val="000000"/>
          <w:sz w:val="28"/>
        </w:rPr>
        <w:t>      51-бап. Оңалтушы басқарушының өкiлеттiктерi</w:t>
      </w:r>
    </w:p>
    <w:bookmarkEnd w:id="151"/>
    <w:bookmarkStart w:name="z485" w:id="152"/>
    <w:p>
      <w:pPr>
        <w:spacing w:after="0"/>
        <w:ind w:left="0"/>
        <w:jc w:val="both"/>
      </w:pPr>
      <w:r>
        <w:rPr>
          <w:rFonts w:ascii="Times New Roman"/>
          <w:b w:val="false"/>
          <w:i w:val="false"/>
          <w:color w:val="000000"/>
          <w:sz w:val="28"/>
        </w:rPr>
        <w:t>
      1. Оңалтушы басқарушы:</w:t>
      </w:r>
      <w:r>
        <w:br/>
      </w:r>
      <w:r>
        <w:rPr>
          <w:rFonts w:ascii="Times New Roman"/>
          <w:b w:val="false"/>
          <w:i w:val="false"/>
          <w:color w:val="000000"/>
          <w:sz w:val="28"/>
        </w:rPr>
        <w:t>
</w:t>
      </w:r>
      <w:r>
        <w:rPr>
          <w:rFonts w:ascii="Times New Roman"/>
          <w:b w:val="false"/>
          <w:i w:val="false"/>
          <w:color w:val="000000"/>
          <w:sz w:val="28"/>
        </w:rPr>
        <w:t>
      1) борышкердiң мүлкiн басқаруға қабылдайды және оған осы Заңда белгiленген шекте билiк етедi;</w:t>
      </w:r>
      <w:r>
        <w:br/>
      </w:r>
      <w:r>
        <w:rPr>
          <w:rFonts w:ascii="Times New Roman"/>
          <w:b w:val="false"/>
          <w:i w:val="false"/>
          <w:color w:val="000000"/>
          <w:sz w:val="28"/>
        </w:rPr>
        <w:t>
</w:t>
      </w:r>
      <w:r>
        <w:rPr>
          <w:rFonts w:ascii="Times New Roman"/>
          <w:b w:val="false"/>
          <w:i w:val="false"/>
          <w:color w:val="000000"/>
          <w:sz w:val="28"/>
        </w:rPr>
        <w:t>
      2) борышкердiң мүлкiне қатысты тиiстi құқықтарға ие болады және оның барлық органдары үшiн Қазақстан Республикасының заңнамасында көзделген мiндеттердi атқарады;</w:t>
      </w:r>
      <w:r>
        <w:br/>
      </w:r>
      <w:r>
        <w:rPr>
          <w:rFonts w:ascii="Times New Roman"/>
          <w:b w:val="false"/>
          <w:i w:val="false"/>
          <w:color w:val="000000"/>
          <w:sz w:val="28"/>
        </w:rPr>
        <w:t>
</w:t>
      </w:r>
      <w:r>
        <w:rPr>
          <w:rFonts w:ascii="Times New Roman"/>
          <w:b w:val="false"/>
          <w:i w:val="false"/>
          <w:color w:val="000000"/>
          <w:sz w:val="28"/>
        </w:rPr>
        <w:t>
      3) өзін уәкiлеттi орган тағайындаған күннен бастап он жұмыс күні iшiнде Қазақстан Республикасының бүкiл аумағында және борышкердiң тұрған жерi бойынша тиiстi әкiмшiлiк-аумақтық бiрлiкте таратылатын, </w:t>
      </w:r>
      <w:r>
        <w:rPr>
          <w:rFonts w:ascii="Times New Roman"/>
          <w:b w:val="false"/>
          <w:i w:val="false"/>
          <w:color w:val="000000"/>
          <w:sz w:val="28"/>
        </w:rPr>
        <w:t>белгiленген</w:t>
      </w:r>
      <w:r>
        <w:rPr>
          <w:rFonts w:ascii="Times New Roman"/>
          <w:b w:val="false"/>
          <w:i w:val="false"/>
          <w:color w:val="000000"/>
          <w:sz w:val="28"/>
        </w:rPr>
        <w:t xml:space="preserve"> тәртiппен нормативтiк құқықтық актiлердi ресми жариялау құқығын алған мерзiмдi баспасөз басылымдарында борышкерге оңалту рәсiмiн қолдану туралы және кредиторлардың талаптарды мәлімдеу тәртiбi туралы жарияланымды қазақ және орыс тiлдерiнде орналастырады;</w:t>
      </w:r>
      <w:r>
        <w:br/>
      </w:r>
      <w:r>
        <w:rPr>
          <w:rFonts w:ascii="Times New Roman"/>
          <w:b w:val="false"/>
          <w:i w:val="false"/>
          <w:color w:val="000000"/>
          <w:sz w:val="28"/>
        </w:rPr>
        <w:t>
</w:t>
      </w:r>
      <w:r>
        <w:rPr>
          <w:rFonts w:ascii="Times New Roman"/>
          <w:b w:val="false"/>
          <w:i w:val="false"/>
          <w:color w:val="000000"/>
          <w:sz w:val="28"/>
        </w:rPr>
        <w:t>
      4) оңалту жоспарын орындауды ұйымдастырады;</w:t>
      </w:r>
      <w:r>
        <w:br/>
      </w:r>
      <w:r>
        <w:rPr>
          <w:rFonts w:ascii="Times New Roman"/>
          <w:b w:val="false"/>
          <w:i w:val="false"/>
          <w:color w:val="000000"/>
          <w:sz w:val="28"/>
        </w:rPr>
        <w:t>
</w:t>
      </w:r>
      <w:r>
        <w:rPr>
          <w:rFonts w:ascii="Times New Roman"/>
          <w:b w:val="false"/>
          <w:i w:val="false"/>
          <w:color w:val="000000"/>
          <w:sz w:val="28"/>
        </w:rPr>
        <w:t>
      5) оңалту рәсіміне кредиторлар жиналысымен келісілген өзгерістер мен толықтырулар енгізу туралы сотқа қолдаухат жібереді;</w:t>
      </w:r>
      <w:r>
        <w:br/>
      </w:r>
      <w:r>
        <w:rPr>
          <w:rFonts w:ascii="Times New Roman"/>
          <w:b w:val="false"/>
          <w:i w:val="false"/>
          <w:color w:val="000000"/>
          <w:sz w:val="28"/>
        </w:rPr>
        <w:t>
</w:t>
      </w:r>
      <w:r>
        <w:rPr>
          <w:rFonts w:ascii="Times New Roman"/>
          <w:b w:val="false"/>
          <w:i w:val="false"/>
          <w:color w:val="000000"/>
          <w:sz w:val="28"/>
        </w:rPr>
        <w:t>
      6) кредиторлар талаптарының тізілімін жүргізеді;</w:t>
      </w:r>
      <w:r>
        <w:br/>
      </w:r>
      <w:r>
        <w:rPr>
          <w:rFonts w:ascii="Times New Roman"/>
          <w:b w:val="false"/>
          <w:i w:val="false"/>
          <w:color w:val="000000"/>
          <w:sz w:val="28"/>
        </w:rPr>
        <w:t>
</w:t>
      </w:r>
      <w:r>
        <w:rPr>
          <w:rFonts w:ascii="Times New Roman"/>
          <w:b w:val="false"/>
          <w:i w:val="false"/>
          <w:color w:val="000000"/>
          <w:sz w:val="28"/>
        </w:rPr>
        <w:t>
      7) кредиторлар комитетінің барлық мүшелеріне осы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белгіленген мерзімдерде өткізілетін комитеттің бірінші отырысының өтетін күні мен орны туралы хабарлайды;</w:t>
      </w:r>
      <w:r>
        <w:br/>
      </w:r>
      <w:r>
        <w:rPr>
          <w:rFonts w:ascii="Times New Roman"/>
          <w:b w:val="false"/>
          <w:i w:val="false"/>
          <w:color w:val="000000"/>
          <w:sz w:val="28"/>
        </w:rPr>
        <w:t>
</w:t>
      </w:r>
      <w:r>
        <w:rPr>
          <w:rFonts w:ascii="Times New Roman"/>
          <w:b w:val="false"/>
          <w:i w:val="false"/>
          <w:color w:val="000000"/>
          <w:sz w:val="28"/>
        </w:rPr>
        <w:t>
      8) осы Заңның </w:t>
      </w:r>
      <w:r>
        <w:rPr>
          <w:rFonts w:ascii="Times New Roman"/>
          <w:b w:val="false"/>
          <w:i w:val="false"/>
          <w:color w:val="000000"/>
          <w:sz w:val="28"/>
        </w:rPr>
        <w:t>14-бабының</w:t>
      </w:r>
      <w:r>
        <w:rPr>
          <w:rFonts w:ascii="Times New Roman"/>
          <w:b w:val="false"/>
          <w:i w:val="false"/>
          <w:color w:val="000000"/>
          <w:sz w:val="28"/>
        </w:rPr>
        <w:t xml:space="preserve"> 2-тармағында белгіленген тәртіппен және мерзімдерде кредиторлар комитетінің мүшелеріне хабарлама жібереді;</w:t>
      </w:r>
      <w:r>
        <w:br/>
      </w:r>
      <w:r>
        <w:rPr>
          <w:rFonts w:ascii="Times New Roman"/>
          <w:b w:val="false"/>
          <w:i w:val="false"/>
          <w:color w:val="000000"/>
          <w:sz w:val="28"/>
        </w:rPr>
        <w:t>
</w:t>
      </w:r>
      <w:r>
        <w:rPr>
          <w:rFonts w:ascii="Times New Roman"/>
          <w:b w:val="false"/>
          <w:i w:val="false"/>
          <w:color w:val="000000"/>
          <w:sz w:val="28"/>
        </w:rPr>
        <w:t>
      9) осы Заңның 14-3-бабының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іс-әрекеттерді жасайды, сондай-ақ кредиторлар жиналысының сырттай дауыс беруді таңдаған қатысушыларына осы Заңның 14-3-бабының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тәртіппен және мерзімдерде материалдарды жібереді;</w:t>
      </w:r>
      <w:r>
        <w:br/>
      </w:r>
      <w:r>
        <w:rPr>
          <w:rFonts w:ascii="Times New Roman"/>
          <w:b w:val="false"/>
          <w:i w:val="false"/>
          <w:color w:val="000000"/>
          <w:sz w:val="28"/>
        </w:rPr>
        <w:t>
</w:t>
      </w:r>
      <w:r>
        <w:rPr>
          <w:rFonts w:ascii="Times New Roman"/>
          <w:b w:val="false"/>
          <w:i w:val="false"/>
          <w:color w:val="000000"/>
          <w:sz w:val="28"/>
        </w:rPr>
        <w:t>
      10) ұйымдардан, мемлекеттік органдардан және олардың лауазымды адамдарынан борышкер туралы ақпаратты сұратады және алады;</w:t>
      </w:r>
      <w:r>
        <w:br/>
      </w:r>
      <w:r>
        <w:rPr>
          <w:rFonts w:ascii="Times New Roman"/>
          <w:b w:val="false"/>
          <w:i w:val="false"/>
          <w:color w:val="000000"/>
          <w:sz w:val="28"/>
        </w:rPr>
        <w:t>
</w:t>
      </w:r>
      <w:r>
        <w:rPr>
          <w:rFonts w:ascii="Times New Roman"/>
          <w:b w:val="false"/>
          <w:i w:val="false"/>
          <w:color w:val="000000"/>
          <w:sz w:val="28"/>
        </w:rPr>
        <w:t>
      11) банкроттық туралы заңнамамен реттелетін қатынастарға ақпараттық жүйені қолдана отырып қатысуға құқылы;</w:t>
      </w:r>
      <w:r>
        <w:br/>
      </w:r>
      <w:r>
        <w:rPr>
          <w:rFonts w:ascii="Times New Roman"/>
          <w:b w:val="false"/>
          <w:i w:val="false"/>
          <w:color w:val="000000"/>
          <w:sz w:val="28"/>
        </w:rPr>
        <w:t>
</w:t>
      </w:r>
      <w:r>
        <w:rPr>
          <w:rFonts w:ascii="Times New Roman"/>
          <w:b w:val="false"/>
          <w:i w:val="false"/>
          <w:color w:val="000000"/>
          <w:sz w:val="28"/>
        </w:rPr>
        <w:t>
      12) оңалту рәсімін тоқтата тұру туралы сотқа жүгінеді;</w:t>
      </w:r>
      <w:r>
        <w:br/>
      </w:r>
      <w:r>
        <w:rPr>
          <w:rFonts w:ascii="Times New Roman"/>
          <w:b w:val="false"/>
          <w:i w:val="false"/>
          <w:color w:val="000000"/>
          <w:sz w:val="28"/>
        </w:rPr>
        <w:t>
</w:t>
      </w:r>
      <w:r>
        <w:rPr>
          <w:rFonts w:ascii="Times New Roman"/>
          <w:b w:val="false"/>
          <w:i w:val="false"/>
          <w:color w:val="000000"/>
          <w:sz w:val="28"/>
        </w:rPr>
        <w:t>
      13) осы Заңда көзделген өзге де өкілеттіктерді орындайды.</w:t>
      </w:r>
      <w:r>
        <w:br/>
      </w:r>
      <w:r>
        <w:rPr>
          <w:rFonts w:ascii="Times New Roman"/>
          <w:b w:val="false"/>
          <w:i w:val="false"/>
          <w:color w:val="000000"/>
          <w:sz w:val="28"/>
        </w:rPr>
        <w:t>
</w:t>
      </w:r>
      <w:r>
        <w:rPr>
          <w:rFonts w:ascii="Times New Roman"/>
          <w:b w:val="false"/>
          <w:i w:val="false"/>
          <w:color w:val="000000"/>
          <w:sz w:val="28"/>
        </w:rPr>
        <w:t>
      2. Кредиторлар жиналысының шешіміне сәйкес оңалтушы басқарушы:</w:t>
      </w:r>
      <w:r>
        <w:br/>
      </w:r>
      <w:r>
        <w:rPr>
          <w:rFonts w:ascii="Times New Roman"/>
          <w:b w:val="false"/>
          <w:i w:val="false"/>
          <w:color w:val="000000"/>
          <w:sz w:val="28"/>
        </w:rPr>
        <w:t>
</w:t>
      </w:r>
      <w:r>
        <w:rPr>
          <w:rFonts w:ascii="Times New Roman"/>
          <w:b w:val="false"/>
          <w:i w:val="false"/>
          <w:color w:val="000000"/>
          <w:sz w:val="28"/>
        </w:rPr>
        <w:t>
      1) кәдімгі коммерциялық операциялар шеңберінен тыс мәмілелер жасасады;</w:t>
      </w:r>
      <w:r>
        <w:br/>
      </w:r>
      <w:r>
        <w:rPr>
          <w:rFonts w:ascii="Times New Roman"/>
          <w:b w:val="false"/>
          <w:i w:val="false"/>
          <w:color w:val="000000"/>
          <w:sz w:val="28"/>
        </w:rPr>
        <w:t>
</w:t>
      </w:r>
      <w:r>
        <w:rPr>
          <w:rFonts w:ascii="Times New Roman"/>
          <w:b w:val="false"/>
          <w:i w:val="false"/>
          <w:color w:val="000000"/>
          <w:sz w:val="28"/>
        </w:rPr>
        <w:t>
      2) борышкердiң тұтынуға, оның iшiнде борышкер қызметкерлерiне еңбекақы төлеуге жұмсалатын шығыстарды ұлғайтуға әкеп соғатын шешiмдер қабылдайды;</w:t>
      </w:r>
      <w:r>
        <w:br/>
      </w:r>
      <w:r>
        <w:rPr>
          <w:rFonts w:ascii="Times New Roman"/>
          <w:b w:val="false"/>
          <w:i w:val="false"/>
          <w:color w:val="000000"/>
          <w:sz w:val="28"/>
        </w:rPr>
        <w:t>
</w:t>
      </w:r>
      <w:r>
        <w:rPr>
          <w:rFonts w:ascii="Times New Roman"/>
          <w:b w:val="false"/>
          <w:i w:val="false"/>
          <w:color w:val="000000"/>
          <w:sz w:val="28"/>
        </w:rPr>
        <w:t>
      3) оңалту рәсімін тоқтату туралы сотқа жүгінеді;</w:t>
      </w:r>
      <w:r>
        <w:br/>
      </w:r>
      <w:r>
        <w:rPr>
          <w:rFonts w:ascii="Times New Roman"/>
          <w:b w:val="false"/>
          <w:i w:val="false"/>
          <w:color w:val="000000"/>
          <w:sz w:val="28"/>
        </w:rPr>
        <w:t>
</w:t>
      </w:r>
      <w:r>
        <w:rPr>
          <w:rFonts w:ascii="Times New Roman"/>
          <w:b w:val="false"/>
          <w:i w:val="false"/>
          <w:color w:val="000000"/>
          <w:sz w:val="28"/>
        </w:rPr>
        <w:t>
      4) осы Заңда белгіленген жағдайларда, оңалту рәсімін тоқтату және борышкерді банкрот деп тану туралы сотқа жүгінеді.</w:t>
      </w:r>
      <w:r>
        <w:br/>
      </w:r>
      <w:r>
        <w:rPr>
          <w:rFonts w:ascii="Times New Roman"/>
          <w:b w:val="false"/>
          <w:i w:val="false"/>
          <w:color w:val="000000"/>
          <w:sz w:val="28"/>
        </w:rPr>
        <w:t>
</w:t>
      </w:r>
      <w:r>
        <w:rPr>
          <w:rFonts w:ascii="Times New Roman"/>
          <w:b w:val="false"/>
          <w:i w:val="false"/>
          <w:color w:val="000000"/>
          <w:sz w:val="28"/>
        </w:rPr>
        <w:t>
      Осы тармақтың 1), 2) тармақшаларында белгіленген қағидалар оңалту жоспарында көзделген, борышкердің мүлкіне билік ету жөніндегі мәмілелерге қолданылмайды.</w:t>
      </w:r>
      <w:r>
        <w:br/>
      </w:r>
      <w:r>
        <w:rPr>
          <w:rFonts w:ascii="Times New Roman"/>
          <w:b w:val="false"/>
          <w:i w:val="false"/>
          <w:color w:val="000000"/>
          <w:sz w:val="28"/>
        </w:rPr>
        <w:t>
</w:t>
      </w:r>
      <w:r>
        <w:rPr>
          <w:rFonts w:ascii="Times New Roman"/>
          <w:b w:val="false"/>
          <w:i w:val="false"/>
          <w:color w:val="000000"/>
          <w:sz w:val="28"/>
        </w:rPr>
        <w:t>
      3. Оңалтушы басқарушы өткен айдағы қаржылық жағдайы, кәдімгі коммерциялық операциялар барысында жасалған мәмілелер туралы ақпаратты әр айдың 15-інен кешіктірмей кредиторлар комитеті мүшелерінің назарына жеткізуге, кредиторлар комитетінің талабы бойынша кез келген ақпаратты ұсынуға міндетті.</w:t>
      </w:r>
      <w:r>
        <w:br/>
      </w:r>
      <w:r>
        <w:rPr>
          <w:rFonts w:ascii="Times New Roman"/>
          <w:b w:val="false"/>
          <w:i w:val="false"/>
          <w:color w:val="000000"/>
          <w:sz w:val="28"/>
        </w:rPr>
        <w:t>
</w:t>
      </w:r>
      <w:r>
        <w:rPr>
          <w:rFonts w:ascii="Times New Roman"/>
          <w:b w:val="false"/>
          <w:i w:val="false"/>
          <w:color w:val="000000"/>
          <w:sz w:val="28"/>
        </w:rPr>
        <w:t>
      Оңалтушы басқарушы өзінің қызметін жүзеге асыру барысы туралы толық ақпаратты борышкердің кез келген кредиторына оның жазбаша сұрауы негізінде беруге міндетті.</w:t>
      </w:r>
      <w:r>
        <w:br/>
      </w:r>
      <w:r>
        <w:rPr>
          <w:rFonts w:ascii="Times New Roman"/>
          <w:b w:val="false"/>
          <w:i w:val="false"/>
          <w:color w:val="000000"/>
          <w:sz w:val="28"/>
        </w:rPr>
        <w:t>
</w:t>
      </w:r>
      <w:r>
        <w:rPr>
          <w:rFonts w:ascii="Times New Roman"/>
          <w:b w:val="false"/>
          <w:i w:val="false"/>
          <w:color w:val="000000"/>
          <w:sz w:val="28"/>
        </w:rPr>
        <w:t>
      4. Егер борышкердiң оңалту рәсiмi қолданылғаннан кейiн туындаған ақшалай мiндеттемелерінiң жалпы сомасы оңалту рәсiмi қолданылған кездегi кредиттік берешектiң жалпы сомасының жиырма пайызынан асып кетсе, оңалтушы басқарушы борышкердiң жаңа ақшалай мiндеттемелерiн туғызатын мәмiлелердi кредиторлар комитетiнiң келiсiмiмен ғана жасаса алады.</w:t>
      </w:r>
      <w:r>
        <w:br/>
      </w:r>
      <w:r>
        <w:rPr>
          <w:rFonts w:ascii="Times New Roman"/>
          <w:b w:val="false"/>
          <w:i w:val="false"/>
          <w:color w:val="000000"/>
          <w:sz w:val="28"/>
        </w:rPr>
        <w:t>
</w:t>
      </w:r>
      <w:r>
        <w:rPr>
          <w:rFonts w:ascii="Times New Roman"/>
          <w:b w:val="false"/>
          <w:i w:val="false"/>
          <w:color w:val="000000"/>
          <w:sz w:val="28"/>
        </w:rPr>
        <w:t>
      5. Оңалтушы басқарушы осы Заңның </w:t>
      </w:r>
      <w:r>
        <w:rPr>
          <w:rFonts w:ascii="Times New Roman"/>
          <w:b w:val="false"/>
          <w:i w:val="false"/>
          <w:color w:val="000000"/>
          <w:sz w:val="28"/>
        </w:rPr>
        <w:t>6-бабында</w:t>
      </w:r>
      <w:r>
        <w:rPr>
          <w:rFonts w:ascii="Times New Roman"/>
          <w:b w:val="false"/>
          <w:i w:val="false"/>
          <w:color w:val="000000"/>
          <w:sz w:val="28"/>
        </w:rPr>
        <w:t xml:space="preserve"> көрсетiлген мән-жайлар кезiнде борышкер жасасқан мәмiлелердi анықтайды және оларды сот тәртібімен жарамсыз деп тану не мүлiктi қайтару туралы талаптар қояды.</w:t>
      </w:r>
      <w:r>
        <w:br/>
      </w: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52"/>
    <w:bookmarkStart w:name="z59" w:id="153"/>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Оңалтуды басқарушының жауапкершiлiгi </w:t>
      </w:r>
    </w:p>
    <w:bookmarkEnd w:id="153"/>
    <w:p>
      <w:pPr>
        <w:spacing w:after="0"/>
        <w:ind w:left="0"/>
        <w:jc w:val="both"/>
      </w:pPr>
      <w:r>
        <w:rPr>
          <w:rFonts w:ascii="Times New Roman"/>
          <w:b w:val="false"/>
          <w:i w:val="false"/>
          <w:color w:val="000000"/>
          <w:sz w:val="28"/>
        </w:rPr>
        <w:t>      Оңалтуды басқарушы оңалту рәсiмiн дұрыс жүргiзбегендiгi үшiн қолданылып жүрген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 бередi. </w:t>
      </w:r>
      <w:r>
        <w:br/>
      </w:r>
      <w:r>
        <w:rPr>
          <w:rFonts w:ascii="Times New Roman"/>
          <w:b w:val="false"/>
          <w:i w:val="false"/>
          <w:color w:val="000000"/>
          <w:sz w:val="28"/>
        </w:rPr>
        <w:t>
</w:t>
      </w:r>
      <w:r>
        <w:rPr>
          <w:rFonts w:ascii="Times New Roman"/>
          <w:b w:val="false"/>
          <w:i w:val="false"/>
          <w:color w:val="ff0000"/>
          <w:sz w:val="28"/>
        </w:rPr>
        <w:t xml:space="preserve">      Ескерту. 52-бапқа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Start w:name="z60" w:id="154"/>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Оңалту рәсiмiн тоқтату </w:t>
      </w:r>
    </w:p>
    <w:bookmarkEnd w:id="154"/>
    <w:bookmarkStart w:name="z501" w:id="155"/>
    <w:p>
      <w:pPr>
        <w:spacing w:after="0"/>
        <w:ind w:left="0"/>
        <w:jc w:val="both"/>
      </w:pPr>
      <w:r>
        <w:rPr>
          <w:rFonts w:ascii="Times New Roman"/>
          <w:b w:val="false"/>
          <w:i w:val="false"/>
          <w:color w:val="000000"/>
          <w:sz w:val="28"/>
        </w:rPr>
        <w:t>
      1. Оңалтушы басқарушы:</w:t>
      </w:r>
      <w:r>
        <w:br/>
      </w:r>
      <w:r>
        <w:rPr>
          <w:rFonts w:ascii="Times New Roman"/>
          <w:b w:val="false"/>
          <w:i w:val="false"/>
          <w:color w:val="000000"/>
          <w:sz w:val="28"/>
        </w:rPr>
        <w:t>
</w:t>
      </w:r>
      <w:r>
        <w:rPr>
          <w:rFonts w:ascii="Times New Roman"/>
          <w:b w:val="false"/>
          <w:i w:val="false"/>
          <w:color w:val="000000"/>
          <w:sz w:val="28"/>
        </w:rPr>
        <w:t>
      1) егер борышкерге қатысты оңалту рәсiмiнiң мақсатына қол жеткізілсе;</w:t>
      </w:r>
      <w:r>
        <w:br/>
      </w:r>
      <w:r>
        <w:rPr>
          <w:rFonts w:ascii="Times New Roman"/>
          <w:b w:val="false"/>
          <w:i w:val="false"/>
          <w:color w:val="000000"/>
          <w:sz w:val="28"/>
        </w:rPr>
        <w:t>
</w:t>
      </w:r>
      <w:r>
        <w:rPr>
          <w:rFonts w:ascii="Times New Roman"/>
          <w:b w:val="false"/>
          <w:i w:val="false"/>
          <w:color w:val="000000"/>
          <w:sz w:val="28"/>
        </w:rPr>
        <w:t>
      2) егер ол бұл мақсатқа қол жеткізу мүмкін еместігіне көз жеткізсе, кредиторлар жиналысының шешімі бойынша борышкерге қатысты оңалту рәсiмiн тоқтату туралы өтiнiшпен сотқа жүгiнедi.</w:t>
      </w:r>
      <w:r>
        <w:br/>
      </w:r>
      <w:r>
        <w:rPr>
          <w:rFonts w:ascii="Times New Roman"/>
          <w:b w:val="false"/>
          <w:i w:val="false"/>
          <w:color w:val="000000"/>
          <w:sz w:val="28"/>
        </w:rPr>
        <w:t>
</w:t>
      </w:r>
      <w:r>
        <w:rPr>
          <w:rFonts w:ascii="Times New Roman"/>
          <w:b w:val="false"/>
          <w:i w:val="false"/>
          <w:color w:val="000000"/>
          <w:sz w:val="28"/>
        </w:rPr>
        <w:t>
      Оңалтушы басқарушының өтiнiшiне оңалтушы басқарушының </w:t>
      </w:r>
      <w:r>
        <w:rPr>
          <w:rFonts w:ascii="Times New Roman"/>
          <w:b w:val="false"/>
          <w:i w:val="false"/>
          <w:color w:val="000000"/>
          <w:sz w:val="28"/>
        </w:rPr>
        <w:t>қорытынды есебi</w:t>
      </w:r>
      <w:r>
        <w:rPr>
          <w:rFonts w:ascii="Times New Roman"/>
          <w:b w:val="false"/>
          <w:i w:val="false"/>
          <w:color w:val="000000"/>
          <w:sz w:val="28"/>
        </w:rPr>
        <w:t xml:space="preserve"> қоса беріледi.</w:t>
      </w:r>
      <w:r>
        <w:br/>
      </w:r>
      <w:r>
        <w:rPr>
          <w:rFonts w:ascii="Times New Roman"/>
          <w:b w:val="false"/>
          <w:i w:val="false"/>
          <w:color w:val="000000"/>
          <w:sz w:val="28"/>
        </w:rPr>
        <w:t>
</w:t>
      </w:r>
      <w:r>
        <w:rPr>
          <w:rFonts w:ascii="Times New Roman"/>
          <w:b w:val="false"/>
          <w:i w:val="false"/>
          <w:color w:val="000000"/>
          <w:sz w:val="28"/>
        </w:rPr>
        <w:t>
      Мемлекеттік қолдау шаралары шеңберінде бекітілген оңалту жоспары орындалған жағдайда, мемлекеттік қолдау шараларының қатысушысы оңалту рәсімін тоқтату туралы өтінішпен жүгінеді.</w:t>
      </w:r>
      <w:r>
        <w:br/>
      </w:r>
      <w:r>
        <w:rPr>
          <w:rFonts w:ascii="Times New Roman"/>
          <w:b w:val="false"/>
          <w:i w:val="false"/>
          <w:color w:val="000000"/>
          <w:sz w:val="28"/>
        </w:rPr>
        <w:t>
</w:t>
      </w:r>
      <w:r>
        <w:rPr>
          <w:rFonts w:ascii="Times New Roman"/>
          <w:b w:val="false"/>
          <w:i w:val="false"/>
          <w:color w:val="000000"/>
          <w:sz w:val="28"/>
        </w:rPr>
        <w:t>
      2. Борышкердi оңалту жоспарын iске асыру не оңалтушы басқарушының iс-әрекеттерi (әрекетсiздiгi) өз мүдделерiне залал келтiредi деп есептейтiн борышкер мүлкiнiң меншік иесi (ол уәкiлеттік берген орган) оңалту рәсiмiн тоқтату туралы сотқа жүгіне алады.</w:t>
      </w:r>
      <w:r>
        <w:br/>
      </w:r>
      <w:r>
        <w:rPr>
          <w:rFonts w:ascii="Times New Roman"/>
          <w:b w:val="false"/>
          <w:i w:val="false"/>
          <w:color w:val="000000"/>
          <w:sz w:val="28"/>
        </w:rPr>
        <w:t>
</w:t>
      </w:r>
      <w:r>
        <w:rPr>
          <w:rFonts w:ascii="Times New Roman"/>
          <w:b w:val="false"/>
          <w:i w:val="false"/>
          <w:color w:val="000000"/>
          <w:sz w:val="28"/>
        </w:rPr>
        <w:t>
      3. Кредиторлар жиналысының өткізілуі туралы тиісті түрде хабардар етілмеген жағдайда, талап сомасы кредиторлар талаптарының тізіліміне енгізілген талаптардың жалпы сомасының кемінде он пайызын құрайтын кредитордың оңалту рәсімін тоқтату туралы сотқа жүгінуге құқығы бар.</w:t>
      </w:r>
      <w:r>
        <w:br/>
      </w:r>
      <w:r>
        <w:rPr>
          <w:rFonts w:ascii="Times New Roman"/>
          <w:b w:val="false"/>
          <w:i w:val="false"/>
          <w:color w:val="000000"/>
          <w:sz w:val="28"/>
        </w:rPr>
        <w:t>
</w:t>
      </w:r>
      <w:r>
        <w:rPr>
          <w:rFonts w:ascii="Times New Roman"/>
          <w:b w:val="false"/>
          <w:i w:val="false"/>
          <w:color w:val="000000"/>
          <w:sz w:val="28"/>
        </w:rPr>
        <w:t>
      4. Кредитор (кредиторлар):</w:t>
      </w:r>
      <w:r>
        <w:br/>
      </w:r>
      <w:r>
        <w:rPr>
          <w:rFonts w:ascii="Times New Roman"/>
          <w:b w:val="false"/>
          <w:i w:val="false"/>
          <w:color w:val="000000"/>
          <w:sz w:val="28"/>
        </w:rPr>
        <w:t>
</w:t>
      </w:r>
      <w:r>
        <w:rPr>
          <w:rFonts w:ascii="Times New Roman"/>
          <w:b w:val="false"/>
          <w:i w:val="false"/>
          <w:color w:val="000000"/>
          <w:sz w:val="28"/>
        </w:rPr>
        <w:t>
      1) борышкердің кредиторлар талаптарының тізілімін, оңалту жоспарын құру жөніндегі iс-әрекеттерi (әрекетсiздiгi) өзінің мүліктік мүдделеріне залал келтіретінін растайтын негіздер болған кезде;</w:t>
      </w:r>
      <w:r>
        <w:br/>
      </w:r>
      <w:r>
        <w:rPr>
          <w:rFonts w:ascii="Times New Roman"/>
          <w:b w:val="false"/>
          <w:i w:val="false"/>
          <w:color w:val="000000"/>
          <w:sz w:val="28"/>
        </w:rPr>
        <w:t>
</w:t>
      </w:r>
      <w:r>
        <w:rPr>
          <w:rFonts w:ascii="Times New Roman"/>
          <w:b w:val="false"/>
          <w:i w:val="false"/>
          <w:color w:val="000000"/>
          <w:sz w:val="28"/>
        </w:rPr>
        <w:t>
      2) кредиторлық берешекті өтеу кестесі үш айдан астам орындалмаған кезде;</w:t>
      </w:r>
      <w:r>
        <w:br/>
      </w:r>
      <w:r>
        <w:rPr>
          <w:rFonts w:ascii="Times New Roman"/>
          <w:b w:val="false"/>
          <w:i w:val="false"/>
          <w:color w:val="000000"/>
          <w:sz w:val="28"/>
        </w:rPr>
        <w:t>
</w:t>
      </w:r>
      <w:r>
        <w:rPr>
          <w:rFonts w:ascii="Times New Roman"/>
          <w:b w:val="false"/>
          <w:i w:val="false"/>
          <w:color w:val="000000"/>
          <w:sz w:val="28"/>
        </w:rPr>
        <w:t>
      3) оңалту рәсімін қолдану туралы өтінішке қоса берілген құжаттарда қамтылған дәйексіз мәліметтерді ұсыну фактілері анықталған кезде;</w:t>
      </w:r>
      <w:r>
        <w:br/>
      </w:r>
      <w:r>
        <w:rPr>
          <w:rFonts w:ascii="Times New Roman"/>
          <w:b w:val="false"/>
          <w:i w:val="false"/>
          <w:color w:val="000000"/>
          <w:sz w:val="28"/>
        </w:rPr>
        <w:t>
</w:t>
      </w:r>
      <w:r>
        <w:rPr>
          <w:rFonts w:ascii="Times New Roman"/>
          <w:b w:val="false"/>
          <w:i w:val="false"/>
          <w:color w:val="000000"/>
          <w:sz w:val="28"/>
        </w:rPr>
        <w:t>
      4) борышкердi оңалту жоспарын iске асыру не оңалтушы басқарушының iс-әрекеттерi (әрекетсiздiгi) өзінің мүліктік мүдделерiне залал келтiретінін растайтын негіздер болған кезде оңалту рәсімін тоқтату туралы өтінішпен сотқа жүгінуі мүмкін.</w:t>
      </w:r>
      <w:r>
        <w:br/>
      </w:r>
      <w:r>
        <w:rPr>
          <w:rFonts w:ascii="Times New Roman"/>
          <w:b w:val="false"/>
          <w:i w:val="false"/>
          <w:color w:val="000000"/>
          <w:sz w:val="28"/>
        </w:rPr>
        <w:t>
</w:t>
      </w:r>
      <w:r>
        <w:rPr>
          <w:rFonts w:ascii="Times New Roman"/>
          <w:b w:val="false"/>
          <w:i w:val="false"/>
          <w:color w:val="000000"/>
          <w:sz w:val="28"/>
        </w:rPr>
        <w:t>
      5. Сотқа осы баптың 1-тармағының 2) тармақшасында, 2, 3, 4-тармақтарында көзделген негіздер бойынша оңалту рәсімін тоқтату туралы өтініш берілген кезде өтініш беруші тұлға борышкерді банкрот деп тану туралы талапты өтініште көрсетуге міндетті.</w:t>
      </w:r>
      <w:r>
        <w:br/>
      </w:r>
      <w:r>
        <w:rPr>
          <w:rFonts w:ascii="Times New Roman"/>
          <w:b w:val="false"/>
          <w:i w:val="false"/>
          <w:color w:val="000000"/>
          <w:sz w:val="28"/>
        </w:rPr>
        <w:t>
</w:t>
      </w:r>
      <w:r>
        <w:rPr>
          <w:rFonts w:ascii="Times New Roman"/>
          <w:b w:val="false"/>
          <w:i w:val="false"/>
          <w:color w:val="000000"/>
          <w:sz w:val="28"/>
        </w:rPr>
        <w:t>
      Осы тармақтың талаптары орындалмаған жағдайда сот оңалту рәсімін тоқтату туралы өтінішті қараусыз қалдырады.</w:t>
      </w:r>
      <w:r>
        <w:br/>
      </w:r>
      <w:r>
        <w:rPr>
          <w:rFonts w:ascii="Times New Roman"/>
          <w:b w:val="false"/>
          <w:i w:val="false"/>
          <w:color w:val="000000"/>
          <w:sz w:val="28"/>
        </w:rPr>
        <w:t>
</w:t>
      </w:r>
      <w:r>
        <w:rPr>
          <w:rFonts w:ascii="Times New Roman"/>
          <w:b w:val="false"/>
          <w:i w:val="false"/>
          <w:color w:val="000000"/>
          <w:sz w:val="28"/>
        </w:rPr>
        <w:t>
      6. Кредиторлар жиналысы оңалту рәсімін келісуден бас тартқан не борышкер осы Заңның </w:t>
      </w:r>
      <w:r>
        <w:rPr>
          <w:rFonts w:ascii="Times New Roman"/>
          <w:b w:val="false"/>
          <w:i w:val="false"/>
          <w:color w:val="000000"/>
          <w:sz w:val="28"/>
        </w:rPr>
        <w:t>37-1-бабының</w:t>
      </w:r>
      <w:r>
        <w:rPr>
          <w:rFonts w:ascii="Times New Roman"/>
          <w:b w:val="false"/>
          <w:i w:val="false"/>
          <w:color w:val="000000"/>
          <w:sz w:val="28"/>
        </w:rPr>
        <w:t xml:space="preserve"> 2-тармағының 4) тармақшасында белгіленген мерзімде оңалту жоспарын ұсынбаған жағдайларда, сот оңалту рәсімін тоқтатады.</w:t>
      </w:r>
      <w:r>
        <w:br/>
      </w: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55"/>
    <w:bookmarkStart w:name="z61" w:id="156"/>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Оңалту рәсiмiн тоқтату салдары </w:t>
      </w:r>
    </w:p>
    <w:bookmarkEnd w:id="156"/>
    <w:bookmarkStart w:name="z506" w:id="157"/>
    <w:p>
      <w:pPr>
        <w:spacing w:after="0"/>
        <w:ind w:left="0"/>
        <w:jc w:val="both"/>
      </w:pPr>
      <w:r>
        <w:rPr>
          <w:rFonts w:ascii="Times New Roman"/>
          <w:b w:val="false"/>
          <w:i w:val="false"/>
          <w:color w:val="000000"/>
          <w:sz w:val="28"/>
        </w:rPr>
        <w:t>      Осы Заңның 53-бабының 1-тармағының 2) тармақшасында, 2, 3, 4-тармақтарында көзделген негіздер бойынша оңалту рәсімі тоқтатылған және банкроттық туралы іс қозғалған (қайта басталған) жағдайда:</w:t>
      </w:r>
      <w:r>
        <w:br/>
      </w:r>
      <w:r>
        <w:rPr>
          <w:rFonts w:ascii="Times New Roman"/>
          <w:b w:val="false"/>
          <w:i w:val="false"/>
          <w:color w:val="000000"/>
          <w:sz w:val="28"/>
        </w:rPr>
        <w:t>
      1) осы Заңның </w:t>
      </w:r>
      <w:r>
        <w:rPr>
          <w:rFonts w:ascii="Times New Roman"/>
          <w:b w:val="false"/>
          <w:i w:val="false"/>
          <w:color w:val="000000"/>
          <w:sz w:val="28"/>
        </w:rPr>
        <w:t>43-2-бабында</w:t>
      </w:r>
      <w:r>
        <w:rPr>
          <w:rFonts w:ascii="Times New Roman"/>
          <w:b w:val="false"/>
          <w:i w:val="false"/>
          <w:color w:val="000000"/>
          <w:sz w:val="28"/>
        </w:rPr>
        <w:t xml:space="preserve"> көзделген салдарлар сақталады;</w:t>
      </w:r>
      <w:r>
        <w:br/>
      </w:r>
      <w:r>
        <w:rPr>
          <w:rFonts w:ascii="Times New Roman"/>
          <w:b w:val="false"/>
          <w:i w:val="false"/>
          <w:color w:val="000000"/>
          <w:sz w:val="28"/>
        </w:rPr>
        <w:t>
</w:t>
      </w:r>
      <w:r>
        <w:rPr>
          <w:rFonts w:ascii="Times New Roman"/>
          <w:b w:val="false"/>
          <w:i w:val="false"/>
          <w:color w:val="000000"/>
          <w:sz w:val="28"/>
        </w:rPr>
        <w:t>
      2) борышкерді банкрот деп тану туралы шешім шығарылғанға және конкурстық басқарушы тағайындалғанға дейін борышкер мүлкін және істерін басқару құқығы оңалту рәсімінде басқаруды жүзеге асырған тұлғада сақталады.</w:t>
      </w:r>
      <w:r>
        <w:br/>
      </w: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57"/>
    <w:bookmarkStart w:name="z62" w:id="158"/>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Санация </w:t>
      </w:r>
    </w:p>
    <w:bookmarkEnd w:id="158"/>
    <w:bookmarkStart w:name="z508" w:id="159"/>
    <w:p>
      <w:pPr>
        <w:spacing w:after="0"/>
        <w:ind w:left="0"/>
        <w:jc w:val="both"/>
      </w:pPr>
      <w:r>
        <w:rPr>
          <w:rFonts w:ascii="Times New Roman"/>
          <w:b w:val="false"/>
          <w:i w:val="false"/>
          <w:color w:val="000000"/>
          <w:sz w:val="28"/>
        </w:rPr>
        <w:t>
      1. Егер дәрменсiз борышкердi оңалту шаралары ретiнде оңалту жоспарына санация енгiзiлсе, санацияға қатысушының борышкерге және/немесе кредиторларға оңалту жоспарына сәйкес сомасы мен мерзiмiн көрсете отырып, ақша аудару туралы жазбаша мiндеттемесi жоспарға қоса берiлуге тиiс.</w:t>
      </w:r>
      <w:r>
        <w:br/>
      </w:r>
      <w:r>
        <w:rPr>
          <w:rFonts w:ascii="Times New Roman"/>
          <w:b w:val="false"/>
          <w:i w:val="false"/>
          <w:color w:val="000000"/>
          <w:sz w:val="28"/>
        </w:rPr>
        <w:t>
</w:t>
      </w:r>
      <w:r>
        <w:rPr>
          <w:rFonts w:ascii="Times New Roman"/>
          <w:b w:val="false"/>
          <w:i w:val="false"/>
          <w:color w:val="000000"/>
          <w:sz w:val="28"/>
        </w:rPr>
        <w:t>
      2. Санацияға қатысушы барлық кредиторлардың талаптарын олармен келiсiлген мерзiмде қанағаттандыруды қамтамасыз ету мiндеттемесiн өз мойнына алуы мүмкiн. Мұндай жағдайда санацияға қатысушы немесе осы Заңның </w:t>
      </w:r>
      <w:r>
        <w:rPr>
          <w:rFonts w:ascii="Times New Roman"/>
          <w:b w:val="false"/>
          <w:i w:val="false"/>
          <w:color w:val="000000"/>
          <w:sz w:val="28"/>
        </w:rPr>
        <w:t>9-бабының</w:t>
      </w:r>
      <w:r>
        <w:rPr>
          <w:rFonts w:ascii="Times New Roman"/>
          <w:b w:val="false"/>
          <w:i w:val="false"/>
          <w:color w:val="000000"/>
          <w:sz w:val="28"/>
        </w:rPr>
        <w:t xml:space="preserve"> 4, 5 және 6-тармақтарында белгiленген талаптар қолданылмайтын, ол ұсынған адам оңалтуды басқарушы болып тағайындалады.</w:t>
      </w:r>
      <w:r>
        <w:br/>
      </w:r>
      <w:r>
        <w:rPr>
          <w:rFonts w:ascii="Times New Roman"/>
          <w:b w:val="false"/>
          <w:i w:val="false"/>
          <w:color w:val="000000"/>
          <w:sz w:val="28"/>
        </w:rPr>
        <w:t>
      Бұл ретте санацияға қатысушыға немесе ол ұсынған адамға осы Заңда белгіленген оңалтуды басқарушының құқықтары мен міндеттері қолданылады.</w:t>
      </w:r>
      <w:r>
        <w:br/>
      </w:r>
      <w:r>
        <w:rPr>
          <w:rFonts w:ascii="Times New Roman"/>
          <w:b w:val="false"/>
          <w:i w:val="false"/>
          <w:color w:val="000000"/>
          <w:sz w:val="28"/>
        </w:rPr>
        <w:t>
</w:t>
      </w:r>
      <w:r>
        <w:rPr>
          <w:rFonts w:ascii="Times New Roman"/>
          <w:b w:val="false"/>
          <w:i w:val="false"/>
          <w:color w:val="000000"/>
          <w:sz w:val="28"/>
        </w:rPr>
        <w:t xml:space="preserve">
      3. Сот, сондай-ақ уәкілетті орган санацияға қатысушыдан осы баптың 1 және 2-тармақтарында көзделген мiндеттемелердi оның орындау мүмкiндiгiн растайтын құжаттарды сұратып 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өзгерту енгізілді - ҚР 1997.07.11. </w:t>
      </w:r>
      <w:r>
        <w:rPr>
          <w:rFonts w:ascii="Times New Roman"/>
          <w:b w:val="false"/>
          <w:i w:val="false"/>
          <w:color w:val="000000"/>
          <w:sz w:val="28"/>
        </w:rPr>
        <w:t>№ 154</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2011.07.15</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алты ай өткен соң қолданысқа енгізіледі) Заңдарымен.</w:t>
      </w:r>
    </w:p>
    <w:bookmarkEnd w:id="159"/>
    <w:bookmarkStart w:name="z63" w:id="160"/>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Санацияға қатысушылардың келiсiмi </w:t>
      </w:r>
    </w:p>
    <w:bookmarkEnd w:id="160"/>
    <w:p>
      <w:pPr>
        <w:spacing w:after="0"/>
        <w:ind w:left="0"/>
        <w:jc w:val="both"/>
      </w:pPr>
      <w:r>
        <w:rPr>
          <w:rFonts w:ascii="Times New Roman"/>
          <w:b w:val="false"/>
          <w:i w:val="false"/>
          <w:color w:val="000000"/>
          <w:sz w:val="28"/>
        </w:rPr>
        <w:t xml:space="preserve">      Егер санацияға кредиторлардың талаптарын қанағаттандыруды қамтамасыз ету мiндеттемесiн өз мойнына алған екi және одан да көп тұлғалар қатысса, олар кредиторлардың алдындағы жауапкершiлiктi өздерiнiң арасында бөлудi, санацияға қатысудан ол басталғаннан кейiн санацияға қатысушылардың бiреуi немесе бiрнешеуi бас тартқан жағдайдағы жауапкершiлiктi, борышкер мүлкiн басқаруға қатысу тәртiбiн көздейтiн келiсiм жасасуға тиiс. </w:t>
      </w:r>
    </w:p>
    <w:bookmarkStart w:name="z64" w:id="161"/>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Санацияға қатысушылардың жауапкершiлiгi </w:t>
      </w:r>
    </w:p>
    <w:bookmarkEnd w:id="161"/>
    <w:bookmarkStart w:name="z511" w:id="162"/>
    <w:p>
      <w:pPr>
        <w:spacing w:after="0"/>
        <w:ind w:left="0"/>
        <w:jc w:val="both"/>
      </w:pPr>
      <w:r>
        <w:rPr>
          <w:rFonts w:ascii="Times New Roman"/>
          <w:b w:val="false"/>
          <w:i w:val="false"/>
          <w:color w:val="000000"/>
          <w:sz w:val="28"/>
        </w:rPr>
        <w:t xml:space="preserve">
      1. Осы Заңның 55-бабының 2-тармағында көзделген мiндеттеменi өз мойнына алған санацияға қатысушы борышкер таратылғаннан кейiн, егер ықтиярсыз күштiң салдарынан немесе кредиторлардың, не борышкердiң (борышкер мүлкi иесiнiң) iс-әрекеттерi салдарынан санация мақсатына қол жеткiзiлмегенiн дәлелдей алмаса, оның өтелмеген мiндеттемелерi бойынша субсидиялық жағынан жауап бередi. </w:t>
      </w:r>
      <w:r>
        <w:br/>
      </w:r>
      <w:r>
        <w:rPr>
          <w:rFonts w:ascii="Times New Roman"/>
          <w:b w:val="false"/>
          <w:i w:val="false"/>
          <w:color w:val="000000"/>
          <w:sz w:val="28"/>
        </w:rPr>
        <w:t>
      Егер келiсiмде басқаша көзделмесе, санацияға екi немесе одан да көп тұлға қатысқан жағдайда, мұндай жауапкершiлiктi олар бiрiгiп көтередi.</w:t>
      </w:r>
      <w:r>
        <w:br/>
      </w:r>
      <w:r>
        <w:rPr>
          <w:rFonts w:ascii="Times New Roman"/>
          <w:b w:val="false"/>
          <w:i w:val="false"/>
          <w:color w:val="000000"/>
          <w:sz w:val="28"/>
        </w:rPr>
        <w:t>
</w:t>
      </w:r>
      <w:r>
        <w:rPr>
          <w:rFonts w:ascii="Times New Roman"/>
          <w:b w:val="false"/>
          <w:i w:val="false"/>
          <w:color w:val="000000"/>
          <w:sz w:val="28"/>
        </w:rPr>
        <w:t xml:space="preserve">
      2. Дәрменсiз борышкердiң кредиторлары талаптарын қанағаттандыруды қамтамасыз ету мiндетiн өз мойнына алмаған санацияға қатысушының жауапкершiлiгi қатысушының оңалтуды басқарушымен уәкiлеттi орган және кредиторлар комитетi бекiткен келiсiмiмен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Заңдарымен. </w:t>
      </w:r>
    </w:p>
    <w:bookmarkEnd w:id="162"/>
    <w:bookmarkStart w:name="z65" w:id="163"/>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Санацияға қатысушының құқықтары </w:t>
      </w:r>
    </w:p>
    <w:bookmarkEnd w:id="163"/>
    <w:bookmarkStart w:name="z513" w:id="164"/>
    <w:p>
      <w:pPr>
        <w:spacing w:after="0"/>
        <w:ind w:left="0"/>
        <w:jc w:val="both"/>
      </w:pPr>
      <w:r>
        <w:rPr>
          <w:rFonts w:ascii="Times New Roman"/>
          <w:b w:val="false"/>
          <w:i w:val="false"/>
          <w:color w:val="000000"/>
          <w:sz w:val="28"/>
        </w:rPr>
        <w:t>
      1. Санацияның мақсатына жетуге байланысты банкроттық туралы іс бойынша іс жүргізу тоқтатылған кезде өзіне осы Заңның </w:t>
      </w:r>
      <w:r>
        <w:rPr>
          <w:rFonts w:ascii="Times New Roman"/>
          <w:b w:val="false"/>
          <w:i w:val="false"/>
          <w:color w:val="000000"/>
          <w:sz w:val="28"/>
        </w:rPr>
        <w:t>55-бабының</w:t>
      </w:r>
      <w:r>
        <w:rPr>
          <w:rFonts w:ascii="Times New Roman"/>
          <w:b w:val="false"/>
          <w:i w:val="false"/>
          <w:color w:val="000000"/>
          <w:sz w:val="28"/>
        </w:rPr>
        <w:t xml:space="preserve"> 2-тармағында көзделген міндеттеме алған және борышкер мүлкінің меншік иесі болып табылмайтын қатысушы өзі инвестициялаған қаражат сомасында санация басталғанға дейін шаруашылық серіктестігіне қатысушылардың, акционерлік қоғам акционерлерінің жалпы жиналысында қабылданған шешімнің негізінде шаруашылық серіктестігі қатысушысының, акционерлік қоғам акционерінің құқығына ие болады, ал егер борышкер мемлекеттік кәсіпорын болып табылса, мемлекеттік орган мүлкінің уәкілетті меншік иесі шешімінің негізінде борышкер алдын ала шаруашылық серіктестігі, акционерлік қоғам болып қайта ұйымдастырылғаннан кейін шаруашылық серіктестігінің, акционерлік қоғам акционерінің қатысушы құқығына ие болады. Егер өндірістік кооператив борышкер болып табылса, санацияға қатысушы кооператив мүшелері жалпы жиналысының шешімі негізінде шаруашылық серіктестігі борышкер болып, алдын ала қайта ұйымдастырылғаннан кейін шаруашылық серіктестігінің қатысушысы құқығына ие болады. </w:t>
      </w:r>
      <w:r>
        <w:br/>
      </w:r>
      <w:r>
        <w:rPr>
          <w:rFonts w:ascii="Times New Roman"/>
          <w:b w:val="false"/>
          <w:i w:val="false"/>
          <w:color w:val="000000"/>
          <w:sz w:val="28"/>
        </w:rPr>
        <w:t xml:space="preserve">
      Аталған шешiм сотқа оңалту жоспарымен бiрге ұсынылуға тиiс. </w:t>
      </w:r>
      <w:r>
        <w:br/>
      </w:r>
      <w:r>
        <w:rPr>
          <w:rFonts w:ascii="Times New Roman"/>
          <w:b w:val="false"/>
          <w:i w:val="false"/>
          <w:color w:val="000000"/>
          <w:sz w:val="28"/>
        </w:rPr>
        <w:t>
      Бұл жағдайда құрылған шаруашылық серiктестiгi жарғылық капиталының мөлшерi, жарғылық капитал екi жыл бойы белгiленген мөлшерге дейiн толықтырылған жағдайда,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ең төменгi мөлшерден аз болуы мүмкiн.</w:t>
      </w:r>
      <w:r>
        <w:br/>
      </w:r>
      <w:r>
        <w:rPr>
          <w:rFonts w:ascii="Times New Roman"/>
          <w:b w:val="false"/>
          <w:i w:val="false"/>
          <w:color w:val="000000"/>
          <w:sz w:val="28"/>
        </w:rPr>
        <w:t>
</w:t>
      </w:r>
      <w:r>
        <w:rPr>
          <w:rFonts w:ascii="Times New Roman"/>
          <w:b w:val="false"/>
          <w:i w:val="false"/>
          <w:color w:val="000000"/>
          <w:sz w:val="28"/>
        </w:rPr>
        <w:t xml:space="preserve">
      2. Санацияға екi немесе одан да көп тұлғалар қатысқан жағдайда борышкердiң мүлкiндегi үлес мөлшерi олардың әрқайсысы санация мақсаты үшiн пайдаланған қаражаттың сомасына қарай белгiленедi. </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өзгерту енгізілді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164"/>
    <w:bookmarkStart w:name="z66" w:id="165"/>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Борышкердiң талаптар қою құқықтарына жеңiлдiк </w:t>
      </w:r>
      <w:r>
        <w:br/>
      </w:r>
      <w:r>
        <w:rPr>
          <w:rFonts w:ascii="Times New Roman"/>
          <w:b w:val="false"/>
          <w:i w:val="false"/>
          <w:color w:val="000000"/>
          <w:sz w:val="28"/>
        </w:rPr>
        <w:t>
</w:t>
      </w:r>
      <w:r>
        <w:rPr>
          <w:rFonts w:ascii="Times New Roman"/>
          <w:b/>
          <w:i w:val="false"/>
          <w:color w:val="000000"/>
          <w:sz w:val="28"/>
        </w:rPr>
        <w:t xml:space="preserve">               жасау </w:t>
      </w:r>
    </w:p>
    <w:bookmarkEnd w:id="165"/>
    <w:bookmarkStart w:name="z515" w:id="166"/>
    <w:p>
      <w:pPr>
        <w:spacing w:after="0"/>
        <w:ind w:left="0"/>
        <w:jc w:val="both"/>
      </w:pPr>
      <w:r>
        <w:rPr>
          <w:rFonts w:ascii="Times New Roman"/>
          <w:b w:val="false"/>
          <w:i w:val="false"/>
          <w:color w:val="000000"/>
          <w:sz w:val="28"/>
        </w:rPr>
        <w:t>
      1. Оңалту жоспарында бұл талаптарды Қазақстан Республикасының заңнамасына сәйкес өткiзiлетiн ашық сауда-саттықта сату жолымен борышкердiң талаптар қою құқықтарына жеңiлдiк берiлуiнiң көзделуi мүмкiн.</w:t>
      </w:r>
      <w:r>
        <w:br/>
      </w:r>
      <w:r>
        <w:rPr>
          <w:rFonts w:ascii="Times New Roman"/>
          <w:b w:val="false"/>
          <w:i w:val="false"/>
          <w:color w:val="000000"/>
          <w:sz w:val="28"/>
        </w:rPr>
        <w:t>
</w:t>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166"/>
    <w:bookmarkStart w:name="z67" w:id="167"/>
    <w:p>
      <w:pPr>
        <w:spacing w:after="0"/>
        <w:ind w:left="0"/>
        <w:jc w:val="left"/>
      </w:pPr>
      <w:r>
        <w:rPr>
          <w:rFonts w:ascii="Times New Roman"/>
          <w:b/>
          <w:i w:val="false"/>
          <w:color w:val="000000"/>
        </w:rPr>
        <w:t xml:space="preserve"> 
5-тарау </w:t>
      </w:r>
    </w:p>
    <w:bookmarkEnd w:id="167"/>
    <w:p>
      <w:pPr>
        <w:spacing w:after="0"/>
        <w:ind w:left="0"/>
        <w:jc w:val="both"/>
      </w:pPr>
      <w:r>
        <w:rPr>
          <w:rFonts w:ascii="Times New Roman"/>
          <w:b w:val="false"/>
          <w:i w:val="false"/>
          <w:color w:val="ff0000"/>
          <w:sz w:val="28"/>
        </w:rPr>
        <w:t xml:space="preserve">      Ескерту. 5-тарау алынып тасталды - Қазақстан Республикасының 1998.07.01. </w:t>
      </w:r>
      <w:r>
        <w:rPr>
          <w:rFonts w:ascii="Times New Roman"/>
          <w:b w:val="false"/>
          <w:i w:val="false"/>
          <w:color w:val="ff0000"/>
          <w:sz w:val="28"/>
        </w:rPr>
        <w:t>№ 256</w:t>
      </w:r>
      <w:r>
        <w:rPr>
          <w:rFonts w:ascii="Times New Roman"/>
          <w:b w:val="false"/>
          <w:i w:val="false"/>
          <w:color w:val="ff0000"/>
          <w:sz w:val="28"/>
        </w:rPr>
        <w:t xml:space="preserve"> Заңымен. </w:t>
      </w:r>
    </w:p>
    <w:bookmarkStart w:name="z68" w:id="168"/>
    <w:p>
      <w:pPr>
        <w:spacing w:after="0"/>
        <w:ind w:left="0"/>
        <w:jc w:val="left"/>
      </w:pPr>
      <w:r>
        <w:rPr>
          <w:rFonts w:ascii="Times New Roman"/>
          <w:b/>
          <w:i w:val="false"/>
          <w:color w:val="000000"/>
        </w:rPr>
        <w:t xml:space="preserve"> 
6-тарау. ДӘРМЕНСIЗ БОРЫШКЕРДI ТАРАТУ (КОНКУРС ЖҮРГIЗУ) </w:t>
      </w:r>
    </w:p>
    <w:bookmarkEnd w:id="168"/>
    <w:bookmarkStart w:name="z69" w:id="169"/>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Жалпы ережелер </w:t>
      </w:r>
    </w:p>
    <w:bookmarkEnd w:id="169"/>
    <w:p>
      <w:pPr>
        <w:spacing w:after="0"/>
        <w:ind w:left="0"/>
        <w:jc w:val="both"/>
      </w:pPr>
      <w:r>
        <w:rPr>
          <w:rFonts w:ascii="Times New Roman"/>
          <w:b w:val="false"/>
          <w:i w:val="false"/>
          <w:color w:val="000000"/>
          <w:sz w:val="28"/>
        </w:rPr>
        <w:t xml:space="preserve">      1. Конкурстық іс жүргізудің, тарату рәсімінің өткізілу мерзімі сот шешімімен айқындалады және ол тоғыз айдан аспауға тиіс. Конкурстық басқарушының өтініші бойынша кредиторлар комитетінің келісімімен бұл мерзімді уәкілетті орган әрі кеткенде 3 айға ұзартуы мүмкін. </w:t>
      </w:r>
      <w:r>
        <w:br/>
      </w:r>
      <w:r>
        <w:rPr>
          <w:rFonts w:ascii="Times New Roman"/>
          <w:b w:val="false"/>
          <w:i w:val="false"/>
          <w:color w:val="000000"/>
          <w:sz w:val="28"/>
        </w:rPr>
        <w:t xml:space="preserve">
      Конкурстық іс жүргізу мерзімі борышкерді банкрот деп тану туралы сот шешімі заңды күшіне енген күннен бастап есептеледі. </w:t>
      </w:r>
      <w:r>
        <w:br/>
      </w:r>
      <w:r>
        <w:rPr>
          <w:rFonts w:ascii="Times New Roman"/>
          <w:b w:val="false"/>
          <w:i w:val="false"/>
          <w:color w:val="000000"/>
          <w:sz w:val="28"/>
        </w:rPr>
        <w:t xml:space="preserve">
      Бұл ретте, конкурстық басқарушының конкурстық іс жүргізу мерзімін ұзарту туралы өтініші уәкілетті органға конкурстық іс жүргізудің белгіленген мерзімі өткенге дейін кем дегенде күнтізбелік он бес күн бұрын жіберіледі. </w:t>
      </w:r>
      <w:r>
        <w:br/>
      </w:r>
      <w:r>
        <w:rPr>
          <w:rFonts w:ascii="Times New Roman"/>
          <w:b w:val="false"/>
          <w:i w:val="false"/>
          <w:color w:val="000000"/>
          <w:sz w:val="28"/>
        </w:rPr>
        <w:t>
      2. Мүлкінің көлемі үлкен борышкерді тарату, дебиторлық берешекті өндіріп алудың нақты мүмкіндігінің, сот талқылауларының болуы, конкурстық басқарушының осы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орындауы кезінде немесе Қазақстан Республикасының Үкіметі конкурстық массаны өткізудің айрықша шарттары мен тәртібін белгілеген жағдайларда, табиғи монополия субъектілері немесе тауар нарығында үстем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сондай-ақ мемлекеттің бастамасымен банкрот деп танылған ұйымдардың банкроттығы кезінде конкурстық басқарушының өтініші бойынша уәкілетті орган конкурстық іс жүргізу мерзімін кредиторлар комитетінің келісімі бойынша көрсетілген мән-жайларды ескере отырып, осы баптың 1-тармағында белгіленген мерзімнен тыс он екі айға дейінгі мерзімге ұзартады.</w:t>
      </w:r>
      <w:r>
        <w:br/>
      </w: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0" w:id="170"/>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Конкурс жүргiзуге қатысушылар </w:t>
      </w:r>
    </w:p>
    <w:bookmarkEnd w:id="170"/>
    <w:p>
      <w:pPr>
        <w:spacing w:after="0"/>
        <w:ind w:left="0"/>
        <w:jc w:val="both"/>
      </w:pPr>
      <w:r>
        <w:rPr>
          <w:rFonts w:ascii="Times New Roman"/>
          <w:b w:val="false"/>
          <w:i w:val="false"/>
          <w:color w:val="000000"/>
          <w:sz w:val="28"/>
        </w:rPr>
        <w:t xml:space="preserve">      Сот, кредиторлар комитетi, банкрот, конкурсты басқарушы уәкiлеттi орган және басқа да мүдделi адамдар конкурс жүргiзуге қатысушылар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Start w:name="z71" w:id="171"/>
    <w:p>
      <w:pPr>
        <w:spacing w:after="0"/>
        <w:ind w:left="0"/>
        <w:jc w:val="both"/>
      </w:pPr>
      <w:r>
        <w:rPr>
          <w:rFonts w:ascii="Times New Roman"/>
          <w:b w:val="false"/>
          <w:i w:val="false"/>
          <w:color w:val="000000"/>
          <w:sz w:val="28"/>
        </w:rPr>
        <w:t>
      </w:t>
      </w:r>
      <w:r>
        <w:rPr>
          <w:rFonts w:ascii="Times New Roman"/>
          <w:b/>
          <w:i w:val="false"/>
          <w:color w:val="000000"/>
          <w:sz w:val="28"/>
        </w:rPr>
        <w:t xml:space="preserve">67-бап. Конкурс жүргiзудегi соттың өкiлеттiгi </w:t>
      </w:r>
    </w:p>
    <w:bookmarkEnd w:id="171"/>
    <w:bookmarkStart w:name="z520" w:id="172"/>
    <w:p>
      <w:pPr>
        <w:spacing w:after="0"/>
        <w:ind w:left="0"/>
        <w:jc w:val="both"/>
      </w:pPr>
      <w:r>
        <w:rPr>
          <w:rFonts w:ascii="Times New Roman"/>
          <w:b w:val="false"/>
          <w:i w:val="false"/>
          <w:color w:val="000000"/>
          <w:sz w:val="28"/>
        </w:rPr>
        <w:t>      Соттың конкурс жүргiзуде мынадай өкiлеттiгi бар:</w:t>
      </w:r>
      <w:r>
        <w:br/>
      </w:r>
      <w:r>
        <w:rPr>
          <w:rFonts w:ascii="Times New Roman"/>
          <w:b w:val="false"/>
          <w:i w:val="false"/>
          <w:color w:val="000000"/>
          <w:sz w:val="28"/>
        </w:rPr>
        <w:t>
      1) конкурс жүргiзудi қозғайды және оны тоқтатады;</w:t>
      </w:r>
      <w:r>
        <w:br/>
      </w:r>
      <w:r>
        <w:rPr>
          <w:rFonts w:ascii="Times New Roman"/>
          <w:b w:val="false"/>
          <w:i w:val="false"/>
          <w:color w:val="000000"/>
          <w:sz w:val="28"/>
        </w:rPr>
        <w:t>
</w:t>
      </w:r>
      <w:r>
        <w:rPr>
          <w:rFonts w:ascii="Times New Roman"/>
          <w:b w:val="false"/>
          <w:i w:val="false"/>
          <w:color w:val="000000"/>
          <w:sz w:val="28"/>
        </w:rPr>
        <w:t>
      2) заңды тұлғалардың тiркелуiн жүзеге асыратын әдiлет органына, уәкілетті органға, жеке сот орындаушыларының алқасына және борышкердің тұрғылықты жері бойынша аумақтық атқарушы іс жүргізу органына заңды тұлғаны банкрот деп тану туралы шешiм шығарылғанын хабарлайды;</w:t>
      </w:r>
      <w:r>
        <w:br/>
      </w:r>
      <w:r>
        <w:rPr>
          <w:rFonts w:ascii="Times New Roman"/>
          <w:b w:val="false"/>
          <w:i w:val="false"/>
          <w:color w:val="000000"/>
          <w:sz w:val="28"/>
        </w:rPr>
        <w:t>
</w:t>
      </w:r>
      <w:r>
        <w:rPr>
          <w:rFonts w:ascii="Times New Roman"/>
          <w:b w:val="false"/>
          <w:i w:val="false"/>
          <w:color w:val="000000"/>
          <w:sz w:val="28"/>
        </w:rPr>
        <w:t>
      3) борышкер мүлiктiк сипаттағы жауапкер ретiнде болатын даулар бойынша iстердi өзiнiң жүргiзуiне қабылдайды;</w:t>
      </w:r>
      <w:r>
        <w:br/>
      </w:r>
      <w:r>
        <w:rPr>
          <w:rFonts w:ascii="Times New Roman"/>
          <w:b w:val="false"/>
          <w:i w:val="false"/>
          <w:color w:val="000000"/>
          <w:sz w:val="28"/>
        </w:rPr>
        <w:t>
</w:t>
      </w:r>
      <w:r>
        <w:rPr>
          <w:rFonts w:ascii="Times New Roman"/>
          <w:b w:val="false"/>
          <w:i w:val="false"/>
          <w:color w:val="000000"/>
          <w:sz w:val="28"/>
        </w:rPr>
        <w:t>
      4) уәкілетті органға конкурстық басқарушыны тағайындауды тапсырады.</w:t>
      </w:r>
      <w:r>
        <w:br/>
      </w:r>
      <w:r>
        <w:rPr>
          <w:rFonts w:ascii="Times New Roman"/>
          <w:b w:val="false"/>
          <w:i w:val="false"/>
          <w:color w:val="000000"/>
          <w:sz w:val="28"/>
        </w:rPr>
        <w:t>
</w:t>
      </w:r>
      <w:r>
        <w:rPr>
          <w:rFonts w:ascii="Times New Roman"/>
          <w:b w:val="false"/>
          <w:i w:val="false"/>
          <w:color w:val="000000"/>
          <w:sz w:val="28"/>
        </w:rPr>
        <w:t>
      4-1)</w:t>
      </w:r>
      <w:r>
        <w:rPr>
          <w:rFonts w:ascii="Times New Roman"/>
          <w:b w:val="false"/>
          <w:i w:val="false"/>
          <w:color w:val="ff0000"/>
          <w:sz w:val="28"/>
        </w:rPr>
        <w:t xml:space="preserve"> Алынып тасталды - ҚР 2001.07.11 </w:t>
      </w:r>
      <w:r>
        <w:rPr>
          <w:rFonts w:ascii="Times New Roman"/>
          <w:b w:val="false"/>
          <w:i w:val="false"/>
          <w:color w:val="000000"/>
          <w:sz w:val="28"/>
        </w:rPr>
        <w:t>№ 239</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5) конкурс жүргiзуге қатысушылардың арасындағы дауларды шешедi;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6)</w:t>
      </w:r>
      <w:r>
        <w:rPr>
          <w:rFonts w:ascii="Times New Roman"/>
          <w:b w:val="false"/>
          <w:i w:val="false"/>
          <w:color w:val="ff0000"/>
          <w:sz w:val="28"/>
        </w:rPr>
        <w:t xml:space="preserve"> Алынып тасталды - ҚР 2001.07.11 </w:t>
      </w:r>
      <w:r>
        <w:rPr>
          <w:rFonts w:ascii="Times New Roman"/>
          <w:b w:val="false"/>
          <w:i w:val="false"/>
          <w:color w:val="000000"/>
          <w:sz w:val="28"/>
        </w:rPr>
        <w:t>№ 239</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өзгерту енгізілді - ҚР 1997.07.11 </w:t>
      </w:r>
      <w:r>
        <w:rPr>
          <w:rFonts w:ascii="Times New Roman"/>
          <w:b w:val="false"/>
          <w:i w:val="false"/>
          <w:color w:val="000000"/>
          <w:sz w:val="28"/>
        </w:rPr>
        <w:t>№ 154</w:t>
      </w:r>
      <w:r>
        <w:rPr>
          <w:rFonts w:ascii="Times New Roman"/>
          <w:b w:val="false"/>
          <w:i w:val="false"/>
          <w:color w:val="ff0000"/>
          <w:sz w:val="28"/>
        </w:rPr>
        <w:t xml:space="preserve">, 1998.07.01 </w:t>
      </w:r>
      <w:r>
        <w:rPr>
          <w:rFonts w:ascii="Times New Roman"/>
          <w:b w:val="false"/>
          <w:i w:val="false"/>
          <w:color w:val="000000"/>
          <w:sz w:val="28"/>
        </w:rPr>
        <w:t>№ 256</w:t>
      </w:r>
      <w:r>
        <w:rPr>
          <w:rFonts w:ascii="Times New Roman"/>
          <w:b w:val="false"/>
          <w:i w:val="false"/>
          <w:color w:val="ff0000"/>
          <w:sz w:val="28"/>
        </w:rPr>
        <w:t xml:space="preserve">, 2000.12.18 </w:t>
      </w:r>
      <w:r>
        <w:rPr>
          <w:rFonts w:ascii="Times New Roman"/>
          <w:b w:val="false"/>
          <w:i w:val="false"/>
          <w:color w:val="000000"/>
          <w:sz w:val="28"/>
        </w:rPr>
        <w:t>№ 128</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енгізіледі),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Заңдарымен.</w:t>
      </w:r>
    </w:p>
    <w:bookmarkEnd w:id="172"/>
    <w:bookmarkStart w:name="z72" w:id="173"/>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Банкрот үшiн конкурс жүргiзудi қозғаудың салдары </w:t>
      </w:r>
    </w:p>
    <w:bookmarkEnd w:id="173"/>
    <w:bookmarkStart w:name="z527" w:id="174"/>
    <w:p>
      <w:pPr>
        <w:spacing w:after="0"/>
        <w:ind w:left="0"/>
        <w:jc w:val="both"/>
      </w:pPr>
      <w:r>
        <w:rPr>
          <w:rFonts w:ascii="Times New Roman"/>
          <w:b w:val="false"/>
          <w:i w:val="false"/>
          <w:color w:val="000000"/>
          <w:sz w:val="28"/>
        </w:rPr>
        <w:t>
      1. Борышкердi банкрот деп тану және оны тарату туралы сот шешiмi қабылданған кезден бастап мынадай салдары болады:</w:t>
      </w:r>
      <w:r>
        <w:br/>
      </w:r>
      <w:r>
        <w:rPr>
          <w:rFonts w:ascii="Times New Roman"/>
          <w:b w:val="false"/>
          <w:i w:val="false"/>
          <w:color w:val="000000"/>
          <w:sz w:val="28"/>
        </w:rPr>
        <w:t>
</w:t>
      </w:r>
      <w:r>
        <w:rPr>
          <w:rFonts w:ascii="Times New Roman"/>
          <w:b w:val="false"/>
          <w:i w:val="false"/>
          <w:color w:val="000000"/>
          <w:sz w:val="28"/>
        </w:rPr>
        <w:t>
      1) банкроттың мүлiктi иелiктен айыруына және уақытша беруiне тыйым салынады;</w:t>
      </w:r>
      <w:r>
        <w:br/>
      </w:r>
      <w:r>
        <w:rPr>
          <w:rFonts w:ascii="Times New Roman"/>
          <w:b w:val="false"/>
          <w:i w:val="false"/>
          <w:color w:val="000000"/>
          <w:sz w:val="28"/>
        </w:rPr>
        <w:t>
</w:t>
      </w:r>
      <w:r>
        <w:rPr>
          <w:rFonts w:ascii="Times New Roman"/>
          <w:b w:val="false"/>
          <w:i w:val="false"/>
          <w:color w:val="000000"/>
          <w:sz w:val="28"/>
        </w:rPr>
        <w:t>
      2) банкроттың барлық қарыз мiндеттемелерiнiң мерзiмдерi өткен деп есептеледi;</w:t>
      </w:r>
      <w:r>
        <w:br/>
      </w:r>
      <w:r>
        <w:rPr>
          <w:rFonts w:ascii="Times New Roman"/>
          <w:b w:val="false"/>
          <w:i w:val="false"/>
          <w:color w:val="000000"/>
          <w:sz w:val="28"/>
        </w:rPr>
        <w:t>
</w:t>
      </w:r>
      <w:r>
        <w:rPr>
          <w:rFonts w:ascii="Times New Roman"/>
          <w:b w:val="false"/>
          <w:i w:val="false"/>
          <w:color w:val="000000"/>
          <w:sz w:val="28"/>
        </w:rPr>
        <w:t>
      3) банкрот берешектерiнiң барлық түрлерi бойынша айып ақылар мен сыйақылар (мүдделер) есептеу тоқтатылады;</w:t>
      </w:r>
      <w:r>
        <w:br/>
      </w:r>
      <w:r>
        <w:rPr>
          <w:rFonts w:ascii="Times New Roman"/>
          <w:b w:val="false"/>
          <w:i w:val="false"/>
          <w:color w:val="000000"/>
          <w:sz w:val="28"/>
        </w:rPr>
        <w:t>
</w:t>
      </w:r>
      <w:r>
        <w:rPr>
          <w:rFonts w:ascii="Times New Roman"/>
          <w:b w:val="false"/>
          <w:i w:val="false"/>
          <w:color w:val="000000"/>
          <w:sz w:val="28"/>
        </w:rPr>
        <w:t>
      4) егер банкроттың қатысумен сотта қаралатын мүлiктiк сипаттағы даулар бойынша қабылданған шешiмдер заңды күшiне енбесе, олар қысқартылады;</w:t>
      </w:r>
      <w:r>
        <w:br/>
      </w:r>
      <w:r>
        <w:rPr>
          <w:rFonts w:ascii="Times New Roman"/>
          <w:b w:val="false"/>
          <w:i w:val="false"/>
          <w:color w:val="000000"/>
          <w:sz w:val="28"/>
        </w:rPr>
        <w:t>
</w:t>
      </w:r>
      <w:r>
        <w:rPr>
          <w:rFonts w:ascii="Times New Roman"/>
          <w:b w:val="false"/>
          <w:i w:val="false"/>
          <w:color w:val="000000"/>
          <w:sz w:val="28"/>
        </w:rPr>
        <w:t>
      5) банкротқа мүлiктiк талаптар тек конкурс жүргiзу шеңберiнде ғана қойылуы мүмкiн;</w:t>
      </w:r>
      <w:r>
        <w:br/>
      </w:r>
      <w:r>
        <w:rPr>
          <w:rFonts w:ascii="Times New Roman"/>
          <w:b w:val="false"/>
          <w:i w:val="false"/>
          <w:color w:val="000000"/>
          <w:sz w:val="28"/>
        </w:rPr>
        <w:t>
</w:t>
      </w:r>
      <w:r>
        <w:rPr>
          <w:rFonts w:ascii="Times New Roman"/>
          <w:b w:val="false"/>
          <w:i w:val="false"/>
          <w:color w:val="000000"/>
          <w:sz w:val="28"/>
        </w:rPr>
        <w:t>
      6) дәрменсіз борышкердің мүлкінен өндіріп алуға қойылған барлық заңнамалық шектеулер алып тасталады.</w:t>
      </w:r>
      <w:r>
        <w:br/>
      </w:r>
      <w:r>
        <w:rPr>
          <w:rFonts w:ascii="Times New Roman"/>
          <w:b w:val="false"/>
          <w:i w:val="false"/>
          <w:color w:val="000000"/>
          <w:sz w:val="28"/>
        </w:rPr>
        <w:t>
</w:t>
      </w:r>
      <w:r>
        <w:rPr>
          <w:rFonts w:ascii="Times New Roman"/>
          <w:b w:val="false"/>
          <w:i w:val="false"/>
          <w:color w:val="000000"/>
          <w:sz w:val="28"/>
        </w:rPr>
        <w:t>
      2. &lt;*&gt;</w:t>
      </w:r>
      <w:r>
        <w:br/>
      </w:r>
      <w:r>
        <w:rPr>
          <w:rFonts w:ascii="Times New Roman"/>
          <w:b w:val="false"/>
          <w:i w:val="false"/>
          <w:color w:val="000000"/>
          <w:sz w:val="28"/>
        </w:rPr>
        <w:t>
</w:t>
      </w:r>
      <w:r>
        <w:rPr>
          <w:rFonts w:ascii="Times New Roman"/>
          <w:b w:val="false"/>
          <w:i w:val="false"/>
          <w:color w:val="000000"/>
          <w:sz w:val="28"/>
        </w:rPr>
        <w:t xml:space="preserve">
      3. Егер конкурстық масса құрамында жылжымайтын мүлiк болса, банкроттың жылжымайтын мүлкiн иелiктен айыру және оны өзге тұлғаларға пайдалануға беру жылжымайтын мүлiкке құқықтарды тiркеу органдарында тiркелуге тиiс. </w:t>
      </w:r>
      <w:r>
        <w:br/>
      </w: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1998.07.01. </w:t>
      </w:r>
      <w:r>
        <w:rPr>
          <w:rFonts w:ascii="Times New Roman"/>
          <w:b w:val="false"/>
          <w:i w:val="false"/>
          <w:color w:val="000000"/>
          <w:sz w:val="28"/>
        </w:rPr>
        <w:t>№ 256</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174"/>
    <w:bookmarkStart w:name="z73" w:id="175"/>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Конкурстық басқарушы-таратушы </w:t>
      </w:r>
    </w:p>
    <w:bookmarkEnd w:id="175"/>
    <w:bookmarkStart w:name="z535" w:id="176"/>
    <w:p>
      <w:pPr>
        <w:spacing w:after="0"/>
        <w:ind w:left="0"/>
        <w:jc w:val="both"/>
      </w:pPr>
      <w:r>
        <w:rPr>
          <w:rFonts w:ascii="Times New Roman"/>
          <w:b w:val="false"/>
          <w:i w:val="false"/>
          <w:color w:val="000000"/>
          <w:sz w:val="28"/>
        </w:rPr>
        <w:t>
      1. Конкурстық іс жүргізуді жүзеге асыру үшін уәкілетті орган соттың борышкерді банкрот деп тану туралы шешімі күшіне енген күннен бастап бес жұмыс күні ішінде конкурстық басқарушыны тағайындайды.</w:t>
      </w:r>
      <w:r>
        <w:br/>
      </w:r>
      <w:r>
        <w:rPr>
          <w:rFonts w:ascii="Times New Roman"/>
          <w:b w:val="false"/>
          <w:i w:val="false"/>
          <w:color w:val="000000"/>
          <w:sz w:val="28"/>
        </w:rPr>
        <w:t>
      Конкурстық басқарушыны тағайындау, есепке алу және тiркеу тәртібін уәкілетті орган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Конкурстық басқарушыға (таратушыға) төленетiн сыйақыға:</w:t>
      </w:r>
      <w:r>
        <w:br/>
      </w:r>
      <w:r>
        <w:rPr>
          <w:rFonts w:ascii="Times New Roman"/>
          <w:b w:val="false"/>
          <w:i w:val="false"/>
          <w:color w:val="000000"/>
          <w:sz w:val="28"/>
        </w:rPr>
        <w:t>
</w:t>
      </w:r>
      <w:r>
        <w:rPr>
          <w:rFonts w:ascii="Times New Roman"/>
          <w:b w:val="false"/>
          <w:i w:val="false"/>
          <w:color w:val="000000"/>
          <w:sz w:val="28"/>
        </w:rPr>
        <w:t>
      1) өз мiндеттемелерiн орындайтын бүкiл кезең үшiн ай сайынғы мөлшерi елу айлық есептік көрсеткіштен аспауға тиіс, кредиторлармен есеп айырысқанға дейін конкурстық массадан төленетін ағымдағы төлемақылар;</w:t>
      </w:r>
      <w:r>
        <w:br/>
      </w:r>
      <w:r>
        <w:rPr>
          <w:rFonts w:ascii="Times New Roman"/>
          <w:b w:val="false"/>
          <w:i w:val="false"/>
          <w:color w:val="000000"/>
          <w:sz w:val="28"/>
        </w:rPr>
        <w:t>
</w:t>
      </w:r>
      <w:r>
        <w:rPr>
          <w:rFonts w:ascii="Times New Roman"/>
          <w:b w:val="false"/>
          <w:i w:val="false"/>
          <w:color w:val="000000"/>
          <w:sz w:val="28"/>
        </w:rPr>
        <w:t xml:space="preserve">
      2) оның қызметінің нәтижелері бойынша жүзеге асырылатын және әкімшілік шығыстар шегеріліп кредиторлардың талаптарын қанағаттандыруға жұмсалған қаражаттың жеті процентінен аспайтын мөлшерінде кредиторлар комитеті айқындайтын қосымша төлемдер жатады. </w:t>
      </w:r>
      <w:r>
        <w:br/>
      </w: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1998.07.01 </w:t>
      </w:r>
      <w:r>
        <w:rPr>
          <w:rFonts w:ascii="Times New Roman"/>
          <w:b w:val="false"/>
          <w:i w:val="false"/>
          <w:color w:val="000000"/>
          <w:sz w:val="28"/>
        </w:rPr>
        <w:t>№ 256</w:t>
      </w:r>
      <w:r>
        <w:rPr>
          <w:rFonts w:ascii="Times New Roman"/>
          <w:b w:val="false"/>
          <w:i w:val="false"/>
          <w:color w:val="ff0000"/>
          <w:sz w:val="28"/>
        </w:rPr>
        <w:t xml:space="preserve"> Заңымен, өзгеріс енгізілді - ҚР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76"/>
    <w:bookmarkStart w:name="z74" w:id="177"/>
    <w:p>
      <w:pPr>
        <w:spacing w:after="0"/>
        <w:ind w:left="0"/>
        <w:jc w:val="both"/>
      </w:pPr>
      <w:r>
        <w:rPr>
          <w:rFonts w:ascii="Times New Roman"/>
          <w:b w:val="false"/>
          <w:i w:val="false"/>
          <w:color w:val="000000"/>
          <w:sz w:val="28"/>
        </w:rPr>
        <w:t>
      </w:t>
      </w:r>
      <w:r>
        <w:rPr>
          <w:rFonts w:ascii="Times New Roman"/>
          <w:b/>
          <w:i w:val="false"/>
          <w:color w:val="000000"/>
          <w:sz w:val="28"/>
        </w:rPr>
        <w:t xml:space="preserve">70-бап. Конкурсты басқарушы-таратушының өкiлеттiгi </w:t>
      </w:r>
    </w:p>
    <w:bookmarkEnd w:id="177"/>
    <w:bookmarkStart w:name="z539" w:id="178"/>
    <w:p>
      <w:pPr>
        <w:spacing w:after="0"/>
        <w:ind w:left="0"/>
        <w:jc w:val="both"/>
      </w:pPr>
      <w:r>
        <w:rPr>
          <w:rFonts w:ascii="Times New Roman"/>
          <w:b w:val="false"/>
          <w:i w:val="false"/>
          <w:color w:val="000000"/>
          <w:sz w:val="28"/>
        </w:rPr>
        <w:t>      Конкурсты басқарушы:</w:t>
      </w:r>
      <w:r>
        <w:br/>
      </w:r>
      <w:r>
        <w:rPr>
          <w:rFonts w:ascii="Times New Roman"/>
          <w:b w:val="false"/>
          <w:i w:val="false"/>
          <w:color w:val="000000"/>
          <w:sz w:val="28"/>
        </w:rPr>
        <w:t>
      1) ол тағайындалған күннен бастап он жұмыс күнінен аспайтын мерзiмде осы Заңның талаптарына сәйкес кредиторлар комитетiнiң құрамын қалыптастырады, оны уәкілетті органның бекітуіне ұсынады;</w:t>
      </w:r>
      <w:r>
        <w:br/>
      </w:r>
      <w:r>
        <w:rPr>
          <w:rFonts w:ascii="Times New Roman"/>
          <w:b w:val="false"/>
          <w:i w:val="false"/>
          <w:color w:val="000000"/>
          <w:sz w:val="28"/>
        </w:rPr>
        <w:t>
</w:t>
      </w:r>
      <w:r>
        <w:rPr>
          <w:rFonts w:ascii="Times New Roman"/>
          <w:b w:val="false"/>
          <w:i w:val="false"/>
          <w:color w:val="000000"/>
          <w:sz w:val="28"/>
        </w:rPr>
        <w:t>
      1-1) осы Заңның </w:t>
      </w:r>
      <w:r>
        <w:rPr>
          <w:rFonts w:ascii="Times New Roman"/>
          <w:b w:val="false"/>
          <w:i w:val="false"/>
          <w:color w:val="000000"/>
          <w:sz w:val="28"/>
        </w:rPr>
        <w:t>14-бабының</w:t>
      </w:r>
      <w:r>
        <w:rPr>
          <w:rFonts w:ascii="Times New Roman"/>
          <w:b w:val="false"/>
          <w:i w:val="false"/>
          <w:color w:val="000000"/>
          <w:sz w:val="28"/>
        </w:rPr>
        <w:t xml:space="preserve"> 2-тармағында көзделген хабарламаны жібереді.</w:t>
      </w:r>
      <w:r>
        <w:br/>
      </w:r>
      <w:r>
        <w:rPr>
          <w:rFonts w:ascii="Times New Roman"/>
          <w:b w:val="false"/>
          <w:i w:val="false"/>
          <w:color w:val="000000"/>
          <w:sz w:val="28"/>
        </w:rPr>
        <w:t>
</w:t>
      </w:r>
      <w:r>
        <w:rPr>
          <w:rFonts w:ascii="Times New Roman"/>
          <w:b w:val="false"/>
          <w:i w:val="false"/>
          <w:color w:val="000000"/>
          <w:sz w:val="28"/>
        </w:rPr>
        <w:t>
      Комитеттің бірінші отырысы осы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белгіленген мерзімдерде өткізіледі;</w:t>
      </w:r>
      <w:r>
        <w:br/>
      </w:r>
      <w:r>
        <w:rPr>
          <w:rFonts w:ascii="Times New Roman"/>
          <w:b w:val="false"/>
          <w:i w:val="false"/>
          <w:color w:val="000000"/>
          <w:sz w:val="28"/>
        </w:rPr>
        <w:t>
</w:t>
      </w:r>
      <w:r>
        <w:rPr>
          <w:rFonts w:ascii="Times New Roman"/>
          <w:b w:val="false"/>
          <w:i w:val="false"/>
          <w:color w:val="000000"/>
          <w:sz w:val="28"/>
        </w:rPr>
        <w:t>
      1-2) уәкілетті органның оны тағайындаған күнінен бастап он жұмыс күні ішінде Қазақстан Республикасының бүкiл аумағында және борышкердiң тұрған жерi бойынша тиiстi әкiмшiлiк-аумақтық бiрлiкте таратылатын, </w:t>
      </w:r>
      <w:r>
        <w:rPr>
          <w:rFonts w:ascii="Times New Roman"/>
          <w:b w:val="false"/>
          <w:i w:val="false"/>
          <w:color w:val="000000"/>
          <w:sz w:val="28"/>
        </w:rPr>
        <w:t>белгiленген</w:t>
      </w:r>
      <w:r>
        <w:rPr>
          <w:rFonts w:ascii="Times New Roman"/>
          <w:b w:val="false"/>
          <w:i w:val="false"/>
          <w:color w:val="000000"/>
          <w:sz w:val="28"/>
        </w:rPr>
        <w:t xml:space="preserve"> тәртiппен нормативтiк құқықтық актiлердi ресми жариялау құқығын алған мерзiмдi баспасөз басылымдарында борышкерді банкрот деп тану туралы және кредиторлардың талаптарды мәлімдеу тәртібі туралы жарияланымды қазақ және орыс тілдерінде орналастырады;</w:t>
      </w:r>
      <w:r>
        <w:br/>
      </w:r>
      <w:r>
        <w:rPr>
          <w:rFonts w:ascii="Times New Roman"/>
          <w:b w:val="false"/>
          <w:i w:val="false"/>
          <w:color w:val="000000"/>
          <w:sz w:val="28"/>
        </w:rPr>
        <w:t>
</w:t>
      </w:r>
      <w:r>
        <w:rPr>
          <w:rFonts w:ascii="Times New Roman"/>
          <w:b w:val="false"/>
          <w:i w:val="false"/>
          <w:color w:val="000000"/>
          <w:sz w:val="28"/>
        </w:rPr>
        <w:t>
      1-3) уәкілетті орган оны тағайындаған күннен бастап жеті жұмыс күні ішінде мемлекеттік статистика саласындағы уәкілетті органның аумақтық органына соттың заңды тұлғаны банкрот деп тану туралы шешімінің көшірмесін ұсынады;</w:t>
      </w:r>
      <w:r>
        <w:br/>
      </w:r>
      <w:r>
        <w:rPr>
          <w:rFonts w:ascii="Times New Roman"/>
          <w:b w:val="false"/>
          <w:i w:val="false"/>
          <w:color w:val="000000"/>
          <w:sz w:val="28"/>
        </w:rPr>
        <w:t>
</w:t>
      </w:r>
      <w:r>
        <w:rPr>
          <w:rFonts w:ascii="Times New Roman"/>
          <w:b w:val="false"/>
          <w:i w:val="false"/>
          <w:color w:val="000000"/>
          <w:sz w:val="28"/>
        </w:rPr>
        <w:t>
      2) борышкердiң мүлкiн қорғауға және бақылауға алады;</w:t>
      </w:r>
      <w:r>
        <w:br/>
      </w:r>
      <w:r>
        <w:rPr>
          <w:rFonts w:ascii="Times New Roman"/>
          <w:b w:val="false"/>
          <w:i w:val="false"/>
          <w:color w:val="000000"/>
          <w:sz w:val="28"/>
        </w:rPr>
        <w:t>
</w:t>
      </w:r>
      <w:r>
        <w:rPr>
          <w:rFonts w:ascii="Times New Roman"/>
          <w:b w:val="false"/>
          <w:i w:val="false"/>
          <w:color w:val="000000"/>
          <w:sz w:val="28"/>
        </w:rPr>
        <w:t>
      3) борышкер алдында берешегi бар тұлғаларға осы берешектi заңда </w:t>
      </w:r>
      <w:r>
        <w:rPr>
          <w:rFonts w:ascii="Times New Roman"/>
          <w:b w:val="false"/>
          <w:i w:val="false"/>
          <w:color w:val="000000"/>
          <w:sz w:val="28"/>
        </w:rPr>
        <w:t>белгiленген</w:t>
      </w:r>
      <w:r>
        <w:rPr>
          <w:rFonts w:ascii="Times New Roman"/>
          <w:b w:val="false"/>
          <w:i w:val="false"/>
          <w:color w:val="000000"/>
          <w:sz w:val="28"/>
        </w:rPr>
        <w:t> тәртiппен өндiрiп алу туралы талаптар қояды;</w:t>
      </w:r>
      <w:r>
        <w:br/>
      </w:r>
      <w:r>
        <w:rPr>
          <w:rFonts w:ascii="Times New Roman"/>
          <w:b w:val="false"/>
          <w:i w:val="false"/>
          <w:color w:val="000000"/>
          <w:sz w:val="28"/>
        </w:rPr>
        <w:t>
</w:t>
      </w:r>
      <w:r>
        <w:rPr>
          <w:rFonts w:ascii="Times New Roman"/>
          <w:b w:val="false"/>
          <w:i w:val="false"/>
          <w:color w:val="000000"/>
          <w:sz w:val="28"/>
        </w:rPr>
        <w:t>
      4) осы Заңның </w:t>
      </w:r>
      <w:r>
        <w:rPr>
          <w:rFonts w:ascii="Times New Roman"/>
          <w:b w:val="false"/>
          <w:i w:val="false"/>
          <w:color w:val="000000"/>
          <w:sz w:val="28"/>
        </w:rPr>
        <w:t>6-бабында</w:t>
      </w:r>
      <w:r>
        <w:rPr>
          <w:rFonts w:ascii="Times New Roman"/>
          <w:b w:val="false"/>
          <w:i w:val="false"/>
          <w:color w:val="000000"/>
          <w:sz w:val="28"/>
        </w:rPr>
        <w:t xml:space="preserve"> аталған мән-жайлар кезiнде борышкер жасаған мәмiлелердi анықтайды және оларды жарамсыз деп тану туралы не сот тәртiбiмен мүлiктi қайтару туралы талаптар қояды;</w:t>
      </w:r>
      <w:r>
        <w:br/>
      </w:r>
      <w:r>
        <w:rPr>
          <w:rFonts w:ascii="Times New Roman"/>
          <w:b w:val="false"/>
          <w:i w:val="false"/>
          <w:color w:val="000000"/>
          <w:sz w:val="28"/>
        </w:rPr>
        <w:t>
</w:t>
      </w:r>
      <w:r>
        <w:rPr>
          <w:rFonts w:ascii="Times New Roman"/>
          <w:b w:val="false"/>
          <w:i w:val="false"/>
          <w:color w:val="000000"/>
          <w:sz w:val="28"/>
        </w:rPr>
        <w:t>
      5) банкроттың қызметкерлеріне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сәйкес алдағы уақытта еңбек шартының тоқтатылатыны туралы хабарлайды;</w:t>
      </w:r>
      <w:r>
        <w:br/>
      </w:r>
      <w:r>
        <w:rPr>
          <w:rFonts w:ascii="Times New Roman"/>
          <w:b w:val="false"/>
          <w:i w:val="false"/>
          <w:color w:val="000000"/>
          <w:sz w:val="28"/>
        </w:rPr>
        <w:t>
</w:t>
      </w:r>
      <w:r>
        <w:rPr>
          <w:rFonts w:ascii="Times New Roman"/>
          <w:b w:val="false"/>
          <w:i w:val="false"/>
          <w:color w:val="000000"/>
          <w:sz w:val="28"/>
        </w:rPr>
        <w:t>
      5-1) іс-шараларын жоспарын қоса алғанда, кредиторлар комитетімен жасасқан келісімнің талаптарын орындайды;</w:t>
      </w:r>
      <w:r>
        <w:br/>
      </w:r>
      <w:r>
        <w:rPr>
          <w:rFonts w:ascii="Times New Roman"/>
          <w:b w:val="false"/>
          <w:i w:val="false"/>
          <w:color w:val="000000"/>
          <w:sz w:val="28"/>
        </w:rPr>
        <w:t>
</w:t>
      </w:r>
      <w:r>
        <w:rPr>
          <w:rFonts w:ascii="Times New Roman"/>
          <w:b w:val="false"/>
          <w:i w:val="false"/>
          <w:color w:val="000000"/>
          <w:sz w:val="28"/>
        </w:rPr>
        <w:t>
      6) кредиторлардың талаптарын өтеу мақсатында банкроттың мүліктерін (активтерін) сату жоспарын кредиторлар комитетінің бекітуіне ұсынады және оны өткізуді жүзеге асырады;</w:t>
      </w:r>
      <w:r>
        <w:br/>
      </w:r>
      <w:r>
        <w:rPr>
          <w:rFonts w:ascii="Times New Roman"/>
          <w:b w:val="false"/>
          <w:i w:val="false"/>
          <w:color w:val="000000"/>
          <w:sz w:val="28"/>
        </w:rPr>
        <w:t>
</w:t>
      </w:r>
      <w:r>
        <w:rPr>
          <w:rFonts w:ascii="Times New Roman"/>
          <w:b w:val="false"/>
          <w:i w:val="false"/>
          <w:color w:val="000000"/>
          <w:sz w:val="28"/>
        </w:rPr>
        <w:t>
      6-1) уәкілетті органның сұратуы бойынша оған конкурстық іс жүргізу жөнінде қажетті ақпаратты табыс етеді;</w:t>
      </w:r>
      <w:r>
        <w:br/>
      </w:r>
      <w:r>
        <w:rPr>
          <w:rFonts w:ascii="Times New Roman"/>
          <w:b w:val="false"/>
          <w:i w:val="false"/>
          <w:color w:val="000000"/>
          <w:sz w:val="28"/>
        </w:rPr>
        <w:t>
</w:t>
      </w:r>
      <w:r>
        <w:rPr>
          <w:rFonts w:ascii="Times New Roman"/>
          <w:b w:val="false"/>
          <w:i w:val="false"/>
          <w:color w:val="000000"/>
          <w:sz w:val="28"/>
        </w:rPr>
        <w:t>
      6-2) алдыңғы айдағы конкурстық іс жүргізу рәсімін жүзеге асыру барысы туралы толық ақпаратты әр айдың 15-інен кешіктірмей кредиторлар комитетіне табыс етеді;</w:t>
      </w:r>
      <w:r>
        <w:br/>
      </w:r>
      <w:r>
        <w:rPr>
          <w:rFonts w:ascii="Times New Roman"/>
          <w:b w:val="false"/>
          <w:i w:val="false"/>
          <w:color w:val="000000"/>
          <w:sz w:val="28"/>
        </w:rPr>
        <w:t>
</w:t>
      </w:r>
      <w:r>
        <w:rPr>
          <w:rFonts w:ascii="Times New Roman"/>
          <w:b w:val="false"/>
          <w:i w:val="false"/>
          <w:color w:val="000000"/>
          <w:sz w:val="28"/>
        </w:rPr>
        <w:t>
      6-3) борышкердің кез келген кредиторына оның жазбаша сұратуы негізінде өз қызметін жүзеге асыру барысы туралы толық ақпаратты ұсынады;</w:t>
      </w:r>
      <w:r>
        <w:br/>
      </w:r>
      <w:r>
        <w:rPr>
          <w:rFonts w:ascii="Times New Roman"/>
          <w:b w:val="false"/>
          <w:i w:val="false"/>
          <w:color w:val="000000"/>
          <w:sz w:val="28"/>
        </w:rPr>
        <w:t>
</w:t>
      </w:r>
      <w:r>
        <w:rPr>
          <w:rFonts w:ascii="Times New Roman"/>
          <w:b w:val="false"/>
          <w:i w:val="false"/>
          <w:color w:val="000000"/>
          <w:sz w:val="28"/>
        </w:rPr>
        <w:t>
      7) кредиторлармен есеп айырысады;</w:t>
      </w:r>
      <w:r>
        <w:br/>
      </w:r>
      <w:r>
        <w:rPr>
          <w:rFonts w:ascii="Times New Roman"/>
          <w:b w:val="false"/>
          <w:i w:val="false"/>
          <w:color w:val="000000"/>
          <w:sz w:val="28"/>
        </w:rPr>
        <w:t>
</w:t>
      </w:r>
      <w:r>
        <w:rPr>
          <w:rFonts w:ascii="Times New Roman"/>
          <w:b w:val="false"/>
          <w:i w:val="false"/>
          <w:color w:val="000000"/>
          <w:sz w:val="28"/>
        </w:rPr>
        <w:t>
      8) борышкердi банкроттыққа жеткiзгенi үшiн жауапты адамдарды (борышкердiң лауазымды адамдарын, қатысушыларын (құрылтайшыларын) анықтап, сотқа жүгiнедi;</w:t>
      </w:r>
      <w:r>
        <w:br/>
      </w:r>
      <w:r>
        <w:rPr>
          <w:rFonts w:ascii="Times New Roman"/>
          <w:b w:val="false"/>
          <w:i w:val="false"/>
          <w:color w:val="000000"/>
          <w:sz w:val="28"/>
        </w:rPr>
        <w:t>
</w:t>
      </w:r>
      <w:r>
        <w:rPr>
          <w:rFonts w:ascii="Times New Roman"/>
          <w:b w:val="false"/>
          <w:i w:val="false"/>
          <w:color w:val="000000"/>
          <w:sz w:val="28"/>
        </w:rPr>
        <w:t>
      9) кредиторлар талаптарының тiзiлiмiн жүргiзедi;</w:t>
      </w:r>
      <w:r>
        <w:br/>
      </w:r>
      <w:r>
        <w:rPr>
          <w:rFonts w:ascii="Times New Roman"/>
          <w:b w:val="false"/>
          <w:i w:val="false"/>
          <w:color w:val="000000"/>
          <w:sz w:val="28"/>
        </w:rPr>
        <w:t>
</w:t>
      </w:r>
      <w:r>
        <w:rPr>
          <w:rFonts w:ascii="Times New Roman"/>
          <w:b w:val="false"/>
          <w:i w:val="false"/>
          <w:color w:val="000000"/>
          <w:sz w:val="28"/>
        </w:rPr>
        <w:t>
      9-1) түгендеудi жүргiзедi;</w:t>
      </w:r>
      <w:r>
        <w:br/>
      </w:r>
      <w:r>
        <w:rPr>
          <w:rFonts w:ascii="Times New Roman"/>
          <w:b w:val="false"/>
          <w:i w:val="false"/>
          <w:color w:val="000000"/>
          <w:sz w:val="28"/>
        </w:rPr>
        <w:t>
</w:t>
      </w:r>
      <w:r>
        <w:rPr>
          <w:rFonts w:ascii="Times New Roman"/>
          <w:b w:val="false"/>
          <w:i w:val="false"/>
          <w:color w:val="000000"/>
          <w:sz w:val="28"/>
        </w:rPr>
        <w:t>
      9-2) сот қорытынды есепті бекіткеннен кейін банкрот деп танылған кәсіпорынның банктік шоттарын жабуға, салық органына салық төлеуші куәлігінің және қосылған құн салығы бойынша есепке қою туралы куәліктің (олар бар болса) бланкілерін тапсыруға міндетті;</w:t>
      </w:r>
      <w:r>
        <w:br/>
      </w:r>
      <w:r>
        <w:rPr>
          <w:rFonts w:ascii="Times New Roman"/>
          <w:b w:val="false"/>
          <w:i w:val="false"/>
          <w:color w:val="000000"/>
          <w:sz w:val="28"/>
        </w:rPr>
        <w:t>
</w:t>
      </w:r>
      <w:r>
        <w:rPr>
          <w:rFonts w:ascii="Times New Roman"/>
          <w:b w:val="false"/>
          <w:i w:val="false"/>
          <w:color w:val="000000"/>
          <w:sz w:val="28"/>
        </w:rPr>
        <w:t>
      9-3) борышкерді банкрот деп тану туралы шешімнің күші жойылған кезде, өзі шеттетілген күннен бастап үш жұмыс күнінен кешіктірілмейтін мерзімде борышкердің құрылтай, қаржылық және оның мүлкіне құқық белгілейтін құжаттарын қоса алғанда, барлық құжаттарын, борышкердің барлық мүлкін (активтерін), сондай-ақ борышкердің мөрін жаңадан тағайындалған конкурстық басқарушыға немесе борышкердің басшысына беруге міндетті;</w:t>
      </w:r>
      <w:r>
        <w:br/>
      </w:r>
      <w:r>
        <w:rPr>
          <w:rFonts w:ascii="Times New Roman"/>
          <w:b w:val="false"/>
          <w:i w:val="false"/>
          <w:color w:val="000000"/>
          <w:sz w:val="28"/>
        </w:rPr>
        <w:t>
</w:t>
      </w:r>
      <w:r>
        <w:rPr>
          <w:rFonts w:ascii="Times New Roman"/>
          <w:b w:val="false"/>
          <w:i w:val="false"/>
          <w:color w:val="000000"/>
          <w:sz w:val="28"/>
        </w:rPr>
        <w:t xml:space="preserve">
      10) осы Заңға сәйкес өзге де өкiлеттiгi болады. </w:t>
      </w:r>
      <w:r>
        <w:br/>
      </w: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2003.03.13 </w:t>
      </w:r>
      <w:r>
        <w:rPr>
          <w:rFonts w:ascii="Times New Roman"/>
          <w:b w:val="false"/>
          <w:i w:val="false"/>
          <w:color w:val="000000"/>
          <w:sz w:val="28"/>
        </w:rPr>
        <w:t>№ 395</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енгізіледі), 2007.05.15 </w:t>
      </w:r>
      <w:r>
        <w:rPr>
          <w:rFonts w:ascii="Times New Roman"/>
          <w:b w:val="false"/>
          <w:i w:val="false"/>
          <w:color w:val="000000"/>
          <w:sz w:val="28"/>
        </w:rPr>
        <w:t>№ 253</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2008.12.10 </w:t>
      </w:r>
      <w:r>
        <w:rPr>
          <w:rFonts w:ascii="Times New Roman"/>
          <w:b w:val="false"/>
          <w:i w:val="false"/>
          <w:color w:val="000000"/>
          <w:sz w:val="28"/>
        </w:rPr>
        <w:t>№ 101-IV</w:t>
      </w:r>
      <w:r>
        <w:rPr>
          <w:rFonts w:ascii="Times New Roman"/>
          <w:b w:val="false"/>
          <w:i w:val="false"/>
          <w:color w:val="ff0000"/>
          <w:sz w:val="28"/>
        </w:rPr>
        <w:t> </w:t>
      </w:r>
      <w:r>
        <w:rPr>
          <w:rFonts w:ascii="Times New Roman"/>
          <w:b w:val="false"/>
          <w:i w:val="false"/>
          <w:color w:val="ff0000"/>
          <w:sz w:val="28"/>
        </w:rPr>
        <w:t xml:space="preserve">(2009.01.01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78"/>
    <w:bookmarkStart w:name="z75" w:id="179"/>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Кредиторлардың талаптары </w:t>
      </w:r>
    </w:p>
    <w:bookmarkEnd w:id="179"/>
    <w:bookmarkStart w:name="z554" w:id="180"/>
    <w:p>
      <w:pPr>
        <w:spacing w:after="0"/>
        <w:ind w:left="0"/>
        <w:jc w:val="both"/>
      </w:pPr>
      <w:r>
        <w:rPr>
          <w:rFonts w:ascii="Times New Roman"/>
          <w:b w:val="false"/>
          <w:i w:val="false"/>
          <w:color w:val="000000"/>
          <w:sz w:val="28"/>
        </w:rPr>
        <w:t xml:space="preserve">
      1. Кредиторлардың борышкерге талаптары борышкердi банкрот деп тану туралы хабарландыру жарияланған кезден бастап екi ай мерзiмнен кешiктiрiлмей мәлiмделуге тиiс. </w:t>
      </w:r>
      <w:r>
        <w:br/>
      </w:r>
      <w:r>
        <w:rPr>
          <w:rFonts w:ascii="Times New Roman"/>
          <w:b w:val="false"/>
          <w:i w:val="false"/>
          <w:color w:val="000000"/>
          <w:sz w:val="28"/>
        </w:rPr>
        <w:t xml:space="preserve">
      Кредиторлардың талаптарында талаптар сомасы туралы мәлiметтер болуға тиiс (негiзгi қарыздардың, сыйақылардың (мүдденiң), айыптың және өзге де айыппұлдар санкцияларының, залалдардың мөлшерi туралы жеке-жеке, талаптардың негiздемесi мен сомасын растайтын құжаттар (соттың күшiне енген шешiмдерi, шарттардың көшiрмелерi, борышкердiң қарызын тануы қоса берiледi). </w:t>
      </w:r>
      <w:r>
        <w:br/>
      </w:r>
      <w:r>
        <w:rPr>
          <w:rFonts w:ascii="Times New Roman"/>
          <w:b w:val="false"/>
          <w:i w:val="false"/>
          <w:color w:val="000000"/>
          <w:sz w:val="28"/>
        </w:rPr>
        <w:t>
      Кредиторлардың шетелдiк валютамен көрсетiлген талаптары борышкердi банкрот деп тану және оны тарату туралы сот шешiм қабылдаған кездегi Қазақстан Республикасының Ұлттық Банкi </w:t>
      </w:r>
      <w:r>
        <w:rPr>
          <w:rFonts w:ascii="Times New Roman"/>
          <w:b w:val="false"/>
          <w:i w:val="false"/>
          <w:color w:val="000000"/>
          <w:sz w:val="28"/>
        </w:rPr>
        <w:t>белгiлеген</w:t>
      </w:r>
      <w:r>
        <w:rPr>
          <w:rFonts w:ascii="Times New Roman"/>
          <w:b w:val="false"/>
          <w:i w:val="false"/>
          <w:color w:val="000000"/>
          <w:sz w:val="28"/>
        </w:rPr>
        <w:t xml:space="preserve"> бағам бойынша теңгемен есепке алынады.</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1-тармағында көзделген мерзiмде кредиторлардың мәлiмдеген талаптарын конкурсты басқарушы оларды алған кезден бастап бiр ай мерзiм iшiнде қарауға тиiс және ол мойындаған талаптар тiзiлiмге енгiзiледi. </w:t>
      </w:r>
      <w:r>
        <w:br/>
      </w:r>
      <w:r>
        <w:rPr>
          <w:rFonts w:ascii="Times New Roman"/>
          <w:b w:val="false"/>
          <w:i w:val="false"/>
          <w:color w:val="000000"/>
          <w:sz w:val="28"/>
        </w:rPr>
        <w:t xml:space="preserve">
      Кредиторлардың бұрын сотқа мәлiмдеген талаптары, егер олар осы баптың 1-тармағының екiншi абзацында аталған талаптарға сәйкес келсе, тiзiлiмге енгiзiлуi мүмкiн. </w:t>
      </w:r>
      <w:r>
        <w:br/>
      </w:r>
      <w:r>
        <w:rPr>
          <w:rFonts w:ascii="Times New Roman"/>
          <w:b w:val="false"/>
          <w:i w:val="false"/>
          <w:color w:val="000000"/>
          <w:sz w:val="28"/>
        </w:rPr>
        <w:t>
      Кредиторлар талаптарының тізіліміне бөлінген активтермен қамтамасыз етілген, Қазақстан Республикасының жобалық қаржыландыру және секьюритилендіру туралы </w:t>
      </w:r>
      <w:r>
        <w:rPr>
          <w:rFonts w:ascii="Times New Roman"/>
          <w:b w:val="false"/>
          <w:i w:val="false"/>
          <w:color w:val="000000"/>
          <w:sz w:val="28"/>
        </w:rPr>
        <w:t>заңнамасында</w:t>
      </w:r>
      <w:r>
        <w:rPr>
          <w:rFonts w:ascii="Times New Roman"/>
          <w:b w:val="false"/>
          <w:i w:val="false"/>
          <w:color w:val="000000"/>
          <w:sz w:val="28"/>
        </w:rPr>
        <w:t xml:space="preserve"> айқындалған кредиторлардың талаптары және ипотекалық облигацияларды ұстаушылардың мынадай мүлiктi: ипотекалық тұрғын үй қарызы шарттары бойынша талап ету құқықтарын (ипотекалық куәлiктер кепiлiн қоса алғанда), сондай-ақ көрсетілген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ауысқан жағдайларда Қазақстан Республикасының мемлекеттiк бағалы қағаздарын кепiлге қоюмен қамтамасыз етiлген талаптары енгiзiлмейдi. </w:t>
      </w:r>
      <w:r>
        <w:br/>
      </w:r>
      <w:r>
        <w:rPr>
          <w:rFonts w:ascii="Times New Roman"/>
          <w:b w:val="false"/>
          <w:i w:val="false"/>
          <w:color w:val="000000"/>
          <w:sz w:val="28"/>
        </w:rPr>
        <w:t>
      Кредиторлар талаптарының тiзiлiмiне кредиторлардың мемлекет кепiлгерлiгiмен қамтамасыз етiлген инфрақұрылымдық облигациялар бойынша талаптары енгiзiлмейдi.</w:t>
      </w:r>
      <w:r>
        <w:br/>
      </w:r>
      <w:r>
        <w:rPr>
          <w:rFonts w:ascii="Times New Roman"/>
          <w:b w:val="false"/>
          <w:i w:val="false"/>
          <w:color w:val="000000"/>
          <w:sz w:val="28"/>
        </w:rPr>
        <w:t>
</w:t>
      </w:r>
      <w:r>
        <w:rPr>
          <w:rFonts w:ascii="Times New Roman"/>
          <w:b w:val="false"/>
          <w:i w:val="false"/>
          <w:color w:val="000000"/>
          <w:sz w:val="28"/>
        </w:rPr>
        <w:t>
      3. Кредиторлардың өзiне берешек сомасын және осы сомаға есептелетiн сыйақыны (мүдденi), борышкер тарапынан мiндеттемелердiң орындалмауынан немесе тиiсiнше орындалмауынан келтiрiлген зиянды, айыптарды (айыппұл, өсiмдер) және өзге де айыппұл санкцияларын қамтитын талаптарды борышкерге қоюға құқығы бар.</w:t>
      </w:r>
      <w:r>
        <w:br/>
      </w:r>
      <w:r>
        <w:rPr>
          <w:rFonts w:ascii="Times New Roman"/>
          <w:b w:val="false"/>
          <w:i w:val="false"/>
          <w:color w:val="000000"/>
          <w:sz w:val="28"/>
        </w:rPr>
        <w:t>
</w:t>
      </w:r>
      <w:r>
        <w:rPr>
          <w:rFonts w:ascii="Times New Roman"/>
          <w:b w:val="false"/>
          <w:i w:val="false"/>
          <w:color w:val="000000"/>
          <w:sz w:val="28"/>
        </w:rPr>
        <w:t>
      4. Сыйақылардың (мүдденiң) сомасы борышкердi банкрот деп тану туралы сот шешiмi қабылданған кезде айқындалады.</w:t>
      </w:r>
      <w:r>
        <w:br/>
      </w:r>
      <w:r>
        <w:rPr>
          <w:rFonts w:ascii="Times New Roman"/>
          <w:b w:val="false"/>
          <w:i w:val="false"/>
          <w:color w:val="000000"/>
          <w:sz w:val="28"/>
        </w:rPr>
        <w:t>
</w:t>
      </w:r>
      <w:r>
        <w:rPr>
          <w:rFonts w:ascii="Times New Roman"/>
          <w:b w:val="false"/>
          <w:i w:val="false"/>
          <w:color w:val="000000"/>
          <w:sz w:val="28"/>
        </w:rPr>
        <w:t xml:space="preserve">
      5. Залалдардың, айыптардың (айыппұлдар, өсiмдер) және өзге де айыппұл санкцияларының сомасы борышкердi банкрот деп тану және оны тарату туралы шешiм қабылданған кезде, ал оңалту рәсiмi қолданылған жағдайларда - оңалту рәсiмi енгiзiлген кезде айқындалады. </w:t>
      </w:r>
      <w:r>
        <w:br/>
      </w:r>
      <w:r>
        <w:rPr>
          <w:rFonts w:ascii="Times New Roman"/>
          <w:b w:val="false"/>
          <w:i w:val="false"/>
          <w:color w:val="000000"/>
          <w:sz w:val="28"/>
        </w:rPr>
        <w:t xml:space="preserve">
      Кредиторлардың банкроттық рәсiмдерге қатысуына байланысты шығындары өтелмеуге тиiс. </w:t>
      </w:r>
      <w:r>
        <w:br/>
      </w:r>
      <w:r>
        <w:rPr>
          <w:rFonts w:ascii="Times New Roman"/>
          <w:b w:val="false"/>
          <w:i w:val="false"/>
          <w:color w:val="000000"/>
          <w:sz w:val="28"/>
        </w:rPr>
        <w:t>
</w:t>
      </w:r>
      <w:r>
        <w:rPr>
          <w:rFonts w:ascii="Times New Roman"/>
          <w:b w:val="false"/>
          <w:i w:val="false"/>
          <w:color w:val="ff0000"/>
          <w:sz w:val="28"/>
        </w:rPr>
        <w:t xml:space="preserve">      Ескерту. 71-бапқа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2003.06.03. </w:t>
      </w:r>
      <w:r>
        <w:rPr>
          <w:rFonts w:ascii="Times New Roman"/>
          <w:b w:val="false"/>
          <w:i w:val="false"/>
          <w:color w:val="000000"/>
          <w:sz w:val="28"/>
        </w:rPr>
        <w:t>№ 427</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2006.02.20. </w:t>
      </w:r>
      <w:r>
        <w:rPr>
          <w:rFonts w:ascii="Times New Roman"/>
          <w:b w:val="false"/>
          <w:i w:val="false"/>
          <w:color w:val="000000"/>
          <w:sz w:val="28"/>
        </w:rPr>
        <w:t>№ 127</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2006.07.05. </w:t>
      </w:r>
      <w:r>
        <w:rPr>
          <w:rFonts w:ascii="Times New Roman"/>
          <w:b w:val="false"/>
          <w:i w:val="false"/>
          <w:color w:val="000000"/>
          <w:sz w:val="28"/>
        </w:rPr>
        <w:t>№ 165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2012.01.12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80"/>
    <w:bookmarkStart w:name="z76" w:id="181"/>
    <w:p>
      <w:pPr>
        <w:spacing w:after="0"/>
        <w:ind w:left="0"/>
        <w:jc w:val="both"/>
      </w:pPr>
      <w:r>
        <w:rPr>
          <w:rFonts w:ascii="Times New Roman"/>
          <w:b w:val="false"/>
          <w:i w:val="false"/>
          <w:color w:val="000000"/>
          <w:sz w:val="28"/>
        </w:rPr>
        <w:t>
</w:t>
      </w:r>
      <w:r>
        <w:rPr>
          <w:rFonts w:ascii="Times New Roman"/>
          <w:b/>
          <w:i w:val="false"/>
          <w:color w:val="000000"/>
          <w:sz w:val="28"/>
        </w:rPr>
        <w:t xml:space="preserve">       71-1-бап. Конкурстық басқарушы-таратушының </w:t>
      </w:r>
      <w:r>
        <w:br/>
      </w:r>
      <w:r>
        <w:rPr>
          <w:rFonts w:ascii="Times New Roman"/>
          <w:b w:val="false"/>
          <w:i w:val="false"/>
          <w:color w:val="000000"/>
          <w:sz w:val="28"/>
        </w:rPr>
        <w:t>
</w:t>
      </w:r>
      <w:r>
        <w:rPr>
          <w:rFonts w:ascii="Times New Roman"/>
          <w:b/>
          <w:i w:val="false"/>
          <w:color w:val="000000"/>
          <w:sz w:val="28"/>
        </w:rPr>
        <w:t xml:space="preserve">                 жауапкершiлiгi </w:t>
      </w:r>
    </w:p>
    <w:bookmarkEnd w:id="181"/>
    <w:p>
      <w:pPr>
        <w:spacing w:after="0"/>
        <w:ind w:left="0"/>
        <w:jc w:val="both"/>
      </w:pPr>
      <w:r>
        <w:rPr>
          <w:rFonts w:ascii="Times New Roman"/>
          <w:b w:val="false"/>
          <w:i w:val="false"/>
          <w:color w:val="000000"/>
          <w:sz w:val="28"/>
        </w:rPr>
        <w:t>      Өз өкiлеттiктерiн орындамаған немесе тиiсiнше орындамаған жағдайда конкурстық басқарушы-таратушы Қазақстан Республикасының </w:t>
      </w:r>
      <w:r>
        <w:rPr>
          <w:rFonts w:ascii="Times New Roman"/>
          <w:b w:val="false"/>
          <w:i w:val="false"/>
          <w:color w:val="000000"/>
          <w:sz w:val="28"/>
        </w:rPr>
        <w:t>заңдарына</w:t>
      </w:r>
      <w:r>
        <w:rPr>
          <w:rFonts w:ascii="Times New Roman"/>
          <w:b w:val="false"/>
          <w:i w:val="false"/>
          <w:color w:val="ff0000"/>
          <w:sz w:val="28"/>
        </w:rPr>
        <w:t> </w:t>
      </w:r>
      <w:r>
        <w:rPr>
          <w:rFonts w:ascii="Times New Roman"/>
          <w:b w:val="false"/>
          <w:i w:val="false"/>
          <w:color w:val="000000"/>
          <w:sz w:val="28"/>
        </w:rPr>
        <w:t xml:space="preserve">сәйкес 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71-1-бап жаңа редакцияда - Қазақстан Республикасының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Заңымен. </w:t>
      </w:r>
    </w:p>
    <w:bookmarkStart w:name="z77" w:id="182"/>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Кредиторлардың талаптарын қарау </w:t>
      </w:r>
    </w:p>
    <w:bookmarkEnd w:id="182"/>
    <w:bookmarkStart w:name="z559" w:id="183"/>
    <w:p>
      <w:pPr>
        <w:spacing w:after="0"/>
        <w:ind w:left="0"/>
        <w:jc w:val="both"/>
      </w:pPr>
      <w:r>
        <w:rPr>
          <w:rFonts w:ascii="Times New Roman"/>
          <w:b w:val="false"/>
          <w:i w:val="false"/>
          <w:color w:val="000000"/>
          <w:sz w:val="28"/>
        </w:rPr>
        <w:t>
      1. Конкурсты басқарушы кредиторлардың талаптарын қараудың нәтижелерi туралы (талаптарды толық көлемiнде немесе iшiнара тану немесе танымау туралы) әрбiр кредиторға шешiм қабылданған күннен кейiнгi келесi күнi жазбаша түрде (танымаудың себептерiн көрсете отырып) хабарлауға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w:t>
      </w:r>
      <w:r>
        <w:rPr>
          <w:rFonts w:ascii="Times New Roman"/>
          <w:b w:val="false"/>
          <w:i w:val="false"/>
          <w:color w:val="ff0000"/>
          <w:sz w:val="28"/>
        </w:rPr>
        <w:t xml:space="preserve"> алып тасталды - 2006.01.10.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Заңдарымен.</w:t>
      </w:r>
      <w:r>
        <w:br/>
      </w:r>
      <w:r>
        <w:rPr>
          <w:rFonts w:ascii="Times New Roman"/>
          <w:b w:val="false"/>
          <w:i w:val="false"/>
          <w:color w:val="000000"/>
          <w:sz w:val="28"/>
        </w:rPr>
        <w:t>
</w:t>
      </w:r>
      <w:r>
        <w:rPr>
          <w:rFonts w:ascii="Times New Roman"/>
          <w:b w:val="false"/>
          <w:i w:val="false"/>
          <w:color w:val="000000"/>
          <w:sz w:val="28"/>
        </w:rPr>
        <w:t>
      3. Конкурстық басқарушының шешімімен келіспеген жағдайда кредитор, құрылтайшы (қатысушы) оны бір ай мерзімде дау тудырған талап бойынша шешімі күшіне енген банкроттық туралы істі қараған сотқа шағымдануға құқылы.</w:t>
      </w:r>
      <w:r>
        <w:br/>
      </w:r>
      <w:r>
        <w:rPr>
          <w:rFonts w:ascii="Times New Roman"/>
          <w:b w:val="false"/>
          <w:i w:val="false"/>
          <w:color w:val="000000"/>
          <w:sz w:val="28"/>
        </w:rPr>
        <w:t>
</w:t>
      </w:r>
      <w:r>
        <w:rPr>
          <w:rFonts w:ascii="Times New Roman"/>
          <w:b w:val="false"/>
          <w:i w:val="false"/>
          <w:color w:val="000000"/>
          <w:sz w:val="28"/>
        </w:rPr>
        <w:t xml:space="preserve">
      4. Борышкердiң кредиторы кредиторлар тiзiлiмiнiң мазмұнымен танысуға құқылы. </w:t>
      </w:r>
      <w:r>
        <w:br/>
      </w:r>
      <w:r>
        <w:rPr>
          <w:rFonts w:ascii="Times New Roman"/>
          <w:b w:val="false"/>
          <w:i w:val="false"/>
          <w:color w:val="000000"/>
          <w:sz w:val="28"/>
        </w:rPr>
        <w:t>
</w:t>
      </w:r>
      <w:r>
        <w:rPr>
          <w:rFonts w:ascii="Times New Roman"/>
          <w:b w:val="false"/>
          <w:i w:val="false"/>
          <w:color w:val="ff0000"/>
          <w:sz w:val="28"/>
        </w:rPr>
        <w:t xml:space="preserve">      Ескерту. 72-бапқа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Заңдарымен. </w:t>
      </w:r>
    </w:p>
    <w:bookmarkEnd w:id="183"/>
    <w:bookmarkStart w:name="z78" w:id="184"/>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Кредиторлар талаптарының тізілімін бекіту </w:t>
      </w:r>
    </w:p>
    <w:bookmarkEnd w:id="184"/>
    <w:bookmarkStart w:name="z563" w:id="185"/>
    <w:p>
      <w:pPr>
        <w:spacing w:after="0"/>
        <w:ind w:left="0"/>
        <w:jc w:val="both"/>
      </w:pPr>
      <w:r>
        <w:rPr>
          <w:rFonts w:ascii="Times New Roman"/>
          <w:b w:val="false"/>
          <w:i w:val="false"/>
          <w:color w:val="000000"/>
          <w:sz w:val="28"/>
        </w:rPr>
        <w:t>
      1. Конкурстық басқарушы кредиторлар талаптарының тізілімін және оларды қараудың нәтижелерін борышкерді банкрот деп тану және оны тарату туралы сот шешімі күшіне енген күннен бастап төрт айдан кешіктірілмей уәкілетті органға бекіту үшін беруге міндетті.</w:t>
      </w:r>
      <w:r>
        <w:br/>
      </w:r>
      <w:r>
        <w:rPr>
          <w:rFonts w:ascii="Times New Roman"/>
          <w:b w:val="false"/>
          <w:i w:val="false"/>
          <w:color w:val="000000"/>
          <w:sz w:val="28"/>
        </w:rPr>
        <w:t>
</w:t>
      </w:r>
      <w:r>
        <w:rPr>
          <w:rFonts w:ascii="Times New Roman"/>
          <w:b w:val="false"/>
          <w:i w:val="false"/>
          <w:color w:val="000000"/>
          <w:sz w:val="28"/>
        </w:rPr>
        <w:t>
      2. Конкурстық басқарушы ұсынған, банкроттық туралы заңнаманың талаптарына сәйкес келетін кредиторлар талаптарының тізілімін уәкілетті орган кредиторлар талаптарының тізілімі ұсынылған күннен бастап бес жұмыс күнінен кешіктірілмейтін мерзімде бекітеді.</w:t>
      </w:r>
      <w:r>
        <w:br/>
      </w:r>
      <w:r>
        <w:rPr>
          <w:rFonts w:ascii="Times New Roman"/>
          <w:b w:val="false"/>
          <w:i w:val="false"/>
          <w:color w:val="000000"/>
          <w:sz w:val="28"/>
        </w:rPr>
        <w:t>
</w:t>
      </w:r>
      <w:r>
        <w:rPr>
          <w:rFonts w:ascii="Times New Roman"/>
          <w:b w:val="false"/>
          <w:i w:val="false"/>
          <w:color w:val="000000"/>
          <w:sz w:val="28"/>
        </w:rPr>
        <w:t>
      Кредиторлар талаптарының ұсынылған тізілімі банкроттық туралы заңнаманың талаптарына сәйкес келмеген жағдайда, уәкілетті орган бес жұмыс күні ішінде жойылуға жататын қайтару себептерін көрсете отырып, ол ұсынылған күннен бастап бес жұмыс күні мерзімінен кешіктірмей пысықтауға қайтарады.</w:t>
      </w:r>
      <w:r>
        <w:br/>
      </w:r>
      <w:r>
        <w:rPr>
          <w:rFonts w:ascii="Times New Roman"/>
          <w:b w:val="false"/>
          <w:i w:val="false"/>
          <w:color w:val="000000"/>
          <w:sz w:val="28"/>
        </w:rPr>
        <w:t>
</w:t>
      </w:r>
      <w:r>
        <w:rPr>
          <w:rFonts w:ascii="Times New Roman"/>
          <w:b w:val="false"/>
          <w:i w:val="false"/>
          <w:color w:val="ff0000"/>
          <w:sz w:val="28"/>
        </w:rPr>
        <w:t xml:space="preserve">      Ескерту. 73-бап жаңа редакцияда - ҚР 2001.07.11 </w:t>
      </w:r>
      <w:r>
        <w:rPr>
          <w:rFonts w:ascii="Times New Roman"/>
          <w:b w:val="false"/>
          <w:i w:val="false"/>
          <w:color w:val="000000"/>
          <w:sz w:val="28"/>
        </w:rPr>
        <w:t>№ 239</w:t>
      </w:r>
      <w:r>
        <w:rPr>
          <w:rFonts w:ascii="Times New Roman"/>
          <w:b w:val="false"/>
          <w:i w:val="false"/>
          <w:color w:val="ff0000"/>
          <w:sz w:val="28"/>
        </w:rPr>
        <w:t xml:space="preserve"> Заңымен, өзгеріс енгізілді - ҚР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000000"/>
          <w:sz w:val="28"/>
        </w:rPr>
        <w:t> </w:t>
      </w:r>
      <w:r>
        <w:rPr>
          <w:rFonts w:ascii="Times New Roman"/>
          <w:b w:val="false"/>
          <w:i w:val="false"/>
          <w:color w:val="ff0000"/>
          <w:sz w:val="28"/>
        </w:rPr>
        <w:t xml:space="preserve">енгізіледі),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85"/>
    <w:bookmarkStart w:name="z79" w:id="186"/>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Конкурстық масса </w:t>
      </w:r>
    </w:p>
    <w:bookmarkEnd w:id="186"/>
    <w:bookmarkStart w:name="z565" w:id="187"/>
    <w:p>
      <w:pPr>
        <w:spacing w:after="0"/>
        <w:ind w:left="0"/>
        <w:jc w:val="both"/>
      </w:pPr>
      <w:r>
        <w:rPr>
          <w:rFonts w:ascii="Times New Roman"/>
          <w:b w:val="false"/>
          <w:i w:val="false"/>
          <w:color w:val="000000"/>
          <w:sz w:val="28"/>
        </w:rPr>
        <w:t>
      1. Конкурстық массаның құрамына:</w:t>
      </w:r>
      <w:r>
        <w:br/>
      </w:r>
      <w:r>
        <w:rPr>
          <w:rFonts w:ascii="Times New Roman"/>
          <w:b w:val="false"/>
          <w:i w:val="false"/>
          <w:color w:val="000000"/>
          <w:sz w:val="28"/>
        </w:rPr>
        <w:t>
</w:t>
      </w:r>
      <w:r>
        <w:rPr>
          <w:rFonts w:ascii="Times New Roman"/>
          <w:b w:val="false"/>
          <w:i w:val="false"/>
          <w:color w:val="000000"/>
          <w:sz w:val="28"/>
        </w:rPr>
        <w:t>
      1) борышкердің мүлкі, соның ішінде оның қаржылық құжаттарында көрсетілмеген, бірақ осы Заңның </w:t>
      </w:r>
      <w:r>
        <w:rPr>
          <w:rFonts w:ascii="Times New Roman"/>
          <w:b w:val="false"/>
          <w:i w:val="false"/>
          <w:color w:val="000000"/>
          <w:sz w:val="28"/>
        </w:rPr>
        <w:t>83-бабының</w:t>
      </w:r>
      <w:r>
        <w:rPr>
          <w:rFonts w:ascii="Times New Roman"/>
          <w:b w:val="false"/>
          <w:i w:val="false"/>
          <w:color w:val="000000"/>
          <w:sz w:val="28"/>
        </w:rPr>
        <w:t xml:space="preserve"> 2-тармағында көрсетілген мүлікті қоспағанда, талап құқығын (дебиторлық берешекті) қоса алғанда, борышкердің меншік құқығын растайтын құжаттары бар мүлкі;</w:t>
      </w:r>
      <w:r>
        <w:br/>
      </w:r>
      <w:r>
        <w:rPr>
          <w:rFonts w:ascii="Times New Roman"/>
          <w:b w:val="false"/>
          <w:i w:val="false"/>
          <w:color w:val="000000"/>
          <w:sz w:val="28"/>
        </w:rPr>
        <w:t>
</w:t>
      </w:r>
      <w:r>
        <w:rPr>
          <w:rFonts w:ascii="Times New Roman"/>
          <w:b w:val="false"/>
          <w:i w:val="false"/>
          <w:color w:val="000000"/>
          <w:sz w:val="28"/>
        </w:rPr>
        <w:t>
      2) Қазақстан Республикасының жер </w:t>
      </w:r>
      <w:r>
        <w:rPr>
          <w:rFonts w:ascii="Times New Roman"/>
          <w:b w:val="false"/>
          <w:i w:val="false"/>
          <w:color w:val="000000"/>
          <w:sz w:val="28"/>
        </w:rPr>
        <w:t>заңнамасымен</w:t>
      </w:r>
      <w:r>
        <w:rPr>
          <w:rFonts w:ascii="Times New Roman"/>
          <w:b w:val="false"/>
          <w:i w:val="false"/>
          <w:color w:val="ff0000"/>
          <w:sz w:val="28"/>
        </w:rPr>
        <w:t> </w:t>
      </w:r>
      <w:r>
        <w:rPr>
          <w:rFonts w:ascii="Times New Roman"/>
          <w:b w:val="false"/>
          <w:i w:val="false"/>
          <w:color w:val="000000"/>
          <w:sz w:val="28"/>
        </w:rPr>
        <w:t>көзделген жағдайда, борышкердің тұрақты және уақытша жер пайдалану құқығы кіреді.</w:t>
      </w:r>
      <w:r>
        <w:br/>
      </w:r>
      <w:r>
        <w:rPr>
          <w:rFonts w:ascii="Times New Roman"/>
          <w:b w:val="false"/>
          <w:i w:val="false"/>
          <w:color w:val="000000"/>
          <w:sz w:val="28"/>
        </w:rPr>
        <w:t>
</w:t>
      </w:r>
      <w:r>
        <w:rPr>
          <w:rFonts w:ascii="Times New Roman"/>
          <w:b w:val="false"/>
          <w:i w:val="false"/>
          <w:color w:val="000000"/>
          <w:sz w:val="28"/>
        </w:rPr>
        <w:t>
      2. Конкурстық массаға толық серiктестердiң жеке мүлкi, толық және коммандиттiк серiктестердiң бұрынғы қатысушыларының, қосымша жауапкершiлiктi серiктестер қатысушыларының, сондай-ақ банкроттың мүлкi жетпеген кезде Қазақстан Республикасының азаматтық іс жүргізу </w:t>
      </w:r>
      <w:r>
        <w:rPr>
          <w:rFonts w:ascii="Times New Roman"/>
          <w:b w:val="false"/>
          <w:i w:val="false"/>
          <w:color w:val="000000"/>
          <w:sz w:val="28"/>
        </w:rPr>
        <w:t>заңнамасына</w:t>
      </w:r>
      <w:r>
        <w:rPr>
          <w:rFonts w:ascii="Times New Roman"/>
          <w:b w:val="false"/>
          <w:i w:val="false"/>
          <w:color w:val="ff0000"/>
          <w:sz w:val="28"/>
        </w:rPr>
        <w:t> </w:t>
      </w:r>
      <w:r>
        <w:rPr>
          <w:rFonts w:ascii="Times New Roman"/>
          <w:b w:val="false"/>
          <w:i w:val="false"/>
          <w:color w:val="000000"/>
          <w:sz w:val="28"/>
        </w:rPr>
        <w:t>сәйкес өндiрiп алу қолданылуы мүмкiн болатын өндiрiстiк кооператив мүшелерiнiң өз мүлкi кiредi және жеке есептеледi.</w:t>
      </w:r>
      <w:r>
        <w:br/>
      </w:r>
      <w:r>
        <w:rPr>
          <w:rFonts w:ascii="Times New Roman"/>
          <w:b w:val="false"/>
          <w:i w:val="false"/>
          <w:color w:val="000000"/>
          <w:sz w:val="28"/>
        </w:rPr>
        <w:t>
</w:t>
      </w:r>
      <w:r>
        <w:rPr>
          <w:rFonts w:ascii="Times New Roman"/>
          <w:b w:val="false"/>
          <w:i w:val="false"/>
          <w:color w:val="000000"/>
          <w:sz w:val="28"/>
        </w:rPr>
        <w:t>
      3. Өзге тұлғалардың борышкердi банкроттыққа дейiн жеткiзгенi үшiн субсидиялық жауапкершiлiгi Қазақстан Республикасының заңнамасында көзделген жағдайларда бұл жауапкершiлiк мөлшерi кредиторлар талаптарының жалпы сомасы мен борышкер мүлкiнiң конкурстық массасының арасындағы айырма ретiнде айқындалады. Конкурсты басқарушы мұндай тұлғаларға борышкердiң барлық кредиторларының мүдделерiнде талаптар қоюға мiндеттi. Жекелеген кредиторлардың өз мүдделерiн көздеп мұндай талаптар қоюына жол берiлмейдi.</w:t>
      </w:r>
      <w:r>
        <w:br/>
      </w:r>
      <w:r>
        <w:rPr>
          <w:rFonts w:ascii="Times New Roman"/>
          <w:b w:val="false"/>
          <w:i w:val="false"/>
          <w:color w:val="000000"/>
          <w:sz w:val="28"/>
        </w:rPr>
        <w:t>
</w:t>
      </w:r>
      <w:r>
        <w:rPr>
          <w:rFonts w:ascii="Times New Roman"/>
          <w:b w:val="false"/>
          <w:i w:val="false"/>
          <w:color w:val="000000"/>
          <w:sz w:val="28"/>
        </w:rPr>
        <w:t>
      4. Конкурстық массаға:</w:t>
      </w:r>
      <w:r>
        <w:br/>
      </w:r>
      <w:r>
        <w:rPr>
          <w:rFonts w:ascii="Times New Roman"/>
          <w:b w:val="false"/>
          <w:i w:val="false"/>
          <w:color w:val="000000"/>
          <w:sz w:val="28"/>
        </w:rPr>
        <w:t>
</w:t>
      </w:r>
      <w:r>
        <w:rPr>
          <w:rFonts w:ascii="Times New Roman"/>
          <w:b w:val="false"/>
          <w:i w:val="false"/>
          <w:color w:val="000000"/>
          <w:sz w:val="28"/>
        </w:rPr>
        <w:t>
      1) мемлекеттiк материалдық резервтiң материалдық құндылықтары;</w:t>
      </w:r>
      <w:r>
        <w:br/>
      </w:r>
      <w:r>
        <w:rPr>
          <w:rFonts w:ascii="Times New Roman"/>
          <w:b w:val="false"/>
          <w:i w:val="false"/>
          <w:color w:val="000000"/>
          <w:sz w:val="28"/>
        </w:rPr>
        <w:t>
</w:t>
      </w:r>
      <w:r>
        <w:rPr>
          <w:rFonts w:ascii="Times New Roman"/>
          <w:b w:val="false"/>
          <w:i w:val="false"/>
          <w:color w:val="000000"/>
          <w:sz w:val="28"/>
        </w:rPr>
        <w:t>
      2) арнайы қаржы компаниясының жобалық қаржыландыру кезiндегi міндеттемелері бойынша қамтамасыз ету және Қазақстан Республикасының жобалық қаржыландыру және секьюритилендiру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секьюритилендiру кезiндегi облигациялар бойынша қамтамасыз ету болып табылатын бөлiнген активтер және ипотекалық облигациялар бойынша мынадай қамтамасыз ету болып табылатын кепiл мүлкi: ипотекалық тұрғын үй қарызы шарттары бойынша талап ету құқығы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ауысқан жағдайларда Қазақстан Республикасының мемлекеттiк бағалы қағаздары енгiзiлмейдi.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айқындалған ипотекалық облигацияларды ұстаушылардың өкіліне, кредиторлардың және (немесе) облигацияларды ұстаушылардың өкіліне береді;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жер қойнауы және жер қойнауын пайдалану туралы </w:t>
      </w:r>
      <w:r>
        <w:rPr>
          <w:rFonts w:ascii="Times New Roman"/>
          <w:b w:val="false"/>
          <w:i w:val="false"/>
          <w:color w:val="000000"/>
          <w:sz w:val="28"/>
        </w:rPr>
        <w:t>заңдарына</w:t>
      </w:r>
      <w:r>
        <w:rPr>
          <w:rFonts w:ascii="Times New Roman"/>
          <w:b w:val="false"/>
          <w:i w:val="false"/>
          <w:color w:val="000000"/>
          <w:sz w:val="28"/>
        </w:rPr>
        <w:t> сәйкес құрылған тарату қорларының қаражаты;</w:t>
      </w:r>
      <w:r>
        <w:br/>
      </w:r>
      <w:r>
        <w:rPr>
          <w:rFonts w:ascii="Times New Roman"/>
          <w:b w:val="false"/>
          <w:i w:val="false"/>
          <w:color w:val="000000"/>
          <w:sz w:val="28"/>
        </w:rPr>
        <w:t>
</w:t>
      </w:r>
      <w:r>
        <w:rPr>
          <w:rFonts w:ascii="Times New Roman"/>
          <w:b w:val="false"/>
          <w:i w:val="false"/>
          <w:color w:val="000000"/>
          <w:sz w:val="28"/>
        </w:rPr>
        <w:t>
      4) концессия объектiсiнiң құрамына кiретiн мүлiк;</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Экологиялық кодексінде</w:t>
      </w:r>
      <w:r>
        <w:rPr>
          <w:rFonts w:ascii="Times New Roman"/>
          <w:b w:val="false"/>
          <w:i w:val="false"/>
          <w:color w:val="000000"/>
          <w:sz w:val="28"/>
        </w:rPr>
        <w:t xml:space="preserve"> көзделген шығарындыларды азайту, шығарындылардың сертификатталған азайтулары, шығарындыларды ішкі азайту, парниктік газдарды сіңіру квоталарының бірліктері енгізілмейді.</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2003.06.03 </w:t>
      </w:r>
      <w:r>
        <w:rPr>
          <w:rFonts w:ascii="Times New Roman"/>
          <w:b w:val="false"/>
          <w:i w:val="false"/>
          <w:color w:val="000000"/>
          <w:sz w:val="28"/>
        </w:rPr>
        <w:t>№ 427</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2006.02.20 </w:t>
      </w:r>
      <w:r>
        <w:rPr>
          <w:rFonts w:ascii="Times New Roman"/>
          <w:b w:val="false"/>
          <w:i w:val="false"/>
          <w:color w:val="000000"/>
          <w:sz w:val="28"/>
        </w:rPr>
        <w:t>№ 127</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2006.07.05 </w:t>
      </w:r>
      <w:r>
        <w:rPr>
          <w:rFonts w:ascii="Times New Roman"/>
          <w:b w:val="false"/>
          <w:i w:val="false"/>
          <w:color w:val="000000"/>
          <w:sz w:val="28"/>
        </w:rPr>
        <w:t>№ 165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2011.12.03 </w:t>
      </w:r>
      <w:r>
        <w:rPr>
          <w:rFonts w:ascii="Times New Roman"/>
          <w:b w:val="false"/>
          <w:i w:val="false"/>
          <w:color w:val="000000"/>
          <w:sz w:val="28"/>
        </w:rPr>
        <w:t>№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87"/>
    <w:bookmarkStart w:name="z80" w:id="188"/>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Конкурстық массаны бөлу кезегi </w:t>
      </w:r>
    </w:p>
    <w:bookmarkEnd w:id="188"/>
    <w:bookmarkStart w:name="z575" w:id="189"/>
    <w:p>
      <w:pPr>
        <w:spacing w:after="0"/>
        <w:ind w:left="0"/>
        <w:jc w:val="both"/>
      </w:pPr>
      <w:r>
        <w:rPr>
          <w:rFonts w:ascii="Times New Roman"/>
          <w:b w:val="false"/>
          <w:i w:val="false"/>
          <w:color w:val="000000"/>
          <w:sz w:val="28"/>
        </w:rPr>
        <w:t xml:space="preserve">
      1. Әкiмшiлiк және сот шығыстары борышкер мүлкiнiң есебiнен кезектен тыс өтеледi. </w:t>
      </w:r>
      <w:r>
        <w:br/>
      </w:r>
      <w:r>
        <w:rPr>
          <w:rFonts w:ascii="Times New Roman"/>
          <w:b w:val="false"/>
          <w:i w:val="false"/>
          <w:color w:val="000000"/>
          <w:sz w:val="28"/>
        </w:rPr>
        <w:t>
      Әкiмшiлiк шығыстарының сомасын, кредиторлар комитетiнiң оңалтушы немесе конкурстық басқарушымен келiсiмi арқылы айқындалған сметаның шектерінде, олардың туындауына қарай оңалтуды немесе конкурстық басқарушы төлеуi мүмкiн.</w:t>
      </w:r>
      <w:r>
        <w:br/>
      </w:r>
      <w:r>
        <w:rPr>
          <w:rFonts w:ascii="Times New Roman"/>
          <w:b w:val="false"/>
          <w:i w:val="false"/>
          <w:color w:val="000000"/>
          <w:sz w:val="28"/>
        </w:rPr>
        <w:t>
</w:t>
      </w:r>
      <w:r>
        <w:rPr>
          <w:rFonts w:ascii="Times New Roman"/>
          <w:b w:val="false"/>
          <w:i w:val="false"/>
          <w:color w:val="000000"/>
          <w:sz w:val="28"/>
        </w:rPr>
        <w:t>
      2. Таратылатын банкрот өмiрiне немесе денсаулығына келтiрiлген зиян үшiн жауап беретiн азаматтардың  жалақыдан және (немесе) өзге кірістен ұсталған алименттерді, сондай-ақ талаптарды төлеу бойынша талаптары тиiстi уақтылы төленетiн капиталға айналдыру арқылы бiрiншi кезекте қанағаттандырылады.</w:t>
      </w:r>
      <w:r>
        <w:br/>
      </w:r>
      <w:r>
        <w:rPr>
          <w:rFonts w:ascii="Times New Roman"/>
          <w:b w:val="false"/>
          <w:i w:val="false"/>
          <w:color w:val="000000"/>
          <w:sz w:val="28"/>
        </w:rPr>
        <w:t>
</w:t>
      </w:r>
      <w:r>
        <w:rPr>
          <w:rFonts w:ascii="Times New Roman"/>
          <w:b w:val="false"/>
          <w:i w:val="false"/>
          <w:color w:val="000000"/>
          <w:sz w:val="28"/>
        </w:rPr>
        <w:t>
      3. Еңбек шарты бойынша жұмыс істеген адамдарға еңбегіне ақы мен өтемдер, Мемлекеттiк әлеуметтiк сақтандыру қорына әлеуметтiк аударымдар бойынша еңбекақыдан ұсталған міндетті зейнетақы жарналарын төлеу бойынша берешектерді өтеу, сондай-ақ авторлық шарттар бойынша сыйақы төлеу жөніндегі есеп айырысулар, осы Заңның </w:t>
      </w:r>
      <w:r>
        <w:rPr>
          <w:rFonts w:ascii="Times New Roman"/>
          <w:b w:val="false"/>
          <w:i w:val="false"/>
          <w:color w:val="000000"/>
          <w:sz w:val="28"/>
        </w:rPr>
        <w:t>78-бабында</w:t>
      </w:r>
      <w:r>
        <w:rPr>
          <w:rFonts w:ascii="Times New Roman"/>
          <w:b w:val="false"/>
          <w:i w:val="false"/>
          <w:color w:val="000000"/>
          <w:sz w:val="28"/>
        </w:rPr>
        <w:t xml:space="preserve"> көзделген жағдайларды қоспағанда, екінші кезекте жүргізіледі.</w:t>
      </w:r>
      <w:r>
        <w:br/>
      </w:r>
      <w:r>
        <w:rPr>
          <w:rFonts w:ascii="Times New Roman"/>
          <w:b w:val="false"/>
          <w:i w:val="false"/>
          <w:color w:val="000000"/>
          <w:sz w:val="28"/>
        </w:rPr>
        <w:t>
</w:t>
      </w:r>
      <w:r>
        <w:rPr>
          <w:rFonts w:ascii="Times New Roman"/>
          <w:b w:val="false"/>
          <w:i w:val="false"/>
          <w:color w:val="000000"/>
          <w:sz w:val="28"/>
        </w:rPr>
        <w:t>
      4. Кредиторлардың таратылған банкрот мүлкінің кепілмен қамтамасыз етілген міндеттемелері бойынша талаптары қамтамасыз ету сомасы шегінде үшінші кезекте қанағаттандырылады.</w:t>
      </w:r>
      <w:r>
        <w:br/>
      </w:r>
      <w:r>
        <w:rPr>
          <w:rFonts w:ascii="Times New Roman"/>
          <w:b w:val="false"/>
          <w:i w:val="false"/>
          <w:color w:val="000000"/>
          <w:sz w:val="28"/>
        </w:rPr>
        <w:t>
</w:t>
      </w:r>
      <w:r>
        <w:rPr>
          <w:rFonts w:ascii="Times New Roman"/>
          <w:b w:val="false"/>
          <w:i w:val="false"/>
          <w:color w:val="000000"/>
          <w:sz w:val="28"/>
        </w:rPr>
        <w:t>
      5. Салық және бюджетке төленетін басқа да міндетті төлемдер жөнiндегi берешек төртiншi кезекте өтеледi.</w:t>
      </w:r>
      <w:r>
        <w:br/>
      </w:r>
      <w:r>
        <w:rPr>
          <w:rFonts w:ascii="Times New Roman"/>
          <w:b w:val="false"/>
          <w:i w:val="false"/>
          <w:color w:val="000000"/>
          <w:sz w:val="28"/>
        </w:rPr>
        <w:t>
</w:t>
      </w:r>
      <w:r>
        <w:rPr>
          <w:rFonts w:ascii="Times New Roman"/>
          <w:b w:val="false"/>
          <w:i w:val="false"/>
          <w:color w:val="000000"/>
          <w:sz w:val="28"/>
        </w:rPr>
        <w:t>
      6. Басқа кредиторлармен есеп айырысу осы Заңға және басқа да Қазақстан Республикасының </w:t>
      </w:r>
      <w:r>
        <w:rPr>
          <w:rFonts w:ascii="Times New Roman"/>
          <w:b w:val="false"/>
          <w:i w:val="false"/>
          <w:color w:val="000000"/>
          <w:sz w:val="28"/>
        </w:rPr>
        <w:t>заңнамалық актiлерiне</w:t>
      </w:r>
      <w:r>
        <w:rPr>
          <w:rFonts w:ascii="Times New Roman"/>
          <w:b w:val="false"/>
          <w:i w:val="false"/>
          <w:color w:val="000000"/>
          <w:sz w:val="28"/>
        </w:rPr>
        <w:t xml:space="preserve"> сәйкес бесiншi кезекте жүргiзiледi. </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2004.04.08. </w:t>
      </w:r>
      <w:r>
        <w:rPr>
          <w:rFonts w:ascii="Times New Roman"/>
          <w:b w:val="false"/>
          <w:i w:val="false"/>
          <w:color w:val="000000"/>
          <w:sz w:val="28"/>
        </w:rPr>
        <w:t>№ 542</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189"/>
    <w:bookmarkStart w:name="z81" w:id="190"/>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Кредиторлармен есеп айырысу ережелерi </w:t>
      </w:r>
    </w:p>
    <w:bookmarkEnd w:id="190"/>
    <w:bookmarkStart w:name="z581" w:id="191"/>
    <w:p>
      <w:pPr>
        <w:spacing w:after="0"/>
        <w:ind w:left="0"/>
        <w:jc w:val="both"/>
      </w:pPr>
      <w:r>
        <w:rPr>
          <w:rFonts w:ascii="Times New Roman"/>
          <w:b w:val="false"/>
          <w:i w:val="false"/>
          <w:color w:val="000000"/>
          <w:sz w:val="28"/>
        </w:rPr>
        <w:t xml:space="preserve">
      1. Әрбiр кезектiң талаптары алдыңғы кезектегi талаптар толық қанағаттандырылған соң қанағаттандырылады. </w:t>
      </w:r>
      <w:r>
        <w:br/>
      </w:r>
      <w:r>
        <w:rPr>
          <w:rFonts w:ascii="Times New Roman"/>
          <w:b w:val="false"/>
          <w:i w:val="false"/>
          <w:color w:val="000000"/>
          <w:sz w:val="28"/>
        </w:rPr>
        <w:t xml:space="preserve">
      Кредитордың талабы оның келiсiмiмен Қазақстан Республикасының заңнамасына қайшы келмейтiн әдiстермен, соның iшiнде ақша түрiнде және (немесе) мүлiктi заттай беру арқылы қанағаттандырылуы мүмкiн. </w:t>
      </w:r>
      <w:r>
        <w:br/>
      </w:r>
      <w:r>
        <w:rPr>
          <w:rFonts w:ascii="Times New Roman"/>
          <w:b w:val="false"/>
          <w:i w:val="false"/>
          <w:color w:val="000000"/>
          <w:sz w:val="28"/>
        </w:rPr>
        <w:t>
      Салық және бюджетке төленетін басқа да міндетті төлемдер бойынша, Мемлекеттік әлеуметтік сақтандыру қорына әлеуметтік аударымдар және міндетті зейнетақы жарналары бойынша кредитордан басқа кредитор мүлікті он конкурстық басқарушы ұсынған күннен бастап он бес күн мерзімде талапты өтеу есебіне заттай қабылдау туралы өзінің жазбаша келісімін (келіспеуін) білдіруге тиіс. Кредитордың белгiленген мерзiмде жазбаша келiсiмiн ұсынбауы мүлiктi заттай алудан бас тартуы деп танылады.</w:t>
      </w:r>
      <w:r>
        <w:br/>
      </w:r>
      <w:r>
        <w:rPr>
          <w:rFonts w:ascii="Times New Roman"/>
          <w:b w:val="false"/>
          <w:i w:val="false"/>
          <w:color w:val="000000"/>
          <w:sz w:val="28"/>
        </w:rPr>
        <w:t>
</w:t>
      </w:r>
      <w:r>
        <w:rPr>
          <w:rFonts w:ascii="Times New Roman"/>
          <w:b w:val="false"/>
          <w:i w:val="false"/>
          <w:color w:val="000000"/>
          <w:sz w:val="28"/>
        </w:rPr>
        <w:t>
      2. Банкроттың мүлкi жеткiлiксiз болған жағдайда ол тиiстi кезектегi кредиторлар арасында олардың қанағаттандыруға тиiстi талаптарының сомаларына сәйкес бөлiнедi.</w:t>
      </w:r>
      <w:r>
        <w:br/>
      </w:r>
      <w:r>
        <w:rPr>
          <w:rFonts w:ascii="Times New Roman"/>
          <w:b w:val="false"/>
          <w:i w:val="false"/>
          <w:color w:val="000000"/>
          <w:sz w:val="28"/>
        </w:rPr>
        <w:t>
</w:t>
      </w:r>
      <w:r>
        <w:rPr>
          <w:rFonts w:ascii="Times New Roman"/>
          <w:b w:val="false"/>
          <w:i w:val="false"/>
          <w:color w:val="000000"/>
          <w:sz w:val="28"/>
        </w:rPr>
        <w:t>
      3. Конкурсты басқарушы кредитордың талаптарын қанағаттандырудан не оны қараудан бас тартылған жағдайда кредитор тарату балансын бекiткенге дейiн конкурсты басқарушыға талап қойып сотқа жүгiнуге құқылы.</w:t>
      </w:r>
      <w:r>
        <w:br/>
      </w:r>
      <w:r>
        <w:rPr>
          <w:rFonts w:ascii="Times New Roman"/>
          <w:b w:val="false"/>
          <w:i w:val="false"/>
          <w:color w:val="000000"/>
          <w:sz w:val="28"/>
        </w:rPr>
        <w:t>
</w:t>
      </w:r>
      <w:r>
        <w:rPr>
          <w:rFonts w:ascii="Times New Roman"/>
          <w:b w:val="false"/>
          <w:i w:val="false"/>
          <w:color w:val="000000"/>
          <w:sz w:val="28"/>
        </w:rPr>
        <w:t>
      4. Кредиторлардың осы Заңның </w:t>
      </w:r>
      <w:r>
        <w:rPr>
          <w:rFonts w:ascii="Times New Roman"/>
          <w:b w:val="false"/>
          <w:i w:val="false"/>
          <w:color w:val="000000"/>
          <w:sz w:val="28"/>
        </w:rPr>
        <w:t>71-бабының</w:t>
      </w:r>
      <w:r>
        <w:rPr>
          <w:rFonts w:ascii="Times New Roman"/>
          <w:b w:val="false"/>
          <w:i w:val="false"/>
          <w:color w:val="000000"/>
          <w:sz w:val="28"/>
        </w:rPr>
        <w:t xml:space="preserve"> 1-тармағында көзделген мерзiм бiткеннен кейiнгi, бiрақ тарату балансы бекiтiлгенге дейiнгi талаптары, кредиторлардың белгiленген мерзiмде мәлiмделген талаптары қанағаттандырылғаннан кейiн қалған борышкердiң мүлкiнен қанағаттандырылады.</w:t>
      </w:r>
      <w:r>
        <w:br/>
      </w:r>
      <w:r>
        <w:rPr>
          <w:rFonts w:ascii="Times New Roman"/>
          <w:b w:val="false"/>
          <w:i w:val="false"/>
          <w:color w:val="000000"/>
          <w:sz w:val="28"/>
        </w:rPr>
        <w:t>
</w:t>
      </w:r>
      <w:r>
        <w:rPr>
          <w:rFonts w:ascii="Times New Roman"/>
          <w:b w:val="false"/>
          <w:i w:val="false"/>
          <w:color w:val="000000"/>
          <w:sz w:val="28"/>
        </w:rPr>
        <w:t>
      5. Бiрiншi және екiншi кезектегi кредиторлардың барлық кредиторлармен есеп айырысқанша қойған талаптары конкурстық мүлiктiң есебiнен қанағаттандырылуға тиiс. Мұндай талаптар тiзiлiмге енгiзiлгенге дейiн тиiстi кезекте тұрған кредиторлардың талаптарын өтеу тоқтатыла тұрады. Белгiленген мерзiмде бiлдiрiлген, бiрақ конкурстық басқарушының тарапынан мойындалмаған, оларды қанағаттандыру туралы соттың шешiмi бар, басқа кезектердегi кредиторлардың талаптары да осындай тәртiппен қанағаттандырылуға тиiс.</w:t>
      </w:r>
      <w:r>
        <w:br/>
      </w:r>
      <w:r>
        <w:rPr>
          <w:rFonts w:ascii="Times New Roman"/>
          <w:b w:val="false"/>
          <w:i w:val="false"/>
          <w:color w:val="000000"/>
          <w:sz w:val="28"/>
        </w:rPr>
        <w:t>
</w:t>
      </w:r>
      <w:r>
        <w:rPr>
          <w:rFonts w:ascii="Times New Roman"/>
          <w:b w:val="false"/>
          <w:i w:val="false"/>
          <w:color w:val="000000"/>
          <w:sz w:val="28"/>
        </w:rPr>
        <w:t xml:space="preserve">
      6. Банкроттың мүлкi жетпегендiктен қанағаттандырылмаған, сондай-ақ тарату балансы бекiтiлгенге дейiн мәлiмделмеген кредиторлардың талаптары өтелген деп есептеледi. </w:t>
      </w:r>
      <w:r>
        <w:br/>
      </w:r>
      <w:r>
        <w:rPr>
          <w:rFonts w:ascii="Times New Roman"/>
          <w:b w:val="false"/>
          <w:i w:val="false"/>
          <w:color w:val="000000"/>
          <w:sz w:val="28"/>
        </w:rPr>
        <w:t xml:space="preserve">
      Көрсетiлген сомаларды конкурстық iс жүргiзудiң аяқталғандығы туралы сот ұйғарымының негiзiнде кредиторлар дебиторлық берешектен шығаруға тиiс. </w:t>
      </w:r>
      <w:r>
        <w:br/>
      </w:r>
      <w:r>
        <w:rPr>
          <w:rFonts w:ascii="Times New Roman"/>
          <w:b w:val="false"/>
          <w:i w:val="false"/>
          <w:color w:val="000000"/>
          <w:sz w:val="28"/>
        </w:rPr>
        <w:t>
</w:t>
      </w:r>
      <w:r>
        <w:rPr>
          <w:rFonts w:ascii="Times New Roman"/>
          <w:b w:val="false"/>
          <w:i w:val="false"/>
          <w:color w:val="ff0000"/>
          <w:sz w:val="28"/>
        </w:rPr>
        <w:t xml:space="preserve">      Ескерту. 76-бапқа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191"/>
    <w:bookmarkStart w:name="z82" w:id="192"/>
    <w:p>
      <w:pPr>
        <w:spacing w:after="0"/>
        <w:ind w:left="0"/>
        <w:jc w:val="both"/>
      </w:pPr>
      <w:r>
        <w:rPr>
          <w:rFonts w:ascii="Times New Roman"/>
          <w:b w:val="false"/>
          <w:i w:val="false"/>
          <w:color w:val="000000"/>
          <w:sz w:val="28"/>
        </w:rPr>
        <w:t>
</w:t>
      </w:r>
      <w:r>
        <w:rPr>
          <w:rFonts w:ascii="Times New Roman"/>
          <w:b/>
          <w:i w:val="false"/>
          <w:color w:val="000000"/>
          <w:sz w:val="28"/>
        </w:rPr>
        <w:t xml:space="preserve">      77-бап. Бiрiншi кезектегi кредиторлар талаптарын </w:t>
      </w:r>
      <w:r>
        <w:br/>
      </w:r>
      <w:r>
        <w:rPr>
          <w:rFonts w:ascii="Times New Roman"/>
          <w:b w:val="false"/>
          <w:i w:val="false"/>
          <w:color w:val="000000"/>
          <w:sz w:val="28"/>
        </w:rPr>
        <w:t>
</w:t>
      </w:r>
      <w:r>
        <w:rPr>
          <w:rFonts w:ascii="Times New Roman"/>
          <w:b/>
          <w:i w:val="false"/>
          <w:color w:val="000000"/>
          <w:sz w:val="28"/>
        </w:rPr>
        <w:t xml:space="preserve">               қанағаттандырудың сомасы мен тәртiбi </w:t>
      </w:r>
    </w:p>
    <w:bookmarkEnd w:id="192"/>
    <w:bookmarkStart w:name="z587" w:id="193"/>
    <w:p>
      <w:pPr>
        <w:spacing w:after="0"/>
        <w:ind w:left="0"/>
        <w:jc w:val="both"/>
      </w:pPr>
      <w:r>
        <w:rPr>
          <w:rFonts w:ascii="Times New Roman"/>
          <w:b w:val="false"/>
          <w:i w:val="false"/>
          <w:color w:val="000000"/>
          <w:sz w:val="28"/>
        </w:rPr>
        <w:t>
      1. Борышкер өмiрiне және денсаулығына залал келтiргенi үшiн жауапты болатын азаматтар талаптарының сомасын айқындау азаматқа жетпіс жасқа жеткенге дейiн, бiрақ он жылдан кем емес уақытта төленуге тиiстi мерзiмдi төлемдердi (борышкердi банкрот деп таныған күнгi мөлшерде) капиталға айналдыру жолымен жүзеге асырылады. Егер азаматтың жасы жетпiстен асса, онда тиiстi мерзiмдiк төлемдердi капиталдандыру кезеңi он жыл болады.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тәртiпке сәйкес айқындалған сомаларды төлеу борышкердiң тиiстi мiндеттемесiн тоқтатады.</w:t>
      </w:r>
      <w:r>
        <w:br/>
      </w:r>
      <w:r>
        <w:rPr>
          <w:rFonts w:ascii="Times New Roman"/>
          <w:b w:val="false"/>
          <w:i w:val="false"/>
          <w:color w:val="000000"/>
          <w:sz w:val="28"/>
        </w:rPr>
        <w:t>
</w:t>
      </w:r>
      <w:r>
        <w:rPr>
          <w:rFonts w:ascii="Times New Roman"/>
          <w:b w:val="false"/>
          <w:i w:val="false"/>
          <w:color w:val="000000"/>
          <w:sz w:val="28"/>
        </w:rPr>
        <w:t>
      3. Банкроттың мүлкi жетiспеуiне байланысты бiрiншi кезектегi кредиторлардың қанағаттандырылмай қалған талаптары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белгiленген тәртiппен өтеледi. </w:t>
      </w:r>
      <w:r>
        <w:br/>
      </w:r>
      <w:r>
        <w:rPr>
          <w:rFonts w:ascii="Times New Roman"/>
          <w:b w:val="false"/>
          <w:i w:val="false"/>
          <w:color w:val="000000"/>
          <w:sz w:val="28"/>
        </w:rPr>
        <w:t>
</w:t>
      </w:r>
      <w:r>
        <w:rPr>
          <w:rFonts w:ascii="Times New Roman"/>
          <w:b w:val="false"/>
          <w:i w:val="false"/>
          <w:color w:val="ff0000"/>
          <w:sz w:val="28"/>
        </w:rPr>
        <w:t xml:space="preserve">      Ескерту. 77-бапқа өзгерту енгізілді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193"/>
    <w:bookmarkStart w:name="z83" w:id="194"/>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Екінші кезектегі кредиторлар талаптарының </w:t>
      </w:r>
      <w:r>
        <w:br/>
      </w:r>
      <w:r>
        <w:rPr>
          <w:rFonts w:ascii="Times New Roman"/>
          <w:b w:val="false"/>
          <w:i w:val="false"/>
          <w:color w:val="000000"/>
          <w:sz w:val="28"/>
        </w:rPr>
        <w:t>
</w:t>
      </w:r>
      <w:r>
        <w:rPr>
          <w:rFonts w:ascii="Times New Roman"/>
          <w:b/>
          <w:i w:val="false"/>
          <w:color w:val="000000"/>
          <w:sz w:val="28"/>
        </w:rPr>
        <w:t xml:space="preserve">              сомасы мен оларды қанағаттандыру тәртібі </w:t>
      </w:r>
    </w:p>
    <w:bookmarkEnd w:id="194"/>
    <w:bookmarkStart w:name="z590" w:id="195"/>
    <w:p>
      <w:pPr>
        <w:spacing w:after="0"/>
        <w:ind w:left="0"/>
        <w:jc w:val="both"/>
      </w:pPr>
      <w:r>
        <w:rPr>
          <w:rFonts w:ascii="Times New Roman"/>
          <w:b w:val="false"/>
          <w:i w:val="false"/>
          <w:color w:val="000000"/>
          <w:sz w:val="28"/>
        </w:rPr>
        <w:t>
      1. Екінші кезектегі кредиторлар талаптарының сомасын белгілеу кезінде, осы баптың 2 және 3-тармақтарында көзделген жағдайларды қоспағанда, банкроттық туралы іс қозғалған кездегі жинақталып қалған өтелмеген берешек ескеріледі.</w:t>
      </w:r>
      <w:r>
        <w:br/>
      </w:r>
      <w:r>
        <w:rPr>
          <w:rFonts w:ascii="Times New Roman"/>
          <w:b w:val="false"/>
          <w:i w:val="false"/>
          <w:color w:val="000000"/>
          <w:sz w:val="28"/>
        </w:rPr>
        <w:t>
</w:t>
      </w:r>
      <w:r>
        <w:rPr>
          <w:rFonts w:ascii="Times New Roman"/>
          <w:b w:val="false"/>
          <w:i w:val="false"/>
          <w:color w:val="000000"/>
          <w:sz w:val="28"/>
        </w:rPr>
        <w:t>
      2. Қызметкердің жалақысын көтеру нәтижесінде пайда болған, бір жылдан бастап банкроттық туралы іс қозғалғанға дейінгі кезеңде есептелген еңбегіне ақы мен өтем төлеу жөніндегі кредиторлар талаптарының ұлғайған сомасы кредиторлар талаптарының тізілімінде бесінші кезек құрамында ескеріледі.</w:t>
      </w:r>
      <w:r>
        <w:br/>
      </w:r>
      <w:r>
        <w:rPr>
          <w:rFonts w:ascii="Times New Roman"/>
          <w:b w:val="false"/>
          <w:i w:val="false"/>
          <w:color w:val="000000"/>
          <w:sz w:val="28"/>
        </w:rPr>
        <w:t>
</w:t>
      </w:r>
      <w:r>
        <w:rPr>
          <w:rFonts w:ascii="Times New Roman"/>
          <w:b w:val="false"/>
          <w:i w:val="false"/>
          <w:color w:val="000000"/>
          <w:sz w:val="28"/>
        </w:rPr>
        <w:t>
      3. Еңбекақы мен өтем төлеу бойынша бір жылдан бастап банкроттық туралы іс қозғалғанға дейінгі кезең ішінде олармен еңбек қатынастары туындаған кредиторлардың талаптары банкроттық туралы іс қозғалғанға дейінгі бір жылдың алдындағы он екі күнтізбелік айда борышкерде құралған орташа айлық жалақыдан аспайтын есеппен кредиторлар талаптарының тізілімінде екінші кезек құрамында ескеріледі. Талаптардың қалған сомалары (айыппұлдар, өсiмпұлдар, индекстеу және басқа) кредиторлар талаптарының тізілімінде бесінші кезек құрамында ескеріледі.</w:t>
      </w:r>
      <w:r>
        <w:br/>
      </w:r>
      <w:r>
        <w:rPr>
          <w:rFonts w:ascii="Times New Roman"/>
          <w:b w:val="false"/>
          <w:i w:val="false"/>
          <w:color w:val="000000"/>
          <w:sz w:val="28"/>
        </w:rPr>
        <w:t>
</w:t>
      </w:r>
      <w:r>
        <w:rPr>
          <w:rFonts w:ascii="Times New Roman"/>
          <w:b w:val="false"/>
          <w:i w:val="false"/>
          <w:color w:val="000000"/>
          <w:sz w:val="28"/>
        </w:rPr>
        <w:t xml:space="preserve">
      4. Егер борышкер банкроттық туралы іс қозғалғаннан кейінгі кезеңде еңбек шарты бойынша жұмыс істеген адамдарға еңбекақы мен өтемдер, Мемлекеттiк әлеуметтiк сақтандыру қорына әлеуметтiк аударымдар бойынша еңбекақыдан ұсталған міндетті зейнетақы жарналары бойынша берешектерді, сондай-ақ авторлық шарттар бойынша сыйақыларды төлеу жөніндегі міндеттерін толық көлемде орындамаған жағдайда, борышкерді банкрот деп тану және оны тарату туралы шешім күшіне енгенге дейін төленбеген сомалар, осы баптың 2 және 3-тармақтарында көзделген жағдайларды қоспағанда, борышкердің екінші кезектегі кредиторлар алдындағы берешегінің жалпы сомасына енгізіледі. &lt;*&gt; </w:t>
      </w:r>
      <w:r>
        <w:br/>
      </w: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2004.04.08. </w:t>
      </w:r>
      <w:r>
        <w:rPr>
          <w:rFonts w:ascii="Times New Roman"/>
          <w:b w:val="false"/>
          <w:i w:val="false"/>
          <w:color w:val="000000"/>
          <w:sz w:val="28"/>
        </w:rPr>
        <w:t>№ 542</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195"/>
    <w:bookmarkStart w:name="z84" w:id="196"/>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Үшінші кезектегі кредиторлар талаптарының </w:t>
      </w:r>
      <w:r>
        <w:br/>
      </w:r>
      <w:r>
        <w:rPr>
          <w:rFonts w:ascii="Times New Roman"/>
          <w:b w:val="false"/>
          <w:i w:val="false"/>
          <w:color w:val="000000"/>
          <w:sz w:val="28"/>
        </w:rPr>
        <w:t>
</w:t>
      </w:r>
      <w:r>
        <w:rPr>
          <w:rFonts w:ascii="Times New Roman"/>
          <w:b/>
          <w:i w:val="false"/>
          <w:color w:val="000000"/>
          <w:sz w:val="28"/>
        </w:rPr>
        <w:t xml:space="preserve">               сомасы мен оларды қанағаттандыру тәртібі </w:t>
      </w:r>
    </w:p>
    <w:bookmarkEnd w:id="196"/>
    <w:bookmarkStart w:name="z594" w:id="197"/>
    <w:p>
      <w:pPr>
        <w:spacing w:after="0"/>
        <w:ind w:left="0"/>
        <w:jc w:val="both"/>
      </w:pPr>
      <w:r>
        <w:rPr>
          <w:rFonts w:ascii="Times New Roman"/>
          <w:b w:val="false"/>
          <w:i w:val="false"/>
          <w:color w:val="000000"/>
          <w:sz w:val="28"/>
        </w:rPr>
        <w:t>
      1. Кепілмен қамтамасыз етілген міндеттеме бойынша талаптар сомасы айқындалған кезде, кепілмен қамтамасыз етілген бөлігіндегі міндеттеме бойынша берешек ескеріледі.</w:t>
      </w:r>
      <w:r>
        <w:br/>
      </w:r>
      <w:r>
        <w:rPr>
          <w:rFonts w:ascii="Times New Roman"/>
          <w:b w:val="false"/>
          <w:i w:val="false"/>
          <w:color w:val="000000"/>
          <w:sz w:val="28"/>
        </w:rPr>
        <w:t>
</w:t>
      </w:r>
      <w:r>
        <w:rPr>
          <w:rFonts w:ascii="Times New Roman"/>
          <w:b w:val="false"/>
          <w:i w:val="false"/>
          <w:color w:val="000000"/>
          <w:sz w:val="28"/>
        </w:rPr>
        <w:t>
      2. Кредитордың кепілмен қамтамасыз етілген  талаптары кепілге салынған мүлік құны есебінен қанағаттандырылады.</w:t>
      </w:r>
      <w:r>
        <w:br/>
      </w:r>
      <w:r>
        <w:rPr>
          <w:rFonts w:ascii="Times New Roman"/>
          <w:b w:val="false"/>
          <w:i w:val="false"/>
          <w:color w:val="000000"/>
          <w:sz w:val="28"/>
        </w:rPr>
        <w:t>
</w:t>
      </w:r>
      <w:r>
        <w:rPr>
          <w:rFonts w:ascii="Times New Roman"/>
          <w:b w:val="false"/>
          <w:i w:val="false"/>
          <w:color w:val="000000"/>
          <w:sz w:val="28"/>
        </w:rPr>
        <w:t xml:space="preserve">
      3. Кепілмен қамтамасыз етілмеген бөлігіндегі міндеттеме бойынша берешек кредиторлар талаптарының тізілімінде бесінші кезектегі талаптар құрамында ескеріледі. </w:t>
      </w:r>
      <w:r>
        <w:br/>
      </w: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End w:id="197"/>
    <w:bookmarkStart w:name="z85" w:id="198"/>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Төртiншi кезектегi кредиторлардың талаптарын </w:t>
      </w:r>
      <w:r>
        <w:br/>
      </w:r>
      <w:r>
        <w:rPr>
          <w:rFonts w:ascii="Times New Roman"/>
          <w:b w:val="false"/>
          <w:i w:val="false"/>
          <w:color w:val="000000"/>
          <w:sz w:val="28"/>
        </w:rPr>
        <w:t>
</w:t>
      </w:r>
      <w:r>
        <w:rPr>
          <w:rFonts w:ascii="Times New Roman"/>
          <w:b/>
          <w:i w:val="false"/>
          <w:color w:val="000000"/>
          <w:sz w:val="28"/>
        </w:rPr>
        <w:t xml:space="preserve">               қанағаттандырудың сомасы мен тәртiбi </w:t>
      </w:r>
    </w:p>
    <w:bookmarkEnd w:id="198"/>
    <w:bookmarkStart w:name="z597" w:id="199"/>
    <w:p>
      <w:pPr>
        <w:spacing w:after="0"/>
        <w:ind w:left="0"/>
        <w:jc w:val="both"/>
      </w:pPr>
      <w:r>
        <w:rPr>
          <w:rFonts w:ascii="Times New Roman"/>
          <w:b w:val="false"/>
          <w:i w:val="false"/>
          <w:color w:val="000000"/>
          <w:sz w:val="28"/>
        </w:rPr>
        <w:t>
      1. Салық және бюджетке төленетін басқа да міндетті төлемдер бойынша талаптардың сомасын айқындау жағдайында банкроттық туралы iс жөнiнде iс жүргiзу қозғалған кезде пайда болған берешек (толық төленбеген төлем) ескерiледi.</w:t>
      </w:r>
      <w:r>
        <w:br/>
      </w:r>
      <w:r>
        <w:rPr>
          <w:rFonts w:ascii="Times New Roman"/>
          <w:b w:val="false"/>
          <w:i w:val="false"/>
          <w:color w:val="000000"/>
          <w:sz w:val="28"/>
        </w:rPr>
        <w:t>
</w:t>
      </w:r>
      <w:r>
        <w:rPr>
          <w:rFonts w:ascii="Times New Roman"/>
          <w:b w:val="false"/>
          <w:i w:val="false"/>
          <w:color w:val="000000"/>
          <w:sz w:val="28"/>
        </w:rPr>
        <w:t>
      2. Егер борышкердiң тарапынан банкроттық туралы iс жөнiнде iс жүргiзу қозғалғаннан кейiнгi кезеңде салық және бюджетке төленетін басқа да міндетті төлемдер толық мөлшерде аударылмаса, борышкердi банкрот деп тану және оны тарату туралы шешiм күшiне енгенге дейiн төленбеген сомалар борышкердiң төртiншi кезектегi кредиторлар алдындағы берешектерiнiң жалпы сомасына енгiзiледi.</w:t>
      </w:r>
      <w:r>
        <w:br/>
      </w:r>
      <w:r>
        <w:rPr>
          <w:rFonts w:ascii="Times New Roman"/>
          <w:b w:val="false"/>
          <w:i w:val="false"/>
          <w:color w:val="000000"/>
          <w:sz w:val="28"/>
        </w:rPr>
        <w:t>
</w:t>
      </w:r>
      <w:r>
        <w:rPr>
          <w:rFonts w:ascii="Times New Roman"/>
          <w:b w:val="false"/>
          <w:i w:val="false"/>
          <w:color w:val="000000"/>
          <w:sz w:val="28"/>
        </w:rPr>
        <w:t xml:space="preserve">
      3. Қаржы санкцияларының сомалары бесiншi кезектегi талаптардың құрамында ескерiледi. </w:t>
      </w:r>
      <w:r>
        <w:br/>
      </w:r>
      <w:r>
        <w:rPr>
          <w:rFonts w:ascii="Times New Roman"/>
          <w:b w:val="false"/>
          <w:i w:val="false"/>
          <w:color w:val="000000"/>
          <w:sz w:val="28"/>
        </w:rPr>
        <w:t>
</w:t>
      </w:r>
      <w:r>
        <w:rPr>
          <w:rFonts w:ascii="Times New Roman"/>
          <w:b w:val="false"/>
          <w:i w:val="false"/>
          <w:color w:val="ff0000"/>
          <w:sz w:val="28"/>
        </w:rPr>
        <w:t xml:space="preserve">      Ескерту. 80-бапқа өзгерту енгізілді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End w:id="199"/>
    <w:bookmarkStart w:name="z86" w:id="200"/>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Бесiншi кезектегi кредиторлардың талаптарын </w:t>
      </w:r>
      <w:r>
        <w:br/>
      </w:r>
      <w:r>
        <w:rPr>
          <w:rFonts w:ascii="Times New Roman"/>
          <w:b w:val="false"/>
          <w:i w:val="false"/>
          <w:color w:val="000000"/>
          <w:sz w:val="28"/>
        </w:rPr>
        <w:t>
</w:t>
      </w:r>
      <w:r>
        <w:rPr>
          <w:rFonts w:ascii="Times New Roman"/>
          <w:b/>
          <w:i w:val="false"/>
          <w:color w:val="000000"/>
          <w:sz w:val="28"/>
        </w:rPr>
        <w:t xml:space="preserve">               қанағаттандырудың сомасы мен тәртiбi </w:t>
      </w:r>
    </w:p>
    <w:bookmarkEnd w:id="200"/>
    <w:bookmarkStart w:name="z600" w:id="201"/>
    <w:p>
      <w:pPr>
        <w:spacing w:after="0"/>
        <w:ind w:left="0"/>
        <w:jc w:val="both"/>
      </w:pPr>
      <w:r>
        <w:rPr>
          <w:rFonts w:ascii="Times New Roman"/>
          <w:b w:val="false"/>
          <w:i w:val="false"/>
          <w:color w:val="000000"/>
          <w:sz w:val="28"/>
        </w:rPr>
        <w:t>
      1. Бесінші кезектегі талаптардың құрамына енетін талаптардың сомасын айқындау кезінде кредиторлардың азаматтық-құқықтық міндеттемелері бойынша талаптары, оның ішінде кредиторларға тиесілі сыйақы (мүдде), кредиторлардың кепілмен қамтамасыз етілген міндеттемелері бойынша талаптарын қоспағанда, осы Заңның </w:t>
      </w:r>
      <w:r>
        <w:rPr>
          <w:rFonts w:ascii="Times New Roman"/>
          <w:b w:val="false"/>
          <w:i w:val="false"/>
          <w:color w:val="000000"/>
          <w:sz w:val="28"/>
        </w:rPr>
        <w:t>78-бабының</w:t>
      </w:r>
      <w:r>
        <w:rPr>
          <w:rFonts w:ascii="Times New Roman"/>
          <w:b w:val="false"/>
          <w:i w:val="false"/>
          <w:color w:val="000000"/>
          <w:sz w:val="28"/>
        </w:rPr>
        <w:t xml:space="preserve"> 2 және 3-тармақтарында көзделген жағдайларда еңбек шарты бойынша жұмыс істеген адамдарға еңбекақы төлеу мен өтем төлеу жөніндегі кредиторлардың және заңды тұлға құрылтайшыларының (қатысушыларының) талаптары ескеріледі.</w:t>
      </w:r>
      <w:r>
        <w:br/>
      </w:r>
      <w:r>
        <w:rPr>
          <w:rFonts w:ascii="Times New Roman"/>
          <w:b w:val="false"/>
          <w:i w:val="false"/>
          <w:color w:val="000000"/>
          <w:sz w:val="28"/>
        </w:rPr>
        <w:t>
</w:t>
      </w:r>
      <w:r>
        <w:rPr>
          <w:rFonts w:ascii="Times New Roman"/>
          <w:b w:val="false"/>
          <w:i w:val="false"/>
          <w:color w:val="000000"/>
          <w:sz w:val="28"/>
        </w:rPr>
        <w:t xml:space="preserve">
      2. Бесiншi кезектегi кредиторлардың зияндарды өтеу және айыпты (айыппұл, өсiм) өндiрiп алу жөнiндегi талаптары жеке есепке алынады және қарыздар мен есептелетiн сыйақы (мүдде) өтелгеннен кейiн қанағаттандырылуға тиiс. </w:t>
      </w:r>
      <w:r>
        <w:br/>
      </w:r>
      <w:r>
        <w:rPr>
          <w:rFonts w:ascii="Times New Roman"/>
          <w:b w:val="false"/>
          <w:i w:val="false"/>
          <w:color w:val="000000"/>
          <w:sz w:val="28"/>
        </w:rPr>
        <w:t>
</w:t>
      </w:r>
      <w:r>
        <w:rPr>
          <w:rFonts w:ascii="Times New Roman"/>
          <w:b w:val="false"/>
          <w:i w:val="false"/>
          <w:color w:val="ff0000"/>
          <w:sz w:val="28"/>
        </w:rPr>
        <w:t xml:space="preserve">      Ескерту. 81-бапқа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w:t>
      </w:r>
      <w:r>
        <w:rPr>
          <w:rFonts w:ascii="Times New Roman"/>
          <w:b w:val="false"/>
          <w:i w:val="false"/>
          <w:color w:val="ff0000"/>
          <w:sz w:val="28"/>
        </w:rPr>
        <w:t xml:space="preserve">Заңдарымен. </w:t>
      </w:r>
    </w:p>
    <w:bookmarkEnd w:id="201"/>
    <w:bookmarkStart w:name="z87" w:id="202"/>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Кредиторлардың еңбекақы төлеу жөніндегі </w:t>
      </w:r>
      <w:r>
        <w:br/>
      </w:r>
      <w:r>
        <w:rPr>
          <w:rFonts w:ascii="Times New Roman"/>
          <w:b w:val="false"/>
          <w:i w:val="false"/>
          <w:color w:val="000000"/>
          <w:sz w:val="28"/>
        </w:rPr>
        <w:t>
</w:t>
      </w:r>
      <w:r>
        <w:rPr>
          <w:rFonts w:ascii="Times New Roman"/>
          <w:b/>
          <w:i w:val="false"/>
          <w:color w:val="000000"/>
          <w:sz w:val="28"/>
        </w:rPr>
        <w:t xml:space="preserve">               мүдделерiнiң өкiлдiгi </w:t>
      </w:r>
    </w:p>
    <w:bookmarkEnd w:id="202"/>
    <w:bookmarkStart w:name="z602" w:id="203"/>
    <w:p>
      <w:pPr>
        <w:spacing w:after="0"/>
        <w:ind w:left="0"/>
        <w:jc w:val="both"/>
      </w:pPr>
      <w:r>
        <w:rPr>
          <w:rFonts w:ascii="Times New Roman"/>
          <w:b w:val="false"/>
          <w:i w:val="false"/>
          <w:color w:val="000000"/>
          <w:sz w:val="28"/>
        </w:rPr>
        <w:t xml:space="preserve">
      1. Борышкерге еңбекақы төлеу жөнінде талап қоятын адамдар жиналыста (конференцияда) жасырын дауыс беру арқылы өздерінің мүдделерін борышкердің, оның кредиторларының алдында қорғауға уәкілеттік берілген өкілді сайлайды. </w:t>
      </w:r>
      <w:r>
        <w:br/>
      </w:r>
      <w:r>
        <w:rPr>
          <w:rFonts w:ascii="Times New Roman"/>
          <w:b w:val="false"/>
          <w:i w:val="false"/>
          <w:color w:val="000000"/>
          <w:sz w:val="28"/>
        </w:rPr>
        <w:t>
      Кредитордың еңбекақы төлеу жөніндегі өкілі кредиторлар комитетінің құрамына кіреді және бір дауысқа ие болады.</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1-тармағында көзделген тәртiппен сайланған өкiл конкурс жүргiзу кезеңiнде өзiне осы Заңмен берiлген кредитордың барлық құқықтарын пайдаланады. Өкiл өзiн сайлаған жиналыстың (конференцияның) алдында кредиторлардың тiзiлiмiндегi еңбекке ақы төлеу мен оларды қараудың нәтижелерi бойынша бекiтiлген талаптардың нәтижелерi жөнiнде есеп бередi. </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Заңдарымен. </w:t>
      </w:r>
    </w:p>
    <w:bookmarkEnd w:id="203"/>
    <w:bookmarkStart w:name="z88" w:id="204"/>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Борышкер мүлкiнiң құнын бағалау </w:t>
      </w:r>
    </w:p>
    <w:bookmarkEnd w:id="204"/>
    <w:bookmarkStart w:name="z604" w:id="205"/>
    <w:p>
      <w:pPr>
        <w:spacing w:after="0"/>
        <w:ind w:left="0"/>
        <w:jc w:val="both"/>
      </w:pPr>
      <w:r>
        <w:rPr>
          <w:rFonts w:ascii="Times New Roman"/>
          <w:b w:val="false"/>
          <w:i w:val="false"/>
          <w:color w:val="000000"/>
          <w:sz w:val="28"/>
        </w:rPr>
        <w:t>
      1. Конкурсты басқарушы тарату барысында тиiстi мамандарды конкурстық негізде тарту арқылы борышкердiң мүлкiне (активтерiне), дебиторлық берешегiн қоса алғанда, бағалау жүргiзедi. Бағалаушыны тарту үшiн қаражат жетiспеген жағдайда, конкурстық басқарушы кредиторлар комитетiнiң келiсiмiмен мүлiктi баланс құны бойынша сауда-саттыққа қоюға құқылы.</w:t>
      </w:r>
      <w:r>
        <w:br/>
      </w:r>
      <w:r>
        <w:rPr>
          <w:rFonts w:ascii="Times New Roman"/>
          <w:b w:val="false"/>
          <w:i w:val="false"/>
          <w:color w:val="000000"/>
          <w:sz w:val="28"/>
        </w:rPr>
        <w:t>
</w:t>
      </w:r>
      <w:r>
        <w:rPr>
          <w:rFonts w:ascii="Times New Roman"/>
          <w:b w:val="false"/>
          <w:i w:val="false"/>
          <w:color w:val="000000"/>
          <w:sz w:val="28"/>
        </w:rPr>
        <w:t>
      2. Кредиторлардың талаптары борышкердiң осы баптың 1-тармағына сәйкес бағаланған: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айналымнан алынған мүлкiнен:</w:t>
      </w:r>
      <w:r>
        <w:br/>
      </w:r>
      <w:r>
        <w:rPr>
          <w:rFonts w:ascii="Times New Roman"/>
          <w:b w:val="false"/>
          <w:i w:val="false"/>
          <w:color w:val="000000"/>
          <w:sz w:val="28"/>
        </w:rPr>
        <w:t>
</w:t>
      </w:r>
      <w:r>
        <w:rPr>
          <w:rFonts w:ascii="Times New Roman"/>
          <w:b w:val="false"/>
          <w:i w:val="false"/>
          <w:color w:val="000000"/>
          <w:sz w:val="28"/>
        </w:rPr>
        <w:t xml:space="preserve">
      2) борышкерге меншiк құқығында тиесiлi емес, соның iшiнде сенiмгерлiк басқарудағы немесе сақтаудағы тиесiлi емес мүлiктен басқа барлық мүлкiнiң есебiнен қанағаттандырылуға тиiс. </w:t>
      </w:r>
      <w:r>
        <w:br/>
      </w:r>
      <w:r>
        <w:rPr>
          <w:rFonts w:ascii="Times New Roman"/>
          <w:b w:val="false"/>
          <w:i w:val="false"/>
          <w:color w:val="000000"/>
          <w:sz w:val="28"/>
        </w:rPr>
        <w:t>
</w:t>
      </w:r>
      <w:r>
        <w:rPr>
          <w:rFonts w:ascii="Times New Roman"/>
          <w:b w:val="false"/>
          <w:i w:val="false"/>
          <w:color w:val="ff0000"/>
          <w:sz w:val="28"/>
        </w:rPr>
        <w:t xml:space="preserve">      Ескерту. 83-бапқа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205"/>
    <w:bookmarkStart w:name="z89" w:id="206"/>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Борышкердiң мүлкiн (активтерiн) сату </w:t>
      </w:r>
    </w:p>
    <w:bookmarkEnd w:id="206"/>
    <w:bookmarkStart w:name="z608" w:id="207"/>
    <w:p>
      <w:pPr>
        <w:spacing w:after="0"/>
        <w:ind w:left="0"/>
        <w:jc w:val="both"/>
      </w:pPr>
      <w:r>
        <w:rPr>
          <w:rFonts w:ascii="Times New Roman"/>
          <w:b w:val="false"/>
          <w:i w:val="false"/>
          <w:color w:val="000000"/>
          <w:sz w:val="28"/>
        </w:rPr>
        <w:t>
      1. Борышкердің талап ету құқықтарын қоса алғанда, мүлкін сатуды конкурстық басқарушы кредиторлар комитеті бекіткен мүлікті сату жоспарына сәйкес сауда-саттық жүргізу жолымен жүзеге асырады.</w:t>
      </w:r>
      <w:r>
        <w:br/>
      </w:r>
      <w:r>
        <w:rPr>
          <w:rFonts w:ascii="Times New Roman"/>
          <w:b w:val="false"/>
          <w:i w:val="false"/>
          <w:color w:val="000000"/>
          <w:sz w:val="28"/>
        </w:rPr>
        <w:t>
      Борышкердiң мүлкiн (активтерiн) сату жөнiндегi сауда-саттық жүргiзу тәртiбiн Қазақстан Республикасының Үкiметi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Конкурстық басқарушы стратегиялық объектіні сату кезінде Қазақстан Республикасы осындай мүлікті сатып алудың басым құқығына ие болады.</w:t>
      </w:r>
      <w:r>
        <w:br/>
      </w:r>
      <w:r>
        <w:rPr>
          <w:rFonts w:ascii="Times New Roman"/>
          <w:b w:val="false"/>
          <w:i w:val="false"/>
          <w:color w:val="000000"/>
          <w:sz w:val="28"/>
        </w:rPr>
        <w:t>
      Конкурстық басқарушы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Үкіметінің стратегиялық объектіні иеліктен шығаруға рұқсат беру туралы шешімін алғаннан кейін оны сатуды жүзеге асырады.</w:t>
      </w:r>
      <w:r>
        <w:br/>
      </w:r>
      <w:r>
        <w:rPr>
          <w:rFonts w:ascii="Times New Roman"/>
          <w:b w:val="false"/>
          <w:i w:val="false"/>
          <w:color w:val="000000"/>
          <w:sz w:val="28"/>
        </w:rPr>
        <w:t>
</w:t>
      </w:r>
      <w:r>
        <w:rPr>
          <w:rFonts w:ascii="Times New Roman"/>
          <w:b w:val="false"/>
          <w:i w:val="false"/>
          <w:color w:val="000000"/>
          <w:sz w:val="28"/>
        </w:rPr>
        <w:t>
      3. Борышкердiң сатуға ұсынылған, бiрақ мүлiктi сату жоспарына сәйкес сатылмай қалған мүлкi өз талаптары толық көлемде қанағаттандырылмаған тиiстi кезектегi кредиторларға сату жоспарында көрсетiлген ең төменгi баға бойынша олардың келiсiмiмен ортақ үлестiк меншiкке берiлуге тиiс.</w:t>
      </w:r>
      <w:r>
        <w:br/>
      </w: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07"/>
    <w:bookmarkStart w:name="z90" w:id="208"/>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Кредиторлардың талаптары қанағаттандырылғаннан </w:t>
      </w:r>
      <w:r>
        <w:br/>
      </w:r>
      <w:r>
        <w:rPr>
          <w:rFonts w:ascii="Times New Roman"/>
          <w:b w:val="false"/>
          <w:i w:val="false"/>
          <w:color w:val="000000"/>
          <w:sz w:val="28"/>
        </w:rPr>
        <w:t>
</w:t>
      </w:r>
      <w:r>
        <w:rPr>
          <w:rFonts w:ascii="Times New Roman"/>
          <w:b/>
          <w:i w:val="false"/>
          <w:color w:val="000000"/>
          <w:sz w:val="28"/>
        </w:rPr>
        <w:t xml:space="preserve">               кейiн қалған мүлiк </w:t>
      </w:r>
    </w:p>
    <w:bookmarkEnd w:id="208"/>
    <w:bookmarkStart w:name="z610" w:id="209"/>
    <w:p>
      <w:pPr>
        <w:spacing w:after="0"/>
        <w:ind w:left="0"/>
        <w:jc w:val="both"/>
      </w:pPr>
      <w:r>
        <w:rPr>
          <w:rFonts w:ascii="Times New Roman"/>
          <w:b w:val="false"/>
          <w:i w:val="false"/>
          <w:color w:val="000000"/>
          <w:sz w:val="28"/>
        </w:rPr>
        <w:t>
      1. Кредиторлардың талаптары қанағаттандырылғаннан кейiн қалған ақша конкурсты басқарушы Қазақстан Республикасының заңнамасына немесе борышкердiң басқа құрылтай құжаттарына сәйкес борышкер мүлкiнiң меншiк иесiне не оның құрылтайшыларына (қатысушыларына) бередi.</w:t>
      </w:r>
      <w:r>
        <w:br/>
      </w:r>
      <w:r>
        <w:rPr>
          <w:rFonts w:ascii="Times New Roman"/>
          <w:b w:val="false"/>
          <w:i w:val="false"/>
          <w:color w:val="000000"/>
          <w:sz w:val="28"/>
        </w:rPr>
        <w:t>
</w:t>
      </w:r>
      <w:r>
        <w:rPr>
          <w:rFonts w:ascii="Times New Roman"/>
          <w:b w:val="false"/>
          <w:i w:val="false"/>
          <w:color w:val="000000"/>
          <w:sz w:val="28"/>
        </w:rPr>
        <w:t>
      2. Кредиторлардың талаптары қанағаттандырылғаннан кейiн қалған борышкердiң сатуға ұсынылған, бiрақ сатылмай қалған, сондай-ақ кредитор талаптарды қанағаттандырудың есебiне қабылдамаған заттай мүлкi, меншiк иесiне немесе борышкер -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ff0000"/>
          <w:sz w:val="28"/>
        </w:rPr>
        <w:t> </w:t>
      </w:r>
      <w:r>
        <w:rPr>
          <w:rFonts w:ascii="Times New Roman"/>
          <w:b w:val="false"/>
          <w:i w:val="false"/>
          <w:color w:val="000000"/>
          <w:sz w:val="28"/>
        </w:rPr>
        <w:t xml:space="preserve">көзделген жағдайларды қоспағанда, заңды ұйымның қатысушыларына (құрылтайшыларына) берiледi. </w:t>
      </w:r>
      <w:r>
        <w:br/>
      </w:r>
      <w:r>
        <w:rPr>
          <w:rFonts w:ascii="Times New Roman"/>
          <w:b w:val="false"/>
          <w:i w:val="false"/>
          <w:color w:val="000000"/>
          <w:sz w:val="28"/>
        </w:rPr>
        <w:t>
</w:t>
      </w:r>
      <w:r>
        <w:rPr>
          <w:rFonts w:ascii="Times New Roman"/>
          <w:b w:val="false"/>
          <w:i w:val="false"/>
          <w:color w:val="ff0000"/>
          <w:sz w:val="28"/>
        </w:rPr>
        <w:t xml:space="preserve">      Ескерту. 85-бапқа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1998.07.01. </w:t>
      </w:r>
      <w:r>
        <w:rPr>
          <w:rFonts w:ascii="Times New Roman"/>
          <w:b w:val="false"/>
          <w:i w:val="false"/>
          <w:color w:val="000000"/>
          <w:sz w:val="28"/>
        </w:rPr>
        <w:t>№ 256</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209"/>
    <w:bookmarkStart w:name="z91" w:id="210"/>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Банкротты қарыздан босату </w:t>
      </w:r>
    </w:p>
    <w:bookmarkEnd w:id="210"/>
    <w:bookmarkStart w:name="z612" w:id="211"/>
    <w:p>
      <w:pPr>
        <w:spacing w:after="0"/>
        <w:ind w:left="0"/>
        <w:jc w:val="both"/>
      </w:pPr>
      <w:r>
        <w:rPr>
          <w:rFonts w:ascii="Times New Roman"/>
          <w:b w:val="false"/>
          <w:i w:val="false"/>
          <w:color w:val="000000"/>
          <w:sz w:val="28"/>
        </w:rPr>
        <w:t>
      1. Кредиторлармен есеп айырысу аяқталған соң банкрот атқаруға қойылған және заңды ұйымды банкрот деп тану кезiнде ескерiлген мiндеттемелерi мен өзге талаптарды орындаудан босатылады.</w:t>
      </w:r>
      <w:r>
        <w:br/>
      </w:r>
      <w:r>
        <w:rPr>
          <w:rFonts w:ascii="Times New Roman"/>
          <w:b w:val="false"/>
          <w:i w:val="false"/>
          <w:color w:val="000000"/>
          <w:sz w:val="28"/>
        </w:rPr>
        <w:t>
</w:t>
      </w:r>
      <w:r>
        <w:rPr>
          <w:rFonts w:ascii="Times New Roman"/>
          <w:b w:val="false"/>
          <w:i w:val="false"/>
          <w:color w:val="000000"/>
          <w:sz w:val="28"/>
        </w:rPr>
        <w:t xml:space="preserve">
      2. Егер банкрот деп тану туралы өтiнiш берiлген кезге дейiнгi үш жыл iшiнде өз мүлкiнiң бiр бөлiгiн жасырса немесе жасыру мақсатында басқа тұлғаға берсе, бухгалтерлiк кiтаптарды, шоттарды, құжаттарды қоса алғанда, қажеттi есептiк ақпаратты жасырып қалса немесе бұрмаласа, банкрот қарыздардан босатылмайды. </w:t>
      </w:r>
      <w:r>
        <w:br/>
      </w:r>
      <w:r>
        <w:rPr>
          <w:rFonts w:ascii="Times New Roman"/>
          <w:b w:val="false"/>
          <w:i w:val="false"/>
          <w:color w:val="000000"/>
          <w:sz w:val="28"/>
        </w:rPr>
        <w:t>
</w:t>
      </w:r>
      <w:r>
        <w:rPr>
          <w:rFonts w:ascii="Times New Roman"/>
          <w:b w:val="false"/>
          <w:i w:val="false"/>
          <w:color w:val="ff0000"/>
          <w:sz w:val="28"/>
        </w:rPr>
        <w:t xml:space="preserve">      Ескерту. 86-бапқа өзгерту енгізілді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енгізіледі) Заңдарымен.   </w:t>
      </w:r>
    </w:p>
    <w:bookmarkEnd w:id="211"/>
    <w:bookmarkStart w:name="z92" w:id="212"/>
    <w:p>
      <w:pPr>
        <w:spacing w:after="0"/>
        <w:ind w:left="0"/>
        <w:jc w:val="both"/>
      </w:pPr>
      <w:r>
        <w:rPr>
          <w:rFonts w:ascii="Times New Roman"/>
          <w:b w:val="false"/>
          <w:i w:val="false"/>
          <w:color w:val="000000"/>
          <w:sz w:val="28"/>
        </w:rPr>
        <w:t>
      </w:t>
      </w:r>
      <w:r>
        <w:rPr>
          <w:rFonts w:ascii="Times New Roman"/>
          <w:b/>
          <w:i w:val="false"/>
          <w:color w:val="000000"/>
          <w:sz w:val="28"/>
        </w:rPr>
        <w:t xml:space="preserve">87-бап. Конкурсты басқарушының қорытынды есебi </w:t>
      </w:r>
    </w:p>
    <w:bookmarkEnd w:id="212"/>
    <w:bookmarkStart w:name="z614" w:id="213"/>
    <w:p>
      <w:pPr>
        <w:spacing w:after="0"/>
        <w:ind w:left="0"/>
        <w:jc w:val="both"/>
      </w:pPr>
      <w:r>
        <w:rPr>
          <w:rFonts w:ascii="Times New Roman"/>
          <w:b w:val="false"/>
          <w:i w:val="false"/>
          <w:color w:val="000000"/>
          <w:sz w:val="28"/>
        </w:rPr>
        <w:t xml:space="preserve">
      1. Кредиторлардың талаптарын қанағаттандырғаннан кейін конкурстық басқарушы уәкілетті органмен келісілген өз қызметі туралы қорытынды есепті, тарату балансы мен кредиторлардың талаптары қанағаттандырылғаннан кейін қалған мүлікті пайдалану туралы есепті қоса сотқа ұсынады. </w:t>
      </w:r>
      <w:r>
        <w:br/>
      </w:r>
      <w:r>
        <w:rPr>
          <w:rFonts w:ascii="Times New Roman"/>
          <w:b w:val="false"/>
          <w:i w:val="false"/>
          <w:color w:val="000000"/>
          <w:sz w:val="28"/>
        </w:rPr>
        <w:t>
      Қорытынды есептің нысаны мен оны келісу тәртібін уәкілетті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Сот конкурсты басқарушының қорытынды есебiн және тарату балансын бекiтедi және олар табыс етiлген кезден бастап он бес күннен кешiктiрiлмейтiн мерзiмде конкурстық iс жүргiзудi аяқтау туралы ұйғарым шығарады. </w:t>
      </w:r>
      <w:r>
        <w:br/>
      </w:r>
      <w:r>
        <w:rPr>
          <w:rFonts w:ascii="Times New Roman"/>
          <w:b w:val="false"/>
          <w:i w:val="false"/>
          <w:color w:val="000000"/>
          <w:sz w:val="28"/>
        </w:rPr>
        <w:t xml:space="preserve">
      Конкурстық іс жүргізу аяқталғаннан кейін сот бір апта мерзімде уәкілетті органға конкурстық басқарушының бірінші кезектегі кредиторлардың қанағаттандырылмаған талаптары туралы мәліметі бар бекітілген қорытынды есебінен үзінді көшірме жібереді. </w:t>
      </w:r>
      <w:r>
        <w:br/>
      </w:r>
      <w:r>
        <w:rPr>
          <w:rFonts w:ascii="Times New Roman"/>
          <w:b w:val="false"/>
          <w:i w:val="false"/>
          <w:color w:val="000000"/>
          <w:sz w:val="28"/>
        </w:rPr>
        <w:t>
      Конкурстық iс жүргiзудi аяқтау туралы ұйғарымда конкурстық басқарушыға сыйақы төлеуге және борышкердiң сатылмай қалған мүлкiне байланысты реттелмеген мәселелер де шешiлуi тиiс. Сот ұйғарымның көшiрмесiн заңды тұлғаларды мемлекеттiк тiркеудi жүзеге асыратын органға, уәкілетті органға, мемлекеттік статистика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аумақтық органына, сондай-ақ банкроттың талаптары қанағаттандырылмаған кредиторларына жiбередi.</w:t>
      </w:r>
      <w:r>
        <w:br/>
      </w:r>
      <w:r>
        <w:rPr>
          <w:rFonts w:ascii="Times New Roman"/>
          <w:b w:val="false"/>
          <w:i w:val="false"/>
          <w:color w:val="000000"/>
          <w:sz w:val="28"/>
        </w:rPr>
        <w:t>
</w:t>
      </w:r>
      <w:r>
        <w:rPr>
          <w:rFonts w:ascii="Times New Roman"/>
          <w:b w:val="false"/>
          <w:i w:val="false"/>
          <w:color w:val="ff0000"/>
          <w:sz w:val="28"/>
        </w:rPr>
        <w:t xml:space="preserve">      Ескерту. 87-бапқа өзгерту енгізілді - ҚР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2003.03.13 </w:t>
      </w:r>
      <w:r>
        <w:rPr>
          <w:rFonts w:ascii="Times New Roman"/>
          <w:b w:val="false"/>
          <w:i w:val="false"/>
          <w:color w:val="000000"/>
          <w:sz w:val="28"/>
        </w:rPr>
        <w:t>№ 395</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2008.12.10 </w:t>
      </w:r>
      <w:r>
        <w:rPr>
          <w:rFonts w:ascii="Times New Roman"/>
          <w:b w:val="false"/>
          <w:i w:val="false"/>
          <w:color w:val="000000"/>
          <w:sz w:val="28"/>
        </w:rPr>
        <w:t>№ 101-IV</w:t>
      </w:r>
      <w:r>
        <w:rPr>
          <w:rFonts w:ascii="Times New Roman"/>
          <w:b w:val="false"/>
          <w:i w:val="false"/>
          <w:color w:val="ff0000"/>
          <w:sz w:val="28"/>
        </w:rPr>
        <w:t> </w:t>
      </w:r>
      <w:r>
        <w:rPr>
          <w:rFonts w:ascii="Times New Roman"/>
          <w:b w:val="false"/>
          <w:i w:val="false"/>
          <w:color w:val="ff0000"/>
          <w:sz w:val="28"/>
        </w:rPr>
        <w:t xml:space="preserve">(2009 жылғы 1 қаңтардан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Заңдарымен.</w:t>
      </w:r>
    </w:p>
    <w:bookmarkEnd w:id="213"/>
    <w:bookmarkStart w:name="z93" w:id="214"/>
    <w:p>
      <w:pPr>
        <w:spacing w:after="0"/>
        <w:ind w:left="0"/>
        <w:jc w:val="both"/>
      </w:pPr>
      <w:r>
        <w:rPr>
          <w:rFonts w:ascii="Times New Roman"/>
          <w:b w:val="false"/>
          <w:i w:val="false"/>
          <w:color w:val="000000"/>
          <w:sz w:val="28"/>
        </w:rPr>
        <w:t>
      </w:t>
      </w:r>
      <w:r>
        <w:rPr>
          <w:rFonts w:ascii="Times New Roman"/>
          <w:b/>
          <w:i w:val="false"/>
          <w:color w:val="000000"/>
          <w:sz w:val="28"/>
        </w:rPr>
        <w:t xml:space="preserve">88-бап. Борышкердi таратуды аяқтау </w:t>
      </w:r>
    </w:p>
    <w:bookmarkEnd w:id="214"/>
    <w:bookmarkStart w:name="z616" w:id="215"/>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Алып тасталды - ҚР 1998.07.01 </w:t>
      </w:r>
      <w:r>
        <w:rPr>
          <w:rFonts w:ascii="Times New Roman"/>
          <w:b w:val="false"/>
          <w:i w:val="false"/>
          <w:color w:val="000000"/>
          <w:sz w:val="28"/>
        </w:rPr>
        <w:t>№ 256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1998.07.01 </w:t>
      </w:r>
      <w:r>
        <w:rPr>
          <w:rFonts w:ascii="Times New Roman"/>
          <w:b w:val="false"/>
          <w:i w:val="false"/>
          <w:color w:val="000000"/>
          <w:sz w:val="28"/>
        </w:rPr>
        <w:t>№ 256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3. Борышкердiң таратылуы аяқталды, ал борышкер өз қызметін тоқтатты деп бұл туралы:</w:t>
      </w:r>
      <w:r>
        <w:br/>
      </w:r>
      <w:r>
        <w:rPr>
          <w:rFonts w:ascii="Times New Roman"/>
          <w:b w:val="false"/>
          <w:i w:val="false"/>
          <w:color w:val="000000"/>
          <w:sz w:val="28"/>
        </w:rPr>
        <w:t>
</w:t>
      </w:r>
      <w:r>
        <w:rPr>
          <w:rFonts w:ascii="Times New Roman"/>
          <w:b w:val="false"/>
          <w:i w:val="false"/>
          <w:color w:val="000000"/>
          <w:sz w:val="28"/>
        </w:rPr>
        <w:t>
      Бизнес-сәйкестендіру нөмірлерінің ұлттық тізіліміне – заңды тұлғалар жөнінде;</w:t>
      </w:r>
      <w:r>
        <w:br/>
      </w:r>
      <w:r>
        <w:rPr>
          <w:rFonts w:ascii="Times New Roman"/>
          <w:b w:val="false"/>
          <w:i w:val="false"/>
          <w:color w:val="000000"/>
          <w:sz w:val="28"/>
        </w:rPr>
        <w:t>
</w:t>
      </w:r>
      <w:r>
        <w:rPr>
          <w:rFonts w:ascii="Times New Roman"/>
          <w:b w:val="false"/>
          <w:i w:val="false"/>
          <w:color w:val="000000"/>
          <w:sz w:val="28"/>
        </w:rPr>
        <w:t>
      Салық төлеушілердің мемлекеттік дерекқорына – дара кәсіпкерлер жөнінде мәліметтер енгiзiлгеннен кейін есептеледi.</w:t>
      </w:r>
      <w:r>
        <w:br/>
      </w:r>
      <w:r>
        <w:rPr>
          <w:rFonts w:ascii="Times New Roman"/>
          <w:b w:val="false"/>
          <w:i w:val="false"/>
          <w:color w:val="000000"/>
          <w:sz w:val="28"/>
        </w:rPr>
        <w:t>
</w:t>
      </w:r>
      <w:r>
        <w:rPr>
          <w:rFonts w:ascii="Times New Roman"/>
          <w:b w:val="false"/>
          <w:i w:val="false"/>
          <w:color w:val="000000"/>
          <w:sz w:val="28"/>
        </w:rPr>
        <w:t>
      4. Заңды тұлғаларды мемлекеттік тіркеуді жүзеге асыратын органдардың борышкерді Бизнес-сәйкестендіру нөмірлерінің ұлттық тізілімінен алып тастау туралы бұйрықтары сотқа және уәкілетті органға, сондай-ақ борышкердің орналасқан жері бойынша салық органына жіберіледі.</w:t>
      </w:r>
      <w:r>
        <w:br/>
      </w: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1998.07.01 </w:t>
      </w:r>
      <w:r>
        <w:rPr>
          <w:rFonts w:ascii="Times New Roman"/>
          <w:b w:val="false"/>
          <w:i w:val="false"/>
          <w:color w:val="000000"/>
          <w:sz w:val="28"/>
        </w:rPr>
        <w:t>№ 256</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2008.12.10 </w:t>
      </w:r>
      <w:r>
        <w:rPr>
          <w:rFonts w:ascii="Times New Roman"/>
          <w:b w:val="false"/>
          <w:i w:val="false"/>
          <w:color w:val="000000"/>
          <w:sz w:val="28"/>
        </w:rPr>
        <w:t>№ 101-IV</w:t>
      </w:r>
      <w:r>
        <w:rPr>
          <w:rFonts w:ascii="Times New Roman"/>
          <w:b w:val="false"/>
          <w:i w:val="false"/>
          <w:color w:val="ff0000"/>
          <w:sz w:val="28"/>
        </w:rPr>
        <w:t> </w:t>
      </w:r>
      <w:r>
        <w:rPr>
          <w:rFonts w:ascii="Times New Roman"/>
          <w:b w:val="false"/>
          <w:i w:val="false"/>
          <w:color w:val="ff0000"/>
          <w:sz w:val="28"/>
        </w:rPr>
        <w:t xml:space="preserve">(2009.01.01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215"/>
    <w:bookmarkStart w:name="z94" w:id="216"/>
    <w:p>
      <w:pPr>
        <w:spacing w:after="0"/>
        <w:ind w:left="0"/>
        <w:jc w:val="left"/>
      </w:pPr>
      <w:r>
        <w:rPr>
          <w:rFonts w:ascii="Times New Roman"/>
          <w:b/>
          <w:i w:val="false"/>
          <w:color w:val="000000"/>
        </w:rPr>
        <w:t xml:space="preserve"> 
7-тарау. БАНКРОТТЫҚТЫҢ ОҢАЙЛАТЫЛҒАН РӘСIМДЕРI </w:t>
      </w:r>
    </w:p>
    <w:bookmarkEnd w:id="216"/>
    <w:bookmarkStart w:name="z95" w:id="217"/>
    <w:p>
      <w:pPr>
        <w:spacing w:after="0"/>
        <w:ind w:left="0"/>
        <w:jc w:val="both"/>
      </w:pPr>
      <w:r>
        <w:rPr>
          <w:rFonts w:ascii="Times New Roman"/>
          <w:b w:val="false"/>
          <w:i w:val="false"/>
          <w:color w:val="000000"/>
          <w:sz w:val="28"/>
        </w:rPr>
        <w:t>
</w:t>
      </w:r>
      <w:r>
        <w:rPr>
          <w:rFonts w:ascii="Times New Roman"/>
          <w:b/>
          <w:i w:val="false"/>
          <w:color w:val="000000"/>
          <w:sz w:val="28"/>
        </w:rPr>
        <w:t xml:space="preserve">      89-бап. Таратылатын борышкердiң банкроттығы </w:t>
      </w:r>
    </w:p>
    <w:bookmarkEnd w:id="217"/>
    <w:bookmarkStart w:name="z619" w:id="218"/>
    <w:p>
      <w:pPr>
        <w:spacing w:after="0"/>
        <w:ind w:left="0"/>
        <w:jc w:val="both"/>
      </w:pPr>
      <w:r>
        <w:rPr>
          <w:rFonts w:ascii="Times New Roman"/>
          <w:b w:val="false"/>
          <w:i w:val="false"/>
          <w:color w:val="000000"/>
          <w:sz w:val="28"/>
        </w:rPr>
        <w:t>
      1. Осы Заңның </w:t>
      </w:r>
      <w:r>
        <w:rPr>
          <w:rFonts w:ascii="Times New Roman"/>
          <w:b w:val="false"/>
          <w:i w:val="false"/>
          <w:color w:val="000000"/>
          <w:sz w:val="28"/>
        </w:rPr>
        <w:t>17-бабының</w:t>
      </w:r>
      <w:r>
        <w:rPr>
          <w:rFonts w:ascii="Times New Roman"/>
          <w:b w:val="false"/>
          <w:i w:val="false"/>
          <w:color w:val="000000"/>
          <w:sz w:val="28"/>
        </w:rPr>
        <w:t xml:space="preserve"> 2-тармағында көзделген мән-жайлар анықталған кезде заңды тұлғаның органы немесе тарату комиссиясы борышкердi банкрот деп тану туралы сотқа өтiнiш беруге мiндеттi. Тарату комиссиясы аталған мән-жайларды анықтаған кезде ол туралы заңды тұлға-борышкердiң басқарушы органына хабарлауға мiндеттi.</w:t>
      </w:r>
      <w:r>
        <w:br/>
      </w:r>
      <w:r>
        <w:rPr>
          <w:rFonts w:ascii="Times New Roman"/>
          <w:b w:val="false"/>
          <w:i w:val="false"/>
          <w:color w:val="000000"/>
          <w:sz w:val="28"/>
        </w:rPr>
        <w:t>
</w:t>
      </w:r>
      <w:r>
        <w:rPr>
          <w:rFonts w:ascii="Times New Roman"/>
          <w:b w:val="false"/>
          <w:i w:val="false"/>
          <w:color w:val="000000"/>
          <w:sz w:val="28"/>
        </w:rPr>
        <w:t>
      2. Сот iс қозғаған кезден бастап борышкер мүлкiнiң меншiк иесiне және оның құрылтайшыларына (қатысушыларына) осы Заңның </w:t>
      </w:r>
      <w:r>
        <w:rPr>
          <w:rFonts w:ascii="Times New Roman"/>
          <w:b w:val="false"/>
          <w:i w:val="false"/>
          <w:color w:val="000000"/>
          <w:sz w:val="28"/>
        </w:rPr>
        <w:t>28-бабында</w:t>
      </w:r>
      <w:r>
        <w:rPr>
          <w:rFonts w:ascii="Times New Roman"/>
          <w:b w:val="false"/>
          <w:i w:val="false"/>
          <w:color w:val="000000"/>
          <w:sz w:val="28"/>
        </w:rPr>
        <w:t xml:space="preserve"> көзделген салдарлар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89-бапқа өзгерту енгізілді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Заңдарымен. </w:t>
      </w:r>
    </w:p>
    <w:bookmarkEnd w:id="218"/>
    <w:bookmarkStart w:name="z96" w:id="219"/>
    <w:p>
      <w:pPr>
        <w:spacing w:after="0"/>
        <w:ind w:left="0"/>
        <w:jc w:val="both"/>
      </w:pPr>
      <w:r>
        <w:rPr>
          <w:rFonts w:ascii="Times New Roman"/>
          <w:b w:val="false"/>
          <w:i w:val="false"/>
          <w:color w:val="000000"/>
          <w:sz w:val="28"/>
        </w:rPr>
        <w:t>
</w:t>
      </w:r>
      <w:r>
        <w:rPr>
          <w:rFonts w:ascii="Times New Roman"/>
          <w:b/>
          <w:i w:val="false"/>
          <w:color w:val="000000"/>
          <w:sz w:val="28"/>
        </w:rPr>
        <w:t xml:space="preserve">      90-бап. Соттың iстi қарауы </w:t>
      </w:r>
    </w:p>
    <w:bookmarkEnd w:id="219"/>
    <w:bookmarkStart w:name="z621" w:id="220"/>
    <w:p>
      <w:pPr>
        <w:spacing w:after="0"/>
        <w:ind w:left="0"/>
        <w:jc w:val="both"/>
      </w:pPr>
      <w:r>
        <w:rPr>
          <w:rFonts w:ascii="Times New Roman"/>
          <w:b w:val="false"/>
          <w:i w:val="false"/>
          <w:color w:val="000000"/>
          <w:sz w:val="28"/>
        </w:rPr>
        <w:t>
      1. Таратылатын заңды тұлғаны банкрот деп тану туралы iс қозғаған сот бiр айлық мерзiмде борышкердi банкрот деп тану және оны тарату туралы шешiм шығарады.</w:t>
      </w:r>
      <w:r>
        <w:br/>
      </w:r>
      <w:r>
        <w:rPr>
          <w:rFonts w:ascii="Times New Roman"/>
          <w:b w:val="false"/>
          <w:i w:val="false"/>
          <w:color w:val="000000"/>
          <w:sz w:val="28"/>
        </w:rPr>
        <w:t>
</w:t>
      </w:r>
      <w:r>
        <w:rPr>
          <w:rFonts w:ascii="Times New Roman"/>
          <w:b w:val="false"/>
          <w:i w:val="false"/>
          <w:color w:val="000000"/>
          <w:sz w:val="28"/>
        </w:rPr>
        <w:t xml:space="preserve">
      2. Егер iстi қарау кезiнде борышкердегi бар мүлiк (активтер) кредиторлардың талаптарын толық көлемде қанағаттандыратыны анықталса, сот борышкердi банкрот деп танудан бас тарту туралы шешiм шығарады. Соттың шешiмi борышкердi әдеттегi тәртiппен таратуды жалғастыруға негiз болып табылады. </w:t>
      </w:r>
    </w:p>
    <w:bookmarkEnd w:id="220"/>
    <w:bookmarkStart w:name="z97" w:id="221"/>
    <w:p>
      <w:pPr>
        <w:spacing w:after="0"/>
        <w:ind w:left="0"/>
        <w:jc w:val="both"/>
      </w:pPr>
      <w:r>
        <w:rPr>
          <w:rFonts w:ascii="Times New Roman"/>
          <w:b w:val="false"/>
          <w:i w:val="false"/>
          <w:color w:val="000000"/>
          <w:sz w:val="28"/>
        </w:rPr>
        <w:t>
</w:t>
      </w:r>
      <w:r>
        <w:rPr>
          <w:rFonts w:ascii="Times New Roman"/>
          <w:b/>
          <w:i w:val="false"/>
          <w:color w:val="000000"/>
          <w:sz w:val="28"/>
        </w:rPr>
        <w:t xml:space="preserve">      91-бап. Борышкердi тарату тәртiбi </w:t>
      </w:r>
    </w:p>
    <w:bookmarkEnd w:id="221"/>
    <w:p>
      <w:pPr>
        <w:spacing w:after="0"/>
        <w:ind w:left="0"/>
        <w:jc w:val="both"/>
      </w:pPr>
      <w:r>
        <w:rPr>
          <w:rFonts w:ascii="Times New Roman"/>
          <w:b w:val="false"/>
          <w:i w:val="false"/>
          <w:color w:val="000000"/>
          <w:sz w:val="28"/>
        </w:rPr>
        <w:t>      Осы Заңның </w:t>
      </w:r>
      <w:r>
        <w:rPr>
          <w:rFonts w:ascii="Times New Roman"/>
          <w:b w:val="false"/>
          <w:i w:val="false"/>
          <w:color w:val="000000"/>
          <w:sz w:val="28"/>
        </w:rPr>
        <w:t>65</w:t>
      </w:r>
      <w:r>
        <w:rPr>
          <w:rFonts w:ascii="Times New Roman"/>
          <w:b w:val="false"/>
          <w:i w:val="false"/>
          <w:color w:val="000000"/>
          <w:sz w:val="28"/>
        </w:rPr>
        <w:t>-</w:t>
      </w:r>
      <w:r>
        <w:rPr>
          <w:rFonts w:ascii="Times New Roman"/>
          <w:b w:val="false"/>
          <w:i w:val="false"/>
          <w:color w:val="000000"/>
          <w:sz w:val="28"/>
        </w:rPr>
        <w:t>88-баптарында</w:t>
      </w:r>
      <w:r>
        <w:rPr>
          <w:rFonts w:ascii="Times New Roman"/>
          <w:b w:val="false"/>
          <w:i w:val="false"/>
          <w:color w:val="000000"/>
          <w:sz w:val="28"/>
        </w:rPr>
        <w:t xml:space="preserve"> көзделген тәртiппен борышкердi таратуды конкурсты басқарушысы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Start w:name="z98" w:id="222"/>
    <w:p>
      <w:pPr>
        <w:spacing w:after="0"/>
        <w:ind w:left="0"/>
        <w:jc w:val="both"/>
      </w:pPr>
      <w:r>
        <w:rPr>
          <w:rFonts w:ascii="Times New Roman"/>
          <w:b w:val="false"/>
          <w:i w:val="false"/>
          <w:color w:val="000000"/>
          <w:sz w:val="28"/>
        </w:rPr>
        <w:t>
</w:t>
      </w:r>
      <w:r>
        <w:rPr>
          <w:rFonts w:ascii="Times New Roman"/>
          <w:b/>
          <w:i w:val="false"/>
          <w:color w:val="000000"/>
          <w:sz w:val="28"/>
        </w:rPr>
        <w:t xml:space="preserve">      92-бап. Борышкердiң банкроттық тәртiппен таратудан бас </w:t>
      </w:r>
      <w:r>
        <w:br/>
      </w:r>
      <w:r>
        <w:rPr>
          <w:rFonts w:ascii="Times New Roman"/>
          <w:b w:val="false"/>
          <w:i w:val="false"/>
          <w:color w:val="000000"/>
          <w:sz w:val="28"/>
        </w:rPr>
        <w:t>
</w:t>
      </w:r>
      <w:r>
        <w:rPr>
          <w:rFonts w:ascii="Times New Roman"/>
          <w:b/>
          <w:i w:val="false"/>
          <w:color w:val="000000"/>
          <w:sz w:val="28"/>
        </w:rPr>
        <w:t xml:space="preserve">               тартуының салдары </w:t>
      </w:r>
    </w:p>
    <w:bookmarkEnd w:id="222"/>
    <w:bookmarkStart w:name="z623" w:id="223"/>
    <w:p>
      <w:pPr>
        <w:spacing w:after="0"/>
        <w:ind w:left="0"/>
        <w:jc w:val="both"/>
      </w:pPr>
      <w:r>
        <w:rPr>
          <w:rFonts w:ascii="Times New Roman"/>
          <w:b w:val="false"/>
          <w:i w:val="false"/>
          <w:color w:val="000000"/>
          <w:sz w:val="28"/>
        </w:rPr>
        <w:t>
      1. Егер заңды тұлға тек банкроттық тәртiппен таратылуға тиiстi мән-жайлардың болуына қарамастан, меншiк иесi, құрылтайшылар (қатысушылар), тарату комиссиясы борышкердi банкрот деп тану туралы өтiнiшпен сотқа жүгiнбесе және заңды тұлғаны таратуды жүзеге асырса, барлық кредитордың талаптарын толық көлемде қанағаттандырмау заңды тұлға қызметінің тоқтатылғаны туралы мәліметтерді Бизнес-сәйкестендіру нөмірлерінің ұлттық тізіліміне енгiзуден бас тартуға негiз болып табылады.</w:t>
      </w:r>
      <w:r>
        <w:br/>
      </w:r>
      <w:r>
        <w:rPr>
          <w:rFonts w:ascii="Times New Roman"/>
          <w:b w:val="false"/>
          <w:i w:val="false"/>
          <w:color w:val="000000"/>
          <w:sz w:val="28"/>
        </w:rPr>
        <w:t>
</w:t>
      </w:r>
      <w:r>
        <w:rPr>
          <w:rFonts w:ascii="Times New Roman"/>
          <w:b w:val="false"/>
          <w:i w:val="false"/>
          <w:color w:val="000000"/>
          <w:sz w:val="28"/>
        </w:rPr>
        <w:t xml:space="preserve">
      2. Кредиторлар осы Заңға немесе өзге де Қазақстан Республикасының заңнамалық актiлерiне сәйкес борышкердiң өтелмеген мiндеттемелерi бойынша жауап беретiн болса, борышкер мүлкiнiң иесiне, құрылтайшыларға (қатысушыларға), тарату комиссиясына (таратушыға) қанағаттандырылмай қалған талаптарын ұсынуға құқылы. </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2001.07.11 </w:t>
      </w:r>
      <w:r>
        <w:rPr>
          <w:rFonts w:ascii="Times New Roman"/>
          <w:b w:val="false"/>
          <w:i w:val="false"/>
          <w:color w:val="000000"/>
          <w:sz w:val="28"/>
        </w:rPr>
        <w:t>№ 239</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223"/>
    <w:bookmarkStart w:name="z99" w:id="224"/>
    <w:p>
      <w:pPr>
        <w:spacing w:after="0"/>
        <w:ind w:left="0"/>
        <w:jc w:val="both"/>
      </w:pPr>
      <w:r>
        <w:rPr>
          <w:rFonts w:ascii="Times New Roman"/>
          <w:b w:val="false"/>
          <w:i w:val="false"/>
          <w:color w:val="000000"/>
          <w:sz w:val="28"/>
        </w:rPr>
        <w:t>
</w:t>
      </w:r>
      <w:r>
        <w:rPr>
          <w:rFonts w:ascii="Times New Roman"/>
          <w:b/>
          <w:i w:val="false"/>
          <w:color w:val="000000"/>
          <w:sz w:val="28"/>
        </w:rPr>
        <w:t xml:space="preserve">      93-бап. Таратылатын борышкердiң кредиторының өтiнiшi </w:t>
      </w:r>
      <w:r>
        <w:br/>
      </w:r>
      <w:r>
        <w:rPr>
          <w:rFonts w:ascii="Times New Roman"/>
          <w:b w:val="false"/>
          <w:i w:val="false"/>
          <w:color w:val="000000"/>
          <w:sz w:val="28"/>
        </w:rPr>
        <w:t>
</w:t>
      </w:r>
      <w:r>
        <w:rPr>
          <w:rFonts w:ascii="Times New Roman"/>
          <w:b/>
          <w:i w:val="false"/>
          <w:color w:val="000000"/>
          <w:sz w:val="28"/>
        </w:rPr>
        <w:t xml:space="preserve">               бойынша банкроттығы </w:t>
      </w:r>
    </w:p>
    <w:bookmarkEnd w:id="224"/>
    <w:bookmarkStart w:name="z625" w:id="225"/>
    <w:p>
      <w:pPr>
        <w:spacing w:after="0"/>
        <w:ind w:left="0"/>
        <w:jc w:val="both"/>
      </w:pPr>
      <w:r>
        <w:rPr>
          <w:rFonts w:ascii="Times New Roman"/>
          <w:b w:val="false"/>
          <w:i w:val="false"/>
          <w:color w:val="000000"/>
          <w:sz w:val="28"/>
        </w:rPr>
        <w:t>
      1. Меншiк иесi, заңды тұлғаның құрылтайшылары (қатысушылары) тарапынан оны тарату туралы шешiм қабылдануы кредитордың мұндай заңды тұлғаны банкрот деп тану туралы сотқа жүгiнуiне кедергi болмайды.</w:t>
      </w:r>
      <w:r>
        <w:br/>
      </w:r>
      <w:r>
        <w:rPr>
          <w:rFonts w:ascii="Times New Roman"/>
          <w:b w:val="false"/>
          <w:i w:val="false"/>
          <w:color w:val="000000"/>
          <w:sz w:val="28"/>
        </w:rPr>
        <w:t>
</w:t>
      </w:r>
      <w:r>
        <w:rPr>
          <w:rFonts w:ascii="Times New Roman"/>
          <w:b w:val="false"/>
          <w:i w:val="false"/>
          <w:color w:val="000000"/>
          <w:sz w:val="28"/>
        </w:rPr>
        <w:t>
      2. Борышкердi банкрот деп тану туралы сот шешiм қабылдаған жағдайда осы тараудың ережелерi қолданылмайды, ал борышкердiң таратылуы осы Заңның </w:t>
      </w:r>
      <w:r>
        <w:rPr>
          <w:rFonts w:ascii="Times New Roman"/>
          <w:b w:val="false"/>
          <w:i w:val="false"/>
          <w:color w:val="000000"/>
          <w:sz w:val="28"/>
        </w:rPr>
        <w:t>65</w:t>
      </w:r>
      <w:r>
        <w:rPr>
          <w:rFonts w:ascii="Times New Roman"/>
          <w:b w:val="false"/>
          <w:i w:val="false"/>
          <w:color w:val="000000"/>
          <w:sz w:val="28"/>
        </w:rPr>
        <w:t>-</w:t>
      </w:r>
      <w:r>
        <w:rPr>
          <w:rFonts w:ascii="Times New Roman"/>
          <w:b w:val="false"/>
          <w:i w:val="false"/>
          <w:color w:val="000000"/>
          <w:sz w:val="28"/>
        </w:rPr>
        <w:t>88-баптарында</w:t>
      </w:r>
      <w:r>
        <w:rPr>
          <w:rFonts w:ascii="Times New Roman"/>
          <w:b w:val="false"/>
          <w:i w:val="false"/>
          <w:color w:val="000000"/>
          <w:sz w:val="28"/>
        </w:rPr>
        <w:t xml:space="preserve"> көзделген ережелерге сәйкес жүзеге асырылады. </w:t>
      </w:r>
    </w:p>
    <w:bookmarkEnd w:id="225"/>
    <w:bookmarkStart w:name="z100" w:id="226"/>
    <w:p>
      <w:pPr>
        <w:spacing w:after="0"/>
        <w:ind w:left="0"/>
        <w:jc w:val="both"/>
      </w:pPr>
      <w:r>
        <w:rPr>
          <w:rFonts w:ascii="Times New Roman"/>
          <w:b w:val="false"/>
          <w:i w:val="false"/>
          <w:color w:val="000000"/>
          <w:sz w:val="28"/>
        </w:rPr>
        <w:t>
      </w:t>
      </w:r>
      <w:r>
        <w:rPr>
          <w:rFonts w:ascii="Times New Roman"/>
          <w:b/>
          <w:i w:val="false"/>
          <w:color w:val="000000"/>
          <w:sz w:val="28"/>
        </w:rPr>
        <w:t xml:space="preserve">94-бап. Жоқ борышкердiң банкроттығы </w:t>
      </w:r>
    </w:p>
    <w:bookmarkEnd w:id="226"/>
    <w:bookmarkStart w:name="z627" w:id="227"/>
    <w:p>
      <w:pPr>
        <w:spacing w:after="0"/>
        <w:ind w:left="0"/>
        <w:jc w:val="both"/>
      </w:pPr>
      <w:r>
        <w:rPr>
          <w:rFonts w:ascii="Times New Roman"/>
          <w:b w:val="false"/>
          <w:i w:val="false"/>
          <w:color w:val="000000"/>
          <w:sz w:val="28"/>
        </w:rPr>
        <w:t xml:space="preserve">
      1. Сот жоқ борышкерге қатысты банкроттық туралы істі кредитордың, прокурордың мәлімдемесі бойынша қозғауы мүмкін. </w:t>
      </w:r>
      <w:r>
        <w:br/>
      </w:r>
      <w:r>
        <w:rPr>
          <w:rFonts w:ascii="Times New Roman"/>
          <w:b w:val="false"/>
          <w:i w:val="false"/>
          <w:color w:val="000000"/>
          <w:sz w:val="28"/>
        </w:rPr>
        <w:t>
      Осы Заңның </w:t>
      </w:r>
      <w:r>
        <w:rPr>
          <w:rFonts w:ascii="Times New Roman"/>
          <w:b w:val="false"/>
          <w:i w:val="false"/>
          <w:color w:val="000000"/>
          <w:sz w:val="28"/>
        </w:rPr>
        <w:t>3-бабының</w:t>
      </w:r>
      <w:r>
        <w:rPr>
          <w:rFonts w:ascii="Times New Roman"/>
          <w:b w:val="false"/>
          <w:i w:val="false"/>
          <w:color w:val="000000"/>
          <w:sz w:val="28"/>
        </w:rPr>
        <w:t xml:space="preserve"> 4-тармағында белгіленген ережелер жоқ борышкерге қатысты қолданылмайды.</w:t>
      </w:r>
      <w:r>
        <w:br/>
      </w:r>
      <w:r>
        <w:rPr>
          <w:rFonts w:ascii="Times New Roman"/>
          <w:b w:val="false"/>
          <w:i w:val="false"/>
          <w:color w:val="000000"/>
          <w:sz w:val="28"/>
        </w:rPr>
        <w:t>
</w:t>
      </w:r>
      <w:r>
        <w:rPr>
          <w:rFonts w:ascii="Times New Roman"/>
          <w:b w:val="false"/>
          <w:i w:val="false"/>
          <w:color w:val="000000"/>
          <w:sz w:val="28"/>
        </w:rPr>
        <w:t>
      2. Сот іс қозғалған күннен бастап бес жұмыс күні ішінде жоқ борышкердi банкрот деп тану және конкурстық iс жүргiзудi қозғау туралы шешiм шығарады.</w:t>
      </w:r>
      <w:r>
        <w:br/>
      </w:r>
      <w:r>
        <w:rPr>
          <w:rFonts w:ascii="Times New Roman"/>
          <w:b w:val="false"/>
          <w:i w:val="false"/>
          <w:color w:val="000000"/>
          <w:sz w:val="28"/>
        </w:rPr>
        <w:t>
</w:t>
      </w:r>
      <w:r>
        <w:rPr>
          <w:rFonts w:ascii="Times New Roman"/>
          <w:b w:val="false"/>
          <w:i w:val="false"/>
          <w:color w:val="000000"/>
          <w:sz w:val="28"/>
        </w:rPr>
        <w:t>
      3. Жоқ борышкерді таратуды, осы баптың 5-тармағында көзделген жағдайларды қоспағанда, уәкілетті орган тағайындайтын конкурстық басқарушы жүзеге асырады.</w:t>
      </w:r>
      <w:r>
        <w:br/>
      </w:r>
      <w:r>
        <w:rPr>
          <w:rFonts w:ascii="Times New Roman"/>
          <w:b w:val="false"/>
          <w:i w:val="false"/>
          <w:color w:val="000000"/>
          <w:sz w:val="28"/>
        </w:rPr>
        <w:t>
</w:t>
      </w:r>
      <w:r>
        <w:rPr>
          <w:rFonts w:ascii="Times New Roman"/>
          <w:b w:val="false"/>
          <w:i w:val="false"/>
          <w:color w:val="000000"/>
          <w:sz w:val="28"/>
        </w:rPr>
        <w:t>
      4. Конкурстық басқарушы соттың борышкердi банкрот деп тану және оны тарату туралы шешiмi күшiне енген күннен бастап он жұмыс күні ішінде Қазақстан Республикасының бүкiл аумағында және борышкердiң тұрған жерi бойынша тиiстi әкiмшiлiк-аумақтық бiрлiкте таратылатын, </w:t>
      </w:r>
      <w:r>
        <w:rPr>
          <w:rFonts w:ascii="Times New Roman"/>
          <w:b w:val="false"/>
          <w:i w:val="false"/>
          <w:color w:val="000000"/>
          <w:sz w:val="28"/>
        </w:rPr>
        <w:t>белгiленген</w:t>
      </w:r>
      <w:r>
        <w:rPr>
          <w:rFonts w:ascii="Times New Roman"/>
          <w:b w:val="false"/>
          <w:i w:val="false"/>
          <w:color w:val="000000"/>
          <w:sz w:val="28"/>
        </w:rPr>
        <w:t xml:space="preserve"> тәртiппен нормативтiк құқықтық актiлердi ресми жариялау құқығын алған мерзiмдi баспасөз басылымдарында борышкердi банкрот деп тану туралы және осы Заңның </w:t>
      </w:r>
      <w:r>
        <w:rPr>
          <w:rFonts w:ascii="Times New Roman"/>
          <w:b w:val="false"/>
          <w:i w:val="false"/>
          <w:color w:val="000000"/>
          <w:sz w:val="28"/>
        </w:rPr>
        <w:t>71-бабында</w:t>
      </w:r>
      <w:r>
        <w:rPr>
          <w:rFonts w:ascii="Times New Roman"/>
          <w:b w:val="false"/>
          <w:i w:val="false"/>
          <w:color w:val="000000"/>
          <w:sz w:val="28"/>
        </w:rPr>
        <w:t xml:space="preserve"> белгiленген қағидалар бойынша кредиторлардың талаптарды мәлiмдеу тәртiбi туралы жарияланымды қазақ және орыс тілдерінде орналастырады, сондай-ақ сот шешімінің көшірмесін мемлекеттік статистика саласындағы уәкілетті органның аумақтық органына жібереді.</w:t>
      </w:r>
      <w:r>
        <w:br/>
      </w:r>
      <w:r>
        <w:rPr>
          <w:rFonts w:ascii="Times New Roman"/>
          <w:b w:val="false"/>
          <w:i w:val="false"/>
          <w:color w:val="000000"/>
          <w:sz w:val="28"/>
        </w:rPr>
        <w:t>
</w:t>
      </w:r>
      <w:r>
        <w:rPr>
          <w:rFonts w:ascii="Times New Roman"/>
          <w:b w:val="false"/>
          <w:i w:val="false"/>
          <w:color w:val="000000"/>
          <w:sz w:val="28"/>
        </w:rPr>
        <w:t xml:space="preserve">
      5. Жоқ борышкердің мүлкі болмаған жағдайда не егер оның құны конкурстық іс жүргізуге байланысты әкімшілік шығыстарды жабуға жеткілікті болмаса, сот уәкілетті органның келісімімен және мәлімдеуші табыс еткен растаушы құжаттар негізінде жоқ борышкерді конкурстық іс жүргізуді қозғамай банкрот деп тану туралы шешім шығарады. </w:t>
      </w:r>
      <w:r>
        <w:br/>
      </w:r>
      <w:r>
        <w:rPr>
          <w:rFonts w:ascii="Times New Roman"/>
          <w:b w:val="false"/>
          <w:i w:val="false"/>
          <w:color w:val="000000"/>
          <w:sz w:val="28"/>
        </w:rPr>
        <w:t>
      Мәлімдеуші жоқ борышкердi банкрот деп тану және оны тарату туралы хабарландыруды он жұмыс күні ішінде Қазақстан Республикасының бүкiл аумағында және борышкердiң тұрған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қазақ және орыс тілдерінде жариялайды.</w:t>
      </w:r>
      <w:r>
        <w:br/>
      </w:r>
      <w:r>
        <w:rPr>
          <w:rFonts w:ascii="Times New Roman"/>
          <w:b w:val="false"/>
          <w:i w:val="false"/>
          <w:color w:val="000000"/>
          <w:sz w:val="28"/>
        </w:rPr>
        <w:t>
      Жоқ борышкерді банкрот деп тану туралы сот шешімінде мынадай нұсқаулар болуға тиіс:</w:t>
      </w:r>
      <w:r>
        <w:br/>
      </w:r>
      <w:r>
        <w:rPr>
          <w:rFonts w:ascii="Times New Roman"/>
          <w:b w:val="false"/>
          <w:i w:val="false"/>
          <w:color w:val="000000"/>
          <w:sz w:val="28"/>
        </w:rPr>
        <w:t>
</w:t>
      </w:r>
      <w:r>
        <w:rPr>
          <w:rFonts w:ascii="Times New Roman"/>
          <w:b w:val="false"/>
          <w:i w:val="false"/>
          <w:color w:val="000000"/>
          <w:sz w:val="28"/>
        </w:rPr>
        <w:t>
      1) борышкерді конкурстық іс қозғамай тарату туралы;</w:t>
      </w:r>
      <w:r>
        <w:br/>
      </w:r>
      <w:r>
        <w:rPr>
          <w:rFonts w:ascii="Times New Roman"/>
          <w:b w:val="false"/>
          <w:i w:val="false"/>
          <w:color w:val="000000"/>
          <w:sz w:val="28"/>
        </w:rPr>
        <w:t>
</w:t>
      </w:r>
      <w:r>
        <w:rPr>
          <w:rFonts w:ascii="Times New Roman"/>
          <w:b w:val="false"/>
          <w:i w:val="false"/>
          <w:color w:val="000000"/>
          <w:sz w:val="28"/>
        </w:rPr>
        <w:t>
      2) уәкілетті органға жоқ борышкердің таратылуын ұйымдастыруды тапсыру туралы;</w:t>
      </w:r>
      <w:r>
        <w:br/>
      </w:r>
      <w:r>
        <w:rPr>
          <w:rFonts w:ascii="Times New Roman"/>
          <w:b w:val="false"/>
          <w:i w:val="false"/>
          <w:color w:val="000000"/>
          <w:sz w:val="28"/>
        </w:rPr>
        <w:t>
</w:t>
      </w:r>
      <w:r>
        <w:rPr>
          <w:rFonts w:ascii="Times New Roman"/>
          <w:b w:val="false"/>
          <w:i w:val="false"/>
          <w:color w:val="000000"/>
          <w:sz w:val="28"/>
        </w:rPr>
        <w:t xml:space="preserve">
      3) шешім шығарылғанға дейін сотқа жүгінген кредиторлардың мәлімделген талаптарының сомасы туралы. </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2003.03.13 </w:t>
      </w:r>
      <w:r>
        <w:rPr>
          <w:rFonts w:ascii="Times New Roman"/>
          <w:b w:val="false"/>
          <w:i w:val="false"/>
          <w:color w:val="000000"/>
          <w:sz w:val="28"/>
        </w:rPr>
        <w:t>№ 395</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ff0000"/>
          <w:sz w:val="28"/>
        </w:rPr>
        <w:t xml:space="preserve">қолданысқа </w:t>
      </w:r>
      <w:r>
        <w:rPr>
          <w:rFonts w:ascii="Times New Roman"/>
          <w:b w:val="false"/>
          <w:i w:val="false"/>
          <w:color w:val="ff0000"/>
          <w:sz w:val="28"/>
        </w:rPr>
        <w:t xml:space="preserve">енгізіледі), 2008.07.05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2010.03.19 </w:t>
      </w:r>
      <w:r>
        <w:rPr>
          <w:rFonts w:ascii="Times New Roman"/>
          <w:b w:val="false"/>
          <w:i w:val="false"/>
          <w:color w:val="000000"/>
          <w:sz w:val="28"/>
        </w:rPr>
        <w:t>№ 258-IV</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27"/>
    <w:bookmarkStart w:name="z101" w:id="228"/>
    <w:p>
      <w:pPr>
        <w:spacing w:after="0"/>
        <w:ind w:left="0"/>
        <w:jc w:val="both"/>
      </w:pPr>
      <w:r>
        <w:rPr>
          <w:rFonts w:ascii="Times New Roman"/>
          <w:b w:val="false"/>
          <w:i w:val="false"/>
          <w:color w:val="000000"/>
          <w:sz w:val="28"/>
        </w:rPr>
        <w:t>
</w:t>
      </w:r>
      <w:r>
        <w:rPr>
          <w:rFonts w:ascii="Times New Roman"/>
          <w:b/>
          <w:i w:val="false"/>
          <w:color w:val="000000"/>
          <w:sz w:val="28"/>
        </w:rPr>
        <w:t xml:space="preserve">      95-бап. Жоқ борышкердiң таратылуы </w:t>
      </w:r>
    </w:p>
    <w:bookmarkEnd w:id="228"/>
    <w:bookmarkStart w:name="z635" w:id="229"/>
    <w:p>
      <w:pPr>
        <w:spacing w:after="0"/>
        <w:ind w:left="0"/>
        <w:jc w:val="both"/>
      </w:pPr>
      <w:r>
        <w:rPr>
          <w:rFonts w:ascii="Times New Roman"/>
          <w:b w:val="false"/>
          <w:i w:val="false"/>
          <w:color w:val="000000"/>
          <w:sz w:val="28"/>
        </w:rPr>
        <w:t>
      1. Кредиторлардың талаптарын қанағаттандыру осы Заңның </w:t>
      </w:r>
      <w:r>
        <w:rPr>
          <w:rFonts w:ascii="Times New Roman"/>
          <w:b w:val="false"/>
          <w:i w:val="false"/>
          <w:color w:val="000000"/>
          <w:sz w:val="28"/>
        </w:rPr>
        <w:t>75-бабында</w:t>
      </w:r>
      <w:r>
        <w:rPr>
          <w:rFonts w:ascii="Times New Roman"/>
          <w:b w:val="false"/>
          <w:i w:val="false"/>
          <w:color w:val="000000"/>
          <w:sz w:val="28"/>
        </w:rPr>
        <w:t xml:space="preserve"> көзделген кезек ретiмен жүзеге асырылады. Кредиторлар тарату балансы бекiтiлген кезге дейiн өз талаптарын конкурсты басқарушының қарауы нәтижелерi жөнiнде сотқа шағым жасауға құқылы.</w:t>
      </w:r>
      <w:r>
        <w:br/>
      </w:r>
      <w:r>
        <w:rPr>
          <w:rFonts w:ascii="Times New Roman"/>
          <w:b w:val="false"/>
          <w:i w:val="false"/>
          <w:color w:val="000000"/>
          <w:sz w:val="28"/>
        </w:rPr>
        <w:t>
</w:t>
      </w:r>
      <w:r>
        <w:rPr>
          <w:rFonts w:ascii="Times New Roman"/>
          <w:b w:val="false"/>
          <w:i w:val="false"/>
          <w:color w:val="000000"/>
          <w:sz w:val="28"/>
        </w:rPr>
        <w:t xml:space="preserve">
      2. Кредиторлармен есеп айырысқаннан кейін конкурстық басқарушы тарату балансын және кредиторлардың талаптары қанағаттандырылғаннан кейін қалған мүлікті пайдалануы туралы есепті қоса өзінің қызметі туралы қорытынды есепті сотқа табыс етеді. </w:t>
      </w:r>
      <w:r>
        <w:br/>
      </w:r>
      <w:r>
        <w:rPr>
          <w:rFonts w:ascii="Times New Roman"/>
          <w:b w:val="false"/>
          <w:i w:val="false"/>
          <w:color w:val="000000"/>
          <w:sz w:val="28"/>
        </w:rPr>
        <w:t>
      Конкурстық басқарушының қорытынды есебі ол сотқа табыс етілгенге дейін уәкілетті органмен келісілуге тиіс.</w:t>
      </w:r>
      <w:r>
        <w:br/>
      </w:r>
      <w:r>
        <w:rPr>
          <w:rFonts w:ascii="Times New Roman"/>
          <w:b w:val="false"/>
          <w:i w:val="false"/>
          <w:color w:val="000000"/>
          <w:sz w:val="28"/>
        </w:rPr>
        <w:t>
</w:t>
      </w:r>
      <w:r>
        <w:rPr>
          <w:rFonts w:ascii="Times New Roman"/>
          <w:b w:val="false"/>
          <w:i w:val="false"/>
          <w:color w:val="000000"/>
          <w:sz w:val="28"/>
        </w:rPr>
        <w:t>
      3. Борышкер конкурстық басқарушының қорытынды есебін бекіту туралы сот ұйғарымының негізінде борышкер қызметінің тоқтатылғаны туралы мәліметтер Бизнес-сәйкестендіру нөмірлерінің ұлттық тізіліміне немесе Салық төлеушілердің мемлекеттік дерекқорына енгізілген кезден бастап таратылды деп есептеледі, бұл таратылған борышкердің кредиторлар алдындағы берешегін есептен шығару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4. Егер заңды тұлғаны тарату лауазымды және оның атынан өкiлдiк етуге уәкiлеттi тұлғалар болмаған кезде конкурстық iс қозғалмай жүргiзiлген жағдайда, уәкiлеттi орган осы Заңның талаптарына сәйкес кредитор талаптарының тiзiлiмi мен қорытынды есептiң жасалуын ұйымдастырады. </w:t>
      </w:r>
      <w:r>
        <w:br/>
      </w:r>
      <w:r>
        <w:rPr>
          <w:rFonts w:ascii="Times New Roman"/>
          <w:b w:val="false"/>
          <w:i w:val="false"/>
          <w:color w:val="000000"/>
          <w:sz w:val="28"/>
        </w:rPr>
        <w:t>
      Жоқ борышкердің мүлкі болған жағдайда уәкілетті орган оны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сатуды ұйымдастырады. Мұндай мүлікті сатудан түскен ақша жоқ борышкерді таратуға байланысты шыққан шығыстарды жабуға жұмсалады. Егер алынған ақша жоқ борышкерді таратуға шыққан шығынның құнынан асып кетсе, ол осы Заңда белгіленген кезектілікке сәйкес тиісті кезектегі кредиторлар арасында бөлінеді. </w:t>
      </w:r>
      <w:r>
        <w:br/>
      </w: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2008.12.10 </w:t>
      </w:r>
      <w:r>
        <w:rPr>
          <w:rFonts w:ascii="Times New Roman"/>
          <w:b w:val="false"/>
          <w:i w:val="false"/>
          <w:color w:val="000000"/>
          <w:sz w:val="28"/>
        </w:rPr>
        <w:t>№ 101-IV</w:t>
      </w:r>
      <w:r>
        <w:rPr>
          <w:rFonts w:ascii="Times New Roman"/>
          <w:b w:val="false"/>
          <w:i w:val="false"/>
          <w:color w:val="ff0000"/>
          <w:sz w:val="28"/>
        </w:rPr>
        <w:t> </w:t>
      </w:r>
      <w:r>
        <w:rPr>
          <w:rFonts w:ascii="Times New Roman"/>
          <w:b w:val="false"/>
          <w:i w:val="false"/>
          <w:color w:val="ff0000"/>
          <w:sz w:val="28"/>
        </w:rPr>
        <w:t xml:space="preserve">(2009.01.01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229"/>
    <w:bookmarkStart w:name="z102" w:id="230"/>
    <w:p>
      <w:pPr>
        <w:spacing w:after="0"/>
        <w:ind w:left="0"/>
        <w:jc w:val="left"/>
      </w:pPr>
      <w:r>
        <w:rPr>
          <w:rFonts w:ascii="Times New Roman"/>
          <w:b/>
          <w:i w:val="false"/>
          <w:color w:val="000000"/>
        </w:rPr>
        <w:t xml:space="preserve"> 
8-тарау. СОТТАН ТЫС ТАРАТУ РӘСIМДЕРI </w:t>
      </w:r>
    </w:p>
    <w:bookmarkEnd w:id="230"/>
    <w:p>
      <w:pPr>
        <w:spacing w:after="0"/>
        <w:ind w:left="0"/>
        <w:jc w:val="both"/>
      </w:pPr>
      <w:r>
        <w:rPr>
          <w:rFonts w:ascii="Times New Roman"/>
          <w:b w:val="false"/>
          <w:i w:val="false"/>
          <w:color w:val="ff0000"/>
          <w:sz w:val="28"/>
        </w:rPr>
        <w:t xml:space="preserve">      Ескерту. 8-тарау алып тасталды - ҚР-ның 2008.07.05. </w:t>
      </w:r>
      <w:r>
        <w:rPr>
          <w:rFonts w:ascii="Times New Roman"/>
          <w:b w:val="false"/>
          <w:i w:val="false"/>
          <w:color w:val="ff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07" w:id="231"/>
    <w:p>
      <w:pPr>
        <w:spacing w:after="0"/>
        <w:ind w:left="0"/>
        <w:jc w:val="left"/>
      </w:pPr>
      <w:r>
        <w:rPr>
          <w:rFonts w:ascii="Times New Roman"/>
          <w:b/>
          <w:i w:val="false"/>
          <w:color w:val="000000"/>
        </w:rPr>
        <w:t xml:space="preserve"> 
9-тарау. ҚАЛА САЛУШЫ ЗАҢДЫ ТҰЛҒАЛАРДЫҢ БАНКРОТҚА ҰШЫРАУ </w:t>
      </w:r>
      <w:r>
        <w:br/>
      </w:r>
      <w:r>
        <w:rPr>
          <w:rFonts w:ascii="Times New Roman"/>
          <w:b/>
          <w:i w:val="false"/>
          <w:color w:val="000000"/>
        </w:rPr>
        <w:t xml:space="preserve">
ЕРЕКШЕЛIКТЕРI </w:t>
      </w:r>
    </w:p>
    <w:bookmarkEnd w:id="231"/>
    <w:bookmarkStart w:name="z108" w:id="232"/>
    <w:p>
      <w:pPr>
        <w:spacing w:after="0"/>
        <w:ind w:left="0"/>
        <w:jc w:val="both"/>
      </w:pPr>
      <w:r>
        <w:rPr>
          <w:rFonts w:ascii="Times New Roman"/>
          <w:b w:val="false"/>
          <w:i w:val="false"/>
          <w:color w:val="000000"/>
          <w:sz w:val="28"/>
        </w:rPr>
        <w:t>
</w:t>
      </w:r>
      <w:r>
        <w:rPr>
          <w:rFonts w:ascii="Times New Roman"/>
          <w:b/>
          <w:i w:val="false"/>
          <w:color w:val="000000"/>
          <w:sz w:val="28"/>
        </w:rPr>
        <w:t xml:space="preserve">      100-бап. Қала салушы борышкерлер - заңды тұлғалардың </w:t>
      </w:r>
      <w:r>
        <w:br/>
      </w:r>
      <w:r>
        <w:rPr>
          <w:rFonts w:ascii="Times New Roman"/>
          <w:b w:val="false"/>
          <w:i w:val="false"/>
          <w:color w:val="000000"/>
          <w:sz w:val="28"/>
        </w:rPr>
        <w:t>
</w:t>
      </w:r>
      <w:r>
        <w:rPr>
          <w:rFonts w:ascii="Times New Roman"/>
          <w:b/>
          <w:i w:val="false"/>
          <w:color w:val="000000"/>
          <w:sz w:val="28"/>
        </w:rPr>
        <w:t xml:space="preserve">                банкроттығы </w:t>
      </w:r>
    </w:p>
    <w:bookmarkEnd w:id="232"/>
    <w:bookmarkStart w:name="z651" w:id="233"/>
    <w:p>
      <w:pPr>
        <w:spacing w:after="0"/>
        <w:ind w:left="0"/>
        <w:jc w:val="both"/>
      </w:pPr>
      <w:r>
        <w:rPr>
          <w:rFonts w:ascii="Times New Roman"/>
          <w:b w:val="false"/>
          <w:i w:val="false"/>
          <w:color w:val="000000"/>
          <w:sz w:val="28"/>
        </w:rPr>
        <w:t>
      1. Қала салушы ұйым болып табылатын борышкер - заңды тұлғаның осы тарауда белгiленген ерекшелiктер ескерiле отырып, осы Заңмен белгiленген жағдайлар мен тәртiп бойынша банкрот деп танылуы мүмкiн.</w:t>
      </w:r>
      <w:r>
        <w:br/>
      </w:r>
      <w:r>
        <w:rPr>
          <w:rFonts w:ascii="Times New Roman"/>
          <w:b w:val="false"/>
          <w:i w:val="false"/>
          <w:color w:val="000000"/>
          <w:sz w:val="28"/>
        </w:rPr>
        <w:t>
</w:t>
      </w:r>
      <w:r>
        <w:rPr>
          <w:rFonts w:ascii="Times New Roman"/>
          <w:b w:val="false"/>
          <w:i w:val="false"/>
          <w:color w:val="000000"/>
          <w:sz w:val="28"/>
        </w:rPr>
        <w:t>
      2. Заңды тұлғаларды қала салушы ұйымдарға жатқызу және олардың тiзбесiн жүргiзу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жүзеге асырылады. </w:t>
      </w:r>
    </w:p>
    <w:bookmarkEnd w:id="233"/>
    <w:bookmarkStart w:name="z109" w:id="234"/>
    <w:p>
      <w:pPr>
        <w:spacing w:after="0"/>
        <w:ind w:left="0"/>
        <w:jc w:val="both"/>
      </w:pPr>
      <w:r>
        <w:rPr>
          <w:rFonts w:ascii="Times New Roman"/>
          <w:b w:val="false"/>
          <w:i w:val="false"/>
          <w:color w:val="000000"/>
          <w:sz w:val="28"/>
        </w:rPr>
        <w:t>
</w:t>
      </w:r>
      <w:r>
        <w:rPr>
          <w:rFonts w:ascii="Times New Roman"/>
          <w:b/>
          <w:i w:val="false"/>
          <w:color w:val="000000"/>
          <w:sz w:val="28"/>
        </w:rPr>
        <w:t xml:space="preserve">      101-бап. Банкроттық туралы iстi қарау </w:t>
      </w:r>
    </w:p>
    <w:bookmarkEnd w:id="234"/>
    <w:bookmarkStart w:name="z653" w:id="235"/>
    <w:p>
      <w:pPr>
        <w:spacing w:after="0"/>
        <w:ind w:left="0"/>
        <w:jc w:val="both"/>
      </w:pPr>
      <w:r>
        <w:rPr>
          <w:rFonts w:ascii="Times New Roman"/>
          <w:b w:val="false"/>
          <w:i w:val="false"/>
          <w:color w:val="000000"/>
          <w:sz w:val="28"/>
        </w:rPr>
        <w:t>
      1. Қала негізін қалаушы ұйымның банкроттығы туралы істі қараған кезде әкімнің уәкілеттік берген өкілі арқылы тиісті әкімшілік-аумақтық бірлік іске қатысушы тұлға деп танылады. Сот қала негізін қалаушы ұйымның банкроттығы туралы іс қозғалғаннан кейін бұл туралы әкімнің өкіліне және </w:t>
      </w:r>
      <w:r>
        <w:rPr>
          <w:rFonts w:ascii="Times New Roman"/>
          <w:b w:val="false"/>
          <w:i w:val="false"/>
          <w:color w:val="000000"/>
          <w:sz w:val="28"/>
        </w:rPr>
        <w:t>уәкілетті органға</w:t>
      </w:r>
      <w:r>
        <w:rPr>
          <w:rFonts w:ascii="Times New Roman"/>
          <w:b w:val="false"/>
          <w:i w:val="false"/>
          <w:color w:val="000000"/>
          <w:sz w:val="28"/>
        </w:rPr>
        <w:t xml:space="preserve"> хабарлауға міндетті.</w:t>
      </w:r>
      <w:r>
        <w:br/>
      </w:r>
      <w:r>
        <w:rPr>
          <w:rFonts w:ascii="Times New Roman"/>
          <w:b w:val="false"/>
          <w:i w:val="false"/>
          <w:color w:val="000000"/>
          <w:sz w:val="28"/>
        </w:rPr>
        <w:t>
</w:t>
      </w:r>
      <w:r>
        <w:rPr>
          <w:rFonts w:ascii="Times New Roman"/>
          <w:b w:val="false"/>
          <w:i w:val="false"/>
          <w:color w:val="000000"/>
          <w:sz w:val="28"/>
        </w:rPr>
        <w:t>
      2. Борышкердiң өзiн банкрот деп тану туралы өтiнiшiне, сондай-ақ борышкердiң пiкiрiне өзге де тұлғалардың оны банкрот деп тану туралы өтiнiшiне борышкердiң қала салушы ұйымға жататындығын растайтын құжаттар қоса тiркеледi.</w:t>
      </w:r>
      <w:r>
        <w:br/>
      </w:r>
      <w:r>
        <w:rPr>
          <w:rFonts w:ascii="Times New Roman"/>
          <w:b w:val="false"/>
          <w:i w:val="false"/>
          <w:color w:val="000000"/>
          <w:sz w:val="28"/>
        </w:rPr>
        <w:t>
</w:t>
      </w:r>
      <w:r>
        <w:rPr>
          <w:rFonts w:ascii="Times New Roman"/>
          <w:b w:val="false"/>
          <w:i w:val="false"/>
          <w:color w:val="000000"/>
          <w:sz w:val="28"/>
        </w:rPr>
        <w:t xml:space="preserve">
      3. Борышкер - қала салушы ұйымның банкроттық туралы iсiн қарауға дайындаған кезде судья қала салушы ұйымдар тiзбесiнен көшiрме сұратып алады. </w:t>
      </w:r>
      <w:r>
        <w:br/>
      </w:r>
      <w:r>
        <w:rPr>
          <w:rFonts w:ascii="Times New Roman"/>
          <w:b w:val="false"/>
          <w:i w:val="false"/>
          <w:color w:val="000000"/>
          <w:sz w:val="28"/>
        </w:rPr>
        <w:t>
</w:t>
      </w:r>
      <w:r>
        <w:rPr>
          <w:rFonts w:ascii="Times New Roman"/>
          <w:b w:val="false"/>
          <w:i w:val="false"/>
          <w:color w:val="ff0000"/>
          <w:sz w:val="28"/>
        </w:rPr>
        <w:t xml:space="preserve">      Ескерту. 101-бапқа өзгерту енгізілді - Қазақстан Республикасының 1998.07.01. </w:t>
      </w:r>
      <w:r>
        <w:rPr>
          <w:rFonts w:ascii="Times New Roman"/>
          <w:b w:val="false"/>
          <w:i w:val="false"/>
          <w:color w:val="000000"/>
          <w:sz w:val="28"/>
        </w:rPr>
        <w:t>№ 256</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w:t>
      </w:r>
      <w:r>
        <w:rPr>
          <w:rFonts w:ascii="Times New Roman"/>
          <w:b w:val="false"/>
          <w:i w:val="false"/>
          <w:color w:val="ff0000"/>
          <w:sz w:val="28"/>
        </w:rPr>
        <w:t xml:space="preserve">Заңдарымен. </w:t>
      </w:r>
    </w:p>
    <w:bookmarkEnd w:id="235"/>
    <w:bookmarkStart w:name="z110" w:id="236"/>
    <w:p>
      <w:pPr>
        <w:spacing w:after="0"/>
        <w:ind w:left="0"/>
        <w:jc w:val="both"/>
      </w:pPr>
      <w:r>
        <w:rPr>
          <w:rFonts w:ascii="Times New Roman"/>
          <w:b w:val="false"/>
          <w:i w:val="false"/>
          <w:color w:val="000000"/>
          <w:sz w:val="28"/>
        </w:rPr>
        <w:t>
</w:t>
      </w:r>
      <w:r>
        <w:rPr>
          <w:rFonts w:ascii="Times New Roman"/>
          <w:b/>
          <w:i w:val="false"/>
          <w:color w:val="000000"/>
          <w:sz w:val="28"/>
        </w:rPr>
        <w:t xml:space="preserve">      102-бап. &lt;*&gt; </w:t>
      </w:r>
    </w:p>
    <w:bookmarkEnd w:id="236"/>
    <w:p>
      <w:pPr>
        <w:spacing w:after="0"/>
        <w:ind w:left="0"/>
        <w:jc w:val="both"/>
      </w:pPr>
      <w:r>
        <w:rPr>
          <w:rFonts w:ascii="Times New Roman"/>
          <w:b w:val="false"/>
          <w:i w:val="false"/>
          <w:color w:val="ff0000"/>
          <w:sz w:val="28"/>
        </w:rPr>
        <w:t xml:space="preserve">      Ескерту. 102-бап алынып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бастапкүшіне енеді) Заңымен. </w:t>
      </w:r>
    </w:p>
    <w:bookmarkStart w:name="z111" w:id="237"/>
    <w:p>
      <w:pPr>
        <w:spacing w:after="0"/>
        <w:ind w:left="0"/>
        <w:jc w:val="both"/>
      </w:pPr>
      <w:r>
        <w:rPr>
          <w:rFonts w:ascii="Times New Roman"/>
          <w:b w:val="false"/>
          <w:i w:val="false"/>
          <w:color w:val="000000"/>
          <w:sz w:val="28"/>
        </w:rPr>
        <w:t>
</w:t>
      </w:r>
      <w:r>
        <w:rPr>
          <w:rFonts w:ascii="Times New Roman"/>
          <w:b/>
          <w:i w:val="false"/>
          <w:color w:val="000000"/>
          <w:sz w:val="28"/>
        </w:rPr>
        <w:t xml:space="preserve">      103-бап. Кредиторлардың талаптарын өтеу </w:t>
      </w:r>
    </w:p>
    <w:bookmarkEnd w:id="237"/>
    <w:bookmarkStart w:name="z656" w:id="238"/>
    <w:p>
      <w:pPr>
        <w:spacing w:after="0"/>
        <w:ind w:left="0"/>
        <w:jc w:val="both"/>
      </w:pPr>
      <w:r>
        <w:rPr>
          <w:rFonts w:ascii="Times New Roman"/>
          <w:b w:val="false"/>
          <w:i w:val="false"/>
          <w:color w:val="000000"/>
          <w:sz w:val="28"/>
        </w:rPr>
        <w:t>
      1. Қазақстан Республикасы, әкiмшiлiк-аумақтық бөлiнiс соттың тиiстi шешiмi шыққанға дейiнгi кез-келген уақытта борышкер - қала салушы ұйымның барлық кепiлдiк және конкурстық кредиторлардың алдындағы талаптарын бiр мезгiлде өтеудi жүзеге асыруға құқылы.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тәртiп бойынша кредиторлардың талаптарын өтеген ретте банкроттық туралы iс қысқартылуға тиiс.</w:t>
      </w:r>
      <w:r>
        <w:br/>
      </w:r>
      <w:r>
        <w:rPr>
          <w:rFonts w:ascii="Times New Roman"/>
          <w:b w:val="false"/>
          <w:i w:val="false"/>
          <w:color w:val="000000"/>
          <w:sz w:val="28"/>
        </w:rPr>
        <w:t>
</w:t>
      </w:r>
      <w:r>
        <w:rPr>
          <w:rFonts w:ascii="Times New Roman"/>
          <w:b w:val="false"/>
          <w:i w:val="false"/>
          <w:color w:val="000000"/>
          <w:sz w:val="28"/>
        </w:rPr>
        <w:t xml:space="preserve">
      3. Борышкердiң қала салушы ұйымның кредиторлар алдындағы талаптарын Қазақстан Республикасының әкiмшiлiк-аумақтық бөлiнiсiнiң өтеуi борышкердiң мүлкiн алып қоюмен немесе олардың өзгеше жолмен сатып алуымен жүргiзiлмеуге тиiс. </w:t>
      </w:r>
    </w:p>
    <w:bookmarkEnd w:id="238"/>
    <w:bookmarkStart w:name="z112" w:id="239"/>
    <w:p>
      <w:pPr>
        <w:spacing w:after="0"/>
        <w:ind w:left="0"/>
        <w:jc w:val="left"/>
      </w:pPr>
      <w:r>
        <w:rPr>
          <w:rFonts w:ascii="Times New Roman"/>
          <w:b/>
          <w:i w:val="false"/>
          <w:color w:val="000000"/>
        </w:rPr>
        <w:t xml:space="preserve"> 
9-1-тарау. АУЫЛ ШАРУАШЫЛЫҚ ҰЙЫМДАРЫ БАНКРОТТЫҒЫНЫҢ </w:t>
      </w:r>
      <w:r>
        <w:br/>
      </w:r>
      <w:r>
        <w:rPr>
          <w:rFonts w:ascii="Times New Roman"/>
          <w:b/>
          <w:i w:val="false"/>
          <w:color w:val="000000"/>
        </w:rPr>
        <w:t xml:space="preserve">
ЕРЕКШЕЛІКТЕРІ </w:t>
      </w:r>
    </w:p>
    <w:bookmarkEnd w:id="239"/>
    <w:bookmarkStart w:name="z113" w:id="240"/>
    <w:p>
      <w:pPr>
        <w:spacing w:after="0"/>
        <w:ind w:left="0"/>
        <w:jc w:val="both"/>
      </w:pPr>
      <w:r>
        <w:rPr>
          <w:rFonts w:ascii="Times New Roman"/>
          <w:b w:val="false"/>
          <w:i w:val="false"/>
          <w:color w:val="000000"/>
          <w:sz w:val="28"/>
        </w:rPr>
        <w:t>
</w:t>
      </w:r>
      <w:r>
        <w:rPr>
          <w:rFonts w:ascii="Times New Roman"/>
          <w:b/>
          <w:i w:val="false"/>
          <w:color w:val="000000"/>
          <w:sz w:val="28"/>
        </w:rPr>
        <w:t xml:space="preserve">      103-1-бап. Ауыл шаруашылық ұйымдарының банкроттығы </w:t>
      </w:r>
    </w:p>
    <w:bookmarkEnd w:id="240"/>
    <w:bookmarkStart w:name="z659" w:id="241"/>
    <w:p>
      <w:pPr>
        <w:spacing w:after="0"/>
        <w:ind w:left="0"/>
        <w:jc w:val="both"/>
      </w:pPr>
      <w:r>
        <w:rPr>
          <w:rFonts w:ascii="Times New Roman"/>
          <w:b w:val="false"/>
          <w:i w:val="false"/>
          <w:color w:val="000000"/>
          <w:sz w:val="28"/>
        </w:rPr>
        <w:t>
      1. Ауыл шаруашылық ұйымы болып табылатын борышкер осы тарауда белгіленген ерекшеліктер ескеріле отырып банкрот деп танылуы мүмкін.</w:t>
      </w:r>
      <w:r>
        <w:br/>
      </w:r>
      <w:r>
        <w:rPr>
          <w:rFonts w:ascii="Times New Roman"/>
          <w:b w:val="false"/>
          <w:i w:val="false"/>
          <w:color w:val="000000"/>
          <w:sz w:val="28"/>
        </w:rPr>
        <w:t>
</w:t>
      </w:r>
      <w:r>
        <w:rPr>
          <w:rFonts w:ascii="Times New Roman"/>
          <w:b w:val="false"/>
          <w:i w:val="false"/>
          <w:color w:val="000000"/>
          <w:sz w:val="28"/>
        </w:rPr>
        <w:t xml:space="preserve">
      2. Ауыл шаруашылық ұйымдарының дәрменсіздігі анықталған кезде олар бойынша орындалу мерзімі оның алдындағы жылдан ерте басталмаған міндеттемелер ескеріледі. Бұл ретте, осы мерзімде табиғи және техногендік сипаттағы төтенше жағдайлар не міндеттемелердің уақтылы орындалмауының себептері болып табылған ерекше қолайсыз табиғи-климаттық жағдайлар туындаған, банкроттық рәсімі қозғалған жылдың алдындағы жыл есепке алынбайды. </w:t>
      </w:r>
    </w:p>
    <w:bookmarkEnd w:id="241"/>
    <w:bookmarkStart w:name="z114" w:id="242"/>
    <w:p>
      <w:pPr>
        <w:spacing w:after="0"/>
        <w:ind w:left="0"/>
        <w:jc w:val="both"/>
      </w:pPr>
      <w:r>
        <w:rPr>
          <w:rFonts w:ascii="Times New Roman"/>
          <w:b w:val="false"/>
          <w:i w:val="false"/>
          <w:color w:val="000000"/>
          <w:sz w:val="28"/>
        </w:rPr>
        <w:t>
</w:t>
      </w:r>
      <w:r>
        <w:rPr>
          <w:rFonts w:ascii="Times New Roman"/>
          <w:b/>
          <w:i w:val="false"/>
          <w:color w:val="000000"/>
          <w:sz w:val="28"/>
        </w:rPr>
        <w:t xml:space="preserve">      103-2-бап. Кредитордың мәлімдемесіне немесе борышкердің </w:t>
      </w:r>
      <w:r>
        <w:br/>
      </w:r>
      <w:r>
        <w:rPr>
          <w:rFonts w:ascii="Times New Roman"/>
          <w:b w:val="false"/>
          <w:i w:val="false"/>
          <w:color w:val="000000"/>
          <w:sz w:val="28"/>
        </w:rPr>
        <w:t>
</w:t>
      </w:r>
      <w:r>
        <w:rPr>
          <w:rFonts w:ascii="Times New Roman"/>
          <w:b/>
          <w:i w:val="false"/>
          <w:color w:val="000000"/>
          <w:sz w:val="28"/>
        </w:rPr>
        <w:t xml:space="preserve">                  пікіріне қосымша тіркелетін құжаттар </w:t>
      </w:r>
    </w:p>
    <w:bookmarkEnd w:id="242"/>
    <w:bookmarkStart w:name="z661" w:id="243"/>
    <w:p>
      <w:pPr>
        <w:spacing w:after="0"/>
        <w:ind w:left="0"/>
        <w:jc w:val="both"/>
      </w:pPr>
      <w:r>
        <w:rPr>
          <w:rFonts w:ascii="Times New Roman"/>
          <w:b w:val="false"/>
          <w:i w:val="false"/>
          <w:color w:val="000000"/>
          <w:sz w:val="28"/>
        </w:rPr>
        <w:t>      Кредитордың мәлімдемесіне немесе борышкердің пікіріне осы Заңмен көзделген құжаттардан басқа мыналар қосымша тіркеледі:</w:t>
      </w:r>
      <w:r>
        <w:br/>
      </w:r>
      <w:r>
        <w:rPr>
          <w:rFonts w:ascii="Times New Roman"/>
          <w:b w:val="false"/>
          <w:i w:val="false"/>
          <w:color w:val="000000"/>
          <w:sz w:val="28"/>
        </w:rPr>
        <w:t>
      1) жердің кадастрлық сипаттамасы;</w:t>
      </w:r>
      <w:r>
        <w:br/>
      </w:r>
      <w:r>
        <w:rPr>
          <w:rFonts w:ascii="Times New Roman"/>
          <w:b w:val="false"/>
          <w:i w:val="false"/>
          <w:color w:val="000000"/>
          <w:sz w:val="28"/>
        </w:rPr>
        <w:t>
</w:t>
      </w:r>
      <w:r>
        <w:rPr>
          <w:rFonts w:ascii="Times New Roman"/>
          <w:b w:val="false"/>
          <w:i w:val="false"/>
          <w:color w:val="000000"/>
          <w:sz w:val="28"/>
        </w:rPr>
        <w:t xml:space="preserve">
      2) банкроттық рәсімі қозғалған жылдың алдындағы жылы табиғи және техногендік сипаттағы төтенше жағдайлар не қолайсыз табиғи-климаттық жағдайлар туралы деректер. </w:t>
      </w:r>
      <w:r>
        <w:br/>
      </w:r>
      <w:r>
        <w:rPr>
          <w:rFonts w:ascii="Times New Roman"/>
          <w:b w:val="false"/>
          <w:i w:val="false"/>
          <w:color w:val="000000"/>
          <w:sz w:val="28"/>
        </w:rPr>
        <w:t xml:space="preserve">
      Борышкер кредитордың, салық және өзге де уәкілетті мемлекеттік органның немесе прокурордың мәлімдемесіне берген пікірінде өзінің дәрменсіздігін таныған жағдайда қосымша құжаттарды табыс ету міндетті болмайды. </w:t>
      </w:r>
      <w:r>
        <w:br/>
      </w:r>
      <w:r>
        <w:rPr>
          <w:rFonts w:ascii="Times New Roman"/>
          <w:b w:val="false"/>
          <w:i w:val="false"/>
          <w:color w:val="000000"/>
          <w:sz w:val="28"/>
        </w:rPr>
        <w:t xml:space="preserve">
      Борышкерді банкрот деп таныған немесе оған оңалту рәсімдерін қолданған жағдайда қосымша құжаттар алуға байланысты шығыстар әкімшілік шығыстарға жатқызылады. </w:t>
      </w:r>
    </w:p>
    <w:bookmarkEnd w:id="243"/>
    <w:bookmarkStart w:name="z115" w:id="244"/>
    <w:p>
      <w:pPr>
        <w:spacing w:after="0"/>
        <w:ind w:left="0"/>
        <w:jc w:val="both"/>
      </w:pPr>
      <w:r>
        <w:rPr>
          <w:rFonts w:ascii="Times New Roman"/>
          <w:b w:val="false"/>
          <w:i w:val="false"/>
          <w:color w:val="000000"/>
          <w:sz w:val="28"/>
        </w:rPr>
        <w:t>
</w:t>
      </w:r>
      <w:r>
        <w:rPr>
          <w:rFonts w:ascii="Times New Roman"/>
          <w:b/>
          <w:i w:val="false"/>
          <w:color w:val="000000"/>
          <w:sz w:val="28"/>
        </w:rPr>
        <w:t xml:space="preserve">      103-3-бап. Оңалту рәсімінің мерзімін ұзарту </w:t>
      </w:r>
    </w:p>
    <w:bookmarkEnd w:id="244"/>
    <w:p>
      <w:pPr>
        <w:spacing w:after="0"/>
        <w:ind w:left="0"/>
        <w:jc w:val="both"/>
      </w:pPr>
      <w:r>
        <w:rPr>
          <w:rFonts w:ascii="Times New Roman"/>
          <w:b w:val="false"/>
          <w:i w:val="false"/>
          <w:color w:val="000000"/>
          <w:sz w:val="28"/>
        </w:rPr>
        <w:t xml:space="preserve">      Егер табиғи және техногендік сипаттағы төтенше жағдайлардың не ерекше қолайсыз табиғи-климаттық жағдайлардың салдарынан оңалту рәсімінің мақсатына жету мүмкін болмаған ретте, сот уәкілетті органның қорытындысы бар болған жағдайда оңалтуды басқарушының өтініші бойынша кредиторлар комитетінің келісімімен оңалту рәсімін бір жылдан аспайтын мерзімге ұзартуға құқылы. </w:t>
      </w:r>
    </w:p>
    <w:bookmarkStart w:name="z116" w:id="245"/>
    <w:p>
      <w:pPr>
        <w:spacing w:after="0"/>
        <w:ind w:left="0"/>
        <w:jc w:val="both"/>
      </w:pPr>
      <w:r>
        <w:rPr>
          <w:rFonts w:ascii="Times New Roman"/>
          <w:b w:val="false"/>
          <w:i w:val="false"/>
          <w:color w:val="000000"/>
          <w:sz w:val="28"/>
        </w:rPr>
        <w:t>
</w:t>
      </w:r>
      <w:r>
        <w:rPr>
          <w:rFonts w:ascii="Times New Roman"/>
          <w:b/>
          <w:i w:val="false"/>
          <w:color w:val="000000"/>
          <w:sz w:val="28"/>
        </w:rPr>
        <w:t xml:space="preserve">      103-4-бап. Конкурстық іс жүргізу </w:t>
      </w:r>
    </w:p>
    <w:bookmarkEnd w:id="245"/>
    <w:bookmarkStart w:name="z663" w:id="246"/>
    <w:p>
      <w:pPr>
        <w:spacing w:after="0"/>
        <w:ind w:left="0"/>
        <w:jc w:val="both"/>
      </w:pPr>
      <w:r>
        <w:rPr>
          <w:rFonts w:ascii="Times New Roman"/>
          <w:b w:val="false"/>
          <w:i w:val="false"/>
          <w:color w:val="000000"/>
          <w:sz w:val="28"/>
        </w:rPr>
        <w:t>
      1. Конкурстық басқарушының мәлімдемесі бойынша кредиторлар комитетінің келісімімен уәкілетті орган осы Заңның </w:t>
      </w:r>
      <w:r>
        <w:rPr>
          <w:rFonts w:ascii="Times New Roman"/>
          <w:b w:val="false"/>
          <w:i w:val="false"/>
          <w:color w:val="000000"/>
          <w:sz w:val="28"/>
        </w:rPr>
        <w:t>65-бабының</w:t>
      </w:r>
      <w:r>
        <w:rPr>
          <w:rFonts w:ascii="Times New Roman"/>
          <w:b w:val="false"/>
          <w:i w:val="false"/>
          <w:color w:val="000000"/>
          <w:sz w:val="28"/>
        </w:rPr>
        <w:t xml:space="preserve"> 2-тармағына сәйкес белгіленген конкурстық іс жүргізу мерзімін бір жылдан аспайтын мерзімге ұзартуы мүмкін.</w:t>
      </w:r>
      <w:r>
        <w:br/>
      </w:r>
      <w:r>
        <w:rPr>
          <w:rFonts w:ascii="Times New Roman"/>
          <w:b w:val="false"/>
          <w:i w:val="false"/>
          <w:color w:val="000000"/>
          <w:sz w:val="28"/>
        </w:rPr>
        <w:t>
</w:t>
      </w:r>
      <w:r>
        <w:rPr>
          <w:rFonts w:ascii="Times New Roman"/>
          <w:b w:val="false"/>
          <w:i w:val="false"/>
          <w:color w:val="000000"/>
          <w:sz w:val="28"/>
        </w:rPr>
        <w:t>
      2. Конкурстық басқарушы кредиторлар комитетінің келісімімен борышкердің конкурстық массасының құнын ұстап тұру жөніндегі іс-шараларды жүзеге асырады, оларға мыналар жатады: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жер </w:t>
      </w:r>
      <w:r>
        <w:rPr>
          <w:rFonts w:ascii="Times New Roman"/>
          <w:b w:val="false"/>
          <w:i w:val="false"/>
          <w:color w:val="000000"/>
          <w:sz w:val="28"/>
        </w:rPr>
        <w:t>заңдарына</w:t>
      </w:r>
      <w:r>
        <w:rPr>
          <w:rFonts w:ascii="Times New Roman"/>
          <w:b w:val="false"/>
          <w:i w:val="false"/>
          <w:color w:val="000000"/>
          <w:sz w:val="28"/>
        </w:rPr>
        <w:t xml:space="preserve"> сәйкес жерді қорғау жөніндегі іс-шаралар;</w:t>
      </w:r>
      <w:r>
        <w:br/>
      </w:r>
      <w:r>
        <w:rPr>
          <w:rFonts w:ascii="Times New Roman"/>
          <w:b w:val="false"/>
          <w:i w:val="false"/>
          <w:color w:val="000000"/>
          <w:sz w:val="28"/>
        </w:rPr>
        <w:t>
</w:t>
      </w:r>
      <w:r>
        <w:rPr>
          <w:rFonts w:ascii="Times New Roman"/>
          <w:b w:val="false"/>
          <w:i w:val="false"/>
          <w:color w:val="000000"/>
          <w:sz w:val="28"/>
        </w:rPr>
        <w:t>
      2) егіс және егін жинау жұмыстары, жануарларды, құстарды, бал арасын ұдайы молайту және өсіру, өсімдік шаруашылығы, мал шаруашылығы, құс шаруашылығы, ара шаруашылығы өнімдерін ұқсату;</w:t>
      </w:r>
      <w:r>
        <w:br/>
      </w:r>
      <w:r>
        <w:rPr>
          <w:rFonts w:ascii="Times New Roman"/>
          <w:b w:val="false"/>
          <w:i w:val="false"/>
          <w:color w:val="000000"/>
          <w:sz w:val="28"/>
        </w:rPr>
        <w:t>
</w:t>
      </w:r>
      <w:r>
        <w:rPr>
          <w:rFonts w:ascii="Times New Roman"/>
          <w:b w:val="false"/>
          <w:i w:val="false"/>
          <w:color w:val="000000"/>
          <w:sz w:val="28"/>
        </w:rPr>
        <w:t xml:space="preserve">
      3) борышкер мүлкін сату үшін қалыпты жағдайда ұстауға байланысты шаралар. </w:t>
      </w:r>
      <w:r>
        <w:br/>
      </w:r>
      <w:r>
        <w:rPr>
          <w:rFonts w:ascii="Times New Roman"/>
          <w:b w:val="false"/>
          <w:i w:val="false"/>
          <w:color w:val="000000"/>
          <w:sz w:val="28"/>
        </w:rPr>
        <w:t xml:space="preserve">
      Конкурстық массаның құнын ұстап тұру жөніндегі шығыстар әкімшілік шығыстарға жатқызылады. </w:t>
      </w:r>
    </w:p>
    <w:bookmarkEnd w:id="246"/>
    <w:bookmarkStart w:name="z117" w:id="247"/>
    <w:p>
      <w:pPr>
        <w:spacing w:after="0"/>
        <w:ind w:left="0"/>
        <w:jc w:val="both"/>
      </w:pPr>
      <w:r>
        <w:rPr>
          <w:rFonts w:ascii="Times New Roman"/>
          <w:b w:val="false"/>
          <w:i w:val="false"/>
          <w:color w:val="000000"/>
          <w:sz w:val="28"/>
        </w:rPr>
        <w:t>
</w:t>
      </w:r>
      <w:r>
        <w:rPr>
          <w:rFonts w:ascii="Times New Roman"/>
          <w:b/>
          <w:i w:val="false"/>
          <w:color w:val="000000"/>
          <w:sz w:val="28"/>
        </w:rPr>
        <w:t xml:space="preserve">      103-5-бап. Конкурстық массаны қалыптастыру және сату </w:t>
      </w:r>
    </w:p>
    <w:bookmarkEnd w:id="247"/>
    <w:bookmarkStart w:name="z668" w:id="248"/>
    <w:p>
      <w:pPr>
        <w:spacing w:after="0"/>
        <w:ind w:left="0"/>
        <w:jc w:val="both"/>
      </w:pPr>
      <w:r>
        <w:rPr>
          <w:rFonts w:ascii="Times New Roman"/>
          <w:b w:val="false"/>
          <w:i w:val="false"/>
          <w:color w:val="000000"/>
          <w:sz w:val="28"/>
        </w:rPr>
        <w:t>
      1. Конкурстық басқарушы борышкердің жер пайдалану құқығының тиісінше ресімделуін қамтамасыз етуге міндетті, бұл ретте шыққан шығыстар әкімшілік шығыстарға жатқызылады.</w:t>
      </w:r>
      <w:r>
        <w:br/>
      </w:r>
      <w:r>
        <w:rPr>
          <w:rFonts w:ascii="Times New Roman"/>
          <w:b w:val="false"/>
          <w:i w:val="false"/>
          <w:color w:val="000000"/>
          <w:sz w:val="28"/>
        </w:rPr>
        <w:t>
</w:t>
      </w:r>
      <w:r>
        <w:rPr>
          <w:rFonts w:ascii="Times New Roman"/>
          <w:b w:val="false"/>
          <w:i w:val="false"/>
          <w:color w:val="000000"/>
          <w:sz w:val="28"/>
        </w:rPr>
        <w:t>
      2. Борышкердің мүлкін сату осы Заңның </w:t>
      </w:r>
      <w:r>
        <w:rPr>
          <w:rFonts w:ascii="Times New Roman"/>
          <w:b w:val="false"/>
          <w:i w:val="false"/>
          <w:color w:val="000000"/>
          <w:sz w:val="28"/>
        </w:rPr>
        <w:t>84-бабына</w:t>
      </w:r>
      <w:r>
        <w:rPr>
          <w:rFonts w:ascii="Times New Roman"/>
          <w:b w:val="false"/>
          <w:i w:val="false"/>
          <w:color w:val="000000"/>
          <w:sz w:val="28"/>
        </w:rPr>
        <w:t xml:space="preserve"> сәйкес жүргізіледі. Бұл ретте, борышкердің мүлкін сату жоспарына, қызметтің негізгі түрін міндетті сақтай отырып, конкурстық массаны бірыңғай лотпен аукцион нысанындағы конкурстық сауда-саттыққа бастапқы қою жөніндегі қосымша шарт енгізіледі.</w:t>
      </w:r>
      <w:r>
        <w:br/>
      </w:r>
      <w:r>
        <w:rPr>
          <w:rFonts w:ascii="Times New Roman"/>
          <w:b w:val="false"/>
          <w:i w:val="false"/>
          <w:color w:val="000000"/>
          <w:sz w:val="28"/>
        </w:rPr>
        <w:t>
</w:t>
      </w:r>
      <w:r>
        <w:rPr>
          <w:rFonts w:ascii="Times New Roman"/>
          <w:b w:val="false"/>
          <w:i w:val="false"/>
          <w:color w:val="000000"/>
          <w:sz w:val="28"/>
        </w:rPr>
        <w:t>
      3. Егер аукцион болмай қалған не оған қатысушылардың ешқайсысы бірыңғай лотты алмаған жағдайда, оны одан әрі сату уәкілетті органның және кредиторлар комитетінің келісімімен бөлектенген лот бойынша жүзеге асырылады.</w:t>
      </w:r>
      <w:r>
        <w:br/>
      </w:r>
      <w:r>
        <w:rPr>
          <w:rFonts w:ascii="Times New Roman"/>
          <w:b w:val="false"/>
          <w:i w:val="false"/>
          <w:color w:val="000000"/>
          <w:sz w:val="28"/>
        </w:rPr>
        <w:t>
</w:t>
      </w:r>
      <w:r>
        <w:rPr>
          <w:rFonts w:ascii="Times New Roman"/>
          <w:b w:val="false"/>
          <w:i w:val="false"/>
          <w:color w:val="000000"/>
          <w:sz w:val="28"/>
        </w:rPr>
        <w:t>
      4. Конкурстық массаны бөлектенген лот бойынша сатып алушы болмаса, кредиторлар өз талаптарын банкрот мүлкі есебінен, өз талаптарының сомасына барабар осы Заңның </w:t>
      </w:r>
      <w:r>
        <w:rPr>
          <w:rFonts w:ascii="Times New Roman"/>
          <w:b w:val="false"/>
          <w:i w:val="false"/>
          <w:color w:val="000000"/>
          <w:sz w:val="28"/>
        </w:rPr>
        <w:t>75-бабында</w:t>
      </w:r>
      <w:r>
        <w:rPr>
          <w:rFonts w:ascii="Times New Roman"/>
          <w:b w:val="false"/>
          <w:i w:val="false"/>
          <w:color w:val="000000"/>
          <w:sz w:val="28"/>
        </w:rPr>
        <w:t xml:space="preserve"> белгіленген конкурстық массаны бөлу кезектілігіне сәйкес заттай қанағаттандыруға құқылы.</w:t>
      </w:r>
      <w:r>
        <w:br/>
      </w:r>
      <w:r>
        <w:rPr>
          <w:rFonts w:ascii="Times New Roman"/>
          <w:b w:val="false"/>
          <w:i w:val="false"/>
          <w:color w:val="000000"/>
          <w:sz w:val="28"/>
        </w:rPr>
        <w:t>
</w:t>
      </w:r>
      <w:r>
        <w:rPr>
          <w:rFonts w:ascii="Times New Roman"/>
          <w:b w:val="false"/>
          <w:i w:val="false"/>
          <w:color w:val="000000"/>
          <w:sz w:val="28"/>
        </w:rPr>
        <w:t>
      5. Конкурстық массаны сату жөніндегі аукцион өткізудің уақыты мен орнын кредиторлар комитетінің келісімімен конкурстық басқарушы анықтайды.</w:t>
      </w:r>
      <w:r>
        <w:br/>
      </w:r>
      <w:r>
        <w:rPr>
          <w:rFonts w:ascii="Times New Roman"/>
          <w:b w:val="false"/>
          <w:i w:val="false"/>
          <w:color w:val="000000"/>
          <w:sz w:val="28"/>
        </w:rPr>
        <w:t>
</w:t>
      </w:r>
      <w:r>
        <w:rPr>
          <w:rFonts w:ascii="Times New Roman"/>
          <w:b w:val="false"/>
          <w:i w:val="false"/>
          <w:color w:val="000000"/>
          <w:sz w:val="28"/>
        </w:rPr>
        <w:t xml:space="preserve">
      6. Борышкердің - ауылшаруашылық ұйымының конкурстық массасын сату жөніндегі аукционды өткізу тәртібін Қазақстан Республикасының Үкіметі анықтайды. </w:t>
      </w:r>
      <w:r>
        <w:br/>
      </w:r>
      <w:r>
        <w:rPr>
          <w:rFonts w:ascii="Times New Roman"/>
          <w:b w:val="false"/>
          <w:i w:val="false"/>
          <w:color w:val="000000"/>
          <w:sz w:val="28"/>
        </w:rPr>
        <w:t>
</w:t>
      </w:r>
      <w:r>
        <w:rPr>
          <w:rFonts w:ascii="Times New Roman"/>
          <w:b w:val="false"/>
          <w:i w:val="false"/>
          <w:color w:val="ff0000"/>
          <w:sz w:val="28"/>
        </w:rPr>
        <w:t xml:space="preserve">      Ескерту. 9-1-тараумен толықтырылды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End w:id="248"/>
    <w:bookmarkStart w:name="z118" w:id="249"/>
    <w:p>
      <w:pPr>
        <w:spacing w:after="0"/>
        <w:ind w:left="0"/>
        <w:jc w:val="left"/>
      </w:pPr>
      <w:r>
        <w:rPr>
          <w:rFonts w:ascii="Times New Roman"/>
          <w:b/>
          <w:i w:val="false"/>
          <w:color w:val="000000"/>
        </w:rPr>
        <w:t xml:space="preserve"> 
10-тарау. </w:t>
      </w:r>
    </w:p>
    <w:bookmarkEnd w:id="249"/>
    <w:p>
      <w:pPr>
        <w:spacing w:after="0"/>
        <w:ind w:left="0"/>
        <w:jc w:val="both"/>
      </w:pPr>
      <w:r>
        <w:rPr>
          <w:rFonts w:ascii="Times New Roman"/>
          <w:b w:val="false"/>
          <w:i w:val="false"/>
          <w:color w:val="ff0000"/>
          <w:sz w:val="28"/>
        </w:rPr>
        <w:t xml:space="preserve">      Ескерту. 10-тарау алынып тасталды - Қазақстан Республикасының 1998.07.01. </w:t>
      </w:r>
      <w:r>
        <w:rPr>
          <w:rFonts w:ascii="Times New Roman"/>
          <w:b w:val="false"/>
          <w:i w:val="false"/>
          <w:color w:val="ff0000"/>
          <w:sz w:val="28"/>
        </w:rPr>
        <w:t>№ 256</w:t>
      </w:r>
      <w:r>
        <w:rPr>
          <w:rFonts w:ascii="Times New Roman"/>
          <w:b w:val="false"/>
          <w:i w:val="false"/>
          <w:color w:val="ff0000"/>
          <w:sz w:val="28"/>
        </w:rPr>
        <w:t xml:space="preserve"> Заңымен. </w:t>
      </w:r>
    </w:p>
    <w:bookmarkStart w:name="z119" w:id="250"/>
    <w:p>
      <w:pPr>
        <w:spacing w:after="0"/>
        <w:ind w:left="0"/>
        <w:jc w:val="left"/>
      </w:pPr>
      <w:r>
        <w:rPr>
          <w:rFonts w:ascii="Times New Roman"/>
          <w:b/>
          <w:i w:val="false"/>
          <w:color w:val="000000"/>
        </w:rPr>
        <w:t xml:space="preserve"> 
11-тарау. ҚОРЫТЫНДЫ ЕРЕЖЕЛЕР </w:t>
      </w:r>
    </w:p>
    <w:bookmarkEnd w:id="250"/>
    <w:bookmarkStart w:name="z120" w:id="251"/>
    <w:p>
      <w:pPr>
        <w:spacing w:after="0"/>
        <w:ind w:left="0"/>
        <w:jc w:val="both"/>
      </w:pPr>
      <w:r>
        <w:rPr>
          <w:rFonts w:ascii="Times New Roman"/>
          <w:b w:val="false"/>
          <w:i w:val="false"/>
          <w:color w:val="000000"/>
          <w:sz w:val="28"/>
        </w:rPr>
        <w:t>
</w:t>
      </w:r>
      <w:r>
        <w:rPr>
          <w:rFonts w:ascii="Times New Roman"/>
          <w:b/>
          <w:i w:val="false"/>
          <w:color w:val="000000"/>
          <w:sz w:val="28"/>
        </w:rPr>
        <w:t xml:space="preserve">      106-бап. Осы Заңның қолданылу тәртiбi </w:t>
      </w:r>
    </w:p>
    <w:bookmarkEnd w:id="251"/>
    <w:p>
      <w:pPr>
        <w:spacing w:after="0"/>
        <w:ind w:left="0"/>
        <w:jc w:val="both"/>
      </w:pPr>
      <w:r>
        <w:rPr>
          <w:rFonts w:ascii="Times New Roman"/>
          <w:b w:val="false"/>
          <w:i w:val="false"/>
          <w:color w:val="ff0000"/>
          <w:sz w:val="28"/>
        </w:rPr>
        <w:t xml:space="preserve">      Ескерту. 106-бап алып тасталды - ҚР-ның 2008.07.05. </w:t>
      </w:r>
      <w:r>
        <w:rPr>
          <w:rFonts w:ascii="Times New Roman"/>
          <w:b w:val="false"/>
          <w:i w:val="false"/>
          <w:color w:val="ff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21" w:id="252"/>
    <w:p>
      <w:pPr>
        <w:spacing w:after="0"/>
        <w:ind w:left="0"/>
        <w:jc w:val="both"/>
      </w:pPr>
      <w:r>
        <w:rPr>
          <w:rFonts w:ascii="Times New Roman"/>
          <w:b w:val="false"/>
          <w:i w:val="false"/>
          <w:color w:val="000000"/>
          <w:sz w:val="28"/>
        </w:rPr>
        <w:t>
</w:t>
      </w:r>
      <w:r>
        <w:rPr>
          <w:rFonts w:ascii="Times New Roman"/>
          <w:b/>
          <w:i w:val="false"/>
          <w:color w:val="000000"/>
          <w:sz w:val="28"/>
        </w:rPr>
        <w:t xml:space="preserve">      107-бап. Осы Заңды бұзғаны үшін жауапкершілік </w:t>
      </w:r>
    </w:p>
    <w:bookmarkEnd w:id="252"/>
    <w:p>
      <w:pPr>
        <w:spacing w:after="0"/>
        <w:ind w:left="0"/>
        <w:jc w:val="both"/>
      </w:pPr>
      <w:r>
        <w:rPr>
          <w:rFonts w:ascii="Times New Roman"/>
          <w:b w:val="false"/>
          <w:i w:val="false"/>
          <w:color w:val="000000"/>
          <w:sz w:val="28"/>
        </w:rPr>
        <w:t>      Осы заңды бұзуға кінәлі тұлғалар Қазақстан Республикасының </w:t>
      </w:r>
      <w:r>
        <w:rPr>
          <w:rFonts w:ascii="Times New Roman"/>
          <w:b w:val="false"/>
          <w:i w:val="false"/>
          <w:color w:val="000000"/>
          <w:sz w:val="28"/>
        </w:rPr>
        <w:t>заңдарына</w:t>
      </w:r>
      <w:r>
        <w:rPr>
          <w:rFonts w:ascii="Times New Roman"/>
          <w:b w:val="false"/>
          <w:i w:val="false"/>
          <w:color w:val="ff0000"/>
          <w:sz w:val="28"/>
        </w:rPr>
        <w:t> </w:t>
      </w:r>
      <w:r>
        <w:rPr>
          <w:rFonts w:ascii="Times New Roman"/>
          <w:b w:val="false"/>
          <w:i w:val="false"/>
          <w:color w:val="000000"/>
          <w:sz w:val="28"/>
        </w:rPr>
        <w:t>сәйкес </w:t>
      </w:r>
      <w:r>
        <w:rPr>
          <w:rFonts w:ascii="Times New Roman"/>
          <w:b w:val="false"/>
          <w:i w:val="false"/>
          <w:color w:val="000000"/>
          <w:sz w:val="28"/>
        </w:rPr>
        <w:t>жауапты</w:t>
      </w:r>
      <w:r>
        <w:rPr>
          <w:rFonts w:ascii="Times New Roman"/>
          <w:b w:val="false"/>
          <w:i w:val="false"/>
          <w:color w:val="000000"/>
          <w:sz w:val="28"/>
        </w:rPr>
        <w:t xml:space="preserve"> болады. </w:t>
      </w:r>
      <w:r>
        <w:br/>
      </w:r>
      <w:r>
        <w:rPr>
          <w:rFonts w:ascii="Times New Roman"/>
          <w:b w:val="false"/>
          <w:i w:val="false"/>
          <w:color w:val="000000"/>
          <w:sz w:val="28"/>
        </w:rPr>
        <w:t>
</w:t>
      </w:r>
      <w:r>
        <w:rPr>
          <w:rFonts w:ascii="Times New Roman"/>
          <w:b w:val="false"/>
          <w:i w:val="false"/>
          <w:color w:val="ff0000"/>
          <w:sz w:val="28"/>
        </w:rPr>
        <w:t xml:space="preserve">      Ескерту. 107-баппен толықтырылды - Қазақстан Республикасының 2001.07.11. </w:t>
      </w:r>
      <w:r>
        <w:rPr>
          <w:rFonts w:ascii="Times New Roman"/>
          <w:b w:val="false"/>
          <w:i w:val="false"/>
          <w:color w:val="000000"/>
          <w:sz w:val="28"/>
        </w:rPr>
        <w:t>№ 239</w:t>
      </w:r>
      <w:r>
        <w:rPr>
          <w:rFonts w:ascii="Times New Roman"/>
          <w:b w:val="false"/>
          <w:i w:val="false"/>
          <w:color w:val="ff0000"/>
          <w:sz w:val="28"/>
        </w:rPr>
        <w:t xml:space="preserve">, 2006.01.10.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w:t>
      </w:r>
      <w:r>
        <w:rPr>
          <w:rFonts w:ascii="Times New Roman"/>
          <w:b w:val="false"/>
          <w:i w:val="false"/>
          <w:color w:val="ff0000"/>
          <w:sz w:val="28"/>
        </w:rPr>
        <w:t xml:space="preserve">енгізіледі) Заңдарымен.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