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782dd0" w14:textId="6782dd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Республикасындағы инвестициялық қорлар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Заңы 1997 жылғы 6 наурыз N 82.
Күші жойылды - Қазақстан Республикасының 2004.07.07. N 576 Заңымен</w:t>
      </w:r>
    </w:p>
    <w:p>
      <w:pPr>
        <w:spacing w:after="0"/>
        <w:ind w:left="0"/>
        <w:jc w:val="both"/>
      </w:pPr>
      <w:bookmarkStart w:name="z35" w:id="0"/>
      <w:r>
        <w:rPr>
          <w:rFonts w:ascii="Times New Roman"/>
          <w:b w:val="false"/>
          <w:i w:val="false"/>
          <w:color w:val="000000"/>
          <w:sz w:val="28"/>
        </w:rPr>
        <w:t xml:space="preserve">
      Осы Заң Қазақстан Республикасындағы инвестициялық қорлардың құқықтық мәртебесiн айқындайды, оларды құру ерекшелiктерiн белгiлеп, қызметiн реттейдi. </w:t>
      </w:r>
      <w:r>
        <w:br/>
      </w:r>
      <w:r>
        <w:rPr>
          <w:rFonts w:ascii="Times New Roman"/>
          <w:b w:val="false"/>
          <w:i w:val="false"/>
          <w:color w:val="000000"/>
          <w:sz w:val="28"/>
        </w:rPr>
        <w:t xml:space="preserve">
      Инвестициялық қорлар инвесторлардың бағалы қағаздар рыногындағы құқықтарын қорғау және ақшаны тарту мен кейiннен олардың бағалы қағаздарға диверсификациялық инвестициялау арқылы инвестициялау қаупiн төмендету мақсатымен құрылып, жұмыс iстейдi. </w:t>
      </w:r>
      <w:r>
        <w:br/>
      </w:r>
      <w:r>
        <w:rPr>
          <w:rFonts w:ascii="Times New Roman"/>
          <w:b w:val="false"/>
          <w:i w:val="false"/>
          <w:color w:val="000000"/>
          <w:sz w:val="28"/>
        </w:rPr>
        <w:t>
</w:t>
      </w:r>
      <w:r>
        <w:rPr>
          <w:rFonts w:ascii="Times New Roman"/>
          <w:b w:val="false"/>
          <w:i w:val="false"/>
          <w:color w:val="ff0000"/>
          <w:sz w:val="28"/>
        </w:rPr>
        <w:t xml:space="preserve">       ЕСКЕРТУ. Кiрiспе өзгертiлдi - Қазақстан Республикасының 1997.07.11. N 154  </w:t>
      </w:r>
      <w:r>
        <w:rPr>
          <w:rFonts w:ascii="Times New Roman"/>
          <w:b w:val="false"/>
          <w:i w:val="false"/>
          <w:color w:val="000000"/>
          <w:sz w:val="28"/>
        </w:rPr>
        <w:t xml:space="preserve">Заңымен </w:t>
      </w:r>
      <w:r>
        <w:rPr>
          <w:rFonts w:ascii="Times New Roman"/>
          <w:b w:val="false"/>
          <w:i w:val="false"/>
          <w:color w:val="ff0000"/>
          <w:sz w:val="28"/>
        </w:rPr>
        <w:t xml:space="preserve">. </w:t>
      </w:r>
    </w:p>
    <w:bookmarkEnd w:id="0"/>
    <w:bookmarkStart w:name="z1" w:id="1"/>
    <w:p>
      <w:pPr>
        <w:spacing w:after="0"/>
        <w:ind w:left="0"/>
        <w:jc w:val="left"/>
      </w:pPr>
      <w:r>
        <w:rPr>
          <w:rFonts w:ascii="Times New Roman"/>
          <w:b/>
          <w:i w:val="false"/>
          <w:color w:val="000000"/>
        </w:rPr>
        <w:t xml:space="preserve"> 
  I тарау. Жалпы ережелер </w:t>
      </w:r>
    </w:p>
    <w:bookmarkEnd w:id="1"/>
    <w:bookmarkStart w:name="z2" w:id="2"/>
    <w:p>
      <w:pPr>
        <w:spacing w:after="0"/>
        <w:ind w:left="0"/>
        <w:jc w:val="both"/>
      </w:pPr>
      <w:r>
        <w:rPr>
          <w:rFonts w:ascii="Times New Roman"/>
          <w:b w:val="false"/>
          <w:i w:val="false"/>
          <w:color w:val="000000"/>
          <w:sz w:val="28"/>
        </w:rPr>
        <w:t>
</w:t>
      </w:r>
      <w:r>
        <w:rPr>
          <w:rFonts w:ascii="Times New Roman"/>
          <w:b/>
          <w:i w:val="false"/>
          <w:color w:val="000000"/>
          <w:sz w:val="28"/>
        </w:rPr>
        <w:t xml:space="preserve">       1-бап. Инвестициялық қор ұғымы </w:t>
      </w:r>
    </w:p>
    <w:bookmarkEnd w:id="2"/>
    <w:p>
      <w:pPr>
        <w:spacing w:after="0"/>
        <w:ind w:left="0"/>
        <w:jc w:val="both"/>
      </w:pPr>
      <w:r>
        <w:rPr>
          <w:rFonts w:ascii="Times New Roman"/>
          <w:b w:val="false"/>
          <w:i w:val="false"/>
          <w:color w:val="000000"/>
          <w:sz w:val="28"/>
        </w:rPr>
        <w:t xml:space="preserve">      1. Акционерлiк қоғам нысанында құрылатын және тартылған қаражатты кейiннен бағалы қағаздарға диверсификациялық инвестициялау мақсатында өз акцияларын шығару мен ашық орналастыру арқылы ақшаны тарту жөнiндегi қызметтi жүзеге асыратын заңды тұлға инвестициялық қор деп танылады. &lt;*&gt; </w:t>
      </w:r>
      <w:r>
        <w:br/>
      </w:r>
      <w:r>
        <w:rPr>
          <w:rFonts w:ascii="Times New Roman"/>
          <w:b w:val="false"/>
          <w:i w:val="false"/>
          <w:color w:val="000000"/>
          <w:sz w:val="28"/>
        </w:rPr>
        <w:t xml:space="preserve">
      2. Осы баптың 1-тармағында аталған қызмет тек қана инвестициялық қорларға тән болып табылады. Кез келген заңды тұлғаның мазмұны мен бағыттары бойынша осы баптың 1-тармағында аталған қызметке сай келетiн қызметтi осы Заңның нормаларымен реттелуге тиiс. </w:t>
      </w:r>
      <w:r>
        <w:br/>
      </w:r>
      <w:r>
        <w:rPr>
          <w:rFonts w:ascii="Times New Roman"/>
          <w:b w:val="false"/>
          <w:i w:val="false"/>
          <w:color w:val="000000"/>
          <w:sz w:val="28"/>
        </w:rPr>
        <w:t xml:space="preserve">
      Активтерiндегi өзге эмитенттердiң эмиссиялық бағалы қағаздарының құны оның таза активтерi құнының қырық процентiне тең инвестициялық қор ретiнде тiркелмеген акционерлiк қоғамның бағалы қағаздарды одан әрi сатып алу жөнiндегi операцияларды жүзеге асыруға құқығы жоқ. &lt;*&gt; </w:t>
      </w:r>
      <w:r>
        <w:br/>
      </w:r>
      <w:r>
        <w:rPr>
          <w:rFonts w:ascii="Times New Roman"/>
          <w:b w:val="false"/>
          <w:i w:val="false"/>
          <w:color w:val="000000"/>
          <w:sz w:val="28"/>
        </w:rPr>
        <w:t>
</w:t>
      </w:r>
      <w:r>
        <w:rPr>
          <w:rFonts w:ascii="Times New Roman"/>
          <w:b w:val="false"/>
          <w:i w:val="false"/>
          <w:color w:val="ff0000"/>
          <w:sz w:val="28"/>
        </w:rPr>
        <w:t xml:space="preserve">       ЕСКЕРТУ. 1-бап өзгертiлдi - Қазақстан Республикасының 1997.07.11. N 154  </w:t>
      </w:r>
      <w:r>
        <w:rPr>
          <w:rFonts w:ascii="Times New Roman"/>
          <w:b w:val="false"/>
          <w:i w:val="false"/>
          <w:color w:val="000000"/>
          <w:sz w:val="28"/>
        </w:rPr>
        <w:t xml:space="preserve">Заңымен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ЕСКЕРТУ. 1-бап толықтырылды - Қазақстан Республикасының 1998.07.10. N 282  </w:t>
      </w:r>
      <w:r>
        <w:rPr>
          <w:rFonts w:ascii="Times New Roman"/>
          <w:b w:val="false"/>
          <w:i w:val="false"/>
          <w:color w:val="000000"/>
          <w:sz w:val="28"/>
        </w:rPr>
        <w:t xml:space="preserve">Заңымен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ЕСКЕРТУ. 1-бап өзгердi - Қазақстан Республикасының 2003.05.16. N 416  </w:t>
      </w:r>
      <w:r>
        <w:rPr>
          <w:rFonts w:ascii="Times New Roman"/>
          <w:b w:val="false"/>
          <w:i w:val="false"/>
          <w:color w:val="000000"/>
          <w:sz w:val="28"/>
        </w:rPr>
        <w:t xml:space="preserve">Заңымен. </w:t>
      </w:r>
    </w:p>
    <w:bookmarkStart w:name="z3" w:id="3"/>
    <w:p>
      <w:pPr>
        <w:spacing w:after="0"/>
        <w:ind w:left="0"/>
        <w:jc w:val="both"/>
      </w:pPr>
      <w:r>
        <w:rPr>
          <w:rFonts w:ascii="Times New Roman"/>
          <w:b w:val="false"/>
          <w:i w:val="false"/>
          <w:color w:val="000000"/>
          <w:sz w:val="28"/>
        </w:rPr>
        <w:t>
</w:t>
      </w:r>
      <w:r>
        <w:rPr>
          <w:rFonts w:ascii="Times New Roman"/>
          <w:b/>
          <w:i w:val="false"/>
          <w:color w:val="000000"/>
          <w:sz w:val="28"/>
        </w:rPr>
        <w:t xml:space="preserve">       2-бап. Қазақстан Республикасындағы инвестициялық қорлар </w:t>
      </w:r>
      <w:r>
        <w:br/>
      </w:r>
      <w:r>
        <w:rPr>
          <w:rFonts w:ascii="Times New Roman"/>
          <w:b w:val="false"/>
          <w:i w:val="false"/>
          <w:color w:val="000000"/>
          <w:sz w:val="28"/>
        </w:rPr>
        <w:t>
</w:t>
      </w:r>
      <w:r>
        <w:rPr>
          <w:rFonts w:ascii="Times New Roman"/>
          <w:b/>
          <w:i w:val="false"/>
          <w:color w:val="000000"/>
          <w:sz w:val="28"/>
        </w:rPr>
        <w:t xml:space="preserve">             қызметiнiң заңдық негiзi </w:t>
      </w:r>
    </w:p>
    <w:bookmarkEnd w:id="3"/>
    <w:p>
      <w:pPr>
        <w:spacing w:after="0"/>
        <w:ind w:left="0"/>
        <w:jc w:val="both"/>
      </w:pPr>
      <w:r>
        <w:rPr>
          <w:rFonts w:ascii="Times New Roman"/>
          <w:b w:val="false"/>
          <w:i w:val="false"/>
          <w:color w:val="000000"/>
          <w:sz w:val="28"/>
        </w:rPr>
        <w:t xml:space="preserve">      Инвестициялық қорлар туралы заңдар осы Заңнан, Қазақстан Республикасы Президентi мен Қазақстан Республикасы Үкiметiнiң актiлерiнен, сондай-ақ бағалы қағаздардың шығарылуы мен оның айналысы саласындағы қатынастарды реттейтiн мемлекеттiк органның (бұдан әрi - уәкiлеттi орган) нормативтiк құқықтық актiлерiнен тұрады. </w:t>
      </w:r>
    </w:p>
    <w:bookmarkStart w:name="z4" w:id="4"/>
    <w:p>
      <w:pPr>
        <w:spacing w:after="0"/>
        <w:ind w:left="0"/>
        <w:jc w:val="left"/>
      </w:pPr>
      <w:r>
        <w:rPr>
          <w:rFonts w:ascii="Times New Roman"/>
          <w:b/>
          <w:i w:val="false"/>
          <w:color w:val="000000"/>
        </w:rPr>
        <w:t xml:space="preserve"> 
  II тарау. Қазақстан Республикасында инвестициялық қорлардың құрылуы мен қызметi </w:t>
      </w:r>
    </w:p>
    <w:bookmarkEnd w:id="4"/>
    <w:bookmarkStart w:name="z5" w:id="5"/>
    <w:p>
      <w:pPr>
        <w:spacing w:after="0"/>
        <w:ind w:left="0"/>
        <w:jc w:val="both"/>
      </w:pPr>
      <w:r>
        <w:rPr>
          <w:rFonts w:ascii="Times New Roman"/>
          <w:b w:val="false"/>
          <w:i w:val="false"/>
          <w:color w:val="000000"/>
          <w:sz w:val="28"/>
        </w:rPr>
        <w:t>
</w:t>
      </w:r>
      <w:r>
        <w:rPr>
          <w:rFonts w:ascii="Times New Roman"/>
          <w:b/>
          <w:i w:val="false"/>
          <w:color w:val="000000"/>
          <w:sz w:val="28"/>
        </w:rPr>
        <w:t xml:space="preserve">       3-бап. Инвестициялық қорды құру және оның </w:t>
      </w:r>
      <w:r>
        <w:br/>
      </w:r>
      <w:r>
        <w:rPr>
          <w:rFonts w:ascii="Times New Roman"/>
          <w:b w:val="false"/>
          <w:i w:val="false"/>
          <w:color w:val="000000"/>
          <w:sz w:val="28"/>
        </w:rPr>
        <w:t>
</w:t>
      </w:r>
      <w:r>
        <w:rPr>
          <w:rFonts w:ascii="Times New Roman"/>
          <w:b/>
          <w:i w:val="false"/>
          <w:color w:val="000000"/>
          <w:sz w:val="28"/>
        </w:rPr>
        <w:t xml:space="preserve">             қызметiн ұйымдастыру </w:t>
      </w:r>
    </w:p>
    <w:bookmarkEnd w:id="5"/>
    <w:p>
      <w:pPr>
        <w:spacing w:after="0"/>
        <w:ind w:left="0"/>
        <w:jc w:val="both"/>
      </w:pPr>
      <w:r>
        <w:rPr>
          <w:rFonts w:ascii="Times New Roman"/>
          <w:b w:val="false"/>
          <w:i w:val="false"/>
          <w:color w:val="000000"/>
          <w:sz w:val="28"/>
        </w:rPr>
        <w:t xml:space="preserve">      1. Инвестициялық қордың құрылуы мен қызметi осы Заңда көзделген ерекшелiктер ескерiле отырып, Қазақстан Республикасының заңдарында акционерлiк қоғамдар үшiн көзделген тәртiп бойынша жүзеге асырылады. &lt;*&gt; </w:t>
      </w:r>
      <w:r>
        <w:br/>
      </w:r>
      <w:r>
        <w:rPr>
          <w:rFonts w:ascii="Times New Roman"/>
          <w:b w:val="false"/>
          <w:i w:val="false"/>
          <w:color w:val="000000"/>
          <w:sz w:val="28"/>
        </w:rPr>
        <w:t xml:space="preserve">
      2. Инвестициялық қор акциялары белгiлi бiр инвестициялық қордың бағалы қағаздар портфелiне кiретiн акционерлiк қоғамдарды басқаруға қатысуға құқылы. Мемлекеттiк органдар мен өзге де тұлғалар инвестициялық қордың сол инвестициялық қор портфелiндегi бағалы қағаздар эмитенттерiн басқаруға қатысу жөнiндегi заңдарда белгiленген құқықтарын шектей алмайды және осы құқықтар бұзылған жағдайда олар кәсiпкерлiк қызметке заңсыз араласқаны үшiн Қазақстан Республикасының заңдарына сәйкес жауапты болады. </w:t>
      </w:r>
      <w:r>
        <w:br/>
      </w:r>
      <w:r>
        <w:rPr>
          <w:rFonts w:ascii="Times New Roman"/>
          <w:b w:val="false"/>
          <w:i w:val="false"/>
          <w:color w:val="000000"/>
          <w:sz w:val="28"/>
        </w:rPr>
        <w:t xml:space="preserve">
      3. Инвестициялық қордың басқару органдарының құрылымы мен құзыретi Қазақстан Республикасының шаруашылық серiктестiктер туралы заңдарымен белгiленедi. Инвестициялық қордың басқару органдарының қосымша құзыретi осы Заңмен белгiленедi. </w:t>
      </w:r>
      <w:r>
        <w:br/>
      </w:r>
      <w:r>
        <w:rPr>
          <w:rFonts w:ascii="Times New Roman"/>
          <w:b w:val="false"/>
          <w:i w:val="false"/>
          <w:color w:val="000000"/>
          <w:sz w:val="28"/>
        </w:rPr>
        <w:t xml:space="preserve">
      4. Кез келген заңды және жеке тұлғалар инвестициялық қордың акционерлерi бола алады. </w:t>
      </w:r>
      <w:r>
        <w:br/>
      </w:r>
      <w:r>
        <w:rPr>
          <w:rFonts w:ascii="Times New Roman"/>
          <w:b w:val="false"/>
          <w:i w:val="false"/>
          <w:color w:val="000000"/>
          <w:sz w:val="28"/>
        </w:rPr>
        <w:t xml:space="preserve">
      5. Инвестициялық қор Қазақстан Республикасының заңдарына сәйкес филиалдар мен өкiлдiктер құра алады. </w:t>
      </w:r>
      <w:r>
        <w:br/>
      </w:r>
      <w:r>
        <w:rPr>
          <w:rFonts w:ascii="Times New Roman"/>
          <w:b w:val="false"/>
          <w:i w:val="false"/>
          <w:color w:val="000000"/>
          <w:sz w:val="28"/>
        </w:rPr>
        <w:t>
</w:t>
      </w:r>
      <w:r>
        <w:rPr>
          <w:rFonts w:ascii="Times New Roman"/>
          <w:b w:val="false"/>
          <w:i w:val="false"/>
          <w:color w:val="ff0000"/>
          <w:sz w:val="28"/>
        </w:rPr>
        <w:t xml:space="preserve">       ЕСКЕРТУ. 3-бап өзгердi - Қазақстан Республикасының 2003.05.16. N 416  </w:t>
      </w:r>
      <w:r>
        <w:rPr>
          <w:rFonts w:ascii="Times New Roman"/>
          <w:b w:val="false"/>
          <w:i w:val="false"/>
          <w:color w:val="000000"/>
          <w:sz w:val="28"/>
        </w:rPr>
        <w:t xml:space="preserve">Заңымен. </w:t>
      </w:r>
    </w:p>
    <w:bookmarkStart w:name="z6" w:id="6"/>
    <w:p>
      <w:pPr>
        <w:spacing w:after="0"/>
        <w:ind w:left="0"/>
        <w:jc w:val="both"/>
      </w:pPr>
      <w:r>
        <w:rPr>
          <w:rFonts w:ascii="Times New Roman"/>
          <w:b w:val="false"/>
          <w:i w:val="false"/>
          <w:color w:val="000000"/>
          <w:sz w:val="28"/>
        </w:rPr>
        <w:t>
</w:t>
      </w:r>
      <w:r>
        <w:rPr>
          <w:rFonts w:ascii="Times New Roman"/>
          <w:b/>
          <w:i w:val="false"/>
          <w:color w:val="000000"/>
          <w:sz w:val="28"/>
        </w:rPr>
        <w:t xml:space="preserve">       4-бап. Инвестициялық қорлардың үлгiлерi </w:t>
      </w:r>
    </w:p>
    <w:bookmarkEnd w:id="6"/>
    <w:p>
      <w:pPr>
        <w:spacing w:after="0"/>
        <w:ind w:left="0"/>
        <w:jc w:val="both"/>
      </w:pPr>
      <w:r>
        <w:rPr>
          <w:rFonts w:ascii="Times New Roman"/>
          <w:b w:val="false"/>
          <w:i w:val="false"/>
          <w:color w:val="000000"/>
          <w:sz w:val="28"/>
        </w:rPr>
        <w:t xml:space="preserve">      1. Акционерлермен өзара қатынастарына қарай инвестициялық қорлар: </w:t>
      </w:r>
      <w:r>
        <w:br/>
      </w:r>
      <w:r>
        <w:rPr>
          <w:rFonts w:ascii="Times New Roman"/>
          <w:b w:val="false"/>
          <w:i w:val="false"/>
          <w:color w:val="000000"/>
          <w:sz w:val="28"/>
        </w:rPr>
        <w:t xml:space="preserve">
      өзi эмиссиялаған акцияларды осы Заңмен белгiленген баға және ережелер бойынша акционерлерден сатып алуға мiндеттi ашық инвестициялық қор - өзара қорға; </w:t>
      </w:r>
      <w:r>
        <w:br/>
      </w:r>
      <w:r>
        <w:rPr>
          <w:rFonts w:ascii="Times New Roman"/>
          <w:b w:val="false"/>
          <w:i w:val="false"/>
          <w:color w:val="000000"/>
          <w:sz w:val="28"/>
        </w:rPr>
        <w:t xml:space="preserve">
      акционерлер қорынан өзi эмиссиялаған акцияларды сатып алуға мiндеттi емес жабық инвестициялық қор - инвестициялық компанияға бөлiнедi. </w:t>
      </w:r>
      <w:r>
        <w:br/>
      </w:r>
      <w:r>
        <w:rPr>
          <w:rFonts w:ascii="Times New Roman"/>
          <w:b w:val="false"/>
          <w:i w:val="false"/>
          <w:color w:val="000000"/>
          <w:sz w:val="28"/>
        </w:rPr>
        <w:t xml:space="preserve">
      2. Инвестициялық қордың жарғысында инвестициялық қордың үлгiсi: ашық немесе жабық екенi көрсетiлуге тиiс. </w:t>
      </w:r>
      <w:r>
        <w:br/>
      </w:r>
      <w:r>
        <w:rPr>
          <w:rFonts w:ascii="Times New Roman"/>
          <w:b w:val="false"/>
          <w:i w:val="false"/>
          <w:color w:val="000000"/>
          <w:sz w:val="28"/>
        </w:rPr>
        <w:t xml:space="preserve">
      Инвестициялық қор Қазақстан Республикасы заңдарында белгiленген тәртiппен қордың үлгiсiн өзгертуге құқылы. </w:t>
      </w:r>
    </w:p>
    <w:bookmarkStart w:name="z7" w:id="7"/>
    <w:p>
      <w:pPr>
        <w:spacing w:after="0"/>
        <w:ind w:left="0"/>
        <w:jc w:val="both"/>
      </w:pPr>
      <w:r>
        <w:rPr>
          <w:rFonts w:ascii="Times New Roman"/>
          <w:b w:val="false"/>
          <w:i w:val="false"/>
          <w:color w:val="000000"/>
          <w:sz w:val="28"/>
        </w:rPr>
        <w:t>
</w:t>
      </w:r>
      <w:r>
        <w:rPr>
          <w:rFonts w:ascii="Times New Roman"/>
          <w:b/>
          <w:i w:val="false"/>
          <w:color w:val="000000"/>
          <w:sz w:val="28"/>
        </w:rPr>
        <w:t xml:space="preserve">       5-бап. Инвестициялық қордың жарғылық қоры </w:t>
      </w:r>
    </w:p>
    <w:bookmarkEnd w:id="7"/>
    <w:p>
      <w:pPr>
        <w:spacing w:after="0"/>
        <w:ind w:left="0"/>
        <w:jc w:val="both"/>
      </w:pPr>
      <w:r>
        <w:rPr>
          <w:rFonts w:ascii="Times New Roman"/>
          <w:b w:val="false"/>
          <w:i w:val="false"/>
          <w:color w:val="000000"/>
          <w:sz w:val="28"/>
        </w:rPr>
        <w:t xml:space="preserve">      1. Инвестициялық қордың жарғылық қоры мемлекеттiк тiркеу кезiнде: </w:t>
      </w:r>
      <w:r>
        <w:br/>
      </w:r>
      <w:r>
        <w:rPr>
          <w:rFonts w:ascii="Times New Roman"/>
          <w:b w:val="false"/>
          <w:i w:val="false"/>
          <w:color w:val="000000"/>
          <w:sz w:val="28"/>
        </w:rPr>
        <w:t xml:space="preserve">
      а) инвестициялық компанияға арналған есеп айырысу көрсеткiштерiнiң отыз мыңнан; </w:t>
      </w:r>
      <w:r>
        <w:br/>
      </w:r>
      <w:r>
        <w:rPr>
          <w:rFonts w:ascii="Times New Roman"/>
          <w:b w:val="false"/>
          <w:i w:val="false"/>
          <w:color w:val="000000"/>
          <w:sz w:val="28"/>
        </w:rPr>
        <w:t xml:space="preserve">
      б) өзара қорға арналған есеп айырысу көрсеткiштерiнiң елу мыңнан кем болмауға тиiс. </w:t>
      </w:r>
      <w:r>
        <w:br/>
      </w:r>
      <w:r>
        <w:rPr>
          <w:rFonts w:ascii="Times New Roman"/>
          <w:b w:val="false"/>
          <w:i w:val="false"/>
          <w:color w:val="000000"/>
          <w:sz w:val="28"/>
        </w:rPr>
        <w:t xml:space="preserve">
      2. Инвестициялық қордың жарғылық капиталын қалыптастыру ерекшелiктерiн уәкiлеттi орган белгiлейдi. </w:t>
      </w:r>
    </w:p>
    <w:bookmarkStart w:name="z8" w:id="8"/>
    <w:p>
      <w:pPr>
        <w:spacing w:after="0"/>
        <w:ind w:left="0"/>
        <w:jc w:val="both"/>
      </w:pPr>
      <w:r>
        <w:rPr>
          <w:rFonts w:ascii="Times New Roman"/>
          <w:b w:val="false"/>
          <w:i w:val="false"/>
          <w:color w:val="000000"/>
          <w:sz w:val="28"/>
        </w:rPr>
        <w:t>
</w:t>
      </w:r>
      <w:r>
        <w:rPr>
          <w:rFonts w:ascii="Times New Roman"/>
          <w:b/>
          <w:i w:val="false"/>
          <w:color w:val="000000"/>
          <w:sz w:val="28"/>
        </w:rPr>
        <w:t xml:space="preserve">       6-бап. Инвестициялық қордың атауы </w:t>
      </w:r>
    </w:p>
    <w:bookmarkEnd w:id="8"/>
    <w:p>
      <w:pPr>
        <w:spacing w:after="0"/>
        <w:ind w:left="0"/>
        <w:jc w:val="both"/>
      </w:pPr>
      <w:r>
        <w:rPr>
          <w:rFonts w:ascii="Times New Roman"/>
          <w:b w:val="false"/>
          <w:i w:val="false"/>
          <w:color w:val="000000"/>
          <w:sz w:val="28"/>
        </w:rPr>
        <w:t xml:space="preserve">      1. Инвестициялық қордың атауына оның үлгiсiне қарай "өзара қор" немесе "инвестициялық компания" деген сөздер енгiзiлуге тиiс. </w:t>
      </w:r>
      <w:r>
        <w:br/>
      </w:r>
      <w:r>
        <w:rPr>
          <w:rFonts w:ascii="Times New Roman"/>
          <w:b w:val="false"/>
          <w:i w:val="false"/>
          <w:color w:val="000000"/>
          <w:sz w:val="28"/>
        </w:rPr>
        <w:t xml:space="preserve">
      2. Инвестициялық қордың атауы оның қандай да болсын әкiмшiлiк-аумақтық құрылымдарға, министрлiктерге, ведомстволарға немесе қоғамдық бiрлестiктерге жататындығын бiлдiрмеуге немесе танытпауға тиiс. </w:t>
      </w:r>
    </w:p>
    <w:bookmarkStart w:name="z9" w:id="9"/>
    <w:p>
      <w:pPr>
        <w:spacing w:after="0"/>
        <w:ind w:left="0"/>
        <w:jc w:val="both"/>
      </w:pPr>
      <w:r>
        <w:rPr>
          <w:rFonts w:ascii="Times New Roman"/>
          <w:b w:val="false"/>
          <w:i w:val="false"/>
          <w:color w:val="000000"/>
          <w:sz w:val="28"/>
        </w:rPr>
        <w:t>
</w:t>
      </w:r>
      <w:r>
        <w:rPr>
          <w:rFonts w:ascii="Times New Roman"/>
          <w:b/>
          <w:i w:val="false"/>
          <w:color w:val="000000"/>
          <w:sz w:val="28"/>
        </w:rPr>
        <w:t xml:space="preserve">       7-бап. Инвестициялық декларация </w:t>
      </w:r>
    </w:p>
    <w:bookmarkEnd w:id="9"/>
    <w:p>
      <w:pPr>
        <w:spacing w:after="0"/>
        <w:ind w:left="0"/>
        <w:jc w:val="both"/>
      </w:pPr>
      <w:r>
        <w:rPr>
          <w:rFonts w:ascii="Times New Roman"/>
          <w:b w:val="false"/>
          <w:i w:val="false"/>
          <w:color w:val="000000"/>
          <w:sz w:val="28"/>
        </w:rPr>
        <w:t xml:space="preserve">      1. Инвестициялық декларация инвестициялық қор мен оның басқарушысының инвестициялық қызметiне негiз болатын негiзгi құжат болып табылады. </w:t>
      </w:r>
      <w:r>
        <w:br/>
      </w:r>
      <w:r>
        <w:rPr>
          <w:rFonts w:ascii="Times New Roman"/>
          <w:b w:val="false"/>
          <w:i w:val="false"/>
          <w:color w:val="000000"/>
          <w:sz w:val="28"/>
        </w:rPr>
        <w:t xml:space="preserve">
      Инвестициялық декларация инвестициялаудың мақсаттары, стратегиясын, бағыттарын, әр алуан түрдегi бағалы қағаздар бойынша бағалы қағаздар портфелiн диверсификациялау, инвестициялық қор қызметiн шектеу нормаларын белгiлейдi. </w:t>
      </w:r>
      <w:r>
        <w:br/>
      </w:r>
      <w:r>
        <w:rPr>
          <w:rFonts w:ascii="Times New Roman"/>
          <w:b w:val="false"/>
          <w:i w:val="false"/>
          <w:color w:val="000000"/>
          <w:sz w:val="28"/>
        </w:rPr>
        <w:t xml:space="preserve">
      Инвестициялық қордың инвестициялық декларация мазмұнын бұза отырып бағалы қағаздар портфелiн жасауға құқығы жоқ. </w:t>
      </w:r>
      <w:r>
        <w:br/>
      </w:r>
      <w:r>
        <w:rPr>
          <w:rFonts w:ascii="Times New Roman"/>
          <w:b w:val="false"/>
          <w:i w:val="false"/>
          <w:color w:val="000000"/>
          <w:sz w:val="28"/>
        </w:rPr>
        <w:t xml:space="preserve">
      2. Өзара қордың инвестициялық декларациясында бұған қоса бағалы қағаздар портфелiнiң өтiмдiлiгi жөнiндегi шектеу болуға тиiс. Өзара қордың бағалы қағаздар портфелiне тиiстi мәмiле жасалар кезде орын алып отырған, бағасы олардың рыноктық құнының он процентiнен аспайтын мөлшерде төмендеген кезде, он күннен аспайтын мерзiмде сатуға болатын бағалы қағаздар ғана енгiзiлуi мүмкiн. </w:t>
      </w:r>
      <w:r>
        <w:br/>
      </w:r>
      <w:r>
        <w:rPr>
          <w:rFonts w:ascii="Times New Roman"/>
          <w:b w:val="false"/>
          <w:i w:val="false"/>
          <w:color w:val="000000"/>
          <w:sz w:val="28"/>
        </w:rPr>
        <w:t xml:space="preserve">
      3. Инвестициялық декларацияны инвестициялық қордың құрылтай жиналысы әзiрлеп, бекiтедi. </w:t>
      </w:r>
    </w:p>
    <w:bookmarkStart w:name="z10" w:id="10"/>
    <w:p>
      <w:pPr>
        <w:spacing w:after="0"/>
        <w:ind w:left="0"/>
        <w:jc w:val="both"/>
      </w:pPr>
      <w:r>
        <w:rPr>
          <w:rFonts w:ascii="Times New Roman"/>
          <w:b w:val="false"/>
          <w:i w:val="false"/>
          <w:color w:val="000000"/>
          <w:sz w:val="28"/>
        </w:rPr>
        <w:t>
</w:t>
      </w:r>
      <w:r>
        <w:rPr>
          <w:rFonts w:ascii="Times New Roman"/>
          <w:b/>
          <w:i w:val="false"/>
          <w:color w:val="000000"/>
          <w:sz w:val="28"/>
        </w:rPr>
        <w:t xml:space="preserve">       8-бап. Инвестициялық қор акционерлерiнiң жалпы жиналысы </w:t>
      </w:r>
    </w:p>
    <w:bookmarkEnd w:id="10"/>
    <w:p>
      <w:pPr>
        <w:spacing w:after="0"/>
        <w:ind w:left="0"/>
        <w:jc w:val="both"/>
      </w:pPr>
      <w:r>
        <w:rPr>
          <w:rFonts w:ascii="Times New Roman"/>
          <w:b w:val="false"/>
          <w:i w:val="false"/>
          <w:color w:val="000000"/>
          <w:sz w:val="28"/>
        </w:rPr>
        <w:t xml:space="preserve">      1. Инвестициялық қор акционерлерi жалпы жиналысының айрықша құзыретiне Қазақстан Республикасының заңдарында белгiленген ережелерге қоса мыналар жатады: </w:t>
      </w:r>
      <w:r>
        <w:br/>
      </w:r>
      <w:r>
        <w:rPr>
          <w:rFonts w:ascii="Times New Roman"/>
          <w:b w:val="false"/>
          <w:i w:val="false"/>
          <w:color w:val="000000"/>
          <w:sz w:val="28"/>
        </w:rPr>
        <w:t xml:space="preserve">
      а) инвестициялық қордың үлгiсiн өзгерту туралы шешiм қабылдау; </w:t>
      </w:r>
      <w:r>
        <w:br/>
      </w:r>
      <w:r>
        <w:rPr>
          <w:rFonts w:ascii="Times New Roman"/>
          <w:b w:val="false"/>
          <w:i w:val="false"/>
          <w:color w:val="000000"/>
          <w:sz w:val="28"/>
        </w:rPr>
        <w:t xml:space="preserve">
      б) инвестициялық декларацияға өзгерiстер мен толықтырулар енгiзу туралы шешiм қабылдау; </w:t>
      </w:r>
      <w:r>
        <w:br/>
      </w:r>
      <w:r>
        <w:rPr>
          <w:rFonts w:ascii="Times New Roman"/>
          <w:b w:val="false"/>
          <w:i w:val="false"/>
          <w:color w:val="000000"/>
          <w:sz w:val="28"/>
        </w:rPr>
        <w:t xml:space="preserve">
      в) инвестициялық қордың басқарушысымен бағалы қағаздар портфелiн басқару туралы жасасқан шартты бекiту; </w:t>
      </w:r>
      <w:r>
        <w:br/>
      </w:r>
      <w:r>
        <w:rPr>
          <w:rFonts w:ascii="Times New Roman"/>
          <w:b w:val="false"/>
          <w:i w:val="false"/>
          <w:color w:val="000000"/>
          <w:sz w:val="28"/>
        </w:rPr>
        <w:t xml:space="preserve">
      г) инвестициялық қордың басқарушысымен жасасқан шартқа өзгерiстер мен толықтырулар енгiзу туралы шешiм қабылдау; </w:t>
      </w:r>
      <w:r>
        <w:br/>
      </w:r>
      <w:r>
        <w:rPr>
          <w:rFonts w:ascii="Times New Roman"/>
          <w:b w:val="false"/>
          <w:i w:val="false"/>
          <w:color w:val="000000"/>
          <w:sz w:val="28"/>
        </w:rPr>
        <w:t xml:space="preserve">
      д) инвестициялық қордың басқарушысымен жасасқан шартты мерзiмiнен бұрын бұзу туралы шешiм қабылдау; </w:t>
      </w:r>
      <w:r>
        <w:br/>
      </w:r>
      <w:r>
        <w:rPr>
          <w:rFonts w:ascii="Times New Roman"/>
          <w:b w:val="false"/>
          <w:i w:val="false"/>
          <w:color w:val="000000"/>
          <w:sz w:val="28"/>
        </w:rPr>
        <w:t xml:space="preserve">
      е) бағалы қағаздардың тiркеушiсiмен және кастодианымен жасасқан шартты бекiту; </w:t>
      </w:r>
      <w:r>
        <w:br/>
      </w:r>
      <w:r>
        <w:rPr>
          <w:rFonts w:ascii="Times New Roman"/>
          <w:b w:val="false"/>
          <w:i w:val="false"/>
          <w:color w:val="000000"/>
          <w:sz w:val="28"/>
        </w:rPr>
        <w:t xml:space="preserve">
      ж) инвестициялық қордың басқармасы директорлар кеңесi мен мүшелерiне сыйақы төлеудiң шектi мөлшерiн белгiлеу. </w:t>
      </w:r>
      <w:r>
        <w:br/>
      </w:r>
      <w:r>
        <w:rPr>
          <w:rFonts w:ascii="Times New Roman"/>
          <w:b w:val="false"/>
          <w:i w:val="false"/>
          <w:color w:val="000000"/>
          <w:sz w:val="28"/>
        </w:rPr>
        <w:t xml:space="preserve">
      2. Өзара қор акционерлерiнiң жалпы жиналысы осы баптың 1-тармағында белгiленген құзыретке қосымша директорлар кеңесiнiң ұсынысы бойынша осы өзара қор акцияларын аралық сатып алу iсiн жүзеге асыру кезiнде өтiнiм жинау жүзеге асырылатын есептi кезеңдердiң ұзақтығын белгiлейдi. </w:t>
      </w:r>
      <w:r>
        <w:br/>
      </w:r>
      <w:r>
        <w:rPr>
          <w:rFonts w:ascii="Times New Roman"/>
          <w:b w:val="false"/>
          <w:i w:val="false"/>
          <w:color w:val="000000"/>
          <w:sz w:val="28"/>
        </w:rPr>
        <w:t xml:space="preserve">
      3. Осы қордың басқарушысын қоспағанда, басқа акционер немесе ол уәкiлдiк берген өзге де адам инвестициялық қор акционерiнiң жалпы жиналысындағы өкiлi бола алады. </w:t>
      </w:r>
      <w:r>
        <w:br/>
      </w:r>
      <w:r>
        <w:rPr>
          <w:rFonts w:ascii="Times New Roman"/>
          <w:b w:val="false"/>
          <w:i w:val="false"/>
          <w:color w:val="000000"/>
          <w:sz w:val="28"/>
        </w:rPr>
        <w:t>
</w:t>
      </w:r>
      <w:r>
        <w:rPr>
          <w:rFonts w:ascii="Times New Roman"/>
          <w:b w:val="false"/>
          <w:i w:val="false"/>
          <w:color w:val="ff0000"/>
          <w:sz w:val="28"/>
        </w:rPr>
        <w:t xml:space="preserve">       ЕСКЕРТУ. 8-бап өзгертiлдi - Қазақстан Республикасының 1998.07.10. N 282  </w:t>
      </w:r>
      <w:r>
        <w:rPr>
          <w:rFonts w:ascii="Times New Roman"/>
          <w:b w:val="false"/>
          <w:i w:val="false"/>
          <w:color w:val="000000"/>
          <w:sz w:val="28"/>
        </w:rPr>
        <w:t xml:space="preserve">Заңымен </w:t>
      </w:r>
      <w:r>
        <w:rPr>
          <w:rFonts w:ascii="Times New Roman"/>
          <w:b w:val="false"/>
          <w:i w:val="false"/>
          <w:color w:val="ff0000"/>
          <w:sz w:val="28"/>
        </w:rPr>
        <w:t xml:space="preserve">. </w:t>
      </w:r>
    </w:p>
    <w:bookmarkStart w:name="z11" w:id="11"/>
    <w:p>
      <w:pPr>
        <w:spacing w:after="0"/>
        <w:ind w:left="0"/>
        <w:jc w:val="both"/>
      </w:pPr>
      <w:r>
        <w:rPr>
          <w:rFonts w:ascii="Times New Roman"/>
          <w:b w:val="false"/>
          <w:i w:val="false"/>
          <w:color w:val="000000"/>
          <w:sz w:val="28"/>
        </w:rPr>
        <w:t>
</w:t>
      </w:r>
      <w:r>
        <w:rPr>
          <w:rFonts w:ascii="Times New Roman"/>
          <w:b/>
          <w:i w:val="false"/>
          <w:color w:val="000000"/>
          <w:sz w:val="28"/>
        </w:rPr>
        <w:t xml:space="preserve">       9-бап. Инвестициялық қордың директорлар кеңесi </w:t>
      </w:r>
    </w:p>
    <w:bookmarkEnd w:id="11"/>
    <w:p>
      <w:pPr>
        <w:spacing w:after="0"/>
        <w:ind w:left="0"/>
        <w:jc w:val="both"/>
      </w:pPr>
      <w:r>
        <w:rPr>
          <w:rFonts w:ascii="Times New Roman"/>
          <w:b w:val="false"/>
          <w:i w:val="false"/>
          <w:color w:val="000000"/>
          <w:sz w:val="28"/>
        </w:rPr>
        <w:t xml:space="preserve">      1. Инвестициялық қор директорлар кеңесiнiң құзыретiне Қазақстан Республикасының заңдарында белгiленген ережелердi қоспағанда: </w:t>
      </w:r>
      <w:r>
        <w:br/>
      </w:r>
      <w:r>
        <w:rPr>
          <w:rFonts w:ascii="Times New Roman"/>
          <w:b w:val="false"/>
          <w:i w:val="false"/>
          <w:color w:val="000000"/>
          <w:sz w:val="28"/>
        </w:rPr>
        <w:t xml:space="preserve">
      а) басқарушысымен бағалы қағаздар портфелiне басқару туралы шарт жасасу; </w:t>
      </w:r>
      <w:r>
        <w:br/>
      </w:r>
      <w:r>
        <w:rPr>
          <w:rFonts w:ascii="Times New Roman"/>
          <w:b w:val="false"/>
          <w:i w:val="false"/>
          <w:color w:val="000000"/>
          <w:sz w:val="28"/>
        </w:rPr>
        <w:t xml:space="preserve">
      б) инвестициялық қордың өзге де барлық тұлғалармен қатынастарын орнату, өзгерту және тоқтату, оның iшiнде тәуелсiз тiркеушiмен және кастодианмен шарт жасасу; </w:t>
      </w:r>
      <w:r>
        <w:br/>
      </w:r>
      <w:r>
        <w:rPr>
          <w:rFonts w:ascii="Times New Roman"/>
          <w:b w:val="false"/>
          <w:i w:val="false"/>
          <w:color w:val="000000"/>
          <w:sz w:val="28"/>
        </w:rPr>
        <w:t xml:space="preserve">
      в) инвестициялық қордың бағалы қағаздар портфелiн басқаруға байланысты қызметтi жүзеге асырудың кез келген мәселелерi бойынша инвестициялық қордың басқарушысынан ақпарат талап ету және оны алу; </w:t>
      </w:r>
      <w:r>
        <w:br/>
      </w:r>
      <w:r>
        <w:rPr>
          <w:rFonts w:ascii="Times New Roman"/>
          <w:b w:val="false"/>
          <w:i w:val="false"/>
          <w:color w:val="000000"/>
          <w:sz w:val="28"/>
        </w:rPr>
        <w:t xml:space="preserve">
      г) басқарушы қызметiнiң нәтижелерi туралы жалпы жиналыс бекiткен жыл сайынғы есептердi, сондай-ақ инвестициялық қордың қызметi мен қаржылық жағдайына қатысты өзге де ақпаратты бұқаралық ақпарат құралдарында үнемi жариялап отыру жатады; </w:t>
      </w:r>
      <w:r>
        <w:br/>
      </w:r>
      <w:r>
        <w:rPr>
          <w:rFonts w:ascii="Times New Roman"/>
          <w:b w:val="false"/>
          <w:i w:val="false"/>
          <w:color w:val="000000"/>
          <w:sz w:val="28"/>
        </w:rPr>
        <w:t xml:space="preserve">
      2. Өзара қор директорлар кеңесi осы баптың 1-тармағында белгiленген құзыретке қосымша оның акцияларын сатып алу процесiнде өзара қордың таза активтерiнiң құнын күнделiктi бағалап отыруды қамтамасыз етедi. </w:t>
      </w:r>
      <w:r>
        <w:br/>
      </w:r>
      <w:r>
        <w:rPr>
          <w:rFonts w:ascii="Times New Roman"/>
          <w:b w:val="false"/>
          <w:i w:val="false"/>
          <w:color w:val="000000"/>
          <w:sz w:val="28"/>
        </w:rPr>
        <w:t xml:space="preserve">
      3. Инвестициялық қордың басқарушысы (оның уәкiлеттi өкiлi) директорлар кеңесi шешiмдерiн қабылдау кезiнде басқарма мәжiлiстерiне шешушi дауыс құқығынсыз қатысады. </w:t>
      </w:r>
      <w:r>
        <w:br/>
      </w:r>
      <w:r>
        <w:rPr>
          <w:rFonts w:ascii="Times New Roman"/>
          <w:b w:val="false"/>
          <w:i w:val="false"/>
          <w:color w:val="000000"/>
          <w:sz w:val="28"/>
        </w:rPr>
        <w:t xml:space="preserve">
      4. Уәкiлеттi орган мен инвестициялық қордың басқарушысына инвестициялық қор директорлар кеңесiнiң құрамы туралы ақпаратты директорлар кеңесi мүшелерiнiң сайланған кезiнен не сол директорлар кеңесi құрамында қандай да бiр өзгерiстер жасалған кезден бастап он төрт күннен аспайтын мерзiм iшiнде мiндеттi түрде берiледi. </w:t>
      </w:r>
    </w:p>
    <w:bookmarkStart w:name="z12" w:id="12"/>
    <w:p>
      <w:pPr>
        <w:spacing w:after="0"/>
        <w:ind w:left="0"/>
        <w:jc w:val="both"/>
      </w:pPr>
      <w:r>
        <w:rPr>
          <w:rFonts w:ascii="Times New Roman"/>
          <w:b w:val="false"/>
          <w:i w:val="false"/>
          <w:color w:val="000000"/>
          <w:sz w:val="28"/>
        </w:rPr>
        <w:t xml:space="preserve">
      5. &lt;*&gt; </w:t>
      </w:r>
      <w:r>
        <w:br/>
      </w:r>
      <w:r>
        <w:rPr>
          <w:rFonts w:ascii="Times New Roman"/>
          <w:b w:val="false"/>
          <w:i w:val="false"/>
          <w:color w:val="000000"/>
          <w:sz w:val="28"/>
        </w:rPr>
        <w:t>
</w:t>
      </w:r>
      <w:r>
        <w:rPr>
          <w:rFonts w:ascii="Times New Roman"/>
          <w:b w:val="false"/>
          <w:i w:val="false"/>
          <w:color w:val="ff0000"/>
          <w:sz w:val="28"/>
        </w:rPr>
        <w:t xml:space="preserve">       ЕСКЕРТУ. 9-бап өзгертiлдi - Қазақстан Республикасының 1998.07.10. N 282  </w:t>
      </w:r>
      <w:r>
        <w:rPr>
          <w:rFonts w:ascii="Times New Roman"/>
          <w:b w:val="false"/>
          <w:i w:val="false"/>
          <w:color w:val="000000"/>
          <w:sz w:val="28"/>
        </w:rPr>
        <w:t xml:space="preserve">Заңымен </w:t>
      </w:r>
      <w:r>
        <w:rPr>
          <w:rFonts w:ascii="Times New Roman"/>
          <w:b w:val="false"/>
          <w:i w:val="false"/>
          <w:color w:val="ff0000"/>
          <w:sz w:val="28"/>
        </w:rPr>
        <w:t xml:space="preserve">. </w:t>
      </w:r>
    </w:p>
    <w:bookmarkEnd w:id="12"/>
    <w:bookmarkStart w:name="z13" w:id="13"/>
    <w:p>
      <w:pPr>
        <w:spacing w:after="0"/>
        <w:ind w:left="0"/>
        <w:jc w:val="both"/>
      </w:pPr>
      <w:r>
        <w:rPr>
          <w:rFonts w:ascii="Times New Roman"/>
          <w:b w:val="false"/>
          <w:i w:val="false"/>
          <w:color w:val="000000"/>
          <w:sz w:val="28"/>
        </w:rPr>
        <w:t>
</w:t>
      </w:r>
      <w:r>
        <w:rPr>
          <w:rFonts w:ascii="Times New Roman"/>
          <w:b/>
          <w:i w:val="false"/>
          <w:color w:val="000000"/>
          <w:sz w:val="28"/>
        </w:rPr>
        <w:t xml:space="preserve">       10-бап. Инвестициялық қордың бағалы қағаздары </w:t>
      </w:r>
    </w:p>
    <w:bookmarkEnd w:id="13"/>
    <w:p>
      <w:pPr>
        <w:spacing w:after="0"/>
        <w:ind w:left="0"/>
        <w:jc w:val="both"/>
      </w:pPr>
      <w:r>
        <w:rPr>
          <w:rFonts w:ascii="Times New Roman"/>
          <w:b w:val="false"/>
          <w:i w:val="false"/>
          <w:color w:val="000000"/>
          <w:sz w:val="28"/>
        </w:rPr>
        <w:t xml:space="preserve">      1. Инвестициялық қор акциялар шығарылымы арқылы ақша тартады.&lt;*&gt; </w:t>
      </w:r>
      <w:r>
        <w:br/>
      </w:r>
      <w:r>
        <w:rPr>
          <w:rFonts w:ascii="Times New Roman"/>
          <w:b w:val="false"/>
          <w:i w:val="false"/>
          <w:color w:val="000000"/>
          <w:sz w:val="28"/>
        </w:rPr>
        <w:t xml:space="preserve">
      2. Инвестициялық қордың барлық акциялары атаулы жай акциялар болып табылады. </w:t>
      </w:r>
      <w:r>
        <w:br/>
      </w:r>
      <w:r>
        <w:rPr>
          <w:rFonts w:ascii="Times New Roman"/>
          <w:b w:val="false"/>
          <w:i w:val="false"/>
          <w:color w:val="000000"/>
          <w:sz w:val="28"/>
        </w:rPr>
        <w:t xml:space="preserve">
      3. Инвестициялық қорлар акцияларын шығару, тiркеу және оларды орналастыру тәртiбi мен ерекшелiктерi Қазақстан Республикасының заңдарымен және уәкiлеттi органының нормативтiк құқықтық актiлерiмен белгiленедi. &lt;*&gt; </w:t>
      </w:r>
      <w:r>
        <w:br/>
      </w:r>
      <w:r>
        <w:rPr>
          <w:rFonts w:ascii="Times New Roman"/>
          <w:b w:val="false"/>
          <w:i w:val="false"/>
          <w:color w:val="000000"/>
          <w:sz w:val="28"/>
        </w:rPr>
        <w:t>
</w:t>
      </w:r>
      <w:r>
        <w:rPr>
          <w:rFonts w:ascii="Times New Roman"/>
          <w:b w:val="false"/>
          <w:i w:val="false"/>
          <w:color w:val="ff0000"/>
          <w:sz w:val="28"/>
        </w:rPr>
        <w:t xml:space="preserve">       ЕСКЕРТУ. 10-бап өзгертiлдi - Қазақстан Республикасының 1997.07.11. N 154  </w:t>
      </w:r>
      <w:r>
        <w:rPr>
          <w:rFonts w:ascii="Times New Roman"/>
          <w:b w:val="false"/>
          <w:i w:val="false"/>
          <w:color w:val="000000"/>
          <w:sz w:val="28"/>
        </w:rPr>
        <w:t xml:space="preserve">Заңымен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ЕСКЕРТУ. 10-бап өзгертiлдi - Қазақстан Республикасының 1998.07.10. N 282  </w:t>
      </w:r>
      <w:r>
        <w:rPr>
          <w:rFonts w:ascii="Times New Roman"/>
          <w:b w:val="false"/>
          <w:i w:val="false"/>
          <w:color w:val="000000"/>
          <w:sz w:val="28"/>
        </w:rPr>
        <w:t xml:space="preserve">Заңымен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ЕСКЕРТУ. 10-бап өзгердi - Қазақстан Республикасының 2003.05.16. N 416  </w:t>
      </w:r>
      <w:r>
        <w:rPr>
          <w:rFonts w:ascii="Times New Roman"/>
          <w:b w:val="false"/>
          <w:i w:val="false"/>
          <w:color w:val="000000"/>
          <w:sz w:val="28"/>
        </w:rPr>
        <w:t xml:space="preserve">Заңымен. </w:t>
      </w:r>
    </w:p>
    <w:bookmarkStart w:name="z14" w:id="14"/>
    <w:p>
      <w:pPr>
        <w:spacing w:after="0"/>
        <w:ind w:left="0"/>
        <w:jc w:val="both"/>
      </w:pPr>
      <w:r>
        <w:rPr>
          <w:rFonts w:ascii="Times New Roman"/>
          <w:b w:val="false"/>
          <w:i w:val="false"/>
          <w:color w:val="000000"/>
          <w:sz w:val="28"/>
        </w:rPr>
        <w:t>
</w:t>
      </w:r>
      <w:r>
        <w:rPr>
          <w:rFonts w:ascii="Times New Roman"/>
          <w:b/>
          <w:i w:val="false"/>
          <w:color w:val="000000"/>
          <w:sz w:val="28"/>
        </w:rPr>
        <w:t xml:space="preserve">       11-бап. Өзара қордың өз акцияларын сатып алуы және сатуы </w:t>
      </w:r>
    </w:p>
    <w:bookmarkEnd w:id="14"/>
    <w:p>
      <w:pPr>
        <w:spacing w:after="0"/>
        <w:ind w:left="0"/>
        <w:jc w:val="both"/>
      </w:pPr>
      <w:r>
        <w:rPr>
          <w:rFonts w:ascii="Times New Roman"/>
          <w:b w:val="false"/>
          <w:i w:val="false"/>
          <w:color w:val="000000"/>
          <w:sz w:val="28"/>
        </w:rPr>
        <w:t xml:space="preserve">      1. Өзара қордың акцияларды сатып алуы жарғылық капиталдың тiркелген мөлшерiн толық төленгеннен кейiн жүзеге асырылады. </w:t>
      </w:r>
      <w:r>
        <w:br/>
      </w:r>
      <w:r>
        <w:rPr>
          <w:rFonts w:ascii="Times New Roman"/>
          <w:b w:val="false"/>
          <w:i w:val="false"/>
          <w:color w:val="000000"/>
          <w:sz w:val="28"/>
        </w:rPr>
        <w:t xml:space="preserve">
      2. Акциялар өзара қордың таза активтерiнiң құнын есептеу негiзiнде белгiленген баға бойынша сатып алынады. Өзара қор акцияларының құнын есептеу өзара қордың таза активтерiнiң құны мен оның сол кездегi айналыстағы акцияларының жалпы санының арақатынасын айқындауға негiзделедi. Өзара қордың таза активтерiнiң құнын есептеу әдiстемесi Қазақстан Республикасының заңдарына сәйкес белгiленедi. </w:t>
      </w:r>
      <w:r>
        <w:br/>
      </w:r>
      <w:r>
        <w:rPr>
          <w:rFonts w:ascii="Times New Roman"/>
          <w:b w:val="false"/>
          <w:i w:val="false"/>
          <w:color w:val="000000"/>
          <w:sz w:val="28"/>
        </w:rPr>
        <w:t xml:space="preserve">
      3. Акцияларды сатып алу акцияларды сатып алуға өтiнiм берiлген кезден бастап он күннен кешiктiрiлмей жүзеге асырылады. </w:t>
      </w:r>
      <w:r>
        <w:br/>
      </w:r>
      <w:r>
        <w:rPr>
          <w:rFonts w:ascii="Times New Roman"/>
          <w:b w:val="false"/>
          <w:i w:val="false"/>
          <w:color w:val="000000"/>
          <w:sz w:val="28"/>
        </w:rPr>
        <w:t xml:space="preserve">
      4. Өзара қор акцияларының белгiленген сату бағасын бiр күннiң iшiнде өзгертуге болмайды. </w:t>
      </w:r>
      <w:r>
        <w:br/>
      </w:r>
      <w:r>
        <w:rPr>
          <w:rFonts w:ascii="Times New Roman"/>
          <w:b w:val="false"/>
          <w:i w:val="false"/>
          <w:color w:val="000000"/>
          <w:sz w:val="28"/>
        </w:rPr>
        <w:t xml:space="preserve">
      5. Өзара қордың акцияларды сатып алуы осы қор акционерлерiнiң акцияларды сатып алуға берген өтiнiмi негiзiнде жүзеге асырылады. </w:t>
      </w:r>
      <w:r>
        <w:br/>
      </w:r>
      <w:r>
        <w:rPr>
          <w:rFonts w:ascii="Times New Roman"/>
          <w:b w:val="false"/>
          <w:i w:val="false"/>
          <w:color w:val="000000"/>
          <w:sz w:val="28"/>
        </w:rPr>
        <w:t xml:space="preserve">
      Өзара қор өзiнiң акцияларын сатып алуға өтiнiм берiлген күннiң соңындағы жай-күйi бойынша айқындалатын бағамен сатып алуға тиiс. Өзара қор акционерiнiң өзара қордың өзiне тиесiлi акцияларын сатып алуға бұрын берген өтiнiмiнен бас тартуға құқығы жоқ. </w:t>
      </w:r>
      <w:r>
        <w:br/>
      </w:r>
      <w:r>
        <w:rPr>
          <w:rFonts w:ascii="Times New Roman"/>
          <w:b w:val="false"/>
          <w:i w:val="false"/>
          <w:color w:val="000000"/>
          <w:sz w:val="28"/>
        </w:rPr>
        <w:t xml:space="preserve">
      6. Сатып алынатын акциялардың бағасы, ұзақтығын директорлар кеңесiнiң ұсынысы бойынша сол өзара қор акционерлерiнiң жалпы жиналысы белгiлейтiн белгiлi бiр есептi кезең iшiнде сатып алуға (аралық сатып алу) берiлген барлық өтiнiмдер алынғаннан кейiн белгiленуi мүмкiн. Аталған есептi кезеңдердiң ұзақтығы 60 күннен кем болмауы керек. </w:t>
      </w:r>
      <w:r>
        <w:br/>
      </w:r>
      <w:r>
        <w:rPr>
          <w:rFonts w:ascii="Times New Roman"/>
          <w:b w:val="false"/>
          <w:i w:val="false"/>
          <w:color w:val="000000"/>
          <w:sz w:val="28"/>
        </w:rPr>
        <w:t xml:space="preserve">
      7. Өзара қор акцияларын сатып алу процесiнде өзара қордың таза активтерiн оның жарғылық капиталының тiркелген бастапқы мөлшерiнен кемiтуге жол бермеуге болмайды. </w:t>
      </w:r>
      <w:r>
        <w:br/>
      </w:r>
      <w:r>
        <w:rPr>
          <w:rFonts w:ascii="Times New Roman"/>
          <w:b w:val="false"/>
          <w:i w:val="false"/>
          <w:color w:val="000000"/>
          <w:sz w:val="28"/>
        </w:rPr>
        <w:t xml:space="preserve">
      8. Өзара қордың акцияларын сатуы оның таза активтерi құнының негiзiнде айқындалатын баға бойынша уәкiлеттi орган белгiлеген тәртiппен жүргiзiледi. </w:t>
      </w:r>
      <w:r>
        <w:br/>
      </w:r>
      <w:r>
        <w:rPr>
          <w:rFonts w:ascii="Times New Roman"/>
          <w:b w:val="false"/>
          <w:i w:val="false"/>
          <w:color w:val="000000"/>
          <w:sz w:val="28"/>
        </w:rPr>
        <w:t>
</w:t>
      </w:r>
      <w:r>
        <w:rPr>
          <w:rFonts w:ascii="Times New Roman"/>
          <w:b w:val="false"/>
          <w:i w:val="false"/>
          <w:color w:val="ff0000"/>
          <w:sz w:val="28"/>
        </w:rPr>
        <w:t xml:space="preserve">       ЕСКЕРТУ. 11-бап өзгертiлдi - Қазақстан Республикасының 1997.07.11. N 154  </w:t>
      </w:r>
      <w:r>
        <w:rPr>
          <w:rFonts w:ascii="Times New Roman"/>
          <w:b w:val="false"/>
          <w:i w:val="false"/>
          <w:color w:val="000000"/>
          <w:sz w:val="28"/>
        </w:rPr>
        <w:t xml:space="preserve">Заңымен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ЕСКЕРТУ. 11-бап өзгертiлдi - Қазақстан Республикасының 1998.07.10. N 282  </w:t>
      </w:r>
      <w:r>
        <w:rPr>
          <w:rFonts w:ascii="Times New Roman"/>
          <w:b w:val="false"/>
          <w:i w:val="false"/>
          <w:color w:val="000000"/>
          <w:sz w:val="28"/>
        </w:rPr>
        <w:t xml:space="preserve">Заңымен </w:t>
      </w:r>
      <w:r>
        <w:rPr>
          <w:rFonts w:ascii="Times New Roman"/>
          <w:b w:val="false"/>
          <w:i w:val="false"/>
          <w:color w:val="ff0000"/>
          <w:sz w:val="28"/>
        </w:rPr>
        <w:t xml:space="preserve">. </w:t>
      </w:r>
    </w:p>
    <w:bookmarkStart w:name="z15" w:id="15"/>
    <w:p>
      <w:pPr>
        <w:spacing w:after="0"/>
        <w:ind w:left="0"/>
        <w:jc w:val="both"/>
      </w:pPr>
      <w:r>
        <w:rPr>
          <w:rFonts w:ascii="Times New Roman"/>
          <w:b w:val="false"/>
          <w:i w:val="false"/>
          <w:color w:val="000000"/>
          <w:sz w:val="28"/>
        </w:rPr>
        <w:t>
</w:t>
      </w:r>
      <w:r>
        <w:rPr>
          <w:rFonts w:ascii="Times New Roman"/>
          <w:b/>
          <w:i w:val="false"/>
          <w:color w:val="000000"/>
          <w:sz w:val="28"/>
        </w:rPr>
        <w:t xml:space="preserve">       12-бап. Инвестициялық қордың бағалы қағаздар шығарылымы </w:t>
      </w:r>
      <w:r>
        <w:br/>
      </w:r>
      <w:r>
        <w:rPr>
          <w:rFonts w:ascii="Times New Roman"/>
          <w:b w:val="false"/>
          <w:i w:val="false"/>
          <w:color w:val="000000"/>
          <w:sz w:val="28"/>
        </w:rPr>
        <w:t>
</w:t>
      </w:r>
      <w:r>
        <w:rPr>
          <w:rFonts w:ascii="Times New Roman"/>
          <w:b/>
          <w:i w:val="false"/>
          <w:color w:val="000000"/>
          <w:sz w:val="28"/>
        </w:rPr>
        <w:t xml:space="preserve">              проспектiсiнiң мазмұнына қойылатын қосымша </w:t>
      </w:r>
      <w:r>
        <w:br/>
      </w:r>
      <w:r>
        <w:rPr>
          <w:rFonts w:ascii="Times New Roman"/>
          <w:b w:val="false"/>
          <w:i w:val="false"/>
          <w:color w:val="000000"/>
          <w:sz w:val="28"/>
        </w:rPr>
        <w:t>
</w:t>
      </w:r>
      <w:r>
        <w:rPr>
          <w:rFonts w:ascii="Times New Roman"/>
          <w:b/>
          <w:i w:val="false"/>
          <w:color w:val="000000"/>
          <w:sz w:val="28"/>
        </w:rPr>
        <w:t xml:space="preserve">              талаптар &lt;*&gt; </w:t>
      </w:r>
    </w:p>
    <w:bookmarkEnd w:id="15"/>
    <w:p>
      <w:pPr>
        <w:spacing w:after="0"/>
        <w:ind w:left="0"/>
        <w:jc w:val="both"/>
      </w:pPr>
      <w:r>
        <w:rPr>
          <w:rFonts w:ascii="Times New Roman"/>
          <w:b w:val="false"/>
          <w:i w:val="false"/>
          <w:color w:val="000000"/>
          <w:sz w:val="28"/>
        </w:rPr>
        <w:t xml:space="preserve">      Акционерлiк қоғамдардың бағалы қағаздар шығарылымы проспектiсiнiң мазмұнына Қазақстан Республикасының қолданылып жүрген заңдарында қойылатын талаптардан басқа, инвестициялық қор акциялары шығарылымының проспектiсi мынадай мәлiметтердi: </w:t>
      </w:r>
      <w:r>
        <w:br/>
      </w:r>
      <w:r>
        <w:rPr>
          <w:rFonts w:ascii="Times New Roman"/>
          <w:b w:val="false"/>
          <w:i w:val="false"/>
          <w:color w:val="000000"/>
          <w:sz w:val="28"/>
        </w:rPr>
        <w:t xml:space="preserve">
      а) инвестициялық қордың инвестициялық декларациясының мазмұнын; </w:t>
      </w:r>
      <w:r>
        <w:br/>
      </w:r>
      <w:r>
        <w:rPr>
          <w:rFonts w:ascii="Times New Roman"/>
          <w:b w:val="false"/>
          <w:i w:val="false"/>
          <w:color w:val="000000"/>
          <w:sz w:val="28"/>
        </w:rPr>
        <w:t xml:space="preserve">
      б) бухгалтерлiк есеп жөнiндегi заңдардың талаптарына сәйкес қаржылық ақпаратты; </w:t>
      </w:r>
      <w:r>
        <w:br/>
      </w:r>
      <w:r>
        <w:rPr>
          <w:rFonts w:ascii="Times New Roman"/>
          <w:b w:val="false"/>
          <w:i w:val="false"/>
          <w:color w:val="000000"/>
          <w:sz w:val="28"/>
        </w:rPr>
        <w:t xml:space="preserve">
      в) инвестициялық қордың басқарушысы, кастодианы, тiркеушiсi және басқармасының төрағасы кем екенiн көрсетудi; </w:t>
      </w:r>
      <w:r>
        <w:br/>
      </w:r>
      <w:r>
        <w:rPr>
          <w:rFonts w:ascii="Times New Roman"/>
          <w:b w:val="false"/>
          <w:i w:val="false"/>
          <w:color w:val="000000"/>
          <w:sz w:val="28"/>
        </w:rPr>
        <w:t xml:space="preserve">
      г) инвестициялық қордың басқарушысымен, кастодианмен және тiркеушiмен жасасқан шарттарында айтылған елеулi ережелердi, соның iшiнде тараптардың мiндеттерiн, олардың жауапкершiлiгiн, өзара құқықтары мен мiндеттерiн, шарттардың қолданылу мерзiмдерiн, сыйақылар мен көрсетiлген қызмет ақысын төлеудiң мөлшерi мен шарттарын көрсетудi қамтуға тиiс. </w:t>
      </w:r>
      <w:r>
        <w:br/>
      </w:r>
      <w:r>
        <w:rPr>
          <w:rFonts w:ascii="Times New Roman"/>
          <w:b w:val="false"/>
          <w:i w:val="false"/>
          <w:color w:val="000000"/>
          <w:sz w:val="28"/>
        </w:rPr>
        <w:t>
</w:t>
      </w:r>
      <w:r>
        <w:rPr>
          <w:rFonts w:ascii="Times New Roman"/>
          <w:b w:val="false"/>
          <w:i w:val="false"/>
          <w:color w:val="ff0000"/>
          <w:sz w:val="28"/>
        </w:rPr>
        <w:t xml:space="preserve">      ЕСКЕРТУ. 12-бап өзгердi - Қазақстан Республикасының 2003.05.16. N 416  </w:t>
      </w:r>
      <w:r>
        <w:rPr>
          <w:rFonts w:ascii="Times New Roman"/>
          <w:b w:val="false"/>
          <w:i w:val="false"/>
          <w:color w:val="000000"/>
          <w:sz w:val="28"/>
        </w:rPr>
        <w:t xml:space="preserve">Заңымен. </w:t>
      </w:r>
    </w:p>
    <w:bookmarkStart w:name="z16" w:id="16"/>
    <w:p>
      <w:pPr>
        <w:spacing w:after="0"/>
        <w:ind w:left="0"/>
        <w:jc w:val="both"/>
      </w:pPr>
      <w:r>
        <w:rPr>
          <w:rFonts w:ascii="Times New Roman"/>
          <w:b w:val="false"/>
          <w:i w:val="false"/>
          <w:color w:val="000000"/>
          <w:sz w:val="28"/>
        </w:rPr>
        <w:t>
</w:t>
      </w:r>
      <w:r>
        <w:rPr>
          <w:rFonts w:ascii="Times New Roman"/>
          <w:b/>
          <w:i w:val="false"/>
          <w:color w:val="000000"/>
          <w:sz w:val="28"/>
        </w:rPr>
        <w:t xml:space="preserve">         13-бап. Инвестициялық қорлардың қызметiн шектеу </w:t>
      </w:r>
    </w:p>
    <w:bookmarkEnd w:id="16"/>
    <w:p>
      <w:pPr>
        <w:spacing w:after="0"/>
        <w:ind w:left="0"/>
        <w:jc w:val="both"/>
      </w:pPr>
      <w:r>
        <w:rPr>
          <w:rFonts w:ascii="Times New Roman"/>
          <w:b w:val="false"/>
          <w:i w:val="false"/>
          <w:color w:val="000000"/>
          <w:sz w:val="28"/>
        </w:rPr>
        <w:t xml:space="preserve">      1. Инвестициялық қордың: </w:t>
      </w:r>
      <w:r>
        <w:br/>
      </w:r>
      <w:r>
        <w:rPr>
          <w:rFonts w:ascii="Times New Roman"/>
          <w:b w:val="false"/>
          <w:i w:val="false"/>
          <w:color w:val="000000"/>
          <w:sz w:val="28"/>
        </w:rPr>
        <w:t xml:space="preserve">
      а) акциялардан басқа бағалы қағаздардың өзге де түрлерiн шығаруға; </w:t>
      </w:r>
      <w:r>
        <w:br/>
      </w:r>
      <w:r>
        <w:rPr>
          <w:rFonts w:ascii="Times New Roman"/>
          <w:b w:val="false"/>
          <w:i w:val="false"/>
          <w:color w:val="000000"/>
          <w:sz w:val="28"/>
        </w:rPr>
        <w:t xml:space="preserve">
      б) алты айдан астам мерзiмге инвестициялық қордың тұрақты негiзде түрде есептелетiн таза активтерi құнының он процентiнен асатын мөлшерiнде банктерден заем қаражатын тартуға; </w:t>
      </w:r>
      <w:r>
        <w:br/>
      </w:r>
      <w:r>
        <w:rPr>
          <w:rFonts w:ascii="Times New Roman"/>
          <w:b w:val="false"/>
          <w:i w:val="false"/>
          <w:color w:val="000000"/>
          <w:sz w:val="28"/>
        </w:rPr>
        <w:t xml:space="preserve">
      в) қабылдау шарттары мен тәртiбi, сондай-ақ олардың болу мақсаттары инвестициялық қордың жарғысына және Қазақстан Республикасының заңдарына қайшы келетiн мiндеттемелерi өзiне қабылдауға; </w:t>
      </w:r>
      <w:r>
        <w:br/>
      </w:r>
      <w:r>
        <w:rPr>
          <w:rFonts w:ascii="Times New Roman"/>
          <w:b w:val="false"/>
          <w:i w:val="false"/>
          <w:color w:val="000000"/>
          <w:sz w:val="28"/>
        </w:rPr>
        <w:t xml:space="preserve">
      г) бiр эмитенттiң бағалы қағаздары болып табылатын эмиссиялық бағалы қағаздары инвестициялық қордың өзiнiң таза активтерiнен: </w:t>
      </w:r>
      <w:r>
        <w:br/>
      </w:r>
      <w:r>
        <w:rPr>
          <w:rFonts w:ascii="Times New Roman"/>
          <w:b w:val="false"/>
          <w:i w:val="false"/>
          <w:color w:val="000000"/>
          <w:sz w:val="28"/>
        </w:rPr>
        <w:t xml:space="preserve">
      өзара қор үшiн он процент; </w:t>
      </w:r>
      <w:r>
        <w:br/>
      </w:r>
      <w:r>
        <w:rPr>
          <w:rFonts w:ascii="Times New Roman"/>
          <w:b w:val="false"/>
          <w:i w:val="false"/>
          <w:color w:val="000000"/>
          <w:sz w:val="28"/>
        </w:rPr>
        <w:t xml:space="preserve">
      инвестициялық компания үшiн жиырма процент мөлшерiнде инвестициялауға; </w:t>
      </w:r>
      <w:r>
        <w:br/>
      </w:r>
      <w:r>
        <w:rPr>
          <w:rFonts w:ascii="Times New Roman"/>
          <w:b w:val="false"/>
          <w:i w:val="false"/>
          <w:color w:val="000000"/>
          <w:sz w:val="28"/>
        </w:rPr>
        <w:t xml:space="preserve">
      д) аффилиирленген тұлғалардың бағалы қағаздарын сатып алуға; </w:t>
      </w:r>
      <w:r>
        <w:br/>
      </w:r>
      <w:r>
        <w:rPr>
          <w:rFonts w:ascii="Times New Roman"/>
          <w:b w:val="false"/>
          <w:i w:val="false"/>
          <w:color w:val="000000"/>
          <w:sz w:val="28"/>
        </w:rPr>
        <w:t xml:space="preserve">
      е) инвестициялық қор тиiстi шарттар жасасқан кастодиан мен тiркеушiнiң бағалы қағаздарын сатып алуға; </w:t>
      </w:r>
      <w:r>
        <w:br/>
      </w:r>
      <w:r>
        <w:rPr>
          <w:rFonts w:ascii="Times New Roman"/>
          <w:b w:val="false"/>
          <w:i w:val="false"/>
          <w:color w:val="000000"/>
          <w:sz w:val="28"/>
        </w:rPr>
        <w:t xml:space="preserve">
      ж) кез келген әдiспен заемдар беруге; </w:t>
      </w:r>
      <w:r>
        <w:br/>
      </w:r>
      <w:r>
        <w:rPr>
          <w:rFonts w:ascii="Times New Roman"/>
          <w:b w:val="false"/>
          <w:i w:val="false"/>
          <w:color w:val="000000"/>
          <w:sz w:val="28"/>
        </w:rPr>
        <w:t xml:space="preserve">
      з) өздерiне тиесiлi бағалы қағаздарды қайтып сатып алу мiндеттемесi шарттарымен сатуға; </w:t>
      </w:r>
      <w:r>
        <w:br/>
      </w:r>
      <w:r>
        <w:rPr>
          <w:rFonts w:ascii="Times New Roman"/>
          <w:b w:val="false"/>
          <w:i w:val="false"/>
          <w:color w:val="000000"/>
          <w:sz w:val="28"/>
        </w:rPr>
        <w:t xml:space="preserve">
      и) маржа бойынша кез келген бағалы қағаздарды сатып алуға; </w:t>
      </w:r>
      <w:r>
        <w:br/>
      </w:r>
      <w:r>
        <w:rPr>
          <w:rFonts w:ascii="Times New Roman"/>
          <w:b w:val="false"/>
          <w:i w:val="false"/>
          <w:color w:val="000000"/>
          <w:sz w:val="28"/>
        </w:rPr>
        <w:t xml:space="preserve">
      к) инвестициялық қорға тиесiлi емес бағалы қағаздарды сату туралы ("қысқа мерзiмдi сату"), сондай-ақ эмиссиялық емес бағалы қағаздарды сатып алу туралы шарттар жасасуға; </w:t>
      </w:r>
      <w:r>
        <w:br/>
      </w:r>
      <w:r>
        <w:rPr>
          <w:rFonts w:ascii="Times New Roman"/>
          <w:b w:val="false"/>
          <w:i w:val="false"/>
          <w:color w:val="000000"/>
          <w:sz w:val="28"/>
        </w:rPr>
        <w:t xml:space="preserve">
      л) кез келген түрде кепiлдiк беруге, бағалы қағаздармен жеке таза активтер құнының он процентiнен аспайтын мөлшерде кепiлдiк мәмiлелерiн жасасуға; </w:t>
      </w:r>
      <w:r>
        <w:br/>
      </w:r>
      <w:r>
        <w:rPr>
          <w:rFonts w:ascii="Times New Roman"/>
          <w:b w:val="false"/>
          <w:i w:val="false"/>
          <w:color w:val="000000"/>
          <w:sz w:val="28"/>
        </w:rPr>
        <w:t xml:space="preserve">
      м) инвестициялық қорлардың қосылған және/немесе бiрiккен реттерiн қоспағанда, өзге де инвестициялық қорлардың акцияларын сатып алуға және олардың өз активтерiнде болуына; </w:t>
      </w:r>
      <w:r>
        <w:br/>
      </w:r>
      <w:r>
        <w:rPr>
          <w:rFonts w:ascii="Times New Roman"/>
          <w:b w:val="false"/>
          <w:i w:val="false"/>
          <w:color w:val="000000"/>
          <w:sz w:val="28"/>
        </w:rPr>
        <w:t xml:space="preserve">
      н) инвестициялық қордың мүлкiне байланысты, сол қордың аффилиирлендiрiлген тұлғаларымен мәмiлелер жасасуға; </w:t>
      </w:r>
      <w:r>
        <w:br/>
      </w:r>
      <w:r>
        <w:rPr>
          <w:rFonts w:ascii="Times New Roman"/>
          <w:b w:val="false"/>
          <w:i w:val="false"/>
          <w:color w:val="000000"/>
          <w:sz w:val="28"/>
        </w:rPr>
        <w:t xml:space="preserve">
      о) инвестициялық қордың еншiлес кәсiпорындарын құруға; </w:t>
      </w:r>
      <w:r>
        <w:br/>
      </w:r>
      <w:r>
        <w:rPr>
          <w:rFonts w:ascii="Times New Roman"/>
          <w:b w:val="false"/>
          <w:i w:val="false"/>
          <w:color w:val="000000"/>
          <w:sz w:val="28"/>
        </w:rPr>
        <w:t xml:space="preserve">
      п) өз акцияларын сату мен сатып алудың пирамидалық схемасын пайдалануға; </w:t>
      </w:r>
      <w:r>
        <w:br/>
      </w:r>
      <w:r>
        <w:rPr>
          <w:rFonts w:ascii="Times New Roman"/>
          <w:b w:val="false"/>
          <w:i w:val="false"/>
          <w:color w:val="000000"/>
          <w:sz w:val="28"/>
        </w:rPr>
        <w:t xml:space="preserve">
      р) инвестициялық қордың акциялары бойынша кiрiстер кепiлi немесе уәдесi бар ақпаратты жариялауға; </w:t>
      </w:r>
      <w:r>
        <w:br/>
      </w:r>
      <w:r>
        <w:rPr>
          <w:rFonts w:ascii="Times New Roman"/>
          <w:b w:val="false"/>
          <w:i w:val="false"/>
          <w:color w:val="000000"/>
          <w:sz w:val="28"/>
        </w:rPr>
        <w:t xml:space="preserve">
      с) инвестициялық қордың "алтын акциясын" тағайындауға; </w:t>
      </w:r>
      <w:r>
        <w:br/>
      </w:r>
      <w:r>
        <w:rPr>
          <w:rFonts w:ascii="Times New Roman"/>
          <w:b w:val="false"/>
          <w:i w:val="false"/>
          <w:color w:val="000000"/>
          <w:sz w:val="28"/>
        </w:rPr>
        <w:t xml:space="preserve">
      т) материалдық өндiрiс пен сауда саласында бағалы қағаздар мен қаржы құралдарын қоспағандағы өзге де мүлiкпен қызметтi жүзеге асыруға құқығы бар. </w:t>
      </w:r>
      <w:r>
        <w:br/>
      </w:r>
      <w:r>
        <w:rPr>
          <w:rFonts w:ascii="Times New Roman"/>
          <w:b w:val="false"/>
          <w:i w:val="false"/>
          <w:color w:val="000000"/>
          <w:sz w:val="28"/>
        </w:rPr>
        <w:t xml:space="preserve">
      2. Өзара қордың бiр эмитенттiң заңдарда белгiленген тәртiппен тiркелген бағалы қағаздарының жалпы мөлшерiнiң он бес процентiнен астамын сатып алуға құқығы жоқ. </w:t>
      </w:r>
      <w:r>
        <w:br/>
      </w:r>
      <w:r>
        <w:rPr>
          <w:rFonts w:ascii="Times New Roman"/>
          <w:b w:val="false"/>
          <w:i w:val="false"/>
          <w:color w:val="000000"/>
          <w:sz w:val="28"/>
        </w:rPr>
        <w:t xml:space="preserve">
      3. Қаржылық құралдар тұтыну құны айналыс және/немесе төлем құралы ретiнде пайдалану мүмкiндiгiмен анықталатын және ұлттық валютаға айырбасталатын қабiлетi бар активтiң түрлерi болып табылады. </w:t>
      </w:r>
      <w:r>
        <w:br/>
      </w:r>
      <w:r>
        <w:rPr>
          <w:rFonts w:ascii="Times New Roman"/>
          <w:b w:val="false"/>
          <w:i w:val="false"/>
          <w:color w:val="000000"/>
          <w:sz w:val="28"/>
        </w:rPr>
        <w:t xml:space="preserve">
      Инвестициялық қордың меншiгiнде болуы мүмкiн қаржы құралдарының тiзбесiн уәкiлеттi орган белгiлейдi. </w:t>
      </w:r>
      <w:r>
        <w:br/>
      </w:r>
      <w:r>
        <w:rPr>
          <w:rFonts w:ascii="Times New Roman"/>
          <w:b w:val="false"/>
          <w:i w:val="false"/>
          <w:color w:val="000000"/>
          <w:sz w:val="28"/>
        </w:rPr>
        <w:t xml:space="preserve">
      4. Инвестициялық қорды тарату немесе қайта ұйымдастыру Қазақстан Республикасының заңдарында белгiленген негiздер мен тәртiп бойынша жүзеге асырылады. </w:t>
      </w:r>
      <w:r>
        <w:br/>
      </w:r>
      <w:r>
        <w:rPr>
          <w:rFonts w:ascii="Times New Roman"/>
          <w:b w:val="false"/>
          <w:i w:val="false"/>
          <w:color w:val="000000"/>
          <w:sz w:val="28"/>
        </w:rPr>
        <w:t xml:space="preserve">
      5. Инвестициялық қордың лауазымды адамдары мен қызметкерлерi бiр мезгiлде оның басқарушысының, кастодианының, тiркеушiсiнiң және бағалы қағаздар рыногында қызметтi жүзеге асыратын өзге де ұйымдардың лауазымды адамдары немесе қызметкерлерi бола алмайды. </w:t>
      </w:r>
      <w:r>
        <w:br/>
      </w:r>
      <w:r>
        <w:rPr>
          <w:rFonts w:ascii="Times New Roman"/>
          <w:b w:val="false"/>
          <w:i w:val="false"/>
          <w:color w:val="000000"/>
          <w:sz w:val="28"/>
        </w:rPr>
        <w:t xml:space="preserve">
      6. Инвестициялық қордың оның активтерiн басқаруға және қордың акционерлерiмен жүргiзiлетiн жұмысқа байланысты жыл iшiндегi шығыстары осы кезеңге дивидендтердi төлеудi қоса алғанда, оның таза активтерiнiң жылдық орташа құнының он процентiнен аспауға тиiс. </w:t>
      </w:r>
      <w:r>
        <w:br/>
      </w:r>
      <w:r>
        <w:rPr>
          <w:rFonts w:ascii="Times New Roman"/>
          <w:b w:val="false"/>
          <w:i w:val="false"/>
          <w:color w:val="000000"/>
          <w:sz w:val="28"/>
        </w:rPr>
        <w:t>
</w:t>
      </w:r>
      <w:r>
        <w:rPr>
          <w:rFonts w:ascii="Times New Roman"/>
          <w:b w:val="false"/>
          <w:i w:val="false"/>
          <w:color w:val="ff0000"/>
          <w:sz w:val="28"/>
        </w:rPr>
        <w:t xml:space="preserve">       ЕСКЕРТУ. 13-бап өзгертiлдi және 5-6-тармақтармен толықтырылды - Қазақстан Республикасының 1998.07.10. N 282  </w:t>
      </w:r>
      <w:r>
        <w:rPr>
          <w:rFonts w:ascii="Times New Roman"/>
          <w:b w:val="false"/>
          <w:i w:val="false"/>
          <w:color w:val="000000"/>
          <w:sz w:val="28"/>
        </w:rPr>
        <w:t xml:space="preserve">Заңымен </w:t>
      </w:r>
      <w:r>
        <w:rPr>
          <w:rFonts w:ascii="Times New Roman"/>
          <w:b w:val="false"/>
          <w:i w:val="false"/>
          <w:color w:val="ff0000"/>
          <w:sz w:val="28"/>
        </w:rPr>
        <w:t xml:space="preserve">. </w:t>
      </w:r>
    </w:p>
    <w:bookmarkStart w:name="z17" w:id="17"/>
    <w:p>
      <w:pPr>
        <w:spacing w:after="0"/>
        <w:ind w:left="0"/>
        <w:jc w:val="left"/>
      </w:pPr>
      <w:r>
        <w:rPr>
          <w:rFonts w:ascii="Times New Roman"/>
          <w:b/>
          <w:i w:val="false"/>
          <w:color w:val="000000"/>
        </w:rPr>
        <w:t xml:space="preserve"> 
  III тарау. Инвестициялық қордың басқарушысы </w:t>
      </w:r>
    </w:p>
    <w:bookmarkEnd w:id="17"/>
    <w:bookmarkStart w:name="z18" w:id="18"/>
    <w:p>
      <w:pPr>
        <w:spacing w:after="0"/>
        <w:ind w:left="0"/>
        <w:jc w:val="both"/>
      </w:pPr>
      <w:r>
        <w:rPr>
          <w:rFonts w:ascii="Times New Roman"/>
          <w:b w:val="false"/>
          <w:i w:val="false"/>
          <w:color w:val="000000"/>
          <w:sz w:val="28"/>
        </w:rPr>
        <w:t>
</w:t>
      </w:r>
      <w:r>
        <w:rPr>
          <w:rFonts w:ascii="Times New Roman"/>
          <w:b/>
          <w:i w:val="false"/>
          <w:color w:val="000000"/>
          <w:sz w:val="28"/>
        </w:rPr>
        <w:t xml:space="preserve">       14-бап. Инвестициялық қордың басқарушысы </w:t>
      </w:r>
    </w:p>
    <w:bookmarkEnd w:id="18"/>
    <w:p>
      <w:pPr>
        <w:spacing w:after="0"/>
        <w:ind w:left="0"/>
        <w:jc w:val="both"/>
      </w:pPr>
      <w:r>
        <w:rPr>
          <w:rFonts w:ascii="Times New Roman"/>
          <w:b w:val="false"/>
          <w:i w:val="false"/>
          <w:color w:val="000000"/>
          <w:sz w:val="28"/>
        </w:rPr>
        <w:t xml:space="preserve">      1. Инвестициялық қордың басқарушысы - бағалы қағаздар портфелiн басқару жөнiндегi кәсiби қызметтi жүзеге асыратын және инвестициялық қормен оны басқару туралы жасалған шарт негiзiнде жұмыс iстейтiн заңды тұлға. </w:t>
      </w:r>
      <w:r>
        <w:br/>
      </w:r>
      <w:r>
        <w:rPr>
          <w:rFonts w:ascii="Times New Roman"/>
          <w:b w:val="false"/>
          <w:i w:val="false"/>
          <w:color w:val="000000"/>
          <w:sz w:val="28"/>
        </w:rPr>
        <w:t xml:space="preserve">
      Бағалы қағаздар портфелiн басқару - инвестициялық қор басқарушысының эмиссиялық бағалы қағаздарды сатып алу мен иелiктен айыру және аталған бағалы қағаздармен басқарылатын инвестициялық қордың инвестициялық декларациясына сәйкес өзге де мәмiлелер жасау туралы шешiмдер қабылдау болып табылатын нысаналы қызметi. </w:t>
      </w:r>
      <w:r>
        <w:br/>
      </w:r>
      <w:r>
        <w:rPr>
          <w:rFonts w:ascii="Times New Roman"/>
          <w:b w:val="false"/>
          <w:i w:val="false"/>
          <w:color w:val="000000"/>
          <w:sz w:val="28"/>
        </w:rPr>
        <w:t xml:space="preserve">
      2. Инвестициялық қордың басқарушысы коммерциялық ұйымның Қазақстан Республикасының заңдарында көзделген кез келген ұйымдық-құқылық нысанында жұмыс iстейдi. </w:t>
      </w:r>
      <w:r>
        <w:br/>
      </w:r>
      <w:r>
        <w:rPr>
          <w:rFonts w:ascii="Times New Roman"/>
          <w:b w:val="false"/>
          <w:i w:val="false"/>
          <w:color w:val="000000"/>
          <w:sz w:val="28"/>
        </w:rPr>
        <w:t xml:space="preserve">
      Инвестициялық қор басқарушысының мүлкi инвестициялық қордың мүлкiнен оқшауланған болады. </w:t>
      </w:r>
      <w:r>
        <w:br/>
      </w:r>
      <w:r>
        <w:rPr>
          <w:rFonts w:ascii="Times New Roman"/>
          <w:b w:val="false"/>
          <w:i w:val="false"/>
          <w:color w:val="000000"/>
          <w:sz w:val="28"/>
        </w:rPr>
        <w:t xml:space="preserve">
      3. Банктердiң инвестициялық қор басқарушысының қызметiн жүзеге асыруға құқығы жоқ. </w:t>
      </w:r>
      <w:r>
        <w:br/>
      </w:r>
      <w:r>
        <w:rPr>
          <w:rFonts w:ascii="Times New Roman"/>
          <w:b w:val="false"/>
          <w:i w:val="false"/>
          <w:color w:val="000000"/>
          <w:sz w:val="28"/>
        </w:rPr>
        <w:t>
</w:t>
      </w:r>
      <w:r>
        <w:rPr>
          <w:rFonts w:ascii="Times New Roman"/>
          <w:b w:val="false"/>
          <w:i w:val="false"/>
          <w:color w:val="ff0000"/>
          <w:sz w:val="28"/>
        </w:rPr>
        <w:t xml:space="preserve">       ЕСКЕРТУ. 14-бап өзгертiлдi - Қазақстан Республикасының 1997.07.11. N 154  </w:t>
      </w:r>
      <w:r>
        <w:rPr>
          <w:rFonts w:ascii="Times New Roman"/>
          <w:b w:val="false"/>
          <w:i w:val="false"/>
          <w:color w:val="000000"/>
          <w:sz w:val="28"/>
        </w:rPr>
        <w:t xml:space="preserve">Заңымен </w:t>
      </w:r>
      <w:r>
        <w:rPr>
          <w:rFonts w:ascii="Times New Roman"/>
          <w:b w:val="false"/>
          <w:i w:val="false"/>
          <w:color w:val="ff0000"/>
          <w:sz w:val="28"/>
        </w:rPr>
        <w:t xml:space="preserve">. </w:t>
      </w:r>
    </w:p>
    <w:bookmarkStart w:name="z19" w:id="19"/>
    <w:p>
      <w:pPr>
        <w:spacing w:after="0"/>
        <w:ind w:left="0"/>
        <w:jc w:val="both"/>
      </w:pPr>
      <w:r>
        <w:rPr>
          <w:rFonts w:ascii="Times New Roman"/>
          <w:b w:val="false"/>
          <w:i w:val="false"/>
          <w:color w:val="000000"/>
          <w:sz w:val="28"/>
        </w:rPr>
        <w:t>
</w:t>
      </w:r>
      <w:r>
        <w:rPr>
          <w:rFonts w:ascii="Times New Roman"/>
          <w:b/>
          <w:i w:val="false"/>
          <w:color w:val="000000"/>
          <w:sz w:val="28"/>
        </w:rPr>
        <w:t xml:space="preserve">       15-бап. Инвестициялық қор мен оның басқарушысының </w:t>
      </w:r>
      <w:r>
        <w:br/>
      </w:r>
      <w:r>
        <w:rPr>
          <w:rFonts w:ascii="Times New Roman"/>
          <w:b w:val="false"/>
          <w:i w:val="false"/>
          <w:color w:val="000000"/>
          <w:sz w:val="28"/>
        </w:rPr>
        <w:t>
</w:t>
      </w:r>
      <w:r>
        <w:rPr>
          <w:rFonts w:ascii="Times New Roman"/>
          <w:b/>
          <w:i w:val="false"/>
          <w:color w:val="000000"/>
          <w:sz w:val="28"/>
        </w:rPr>
        <w:t xml:space="preserve">              өзара қатынастары </w:t>
      </w:r>
    </w:p>
    <w:bookmarkEnd w:id="19"/>
    <w:p>
      <w:pPr>
        <w:spacing w:after="0"/>
        <w:ind w:left="0"/>
        <w:jc w:val="both"/>
      </w:pPr>
      <w:r>
        <w:rPr>
          <w:rFonts w:ascii="Times New Roman"/>
          <w:b w:val="false"/>
          <w:i w:val="false"/>
          <w:color w:val="000000"/>
          <w:sz w:val="28"/>
        </w:rPr>
        <w:t xml:space="preserve">      1. Инвестициялық қордың бағалы қағаздар портфелiн басқаруды тек басқарушы ғана жүзеге асырады. </w:t>
      </w:r>
      <w:r>
        <w:br/>
      </w:r>
      <w:r>
        <w:rPr>
          <w:rFonts w:ascii="Times New Roman"/>
          <w:b w:val="false"/>
          <w:i w:val="false"/>
          <w:color w:val="000000"/>
          <w:sz w:val="28"/>
        </w:rPr>
        <w:t xml:space="preserve">
      2. Инвестициялық қор осы инвестициялық қор активтерiнiң басқарушыға басқару үшiн берiлген барлық активтерiнiң (ақша мен бағалы қағаздарының) меншiк иесi болып табылады және инвестициялық қордың қызметiн қамтамасыз ету мен жүзеге асыруға байланысты барлық шығындар сол қордың қаражаты есебiнен жасалады. </w:t>
      </w:r>
      <w:r>
        <w:br/>
      </w:r>
      <w:r>
        <w:rPr>
          <w:rFonts w:ascii="Times New Roman"/>
          <w:b w:val="false"/>
          <w:i w:val="false"/>
          <w:color w:val="000000"/>
          <w:sz w:val="28"/>
        </w:rPr>
        <w:t xml:space="preserve">
      3. Бағалы қағаздар портфелiн басқару туралы шарт арқылы тараптардың құқықтары, мiндеттерi мен жауапкершiлiгi; шартқа өзгерiстер мен толықтырулар енгiзу және шартты тоқтату ережелерi; инвестициялық қор басқарушысының қызметiне ақы төлеудiң тәртiбi, мерзiмi және мөлшерi; бағалы қағаздар рыногының кәсiби қатысушыларымен өзара қатынастардағы инвестициялық қордың мүдделерiн бiлдiру ережелерi; бағалы қағаздар портфелiн басқару процесiнде жасалған шығындарды төлеу жөнiндегi мiндеттердiң тараптар арасында бөлiнуi белгiленедi. </w:t>
      </w:r>
      <w:r>
        <w:br/>
      </w:r>
      <w:r>
        <w:rPr>
          <w:rFonts w:ascii="Times New Roman"/>
          <w:b w:val="false"/>
          <w:i w:val="false"/>
          <w:color w:val="000000"/>
          <w:sz w:val="28"/>
        </w:rPr>
        <w:t xml:space="preserve">
      Шарт Қазақстан Республикасының заңдарында белгiленген тәртiппен тараптардың бiреуiнiң талап етуi бойынша бұзылуы мүмкiн. </w:t>
      </w:r>
      <w:r>
        <w:br/>
      </w:r>
      <w:r>
        <w:rPr>
          <w:rFonts w:ascii="Times New Roman"/>
          <w:b w:val="false"/>
          <w:i w:val="false"/>
          <w:color w:val="000000"/>
          <w:sz w:val="28"/>
        </w:rPr>
        <w:t xml:space="preserve">
      4. Инвестициялық қордың басқармасы басқарушыға инвестициялық қордың қызметiне қатысты толық қаржылық және өзге де құжаттамалар беруге мiндеттi. </w:t>
      </w:r>
      <w:r>
        <w:br/>
      </w:r>
      <w:r>
        <w:rPr>
          <w:rFonts w:ascii="Times New Roman"/>
          <w:b w:val="false"/>
          <w:i w:val="false"/>
          <w:color w:val="000000"/>
          <w:sz w:val="28"/>
        </w:rPr>
        <w:t xml:space="preserve">
      5. Уәкiлеттi орган белгiлеген пруденциялық нормативтер сақталған және тиiстi қорлардың инвестициялық декларациялары принциптi әртүрлi мазмұнда болған жағдайда инвестициялық бағалы қағаздар портфельдерiн басқару үшiн басқарушы бiр мезгiлде екi және/немесе одан да көп инвестициялық қорлармен шарттар жасауға құқылы. Басқарылатын инвестициялық қорлардың қаражаты өз қызметiн экономиканың әртүрлi салаларында жүзеге асыратын эмитенттердiң бағалы қағаздарын сатып алу үшiн пайдаланатын инвестициялау бағыттарын бекiту инвестициялық қорлардың инвестициялық декларацияларының мазмұны айырмашылығының негiзгi өлшемi болып табылады. </w:t>
      </w:r>
      <w:r>
        <w:br/>
      </w:r>
      <w:r>
        <w:rPr>
          <w:rFonts w:ascii="Times New Roman"/>
          <w:b w:val="false"/>
          <w:i w:val="false"/>
          <w:color w:val="000000"/>
          <w:sz w:val="28"/>
        </w:rPr>
        <w:t xml:space="preserve">
      6. Инвестициялық қордың лауазымды адамдары, басқарушы, оның лауазымды адамдары және басқа да қызметшiлерi өздерiнiң заңсыз әрекеттерi үшiн, соның iшiнде инвестициялық қорға келтiрiлген залалы үшiн Қазақстан Республикасының заңдарына сәйкес мүлiктiк, тәртiптiк әкiмшiлiк және қылмыстық жауапқа тартылады. </w:t>
      </w:r>
      <w:r>
        <w:br/>
      </w:r>
      <w:r>
        <w:rPr>
          <w:rFonts w:ascii="Times New Roman"/>
          <w:b w:val="false"/>
          <w:i w:val="false"/>
          <w:color w:val="000000"/>
          <w:sz w:val="28"/>
        </w:rPr>
        <w:t>
</w:t>
      </w:r>
      <w:r>
        <w:rPr>
          <w:rFonts w:ascii="Times New Roman"/>
          <w:b w:val="false"/>
          <w:i w:val="false"/>
          <w:color w:val="ff0000"/>
          <w:sz w:val="28"/>
        </w:rPr>
        <w:t xml:space="preserve">       ЕСКЕРТУ. 15-бап өзгертiлдi - Қазақстан Республикасының 1997.07.11. N 154  </w:t>
      </w:r>
      <w:r>
        <w:rPr>
          <w:rFonts w:ascii="Times New Roman"/>
          <w:b w:val="false"/>
          <w:i w:val="false"/>
          <w:color w:val="000000"/>
          <w:sz w:val="28"/>
        </w:rPr>
        <w:t xml:space="preserve">Заңымен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ЕСКЕРТУ. 15-бап өзгертiлдi - Қазақстан Республикасының 1998.07.10. N 282  </w:t>
      </w:r>
      <w:r>
        <w:rPr>
          <w:rFonts w:ascii="Times New Roman"/>
          <w:b w:val="false"/>
          <w:i w:val="false"/>
          <w:color w:val="000000"/>
          <w:sz w:val="28"/>
        </w:rPr>
        <w:t xml:space="preserve">Заңымен </w:t>
      </w:r>
      <w:r>
        <w:rPr>
          <w:rFonts w:ascii="Times New Roman"/>
          <w:b w:val="false"/>
          <w:i w:val="false"/>
          <w:color w:val="ff0000"/>
          <w:sz w:val="28"/>
        </w:rPr>
        <w:t xml:space="preserve">. </w:t>
      </w:r>
    </w:p>
    <w:bookmarkStart w:name="z20" w:id="20"/>
    <w:p>
      <w:pPr>
        <w:spacing w:after="0"/>
        <w:ind w:left="0"/>
        <w:jc w:val="both"/>
      </w:pPr>
      <w:r>
        <w:rPr>
          <w:rFonts w:ascii="Times New Roman"/>
          <w:b w:val="false"/>
          <w:i w:val="false"/>
          <w:color w:val="000000"/>
          <w:sz w:val="28"/>
        </w:rPr>
        <w:t>
</w:t>
      </w:r>
      <w:r>
        <w:rPr>
          <w:rFonts w:ascii="Times New Roman"/>
          <w:b/>
          <w:i w:val="false"/>
          <w:color w:val="000000"/>
          <w:sz w:val="28"/>
        </w:rPr>
        <w:t xml:space="preserve">       16-бап. Инвестициялық қордың басқарушысының қызметi </w:t>
      </w:r>
      <w:r>
        <w:br/>
      </w:r>
      <w:r>
        <w:rPr>
          <w:rFonts w:ascii="Times New Roman"/>
          <w:b w:val="false"/>
          <w:i w:val="false"/>
          <w:color w:val="000000"/>
          <w:sz w:val="28"/>
        </w:rPr>
        <w:t>
</w:t>
      </w:r>
      <w:r>
        <w:rPr>
          <w:rFonts w:ascii="Times New Roman"/>
          <w:b/>
          <w:i w:val="false"/>
          <w:color w:val="000000"/>
          <w:sz w:val="28"/>
        </w:rPr>
        <w:t xml:space="preserve">              мен мiндеттерi </w:t>
      </w:r>
    </w:p>
    <w:bookmarkEnd w:id="20"/>
    <w:p>
      <w:pPr>
        <w:spacing w:after="0"/>
        <w:ind w:left="0"/>
        <w:jc w:val="both"/>
      </w:pPr>
      <w:r>
        <w:rPr>
          <w:rFonts w:ascii="Times New Roman"/>
          <w:b w:val="false"/>
          <w:i w:val="false"/>
          <w:color w:val="000000"/>
          <w:sz w:val="28"/>
        </w:rPr>
        <w:t xml:space="preserve">      1. Инвестициялық қордың басқарушысы мынадай қызметтi жүзеге асырады: </w:t>
      </w:r>
      <w:r>
        <w:br/>
      </w:r>
      <w:r>
        <w:rPr>
          <w:rFonts w:ascii="Times New Roman"/>
          <w:b w:val="false"/>
          <w:i w:val="false"/>
          <w:color w:val="000000"/>
          <w:sz w:val="28"/>
        </w:rPr>
        <w:t xml:space="preserve">
      а) инвестициялық қор тартқан ақшаны бағалы қағаздарға инвестициялау туралы шешiм қабылдайды және осы бағалы қағаздармен әртүрлi азаматтық-құқықтық мәмiлелер жасайды; </w:t>
      </w:r>
      <w:r>
        <w:br/>
      </w:r>
      <w:r>
        <w:rPr>
          <w:rFonts w:ascii="Times New Roman"/>
          <w:b w:val="false"/>
          <w:i w:val="false"/>
          <w:color w:val="000000"/>
          <w:sz w:val="28"/>
        </w:rPr>
        <w:t xml:space="preserve">
      б) бағалы қағаздар портфельдерiн басқару туралы шарттың және басқарылатын қордың инвестициялық декларациясының негiзiнде инвестициялық шешiмдердi жүзеге асыру процесiнде инвестициялық қордың өз кастодианы мен брокер-дилерлерi арасындағы өзара iс-қимылын жүзеге асырады; </w:t>
      </w:r>
      <w:r>
        <w:br/>
      </w:r>
      <w:r>
        <w:rPr>
          <w:rFonts w:ascii="Times New Roman"/>
          <w:b w:val="false"/>
          <w:i w:val="false"/>
          <w:color w:val="000000"/>
          <w:sz w:val="28"/>
        </w:rPr>
        <w:t xml:space="preserve">
      в) Қазақстан Республикасының заңдарында жол берiлетiн және бағалы қағаздар портфелiн басқару туралы тиiстi шартта белгiленген басқа да қызметтi жүзеге асырады. </w:t>
      </w:r>
      <w:r>
        <w:br/>
      </w:r>
      <w:r>
        <w:rPr>
          <w:rFonts w:ascii="Times New Roman"/>
          <w:b w:val="false"/>
          <w:i w:val="false"/>
          <w:color w:val="000000"/>
          <w:sz w:val="28"/>
        </w:rPr>
        <w:t xml:space="preserve">
      Инвестициялық қордың басқарушысы өз қызметiн инвестициялық қордың жарғысы мен инвестициялық декларациясына және басқарушы мен инвестициялық қордың арасында жасалған шартқа сәйкес жүзеге асырады. </w:t>
      </w:r>
      <w:r>
        <w:br/>
      </w:r>
      <w:r>
        <w:rPr>
          <w:rFonts w:ascii="Times New Roman"/>
          <w:b w:val="false"/>
          <w:i w:val="false"/>
          <w:color w:val="000000"/>
          <w:sz w:val="28"/>
        </w:rPr>
        <w:t xml:space="preserve">
      Басқарушының өзi қабылдаған инвестициялық шешiмдерi iске асыру жөнiндегi тапсырмалары инвестициялық қордың тиiстi шарттар негiзiнде сол инвестициялық қорға қызмет көрсеткен кастодиан мен брокер-дилерлердiң орындауы үшiн мiндеттi болып табылады. </w:t>
      </w:r>
      <w:r>
        <w:br/>
      </w:r>
      <w:r>
        <w:rPr>
          <w:rFonts w:ascii="Times New Roman"/>
          <w:b w:val="false"/>
          <w:i w:val="false"/>
          <w:color w:val="000000"/>
          <w:sz w:val="28"/>
        </w:rPr>
        <w:t xml:space="preserve">
      2. Басқарушының мiндеттерiне: </w:t>
      </w:r>
      <w:r>
        <w:br/>
      </w:r>
      <w:r>
        <w:rPr>
          <w:rFonts w:ascii="Times New Roman"/>
          <w:b w:val="false"/>
          <w:i w:val="false"/>
          <w:color w:val="000000"/>
          <w:sz w:val="28"/>
        </w:rPr>
        <w:t xml:space="preserve">
      а) инвестициялық қор саясатын сол инвестициялық қордың атынан және мүддесi үшiн бағалы қағаздармен әртүрлi мәмiлелердi жасау және жүзеге асыру туралы шешiмдер қабылдауды қамтитын инвестициялық қордың инвестициялық декларациясы негiзiнде жүзеге асыру; </w:t>
      </w:r>
      <w:r>
        <w:br/>
      </w:r>
      <w:r>
        <w:rPr>
          <w:rFonts w:ascii="Times New Roman"/>
          <w:b w:val="false"/>
          <w:i w:val="false"/>
          <w:color w:val="000000"/>
          <w:sz w:val="28"/>
        </w:rPr>
        <w:t xml:space="preserve">
      б) өз қызметiнiң нәтижелерi туралы инвестициялық қор мен уәкiлеттi орган алдында үнемi есеп берiп отыруды жүзеге асыру; </w:t>
      </w:r>
      <w:r>
        <w:br/>
      </w:r>
      <w:r>
        <w:rPr>
          <w:rFonts w:ascii="Times New Roman"/>
          <w:b w:val="false"/>
          <w:i w:val="false"/>
          <w:color w:val="000000"/>
          <w:sz w:val="28"/>
        </w:rPr>
        <w:t xml:space="preserve">
      в) инвестициялық қормен жасалған шартта белгiленген шекте барлық үшiншi тұлғалармен қатынастарды инвестициялық қордың мүдделерiн бiлдiру; </w:t>
      </w:r>
      <w:r>
        <w:br/>
      </w:r>
      <w:r>
        <w:rPr>
          <w:rFonts w:ascii="Times New Roman"/>
          <w:b w:val="false"/>
          <w:i w:val="false"/>
          <w:color w:val="000000"/>
          <w:sz w:val="28"/>
        </w:rPr>
        <w:t xml:space="preserve">
      г) уәкiлеттi органның нормативтiк құқықтық актiлерiнде және бағалы қағаздар портфелiн басқару туралы жасалған тиiстi шартта белгiленген басқа да мiндеттер жатады. </w:t>
      </w:r>
      <w:r>
        <w:br/>
      </w:r>
      <w:r>
        <w:rPr>
          <w:rFonts w:ascii="Times New Roman"/>
          <w:b w:val="false"/>
          <w:i w:val="false"/>
          <w:color w:val="000000"/>
          <w:sz w:val="28"/>
        </w:rPr>
        <w:t xml:space="preserve">
      3. Инвестициялық қордың басқарушысы, оның лауазымды адамдары мен басқа да қызметшiлерi қатысқан бағалы қағаздармен барлық мәмiлелер жасау туралы ақпарат мәмiле жасалғаннан кейiн бiр ай мерзiмде есеп беру ретiнде инвестициялық қор басқармасына жеткiзiлуге тиiс. Бұл талаптар инвестициялық қордың өзiнiң бағалы қағаздармен және өзiне тиесiлi бағалы қағаздармен жасалған мәмiлелерiне де қойылады. </w:t>
      </w:r>
      <w:r>
        <w:br/>
      </w:r>
      <w:r>
        <w:rPr>
          <w:rFonts w:ascii="Times New Roman"/>
          <w:b w:val="false"/>
          <w:i w:val="false"/>
          <w:color w:val="000000"/>
          <w:sz w:val="28"/>
        </w:rPr>
        <w:t>
</w:t>
      </w:r>
      <w:r>
        <w:rPr>
          <w:rFonts w:ascii="Times New Roman"/>
          <w:b w:val="false"/>
          <w:i w:val="false"/>
          <w:color w:val="ff0000"/>
          <w:sz w:val="28"/>
        </w:rPr>
        <w:t xml:space="preserve">       ЕСКЕРТУ. 16-бап өзгертiлдi - Қазақстан Республикасының 1997.07.11. N 154  </w:t>
      </w:r>
      <w:r>
        <w:rPr>
          <w:rFonts w:ascii="Times New Roman"/>
          <w:b w:val="false"/>
          <w:i w:val="false"/>
          <w:color w:val="000000"/>
          <w:sz w:val="28"/>
        </w:rPr>
        <w:t xml:space="preserve">Заңымен </w:t>
      </w:r>
      <w:r>
        <w:rPr>
          <w:rFonts w:ascii="Times New Roman"/>
          <w:b w:val="false"/>
          <w:i w:val="false"/>
          <w:color w:val="ff0000"/>
          <w:sz w:val="28"/>
        </w:rPr>
        <w:t xml:space="preserve">. </w:t>
      </w:r>
    </w:p>
    <w:bookmarkStart w:name="z21" w:id="21"/>
    <w:p>
      <w:pPr>
        <w:spacing w:after="0"/>
        <w:ind w:left="0"/>
        <w:jc w:val="both"/>
      </w:pPr>
      <w:r>
        <w:rPr>
          <w:rFonts w:ascii="Times New Roman"/>
          <w:b w:val="false"/>
          <w:i w:val="false"/>
          <w:color w:val="000000"/>
          <w:sz w:val="28"/>
        </w:rPr>
        <w:t>
</w:t>
      </w:r>
      <w:r>
        <w:rPr>
          <w:rFonts w:ascii="Times New Roman"/>
          <w:b/>
          <w:i w:val="false"/>
          <w:color w:val="000000"/>
          <w:sz w:val="28"/>
        </w:rPr>
        <w:t xml:space="preserve">       17-бап. Инвестициялық қордың басқарушысының </w:t>
      </w:r>
      <w:r>
        <w:br/>
      </w:r>
      <w:r>
        <w:rPr>
          <w:rFonts w:ascii="Times New Roman"/>
          <w:b w:val="false"/>
          <w:i w:val="false"/>
          <w:color w:val="000000"/>
          <w:sz w:val="28"/>
        </w:rPr>
        <w:t>
</w:t>
      </w:r>
      <w:r>
        <w:rPr>
          <w:rFonts w:ascii="Times New Roman"/>
          <w:b/>
          <w:i w:val="false"/>
          <w:color w:val="000000"/>
          <w:sz w:val="28"/>
        </w:rPr>
        <w:t xml:space="preserve">              қызметiн лицензиялау </w:t>
      </w:r>
    </w:p>
    <w:bookmarkEnd w:id="21"/>
    <w:p>
      <w:pPr>
        <w:spacing w:after="0"/>
        <w:ind w:left="0"/>
        <w:jc w:val="both"/>
      </w:pPr>
      <w:r>
        <w:rPr>
          <w:rFonts w:ascii="Times New Roman"/>
          <w:b w:val="false"/>
          <w:i w:val="false"/>
          <w:color w:val="000000"/>
          <w:sz w:val="28"/>
        </w:rPr>
        <w:t xml:space="preserve">      1. Осы Заңның 16-бабында аталған мiндеттер мен өкiлеттiктi жүзеге асыру үшiн инвестициялық қор басқарушысының бағалы қағаздар портфелiн басқару жөнiндегi қызметтi жүзеге асыруға уәкiлеттi органның алған лицензиясы болуға тиiс. </w:t>
      </w:r>
      <w:r>
        <w:br/>
      </w:r>
      <w:r>
        <w:rPr>
          <w:rFonts w:ascii="Times New Roman"/>
          <w:b w:val="false"/>
          <w:i w:val="false"/>
          <w:color w:val="000000"/>
          <w:sz w:val="28"/>
        </w:rPr>
        <w:t xml:space="preserve">
      2. Бағалы қағаздар портфелiн басқару туралы инвестициялық қормен шарт жасасқаннан кейiн басқарушының Қазақстан Республикасының бағалы қағаздар рыногындағы кәсiби қызметтiң бағалы қағаздар топтамасын басқару жөнiндегi қызметтен басқа өзге түрлерiн жүзеге асыруға құқығы жоқ. </w:t>
      </w:r>
      <w:r>
        <w:br/>
      </w:r>
      <w:r>
        <w:rPr>
          <w:rFonts w:ascii="Times New Roman"/>
          <w:b w:val="false"/>
          <w:i w:val="false"/>
          <w:color w:val="000000"/>
          <w:sz w:val="28"/>
        </w:rPr>
        <w:t xml:space="preserve">
      3. Басқарушыға лицензия беру ережелерi мен тәртiбi Қазақстан Республикасының лицензиялау туралы заңдарымен және уәкiлеттi органның нормативтiк құқықтық актiлерiмен белгiленедi. </w:t>
      </w:r>
      <w:r>
        <w:br/>
      </w:r>
      <w:r>
        <w:rPr>
          <w:rFonts w:ascii="Times New Roman"/>
          <w:b w:val="false"/>
          <w:i w:val="false"/>
          <w:color w:val="000000"/>
          <w:sz w:val="28"/>
        </w:rPr>
        <w:t xml:space="preserve">
      4. Басқарушы лицензиясының қолданылуы осы Заңның 16 және 22-баптарына сәйкес ақпаратты уәкiлеттi органға белгiленген мерзiмде бермеген жағдайда тоқтатыла тұруы мүмкiн. </w:t>
      </w:r>
      <w:r>
        <w:br/>
      </w:r>
      <w:r>
        <w:rPr>
          <w:rFonts w:ascii="Times New Roman"/>
          <w:b w:val="false"/>
          <w:i w:val="false"/>
          <w:color w:val="000000"/>
          <w:sz w:val="28"/>
        </w:rPr>
        <w:t xml:space="preserve">
      5. Басқарушының лицензиясы уәкiлеттi орган анықтаған кемшiлiктердi жою жөнiндегi талаптар белгiленген мерзiмде орындалмаған жағдайда қайтарылып алынуы мүмкiн. </w:t>
      </w:r>
      <w:r>
        <w:br/>
      </w:r>
      <w:r>
        <w:rPr>
          <w:rFonts w:ascii="Times New Roman"/>
          <w:b w:val="false"/>
          <w:i w:val="false"/>
          <w:color w:val="000000"/>
          <w:sz w:val="28"/>
        </w:rPr>
        <w:t>
</w:t>
      </w:r>
      <w:r>
        <w:rPr>
          <w:rFonts w:ascii="Times New Roman"/>
          <w:b w:val="false"/>
          <w:i w:val="false"/>
          <w:color w:val="ff0000"/>
          <w:sz w:val="28"/>
        </w:rPr>
        <w:t xml:space="preserve">       ЕСКЕРТУ. 17-бап өзгертiлдi - Қазақстан Республикасының 1998.07.10. N 282  </w:t>
      </w:r>
      <w:r>
        <w:rPr>
          <w:rFonts w:ascii="Times New Roman"/>
          <w:b w:val="false"/>
          <w:i w:val="false"/>
          <w:color w:val="000000"/>
          <w:sz w:val="28"/>
        </w:rPr>
        <w:t xml:space="preserve">Заңымен </w:t>
      </w:r>
      <w:r>
        <w:rPr>
          <w:rFonts w:ascii="Times New Roman"/>
          <w:b w:val="false"/>
          <w:i w:val="false"/>
          <w:color w:val="ff0000"/>
          <w:sz w:val="28"/>
        </w:rPr>
        <w:t xml:space="preserve">. </w:t>
      </w:r>
    </w:p>
    <w:bookmarkStart w:name="z22" w:id="22"/>
    <w:p>
      <w:pPr>
        <w:spacing w:after="0"/>
        <w:ind w:left="0"/>
        <w:jc w:val="both"/>
      </w:pPr>
      <w:r>
        <w:rPr>
          <w:rFonts w:ascii="Times New Roman"/>
          <w:b w:val="false"/>
          <w:i w:val="false"/>
          <w:color w:val="000000"/>
          <w:sz w:val="28"/>
        </w:rPr>
        <w:t>
</w:t>
      </w:r>
      <w:r>
        <w:rPr>
          <w:rFonts w:ascii="Times New Roman"/>
          <w:b/>
          <w:i w:val="false"/>
          <w:color w:val="000000"/>
          <w:sz w:val="28"/>
        </w:rPr>
        <w:t xml:space="preserve">       18-бап. Инвестициялық қор басқарушысының сыйақысы </w:t>
      </w:r>
    </w:p>
    <w:bookmarkEnd w:id="22"/>
    <w:p>
      <w:pPr>
        <w:spacing w:after="0"/>
        <w:ind w:left="0"/>
        <w:jc w:val="both"/>
      </w:pPr>
      <w:r>
        <w:rPr>
          <w:rFonts w:ascii="Times New Roman"/>
          <w:b w:val="false"/>
          <w:i w:val="false"/>
          <w:color w:val="000000"/>
          <w:sz w:val="28"/>
        </w:rPr>
        <w:t xml:space="preserve">      1. Инвестициялық қордың басқарушысына төленетiн сыйақының мөлшерi тараптардың бағалы қағаздар топтамасын басқару туралы шартта жасалған келiсiмiмен белгiленедi. </w:t>
      </w:r>
      <w:r>
        <w:br/>
      </w:r>
      <w:r>
        <w:rPr>
          <w:rFonts w:ascii="Times New Roman"/>
          <w:b w:val="false"/>
          <w:i w:val="false"/>
          <w:color w:val="000000"/>
          <w:sz w:val="28"/>
        </w:rPr>
        <w:t xml:space="preserve">
      Бағалы қағаздар топтамасын басқару туралы шартта басқарушыға төленетiн сыйақының мөлшерi проценттiк қатынаста тиiстi инвестициялық қордың белгiлi бiр кезеңдегi орташа құнының инвестициялық қордың таза активтерi құнының өсуiнен, инвестициялық қордың алған пайдасынан немесе өзге жолмен айқындалатыны белгiленуi мүмкiн. </w:t>
      </w:r>
      <w:r>
        <w:br/>
      </w:r>
      <w:r>
        <w:rPr>
          <w:rFonts w:ascii="Times New Roman"/>
          <w:b w:val="false"/>
          <w:i w:val="false"/>
          <w:color w:val="000000"/>
          <w:sz w:val="28"/>
        </w:rPr>
        <w:t xml:space="preserve">
      2. Басқарушыға төленетiн сыйақының жылдық ең жоғары мөлшерi осы төленген дивидендтердi қоса есептегенде, инвестициялық қордың таза активтерiнiң жылдық орташа құнының бес процентiнен аспауға тиiс. </w:t>
      </w:r>
      <w:r>
        <w:br/>
      </w:r>
      <w:r>
        <w:rPr>
          <w:rFonts w:ascii="Times New Roman"/>
          <w:b w:val="false"/>
          <w:i w:val="false"/>
          <w:color w:val="000000"/>
          <w:sz w:val="28"/>
        </w:rPr>
        <w:t xml:space="preserve">
      3. Инвестициялық қордың бағалы қағаздар топтамасын басқару жөнiндегi басқарушының шығыстары басқарушының сыйақысына қосылады. </w:t>
      </w:r>
      <w:r>
        <w:br/>
      </w:r>
      <w:r>
        <w:rPr>
          <w:rFonts w:ascii="Times New Roman"/>
          <w:b w:val="false"/>
          <w:i w:val="false"/>
          <w:color w:val="000000"/>
          <w:sz w:val="28"/>
        </w:rPr>
        <w:t>
</w:t>
      </w:r>
      <w:r>
        <w:rPr>
          <w:rFonts w:ascii="Times New Roman"/>
          <w:b w:val="false"/>
          <w:i w:val="false"/>
          <w:color w:val="ff0000"/>
          <w:sz w:val="28"/>
        </w:rPr>
        <w:t xml:space="preserve">       ЕСКЕРТУ. 18-бап жаңа редакцияда - Қазақстан Республикасының 1998.07.10. N 282  </w:t>
      </w:r>
      <w:r>
        <w:rPr>
          <w:rFonts w:ascii="Times New Roman"/>
          <w:b w:val="false"/>
          <w:i w:val="false"/>
          <w:color w:val="000000"/>
          <w:sz w:val="28"/>
        </w:rPr>
        <w:t xml:space="preserve">Заңымен </w:t>
      </w:r>
      <w:r>
        <w:rPr>
          <w:rFonts w:ascii="Times New Roman"/>
          <w:b w:val="false"/>
          <w:i w:val="false"/>
          <w:color w:val="ff0000"/>
          <w:sz w:val="28"/>
        </w:rPr>
        <w:t xml:space="preserve">. </w:t>
      </w:r>
    </w:p>
    <w:bookmarkStart w:name="z23" w:id="23"/>
    <w:p>
      <w:pPr>
        <w:spacing w:after="0"/>
        <w:ind w:left="0"/>
        <w:jc w:val="both"/>
      </w:pPr>
      <w:r>
        <w:rPr>
          <w:rFonts w:ascii="Times New Roman"/>
          <w:b w:val="false"/>
          <w:i w:val="false"/>
          <w:color w:val="000000"/>
          <w:sz w:val="28"/>
        </w:rPr>
        <w:t>
</w:t>
      </w:r>
      <w:r>
        <w:rPr>
          <w:rFonts w:ascii="Times New Roman"/>
          <w:b/>
          <w:i w:val="false"/>
          <w:color w:val="000000"/>
          <w:sz w:val="28"/>
        </w:rPr>
        <w:t xml:space="preserve">       19-бап. Инвестициялық қордың аффилиицияланған адамдары </w:t>
      </w:r>
    </w:p>
    <w:bookmarkEnd w:id="23"/>
    <w:p>
      <w:pPr>
        <w:spacing w:after="0"/>
        <w:ind w:left="0"/>
        <w:jc w:val="both"/>
      </w:pPr>
      <w:r>
        <w:rPr>
          <w:rFonts w:ascii="Times New Roman"/>
          <w:b w:val="false"/>
          <w:i w:val="false"/>
          <w:color w:val="000000"/>
          <w:sz w:val="28"/>
        </w:rPr>
        <w:t xml:space="preserve">      Инвестициялық қордың аффилиицияланған адамдары мыналар танылады: </w:t>
      </w:r>
      <w:r>
        <w:br/>
      </w:r>
      <w:r>
        <w:rPr>
          <w:rFonts w:ascii="Times New Roman"/>
          <w:b w:val="false"/>
          <w:i w:val="false"/>
          <w:color w:val="000000"/>
          <w:sz w:val="28"/>
        </w:rPr>
        <w:t xml:space="preserve">
      а) оның басқарушысы және басқарушының аффилиицияланған адамдары; </w:t>
      </w:r>
      <w:r>
        <w:br/>
      </w:r>
      <w:r>
        <w:rPr>
          <w:rFonts w:ascii="Times New Roman"/>
          <w:b w:val="false"/>
          <w:i w:val="false"/>
          <w:color w:val="000000"/>
          <w:sz w:val="28"/>
        </w:rPr>
        <w:t xml:space="preserve">
      б) инвестициялық қордың лауазымды адамдары; </w:t>
      </w:r>
      <w:r>
        <w:br/>
      </w:r>
      <w:r>
        <w:rPr>
          <w:rFonts w:ascii="Times New Roman"/>
          <w:b w:val="false"/>
          <w:i w:val="false"/>
          <w:color w:val="000000"/>
          <w:sz w:val="28"/>
        </w:rPr>
        <w:t xml:space="preserve">
      в) құрылтайшылар және инвестициялық қордың барлық акцияларының бес процентiнен астамын иеленетiн акционер; </w:t>
      </w:r>
    </w:p>
    <w:bookmarkStart w:name="z24" w:id="24"/>
    <w:p>
      <w:pPr>
        <w:spacing w:after="0"/>
        <w:ind w:left="0"/>
        <w:jc w:val="both"/>
      </w:pPr>
      <w:r>
        <w:rPr>
          <w:rFonts w:ascii="Times New Roman"/>
          <w:b w:val="false"/>
          <w:i w:val="false"/>
          <w:color w:val="000000"/>
          <w:sz w:val="28"/>
        </w:rPr>
        <w:t xml:space="preserve">
      г) &lt;*&gt; </w:t>
      </w:r>
      <w:r>
        <w:br/>
      </w:r>
      <w:r>
        <w:rPr>
          <w:rFonts w:ascii="Times New Roman"/>
          <w:b w:val="false"/>
          <w:i w:val="false"/>
          <w:color w:val="000000"/>
          <w:sz w:val="28"/>
        </w:rPr>
        <w:t xml:space="preserve">
      Басқарушының лауазымды адамдары мен қатысушылары, сондай-ақ бағалы қағаздар портфелi басқарушының басқаруында болатын өзге де субъектiлер басқарушының аффилиицияланған адамдары болып табылады. </w:t>
      </w:r>
      <w:r>
        <w:br/>
      </w:r>
      <w:r>
        <w:rPr>
          <w:rFonts w:ascii="Times New Roman"/>
          <w:b w:val="false"/>
          <w:i w:val="false"/>
          <w:color w:val="000000"/>
          <w:sz w:val="28"/>
        </w:rPr>
        <w:t>
</w:t>
      </w:r>
      <w:r>
        <w:rPr>
          <w:rFonts w:ascii="Times New Roman"/>
          <w:b w:val="false"/>
          <w:i w:val="false"/>
          <w:color w:val="ff0000"/>
          <w:sz w:val="28"/>
        </w:rPr>
        <w:t xml:space="preserve">       ЕСКЕРТУ. 19-бап өзгертiлдi - Қазақстан Республикасының 1998.07.10. N 282  </w:t>
      </w:r>
      <w:r>
        <w:rPr>
          <w:rFonts w:ascii="Times New Roman"/>
          <w:b w:val="false"/>
          <w:i w:val="false"/>
          <w:color w:val="000000"/>
          <w:sz w:val="28"/>
        </w:rPr>
        <w:t xml:space="preserve">Заңымен </w:t>
      </w:r>
      <w:r>
        <w:rPr>
          <w:rFonts w:ascii="Times New Roman"/>
          <w:b w:val="false"/>
          <w:i w:val="false"/>
          <w:color w:val="ff0000"/>
          <w:sz w:val="28"/>
        </w:rPr>
        <w:t xml:space="preserve">. </w:t>
      </w:r>
    </w:p>
    <w:bookmarkEnd w:id="24"/>
    <w:bookmarkStart w:name="z25" w:id="25"/>
    <w:p>
      <w:pPr>
        <w:spacing w:after="0"/>
        <w:ind w:left="0"/>
        <w:jc w:val="left"/>
      </w:pPr>
      <w:r>
        <w:rPr>
          <w:rFonts w:ascii="Times New Roman"/>
          <w:b/>
          <w:i w:val="false"/>
          <w:color w:val="000000"/>
        </w:rPr>
        <w:t xml:space="preserve"> 
  IV тарау. Инвестициялық қорлар мен олардың басқарушылары қызметiне мемлекеттiк бақылау жасау </w:t>
      </w:r>
    </w:p>
    <w:bookmarkEnd w:id="25"/>
    <w:bookmarkStart w:name="z26" w:id="26"/>
    <w:p>
      <w:pPr>
        <w:spacing w:after="0"/>
        <w:ind w:left="0"/>
        <w:jc w:val="both"/>
      </w:pPr>
      <w:r>
        <w:rPr>
          <w:rFonts w:ascii="Times New Roman"/>
          <w:b w:val="false"/>
          <w:i w:val="false"/>
          <w:color w:val="000000"/>
          <w:sz w:val="28"/>
        </w:rPr>
        <w:t>
</w:t>
      </w:r>
      <w:r>
        <w:rPr>
          <w:rFonts w:ascii="Times New Roman"/>
          <w:b/>
          <w:i w:val="false"/>
          <w:color w:val="000000"/>
          <w:sz w:val="28"/>
        </w:rPr>
        <w:t xml:space="preserve">       20-бап. Инвестициялық қорлар мен олардың басқарушылары </w:t>
      </w:r>
      <w:r>
        <w:br/>
      </w:r>
      <w:r>
        <w:rPr>
          <w:rFonts w:ascii="Times New Roman"/>
          <w:b w:val="false"/>
          <w:i w:val="false"/>
          <w:color w:val="000000"/>
          <w:sz w:val="28"/>
        </w:rPr>
        <w:t>
</w:t>
      </w:r>
      <w:r>
        <w:rPr>
          <w:rFonts w:ascii="Times New Roman"/>
          <w:b/>
          <w:i w:val="false"/>
          <w:color w:val="000000"/>
          <w:sz w:val="28"/>
        </w:rPr>
        <w:t xml:space="preserve">              қызметiн мемлекеттiк бақылау </w:t>
      </w:r>
    </w:p>
    <w:bookmarkEnd w:id="26"/>
    <w:p>
      <w:pPr>
        <w:spacing w:after="0"/>
        <w:ind w:left="0"/>
        <w:jc w:val="both"/>
      </w:pPr>
      <w:r>
        <w:rPr>
          <w:rFonts w:ascii="Times New Roman"/>
          <w:b w:val="false"/>
          <w:i w:val="false"/>
          <w:color w:val="000000"/>
          <w:sz w:val="28"/>
        </w:rPr>
        <w:t xml:space="preserve">      1. Инвестициялық қорлар мен олардың басқарушылары қызметiне мемлекеттiк бақылау жасауды уәкiлеттi орган жүзеге асырады. </w:t>
      </w:r>
      <w:r>
        <w:br/>
      </w:r>
      <w:r>
        <w:rPr>
          <w:rFonts w:ascii="Times New Roman"/>
          <w:b w:val="false"/>
          <w:i w:val="false"/>
          <w:color w:val="000000"/>
          <w:sz w:val="28"/>
        </w:rPr>
        <w:t xml:space="preserve">
      2. Мемлекеттiк бақылау инвестициялық қорларды құру мен олардың және оларды инвестициялық қорлардың және олардың басқарушыларының қызметiн заңдар негiзiнде жүзеге асырылатын нормативтiк тұрғыдан реттеудi, оның iшiнде инвестициялық қор акцияларының шығарылымдарын мемлекеттiк тiркеудi, басқарушылардың қызметiн лицензиялауды, сондай-ақ инвестициялық қордың, оның басқарушысының және инвестициялық қордың жұмысына қызмет көрсететiн бағалы қағаздар рыногына басқа да кәсiпқой қатысушылардың қызметiн жүзеге асыру процесiнде Қазақстан Республикасының қолданылып жүрген заңдарын орындау жөнiндегi бақылау шараларын жүзеге асыруды қамтиды.&lt;*&gt; </w:t>
      </w:r>
      <w:r>
        <w:br/>
      </w:r>
      <w:r>
        <w:rPr>
          <w:rFonts w:ascii="Times New Roman"/>
          <w:b w:val="false"/>
          <w:i w:val="false"/>
          <w:color w:val="000000"/>
          <w:sz w:val="28"/>
        </w:rPr>
        <w:t>
</w:t>
      </w:r>
      <w:r>
        <w:rPr>
          <w:rFonts w:ascii="Times New Roman"/>
          <w:b w:val="false"/>
          <w:i w:val="false"/>
          <w:color w:val="ff0000"/>
          <w:sz w:val="28"/>
        </w:rPr>
        <w:t xml:space="preserve">       ЕСКЕРТУ. 20-бап өзгертiлдi - Қазақстан Республикасының 1998.07.10. N 282  </w:t>
      </w:r>
      <w:r>
        <w:rPr>
          <w:rFonts w:ascii="Times New Roman"/>
          <w:b w:val="false"/>
          <w:i w:val="false"/>
          <w:color w:val="000000"/>
          <w:sz w:val="28"/>
        </w:rPr>
        <w:t xml:space="preserve">Заңымен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ЕСКЕРТУ. 20-бап өзгердi - Қазақстан Республикасының 2003.05.16. N 416  </w:t>
      </w:r>
      <w:r>
        <w:rPr>
          <w:rFonts w:ascii="Times New Roman"/>
          <w:b w:val="false"/>
          <w:i w:val="false"/>
          <w:color w:val="000000"/>
          <w:sz w:val="28"/>
        </w:rPr>
        <w:t xml:space="preserve">Заңымен. </w:t>
      </w:r>
    </w:p>
    <w:bookmarkStart w:name="z27" w:id="27"/>
    <w:p>
      <w:pPr>
        <w:spacing w:after="0"/>
        <w:ind w:left="0"/>
        <w:jc w:val="both"/>
      </w:pPr>
      <w:r>
        <w:rPr>
          <w:rFonts w:ascii="Times New Roman"/>
          <w:b w:val="false"/>
          <w:i w:val="false"/>
          <w:color w:val="000000"/>
          <w:sz w:val="28"/>
        </w:rPr>
        <w:t>
</w:t>
      </w:r>
      <w:r>
        <w:rPr>
          <w:rFonts w:ascii="Times New Roman"/>
          <w:b/>
          <w:i w:val="false"/>
          <w:color w:val="000000"/>
          <w:sz w:val="28"/>
        </w:rPr>
        <w:t xml:space="preserve">       21-бап. Инвестициялық қорлардың қызметiн лицензиялау </w:t>
      </w:r>
    </w:p>
    <w:bookmarkEnd w:id="27"/>
    <w:p>
      <w:pPr>
        <w:spacing w:after="0"/>
        <w:ind w:left="0"/>
        <w:jc w:val="both"/>
      </w:pPr>
      <w:r>
        <w:rPr>
          <w:rFonts w:ascii="Times New Roman"/>
          <w:b w:val="false"/>
          <w:i w:val="false"/>
          <w:color w:val="000000"/>
          <w:sz w:val="28"/>
        </w:rPr>
        <w:t xml:space="preserve">      1. Инвестициялық қор инвестициялық қор ретiнде жұмыс iстеуге Қазақстан Республикасының лицензиялау туралы заңдарымен және уәкiлеттi органның нормативтiк құқықтық актiлерiмен белгiленген тәртiппен және шарттарда уәкiлеттi органның лицензиясын алуы тиiс. </w:t>
      </w:r>
      <w:r>
        <w:br/>
      </w:r>
      <w:r>
        <w:rPr>
          <w:rFonts w:ascii="Times New Roman"/>
          <w:b w:val="false"/>
          <w:i w:val="false"/>
          <w:color w:val="000000"/>
          <w:sz w:val="28"/>
        </w:rPr>
        <w:t xml:space="preserve">
      Инвестициялық қордың қызметiн уәкiлеттi органның лицензиялауы инвестициялық қорлардың қызметiне мемлекеттiк бақылау жасауды жүзеге асыру және Қазақстан Республикасында жұмыс iстейтiн инвестициялық қорлардың бiрыңғай тiзiлiмiн жүргiзудi жүзеге асыру мақсатында берiледi. </w:t>
      </w:r>
      <w:r>
        <w:br/>
      </w:r>
      <w:r>
        <w:rPr>
          <w:rFonts w:ascii="Times New Roman"/>
          <w:b w:val="false"/>
          <w:i w:val="false"/>
          <w:color w:val="000000"/>
          <w:sz w:val="28"/>
        </w:rPr>
        <w:t xml:space="preserve">
      2. Лицензиялауға ұсынылған құжаттардағы кез келген өзгерiстер мен толықтырулар туралы инвестициялық қор тиiстi шешiм қабылданған кезден бастап он күн iшiнде уәкiлеттi органға хабарлауға мiндеттi. </w:t>
      </w:r>
      <w:r>
        <w:br/>
      </w:r>
      <w:r>
        <w:rPr>
          <w:rFonts w:ascii="Times New Roman"/>
          <w:b w:val="false"/>
          <w:i w:val="false"/>
          <w:color w:val="000000"/>
          <w:sz w:val="28"/>
        </w:rPr>
        <w:t xml:space="preserve">
      3. Осы баптың 1 және 2-тармақтарына сәйкес уәкiлеттi органнан лицензия алмаған инвестициялық қорлардың инвестициялық қорлар ретiндегi қызметтi жүзеге асыруға құқығы жоқ. </w:t>
      </w:r>
      <w:r>
        <w:br/>
      </w:r>
      <w:r>
        <w:rPr>
          <w:rFonts w:ascii="Times New Roman"/>
          <w:b w:val="false"/>
          <w:i w:val="false"/>
          <w:color w:val="000000"/>
          <w:sz w:val="28"/>
        </w:rPr>
        <w:t xml:space="preserve">
      4. Бағалы қағаздар рыногындағы инвестициялық қызмет субъектiсi ретiнде қызметтi жүзеге асыруға берiлген лицензияны қайтарып алу инвестициялық қорды мәжбүрлеп қайта ұйымдастыруға немесе таратуға әкеп соғады. </w:t>
      </w:r>
      <w:r>
        <w:br/>
      </w:r>
      <w:r>
        <w:rPr>
          <w:rFonts w:ascii="Times New Roman"/>
          <w:b w:val="false"/>
          <w:i w:val="false"/>
          <w:color w:val="000000"/>
          <w:sz w:val="28"/>
        </w:rPr>
        <w:t>
</w:t>
      </w:r>
      <w:r>
        <w:rPr>
          <w:rFonts w:ascii="Times New Roman"/>
          <w:b w:val="false"/>
          <w:i w:val="false"/>
          <w:color w:val="ff0000"/>
          <w:sz w:val="28"/>
        </w:rPr>
        <w:t xml:space="preserve">       ЕСКЕРТУ. 21-бап өзгертiлдi және толықтырылды - Қазақстан Республикасының 1998.07.10. N 282  </w:t>
      </w:r>
      <w:r>
        <w:rPr>
          <w:rFonts w:ascii="Times New Roman"/>
          <w:b w:val="false"/>
          <w:i w:val="false"/>
          <w:color w:val="000000"/>
          <w:sz w:val="28"/>
        </w:rPr>
        <w:t xml:space="preserve">Заңымен </w:t>
      </w:r>
      <w:r>
        <w:rPr>
          <w:rFonts w:ascii="Times New Roman"/>
          <w:b w:val="false"/>
          <w:i w:val="false"/>
          <w:color w:val="ff0000"/>
          <w:sz w:val="28"/>
        </w:rPr>
        <w:t xml:space="preserve">. </w:t>
      </w:r>
    </w:p>
    <w:bookmarkStart w:name="z28" w:id="28"/>
    <w:p>
      <w:pPr>
        <w:spacing w:after="0"/>
        <w:ind w:left="0"/>
        <w:jc w:val="both"/>
      </w:pPr>
      <w:r>
        <w:rPr>
          <w:rFonts w:ascii="Times New Roman"/>
          <w:b w:val="false"/>
          <w:i w:val="false"/>
          <w:color w:val="000000"/>
          <w:sz w:val="28"/>
        </w:rPr>
        <w:t>
</w:t>
      </w:r>
      <w:r>
        <w:rPr>
          <w:rFonts w:ascii="Times New Roman"/>
          <w:b/>
          <w:i w:val="false"/>
          <w:color w:val="000000"/>
          <w:sz w:val="28"/>
        </w:rPr>
        <w:t xml:space="preserve">       22-бап. Инвестициялық қордың қызметi туралы есеп беру </w:t>
      </w:r>
    </w:p>
    <w:bookmarkEnd w:id="28"/>
    <w:p>
      <w:pPr>
        <w:spacing w:after="0"/>
        <w:ind w:left="0"/>
        <w:jc w:val="both"/>
      </w:pPr>
      <w:r>
        <w:rPr>
          <w:rFonts w:ascii="Times New Roman"/>
          <w:b w:val="false"/>
          <w:i w:val="false"/>
          <w:color w:val="000000"/>
          <w:sz w:val="28"/>
        </w:rPr>
        <w:t xml:space="preserve">      1. Инвестициялық қор уәкiлеттi органға өз қызметiнiң нәтижелерi туралы тоқсан сайын ақпарат берiп отыруға және мiндеттi түрде акционерлер мен инвесторлардың осы ақпаратты еркiн пайдалануын қамтамасыз етуге мiндеттi. Бұл ақпарат уәкiлеттi органға есеп берiлiп отырған кезеңнен кейiнгi айдың жиырмасынан кешiктiрiлмей берiлуге тиiс. </w:t>
      </w:r>
      <w:r>
        <w:br/>
      </w:r>
      <w:r>
        <w:rPr>
          <w:rFonts w:ascii="Times New Roman"/>
          <w:b w:val="false"/>
          <w:i w:val="false"/>
          <w:color w:val="000000"/>
          <w:sz w:val="28"/>
        </w:rPr>
        <w:t xml:space="preserve">
      Аталған ақпаратты беру және оны жариялау тәртiбiн уәкiлеттi орган белгiлейдi. </w:t>
      </w:r>
      <w:r>
        <w:br/>
      </w:r>
      <w:r>
        <w:rPr>
          <w:rFonts w:ascii="Times New Roman"/>
          <w:b w:val="false"/>
          <w:i w:val="false"/>
          <w:color w:val="000000"/>
          <w:sz w:val="28"/>
        </w:rPr>
        <w:t xml:space="preserve">
      2. Инвестициялық қорлар Қазақстан Республикасының заңдарында белгiленген тәртiп бойынша қор қызметiне қатысты құжаттардың сақталуын жүзеге асырады. </w:t>
      </w:r>
      <w:r>
        <w:br/>
      </w:r>
      <w:r>
        <w:rPr>
          <w:rFonts w:ascii="Times New Roman"/>
          <w:b w:val="false"/>
          <w:i w:val="false"/>
          <w:color w:val="000000"/>
          <w:sz w:val="28"/>
        </w:rPr>
        <w:t xml:space="preserve">
      3. Тiркеушiмен, кастодианмен және басқарушымен жасалған шарт мазмұнына елеулi өзгерiстер енгiзiлген жағдайда, сондай-ақ бағалы қағаздар рыногының аталған кәсiпқой қатысушылары ауыстырылған жағдайда инвестициялық қор уәкiлеттi органға аталған өзгерiстер туралы отыз күн iшiнде ресми түрде хабарлауға мiндеттi. </w:t>
      </w:r>
    </w:p>
    <w:bookmarkStart w:name="z29" w:id="29"/>
    <w:p>
      <w:pPr>
        <w:spacing w:after="0"/>
        <w:ind w:left="0"/>
        <w:jc w:val="both"/>
      </w:pPr>
      <w:r>
        <w:rPr>
          <w:rFonts w:ascii="Times New Roman"/>
          <w:b w:val="false"/>
          <w:i w:val="false"/>
          <w:color w:val="000000"/>
          <w:sz w:val="28"/>
        </w:rPr>
        <w:t>
</w:t>
      </w:r>
      <w:r>
        <w:rPr>
          <w:rFonts w:ascii="Times New Roman"/>
          <w:b/>
          <w:i w:val="false"/>
          <w:color w:val="000000"/>
          <w:sz w:val="28"/>
        </w:rPr>
        <w:t xml:space="preserve">       23-бап. Уәкiлеттi органның инвестициялық қордың </w:t>
      </w:r>
      <w:r>
        <w:br/>
      </w:r>
      <w:r>
        <w:rPr>
          <w:rFonts w:ascii="Times New Roman"/>
          <w:b w:val="false"/>
          <w:i w:val="false"/>
          <w:color w:val="000000"/>
          <w:sz w:val="28"/>
        </w:rPr>
        <w:t>
</w:t>
      </w:r>
      <w:r>
        <w:rPr>
          <w:rFonts w:ascii="Times New Roman"/>
          <w:b/>
          <w:i w:val="false"/>
          <w:color w:val="000000"/>
          <w:sz w:val="28"/>
        </w:rPr>
        <w:t xml:space="preserve">              қызметiне бақылау жасау жөнiндегi өкiлеттiгi </w:t>
      </w:r>
    </w:p>
    <w:bookmarkEnd w:id="29"/>
    <w:p>
      <w:pPr>
        <w:spacing w:after="0"/>
        <w:ind w:left="0"/>
        <w:jc w:val="both"/>
      </w:pPr>
      <w:r>
        <w:rPr>
          <w:rFonts w:ascii="Times New Roman"/>
          <w:b w:val="false"/>
          <w:i w:val="false"/>
          <w:color w:val="000000"/>
          <w:sz w:val="28"/>
        </w:rPr>
        <w:t xml:space="preserve">      1. Уәкiлеттi орган инвестициялық қордың қаржылық құжаттары мен бухгалтерлiк есептi жүргiзу мен мазмұнының дұрыстығына, сондай-ақ инвестициялық қор мен оның басқарушысы қызметiнiң Қазақстан Республикасы заңдарының талаптарына, инвестициялық қордың жарғысы мен инвестициялық декларацияға сәйкестiгiн тексеру жүргiзедi. </w:t>
      </w:r>
      <w:r>
        <w:br/>
      </w:r>
      <w:r>
        <w:rPr>
          <w:rFonts w:ascii="Times New Roman"/>
          <w:b w:val="false"/>
          <w:i w:val="false"/>
          <w:color w:val="000000"/>
          <w:sz w:val="28"/>
        </w:rPr>
        <w:t xml:space="preserve">
      2. Уәкiлеттi орган инвестициялық қордың қызметiн мынадай себептер бойынша: </w:t>
      </w:r>
      <w:r>
        <w:br/>
      </w:r>
      <w:r>
        <w:rPr>
          <w:rFonts w:ascii="Times New Roman"/>
          <w:b w:val="false"/>
          <w:i w:val="false"/>
          <w:color w:val="000000"/>
          <w:sz w:val="28"/>
        </w:rPr>
        <w:t xml:space="preserve">
      а) Қазақстан Республикасының қолданылып жүрген заңдарының үнемi (бiрiнен кейiн бiрi келетiн он екi күнтiзбелiк ай iшiнде үш және одан да көп рет) бұзылуы; </w:t>
      </w:r>
      <w:r>
        <w:br/>
      </w:r>
      <w:r>
        <w:rPr>
          <w:rFonts w:ascii="Times New Roman"/>
          <w:b w:val="false"/>
          <w:i w:val="false"/>
          <w:color w:val="000000"/>
          <w:sz w:val="28"/>
        </w:rPr>
        <w:t xml:space="preserve">
      б) оның басқарушысының, кастодианының немесе тiркеушiсiнiң лицензиясын тоқтата тұру немесе қайтарып алу; </w:t>
      </w:r>
      <w:r>
        <w:br/>
      </w:r>
      <w:r>
        <w:rPr>
          <w:rFonts w:ascii="Times New Roman"/>
          <w:b w:val="false"/>
          <w:i w:val="false"/>
          <w:color w:val="000000"/>
          <w:sz w:val="28"/>
        </w:rPr>
        <w:t xml:space="preserve">
      в) өзара қордың өз акцияларын сатып алуды жүзеге асыруға қабiлетсiз болуы себептi тоқтатыла тұруы мүмкiн. </w:t>
      </w:r>
      <w:r>
        <w:br/>
      </w:r>
      <w:r>
        <w:rPr>
          <w:rFonts w:ascii="Times New Roman"/>
          <w:b w:val="false"/>
          <w:i w:val="false"/>
          <w:color w:val="000000"/>
          <w:sz w:val="28"/>
        </w:rPr>
        <w:t xml:space="preserve">
      Аталған себептердiң алты айдан асатын мерзiмде жойылмауы сол инвестициялық қордың Қазақстан Республикасының заңдарында белгiленген тәртiппен таратылуына немесе қайта ұйымдастырылуына әкеп соғады. </w:t>
      </w:r>
      <w:r>
        <w:br/>
      </w:r>
      <w:r>
        <w:rPr>
          <w:rFonts w:ascii="Times New Roman"/>
          <w:b w:val="false"/>
          <w:i w:val="false"/>
          <w:color w:val="000000"/>
          <w:sz w:val="28"/>
        </w:rPr>
        <w:t xml:space="preserve">
      3. Инвестициялық қор мен оның басқарушысы уәкiлеттi органның iс-әрекетi жөнiнде сотқа шағымдануға құқылы. </w:t>
      </w:r>
      <w:r>
        <w:br/>
      </w:r>
      <w:r>
        <w:rPr>
          <w:rFonts w:ascii="Times New Roman"/>
          <w:b w:val="false"/>
          <w:i w:val="false"/>
          <w:color w:val="000000"/>
          <w:sz w:val="28"/>
        </w:rPr>
        <w:t>
</w:t>
      </w:r>
      <w:r>
        <w:rPr>
          <w:rFonts w:ascii="Times New Roman"/>
          <w:b w:val="false"/>
          <w:i w:val="false"/>
          <w:color w:val="ff0000"/>
          <w:sz w:val="28"/>
        </w:rPr>
        <w:t xml:space="preserve">       ЕСКЕРТУ. 23-бап өзгертiлдi - Қазақстан Республикасының 1998.07.10. N 282  </w:t>
      </w:r>
      <w:r>
        <w:rPr>
          <w:rFonts w:ascii="Times New Roman"/>
          <w:b w:val="false"/>
          <w:i w:val="false"/>
          <w:color w:val="000000"/>
          <w:sz w:val="28"/>
        </w:rPr>
        <w:t xml:space="preserve">Заңымен </w:t>
      </w:r>
      <w:r>
        <w:rPr>
          <w:rFonts w:ascii="Times New Roman"/>
          <w:b w:val="false"/>
          <w:i w:val="false"/>
          <w:color w:val="ff0000"/>
          <w:sz w:val="28"/>
        </w:rPr>
        <w:t xml:space="preserve">. </w:t>
      </w:r>
    </w:p>
    <w:bookmarkStart w:name="z30" w:id="30"/>
    <w:p>
      <w:pPr>
        <w:spacing w:after="0"/>
        <w:ind w:left="0"/>
        <w:jc w:val="left"/>
      </w:pPr>
      <w:r>
        <w:rPr>
          <w:rFonts w:ascii="Times New Roman"/>
          <w:b/>
          <w:i w:val="false"/>
          <w:color w:val="000000"/>
        </w:rPr>
        <w:t xml:space="preserve"> 
  V тарау. Басқа да ережелер </w:t>
      </w:r>
    </w:p>
    <w:bookmarkEnd w:id="30"/>
    <w:bookmarkStart w:name="z31" w:id="31"/>
    <w:p>
      <w:pPr>
        <w:spacing w:after="0"/>
        <w:ind w:left="0"/>
        <w:jc w:val="both"/>
      </w:pPr>
      <w:r>
        <w:rPr>
          <w:rFonts w:ascii="Times New Roman"/>
          <w:b w:val="false"/>
          <w:i w:val="false"/>
          <w:color w:val="000000"/>
          <w:sz w:val="28"/>
        </w:rPr>
        <w:t>
</w:t>
      </w:r>
      <w:r>
        <w:rPr>
          <w:rFonts w:ascii="Times New Roman"/>
          <w:b/>
          <w:i w:val="false"/>
          <w:color w:val="000000"/>
          <w:sz w:val="28"/>
        </w:rPr>
        <w:t xml:space="preserve">       24-бап. Терiс ақпарат жариялауға тыйым салу </w:t>
      </w:r>
    </w:p>
    <w:bookmarkEnd w:id="31"/>
    <w:p>
      <w:pPr>
        <w:spacing w:after="0"/>
        <w:ind w:left="0"/>
        <w:jc w:val="both"/>
      </w:pPr>
      <w:r>
        <w:rPr>
          <w:rFonts w:ascii="Times New Roman"/>
          <w:b w:val="false"/>
          <w:i w:val="false"/>
          <w:color w:val="000000"/>
          <w:sz w:val="28"/>
        </w:rPr>
        <w:t xml:space="preserve">      1. Инвестициялық қорлардың қызметi туралы терiс ақпарат жариялауды жүзеге асыруға тыйым салынады. </w:t>
      </w:r>
      <w:r>
        <w:br/>
      </w:r>
      <w:r>
        <w:rPr>
          <w:rFonts w:ascii="Times New Roman"/>
          <w:b w:val="false"/>
          <w:i w:val="false"/>
          <w:color w:val="000000"/>
          <w:sz w:val="28"/>
        </w:rPr>
        <w:t xml:space="preserve">
      2. Кез келген адамның инвестициялық қордың қызметi туралы ақпаратты оның қызметiне уәкiлеттi органнан лицензия алғанға дейiн жариялауына тыйым салынады. </w:t>
      </w:r>
    </w:p>
    <w:bookmarkStart w:name="z32" w:id="32"/>
    <w:p>
      <w:pPr>
        <w:spacing w:after="0"/>
        <w:ind w:left="0"/>
        <w:jc w:val="both"/>
      </w:pPr>
      <w:r>
        <w:rPr>
          <w:rFonts w:ascii="Times New Roman"/>
          <w:b w:val="false"/>
          <w:i w:val="false"/>
          <w:color w:val="000000"/>
          <w:sz w:val="28"/>
        </w:rPr>
        <w:t>
</w:t>
      </w:r>
      <w:r>
        <w:rPr>
          <w:rFonts w:ascii="Times New Roman"/>
          <w:b/>
          <w:i w:val="false"/>
          <w:color w:val="000000"/>
          <w:sz w:val="28"/>
        </w:rPr>
        <w:t xml:space="preserve">       25-бап. Инвестициялық қордың кастодианы </w:t>
      </w:r>
    </w:p>
    <w:bookmarkEnd w:id="32"/>
    <w:p>
      <w:pPr>
        <w:spacing w:after="0"/>
        <w:ind w:left="0"/>
        <w:jc w:val="both"/>
      </w:pPr>
      <w:r>
        <w:rPr>
          <w:rFonts w:ascii="Times New Roman"/>
          <w:b w:val="false"/>
          <w:i w:val="false"/>
          <w:color w:val="000000"/>
          <w:sz w:val="28"/>
        </w:rPr>
        <w:t xml:space="preserve">      1. Инвестициялық қор басқармасы инвестициялық қордың атынан кастодианмен шарт жасасады, инвестициялық қор осы шарт негiзiнде инвестициялық қорға тиесiлi ақша мен бағалы қағаздарын уәкiлеттi орган белгiлеген тәртiппен кастодианға бередi. </w:t>
      </w:r>
      <w:r>
        <w:br/>
      </w:r>
      <w:r>
        <w:rPr>
          <w:rFonts w:ascii="Times New Roman"/>
          <w:b w:val="false"/>
          <w:i w:val="false"/>
          <w:color w:val="000000"/>
          <w:sz w:val="28"/>
        </w:rPr>
        <w:t xml:space="preserve">
      2. Инвестициялық қор бiр ғана кастодианы болуға құқылы. </w:t>
      </w:r>
      <w:r>
        <w:br/>
      </w:r>
      <w:r>
        <w:rPr>
          <w:rFonts w:ascii="Times New Roman"/>
          <w:b w:val="false"/>
          <w:i w:val="false"/>
          <w:color w:val="000000"/>
          <w:sz w:val="28"/>
        </w:rPr>
        <w:t xml:space="preserve">
      3. Инвестициялық қордың аффилиицияланған тұлғасын оның кастодианы тағайындай алмайды. </w:t>
      </w:r>
      <w:r>
        <w:br/>
      </w:r>
      <w:r>
        <w:rPr>
          <w:rFonts w:ascii="Times New Roman"/>
          <w:b w:val="false"/>
          <w:i w:val="false"/>
          <w:color w:val="000000"/>
          <w:sz w:val="28"/>
        </w:rPr>
        <w:t>
</w:t>
      </w:r>
      <w:r>
        <w:rPr>
          <w:rFonts w:ascii="Times New Roman"/>
          <w:b w:val="false"/>
          <w:i w:val="false"/>
          <w:color w:val="ff0000"/>
          <w:sz w:val="28"/>
        </w:rPr>
        <w:t xml:space="preserve">       ЕСКЕРТУ. 25-бап өзгертiлдi - Қазақстан Республикасының 1997.07.11. N 154  </w:t>
      </w:r>
      <w:r>
        <w:rPr>
          <w:rFonts w:ascii="Times New Roman"/>
          <w:b w:val="false"/>
          <w:i w:val="false"/>
          <w:color w:val="000000"/>
          <w:sz w:val="28"/>
        </w:rPr>
        <w:t xml:space="preserve">Заңымен </w:t>
      </w:r>
      <w:r>
        <w:rPr>
          <w:rFonts w:ascii="Times New Roman"/>
          <w:b w:val="false"/>
          <w:i w:val="false"/>
          <w:color w:val="ff0000"/>
          <w:sz w:val="28"/>
        </w:rPr>
        <w:t xml:space="preserve">. </w:t>
      </w:r>
    </w:p>
    <w:bookmarkStart w:name="z33" w:id="33"/>
    <w:p>
      <w:pPr>
        <w:spacing w:after="0"/>
        <w:ind w:left="0"/>
        <w:jc w:val="both"/>
      </w:pPr>
      <w:r>
        <w:rPr>
          <w:rFonts w:ascii="Times New Roman"/>
          <w:b w:val="false"/>
          <w:i w:val="false"/>
          <w:color w:val="000000"/>
          <w:sz w:val="28"/>
        </w:rPr>
        <w:t>
</w:t>
      </w:r>
      <w:r>
        <w:rPr>
          <w:rFonts w:ascii="Times New Roman"/>
          <w:b/>
          <w:i w:val="false"/>
          <w:color w:val="000000"/>
          <w:sz w:val="28"/>
        </w:rPr>
        <w:t xml:space="preserve">       26-бап. Инвестициялық қордың аудиторы </w:t>
      </w:r>
    </w:p>
    <w:bookmarkEnd w:id="33"/>
    <w:p>
      <w:pPr>
        <w:spacing w:after="0"/>
        <w:ind w:left="0"/>
        <w:jc w:val="both"/>
      </w:pPr>
      <w:r>
        <w:rPr>
          <w:rFonts w:ascii="Times New Roman"/>
          <w:b w:val="false"/>
          <w:i w:val="false"/>
          <w:color w:val="000000"/>
          <w:sz w:val="28"/>
        </w:rPr>
        <w:t xml:space="preserve">      1. Инвестициялық қордың қаржы құжаттамалары мен есеп беруiне мезгiл-мезгiл тексеру жүргiзу үшiн инвестициялық қор аудит тартады. </w:t>
      </w:r>
      <w:r>
        <w:br/>
      </w:r>
      <w:r>
        <w:rPr>
          <w:rFonts w:ascii="Times New Roman"/>
          <w:b w:val="false"/>
          <w:i w:val="false"/>
          <w:color w:val="000000"/>
          <w:sz w:val="28"/>
        </w:rPr>
        <w:t xml:space="preserve">
      2. Инвестициялық қордың аффилиирлендiрiлген адамын оның аудиторы тағайындай алмайды. </w:t>
      </w:r>
    </w:p>
    <w:bookmarkStart w:name="z34" w:id="34"/>
    <w:p>
      <w:pPr>
        <w:spacing w:after="0"/>
        <w:ind w:left="0"/>
        <w:jc w:val="both"/>
      </w:pPr>
      <w:r>
        <w:rPr>
          <w:rFonts w:ascii="Times New Roman"/>
          <w:b w:val="false"/>
          <w:i w:val="false"/>
          <w:color w:val="000000"/>
          <w:sz w:val="28"/>
        </w:rPr>
        <w:t>
</w:t>
      </w:r>
      <w:r>
        <w:rPr>
          <w:rFonts w:ascii="Times New Roman"/>
          <w:b/>
          <w:i w:val="false"/>
          <w:color w:val="000000"/>
          <w:sz w:val="28"/>
        </w:rPr>
        <w:t xml:space="preserve">       27-бап. Инвестициялық қорды тiркеушi </w:t>
      </w:r>
    </w:p>
    <w:bookmarkEnd w:id="34"/>
    <w:p>
      <w:pPr>
        <w:spacing w:after="0"/>
        <w:ind w:left="0"/>
        <w:jc w:val="both"/>
      </w:pPr>
      <w:r>
        <w:rPr>
          <w:rFonts w:ascii="Times New Roman"/>
          <w:b w:val="false"/>
          <w:i w:val="false"/>
          <w:color w:val="000000"/>
          <w:sz w:val="28"/>
        </w:rPr>
        <w:t xml:space="preserve">      1. Инвестициялық қор акционерлерiнiң тiзiлiмiн жүргiзу қызметiн тiркеушi жүзеге асырады. </w:t>
      </w:r>
      <w:r>
        <w:br/>
      </w:r>
      <w:r>
        <w:rPr>
          <w:rFonts w:ascii="Times New Roman"/>
          <w:b w:val="false"/>
          <w:i w:val="false"/>
          <w:color w:val="000000"/>
          <w:sz w:val="28"/>
        </w:rPr>
        <w:t xml:space="preserve">
      2. Инвестициялық қордың аффилиицияланған адамын оның тiркеушiсi тағайындай алмайды.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