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a00c" w14:textId="91fa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қызметi және құтқарушылардың мәртебесi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27 наурыздағы N 87 Заңы. Күші жойылды - Қазақстан Республикасының 2014 жылғы 11 сәуірдегі № 188-V Заңымен</w:t>
      </w:r>
    </w:p>
    <w:p>
      <w:pPr>
        <w:spacing w:after="0"/>
        <w:ind w:left="0"/>
        <w:jc w:val="both"/>
      </w:pPr>
      <w:r>
        <w:rPr>
          <w:rFonts w:ascii="Times New Roman"/>
          <w:b w:val="false"/>
          <w:i w:val="false"/>
          <w:color w:val="ff0000"/>
          <w:sz w:val="28"/>
        </w:rPr>
        <w:t xml:space="preserve">      Ескерту. Күші жойылды - ҚР 11.04.2014 </w:t>
      </w:r>
      <w:r>
        <w:rPr>
          <w:rFonts w:ascii="Times New Roman"/>
          <w:b w:val="false"/>
          <w:i w:val="false"/>
          <w:color w:val="ff0000"/>
          <w:sz w:val="28"/>
        </w:rPr>
        <w:t>№ 188-V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МАЗМҰНЫ</w:t>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Ескерту. Мәтiнде "тарау" деген сөздiң алдындағы "I - V" деген цифрлар тиiсiнше "1 - 5" деген цифрлармен ауыстырылды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ff0000"/>
          <w:sz w:val="28"/>
        </w:rPr>
        <w:t xml:space="preserve">
      Ескерту. Бүкіл мәтін бойынша "төтенше жағдайлар жөніндегі орталық атқарушы орган", "төтенше жағдайлар жөніндегі орталық атқарушы органның", "төтенше жағдайлар жөніндегі орталық атқарушы органға" деген сөздер тиісінше "уәкілетті орган", "уәкілетті органның", "уәкілетті органға" деген сөздермен ауыстырылды - Қазақстан Республикасының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Осы Заң табиғи және техногендiк сипаттағы төтенше жағдайларды жою үшiн құрылған авариялық-құтқару қызметi мен құрамаларының ұйымдастырылуы мен қызметi кезiнде қоғамдық қатынастарды реттейдi, құтқарушылардың мәртебесiн белгiлейдi.</w:t>
      </w:r>
    </w:p>
    <w:bookmarkStart w:name="z1" w:id="0"/>
    <w:p>
      <w:pPr>
        <w:spacing w:after="0"/>
        <w:ind w:left="0"/>
        <w:jc w:val="left"/>
      </w:pPr>
      <w:r>
        <w:rPr>
          <w:rFonts w:ascii="Times New Roman"/>
          <w:b/>
          <w:i w:val="false"/>
          <w:color w:val="000000"/>
        </w:rPr>
        <w:t xml:space="preserve"> 
1 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40" w:id="2"/>
    <w:p>
      <w:pPr>
        <w:spacing w:after="0"/>
        <w:ind w:left="0"/>
        <w:jc w:val="both"/>
      </w:pPr>
      <w:r>
        <w:rPr>
          <w:rFonts w:ascii="Times New Roman"/>
          <w:b w:val="false"/>
          <w:i w:val="false"/>
          <w:color w:val="000000"/>
          <w:sz w:val="28"/>
        </w:rPr>
        <w:t xml:space="preserve">
      авариялық-құтқару құралдары - техникалық, ғылыми-техникалық және зияткерлік өнім, оның ішінде байланыс пен басқарудың арнайы құралдары, құтқару жұмыстары мен шұғыл жұмыстар технологиясы бойынша техника, жабдықтар, жарақтар, мүлік пен материалдар, әдістемелік, бейне-кино-фотоматериалдар, сондай-ақ электронды есептеу машиналарына арналған бағдарламалық деректер базасы және құтқару жұмыстары мен шұғыл жұмыстарды жүргізуге арналған өзге де құралдар; </w:t>
      </w:r>
    </w:p>
    <w:bookmarkEnd w:id="2"/>
    <w:bookmarkStart w:name="z41" w:id="3"/>
    <w:p>
      <w:pPr>
        <w:spacing w:after="0"/>
        <w:ind w:left="0"/>
        <w:jc w:val="both"/>
      </w:pPr>
      <w:r>
        <w:rPr>
          <w:rFonts w:ascii="Times New Roman"/>
          <w:b w:val="false"/>
          <w:i w:val="false"/>
          <w:color w:val="000000"/>
          <w:sz w:val="28"/>
        </w:rPr>
        <w:t xml:space="preserve">
      авариялық-құтқару құрамасы - негізін арнаулы техникамен, жабдықтармен, жарақтармен, аспаптармен, материалдармен жарақтандырылған және кинологиялық қызметпен қамтамасыз етілген құтқарушылар бөлімшелері құрайтын, құтқару жұмыстары мен шұғыл жұмыстарды жүргізуге арналған дербес немесе авариялық-құтқару қызметінің құрамына енетін құрылым; </w:t>
      </w:r>
    </w:p>
    <w:bookmarkEnd w:id="3"/>
    <w:bookmarkStart w:name="z42" w:id="4"/>
    <w:p>
      <w:pPr>
        <w:spacing w:after="0"/>
        <w:ind w:left="0"/>
        <w:jc w:val="both"/>
      </w:pPr>
      <w:r>
        <w:rPr>
          <w:rFonts w:ascii="Times New Roman"/>
          <w:b w:val="false"/>
          <w:i w:val="false"/>
          <w:color w:val="000000"/>
          <w:sz w:val="28"/>
        </w:rPr>
        <w:t xml:space="preserve">
      авариялық-құтқару қызметі - негізін өзіне құрылымдық жағынан авариялық-құтқару жұмыстары мен шұғыл жұмыстарды орындайтын атқарушы-құтқарушыларды, кіші, орта және жоғары құрамдағы осы жұмысты басқарушы-құтқарушыларды және осы жұмысты техникалық жағынан қамтамасыз ететін көмекші қызметтерді қамтитын авариялық-құтқару құрамалары, оның ішінде аэромобильді отрядтар құрайтын, қызмет міндеттері жағынан біртұтас жүйеге біріктірілген, төтенше жағдайлардың алдын алу және оларды жою жөніндегі міндеттерді шешуге арналған басқару органдарының, күштер мен құралдардың жиынтығы; </w:t>
      </w:r>
    </w:p>
    <w:bookmarkEnd w:id="4"/>
    <w:bookmarkStart w:name="z43" w:id="5"/>
    <w:p>
      <w:pPr>
        <w:spacing w:after="0"/>
        <w:ind w:left="0"/>
        <w:jc w:val="both"/>
      </w:pPr>
      <w:r>
        <w:rPr>
          <w:rFonts w:ascii="Times New Roman"/>
          <w:b w:val="false"/>
          <w:i w:val="false"/>
          <w:color w:val="000000"/>
          <w:sz w:val="28"/>
        </w:rPr>
        <w:t xml:space="preserve">
      әскерилендірілген авариялық-құтқару бөлімі - қауіпті өндірістік объектілерге тәулік бойы қызмет көрсетуге арналған, дара басшылық принциптерімен әрекет етіп, соны басшылыққа алатын және қауіптілігі жоғары жағдайда, құтқарушылардың денсаулығы мен өмірі үшін жол беруге болатын шектегі тәуекелмен авариялық-құтқару жұмыстарын атқаратын мамандандырылған ұйым; </w:t>
      </w:r>
    </w:p>
    <w:bookmarkEnd w:id="5"/>
    <w:bookmarkStart w:name="z44" w:id="6"/>
    <w:p>
      <w:pPr>
        <w:spacing w:after="0"/>
        <w:ind w:left="0"/>
        <w:jc w:val="both"/>
      </w:pPr>
      <w:r>
        <w:rPr>
          <w:rFonts w:ascii="Times New Roman"/>
          <w:b w:val="false"/>
          <w:i w:val="false"/>
          <w:color w:val="000000"/>
          <w:sz w:val="28"/>
        </w:rPr>
        <w:t xml:space="preserve">
      құтқару жұмыстары - төтенше жағдайлар аймағында адамдарды, материалдық және мәдени құндылықтарды құтқару, қоршаған ортаны қорғау, төтенше жағдайларды оқшаулау және соларға тән қауіпті факторлардың ықпалын жою немесе мүмкін болатын ең төменгі деңгейге дейін жеткізу жөніндегі іс-әрекеттер; </w:t>
      </w:r>
    </w:p>
    <w:bookmarkEnd w:id="6"/>
    <w:bookmarkStart w:name="z45" w:id="7"/>
    <w:p>
      <w:pPr>
        <w:spacing w:after="0"/>
        <w:ind w:left="0"/>
        <w:jc w:val="both"/>
      </w:pPr>
      <w:r>
        <w:rPr>
          <w:rFonts w:ascii="Times New Roman"/>
          <w:b w:val="false"/>
          <w:i w:val="false"/>
          <w:color w:val="000000"/>
          <w:sz w:val="28"/>
        </w:rPr>
        <w:t xml:space="preserve">
      құтқарушы - құтқару жұмыстары мен шұғыл жұмыстарды жүргізуге арнайы даярлық пен аттестаттаудан (қайта аттестаттаудан) өткен азамат; </w:t>
      </w:r>
    </w:p>
    <w:bookmarkEnd w:id="7"/>
    <w:bookmarkStart w:name="z46" w:id="8"/>
    <w:p>
      <w:pPr>
        <w:spacing w:after="0"/>
        <w:ind w:left="0"/>
        <w:jc w:val="both"/>
      </w:pPr>
      <w:r>
        <w:rPr>
          <w:rFonts w:ascii="Times New Roman"/>
          <w:b w:val="false"/>
          <w:i w:val="false"/>
          <w:color w:val="000000"/>
          <w:sz w:val="28"/>
        </w:rPr>
        <w:t xml:space="preserve">
      құтқарушылардың мәртебесі - құтқарушылардың Қазақстан Республикасының заңнамасында белгіленген құқықтары мен міндеттерінің жиынтығы; </w:t>
      </w:r>
    </w:p>
    <w:bookmarkEnd w:id="8"/>
    <w:bookmarkStart w:name="z47" w:id="9"/>
    <w:p>
      <w:pPr>
        <w:spacing w:after="0"/>
        <w:ind w:left="0"/>
        <w:jc w:val="both"/>
      </w:pPr>
      <w:r>
        <w:rPr>
          <w:rFonts w:ascii="Times New Roman"/>
          <w:b w:val="false"/>
          <w:i w:val="false"/>
          <w:color w:val="000000"/>
          <w:sz w:val="28"/>
        </w:rPr>
        <w:t>
      табиғи және техногендік сипаттағы төтенше жағдайлар саласындағы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 xml:space="preserve">(бұдан әрі - уәкілетті орган) - табиғи және техногендік сипаттағы төтенше жағдайлардың алдын алу және оларды жою саласындағы мемлекеттік реттеу мен бақылауды жүзеге асыратын мемлекеттік орган; </w:t>
      </w:r>
    </w:p>
    <w:bookmarkEnd w:id="9"/>
    <w:bookmarkStart w:name="z48" w:id="10"/>
    <w:p>
      <w:pPr>
        <w:spacing w:after="0"/>
        <w:ind w:left="0"/>
        <w:jc w:val="both"/>
      </w:pPr>
      <w:r>
        <w:rPr>
          <w:rFonts w:ascii="Times New Roman"/>
          <w:b w:val="false"/>
          <w:i w:val="false"/>
          <w:color w:val="000000"/>
          <w:sz w:val="28"/>
        </w:rPr>
        <w:t xml:space="preserve">
      төтенше жағдайды жою басшысы - төтенше жағдайды жою кезінде жұмыстар жүргізуді басқаратын немесе өкілеттігіне төтенше жағдайларды жою жатқызылып, орталық немесе жергілікті атқарушы орган тағайындаған басты өкімші және жауапты адам; </w:t>
      </w:r>
    </w:p>
    <w:bookmarkEnd w:id="10"/>
    <w:bookmarkStart w:name="z49" w:id="11"/>
    <w:p>
      <w:pPr>
        <w:spacing w:after="0"/>
        <w:ind w:left="0"/>
        <w:jc w:val="both"/>
      </w:pPr>
      <w:r>
        <w:rPr>
          <w:rFonts w:ascii="Times New Roman"/>
          <w:b w:val="false"/>
          <w:i w:val="false"/>
          <w:color w:val="000000"/>
          <w:sz w:val="28"/>
        </w:rPr>
        <w:t xml:space="preserve">
      төтенше жағдайларды жою кезіндегі шұғыл жұмыстар - құтқару жұмыстарын жан-жақты қамтамасыз ету, төтенше жағдайларда зардап шеккен халыққа медициналық және басқа да көмек түрлерін көрсету, адамдардың өмірі мен денсаулығын сақтау, олардың жұмыс қабілетін қолдау үшін қажетті жағдайлар жасау жөніндегі қызмет.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1"/>
    <w:bookmarkStart w:name="z3" w:id="1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авариялық-құтқару </w:t>
      </w:r>
      <w:r>
        <w:br/>
      </w:r>
      <w:r>
        <w:rPr>
          <w:rFonts w:ascii="Times New Roman"/>
          <w:b w:val="false"/>
          <w:i w:val="false"/>
          <w:color w:val="000000"/>
          <w:sz w:val="28"/>
        </w:rPr>
        <w:t>
</w:t>
      </w:r>
      <w:r>
        <w:rPr>
          <w:rFonts w:ascii="Times New Roman"/>
          <w:b/>
          <w:i w:val="false"/>
          <w:color w:val="000000"/>
          <w:sz w:val="28"/>
        </w:rPr>
        <w:t xml:space="preserve">              қызметi мен құрамалары туралы заңдары </w:t>
      </w:r>
    </w:p>
    <w:bookmarkEnd w:id="12"/>
    <w:p>
      <w:pPr>
        <w:spacing w:after="0"/>
        <w:ind w:left="0"/>
        <w:jc w:val="both"/>
      </w:pPr>
      <w:r>
        <w:rPr>
          <w:rFonts w:ascii="Times New Roman"/>
          <w:b w:val="false"/>
          <w:i w:val="false"/>
          <w:color w:val="000000"/>
          <w:sz w:val="28"/>
        </w:rPr>
        <w:t>      Қазақстан Республикасының авариялық-құтқару қызметi мен құрамалары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негiзделедi, "Табиғи және техногендiк сипаттағы төтенше жағдайлар туралы" Қазақстан Республикасы </w:t>
      </w:r>
      <w:r>
        <w:rPr>
          <w:rFonts w:ascii="Times New Roman"/>
          <w:b w:val="false"/>
          <w:i w:val="false"/>
          <w:color w:val="000000"/>
          <w:sz w:val="28"/>
        </w:rPr>
        <w:t>Заңынан</w:t>
      </w:r>
      <w:r>
        <w:rPr>
          <w:rFonts w:ascii="Times New Roman"/>
          <w:b w:val="false"/>
          <w:i w:val="false"/>
          <w:color w:val="000000"/>
          <w:sz w:val="28"/>
        </w:rPr>
        <w:t>, осы Заңнан, сондай-ақ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4" w:id="1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Авариялық-құтқару қызметi мен құрамалары </w:t>
      </w:r>
      <w:r>
        <w:br/>
      </w:r>
      <w:r>
        <w:rPr>
          <w:rFonts w:ascii="Times New Roman"/>
          <w:b w:val="false"/>
          <w:i w:val="false"/>
          <w:color w:val="000000"/>
          <w:sz w:val="28"/>
        </w:rPr>
        <w:t>
</w:t>
      </w:r>
      <w:r>
        <w:rPr>
          <w:rFonts w:ascii="Times New Roman"/>
          <w:b/>
          <w:i w:val="false"/>
          <w:color w:val="000000"/>
          <w:sz w:val="28"/>
        </w:rPr>
        <w:t xml:space="preserve">              қызметiнiң негiзгi принциптерi </w:t>
      </w:r>
    </w:p>
    <w:bookmarkEnd w:id="13"/>
    <w:p>
      <w:pPr>
        <w:spacing w:after="0"/>
        <w:ind w:left="0"/>
        <w:jc w:val="both"/>
      </w:pPr>
      <w:r>
        <w:rPr>
          <w:rFonts w:ascii="Times New Roman"/>
          <w:b w:val="false"/>
          <w:i w:val="false"/>
          <w:color w:val="000000"/>
          <w:sz w:val="28"/>
        </w:rPr>
        <w:t xml:space="preserve">      Авариялық-құтқару қызметi мен құрамалары қызметiнiң негiзгi принциптерi мыналар болып табылады: </w:t>
      </w:r>
      <w:r>
        <w:br/>
      </w:r>
      <w:r>
        <w:rPr>
          <w:rFonts w:ascii="Times New Roman"/>
          <w:b w:val="false"/>
          <w:i w:val="false"/>
          <w:color w:val="000000"/>
          <w:sz w:val="28"/>
        </w:rPr>
        <w:t xml:space="preserve">
      төтенше жағдайлар туындаған кезде адамдардың өмiрiн құтқару мен олардың денсаулығын сақтау, қоршаған ортаны қорғау мiндеттерiнiң басымдығын көздейтiн iзгiлiк пен қайырымдылық; </w:t>
      </w:r>
      <w:r>
        <w:br/>
      </w:r>
      <w:r>
        <w:rPr>
          <w:rFonts w:ascii="Times New Roman"/>
          <w:b w:val="false"/>
          <w:i w:val="false"/>
          <w:color w:val="000000"/>
          <w:sz w:val="28"/>
        </w:rPr>
        <w:t xml:space="preserve">
      төтенше жағдайларды жою жөнiндегi құтқару жұмыстары мен шұғыл жұмыстарды жүргiзудiң мiндеттiлiгi; </w:t>
      </w:r>
      <w:r>
        <w:br/>
      </w:r>
      <w:r>
        <w:rPr>
          <w:rFonts w:ascii="Times New Roman"/>
          <w:b w:val="false"/>
          <w:i w:val="false"/>
          <w:color w:val="000000"/>
          <w:sz w:val="28"/>
        </w:rPr>
        <w:t xml:space="preserve">
      авариялық-құтқару қызметi мен құрамаларына дара басшылық; </w:t>
      </w:r>
      <w:r>
        <w:br/>
      </w:r>
      <w:r>
        <w:rPr>
          <w:rFonts w:ascii="Times New Roman"/>
          <w:b w:val="false"/>
          <w:i w:val="false"/>
          <w:color w:val="000000"/>
          <w:sz w:val="28"/>
        </w:rPr>
        <w:t xml:space="preserve">
      құтқару жұмыстары мен шұғыл жұмыстарды жүргiзу кезiнде өзiн-өзi ақтайтын тәуекелдiлiк және қауiпсiздiктi қамтамасыз ету; </w:t>
      </w:r>
      <w:r>
        <w:br/>
      </w:r>
      <w:r>
        <w:rPr>
          <w:rFonts w:ascii="Times New Roman"/>
          <w:b w:val="false"/>
          <w:i w:val="false"/>
          <w:color w:val="000000"/>
          <w:sz w:val="28"/>
        </w:rPr>
        <w:t xml:space="preserve">
      авариялық-құтқару қызметi мен құрамаларының төтенше жағдайларға жедел назар аударуға және құтқару жұмыстары мен шұғыл жұмыстарды жүргiзуге ұдайы әзiрлiгi. </w:t>
      </w:r>
    </w:p>
    <w:bookmarkStart w:name="z5" w:id="1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Авариялық-құтқару қызметi мен құрамаларының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14"/>
    <w:p>
      <w:pPr>
        <w:spacing w:after="0"/>
        <w:ind w:left="0"/>
        <w:jc w:val="both"/>
      </w:pPr>
      <w:r>
        <w:rPr>
          <w:rFonts w:ascii="Times New Roman"/>
          <w:b w:val="false"/>
          <w:i w:val="false"/>
          <w:color w:val="000000"/>
          <w:sz w:val="28"/>
        </w:rPr>
        <w:t xml:space="preserve">      1. Авариялық-құтқару қызметi мен құрамаларының негiзгi мiндеттерi: </w:t>
      </w:r>
      <w:r>
        <w:br/>
      </w:r>
      <w:r>
        <w:rPr>
          <w:rFonts w:ascii="Times New Roman"/>
          <w:b w:val="false"/>
          <w:i w:val="false"/>
          <w:color w:val="000000"/>
          <w:sz w:val="28"/>
        </w:rPr>
        <w:t xml:space="preserve">
      төтенше жағдайлардың туындауы және оларды жою кезiнде адамдарды құтқару және көшiру жөнiндегi құтқару жұмыстары мен шұғыл жұмыстар; </w:t>
      </w:r>
      <w:r>
        <w:br/>
      </w:r>
      <w:r>
        <w:rPr>
          <w:rFonts w:ascii="Times New Roman"/>
          <w:b w:val="false"/>
          <w:i w:val="false"/>
          <w:color w:val="000000"/>
          <w:sz w:val="28"/>
        </w:rPr>
        <w:t xml:space="preserve">
      адамдарды құтқаруға және төтенше жағдайларды жоюға әзiрлiктi қамтамасыз ету жөнiндегi профилактикалық жұмыстар; </w:t>
      </w:r>
      <w:r>
        <w:br/>
      </w:r>
      <w:r>
        <w:rPr>
          <w:rFonts w:ascii="Times New Roman"/>
          <w:b w:val="false"/>
          <w:i w:val="false"/>
          <w:color w:val="000000"/>
          <w:sz w:val="28"/>
        </w:rPr>
        <w:t xml:space="preserve">
      кәсiптiк шеберлiктi жетiлдiру және авариялық құтқару қызметi мен құрамаларының басқару органдарын, күштерi мен құралдарын төтенше жағдайлар аймақтарына баруға және құтқару жұмыстары мен шұғыл жұмыстарды жүргiзуге ұдайы әзiрлiкте ұстау; </w:t>
      </w:r>
      <w:r>
        <w:br/>
      </w:r>
      <w:r>
        <w:rPr>
          <w:rFonts w:ascii="Times New Roman"/>
          <w:b w:val="false"/>
          <w:i w:val="false"/>
          <w:color w:val="000000"/>
          <w:sz w:val="28"/>
        </w:rPr>
        <w:t xml:space="preserve">
      құтқару жұмыстары мен шұғыл жұмыстарды жүргiзуге қызмет көрсетiлетiн объектiлер мен аумақтардың даярлығын бақылау; </w:t>
      </w:r>
      <w:r>
        <w:br/>
      </w:r>
      <w:r>
        <w:rPr>
          <w:rFonts w:ascii="Times New Roman"/>
          <w:b w:val="false"/>
          <w:i w:val="false"/>
          <w:color w:val="000000"/>
          <w:sz w:val="28"/>
        </w:rPr>
        <w:t xml:space="preserve">
      қызмет көрсетiлетiн объектiлер мен аумақтарда құтқару жұмыстары мен шұғыл жұмыстарды жүргiзу болып табылады. </w:t>
      </w:r>
      <w:r>
        <w:br/>
      </w:r>
      <w:r>
        <w:rPr>
          <w:rFonts w:ascii="Times New Roman"/>
          <w:b w:val="false"/>
          <w:i w:val="false"/>
          <w:color w:val="000000"/>
          <w:sz w:val="28"/>
        </w:rPr>
        <w:t xml:space="preserve">
      Авариялық-құтқару қызметi мен құрамаларына сонымен бiрге: </w:t>
      </w:r>
      <w:r>
        <w:br/>
      </w:r>
      <w:r>
        <w:rPr>
          <w:rFonts w:ascii="Times New Roman"/>
          <w:b w:val="false"/>
          <w:i w:val="false"/>
          <w:color w:val="000000"/>
          <w:sz w:val="28"/>
        </w:rPr>
        <w:t xml:space="preserve">
      қызмет көрсетiлетiн объектiлер мен аумақтарда төтенше жағдайлардың алдын алу мен оларды жою жоспарларын, басқа объектiлер мен аумақтарда төтенше жағдайларды жою кезiнде өзара iс-қимыл жоспарларын жасауға қатысу; </w:t>
      </w:r>
      <w:r>
        <w:br/>
      </w:r>
      <w:r>
        <w:rPr>
          <w:rFonts w:ascii="Times New Roman"/>
          <w:b w:val="false"/>
          <w:i w:val="false"/>
          <w:color w:val="000000"/>
          <w:sz w:val="28"/>
        </w:rPr>
        <w:t xml:space="preserve">
      қызмет көрсетiлетiн объектiлер мен аумақтар бойынша, сондай-ақ аталған объектiлерде халықты және аумақтарды төтенше жағдайлардан қорғауды қамтамасыз етуге ықпал ете алатын процестер бойынша iске асыруға ұйғарылған жобалар мен шешiмдерге сараптама жасауға қатысу; </w:t>
      </w:r>
      <w:r>
        <w:br/>
      </w:r>
      <w:r>
        <w:rPr>
          <w:rFonts w:ascii="Times New Roman"/>
          <w:b w:val="false"/>
          <w:i w:val="false"/>
          <w:color w:val="000000"/>
          <w:sz w:val="28"/>
        </w:rPr>
        <w:t xml:space="preserve">
      халықты және аумақтарды төтенше жағдайлардан қорғау саласындағы бiлiмдi насихаттау, халықты және ұйымдар қызметкерлерiн төтенше жағдайлар кезiнде iс-қимылдарға даярлауға қатысу; </w:t>
      </w:r>
      <w:r>
        <w:br/>
      </w:r>
      <w:r>
        <w:rPr>
          <w:rFonts w:ascii="Times New Roman"/>
          <w:b w:val="false"/>
          <w:i w:val="false"/>
          <w:color w:val="000000"/>
          <w:sz w:val="28"/>
        </w:rPr>
        <w:t xml:space="preserve">
      құтқару жұмыстары мен шұғыл жұмыстарды ұйымдастыру және жүргiзу мәселелерi жөнiндегi нормативтiк құжаттарды әзiрлеуге қатысу; </w:t>
      </w:r>
      <w:r>
        <w:br/>
      </w:r>
      <w:r>
        <w:rPr>
          <w:rFonts w:ascii="Times New Roman"/>
          <w:b w:val="false"/>
          <w:i w:val="false"/>
          <w:color w:val="000000"/>
          <w:sz w:val="28"/>
        </w:rPr>
        <w:t xml:space="preserve">
      құтқару iсi және аварияға қарсы қорғаныс бойынша ғылыми-зерттеу, жобалау-конструкторлық жұмыстар өткiзу, жабдықтар жасау мен енгiзудi ұйымдастыру; </w:t>
      </w:r>
      <w:r>
        <w:br/>
      </w:r>
      <w:r>
        <w:rPr>
          <w:rFonts w:ascii="Times New Roman"/>
          <w:b w:val="false"/>
          <w:i w:val="false"/>
          <w:color w:val="000000"/>
          <w:sz w:val="28"/>
        </w:rPr>
        <w:t>
      төтенше жағдайлардың алдын алу мен оларды жою жөнiндегi бiрыңғай </w:t>
      </w:r>
      <w:r>
        <w:rPr>
          <w:rFonts w:ascii="Times New Roman"/>
          <w:b w:val="false"/>
          <w:i w:val="false"/>
          <w:color w:val="000000"/>
          <w:sz w:val="28"/>
        </w:rPr>
        <w:t>мемлекеттiк жүйеге</w:t>
      </w:r>
      <w:r>
        <w:rPr>
          <w:rFonts w:ascii="Times New Roman"/>
          <w:b w:val="false"/>
          <w:i w:val="false"/>
          <w:color w:val="000000"/>
          <w:sz w:val="28"/>
        </w:rPr>
        <w:t xml:space="preserve"> жүктелетiн, iзгi мiндеттердiң шеңберiнен шықпайтын басқа да мәселелер жөнiндегi мiндеттер жүктелуi мүмкiн. </w:t>
      </w:r>
    </w:p>
    <w:bookmarkStart w:name="z50" w:id="15"/>
    <w:p>
      <w:pPr>
        <w:spacing w:after="0"/>
        <w:ind w:left="0"/>
        <w:jc w:val="both"/>
      </w:pPr>
      <w:r>
        <w:rPr>
          <w:rFonts w:ascii="Times New Roman"/>
          <w:b w:val="false"/>
          <w:i w:val="false"/>
          <w:color w:val="000000"/>
          <w:sz w:val="28"/>
        </w:rPr>
        <w:t xml:space="preserve">
      2. Нақты авариялық-құтқару қызметтерi мен құрамаларына жүктелетiн мiндеттердiң толық тiзбесiн оларды құрған орган белгiлейдi және авариялық-құтқару қызметтерi мен құрамалары туралы ережелерде немесе аталған қызметтер мен құрамалардың жарғыларында баянды етiледi.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15"/>
    <w:bookmarkStart w:name="z6" w:id="1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Авариялық-құтқару қызметi мен құрамаларын </w:t>
      </w:r>
      <w:r>
        <w:br/>
      </w:r>
      <w:r>
        <w:rPr>
          <w:rFonts w:ascii="Times New Roman"/>
          <w:b w:val="false"/>
          <w:i w:val="false"/>
          <w:color w:val="000000"/>
          <w:sz w:val="28"/>
        </w:rPr>
        <w:t>
</w:t>
      </w:r>
      <w:r>
        <w:rPr>
          <w:rFonts w:ascii="Times New Roman"/>
          <w:b/>
          <w:i w:val="false"/>
          <w:color w:val="000000"/>
          <w:sz w:val="28"/>
        </w:rPr>
        <w:t xml:space="preserve">              мемлекеттiк қолдау </w:t>
      </w:r>
    </w:p>
    <w:bookmarkEnd w:id="16"/>
    <w:p>
      <w:pPr>
        <w:spacing w:after="0"/>
        <w:ind w:left="0"/>
        <w:jc w:val="both"/>
      </w:pPr>
      <w:r>
        <w:rPr>
          <w:rFonts w:ascii="Times New Roman"/>
          <w:b w:val="false"/>
          <w:i w:val="false"/>
          <w:color w:val="000000"/>
          <w:sz w:val="28"/>
        </w:rPr>
        <w:t xml:space="preserve">      Төтенше жағдайлардың алдын алу мен оны жоюдың бiрыңғай мемлекеттiк жүйесiнiң күштерi болып табылатын авариялық-құтқару қызметi мен құрамаларына мемлекет барынша қолдау көрсетедi, бұл үшiн: </w:t>
      </w:r>
      <w:r>
        <w:br/>
      </w:r>
      <w:r>
        <w:rPr>
          <w:rFonts w:ascii="Times New Roman"/>
          <w:b w:val="false"/>
          <w:i w:val="false"/>
          <w:color w:val="000000"/>
          <w:sz w:val="28"/>
        </w:rPr>
        <w:t>
      авариялық-құтқару қызметi мен құрамалары үшiн жеңiлдiктер жүйесiн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ұйымдарға, өздерi құратын ерiктi авариялық-құтқару құрамаларын даярлауға жәрдем көрсетедi, сондай-ақ құтқарушылар даярлау бағдарламасы бойынша оқып-үйренуге тiлек бiлдiрген азаматтарды даярлауға жәрдемдеседi; </w:t>
      </w:r>
      <w:r>
        <w:br/>
      </w:r>
      <w:r>
        <w:rPr>
          <w:rFonts w:ascii="Times New Roman"/>
          <w:b w:val="false"/>
          <w:i w:val="false"/>
          <w:color w:val="000000"/>
          <w:sz w:val="28"/>
        </w:rPr>
        <w:t xml:space="preserve">
      құтқарушыларды құқықтық және әлеуметтiк қорғау жөнiндегi шаралар жүйесiн қарастырады; </w:t>
      </w:r>
      <w:r>
        <w:br/>
      </w:r>
      <w:r>
        <w:rPr>
          <w:rFonts w:ascii="Times New Roman"/>
          <w:b w:val="false"/>
          <w:i w:val="false"/>
          <w:color w:val="000000"/>
          <w:sz w:val="28"/>
        </w:rPr>
        <w:t xml:space="preserve">
      халықты және аумақтарды төтенше жағдайлардан қорғау мүддесiн негiзге ала отырып, авариялық-құтқару қызметi мен құрамаларына (оның ішінде әскерилендірілген, тау-кен құтқару, газдан құтқару, атқыламаға қарсы қызметтеріне) қаржы жағынан қолдау көрсетедi.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7" w:id="1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Құтқару жұмыстары мен шұғыл жұмыстардың түрлерi </w:t>
      </w:r>
    </w:p>
    <w:bookmarkEnd w:id="17"/>
    <w:p>
      <w:pPr>
        <w:spacing w:after="0"/>
        <w:ind w:left="0"/>
        <w:jc w:val="both"/>
      </w:pPr>
      <w:r>
        <w:rPr>
          <w:rFonts w:ascii="Times New Roman"/>
          <w:b w:val="false"/>
          <w:i w:val="false"/>
          <w:color w:val="000000"/>
          <w:sz w:val="28"/>
        </w:rPr>
        <w:t xml:space="preserve">      Құтқару жұмыстары мен шұғыл жұмыстарға iздестiру-құтқару, тау-кен құтқару, газдан құтқару, суда құтқару, атқыламаға қарсы жұмыстар, сондай-ақ өрт сөндiруге және төтенше жағдайлардың медициналық-санитарлық зардаптарын жоюға байланысты жұмыстар және төтенше жағдайларды жою кезіндегі басқа да шұғыл жұмыстар жатады.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8" w:id="18"/>
    <w:p>
      <w:pPr>
        <w:spacing w:after="0"/>
        <w:ind w:left="0"/>
        <w:jc w:val="left"/>
      </w:pPr>
      <w:r>
        <w:rPr>
          <w:rFonts w:ascii="Times New Roman"/>
          <w:b/>
          <w:i w:val="false"/>
          <w:color w:val="000000"/>
        </w:rPr>
        <w:t xml:space="preserve"> 
  2 тарау. Авариялық-құтқару қызметi мен құрамалары </w:t>
      </w:r>
    </w:p>
    <w:bookmarkEnd w:id="18"/>
    <w:bookmarkStart w:name="z9" w:id="19"/>
    <w:p>
      <w:pPr>
        <w:spacing w:after="0"/>
        <w:ind w:left="0"/>
        <w:jc w:val="both"/>
      </w:pPr>
      <w:r>
        <w:rPr>
          <w:rFonts w:ascii="Times New Roman"/>
          <w:b w:val="false"/>
          <w:i w:val="false"/>
          <w:color w:val="000000"/>
          <w:sz w:val="28"/>
        </w:rPr>
        <w:t>
</w:t>
      </w:r>
      <w:r>
        <w:rPr>
          <w:rFonts w:ascii="Times New Roman"/>
          <w:b/>
          <w:i w:val="false"/>
          <w:color w:val="000000"/>
          <w:sz w:val="28"/>
        </w:rPr>
        <w:t>      7-бап. Авариялық-құтқару қызметi мен құрамаларын</w:t>
      </w:r>
      <w:r>
        <w:br/>
      </w:r>
      <w:r>
        <w:rPr>
          <w:rFonts w:ascii="Times New Roman"/>
          <w:b w:val="false"/>
          <w:i w:val="false"/>
          <w:color w:val="000000"/>
          <w:sz w:val="28"/>
        </w:rPr>
        <w:t>
</w:t>
      </w:r>
      <w:r>
        <w:rPr>
          <w:rFonts w:ascii="Times New Roman"/>
          <w:b/>
          <w:i w:val="false"/>
          <w:color w:val="000000"/>
          <w:sz w:val="28"/>
        </w:rPr>
        <w:t xml:space="preserve">             құру </w:t>
      </w:r>
    </w:p>
    <w:bookmarkEnd w:id="19"/>
    <w:p>
      <w:pPr>
        <w:spacing w:after="0"/>
        <w:ind w:left="0"/>
        <w:jc w:val="both"/>
      </w:pPr>
      <w:r>
        <w:rPr>
          <w:rFonts w:ascii="Times New Roman"/>
          <w:b w:val="false"/>
          <w:i w:val="false"/>
          <w:color w:val="000000"/>
          <w:sz w:val="28"/>
        </w:rPr>
        <w:t xml:space="preserve">      1. Қазақстан Республикасында авариялық-құтқару қызметi мен құрамалары: </w:t>
      </w:r>
      <w:r>
        <w:br/>
      </w:r>
      <w:r>
        <w:rPr>
          <w:rFonts w:ascii="Times New Roman"/>
          <w:b w:val="false"/>
          <w:i w:val="false"/>
          <w:color w:val="000000"/>
          <w:sz w:val="28"/>
        </w:rPr>
        <w:t xml:space="preserve">
      тұрақты штат негiзiнде - кәсiби авариялық-құтқару қызметi мен құрамалары, оның iшiнде әскерилендiрiлген тау-кен құтқару, атқыламаға қарсы, газдан құтқару, өртке қарсы, суда құтқару, жедел-құтқару, медициналық және төтенше жағдайлар саласындағы басқа да мамандандырылған бөлiмдер мен бөлiмшелер; </w:t>
      </w:r>
      <w:r>
        <w:br/>
      </w:r>
      <w:r>
        <w:rPr>
          <w:rFonts w:ascii="Times New Roman"/>
          <w:b w:val="false"/>
          <w:i w:val="false"/>
          <w:color w:val="000000"/>
          <w:sz w:val="28"/>
        </w:rPr>
        <w:t xml:space="preserve">
      ерiктiлiк негiзiнде - ерiктi авариялық-құтқару құрамалары, оның iшiнде ерiктi тау-кен құтқару, атқыламаға қарсы, газдан құтқару, өртке қарсы және суда құтқару құрамалары құрылады.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7-бапқа өзгерту енгізілді - Қазақстан Республикасының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51" w:id="20"/>
    <w:p>
      <w:pPr>
        <w:spacing w:after="0"/>
        <w:ind w:left="0"/>
        <w:jc w:val="both"/>
      </w:pPr>
      <w:r>
        <w:rPr>
          <w:rFonts w:ascii="Times New Roman"/>
          <w:b w:val="false"/>
          <w:i w:val="false"/>
          <w:color w:val="000000"/>
          <w:sz w:val="28"/>
        </w:rPr>
        <w:t xml:space="preserve">
      2. Кәсiби авариялық-құтқару қызметi мен құрамалары: </w:t>
      </w:r>
      <w:r>
        <w:br/>
      </w:r>
      <w:r>
        <w:rPr>
          <w:rFonts w:ascii="Times New Roman"/>
          <w:b w:val="false"/>
          <w:i w:val="false"/>
          <w:color w:val="000000"/>
          <w:sz w:val="28"/>
        </w:rPr>
        <w:t>
      Қазақстан Республикасы Үкiметiнiң шешiмi бойынша - </w:t>
      </w:r>
      <w:r>
        <w:rPr>
          <w:rFonts w:ascii="Times New Roman"/>
          <w:b w:val="false"/>
          <w:i w:val="false"/>
          <w:color w:val="000000"/>
          <w:sz w:val="28"/>
        </w:rPr>
        <w:t>республикалық</w:t>
      </w:r>
      <w:r>
        <w:rPr>
          <w:rFonts w:ascii="Times New Roman"/>
          <w:b w:val="false"/>
          <w:i w:val="false"/>
          <w:color w:val="ff0000"/>
          <w:sz w:val="28"/>
        </w:rPr>
        <w:t> </w:t>
      </w:r>
      <w:r>
        <w:rPr>
          <w:rFonts w:ascii="Times New Roman"/>
          <w:b w:val="false"/>
          <w:i w:val="false"/>
          <w:color w:val="000000"/>
          <w:sz w:val="28"/>
        </w:rPr>
        <w:t xml:space="preserve">(оның iшiнде республикалық мемлекеттiк кәсiпорындар) және аумақтық; </w:t>
      </w:r>
      <w:r>
        <w:br/>
      </w:r>
      <w:r>
        <w:rPr>
          <w:rFonts w:ascii="Times New Roman"/>
          <w:b w:val="false"/>
          <w:i w:val="false"/>
          <w:color w:val="000000"/>
          <w:sz w:val="28"/>
        </w:rPr>
        <w:t xml:space="preserve">
      ұйымдар басшылығының тарапынан - объектiлiк (қызметiн жүзеге асыру үшiн өз авариялық-құтқару қызметi мен құрылымдары мiндеттi түрде болуы Қазақстан Республикасы заңдарымен және өзге де нормативтiк құқықтық актiлермен көзделген ұйымдарда) болып құрылады. </w:t>
      </w:r>
    </w:p>
    <w:bookmarkEnd w:id="20"/>
    <w:bookmarkStart w:name="z52" w:id="21"/>
    <w:p>
      <w:pPr>
        <w:spacing w:after="0"/>
        <w:ind w:left="0"/>
        <w:jc w:val="both"/>
      </w:pPr>
      <w:r>
        <w:rPr>
          <w:rFonts w:ascii="Times New Roman"/>
          <w:b w:val="false"/>
          <w:i w:val="false"/>
          <w:color w:val="000000"/>
          <w:sz w:val="28"/>
        </w:rPr>
        <w:t xml:space="preserve">
      3. Ерiктi авариялық-құтқару құрамаларын өз қызметкерлерiнен жасақталған ұйымдар құрады. </w:t>
      </w:r>
    </w:p>
    <w:bookmarkEnd w:id="21"/>
    <w:bookmarkStart w:name="z53" w:id="22"/>
    <w:p>
      <w:pPr>
        <w:spacing w:after="0"/>
        <w:ind w:left="0"/>
        <w:jc w:val="both"/>
      </w:pPr>
      <w:r>
        <w:rPr>
          <w:rFonts w:ascii="Times New Roman"/>
          <w:b w:val="false"/>
          <w:i w:val="false"/>
          <w:color w:val="000000"/>
          <w:sz w:val="28"/>
        </w:rPr>
        <w:t xml:space="preserve">
      4. Кәсiби авариялық-құтқару құрамалары арнаулы техникамен, жабдықпен, құрал-сайманмен, керек-жарақпен, аспаптармен, материалдармен жарақтандырылады және кинологиялық қызметпен қамтамасыз етiледi. </w:t>
      </w:r>
      <w:r>
        <w:br/>
      </w:r>
      <w:r>
        <w:rPr>
          <w:rFonts w:ascii="Times New Roman"/>
          <w:b w:val="false"/>
          <w:i w:val="false"/>
          <w:color w:val="000000"/>
          <w:sz w:val="28"/>
        </w:rPr>
        <w:t>
      Кәсiби авариялық-құтқару құрамаларын жарақтандырудың және кинологиялық қызметпен қамтамасыз етудiң нормаларын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2004.06.15 </w:t>
      </w:r>
      <w:r>
        <w:rPr>
          <w:rFonts w:ascii="Times New Roman"/>
          <w:b w:val="false"/>
          <w:i w:val="false"/>
          <w:color w:val="000000"/>
          <w:sz w:val="28"/>
        </w:rPr>
        <w:t>№ 563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22"/>
    <w:bookmarkStart w:name="z10" w:id="23"/>
    <w:p>
      <w:pPr>
        <w:spacing w:after="0"/>
        <w:ind w:left="0"/>
        <w:jc w:val="both"/>
      </w:pPr>
      <w:r>
        <w:rPr>
          <w:rFonts w:ascii="Times New Roman"/>
          <w:b w:val="false"/>
          <w:i w:val="false"/>
          <w:color w:val="000000"/>
          <w:sz w:val="28"/>
        </w:rPr>
        <w:t>
</w:t>
      </w:r>
      <w:r>
        <w:rPr>
          <w:rFonts w:ascii="Times New Roman"/>
          <w:b/>
          <w:i w:val="false"/>
          <w:color w:val="000000"/>
          <w:sz w:val="28"/>
        </w:rPr>
        <w:t>      8-бап. Авариялық-құтқару қызметтерi мен</w:t>
      </w:r>
      <w:r>
        <w:br/>
      </w:r>
      <w:r>
        <w:rPr>
          <w:rFonts w:ascii="Times New Roman"/>
          <w:b w:val="false"/>
          <w:i w:val="false"/>
          <w:color w:val="000000"/>
          <w:sz w:val="28"/>
        </w:rPr>
        <w:t>
</w:t>
      </w:r>
      <w:r>
        <w:rPr>
          <w:rFonts w:ascii="Times New Roman"/>
          <w:b/>
          <w:i w:val="false"/>
          <w:color w:val="000000"/>
          <w:sz w:val="28"/>
        </w:rPr>
        <w:t xml:space="preserve">             құрамаларының құрамы мен құрылымы </w:t>
      </w:r>
    </w:p>
    <w:bookmarkEnd w:id="23"/>
    <w:p>
      <w:pPr>
        <w:spacing w:after="0"/>
        <w:ind w:left="0"/>
        <w:jc w:val="both"/>
      </w:pPr>
      <w:r>
        <w:rPr>
          <w:rFonts w:ascii="Times New Roman"/>
          <w:b w:val="false"/>
          <w:i w:val="false"/>
          <w:color w:val="000000"/>
          <w:sz w:val="28"/>
        </w:rPr>
        <w:t xml:space="preserve">      Авариялық-құтқару қызметтері мен құрамаларының құрамы мен құрылымын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Start w:name="z11" w:id="2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Авариялық-құтқару қызметi мен құрамаларын </w:t>
      </w:r>
      <w:r>
        <w:br/>
      </w:r>
      <w:r>
        <w:rPr>
          <w:rFonts w:ascii="Times New Roman"/>
          <w:b w:val="false"/>
          <w:i w:val="false"/>
          <w:color w:val="000000"/>
          <w:sz w:val="28"/>
        </w:rPr>
        <w:t>
</w:t>
      </w:r>
      <w:r>
        <w:rPr>
          <w:rFonts w:ascii="Times New Roman"/>
          <w:b/>
          <w:i w:val="false"/>
          <w:color w:val="000000"/>
          <w:sz w:val="28"/>
        </w:rPr>
        <w:t xml:space="preserve">              жасақтау </w:t>
      </w:r>
    </w:p>
    <w:bookmarkEnd w:id="24"/>
    <w:p>
      <w:pPr>
        <w:spacing w:after="0"/>
        <w:ind w:left="0"/>
        <w:jc w:val="both"/>
      </w:pPr>
      <w:r>
        <w:rPr>
          <w:rFonts w:ascii="Times New Roman"/>
          <w:b w:val="false"/>
          <w:i w:val="false"/>
          <w:color w:val="000000"/>
          <w:sz w:val="28"/>
        </w:rPr>
        <w:t xml:space="preserve">      1. Авариялық-құтқару қызметi мен құрамаларының жеке құрамын жасақтау ерiктi негiзде жүзеге асырылады. </w:t>
      </w:r>
    </w:p>
    <w:bookmarkStart w:name="z54" w:id="25"/>
    <w:p>
      <w:pPr>
        <w:spacing w:after="0"/>
        <w:ind w:left="0"/>
        <w:jc w:val="both"/>
      </w:pPr>
      <w:r>
        <w:rPr>
          <w:rFonts w:ascii="Times New Roman"/>
          <w:b w:val="false"/>
          <w:i w:val="false"/>
          <w:color w:val="000000"/>
          <w:sz w:val="28"/>
        </w:rPr>
        <w:t xml:space="preserve">
      2. Кәсiби авариялық-құтқару қызметi мен құрамаларына құтқарушылар қызметiне, құтқарушылар даярлау жөнiндегi білім беру ұйымдарында оқуға медициналық байқауда құтқарушы жұмысына жарамды деп танылған және олардың кәсiби даярлығы мен дене шымырлығына, моральдық-психологиялық қасиеттерiне қойылатын талаптарға сай келетiн азаматтар қабылданады. </w:t>
      </w:r>
    </w:p>
    <w:bookmarkEnd w:id="25"/>
    <w:bookmarkStart w:name="z55" w:id="26"/>
    <w:p>
      <w:pPr>
        <w:spacing w:after="0"/>
        <w:ind w:left="0"/>
        <w:jc w:val="both"/>
      </w:pPr>
      <w:r>
        <w:rPr>
          <w:rFonts w:ascii="Times New Roman"/>
          <w:b w:val="false"/>
          <w:i w:val="false"/>
          <w:color w:val="000000"/>
          <w:sz w:val="28"/>
        </w:rPr>
        <w:t>
      3. Авариялық-құтқару қызметi мен құрамаларында құтқарушылар мiндетiн атқаруға жасы 18-ге толған, құтқарушыларды даярлау бағдарламасы бойынша оқу бiтiрген және құтқару жұмыстары мен шұғыл жұмыстарды жүргiзуге белгiленген </w:t>
      </w:r>
      <w:r>
        <w:rPr>
          <w:rFonts w:ascii="Times New Roman"/>
          <w:b w:val="false"/>
          <w:i w:val="false"/>
          <w:color w:val="000000"/>
          <w:sz w:val="28"/>
        </w:rPr>
        <w:t>тәртiппен</w:t>
      </w:r>
      <w:r>
        <w:rPr>
          <w:rFonts w:ascii="Times New Roman"/>
          <w:b w:val="false"/>
          <w:i w:val="false"/>
          <w:color w:val="ff0000"/>
          <w:sz w:val="28"/>
        </w:rPr>
        <w:t> </w:t>
      </w:r>
      <w:r>
        <w:rPr>
          <w:rFonts w:ascii="Times New Roman"/>
          <w:b w:val="false"/>
          <w:i w:val="false"/>
          <w:color w:val="000000"/>
          <w:sz w:val="28"/>
        </w:rPr>
        <w:t xml:space="preserve">аттестаттаудан өткен азаматтар жiберiледi. </w:t>
      </w:r>
      <w:r>
        <w:br/>
      </w:r>
      <w:r>
        <w:rPr>
          <w:rFonts w:ascii="Times New Roman"/>
          <w:b w:val="false"/>
          <w:i w:val="false"/>
          <w:color w:val="000000"/>
          <w:sz w:val="28"/>
        </w:rPr>
        <w:t xml:space="preserve">
      Авариялық-құтқару қызметтері мен құрамаларының орта, аға және жоғары басшы құрамы жоғары кәсіби білімі бар және арнайы даярлықтан өткен адамдардан жинақталады. </w:t>
      </w:r>
      <w:r>
        <w:br/>
      </w:r>
      <w:r>
        <w:rPr>
          <w:rFonts w:ascii="Times New Roman"/>
          <w:b w:val="false"/>
          <w:i w:val="false"/>
          <w:color w:val="000000"/>
          <w:sz w:val="28"/>
        </w:rPr>
        <w:t xml:space="preserve">
      Аталған адамдар кәсіби авариялық-құтқару қызметтерінде және құрамаларында үш ай ішінде тағылымдамадан өткен соң және құтқарушы біліктілігін алғаннан кейін дербес жұмысқа жіберіледі. </w:t>
      </w:r>
    </w:p>
    <w:bookmarkEnd w:id="26"/>
    <w:bookmarkStart w:name="z56" w:id="27"/>
    <w:p>
      <w:pPr>
        <w:spacing w:after="0"/>
        <w:ind w:left="0"/>
        <w:jc w:val="both"/>
      </w:pPr>
      <w:r>
        <w:rPr>
          <w:rFonts w:ascii="Times New Roman"/>
          <w:b w:val="false"/>
          <w:i w:val="false"/>
          <w:color w:val="000000"/>
          <w:sz w:val="28"/>
        </w:rPr>
        <w:t xml:space="preserve">
      4. Кәсiби авариялық-құтқару қызметi мен құрамаларына құтқарушылар қызметiне азаматтарды қабылдау кезiнде олармен еңбек шарты жасалынады, онда еңбек шартын жасасу мен тоқтату шарттары; құтқарушылар жұмысының ерекшелiктерi мен режимi; еңбекақы төлеудiң тәртiбi мен шарттары; құтқарушыларға арналған әлеуметтiк кепiлдiктер мен жеңiлдiктер; құтқарушылардың өздерiне жүктелген мiндеттердi және кезекшiлiкте, құтқару жұмыстары мен шұғыл жұмыстарды жүргiзу кезiнде аталған авариялық-құтқару қызметi мен құрамалары басшыларының өкiмдерiн мүлтiксiз орындау мiндеттемесi баянды етiледi.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2007.05.15 </w:t>
      </w:r>
      <w:r>
        <w:rPr>
          <w:rFonts w:ascii="Times New Roman"/>
          <w:b w:val="false"/>
          <w:i w:val="false"/>
          <w:color w:val="000000"/>
          <w:sz w:val="28"/>
        </w:rPr>
        <w:t>№ 253</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27"/>
    <w:bookmarkStart w:name="z12" w:id="28"/>
    <w:p>
      <w:pPr>
        <w:spacing w:after="0"/>
        <w:ind w:left="0"/>
        <w:jc w:val="both"/>
      </w:pPr>
      <w:r>
        <w:rPr>
          <w:rFonts w:ascii="Times New Roman"/>
          <w:b w:val="false"/>
          <w:i w:val="false"/>
          <w:color w:val="000000"/>
          <w:sz w:val="28"/>
        </w:rPr>
        <w:t>
</w:t>
      </w:r>
      <w:r>
        <w:rPr>
          <w:rFonts w:ascii="Times New Roman"/>
          <w:b/>
          <w:i w:val="false"/>
          <w:color w:val="000000"/>
          <w:sz w:val="28"/>
        </w:rPr>
        <w:t>      10-бап. Авариялық-құтқару қызметi мен құрамаларын</w:t>
      </w:r>
      <w:r>
        <w:br/>
      </w:r>
      <w:r>
        <w:rPr>
          <w:rFonts w:ascii="Times New Roman"/>
          <w:b w:val="false"/>
          <w:i w:val="false"/>
          <w:color w:val="000000"/>
          <w:sz w:val="28"/>
        </w:rPr>
        <w:t>
</w:t>
      </w:r>
      <w:r>
        <w:rPr>
          <w:rFonts w:ascii="Times New Roman"/>
          <w:b/>
          <w:i w:val="false"/>
          <w:color w:val="000000"/>
          <w:sz w:val="28"/>
        </w:rPr>
        <w:t xml:space="preserve">              тiркеу </w:t>
      </w:r>
    </w:p>
    <w:bookmarkEnd w:id="28"/>
    <w:p>
      <w:pPr>
        <w:spacing w:after="0"/>
        <w:ind w:left="0"/>
        <w:jc w:val="both"/>
      </w:pPr>
      <w:r>
        <w:rPr>
          <w:rFonts w:ascii="Times New Roman"/>
          <w:b w:val="false"/>
          <w:i w:val="false"/>
          <w:color w:val="000000"/>
          <w:sz w:val="28"/>
        </w:rPr>
        <w:t>      1. Кәсiби авариялық-құтқару қызметi мен құрамаларын заңды тұлға ретiнде мемлекеттiк тiркеу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жүргiзiледi. </w:t>
      </w:r>
    </w:p>
    <w:bookmarkStart w:name="z57" w:id="29"/>
    <w:p>
      <w:pPr>
        <w:spacing w:after="0"/>
        <w:ind w:left="0"/>
        <w:jc w:val="both"/>
      </w:pPr>
      <w:r>
        <w:rPr>
          <w:rFonts w:ascii="Times New Roman"/>
          <w:b w:val="false"/>
          <w:i w:val="false"/>
          <w:color w:val="000000"/>
          <w:sz w:val="28"/>
        </w:rPr>
        <w:t xml:space="preserve">
      2. Авариялық-құтқару қызметтері мен құрамаларын тіркеуді (есепке алуды) уәкілетті орган өзі белгілеген тәртіппен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29"/>
    <w:bookmarkStart w:name="z13" w:id="3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Авариялық-құтқару қызметi мен құрамаларының </w:t>
      </w:r>
      <w:r>
        <w:br/>
      </w:r>
      <w:r>
        <w:rPr>
          <w:rFonts w:ascii="Times New Roman"/>
          <w:b w:val="false"/>
          <w:i w:val="false"/>
          <w:color w:val="000000"/>
          <w:sz w:val="28"/>
        </w:rPr>
        <w:t>
</w:t>
      </w:r>
      <w:r>
        <w:rPr>
          <w:rFonts w:ascii="Times New Roman"/>
          <w:b/>
          <w:i w:val="false"/>
          <w:color w:val="000000"/>
          <w:sz w:val="28"/>
        </w:rPr>
        <w:t xml:space="preserve">              қызметi </w:t>
      </w:r>
    </w:p>
    <w:bookmarkEnd w:id="30"/>
    <w:p>
      <w:pPr>
        <w:spacing w:after="0"/>
        <w:ind w:left="0"/>
        <w:jc w:val="both"/>
      </w:pPr>
      <w:r>
        <w:rPr>
          <w:rFonts w:ascii="Times New Roman"/>
          <w:b w:val="false"/>
          <w:i w:val="false"/>
          <w:color w:val="000000"/>
          <w:sz w:val="28"/>
        </w:rPr>
        <w:t xml:space="preserve">      1. Кәсiби авариялық-құтқару қызметi мен құрамаларының қызметi ерекше сипатта болады, аталған қызмет пен құрамалардың басшылары берген бұйрықтар мен өкiмдердi олардың барлық қызметкерлерiнiң мүлтiксiз орындауын көздейдi. Бұл талаптар ерiктi авариялық-құтқару құрамалары төтенше жағдайды жоюға тартылған кезден бастап оларға да қойылады. </w:t>
      </w:r>
    </w:p>
    <w:bookmarkStart w:name="z58" w:id="31"/>
    <w:p>
      <w:pPr>
        <w:spacing w:after="0"/>
        <w:ind w:left="0"/>
        <w:jc w:val="both"/>
      </w:pPr>
      <w:r>
        <w:rPr>
          <w:rFonts w:ascii="Times New Roman"/>
          <w:b w:val="false"/>
          <w:i w:val="false"/>
          <w:color w:val="000000"/>
          <w:sz w:val="28"/>
        </w:rPr>
        <w:t>
      2. Кәсiби авариялық-құтқару қызметi мен құрамалары объектiлер мен аумақтарға қызмет көрсету жөнiндегi өз жұмысын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шарттық негiзде iске асыра алады. </w:t>
      </w:r>
    </w:p>
    <w:bookmarkEnd w:id="31"/>
    <w:bookmarkStart w:name="z59" w:id="32"/>
    <w:p>
      <w:pPr>
        <w:spacing w:after="0"/>
        <w:ind w:left="0"/>
        <w:jc w:val="both"/>
      </w:pPr>
      <w:r>
        <w:rPr>
          <w:rFonts w:ascii="Times New Roman"/>
          <w:b w:val="false"/>
          <w:i w:val="false"/>
          <w:color w:val="000000"/>
          <w:sz w:val="28"/>
        </w:rPr>
        <w:t xml:space="preserve">
      3. Кәсiби авариялық-құтқару қызметi мен құрамаларының төтенше жағдайды жою жөнiндегi жұмыстарды жүргiзуге дайындығы өз өкiлеттiгi шегiнде уәкілетті орган iске асыратын аттестаттау және тұрақты тексерулер барысында тексерiледi. </w:t>
      </w:r>
    </w:p>
    <w:bookmarkEnd w:id="32"/>
    <w:bookmarkStart w:name="z60" w:id="33"/>
    <w:p>
      <w:pPr>
        <w:spacing w:after="0"/>
        <w:ind w:left="0"/>
        <w:jc w:val="both"/>
      </w:pPr>
      <w:r>
        <w:rPr>
          <w:rFonts w:ascii="Times New Roman"/>
          <w:b w:val="false"/>
          <w:i w:val="false"/>
          <w:color w:val="000000"/>
          <w:sz w:val="28"/>
        </w:rPr>
        <w:t xml:space="preserve">
      4. Кәсiби авариялық-құтқару қызметi мен құрамаларының тұрақты дайындығы олардың құрамын кәсiби даярлау және қайта даярлау бойынша жүйелi сабақтар мен арнайы жаттықтыру жиындарын өткiзу арқылы қамтамасыз етiледi. </w:t>
      </w:r>
    </w:p>
    <w:bookmarkEnd w:id="33"/>
    <w:bookmarkStart w:name="z61" w:id="34"/>
    <w:p>
      <w:pPr>
        <w:spacing w:after="0"/>
        <w:ind w:left="0"/>
        <w:jc w:val="both"/>
      </w:pPr>
      <w:r>
        <w:rPr>
          <w:rFonts w:ascii="Times New Roman"/>
          <w:b w:val="false"/>
          <w:i w:val="false"/>
          <w:color w:val="000000"/>
          <w:sz w:val="28"/>
        </w:rPr>
        <w:t xml:space="preserve">
      5. Кәсiби авариялық-құтқару қызметi мен құрамалары жедел көлiгi дыбыс шығару, жарық беру белгiлерi бар арнаулы құрылғылармен, сондай-ақ белгiленген үлгiдегi түрлi-түстi бояулы, сәулелi таңбалармен мiндеттi түрде жабдықталады. </w:t>
      </w:r>
    </w:p>
    <w:bookmarkEnd w:id="34"/>
    <w:bookmarkStart w:name="z62" w:id="35"/>
    <w:p>
      <w:pPr>
        <w:spacing w:after="0"/>
        <w:ind w:left="0"/>
        <w:jc w:val="both"/>
      </w:pPr>
      <w:r>
        <w:rPr>
          <w:rFonts w:ascii="Times New Roman"/>
          <w:b w:val="false"/>
          <w:i w:val="false"/>
          <w:color w:val="000000"/>
          <w:sz w:val="28"/>
        </w:rPr>
        <w:t xml:space="preserve">
      6. Ерiктi авариялық-құтқару құрамалары құрылған объектiлердiң басшылары құтқарушыларды авариялық-құтқару жұмыстарын жүргiзудiң арнайы дағдыларына оқытып-үйрету жөнiнде тұрақты сабақтар өткiзедi және оларды бұл үшiн арнаулы киiм-кешекпен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2000.06.23 </w:t>
      </w:r>
      <w:r>
        <w:rPr>
          <w:rFonts w:ascii="Times New Roman"/>
          <w:b w:val="false"/>
          <w:i w:val="false"/>
          <w:color w:val="000000"/>
          <w:sz w:val="28"/>
        </w:rPr>
        <w:t>№ 55</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Заңдарымен. </w:t>
      </w:r>
    </w:p>
    <w:bookmarkEnd w:id="35"/>
    <w:bookmarkStart w:name="z14" w:id="3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Авариялық-құтқару қызметi мен құрамаларын </w:t>
      </w:r>
      <w:r>
        <w:br/>
      </w:r>
      <w:r>
        <w:rPr>
          <w:rFonts w:ascii="Times New Roman"/>
          <w:b w:val="false"/>
          <w:i w:val="false"/>
          <w:color w:val="000000"/>
          <w:sz w:val="28"/>
        </w:rPr>
        <w:t>
</w:t>
      </w:r>
      <w:r>
        <w:rPr>
          <w:rFonts w:ascii="Times New Roman"/>
          <w:b/>
          <w:i w:val="false"/>
          <w:color w:val="000000"/>
          <w:sz w:val="28"/>
        </w:rPr>
        <w:t xml:space="preserve">               аттестаттау </w:t>
      </w:r>
    </w:p>
    <w:bookmarkEnd w:id="36"/>
    <w:p>
      <w:pPr>
        <w:spacing w:after="0"/>
        <w:ind w:left="0"/>
        <w:jc w:val="both"/>
      </w:pPr>
      <w:r>
        <w:rPr>
          <w:rFonts w:ascii="Times New Roman"/>
          <w:b w:val="false"/>
          <w:i w:val="false"/>
          <w:color w:val="000000"/>
          <w:sz w:val="28"/>
        </w:rPr>
        <w:t>      1. Барлық авариялық-құтқару қызметi мен құрамалары Қазақстан Республикасының Үкiметi </w:t>
      </w:r>
      <w:r>
        <w:rPr>
          <w:rFonts w:ascii="Times New Roman"/>
          <w:b w:val="false"/>
          <w:i w:val="false"/>
          <w:color w:val="000000"/>
          <w:sz w:val="28"/>
        </w:rPr>
        <w:t>белгiлеген</w:t>
      </w:r>
      <w:r>
        <w:rPr>
          <w:rFonts w:ascii="Times New Roman"/>
          <w:b w:val="false"/>
          <w:i w:val="false"/>
          <w:color w:val="ff0000"/>
          <w:sz w:val="28"/>
        </w:rPr>
        <w:t> </w:t>
      </w:r>
      <w:r>
        <w:rPr>
          <w:rFonts w:ascii="Times New Roman"/>
          <w:b w:val="false"/>
          <w:i w:val="false"/>
          <w:color w:val="000000"/>
          <w:sz w:val="28"/>
        </w:rPr>
        <w:t xml:space="preserve">тәртіппен аттестатталуға тиiс. </w:t>
      </w:r>
    </w:p>
    <w:bookmarkStart w:name="z63" w:id="37"/>
    <w:p>
      <w:pPr>
        <w:spacing w:after="0"/>
        <w:ind w:left="0"/>
        <w:jc w:val="both"/>
      </w:pPr>
      <w:r>
        <w:rPr>
          <w:rFonts w:ascii="Times New Roman"/>
          <w:b w:val="false"/>
          <w:i w:val="false"/>
          <w:color w:val="000000"/>
          <w:sz w:val="28"/>
        </w:rPr>
        <w:t xml:space="preserve">
      2. Аттестаттаудан өткен авариялық-құтқару қызметтері мен құрамаларына - тиісті аттестаттау комиссияларының шешімі негізінде авариялық-құтқару жұмыстарының белгілі бір түрлерін жүргізу құқығына белгіленген үлгідегі куәлік, ал құтқарушыларға құтқарушының куәлігі беріледі. </w:t>
      </w:r>
    </w:p>
    <w:bookmarkEnd w:id="37"/>
    <w:bookmarkStart w:name="z64" w:id="38"/>
    <w:p>
      <w:pPr>
        <w:spacing w:after="0"/>
        <w:ind w:left="0"/>
        <w:jc w:val="both"/>
      </w:pPr>
      <w:r>
        <w:rPr>
          <w:rFonts w:ascii="Times New Roman"/>
          <w:b w:val="false"/>
          <w:i w:val="false"/>
          <w:color w:val="000000"/>
          <w:sz w:val="28"/>
        </w:rPr>
        <w:t>
      3. Егер аталған ұйымдар құрған немесе оларға шарттар бойынша қызмет көрсететiн объектiлiк кәсiби авариялық-құтқару қызметi мен құрамаларының дайындығы және жай-күйi авариялық-құтқару қызметiн қамтамасыз ету жөнiндегi </w:t>
      </w:r>
      <w:r>
        <w:rPr>
          <w:rFonts w:ascii="Times New Roman"/>
          <w:b w:val="false"/>
          <w:i w:val="false"/>
          <w:color w:val="000000"/>
          <w:sz w:val="28"/>
        </w:rPr>
        <w:t>талаптарға</w:t>
      </w:r>
      <w:r>
        <w:rPr>
          <w:rFonts w:ascii="Times New Roman"/>
          <w:b w:val="false"/>
          <w:i w:val="false"/>
          <w:color w:val="000000"/>
          <w:sz w:val="28"/>
        </w:rPr>
        <w:t xml:space="preserve"> сай келмеген жағдайда, ондай ұйымдардың қызметi толық немесе iшiнара тоқтатыла тұрады. Аталған ұйымдардың қызметiн тоқтата тұру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2000.06.23 </w:t>
      </w:r>
      <w:r>
        <w:rPr>
          <w:rFonts w:ascii="Times New Roman"/>
          <w:b w:val="false"/>
          <w:i w:val="false"/>
          <w:color w:val="000000"/>
          <w:sz w:val="28"/>
        </w:rPr>
        <w:t>№ 55</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38"/>
    <w:bookmarkStart w:name="z15" w:id="3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Авариялық-құтқару қызметi мен құрамаларының </w:t>
      </w:r>
      <w:r>
        <w:br/>
      </w:r>
      <w:r>
        <w:rPr>
          <w:rFonts w:ascii="Times New Roman"/>
          <w:b w:val="false"/>
          <w:i w:val="false"/>
          <w:color w:val="000000"/>
          <w:sz w:val="28"/>
        </w:rPr>
        <w:t>
</w:t>
      </w:r>
      <w:r>
        <w:rPr>
          <w:rFonts w:ascii="Times New Roman"/>
          <w:b/>
          <w:i w:val="false"/>
          <w:color w:val="000000"/>
          <w:sz w:val="28"/>
        </w:rPr>
        <w:t xml:space="preserve">              жұмысын үйлестiру </w:t>
      </w:r>
    </w:p>
    <w:bookmarkEnd w:id="39"/>
    <w:p>
      <w:pPr>
        <w:spacing w:after="0"/>
        <w:ind w:left="0"/>
        <w:jc w:val="both"/>
      </w:pPr>
      <w:r>
        <w:rPr>
          <w:rFonts w:ascii="Times New Roman"/>
          <w:b w:val="false"/>
          <w:i w:val="false"/>
          <w:color w:val="000000"/>
          <w:sz w:val="28"/>
        </w:rPr>
        <w:t>      1. Авариялық-құтқару қызметi мен құрамаларының жұмысын үйлестiрудi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жүзеге асырады.</w:t>
      </w:r>
    </w:p>
    <w:bookmarkStart w:name="z65" w:id="40"/>
    <w:p>
      <w:pPr>
        <w:spacing w:after="0"/>
        <w:ind w:left="0"/>
        <w:jc w:val="both"/>
      </w:pPr>
      <w:r>
        <w:rPr>
          <w:rFonts w:ascii="Times New Roman"/>
          <w:b w:val="false"/>
          <w:i w:val="false"/>
          <w:color w:val="000000"/>
          <w:sz w:val="28"/>
        </w:rPr>
        <w:t xml:space="preserve">
      2. Қазақстан Республикасының аумағында авариялық-құтқару қызметi мен құрамаларының жұмысын үйлестiру: </w:t>
      </w:r>
      <w:r>
        <w:br/>
      </w:r>
      <w:r>
        <w:rPr>
          <w:rFonts w:ascii="Times New Roman"/>
          <w:b w:val="false"/>
          <w:i w:val="false"/>
          <w:color w:val="000000"/>
          <w:sz w:val="28"/>
        </w:rPr>
        <w:t xml:space="preserve">
      төтенше жағдайларды жою үшiн қажеттi күштер мен құралдарды жедел тарту; </w:t>
      </w:r>
      <w:r>
        <w:br/>
      </w:r>
      <w:r>
        <w:rPr>
          <w:rFonts w:ascii="Times New Roman"/>
          <w:b w:val="false"/>
          <w:i w:val="false"/>
          <w:color w:val="000000"/>
          <w:sz w:val="28"/>
        </w:rPr>
        <w:t xml:space="preserve">
      халық пен аумақтарды төтенше жағдайлардан қорғау саласындағы, сондай-ақ құтқарушылар мен олардың отбасы мүшелерiн әлеуметтiк қорғау саласындағы Қазақстан Республикасының заңдарын жетiлдiру жөнiнде мемлекеттiк органдарға келiсiлген ұсыныстар жасау; </w:t>
      </w:r>
      <w:r>
        <w:br/>
      </w:r>
      <w:r>
        <w:rPr>
          <w:rFonts w:ascii="Times New Roman"/>
          <w:b w:val="false"/>
          <w:i w:val="false"/>
          <w:color w:val="000000"/>
          <w:sz w:val="28"/>
        </w:rPr>
        <w:t xml:space="preserve">
      авариялық-құтқару қызметi мен құрамалары жұмысының нормативтiк құқықтық базасын бiр iзге түсiру; </w:t>
      </w:r>
      <w:r>
        <w:br/>
      </w:r>
      <w:r>
        <w:rPr>
          <w:rFonts w:ascii="Times New Roman"/>
          <w:b w:val="false"/>
          <w:i w:val="false"/>
          <w:color w:val="000000"/>
          <w:sz w:val="28"/>
        </w:rPr>
        <w:t xml:space="preserve">
      авариялық-құтқару құралдарын өндiру саласында және авариялық-құтқару қызметi мен құрамаларын материалдық-техникалық жағынан қамтамасыз ету мәселелерiнде бiрыңғай мемлекеттiк саясат жүргiзу; </w:t>
      </w:r>
      <w:r>
        <w:br/>
      </w:r>
      <w:r>
        <w:rPr>
          <w:rFonts w:ascii="Times New Roman"/>
          <w:b w:val="false"/>
          <w:i w:val="false"/>
          <w:color w:val="000000"/>
          <w:sz w:val="28"/>
        </w:rPr>
        <w:t xml:space="preserve">
      авариялық-құтқару қызметi мен құрамалары және басқа күштер, соның iшiнде тиiстi аумақтарда құтқару жұмыстары мен шұғыл жұмыстарды жүргiзу үшiн бөлiнген әскери бөлiмдер мен бөлiмшелер арасындағы өзара iс-қимылды пысықтау; </w:t>
      </w:r>
      <w:r>
        <w:br/>
      </w:r>
      <w:r>
        <w:rPr>
          <w:rFonts w:ascii="Times New Roman"/>
          <w:b w:val="false"/>
          <w:i w:val="false"/>
          <w:color w:val="000000"/>
          <w:sz w:val="28"/>
        </w:rPr>
        <w:t xml:space="preserve">
      құтқару жұмыстары мен шұғыл жұмыстарды жүргiзуге қатысатын авариялық-құтқару қызметi мен құрамаларының құтқарушыларын, лауазымды адамдарын даярлау мәселелерiн шешу мақсатында жүзеге асырылады. </w:t>
      </w:r>
    </w:p>
    <w:bookmarkEnd w:id="40"/>
    <w:bookmarkStart w:name="z66" w:id="41"/>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Республикасының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41"/>
    <w:bookmarkStart w:name="z16" w:id="42"/>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Авариялық-құтқару қызметi мен құрамаларының </w:t>
      </w:r>
      <w:r>
        <w:br/>
      </w:r>
      <w:r>
        <w:rPr>
          <w:rFonts w:ascii="Times New Roman"/>
          <w:b w:val="false"/>
          <w:i w:val="false"/>
          <w:color w:val="000000"/>
          <w:sz w:val="28"/>
        </w:rPr>
        <w:t>
</w:t>
      </w:r>
      <w:r>
        <w:rPr>
          <w:rFonts w:ascii="Times New Roman"/>
          <w:b/>
          <w:i w:val="false"/>
          <w:color w:val="000000"/>
          <w:sz w:val="28"/>
        </w:rPr>
        <w:t>              орнын ауыстыру, оларды қайта бейiмдеу,</w:t>
      </w:r>
      <w:r>
        <w:br/>
      </w:r>
      <w:r>
        <w:rPr>
          <w:rFonts w:ascii="Times New Roman"/>
          <w:b w:val="false"/>
          <w:i w:val="false"/>
          <w:color w:val="000000"/>
          <w:sz w:val="28"/>
        </w:rPr>
        <w:t>
</w:t>
      </w:r>
      <w:r>
        <w:rPr>
          <w:rFonts w:ascii="Times New Roman"/>
          <w:b/>
          <w:i w:val="false"/>
          <w:color w:val="000000"/>
          <w:sz w:val="28"/>
        </w:rPr>
        <w:t xml:space="preserve">              тарату </w:t>
      </w:r>
    </w:p>
    <w:bookmarkEnd w:id="42"/>
    <w:p>
      <w:pPr>
        <w:spacing w:after="0"/>
        <w:ind w:left="0"/>
        <w:jc w:val="both"/>
      </w:pPr>
      <w:r>
        <w:rPr>
          <w:rFonts w:ascii="Times New Roman"/>
          <w:b w:val="false"/>
          <w:i w:val="false"/>
          <w:color w:val="000000"/>
          <w:sz w:val="28"/>
        </w:rPr>
        <w:t xml:space="preserve">      1. Мiндеттi түрде құрылуы қажеттiгi Қазақстан Республикасының заңдарында көзделген кәсiби авариялық-құтқару қызметi мен құрамаларын басқа жерге ауыстыруға, оларды құтқару жұмыстары мен шұғыл жұмыстардың басқа түрiне қайта бейiмдеуге немесе таратуға олар қызмет көрсететiн ұйымдардың жұмыс iстеуiнiң тоқтатылуы немесе аталған қызметтер мен құрамалар алдын алу және жою үшiн құрылған төтенше жағдайлардың пайда болу қаупiнiң жойылуы негiз болып табылады. </w:t>
      </w:r>
    </w:p>
    <w:bookmarkStart w:name="z67" w:id="43"/>
    <w:p>
      <w:pPr>
        <w:spacing w:after="0"/>
        <w:ind w:left="0"/>
        <w:jc w:val="both"/>
      </w:pPr>
      <w:r>
        <w:rPr>
          <w:rFonts w:ascii="Times New Roman"/>
          <w:b w:val="false"/>
          <w:i w:val="false"/>
          <w:color w:val="000000"/>
          <w:sz w:val="28"/>
        </w:rPr>
        <w:t xml:space="preserve">
      2. Мiндеттi түрде құрылуы Қазақстан Республикасының заңдарында көзделген кәсiби авариялық-құтқару қызметтерi мен құрамаларының орындарын ауыстыру, оларды қайта бейiмдеу немесе тарату туралы шешiмдердi: </w:t>
      </w:r>
    </w:p>
    <w:bookmarkEnd w:id="43"/>
    <w:bookmarkStart w:name="z68" w:id="44"/>
    <w:p>
      <w:pPr>
        <w:spacing w:after="0"/>
        <w:ind w:left="0"/>
        <w:jc w:val="both"/>
      </w:pPr>
      <w:r>
        <w:rPr>
          <w:rFonts w:ascii="Times New Roman"/>
          <w:b w:val="false"/>
          <w:i w:val="false"/>
          <w:color w:val="000000"/>
          <w:sz w:val="28"/>
        </w:rPr>
        <w:t xml:space="preserve">
      1) республикалық және аумақтық кәсiби авариялық-құтқару қызметтерi мен құрамаларына қатысты - уәкілетті органның ұсынысы бойынша Қазақстан Республикасының Үкiметi; </w:t>
      </w:r>
    </w:p>
    <w:bookmarkEnd w:id="44"/>
    <w:bookmarkStart w:name="z69" w:id="4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45"/>
    <w:bookmarkStart w:name="z70" w:id="46"/>
    <w:p>
      <w:pPr>
        <w:spacing w:after="0"/>
        <w:ind w:left="0"/>
        <w:jc w:val="both"/>
      </w:pPr>
      <w:r>
        <w:rPr>
          <w:rFonts w:ascii="Times New Roman"/>
          <w:b w:val="false"/>
          <w:i w:val="false"/>
          <w:color w:val="000000"/>
          <w:sz w:val="28"/>
        </w:rPr>
        <w:t xml:space="preserve">
      3) объектiлiк кәсiби авариялық-құтқару қызметтерi мен құрамаларына қатысты - уәкілетті органның келiсiмi бойынша ұйымдардың басшылығы қабылдайды. </w:t>
      </w:r>
    </w:p>
    <w:bookmarkEnd w:id="46"/>
    <w:bookmarkStart w:name="z71" w:id="47"/>
    <w:p>
      <w:pPr>
        <w:spacing w:after="0"/>
        <w:ind w:left="0"/>
        <w:jc w:val="both"/>
      </w:pPr>
      <w:r>
        <w:rPr>
          <w:rFonts w:ascii="Times New Roman"/>
          <w:b w:val="false"/>
          <w:i w:val="false"/>
          <w:color w:val="000000"/>
          <w:sz w:val="28"/>
        </w:rPr>
        <w:t xml:space="preserve">
      3. Ұйымдар әкiмшiлiктерiнiң шешiмi бойынша құрылған ерiктi авариялық-құтқару құрамаларын тарату туралы шешiмдер қабылданған кезде, олар уәкілетті органға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47"/>
    <w:bookmarkStart w:name="z17" w:id="4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Кәсіби авариялық-құтқару қызметтері мен </w:t>
      </w:r>
      <w:r>
        <w:br/>
      </w:r>
      <w:r>
        <w:rPr>
          <w:rFonts w:ascii="Times New Roman"/>
          <w:b w:val="false"/>
          <w:i w:val="false"/>
          <w:color w:val="000000"/>
          <w:sz w:val="28"/>
        </w:rPr>
        <w:t>
</w:t>
      </w:r>
      <w:r>
        <w:rPr>
          <w:rFonts w:ascii="Times New Roman"/>
          <w:b/>
          <w:i w:val="false"/>
          <w:color w:val="000000"/>
          <w:sz w:val="28"/>
        </w:rPr>
        <w:t xml:space="preserve">               құрамаларының қызметін қаржыландыру </w:t>
      </w:r>
    </w:p>
    <w:bookmarkEnd w:id="48"/>
    <w:p>
      <w:pPr>
        <w:spacing w:after="0"/>
        <w:ind w:left="0"/>
        <w:jc w:val="both"/>
      </w:pPr>
      <w:r>
        <w:rPr>
          <w:rFonts w:ascii="Times New Roman"/>
          <w:b w:val="false"/>
          <w:i w:val="false"/>
          <w:color w:val="000000"/>
          <w:sz w:val="28"/>
        </w:rPr>
        <w:t>      Кәсіби авариялық-құтқару қызметтері мен құрамаларының қызметін қаржыландыру Қазақстан Республикасының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 xml:space="preserve">белгіленген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Қазақстан Республикасының 2000.06.23 </w:t>
      </w:r>
      <w:r>
        <w:rPr>
          <w:rFonts w:ascii="Times New Roman"/>
          <w:b w:val="false"/>
          <w:i w:val="false"/>
          <w:color w:val="000000"/>
          <w:sz w:val="28"/>
        </w:rPr>
        <w:t>№ 55</w:t>
      </w:r>
      <w:r>
        <w:rPr>
          <w:rFonts w:ascii="Times New Roman"/>
          <w:b w:val="false"/>
          <w:i w:val="false"/>
          <w:color w:val="ff0000"/>
          <w:sz w:val="28"/>
        </w:rPr>
        <w:t xml:space="preserve"> Заңымен.</w:t>
      </w:r>
    </w:p>
    <w:bookmarkStart w:name="z18" w:id="49"/>
    <w:p>
      <w:pPr>
        <w:spacing w:after="0"/>
        <w:ind w:left="0"/>
        <w:jc w:val="left"/>
      </w:pPr>
      <w:r>
        <w:rPr>
          <w:rFonts w:ascii="Times New Roman"/>
          <w:b/>
          <w:i w:val="false"/>
          <w:color w:val="000000"/>
        </w:rPr>
        <w:t xml:space="preserve"> 
    3 тарау. Авариялық-құтқару қызметi мен құрамаларының төтенше жағдайларды жоюға қатысуы </w:t>
      </w:r>
    </w:p>
    <w:bookmarkEnd w:id="49"/>
    <w:bookmarkStart w:name="z19" w:id="5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Авариялық-құтқару қызметi мен құрамаларын </w:t>
      </w:r>
      <w:r>
        <w:br/>
      </w:r>
      <w:r>
        <w:rPr>
          <w:rFonts w:ascii="Times New Roman"/>
          <w:b w:val="false"/>
          <w:i w:val="false"/>
          <w:color w:val="000000"/>
          <w:sz w:val="28"/>
        </w:rPr>
        <w:t>
</w:t>
      </w:r>
      <w:r>
        <w:rPr>
          <w:rFonts w:ascii="Times New Roman"/>
          <w:b/>
          <w:i w:val="false"/>
          <w:color w:val="000000"/>
          <w:sz w:val="28"/>
        </w:rPr>
        <w:t xml:space="preserve">               төтенше жағдайларды жоюға тарту </w:t>
      </w:r>
    </w:p>
    <w:bookmarkEnd w:id="50"/>
    <w:p>
      <w:pPr>
        <w:spacing w:after="0"/>
        <w:ind w:left="0"/>
        <w:jc w:val="both"/>
      </w:pPr>
      <w:r>
        <w:rPr>
          <w:rFonts w:ascii="Times New Roman"/>
          <w:b w:val="false"/>
          <w:i w:val="false"/>
          <w:color w:val="000000"/>
          <w:sz w:val="28"/>
        </w:rPr>
        <w:t xml:space="preserve">      1. Авариялық-құтқару қызметi мен құрамаларын төтенше жағдайларды жоюға тарту: </w:t>
      </w:r>
      <w:r>
        <w:br/>
      </w:r>
      <w:r>
        <w:rPr>
          <w:rFonts w:ascii="Times New Roman"/>
          <w:b w:val="false"/>
          <w:i w:val="false"/>
          <w:color w:val="000000"/>
          <w:sz w:val="28"/>
        </w:rPr>
        <w:t xml:space="preserve">
      аталған авариялық-құтқару қызметi мен құрамалары қызмет көрсететiн объектiлер мен аумақтарда төтенше жағдайлардың алдын алу және оларды жою жоспарларына сәйкес; </w:t>
      </w:r>
      <w:r>
        <w:br/>
      </w:r>
      <w:r>
        <w:rPr>
          <w:rFonts w:ascii="Times New Roman"/>
          <w:b w:val="false"/>
          <w:i w:val="false"/>
          <w:color w:val="000000"/>
          <w:sz w:val="28"/>
        </w:rPr>
        <w:t xml:space="preserve">
      басқа объектiлер мен аумақтарда төтенше жағдайларды жою кезiндегi өзара iс-қимыл жоспарларына сәйкес; </w:t>
      </w:r>
      <w:r>
        <w:br/>
      </w:r>
      <w:r>
        <w:rPr>
          <w:rFonts w:ascii="Times New Roman"/>
          <w:b w:val="false"/>
          <w:i w:val="false"/>
          <w:color w:val="000000"/>
          <w:sz w:val="28"/>
        </w:rPr>
        <w:t xml:space="preserve">
      төтенше жағдайлардың пайда болуы мен өрiстеуi кезiндегi iс-қимылдардың белгiленген тәртiбiмен; </w:t>
      </w:r>
      <w:r>
        <w:br/>
      </w:r>
      <w:r>
        <w:rPr>
          <w:rFonts w:ascii="Times New Roman"/>
          <w:b w:val="false"/>
          <w:i w:val="false"/>
          <w:color w:val="000000"/>
          <w:sz w:val="28"/>
        </w:rPr>
        <w:t xml:space="preserve">
      аумағында төтенше жағдайлар қалыптасқан немесе өкiлеттiгiне аталған төтенше жағдайларды жою жатқызылған уәкілетті органның, ұйымдардың сұрау салуы негiзiнде, төтенше жағдайларды жою басшыларының сұрау салуы негiзiнде не аталған органдардың және төтенше жағдайларды жою басшыларымен келiсiм бойынша - аталған авариялық-құтқару қызметi мен құрамаларының қызметiне басшылықты жүзеге асыратын не соған Қазақстан Республикасының заңдарымен белгiленген өкiлеттiгi бар орталық және жергiлiктi атқарушы органдардың, ұйымдардың лауазымды адамдарының шешiмi бойынша жүзеге асырылады. </w:t>
      </w:r>
      <w:r>
        <w:br/>
      </w:r>
      <w:r>
        <w:rPr>
          <w:rFonts w:ascii="Times New Roman"/>
          <w:b w:val="false"/>
          <w:i w:val="false"/>
          <w:color w:val="000000"/>
          <w:sz w:val="28"/>
        </w:rPr>
        <w:t xml:space="preserve">
      Суда құтқару қызметтерін төтенше жағдайларды жоюға тартуды төтенше жағдайларды жою басшысы жүзеге асырады. </w:t>
      </w:r>
    </w:p>
    <w:bookmarkStart w:name="z72" w:id="51"/>
    <w:p>
      <w:pPr>
        <w:spacing w:after="0"/>
        <w:ind w:left="0"/>
        <w:jc w:val="both"/>
      </w:pPr>
      <w:r>
        <w:rPr>
          <w:rFonts w:ascii="Times New Roman"/>
          <w:b w:val="false"/>
          <w:i w:val="false"/>
          <w:color w:val="000000"/>
          <w:sz w:val="28"/>
        </w:rPr>
        <w:t>
      2. Кәсiби авариялық-құтқару қызметi мен құрамаларын соған уәкiлеттi лауазымды адамдардың шешiмi бойынша төтенше жағдайларды жоюға тарту объектiлер мен аумақтардың төтенше жағдайлардан қорғалуының Қазақстан Республикасының Үкiметi </w:t>
      </w:r>
      <w:r>
        <w:rPr>
          <w:rFonts w:ascii="Times New Roman"/>
          <w:b w:val="false"/>
          <w:i w:val="false"/>
          <w:color w:val="000000"/>
          <w:sz w:val="28"/>
        </w:rPr>
        <w:t>белгiлеген</w:t>
      </w:r>
      <w:r>
        <w:rPr>
          <w:rFonts w:ascii="Times New Roman"/>
          <w:b w:val="false"/>
          <w:i w:val="false"/>
          <w:color w:val="ff0000"/>
          <w:sz w:val="28"/>
        </w:rPr>
        <w:t> </w:t>
      </w:r>
      <w:r>
        <w:rPr>
          <w:rFonts w:ascii="Times New Roman"/>
          <w:b w:val="false"/>
          <w:i w:val="false"/>
          <w:color w:val="000000"/>
          <w:sz w:val="28"/>
        </w:rPr>
        <w:t xml:space="preserve">деңгейiн қамтамасыз ететiн шаралардың мiндеттi түрде қолданылуымен қатар жүргiзiлуге тиiс. </w:t>
      </w:r>
    </w:p>
    <w:bookmarkEnd w:id="51"/>
    <w:bookmarkStart w:name="z73" w:id="52"/>
    <w:p>
      <w:pPr>
        <w:spacing w:after="0"/>
        <w:ind w:left="0"/>
        <w:jc w:val="both"/>
      </w:pPr>
      <w:r>
        <w:rPr>
          <w:rFonts w:ascii="Times New Roman"/>
          <w:b w:val="false"/>
          <w:i w:val="false"/>
          <w:color w:val="000000"/>
          <w:sz w:val="28"/>
        </w:rPr>
        <w:t xml:space="preserve">
      3. Авариялық-құтқару қызметi мен құрамаларының жеке құрамын, көлiк және техникалық құралдарын олардың төтенше жағдайлардың алдын алу және оларды жою жөнiндегi негiзгi мiндеттерiмен байланысы жоқ жұмыстарды орындау үшiн тартуға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52"/>
    <w:bookmarkStart w:name="z20" w:id="53"/>
    <w:p>
      <w:pPr>
        <w:spacing w:after="0"/>
        <w:ind w:left="0"/>
        <w:jc w:val="both"/>
      </w:pPr>
      <w:r>
        <w:rPr>
          <w:rFonts w:ascii="Times New Roman"/>
          <w:b w:val="false"/>
          <w:i w:val="false"/>
          <w:color w:val="000000"/>
          <w:sz w:val="28"/>
        </w:rPr>
        <w:t>
</w:t>
      </w:r>
      <w:r>
        <w:rPr>
          <w:rFonts w:ascii="Times New Roman"/>
          <w:b/>
          <w:i w:val="false"/>
          <w:color w:val="000000"/>
          <w:sz w:val="28"/>
        </w:rPr>
        <w:t>      17-бап. Құтқару жұмыстары мен шұғыл жұмыстарға</w:t>
      </w:r>
      <w:r>
        <w:br/>
      </w:r>
      <w:r>
        <w:rPr>
          <w:rFonts w:ascii="Times New Roman"/>
          <w:b w:val="false"/>
          <w:i w:val="false"/>
          <w:color w:val="000000"/>
          <w:sz w:val="28"/>
        </w:rPr>
        <w:t>
</w:t>
      </w:r>
      <w:r>
        <w:rPr>
          <w:rFonts w:ascii="Times New Roman"/>
          <w:b/>
          <w:i w:val="false"/>
          <w:color w:val="000000"/>
          <w:sz w:val="28"/>
        </w:rPr>
        <w:t xml:space="preserve">              басшылық жасау </w:t>
      </w:r>
    </w:p>
    <w:bookmarkEnd w:id="53"/>
    <w:p>
      <w:pPr>
        <w:spacing w:after="0"/>
        <w:ind w:left="0"/>
        <w:jc w:val="both"/>
      </w:pPr>
      <w:r>
        <w:rPr>
          <w:rFonts w:ascii="Times New Roman"/>
          <w:b w:val="false"/>
          <w:i w:val="false"/>
          <w:color w:val="000000"/>
          <w:sz w:val="28"/>
        </w:rPr>
        <w:t xml:space="preserve">      1. Төтенше жағдайларды жоюға тартылған барлық күштер мен құралдарға басшылық жасауды және олардың өзара iс-қимылдарын ұйымдастыруды төтенше жағдайларды жою басшылары жүзеге асырады. </w:t>
      </w:r>
    </w:p>
    <w:bookmarkStart w:name="z74" w:id="54"/>
    <w:p>
      <w:pPr>
        <w:spacing w:after="0"/>
        <w:ind w:left="0"/>
        <w:jc w:val="both"/>
      </w:pPr>
      <w:r>
        <w:rPr>
          <w:rFonts w:ascii="Times New Roman"/>
          <w:b w:val="false"/>
          <w:i w:val="false"/>
          <w:color w:val="000000"/>
          <w:sz w:val="28"/>
        </w:rPr>
        <w:t xml:space="preserve">
      2. Төтенше жағдайларды жою басшысының өкiлеттiгiн Қазақстан Республикасының Қазақстан Республикасының заңымен айқындалады. </w:t>
      </w:r>
    </w:p>
    <w:bookmarkEnd w:id="54"/>
    <w:bookmarkStart w:name="z75" w:id="55"/>
    <w:p>
      <w:pPr>
        <w:spacing w:after="0"/>
        <w:ind w:left="0"/>
        <w:jc w:val="both"/>
      </w:pPr>
      <w:r>
        <w:rPr>
          <w:rFonts w:ascii="Times New Roman"/>
          <w:b w:val="false"/>
          <w:i w:val="false"/>
          <w:color w:val="000000"/>
          <w:sz w:val="28"/>
        </w:rPr>
        <w:t xml:space="preserve">
      3. Төтенше жағдайлар аймағына бiрiншi болып келген авариялық-құтқару қызметi мен құрамаларының басшылары өздерiне төтенше жағдайларды жою басшыларының өкiлеттiгiн қабылдайды және ол өкiлеттiктi төтенше жағдайлардың алдын алу және оларды жою жоспарларымен белгiленген немесе орталық және жергiлiктi атқарушы органдар, осы төтенше жағдайларды жою өз өкiлеттiгiне жатқызылған ұйымдардың басшылары тағайындаған төтенше жағдайларды жою басшылары келгенге дейiн атқарып, олардың қарамағына кiредi. </w:t>
      </w:r>
    </w:p>
    <w:bookmarkEnd w:id="55"/>
    <w:bookmarkStart w:name="z76" w:id="5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6"/>
    <w:bookmarkStart w:name="z77" w:id="57"/>
    <w:p>
      <w:pPr>
        <w:spacing w:after="0"/>
        <w:ind w:left="0"/>
        <w:jc w:val="both"/>
      </w:pPr>
      <w:r>
        <w:rPr>
          <w:rFonts w:ascii="Times New Roman"/>
          <w:b w:val="false"/>
          <w:i w:val="false"/>
          <w:color w:val="000000"/>
          <w:sz w:val="28"/>
        </w:rPr>
        <w:t xml:space="preserve">
      5. Төтенше жағдайларды жою басшыларын белгiленген тәртiпте мiндетiн атқарудан шеттетiп, басшылықты өзiне қабылдаудан немесе басқа лауазымды адамды тағайындаудан басқа ретте олардың төтенше жағдайларды жою жөнiндегi жұмыстарға басшылық жасау қызметiне араласуға ешкiмнiң құқығы жоқ. </w:t>
      </w:r>
    </w:p>
    <w:bookmarkEnd w:id="57"/>
    <w:bookmarkStart w:name="z78" w:id="5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
    <w:bookmarkStart w:name="z79" w:id="59"/>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9"/>
    <w:bookmarkStart w:name="z80" w:id="60"/>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0"/>
    <w:bookmarkStart w:name="z81" w:id="61"/>
    <w:p>
      <w:pPr>
        <w:spacing w:after="0"/>
        <w:ind w:left="0"/>
        <w:jc w:val="both"/>
      </w:pPr>
      <w:r>
        <w:rPr>
          <w:rFonts w:ascii="Times New Roman"/>
          <w:b w:val="false"/>
          <w:i w:val="false"/>
          <w:color w:val="000000"/>
          <w:sz w:val="28"/>
        </w:rPr>
        <w:t xml:space="preserve">
      9. Құтқару жұмыстары мен шұғыл жұмыстардың бүкiл көлемiн жүргiзуге технологиялық мүмкiндiк болмаған жағдайда төтенше жағдайларды жою басшылары бiрiншi кезекте төтенше жағдайлар аймақтарындағы адамдарды құтқару жөнiнде барлық мүмкiн болған шараларды қолдана отырып, аталған жұмыстарды толық немесе олардың бiр бөлiгiн тоқтату туралы шешiм қабылдай алады.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2004.06.15 </w:t>
      </w:r>
      <w:r>
        <w:rPr>
          <w:rFonts w:ascii="Times New Roman"/>
          <w:b w:val="false"/>
          <w:i w:val="false"/>
          <w:color w:val="000000"/>
          <w:sz w:val="28"/>
        </w:rPr>
        <w:t>№ 563</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61"/>
    <w:bookmarkStart w:name="z39" w:id="62"/>
    <w:p>
      <w:pPr>
        <w:spacing w:after="0"/>
        <w:ind w:left="0"/>
        <w:jc w:val="both"/>
      </w:pPr>
      <w:r>
        <w:rPr>
          <w:rFonts w:ascii="Times New Roman"/>
          <w:b w:val="false"/>
          <w:i w:val="false"/>
          <w:color w:val="000000"/>
          <w:sz w:val="28"/>
        </w:rPr>
        <w:t>
</w:t>
      </w:r>
      <w:r>
        <w:rPr>
          <w:rFonts w:ascii="Times New Roman"/>
          <w:b/>
          <w:i w:val="false"/>
          <w:color w:val="000000"/>
          <w:sz w:val="28"/>
        </w:rPr>
        <w:t>      17-1-бап. Төтенше жағдайды жою басшысының</w:t>
      </w:r>
      <w:r>
        <w:br/>
      </w:r>
      <w:r>
        <w:rPr>
          <w:rFonts w:ascii="Times New Roman"/>
          <w:b w:val="false"/>
          <w:i w:val="false"/>
          <w:color w:val="000000"/>
          <w:sz w:val="28"/>
        </w:rPr>
        <w:t>
</w:t>
      </w:r>
      <w:r>
        <w:rPr>
          <w:rFonts w:ascii="Times New Roman"/>
          <w:b/>
          <w:i w:val="false"/>
          <w:color w:val="000000"/>
          <w:sz w:val="28"/>
        </w:rPr>
        <w:t>                өкілеттіктері</w:t>
      </w:r>
    </w:p>
    <w:bookmarkEnd w:id="62"/>
    <w:bookmarkStart w:name="z109" w:id="63"/>
    <w:p>
      <w:pPr>
        <w:spacing w:after="0"/>
        <w:ind w:left="0"/>
        <w:jc w:val="both"/>
      </w:pPr>
      <w:r>
        <w:rPr>
          <w:rFonts w:ascii="Times New Roman"/>
          <w:b w:val="false"/>
          <w:i w:val="false"/>
          <w:color w:val="000000"/>
          <w:sz w:val="28"/>
        </w:rPr>
        <w:t>
      1. Төтенше жағдайды жою басшысы:</w:t>
      </w:r>
      <w:r>
        <w:br/>
      </w:r>
      <w:r>
        <w:rPr>
          <w:rFonts w:ascii="Times New Roman"/>
          <w:b w:val="false"/>
          <w:i w:val="false"/>
          <w:color w:val="000000"/>
          <w:sz w:val="28"/>
        </w:rPr>
        <w:t>
</w:t>
      </w:r>
      <w:r>
        <w:rPr>
          <w:rFonts w:ascii="Times New Roman"/>
          <w:b w:val="false"/>
          <w:i w:val="false"/>
          <w:color w:val="000000"/>
          <w:sz w:val="28"/>
        </w:rPr>
        <w:t>
      1) төтенше жағдай аймағында барлауды және жағдайды бағалауды, қолда бар күштер мен құралдарды пайдалана отырып, адамдарды құтқаруды ұйымдастырады;</w:t>
      </w:r>
      <w:r>
        <w:br/>
      </w:r>
      <w:r>
        <w:rPr>
          <w:rFonts w:ascii="Times New Roman"/>
          <w:b w:val="false"/>
          <w:i w:val="false"/>
          <w:color w:val="000000"/>
          <w:sz w:val="28"/>
        </w:rPr>
        <w:t>
</w:t>
      </w:r>
      <w:r>
        <w:rPr>
          <w:rFonts w:ascii="Times New Roman"/>
          <w:b w:val="false"/>
          <w:i w:val="false"/>
          <w:color w:val="000000"/>
          <w:sz w:val="28"/>
        </w:rPr>
        <w:t>
      2) авариялық-құтқару жұмыстарын жүргiзу үшiн неғұрлым қауіпті учаскелерді, күштер мен құралдардың қажеттi санын, құтқару жұмыстарын жүргiзудiң әдiстерi мен тәсiлдерiн айқындайды;</w:t>
      </w:r>
      <w:r>
        <w:br/>
      </w:r>
      <w:r>
        <w:rPr>
          <w:rFonts w:ascii="Times New Roman"/>
          <w:b w:val="false"/>
          <w:i w:val="false"/>
          <w:color w:val="000000"/>
          <w:sz w:val="28"/>
        </w:rPr>
        <w:t>
</w:t>
      </w:r>
      <w:r>
        <w:rPr>
          <w:rFonts w:ascii="Times New Roman"/>
          <w:b w:val="false"/>
          <w:i w:val="false"/>
          <w:color w:val="000000"/>
          <w:sz w:val="28"/>
        </w:rPr>
        <w:t>
      3) төтенше жағдайларды жою жоспарына сәйкес авариялық-құтқару жұмыстарын жүргiзудi ұйымдастырады;</w:t>
      </w:r>
      <w:r>
        <w:br/>
      </w:r>
      <w:r>
        <w:rPr>
          <w:rFonts w:ascii="Times New Roman"/>
          <w:b w:val="false"/>
          <w:i w:val="false"/>
          <w:color w:val="000000"/>
          <w:sz w:val="28"/>
        </w:rPr>
        <w:t>
</w:t>
      </w:r>
      <w:r>
        <w:rPr>
          <w:rFonts w:ascii="Times New Roman"/>
          <w:b w:val="false"/>
          <w:i w:val="false"/>
          <w:color w:val="000000"/>
          <w:sz w:val="28"/>
        </w:rPr>
        <w:t>
      4) төтенше жағдайлар аймағындағы объектiлерде және ұйымдардың аумағында құтқару және шұғыл жұмыстар жүргiзу туралы шешiм қабылдайды;</w:t>
      </w:r>
      <w:r>
        <w:br/>
      </w:r>
      <w:r>
        <w:rPr>
          <w:rFonts w:ascii="Times New Roman"/>
          <w:b w:val="false"/>
          <w:i w:val="false"/>
          <w:color w:val="000000"/>
          <w:sz w:val="28"/>
        </w:rPr>
        <w:t>
</w:t>
      </w:r>
      <w:r>
        <w:rPr>
          <w:rFonts w:ascii="Times New Roman"/>
          <w:b w:val="false"/>
          <w:i w:val="false"/>
          <w:color w:val="000000"/>
          <w:sz w:val="28"/>
        </w:rPr>
        <w:t>
      5) авариялық-құтқару қызметтерi мен құралымдарына мiндеттер қоюды жүзеге асырады, олардың өзара iс-қимылын ұйымдастырады, олардың қауiпсiздiгiн және қойылған мiндеттердiң орындалуын қамтамасыз етедi;</w:t>
      </w:r>
      <w:r>
        <w:br/>
      </w:r>
      <w:r>
        <w:rPr>
          <w:rFonts w:ascii="Times New Roman"/>
          <w:b w:val="false"/>
          <w:i w:val="false"/>
          <w:color w:val="000000"/>
          <w:sz w:val="28"/>
        </w:rPr>
        <w:t>
</w:t>
      </w:r>
      <w:r>
        <w:rPr>
          <w:rFonts w:ascii="Times New Roman"/>
          <w:b w:val="false"/>
          <w:i w:val="false"/>
          <w:color w:val="000000"/>
          <w:sz w:val="28"/>
        </w:rPr>
        <w:t>
      6) төтенше жағдай аймағындағы жағдайдың өзгеруiн бақылауды жүзеге асырады және тиiстi шешiмдер қабылдайды;</w:t>
      </w:r>
      <w:r>
        <w:br/>
      </w:r>
      <w:r>
        <w:rPr>
          <w:rFonts w:ascii="Times New Roman"/>
          <w:b w:val="false"/>
          <w:i w:val="false"/>
          <w:color w:val="000000"/>
          <w:sz w:val="28"/>
        </w:rPr>
        <w:t>
</w:t>
      </w:r>
      <w:r>
        <w:rPr>
          <w:rFonts w:ascii="Times New Roman"/>
          <w:b w:val="false"/>
          <w:i w:val="false"/>
          <w:color w:val="000000"/>
          <w:sz w:val="28"/>
        </w:rPr>
        <w:t>
      7) қажеттiлiк шамасына қарай қосымша күштер мен құралдар шақыртады, оларды қарсы алуды ұйымдастырады, авариялық-құтқару жұмыстарын жүргiзу орнын (ауданын) айқындайды;</w:t>
      </w:r>
      <w:r>
        <w:br/>
      </w:r>
      <w:r>
        <w:rPr>
          <w:rFonts w:ascii="Times New Roman"/>
          <w:b w:val="false"/>
          <w:i w:val="false"/>
          <w:color w:val="000000"/>
          <w:sz w:val="28"/>
        </w:rPr>
        <w:t>
</w:t>
      </w:r>
      <w:r>
        <w:rPr>
          <w:rFonts w:ascii="Times New Roman"/>
          <w:b w:val="false"/>
          <w:i w:val="false"/>
          <w:color w:val="000000"/>
          <w:sz w:val="28"/>
        </w:rPr>
        <w:t>
      8) күштер мен құралдардың резервiн құруды ұйымдастырады, ауысымдық жұмыс тәртiбiн айқындайды;</w:t>
      </w:r>
      <w:r>
        <w:br/>
      </w:r>
      <w:r>
        <w:rPr>
          <w:rFonts w:ascii="Times New Roman"/>
          <w:b w:val="false"/>
          <w:i w:val="false"/>
          <w:color w:val="000000"/>
          <w:sz w:val="28"/>
        </w:rPr>
        <w:t>
</w:t>
      </w:r>
      <w:r>
        <w:rPr>
          <w:rFonts w:ascii="Times New Roman"/>
          <w:b w:val="false"/>
          <w:i w:val="false"/>
          <w:color w:val="000000"/>
          <w:sz w:val="28"/>
        </w:rPr>
        <w:t>
      9) төтенше жағдайдың жаһандық және өңірлік ауқымда таралуы кезiнде төтенше жағдайлар аймағында қалыптасқан жағдай және авариялық-құтқару және басқа да шұғыл жұмыстарды ұйымдастыру және жүргiзу жөнiнде өздері қабылдаған шешiмдерi туралы Қазақстан Республикасының Үкiметiн, табиғи және техногендік сипаттағы төтенше жағдайлар саласындағы </w:t>
      </w:r>
      <w:r>
        <w:rPr>
          <w:rFonts w:ascii="Times New Roman"/>
          <w:b w:val="false"/>
          <w:i w:val="false"/>
          <w:color w:val="000000"/>
          <w:sz w:val="28"/>
        </w:rPr>
        <w:t>уәкілетті органды</w:t>
      </w:r>
      <w:r>
        <w:rPr>
          <w:rFonts w:ascii="Times New Roman"/>
          <w:b w:val="false"/>
          <w:i w:val="false"/>
          <w:color w:val="000000"/>
          <w:sz w:val="28"/>
        </w:rPr>
        <w:t xml:space="preserve"> хабардар етеді;</w:t>
      </w:r>
      <w:r>
        <w:br/>
      </w:r>
      <w:r>
        <w:rPr>
          <w:rFonts w:ascii="Times New Roman"/>
          <w:b w:val="false"/>
          <w:i w:val="false"/>
          <w:color w:val="000000"/>
          <w:sz w:val="28"/>
        </w:rPr>
        <w:t>
</w:t>
      </w:r>
      <w:r>
        <w:rPr>
          <w:rFonts w:ascii="Times New Roman"/>
          <w:b w:val="false"/>
          <w:i w:val="false"/>
          <w:color w:val="000000"/>
          <w:sz w:val="28"/>
        </w:rPr>
        <w:t>
      10) күштер мен құралдардың төтенше жағдай орнынан кету тәртiбiн айқындайды;</w:t>
      </w:r>
      <w:r>
        <w:br/>
      </w:r>
      <w:r>
        <w:rPr>
          <w:rFonts w:ascii="Times New Roman"/>
          <w:b w:val="false"/>
          <w:i w:val="false"/>
          <w:color w:val="000000"/>
          <w:sz w:val="28"/>
        </w:rPr>
        <w:t>
</w:t>
      </w:r>
      <w:r>
        <w:rPr>
          <w:rFonts w:ascii="Times New Roman"/>
          <w:b w:val="false"/>
          <w:i w:val="false"/>
          <w:color w:val="000000"/>
          <w:sz w:val="28"/>
        </w:rPr>
        <w:t>
      11) төтенше жағдай өршіген кезде төтенше жағдайды жою басшысы аса қажет болған (адамдардың өмiрi мен денсаулығына тiкелей қауiп төнген) жағдайда:</w:t>
      </w:r>
      <w:r>
        <w:br/>
      </w:r>
      <w:r>
        <w:rPr>
          <w:rFonts w:ascii="Times New Roman"/>
          <w:b w:val="false"/>
          <w:i w:val="false"/>
          <w:color w:val="000000"/>
          <w:sz w:val="28"/>
        </w:rPr>
        <w:t>
      төтенше жағдай аймағына адамдар мен көлiктiң кіруiн шектейдi;</w:t>
      </w:r>
      <w:r>
        <w:br/>
      </w:r>
      <w:r>
        <w:rPr>
          <w:rFonts w:ascii="Times New Roman"/>
          <w:b w:val="false"/>
          <w:i w:val="false"/>
          <w:color w:val="000000"/>
          <w:sz w:val="28"/>
        </w:rPr>
        <w:t>
      төтенше жағдай аймағындағы ұйымдардың қызметiн тоқтата тұрады;</w:t>
      </w:r>
      <w:r>
        <w:br/>
      </w:r>
      <w:r>
        <w:rPr>
          <w:rFonts w:ascii="Times New Roman"/>
          <w:b w:val="false"/>
          <w:i w:val="false"/>
          <w:color w:val="000000"/>
          <w:sz w:val="28"/>
        </w:rPr>
        <w:t>
      авариялық-құтқару қызметтерiнiң күштерi мен құралдарын, азаматтық қорғаныс құрамаларын, сондай-ақ ерiктi авариялық-құтқару құралымдарын және аталған құралымдардың құрамына кiрмейтiн құтқарушыларды, олардың құтқару және шұғыл жұмыстар жүргiзуге аттестатталғанын растайтын құжаттары болған кезде авариялық-құтқару жұмыстарын жүргiзуге тартады;</w:t>
      </w:r>
      <w:r>
        <w:br/>
      </w:r>
      <w:r>
        <w:rPr>
          <w:rFonts w:ascii="Times New Roman"/>
          <w:b w:val="false"/>
          <w:i w:val="false"/>
          <w:color w:val="000000"/>
          <w:sz w:val="28"/>
        </w:rPr>
        <w:t>
      халықты ерiктi негiзде шұғыл жұмыстарды жүргiзуге, сондай-ақ құтқарушы болып табылмайтын жекелеген азаматтарды өздерінің келiсiмiмен құтқару жұмыстарын жүргiзуге тартады;</w:t>
      </w:r>
      <w:r>
        <w:br/>
      </w:r>
      <w:r>
        <w:rPr>
          <w:rFonts w:ascii="Times New Roman"/>
          <w:b w:val="false"/>
          <w:i w:val="false"/>
          <w:color w:val="000000"/>
          <w:sz w:val="28"/>
        </w:rPr>
        <w:t>
      төтенше жағдай аймағында көшiру iс-шараларын жүргiзудi ұйымдастырады;</w:t>
      </w:r>
      <w:r>
        <w:br/>
      </w:r>
      <w:r>
        <w:rPr>
          <w:rFonts w:ascii="Times New Roman"/>
          <w:b w:val="false"/>
          <w:i w:val="false"/>
          <w:color w:val="000000"/>
          <w:sz w:val="28"/>
        </w:rPr>
        <w:t>
      төтенше жағдайларды жою үшiн төтенше жағдайлар аймағындағы ұйымдардың материалдық ресурстар резервтерiн броньнан алады;</w:t>
      </w:r>
      <w:r>
        <w:br/>
      </w:r>
      <w:r>
        <w:rPr>
          <w:rFonts w:ascii="Times New Roman"/>
          <w:b w:val="false"/>
          <w:i w:val="false"/>
          <w:color w:val="000000"/>
          <w:sz w:val="28"/>
        </w:rPr>
        <w:t>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кейіннен шығыстарды </w:t>
      </w:r>
      <w:r>
        <w:rPr>
          <w:rFonts w:ascii="Times New Roman"/>
          <w:b w:val="false"/>
          <w:i w:val="false"/>
          <w:color w:val="000000"/>
          <w:sz w:val="28"/>
        </w:rPr>
        <w:t>өтей</w:t>
      </w:r>
      <w:r>
        <w:rPr>
          <w:rFonts w:ascii="Times New Roman"/>
          <w:b w:val="false"/>
          <w:i w:val="false"/>
          <w:color w:val="000000"/>
          <w:sz w:val="28"/>
        </w:rPr>
        <w:t xml:space="preserve"> отырып, ұйымдардың байланыс құралдарын, көлiк құралдарын және өзге де мүлкiн тартады;</w:t>
      </w:r>
      <w:r>
        <w:br/>
      </w:r>
      <w:r>
        <w:rPr>
          <w:rFonts w:ascii="Times New Roman"/>
          <w:b w:val="false"/>
          <w:i w:val="false"/>
          <w:color w:val="000000"/>
          <w:sz w:val="28"/>
        </w:rPr>
        <w:t>
      аса қажет болған жағдайда өздері қабылдаған шешiмдер туралы тиiстi мемлекеттiк органдарды, ұйымдардың басшыларын тез арада хабардар ету жөнiнде шаралар қабылдайды;</w:t>
      </w:r>
      <w:r>
        <w:br/>
      </w:r>
      <w:r>
        <w:rPr>
          <w:rFonts w:ascii="Times New Roman"/>
          <w:b w:val="false"/>
          <w:i w:val="false"/>
          <w:color w:val="000000"/>
          <w:sz w:val="28"/>
        </w:rPr>
        <w:t>
      төтенше жағдайлардың өрбуіне және құтқару және шұғыл жұмыстардың барысына байланысты басқа да қажеттi шараларды қабылдайды;</w:t>
      </w:r>
      <w:r>
        <w:br/>
      </w:r>
      <w:r>
        <w:rPr>
          <w:rFonts w:ascii="Times New Roman"/>
          <w:b w:val="false"/>
          <w:i w:val="false"/>
          <w:color w:val="000000"/>
          <w:sz w:val="28"/>
        </w:rPr>
        <w:t>
</w:t>
      </w:r>
      <w:r>
        <w:rPr>
          <w:rFonts w:ascii="Times New Roman"/>
          <w:b w:val="false"/>
          <w:i w:val="false"/>
          <w:color w:val="000000"/>
          <w:sz w:val="28"/>
        </w:rPr>
        <w:t>
      12) төтенше жағдайларды жою басшылары, авариялық-құтқару қызметі мен құралымдарының басшылары құтқару және шұғыл жұмыстарды ұйымдастыру үшін қажетті төтенше жағдайлар туралы толық және дәйекті ақпаратқа құқығы бар.</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заңнамасында өзгеше көзделмесе, төтенше жағдайды жою басшысының төтенше жағдайды жоюға бағытталған шешiмi төтенше жағдайлар аймағындағы барлық лауазымды адамдар, азаматтар мен ұйымдар үшiн мiндеттi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табиғи және техногендiк сипаттағы төтенше жағдайдың жойылғаны туралы жариялағаннан кейiн төтенше жағдайды жою басшысының өкiлеттiгi тоқтатылады.</w:t>
      </w:r>
      <w:r>
        <w:br/>
      </w:r>
      <w:r>
        <w:rPr>
          <w:rFonts w:ascii="Times New Roman"/>
          <w:b w:val="false"/>
          <w:i w:val="false"/>
          <w:color w:val="000000"/>
          <w:sz w:val="28"/>
        </w:rPr>
        <w:t>
      </w:t>
      </w:r>
      <w:r>
        <w:rPr>
          <w:rFonts w:ascii="Times New Roman"/>
          <w:b w:val="false"/>
          <w:i w:val="false"/>
          <w:color w:val="ff0000"/>
          <w:sz w:val="28"/>
        </w:rPr>
        <w:t xml:space="preserve">Ескерту. Заң 17-1-баппен толықтырылды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3"/>
    <w:bookmarkStart w:name="z21" w:id="6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Авариялық-құтқару қызметi мен құрамаларына </w:t>
      </w:r>
      <w:r>
        <w:br/>
      </w:r>
      <w:r>
        <w:rPr>
          <w:rFonts w:ascii="Times New Roman"/>
          <w:b w:val="false"/>
          <w:i w:val="false"/>
          <w:color w:val="000000"/>
          <w:sz w:val="28"/>
        </w:rPr>
        <w:t>
</w:t>
      </w:r>
      <w:r>
        <w:rPr>
          <w:rFonts w:ascii="Times New Roman"/>
          <w:b/>
          <w:i w:val="false"/>
          <w:color w:val="000000"/>
          <w:sz w:val="28"/>
        </w:rPr>
        <w:t>              олардың өз қызметiн жүзеге асыруына</w:t>
      </w:r>
      <w:r>
        <w:br/>
      </w:r>
      <w:r>
        <w:rPr>
          <w:rFonts w:ascii="Times New Roman"/>
          <w:b w:val="false"/>
          <w:i w:val="false"/>
          <w:color w:val="000000"/>
          <w:sz w:val="28"/>
        </w:rPr>
        <w:t>
</w:t>
      </w:r>
      <w:r>
        <w:rPr>
          <w:rFonts w:ascii="Times New Roman"/>
          <w:b/>
          <w:i w:val="false"/>
          <w:color w:val="000000"/>
          <w:sz w:val="28"/>
        </w:rPr>
        <w:t xml:space="preserve">              жәрдемдесу </w:t>
      </w:r>
    </w:p>
    <w:bookmarkEnd w:id="64"/>
    <w:p>
      <w:pPr>
        <w:spacing w:after="0"/>
        <w:ind w:left="0"/>
        <w:jc w:val="both"/>
      </w:pPr>
      <w:r>
        <w:rPr>
          <w:rFonts w:ascii="Times New Roman"/>
          <w:b w:val="false"/>
          <w:i w:val="false"/>
          <w:color w:val="000000"/>
          <w:sz w:val="28"/>
        </w:rPr>
        <w:t xml:space="preserve">      1. Орталық және жергiлiктi атқарушы органдар, ұйымдар төтенше жағдайлар аймақтарына бара жатқан және орналасқан жерiне қайтып келе жатқан авариялық-құтқару қызметi мен құрамаларына кейiннен оларға өтемi жасалатын, қажеттi көлiк пен материалдық құралдарды бере отырып барынша жәрдем көрсетуге мiндеттi. </w:t>
      </w:r>
    </w:p>
    <w:bookmarkStart w:name="z82" w:id="65"/>
    <w:p>
      <w:pPr>
        <w:spacing w:after="0"/>
        <w:ind w:left="0"/>
        <w:jc w:val="both"/>
      </w:pPr>
      <w:r>
        <w:rPr>
          <w:rFonts w:ascii="Times New Roman"/>
          <w:b w:val="false"/>
          <w:i w:val="false"/>
          <w:color w:val="000000"/>
          <w:sz w:val="28"/>
        </w:rPr>
        <w:t xml:space="preserve">
      2. Құтқару жұмыстары мен шұғыл жұмыстар жүргiзiлетiн жерге бара жатқан кезде кәсiби авариялық-құтқару қызметi мен құрамаларының жедел көлiгi, оның iшiнде уақытша тартылған және жалға алынған көлiк кедергiсiз жүру құқығын аэродромдарда, автомобильдерге май 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аэродромдарда, теңiз және өзен порттарында жөндеу жұмыстарын бiрiншi кезекте жүргiзу құқығын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65"/>
    <w:bookmarkStart w:name="z22" w:id="66"/>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 Iшкi iстер </w:t>
      </w:r>
      <w:r>
        <w:br/>
      </w:r>
      <w:r>
        <w:rPr>
          <w:rFonts w:ascii="Times New Roman"/>
          <w:b w:val="false"/>
          <w:i w:val="false"/>
          <w:color w:val="000000"/>
          <w:sz w:val="28"/>
        </w:rPr>
        <w:t>
</w:t>
      </w:r>
      <w:r>
        <w:rPr>
          <w:rFonts w:ascii="Times New Roman"/>
          <w:b/>
          <w:i w:val="false"/>
          <w:color w:val="000000"/>
          <w:sz w:val="28"/>
        </w:rPr>
        <w:t xml:space="preserve">              министрлiгiнiң, Қарулы Күштерiнiң, басқа да </w:t>
      </w:r>
      <w:r>
        <w:br/>
      </w:r>
      <w:r>
        <w:rPr>
          <w:rFonts w:ascii="Times New Roman"/>
          <w:b w:val="false"/>
          <w:i w:val="false"/>
          <w:color w:val="000000"/>
          <w:sz w:val="28"/>
        </w:rPr>
        <w:t>
</w:t>
      </w:r>
      <w:r>
        <w:rPr>
          <w:rFonts w:ascii="Times New Roman"/>
          <w:b/>
          <w:i w:val="false"/>
          <w:color w:val="000000"/>
          <w:sz w:val="28"/>
        </w:rPr>
        <w:t>              әскерлерi мен әскери құрамаларының күштерi</w:t>
      </w:r>
      <w:r>
        <w:br/>
      </w:r>
      <w:r>
        <w:rPr>
          <w:rFonts w:ascii="Times New Roman"/>
          <w:b w:val="false"/>
          <w:i w:val="false"/>
          <w:color w:val="000000"/>
          <w:sz w:val="28"/>
        </w:rPr>
        <w:t>
</w:t>
      </w:r>
      <w:r>
        <w:rPr>
          <w:rFonts w:ascii="Times New Roman"/>
          <w:b/>
          <w:i w:val="false"/>
          <w:color w:val="000000"/>
          <w:sz w:val="28"/>
        </w:rPr>
        <w:t>              мен құралдарын төтенше жағдайларды жоюға</w:t>
      </w:r>
      <w:r>
        <w:br/>
      </w:r>
      <w:r>
        <w:rPr>
          <w:rFonts w:ascii="Times New Roman"/>
          <w:b w:val="false"/>
          <w:i w:val="false"/>
          <w:color w:val="000000"/>
          <w:sz w:val="28"/>
        </w:rPr>
        <w:t>
</w:t>
      </w:r>
      <w:r>
        <w:rPr>
          <w:rFonts w:ascii="Times New Roman"/>
          <w:b/>
          <w:i w:val="false"/>
          <w:color w:val="000000"/>
          <w:sz w:val="28"/>
        </w:rPr>
        <w:t xml:space="preserve">              тарту </w:t>
      </w:r>
    </w:p>
    <w:bookmarkEnd w:id="66"/>
    <w:p>
      <w:pPr>
        <w:spacing w:after="0"/>
        <w:ind w:left="0"/>
        <w:jc w:val="both"/>
      </w:pPr>
      <w:r>
        <w:rPr>
          <w:rFonts w:ascii="Times New Roman"/>
          <w:b w:val="false"/>
          <w:i w:val="false"/>
          <w:color w:val="000000"/>
          <w:sz w:val="28"/>
        </w:rPr>
        <w:t>      Қазақстан Республикасы Iшкi iстер министрлiгiнiң, Қарулы Күштерiнiң, басқа да әскерлерi мен әскери құрамаларының күштерi мен құралдарын төтенше жағдайларды жоюға тарту Қазақстан Республикасының </w:t>
      </w:r>
      <w:r>
        <w:rPr>
          <w:rFonts w:ascii="Times New Roman"/>
          <w:b w:val="false"/>
          <w:i w:val="false"/>
          <w:color w:val="000000"/>
          <w:sz w:val="28"/>
        </w:rPr>
        <w:t>Конституциясына</w:t>
      </w:r>
      <w:r>
        <w:rPr>
          <w:rFonts w:ascii="Times New Roman"/>
          <w:b w:val="false"/>
          <w:i w:val="false"/>
          <w:color w:val="ff0000"/>
          <w:sz w:val="28"/>
        </w:rPr>
        <w:t> </w:t>
      </w:r>
      <w:r>
        <w:rPr>
          <w:rFonts w:ascii="Times New Roman"/>
          <w:b w:val="false"/>
          <w:i w:val="false"/>
          <w:color w:val="000000"/>
          <w:sz w:val="28"/>
        </w:rPr>
        <w:t>және қолданылып жүрген </w:t>
      </w:r>
      <w:r>
        <w:rPr>
          <w:rFonts w:ascii="Times New Roman"/>
          <w:b w:val="false"/>
          <w:i w:val="false"/>
          <w:color w:val="000000"/>
          <w:sz w:val="28"/>
        </w:rPr>
        <w:t>заңдарға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p>
    <w:bookmarkStart w:name="z23" w:id="67"/>
    <w:p>
      <w:pPr>
        <w:spacing w:after="0"/>
        <w:ind w:left="0"/>
        <w:jc w:val="both"/>
      </w:pPr>
      <w:r>
        <w:rPr>
          <w:rFonts w:ascii="Times New Roman"/>
          <w:b w:val="false"/>
          <w:i w:val="false"/>
          <w:color w:val="000000"/>
          <w:sz w:val="28"/>
        </w:rPr>
        <w:t>
</w:t>
      </w:r>
      <w:r>
        <w:rPr>
          <w:rFonts w:ascii="Times New Roman"/>
          <w:b/>
          <w:i w:val="false"/>
          <w:color w:val="000000"/>
          <w:sz w:val="28"/>
        </w:rPr>
        <w:t>      20-бап. Құтқарушылар қызметiнiң құқықтық</w:t>
      </w:r>
      <w:r>
        <w:br/>
      </w:r>
      <w:r>
        <w:rPr>
          <w:rFonts w:ascii="Times New Roman"/>
          <w:b w:val="false"/>
          <w:i w:val="false"/>
          <w:color w:val="000000"/>
          <w:sz w:val="28"/>
        </w:rPr>
        <w:t>
</w:t>
      </w:r>
      <w:r>
        <w:rPr>
          <w:rFonts w:ascii="Times New Roman"/>
          <w:b/>
          <w:i w:val="false"/>
          <w:color w:val="000000"/>
          <w:sz w:val="28"/>
        </w:rPr>
        <w:t xml:space="preserve">              кепiлдiктерi </w:t>
      </w:r>
    </w:p>
    <w:bookmarkEnd w:id="67"/>
    <w:p>
      <w:pPr>
        <w:spacing w:after="0"/>
        <w:ind w:left="0"/>
        <w:jc w:val="both"/>
      </w:pPr>
      <w:r>
        <w:rPr>
          <w:rFonts w:ascii="Times New Roman"/>
          <w:b w:val="false"/>
          <w:i w:val="false"/>
          <w:color w:val="000000"/>
          <w:sz w:val="28"/>
        </w:rPr>
        <w:t xml:space="preserve">      1. Құтқару жұмыстары мен шұғыл жұмыстарды жүргiзу барысында құтқарушылар осы Заңды, авариялық-құтқару қызметiнiң мәселелерi жөнiндегi өзге де нормативтiк құқықтық актiлердi басшылыққа алады және құрамында аталған жұмыстарды жүргiзетiн авариялық-құтқару қызметi мен құрамаларының басшыларына ғана бағынады. </w:t>
      </w:r>
    </w:p>
    <w:bookmarkStart w:name="z83" w:id="68"/>
    <w:p>
      <w:pPr>
        <w:spacing w:after="0"/>
        <w:ind w:left="0"/>
        <w:jc w:val="both"/>
      </w:pPr>
      <w:r>
        <w:rPr>
          <w:rFonts w:ascii="Times New Roman"/>
          <w:b w:val="false"/>
          <w:i w:val="false"/>
          <w:color w:val="000000"/>
          <w:sz w:val="28"/>
        </w:rPr>
        <w:t xml:space="preserve">
      2. Жергiлiктi өкiлдi және атқарушы органдар, барлық меншiк нысанындағы ұйымдар басшылары және азаматтар өз қызмет мiндеттерiн атқаруы кезiнде құтқарушыларға жәрдемдесуге мiндеттi. </w:t>
      </w:r>
    </w:p>
    <w:bookmarkEnd w:id="68"/>
    <w:bookmarkStart w:name="z84" w:id="69"/>
    <w:p>
      <w:pPr>
        <w:spacing w:after="0"/>
        <w:ind w:left="0"/>
        <w:jc w:val="both"/>
      </w:pPr>
      <w:r>
        <w:rPr>
          <w:rFonts w:ascii="Times New Roman"/>
          <w:b w:val="false"/>
          <w:i w:val="false"/>
          <w:color w:val="000000"/>
          <w:sz w:val="28"/>
        </w:rPr>
        <w:t xml:space="preserve">
      3. Өз мiндеттерiн атқаруына кедергi жасау мақсатымен құтқарушыларға қандай да жолмен болсын ықпал етуге ешкiмнiң де құқығы жоқ. </w:t>
      </w:r>
    </w:p>
    <w:bookmarkEnd w:id="69"/>
    <w:bookmarkStart w:name="z24" w:id="70"/>
    <w:p>
      <w:pPr>
        <w:spacing w:after="0"/>
        <w:ind w:left="0"/>
        <w:jc w:val="left"/>
      </w:pPr>
      <w:r>
        <w:rPr>
          <w:rFonts w:ascii="Times New Roman"/>
          <w:b/>
          <w:i w:val="false"/>
          <w:color w:val="000000"/>
        </w:rPr>
        <w:t xml:space="preserve"> 
4 тарау. Құтқарушылар және олардың мәртебесi </w:t>
      </w:r>
    </w:p>
    <w:bookmarkEnd w:id="70"/>
    <w:bookmarkStart w:name="z25" w:id="71"/>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Құтқарушылар </w:t>
      </w:r>
    </w:p>
    <w:bookmarkEnd w:id="71"/>
    <w:p>
      <w:pPr>
        <w:spacing w:after="0"/>
        <w:ind w:left="0"/>
        <w:jc w:val="both"/>
      </w:pPr>
      <w:r>
        <w:rPr>
          <w:rFonts w:ascii="Times New Roman"/>
          <w:b w:val="false"/>
          <w:i w:val="false"/>
          <w:color w:val="000000"/>
          <w:sz w:val="28"/>
        </w:rPr>
        <w:t xml:space="preserve">      1. Қазақстан Республикасының азаматтары медициналық куәландырудан өткеннен, дене шынықтыру жөнiндегi нормативтердi орындағаннан, құтқарушылар даярлаудың бағдарламалары бойынша оқып-үйренуден кейiн құтқару жұмыстары мен шұғыл жұмыстарды жүргiзуге аттестаттау нәтижелерi бойынша тиiстi аттестаттау органдары шешiмiнiң негiзiнде олар құтқарушы мәртебесiн алады. </w:t>
      </w:r>
    </w:p>
    <w:bookmarkStart w:name="z85" w:id="72"/>
    <w:p>
      <w:pPr>
        <w:spacing w:after="0"/>
        <w:ind w:left="0"/>
        <w:jc w:val="both"/>
      </w:pPr>
      <w:r>
        <w:rPr>
          <w:rFonts w:ascii="Times New Roman"/>
          <w:b w:val="false"/>
          <w:i w:val="false"/>
          <w:color w:val="000000"/>
          <w:sz w:val="28"/>
        </w:rPr>
        <w:t xml:space="preserve">
      2. Қазақстан Республикасының азаматтарына құтқарушы мәртебесiн беру туралы аттестаттау органдарының шешiмi қабылданған кезде оларға белгiленген үлгiдегi куәлiк, құтқарушы кiтапшасы, бетiне тегi, аты, әкесiнiң аты, қан тобы және құтқарушының тiркеу нөмiрi жазылған жетон берiледi. </w:t>
      </w:r>
      <w:r>
        <w:br/>
      </w:r>
      <w:r>
        <w:rPr>
          <w:rFonts w:ascii="Times New Roman"/>
          <w:b w:val="false"/>
          <w:i w:val="false"/>
          <w:color w:val="000000"/>
          <w:sz w:val="28"/>
        </w:rPr>
        <w:t xml:space="preserve">
      Құтқарушы кiтапшасы құтқарушының құтқару жұмыстары мен шұғыл жұмыстарға қатысуын есепке алуға арналған. Құтқарушы кiтапшасы туралы ереженi уәкілетті орган бекiтедi. </w:t>
      </w:r>
    </w:p>
    <w:bookmarkEnd w:id="72"/>
    <w:bookmarkStart w:name="z26" w:id="73"/>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Құтқарушыларды аттестаттау </w:t>
      </w:r>
    </w:p>
    <w:bookmarkEnd w:id="73"/>
    <w:p>
      <w:pPr>
        <w:spacing w:after="0"/>
        <w:ind w:left="0"/>
        <w:jc w:val="both"/>
      </w:pPr>
      <w:r>
        <w:rPr>
          <w:rFonts w:ascii="Times New Roman"/>
          <w:b w:val="false"/>
          <w:i w:val="false"/>
          <w:color w:val="000000"/>
          <w:sz w:val="28"/>
        </w:rPr>
        <w:t>      1. Құтқарушылар Қазақстан Республикасының Үкiметi </w:t>
      </w:r>
      <w:r>
        <w:rPr>
          <w:rFonts w:ascii="Times New Roman"/>
          <w:b w:val="false"/>
          <w:i w:val="false"/>
          <w:color w:val="000000"/>
          <w:sz w:val="28"/>
        </w:rPr>
        <w:t>белгiлеген</w:t>
      </w:r>
      <w:r>
        <w:rPr>
          <w:rFonts w:ascii="Times New Roman"/>
          <w:b w:val="false"/>
          <w:i w:val="false"/>
          <w:color w:val="ff0000"/>
          <w:sz w:val="28"/>
        </w:rPr>
        <w:t> </w:t>
      </w:r>
      <w:r>
        <w:rPr>
          <w:rFonts w:ascii="Times New Roman"/>
          <w:b w:val="false"/>
          <w:i w:val="false"/>
          <w:color w:val="000000"/>
          <w:sz w:val="28"/>
        </w:rPr>
        <w:t xml:space="preserve">тәртiппен аттестаттаудан өтедi және одан кейiн тұрақты түрде қайта аттестаттаудан өтiп отырады. </w:t>
      </w:r>
    </w:p>
    <w:bookmarkStart w:name="z86" w:id="74"/>
    <w:p>
      <w:pPr>
        <w:spacing w:after="0"/>
        <w:ind w:left="0"/>
        <w:jc w:val="both"/>
      </w:pPr>
      <w:r>
        <w:rPr>
          <w:rFonts w:ascii="Times New Roman"/>
          <w:b w:val="false"/>
          <w:i w:val="false"/>
          <w:color w:val="000000"/>
          <w:sz w:val="28"/>
        </w:rPr>
        <w:t xml:space="preserve">
      2. Қайта аттестаттаудан өтпеген құтқарушылар құтқарушы мәртебесiнен айырылады. </w:t>
      </w:r>
    </w:p>
    <w:bookmarkEnd w:id="74"/>
    <w:bookmarkStart w:name="z27" w:id="75"/>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Құтқарушылардың құқықтары </w:t>
      </w:r>
    </w:p>
    <w:bookmarkEnd w:id="75"/>
    <w:p>
      <w:pPr>
        <w:spacing w:after="0"/>
        <w:ind w:left="0"/>
        <w:jc w:val="both"/>
      </w:pPr>
      <w:r>
        <w:rPr>
          <w:rFonts w:ascii="Times New Roman"/>
          <w:b w:val="false"/>
          <w:i w:val="false"/>
          <w:color w:val="000000"/>
          <w:sz w:val="28"/>
        </w:rPr>
        <w:t xml:space="preserve">      1. Құтқару жұмыстары мен шұғыл жұмыстарға тартылған құтқарушылардың аталған жұмысты жүргiзетiн жерге бару кезiнде көлiктiң барлық түрiне билеттердi кезексiз алуға құқығы бар. </w:t>
      </w:r>
    </w:p>
    <w:bookmarkStart w:name="z87" w:id="76"/>
    <w:p>
      <w:pPr>
        <w:spacing w:after="0"/>
        <w:ind w:left="0"/>
        <w:jc w:val="both"/>
      </w:pPr>
      <w:r>
        <w:rPr>
          <w:rFonts w:ascii="Times New Roman"/>
          <w:b w:val="false"/>
          <w:i w:val="false"/>
          <w:color w:val="000000"/>
          <w:sz w:val="28"/>
        </w:rPr>
        <w:t xml:space="preserve">
      2. Құтқару жұмыстары мен шұғыл жұмыстарды жүргiзу барысында құтқарушылар: </w:t>
      </w:r>
      <w:r>
        <w:br/>
      </w:r>
      <w:r>
        <w:rPr>
          <w:rFonts w:ascii="Times New Roman"/>
          <w:b w:val="false"/>
          <w:i w:val="false"/>
          <w:color w:val="000000"/>
          <w:sz w:val="28"/>
        </w:rPr>
        <w:t xml:space="preserve">
      адамдарды құтқаруға бағытталған кез келген шараларды қолдануға; </w:t>
      </w:r>
      <w:r>
        <w:br/>
      </w:r>
      <w:r>
        <w:rPr>
          <w:rFonts w:ascii="Times New Roman"/>
          <w:b w:val="false"/>
          <w:i w:val="false"/>
          <w:color w:val="000000"/>
          <w:sz w:val="28"/>
        </w:rPr>
        <w:t xml:space="preserve">
      өз мiндеттерiн орындау үшiн қажеттi толық әрi айқын ақпарат алуға; </w:t>
      </w:r>
      <w:r>
        <w:br/>
      </w:r>
      <w:r>
        <w:rPr>
          <w:rFonts w:ascii="Times New Roman"/>
          <w:b w:val="false"/>
          <w:i w:val="false"/>
          <w:color w:val="000000"/>
          <w:sz w:val="28"/>
        </w:rPr>
        <w:t xml:space="preserve">
      құтқару жұмыстары мен шұғыл жұмыстарды жүргiзу үшiн ұйымдардың аумағы мен өндiрiстiк объектiлерiне, тұрғын үйлерге кедергiсiз кiруге; </w:t>
      </w:r>
      <w:r>
        <w:br/>
      </w:r>
      <w:r>
        <w:rPr>
          <w:rFonts w:ascii="Times New Roman"/>
          <w:b w:val="false"/>
          <w:i w:val="false"/>
          <w:color w:val="000000"/>
          <w:sz w:val="28"/>
        </w:rPr>
        <w:t xml:space="preserve">
      төтенше жағдайлар аймағындағы адамдардың бәрiнен белгiленген қауiпсiздiк шараларын сақтауды талап етуге; </w:t>
      </w:r>
      <w:r>
        <w:br/>
      </w:r>
      <w:r>
        <w:rPr>
          <w:rFonts w:ascii="Times New Roman"/>
          <w:b w:val="false"/>
          <w:i w:val="false"/>
          <w:color w:val="000000"/>
          <w:sz w:val="28"/>
        </w:rPr>
        <w:t xml:space="preserve">
      құтқару жұмыстары мен шұғыл жұмыстарды жүргiзу технологиясына сәйкес жабдықталуға және жарақтандырылуға; </w:t>
      </w:r>
      <w:r>
        <w:br/>
      </w:r>
      <w:r>
        <w:rPr>
          <w:rFonts w:ascii="Times New Roman"/>
          <w:b w:val="false"/>
          <w:i w:val="false"/>
          <w:color w:val="000000"/>
          <w:sz w:val="28"/>
        </w:rPr>
        <w:t>
      адамдарды құтқару үшiн және өте қажет болған жағдайда төтенше жағдайлар аймақтарында орналасқан ұйымдардың байланыс құралдарын, көлiгiн, мүлкiн және өзге де материалдық құралдарын Қазақстан Республикасының Үкiметi белгiлеген </w:t>
      </w:r>
      <w:r>
        <w:rPr>
          <w:rFonts w:ascii="Times New Roman"/>
          <w:b w:val="false"/>
          <w:i w:val="false"/>
          <w:color w:val="000000"/>
          <w:sz w:val="28"/>
        </w:rPr>
        <w:t>тәртiпте</w:t>
      </w:r>
      <w:r>
        <w:rPr>
          <w:rFonts w:ascii="Times New Roman"/>
          <w:b w:val="false"/>
          <w:i w:val="false"/>
          <w:color w:val="000000"/>
          <w:sz w:val="28"/>
        </w:rPr>
        <w:t xml:space="preserve"> пайдалануға; </w:t>
      </w:r>
      <w:r>
        <w:br/>
      </w:r>
      <w:r>
        <w:rPr>
          <w:rFonts w:ascii="Times New Roman"/>
          <w:b w:val="false"/>
          <w:i w:val="false"/>
          <w:color w:val="000000"/>
          <w:sz w:val="28"/>
        </w:rPr>
        <w:t xml:space="preserve">
      қызметтiк iздестiру иттерiн қолдануға құқылы. </w:t>
      </w:r>
    </w:p>
    <w:bookmarkEnd w:id="76"/>
    <w:bookmarkStart w:name="z88" w:id="77"/>
    <w:p>
      <w:pPr>
        <w:spacing w:after="0"/>
        <w:ind w:left="0"/>
        <w:jc w:val="both"/>
      </w:pPr>
      <w:r>
        <w:rPr>
          <w:rFonts w:ascii="Times New Roman"/>
          <w:b w:val="false"/>
          <w:i w:val="false"/>
          <w:color w:val="000000"/>
          <w:sz w:val="28"/>
        </w:rPr>
        <w:t>
      3. Құтқару жұмыстары мен шұғыл жұмыстарды жүргiзуге қатысқан құтқарушылар медициналық мекемелер мен оңалту орталықтары базасында Қазақстан Республикасының Үкiметi белгiлеген </w:t>
      </w:r>
      <w:r>
        <w:rPr>
          <w:rFonts w:ascii="Times New Roman"/>
          <w:b w:val="false"/>
          <w:i w:val="false"/>
          <w:color w:val="000000"/>
          <w:sz w:val="28"/>
        </w:rPr>
        <w:t>тәртiпте</w:t>
      </w:r>
      <w:r>
        <w:rPr>
          <w:rFonts w:ascii="Times New Roman"/>
          <w:b w:val="false"/>
          <w:i w:val="false"/>
          <w:color w:val="000000"/>
          <w:sz w:val="28"/>
        </w:rPr>
        <w:t xml:space="preserve"> медициналық және психологиялық оңалту жәрдемiн алуға құқылы. </w:t>
      </w:r>
    </w:p>
    <w:bookmarkEnd w:id="77"/>
    <w:bookmarkStart w:name="z89" w:id="78"/>
    <w:p>
      <w:pPr>
        <w:spacing w:after="0"/>
        <w:ind w:left="0"/>
        <w:jc w:val="both"/>
      </w:pPr>
      <w:r>
        <w:rPr>
          <w:rFonts w:ascii="Times New Roman"/>
          <w:b w:val="false"/>
          <w:i w:val="false"/>
          <w:color w:val="000000"/>
          <w:sz w:val="28"/>
        </w:rPr>
        <w:t xml:space="preserve">
      4. Құтқарушылар жұмыс уақытында өздерiнiң теориялық бiлiмдерi мен кәсiби шеберлiктерiн белгiленген тәртiпте жетiлдiруге құқылы. </w:t>
      </w:r>
    </w:p>
    <w:bookmarkEnd w:id="78"/>
    <w:bookmarkStart w:name="z90" w:id="79"/>
    <w:p>
      <w:pPr>
        <w:spacing w:after="0"/>
        <w:ind w:left="0"/>
        <w:jc w:val="both"/>
      </w:pPr>
      <w:r>
        <w:rPr>
          <w:rFonts w:ascii="Times New Roman"/>
          <w:b w:val="false"/>
          <w:i w:val="false"/>
          <w:color w:val="000000"/>
          <w:sz w:val="28"/>
        </w:rPr>
        <w:t>
      5. Кәсiби және ерiктi авариялық-құтқару қызметi мен құрамаларының құтқарушылары құтқару жұмыстары мен шұғыл жұмыстарды жүргiзу кезеңiнде шығыны авариялық-құтқару қызметi мен құрамаларын ұстауға бөлiнетін қаражат есебiнен төленетiн тамақ өнiмдерiмен Қазақстан Республикасының Үкiметі белгiлеген </w:t>
      </w:r>
      <w:r>
        <w:rPr>
          <w:rFonts w:ascii="Times New Roman"/>
          <w:b w:val="false"/>
          <w:i w:val="false"/>
          <w:color w:val="000000"/>
          <w:sz w:val="28"/>
        </w:rPr>
        <w:t>нормалар</w:t>
      </w:r>
      <w:r>
        <w:rPr>
          <w:rFonts w:ascii="Times New Roman"/>
          <w:b w:val="false"/>
          <w:i w:val="false"/>
          <w:color w:val="000000"/>
          <w:sz w:val="28"/>
        </w:rPr>
        <w:t xml:space="preserve"> бойынша және тұратын орынмен қамтамасыз етiлуге құқылы. </w:t>
      </w:r>
    </w:p>
    <w:bookmarkEnd w:id="79"/>
    <w:bookmarkStart w:name="z91" w:id="80"/>
    <w:p>
      <w:pPr>
        <w:spacing w:after="0"/>
        <w:ind w:left="0"/>
        <w:jc w:val="both"/>
      </w:pPr>
      <w:r>
        <w:rPr>
          <w:rFonts w:ascii="Times New Roman"/>
          <w:b w:val="false"/>
          <w:i w:val="false"/>
          <w:color w:val="000000"/>
          <w:sz w:val="28"/>
        </w:rPr>
        <w:t xml:space="preserve">
      6. Еңбек шарты бойынша өздерiне жүктелген мiндеттердi орындау барысында зардап шеккен кәсiби авариялық-құтқару қызметi мен құрамаларының құтқарушылары, сондай-ақ ерiктi авариялық-құтқару қызметiнiң құтқарушылары және құтқарушы болып табылмайтын азаматтар оларды құтқару жұмыстары мен шұғыл жұмыстарды жүргiзуге тартқан кезде тегiн медициналық қызмет көрсетiлуiне құқылы. </w:t>
      </w:r>
      <w:r>
        <w:br/>
      </w:r>
      <w:r>
        <w:rPr>
          <w:rFonts w:ascii="Times New Roman"/>
          <w:b w:val="false"/>
          <w:i w:val="false"/>
          <w:color w:val="000000"/>
          <w:sz w:val="28"/>
        </w:rPr>
        <w:t xml:space="preserve">
      Ерiктi авариялық-құтқару қызметiнiң құтқарушыларын және құтқарушылар болып табылмайтын азаматтарды құтқару жұмыстары мен шұғыл жұмыстарды жүргiзуге тартқан кезде олардың негiзгi жұмыс орны бойынша орташа жалақысы сақталады.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2004.06.15 </w:t>
      </w:r>
      <w:r>
        <w:rPr>
          <w:rFonts w:ascii="Times New Roman"/>
          <w:b w:val="false"/>
          <w:i w:val="false"/>
          <w:color w:val="000000"/>
          <w:sz w:val="28"/>
        </w:rPr>
        <w:t>№ 563</w:t>
      </w:r>
      <w:r>
        <w:rPr>
          <w:rFonts w:ascii="Times New Roman"/>
          <w:b w:val="false"/>
          <w:i w:val="false"/>
          <w:color w:val="ff0000"/>
          <w:sz w:val="28"/>
        </w:rPr>
        <w:t xml:space="preserve">, 2007.05.15 </w:t>
      </w:r>
      <w:r>
        <w:rPr>
          <w:rFonts w:ascii="Times New Roman"/>
          <w:b w:val="false"/>
          <w:i w:val="false"/>
          <w:color w:val="000000"/>
          <w:sz w:val="28"/>
        </w:rPr>
        <w:t>№ 253</w:t>
      </w:r>
      <w:r>
        <w:rPr>
          <w:rFonts w:ascii="Times New Roman"/>
          <w:b w:val="false"/>
          <w:i w:val="false"/>
          <w:color w:val="ff0000"/>
          <w:sz w:val="28"/>
        </w:rPr>
        <w:t> </w:t>
      </w:r>
      <w:r>
        <w:rPr>
          <w:rFonts w:ascii="Times New Roman"/>
          <w:b w:val="false"/>
          <w:i w:val="false"/>
          <w:color w:val="ff0000"/>
          <w:sz w:val="28"/>
        </w:rPr>
        <w:t xml:space="preserve">Заңдарымен. </w:t>
      </w:r>
    </w:p>
    <w:bookmarkEnd w:id="80"/>
    <w:bookmarkStart w:name="z28" w:id="81"/>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Құтқарушылардың мiндеттерi </w:t>
      </w:r>
    </w:p>
    <w:bookmarkEnd w:id="81"/>
    <w:p>
      <w:pPr>
        <w:spacing w:after="0"/>
        <w:ind w:left="0"/>
        <w:jc w:val="both"/>
      </w:pPr>
      <w:r>
        <w:rPr>
          <w:rFonts w:ascii="Times New Roman"/>
          <w:b w:val="false"/>
          <w:i w:val="false"/>
          <w:color w:val="000000"/>
          <w:sz w:val="28"/>
        </w:rPr>
        <w:t xml:space="preserve">      1. Құтқарушылар: </w:t>
      </w:r>
      <w:r>
        <w:br/>
      </w:r>
      <w:r>
        <w:rPr>
          <w:rFonts w:ascii="Times New Roman"/>
          <w:b w:val="false"/>
          <w:i w:val="false"/>
          <w:color w:val="000000"/>
          <w:sz w:val="28"/>
        </w:rPr>
        <w:t xml:space="preserve">
      зардап шеккен адамдарды iздестiруге, оларды құтқару жөнiнде шаралар қолдануға, оларға алғашқы медициналық және басқа да жәрдем түрлерiн көрсетуге; </w:t>
      </w:r>
      <w:r>
        <w:br/>
      </w:r>
      <w:r>
        <w:rPr>
          <w:rFonts w:ascii="Times New Roman"/>
          <w:b w:val="false"/>
          <w:i w:val="false"/>
          <w:color w:val="000000"/>
          <w:sz w:val="28"/>
        </w:rPr>
        <w:t xml:space="preserve">
      құтқару жұмыстары мен шұғыл жұмыстарды жүргiзуге қатысуға дайын болуға, өздерiнiң дене шынықтыру, арнаулы, медициналық, психологиялық даярлығын жетiлдiруге; </w:t>
      </w:r>
      <w:r>
        <w:br/>
      </w:r>
      <w:r>
        <w:rPr>
          <w:rFonts w:ascii="Times New Roman"/>
          <w:b w:val="false"/>
          <w:i w:val="false"/>
          <w:color w:val="000000"/>
          <w:sz w:val="28"/>
        </w:rPr>
        <w:t xml:space="preserve">
      авариялық-құтқару құрамаларының құрамындағы iс-қимылдар дағдыларын жетiлдiруге; </w:t>
      </w:r>
      <w:r>
        <w:br/>
      </w:r>
      <w:r>
        <w:rPr>
          <w:rFonts w:ascii="Times New Roman"/>
          <w:b w:val="false"/>
          <w:i w:val="false"/>
          <w:color w:val="000000"/>
          <w:sz w:val="28"/>
        </w:rPr>
        <w:t xml:space="preserve">
      құтқару жұмыстары мен шұғыл жұмыстарды жүргiзу технологиясын мүлтіксiз сақтауға; </w:t>
      </w:r>
      <w:r>
        <w:br/>
      </w:r>
      <w:r>
        <w:rPr>
          <w:rFonts w:ascii="Times New Roman"/>
          <w:b w:val="false"/>
          <w:i w:val="false"/>
          <w:color w:val="000000"/>
          <w:sz w:val="28"/>
        </w:rPr>
        <w:t xml:space="preserve">
      құрамында құтқарушылар аталған жұмыстарды атқаруға қатысатын авариялық-құтқару құрамалары басшыларының құтқару жұмыстары мен шұғыл жұмыстарды жүргiзу барысында беретiн бұйрықтарын мүлтiксiз орындауға; </w:t>
      </w:r>
      <w:r>
        <w:br/>
      </w:r>
      <w:r>
        <w:rPr>
          <w:rFonts w:ascii="Times New Roman"/>
          <w:b w:val="false"/>
          <w:i w:val="false"/>
          <w:color w:val="000000"/>
          <w:sz w:val="28"/>
        </w:rPr>
        <w:t xml:space="preserve">
      төтенше жағдайларға жол бермеу мақсатында азаматтарға қауiпсiз жүрiп-тұру ережелерiн және ондай жағдайлар туындаған ретте iс-қимылдар жасау тәртiбiн түсiндiруге мiндеттi. </w:t>
      </w:r>
    </w:p>
    <w:bookmarkStart w:name="z92" w:id="82"/>
    <w:p>
      <w:pPr>
        <w:spacing w:after="0"/>
        <w:ind w:left="0"/>
        <w:jc w:val="both"/>
      </w:pPr>
      <w:r>
        <w:rPr>
          <w:rFonts w:ascii="Times New Roman"/>
          <w:b w:val="false"/>
          <w:i w:val="false"/>
          <w:color w:val="000000"/>
          <w:sz w:val="28"/>
        </w:rPr>
        <w:t xml:space="preserve">
      2. Кәсiби авариялық-құтқару қызметi мен құрамалары құтқарушыларының мiндеттерi тиiстi жарғылармен, ережелермен, тәлiмдемелермен белгiленедi және олар еңбек шартының құрамдас бөлiгi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2007.05.15 </w:t>
      </w:r>
      <w:r>
        <w:rPr>
          <w:rFonts w:ascii="Times New Roman"/>
          <w:b w:val="false"/>
          <w:i w:val="false"/>
          <w:color w:val="000000"/>
          <w:sz w:val="28"/>
        </w:rPr>
        <w:t>№ 253</w:t>
      </w:r>
      <w:r>
        <w:rPr>
          <w:rFonts w:ascii="Times New Roman"/>
          <w:b w:val="false"/>
          <w:i w:val="false"/>
          <w:color w:val="ff0000"/>
          <w:sz w:val="28"/>
        </w:rPr>
        <w:t> </w:t>
      </w:r>
      <w:r>
        <w:rPr>
          <w:rFonts w:ascii="Times New Roman"/>
          <w:b w:val="false"/>
          <w:i w:val="false"/>
          <w:color w:val="ff0000"/>
          <w:sz w:val="28"/>
        </w:rPr>
        <w:t xml:space="preserve">Заңымен. </w:t>
      </w:r>
    </w:p>
    <w:bookmarkEnd w:id="82"/>
    <w:bookmarkStart w:name="z29" w:id="8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Құтқарушылардың жұмыс (қызмет) және демалыс </w:t>
      </w:r>
      <w:r>
        <w:br/>
      </w:r>
      <w:r>
        <w:rPr>
          <w:rFonts w:ascii="Times New Roman"/>
          <w:b w:val="false"/>
          <w:i w:val="false"/>
          <w:color w:val="000000"/>
          <w:sz w:val="28"/>
        </w:rPr>
        <w:t>
</w:t>
      </w:r>
      <w:r>
        <w:rPr>
          <w:rFonts w:ascii="Times New Roman"/>
          <w:b/>
          <w:i w:val="false"/>
          <w:color w:val="000000"/>
          <w:sz w:val="28"/>
        </w:rPr>
        <w:t xml:space="preserve">               режимi </w:t>
      </w:r>
    </w:p>
    <w:bookmarkEnd w:id="83"/>
    <w:p>
      <w:pPr>
        <w:spacing w:after="0"/>
        <w:ind w:left="0"/>
        <w:jc w:val="both"/>
      </w:pPr>
      <w:r>
        <w:rPr>
          <w:rFonts w:ascii="Times New Roman"/>
          <w:b w:val="false"/>
          <w:i w:val="false"/>
          <w:color w:val="000000"/>
          <w:sz w:val="28"/>
        </w:rPr>
        <w:t xml:space="preserve">      1. Күнделiктi қызметте кәсiби авариялық-құтқару қызметi мен құрамалары құтқарушыларының жұмыс (қызмет) режимi iшкi еңбек тәртiбiнiң ережелерiмен, кезекшiлiк кестелерiмен, сабақтар немесе арнайы дайындық жөнiндегi өзге де шаралар кестелерiмен белгiленедi. </w:t>
      </w:r>
    </w:p>
    <w:bookmarkStart w:name="z93" w:id="84"/>
    <w:p>
      <w:pPr>
        <w:spacing w:after="0"/>
        <w:ind w:left="0"/>
        <w:jc w:val="both"/>
      </w:pPr>
      <w:r>
        <w:rPr>
          <w:rFonts w:ascii="Times New Roman"/>
          <w:b w:val="false"/>
          <w:i w:val="false"/>
          <w:color w:val="000000"/>
          <w:sz w:val="28"/>
        </w:rPr>
        <w:t>
      2. Кәсiби авариялық-құтқару қызметi мен құрамалары құтқарушыларының жұмыс режимi жұмыс күнi мен жұмыс жылы iшiнде Қазақстан Республикасының қолданылып жүрген </w:t>
      </w:r>
      <w:r>
        <w:rPr>
          <w:rFonts w:ascii="Times New Roman"/>
          <w:b w:val="false"/>
          <w:i w:val="false"/>
          <w:color w:val="000000"/>
          <w:sz w:val="28"/>
        </w:rPr>
        <w:t>заңдарына</w:t>
      </w:r>
      <w:r>
        <w:rPr>
          <w:rFonts w:ascii="Times New Roman"/>
          <w:b w:val="false"/>
          <w:i w:val="false"/>
          <w:color w:val="000000"/>
          <w:sz w:val="28"/>
        </w:rPr>
        <w:t xml:space="preserve"> сәйкес медициналық талаптар және санитариялық-гигиеналық нормалар ескерiле отырып белгiленедi. </w:t>
      </w:r>
    </w:p>
    <w:bookmarkEnd w:id="84"/>
    <w:bookmarkStart w:name="z94" w:id="85"/>
    <w:p>
      <w:pPr>
        <w:spacing w:after="0"/>
        <w:ind w:left="0"/>
        <w:jc w:val="both"/>
      </w:pPr>
      <w:r>
        <w:rPr>
          <w:rFonts w:ascii="Times New Roman"/>
          <w:b w:val="false"/>
          <w:i w:val="false"/>
          <w:color w:val="000000"/>
          <w:sz w:val="28"/>
        </w:rPr>
        <w:t xml:space="preserve">
      3. Кәсiби авариялық-құтқару қызметi мен құрамалары құтқарушыларының құтқару жұмыстарын және шұғыл жұмыстарды жүзеге асыру кезеңiнде күту және құтқару жұмыстары мен шұғыл жұмыстарға аттануға ұдайы дайын болу режимiнде кезекшiлiк өтеу уақыты кезекшiлiктiң әр сағаты үшiн сағаттың төрттен бiрi мөлшерiнде есептелiнедi. </w:t>
      </w:r>
    </w:p>
    <w:bookmarkEnd w:id="85"/>
    <w:bookmarkStart w:name="z95" w:id="86"/>
    <w:p>
      <w:pPr>
        <w:spacing w:after="0"/>
        <w:ind w:left="0"/>
        <w:jc w:val="both"/>
      </w:pPr>
      <w:r>
        <w:rPr>
          <w:rFonts w:ascii="Times New Roman"/>
          <w:b w:val="false"/>
          <w:i w:val="false"/>
          <w:color w:val="000000"/>
          <w:sz w:val="28"/>
        </w:rPr>
        <w:t xml:space="preserve">
      4. Құтқару жұмыстары мен шұғыл жұмыстарды жүргiзу кезiнде кәсiби авариялық-құтқару қызметi мен құрамалары құтқарушыларының жұмыс режимi мен жұмыс ауысымының ұзақтығын төтенше жағдайлардың сипатын, құтқару жұмыстары мен шұғыл жұмыстарды жүргiзу ерекшелiктерiн және медициналық ұсыныстарды ескере отырып төтенше жағдайларды жою басшылары белгiлейдi. </w:t>
      </w:r>
    </w:p>
    <w:bookmarkEnd w:id="86"/>
    <w:bookmarkStart w:name="z96" w:id="87"/>
    <w:p>
      <w:pPr>
        <w:spacing w:after="0"/>
        <w:ind w:left="0"/>
        <w:jc w:val="both"/>
      </w:pPr>
      <w:r>
        <w:rPr>
          <w:rFonts w:ascii="Times New Roman"/>
          <w:b w:val="false"/>
          <w:i w:val="false"/>
          <w:color w:val="000000"/>
          <w:sz w:val="28"/>
        </w:rPr>
        <w:t xml:space="preserve">
      5. Орталық атқарушы органдардың кәсiби авариялық-құтқару қызметiмен құрамаларының құтқарушыларына ұзақтығы 30 күнтiзбе күндiк ақылы демалыс берiледi. Әрбір үш жыл стаж үшін ақысы төленетін қосымша, ұзақтығы бір күн, бірақ күнтізбелік он бес күннен аспайтын демалыс беріледі.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87"/>
    <w:bookmarkStart w:name="z30" w:id="88"/>
    <w:p>
      <w:pPr>
        <w:spacing w:after="0"/>
        <w:ind w:left="0"/>
        <w:jc w:val="both"/>
      </w:pPr>
      <w:r>
        <w:rPr>
          <w:rFonts w:ascii="Times New Roman"/>
          <w:b w:val="false"/>
          <w:i w:val="false"/>
          <w:color w:val="000000"/>
          <w:sz w:val="28"/>
        </w:rPr>
        <w:t>
</w:t>
      </w:r>
      <w:r>
        <w:rPr>
          <w:rFonts w:ascii="Times New Roman"/>
          <w:b/>
          <w:i w:val="false"/>
          <w:color w:val="000000"/>
          <w:sz w:val="28"/>
        </w:rPr>
        <w:t>      26-бап. Кәсiби авариялық-құтқару қызметi мен</w:t>
      </w:r>
      <w:r>
        <w:br/>
      </w:r>
      <w:r>
        <w:rPr>
          <w:rFonts w:ascii="Times New Roman"/>
          <w:b w:val="false"/>
          <w:i w:val="false"/>
          <w:color w:val="000000"/>
          <w:sz w:val="28"/>
        </w:rPr>
        <w:t>
</w:t>
      </w:r>
      <w:r>
        <w:rPr>
          <w:rFonts w:ascii="Times New Roman"/>
          <w:b/>
          <w:i w:val="false"/>
          <w:color w:val="000000"/>
          <w:sz w:val="28"/>
        </w:rPr>
        <w:t xml:space="preserve">              құрамалары құтқарушыларына еңбекақы төлеу </w:t>
      </w:r>
    </w:p>
    <w:bookmarkEnd w:id="88"/>
    <w:p>
      <w:pPr>
        <w:spacing w:after="0"/>
        <w:ind w:left="0"/>
        <w:jc w:val="both"/>
      </w:pPr>
      <w:r>
        <w:rPr>
          <w:rFonts w:ascii="Times New Roman"/>
          <w:b w:val="false"/>
          <w:i w:val="false"/>
          <w:color w:val="000000"/>
          <w:sz w:val="28"/>
        </w:rPr>
        <w:t>      1. Кәсіби авариялық-құтқару қызметі мен құрамалары құтқарушыларына еңбекақы төлеу Қазақстан Республикасының еңбек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2008.05.26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97" w:id="89"/>
    <w:p>
      <w:pPr>
        <w:spacing w:after="0"/>
        <w:ind w:left="0"/>
        <w:jc w:val="both"/>
      </w:pPr>
      <w:r>
        <w:rPr>
          <w:rFonts w:ascii="Times New Roman"/>
          <w:b w:val="false"/>
          <w:i w:val="false"/>
          <w:color w:val="000000"/>
          <w:sz w:val="28"/>
        </w:rPr>
        <w:t xml:space="preserve">
      3. Кәсіби авариялық-құтқару қызметтері мен құрамаларының құтқарушыларына еңбек сіңірген жылдары үшін жұмыс стажына қарай ай сайын лауазымдық айлықақысына процент есебімен еңбек сіңірген жылдары: </w:t>
      </w:r>
      <w:r>
        <w:br/>
      </w:r>
      <w:r>
        <w:rPr>
          <w:rFonts w:ascii="Times New Roman"/>
          <w:b w:val="false"/>
          <w:i w:val="false"/>
          <w:color w:val="000000"/>
          <w:sz w:val="28"/>
        </w:rPr>
        <w:t xml:space="preserve">
      үш жылдан асқанда - он бес процент; </w:t>
      </w:r>
      <w:r>
        <w:br/>
      </w:r>
      <w:r>
        <w:rPr>
          <w:rFonts w:ascii="Times New Roman"/>
          <w:b w:val="false"/>
          <w:i w:val="false"/>
          <w:color w:val="000000"/>
          <w:sz w:val="28"/>
        </w:rPr>
        <w:t xml:space="preserve">
      бес жылдан асқанда - жиырма процент; </w:t>
      </w:r>
      <w:r>
        <w:br/>
      </w:r>
      <w:r>
        <w:rPr>
          <w:rFonts w:ascii="Times New Roman"/>
          <w:b w:val="false"/>
          <w:i w:val="false"/>
          <w:color w:val="000000"/>
          <w:sz w:val="28"/>
        </w:rPr>
        <w:t xml:space="preserve">
      он жылдан асқанда - отыз процент; </w:t>
      </w:r>
      <w:r>
        <w:br/>
      </w:r>
      <w:r>
        <w:rPr>
          <w:rFonts w:ascii="Times New Roman"/>
          <w:b w:val="false"/>
          <w:i w:val="false"/>
          <w:color w:val="000000"/>
          <w:sz w:val="28"/>
        </w:rPr>
        <w:t xml:space="preserve">
      он бес жылдан асқанда - қырық процент; </w:t>
      </w:r>
      <w:r>
        <w:br/>
      </w:r>
      <w:r>
        <w:rPr>
          <w:rFonts w:ascii="Times New Roman"/>
          <w:b w:val="false"/>
          <w:i w:val="false"/>
          <w:color w:val="000000"/>
          <w:sz w:val="28"/>
        </w:rPr>
        <w:t xml:space="preserve">
      жиырма жылдан асқанда елу процент мөлшерінде үстемеақы төленеді. </w:t>
      </w:r>
      <w:r>
        <w:br/>
      </w:r>
      <w:r>
        <w:rPr>
          <w:rFonts w:ascii="Times New Roman"/>
          <w:b w:val="false"/>
          <w:i w:val="false"/>
          <w:color w:val="000000"/>
          <w:sz w:val="28"/>
        </w:rPr>
        <w:t>
      Кәсіби авариялық-құтқару қызметтері мен құрамаларының құтқарушыларына еңбек сіңірген жылдары үшін проценттік үстемеақы төлеу үшін стаж Қазақстан Республикасының Үкіметі айқындаған</w:t>
      </w:r>
      <w:r>
        <w:rPr>
          <w:rFonts w:ascii="Times New Roman"/>
          <w:b w:val="false"/>
          <w:i w:val="false"/>
          <w:color w:val="ff0000"/>
          <w:sz w:val="28"/>
        </w:rPr>
        <w:t> </w:t>
      </w:r>
      <w:r>
        <w:rPr>
          <w:rFonts w:ascii="Times New Roman"/>
          <w:b w:val="false"/>
          <w:i w:val="false"/>
          <w:color w:val="000000"/>
          <w:sz w:val="28"/>
        </w:rPr>
        <w:t>тәртіппен</w:t>
      </w:r>
      <w:r>
        <w:rPr>
          <w:rFonts w:ascii="Times New Roman"/>
          <w:b w:val="false"/>
          <w:i w:val="false"/>
          <w:color w:val="000000"/>
          <w:sz w:val="28"/>
        </w:rPr>
        <w:t xml:space="preserve"> есептеледі. </w:t>
      </w:r>
    </w:p>
    <w:bookmarkEnd w:id="89"/>
    <w:bookmarkStart w:name="z98" w:id="90"/>
    <w:p>
      <w:pPr>
        <w:spacing w:after="0"/>
        <w:ind w:left="0"/>
        <w:jc w:val="both"/>
      </w:pPr>
      <w:r>
        <w:rPr>
          <w:rFonts w:ascii="Times New Roman"/>
          <w:b w:val="false"/>
          <w:i w:val="false"/>
          <w:color w:val="000000"/>
          <w:sz w:val="28"/>
        </w:rPr>
        <w:t xml:space="preserve">
      4. Кәсіби авариялық-құтқару қызметтері мен құрамаларының құтқарушылары жалақысының мөлшері олар қызмет көрсететін ұйымдардың тиісті санаттардағы қызметкерлерінің жалақысы мөлшерінен төмен болмайды. </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2007.05.15 </w:t>
      </w:r>
      <w:r>
        <w:rPr>
          <w:rFonts w:ascii="Times New Roman"/>
          <w:b w:val="false"/>
          <w:i w:val="false"/>
          <w:color w:val="000000"/>
          <w:sz w:val="28"/>
        </w:rPr>
        <w:t>№ 253</w:t>
      </w:r>
      <w:r>
        <w:rPr>
          <w:rFonts w:ascii="Times New Roman"/>
          <w:b w:val="false"/>
          <w:i w:val="false"/>
          <w:color w:val="ff0000"/>
          <w:sz w:val="28"/>
        </w:rPr>
        <w:t xml:space="preserve">, өзгерту енгізілді - 2008.05.26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Заңдарымен. </w:t>
      </w:r>
    </w:p>
    <w:bookmarkEnd w:id="90"/>
    <w:bookmarkStart w:name="z31" w:id="91"/>
    <w:p>
      <w:pPr>
        <w:spacing w:after="0"/>
        <w:ind w:left="0"/>
        <w:jc w:val="both"/>
      </w:pPr>
      <w:r>
        <w:rPr>
          <w:rFonts w:ascii="Times New Roman"/>
          <w:b w:val="false"/>
          <w:i w:val="false"/>
          <w:color w:val="000000"/>
          <w:sz w:val="28"/>
        </w:rPr>
        <w:t>
</w:t>
      </w:r>
      <w:r>
        <w:rPr>
          <w:rFonts w:ascii="Times New Roman"/>
          <w:b/>
          <w:i w:val="false"/>
          <w:color w:val="000000"/>
          <w:sz w:val="28"/>
        </w:rPr>
        <w:t>      27-бап. Кәсiби авариялық-құтқару қызметi мен</w:t>
      </w:r>
      <w:r>
        <w:br/>
      </w:r>
      <w:r>
        <w:rPr>
          <w:rFonts w:ascii="Times New Roman"/>
          <w:b w:val="false"/>
          <w:i w:val="false"/>
          <w:color w:val="000000"/>
          <w:sz w:val="28"/>
        </w:rPr>
        <w:t>
</w:t>
      </w:r>
      <w:r>
        <w:rPr>
          <w:rFonts w:ascii="Times New Roman"/>
          <w:b/>
          <w:i w:val="false"/>
          <w:color w:val="000000"/>
          <w:sz w:val="28"/>
        </w:rPr>
        <w:t>              құрамалары құтқарушыларының тұрғын үй алу</w:t>
      </w:r>
      <w:r>
        <w:br/>
      </w:r>
      <w:r>
        <w:rPr>
          <w:rFonts w:ascii="Times New Roman"/>
          <w:b w:val="false"/>
          <w:i w:val="false"/>
          <w:color w:val="000000"/>
          <w:sz w:val="28"/>
        </w:rPr>
        <w:t>
</w:t>
      </w:r>
      <w:r>
        <w:rPr>
          <w:rFonts w:ascii="Times New Roman"/>
          <w:b/>
          <w:i w:val="false"/>
          <w:color w:val="000000"/>
          <w:sz w:val="28"/>
        </w:rPr>
        <w:t xml:space="preserve">              құқығы </w:t>
      </w:r>
    </w:p>
    <w:bookmarkEnd w:id="91"/>
    <w:p>
      <w:pPr>
        <w:spacing w:after="0"/>
        <w:ind w:left="0"/>
        <w:jc w:val="both"/>
      </w:pPr>
      <w:r>
        <w:rPr>
          <w:rFonts w:ascii="Times New Roman"/>
          <w:b w:val="false"/>
          <w:i w:val="false"/>
          <w:color w:val="000000"/>
          <w:sz w:val="28"/>
        </w:rPr>
        <w:t>      1. Орталық атқарушы органдардың, ұйымдардың кәсiби авариялық-құтқару қызметi мен құрамаларының құтқарушыларына және олармен бiрге тұратын отбасы мүшелерiне Қазақстан Республикасының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 xml:space="preserve">көзделген нормалар бойынша мемлекеттiк және ведомстволық тұрғын үй қорының есебiнен тұрғын үй-жай берiледi. </w:t>
      </w:r>
    </w:p>
    <w:bookmarkStart w:name="z99" w:id="92"/>
    <w:p>
      <w:pPr>
        <w:spacing w:after="0"/>
        <w:ind w:left="0"/>
        <w:jc w:val="both"/>
      </w:pPr>
      <w:r>
        <w:rPr>
          <w:rFonts w:ascii="Times New Roman"/>
          <w:b w:val="false"/>
          <w:i w:val="false"/>
          <w:color w:val="000000"/>
          <w:sz w:val="28"/>
        </w:rPr>
        <w:t>
      2. Тұрғын үй алуға (тұрғын үй жағдайларын жақсартуға) мұқтаж болған, қызметтiк мiндеттерiн атқару кезiнде қаза тапқан (қайтыс болған) кәсiби авариялық-құтқару қызметi мен құрамалары құтқарушыларының отбасылары, сондай-ақ құтқару жұмыстары мен шұғыл жұмыстарды жүргiзуге тартылған және аталған жұмыстарды жүргiзу барысында қаза тапқан (қайтыс болған) ерiктi авариялық-құтқару қызметi мен құрамалары құтқарушыларының және құтқарушылар болып табылмайтын азаматтардың отбасылары Қазақстан Республикасының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 xml:space="preserve">белгiленген шарттар мен тәртiпте мемлекеттiк тұрғын үй қорынан оны алу (тұрғын үй жағдайын жақсарту) құқығын сақтайды. </w:t>
      </w:r>
    </w:p>
    <w:bookmarkEnd w:id="92"/>
    <w:bookmarkStart w:name="z100" w:id="93"/>
    <w:p>
      <w:pPr>
        <w:spacing w:after="0"/>
        <w:ind w:left="0"/>
        <w:jc w:val="both"/>
      </w:pPr>
      <w:r>
        <w:rPr>
          <w:rFonts w:ascii="Times New Roman"/>
          <w:b w:val="false"/>
          <w:i w:val="false"/>
          <w:color w:val="000000"/>
          <w:sz w:val="28"/>
        </w:rPr>
        <w:t xml:space="preserve">
      3. Кәсiби авариялық-құтқару қызметi мен құрамаларының құтқарушылары пәтерлерiне телефондарды ақылы негiзде бiрiншi кезекте орнатуға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27-бапқа өзгерту енгізілді - Қазақстан Республикасының 2008.12.04 </w:t>
      </w:r>
      <w:r>
        <w:rPr>
          <w:rFonts w:ascii="Times New Roman"/>
          <w:b w:val="false"/>
          <w:i w:val="false"/>
          <w:color w:val="000000"/>
          <w:sz w:val="28"/>
        </w:rPr>
        <w:t>№ 97-IV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93"/>
    <w:bookmarkStart w:name="z32" w:id="9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Құтқарушылар мен олардың отбасы мүшелерiнiң </w:t>
      </w:r>
      <w:r>
        <w:br/>
      </w:r>
      <w:r>
        <w:rPr>
          <w:rFonts w:ascii="Times New Roman"/>
          <w:b w:val="false"/>
          <w:i w:val="false"/>
          <w:color w:val="000000"/>
          <w:sz w:val="28"/>
        </w:rPr>
        <w:t>
</w:t>
      </w:r>
      <w:r>
        <w:rPr>
          <w:rFonts w:ascii="Times New Roman"/>
          <w:b/>
          <w:i w:val="false"/>
          <w:color w:val="000000"/>
          <w:sz w:val="28"/>
        </w:rPr>
        <w:t xml:space="preserve">               әлеуметтiк кепiлдiктерi </w:t>
      </w:r>
    </w:p>
    <w:bookmarkEnd w:id="94"/>
    <w:p>
      <w:pPr>
        <w:spacing w:after="0"/>
        <w:ind w:left="0"/>
        <w:jc w:val="both"/>
      </w:pPr>
      <w:r>
        <w:rPr>
          <w:rFonts w:ascii="Times New Roman"/>
          <w:b w:val="false"/>
          <w:i w:val="false"/>
          <w:color w:val="000000"/>
          <w:sz w:val="28"/>
        </w:rPr>
        <w:t>      1. Құтқарушыларды сақтандыру Қазақстан Республикасының сақтандырудың міндетті түрлері туралы </w:t>
      </w:r>
      <w:r>
        <w:rPr>
          <w:rFonts w:ascii="Times New Roman"/>
          <w:b w:val="false"/>
          <w:i w:val="false"/>
          <w:color w:val="000000"/>
          <w:sz w:val="28"/>
        </w:rPr>
        <w:t>заңнамалық</w:t>
      </w:r>
      <w:r>
        <w:rPr>
          <w:rFonts w:ascii="Times New Roman"/>
          <w:b w:val="false"/>
          <w:i w:val="false"/>
          <w:color w:val="ff0000"/>
          <w:sz w:val="28"/>
        </w:rPr>
        <w:t> </w:t>
      </w:r>
      <w:r>
        <w:rPr>
          <w:rFonts w:ascii="Times New Roman"/>
          <w:b w:val="false"/>
          <w:i w:val="false"/>
          <w:color w:val="000000"/>
          <w:sz w:val="28"/>
        </w:rPr>
        <w:t>актілеріне</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p>
    <w:bookmarkStart w:name="z101" w:id="95"/>
    <w:p>
      <w:pPr>
        <w:spacing w:after="0"/>
        <w:ind w:left="0"/>
        <w:jc w:val="both"/>
      </w:pPr>
      <w:r>
        <w:rPr>
          <w:rFonts w:ascii="Times New Roman"/>
          <w:b w:val="false"/>
          <w:i w:val="false"/>
          <w:color w:val="000000"/>
          <w:sz w:val="28"/>
        </w:rPr>
        <w:t xml:space="preserve">
      2. Құтқарушылар мемлекеттiк органдар мен ұйымдардан шарттар негiзiнде келiп түскен қаражат есебiнен де сақтандырылуы мүмкiн. </w:t>
      </w:r>
    </w:p>
    <w:bookmarkEnd w:id="95"/>
    <w:bookmarkStart w:name="z102" w:id="96"/>
    <w:p>
      <w:pPr>
        <w:spacing w:after="0"/>
        <w:ind w:left="0"/>
        <w:jc w:val="both"/>
      </w:pPr>
      <w:r>
        <w:rPr>
          <w:rFonts w:ascii="Times New Roman"/>
          <w:b w:val="false"/>
          <w:i w:val="false"/>
          <w:color w:val="000000"/>
          <w:sz w:val="28"/>
        </w:rPr>
        <w:t xml:space="preserve">
      3. Құтқарушы қызметтiк мiндеттерiн атқару кезiнде қаза тапқан (өлген) не ол қызметтiк мiндеттерiн атқару кезiнде алған жарақаттың салдарынан бiр жыл iшiнде өлген жағдайда асырауындағы адамдарға оның соңғы атқарған қызметi бойынша бiр жылдық жалақысының кемiнде он есе мөлшерiнде бiр жолғы жәрдемақы төленедi. </w:t>
      </w:r>
    </w:p>
    <w:bookmarkEnd w:id="96"/>
    <w:bookmarkStart w:name="z103" w:id="97"/>
    <w:p>
      <w:pPr>
        <w:spacing w:after="0"/>
        <w:ind w:left="0"/>
        <w:jc w:val="both"/>
      </w:pPr>
      <w:r>
        <w:rPr>
          <w:rFonts w:ascii="Times New Roman"/>
          <w:b w:val="false"/>
          <w:i w:val="false"/>
          <w:color w:val="000000"/>
          <w:sz w:val="28"/>
        </w:rPr>
        <w:t xml:space="preserve">
      4. Құтқарушыға қызметтiк мiндетiн атқару кезiнде алынған зақым (жарақаттану, жаралану, контузия), сырқат салдарынан мүгедектiк белгiлеу кезiнде оған: </w:t>
      </w:r>
      <w:r>
        <w:br/>
      </w:r>
      <w:r>
        <w:rPr>
          <w:rFonts w:ascii="Times New Roman"/>
          <w:b w:val="false"/>
          <w:i w:val="false"/>
          <w:color w:val="000000"/>
          <w:sz w:val="28"/>
        </w:rPr>
        <w:t xml:space="preserve">
      I және II топтардағы мүгедекке - бiр жылдық жалақысының бес еселенген мөлшерiнде; </w:t>
      </w:r>
      <w:r>
        <w:br/>
      </w:r>
      <w:r>
        <w:rPr>
          <w:rFonts w:ascii="Times New Roman"/>
          <w:b w:val="false"/>
          <w:i w:val="false"/>
          <w:color w:val="000000"/>
          <w:sz w:val="28"/>
        </w:rPr>
        <w:t xml:space="preserve">
      III топтағы мүгедекке - бiр жылдық жалақысының екi еселенген мөлшерінде бiр жолғы жәрдемақы төленедi. </w:t>
      </w:r>
    </w:p>
    <w:bookmarkEnd w:id="97"/>
    <w:bookmarkStart w:name="z104" w:id="98"/>
    <w:p>
      <w:pPr>
        <w:spacing w:after="0"/>
        <w:ind w:left="0"/>
        <w:jc w:val="both"/>
      </w:pPr>
      <w:r>
        <w:rPr>
          <w:rFonts w:ascii="Times New Roman"/>
          <w:b w:val="false"/>
          <w:i w:val="false"/>
          <w:color w:val="000000"/>
          <w:sz w:val="28"/>
        </w:rPr>
        <w:t xml:space="preserve">
      5. Құтқарушы қызметтiк мiндеттерiн атқару кезiнде мүгедектiк белгiленбей, еңбек қабiлетiн тұрақты жоғалтқан ауыр зақым (жарақаттану, жаралану, контузия), сырқат алған жағдайда оған бiр жылдық жалақысынан кем емес мөлшерде бiр жолғы жәрдемақы төленедi. </w:t>
      </w:r>
    </w:p>
    <w:bookmarkEnd w:id="98"/>
    <w:bookmarkStart w:name="z105" w:id="99"/>
    <w:p>
      <w:pPr>
        <w:spacing w:after="0"/>
        <w:ind w:left="0"/>
        <w:jc w:val="both"/>
      </w:pPr>
      <w:r>
        <w:rPr>
          <w:rFonts w:ascii="Times New Roman"/>
          <w:b w:val="false"/>
          <w:i w:val="false"/>
          <w:color w:val="000000"/>
          <w:sz w:val="28"/>
        </w:rPr>
        <w:t xml:space="preserve">
      6. Егер құтқарушының қаза табуы (өлуi), жарақаттануы, жаралануы (зақымдануы), сырқаттануы қызметтiк мiндетiн атқарумен байланысты емес мән-жайларға қатысты болғандығы белгiленген тәртiпте дәлелденсе, осы Заңның 3, 4, 5-тармақтарында белгiленген бiр жолғы жәрдемақы төленбейдi. </w:t>
      </w:r>
    </w:p>
    <w:bookmarkEnd w:id="99"/>
    <w:bookmarkStart w:name="z106" w:id="100"/>
    <w:p>
      <w:pPr>
        <w:spacing w:after="0"/>
        <w:ind w:left="0"/>
        <w:jc w:val="both"/>
      </w:pPr>
      <w:r>
        <w:rPr>
          <w:rFonts w:ascii="Times New Roman"/>
          <w:b w:val="false"/>
          <w:i w:val="false"/>
          <w:color w:val="000000"/>
          <w:sz w:val="28"/>
        </w:rPr>
        <w:t xml:space="preserve">
      7. Авариялық-құтқару қызметi мен құрамаларының қайтыс болған немесе қаза тапқан құтқарушысын жерлеу үшiн тиiстi жылға арналған республикалық бюджет туралы Қазақстан Республикасы Заңымен белгiленетiн мөлшерде жәрдемақы берiледi. </w:t>
      </w:r>
    </w:p>
    <w:bookmarkEnd w:id="100"/>
    <w:bookmarkStart w:name="z107" w:id="101"/>
    <w:p>
      <w:pPr>
        <w:spacing w:after="0"/>
        <w:ind w:left="0"/>
        <w:jc w:val="both"/>
      </w:pPr>
      <w:r>
        <w:rPr>
          <w:rFonts w:ascii="Times New Roman"/>
          <w:b w:val="false"/>
          <w:i w:val="false"/>
          <w:color w:val="000000"/>
          <w:sz w:val="28"/>
        </w:rPr>
        <w:t xml:space="preserve">
      8. Осы баптың 3, 4, 5, 7-тармақтары бойынша жәрдемақы авариялық-құтқару қызметi мен құрамаларын ұстайтын ұйымдардың қаражаты есебiнен төленiп, осы ұйымдардың шығындары залал келтiрушiнiң есебiнен кейiннен толық көлемiнде өтеледi. </w:t>
      </w:r>
    </w:p>
    <w:bookmarkEnd w:id="101"/>
    <w:bookmarkStart w:name="z108" w:id="102"/>
    <w:p>
      <w:pPr>
        <w:spacing w:after="0"/>
        <w:ind w:left="0"/>
        <w:jc w:val="both"/>
      </w:pPr>
      <w:r>
        <w:rPr>
          <w:rFonts w:ascii="Times New Roman"/>
          <w:b w:val="false"/>
          <w:i w:val="false"/>
          <w:color w:val="000000"/>
          <w:sz w:val="28"/>
        </w:rPr>
        <w:t>
      9. Құтқарушылардың отбасы мүшелерін асыраушысынан айырылу жағдайы бойынша әлеуметтік қамсыздандыру Қазақстан Республикасының мемлекеттік әлеуметтік жәрдемақылар туралы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2007.05.07 </w:t>
      </w:r>
      <w:r>
        <w:rPr>
          <w:rFonts w:ascii="Times New Roman"/>
          <w:b w:val="false"/>
          <w:i w:val="false"/>
          <w:color w:val="000000"/>
          <w:sz w:val="28"/>
        </w:rPr>
        <w:t>№ 244</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02"/>
    <w:bookmarkStart w:name="z33" w:id="10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Авариялық-құтқару қызметi мен құрамалары </w:t>
      </w:r>
      <w:r>
        <w:br/>
      </w:r>
      <w:r>
        <w:rPr>
          <w:rFonts w:ascii="Times New Roman"/>
          <w:b w:val="false"/>
          <w:i w:val="false"/>
          <w:color w:val="000000"/>
          <w:sz w:val="28"/>
        </w:rPr>
        <w:t>
</w:t>
      </w:r>
      <w:r>
        <w:rPr>
          <w:rFonts w:ascii="Times New Roman"/>
          <w:b/>
          <w:i w:val="false"/>
          <w:color w:val="000000"/>
          <w:sz w:val="28"/>
        </w:rPr>
        <w:t xml:space="preserve">               қызметкерлерiнiң қосымша құқықтық және </w:t>
      </w:r>
      <w:r>
        <w:br/>
      </w:r>
      <w:r>
        <w:rPr>
          <w:rFonts w:ascii="Times New Roman"/>
          <w:b w:val="false"/>
          <w:i w:val="false"/>
          <w:color w:val="000000"/>
          <w:sz w:val="28"/>
        </w:rPr>
        <w:t>
</w:t>
      </w:r>
      <w:r>
        <w:rPr>
          <w:rFonts w:ascii="Times New Roman"/>
          <w:b/>
          <w:i w:val="false"/>
          <w:color w:val="000000"/>
          <w:sz w:val="28"/>
        </w:rPr>
        <w:t xml:space="preserve">               әлеуметтiк кепiлдiктерi </w:t>
      </w:r>
    </w:p>
    <w:bookmarkEnd w:id="103"/>
    <w:p>
      <w:pPr>
        <w:spacing w:after="0"/>
        <w:ind w:left="0"/>
        <w:jc w:val="both"/>
      </w:pPr>
      <w:r>
        <w:rPr>
          <w:rFonts w:ascii="Times New Roman"/>
          <w:b w:val="false"/>
          <w:i w:val="false"/>
          <w:color w:val="000000"/>
          <w:sz w:val="28"/>
        </w:rPr>
        <w:t>      1. Еңбек жағдайы зиянды әрi қауiптi ұйымдарға қызмет көрсететiн кәсiби авариялық-құтқару қызметi мен құрамаларының құтқарушыларына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осы ұйымдар үшiн </w:t>
      </w:r>
      <w:r>
        <w:rPr>
          <w:rFonts w:ascii="Times New Roman"/>
          <w:b w:val="false"/>
          <w:i w:val="false"/>
          <w:color w:val="000000"/>
          <w:sz w:val="28"/>
        </w:rPr>
        <w:t>белгiленген</w:t>
      </w:r>
      <w:r>
        <w:rPr>
          <w:rFonts w:ascii="Times New Roman"/>
          <w:b w:val="false"/>
          <w:i w:val="false"/>
          <w:color w:val="ff0000"/>
          <w:sz w:val="28"/>
        </w:rPr>
        <w:t> </w:t>
      </w:r>
      <w:r>
        <w:rPr>
          <w:rFonts w:ascii="Times New Roman"/>
          <w:b w:val="false"/>
          <w:i w:val="false"/>
          <w:color w:val="000000"/>
          <w:sz w:val="28"/>
        </w:rPr>
        <w:t xml:space="preserve">құқықтық және әлеуметтiк қорғау кепiлдiктерi мен жеңiлдiктерi қолданылады.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Start w:name="z34" w:id="10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Ерікті авариялық-құтқару құрамаларының </w:t>
      </w:r>
      <w:r>
        <w:br/>
      </w:r>
      <w:r>
        <w:rPr>
          <w:rFonts w:ascii="Times New Roman"/>
          <w:b w:val="false"/>
          <w:i w:val="false"/>
          <w:color w:val="000000"/>
          <w:sz w:val="28"/>
        </w:rPr>
        <w:t>
</w:t>
      </w:r>
      <w:r>
        <w:rPr>
          <w:rFonts w:ascii="Times New Roman"/>
          <w:b/>
          <w:i w:val="false"/>
          <w:color w:val="000000"/>
          <w:sz w:val="28"/>
        </w:rPr>
        <w:t>              құтқарушыларын, сондай-ақ төтенше</w:t>
      </w:r>
      <w:r>
        <w:br/>
      </w:r>
      <w:r>
        <w:rPr>
          <w:rFonts w:ascii="Times New Roman"/>
          <w:b w:val="false"/>
          <w:i w:val="false"/>
          <w:color w:val="000000"/>
          <w:sz w:val="28"/>
        </w:rPr>
        <w:t>
</w:t>
      </w:r>
      <w:r>
        <w:rPr>
          <w:rFonts w:ascii="Times New Roman"/>
          <w:b/>
          <w:i w:val="false"/>
          <w:color w:val="000000"/>
          <w:sz w:val="28"/>
        </w:rPr>
        <w:t>              жағдайларды жою жөніндегі жұмыстарды</w:t>
      </w:r>
      <w:r>
        <w:br/>
      </w:r>
      <w:r>
        <w:rPr>
          <w:rFonts w:ascii="Times New Roman"/>
          <w:b w:val="false"/>
          <w:i w:val="false"/>
          <w:color w:val="000000"/>
          <w:sz w:val="28"/>
        </w:rPr>
        <w:t>
</w:t>
      </w:r>
      <w:r>
        <w:rPr>
          <w:rFonts w:ascii="Times New Roman"/>
          <w:b/>
          <w:i w:val="false"/>
          <w:color w:val="000000"/>
          <w:sz w:val="28"/>
        </w:rPr>
        <w:t>              жүргізуге тартылатын құтқарушылар болып</w:t>
      </w:r>
      <w:r>
        <w:br/>
      </w:r>
      <w:r>
        <w:rPr>
          <w:rFonts w:ascii="Times New Roman"/>
          <w:b w:val="false"/>
          <w:i w:val="false"/>
          <w:color w:val="000000"/>
          <w:sz w:val="28"/>
        </w:rPr>
        <w:t>
</w:t>
      </w:r>
      <w:r>
        <w:rPr>
          <w:rFonts w:ascii="Times New Roman"/>
          <w:b/>
          <w:i w:val="false"/>
          <w:color w:val="000000"/>
          <w:sz w:val="28"/>
        </w:rPr>
        <w:t>              табылмайтын азаматтарды әлеуметтік қорғау</w:t>
      </w:r>
      <w:r>
        <w:br/>
      </w:r>
      <w:r>
        <w:rPr>
          <w:rFonts w:ascii="Times New Roman"/>
          <w:b w:val="false"/>
          <w:i w:val="false"/>
          <w:color w:val="000000"/>
          <w:sz w:val="28"/>
        </w:rPr>
        <w:t>
</w:t>
      </w:r>
      <w:r>
        <w:rPr>
          <w:rFonts w:ascii="Times New Roman"/>
          <w:b/>
          <w:i w:val="false"/>
          <w:color w:val="000000"/>
          <w:sz w:val="28"/>
        </w:rPr>
        <w:t xml:space="preserve">              кепілдіктері </w:t>
      </w:r>
    </w:p>
    <w:bookmarkEnd w:id="104"/>
    <w:p>
      <w:pPr>
        <w:spacing w:after="0"/>
        <w:ind w:left="0"/>
        <w:jc w:val="both"/>
      </w:pPr>
      <w:r>
        <w:rPr>
          <w:rFonts w:ascii="Times New Roman"/>
          <w:b w:val="false"/>
          <w:i w:val="false"/>
          <w:color w:val="000000"/>
          <w:sz w:val="28"/>
        </w:rPr>
        <w:t xml:space="preserve">      Осы Заңның 28 және 29-баптарында көзделген құқықтық және әлеуметтік кепілдіктер ерікті авариялық-құтқару құрамаларының құтқарушыларына, сондай-ақ авариялық-құтқару жұмыстарын жүргізуге тартылған кезде, құтқарушылар болып табылмайтын азаматтарға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Қазақстан Республикасының 2007.05.07 </w:t>
      </w:r>
      <w:r>
        <w:rPr>
          <w:rFonts w:ascii="Times New Roman"/>
          <w:b w:val="false"/>
          <w:i w:val="false"/>
          <w:color w:val="000000"/>
          <w:sz w:val="28"/>
        </w:rPr>
        <w:t>№ 244</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Start w:name="z35" w:id="105"/>
    <w:p>
      <w:pPr>
        <w:spacing w:after="0"/>
        <w:ind w:left="0"/>
        <w:jc w:val="left"/>
      </w:pPr>
      <w:r>
        <w:rPr>
          <w:rFonts w:ascii="Times New Roman"/>
          <w:b/>
          <w:i w:val="false"/>
          <w:color w:val="000000"/>
        </w:rPr>
        <w:t xml:space="preserve"> 
5 тарау. Қорытынды ережелер </w:t>
      </w:r>
    </w:p>
    <w:bookmarkEnd w:id="105"/>
    <w:bookmarkStart w:name="z36" w:id="10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Заңдардың бұзылғаны үшiн жауапкершiлiк </w:t>
      </w:r>
    </w:p>
    <w:bookmarkEnd w:id="106"/>
    <w:p>
      <w:pPr>
        <w:spacing w:after="0"/>
        <w:ind w:left="0"/>
        <w:jc w:val="both"/>
      </w:pPr>
      <w:r>
        <w:rPr>
          <w:rFonts w:ascii="Times New Roman"/>
          <w:b w:val="false"/>
          <w:i w:val="false"/>
          <w:color w:val="000000"/>
          <w:sz w:val="28"/>
        </w:rPr>
        <w:t>      Еңбек шарты бойынша жүктелген мiндеттердiң орындалмауына, төтенше жағдайларды жою жөнiндегi жұмыстарды жүргiзу кезiнде азаматтардың денсаулығына қасақана немесе абайсызда зиян келтiрiлуіне, табиғи ортаға, материалдық және мәдени қазыналарға залал тигiзiлуiне кiнәлi авариялық-құтқару қызметi мен құрамалары жұмыстарының басшылары және құтқарушылары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2007.05.15 </w:t>
      </w:r>
      <w:r>
        <w:rPr>
          <w:rFonts w:ascii="Times New Roman"/>
          <w:b w:val="false"/>
          <w:i w:val="false"/>
          <w:color w:val="000000"/>
          <w:sz w:val="28"/>
        </w:rPr>
        <w:t>№ 253</w:t>
      </w:r>
      <w:r>
        <w:rPr>
          <w:rFonts w:ascii="Times New Roman"/>
          <w:b w:val="false"/>
          <w:i w:val="false"/>
          <w:color w:val="ff0000"/>
          <w:sz w:val="28"/>
        </w:rPr>
        <w:t> </w:t>
      </w:r>
      <w:r>
        <w:rPr>
          <w:rFonts w:ascii="Times New Roman"/>
          <w:b w:val="false"/>
          <w:i w:val="false"/>
          <w:color w:val="ff0000"/>
          <w:sz w:val="28"/>
        </w:rPr>
        <w:t xml:space="preserve">Заңымен. </w:t>
      </w:r>
    </w:p>
    <w:bookmarkStart w:name="z37" w:id="107"/>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Авариялық-құтқару қызметi мен құрамалары </w:t>
      </w:r>
      <w:r>
        <w:br/>
      </w:r>
      <w:r>
        <w:rPr>
          <w:rFonts w:ascii="Times New Roman"/>
          <w:b w:val="false"/>
          <w:i w:val="false"/>
          <w:color w:val="000000"/>
          <w:sz w:val="28"/>
        </w:rPr>
        <w:t>
</w:t>
      </w:r>
      <w:r>
        <w:rPr>
          <w:rFonts w:ascii="Times New Roman"/>
          <w:b/>
          <w:i w:val="false"/>
          <w:color w:val="000000"/>
          <w:sz w:val="28"/>
        </w:rPr>
        <w:t>              қызметiнiң мәселелерi жөнiндегi дауларды</w:t>
      </w:r>
      <w:r>
        <w:br/>
      </w:r>
      <w:r>
        <w:rPr>
          <w:rFonts w:ascii="Times New Roman"/>
          <w:b w:val="false"/>
          <w:i w:val="false"/>
          <w:color w:val="000000"/>
          <w:sz w:val="28"/>
        </w:rPr>
        <w:t>
</w:t>
      </w:r>
      <w:r>
        <w:rPr>
          <w:rFonts w:ascii="Times New Roman"/>
          <w:b/>
          <w:i w:val="false"/>
          <w:color w:val="000000"/>
          <w:sz w:val="28"/>
        </w:rPr>
        <w:t xml:space="preserve">              шешу тәртiбi </w:t>
      </w:r>
    </w:p>
    <w:bookmarkEnd w:id="107"/>
    <w:p>
      <w:pPr>
        <w:spacing w:after="0"/>
        <w:ind w:left="0"/>
        <w:jc w:val="both"/>
      </w:pPr>
      <w:r>
        <w:rPr>
          <w:rFonts w:ascii="Times New Roman"/>
          <w:b w:val="false"/>
          <w:i w:val="false"/>
          <w:color w:val="000000"/>
          <w:sz w:val="28"/>
        </w:rPr>
        <w:t xml:space="preserve">      Авариялық-құтқару қызметi мен құрамалары қызметiнiң мәселелерi жөнiндегi дауларды Қазақстан Республикасының заңдарында белгiленген тәртiпте соттар шешедi. </w:t>
      </w:r>
    </w:p>
    <w:bookmarkStart w:name="z38" w:id="10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Төтенше жағдайларды жоюға авариялық-құтқару </w:t>
      </w:r>
      <w:r>
        <w:br/>
      </w:r>
      <w:r>
        <w:rPr>
          <w:rFonts w:ascii="Times New Roman"/>
          <w:b w:val="false"/>
          <w:i w:val="false"/>
          <w:color w:val="000000"/>
          <w:sz w:val="28"/>
        </w:rPr>
        <w:t>
</w:t>
      </w:r>
      <w:r>
        <w:rPr>
          <w:rFonts w:ascii="Times New Roman"/>
          <w:b/>
          <w:i w:val="false"/>
          <w:color w:val="000000"/>
          <w:sz w:val="28"/>
        </w:rPr>
        <w:t xml:space="preserve">              қызметi мен құрамаларын тарту жөнiндегi </w:t>
      </w:r>
      <w:r>
        <w:br/>
      </w:r>
      <w:r>
        <w:rPr>
          <w:rFonts w:ascii="Times New Roman"/>
          <w:b w:val="false"/>
          <w:i w:val="false"/>
          <w:color w:val="000000"/>
          <w:sz w:val="28"/>
        </w:rPr>
        <w:t>
</w:t>
      </w:r>
      <w:r>
        <w:rPr>
          <w:rFonts w:ascii="Times New Roman"/>
          <w:b/>
          <w:i w:val="false"/>
          <w:color w:val="000000"/>
          <w:sz w:val="28"/>
        </w:rPr>
        <w:t xml:space="preserve">              халықаралық шарттар </w:t>
      </w:r>
    </w:p>
    <w:bookmarkEnd w:id="108"/>
    <w:p>
      <w:pPr>
        <w:spacing w:after="0"/>
        <w:ind w:left="0"/>
        <w:jc w:val="both"/>
      </w:pPr>
      <w:r>
        <w:rPr>
          <w:rFonts w:ascii="Times New Roman"/>
          <w:b w:val="false"/>
          <w:i w:val="false"/>
          <w:color w:val="000000"/>
          <w:sz w:val="28"/>
        </w:rPr>
        <w:t>      Қазақстан Республикасының аумағынан тыс жерлердегi төтенше жағдайларды жоюға кәсiби авариялық-құтқару қызметi мен құрамаларын тарту Қазақстан Республикасы бекiткен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шарттар</w:t>
      </w:r>
      <w:r>
        <w:rPr>
          <w:rFonts w:ascii="Times New Roman"/>
          <w:b w:val="false"/>
          <w:i w:val="false"/>
          <w:color w:val="000000"/>
          <w:sz w:val="28"/>
        </w:rPr>
        <w:t xml:space="preserve"> негiзiнде жүзеге асырылады.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