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9b8e5" w14:textId="b49b8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статистика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1997 жылғы 7 мамырдағы N 98 Заңы. Күші жойылды - Қазақстан Республикасының 2010 жылғы 19 наурыздағы № 257-IV Заңымен</w:t>
      </w:r>
    </w:p>
    <w:p>
      <w:pPr>
        <w:spacing w:after="0"/>
        <w:ind w:left="0"/>
        <w:jc w:val="both"/>
      </w:pPr>
      <w:r>
        <w:rPr>
          <w:rFonts w:ascii="Times New Roman"/>
          <w:b w:val="false"/>
          <w:i w:val="false"/>
          <w:color w:val="ff0000"/>
          <w:sz w:val="28"/>
        </w:rPr>
        <w:t xml:space="preserve">      Ескерту. Күші жойылды - ҚР 2010.03.19 </w:t>
      </w:r>
      <w:r>
        <w:rPr>
          <w:rFonts w:ascii="Times New Roman"/>
          <w:b w:val="false"/>
          <w:i w:val="false"/>
          <w:color w:val="ff0000"/>
          <w:sz w:val="28"/>
        </w:rPr>
        <w:t>№ 257-IV</w:t>
      </w:r>
      <w:r>
        <w:rPr>
          <w:rFonts w:ascii="Times New Roman"/>
          <w:b w:val="false"/>
          <w:i w:val="false"/>
          <w:color w:val="ff0000"/>
          <w:sz w:val="28"/>
        </w:rPr>
        <w:t xml:space="preserve"> Заңымен.</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Заңның бүкiл мәтiнi бойынша "статистикалық жұмыстардың жоспары", "статистикалық жұмыстар жоспарын", "статистикалық жұмыстар жоспарында", "статистикалық жұмыстар жоспарына", "статистикалық жұмыстар жоспарларына" деген сөздердегi "статистикалық" деген сөз бас әрiппен жазылды, "орталық атқарушы", "өзге де орталық атқарушы" деген сөздер "мемлекеттiк" деген сөзбен, "заңды және жеке" деген сөздер "жеке және заңды" деген сөздермен ауыстырылды - ҚР 2002.01.15 </w:t>
      </w:r>
      <w:r>
        <w:rPr>
          <w:rFonts w:ascii="Times New Roman"/>
          <w:b w:val="false"/>
          <w:i w:val="false"/>
          <w:color w:val="ff0000"/>
          <w:sz w:val="28"/>
        </w:rPr>
        <w:t>N 280</w:t>
      </w:r>
      <w:r>
        <w:rPr>
          <w:rFonts w:ascii="Times New Roman"/>
          <w:b w:val="false"/>
          <w:i w:val="false"/>
          <w:color w:val="ff0000"/>
          <w:sz w:val="28"/>
        </w:rPr>
        <w:t xml:space="preserve"> Заңымен.</w:t>
      </w:r>
      <w:r>
        <w:br/>
      </w:r>
      <w:r>
        <w:rPr>
          <w:rFonts w:ascii="Times New Roman"/>
          <w:b w:val="false"/>
          <w:i w:val="false"/>
          <w:color w:val="ff0000"/>
          <w:sz w:val="28"/>
        </w:rPr>
        <w:t xml:space="preserve">
       Ескерту. Заңның бүкiл мәтiнi бойынша "Статистикалық жұмыстардың жоспары", "Статистикалық жұмыстар жоспарын", "Статистикалық жұмыстар жоспарында", "Статистикалық жұмыстар жоспарына" деген сөздердегi "Статистикалық" деген сөз кіші әрiппен жазылды - ҚР 2004.21.12 </w:t>
      </w:r>
      <w:r>
        <w:rPr>
          <w:rFonts w:ascii="Times New Roman"/>
          <w:b w:val="false"/>
          <w:i w:val="false"/>
          <w:color w:val="ff0000"/>
          <w:sz w:val="28"/>
        </w:rPr>
        <w:t>N 14</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Осы Заң статистика қызметi саласындағы құқықтық қатынастарды реттейдi, уәкiлеттi органның және статистика қызметiн жүргiзушi мемлекеттік органдардың өкiлеттiгi мен мiндеттерiн айқындайды. </w:t>
      </w:r>
    </w:p>
    <w:bookmarkStart w:name="z2" w:id="0"/>
    <w:p>
      <w:pPr>
        <w:spacing w:after="0"/>
        <w:ind w:left="0"/>
        <w:jc w:val="left"/>
      </w:pPr>
      <w:r>
        <w:rPr>
          <w:rFonts w:ascii="Times New Roman"/>
          <w:b/>
          <w:i w:val="false"/>
          <w:color w:val="000000"/>
        </w:rPr>
        <w:t xml:space="preserve"> 
1 тарау. Жалпы ережелер </w:t>
      </w:r>
    </w:p>
    <w:bookmarkEnd w:id="0"/>
    <w:bookmarkStart w:name="z3" w:id="1"/>
    <w:p>
      <w:pPr>
        <w:spacing w:after="0"/>
        <w:ind w:left="0"/>
        <w:jc w:val="both"/>
      </w:pPr>
      <w:r>
        <w:rPr>
          <w:rFonts w:ascii="Times New Roman"/>
          <w:b w:val="false"/>
          <w:i w:val="false"/>
          <w:color w:val="000000"/>
          <w:sz w:val="28"/>
        </w:rPr>
        <w:t>
      </w:t>
      </w:r>
      <w:r>
        <w:rPr>
          <w:rFonts w:ascii="Times New Roman"/>
          <w:b/>
          <w:i w:val="false"/>
          <w:color w:val="000000"/>
          <w:sz w:val="28"/>
        </w:rPr>
        <w:t xml:space="preserve">1-бап. Осы Заңның қолданылу аясы </w:t>
      </w:r>
    </w:p>
    <w:bookmarkEnd w:id="1"/>
    <w:p>
      <w:pPr>
        <w:spacing w:after="0"/>
        <w:ind w:left="0"/>
        <w:jc w:val="both"/>
      </w:pPr>
      <w:r>
        <w:rPr>
          <w:rFonts w:ascii="Times New Roman"/>
          <w:b w:val="false"/>
          <w:i w:val="false"/>
          <w:color w:val="000000"/>
          <w:sz w:val="28"/>
        </w:rPr>
        <w:t>      Осы Заңның күшi жеке тұлғаларға, сондай-ақ Қазақстан Республикасының заңды тұлғаларына, өз қызметiн Қазақстан Республикасының аумағында жүзеге асыратын заңды тұлғалардың-резидент еместердiң филиалдары мен өкiлдiктерiне (бұдан әрi - заңды тұлғалар) қолданылады.</w:t>
      </w:r>
      <w:r>
        <w:br/>
      </w:r>
      <w:r>
        <w:rPr>
          <w:rFonts w:ascii="Times New Roman"/>
          <w:b w:val="false"/>
          <w:i w:val="false"/>
          <w:color w:val="000000"/>
          <w:sz w:val="28"/>
        </w:rPr>
        <w:t xml:space="preserve">
      Осы Заң Қазақстан Республикасының экономикалық, әлеуметтiк, демографиялық және экологиялық (бұдан әрi - әлеуметтiк-экономикалық) салаларында болып жатқан құбылыстар мен процестер туралы статистикалық деректер жинаудың, өңдеудiң және таратудың негiзгi принциптерiн айқындайды. </w:t>
      </w:r>
      <w:r>
        <w:br/>
      </w: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2002.01.15 </w:t>
      </w:r>
      <w:r>
        <w:rPr>
          <w:rFonts w:ascii="Times New Roman"/>
          <w:b w:val="false"/>
          <w:i w:val="false"/>
          <w:color w:val="000000"/>
          <w:sz w:val="28"/>
        </w:rPr>
        <w:t>N 280</w:t>
      </w:r>
      <w:r>
        <w:rPr>
          <w:rFonts w:ascii="Times New Roman"/>
          <w:b w:val="false"/>
          <w:i w:val="false"/>
          <w:color w:val="ff0000"/>
          <w:sz w:val="28"/>
        </w:rPr>
        <w:t xml:space="preserve"> Заңымен. </w:t>
      </w:r>
    </w:p>
    <w:bookmarkStart w:name="z4" w:id="2"/>
    <w:p>
      <w:pPr>
        <w:spacing w:after="0"/>
        <w:ind w:left="0"/>
        <w:jc w:val="both"/>
      </w:pPr>
      <w:r>
        <w:rPr>
          <w:rFonts w:ascii="Times New Roman"/>
          <w:b w:val="false"/>
          <w:i w:val="false"/>
          <w:color w:val="000000"/>
          <w:sz w:val="28"/>
        </w:rPr>
        <w:t>
      </w:t>
      </w:r>
      <w:r>
        <w:rPr>
          <w:rFonts w:ascii="Times New Roman"/>
          <w:b/>
          <w:i w:val="false"/>
          <w:color w:val="000000"/>
          <w:sz w:val="28"/>
        </w:rPr>
        <w:t xml:space="preserve">2-бап. Осы Заңда пайдаланылатын негiзгi ұғымдар </w:t>
      </w:r>
    </w:p>
    <w:bookmarkEnd w:id="2"/>
    <w:bookmarkStart w:name="z22" w:id="3"/>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ведомстволық статистикалық байқаулар - Қазақстан Республикасының мемлекеттiк органдары жүргiзетiн байқаулар;</w:t>
      </w:r>
      <w:r>
        <w:br/>
      </w:r>
      <w:r>
        <w:rPr>
          <w:rFonts w:ascii="Times New Roman"/>
          <w:b w:val="false"/>
          <w:i w:val="false"/>
          <w:color w:val="000000"/>
          <w:sz w:val="28"/>
        </w:rPr>
        <w:t>
</w:t>
      </w:r>
      <w:r>
        <w:rPr>
          <w:rFonts w:ascii="Times New Roman"/>
          <w:b w:val="false"/>
          <w:i w:val="false"/>
          <w:color w:val="000000"/>
          <w:sz w:val="28"/>
        </w:rPr>
        <w:t>
      мемлекеттiк статистика - мемлекеттiк статистика органдары қалыптастыратын бiрыңғай статистикалық ақпарат жүйесi;</w:t>
      </w:r>
      <w:r>
        <w:br/>
      </w:r>
      <w:r>
        <w:rPr>
          <w:rFonts w:ascii="Times New Roman"/>
          <w:b w:val="false"/>
          <w:i w:val="false"/>
          <w:color w:val="000000"/>
          <w:sz w:val="28"/>
        </w:rPr>
        <w:t>
</w:t>
      </w:r>
      <w:r>
        <w:rPr>
          <w:rFonts w:ascii="Times New Roman"/>
          <w:b w:val="false"/>
          <w:i w:val="false"/>
          <w:color w:val="000000"/>
          <w:sz w:val="28"/>
        </w:rPr>
        <w:t>
      мемлекеттiк статистикалық есептiлiк - жалпымемлекеттiк және ведомстволық статистикалық байқаулар, бұл орайда жеке тұлғалар, заңды тұлғалар және олардың құрылымдық бөлiмшелерi хабарланатын мәлiметтердiң берiлуi мен дұрыстығына жауапты адамдар қол қойған есептердi мемлекеттiк статистика органдарына Қазақстан Республикасының заңдарында белгiленген тәртiппен ұсынады;</w:t>
      </w:r>
      <w:r>
        <w:br/>
      </w:r>
      <w:r>
        <w:rPr>
          <w:rFonts w:ascii="Times New Roman"/>
          <w:b w:val="false"/>
          <w:i w:val="false"/>
          <w:color w:val="000000"/>
          <w:sz w:val="28"/>
        </w:rPr>
        <w:t>
</w:t>
      </w:r>
      <w:r>
        <w:rPr>
          <w:rFonts w:ascii="Times New Roman"/>
          <w:b w:val="false"/>
          <w:i w:val="false"/>
          <w:color w:val="000000"/>
          <w:sz w:val="28"/>
        </w:rPr>
        <w:t>
      статистикалық байқау - әлеуметтiк-экономикалық өмiрдiң құбылыстары мен процестерi туралы деректердi алдын ала әзiрленген бағдарлама бойынша тiркеу арқылы жоспарлы түрде, ғылыми ұйымдастырып жинау. Мемлекеттiк статистикалық байқаулар жалпымемлекеттiк және ведомстволық статистикалық байқаулардан тұрады;</w:t>
      </w:r>
      <w:r>
        <w:br/>
      </w:r>
      <w:r>
        <w:rPr>
          <w:rFonts w:ascii="Times New Roman"/>
          <w:b w:val="false"/>
          <w:i w:val="false"/>
          <w:color w:val="000000"/>
          <w:sz w:val="28"/>
        </w:rPr>
        <w:t>
</w:t>
      </w:r>
      <w:r>
        <w:rPr>
          <w:rFonts w:ascii="Times New Roman"/>
          <w:b w:val="false"/>
          <w:i w:val="false"/>
          <w:color w:val="000000"/>
          <w:sz w:val="28"/>
        </w:rPr>
        <w:t>
      ұлттық санақ - белгiлi бiр уақыт кезеңiндегi жағдай бойынша Қазақстан Республикасының бүкiл аумағы бойынша зерттелуге жататын барлық жеке және заңды тұлғаларды жалпымемлекеттiк статистикалық байқау. Уәкiлеттi орган статистикалық жұмыстар жоспарынан тыс жүргiзедi;</w:t>
      </w:r>
      <w:r>
        <w:br/>
      </w:r>
      <w:r>
        <w:rPr>
          <w:rFonts w:ascii="Times New Roman"/>
          <w:b w:val="false"/>
          <w:i w:val="false"/>
          <w:color w:val="000000"/>
          <w:sz w:val="28"/>
        </w:rPr>
        <w:t>
</w:t>
      </w:r>
      <w:r>
        <w:rPr>
          <w:rFonts w:ascii="Times New Roman"/>
          <w:b w:val="false"/>
          <w:i w:val="false"/>
          <w:color w:val="000000"/>
          <w:sz w:val="28"/>
        </w:rPr>
        <w:t>
      жалпымемлекеттiк статистикалық байқаулар - </w:t>
      </w:r>
      <w:r>
        <w:rPr>
          <w:rFonts w:ascii="Times New Roman"/>
          <w:b w:val="false"/>
          <w:i w:val="false"/>
          <w:color w:val="000000"/>
          <w:sz w:val="28"/>
        </w:rPr>
        <w:t>уәкiлеттi орган</w:t>
      </w:r>
      <w:r>
        <w:rPr>
          <w:rFonts w:ascii="Times New Roman"/>
          <w:b w:val="false"/>
          <w:i w:val="false"/>
          <w:color w:val="000000"/>
          <w:sz w:val="28"/>
        </w:rPr>
        <w:t xml:space="preserve"> жүргiзетiн байқаулар;</w:t>
      </w:r>
      <w:r>
        <w:br/>
      </w:r>
      <w:r>
        <w:rPr>
          <w:rFonts w:ascii="Times New Roman"/>
          <w:b w:val="false"/>
          <w:i w:val="false"/>
          <w:color w:val="000000"/>
          <w:sz w:val="28"/>
        </w:rPr>
        <w:t>
</w:t>
      </w:r>
      <w:r>
        <w:rPr>
          <w:rFonts w:ascii="Times New Roman"/>
          <w:b w:val="false"/>
          <w:i w:val="false"/>
          <w:color w:val="000000"/>
          <w:sz w:val="28"/>
        </w:rPr>
        <w:t>
      бастапқы статистикалық ақпарат - статистикалық байқау жүргiзiлген кезде мемлекеттiк статистика органдарына статистикалық мақсаттарда пайдалану үшiн табыс етiлген нақты жеке тұлға, заңды тұлға және оның құрылымдық бөлiмшесi туралы деректер;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статистикалық жұмыстар жоспары</w:t>
      </w:r>
      <w:r>
        <w:rPr>
          <w:rFonts w:ascii="Times New Roman"/>
          <w:b w:val="false"/>
          <w:i w:val="false"/>
          <w:color w:val="000000"/>
          <w:sz w:val="28"/>
        </w:rPr>
        <w:t xml:space="preserve"> - мемлекеттiк статистикалық байқаулар мен статистикалық байқауларға байланысты басқа да статистикалық жұмыстарды жүргiзудiң жылдық жоспары бар құжат;</w:t>
      </w:r>
      <w:r>
        <w:br/>
      </w:r>
      <w:r>
        <w:rPr>
          <w:rFonts w:ascii="Times New Roman"/>
          <w:b w:val="false"/>
          <w:i w:val="false"/>
          <w:color w:val="000000"/>
          <w:sz w:val="28"/>
        </w:rPr>
        <w:t>
</w:t>
      </w:r>
      <w:r>
        <w:rPr>
          <w:rFonts w:ascii="Times New Roman"/>
          <w:b w:val="false"/>
          <w:i w:val="false"/>
          <w:color w:val="000000"/>
          <w:sz w:val="28"/>
        </w:rPr>
        <w:t>
      статистикалық байқау бағдарламасы - байқау жүргiзудiң мақсаты мен мiндеттерi, деректер жинау жүзеге асырылатын көрсеткiштердiң (сұрақтардың) тiзбесi, нысан, сұрақтама, сауалдама, санақ парағы, есепке алу мөрқағазы және басқа (бұдан әрi - статистикалық нысандар) түрiнде ұсынылған, оларды есептеп шығарудың әдiстемесi және статистикалық байқау жүргiзу жөнiндегi нұсқаулықтар; </w:t>
      </w:r>
      <w:r>
        <w:rPr>
          <w:rFonts w:ascii="Times New Roman"/>
          <w:b w:val="false"/>
          <w:i w:val="false"/>
          <w:color w:val="000000"/>
          <w:sz w:val="28"/>
        </w:rPr>
        <w:t>V021928</w:t>
      </w:r>
      <w:r>
        <w:br/>
      </w:r>
      <w:r>
        <w:rPr>
          <w:rFonts w:ascii="Times New Roman"/>
          <w:b w:val="false"/>
          <w:i w:val="false"/>
          <w:color w:val="000000"/>
          <w:sz w:val="28"/>
        </w:rPr>
        <w:t>
</w:t>
      </w:r>
      <w:r>
        <w:rPr>
          <w:rFonts w:ascii="Times New Roman"/>
          <w:b w:val="false"/>
          <w:i w:val="false"/>
          <w:color w:val="000000"/>
          <w:sz w:val="28"/>
        </w:rPr>
        <w:t>
      тарату - құпия болып табылмайтын статистикалық ақпаратты пайдаланушылардың, осы ақпаратты пайдалану нысандары мен құралдарына қарамастан, оған қол жеткiзуiн қамтамасыз ету;</w:t>
      </w:r>
      <w:r>
        <w:br/>
      </w:r>
      <w:r>
        <w:rPr>
          <w:rFonts w:ascii="Times New Roman"/>
          <w:b w:val="false"/>
          <w:i w:val="false"/>
          <w:color w:val="000000"/>
          <w:sz w:val="28"/>
        </w:rPr>
        <w:t>
</w:t>
      </w:r>
      <w:r>
        <w:rPr>
          <w:rFonts w:ascii="Times New Roman"/>
          <w:b w:val="false"/>
          <w:i w:val="false"/>
          <w:color w:val="000000"/>
          <w:sz w:val="28"/>
        </w:rPr>
        <w:t>
      арнайы ұйымдастырылған статистикалық байқаулар - жалпымемлекеттiк және ведомстволық статистикалық байқаулар, бұл ретте бастапқы статистикалық ақпаратты жинау есептер негiзiнде емес, басқа тәсiлдермен жүзеге асырылады. Бастапқы статистикалық ақпаратты жинау тәсiлi бойынша сауалдамалық, декларациялық, корреспонденттiк және инспекциялық байқаулар, есепке алу және санақ жүргiзу болып бөлiнедi;</w:t>
      </w:r>
      <w:r>
        <w:br/>
      </w:r>
      <w:r>
        <w:rPr>
          <w:rFonts w:ascii="Times New Roman"/>
          <w:b w:val="false"/>
          <w:i w:val="false"/>
          <w:color w:val="000000"/>
          <w:sz w:val="28"/>
        </w:rPr>
        <w:t>
</w:t>
      </w:r>
      <w:r>
        <w:rPr>
          <w:rFonts w:ascii="Times New Roman"/>
          <w:b w:val="false"/>
          <w:i w:val="false"/>
          <w:color w:val="000000"/>
          <w:sz w:val="28"/>
        </w:rPr>
        <w:t>
      статистикалық қызмет - қоғамдағы бұқаралық сипаты бар құбылыстардың сандық деректерiн статистикалық стандарттар негiзiнде жинауға, өңдеуге және таратуға байланысты қызмет;</w:t>
      </w:r>
      <w:r>
        <w:br/>
      </w:r>
      <w:r>
        <w:rPr>
          <w:rFonts w:ascii="Times New Roman"/>
          <w:b w:val="false"/>
          <w:i w:val="false"/>
          <w:color w:val="000000"/>
          <w:sz w:val="28"/>
        </w:rPr>
        <w:t>
</w:t>
      </w:r>
      <w:r>
        <w:rPr>
          <w:rFonts w:ascii="Times New Roman"/>
          <w:b w:val="false"/>
          <w:i w:val="false"/>
          <w:color w:val="000000"/>
          <w:sz w:val="28"/>
        </w:rPr>
        <w:t xml:space="preserve">
      мемлекеттiк статистикалық байқаулардың типтерi - мемлекеттiк статистикалық есептiлiк және арнайы ұйымдастырылған статистикалық байқаулар; </w:t>
      </w:r>
      <w:r>
        <w:br/>
      </w:r>
      <w:r>
        <w:rPr>
          <w:rFonts w:ascii="Times New Roman"/>
          <w:b w:val="false"/>
          <w:i w:val="false"/>
          <w:color w:val="000000"/>
          <w:sz w:val="28"/>
        </w:rPr>
        <w:t>
       </w:t>
      </w:r>
      <w:r>
        <w:rPr>
          <w:rFonts w:ascii="Times New Roman"/>
          <w:b w:val="false"/>
          <w:i w:val="false"/>
          <w:color w:val="000000"/>
          <w:sz w:val="28"/>
        </w:rPr>
        <w:t>уәкiлеттi орган</w:t>
      </w:r>
      <w:r>
        <w:rPr>
          <w:rFonts w:ascii="Times New Roman"/>
          <w:b w:val="false"/>
          <w:i w:val="false"/>
          <w:color w:val="000000"/>
          <w:sz w:val="28"/>
        </w:rPr>
        <w:t xml:space="preserve"> - мемлекеттiк статистикаға басшылықты жүзеге асыратын, өкiлеттiгi Қазақстан Республикасының заңдарымен айқындалатын орталық атқарушы орган. </w:t>
      </w:r>
      <w:r>
        <w:br/>
      </w:r>
      <w:r>
        <w:rPr>
          <w:rFonts w:ascii="Times New Roman"/>
          <w:b w:val="false"/>
          <w:i w:val="false"/>
          <w:color w:val="000000"/>
          <w:sz w:val="28"/>
        </w:rPr>
        <w:t>
</w:t>
      </w:r>
      <w:r>
        <w:rPr>
          <w:rFonts w:ascii="Times New Roman"/>
          <w:b w:val="false"/>
          <w:i w:val="false"/>
          <w:color w:val="ff0000"/>
          <w:sz w:val="28"/>
        </w:rPr>
        <w:t xml:space="preserve">      Ескерту. 2-бап жаңа редакцияда - ҚР 2002.01.15 </w:t>
      </w:r>
      <w:r>
        <w:rPr>
          <w:rFonts w:ascii="Times New Roman"/>
          <w:b w:val="false"/>
          <w:i w:val="false"/>
          <w:color w:val="000000"/>
          <w:sz w:val="28"/>
        </w:rPr>
        <w:t>N 280</w:t>
      </w:r>
      <w:r>
        <w:rPr>
          <w:rFonts w:ascii="Times New Roman"/>
          <w:b w:val="false"/>
          <w:i w:val="false"/>
          <w:color w:val="ff0000"/>
          <w:sz w:val="28"/>
        </w:rPr>
        <w:t xml:space="preserve">, өзгерту енгізілді - ҚР  2004.12.21 </w:t>
      </w:r>
      <w:r>
        <w:rPr>
          <w:rFonts w:ascii="Times New Roman"/>
          <w:b w:val="false"/>
          <w:i w:val="false"/>
          <w:color w:val="000000"/>
          <w:sz w:val="28"/>
        </w:rPr>
        <w:t>N 14</w:t>
      </w:r>
      <w:r>
        <w:rPr>
          <w:rFonts w:ascii="Times New Roman"/>
          <w:b w:val="false"/>
          <w:i w:val="false"/>
          <w:color w:val="ff0000"/>
          <w:sz w:val="28"/>
        </w:rPr>
        <w:t xml:space="preserve"> Заңдарымен. </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 xml:space="preserve">3-бап. Қазақстан Республикасының статистика саласындағы </w:t>
      </w:r>
      <w:r>
        <w:br/>
      </w:r>
      <w:r>
        <w:rPr>
          <w:rFonts w:ascii="Times New Roman"/>
          <w:b w:val="false"/>
          <w:i w:val="false"/>
          <w:color w:val="000000"/>
          <w:sz w:val="28"/>
        </w:rPr>
        <w:t>
              </w:t>
      </w:r>
      <w:r>
        <w:rPr>
          <w:rFonts w:ascii="Times New Roman"/>
          <w:b/>
          <w:i w:val="false"/>
          <w:color w:val="000000"/>
          <w:sz w:val="28"/>
        </w:rPr>
        <w:t xml:space="preserve">мемлекеттiк саясаты </w:t>
      </w:r>
    </w:p>
    <w:bookmarkEnd w:id="4"/>
    <w:bookmarkStart w:name="z36" w:id="5"/>
    <w:p>
      <w:pPr>
        <w:spacing w:after="0"/>
        <w:ind w:left="0"/>
        <w:jc w:val="both"/>
      </w:pPr>
      <w:r>
        <w:rPr>
          <w:rFonts w:ascii="Times New Roman"/>
          <w:b w:val="false"/>
          <w:i w:val="false"/>
          <w:color w:val="000000"/>
          <w:sz w:val="28"/>
        </w:rPr>
        <w:t>      Қазақстан Республикасының статистика саласындағы мемлекеттiк саясаты ғылыми әдiстеме және халықаралық стандарттар негiзiнде бiрыңғай статистикалық ақпараттық жүйенi құрылуына, жұмыс iстеуiне және жетiлдiрiлуiне бағытталған.</w:t>
      </w:r>
      <w:r>
        <w:br/>
      </w:r>
      <w:r>
        <w:rPr>
          <w:rFonts w:ascii="Times New Roman"/>
          <w:b w:val="false"/>
          <w:i w:val="false"/>
          <w:color w:val="000000"/>
          <w:sz w:val="28"/>
        </w:rPr>
        <w:t>
      Бiрыңғай статистикалық ақпараттық жүйе барлық жеке және заңды тұлғалардың республиканың әлеуметтiк-экономикалық дамуының жай-күйi мен тенденцияларын сипаттайтын статистикалық деректерге деген қажеттiлiктерiн қанағаттандыруға тиiс.</w:t>
      </w:r>
      <w:r>
        <w:br/>
      </w:r>
      <w:r>
        <w:rPr>
          <w:rFonts w:ascii="Times New Roman"/>
          <w:b w:val="false"/>
          <w:i w:val="false"/>
          <w:color w:val="000000"/>
          <w:sz w:val="28"/>
        </w:rPr>
        <w:t>
</w:t>
      </w:r>
      <w:r>
        <w:rPr>
          <w:rFonts w:ascii="Times New Roman"/>
          <w:b w:val="false"/>
          <w:i w:val="false"/>
          <w:color w:val="000000"/>
          <w:sz w:val="28"/>
        </w:rPr>
        <w:t>
      Қазақстан Республикасының статистика саласындағы мемлекеттiк саясаты әдiснамалық тұтастық және орталықтандыру принциптерiне құрылады. Уәкiлеттi орган мемлекеттiк органдардың статистикалық қызметiн үйлестiрудi жүзеге асырады және мемлекеттiк статистикалық байқаулар жүйесiнде жетекшi орын алады. Уәкiлеттi органға қарағанда мемлекеттік органдар неғұрлым дұрыс статистикалық көрсеткіштерді әзiрлеудi қамтамасыз ететiн болған жағдайда, мемлекеттiк органдар статистикалық байқаулар өткiзедi.</w:t>
      </w:r>
      <w:r>
        <w:br/>
      </w:r>
      <w:r>
        <w:rPr>
          <w:rFonts w:ascii="Times New Roman"/>
          <w:b w:val="false"/>
          <w:i w:val="false"/>
          <w:color w:val="000000"/>
          <w:sz w:val="28"/>
        </w:rPr>
        <w:t>
</w:t>
      </w:r>
      <w:r>
        <w:rPr>
          <w:rFonts w:ascii="Times New Roman"/>
          <w:b w:val="false"/>
          <w:i w:val="false"/>
          <w:color w:val="000000"/>
          <w:sz w:val="28"/>
        </w:rPr>
        <w:t>
      Ұлттық санақты және статистикалық жұмыстар жоспарында көзделген мемлекеттiк статистикалық байқауларды жүргiзу кезiнде жеке және заңды тұлғалардың, сондай-ақ олардың құрылымдық бөлiмшелерiнiң бастапқы статистикалық ақпаратты ұсынуы мiндеттi болып табылады және өтеусiз негiзде жүзеге асырылады.</w:t>
      </w:r>
      <w:r>
        <w:br/>
      </w:r>
      <w:r>
        <w:rPr>
          <w:rFonts w:ascii="Times New Roman"/>
          <w:b w:val="false"/>
          <w:i w:val="false"/>
          <w:color w:val="000000"/>
          <w:sz w:val="28"/>
        </w:rPr>
        <w:t>
</w:t>
      </w:r>
      <w:r>
        <w:rPr>
          <w:rFonts w:ascii="Times New Roman"/>
          <w:b w:val="false"/>
          <w:i w:val="false"/>
          <w:color w:val="000000"/>
          <w:sz w:val="28"/>
        </w:rPr>
        <w:t>
      Ғылымның және қоғамдық ұйымдардың мүдделi өкiлдерi алдын ала талқылағаннан кейiн </w:t>
      </w:r>
      <w:r>
        <w:rPr>
          <w:rFonts w:ascii="Times New Roman"/>
          <w:b w:val="false"/>
          <w:i w:val="false"/>
          <w:color w:val="000000"/>
          <w:sz w:val="28"/>
        </w:rPr>
        <w:t>статистикалық жұмыстар жоспарын</w:t>
      </w:r>
      <w:r>
        <w:rPr>
          <w:rFonts w:ascii="Times New Roman"/>
          <w:b w:val="false"/>
          <w:i w:val="false"/>
          <w:color w:val="000000"/>
          <w:sz w:val="28"/>
        </w:rPr>
        <w:t xml:space="preserve"> Қазақстан Республикасының Үкiметi бекiтедi. </w:t>
      </w:r>
      <w:r>
        <w:br/>
      </w:r>
      <w:r>
        <w:rPr>
          <w:rFonts w:ascii="Times New Roman"/>
          <w:b w:val="false"/>
          <w:i w:val="false"/>
          <w:color w:val="000000"/>
          <w:sz w:val="28"/>
        </w:rPr>
        <w:t>
</w:t>
      </w:r>
      <w:r>
        <w:rPr>
          <w:rFonts w:ascii="Times New Roman"/>
          <w:b w:val="false"/>
          <w:i w:val="false"/>
          <w:color w:val="ff0000"/>
          <w:sz w:val="28"/>
        </w:rPr>
        <w:t xml:space="preserve">      Ескерту. 3-бапқа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2004.12.21 </w:t>
      </w:r>
      <w:r>
        <w:rPr>
          <w:rFonts w:ascii="Times New Roman"/>
          <w:b w:val="false"/>
          <w:i w:val="false"/>
          <w:color w:val="000000"/>
          <w:sz w:val="28"/>
        </w:rPr>
        <w:t>N 14</w:t>
      </w:r>
      <w:r>
        <w:rPr>
          <w:rFonts w:ascii="Times New Roman"/>
          <w:b w:val="false"/>
          <w:i w:val="false"/>
          <w:color w:val="ff0000"/>
          <w:sz w:val="28"/>
        </w:rPr>
        <w:t xml:space="preserve"> Заңдарымен. </w:t>
      </w:r>
    </w:p>
    <w:bookmarkEnd w:id="5"/>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4-бап. Статистикалық қызметтi жүзеге асыратын </w:t>
      </w:r>
      <w:r>
        <w:br/>
      </w:r>
      <w:r>
        <w:rPr>
          <w:rFonts w:ascii="Times New Roman"/>
          <w:b w:val="false"/>
          <w:i w:val="false"/>
          <w:color w:val="000000"/>
          <w:sz w:val="28"/>
        </w:rPr>
        <w:t>
              </w:t>
      </w:r>
      <w:r>
        <w:rPr>
          <w:rFonts w:ascii="Times New Roman"/>
          <w:b/>
          <w:i w:val="false"/>
          <w:color w:val="000000"/>
          <w:sz w:val="28"/>
        </w:rPr>
        <w:t>мемлекеттiк органдарға қойылатын негiзгi талаптар</w:t>
      </w:r>
    </w:p>
    <w:bookmarkEnd w:id="6"/>
    <w:bookmarkStart w:name="z40" w:id="7"/>
    <w:p>
      <w:pPr>
        <w:spacing w:after="0"/>
        <w:ind w:left="0"/>
        <w:jc w:val="both"/>
      </w:pPr>
      <w:r>
        <w:rPr>
          <w:rFonts w:ascii="Times New Roman"/>
          <w:b w:val="false"/>
          <w:i w:val="false"/>
          <w:color w:val="000000"/>
          <w:sz w:val="28"/>
        </w:rPr>
        <w:t>      Статистикалық қызмет жүргiзетiн уәкiлеттi орган мен мемлекеттік органдар:</w:t>
      </w:r>
      <w:r>
        <w:br/>
      </w:r>
      <w:r>
        <w:rPr>
          <w:rFonts w:ascii="Times New Roman"/>
          <w:b w:val="false"/>
          <w:i w:val="false"/>
          <w:color w:val="000000"/>
          <w:sz w:val="28"/>
        </w:rPr>
        <w:t>
      статистикалық көрсеткiштердiң тұтастығын, дұрыстығын және жеткiлiктiлiгiн;</w:t>
      </w:r>
      <w:r>
        <w:br/>
      </w:r>
      <w:r>
        <w:rPr>
          <w:rFonts w:ascii="Times New Roman"/>
          <w:b w:val="false"/>
          <w:i w:val="false"/>
          <w:color w:val="000000"/>
          <w:sz w:val="28"/>
        </w:rPr>
        <w:t>
</w:t>
      </w:r>
      <w:r>
        <w:rPr>
          <w:rFonts w:ascii="Times New Roman"/>
          <w:b w:val="false"/>
          <w:i w:val="false"/>
          <w:color w:val="000000"/>
          <w:sz w:val="28"/>
        </w:rPr>
        <w:t>
      Қазақстан Республикасында болып жатқан экономикалық және әлеуметтiк процестердiң және олардың даму тенденцияларының жан-жақты және дұрыс зерделенуiн, қорытындылануы мен талдануын;</w:t>
      </w:r>
      <w:r>
        <w:br/>
      </w:r>
      <w:r>
        <w:rPr>
          <w:rFonts w:ascii="Times New Roman"/>
          <w:b w:val="false"/>
          <w:i w:val="false"/>
          <w:color w:val="000000"/>
          <w:sz w:val="28"/>
        </w:rPr>
        <w:t>
</w:t>
      </w:r>
      <w:r>
        <w:rPr>
          <w:rFonts w:ascii="Times New Roman"/>
          <w:b w:val="false"/>
          <w:i w:val="false"/>
          <w:color w:val="000000"/>
          <w:sz w:val="28"/>
        </w:rPr>
        <w:t>
      статистикалық ақпараттың Қазақстан Республикасы заңдарында белгiленген шектерде қол жететiндей және ашық болуын;</w:t>
      </w:r>
      <w:r>
        <w:br/>
      </w:r>
      <w:r>
        <w:rPr>
          <w:rFonts w:ascii="Times New Roman"/>
          <w:b w:val="false"/>
          <w:i w:val="false"/>
          <w:color w:val="000000"/>
          <w:sz w:val="28"/>
        </w:rPr>
        <w:t>
</w:t>
      </w:r>
      <w:r>
        <w:rPr>
          <w:rFonts w:ascii="Times New Roman"/>
          <w:b w:val="false"/>
          <w:i w:val="false"/>
          <w:color w:val="000000"/>
          <w:sz w:val="28"/>
        </w:rPr>
        <w:t xml:space="preserve">
      қолданылатын әдiстеменiң және есептелген негiзгi көрсеткiштердiң халықаралық тәжiрибеде пайдаланылатын статистикалық стандарттармен салыстырмалылығын қамтамасыз етедi. </w:t>
      </w:r>
    </w:p>
    <w:bookmarkEnd w:id="7"/>
    <w:bookmarkStart w:name="z7" w:id="8"/>
    <w:p>
      <w:pPr>
        <w:spacing w:after="0"/>
        <w:ind w:left="0"/>
        <w:jc w:val="both"/>
      </w:pPr>
      <w:r>
        <w:rPr>
          <w:rFonts w:ascii="Times New Roman"/>
          <w:b w:val="false"/>
          <w:i w:val="false"/>
          <w:color w:val="000000"/>
          <w:sz w:val="28"/>
        </w:rPr>
        <w:t>
      </w:t>
      </w:r>
      <w:r>
        <w:rPr>
          <w:rFonts w:ascii="Times New Roman"/>
          <w:b/>
          <w:i w:val="false"/>
          <w:color w:val="000000"/>
          <w:sz w:val="28"/>
        </w:rPr>
        <w:t xml:space="preserve">5-бап. Қазақстан Республикасының мемлекеттік статистика </w:t>
      </w:r>
      <w:r>
        <w:br/>
      </w:r>
      <w:r>
        <w:rPr>
          <w:rFonts w:ascii="Times New Roman"/>
          <w:b w:val="false"/>
          <w:i w:val="false"/>
          <w:color w:val="000000"/>
          <w:sz w:val="28"/>
        </w:rPr>
        <w:t>
              </w:t>
      </w:r>
      <w:r>
        <w:rPr>
          <w:rFonts w:ascii="Times New Roman"/>
          <w:b/>
          <w:i w:val="false"/>
          <w:color w:val="000000"/>
          <w:sz w:val="28"/>
        </w:rPr>
        <w:t xml:space="preserve">саласындағы заңдары </w:t>
      </w:r>
    </w:p>
    <w:bookmarkEnd w:id="8"/>
    <w:bookmarkStart w:name="z44" w:id="9"/>
    <w:p>
      <w:pPr>
        <w:spacing w:after="0"/>
        <w:ind w:left="0"/>
        <w:jc w:val="both"/>
      </w:pPr>
      <w:r>
        <w:rPr>
          <w:rFonts w:ascii="Times New Roman"/>
          <w:b w:val="false"/>
          <w:i w:val="false"/>
          <w:color w:val="000000"/>
          <w:sz w:val="28"/>
        </w:rPr>
        <w:t>      Қазақстан Республикасының мемлекеттік статистика саласындағы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негiзделген және осы Заң мен соған сәйкес қабылданған Қазақстан Республикасының өзге де </w:t>
      </w:r>
      <w:r>
        <w:rPr>
          <w:rFonts w:ascii="Times New Roman"/>
          <w:b w:val="false"/>
          <w:i w:val="false"/>
          <w:color w:val="000000"/>
          <w:sz w:val="28"/>
        </w:rPr>
        <w:t xml:space="preserve">нормативтiк </w:t>
      </w:r>
      <w:r>
        <w:rPr>
          <w:rFonts w:ascii="Times New Roman"/>
          <w:b w:val="false"/>
          <w:i w:val="false"/>
          <w:color w:val="000000"/>
          <w:sz w:val="28"/>
        </w:rPr>
        <w:t>құқықтық актiлерiнен</w:t>
      </w:r>
      <w:r>
        <w:rPr>
          <w:rFonts w:ascii="Times New Roman"/>
          <w:b w:val="false"/>
          <w:i w:val="false"/>
          <w:color w:val="000000"/>
          <w:sz w:val="28"/>
        </w:rPr>
        <w:t xml:space="preserve"> тұрады.</w:t>
      </w:r>
      <w:r>
        <w:br/>
      </w:r>
      <w:r>
        <w:rPr>
          <w:rFonts w:ascii="Times New Roman"/>
          <w:b w:val="false"/>
          <w:i w:val="false"/>
          <w:color w:val="000000"/>
          <w:sz w:val="28"/>
        </w:rPr>
        <w:t>
</w:t>
      </w:r>
      <w:r>
        <w:rPr>
          <w:rFonts w:ascii="Times New Roman"/>
          <w:b w:val="false"/>
          <w:i w:val="false"/>
          <w:color w:val="000000"/>
          <w:sz w:val="28"/>
        </w:rPr>
        <w:t xml:space="preserve">
      Егер Қазақстан Республикасы бекiткен халықаралық шартта Қазақстан Республикасының заң актiлерiндегiден өзге ережелер белгiленген болса, онда халықаралық шарттың ережелерi қолданылады. </w:t>
      </w:r>
      <w:r>
        <w:br/>
      </w:r>
      <w:r>
        <w:rPr>
          <w:rFonts w:ascii="Times New Roman"/>
          <w:b w:val="false"/>
          <w:i w:val="false"/>
          <w:color w:val="000000"/>
          <w:sz w:val="28"/>
        </w:rPr>
        <w:t>
</w:t>
      </w:r>
      <w:r>
        <w:rPr>
          <w:rFonts w:ascii="Times New Roman"/>
          <w:b w:val="false"/>
          <w:i w:val="false"/>
          <w:color w:val="ff0000"/>
          <w:sz w:val="28"/>
        </w:rPr>
        <w:t xml:space="preserve">      Ескерту. 5-бапқа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Заңымен. </w:t>
      </w:r>
    </w:p>
    <w:bookmarkEnd w:id="9"/>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6-бап. Мемлекеттiк статистика саласындағы халықаралық </w:t>
      </w:r>
      <w:r>
        <w:br/>
      </w:r>
      <w:r>
        <w:rPr>
          <w:rFonts w:ascii="Times New Roman"/>
          <w:b w:val="false"/>
          <w:i w:val="false"/>
          <w:color w:val="000000"/>
          <w:sz w:val="28"/>
        </w:rPr>
        <w:t>
              </w:t>
      </w:r>
      <w:r>
        <w:rPr>
          <w:rFonts w:ascii="Times New Roman"/>
          <w:b/>
          <w:i w:val="false"/>
          <w:color w:val="000000"/>
          <w:sz w:val="28"/>
        </w:rPr>
        <w:t xml:space="preserve">ынтымақтастық </w:t>
      </w:r>
    </w:p>
    <w:bookmarkEnd w:id="10"/>
    <w:p>
      <w:pPr>
        <w:spacing w:after="0"/>
        <w:ind w:left="0"/>
        <w:jc w:val="both"/>
      </w:pPr>
      <w:r>
        <w:rPr>
          <w:rFonts w:ascii="Times New Roman"/>
          <w:b w:val="false"/>
          <w:i w:val="false"/>
          <w:color w:val="000000"/>
          <w:sz w:val="28"/>
        </w:rPr>
        <w:t xml:space="preserve">      Қазақстан Республикасы мен басқа мемлекеттер немесе халықаралық ұйымдар арасындағы статистика саласындағы өзара қарым-қатынастар екiжақты және көпжақты халықаралық шарттар, Қазақстан Республикасының заңдарында белгiленген тәртiппен тең құқылық және өзара мүдделер принциптерiнде Қазақстан Республикасының уәкiлеттi органы мен басқа мемлекеттердiң статистика органдары және халықаралық ұйымдар арасында мемлекеттік тiкелей жасасылған шарттар негiзiнде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6-бапқа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Заңымен. </w:t>
      </w:r>
    </w:p>
    <w:bookmarkStart w:name="z9" w:id="11"/>
    <w:p>
      <w:pPr>
        <w:spacing w:after="0"/>
        <w:ind w:left="0"/>
        <w:jc w:val="left"/>
      </w:pPr>
      <w:r>
        <w:rPr>
          <w:rFonts w:ascii="Times New Roman"/>
          <w:b/>
          <w:i w:val="false"/>
          <w:color w:val="000000"/>
        </w:rPr>
        <w:t xml:space="preserve"> 
2 тарау. Мемлекеттік статистиканы ұйымдастыру </w:t>
      </w:r>
    </w:p>
    <w:bookmarkEnd w:id="11"/>
    <w:bookmarkStart w:name="z10" w:id="12"/>
    <w:p>
      <w:pPr>
        <w:spacing w:after="0"/>
        <w:ind w:left="0"/>
        <w:jc w:val="both"/>
      </w:pPr>
      <w:r>
        <w:rPr>
          <w:rFonts w:ascii="Times New Roman"/>
          <w:b w:val="false"/>
          <w:i w:val="false"/>
          <w:color w:val="000000"/>
          <w:sz w:val="28"/>
        </w:rPr>
        <w:t>
      </w:t>
      </w:r>
      <w:r>
        <w:rPr>
          <w:rFonts w:ascii="Times New Roman"/>
          <w:b/>
          <w:i w:val="false"/>
          <w:color w:val="000000"/>
          <w:sz w:val="28"/>
        </w:rPr>
        <w:t xml:space="preserve">7-бап. Қазақстан Республикасының мемлекеттiк статистика </w:t>
      </w:r>
      <w:r>
        <w:br/>
      </w:r>
      <w:r>
        <w:rPr>
          <w:rFonts w:ascii="Times New Roman"/>
          <w:b w:val="false"/>
          <w:i w:val="false"/>
          <w:color w:val="000000"/>
          <w:sz w:val="28"/>
        </w:rPr>
        <w:t>
              </w:t>
      </w:r>
      <w:r>
        <w:rPr>
          <w:rFonts w:ascii="Times New Roman"/>
          <w:b/>
          <w:i w:val="false"/>
          <w:color w:val="000000"/>
          <w:sz w:val="28"/>
        </w:rPr>
        <w:t xml:space="preserve">органдары </w:t>
      </w:r>
    </w:p>
    <w:bookmarkEnd w:id="12"/>
    <w:bookmarkStart w:name="z45" w:id="13"/>
    <w:p>
      <w:pPr>
        <w:spacing w:after="0"/>
        <w:ind w:left="0"/>
        <w:jc w:val="both"/>
      </w:pPr>
      <w:r>
        <w:rPr>
          <w:rFonts w:ascii="Times New Roman"/>
          <w:b w:val="false"/>
          <w:i w:val="false"/>
          <w:color w:val="000000"/>
          <w:sz w:val="28"/>
        </w:rPr>
        <w:t>      Статистикалық қызметтi Қазақстан Республикасының мемлекеттiк статистикасын қалыптастыратын органдар:</w:t>
      </w:r>
      <w:r>
        <w:br/>
      </w:r>
      <w:r>
        <w:rPr>
          <w:rFonts w:ascii="Times New Roman"/>
          <w:b w:val="false"/>
          <w:i w:val="false"/>
          <w:color w:val="000000"/>
          <w:sz w:val="28"/>
        </w:rPr>
        <w:t>
      уәкiлеттi орган мен оның аумақтық бөлiмшелерi;</w:t>
      </w:r>
      <w:r>
        <w:br/>
      </w:r>
      <w:r>
        <w:rPr>
          <w:rFonts w:ascii="Times New Roman"/>
          <w:b w:val="false"/>
          <w:i w:val="false"/>
          <w:color w:val="000000"/>
          <w:sz w:val="28"/>
        </w:rPr>
        <w:t>
</w:t>
      </w:r>
      <w:r>
        <w:rPr>
          <w:rFonts w:ascii="Times New Roman"/>
          <w:b w:val="false"/>
          <w:i w:val="false"/>
          <w:color w:val="000000"/>
          <w:sz w:val="28"/>
        </w:rPr>
        <w:t xml:space="preserve">
      статистикалық қызметтi жүзеге асыратын мемлекеттік органдар жүзеге асырады. </w:t>
      </w:r>
    </w:p>
    <w:bookmarkEnd w:id="13"/>
    <w:bookmarkStart w:name="z11" w:id="14"/>
    <w:p>
      <w:pPr>
        <w:spacing w:after="0"/>
        <w:ind w:left="0"/>
        <w:jc w:val="both"/>
      </w:pPr>
      <w:r>
        <w:rPr>
          <w:rFonts w:ascii="Times New Roman"/>
          <w:b w:val="false"/>
          <w:i w:val="false"/>
          <w:color w:val="000000"/>
          <w:sz w:val="28"/>
        </w:rPr>
        <w:t>
      </w:t>
      </w:r>
      <w:r>
        <w:rPr>
          <w:rFonts w:ascii="Times New Roman"/>
          <w:b/>
          <w:i w:val="false"/>
          <w:color w:val="000000"/>
          <w:sz w:val="28"/>
        </w:rPr>
        <w:t xml:space="preserve">8-бап. Уәкiлеттi орган </w:t>
      </w:r>
    </w:p>
    <w:bookmarkEnd w:id="14"/>
    <w:bookmarkStart w:name="z47" w:id="15"/>
    <w:p>
      <w:pPr>
        <w:spacing w:after="0"/>
        <w:ind w:left="0"/>
        <w:jc w:val="both"/>
      </w:pPr>
      <w:r>
        <w:rPr>
          <w:rFonts w:ascii="Times New Roman"/>
          <w:b w:val="false"/>
          <w:i w:val="false"/>
          <w:color w:val="000000"/>
          <w:sz w:val="28"/>
        </w:rPr>
        <w:t>      Уәкiлеттi орган статистика саласындағы мемлекеттiк саясатты әзiрлейдi және жүзеге асырады, Қазақстан Республикасында статистиканы жетiлдiру жөнiндегi бағдарламаларды әзiрлейдi және жүзеге асырады. Статистикалық есеп жүргiзудiң әдiснамасы мен әдiстемесi мәселелерiнде тәуелсiз болады, өзiнiң аумақтық бөлiмшелерiне басшылық жасауды жүзеге асырады, ведомстволық бағыныстағы ұйымдардың қызметiн үйлестiредi.</w:t>
      </w:r>
      <w:r>
        <w:br/>
      </w:r>
      <w:r>
        <w:rPr>
          <w:rFonts w:ascii="Times New Roman"/>
          <w:b w:val="false"/>
          <w:i w:val="false"/>
          <w:color w:val="000000"/>
          <w:sz w:val="28"/>
        </w:rPr>
        <w:t>
      Уәкiлеттi орган мен оның аумақтық бөлiмшелерi өз қызметiнде Қазақстан Республикасының Үкiметi бекiтетiн Уәкiлеттi орган туралы </w:t>
      </w:r>
      <w:r>
        <w:rPr>
          <w:rFonts w:ascii="Times New Roman"/>
          <w:b w:val="false"/>
          <w:i w:val="false"/>
          <w:color w:val="000000"/>
          <w:sz w:val="28"/>
        </w:rPr>
        <w:t>ережеге</w:t>
      </w:r>
      <w:r>
        <w:rPr>
          <w:rFonts w:ascii="Times New Roman"/>
          <w:b w:val="false"/>
          <w:i w:val="false"/>
          <w:color w:val="000000"/>
          <w:sz w:val="28"/>
        </w:rPr>
        <w:t xml:space="preserve"> сәйкес статистикалық жұмыстар жоспарын басшылыққа алады.</w:t>
      </w:r>
      <w:r>
        <w:br/>
      </w:r>
      <w:r>
        <w:rPr>
          <w:rFonts w:ascii="Times New Roman"/>
          <w:b w:val="false"/>
          <w:i w:val="false"/>
          <w:color w:val="000000"/>
          <w:sz w:val="28"/>
        </w:rPr>
        <w:t>
</w:t>
      </w:r>
      <w:r>
        <w:rPr>
          <w:rFonts w:ascii="Times New Roman"/>
          <w:b w:val="false"/>
          <w:i w:val="false"/>
          <w:color w:val="000000"/>
          <w:sz w:val="28"/>
        </w:rPr>
        <w:t>
      Уәкiлеттi органның статистиканы ұйымдастыру жөнiндегi нормативтiк құқықтық актiлерi мемлекеттiк статистикалық байқауларда қамтылған жеке тұлғалар үшін, сондай-ақ заңды тұлғалар үшiн мiндеттi.</w:t>
      </w:r>
      <w:r>
        <w:br/>
      </w:r>
      <w:r>
        <w:rPr>
          <w:rFonts w:ascii="Times New Roman"/>
          <w:b w:val="false"/>
          <w:i w:val="false"/>
          <w:color w:val="000000"/>
          <w:sz w:val="28"/>
        </w:rPr>
        <w:t>
</w:t>
      </w:r>
      <w:r>
        <w:rPr>
          <w:rFonts w:ascii="Times New Roman"/>
          <w:b w:val="false"/>
          <w:i w:val="false"/>
          <w:color w:val="000000"/>
          <w:sz w:val="28"/>
        </w:rPr>
        <w:t>
      Уәкiлеттi орган статистика саласындағы мемлекеттiк саясатты жүзеге асыру мақсатында:</w:t>
      </w:r>
      <w:r>
        <w:br/>
      </w:r>
      <w:r>
        <w:rPr>
          <w:rFonts w:ascii="Times New Roman"/>
          <w:b w:val="false"/>
          <w:i w:val="false"/>
          <w:color w:val="000000"/>
          <w:sz w:val="28"/>
        </w:rPr>
        <w:t>
</w:t>
      </w:r>
      <w:r>
        <w:rPr>
          <w:rFonts w:ascii="Times New Roman"/>
          <w:b w:val="false"/>
          <w:i w:val="false"/>
          <w:color w:val="000000"/>
          <w:sz w:val="28"/>
        </w:rPr>
        <w:t>
      статистикалық байқаулар бағдарламаларын бекiту негiзiнде мемлекеттік органдардың статистикалық қызметiн үйлестіреді;</w:t>
      </w:r>
      <w:r>
        <w:br/>
      </w:r>
      <w:r>
        <w:rPr>
          <w:rFonts w:ascii="Times New Roman"/>
          <w:b w:val="false"/>
          <w:i w:val="false"/>
          <w:color w:val="000000"/>
          <w:sz w:val="28"/>
        </w:rPr>
        <w:t>
</w:t>
      </w:r>
      <w:r>
        <w:rPr>
          <w:rFonts w:ascii="Times New Roman"/>
          <w:b w:val="false"/>
          <w:i w:val="false"/>
          <w:color w:val="000000"/>
          <w:sz w:val="28"/>
        </w:rPr>
        <w:t xml:space="preserve">
      шет елдермен және халықаралық ұйымдармен статистика саласындағы ынтымақтастықты жүзеге асырады, олармен мемлекеттiк статистиканы дамытуға бағытталған келiсiмдер мен шарттар жасасады; </w:t>
      </w:r>
      <w:r>
        <w:br/>
      </w:r>
      <w:r>
        <w:rPr>
          <w:rFonts w:ascii="Times New Roman"/>
          <w:b w:val="false"/>
          <w:i w:val="false"/>
          <w:color w:val="000000"/>
          <w:sz w:val="28"/>
        </w:rPr>
        <w:t xml:space="preserve">
      мемлекеттік статистика мәселелері жөнiнде нормативтік құқықтық актiлер шығарады. </w:t>
      </w:r>
      <w:r>
        <w:br/>
      </w:r>
      <w:r>
        <w:rPr>
          <w:rFonts w:ascii="Times New Roman"/>
          <w:b w:val="false"/>
          <w:i w:val="false"/>
          <w:color w:val="000000"/>
          <w:sz w:val="28"/>
        </w:rPr>
        <w:t>
</w:t>
      </w:r>
      <w:r>
        <w:rPr>
          <w:rFonts w:ascii="Times New Roman"/>
          <w:b w:val="false"/>
          <w:i w:val="false"/>
          <w:color w:val="ff0000"/>
          <w:sz w:val="28"/>
        </w:rPr>
        <w:t xml:space="preserve">      Ескерту. 8-бапқа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2004.12.21 </w:t>
      </w:r>
      <w:r>
        <w:rPr>
          <w:rFonts w:ascii="Times New Roman"/>
          <w:b w:val="false"/>
          <w:i w:val="false"/>
          <w:color w:val="000000"/>
          <w:sz w:val="28"/>
        </w:rPr>
        <w:t>N 14</w:t>
      </w:r>
      <w:r>
        <w:rPr>
          <w:rFonts w:ascii="Times New Roman"/>
          <w:b w:val="false"/>
          <w:i w:val="false"/>
          <w:color w:val="ff0000"/>
          <w:sz w:val="28"/>
        </w:rPr>
        <w:t xml:space="preserve"> Заңдарымен. </w:t>
      </w:r>
    </w:p>
    <w:bookmarkEnd w:id="15"/>
    <w:bookmarkStart w:name="z12" w:id="16"/>
    <w:p>
      <w:pPr>
        <w:spacing w:after="0"/>
        <w:ind w:left="0"/>
        <w:jc w:val="both"/>
      </w:pPr>
      <w:r>
        <w:rPr>
          <w:rFonts w:ascii="Times New Roman"/>
          <w:b w:val="false"/>
          <w:i w:val="false"/>
          <w:color w:val="000000"/>
          <w:sz w:val="28"/>
        </w:rPr>
        <w:t>
      </w:t>
      </w:r>
      <w:r>
        <w:rPr>
          <w:rFonts w:ascii="Times New Roman"/>
          <w:b/>
          <w:i w:val="false"/>
          <w:color w:val="000000"/>
          <w:sz w:val="28"/>
        </w:rPr>
        <w:t xml:space="preserve">9-бап. Мемлекеттiк статистикалық тiркелiм </w:t>
      </w:r>
    </w:p>
    <w:bookmarkEnd w:id="16"/>
    <w:bookmarkStart w:name="z52" w:id="17"/>
    <w:p>
      <w:pPr>
        <w:spacing w:after="0"/>
        <w:ind w:left="0"/>
        <w:jc w:val="both"/>
      </w:pPr>
      <w:r>
        <w:rPr>
          <w:rFonts w:ascii="Times New Roman"/>
          <w:b w:val="false"/>
          <w:i w:val="false"/>
          <w:color w:val="000000"/>
          <w:sz w:val="28"/>
        </w:rPr>
        <w:t>      Мемлекеттiк статистикалық тiркелiм статистикалық есеп жүргiзудiң құралы болып табылады және онда статистикалық есеппен қамтылған барлық жеке және заңды тұлғалар туралы қысқаша әкiмшiлiк және экономикалық ақпарат болады. Оны жүргізудi халықаралық стандарттарға сәйкес уәкiлеттi орган мен оның аумақтық бөлiмшелерi жүзеге асырады.</w:t>
      </w:r>
      <w:r>
        <w:br/>
      </w:r>
      <w:r>
        <w:rPr>
          <w:rFonts w:ascii="Times New Roman"/>
          <w:b w:val="false"/>
          <w:i w:val="false"/>
          <w:color w:val="000000"/>
          <w:sz w:val="28"/>
        </w:rPr>
        <w:t xml:space="preserve">
      Жеке және заңды тұлғалар туралы тiркелiмдер мен ақпараттық деректер базаларын жасайтын және жүргiзетiн мемлекеттiк органдар мен олардың бағынысындағы ұйымдар мемлекеттiк статистика органдарына бiрыңғай Мемлекеттiк статистикалық тiркелiмдi қалыптастыруға және оған көкейкестi сипат беруге қажеттi ақпаратты тегiн бередi. </w:t>
      </w:r>
      <w:r>
        <w:br/>
      </w:r>
      <w:r>
        <w:rPr>
          <w:rFonts w:ascii="Times New Roman"/>
          <w:b w:val="false"/>
          <w:i w:val="false"/>
          <w:color w:val="000000"/>
          <w:sz w:val="28"/>
        </w:rPr>
        <w:t>
</w:t>
      </w:r>
      <w:r>
        <w:rPr>
          <w:rFonts w:ascii="Times New Roman"/>
          <w:b w:val="false"/>
          <w:i w:val="false"/>
          <w:color w:val="ff0000"/>
          <w:sz w:val="28"/>
        </w:rPr>
        <w:t xml:space="preserve">      Ескерту. 9-бап жаңа редакцияда - ҚР 2002.01.15 </w:t>
      </w:r>
      <w:r>
        <w:rPr>
          <w:rFonts w:ascii="Times New Roman"/>
          <w:b w:val="false"/>
          <w:i w:val="false"/>
          <w:color w:val="000000"/>
          <w:sz w:val="28"/>
        </w:rPr>
        <w:t>N 280</w:t>
      </w:r>
      <w:r>
        <w:rPr>
          <w:rFonts w:ascii="Times New Roman"/>
          <w:b w:val="false"/>
          <w:i w:val="false"/>
          <w:color w:val="ff0000"/>
          <w:sz w:val="28"/>
        </w:rPr>
        <w:t xml:space="preserve"> Заңымен. </w:t>
      </w:r>
    </w:p>
    <w:bookmarkEnd w:id="17"/>
    <w:bookmarkStart w:name="z13" w:id="18"/>
    <w:p>
      <w:pPr>
        <w:spacing w:after="0"/>
        <w:ind w:left="0"/>
        <w:jc w:val="both"/>
      </w:pPr>
      <w:r>
        <w:rPr>
          <w:rFonts w:ascii="Times New Roman"/>
          <w:b w:val="false"/>
          <w:i w:val="false"/>
          <w:color w:val="000000"/>
          <w:sz w:val="28"/>
        </w:rPr>
        <w:t>
      </w:t>
      </w:r>
      <w:r>
        <w:rPr>
          <w:rFonts w:ascii="Times New Roman"/>
          <w:b/>
          <w:i w:val="false"/>
          <w:color w:val="000000"/>
          <w:sz w:val="28"/>
        </w:rPr>
        <w:t xml:space="preserve">9-1-бап. Елдi мекендерде әр шаруашылық бойынша есеп </w:t>
      </w:r>
      <w:r>
        <w:br/>
      </w:r>
      <w:r>
        <w:rPr>
          <w:rFonts w:ascii="Times New Roman"/>
          <w:b w:val="false"/>
          <w:i w:val="false"/>
          <w:color w:val="000000"/>
          <w:sz w:val="28"/>
        </w:rPr>
        <w:t>
                </w:t>
      </w:r>
      <w:r>
        <w:rPr>
          <w:rFonts w:ascii="Times New Roman"/>
          <w:b/>
          <w:i w:val="false"/>
          <w:color w:val="000000"/>
          <w:sz w:val="28"/>
        </w:rPr>
        <w:t xml:space="preserve">жүргiзу </w:t>
      </w:r>
    </w:p>
    <w:bookmarkEnd w:id="18"/>
    <w:bookmarkStart w:name="z53" w:id="19"/>
    <w:p>
      <w:pPr>
        <w:spacing w:after="0"/>
        <w:ind w:left="0"/>
        <w:jc w:val="both"/>
      </w:pPr>
      <w:r>
        <w:rPr>
          <w:rFonts w:ascii="Times New Roman"/>
          <w:b w:val="false"/>
          <w:i w:val="false"/>
          <w:color w:val="000000"/>
          <w:sz w:val="28"/>
        </w:rPr>
        <w:t>      Әр шаруашылық бойынша есеп жүргiзу ауылдық жерлерде тұратын жеке тұлғаларды, сондай-ақ тұратын жерiне қарамастан жеке үй (қосалқы) шаруашылығы бар жеке тұлғаларды мемлекеттiк статистикалық байқау болып табылады.</w:t>
      </w:r>
      <w:r>
        <w:br/>
      </w:r>
      <w:r>
        <w:rPr>
          <w:rFonts w:ascii="Times New Roman"/>
          <w:b w:val="false"/>
          <w:i w:val="false"/>
          <w:color w:val="000000"/>
          <w:sz w:val="28"/>
        </w:rPr>
        <w:t>
      Ауылдың (селоның), кенттiң, ауылдық (селолық) округтiң әкiмi әр шаруашылық бойынша кiтаптарға тiркеу жазбаларын жүргiзудi ұйымдастырады.</w:t>
      </w:r>
      <w:r>
        <w:br/>
      </w:r>
      <w:r>
        <w:rPr>
          <w:rFonts w:ascii="Times New Roman"/>
          <w:b w:val="false"/>
          <w:i w:val="false"/>
          <w:color w:val="000000"/>
          <w:sz w:val="28"/>
        </w:rPr>
        <w:t>
</w:t>
      </w:r>
      <w:r>
        <w:rPr>
          <w:rFonts w:ascii="Times New Roman"/>
          <w:b w:val="false"/>
          <w:i w:val="false"/>
          <w:color w:val="000000"/>
          <w:sz w:val="28"/>
        </w:rPr>
        <w:t xml:space="preserve">
      Уәкiлеттi орган әр шаруашылық бойынша есеп жүргiзудi әдiснамалық тұрғыдан басқаруды жүзеге асырады және осы есептiң деректерін тиісті статистикалық көрсеткiштер түзу үшін пайдаланады. </w:t>
      </w:r>
      <w:r>
        <w:br/>
      </w:r>
      <w:r>
        <w:rPr>
          <w:rFonts w:ascii="Times New Roman"/>
          <w:b w:val="false"/>
          <w:i w:val="false"/>
          <w:color w:val="000000"/>
          <w:sz w:val="28"/>
        </w:rPr>
        <w:t>
</w:t>
      </w:r>
      <w:r>
        <w:rPr>
          <w:rFonts w:ascii="Times New Roman"/>
          <w:b w:val="false"/>
          <w:i w:val="false"/>
          <w:color w:val="ff0000"/>
          <w:sz w:val="28"/>
        </w:rPr>
        <w:t xml:space="preserve">      Ескерту. Заң 9-1-баппен толықтырылды - ҚР 2002.01.15 </w:t>
      </w:r>
      <w:r>
        <w:rPr>
          <w:rFonts w:ascii="Times New Roman"/>
          <w:b w:val="false"/>
          <w:i w:val="false"/>
          <w:color w:val="000000"/>
          <w:sz w:val="28"/>
        </w:rPr>
        <w:t>N 280</w:t>
      </w:r>
      <w:r>
        <w:rPr>
          <w:rFonts w:ascii="Times New Roman"/>
          <w:b w:val="false"/>
          <w:i w:val="false"/>
          <w:color w:val="ff0000"/>
          <w:sz w:val="28"/>
        </w:rPr>
        <w:t xml:space="preserve">, өзгерту енгізілді - ҚР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 </w:t>
      </w:r>
    </w:p>
    <w:bookmarkEnd w:id="19"/>
    <w:bookmarkStart w:name="z14" w:id="20"/>
    <w:p>
      <w:pPr>
        <w:spacing w:after="0"/>
        <w:ind w:left="0"/>
        <w:jc w:val="left"/>
      </w:pPr>
      <w:r>
        <w:rPr>
          <w:rFonts w:ascii="Times New Roman"/>
          <w:b/>
          <w:i w:val="false"/>
          <w:color w:val="000000"/>
        </w:rPr>
        <w:t xml:space="preserve"> 
3 тарау. Мемлекеттік органдардың статистика саласындағы </w:t>
      </w:r>
      <w:r>
        <w:br/>
      </w:r>
      <w:r>
        <w:rPr>
          <w:rFonts w:ascii="Times New Roman"/>
          <w:b/>
          <w:i w:val="false"/>
          <w:color w:val="000000"/>
        </w:rPr>
        <w:t xml:space="preserve">
құқықтары мен міндеттері </w:t>
      </w:r>
    </w:p>
    <w:bookmarkEnd w:id="20"/>
    <w:bookmarkStart w:name="z15" w:id="21"/>
    <w:p>
      <w:pPr>
        <w:spacing w:after="0"/>
        <w:ind w:left="0"/>
        <w:jc w:val="both"/>
      </w:pPr>
      <w:r>
        <w:rPr>
          <w:rFonts w:ascii="Times New Roman"/>
          <w:b w:val="false"/>
          <w:i w:val="false"/>
          <w:color w:val="000000"/>
          <w:sz w:val="28"/>
        </w:rPr>
        <w:t>
      </w:t>
      </w:r>
      <w:r>
        <w:rPr>
          <w:rFonts w:ascii="Times New Roman"/>
          <w:b/>
          <w:i w:val="false"/>
          <w:color w:val="000000"/>
          <w:sz w:val="28"/>
        </w:rPr>
        <w:t xml:space="preserve">10-бап. Уәкiлеттi органның құқықтары </w:t>
      </w:r>
    </w:p>
    <w:bookmarkEnd w:id="21"/>
    <w:bookmarkStart w:name="z55" w:id="22"/>
    <w:p>
      <w:pPr>
        <w:spacing w:after="0"/>
        <w:ind w:left="0"/>
        <w:jc w:val="both"/>
      </w:pPr>
      <w:r>
        <w:rPr>
          <w:rFonts w:ascii="Times New Roman"/>
          <w:b w:val="false"/>
          <w:i w:val="false"/>
          <w:color w:val="000000"/>
          <w:sz w:val="28"/>
        </w:rPr>
        <w:t xml:space="preserve">      Уәкiлеттi орган мен оның аумақтық бөлiмшелерi өз өкiлеттiктерi шегiнде: </w:t>
      </w:r>
      <w:r>
        <w:br/>
      </w:r>
      <w:r>
        <w:rPr>
          <w:rFonts w:ascii="Times New Roman"/>
          <w:b w:val="false"/>
          <w:i w:val="false"/>
          <w:color w:val="000000"/>
          <w:sz w:val="28"/>
        </w:rPr>
        <w:t>
       статистикалық жұмыстар жоспарында белгiленген мөлшерде және мерзiмдерде заңды тұлғалар мен олардың құрылымдық бөлiмшелерiнен шынайы мемлекеттiк статистикалық есеп-қисапты тегiн алуға;</w:t>
      </w:r>
      <w:r>
        <w:br/>
      </w:r>
      <w:r>
        <w:rPr>
          <w:rFonts w:ascii="Times New Roman"/>
          <w:b w:val="false"/>
          <w:i w:val="false"/>
          <w:color w:val="000000"/>
          <w:sz w:val="28"/>
        </w:rPr>
        <w:t>
       статистикалық жұмыстар жоспарын орындау және ұлттық санақ жүргiзу мақсатында статистикалық жинақтау және талдау үшiн жеке тұлғалардан олардың экономикалық және әлеуметтiк-демографиялық жай-күйi, сондай-ақ кәсiпкерлiк қызметi туралы дұрыс ақпарат алуға;</w:t>
      </w:r>
      <w:r>
        <w:br/>
      </w:r>
      <w:r>
        <w:rPr>
          <w:rFonts w:ascii="Times New Roman"/>
          <w:b w:val="false"/>
          <w:i w:val="false"/>
          <w:color w:val="000000"/>
          <w:sz w:val="28"/>
        </w:rPr>
        <w:t>
</w:t>
      </w:r>
      <w:r>
        <w:rPr>
          <w:rFonts w:ascii="Times New Roman"/>
          <w:b w:val="false"/>
          <w:i w:val="false"/>
          <w:color w:val="000000"/>
          <w:sz w:val="28"/>
        </w:rPr>
        <w:t>
       Қазақстан Республикасының Үкiметi белгiлеген тәртiппен ұйымдардың лауазымды адамдарын мемлекеттiк статистикалық байқаулар жүргiзу iсiне тартуға;</w:t>
      </w:r>
      <w:r>
        <w:br/>
      </w:r>
      <w:r>
        <w:rPr>
          <w:rFonts w:ascii="Times New Roman"/>
          <w:b w:val="false"/>
          <w:i w:val="false"/>
          <w:color w:val="000000"/>
          <w:sz w:val="28"/>
        </w:rPr>
        <w:t>
</w:t>
      </w:r>
      <w:r>
        <w:rPr>
          <w:rFonts w:ascii="Times New Roman"/>
          <w:b w:val="false"/>
          <w:i w:val="false"/>
          <w:color w:val="000000"/>
          <w:sz w:val="28"/>
        </w:rPr>
        <w:t>
       мемлекеттiк статистикалық байқаулар бағдарламаларын әзiрлеуге және бекiтуге;</w:t>
      </w:r>
      <w:r>
        <w:br/>
      </w:r>
      <w:r>
        <w:rPr>
          <w:rFonts w:ascii="Times New Roman"/>
          <w:b w:val="false"/>
          <w:i w:val="false"/>
          <w:color w:val="000000"/>
          <w:sz w:val="28"/>
        </w:rPr>
        <w:t>
</w:t>
      </w:r>
      <w:r>
        <w:rPr>
          <w:rFonts w:ascii="Times New Roman"/>
          <w:b w:val="false"/>
          <w:i w:val="false"/>
          <w:color w:val="000000"/>
          <w:sz w:val="28"/>
        </w:rPr>
        <w:t>
       Мемлекеттiк статистикалық тiркелiм жүргiзу үшiн, сондай-ақ мемлекеттiк органдар қалыптастыратын жиынтық статистикалық деректердi қайталамайтын статистикалық деректердi түзу үшiн мемлекеттiк органдардан бастапқы статистикалық ақпаратты, сондай-ақ орындайтын функцияларына қарай оларда болатын басқа да ақпаратты алуға;</w:t>
      </w:r>
      <w:r>
        <w:br/>
      </w:r>
      <w:r>
        <w:rPr>
          <w:rFonts w:ascii="Times New Roman"/>
          <w:b w:val="false"/>
          <w:i w:val="false"/>
          <w:color w:val="000000"/>
          <w:sz w:val="28"/>
        </w:rPr>
        <w:t>
</w:t>
      </w:r>
      <w:r>
        <w:rPr>
          <w:rFonts w:ascii="Times New Roman"/>
          <w:b w:val="false"/>
          <w:i w:val="false"/>
          <w:color w:val="000000"/>
          <w:sz w:val="28"/>
        </w:rPr>
        <w:t xml:space="preserve">
      жеке кәсiпкерлер мен заңды тұлғаларды бастапқы және статистикалық есепке қою iсiн бақылауды жүзеге асыруға құқылы. </w:t>
      </w:r>
      <w:r>
        <w:br/>
      </w:r>
      <w:r>
        <w:rPr>
          <w:rFonts w:ascii="Times New Roman"/>
          <w:b w:val="false"/>
          <w:i w:val="false"/>
          <w:color w:val="000000"/>
          <w:sz w:val="28"/>
        </w:rPr>
        <w:t>
</w:t>
      </w:r>
      <w:r>
        <w:rPr>
          <w:rFonts w:ascii="Times New Roman"/>
          <w:b w:val="false"/>
          <w:i w:val="false"/>
          <w:color w:val="ff0000"/>
          <w:sz w:val="28"/>
        </w:rPr>
        <w:t xml:space="preserve">      Ескерту. 10-бапқа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2004.12.21 </w:t>
      </w:r>
      <w:r>
        <w:rPr>
          <w:rFonts w:ascii="Times New Roman"/>
          <w:b w:val="false"/>
          <w:i w:val="false"/>
          <w:color w:val="000000"/>
          <w:sz w:val="28"/>
        </w:rPr>
        <w:t>N 14</w:t>
      </w:r>
      <w:r>
        <w:rPr>
          <w:rFonts w:ascii="Times New Roman"/>
          <w:b w:val="false"/>
          <w:i w:val="false"/>
          <w:color w:val="ff0000"/>
          <w:sz w:val="28"/>
        </w:rPr>
        <w:t xml:space="preserve">, 2004.12.20 </w:t>
      </w:r>
      <w:r>
        <w:rPr>
          <w:rFonts w:ascii="Times New Roman"/>
          <w:b w:val="false"/>
          <w:i w:val="false"/>
          <w:color w:val="000000"/>
          <w:sz w:val="28"/>
        </w:rPr>
        <w:t>N 13</w:t>
      </w:r>
      <w:r>
        <w:rPr>
          <w:rFonts w:ascii="Times New Roman"/>
          <w:b w:val="false"/>
          <w:i w:val="false"/>
          <w:color w:val="ff0000"/>
          <w:sz w:val="28"/>
        </w:rPr>
        <w:t xml:space="preserve"> (2005 жылғы 1 қаңтардан бастап күшіне енеді) Заңдарымен. </w:t>
      </w:r>
    </w:p>
    <w:bookmarkEnd w:id="22"/>
    <w:bookmarkStart w:name="z16" w:id="23"/>
    <w:p>
      <w:pPr>
        <w:spacing w:after="0"/>
        <w:ind w:left="0"/>
        <w:jc w:val="both"/>
      </w:pPr>
      <w:r>
        <w:rPr>
          <w:rFonts w:ascii="Times New Roman"/>
          <w:b w:val="false"/>
          <w:i w:val="false"/>
          <w:color w:val="000000"/>
          <w:sz w:val="28"/>
        </w:rPr>
        <w:t>
      </w:t>
      </w:r>
      <w:r>
        <w:rPr>
          <w:rFonts w:ascii="Times New Roman"/>
          <w:b/>
          <w:i w:val="false"/>
          <w:color w:val="000000"/>
          <w:sz w:val="28"/>
        </w:rPr>
        <w:t xml:space="preserve">11-бап. Уәкiлеттi органның мiндеттерi </w:t>
      </w:r>
    </w:p>
    <w:bookmarkEnd w:id="23"/>
    <w:bookmarkStart w:name="z60" w:id="24"/>
    <w:p>
      <w:pPr>
        <w:spacing w:after="0"/>
        <w:ind w:left="0"/>
        <w:jc w:val="both"/>
      </w:pPr>
      <w:r>
        <w:rPr>
          <w:rFonts w:ascii="Times New Roman"/>
          <w:b w:val="false"/>
          <w:i w:val="false"/>
          <w:color w:val="000000"/>
          <w:sz w:val="28"/>
        </w:rPr>
        <w:t>      Уәкiлеттi орган мен оның аумақтық бөлiмшелерi өз құзыретi шегiнде:</w:t>
      </w:r>
      <w:r>
        <w:br/>
      </w:r>
      <w:r>
        <w:rPr>
          <w:rFonts w:ascii="Times New Roman"/>
          <w:b w:val="false"/>
          <w:i w:val="false"/>
          <w:color w:val="000000"/>
          <w:sz w:val="28"/>
        </w:rPr>
        <w:t>
      халықаралық статистикалық стандарттарға сәйкес статистикалық әдiснама әзiрлеуге;</w:t>
      </w:r>
      <w:r>
        <w:br/>
      </w:r>
      <w:r>
        <w:rPr>
          <w:rFonts w:ascii="Times New Roman"/>
          <w:b w:val="false"/>
          <w:i w:val="false"/>
          <w:color w:val="000000"/>
          <w:sz w:val="28"/>
        </w:rPr>
        <w:t>
</w:t>
      </w:r>
      <w:r>
        <w:rPr>
          <w:rFonts w:ascii="Times New Roman"/>
          <w:b w:val="false"/>
          <w:i w:val="false"/>
          <w:color w:val="000000"/>
          <w:sz w:val="28"/>
        </w:rPr>
        <w:t>
      әдiстемелiк нұсқаулықтардың орындалуын бақылауды жүзеге асыруға;</w:t>
      </w:r>
      <w:r>
        <w:br/>
      </w:r>
      <w:r>
        <w:rPr>
          <w:rFonts w:ascii="Times New Roman"/>
          <w:b w:val="false"/>
          <w:i w:val="false"/>
          <w:color w:val="000000"/>
          <w:sz w:val="28"/>
        </w:rPr>
        <w:t>
</w:t>
      </w:r>
      <w:r>
        <w:rPr>
          <w:rFonts w:ascii="Times New Roman"/>
          <w:b w:val="false"/>
          <w:i w:val="false"/>
          <w:color w:val="000000"/>
          <w:sz w:val="28"/>
        </w:rPr>
        <w:t>
      статистикалық жұмыстар жоспарына сәйкес мемлекеттiк жалпымемлекеттiк статистикалық байқаулар жүргiзуге және мемлекеттiк органдарды Қазақстан Республикасының Үкiметi </w:t>
      </w:r>
      <w:r>
        <w:rPr>
          <w:rFonts w:ascii="Times New Roman"/>
          <w:b w:val="false"/>
          <w:i w:val="false"/>
          <w:color w:val="000000"/>
          <w:sz w:val="28"/>
        </w:rPr>
        <w:t>белгiлеген</w:t>
      </w:r>
      <w:r>
        <w:rPr>
          <w:rFonts w:ascii="Times New Roman"/>
          <w:b w:val="false"/>
          <w:i w:val="false"/>
          <w:color w:val="000000"/>
          <w:sz w:val="28"/>
        </w:rPr>
        <w:t xml:space="preserve"> тәртiппен статистикалық және талдау ақпаратымен қамтамасыз етуге;</w:t>
      </w:r>
      <w:r>
        <w:br/>
      </w:r>
      <w:r>
        <w:rPr>
          <w:rFonts w:ascii="Times New Roman"/>
          <w:b w:val="false"/>
          <w:i w:val="false"/>
          <w:color w:val="000000"/>
          <w:sz w:val="28"/>
        </w:rPr>
        <w:t>
</w:t>
      </w:r>
      <w:r>
        <w:rPr>
          <w:rFonts w:ascii="Times New Roman"/>
          <w:b w:val="false"/>
          <w:i w:val="false"/>
          <w:color w:val="000000"/>
          <w:sz w:val="28"/>
        </w:rPr>
        <w:t>
      жиынтық статистикалық ақпараттың жеке және заңды тұлғалар үшiн ашық болуын қамтамасыз етуге;</w:t>
      </w:r>
      <w:r>
        <w:br/>
      </w:r>
      <w:r>
        <w:rPr>
          <w:rFonts w:ascii="Times New Roman"/>
          <w:b w:val="false"/>
          <w:i w:val="false"/>
          <w:color w:val="000000"/>
          <w:sz w:val="28"/>
        </w:rPr>
        <w:t>
</w:t>
      </w:r>
      <w:r>
        <w:rPr>
          <w:rFonts w:ascii="Times New Roman"/>
          <w:b w:val="false"/>
          <w:i w:val="false"/>
          <w:color w:val="000000"/>
          <w:sz w:val="28"/>
        </w:rPr>
        <w:t>
      прокурордың талап етуi бойынша сұратылған ақпаратты Қазақстан Республикасының заңнамасында белгiленген тәртiппен тегiн беруге;</w:t>
      </w:r>
      <w:r>
        <w:br/>
      </w:r>
      <w:r>
        <w:rPr>
          <w:rFonts w:ascii="Times New Roman"/>
          <w:b w:val="false"/>
          <w:i w:val="false"/>
          <w:color w:val="000000"/>
          <w:sz w:val="28"/>
        </w:rPr>
        <w:t>
</w:t>
      </w:r>
      <w:r>
        <w:rPr>
          <w:rFonts w:ascii="Times New Roman"/>
          <w:b w:val="false"/>
          <w:i w:val="false"/>
          <w:color w:val="000000"/>
          <w:sz w:val="28"/>
        </w:rPr>
        <w:t>
      қолданылып жүрген шарттар бойынша мiндеттемелерге сәйкес халықаралық ұйымдарға статистикалық ақпарат беруге, сондай-ақ шет елдермен статистикалық ақпарат алмасуға;</w:t>
      </w:r>
      <w:r>
        <w:br/>
      </w:r>
      <w:r>
        <w:rPr>
          <w:rFonts w:ascii="Times New Roman"/>
          <w:b w:val="false"/>
          <w:i w:val="false"/>
          <w:color w:val="000000"/>
          <w:sz w:val="28"/>
        </w:rPr>
        <w:t>
</w:t>
      </w:r>
      <w:r>
        <w:rPr>
          <w:rFonts w:ascii="Times New Roman"/>
          <w:b w:val="false"/>
          <w:i w:val="false"/>
          <w:color w:val="000000"/>
          <w:sz w:val="28"/>
        </w:rPr>
        <w:t>
      мемлекеттiк статистика органдарына ақпарат беретiн жеке және заңды тұлғаларды статистикалық нысандар мөрқағаздарымен және оларды толтыру жөнiндегi нұсқаулармен қамтамасыз етуге;</w:t>
      </w:r>
      <w:r>
        <w:br/>
      </w:r>
      <w:r>
        <w:rPr>
          <w:rFonts w:ascii="Times New Roman"/>
          <w:b w:val="false"/>
          <w:i w:val="false"/>
          <w:color w:val="000000"/>
          <w:sz w:val="28"/>
        </w:rPr>
        <w:t>
</w:t>
      </w:r>
      <w:r>
        <w:rPr>
          <w:rFonts w:ascii="Times New Roman"/>
          <w:b w:val="false"/>
          <w:i w:val="false"/>
          <w:color w:val="000000"/>
          <w:sz w:val="28"/>
        </w:rPr>
        <w:t>
      республиканың және оның аймақтарының әлеуметтiк-экономикалық жағдайы туралы ақпараттық-статистикалық деректер базасының жинақталуын, жүргiзiлуiн және өзектiлiгiн қамтамасыз етуге;</w:t>
      </w:r>
      <w:r>
        <w:br/>
      </w:r>
      <w:r>
        <w:rPr>
          <w:rFonts w:ascii="Times New Roman"/>
          <w:b w:val="false"/>
          <w:i w:val="false"/>
          <w:color w:val="000000"/>
          <w:sz w:val="28"/>
        </w:rPr>
        <w:t>
</w:t>
      </w:r>
      <w:r>
        <w:rPr>
          <w:rFonts w:ascii="Times New Roman"/>
          <w:b w:val="false"/>
          <w:i w:val="false"/>
          <w:color w:val="000000"/>
          <w:sz w:val="28"/>
        </w:rPr>
        <w:t>
      Қазақстан Республикасының заңдарына сәйкес мемлекеттiк статистика органдары қызметкерлерiнiң дербес жауапкершiлiгi негiзiнде мемлекеттiк және коммерциялық құпияны, бастапқы статистикалық ақпараттың жасырын болуын сақтауға;</w:t>
      </w:r>
      <w:r>
        <w:br/>
      </w:r>
      <w:r>
        <w:rPr>
          <w:rFonts w:ascii="Times New Roman"/>
          <w:b w:val="false"/>
          <w:i w:val="false"/>
          <w:color w:val="000000"/>
          <w:sz w:val="28"/>
        </w:rPr>
        <w:t>
</w:t>
      </w:r>
      <w:r>
        <w:rPr>
          <w:rFonts w:ascii="Times New Roman"/>
          <w:b w:val="false"/>
          <w:i w:val="false"/>
          <w:color w:val="000000"/>
          <w:sz w:val="28"/>
        </w:rPr>
        <w:t>
      статистика саласында ғылыми-зерттеу әзiрлемелерiн ұйымдастыруға;</w:t>
      </w:r>
      <w:r>
        <w:br/>
      </w:r>
      <w:r>
        <w:rPr>
          <w:rFonts w:ascii="Times New Roman"/>
          <w:b w:val="false"/>
          <w:i w:val="false"/>
          <w:color w:val="000000"/>
          <w:sz w:val="28"/>
        </w:rPr>
        <w:t>
      еңбек қатынастары саласындағы мемлекеттік саясатты іске асыруды жүзеге асыратын Қазақстан Республикасының мемлекеттік органына және қаржы нарығы және қаржы ұйымдарын реттеу мен қадағалау жөніндегі уәкілетті органға Қазақстан Республикасының заңнамасына сәйкес Қазақстан Республикасы халқының өлім-жітімі (мүгедектігі) бойынша статистикалық деректерді жыл сайын 30 сәуірден кешіктірмей табыс етуге міндетті;</w:t>
      </w:r>
      <w:r>
        <w:br/>
      </w:r>
      <w:r>
        <w:rPr>
          <w:rFonts w:ascii="Times New Roman"/>
          <w:b w:val="false"/>
          <w:i w:val="false"/>
          <w:color w:val="000000"/>
          <w:sz w:val="28"/>
        </w:rPr>
        <w:t>
</w:t>
      </w:r>
      <w:r>
        <w:rPr>
          <w:rFonts w:ascii="Times New Roman"/>
          <w:b w:val="false"/>
          <w:i w:val="false"/>
          <w:color w:val="000000"/>
          <w:sz w:val="28"/>
        </w:rPr>
        <w:t xml:space="preserve">
      тексерулерді қоспағанда, мемлекеттік статистика саласындағы Қазақстан Республикасы заңдарының және Қазақстан Республикасының Үкіметі қаулыларының талаптарын сақтау тұрғысынан мемлекеттік статистика саласындағы мемлекеттік бақылауды жүзеге асыруға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11-бапқа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2002.08.09 </w:t>
      </w:r>
      <w:r>
        <w:rPr>
          <w:rFonts w:ascii="Times New Roman"/>
          <w:b w:val="false"/>
          <w:i w:val="false"/>
          <w:color w:val="000000"/>
          <w:sz w:val="28"/>
        </w:rPr>
        <w:t>N 346</w:t>
      </w:r>
      <w:r>
        <w:rPr>
          <w:rFonts w:ascii="Times New Roman"/>
          <w:b w:val="false"/>
          <w:i w:val="false"/>
          <w:color w:val="ff0000"/>
          <w:sz w:val="28"/>
        </w:rPr>
        <w:t xml:space="preserve">, 2004.12.21 </w:t>
      </w:r>
      <w:r>
        <w:rPr>
          <w:rFonts w:ascii="Times New Roman"/>
          <w:b w:val="false"/>
          <w:i w:val="false"/>
          <w:color w:val="000000"/>
          <w:sz w:val="28"/>
        </w:rPr>
        <w:t>N 14</w:t>
      </w:r>
      <w:r>
        <w:rPr>
          <w:rFonts w:ascii="Times New Roman"/>
          <w:b w:val="false"/>
          <w:i w:val="false"/>
          <w:color w:val="ff0000"/>
          <w:sz w:val="28"/>
        </w:rPr>
        <w:t xml:space="preserve">,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w:t>
      </w:r>
      <w:r>
        <w:rPr>
          <w:rFonts w:ascii="Times New Roman"/>
          <w:b w:val="false"/>
          <w:i w:val="false"/>
          <w:color w:val="ff0000"/>
          <w:sz w:val="28"/>
        </w:rPr>
        <w:t xml:space="preserve">қараңыз) Заңдарымен. </w:t>
      </w:r>
    </w:p>
    <w:bookmarkEnd w:id="24"/>
    <w:bookmarkStart w:name="z17" w:id="25"/>
    <w:p>
      <w:pPr>
        <w:spacing w:after="0"/>
        <w:ind w:left="0"/>
        <w:jc w:val="both"/>
      </w:pPr>
      <w:r>
        <w:rPr>
          <w:rFonts w:ascii="Times New Roman"/>
          <w:b w:val="false"/>
          <w:i w:val="false"/>
          <w:color w:val="000000"/>
          <w:sz w:val="28"/>
        </w:rPr>
        <w:t>
      </w:t>
      </w:r>
      <w:r>
        <w:rPr>
          <w:rFonts w:ascii="Times New Roman"/>
          <w:b/>
          <w:i w:val="false"/>
          <w:color w:val="000000"/>
          <w:sz w:val="28"/>
        </w:rPr>
        <w:t xml:space="preserve">12-бап. Статистикалық қызмет жүргiзетiн мемлекеттiк </w:t>
      </w:r>
      <w:r>
        <w:br/>
      </w:r>
      <w:r>
        <w:rPr>
          <w:rFonts w:ascii="Times New Roman"/>
          <w:b w:val="false"/>
          <w:i w:val="false"/>
          <w:color w:val="000000"/>
          <w:sz w:val="28"/>
        </w:rPr>
        <w:t>
               </w:t>
      </w:r>
      <w:r>
        <w:rPr>
          <w:rFonts w:ascii="Times New Roman"/>
          <w:b/>
          <w:i w:val="false"/>
          <w:color w:val="000000"/>
          <w:sz w:val="28"/>
        </w:rPr>
        <w:t xml:space="preserve">органдар мен олардың аумақтық бөлiмшелерiнiң </w:t>
      </w:r>
      <w:r>
        <w:br/>
      </w:r>
      <w:r>
        <w:rPr>
          <w:rFonts w:ascii="Times New Roman"/>
          <w:b w:val="false"/>
          <w:i w:val="false"/>
          <w:color w:val="000000"/>
          <w:sz w:val="28"/>
        </w:rPr>
        <w:t>
               </w:t>
      </w:r>
      <w:r>
        <w:rPr>
          <w:rFonts w:ascii="Times New Roman"/>
          <w:b/>
          <w:i w:val="false"/>
          <w:color w:val="000000"/>
          <w:sz w:val="28"/>
        </w:rPr>
        <w:t xml:space="preserve">құқықтары мен мiндеттерi </w:t>
      </w:r>
    </w:p>
    <w:bookmarkEnd w:id="25"/>
    <w:bookmarkStart w:name="z70" w:id="26"/>
    <w:p>
      <w:pPr>
        <w:spacing w:after="0"/>
        <w:ind w:left="0"/>
        <w:jc w:val="both"/>
      </w:pPr>
      <w:r>
        <w:rPr>
          <w:rFonts w:ascii="Times New Roman"/>
          <w:b w:val="false"/>
          <w:i w:val="false"/>
          <w:color w:val="000000"/>
          <w:sz w:val="28"/>
        </w:rPr>
        <w:t>      Статистикалық қызмет жүргiзетiн мемлекеттiк органдар мен олардың аумақтық бөлiмшелерi өз құзыретi шегiнде:</w:t>
      </w:r>
      <w:r>
        <w:br/>
      </w:r>
      <w:r>
        <w:rPr>
          <w:rFonts w:ascii="Times New Roman"/>
          <w:b w:val="false"/>
          <w:i w:val="false"/>
          <w:color w:val="000000"/>
          <w:sz w:val="28"/>
        </w:rPr>
        <w:t>
      ведомстволық статистикалық байқаулар жүргiзуге;</w:t>
      </w:r>
      <w:r>
        <w:br/>
      </w:r>
      <w:r>
        <w:rPr>
          <w:rFonts w:ascii="Times New Roman"/>
          <w:b w:val="false"/>
          <w:i w:val="false"/>
          <w:color w:val="000000"/>
          <w:sz w:val="28"/>
        </w:rPr>
        <w:t>
</w:t>
      </w:r>
      <w:r>
        <w:rPr>
          <w:rFonts w:ascii="Times New Roman"/>
          <w:b w:val="false"/>
          <w:i w:val="false"/>
          <w:color w:val="000000"/>
          <w:sz w:val="28"/>
        </w:rPr>
        <w:t>
      ведомстволық статистикалық байқаулардың бағдарламаларын әзiрлеуге;</w:t>
      </w:r>
      <w:r>
        <w:br/>
      </w:r>
      <w:r>
        <w:rPr>
          <w:rFonts w:ascii="Times New Roman"/>
          <w:b w:val="false"/>
          <w:i w:val="false"/>
          <w:color w:val="000000"/>
          <w:sz w:val="28"/>
        </w:rPr>
        <w:t>
</w:t>
      </w:r>
      <w:r>
        <w:rPr>
          <w:rFonts w:ascii="Times New Roman"/>
          <w:b w:val="false"/>
          <w:i w:val="false"/>
          <w:color w:val="000000"/>
          <w:sz w:val="28"/>
        </w:rPr>
        <w:t>
      жеке тұлғалардан статистикалық ақпарат алуға;</w:t>
      </w:r>
      <w:r>
        <w:br/>
      </w:r>
      <w:r>
        <w:rPr>
          <w:rFonts w:ascii="Times New Roman"/>
          <w:b w:val="false"/>
          <w:i w:val="false"/>
          <w:color w:val="000000"/>
          <w:sz w:val="28"/>
        </w:rPr>
        <w:t>
</w:t>
      </w:r>
      <w:r>
        <w:rPr>
          <w:rFonts w:ascii="Times New Roman"/>
          <w:b w:val="false"/>
          <w:i w:val="false"/>
          <w:color w:val="000000"/>
          <w:sz w:val="28"/>
        </w:rPr>
        <w:t>
      заңды тұлғалардан қаржылық есептiлiк негiзiнде жасалған дұрыс статистикалық ақпарат алуға;</w:t>
      </w:r>
      <w:r>
        <w:br/>
      </w:r>
      <w:r>
        <w:rPr>
          <w:rFonts w:ascii="Times New Roman"/>
          <w:b w:val="false"/>
          <w:i w:val="false"/>
          <w:color w:val="000000"/>
          <w:sz w:val="28"/>
        </w:rPr>
        <w:t>
</w:t>
      </w:r>
      <w:r>
        <w:rPr>
          <w:rFonts w:ascii="Times New Roman"/>
          <w:b w:val="false"/>
          <w:i w:val="false"/>
          <w:color w:val="000000"/>
          <w:sz w:val="28"/>
        </w:rPr>
        <w:t>
      мемлекеттiк органдардан орындайтын функцияларына қарай оларда болатын ақпаратты статистикалық деректер түзу үшiн алуға;</w:t>
      </w:r>
      <w:r>
        <w:br/>
      </w:r>
      <w:r>
        <w:rPr>
          <w:rFonts w:ascii="Times New Roman"/>
          <w:b w:val="false"/>
          <w:i w:val="false"/>
          <w:color w:val="000000"/>
          <w:sz w:val="28"/>
        </w:rPr>
        <w:t>
</w:t>
      </w:r>
      <w:r>
        <w:rPr>
          <w:rFonts w:ascii="Times New Roman"/>
          <w:b w:val="false"/>
          <w:i w:val="false"/>
          <w:color w:val="000000"/>
          <w:sz w:val="28"/>
        </w:rPr>
        <w:t>
      ұйымдарда бастапқы есеп пен статистикалық есептiлiктiң жолға қойылуын бақылауды жүзеге асыруға, өздерi алған деректердiң дұрыстығын тексеруге құқылы.</w:t>
      </w:r>
      <w:r>
        <w:br/>
      </w:r>
      <w:r>
        <w:rPr>
          <w:rFonts w:ascii="Times New Roman"/>
          <w:b w:val="false"/>
          <w:i w:val="false"/>
          <w:color w:val="000000"/>
          <w:sz w:val="28"/>
        </w:rPr>
        <w:t>
</w:t>
      </w:r>
      <w:r>
        <w:rPr>
          <w:rFonts w:ascii="Times New Roman"/>
          <w:b w:val="false"/>
          <w:i w:val="false"/>
          <w:color w:val="000000"/>
          <w:sz w:val="28"/>
        </w:rPr>
        <w:t>
      Статистикалық қызметтi жүргізетін мемлекеттік органдар мен олардың аумақтық бөлiмшелерi:</w:t>
      </w:r>
      <w:r>
        <w:br/>
      </w:r>
      <w:r>
        <w:rPr>
          <w:rFonts w:ascii="Times New Roman"/>
          <w:b w:val="false"/>
          <w:i w:val="false"/>
          <w:color w:val="000000"/>
          <w:sz w:val="28"/>
        </w:rPr>
        <w:t>
</w:t>
      </w:r>
      <w:r>
        <w:rPr>
          <w:rFonts w:ascii="Times New Roman"/>
          <w:b w:val="false"/>
          <w:i w:val="false"/>
          <w:color w:val="000000"/>
          <w:sz w:val="28"/>
        </w:rPr>
        <w:t>
      уәкiлеттi органға әдiстемелiк нұсқаулықтардың орындалуы туралы мәлiметтер беруге;</w:t>
      </w:r>
      <w:r>
        <w:br/>
      </w:r>
      <w:r>
        <w:rPr>
          <w:rFonts w:ascii="Times New Roman"/>
          <w:b w:val="false"/>
          <w:i w:val="false"/>
          <w:color w:val="000000"/>
          <w:sz w:val="28"/>
        </w:rPr>
        <w:t>
</w:t>
      </w:r>
      <w:r>
        <w:rPr>
          <w:rFonts w:ascii="Times New Roman"/>
          <w:b w:val="false"/>
          <w:i w:val="false"/>
          <w:color w:val="000000"/>
          <w:sz w:val="28"/>
        </w:rPr>
        <w:t>
      мемлекеттiк және коммерциялық құпияларды, бастапқы статистикалық ақпараттың құпия болуын сақтау принципiн ұстануға жүргiзiлетiн статистикалық байқаулар бағдарламалары мен әдiстемелiк әзiрлемелер жобаларын уәкiлеттi органның келiсуi мен бекiтуiне табыс етуге;</w:t>
      </w:r>
      <w:r>
        <w:br/>
      </w:r>
      <w:r>
        <w:rPr>
          <w:rFonts w:ascii="Times New Roman"/>
          <w:b w:val="false"/>
          <w:i w:val="false"/>
          <w:color w:val="000000"/>
          <w:sz w:val="28"/>
        </w:rPr>
        <w:t>
</w:t>
      </w:r>
      <w:r>
        <w:rPr>
          <w:rFonts w:ascii="Times New Roman"/>
          <w:b w:val="false"/>
          <w:i w:val="false"/>
          <w:color w:val="000000"/>
          <w:sz w:val="28"/>
        </w:rPr>
        <w:t xml:space="preserve">
      тексерулерді қоспағанда, мемлекеттік статистика саласындағы Қазақстан Республикасы заңдарының және Қазақстан Республикасының Үкіметі қаулыларының талаптарын сақтау тұрғысынан мемлекеттік статистика саласындағы мемлекеттік бақылауды жүзеге асыруға міндетті. </w:t>
      </w:r>
      <w:r>
        <w:br/>
      </w:r>
      <w:r>
        <w:rPr>
          <w:rFonts w:ascii="Times New Roman"/>
          <w:b w:val="false"/>
          <w:i w:val="false"/>
          <w:color w:val="000000"/>
          <w:sz w:val="28"/>
        </w:rPr>
        <w:t>
</w:t>
      </w:r>
      <w:r>
        <w:rPr>
          <w:rFonts w:ascii="Times New Roman"/>
          <w:b w:val="false"/>
          <w:i w:val="false"/>
          <w:color w:val="ff0000"/>
          <w:sz w:val="28"/>
        </w:rPr>
        <w:t xml:space="preserve">      Ескерту. 12-бап жаңа редакцияда, өзгерту енгізілді - ҚР 2002.01.15 </w:t>
      </w:r>
      <w:r>
        <w:rPr>
          <w:rFonts w:ascii="Times New Roman"/>
          <w:b w:val="false"/>
          <w:i w:val="false"/>
          <w:color w:val="000000"/>
          <w:sz w:val="28"/>
        </w:rPr>
        <w:t>N 280</w:t>
      </w:r>
      <w:r>
        <w:rPr>
          <w:rFonts w:ascii="Times New Roman"/>
          <w:b w:val="false"/>
          <w:i w:val="false"/>
          <w:color w:val="ff0000"/>
          <w:sz w:val="28"/>
        </w:rPr>
        <w:t xml:space="preserve">, 2007.02.28 </w:t>
      </w:r>
      <w:r>
        <w:rPr>
          <w:rFonts w:ascii="Times New Roman"/>
          <w:b w:val="false"/>
          <w:i w:val="false"/>
          <w:color w:val="000000"/>
          <w:sz w:val="28"/>
        </w:rPr>
        <w:t>N 235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N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p>
    <w:bookmarkEnd w:id="26"/>
    <w:bookmarkStart w:name="z18" w:id="27"/>
    <w:p>
      <w:pPr>
        <w:spacing w:after="0"/>
        <w:ind w:left="0"/>
        <w:jc w:val="both"/>
      </w:pPr>
      <w:r>
        <w:rPr>
          <w:rFonts w:ascii="Times New Roman"/>
          <w:b w:val="false"/>
          <w:i w:val="false"/>
          <w:color w:val="000000"/>
          <w:sz w:val="28"/>
        </w:rPr>
        <w:t>
      </w:t>
      </w:r>
      <w:r>
        <w:rPr>
          <w:rFonts w:ascii="Times New Roman"/>
          <w:b/>
          <w:i w:val="false"/>
          <w:color w:val="000000"/>
          <w:sz w:val="28"/>
        </w:rPr>
        <w:t xml:space="preserve">13-бап. Жеке және заңды тұлғалар құқықтарының </w:t>
      </w:r>
      <w:r>
        <w:br/>
      </w:r>
      <w:r>
        <w:rPr>
          <w:rFonts w:ascii="Times New Roman"/>
          <w:b w:val="false"/>
          <w:i w:val="false"/>
          <w:color w:val="000000"/>
          <w:sz w:val="28"/>
        </w:rPr>
        <w:t>
               </w:t>
      </w:r>
      <w:r>
        <w:rPr>
          <w:rFonts w:ascii="Times New Roman"/>
          <w:b/>
          <w:i w:val="false"/>
          <w:color w:val="000000"/>
          <w:sz w:val="28"/>
        </w:rPr>
        <w:t xml:space="preserve">кепiлдiктерi </w:t>
      </w:r>
    </w:p>
    <w:bookmarkEnd w:id="27"/>
    <w:bookmarkStart w:name="z79" w:id="28"/>
    <w:p>
      <w:pPr>
        <w:spacing w:after="0"/>
        <w:ind w:left="0"/>
        <w:jc w:val="both"/>
      </w:pPr>
      <w:r>
        <w:rPr>
          <w:rFonts w:ascii="Times New Roman"/>
          <w:b w:val="false"/>
          <w:i w:val="false"/>
          <w:color w:val="000000"/>
          <w:sz w:val="28"/>
        </w:rPr>
        <w:t>      Жеке және заңды тұлғаларға бастапқы статистикалық ақпараттың құпиялылығына, статистикалық жұмыстар жоспарына қол жеткiзуге болатындығына кепiлдiк берiледi. Бастапқы статистикалық ақпаратты тарату ақпаратты берген жеке және заңды тұлғалардың келiсiмiмен ғана немесе аты-жөнi көрсетiлмей жүргiзiлуi мүмкiн. Басқа мемлекеттiк органдардан алынған жеке және заңды тұлғалар туралы ақпарат ақпаратты ұсынған мемлекеттiк органдардың келiсiмiмен ғана таратылуға жатады. Бастапқы статистикалық ақпаратты таратудың өзге де жағдайлары:</w:t>
      </w:r>
      <w:r>
        <w:br/>
      </w:r>
      <w:r>
        <w:rPr>
          <w:rFonts w:ascii="Times New Roman"/>
          <w:b w:val="false"/>
          <w:i w:val="false"/>
          <w:color w:val="000000"/>
          <w:sz w:val="28"/>
        </w:rPr>
        <w:t>
      мемлекеттiк меншiк нысанындағы немесе акцияларының бақылау пакетi мемлекетке тиесiлi заңды тұлғалар туралы ақпаратқа;</w:t>
      </w:r>
      <w:r>
        <w:br/>
      </w:r>
      <w:r>
        <w:rPr>
          <w:rFonts w:ascii="Times New Roman"/>
          <w:b w:val="false"/>
          <w:i w:val="false"/>
          <w:color w:val="000000"/>
          <w:sz w:val="28"/>
        </w:rPr>
        <w:t>
</w:t>
      </w:r>
      <w:r>
        <w:rPr>
          <w:rFonts w:ascii="Times New Roman"/>
          <w:b w:val="false"/>
          <w:i w:val="false"/>
          <w:color w:val="000000"/>
          <w:sz w:val="28"/>
        </w:rPr>
        <w:t xml:space="preserve">
      Мемлекеттiк статистикалық тiркелiмнен алынған құпия емес ақпаратқа қатысты уәкiлеттi органның нормативтiк құқықтық актiлерiмен айқындалады. </w:t>
      </w:r>
      <w:r>
        <w:br/>
      </w: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2004.12.21 </w:t>
      </w:r>
      <w:r>
        <w:rPr>
          <w:rFonts w:ascii="Times New Roman"/>
          <w:b w:val="false"/>
          <w:i w:val="false"/>
          <w:color w:val="000000"/>
          <w:sz w:val="28"/>
        </w:rPr>
        <w:t>N 14</w:t>
      </w:r>
      <w:r>
        <w:rPr>
          <w:rFonts w:ascii="Times New Roman"/>
          <w:b w:val="false"/>
          <w:i w:val="false"/>
          <w:color w:val="ff0000"/>
          <w:sz w:val="28"/>
        </w:rPr>
        <w:t xml:space="preserve"> Заңымен. </w:t>
      </w:r>
    </w:p>
    <w:bookmarkEnd w:id="28"/>
    <w:bookmarkStart w:name="z19" w:id="29"/>
    <w:p>
      <w:pPr>
        <w:spacing w:after="0"/>
        <w:ind w:left="0"/>
        <w:jc w:val="both"/>
      </w:pPr>
      <w:r>
        <w:rPr>
          <w:rFonts w:ascii="Times New Roman"/>
          <w:b w:val="false"/>
          <w:i w:val="false"/>
          <w:color w:val="000000"/>
          <w:sz w:val="28"/>
        </w:rPr>
        <w:t>
      </w:t>
      </w:r>
      <w:r>
        <w:rPr>
          <w:rFonts w:ascii="Times New Roman"/>
          <w:b/>
          <w:i w:val="false"/>
          <w:color w:val="000000"/>
          <w:sz w:val="28"/>
        </w:rPr>
        <w:t>14-бап. Статистикалық жұмыстарды қаржыландыру</w:t>
      </w:r>
    </w:p>
    <w:bookmarkEnd w:id="29"/>
    <w:p>
      <w:pPr>
        <w:spacing w:after="0"/>
        <w:ind w:left="0"/>
        <w:jc w:val="both"/>
      </w:pPr>
      <w:r>
        <w:rPr>
          <w:rFonts w:ascii="Times New Roman"/>
          <w:b w:val="false"/>
          <w:i w:val="false"/>
          <w:color w:val="ff0000"/>
          <w:sz w:val="28"/>
        </w:rPr>
        <w:t xml:space="preserve">      Ескерту. 14-бап алынып тасталды - 2004.12.20 </w:t>
      </w:r>
      <w:r>
        <w:rPr>
          <w:rFonts w:ascii="Times New Roman"/>
          <w:b w:val="false"/>
          <w:i w:val="false"/>
          <w:color w:val="ff0000"/>
          <w:sz w:val="28"/>
        </w:rPr>
        <w:t>N 13</w:t>
      </w:r>
      <w:r>
        <w:rPr>
          <w:rFonts w:ascii="Times New Roman"/>
          <w:b w:val="false"/>
          <w:i w:val="false"/>
          <w:color w:val="ff0000"/>
          <w:sz w:val="28"/>
        </w:rPr>
        <w:t xml:space="preserve"> (2005 жылғы 1 қаңтардан бастап күшіне енеді) Заңымен. </w:t>
      </w:r>
    </w:p>
    <w:bookmarkStart w:name="z20" w:id="30"/>
    <w:p>
      <w:pPr>
        <w:spacing w:after="0"/>
        <w:ind w:left="0"/>
        <w:jc w:val="left"/>
      </w:pPr>
      <w:r>
        <w:rPr>
          <w:rFonts w:ascii="Times New Roman"/>
          <w:b/>
          <w:i w:val="false"/>
          <w:color w:val="000000"/>
        </w:rPr>
        <w:t xml:space="preserve"> 
4 тарау. Қазақстан Республикасының мемлекеттiк статистика </w:t>
      </w:r>
      <w:r>
        <w:br/>
      </w:r>
      <w:r>
        <w:rPr>
          <w:rFonts w:ascii="Times New Roman"/>
          <w:b/>
          <w:i w:val="false"/>
          <w:color w:val="000000"/>
        </w:rPr>
        <w:t xml:space="preserve">
саласындағы заңдарын бұзғаны үшін жауаптылық </w:t>
      </w:r>
    </w:p>
    <w:bookmarkEnd w:id="30"/>
    <w:bookmarkStart w:name="z21" w:id="31"/>
    <w:p>
      <w:pPr>
        <w:spacing w:after="0"/>
        <w:ind w:left="0"/>
        <w:jc w:val="both"/>
      </w:pPr>
      <w:r>
        <w:rPr>
          <w:rFonts w:ascii="Times New Roman"/>
          <w:b w:val="false"/>
          <w:i w:val="false"/>
          <w:color w:val="000000"/>
          <w:sz w:val="28"/>
        </w:rPr>
        <w:t>
      </w:t>
      </w:r>
      <w:r>
        <w:rPr>
          <w:rFonts w:ascii="Times New Roman"/>
          <w:b/>
          <w:i w:val="false"/>
          <w:color w:val="000000"/>
          <w:sz w:val="28"/>
        </w:rPr>
        <w:t xml:space="preserve">15-бап. Қазақстан Республикасының мемлекеттік статистика </w:t>
      </w:r>
      <w:r>
        <w:br/>
      </w:r>
      <w:r>
        <w:rPr>
          <w:rFonts w:ascii="Times New Roman"/>
          <w:b w:val="false"/>
          <w:i w:val="false"/>
          <w:color w:val="000000"/>
          <w:sz w:val="28"/>
        </w:rPr>
        <w:t>
               </w:t>
      </w:r>
      <w:r>
        <w:rPr>
          <w:rFonts w:ascii="Times New Roman"/>
          <w:b/>
          <w:i w:val="false"/>
          <w:color w:val="000000"/>
          <w:sz w:val="28"/>
        </w:rPr>
        <w:t xml:space="preserve">саласындағы заңдарын бұзғаны үшін жауаптылық </w:t>
      </w:r>
    </w:p>
    <w:bookmarkEnd w:id="31"/>
    <w:p>
      <w:pPr>
        <w:spacing w:after="0"/>
        <w:ind w:left="0"/>
        <w:jc w:val="both"/>
      </w:pPr>
      <w:r>
        <w:rPr>
          <w:rFonts w:ascii="Times New Roman"/>
          <w:b w:val="false"/>
          <w:i w:val="false"/>
          <w:color w:val="000000"/>
          <w:sz w:val="28"/>
        </w:rPr>
        <w:t>      Қазақстан Республикасының мемлекеттік статистика саласындағы заңдарының бұзылуына кінәлі адамдар Қазақстан Республикасының </w:t>
      </w:r>
      <w:r>
        <w:rPr>
          <w:rFonts w:ascii="Times New Roman"/>
          <w:b w:val="false"/>
          <w:i w:val="false"/>
          <w:color w:val="000000"/>
          <w:sz w:val="28"/>
        </w:rPr>
        <w:t xml:space="preserve">заң </w:t>
      </w:r>
      <w:r>
        <w:rPr>
          <w:rFonts w:ascii="Times New Roman"/>
          <w:b w:val="false"/>
          <w:i w:val="false"/>
          <w:color w:val="000000"/>
          <w:sz w:val="28"/>
        </w:rPr>
        <w:t>актілерінде</w:t>
      </w:r>
      <w:r>
        <w:rPr>
          <w:rFonts w:ascii="Times New Roman"/>
          <w:b w:val="false"/>
          <w:i w:val="false"/>
          <w:color w:val="000000"/>
          <w:sz w:val="28"/>
        </w:rPr>
        <w:t xml:space="preserve"> белгіленген тәртіппен жауапты болады. </w:t>
      </w:r>
      <w:r>
        <w:br/>
      </w:r>
      <w:r>
        <w:rPr>
          <w:rFonts w:ascii="Times New Roman"/>
          <w:b w:val="false"/>
          <w:i w:val="false"/>
          <w:color w:val="000000"/>
          <w:sz w:val="28"/>
        </w:rPr>
        <w:t>
</w:t>
      </w:r>
      <w:r>
        <w:rPr>
          <w:rFonts w:ascii="Times New Roman"/>
          <w:b w:val="false"/>
          <w:i w:val="false"/>
          <w:color w:val="ff0000"/>
          <w:sz w:val="28"/>
        </w:rPr>
        <w:t xml:space="preserve">      Ескерту. 15-бап жаңа редакцияда - ҚР 2002.01.15 </w:t>
      </w:r>
      <w:r>
        <w:rPr>
          <w:rFonts w:ascii="Times New Roman"/>
          <w:b w:val="false"/>
          <w:i w:val="false"/>
          <w:color w:val="000000"/>
          <w:sz w:val="28"/>
        </w:rPr>
        <w:t>N 280</w:t>
      </w:r>
      <w:r>
        <w:rPr>
          <w:rFonts w:ascii="Times New Roman"/>
          <w:b w:val="false"/>
          <w:i w:val="false"/>
          <w:color w:val="ff0000"/>
          <w:sz w:val="28"/>
        </w:rPr>
        <w:t xml:space="preserve"> Заңымен.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