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9f63" w14:textId="c449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7 мамырдағы N 100 Заңы. Күші жойылды - Қазақстан Республикасының 2014 жылғы 11 сәуірдегі № 188-V Заңымен</w:t>
      </w:r>
    </w:p>
    <w:p>
      <w:pPr>
        <w:spacing w:after="0"/>
        <w:ind w:left="0"/>
        <w:jc w:val="both"/>
      </w:pPr>
      <w:r>
        <w:rPr>
          <w:rFonts w:ascii="Times New Roman"/>
          <w:b w:val="false"/>
          <w:i w:val="false"/>
          <w:color w:val="ff0000"/>
          <w:sz w:val="28"/>
        </w:rPr>
        <w:t xml:space="preserve">      Ескерту. Күші жойылды - ҚР 11.04.2014 </w:t>
      </w:r>
      <w:r>
        <w:rPr>
          <w:rFonts w:ascii="Times New Roman"/>
          <w:b w:val="false"/>
          <w:i w:val="false"/>
          <w:color w:val="ff0000"/>
          <w:sz w:val="28"/>
        </w:rPr>
        <w:t>№ 188-V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Бүкiл мәтiн бойынша "барлық меншiк нысанындағы", "меншiк нысандарына қарамастан" деген сөздер алып тасталды - Қазақстан Республикасының 2006.07.07. </w:t>
      </w:r>
      <w:r>
        <w:rPr>
          <w:rFonts w:ascii="Times New Roman"/>
          <w:b w:val="false"/>
          <w:i w:val="false"/>
          <w:color w:val="ff0000"/>
          <w:sz w:val="28"/>
        </w:rPr>
        <w:t>№ 183</w:t>
      </w:r>
      <w:r>
        <w:rPr>
          <w:rFonts w:ascii="Times New Roman"/>
          <w:b w:val="false"/>
          <w:i w:val="false"/>
          <w:color w:val="ff0000"/>
          <w:sz w:val="28"/>
        </w:rPr>
        <w:t xml:space="preserve"> Заңымен. </w:t>
      </w:r>
      <w:r>
        <w:br/>
      </w:r>
      <w:r>
        <w:rPr>
          <w:rFonts w:ascii="Times New Roman"/>
          <w:b w:val="false"/>
          <w:i w:val="false"/>
          <w:color w:val="ff0000"/>
          <w:sz w:val="28"/>
        </w:rPr>
        <w:t xml:space="preserve">
      Ескерту. Бүкіл мәтін бойынша: </w:t>
      </w:r>
      <w:r>
        <w:br/>
      </w:r>
      <w:r>
        <w:rPr>
          <w:rFonts w:ascii="Times New Roman"/>
          <w:b w:val="false"/>
          <w:i w:val="false"/>
          <w:color w:val="ff0000"/>
          <w:sz w:val="28"/>
        </w:rPr>
        <w:t xml:space="preserve">
      "Қазақстан Республикасының төтенше жағдайлар жөніндегі орталық атқарушы органы", "Қазақстан Республикасының Төтенше жағдайлар жөніндегі орталық атқарушы органы", "Қазақстан Республикасы Төтенше жағдайлар жөніндегі орталық атқарушы органының", "Қазақстан Республикасының Төтенше жағдайлар жөніндегі орталық атқарушы органын", "Қазақстан Республикасының Төтенше жағдайлар жөніндегі орталық атқарушы органымен" деген сөздер тиісінше "Уәкілетті орган", "уәкілетті органның", "уәкілетті органды", "уәкілетті органмен" деген сөздермен ауыстырылды; </w:t>
      </w:r>
      <w:r>
        <w:br/>
      </w:r>
      <w:r>
        <w:rPr>
          <w:rFonts w:ascii="Times New Roman"/>
          <w:b w:val="false"/>
          <w:i w:val="false"/>
          <w:color w:val="ff0000"/>
          <w:sz w:val="28"/>
        </w:rPr>
        <w:t xml:space="preserve">
      "өкілеттігі" деген сөз "құзыреті" деген сөзбен ауыстырылды - ҚР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Азаматтық қорғанысты ұйымдастыру мен жүргiзу - мемлекеттiң аса маңызды мiндеттерiнiң бiрi, оның қорғаныс шараларының құрамдас бөлiгi. </w:t>
      </w:r>
      <w:r>
        <w:br/>
      </w:r>
      <w:r>
        <w:rPr>
          <w:rFonts w:ascii="Times New Roman"/>
          <w:b w:val="false"/>
          <w:i w:val="false"/>
          <w:color w:val="000000"/>
          <w:sz w:val="28"/>
        </w:rPr>
        <w:t xml:space="preserve">
      Осы Заң Қазақстан Республикасы Азаматтық қорғанысының негiзгi мiндеттерiн, құрылуы мен жұмыс iстеуiнiң ұйымдық принциптерiн, Қазақстан Республикасы орталық, жергiлiктi өкiлдi және атқарушы органдарының, ұйымдарының азаматтық қорғаныс саласындағы құзыретiн, азаматтарының, шетелдіктердің және азаматтығы жоқ адамдардың құқықтары мен мiндеттерiн белгiлейдi.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Қазақстан Республикасының 2008.05.26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Start w:name="z1" w:id="0"/>
    <w:p>
      <w:pPr>
        <w:spacing w:after="0"/>
        <w:ind w:left="0"/>
        <w:jc w:val="left"/>
      </w:pPr>
      <w:r>
        <w:rPr>
          <w:rFonts w:ascii="Times New Roman"/>
          <w:b/>
          <w:i w:val="false"/>
          <w:color w:val="000000"/>
        </w:rPr>
        <w:t xml:space="preserve"> 
1-тарау. Жалпы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негізгі ұғымдар </w:t>
      </w:r>
    </w:p>
    <w:bookmarkEnd w:id="1"/>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231" w:id="2"/>
    <w:p>
      <w:pPr>
        <w:spacing w:after="0"/>
        <w:ind w:left="0"/>
        <w:jc w:val="both"/>
      </w:pPr>
      <w:r>
        <w:rPr>
          <w:rFonts w:ascii="Times New Roman"/>
          <w:b w:val="false"/>
          <w:i w:val="false"/>
          <w:color w:val="000000"/>
          <w:sz w:val="28"/>
        </w:rPr>
        <w:t xml:space="preserve">
      Азаматтық қорғаныс - басқару органдарының мемлекеттік жүйесі мен бейбіт уақытта және соғыс уақытында халықты, шаруашылық жүргізу объектілері мен ел аумағын осы заманғы зақымдау құралдарының зақымдау (қирату) факторларының әсерінен, табиғи және техногендік сипаттағы төтенше жағдайлардан қорғау мақсатында жүргізілетін жалпы мемлекеттік шаралардың жиынтығы; </w:t>
      </w:r>
    </w:p>
    <w:bookmarkEnd w:id="2"/>
    <w:bookmarkStart w:name="z232" w:id="3"/>
    <w:p>
      <w:pPr>
        <w:spacing w:after="0"/>
        <w:ind w:left="0"/>
        <w:jc w:val="both"/>
      </w:pPr>
      <w:r>
        <w:rPr>
          <w:rFonts w:ascii="Times New Roman"/>
          <w:b w:val="false"/>
          <w:i w:val="false"/>
          <w:color w:val="000000"/>
          <w:sz w:val="28"/>
        </w:rPr>
        <w:t xml:space="preserve">
      Азаматтық қорғаныс бөлімдері - Қазақстан Республикасының Үкіметі құратын Азаматтық қорғаныстың әскер бөлімдері; </w:t>
      </w:r>
    </w:p>
    <w:bookmarkEnd w:id="3"/>
    <w:bookmarkStart w:name="z233" w:id="4"/>
    <w:p>
      <w:pPr>
        <w:spacing w:after="0"/>
        <w:ind w:left="0"/>
        <w:jc w:val="both"/>
      </w:pPr>
      <w:r>
        <w:rPr>
          <w:rFonts w:ascii="Times New Roman"/>
          <w:b w:val="false"/>
          <w:i w:val="false"/>
          <w:color w:val="000000"/>
          <w:sz w:val="28"/>
        </w:rPr>
        <w:t>
      Азаматтық қорғаныс және төтенше жағдайлар қызметтері - Қазақстан Республикасы Үкіметінің </w:t>
      </w:r>
      <w:r>
        <w:rPr>
          <w:rFonts w:ascii="Times New Roman"/>
          <w:b w:val="false"/>
          <w:i w:val="false"/>
          <w:color w:val="000000"/>
          <w:sz w:val="28"/>
        </w:rPr>
        <w:t>шешімімен</w:t>
      </w:r>
      <w:r>
        <w:rPr>
          <w:rFonts w:ascii="Times New Roman"/>
          <w:b w:val="false"/>
          <w:i w:val="false"/>
          <w:color w:val="000000"/>
          <w:sz w:val="28"/>
        </w:rPr>
        <w:t xml:space="preserve"> құрылатын, әкімдер, орталық және жергілікті атқарушы органдар, ұйымдар құратын республикалық, облыстық, аудандық, қалалық Азаматтық қорғаныс пен төтенше жағдайлар қызметтері; </w:t>
      </w:r>
    </w:p>
    <w:bookmarkEnd w:id="4"/>
    <w:bookmarkStart w:name="z234" w:id="5"/>
    <w:p>
      <w:pPr>
        <w:spacing w:after="0"/>
        <w:ind w:left="0"/>
        <w:jc w:val="both"/>
      </w:pPr>
      <w:r>
        <w:rPr>
          <w:rFonts w:ascii="Times New Roman"/>
          <w:b w:val="false"/>
          <w:i w:val="false"/>
          <w:color w:val="000000"/>
          <w:sz w:val="28"/>
        </w:rPr>
        <w:t xml:space="preserve">
      Азаматтық қорғаныс күштері - Азаматтық қорғаныстың әскери бөлімдері, аумақтық, объектілік құрамалар, Азаматтық қорғаныс пен төтенше жағдайлар қызметтерінің құрамалары, мемлекеттік өртке қарсы қызмет бөлімшелерінің жедел-құтқару отрядтары; </w:t>
      </w:r>
    </w:p>
    <w:bookmarkEnd w:id="5"/>
    <w:bookmarkStart w:name="z235" w:id="6"/>
    <w:p>
      <w:pPr>
        <w:spacing w:after="0"/>
        <w:ind w:left="0"/>
        <w:jc w:val="both"/>
      </w:pPr>
      <w:r>
        <w:rPr>
          <w:rFonts w:ascii="Times New Roman"/>
          <w:b w:val="false"/>
          <w:i w:val="false"/>
          <w:color w:val="000000"/>
          <w:sz w:val="28"/>
        </w:rPr>
        <w:t xml:space="preserve">
      Азаматтық қорғаныс құрамалары - облыстарда, қалаларда, аудандарда, орталық және жергілікті атқарушы органдарда, ұйымдарда құрылатын аумақтық және объектілік құрамалар, Азаматтық қорғаныс пен төтенше жағдайлар қызметтерінің құрамалары; </w:t>
      </w:r>
    </w:p>
    <w:bookmarkEnd w:id="6"/>
    <w:bookmarkStart w:name="z236" w:id="7"/>
    <w:p>
      <w:pPr>
        <w:spacing w:after="0"/>
        <w:ind w:left="0"/>
        <w:jc w:val="both"/>
      </w:pPr>
      <w:r>
        <w:rPr>
          <w:rFonts w:ascii="Times New Roman"/>
          <w:b w:val="false"/>
          <w:i w:val="false"/>
          <w:color w:val="000000"/>
          <w:sz w:val="28"/>
        </w:rPr>
        <w:t>
      Азаматтық қорғаныс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Азаматтық қорғаныс саласындағы мемлекеттік реттеу мен бақылауды жүзеге асыратын мемлекеттік орган; </w:t>
      </w:r>
    </w:p>
    <w:bookmarkEnd w:id="7"/>
    <w:bookmarkStart w:name="z237" w:id="8"/>
    <w:p>
      <w:pPr>
        <w:spacing w:after="0"/>
        <w:ind w:left="0"/>
        <w:jc w:val="both"/>
      </w:pPr>
      <w:r>
        <w:rPr>
          <w:rFonts w:ascii="Times New Roman"/>
          <w:b w:val="false"/>
          <w:i w:val="false"/>
          <w:color w:val="000000"/>
          <w:sz w:val="28"/>
        </w:rPr>
        <w:t xml:space="preserve">
      Азаматтық қорғаныстың басқару органдары - бейбіт уақытта және соғыс уақытында Азаматтық қорғаныс іс-шараларына басшылық жасайтын және олардың орындалуын қамтамасыз ететін Қазақстан Республикасының орталық және жергілікті атқарушы органдары, ұйымдар; </w:t>
      </w:r>
    </w:p>
    <w:bookmarkEnd w:id="8"/>
    <w:bookmarkStart w:name="z238" w:id="9"/>
    <w:p>
      <w:pPr>
        <w:spacing w:after="0"/>
        <w:ind w:left="0"/>
        <w:jc w:val="both"/>
      </w:pPr>
      <w:r>
        <w:rPr>
          <w:rFonts w:ascii="Times New Roman"/>
          <w:b w:val="false"/>
          <w:i w:val="false"/>
          <w:color w:val="000000"/>
          <w:sz w:val="28"/>
        </w:rPr>
        <w:t xml:space="preserve">
      "Баршаңыздың назарыңызға!" дабылы - Азаматтық қорғаныстың дабылдамалармен және басқа да дабыл беру құралдарымен берілетін бірыңғай дабылы. Осы дабыл бойынша халық теледидарларды, радионы және басқа да ақпарат қабылдау құралдарын іске қосып қоюға, беріліп жатқан ақпаратты мұқият тыңдап, іс-әрекет тәртібі мен жүріс-тұрыс ережелері жөніндегі талаптарды орындауға міндетті; </w:t>
      </w:r>
    </w:p>
    <w:bookmarkEnd w:id="9"/>
    <w:bookmarkStart w:name="z239" w:id="10"/>
    <w:p>
      <w:pPr>
        <w:spacing w:after="0"/>
        <w:ind w:left="0"/>
        <w:jc w:val="both"/>
      </w:pPr>
      <w:r>
        <w:rPr>
          <w:rFonts w:ascii="Times New Roman"/>
          <w:b w:val="false"/>
          <w:i w:val="false"/>
          <w:color w:val="000000"/>
          <w:sz w:val="28"/>
        </w:rPr>
        <w:t xml:space="preserve">
      жедел-құтқару отрядтары - жол қатынасы қиын аудандарда және аса күрделі объектілерде іздеу-құтқару жұмыстарын жүргізуге арналған республикалық, облыстық, қалалық, аудандық ұйымдар; </w:t>
      </w:r>
    </w:p>
    <w:bookmarkEnd w:id="10"/>
    <w:bookmarkStart w:name="z240" w:id="11"/>
    <w:p>
      <w:pPr>
        <w:spacing w:after="0"/>
        <w:ind w:left="0"/>
        <w:jc w:val="both"/>
      </w:pPr>
      <w:r>
        <w:rPr>
          <w:rFonts w:ascii="Times New Roman"/>
          <w:b w:val="false"/>
          <w:i w:val="false"/>
          <w:color w:val="000000"/>
          <w:sz w:val="28"/>
        </w:rPr>
        <w:t xml:space="preserve">
      қорғану құрылыстарының қоры - өндірістік персонал мен халықты осы заманғы зақымдау құралдарынан, сондай-ақ табиғи және техногендік сипаттағы төтенше жағдайлар кезінде арнайы қорғауға арналған қолда бар барлық инженерлік құрылыстардың жиынтығы; </w:t>
      </w:r>
    </w:p>
    <w:bookmarkEnd w:id="11"/>
    <w:bookmarkStart w:name="z241" w:id="12"/>
    <w:p>
      <w:pPr>
        <w:spacing w:after="0"/>
        <w:ind w:left="0"/>
        <w:jc w:val="both"/>
      </w:pPr>
      <w:r>
        <w:rPr>
          <w:rFonts w:ascii="Times New Roman"/>
          <w:b w:val="false"/>
          <w:i w:val="false"/>
          <w:color w:val="000000"/>
          <w:sz w:val="28"/>
        </w:rPr>
        <w:t xml:space="preserve">
      шаруашылық жүргізу объектілері - өнеркәсіп, ауыл шаруашылығы өндірісінің және қоғам қызметінің басқа да салаларының мүдделері үшін пайдаланылатын үйлер, ғимараттар және басқа да құрылыстар; </w:t>
      </w:r>
    </w:p>
    <w:bookmarkEnd w:id="12"/>
    <w:bookmarkStart w:name="z242" w:id="13"/>
    <w:p>
      <w:pPr>
        <w:spacing w:after="0"/>
        <w:ind w:left="0"/>
        <w:jc w:val="both"/>
      </w:pPr>
      <w:r>
        <w:rPr>
          <w:rFonts w:ascii="Times New Roman"/>
          <w:b w:val="false"/>
          <w:i w:val="false"/>
          <w:color w:val="000000"/>
          <w:sz w:val="28"/>
        </w:rPr>
        <w:t xml:space="preserve">
      эвакуациялық органдар - халықты, материалдық құндылықтарды қауіпсіз аймаққа эвакуациялау, оларды орналастыруды, өндірістік қызметті және тыныс-тіршілікті қамтамасыз етуді ұйымдастыру үшін орталық және жергілікті атқарушы органдар, ұйымдар құратын эвакуациялық және эвакуациялық-қабылдау комиссиялары. </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Қазақстан Республикасының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End w:id="13"/>
    <w:bookmarkStart w:name="z3" w:id="1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Азаматтық қорғаныс </w:t>
      </w:r>
      <w:r>
        <w:br/>
      </w:r>
      <w:r>
        <w:rPr>
          <w:rFonts w:ascii="Times New Roman"/>
          <w:b w:val="false"/>
          <w:i w:val="false"/>
          <w:color w:val="000000"/>
          <w:sz w:val="28"/>
        </w:rPr>
        <w:t>
</w:t>
      </w:r>
      <w:r>
        <w:rPr>
          <w:rFonts w:ascii="Times New Roman"/>
          <w:b/>
          <w:i w:val="false"/>
          <w:color w:val="000000"/>
          <w:sz w:val="28"/>
        </w:rPr>
        <w:t xml:space="preserve">              саласындағы заңдары </w:t>
      </w:r>
    </w:p>
    <w:bookmarkEnd w:id="14"/>
    <w:p>
      <w:pPr>
        <w:spacing w:after="0"/>
        <w:ind w:left="0"/>
        <w:jc w:val="both"/>
      </w:pPr>
      <w:r>
        <w:rPr>
          <w:rFonts w:ascii="Times New Roman"/>
          <w:b w:val="false"/>
          <w:i w:val="false"/>
          <w:color w:val="000000"/>
          <w:sz w:val="28"/>
        </w:rPr>
        <w:t>      1. Қазақстан Республикасының азаматтық қорғаныс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сондай-ақ Қазақстан Республикасының өзге де нормативтiк құқықтық актiлерiнен тұрады. </w:t>
      </w:r>
      <w:r>
        <w:br/>
      </w:r>
      <w:r>
        <w:rPr>
          <w:rFonts w:ascii="Times New Roman"/>
          <w:b w:val="false"/>
          <w:i w:val="false"/>
          <w:color w:val="000000"/>
          <w:sz w:val="28"/>
        </w:rPr>
        <w:t>
      2. </w:t>
      </w:r>
      <w:r>
        <w:rPr>
          <w:rFonts w:ascii="Times New Roman"/>
          <w:b w:val="false"/>
          <w:i w:val="false"/>
          <w:color w:val="000000"/>
          <w:sz w:val="28"/>
        </w:rPr>
        <w:t>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Қазақстан Республикасының 2006.07.07 </w:t>
      </w:r>
      <w:r>
        <w:rPr>
          <w:rFonts w:ascii="Times New Roman"/>
          <w:b w:val="false"/>
          <w:i w:val="false"/>
          <w:color w:val="000000"/>
          <w:sz w:val="28"/>
        </w:rPr>
        <w:t>№ 183</w:t>
      </w:r>
      <w:r>
        <w:rPr>
          <w:rFonts w:ascii="Times New Roman"/>
          <w:b w:val="false"/>
          <w:i w:val="false"/>
          <w:color w:val="ff0000"/>
          <w:sz w:val="28"/>
        </w:rPr>
        <w:t> </w:t>
      </w:r>
      <w:r>
        <w:rPr>
          <w:rFonts w:ascii="Times New Roman"/>
          <w:b w:val="false"/>
          <w:i w:val="false"/>
          <w:color w:val="ff0000"/>
          <w:sz w:val="28"/>
        </w:rPr>
        <w:t xml:space="preserve">Заңымен. </w:t>
      </w:r>
    </w:p>
    <w:bookmarkStart w:name="z4" w:id="1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Азаматтық қорғаныстың негiзгi мiндеттерi </w:t>
      </w:r>
    </w:p>
    <w:bookmarkEnd w:id="15"/>
    <w:p>
      <w:pPr>
        <w:spacing w:after="0"/>
        <w:ind w:left="0"/>
        <w:jc w:val="both"/>
      </w:pPr>
      <w:r>
        <w:rPr>
          <w:rFonts w:ascii="Times New Roman"/>
          <w:b w:val="false"/>
          <w:i w:val="false"/>
          <w:color w:val="000000"/>
          <w:sz w:val="28"/>
        </w:rPr>
        <w:t xml:space="preserve">      Халықты және шаруашылық жүргiзу объектiлерiн қорғау Азаматтық қорғаныстың бiрiншi кезектегi мiндетi болып табылады және осы заманғы зақымдау құралдарын қолдану мен табиғи және техногендiк сипаттағы төтенше жағдайлар кезiнде нұқсанды азайту мүдделерi үшiн халықтың iс-қимыл жасауының оңтайлы тәсiлдерiн ғылыми тұрғыдан анықтау және аумақтар мен шаруашылық жүргiзу объектiлерiн дер кезiнде дайындау негiзiнде жүргiзiледi. </w:t>
      </w:r>
    </w:p>
    <w:bookmarkStart w:name="z54" w:id="16"/>
    <w:p>
      <w:pPr>
        <w:spacing w:after="0"/>
        <w:ind w:left="0"/>
        <w:jc w:val="both"/>
      </w:pPr>
      <w:r>
        <w:rPr>
          <w:rFonts w:ascii="Times New Roman"/>
          <w:b w:val="false"/>
          <w:i w:val="false"/>
          <w:color w:val="000000"/>
          <w:sz w:val="28"/>
        </w:rPr>
        <w:t xml:space="preserve">
      Азаматтық қорғаныстың негiзгi мiндеттерi мыналар болып табылады: </w:t>
      </w:r>
    </w:p>
    <w:bookmarkEnd w:id="16"/>
    <w:bookmarkStart w:name="z55" w:id="17"/>
    <w:p>
      <w:pPr>
        <w:spacing w:after="0"/>
        <w:ind w:left="0"/>
        <w:jc w:val="both"/>
      </w:pPr>
      <w:r>
        <w:rPr>
          <w:rFonts w:ascii="Times New Roman"/>
          <w:b w:val="false"/>
          <w:i w:val="false"/>
          <w:color w:val="000000"/>
          <w:sz w:val="28"/>
        </w:rPr>
        <w:t xml:space="preserve">
      1) басқару, құлақтандыру және байланыс жүйелерiн ұйымдастыру, дамыту және оларды ұдайы әзiрлiкте ұстау; </w:t>
      </w:r>
    </w:p>
    <w:bookmarkEnd w:id="17"/>
    <w:bookmarkStart w:name="z56" w:id="18"/>
    <w:p>
      <w:pPr>
        <w:spacing w:after="0"/>
        <w:ind w:left="0"/>
        <w:jc w:val="both"/>
      </w:pPr>
      <w:r>
        <w:rPr>
          <w:rFonts w:ascii="Times New Roman"/>
          <w:b w:val="false"/>
          <w:i w:val="false"/>
          <w:color w:val="000000"/>
          <w:sz w:val="28"/>
        </w:rPr>
        <w:t xml:space="preserve">
      2) Азаматтық қорғаныс күштерiн құру, оларды дайындау және төтенше жағдайлар кезiнде iс-қимыл жасауға ұдайы әзiрлiкте ұстау; </w:t>
      </w:r>
    </w:p>
    <w:bookmarkEnd w:id="18"/>
    <w:bookmarkStart w:name="z57" w:id="19"/>
    <w:p>
      <w:pPr>
        <w:spacing w:after="0"/>
        <w:ind w:left="0"/>
        <w:jc w:val="both"/>
      </w:pPr>
      <w:r>
        <w:rPr>
          <w:rFonts w:ascii="Times New Roman"/>
          <w:b w:val="false"/>
          <w:i w:val="false"/>
          <w:color w:val="000000"/>
          <w:sz w:val="28"/>
        </w:rPr>
        <w:t xml:space="preserve">
      3) орталық және жергiлiктi атқарушы органдардың, ұйымдардың қызметшiлерiн даярлау және халықты оқыту; </w:t>
      </w:r>
    </w:p>
    <w:bookmarkEnd w:id="19"/>
    <w:bookmarkStart w:name="z58" w:id="20"/>
    <w:p>
      <w:pPr>
        <w:spacing w:after="0"/>
        <w:ind w:left="0"/>
        <w:jc w:val="both"/>
      </w:pPr>
      <w:r>
        <w:rPr>
          <w:rFonts w:ascii="Times New Roman"/>
          <w:b w:val="false"/>
          <w:i w:val="false"/>
          <w:color w:val="000000"/>
          <w:sz w:val="28"/>
        </w:rPr>
        <w:t xml:space="preserve">
      4) радиациялық, химиялық, бактериологиялық (биологиялық) жағдайды қадағалау және оған лабораториялық бақылау жасау; </w:t>
      </w:r>
    </w:p>
    <w:bookmarkEnd w:id="20"/>
    <w:bookmarkStart w:name="z59" w:id="21"/>
    <w:p>
      <w:pPr>
        <w:spacing w:after="0"/>
        <w:ind w:left="0"/>
        <w:jc w:val="both"/>
      </w:pPr>
      <w:r>
        <w:rPr>
          <w:rFonts w:ascii="Times New Roman"/>
          <w:b w:val="false"/>
          <w:i w:val="false"/>
          <w:color w:val="000000"/>
          <w:sz w:val="28"/>
        </w:rPr>
        <w:t xml:space="preserve">
      5) Азаматтық қорғаныстың әскери құрамаларын жұмылдыруға әзiрлiктi қамтамасыз ету; </w:t>
      </w:r>
    </w:p>
    <w:bookmarkEnd w:id="21"/>
    <w:bookmarkStart w:name="z60" w:id="22"/>
    <w:p>
      <w:pPr>
        <w:spacing w:after="0"/>
        <w:ind w:left="0"/>
        <w:jc w:val="both"/>
      </w:pPr>
      <w:r>
        <w:rPr>
          <w:rFonts w:ascii="Times New Roman"/>
          <w:b w:val="false"/>
          <w:i w:val="false"/>
          <w:color w:val="000000"/>
          <w:sz w:val="28"/>
        </w:rPr>
        <w:t xml:space="preserve">
      6) шаруашылық жүргiзу салалары мен объектiлерiнiң жұмыс iстеу тұрақтылығын арттыру жөнiндегi шаралар кешенiн жүргiзу; </w:t>
      </w:r>
    </w:p>
    <w:bookmarkEnd w:id="22"/>
    <w:bookmarkStart w:name="z61" w:id="23"/>
    <w:p>
      <w:pPr>
        <w:spacing w:after="0"/>
        <w:ind w:left="0"/>
        <w:jc w:val="both"/>
      </w:pPr>
      <w:r>
        <w:rPr>
          <w:rFonts w:ascii="Times New Roman"/>
          <w:b w:val="false"/>
          <w:i w:val="false"/>
          <w:color w:val="000000"/>
          <w:sz w:val="28"/>
        </w:rPr>
        <w:t xml:space="preserve">
      7) қорғану құрылыстарының қажеттi қорын, жеке қорғану құралдарының және Азаматтық қорғаныстың басқа да мүлкiнiң қорларын жинау және әзiрлiкте ұстау; </w:t>
      </w:r>
    </w:p>
    <w:bookmarkEnd w:id="23"/>
    <w:bookmarkStart w:name="z62" w:id="24"/>
    <w:p>
      <w:pPr>
        <w:spacing w:after="0"/>
        <w:ind w:left="0"/>
        <w:jc w:val="both"/>
      </w:pPr>
      <w:r>
        <w:rPr>
          <w:rFonts w:ascii="Times New Roman"/>
          <w:b w:val="false"/>
          <w:i w:val="false"/>
          <w:color w:val="000000"/>
          <w:sz w:val="28"/>
        </w:rPr>
        <w:t xml:space="preserve">
      8) халыққа, орталық және жергiлiктi атқарушы органдарға адамдардың өмiрi мен денсаулығына төнген қатер және орын алып отырған жағдайда iс-қимыл жасау тәртiбi туралы хабарлау; </w:t>
      </w:r>
    </w:p>
    <w:bookmarkEnd w:id="24"/>
    <w:bookmarkStart w:name="z63" w:id="25"/>
    <w:p>
      <w:pPr>
        <w:spacing w:after="0"/>
        <w:ind w:left="0"/>
        <w:jc w:val="both"/>
      </w:pPr>
      <w:r>
        <w:rPr>
          <w:rFonts w:ascii="Times New Roman"/>
          <w:b w:val="false"/>
          <w:i w:val="false"/>
          <w:color w:val="000000"/>
          <w:sz w:val="28"/>
        </w:rPr>
        <w:t xml:space="preserve">
      9) iздеу-құтқару жұмыстары мен басқа да шұғыл жұмыстарды жүргiзу, зардап шеккен халықтың тiршiлiгiн және оларды қауiптi аймақтардан эвакуациялауды ұйымдастыру; </w:t>
      </w:r>
    </w:p>
    <w:bookmarkEnd w:id="25"/>
    <w:bookmarkStart w:name="z64" w:id="26"/>
    <w:p>
      <w:pPr>
        <w:spacing w:after="0"/>
        <w:ind w:left="0"/>
        <w:jc w:val="both"/>
      </w:pPr>
      <w:r>
        <w:rPr>
          <w:rFonts w:ascii="Times New Roman"/>
          <w:b w:val="false"/>
          <w:i w:val="false"/>
          <w:color w:val="000000"/>
          <w:sz w:val="28"/>
        </w:rPr>
        <w:t xml:space="preserve">
      10) азық-түлiктi, су көздерiн, тамақ шикiзаттарын, жемшөптi, мал және өсiмдiктердi радиоактивтiк, химиялық, бактериологиялық (биологиялық) уланудан, мал және өсiмдiк iндеттерiнен қорғау. </w:t>
      </w:r>
    </w:p>
    <w:bookmarkEnd w:id="26"/>
    <w:bookmarkStart w:name="z5" w:id="27"/>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Азаматтық қорғанысты ұйымдастырудың принциптерi </w:t>
      </w:r>
      <w:r>
        <w:br/>
      </w:r>
      <w:r>
        <w:rPr>
          <w:rFonts w:ascii="Times New Roman"/>
          <w:b w:val="false"/>
          <w:i w:val="false"/>
          <w:color w:val="000000"/>
          <w:sz w:val="28"/>
        </w:rPr>
        <w:t>
</w:t>
      </w:r>
      <w:r>
        <w:rPr>
          <w:rFonts w:ascii="Times New Roman"/>
          <w:b/>
          <w:i w:val="false"/>
          <w:color w:val="000000"/>
          <w:sz w:val="28"/>
        </w:rPr>
        <w:t xml:space="preserve">              мен тәртiбi </w:t>
      </w:r>
    </w:p>
    <w:bookmarkEnd w:id="27"/>
    <w:p>
      <w:pPr>
        <w:spacing w:after="0"/>
        <w:ind w:left="0"/>
        <w:jc w:val="both"/>
      </w:pPr>
      <w:r>
        <w:rPr>
          <w:rFonts w:ascii="Times New Roman"/>
          <w:b w:val="false"/>
          <w:i w:val="false"/>
          <w:color w:val="000000"/>
          <w:sz w:val="28"/>
        </w:rPr>
        <w:t xml:space="preserve">      Азаматтық қорғаныс республиканың бүкiл аумағында аумақтық-өндiрiстiк принцип бойынша ұйымдастырылады. </w:t>
      </w:r>
    </w:p>
    <w:bookmarkStart w:name="z65" w:id="28"/>
    <w:p>
      <w:pPr>
        <w:spacing w:after="0"/>
        <w:ind w:left="0"/>
        <w:jc w:val="both"/>
      </w:pPr>
      <w:r>
        <w:rPr>
          <w:rFonts w:ascii="Times New Roman"/>
          <w:b w:val="false"/>
          <w:i w:val="false"/>
          <w:color w:val="000000"/>
          <w:sz w:val="28"/>
        </w:rPr>
        <w:t xml:space="preserve">
      Азаматтық қорғаныс шараларын орындауды Қазақстан Республикасының орталық, жергiлiктi өкiлдi және атқарушы органдары, жергiлiктi өзiн-өзi басқару органдары, Қазақстан Республикасының Азаматтық қорғаныс ұйымдары, басқару органдары мен күштерi және азаматтары жүзеге асырады. </w:t>
      </w:r>
    </w:p>
    <w:bookmarkEnd w:id="28"/>
    <w:bookmarkStart w:name="z66" w:id="29"/>
    <w:p>
      <w:pPr>
        <w:spacing w:after="0"/>
        <w:ind w:left="0"/>
        <w:jc w:val="both"/>
      </w:pPr>
      <w:r>
        <w:rPr>
          <w:rFonts w:ascii="Times New Roman"/>
          <w:b w:val="false"/>
          <w:i w:val="false"/>
          <w:color w:val="000000"/>
          <w:sz w:val="28"/>
        </w:rPr>
        <w:t xml:space="preserve">
      Азаматтық қорғаныс бойынша дайындық осы заманғы зақымдау құралдарының дамуы және аталған аумақта, салада немесе ұйымда барынша ықтимал төтенше жағдайлар ескерiле отырып, алдын ала жүргiзiледi. </w:t>
      </w:r>
    </w:p>
    <w:bookmarkEnd w:id="29"/>
    <w:bookmarkStart w:name="z67" w:id="30"/>
    <w:p>
      <w:pPr>
        <w:spacing w:after="0"/>
        <w:ind w:left="0"/>
        <w:jc w:val="both"/>
      </w:pPr>
      <w:r>
        <w:rPr>
          <w:rFonts w:ascii="Times New Roman"/>
          <w:b w:val="false"/>
          <w:i w:val="false"/>
          <w:color w:val="000000"/>
          <w:sz w:val="28"/>
        </w:rPr>
        <w:t>
      Азаматтық қорғаныс шараларын кешендi түрде және саралап жүргiзу мақсатында Қазақстан Республикасының Үкiметi </w:t>
      </w:r>
      <w:r>
        <w:rPr>
          <w:rFonts w:ascii="Times New Roman"/>
          <w:b w:val="false"/>
          <w:i w:val="false"/>
          <w:color w:val="000000"/>
          <w:sz w:val="28"/>
        </w:rPr>
        <w:t>белгiлейтiн</w:t>
      </w:r>
      <w:r>
        <w:rPr>
          <w:rFonts w:ascii="Times New Roman"/>
          <w:b w:val="false"/>
          <w:i w:val="false"/>
          <w:color w:val="000000"/>
          <w:sz w:val="28"/>
        </w:rPr>
        <w:t xml:space="preserve"> тәртiппен азаматтық қорғаныс бойынша қалаларды топтарға, ал ұйымдарды санаттарға жатқызу маңыздылық дәрежесiне қарай жүзеге асырылады. </w:t>
      </w:r>
    </w:p>
    <w:bookmarkEnd w:id="30"/>
    <w:bookmarkStart w:name="z68" w:id="31"/>
    <w:p>
      <w:pPr>
        <w:spacing w:after="0"/>
        <w:ind w:left="0"/>
        <w:jc w:val="both"/>
      </w:pPr>
      <w:r>
        <w:rPr>
          <w:rFonts w:ascii="Times New Roman"/>
          <w:b w:val="false"/>
          <w:i w:val="false"/>
          <w:color w:val="000000"/>
          <w:sz w:val="28"/>
        </w:rPr>
        <w:t xml:space="preserve">
      Азаматтық қорғаныс шараларын ұйымдастыру мен жүзеге асыруға Қазақстан Республикасының орталық, жергiлiктi атқарушы органдарының және ұйымдардың басшылары жауапты болады. </w:t>
      </w:r>
    </w:p>
    <w:bookmarkEnd w:id="31"/>
    <w:bookmarkStart w:name="z69" w:id="32"/>
    <w:p>
      <w:pPr>
        <w:spacing w:after="0"/>
        <w:ind w:left="0"/>
        <w:jc w:val="both"/>
      </w:pPr>
      <w:r>
        <w:rPr>
          <w:rFonts w:ascii="Times New Roman"/>
          <w:b w:val="false"/>
          <w:i w:val="false"/>
          <w:color w:val="000000"/>
          <w:sz w:val="28"/>
        </w:rPr>
        <w:t>
      Орталық және жергiлiктi атқарушы органдар, ұйымдар Қазақстан Республикасының Үкiметi </w:t>
      </w:r>
      <w:r>
        <w:rPr>
          <w:rFonts w:ascii="Times New Roman"/>
          <w:b w:val="false"/>
          <w:i w:val="false"/>
          <w:color w:val="000000"/>
          <w:sz w:val="28"/>
        </w:rPr>
        <w:t>белгiлейтiн</w:t>
      </w:r>
      <w:r>
        <w:rPr>
          <w:rFonts w:ascii="Times New Roman"/>
          <w:b w:val="false"/>
          <w:i w:val="false"/>
          <w:color w:val="000000"/>
          <w:sz w:val="28"/>
        </w:rPr>
        <w:t xml:space="preserve"> тәртiппен Азаматтық қорғаныс шараларының орындалуы туралы жыл сайын есеп берiп отырады. </w:t>
      </w:r>
      <w:r>
        <w:br/>
      </w: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Республикасының 2006.07.07 </w:t>
      </w:r>
      <w:r>
        <w:rPr>
          <w:rFonts w:ascii="Times New Roman"/>
          <w:b w:val="false"/>
          <w:i w:val="false"/>
          <w:color w:val="000000"/>
          <w:sz w:val="28"/>
        </w:rPr>
        <w:t>№ 183</w:t>
      </w:r>
      <w:r>
        <w:rPr>
          <w:rFonts w:ascii="Times New Roman"/>
          <w:b w:val="false"/>
          <w:i w:val="false"/>
          <w:color w:val="ff0000"/>
          <w:sz w:val="28"/>
        </w:rPr>
        <w:t> </w:t>
      </w:r>
      <w:r>
        <w:rPr>
          <w:rFonts w:ascii="Times New Roman"/>
          <w:b w:val="false"/>
          <w:i w:val="false"/>
          <w:color w:val="ff0000"/>
          <w:sz w:val="28"/>
        </w:rPr>
        <w:t xml:space="preserve">Заңымен. </w:t>
      </w:r>
    </w:p>
    <w:bookmarkEnd w:id="32"/>
    <w:bookmarkStart w:name="z6" w:id="33"/>
    <w:p>
      <w:pPr>
        <w:spacing w:after="0"/>
        <w:ind w:left="0"/>
        <w:jc w:val="left"/>
      </w:pPr>
      <w:r>
        <w:rPr>
          <w:rFonts w:ascii="Times New Roman"/>
          <w:b/>
          <w:i w:val="false"/>
          <w:color w:val="000000"/>
        </w:rPr>
        <w:t xml:space="preserve"> 
2-тарау. Қазақстан Республикасының халқын, аумағы мен </w:t>
      </w:r>
      <w:r>
        <w:br/>
      </w:r>
      <w:r>
        <w:rPr>
          <w:rFonts w:ascii="Times New Roman"/>
          <w:b/>
          <w:i w:val="false"/>
          <w:color w:val="000000"/>
        </w:rPr>
        <w:t xml:space="preserve">
шаруашылық жүргізу объектілерін қорғау саласындағы </w:t>
      </w:r>
      <w:r>
        <w:br/>
      </w:r>
      <w:r>
        <w:rPr>
          <w:rFonts w:ascii="Times New Roman"/>
          <w:b/>
          <w:i w:val="false"/>
          <w:color w:val="000000"/>
        </w:rPr>
        <w:t xml:space="preserve">
азаматтық қорғаныс шаралары </w:t>
      </w:r>
    </w:p>
    <w:bookmarkEnd w:id="33"/>
    <w:bookmarkStart w:name="z7" w:id="34"/>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Халықты, аумақтар мен шаруашылық жүргiзу </w:t>
      </w:r>
      <w:r>
        <w:br/>
      </w:r>
      <w:r>
        <w:rPr>
          <w:rFonts w:ascii="Times New Roman"/>
          <w:b w:val="false"/>
          <w:i w:val="false"/>
          <w:color w:val="000000"/>
          <w:sz w:val="28"/>
        </w:rPr>
        <w:t>
</w:t>
      </w:r>
      <w:r>
        <w:rPr>
          <w:rFonts w:ascii="Times New Roman"/>
          <w:b/>
          <w:i w:val="false"/>
          <w:color w:val="000000"/>
          <w:sz w:val="28"/>
        </w:rPr>
        <w:t xml:space="preserve">             объектiлерiн табиғи және техногендiк сипаттағы </w:t>
      </w:r>
      <w:r>
        <w:br/>
      </w:r>
      <w:r>
        <w:rPr>
          <w:rFonts w:ascii="Times New Roman"/>
          <w:b w:val="false"/>
          <w:i w:val="false"/>
          <w:color w:val="000000"/>
          <w:sz w:val="28"/>
        </w:rPr>
        <w:t>
</w:t>
      </w:r>
      <w:r>
        <w:rPr>
          <w:rFonts w:ascii="Times New Roman"/>
          <w:b/>
          <w:i w:val="false"/>
          <w:color w:val="000000"/>
          <w:sz w:val="28"/>
        </w:rPr>
        <w:t xml:space="preserve">             төтенше жағдайлардан қорғау жөнiндегi Азаматтық </w:t>
      </w:r>
      <w:r>
        <w:br/>
      </w:r>
      <w:r>
        <w:rPr>
          <w:rFonts w:ascii="Times New Roman"/>
          <w:b w:val="false"/>
          <w:i w:val="false"/>
          <w:color w:val="000000"/>
          <w:sz w:val="28"/>
        </w:rPr>
        <w:t>
</w:t>
      </w:r>
      <w:r>
        <w:rPr>
          <w:rFonts w:ascii="Times New Roman"/>
          <w:b/>
          <w:i w:val="false"/>
          <w:color w:val="000000"/>
          <w:sz w:val="28"/>
        </w:rPr>
        <w:t xml:space="preserve">             қорғаныс шаралары </w:t>
      </w:r>
    </w:p>
    <w:bookmarkEnd w:id="34"/>
    <w:p>
      <w:pPr>
        <w:spacing w:after="0"/>
        <w:ind w:left="0"/>
        <w:jc w:val="both"/>
      </w:pPr>
      <w:r>
        <w:rPr>
          <w:rFonts w:ascii="Times New Roman"/>
          <w:b w:val="false"/>
          <w:i w:val="false"/>
          <w:color w:val="000000"/>
          <w:sz w:val="28"/>
        </w:rPr>
        <w:t xml:space="preserve">      Халықты, аумақтар мен шаруашылық жүргiзу объектiлерiн қорғау жөнiндегi Азаматтық қорғаныс іс-шаралары алдын ала жүргiзiледi және Қазақстан Республикасының орталық, жергiлiктi өкiлдi және атқарушы органдары, жергiлiктi өзiн-өзi басқару органдары, ұйымдары мен халқы үшiн мiндеттi болып табылады. </w:t>
      </w:r>
    </w:p>
    <w:bookmarkStart w:name="z70" w:id="35"/>
    <w:p>
      <w:pPr>
        <w:spacing w:after="0"/>
        <w:ind w:left="0"/>
        <w:jc w:val="both"/>
      </w:pPr>
      <w:r>
        <w:rPr>
          <w:rFonts w:ascii="Times New Roman"/>
          <w:b w:val="false"/>
          <w:i w:val="false"/>
          <w:color w:val="000000"/>
          <w:sz w:val="28"/>
        </w:rPr>
        <w:t xml:space="preserve">
      Халықты, аумақтар мен шаруашылық жүргізу объектілерін табиғи және техногендік сипаттағы төтенше жағдайлардан қорғау мақсатында: </w:t>
      </w:r>
      <w:r>
        <w:br/>
      </w:r>
      <w:r>
        <w:rPr>
          <w:rFonts w:ascii="Times New Roman"/>
          <w:b w:val="false"/>
          <w:i w:val="false"/>
          <w:color w:val="000000"/>
          <w:sz w:val="28"/>
        </w:rPr>
        <w:t xml:space="preserve">
      1) уәкілетті орган: </w:t>
      </w:r>
      <w:r>
        <w:br/>
      </w:r>
      <w:r>
        <w:rPr>
          <w:rFonts w:ascii="Times New Roman"/>
          <w:b w:val="false"/>
          <w:i w:val="false"/>
          <w:color w:val="000000"/>
          <w:sz w:val="28"/>
        </w:rPr>
        <w:t>
      халықты және аумақтарды табиғи және техногендік сипаттағы төтенше жағдайлардан қорғау жөніндегі перспективалық және ағымдағы жоспарларды және оларды жою жөніндегі іс-қимыл жоспарларын әзірлеуді, сондай-ақ оны Азаматтық қорғаныстың тиісті бастықтарына бекітуге беруді;</w:t>
      </w:r>
      <w:r>
        <w:br/>
      </w:r>
      <w:r>
        <w:rPr>
          <w:rFonts w:ascii="Times New Roman"/>
          <w:b w:val="false"/>
          <w:i w:val="false"/>
          <w:color w:val="000000"/>
          <w:sz w:val="28"/>
        </w:rPr>
        <w:t xml:space="preserve">
      шаруашылық жүргізу объектілерін табиғи және техногендік сипаттағы төтенше жағдайлардан қорғау жөніндегі перспективалық және ағымдағы жоспарларды және оларды жою жөніндегі іс-қимыл жоспарларын бекітуді; </w:t>
      </w:r>
      <w:r>
        <w:br/>
      </w:r>
      <w:r>
        <w:rPr>
          <w:rFonts w:ascii="Times New Roman"/>
          <w:b w:val="false"/>
          <w:i w:val="false"/>
          <w:color w:val="000000"/>
          <w:sz w:val="28"/>
        </w:rPr>
        <w:t xml:space="preserve">
      шаруашылық жүргізу объектілерінің жұмыс істеу тұрақтылығын арттыру және төтенше жағдайларда олардың қауіпсіздігін қамтамасыз ету жөніндегі іс-шаралар кешенін бекітуді; </w:t>
      </w:r>
      <w:r>
        <w:br/>
      </w:r>
      <w:r>
        <w:rPr>
          <w:rFonts w:ascii="Times New Roman"/>
          <w:b w:val="false"/>
          <w:i w:val="false"/>
          <w:color w:val="000000"/>
          <w:sz w:val="28"/>
        </w:rPr>
        <w:t xml:space="preserve">
      төтенше жағдайлар зардаптарының алдын алу және жою жөніндегі күштер мен құралдарды жасауды, даярлауды және оларды қолдануға әзірлік жағдайында ұстауды, зардап шеккендерге көмек көрсетуді; </w:t>
      </w:r>
      <w:r>
        <w:br/>
      </w:r>
      <w:r>
        <w:rPr>
          <w:rFonts w:ascii="Times New Roman"/>
          <w:b w:val="false"/>
          <w:i w:val="false"/>
          <w:color w:val="000000"/>
          <w:sz w:val="28"/>
        </w:rPr>
        <w:t xml:space="preserve">
      мониторинг жүйесін ұйымдастыруды, халықты, аумақтар мен шаруашылық жүргізу объектілерін техногендік авариялар, ықтимал су тасқындары, селдер, көшкіндер мен басқа да қауіпті экзогенді құбылыстар туралы құлақтандыруды; </w:t>
      </w:r>
      <w:r>
        <w:br/>
      </w:r>
      <w:r>
        <w:rPr>
          <w:rFonts w:ascii="Times New Roman"/>
          <w:b w:val="false"/>
          <w:i w:val="false"/>
          <w:color w:val="000000"/>
          <w:sz w:val="28"/>
        </w:rPr>
        <w:t xml:space="preserve">
      2) жергілікті атқарушы органдар: </w:t>
      </w:r>
      <w:r>
        <w:br/>
      </w:r>
      <w:r>
        <w:rPr>
          <w:rFonts w:ascii="Times New Roman"/>
          <w:b w:val="false"/>
          <w:i w:val="false"/>
          <w:color w:val="000000"/>
          <w:sz w:val="28"/>
        </w:rPr>
        <w:t xml:space="preserve">
      ықтимал су тасқындарын, селдерді, көшкіндерді және басқа да қауіпті экзогенді құбылыстарды ескере отырып, аумақтарда құрылыс салуды жоспарлауды; </w:t>
      </w:r>
      <w:r>
        <w:br/>
      </w:r>
      <w:r>
        <w:rPr>
          <w:rFonts w:ascii="Times New Roman"/>
          <w:b w:val="false"/>
          <w:i w:val="false"/>
          <w:color w:val="000000"/>
          <w:sz w:val="28"/>
        </w:rPr>
        <w:t xml:space="preserve">
      төтенше жағдайлар кезінде баспанасыз қалған халық үшін уақытша тұрғын үй резервін жасауды; </w:t>
      </w:r>
      <w:r>
        <w:br/>
      </w:r>
      <w:r>
        <w:rPr>
          <w:rFonts w:ascii="Times New Roman"/>
          <w:b w:val="false"/>
          <w:i w:val="false"/>
          <w:color w:val="000000"/>
          <w:sz w:val="28"/>
        </w:rPr>
        <w:t xml:space="preserve">
      тыныс-тіршілігін қамтамасыз ету объектілерінде азық-түліктің, дәрі-дәрмектің және материалдық-техникалық құралдардың қорларын жасауды; </w:t>
      </w:r>
      <w:r>
        <w:br/>
      </w:r>
      <w:r>
        <w:rPr>
          <w:rFonts w:ascii="Times New Roman"/>
          <w:b w:val="false"/>
          <w:i w:val="false"/>
          <w:color w:val="000000"/>
          <w:sz w:val="28"/>
        </w:rPr>
        <w:t xml:space="preserve">
      3) ұйымдар: </w:t>
      </w:r>
      <w:r>
        <w:br/>
      </w:r>
      <w:r>
        <w:rPr>
          <w:rFonts w:ascii="Times New Roman"/>
          <w:b w:val="false"/>
          <w:i w:val="false"/>
          <w:color w:val="000000"/>
          <w:sz w:val="28"/>
        </w:rPr>
        <w:t xml:space="preserve">
      шаруашылық жүргізу объектілерін табиғи және техногендік сипаттағы төтенше жағдайлардан қорғау жөніндегі перспективалық және ағымдағы жоспарларды және оларды жою жөніндегі іс-қимыл жоспарларын әзірлеуді; </w:t>
      </w:r>
      <w:r>
        <w:br/>
      </w:r>
      <w:r>
        <w:rPr>
          <w:rFonts w:ascii="Times New Roman"/>
          <w:b w:val="false"/>
          <w:i w:val="false"/>
          <w:color w:val="000000"/>
          <w:sz w:val="28"/>
        </w:rPr>
        <w:t xml:space="preserve">
      шаруашылық жүргізу объектілерінің жұмыс істеу тұрақтылығын арттыру және төтенше жағдайларда олардың қауіпсіздігін қамтамасыз ету жөніндегі іс-шаралар кешенін әзірлеуді; </w:t>
      </w:r>
      <w:r>
        <w:br/>
      </w:r>
      <w:r>
        <w:rPr>
          <w:rFonts w:ascii="Times New Roman"/>
          <w:b w:val="false"/>
          <w:i w:val="false"/>
          <w:color w:val="000000"/>
          <w:sz w:val="28"/>
        </w:rPr>
        <w:t xml:space="preserve">
      төтенше жағдайлар зардаптарының алдын алу және жою жөніндегі күштер мен құралдарды жасауды, даярлауды және оларды қолдануға әзірлік жағдайында ұстауды, зардап шеккендерге көмек көрсетуді; </w:t>
      </w:r>
      <w:r>
        <w:br/>
      </w:r>
      <w:r>
        <w:rPr>
          <w:rFonts w:ascii="Times New Roman"/>
          <w:b w:val="false"/>
          <w:i w:val="false"/>
          <w:color w:val="000000"/>
          <w:sz w:val="28"/>
        </w:rPr>
        <w:t xml:space="preserve">
      мониторинг жүйесін, персоналды, шаруашылық жүргізу субъектілерін және халықты техногендік авариялар туралы құлақтандыруды ұйымдастыруды; </w:t>
      </w:r>
      <w:r>
        <w:br/>
      </w:r>
      <w:r>
        <w:rPr>
          <w:rFonts w:ascii="Times New Roman"/>
          <w:b w:val="false"/>
          <w:i w:val="false"/>
          <w:color w:val="000000"/>
          <w:sz w:val="28"/>
        </w:rPr>
        <w:t xml:space="preserve">
      ықтимал су тасқындарын, селдерді, көшкіндерді және басқа да қауіпті экзогенді құбылыстарды ескере отырып аумақтарда құрылыс салуды жоспарлауды; </w:t>
      </w:r>
      <w:r>
        <w:br/>
      </w:r>
      <w:r>
        <w:rPr>
          <w:rFonts w:ascii="Times New Roman"/>
          <w:b w:val="false"/>
          <w:i w:val="false"/>
          <w:color w:val="000000"/>
          <w:sz w:val="28"/>
        </w:rPr>
        <w:t xml:space="preserve">
      тыныс-тіршілігін қамтамасыз ету объектілерінде азық-түліктің, дәрі-дәрмектің және материалдық-техникалық құралдардың қорларын жасауды жүргізеді.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Қазақстан Республикасының </w:t>
      </w:r>
      <w:r>
        <w:rPr>
          <w:rFonts w:ascii="Times New Roman"/>
          <w:b w:val="false"/>
          <w:i w:val="false"/>
          <w:color w:val="ff0000"/>
          <w:sz w:val="28"/>
        </w:rPr>
        <w:t xml:space="preserve">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күшіне енеді), 2008.12.04 </w:t>
      </w:r>
      <w:r>
        <w:rPr>
          <w:rFonts w:ascii="Times New Roman"/>
          <w:b w:val="false"/>
          <w:i w:val="false"/>
          <w:color w:val="000000"/>
          <w:sz w:val="28"/>
        </w:rPr>
        <w:t>№ 97-IV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35"/>
    <w:bookmarkStart w:name="z8" w:id="36"/>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Жер сiлкiнiсiнен қорғау жөнiндегi Азаматтық </w:t>
      </w:r>
      <w:r>
        <w:br/>
      </w:r>
      <w:r>
        <w:rPr>
          <w:rFonts w:ascii="Times New Roman"/>
          <w:b w:val="false"/>
          <w:i w:val="false"/>
          <w:color w:val="000000"/>
          <w:sz w:val="28"/>
        </w:rPr>
        <w:t>
</w:t>
      </w:r>
      <w:r>
        <w:rPr>
          <w:rFonts w:ascii="Times New Roman"/>
          <w:b/>
          <w:i w:val="false"/>
          <w:color w:val="000000"/>
          <w:sz w:val="28"/>
        </w:rPr>
        <w:t xml:space="preserve">             қорғаныс шаралары </w:t>
      </w:r>
    </w:p>
    <w:bookmarkEnd w:id="36"/>
    <w:p>
      <w:pPr>
        <w:spacing w:after="0"/>
        <w:ind w:left="0"/>
        <w:jc w:val="both"/>
      </w:pPr>
      <w:r>
        <w:rPr>
          <w:rFonts w:ascii="Times New Roman"/>
          <w:b w:val="false"/>
          <w:i w:val="false"/>
          <w:color w:val="000000"/>
          <w:sz w:val="28"/>
        </w:rPr>
        <w:t xml:space="preserve">      1. Халықты, аумақтар мен шаруашылық жүргiзу объектiлерiн ықтимал жер сiлкiнiстерiнен қорғау мақсатында алдын ала мынадай шаралар кешенi жүргiзiледi: </w:t>
      </w:r>
    </w:p>
    <w:bookmarkStart w:name="z79" w:id="37"/>
    <w:p>
      <w:pPr>
        <w:spacing w:after="0"/>
        <w:ind w:left="0"/>
        <w:jc w:val="both"/>
      </w:pPr>
      <w:r>
        <w:rPr>
          <w:rFonts w:ascii="Times New Roman"/>
          <w:b w:val="false"/>
          <w:i w:val="false"/>
          <w:color w:val="000000"/>
          <w:sz w:val="28"/>
        </w:rPr>
        <w:t xml:space="preserve">
      сейсмологиялық байқаулар мен жер сiлкiнiстерiн болжаудың республикалық жүйесiн дамыту; </w:t>
      </w:r>
    </w:p>
    <w:bookmarkEnd w:id="37"/>
    <w:bookmarkStart w:name="z80" w:id="38"/>
    <w:p>
      <w:pPr>
        <w:spacing w:after="0"/>
        <w:ind w:left="0"/>
        <w:jc w:val="both"/>
      </w:pPr>
      <w:r>
        <w:rPr>
          <w:rFonts w:ascii="Times New Roman"/>
          <w:b w:val="false"/>
          <w:i w:val="false"/>
          <w:color w:val="000000"/>
          <w:sz w:val="28"/>
        </w:rPr>
        <w:t xml:space="preserve">
      республика аумағының сейсмологиялық қауiптiлiгiн ғылыми тұрғыдан болжау, бағалау және оны сейсмологиялық ықшам аудандарға бөлу; </w:t>
      </w:r>
    </w:p>
    <w:bookmarkEnd w:id="38"/>
    <w:bookmarkStart w:name="z81" w:id="39"/>
    <w:p>
      <w:pPr>
        <w:spacing w:after="0"/>
        <w:ind w:left="0"/>
        <w:jc w:val="both"/>
      </w:pPr>
      <w:r>
        <w:rPr>
          <w:rFonts w:ascii="Times New Roman"/>
          <w:b w:val="false"/>
          <w:i w:val="false"/>
          <w:color w:val="000000"/>
          <w:sz w:val="28"/>
        </w:rPr>
        <w:t xml:space="preserve">
      құрылыс нормалары мен ережелерiн сейсмологиялық қауiптi ескере отырып жасау; </w:t>
      </w:r>
    </w:p>
    <w:bookmarkEnd w:id="39"/>
    <w:bookmarkStart w:name="z82" w:id="40"/>
    <w:p>
      <w:pPr>
        <w:spacing w:after="0"/>
        <w:ind w:left="0"/>
        <w:jc w:val="both"/>
      </w:pPr>
      <w:r>
        <w:rPr>
          <w:rFonts w:ascii="Times New Roman"/>
          <w:b w:val="false"/>
          <w:i w:val="false"/>
          <w:color w:val="000000"/>
          <w:sz w:val="28"/>
        </w:rPr>
        <w:t xml:space="preserve">
      сейсмикалық орнықты үйлер мен ғимараттардың тиiмдi конструкцияларының және шаруашылық жүргiзу объектiлерiнiң сенiмдi жұмыс iстеуiнiң есептерiн ғылыми тұрғыдан негiздеу және оларды жобалау; </w:t>
      </w:r>
    </w:p>
    <w:bookmarkEnd w:id="40"/>
    <w:bookmarkStart w:name="z83" w:id="41"/>
    <w:p>
      <w:pPr>
        <w:spacing w:after="0"/>
        <w:ind w:left="0"/>
        <w:jc w:val="both"/>
      </w:pPr>
      <w:r>
        <w:rPr>
          <w:rFonts w:ascii="Times New Roman"/>
          <w:b w:val="false"/>
          <w:i w:val="false"/>
          <w:color w:val="000000"/>
          <w:sz w:val="28"/>
        </w:rPr>
        <w:t xml:space="preserve">
      сейсмикалық орнықты үйлер мен ғимараттар құрылысының сапасын бақылауды жүзеге асыру; </w:t>
      </w:r>
    </w:p>
    <w:bookmarkEnd w:id="41"/>
    <w:bookmarkStart w:name="z84" w:id="42"/>
    <w:p>
      <w:pPr>
        <w:spacing w:after="0"/>
        <w:ind w:left="0"/>
        <w:jc w:val="both"/>
      </w:pPr>
      <w:r>
        <w:rPr>
          <w:rFonts w:ascii="Times New Roman"/>
          <w:b w:val="false"/>
          <w:i w:val="false"/>
          <w:color w:val="000000"/>
          <w:sz w:val="28"/>
        </w:rPr>
        <w:t xml:space="preserve">
      бұрын салынған үйлер мен ғимараттардың сейсмикалық жағынан орнықты болуын және сенiмдi жұмыс iстеуiн қамтамасыз ету; </w:t>
      </w:r>
    </w:p>
    <w:bookmarkEnd w:id="42"/>
    <w:bookmarkStart w:name="z85" w:id="43"/>
    <w:p>
      <w:pPr>
        <w:spacing w:after="0"/>
        <w:ind w:left="0"/>
        <w:jc w:val="both"/>
      </w:pPr>
      <w:r>
        <w:rPr>
          <w:rFonts w:ascii="Times New Roman"/>
          <w:b w:val="false"/>
          <w:i w:val="false"/>
          <w:color w:val="000000"/>
          <w:sz w:val="28"/>
        </w:rPr>
        <w:t xml:space="preserve">
      аумақтарға құрылыс салуды ықтимал сейсмикалық әсерлердi ескере отырып реттеу. </w:t>
      </w:r>
    </w:p>
    <w:bookmarkEnd w:id="43"/>
    <w:bookmarkStart w:name="z86" w:id="44"/>
    <w:p>
      <w:pPr>
        <w:spacing w:after="0"/>
        <w:ind w:left="0"/>
        <w:jc w:val="both"/>
      </w:pPr>
      <w:r>
        <w:rPr>
          <w:rFonts w:ascii="Times New Roman"/>
          <w:b w:val="false"/>
          <w:i w:val="false"/>
          <w:color w:val="000000"/>
          <w:sz w:val="28"/>
        </w:rPr>
        <w:t xml:space="preserve">
      2. Жер сiлкiнiсiнiң зардаптарын жою кезiнде мынадай шаралар жүргiзiледi: </w:t>
      </w:r>
    </w:p>
    <w:bookmarkEnd w:id="44"/>
    <w:bookmarkStart w:name="z87" w:id="45"/>
    <w:p>
      <w:pPr>
        <w:spacing w:after="0"/>
        <w:ind w:left="0"/>
        <w:jc w:val="both"/>
      </w:pPr>
      <w:r>
        <w:rPr>
          <w:rFonts w:ascii="Times New Roman"/>
          <w:b w:val="false"/>
          <w:i w:val="false"/>
          <w:color w:val="000000"/>
          <w:sz w:val="28"/>
        </w:rPr>
        <w:t xml:space="preserve">
      жер сiлкiнiсi туралы ақпарат алу, шешiм қабылдау және оны республика аймақтарына жеткiзу; </w:t>
      </w:r>
    </w:p>
    <w:bookmarkEnd w:id="45"/>
    <w:bookmarkStart w:name="z88" w:id="46"/>
    <w:p>
      <w:pPr>
        <w:spacing w:after="0"/>
        <w:ind w:left="0"/>
        <w:jc w:val="both"/>
      </w:pPr>
      <w:r>
        <w:rPr>
          <w:rFonts w:ascii="Times New Roman"/>
          <w:b w:val="false"/>
          <w:i w:val="false"/>
          <w:color w:val="000000"/>
          <w:sz w:val="28"/>
        </w:rPr>
        <w:t xml:space="preserve">
      iздеу-құтқару және басқа да шұғыл жұмыстарды басқаруды ұйымдастыру, сондай-ақ оларды материалдық-техникалық жағынан қамтамасыз ету; </w:t>
      </w:r>
    </w:p>
    <w:bookmarkEnd w:id="46"/>
    <w:bookmarkStart w:name="z89" w:id="47"/>
    <w:p>
      <w:pPr>
        <w:spacing w:after="0"/>
        <w:ind w:left="0"/>
        <w:jc w:val="both"/>
      </w:pPr>
      <w:r>
        <w:rPr>
          <w:rFonts w:ascii="Times New Roman"/>
          <w:b w:val="false"/>
          <w:i w:val="false"/>
          <w:color w:val="000000"/>
          <w:sz w:val="28"/>
        </w:rPr>
        <w:t xml:space="preserve">
      Азаматтық қорғаныс күштерi мен құралдарының iс-қимылына және жер сiлкiнiсiнiң зардаптарын жою жоспарына сәйкес басқа да шараларға басшылық жасау. </w:t>
      </w:r>
    </w:p>
    <w:bookmarkEnd w:id="47"/>
    <w:bookmarkStart w:name="z90" w:id="48"/>
    <w:p>
      <w:pPr>
        <w:spacing w:after="0"/>
        <w:ind w:left="0"/>
        <w:jc w:val="both"/>
      </w:pPr>
      <w:r>
        <w:rPr>
          <w:rFonts w:ascii="Times New Roman"/>
          <w:b w:val="false"/>
          <w:i w:val="false"/>
          <w:color w:val="000000"/>
          <w:sz w:val="28"/>
        </w:rPr>
        <w:t xml:space="preserve">
      3. Орталық, жергiлiктi өкiлдi және атқарушы органдардың, ұйымдардың басшылары өз құзыретi шегiнде болуы ықтимал жер сiлкiнiстерiнен халықты қорғау және олардың экономикалық залалын азайту мақсатында алдын ала: </w:t>
      </w:r>
    </w:p>
    <w:bookmarkEnd w:id="48"/>
    <w:bookmarkStart w:name="z91" w:id="49"/>
    <w:p>
      <w:pPr>
        <w:spacing w:after="0"/>
        <w:ind w:left="0"/>
        <w:jc w:val="both"/>
      </w:pPr>
      <w:r>
        <w:rPr>
          <w:rFonts w:ascii="Times New Roman"/>
          <w:b w:val="false"/>
          <w:i w:val="false"/>
          <w:color w:val="000000"/>
          <w:sz w:val="28"/>
        </w:rPr>
        <w:t xml:space="preserve">
      халық пен қоршаған ортаға аса қауiп төндiретiн, шаруашылық жүргiзу объектiлерi орналасқан ведомстволық бағыныстағы аумақтарда, сондай-ақ интенсивтi түрде мұнай, газ өндiрiлетiн аудандарда және жерасты жұмыстарында сейсмикалық аудандастыру жүргiзу мен сейсмикалық қауiпке баға берудi ұйымдастыруға; </w:t>
      </w:r>
    </w:p>
    <w:bookmarkEnd w:id="49"/>
    <w:bookmarkStart w:name="z92" w:id="50"/>
    <w:p>
      <w:pPr>
        <w:spacing w:after="0"/>
        <w:ind w:left="0"/>
        <w:jc w:val="both"/>
      </w:pPr>
      <w:r>
        <w:rPr>
          <w:rFonts w:ascii="Times New Roman"/>
          <w:b w:val="false"/>
          <w:i w:val="false"/>
          <w:color w:val="000000"/>
          <w:sz w:val="28"/>
        </w:rPr>
        <w:t xml:space="preserve">
      үйлер мен ғимараттарды, ең алдымен тұрғын үйлердi, мектептердi, мектеп жасына дейiнгi балалар мекемелерiн, ауруханаларды, адамдар жаппай болатын басқа үйлердi, ғимараттарды және тiршiлiктi қамтамасыз ету объектiлерiнде (жылу, су, газ, энергиямен жабдықтау және байланыс, канализация), химиялық және жарылыс қаупi бар өндiрiстердi сейсмикаға қарсы күшейту жөнiндегi жұмыстарды жүргiзуге; </w:t>
      </w:r>
    </w:p>
    <w:bookmarkEnd w:id="50"/>
    <w:bookmarkStart w:name="z93" w:id="51"/>
    <w:p>
      <w:pPr>
        <w:spacing w:after="0"/>
        <w:ind w:left="0"/>
        <w:jc w:val="both"/>
      </w:pPr>
      <w:r>
        <w:rPr>
          <w:rFonts w:ascii="Times New Roman"/>
          <w:b w:val="false"/>
          <w:i w:val="false"/>
          <w:color w:val="000000"/>
          <w:sz w:val="28"/>
        </w:rPr>
        <w:t xml:space="preserve">
      сейсмикалық жағынан осал үйлер мен ғимараттарды күрделi жөндеуден өткiзген кезде олардың құрылыс конструкцияларын мiндеттi түрде сейсмикаға қарсы күшейтудi көздеуге; </w:t>
      </w:r>
    </w:p>
    <w:bookmarkEnd w:id="51"/>
    <w:bookmarkStart w:name="z94" w:id="52"/>
    <w:p>
      <w:pPr>
        <w:spacing w:after="0"/>
        <w:ind w:left="0"/>
        <w:jc w:val="both"/>
      </w:pPr>
      <w:r>
        <w:rPr>
          <w:rFonts w:ascii="Times New Roman"/>
          <w:b w:val="false"/>
          <w:i w:val="false"/>
          <w:color w:val="000000"/>
          <w:sz w:val="28"/>
        </w:rPr>
        <w:t xml:space="preserve">
      үйлер мен ғимараттардың сейсмикалық орнықтылығын қамтамасыз ету жөнiнде арнаулы шаралар қолданбайынша оларды салуға, сондай-ақ тектоникалық жарық шақтар, топырағы жайсыз аймақтарда және көшкiн болу қаупi бар беткейлерде құрылыс салуға жол бермеуге мiндеттi. </w:t>
      </w:r>
    </w:p>
    <w:bookmarkEnd w:id="52"/>
    <w:bookmarkStart w:name="z95" w:id="53"/>
    <w:p>
      <w:pPr>
        <w:spacing w:after="0"/>
        <w:ind w:left="0"/>
        <w:jc w:val="both"/>
      </w:pPr>
      <w:r>
        <w:rPr>
          <w:rFonts w:ascii="Times New Roman"/>
          <w:b w:val="false"/>
          <w:i w:val="false"/>
          <w:color w:val="000000"/>
          <w:sz w:val="28"/>
        </w:rPr>
        <w:t xml:space="preserve">
      4. Жер сілкінісінің зардаптарын жою мақсатында: </w:t>
      </w:r>
      <w:r>
        <w:br/>
      </w:r>
      <w:r>
        <w:rPr>
          <w:rFonts w:ascii="Times New Roman"/>
          <w:b w:val="false"/>
          <w:i w:val="false"/>
          <w:color w:val="000000"/>
          <w:sz w:val="28"/>
        </w:rPr>
        <w:t xml:space="preserve">
      1) уәкілетті органның басшысы: </w:t>
      </w:r>
      <w:r>
        <w:br/>
      </w:r>
      <w:r>
        <w:rPr>
          <w:rFonts w:ascii="Times New Roman"/>
          <w:b w:val="false"/>
          <w:i w:val="false"/>
          <w:color w:val="000000"/>
          <w:sz w:val="28"/>
        </w:rPr>
        <w:t xml:space="preserve">
      құтқару жұмыстарын жүргізуді ұйымдастыруға; </w:t>
      </w:r>
      <w:r>
        <w:br/>
      </w:r>
      <w:r>
        <w:rPr>
          <w:rFonts w:ascii="Times New Roman"/>
          <w:b w:val="false"/>
          <w:i w:val="false"/>
          <w:color w:val="000000"/>
          <w:sz w:val="28"/>
        </w:rPr>
        <w:t xml:space="preserve">
      жер сілкінісінің күші, қираған жерлер, шығындар мен оның зардаптарын жою жөнінде қолданылып жатқан шаралар туралы ақпарат жинауды және оны жоғары тұрған органдар мен халыққа беруді жүзеге асыруға; </w:t>
      </w:r>
      <w:r>
        <w:br/>
      </w:r>
      <w:r>
        <w:rPr>
          <w:rFonts w:ascii="Times New Roman"/>
          <w:b w:val="false"/>
          <w:i w:val="false"/>
          <w:color w:val="000000"/>
          <w:sz w:val="28"/>
        </w:rPr>
        <w:t xml:space="preserve">
      2) орталық және жергілікті атқарушы органдардың басшылары: </w:t>
      </w:r>
      <w:r>
        <w:br/>
      </w:r>
      <w:r>
        <w:rPr>
          <w:rFonts w:ascii="Times New Roman"/>
          <w:b w:val="false"/>
          <w:i w:val="false"/>
          <w:color w:val="000000"/>
          <w:sz w:val="28"/>
        </w:rPr>
        <w:t xml:space="preserve">
      жер сілкінісінің зардаптарын жоюды, құтқару және шұғыл жұмыстар жүргізуді, зардап шеккендерге медициналық көмек көрсетуді және халықтың тыныс-тіршілігін қамтамасыз ету жөніндегі басқа да іс-шараларды ұйымдастыруға; </w:t>
      </w:r>
      <w:r>
        <w:br/>
      </w:r>
      <w:r>
        <w:rPr>
          <w:rFonts w:ascii="Times New Roman"/>
          <w:b w:val="false"/>
          <w:i w:val="false"/>
          <w:color w:val="000000"/>
          <w:sz w:val="28"/>
        </w:rPr>
        <w:t xml:space="preserve">
      қираған жерлер, шығындар мен жер сілкінісінің зардаптарын жою жөнінде қолданылып жатқан шаралар туралы ақпарат жинауды және оны уәкілетті органға беруді жүзеге асыруға; </w:t>
      </w:r>
      <w:r>
        <w:br/>
      </w:r>
      <w:r>
        <w:rPr>
          <w:rFonts w:ascii="Times New Roman"/>
          <w:b w:val="false"/>
          <w:i w:val="false"/>
          <w:color w:val="000000"/>
          <w:sz w:val="28"/>
        </w:rPr>
        <w:t xml:space="preserve">
      3) ұйымдардың басшылары: </w:t>
      </w:r>
      <w:r>
        <w:br/>
      </w:r>
      <w:r>
        <w:rPr>
          <w:rFonts w:ascii="Times New Roman"/>
          <w:b w:val="false"/>
          <w:i w:val="false"/>
          <w:color w:val="000000"/>
          <w:sz w:val="28"/>
        </w:rPr>
        <w:t xml:space="preserve">
      жер сілкінісінің зардаптарын жоюды, құтқару және шұғыл жұмыстар жүргізуді, зардап шеккендерге алғашқы медициналық көмек көрсетуді және қызметкерлердің тыныс-тіршілігін қамтамасыз ету жөніндегі басқа да іс-шараларды ұйымдастыруға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Қазақстан Республикасының </w:t>
      </w:r>
      <w:r>
        <w:rPr>
          <w:rFonts w:ascii="Times New Roman"/>
          <w:b w:val="false"/>
          <w:i w:val="false"/>
          <w:color w:val="ff0000"/>
          <w:sz w:val="28"/>
        </w:rPr>
        <w:t xml:space="preserve">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2008.12.04 </w:t>
      </w:r>
      <w:r>
        <w:rPr>
          <w:rFonts w:ascii="Times New Roman"/>
          <w:b w:val="false"/>
          <w:i w:val="false"/>
          <w:color w:val="000000"/>
          <w:sz w:val="28"/>
        </w:rPr>
        <w:t>№ 97-IV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53"/>
    <w:bookmarkStart w:name="z9" w:id="54"/>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Теңiздер мен iрi су айдындары деңгейлерi </w:t>
      </w:r>
      <w:r>
        <w:br/>
      </w:r>
      <w:r>
        <w:rPr>
          <w:rFonts w:ascii="Times New Roman"/>
          <w:b w:val="false"/>
          <w:i w:val="false"/>
          <w:color w:val="000000"/>
          <w:sz w:val="28"/>
        </w:rPr>
        <w:t>
</w:t>
      </w:r>
      <w:r>
        <w:rPr>
          <w:rFonts w:ascii="Times New Roman"/>
          <w:b/>
          <w:i w:val="false"/>
          <w:color w:val="000000"/>
          <w:sz w:val="28"/>
        </w:rPr>
        <w:t xml:space="preserve">              өзгеруiнiң зардаптарынан қорғау жөнiндегi </w:t>
      </w:r>
      <w:r>
        <w:br/>
      </w:r>
      <w:r>
        <w:rPr>
          <w:rFonts w:ascii="Times New Roman"/>
          <w:b w:val="false"/>
          <w:i w:val="false"/>
          <w:color w:val="000000"/>
          <w:sz w:val="28"/>
        </w:rPr>
        <w:t>
</w:t>
      </w:r>
      <w:r>
        <w:rPr>
          <w:rFonts w:ascii="Times New Roman"/>
          <w:b/>
          <w:i w:val="false"/>
          <w:color w:val="000000"/>
          <w:sz w:val="28"/>
        </w:rPr>
        <w:t xml:space="preserve">              Азаматтық қорғаныс шаралары </w:t>
      </w:r>
    </w:p>
    <w:bookmarkEnd w:id="54"/>
    <w:p>
      <w:pPr>
        <w:spacing w:after="0"/>
        <w:ind w:left="0"/>
        <w:jc w:val="both"/>
      </w:pPr>
      <w:r>
        <w:rPr>
          <w:rFonts w:ascii="Times New Roman"/>
          <w:b w:val="false"/>
          <w:i w:val="false"/>
          <w:color w:val="000000"/>
          <w:sz w:val="28"/>
        </w:rPr>
        <w:t xml:space="preserve">      1. Теңiздер мен iрi су айдындарының тасқындарынан, су деңгейлерiнiң көтерiлуiнен және таяздауынан қорғау жөнiндегi шаралар халықтың, шаруашылық жүргiзу объектiлерiнiң, инфрақұрылымның қауiпсiздiгiн қамтамасыз етуге бағытталған және оларға: </w:t>
      </w:r>
    </w:p>
    <w:bookmarkStart w:name="z99" w:id="55"/>
    <w:p>
      <w:pPr>
        <w:spacing w:after="0"/>
        <w:ind w:left="0"/>
        <w:jc w:val="both"/>
      </w:pPr>
      <w:r>
        <w:rPr>
          <w:rFonts w:ascii="Times New Roman"/>
          <w:b w:val="false"/>
          <w:i w:val="false"/>
          <w:color w:val="000000"/>
          <w:sz w:val="28"/>
        </w:rPr>
        <w:t xml:space="preserve">
      теңiздер мен iрi су айдындары деңгейлерiнiң өзгеруiнен болуы ықтимал зардаптарды ғылыми зерттеу және болжау; </w:t>
      </w:r>
    </w:p>
    <w:bookmarkEnd w:id="55"/>
    <w:bookmarkStart w:name="z100" w:id="56"/>
    <w:p>
      <w:pPr>
        <w:spacing w:after="0"/>
        <w:ind w:left="0"/>
        <w:jc w:val="both"/>
      </w:pPr>
      <w:r>
        <w:rPr>
          <w:rFonts w:ascii="Times New Roman"/>
          <w:b w:val="false"/>
          <w:i w:val="false"/>
          <w:color w:val="000000"/>
          <w:sz w:val="28"/>
        </w:rPr>
        <w:t xml:space="preserve">
      гидротехникалық және өзге де тосқауыл құрылыстарын жобалау, салу және пайдалануға беру; </w:t>
      </w:r>
    </w:p>
    <w:bookmarkEnd w:id="56"/>
    <w:bookmarkStart w:name="z101" w:id="57"/>
    <w:p>
      <w:pPr>
        <w:spacing w:after="0"/>
        <w:ind w:left="0"/>
        <w:jc w:val="both"/>
      </w:pPr>
      <w:r>
        <w:rPr>
          <w:rFonts w:ascii="Times New Roman"/>
          <w:b w:val="false"/>
          <w:i w:val="false"/>
          <w:color w:val="000000"/>
          <w:sz w:val="28"/>
        </w:rPr>
        <w:t xml:space="preserve">
      аумақтарда құрылыс салуды теңiздер мен iрi су айдындары деңгейлерiнiң өзгеруiн ғылыми зерттеулердiң нәтижелерiн ескере отырып жоспарлау; </w:t>
      </w:r>
    </w:p>
    <w:bookmarkEnd w:id="57"/>
    <w:bookmarkStart w:name="z102" w:id="58"/>
    <w:p>
      <w:pPr>
        <w:spacing w:after="0"/>
        <w:ind w:left="0"/>
        <w:jc w:val="both"/>
      </w:pPr>
      <w:r>
        <w:rPr>
          <w:rFonts w:ascii="Times New Roman"/>
          <w:b w:val="false"/>
          <w:i w:val="false"/>
          <w:color w:val="000000"/>
          <w:sz w:val="28"/>
        </w:rPr>
        <w:t xml:space="preserve">
      теңiздер мен iрi су айдындары деңгейлерi өзгеруiнiң, қоршаған орта жай-күйiнiң мониторингi жүйелерiн, жағалау аймағындағы су жайылу құбылыстары жайында халықты және шаруашылық жүргiзушi субъектiлердi құлақтандыруды ұйымдастыру кiредi. </w:t>
      </w:r>
    </w:p>
    <w:bookmarkEnd w:id="58"/>
    <w:bookmarkStart w:name="z103" w:id="59"/>
    <w:p>
      <w:pPr>
        <w:spacing w:after="0"/>
        <w:ind w:left="0"/>
        <w:jc w:val="both"/>
      </w:pPr>
      <w:r>
        <w:rPr>
          <w:rFonts w:ascii="Times New Roman"/>
          <w:b w:val="false"/>
          <w:i w:val="false"/>
          <w:color w:val="000000"/>
          <w:sz w:val="28"/>
        </w:rPr>
        <w:t xml:space="preserve">
      2. Орталық, жергiлiктi өкiлдi және атқарушы органдар, ұйымдар өз құзыретi шегiнде теңiздер мен iрi су айдындары деңгейлерiнiң өзгеруiнен халықты, аумақтарды қорғау, мұның экономикалық залалын азайту мақсатында: </w:t>
      </w:r>
    </w:p>
    <w:bookmarkEnd w:id="59"/>
    <w:bookmarkStart w:name="z104" w:id="60"/>
    <w:p>
      <w:pPr>
        <w:spacing w:after="0"/>
        <w:ind w:left="0"/>
        <w:jc w:val="both"/>
      </w:pPr>
      <w:r>
        <w:rPr>
          <w:rFonts w:ascii="Times New Roman"/>
          <w:b w:val="false"/>
          <w:i w:val="false"/>
          <w:color w:val="000000"/>
          <w:sz w:val="28"/>
        </w:rPr>
        <w:t xml:space="preserve">
      теңiздер мен iрi су айдындары беткi деңгейiнiң құбылуына болжам жасаудың ғылыми негiздерi мен әдiстерiн дамытуды қамтамасыз етуге; </w:t>
      </w:r>
    </w:p>
    <w:bookmarkEnd w:id="60"/>
    <w:bookmarkStart w:name="z105" w:id="61"/>
    <w:p>
      <w:pPr>
        <w:spacing w:after="0"/>
        <w:ind w:left="0"/>
        <w:jc w:val="both"/>
      </w:pPr>
      <w:r>
        <w:rPr>
          <w:rFonts w:ascii="Times New Roman"/>
          <w:b w:val="false"/>
          <w:i w:val="false"/>
          <w:color w:val="000000"/>
          <w:sz w:val="28"/>
        </w:rPr>
        <w:t xml:space="preserve">
      су тасқындары болуы мүмкiн аудандарда гидротехникалық және өзге де тосқауыл құрылыстар салуды ұйымдастыру мен олардың сапасын бақылауға; </w:t>
      </w:r>
    </w:p>
    <w:bookmarkEnd w:id="61"/>
    <w:bookmarkStart w:name="z106" w:id="62"/>
    <w:p>
      <w:pPr>
        <w:spacing w:after="0"/>
        <w:ind w:left="0"/>
        <w:jc w:val="both"/>
      </w:pPr>
      <w:r>
        <w:rPr>
          <w:rFonts w:ascii="Times New Roman"/>
          <w:b w:val="false"/>
          <w:i w:val="false"/>
          <w:color w:val="000000"/>
          <w:sz w:val="28"/>
        </w:rPr>
        <w:t xml:space="preserve">
      су тасқындары болуы, су басып қалуы және су астында қалып қоюы мүмкiн аймақтарда жер учаскелерiнiң тиiстi нормативтiк актiлер ескерiлместен шаруашылық қажеттерiне арналған объектiлер салу үшiн бөлiнуiне жол бермеуге; </w:t>
      </w:r>
    </w:p>
    <w:bookmarkEnd w:id="62"/>
    <w:bookmarkStart w:name="z107" w:id="63"/>
    <w:p>
      <w:pPr>
        <w:spacing w:after="0"/>
        <w:ind w:left="0"/>
        <w:jc w:val="both"/>
      </w:pPr>
      <w:r>
        <w:rPr>
          <w:rFonts w:ascii="Times New Roman"/>
          <w:b w:val="false"/>
          <w:i w:val="false"/>
          <w:color w:val="000000"/>
          <w:sz w:val="28"/>
        </w:rPr>
        <w:t>
      жер қойнауын пайдаланудың барлық сатыларында Қазақстан Республикасының </w:t>
      </w:r>
      <w:r>
        <w:rPr>
          <w:rFonts w:ascii="Times New Roman"/>
          <w:b w:val="false"/>
          <w:i w:val="false"/>
          <w:color w:val="000000"/>
          <w:sz w:val="28"/>
        </w:rPr>
        <w:t>заңдарында</w:t>
      </w:r>
      <w:r>
        <w:rPr>
          <w:rFonts w:ascii="Times New Roman"/>
          <w:b w:val="false"/>
          <w:i w:val="false"/>
          <w:color w:val="ff0000"/>
          <w:sz w:val="28"/>
        </w:rPr>
        <w:t> </w:t>
      </w:r>
      <w:r>
        <w:rPr>
          <w:rFonts w:ascii="Times New Roman"/>
          <w:b w:val="false"/>
          <w:i w:val="false"/>
          <w:color w:val="000000"/>
          <w:sz w:val="28"/>
        </w:rPr>
        <w:t xml:space="preserve">көзделген экологиялық талаптардың басымдық берiлетiн тәртiппен сақталуын қамтамасыз етуге; </w:t>
      </w:r>
    </w:p>
    <w:bookmarkEnd w:id="63"/>
    <w:bookmarkStart w:name="z108" w:id="64"/>
    <w:p>
      <w:pPr>
        <w:spacing w:after="0"/>
        <w:ind w:left="0"/>
        <w:jc w:val="both"/>
      </w:pPr>
      <w:r>
        <w:rPr>
          <w:rFonts w:ascii="Times New Roman"/>
          <w:b w:val="false"/>
          <w:i w:val="false"/>
          <w:color w:val="000000"/>
          <w:sz w:val="28"/>
        </w:rPr>
        <w:t xml:space="preserve">
      теңiздер мен iрi су айдындарының жағалау аймақтарында жердiң, топырақ пен өсiмдiк қабатының және жерасты суларының тұрақты мониторингiн қамтамасыз етуге мiндеттi. </w:t>
      </w:r>
    </w:p>
    <w:bookmarkEnd w:id="64"/>
    <w:bookmarkStart w:name="z10" w:id="65"/>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Пайдалы қазбалар кен орындарын игеруге </w:t>
      </w:r>
      <w:r>
        <w:br/>
      </w:r>
      <w:r>
        <w:rPr>
          <w:rFonts w:ascii="Times New Roman"/>
          <w:b w:val="false"/>
          <w:i w:val="false"/>
          <w:color w:val="000000"/>
          <w:sz w:val="28"/>
        </w:rPr>
        <w:t>
</w:t>
      </w:r>
      <w:r>
        <w:rPr>
          <w:rFonts w:ascii="Times New Roman"/>
          <w:b/>
          <w:i w:val="false"/>
          <w:color w:val="000000"/>
          <w:sz w:val="28"/>
        </w:rPr>
        <w:t xml:space="preserve">              байланысты төтенше жағдайлардан қорғау жөнiндегi </w:t>
      </w:r>
      <w:r>
        <w:br/>
      </w:r>
      <w:r>
        <w:rPr>
          <w:rFonts w:ascii="Times New Roman"/>
          <w:b w:val="false"/>
          <w:i w:val="false"/>
          <w:color w:val="000000"/>
          <w:sz w:val="28"/>
        </w:rPr>
        <w:t>
</w:t>
      </w:r>
      <w:r>
        <w:rPr>
          <w:rFonts w:ascii="Times New Roman"/>
          <w:b/>
          <w:i w:val="false"/>
          <w:color w:val="000000"/>
          <w:sz w:val="28"/>
        </w:rPr>
        <w:t xml:space="preserve">              Азаматтық қорғаныс шаралары </w:t>
      </w:r>
    </w:p>
    <w:bookmarkEnd w:id="65"/>
    <w:p>
      <w:pPr>
        <w:spacing w:after="0"/>
        <w:ind w:left="0"/>
        <w:jc w:val="both"/>
      </w:pPr>
      <w:r>
        <w:rPr>
          <w:rFonts w:ascii="Times New Roman"/>
          <w:b w:val="false"/>
          <w:i w:val="false"/>
          <w:color w:val="000000"/>
          <w:sz w:val="28"/>
        </w:rPr>
        <w:t xml:space="preserve">      Қатты, сұйық және газ тектес пайдалы қазбалардың кен орындарын игеруге байланысты төтенше жағдайлардан аумақтар мен шаруашылық жүргiзу объектiлерiнiң қауiпсiздiгiн қамтамасыз ету жөнiнде орталық, жергiлiктi өкiлдi және атқарушы органдар өздерiнiң құзыретi шегiнде iске асыратын шараларға: </w:t>
      </w:r>
    </w:p>
    <w:bookmarkStart w:name="z109" w:id="66"/>
    <w:p>
      <w:pPr>
        <w:spacing w:after="0"/>
        <w:ind w:left="0"/>
        <w:jc w:val="both"/>
      </w:pPr>
      <w:r>
        <w:rPr>
          <w:rFonts w:ascii="Times New Roman"/>
          <w:b w:val="false"/>
          <w:i w:val="false"/>
          <w:color w:val="000000"/>
          <w:sz w:val="28"/>
        </w:rPr>
        <w:t xml:space="preserve">
      пайдалы қазбалар өндiрудiң халыққа және қоршаған ортаға жасауы ықтимал зардаптарының қаупiн ғылыми зерттеу, болжау және бағалау; </w:t>
      </w:r>
    </w:p>
    <w:bookmarkEnd w:id="66"/>
    <w:bookmarkStart w:name="z110" w:id="67"/>
    <w:p>
      <w:pPr>
        <w:spacing w:after="0"/>
        <w:ind w:left="0"/>
        <w:jc w:val="both"/>
      </w:pPr>
      <w:r>
        <w:rPr>
          <w:rFonts w:ascii="Times New Roman"/>
          <w:b w:val="false"/>
          <w:i w:val="false"/>
          <w:color w:val="000000"/>
          <w:sz w:val="28"/>
        </w:rPr>
        <w:t xml:space="preserve">
      пайдалы қазбалар өндiрудi дамыту болашағын және оның геологиялық құрылымдардың орнықтылығына жасайтын әсерiн ескере отырып, аумақтарға құрылыс салуды жоспарлау, үйлер мен ғимараттар салу және пайдалану; </w:t>
      </w:r>
    </w:p>
    <w:bookmarkEnd w:id="67"/>
    <w:bookmarkStart w:name="z111" w:id="68"/>
    <w:p>
      <w:pPr>
        <w:spacing w:after="0"/>
        <w:ind w:left="0"/>
        <w:jc w:val="both"/>
      </w:pPr>
      <w:r>
        <w:rPr>
          <w:rFonts w:ascii="Times New Roman"/>
          <w:b w:val="false"/>
          <w:i w:val="false"/>
          <w:color w:val="000000"/>
          <w:sz w:val="28"/>
        </w:rPr>
        <w:t xml:space="preserve">
      игерiлiп жатқан кен орындары аудандарындағы бұрыннан бар үйлер мен ғимараттардың сенiмдiлiгi мен орнықтылығын арттыру; </w:t>
      </w:r>
    </w:p>
    <w:bookmarkEnd w:id="68"/>
    <w:bookmarkStart w:name="z112" w:id="69"/>
    <w:p>
      <w:pPr>
        <w:spacing w:after="0"/>
        <w:ind w:left="0"/>
        <w:jc w:val="both"/>
      </w:pPr>
      <w:r>
        <w:rPr>
          <w:rFonts w:ascii="Times New Roman"/>
          <w:b w:val="false"/>
          <w:i w:val="false"/>
          <w:color w:val="000000"/>
          <w:sz w:val="28"/>
        </w:rPr>
        <w:t xml:space="preserve">
      қоршаған ортаның жай-күйi мен игерiлiп жатқан кен орындарының технологиялық жағдайлары мониторингiнiң жүйелерiн ұйымдастыру және халық пен шаруашылық жүргiзушi субъектiлерге болуы ықтимал төтенше жағдайларды хабарлау; </w:t>
      </w:r>
    </w:p>
    <w:bookmarkEnd w:id="69"/>
    <w:bookmarkStart w:name="z113" w:id="70"/>
    <w:p>
      <w:pPr>
        <w:spacing w:after="0"/>
        <w:ind w:left="0"/>
        <w:jc w:val="both"/>
      </w:pPr>
      <w:r>
        <w:rPr>
          <w:rFonts w:ascii="Times New Roman"/>
          <w:b w:val="false"/>
          <w:i w:val="false"/>
          <w:color w:val="000000"/>
          <w:sz w:val="28"/>
        </w:rPr>
        <w:t xml:space="preserve">
      кенiштердi игеруге байланысты төтенше жағдайлардан болуы ықтимал залалды азайту жөнiндегi алдын алу шараларын ұйымдастыру және жүргiзу, ал оларды жүргiзу мүмкiн болмаған жағдайда кен өндiрудi тоқтату және қорғаныш шараларының қажеттi кешенiн орындап, кенiштердi консервациялау кiредi. </w:t>
      </w:r>
    </w:p>
    <w:bookmarkEnd w:id="70"/>
    <w:bookmarkStart w:name="z11" w:id="7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Халықты, аумақтар мен шаруашылық жүргiзу </w:t>
      </w:r>
      <w:r>
        <w:br/>
      </w:r>
      <w:r>
        <w:rPr>
          <w:rFonts w:ascii="Times New Roman"/>
          <w:b w:val="false"/>
          <w:i w:val="false"/>
          <w:color w:val="000000"/>
          <w:sz w:val="28"/>
        </w:rPr>
        <w:t>
</w:t>
      </w:r>
      <w:r>
        <w:rPr>
          <w:rFonts w:ascii="Times New Roman"/>
          <w:b/>
          <w:i w:val="false"/>
          <w:color w:val="000000"/>
          <w:sz w:val="28"/>
        </w:rPr>
        <w:t xml:space="preserve">              объектiлерiн осы заманғы зақымдау құралдарынан </w:t>
      </w:r>
      <w:r>
        <w:br/>
      </w:r>
      <w:r>
        <w:rPr>
          <w:rFonts w:ascii="Times New Roman"/>
          <w:b w:val="false"/>
          <w:i w:val="false"/>
          <w:color w:val="000000"/>
          <w:sz w:val="28"/>
        </w:rPr>
        <w:t>
</w:t>
      </w:r>
      <w:r>
        <w:rPr>
          <w:rFonts w:ascii="Times New Roman"/>
          <w:b/>
          <w:i w:val="false"/>
          <w:color w:val="000000"/>
          <w:sz w:val="28"/>
        </w:rPr>
        <w:t xml:space="preserve">              қорғау жөнiндегi Азаматтық қорғаныс шаралары </w:t>
      </w:r>
    </w:p>
    <w:bookmarkEnd w:id="71"/>
    <w:p>
      <w:pPr>
        <w:spacing w:after="0"/>
        <w:ind w:left="0"/>
        <w:jc w:val="both"/>
      </w:pPr>
      <w:r>
        <w:rPr>
          <w:rFonts w:ascii="Times New Roman"/>
          <w:b w:val="false"/>
          <w:i w:val="false"/>
          <w:color w:val="000000"/>
          <w:sz w:val="28"/>
        </w:rPr>
        <w:t xml:space="preserve">      Халықты, аумақтар мен шаруашылық жүргiзу объектiлерiн осы заманғы зақымдау құралдарын қолдану қатерi төнген және қолданылған жағдайда қорғау, одан болатын залал мен шығынды азайту мақсатында: </w:t>
      </w:r>
    </w:p>
    <w:bookmarkStart w:name="z114" w:id="72"/>
    <w:p>
      <w:pPr>
        <w:spacing w:after="0"/>
        <w:ind w:left="0"/>
        <w:jc w:val="both"/>
      </w:pPr>
      <w:r>
        <w:rPr>
          <w:rFonts w:ascii="Times New Roman"/>
          <w:b w:val="false"/>
          <w:i w:val="false"/>
          <w:color w:val="000000"/>
          <w:sz w:val="28"/>
        </w:rPr>
        <w:t xml:space="preserve">
      1) алдын ала: </w:t>
      </w:r>
    </w:p>
    <w:bookmarkEnd w:id="72"/>
    <w:bookmarkStart w:name="z115" w:id="73"/>
    <w:p>
      <w:pPr>
        <w:spacing w:after="0"/>
        <w:ind w:left="0"/>
        <w:jc w:val="both"/>
      </w:pPr>
      <w:r>
        <w:rPr>
          <w:rFonts w:ascii="Times New Roman"/>
          <w:b w:val="false"/>
          <w:i w:val="false"/>
          <w:color w:val="000000"/>
          <w:sz w:val="28"/>
        </w:rPr>
        <w:t xml:space="preserve">
      бейбiт және соғыс уақытына арналған азаматтық қорғаныс жоспарларын жасау; </w:t>
      </w:r>
    </w:p>
    <w:bookmarkEnd w:id="73"/>
    <w:bookmarkStart w:name="z116" w:id="74"/>
    <w:p>
      <w:pPr>
        <w:spacing w:after="0"/>
        <w:ind w:left="0"/>
        <w:jc w:val="both"/>
      </w:pPr>
      <w:r>
        <w:rPr>
          <w:rFonts w:ascii="Times New Roman"/>
          <w:b w:val="false"/>
          <w:i w:val="false"/>
          <w:color w:val="000000"/>
          <w:sz w:val="28"/>
        </w:rPr>
        <w:t xml:space="preserve">
      азаматтық қорғаныстың басқару, құлақтандыру және байланыс жүйелерiн құру мен дамыту және оларды пайдалануға әзiрлiкте ұстау; </w:t>
      </w:r>
    </w:p>
    <w:bookmarkEnd w:id="74"/>
    <w:bookmarkStart w:name="z117" w:id="75"/>
    <w:p>
      <w:pPr>
        <w:spacing w:after="0"/>
        <w:ind w:left="0"/>
        <w:jc w:val="both"/>
      </w:pPr>
      <w:r>
        <w:rPr>
          <w:rFonts w:ascii="Times New Roman"/>
          <w:b w:val="false"/>
          <w:i w:val="false"/>
          <w:color w:val="000000"/>
          <w:sz w:val="28"/>
        </w:rPr>
        <w:t xml:space="preserve">
      Азаматтық қорғаныс күштерiн құру, жасақтау, жарақтандыру және әзiрлiкте ұстау; </w:t>
      </w:r>
    </w:p>
    <w:bookmarkEnd w:id="75"/>
    <w:bookmarkStart w:name="z118" w:id="76"/>
    <w:p>
      <w:pPr>
        <w:spacing w:after="0"/>
        <w:ind w:left="0"/>
        <w:jc w:val="both"/>
      </w:pPr>
      <w:r>
        <w:rPr>
          <w:rFonts w:ascii="Times New Roman"/>
          <w:b w:val="false"/>
          <w:i w:val="false"/>
          <w:color w:val="000000"/>
          <w:sz w:val="28"/>
        </w:rPr>
        <w:t xml:space="preserve">
      зақымдау құралдары қолданылған жағдайда қорғану әдiстерi мен iс-қимыл жасауға басқару органдарын дайындау және оған халықты жаппай оқыту; </w:t>
      </w:r>
    </w:p>
    <w:bookmarkEnd w:id="76"/>
    <w:bookmarkStart w:name="z119" w:id="77"/>
    <w:p>
      <w:pPr>
        <w:spacing w:after="0"/>
        <w:ind w:left="0"/>
        <w:jc w:val="both"/>
      </w:pPr>
      <w:r>
        <w:rPr>
          <w:rFonts w:ascii="Times New Roman"/>
          <w:b w:val="false"/>
          <w:i w:val="false"/>
          <w:color w:val="000000"/>
          <w:sz w:val="28"/>
        </w:rPr>
        <w:t xml:space="preserve">
      Азаматтық қорғаныстың қорғану құрылыстарын салу мен олардың қорын жинақтау және оларды жұмыс iстеуге әзiрлiкте ұстау; </w:t>
      </w:r>
    </w:p>
    <w:bookmarkEnd w:id="77"/>
    <w:bookmarkStart w:name="z120" w:id="78"/>
    <w:p>
      <w:pPr>
        <w:spacing w:after="0"/>
        <w:ind w:left="0"/>
        <w:jc w:val="both"/>
      </w:pPr>
      <w:r>
        <w:rPr>
          <w:rFonts w:ascii="Times New Roman"/>
          <w:b w:val="false"/>
          <w:i w:val="false"/>
          <w:color w:val="000000"/>
          <w:sz w:val="28"/>
        </w:rPr>
        <w:t xml:space="preserve">
      Азаматтық қорғаныс шараларын орындауға және халықтың тiршiлiгiне арналған жеке қорғаныс құралдарының, материалдық-техникалық құралдардың қорларын, резервтерiн жасау, жинақтау және дер кезiнде жаңартып отыру; </w:t>
      </w:r>
    </w:p>
    <w:bookmarkEnd w:id="78"/>
    <w:bookmarkStart w:name="z121" w:id="79"/>
    <w:p>
      <w:pPr>
        <w:spacing w:after="0"/>
        <w:ind w:left="0"/>
        <w:jc w:val="both"/>
      </w:pPr>
      <w:r>
        <w:rPr>
          <w:rFonts w:ascii="Times New Roman"/>
          <w:b w:val="false"/>
          <w:i w:val="false"/>
          <w:color w:val="000000"/>
          <w:sz w:val="28"/>
        </w:rPr>
        <w:t>
      </w:t>
      </w:r>
      <w:r>
        <w:rPr>
          <w:rFonts w:ascii="Times New Roman"/>
          <w:b w:val="false"/>
          <w:i w:val="false"/>
          <w:color w:val="000000"/>
          <w:sz w:val="28"/>
        </w:rPr>
        <w:t>эвакуациялық шараларды</w:t>
      </w:r>
      <w:r>
        <w:rPr>
          <w:rFonts w:ascii="Times New Roman"/>
          <w:b w:val="false"/>
          <w:i w:val="false"/>
          <w:color w:val="000000"/>
          <w:sz w:val="28"/>
        </w:rPr>
        <w:t xml:space="preserve"> жоспарлау мен жүргiзу; </w:t>
      </w:r>
    </w:p>
    <w:bookmarkEnd w:id="79"/>
    <w:bookmarkStart w:name="z122" w:id="80"/>
    <w:p>
      <w:pPr>
        <w:spacing w:after="0"/>
        <w:ind w:left="0"/>
        <w:jc w:val="both"/>
      </w:pPr>
      <w:r>
        <w:rPr>
          <w:rFonts w:ascii="Times New Roman"/>
          <w:b w:val="false"/>
          <w:i w:val="false"/>
          <w:color w:val="000000"/>
          <w:sz w:val="28"/>
        </w:rPr>
        <w:t xml:space="preserve">
      шаруашылық жүргiзу салалары мен объектiлерiнiң тұрақты жұмыс iстеуi жөнiндегi шараларды жоспарлау және орындау; </w:t>
      </w:r>
    </w:p>
    <w:bookmarkEnd w:id="80"/>
    <w:bookmarkStart w:name="z123" w:id="81"/>
    <w:p>
      <w:pPr>
        <w:spacing w:after="0"/>
        <w:ind w:left="0"/>
        <w:jc w:val="both"/>
      </w:pPr>
      <w:r>
        <w:rPr>
          <w:rFonts w:ascii="Times New Roman"/>
          <w:b w:val="false"/>
          <w:i w:val="false"/>
          <w:color w:val="000000"/>
          <w:sz w:val="28"/>
        </w:rPr>
        <w:t xml:space="preserve">
      Азаматтық қорғаныстың әскери құрамаларының жұмылдырылу дайындығын қамтамасыз ету жөнiндегi шараларды өткiзу; </w:t>
      </w:r>
    </w:p>
    <w:bookmarkEnd w:id="81"/>
    <w:bookmarkStart w:name="z124" w:id="82"/>
    <w:p>
      <w:pPr>
        <w:spacing w:after="0"/>
        <w:ind w:left="0"/>
        <w:jc w:val="both"/>
      </w:pPr>
      <w:r>
        <w:rPr>
          <w:rFonts w:ascii="Times New Roman"/>
          <w:b w:val="false"/>
          <w:i w:val="false"/>
          <w:color w:val="000000"/>
          <w:sz w:val="28"/>
        </w:rPr>
        <w:t xml:space="preserve">
      2) зақымдау құралдарын қолданған кезде: </w:t>
      </w:r>
    </w:p>
    <w:bookmarkEnd w:id="82"/>
    <w:bookmarkStart w:name="z125" w:id="83"/>
    <w:p>
      <w:pPr>
        <w:spacing w:after="0"/>
        <w:ind w:left="0"/>
        <w:jc w:val="both"/>
      </w:pPr>
      <w:r>
        <w:rPr>
          <w:rFonts w:ascii="Times New Roman"/>
          <w:b w:val="false"/>
          <w:i w:val="false"/>
          <w:color w:val="000000"/>
          <w:sz w:val="28"/>
        </w:rPr>
        <w:t xml:space="preserve">
      зақымдау құралдарының қолданылу қатерi мен қолданылуы жайында құлақтандыру, халықты iс-қимыл тәртiбi мен ережелерi жөнiнде хабардар ету; </w:t>
      </w:r>
    </w:p>
    <w:bookmarkEnd w:id="83"/>
    <w:bookmarkStart w:name="z126" w:id="84"/>
    <w:p>
      <w:pPr>
        <w:spacing w:after="0"/>
        <w:ind w:left="0"/>
        <w:jc w:val="both"/>
      </w:pPr>
      <w:r>
        <w:rPr>
          <w:rFonts w:ascii="Times New Roman"/>
          <w:b w:val="false"/>
          <w:i w:val="false"/>
          <w:color w:val="000000"/>
          <w:sz w:val="28"/>
        </w:rPr>
        <w:t xml:space="preserve">
      халықты қорғану құрылыстарына паналату, қажет болған жағдайда жеке қорғану құралдарын пайдалану; </w:t>
      </w:r>
    </w:p>
    <w:bookmarkEnd w:id="84"/>
    <w:bookmarkStart w:name="z127" w:id="85"/>
    <w:p>
      <w:pPr>
        <w:spacing w:after="0"/>
        <w:ind w:left="0"/>
        <w:jc w:val="both"/>
      </w:pPr>
      <w:r>
        <w:rPr>
          <w:rFonts w:ascii="Times New Roman"/>
          <w:b w:val="false"/>
          <w:i w:val="false"/>
          <w:color w:val="000000"/>
          <w:sz w:val="28"/>
        </w:rPr>
        <w:t xml:space="preserve">
      жараланғандар мен жарақат алғандарға медициналық көмек көрсету; </w:t>
      </w:r>
    </w:p>
    <w:bookmarkEnd w:id="85"/>
    <w:bookmarkStart w:name="z129" w:id="86"/>
    <w:p>
      <w:pPr>
        <w:spacing w:after="0"/>
        <w:ind w:left="0"/>
        <w:jc w:val="both"/>
      </w:pPr>
      <w:r>
        <w:rPr>
          <w:rFonts w:ascii="Times New Roman"/>
          <w:b w:val="false"/>
          <w:i w:val="false"/>
          <w:color w:val="000000"/>
          <w:sz w:val="28"/>
        </w:rPr>
        <w:t xml:space="preserve">
      iздеу-құтқару жұмыстары мен басқа да шұғыл жұмыстарды жүргiзу; </w:t>
      </w:r>
    </w:p>
    <w:bookmarkEnd w:id="86"/>
    <w:bookmarkStart w:name="z128" w:id="87"/>
    <w:p>
      <w:pPr>
        <w:spacing w:after="0"/>
        <w:ind w:left="0"/>
        <w:jc w:val="both"/>
      </w:pPr>
      <w:r>
        <w:rPr>
          <w:rFonts w:ascii="Times New Roman"/>
          <w:b w:val="false"/>
          <w:i w:val="false"/>
          <w:color w:val="000000"/>
          <w:sz w:val="28"/>
        </w:rPr>
        <w:t xml:space="preserve">
      басқарудың, құлақтандыру мен байланыстың бұзылған жүйелерiн қалпына келтiру; </w:t>
      </w:r>
    </w:p>
    <w:bookmarkEnd w:id="87"/>
    <w:bookmarkStart w:name="z130" w:id="88"/>
    <w:p>
      <w:pPr>
        <w:spacing w:after="0"/>
        <w:ind w:left="0"/>
        <w:jc w:val="both"/>
      </w:pPr>
      <w:r>
        <w:rPr>
          <w:rFonts w:ascii="Times New Roman"/>
          <w:b w:val="false"/>
          <w:i w:val="false"/>
          <w:color w:val="000000"/>
          <w:sz w:val="28"/>
        </w:rPr>
        <w:t xml:space="preserve">
      халықтың тiршiлiгiн қамтамасыз ету объектiлерi мен шаруашылық жүргiзу объектiлерiнде шұғыл авариялық-қалпына келтiру жұмыстарын жүргiзу; </w:t>
      </w:r>
    </w:p>
    <w:bookmarkEnd w:id="88"/>
    <w:bookmarkStart w:name="z131" w:id="89"/>
    <w:p>
      <w:pPr>
        <w:spacing w:after="0"/>
        <w:ind w:left="0"/>
        <w:jc w:val="both"/>
      </w:pPr>
      <w:r>
        <w:rPr>
          <w:rFonts w:ascii="Times New Roman"/>
          <w:b w:val="false"/>
          <w:i w:val="false"/>
          <w:color w:val="000000"/>
          <w:sz w:val="28"/>
        </w:rPr>
        <w:t xml:space="preserve">
      Азаматтық қорғаныс құрамаларының әзiрлiгiн қалпына келтiру; </w:t>
      </w:r>
    </w:p>
    <w:bookmarkEnd w:id="89"/>
    <w:bookmarkStart w:name="z132" w:id="90"/>
    <w:p>
      <w:pPr>
        <w:spacing w:after="0"/>
        <w:ind w:left="0"/>
        <w:jc w:val="both"/>
      </w:pPr>
      <w:r>
        <w:rPr>
          <w:rFonts w:ascii="Times New Roman"/>
          <w:b w:val="false"/>
          <w:i w:val="false"/>
          <w:color w:val="000000"/>
          <w:sz w:val="28"/>
        </w:rPr>
        <w:t xml:space="preserve">
      эвакуациялық шаралар жүргiзу жүзеге асырылады. </w:t>
      </w:r>
    </w:p>
    <w:bookmarkEnd w:id="90"/>
    <w:bookmarkStart w:name="z12" w:id="9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Азаматтық қорғаныстың инженерлiк-техникалық </w:t>
      </w:r>
      <w:r>
        <w:br/>
      </w:r>
      <w:r>
        <w:rPr>
          <w:rFonts w:ascii="Times New Roman"/>
          <w:b w:val="false"/>
          <w:i w:val="false"/>
          <w:color w:val="000000"/>
          <w:sz w:val="28"/>
        </w:rPr>
        <w:t>
</w:t>
      </w:r>
      <w:r>
        <w:rPr>
          <w:rFonts w:ascii="Times New Roman"/>
          <w:b/>
          <w:i w:val="false"/>
          <w:color w:val="000000"/>
          <w:sz w:val="28"/>
        </w:rPr>
        <w:t xml:space="preserve">               шаралары </w:t>
      </w:r>
    </w:p>
    <w:bookmarkEnd w:id="91"/>
    <w:p>
      <w:pPr>
        <w:spacing w:after="0"/>
        <w:ind w:left="0"/>
        <w:jc w:val="both"/>
      </w:pPr>
      <w:r>
        <w:rPr>
          <w:rFonts w:ascii="Times New Roman"/>
          <w:b w:val="false"/>
          <w:i w:val="false"/>
          <w:color w:val="000000"/>
          <w:sz w:val="28"/>
        </w:rPr>
        <w:t>      Азаматтық қорғаныстың </w:t>
      </w:r>
      <w:r>
        <w:rPr>
          <w:rFonts w:ascii="Times New Roman"/>
          <w:b w:val="false"/>
          <w:i w:val="false"/>
          <w:color w:val="000000"/>
          <w:sz w:val="28"/>
        </w:rPr>
        <w:t>инженерлiк-техникалық шаралары</w:t>
      </w:r>
      <w:r>
        <w:rPr>
          <w:rFonts w:ascii="Times New Roman"/>
          <w:b w:val="false"/>
          <w:i w:val="false"/>
          <w:color w:val="000000"/>
          <w:sz w:val="28"/>
        </w:rPr>
        <w:t xml:space="preserve"> алдын ала әзiрленiп жасалады, өткiзiледi. </w:t>
      </w:r>
    </w:p>
    <w:bookmarkStart w:name="z133" w:id="92"/>
    <w:p>
      <w:pPr>
        <w:spacing w:after="0"/>
        <w:ind w:left="0"/>
        <w:jc w:val="both"/>
      </w:pPr>
      <w:r>
        <w:rPr>
          <w:rFonts w:ascii="Times New Roman"/>
          <w:b w:val="false"/>
          <w:i w:val="false"/>
          <w:color w:val="000000"/>
          <w:sz w:val="28"/>
        </w:rPr>
        <w:t xml:space="preserve">
      Азаматтық қорғаныстың инженерлiк-техникалық шаралары аумақтарды, елдi мекендердi, өнеркәсiп аймақтарын аудандық жоспарлау және оларда құрылыс салу схемалары мен жобаларын жасау кезiнде, ұйымдардың құрылысын салу, кеңейту, қайта құру және техникамен қайта жарақтандыру жобаларында көзделуге тиiс. </w:t>
      </w:r>
    </w:p>
    <w:bookmarkEnd w:id="92"/>
    <w:bookmarkStart w:name="z134" w:id="93"/>
    <w:p>
      <w:pPr>
        <w:spacing w:after="0"/>
        <w:ind w:left="0"/>
        <w:jc w:val="both"/>
      </w:pPr>
      <w:r>
        <w:rPr>
          <w:rFonts w:ascii="Times New Roman"/>
          <w:b w:val="false"/>
          <w:i w:val="false"/>
          <w:color w:val="000000"/>
          <w:sz w:val="28"/>
        </w:rPr>
        <w:t xml:space="preserve">
      Аймақтарды дамытуға, аумақтарда құрылыс салуға, елдi мекендер мен шаруашылық жүргiзу объектiлерiн салуға және қайта құруға арналған жобалау-смета құжаттамасы төтенше жағдайлар жөнiндегi аумақтық органдармен келiсiледi.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Республикасының 2006.07.07 </w:t>
      </w:r>
      <w:r>
        <w:rPr>
          <w:rFonts w:ascii="Times New Roman"/>
          <w:b w:val="false"/>
          <w:i w:val="false"/>
          <w:color w:val="000000"/>
          <w:sz w:val="28"/>
        </w:rPr>
        <w:t>№ 183</w:t>
      </w:r>
      <w:r>
        <w:rPr>
          <w:rFonts w:ascii="Times New Roman"/>
          <w:b w:val="false"/>
          <w:i w:val="false"/>
          <w:color w:val="000000"/>
          <w:sz w:val="28"/>
        </w:rPr>
        <w:t> </w:t>
      </w:r>
      <w:r>
        <w:rPr>
          <w:rFonts w:ascii="Times New Roman"/>
          <w:b w:val="false"/>
          <w:i w:val="false"/>
          <w:color w:val="ff0000"/>
          <w:sz w:val="28"/>
        </w:rPr>
        <w:t xml:space="preserve">Заңымен. </w:t>
      </w:r>
    </w:p>
    <w:bookmarkEnd w:id="93"/>
    <w:bookmarkStart w:name="z13" w:id="9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Азаматтық қорғаныс бойынша мамандар мен халықты </w:t>
      </w:r>
      <w:r>
        <w:br/>
      </w:r>
      <w:r>
        <w:rPr>
          <w:rFonts w:ascii="Times New Roman"/>
          <w:b w:val="false"/>
          <w:i w:val="false"/>
          <w:color w:val="000000"/>
          <w:sz w:val="28"/>
        </w:rPr>
        <w:t>
</w:t>
      </w:r>
      <w:r>
        <w:rPr>
          <w:rFonts w:ascii="Times New Roman"/>
          <w:b/>
          <w:i w:val="false"/>
          <w:color w:val="000000"/>
          <w:sz w:val="28"/>
        </w:rPr>
        <w:t xml:space="preserve">               даярлау </w:t>
      </w:r>
    </w:p>
    <w:bookmarkEnd w:id="94"/>
    <w:p>
      <w:pPr>
        <w:spacing w:after="0"/>
        <w:ind w:left="0"/>
        <w:jc w:val="both"/>
      </w:pPr>
      <w:r>
        <w:rPr>
          <w:rFonts w:ascii="Times New Roman"/>
          <w:b w:val="false"/>
          <w:i w:val="false"/>
          <w:color w:val="000000"/>
          <w:sz w:val="28"/>
        </w:rPr>
        <w:t xml:space="preserve">      1. Азаматтық қорғаныс мәселелерi бойынша даярлық Қазақстан Республикасының барлық азаматтары үшiн мiндеттi болып табылады және тиiстi оқу бағдарламалары бойынша жүргiзiледi. Даярлау үшiн бұқаралық ақпарат құралдары да пайдаланылады. </w:t>
      </w:r>
    </w:p>
    <w:bookmarkStart w:name="z135" w:id="95"/>
    <w:p>
      <w:pPr>
        <w:spacing w:after="0"/>
        <w:ind w:left="0"/>
        <w:jc w:val="both"/>
      </w:pPr>
      <w:r>
        <w:rPr>
          <w:rFonts w:ascii="Times New Roman"/>
          <w:b w:val="false"/>
          <w:i w:val="false"/>
          <w:color w:val="000000"/>
          <w:sz w:val="28"/>
        </w:rPr>
        <w:t xml:space="preserve">
      2. Орталық және жергiлiктi атқарушы органдардың, ұйымдардың басшыларын даярлау және қайта даярлау әзiрлiк орталықтарында жүзеге асырылады. </w:t>
      </w:r>
    </w:p>
    <w:bookmarkEnd w:id="95"/>
    <w:bookmarkStart w:name="z136" w:id="96"/>
    <w:p>
      <w:pPr>
        <w:spacing w:after="0"/>
        <w:ind w:left="0"/>
        <w:jc w:val="both"/>
      </w:pPr>
      <w:r>
        <w:rPr>
          <w:rFonts w:ascii="Times New Roman"/>
          <w:b w:val="false"/>
          <w:i w:val="false"/>
          <w:color w:val="000000"/>
          <w:sz w:val="28"/>
        </w:rPr>
        <w:t xml:space="preserve">
      3. Азаматтық қорғаныс үшiн мамандар даярлау Қазақстан Республикасының әскери, азаматтық оқу орындарында, сондай-ақ шет мемлекеттерде және халықаралық орталықтарда жүзеге асырылады. </w:t>
      </w:r>
    </w:p>
    <w:bookmarkEnd w:id="96"/>
    <w:bookmarkStart w:name="z137" w:id="97"/>
    <w:p>
      <w:pPr>
        <w:spacing w:after="0"/>
        <w:ind w:left="0"/>
        <w:jc w:val="both"/>
      </w:pPr>
      <w:r>
        <w:rPr>
          <w:rFonts w:ascii="Times New Roman"/>
          <w:b w:val="false"/>
          <w:i w:val="false"/>
          <w:color w:val="000000"/>
          <w:sz w:val="28"/>
        </w:rPr>
        <w:t xml:space="preserve">
      4. Ел халқын Азаматтық қорғаныс бойынша даярлау мектепке дейiнгi мекемелерден бастап, жұмыс орыны, тұрғылықты және оқитын жерi бойынша жүргiзiледi. </w:t>
      </w:r>
    </w:p>
    <w:bookmarkEnd w:id="97"/>
    <w:bookmarkStart w:name="z14" w:id="98"/>
    <w:p>
      <w:pPr>
        <w:spacing w:after="0"/>
        <w:ind w:left="0"/>
        <w:jc w:val="left"/>
      </w:pPr>
      <w:r>
        <w:rPr>
          <w:rFonts w:ascii="Times New Roman"/>
          <w:b/>
          <w:i w:val="false"/>
          <w:color w:val="000000"/>
        </w:rPr>
        <w:t xml:space="preserve"> 
3-тарау. Азаматтық қорғаныс күштері </w:t>
      </w:r>
    </w:p>
    <w:bookmarkEnd w:id="98"/>
    <w:bookmarkStart w:name="z15" w:id="99"/>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Азаматтық қорғаныс күштерiнiң құрамы </w:t>
      </w:r>
    </w:p>
    <w:bookmarkEnd w:id="99"/>
    <w:p>
      <w:pPr>
        <w:spacing w:after="0"/>
        <w:ind w:left="0"/>
        <w:jc w:val="both"/>
      </w:pPr>
      <w:r>
        <w:rPr>
          <w:rFonts w:ascii="Times New Roman"/>
          <w:b w:val="false"/>
          <w:i w:val="false"/>
          <w:color w:val="000000"/>
          <w:sz w:val="28"/>
        </w:rPr>
        <w:t xml:space="preserve">      Азаматтық қорғаныс күштерi Азаматтық қорғаныстың әскер бөлiмдерiнен, аумақтық, объектiлiк құрамалар мен Азаматтық қорғаныс пен төтенше жағдайлар қызметтерiнiң құрамаларынан, мемлекеттiк өртке қарсы қызмет бөлiмшелерiнiң жедел-құтқару отрядтарынан тұрады. </w:t>
      </w:r>
    </w:p>
    <w:bookmarkStart w:name="z138" w:id="100"/>
    <w:p>
      <w:pPr>
        <w:spacing w:after="0"/>
        <w:ind w:left="0"/>
        <w:jc w:val="both"/>
      </w:pPr>
      <w:r>
        <w:rPr>
          <w:rFonts w:ascii="Times New Roman"/>
          <w:b w:val="false"/>
          <w:i w:val="false"/>
          <w:color w:val="000000"/>
          <w:sz w:val="28"/>
        </w:rPr>
        <w:t>
      Азаматтық қорғаныс күштерi бейбiт уақытта төтенше жағдайлардың алдын алу және жою жөнiндегi Мемлекеттiк жүйенiң құрамдас бөлiгi болып табылады, ол туралы Ереженi Қазақстан Республикасының Үкiметi </w:t>
      </w:r>
      <w:r>
        <w:rPr>
          <w:rFonts w:ascii="Times New Roman"/>
          <w:b w:val="false"/>
          <w:i w:val="false"/>
          <w:color w:val="000000"/>
          <w:sz w:val="28"/>
        </w:rPr>
        <w:t>бекiтедi</w:t>
      </w:r>
      <w:r>
        <w:rPr>
          <w:rFonts w:ascii="Times New Roman"/>
          <w:b w:val="false"/>
          <w:i w:val="false"/>
          <w:color w:val="000000"/>
          <w:sz w:val="28"/>
        </w:rPr>
        <w:t xml:space="preserve">. </w:t>
      </w:r>
    </w:p>
    <w:bookmarkEnd w:id="100"/>
    <w:bookmarkStart w:name="z139" w:id="101"/>
    <w:p>
      <w:pPr>
        <w:spacing w:after="0"/>
        <w:ind w:left="0"/>
        <w:jc w:val="both"/>
      </w:pPr>
      <w:r>
        <w:rPr>
          <w:rFonts w:ascii="Times New Roman"/>
          <w:b w:val="false"/>
          <w:i w:val="false"/>
          <w:color w:val="000000"/>
          <w:sz w:val="28"/>
        </w:rPr>
        <w:t xml:space="preserve">
      Құтқару жұмыстарын жүргiзу кезеңiне Қазақстан Республикасы Үкiметiнiң шешiмi бойынша Қорғаныс министрлiгiнiң, Iшкi iстер министрлiгiнiң бөлiмдерi мен бөлiмшелерi, ведомстволық мамандандырылған авариялық-құтқару, авариялық-қалпына келтiру, әскерилендiрiлген және басқа да құрамалар бөлiнуi мүмкiн, олар жұмыстарды орындауды құтқару жұмыстарының жалпы басшысының жедел басшылығымен жүзеге асырады. </w:t>
      </w:r>
    </w:p>
    <w:bookmarkEnd w:id="101"/>
    <w:bookmarkStart w:name="z140" w:id="102"/>
    <w:p>
      <w:pPr>
        <w:spacing w:after="0"/>
        <w:ind w:left="0"/>
        <w:jc w:val="both"/>
      </w:pPr>
      <w:r>
        <w:rPr>
          <w:rFonts w:ascii="Times New Roman"/>
          <w:b w:val="false"/>
          <w:i w:val="false"/>
          <w:color w:val="000000"/>
          <w:sz w:val="28"/>
        </w:rPr>
        <w:t xml:space="preserve">
      Бөлiнген күштер оқып-жаттықтырылған, техникамен, жабдықтармен жарақтандырылған және iздестiру-құтқару жұмыстарын дербес жүргiзуге сақадай-сай болуға тиiс. </w:t>
      </w:r>
    </w:p>
    <w:bookmarkEnd w:id="102"/>
    <w:bookmarkStart w:name="z141" w:id="103"/>
    <w:p>
      <w:pPr>
        <w:spacing w:after="0"/>
        <w:ind w:left="0"/>
        <w:jc w:val="both"/>
      </w:pPr>
      <w:r>
        <w:rPr>
          <w:rFonts w:ascii="Times New Roman"/>
          <w:b w:val="false"/>
          <w:i w:val="false"/>
          <w:color w:val="000000"/>
          <w:sz w:val="28"/>
        </w:rPr>
        <w:t xml:space="preserve">
      Азаматтық қорғаныс күштерiн пайдалану тиiстi деңгейлердегi Азаматтық қорғаныс бастықтарының шешiмi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Республикасының 1998.12.09 </w:t>
      </w:r>
      <w:r>
        <w:rPr>
          <w:rFonts w:ascii="Times New Roman"/>
          <w:b w:val="false"/>
          <w:i w:val="false"/>
          <w:color w:val="000000"/>
          <w:sz w:val="28"/>
        </w:rPr>
        <w:t>№ 307</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000000"/>
          <w:sz w:val="28"/>
        </w:rPr>
        <w:t> </w:t>
      </w:r>
      <w:r>
        <w:rPr>
          <w:rFonts w:ascii="Times New Roman"/>
          <w:b w:val="false"/>
          <w:i w:val="false"/>
          <w:color w:val="ff0000"/>
          <w:sz w:val="28"/>
        </w:rPr>
        <w:t xml:space="preserve">(2005 жылғы 1 қаңтардан бастап күшіне енеді) Заңдарымен. </w:t>
      </w:r>
    </w:p>
    <w:bookmarkEnd w:id="103"/>
    <w:bookmarkStart w:name="z16" w:id="104"/>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Қазақстан Республикасы Азаматтық қорғанысының </w:t>
      </w:r>
      <w:r>
        <w:br/>
      </w:r>
      <w:r>
        <w:rPr>
          <w:rFonts w:ascii="Times New Roman"/>
          <w:b w:val="false"/>
          <w:i w:val="false"/>
          <w:color w:val="000000"/>
          <w:sz w:val="28"/>
        </w:rPr>
        <w:t>
</w:t>
      </w:r>
      <w:r>
        <w:rPr>
          <w:rFonts w:ascii="Times New Roman"/>
          <w:b/>
          <w:i w:val="false"/>
          <w:color w:val="000000"/>
          <w:sz w:val="28"/>
        </w:rPr>
        <w:t xml:space="preserve">               әскер бөлiмдерi мен олардың бейбiт және соғыс </w:t>
      </w:r>
      <w:r>
        <w:br/>
      </w:r>
      <w:r>
        <w:rPr>
          <w:rFonts w:ascii="Times New Roman"/>
          <w:b w:val="false"/>
          <w:i w:val="false"/>
          <w:color w:val="000000"/>
          <w:sz w:val="28"/>
        </w:rPr>
        <w:t>
</w:t>
      </w:r>
      <w:r>
        <w:rPr>
          <w:rFonts w:ascii="Times New Roman"/>
          <w:b/>
          <w:i w:val="false"/>
          <w:color w:val="000000"/>
          <w:sz w:val="28"/>
        </w:rPr>
        <w:t xml:space="preserve">               уақытындағы мiндеттерi </w:t>
      </w:r>
    </w:p>
    <w:bookmarkEnd w:id="104"/>
    <w:p>
      <w:pPr>
        <w:spacing w:after="0"/>
        <w:ind w:left="0"/>
        <w:jc w:val="both"/>
      </w:pPr>
      <w:r>
        <w:rPr>
          <w:rFonts w:ascii="Times New Roman"/>
          <w:b w:val="false"/>
          <w:i w:val="false"/>
          <w:color w:val="000000"/>
          <w:sz w:val="28"/>
        </w:rPr>
        <w:t xml:space="preserve">      1. Қазақстан Республикасы азаматтық қорғанысының әскер бөлiмдерi бейбiт және соғыс уақытында төтенше жағдайлардың қаупi төнген және туындаған кезде республиканың халқын, шаруашылық жүргiзу объектiлерiн және аумақтарын қорғауға арналған. </w:t>
      </w:r>
      <w:r>
        <w:br/>
      </w:r>
      <w:r>
        <w:rPr>
          <w:rFonts w:ascii="Times New Roman"/>
          <w:b w:val="false"/>
          <w:i w:val="false"/>
          <w:color w:val="000000"/>
          <w:sz w:val="28"/>
        </w:rPr>
        <w:t xml:space="preserve">
      Уәкілетті органға ведомстволық бағынысты Азаматтық қорғаныстың әскер бөлiмдерiн құру құқығы Қазақстан Республикасының Үкiметiне берiледi. </w:t>
      </w:r>
      <w:r>
        <w:br/>
      </w:r>
      <w:r>
        <w:rPr>
          <w:rFonts w:ascii="Times New Roman"/>
          <w:b w:val="false"/>
          <w:i w:val="false"/>
          <w:color w:val="000000"/>
          <w:sz w:val="28"/>
        </w:rPr>
        <w:t xml:space="preserve">
      Қазақстан Республикасының Үкiметi Азаматтық қорғаныстың әскер бөлiмдерiн жасақтау, жарақтандыру және қолдануға әзiрлiкте ұстау жөнiнде шаралар қолданады. </w:t>
      </w:r>
    </w:p>
    <w:bookmarkStart w:name="z142" w:id="105"/>
    <w:p>
      <w:pPr>
        <w:spacing w:after="0"/>
        <w:ind w:left="0"/>
        <w:jc w:val="both"/>
      </w:pPr>
      <w:r>
        <w:rPr>
          <w:rFonts w:ascii="Times New Roman"/>
          <w:b w:val="false"/>
          <w:i w:val="false"/>
          <w:color w:val="000000"/>
          <w:sz w:val="28"/>
        </w:rPr>
        <w:t xml:space="preserve">
      2. Азаматтық қорғаныстың әскер бөлiмдерiнiң негiзгi мiндеттерi: </w:t>
      </w:r>
    </w:p>
    <w:bookmarkEnd w:id="105"/>
    <w:bookmarkStart w:name="z143" w:id="106"/>
    <w:p>
      <w:pPr>
        <w:spacing w:after="0"/>
        <w:ind w:left="0"/>
        <w:jc w:val="both"/>
      </w:pPr>
      <w:r>
        <w:rPr>
          <w:rFonts w:ascii="Times New Roman"/>
          <w:b w:val="false"/>
          <w:i w:val="false"/>
          <w:color w:val="000000"/>
          <w:sz w:val="28"/>
        </w:rPr>
        <w:t xml:space="preserve">
      1) бейбiт уақытта: </w:t>
      </w:r>
      <w:r>
        <w:br/>
      </w:r>
      <w:r>
        <w:rPr>
          <w:rFonts w:ascii="Times New Roman"/>
          <w:b w:val="false"/>
          <w:i w:val="false"/>
          <w:color w:val="000000"/>
          <w:sz w:val="28"/>
        </w:rPr>
        <w:t xml:space="preserve">
      құтқару жұмыстарын жүргiзуге адам құрамын жан-жақты дайындау мен оны аттестациялауды ұйымдастыру; </w:t>
      </w:r>
      <w:r>
        <w:br/>
      </w:r>
      <w:r>
        <w:rPr>
          <w:rFonts w:ascii="Times New Roman"/>
          <w:b w:val="false"/>
          <w:i w:val="false"/>
          <w:color w:val="000000"/>
          <w:sz w:val="28"/>
        </w:rPr>
        <w:t xml:space="preserve">
      iздестiру-құтқару жұмыстарын жүргiзу және зардап шеккен халықтың тiршiлiгiн қамтамасыз етуге жан-жақты көмек көрсету; </w:t>
      </w:r>
      <w:r>
        <w:br/>
      </w:r>
      <w:r>
        <w:rPr>
          <w:rFonts w:ascii="Times New Roman"/>
          <w:b w:val="false"/>
          <w:i w:val="false"/>
          <w:color w:val="000000"/>
          <w:sz w:val="28"/>
        </w:rPr>
        <w:t xml:space="preserve">
      төтенше жағдайлардың алдын алуға бағытталған шараларға қатысу; </w:t>
      </w:r>
      <w:r>
        <w:br/>
      </w:r>
      <w:r>
        <w:rPr>
          <w:rFonts w:ascii="Times New Roman"/>
          <w:b w:val="false"/>
          <w:i w:val="false"/>
          <w:color w:val="000000"/>
          <w:sz w:val="28"/>
        </w:rPr>
        <w:t xml:space="preserve">
      Қазақстан Республикасы тиiстi келiсiмдер жасасқан шет мемлекеттердiң аумақтарында төтенше жағдайлар болған кезде құтқару жұмыстарына қатысу; </w:t>
      </w:r>
      <w:r>
        <w:br/>
      </w:r>
      <w:r>
        <w:rPr>
          <w:rFonts w:ascii="Times New Roman"/>
          <w:b w:val="false"/>
          <w:i w:val="false"/>
          <w:color w:val="000000"/>
          <w:sz w:val="28"/>
        </w:rPr>
        <w:t xml:space="preserve">
      iзгiлiк көмек ретiнде төтенше жағдайлар аймағына әкелiнетiн жүктерге iлесе жүру және оларды күзету; </w:t>
      </w:r>
      <w:r>
        <w:br/>
      </w:r>
      <w:r>
        <w:rPr>
          <w:rFonts w:ascii="Times New Roman"/>
          <w:b w:val="false"/>
          <w:i w:val="false"/>
          <w:color w:val="000000"/>
          <w:sz w:val="28"/>
        </w:rPr>
        <w:t xml:space="preserve">
      мобилизациялық өрiстетуге дайындық және жауынгерлiк әзiрлiктiң жоғары дәрежесiне келтiру жөнiндегi шараларды жүзеге асыру; </w:t>
      </w:r>
      <w:r>
        <w:br/>
      </w:r>
      <w:r>
        <w:rPr>
          <w:rFonts w:ascii="Times New Roman"/>
          <w:b w:val="false"/>
          <w:i w:val="false"/>
          <w:color w:val="000000"/>
          <w:sz w:val="28"/>
        </w:rPr>
        <w:t xml:space="preserve">
      бейбiт және соғыс уақытында Азаматтық қорғаныстың әскер бөлiмдерiн кеңiнен өрiстетуге, құтқару және басқа да шұғыл жұмыстарды жүргізуге арналған қару-жарақты, техниканы, басқа да материалдық-техникалық құралдарды жинақтау, сақтау және дер кезiнде жаңартып отыру; </w:t>
      </w:r>
    </w:p>
    <w:bookmarkEnd w:id="106"/>
    <w:bookmarkStart w:name="z144" w:id="107"/>
    <w:p>
      <w:pPr>
        <w:spacing w:after="0"/>
        <w:ind w:left="0"/>
        <w:jc w:val="both"/>
      </w:pPr>
      <w:r>
        <w:rPr>
          <w:rFonts w:ascii="Times New Roman"/>
          <w:b w:val="false"/>
          <w:i w:val="false"/>
          <w:color w:val="000000"/>
          <w:sz w:val="28"/>
        </w:rPr>
        <w:t xml:space="preserve">
      2) соғыс уақытында: </w:t>
      </w:r>
      <w:r>
        <w:br/>
      </w:r>
      <w:r>
        <w:rPr>
          <w:rFonts w:ascii="Times New Roman"/>
          <w:b w:val="false"/>
          <w:i w:val="false"/>
          <w:color w:val="000000"/>
          <w:sz w:val="28"/>
        </w:rPr>
        <w:t xml:space="preserve">
      зақымдану ошақтары мен залалдану аймақтарында радиациялық, химиялық барлау жүргiзу; </w:t>
      </w:r>
      <w:r>
        <w:br/>
      </w:r>
      <w:r>
        <w:rPr>
          <w:rFonts w:ascii="Times New Roman"/>
          <w:b w:val="false"/>
          <w:i w:val="false"/>
          <w:color w:val="000000"/>
          <w:sz w:val="28"/>
        </w:rPr>
        <w:t xml:space="preserve">
      зақымдану ошақтарында, залалдану және топан су басқан аймақтарда құтқару және басқа да шұғыл жұмыстар жүргiзу; </w:t>
      </w:r>
      <w:r>
        <w:br/>
      </w:r>
      <w:r>
        <w:rPr>
          <w:rFonts w:ascii="Times New Roman"/>
          <w:b w:val="false"/>
          <w:i w:val="false"/>
          <w:color w:val="000000"/>
          <w:sz w:val="28"/>
        </w:rPr>
        <w:t xml:space="preserve">
      халық пен шаруашылық жүргiзу объектiлерiне эвакуация жүргiзуге қатысу; </w:t>
      </w:r>
      <w:r>
        <w:br/>
      </w:r>
      <w:r>
        <w:rPr>
          <w:rFonts w:ascii="Times New Roman"/>
          <w:b w:val="false"/>
          <w:i w:val="false"/>
          <w:color w:val="000000"/>
          <w:sz w:val="28"/>
        </w:rPr>
        <w:t xml:space="preserve">
      халықтың тiршiлiгiн қамтамасыз ету объектiлерiн қалпына келтiру жөнiндегi жұмыстарды жүргiзуге қатысу, аэродромдарды, жолдарды, өткелдердi және тыл инфрақұрылымының басқа да маңызды элементтерiн қалпына келтiруге байланысты аумақтық қорғаныстың жекелеген мiндеттерiн орындау болып табылады. </w:t>
      </w:r>
    </w:p>
    <w:bookmarkEnd w:id="107"/>
    <w:bookmarkStart w:name="z145" w:id="108"/>
    <w:p>
      <w:pPr>
        <w:spacing w:after="0"/>
        <w:ind w:left="0"/>
        <w:jc w:val="both"/>
      </w:pPr>
      <w:r>
        <w:rPr>
          <w:rFonts w:ascii="Times New Roman"/>
          <w:b w:val="false"/>
          <w:i w:val="false"/>
          <w:color w:val="000000"/>
          <w:sz w:val="28"/>
        </w:rPr>
        <w:t>
      3. Азаматтық қорғаныстың әскер бөлiмдерiн бейбiт уақытта қолдануды Қазақстан Республикасы Үкiметi </w:t>
      </w:r>
      <w:r>
        <w:rPr>
          <w:rFonts w:ascii="Times New Roman"/>
          <w:b w:val="false"/>
          <w:i w:val="false"/>
          <w:color w:val="000000"/>
          <w:sz w:val="28"/>
        </w:rPr>
        <w:t>белгiлеген</w:t>
      </w:r>
      <w:r>
        <w:rPr>
          <w:rFonts w:ascii="Times New Roman"/>
          <w:b w:val="false"/>
          <w:i w:val="false"/>
          <w:color w:val="000000"/>
          <w:sz w:val="28"/>
        </w:rPr>
        <w:t xml:space="preserve"> тәртiппен уәкілетті органның басшысы жүзеге асырады. </w:t>
      </w:r>
      <w:r>
        <w:br/>
      </w:r>
      <w:r>
        <w:rPr>
          <w:rFonts w:ascii="Times New Roman"/>
          <w:b w:val="false"/>
          <w:i w:val="false"/>
          <w:color w:val="000000"/>
          <w:sz w:val="28"/>
        </w:rPr>
        <w:t xml:space="preserve">
      Азаматтық қорғаныстың тұрақты дайындықтағы әскер бөлiмдерi техникамен және жабдықпен жарақтандырылуға және зардап шеккен халыққа көмек көрсету үшiн дереу қолдануға әзiр болуға тиiс. </w:t>
      </w:r>
    </w:p>
    <w:bookmarkEnd w:id="108"/>
    <w:bookmarkStart w:name="z146" w:id="109"/>
    <w:p>
      <w:pPr>
        <w:spacing w:after="0"/>
        <w:ind w:left="0"/>
        <w:jc w:val="both"/>
      </w:pPr>
      <w:r>
        <w:rPr>
          <w:rFonts w:ascii="Times New Roman"/>
          <w:b w:val="false"/>
          <w:i w:val="false"/>
          <w:color w:val="000000"/>
          <w:sz w:val="28"/>
        </w:rPr>
        <w:t>
      4. Азаматтық қорғаныстың әскер бөлiмдерiн жасақтау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Қазақстан Республикасы Азаматтық қорғанысының әскери бөлiмдерi азаматтық қызметкерлермен де жасақталады. Азаматтық қызметкерлер атқаратын лауазымдардың штат санын, тiзбесiн Қазақстан Республикасының Үкiметi </w:t>
      </w:r>
      <w:r>
        <w:rPr>
          <w:rFonts w:ascii="Times New Roman"/>
          <w:b w:val="false"/>
          <w:i w:val="false"/>
          <w:color w:val="000000"/>
          <w:sz w:val="28"/>
        </w:rPr>
        <w:t>бекiткен</w:t>
      </w:r>
      <w:r>
        <w:rPr>
          <w:rFonts w:ascii="Times New Roman"/>
          <w:b w:val="false"/>
          <w:i w:val="false"/>
          <w:color w:val="000000"/>
          <w:sz w:val="28"/>
        </w:rPr>
        <w:t xml:space="preserve"> жалпы сан шегiнде уәкілетті органның басшысы белгiлейдi. </w:t>
      </w:r>
    </w:p>
    <w:bookmarkEnd w:id="109"/>
    <w:bookmarkStart w:name="z147" w:id="110"/>
    <w:p>
      <w:pPr>
        <w:spacing w:after="0"/>
        <w:ind w:left="0"/>
        <w:jc w:val="both"/>
      </w:pPr>
      <w:r>
        <w:rPr>
          <w:rFonts w:ascii="Times New Roman"/>
          <w:b w:val="false"/>
          <w:i w:val="false"/>
          <w:color w:val="000000"/>
          <w:sz w:val="28"/>
        </w:rPr>
        <w:t xml:space="preserve">
      5. Азаматтық қорғаныстың әскер бөлiмдерiн мобилизациялық өрiстету үшiн штатқа сәйкес техника, қару-жарақ, материалдық және техникалық құралдардың қорлары құрылады және күтiп ұсталады.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2008.05.26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Заңымен. </w:t>
      </w:r>
    </w:p>
    <w:bookmarkEnd w:id="110"/>
    <w:bookmarkStart w:name="z17" w:id="111"/>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Азаматтық қорғаныс құрамалары, олардың мақсаты </w:t>
      </w:r>
      <w:r>
        <w:br/>
      </w:r>
      <w:r>
        <w:rPr>
          <w:rFonts w:ascii="Times New Roman"/>
          <w:b w:val="false"/>
          <w:i w:val="false"/>
          <w:color w:val="000000"/>
          <w:sz w:val="28"/>
        </w:rPr>
        <w:t>
</w:t>
      </w:r>
      <w:r>
        <w:rPr>
          <w:rFonts w:ascii="Times New Roman"/>
          <w:b/>
          <w:i w:val="false"/>
          <w:color w:val="000000"/>
          <w:sz w:val="28"/>
        </w:rPr>
        <w:t xml:space="preserve">               және оларды құру тәртiбi </w:t>
      </w:r>
    </w:p>
    <w:bookmarkEnd w:id="111"/>
    <w:p>
      <w:pPr>
        <w:spacing w:after="0"/>
        <w:ind w:left="0"/>
        <w:jc w:val="both"/>
      </w:pPr>
      <w:r>
        <w:rPr>
          <w:rFonts w:ascii="Times New Roman"/>
          <w:b w:val="false"/>
          <w:i w:val="false"/>
          <w:color w:val="000000"/>
          <w:sz w:val="28"/>
        </w:rPr>
        <w:t xml:space="preserve">      1. Азаматтық қорғаныс құрамалары бейбiт және соғыс уақытында төтенше жағдайлар қатерi төнгенде және туындағанда авариялық-құтқару жұмыстары мен басқа да шұғыл жұмыстарды жүргiзуге арналған. </w:t>
      </w:r>
      <w:r>
        <w:br/>
      </w:r>
      <w:r>
        <w:rPr>
          <w:rFonts w:ascii="Times New Roman"/>
          <w:b w:val="false"/>
          <w:i w:val="false"/>
          <w:color w:val="000000"/>
          <w:sz w:val="28"/>
        </w:rPr>
        <w:t xml:space="preserve">
      Азаматтық қорғаныс құрамалары ұйымдарда, аудандарда, қалаларда, облыстарда құрылып, объектiлiк және аумақтық құрамалар болып бөлiнедi. </w:t>
      </w:r>
      <w:r>
        <w:br/>
      </w:r>
      <w:r>
        <w:rPr>
          <w:rFonts w:ascii="Times New Roman"/>
          <w:b w:val="false"/>
          <w:i w:val="false"/>
          <w:color w:val="000000"/>
          <w:sz w:val="28"/>
        </w:rPr>
        <w:t xml:space="preserve">
      Объектiлiк құрамалар ұйымдарда, тұрғылықты жерлер бойынша құрылады және әдетте солардың мүдделерi үшiн пайдаланылады. Төтенше жағдайларды жою басшысының шешiмi бойынша объектiлiк құрамалар тиiстi аумақтардың мүдделерiн көздейтiн мiндеттер орындауға тартылуы жұмылдырылуы мүмкiн. </w:t>
      </w:r>
      <w:r>
        <w:br/>
      </w:r>
      <w:r>
        <w:rPr>
          <w:rFonts w:ascii="Times New Roman"/>
          <w:b w:val="false"/>
          <w:i w:val="false"/>
          <w:color w:val="000000"/>
          <w:sz w:val="28"/>
        </w:rPr>
        <w:t xml:space="preserve">
      Аумақтық құрамалар аудандарда, қалаларда, облыстарда құрылады және тиiстi Азаматтық қорғаныс бастықтарына бағынады. Ұйымдар аумақтық құрамалар құруға негiз болады. </w:t>
      </w:r>
      <w:r>
        <w:br/>
      </w:r>
      <w:r>
        <w:rPr>
          <w:rFonts w:ascii="Times New Roman"/>
          <w:b w:val="false"/>
          <w:i w:val="false"/>
          <w:color w:val="000000"/>
          <w:sz w:val="28"/>
        </w:rPr>
        <w:t xml:space="preserve">
      Азаматтық қорғаныс құрамаларының құрамы мен саны алдағы авариялық-құтқару жұмыстарының болжамдық есептерi мен көлемiнiң негiзiнде айқындалады. </w:t>
      </w:r>
      <w:r>
        <w:br/>
      </w:r>
      <w:r>
        <w:rPr>
          <w:rFonts w:ascii="Times New Roman"/>
          <w:b w:val="false"/>
          <w:i w:val="false"/>
          <w:color w:val="000000"/>
          <w:sz w:val="28"/>
        </w:rPr>
        <w:t xml:space="preserve">
      Қазақстан Республикасының жер сiлкiнiсi болып тұратын аймақтары үшiн Азаматтық қорғаныс құрамалары халықтың 10 адамына кемiнде бiр құтқарушы; су тасқындары, өрт пен басқа да ықтимал қауiп-қатерлерге ұшырайтын өнеркәсiп аймақтары мен аумақтары үшiн халықтың 15-20 адамына бiр құтқарушыдан келетiндей есеппен әзiрленедi. </w:t>
      </w:r>
      <w:r>
        <w:br/>
      </w:r>
      <w:r>
        <w:rPr>
          <w:rFonts w:ascii="Times New Roman"/>
          <w:b w:val="false"/>
          <w:i w:val="false"/>
          <w:color w:val="000000"/>
          <w:sz w:val="28"/>
        </w:rPr>
        <w:t xml:space="preserve">
      Азаматтық қорғаныс құрамалары құрылатын ұйымдардың басшылары олардың кәсiби даярлығына, осы заманғы техникамен, жабдықпен басқа да материалдық құралдармен жарақтандырылуына және тұрақты әзiрлiкте болуына дербес жауапты болады. </w:t>
      </w:r>
    </w:p>
    <w:bookmarkStart w:name="z148" w:id="112"/>
    <w:p>
      <w:pPr>
        <w:spacing w:after="0"/>
        <w:ind w:left="0"/>
        <w:jc w:val="both"/>
      </w:pPr>
      <w:r>
        <w:rPr>
          <w:rFonts w:ascii="Times New Roman"/>
          <w:b w:val="false"/>
          <w:i w:val="false"/>
          <w:color w:val="000000"/>
          <w:sz w:val="28"/>
        </w:rPr>
        <w:t xml:space="preserve">
      2. Азаматтық қорғаныс құрамаларының негiзгi түрлерi: </w:t>
      </w:r>
    </w:p>
    <w:bookmarkEnd w:id="112"/>
    <w:bookmarkStart w:name="z149" w:id="113"/>
    <w:p>
      <w:pPr>
        <w:spacing w:after="0"/>
        <w:ind w:left="0"/>
        <w:jc w:val="both"/>
      </w:pPr>
      <w:r>
        <w:rPr>
          <w:rFonts w:ascii="Times New Roman"/>
          <w:b w:val="false"/>
          <w:i w:val="false"/>
          <w:color w:val="000000"/>
          <w:sz w:val="28"/>
        </w:rPr>
        <w:t xml:space="preserve">
      1) құтқару құрамалары зардап шеккендердi барлауға, iздеуге және үйiндiлерден шығарып алуға, алғашқы медициналық көмек көрсетуге арналған және олар аралас құтқару отрядтарынан (командаларынан), құтқару командаларынан (топтарынан), адамдарды iздеу командаларынан (топтарынан), барлау топтарынан, буындарынан және басқалардан тұрады; </w:t>
      </w:r>
    </w:p>
    <w:bookmarkEnd w:id="113"/>
    <w:bookmarkStart w:name="z150" w:id="114"/>
    <w:p>
      <w:pPr>
        <w:spacing w:after="0"/>
        <w:ind w:left="0"/>
        <w:jc w:val="both"/>
      </w:pPr>
      <w:r>
        <w:rPr>
          <w:rFonts w:ascii="Times New Roman"/>
          <w:b w:val="false"/>
          <w:i w:val="false"/>
          <w:color w:val="000000"/>
          <w:sz w:val="28"/>
        </w:rPr>
        <w:t xml:space="preserve">
      2) инженерлiк құрамалар инженерлiк барлау жүргiзуге, үйiндiлерде жүргiн жолдар, соқпақ жолдар салуға, жолдар мен көпiрлердi, оның iшiнде су тосқауылдары арқылы салынған өткелдердi қалпына келтiруге және оларды жүрiп-тұра алатындай жағдайда күтiп ұстауға, жарылыс жұмыстарын жүргiзуге, қираған құрылыстарды аршып алуға және бүлiнiс аудандарында басқа да инженерлiк жұмыстарды жүргiзуге арналған және инженерлiк командалардан, жол-көпiр командаларынан (топтарынан), жарылыс жұмыстары топтарынан, инженерлiк барлау топтарынан (буындарынан) және басқалардан тұрады. </w:t>
      </w:r>
      <w:r>
        <w:br/>
      </w:r>
      <w:r>
        <w:rPr>
          <w:rFonts w:ascii="Times New Roman"/>
          <w:b w:val="false"/>
          <w:i w:val="false"/>
          <w:color w:val="000000"/>
          <w:sz w:val="28"/>
        </w:rPr>
        <w:t xml:space="preserve">
      Инженерлiк құрамалар шешiлетiн мiндеттердiң ерекшелiгiне қарай жұмыстарды дербес орындауды қамтамасыз ететiндей техникамен және жабдықпен жасақталуға тиiс; </w:t>
      </w:r>
    </w:p>
    <w:bookmarkEnd w:id="114"/>
    <w:bookmarkStart w:name="z151" w:id="115"/>
    <w:p>
      <w:pPr>
        <w:spacing w:after="0"/>
        <w:ind w:left="0"/>
        <w:jc w:val="both"/>
      </w:pPr>
      <w:r>
        <w:rPr>
          <w:rFonts w:ascii="Times New Roman"/>
          <w:b w:val="false"/>
          <w:i w:val="false"/>
          <w:color w:val="000000"/>
          <w:sz w:val="28"/>
        </w:rPr>
        <w:t xml:space="preserve">
      3) Азаматтық қорғаныс қызметiнiң құрамалары халықтың тiршiлiгiн қамтамасыз етуге, авариялық-құтқару және шұғыл-қалпына келтiру жұмыстарын жүргiзуге, құтқару құрамаларын күшейтуге және олардың iс-қимылын жан-жақты қамтамасыз етуге арналған және медицина, байланыс, қоғамдық тәртiптi қорғау, өртке қарсы, авариялық-техникалық, материалдық жағынан қамтамасыз ету, көлiк, жануарлар мен өсiмдiктердi қорғау және басқа да құрамалар болып бөлiнедi. </w:t>
      </w:r>
    </w:p>
    <w:bookmarkEnd w:id="115"/>
    <w:bookmarkStart w:name="z152" w:id="116"/>
    <w:p>
      <w:pPr>
        <w:spacing w:after="0"/>
        <w:ind w:left="0"/>
        <w:jc w:val="both"/>
      </w:pPr>
      <w:r>
        <w:rPr>
          <w:rFonts w:ascii="Times New Roman"/>
          <w:b w:val="false"/>
          <w:i w:val="false"/>
          <w:color w:val="000000"/>
          <w:sz w:val="28"/>
        </w:rPr>
        <w:t xml:space="preserve">
      3. Жедел-құтқару отрядтары iздестiру-құтқару жұмыстарын жүргiзуге және зардап шеккендерге шұғыл көмек көрсетуге арналған. </w:t>
      </w:r>
      <w:r>
        <w:br/>
      </w:r>
      <w:r>
        <w:rPr>
          <w:rFonts w:ascii="Times New Roman"/>
          <w:b w:val="false"/>
          <w:i w:val="false"/>
          <w:color w:val="000000"/>
          <w:sz w:val="28"/>
        </w:rPr>
        <w:t xml:space="preserve">
      Жедел-құтқару отрядтары жоғары дәрежелi әзiрлiктегi құрамалар болып табылады және Қазақстан Республикасы Үкiметiнiң шешiмiмен құрылады. </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w:t>
      </w:r>
    </w:p>
    <w:bookmarkEnd w:id="116"/>
    <w:bookmarkStart w:name="z153" w:id="117"/>
    <w:p>
      <w:pPr>
        <w:spacing w:after="0"/>
        <w:ind w:left="0"/>
        <w:jc w:val="both"/>
      </w:pPr>
      <w:r>
        <w:rPr>
          <w:rFonts w:ascii="Times New Roman"/>
          <w:b w:val="false"/>
          <w:i w:val="false"/>
          <w:color w:val="000000"/>
          <w:sz w:val="28"/>
        </w:rPr>
        <w:t xml:space="preserve">
      5. Азаматтық қорғаныс құрамаларына I, II, III топтардағы мүгедектерден, жүктi әйелдерден, сегiз жасқа дейiнгi балалары бар әйелдерден және соғыс уақытында - жұмылдыру нұсқамасы бар әскери міндетті адамдардан басқа еңбекке жарамды жастағы ерлер мен әйелдер алынады.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1999.03.12 </w:t>
      </w:r>
      <w:r>
        <w:rPr>
          <w:rFonts w:ascii="Times New Roman"/>
          <w:b w:val="false"/>
          <w:i w:val="false"/>
          <w:color w:val="000000"/>
          <w:sz w:val="28"/>
        </w:rPr>
        <w:t>№ 347</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000000"/>
          <w:sz w:val="28"/>
        </w:rPr>
        <w:t> </w:t>
      </w:r>
      <w:r>
        <w:rPr>
          <w:rFonts w:ascii="Times New Roman"/>
          <w:b w:val="false"/>
          <w:i w:val="false"/>
          <w:color w:val="ff0000"/>
          <w:sz w:val="28"/>
        </w:rPr>
        <w:t xml:space="preserve">(2005.01.01 бастап күшіне енеді), 2008.12.04 </w:t>
      </w:r>
      <w:r>
        <w:rPr>
          <w:rFonts w:ascii="Times New Roman"/>
          <w:b w:val="false"/>
          <w:i w:val="false"/>
          <w:color w:val="000000"/>
          <w:sz w:val="28"/>
        </w:rPr>
        <w:t>№ 97-IV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17"/>
    <w:bookmarkStart w:name="z18" w:id="118"/>
    <w:p>
      <w:pPr>
        <w:spacing w:after="0"/>
        <w:ind w:left="0"/>
        <w:jc w:val="left"/>
      </w:pPr>
      <w:r>
        <w:rPr>
          <w:rFonts w:ascii="Times New Roman"/>
          <w:b/>
          <w:i w:val="false"/>
          <w:color w:val="000000"/>
        </w:rPr>
        <w:t xml:space="preserve"> 
  4-тарау. Азаматтық қорғаныстың басқару органдары мен </w:t>
      </w:r>
      <w:r>
        <w:br/>
      </w:r>
      <w:r>
        <w:rPr>
          <w:rFonts w:ascii="Times New Roman"/>
          <w:b/>
          <w:i w:val="false"/>
          <w:color w:val="000000"/>
        </w:rPr>
        <w:t xml:space="preserve">
қызметтері, Азаматтық қорғаныс саласындағы </w:t>
      </w:r>
      <w:r>
        <w:br/>
      </w:r>
      <w:r>
        <w:rPr>
          <w:rFonts w:ascii="Times New Roman"/>
          <w:b/>
          <w:i w:val="false"/>
          <w:color w:val="000000"/>
        </w:rPr>
        <w:t xml:space="preserve">
мемлекеттік бақылау </w:t>
      </w:r>
    </w:p>
    <w:bookmarkEnd w:id="118"/>
    <w:p>
      <w:pPr>
        <w:spacing w:after="0"/>
        <w:ind w:left="0"/>
        <w:jc w:val="both"/>
      </w:pPr>
      <w:r>
        <w:rPr>
          <w:rFonts w:ascii="Times New Roman"/>
          <w:b w:val="false"/>
          <w:i w:val="false"/>
          <w:color w:val="ff0000"/>
          <w:sz w:val="28"/>
        </w:rPr>
        <w:t xml:space="preserve">      Ескерту. 4-тараудың тақырыбы жаңа редакцияда - Қазақстан Республикасының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19" w:id="11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Азаматтық қорғанысқа басшылық жасау </w:t>
      </w:r>
    </w:p>
    <w:bookmarkEnd w:id="119"/>
    <w:p>
      <w:pPr>
        <w:spacing w:after="0"/>
        <w:ind w:left="0"/>
        <w:jc w:val="both"/>
      </w:pPr>
      <w:r>
        <w:rPr>
          <w:rFonts w:ascii="Times New Roman"/>
          <w:b w:val="false"/>
          <w:i w:val="false"/>
          <w:color w:val="000000"/>
          <w:sz w:val="28"/>
        </w:rPr>
        <w:t xml:space="preserve">      1. Азаматтық қорғанысқа жалпы басшылықты Қазақстан Республикасының Премьер-Министрi жүзеге асырады, ол (лауазымы бойынша) Қазақстан Республикасы Азаматтық қорғанысының Бастығы болып табылады. </w:t>
      </w:r>
    </w:p>
    <w:bookmarkStart w:name="z154" w:id="120"/>
    <w:p>
      <w:pPr>
        <w:spacing w:after="0"/>
        <w:ind w:left="0"/>
        <w:jc w:val="both"/>
      </w:pPr>
      <w:r>
        <w:rPr>
          <w:rFonts w:ascii="Times New Roman"/>
          <w:b w:val="false"/>
          <w:i w:val="false"/>
          <w:color w:val="000000"/>
          <w:sz w:val="28"/>
        </w:rPr>
        <w:t xml:space="preserve">
      2. Уәкілетті органның басшысы лауазымы бойынша Қазақстан Республикасы Азаматтық қорғанысы Бастығының орынбасары болып табылады және Республиканың азаматтық қорғанысына тiкелей басшылықты жүзеге асырады. </w:t>
      </w:r>
    </w:p>
    <w:bookmarkEnd w:id="120"/>
    <w:bookmarkStart w:name="z155" w:id="121"/>
    <w:p>
      <w:pPr>
        <w:spacing w:after="0"/>
        <w:ind w:left="0"/>
        <w:jc w:val="both"/>
      </w:pPr>
      <w:r>
        <w:rPr>
          <w:rFonts w:ascii="Times New Roman"/>
          <w:b w:val="false"/>
          <w:i w:val="false"/>
          <w:color w:val="000000"/>
          <w:sz w:val="28"/>
        </w:rPr>
        <w:t xml:space="preserve">
      3. Орталық және жергiлiктi атқарушы органдарда, ұйымдарда Азаматтық қорғанысқа басшылықты олардың бiрiншi басшылары жүзеге асырады, олар лауазымы бойынша тиiстi Азаматтық қорғаныс бастықтары болып табылады және азаматтық қорғаныс шараларын ұйымдастыру мен жүзеге асыруға жеке жауапты болады. </w:t>
      </w:r>
    </w:p>
    <w:bookmarkEnd w:id="121"/>
    <w:bookmarkStart w:name="z156" w:id="122"/>
    <w:p>
      <w:pPr>
        <w:spacing w:after="0"/>
        <w:ind w:left="0"/>
        <w:jc w:val="both"/>
      </w:pPr>
      <w:r>
        <w:rPr>
          <w:rFonts w:ascii="Times New Roman"/>
          <w:b w:val="false"/>
          <w:i w:val="false"/>
          <w:color w:val="000000"/>
          <w:sz w:val="28"/>
        </w:rPr>
        <w:t xml:space="preserve">
      4. Азаматтық қорғаныс бастықтары: </w:t>
      </w:r>
      <w:r>
        <w:br/>
      </w:r>
      <w:r>
        <w:rPr>
          <w:rFonts w:ascii="Times New Roman"/>
          <w:b w:val="false"/>
          <w:i w:val="false"/>
          <w:color w:val="000000"/>
          <w:sz w:val="28"/>
        </w:rPr>
        <w:t xml:space="preserve">
      Қазақстан Республикасының Азаматтық қорғаныс Бастығы белгiлеген тәртiппен тиiстi деңгейдегi азаматтық қорғаныс жоспарларын бекiтуге және iске қосуға; </w:t>
      </w:r>
      <w:r>
        <w:br/>
      </w:r>
      <w:r>
        <w:rPr>
          <w:rFonts w:ascii="Times New Roman"/>
          <w:b w:val="false"/>
          <w:i w:val="false"/>
          <w:color w:val="000000"/>
          <w:sz w:val="28"/>
        </w:rPr>
        <w:t xml:space="preserve">
      белгiленген тәртiппен ведомстволық бағыныстағы аумақта халықты эвакуациялауға; </w:t>
      </w:r>
      <w:r>
        <w:br/>
      </w:r>
      <w:r>
        <w:rPr>
          <w:rFonts w:ascii="Times New Roman"/>
          <w:b w:val="false"/>
          <w:i w:val="false"/>
          <w:color w:val="000000"/>
          <w:sz w:val="28"/>
        </w:rPr>
        <w:t xml:space="preserve">
      азаматтық қорғаныс мәселелерi бойынша бұйрықтар, шешiмдер, өкiмдер шығаруға; </w:t>
      </w:r>
      <w:r>
        <w:br/>
      </w:r>
      <w:r>
        <w:rPr>
          <w:rFonts w:ascii="Times New Roman"/>
          <w:b w:val="false"/>
          <w:i w:val="false"/>
          <w:color w:val="000000"/>
          <w:sz w:val="28"/>
        </w:rPr>
        <w:t>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азаматтар мен ұйымдарды азаматтық қорғаныс шараларын жүргiзуге тартуға; </w:t>
      </w:r>
      <w:r>
        <w:br/>
      </w:r>
      <w:r>
        <w:rPr>
          <w:rFonts w:ascii="Times New Roman"/>
          <w:b w:val="false"/>
          <w:i w:val="false"/>
          <w:color w:val="000000"/>
          <w:sz w:val="28"/>
        </w:rPr>
        <w:t xml:space="preserve">
      жеке және заңды тұлғалардан осы Заңның және азаматтық қорғаныс жөнiндегi басқа да нормативтiк құқықтық актiлердiң сақталуын талап етуге міндетті. </w:t>
      </w:r>
    </w:p>
    <w:bookmarkEnd w:id="122"/>
    <w:bookmarkStart w:name="z157" w:id="123"/>
    <w:p>
      <w:pPr>
        <w:spacing w:after="0"/>
        <w:ind w:left="0"/>
        <w:jc w:val="both"/>
      </w:pPr>
      <w:r>
        <w:rPr>
          <w:rFonts w:ascii="Times New Roman"/>
          <w:b w:val="false"/>
          <w:i w:val="false"/>
          <w:color w:val="000000"/>
          <w:sz w:val="28"/>
        </w:rPr>
        <w:t>
      5. Тиiсті деңгейлердегi Азаматтық қорғаныс бастықтарының азаматтық қорғаныс мәселелерi жөнiндегi бұйрықтары, шешiмдерi және өкiмдер барлық ұйымдардың, сондай-ақ лауазымды адамдар мен азаматтардың орындауы үшiн мiндеттi.</w:t>
      </w:r>
      <w:r>
        <w:br/>
      </w:r>
      <w:r>
        <w:rPr>
          <w:rFonts w:ascii="Times New Roman"/>
          <w:b w:val="false"/>
          <w:i w:val="false"/>
          <w:color w:val="000000"/>
          <w:sz w:val="28"/>
        </w:rPr>
        <w:t>
      </w:t>
      </w:r>
      <w:r>
        <w:rPr>
          <w:rFonts w:ascii="Times New Roman"/>
          <w:b w:val="false"/>
          <w:i w:val="false"/>
          <w:color w:val="ff0000"/>
          <w:sz w:val="28"/>
        </w:rPr>
        <w:t xml:space="preserve">Ескерту. 15-бапқа өзгерту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23"/>
    <w:bookmarkStart w:name="z20" w:id="124"/>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Азаматтық қорғанысты басқару органдары </w:t>
      </w:r>
    </w:p>
    <w:bookmarkEnd w:id="124"/>
    <w:p>
      <w:pPr>
        <w:spacing w:after="0"/>
        <w:ind w:left="0"/>
        <w:jc w:val="both"/>
      </w:pPr>
      <w:r>
        <w:rPr>
          <w:rFonts w:ascii="Times New Roman"/>
          <w:b w:val="false"/>
          <w:i w:val="false"/>
          <w:color w:val="000000"/>
          <w:sz w:val="28"/>
        </w:rPr>
        <w:t xml:space="preserve">      1. Азаматтық қорғаныс шараларының орындалуын қамтамасыз ету үшiн мынадай органдар құрылады: </w:t>
      </w:r>
      <w:r>
        <w:br/>
      </w:r>
      <w:r>
        <w:rPr>
          <w:rFonts w:ascii="Times New Roman"/>
          <w:b w:val="false"/>
          <w:i w:val="false"/>
          <w:color w:val="000000"/>
          <w:sz w:val="28"/>
        </w:rPr>
        <w:t>
      </w:t>
      </w:r>
      <w:r>
        <w:rPr>
          <w:rFonts w:ascii="Times New Roman"/>
          <w:b w:val="false"/>
          <w:i w:val="false"/>
          <w:color w:val="000000"/>
          <w:sz w:val="28"/>
        </w:rPr>
        <w:t>Уәкілетті орган</w:t>
      </w:r>
      <w:r>
        <w:rPr>
          <w:rFonts w:ascii="Times New Roman"/>
          <w:b w:val="false"/>
          <w:i w:val="false"/>
          <w:color w:val="000000"/>
          <w:sz w:val="28"/>
        </w:rPr>
        <w:t xml:space="preserve"> және оның </w:t>
      </w:r>
      <w:r>
        <w:rPr>
          <w:rFonts w:ascii="Times New Roman"/>
          <w:b w:val="false"/>
          <w:i w:val="false"/>
          <w:color w:val="000000"/>
          <w:sz w:val="28"/>
        </w:rPr>
        <w:t>аумақтық органдары</w:t>
      </w:r>
      <w:r>
        <w:rPr>
          <w:rFonts w:ascii="Times New Roman"/>
          <w:b w:val="false"/>
          <w:i w:val="false"/>
          <w:color w:val="000000"/>
          <w:sz w:val="28"/>
        </w:rPr>
        <w:t xml:space="preserve">; </w:t>
      </w:r>
      <w:r>
        <w:br/>
      </w:r>
      <w:r>
        <w:rPr>
          <w:rFonts w:ascii="Times New Roman"/>
          <w:b w:val="false"/>
          <w:i w:val="false"/>
          <w:color w:val="000000"/>
          <w:sz w:val="28"/>
        </w:rPr>
        <w:t xml:space="preserve">
      облыстардың (республикалық маңызы бар қаланың, астананың) орталық және жергiлiктi атқарушы органдарында Азаматтық қорғаныс жөнiндегi бөлiмдер (қызметкерлер); </w:t>
      </w:r>
      <w:r>
        <w:br/>
      </w:r>
      <w:r>
        <w:rPr>
          <w:rFonts w:ascii="Times New Roman"/>
          <w:b w:val="false"/>
          <w:i w:val="false"/>
          <w:color w:val="000000"/>
          <w:sz w:val="28"/>
        </w:rPr>
        <w:t xml:space="preserve">
      ұйымдарда - Азаматтық қорғаныс саласындағы мiндеттердi шешуге арнайы уәкiлеттiк берiлген, бiрiншi басшыға тiкелей бағынатын құрылымдық бөлiмшелер (жеке қызметкерлер). </w:t>
      </w:r>
      <w:r>
        <w:br/>
      </w:r>
      <w:r>
        <w:rPr>
          <w:rFonts w:ascii="Times New Roman"/>
          <w:b w:val="false"/>
          <w:i w:val="false"/>
          <w:color w:val="000000"/>
          <w:sz w:val="28"/>
        </w:rPr>
        <w:t>
      Уәкiлеттi органдағы, оның аумақтық органдары мен ведомстволық бағынысты мемлекеттiк мекемелерiндегі лауазымдардың бiр бөлiгi әскери қызметшiлерден және қызметкерлерден, оның iшiнде Қазақстан Республикасы Қорғаныс министрлiгiнен, Iшкi iстер министрлiгiнен, Ұлттық қауiпсiздiк комитетiнен, басқа да әскерлер мен әскери құралымдардан ауыстырылған (iссапарға жiберiлген) әскери қызметшiлерден жасақталады.</w:t>
      </w:r>
    </w:p>
    <w:bookmarkStart w:name="z158" w:id="125"/>
    <w:p>
      <w:pPr>
        <w:spacing w:after="0"/>
        <w:ind w:left="0"/>
        <w:jc w:val="both"/>
      </w:pPr>
      <w:r>
        <w:rPr>
          <w:rFonts w:ascii="Times New Roman"/>
          <w:b w:val="false"/>
          <w:i w:val="false"/>
          <w:color w:val="000000"/>
          <w:sz w:val="28"/>
        </w:rPr>
        <w:t xml:space="preserve">
      2. Төтенше жағдайлар жөнiндегi басқармалардың (бөлiмдердiң) басшылары лауазымы бойынша тиiстi Азаматтық қорғаныс бастықтарының орынбасарлары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2000.05.05 </w:t>
      </w:r>
      <w:r>
        <w:rPr>
          <w:rFonts w:ascii="Times New Roman"/>
          <w:b w:val="false"/>
          <w:i w:val="false"/>
          <w:color w:val="000000"/>
          <w:sz w:val="28"/>
        </w:rPr>
        <w:t>№ 48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000000"/>
          <w:sz w:val="28"/>
        </w:rPr>
        <w:t> </w:t>
      </w:r>
      <w:r>
        <w:rPr>
          <w:rFonts w:ascii="Times New Roman"/>
          <w:b w:val="false"/>
          <w:i w:val="false"/>
          <w:color w:val="ff0000"/>
          <w:sz w:val="28"/>
        </w:rPr>
        <w:t xml:space="preserve">(2005.01.01 бастап күшіне енеді), 2006.07.07 </w:t>
      </w:r>
      <w:r>
        <w:rPr>
          <w:rFonts w:ascii="Times New Roman"/>
          <w:b w:val="false"/>
          <w:i w:val="false"/>
          <w:color w:val="000000"/>
          <w:sz w:val="28"/>
        </w:rPr>
        <w:t>№ 183</w:t>
      </w:r>
      <w:r>
        <w:rPr>
          <w:rFonts w:ascii="Times New Roman"/>
          <w:b w:val="false"/>
          <w:i w:val="false"/>
          <w:color w:val="ff0000"/>
          <w:sz w:val="28"/>
        </w:rPr>
        <w:t xml:space="preserve">, 2008.05.26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25"/>
    <w:bookmarkStart w:name="z21" w:id="126"/>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Азаматтық қорғаныс пен төтенше жағдайлар </w:t>
      </w:r>
      <w:r>
        <w:br/>
      </w:r>
      <w:r>
        <w:rPr>
          <w:rFonts w:ascii="Times New Roman"/>
          <w:b w:val="false"/>
          <w:i w:val="false"/>
          <w:color w:val="000000"/>
          <w:sz w:val="28"/>
        </w:rPr>
        <w:t>
</w:t>
      </w:r>
      <w:r>
        <w:rPr>
          <w:rFonts w:ascii="Times New Roman"/>
          <w:b/>
          <w:i w:val="false"/>
          <w:color w:val="000000"/>
          <w:sz w:val="28"/>
        </w:rPr>
        <w:t xml:space="preserve">               қызметтерi </w:t>
      </w:r>
    </w:p>
    <w:bookmarkEnd w:id="126"/>
    <w:p>
      <w:pPr>
        <w:spacing w:after="0"/>
        <w:ind w:left="0"/>
        <w:jc w:val="both"/>
      </w:pPr>
      <w:r>
        <w:rPr>
          <w:rFonts w:ascii="Times New Roman"/>
          <w:b w:val="false"/>
          <w:i w:val="false"/>
          <w:color w:val="000000"/>
          <w:sz w:val="28"/>
        </w:rPr>
        <w:t xml:space="preserve">      1. Азаматтық қорғаныстың арнаулы шараларын орындауды қамтамасыз ету және күштер мен құралдарды осы мақсаттарда дайындау үшiн республикалық, облыстық, аудандық, қалалық Азаматтық қорғаныс пен төтенше жағдайлар қызметтерi, сондай-ақ қажет болған жағдайда ұйымдардың Азаматтық қорғаныс пен төтенше жағдайлар қызметтерi құрылады, олар тiкелей Азаматтық қорғаныс бастығына бағынады. </w:t>
      </w:r>
    </w:p>
    <w:bookmarkStart w:name="z159" w:id="127"/>
    <w:p>
      <w:pPr>
        <w:spacing w:after="0"/>
        <w:ind w:left="0"/>
        <w:jc w:val="both"/>
      </w:pPr>
      <w:r>
        <w:rPr>
          <w:rFonts w:ascii="Times New Roman"/>
          <w:b w:val="false"/>
          <w:i w:val="false"/>
          <w:color w:val="000000"/>
          <w:sz w:val="28"/>
        </w:rPr>
        <w:t xml:space="preserve">
      2. Азаматтық қорғаныс пен төтенше жағдайлар қызметтерi Қазақстан Республикасы Үкiметiнiң қаулысымен, облыстар (республикалық маңызы бар қала, астана) әкiмдерiнiң, ұйымдар басшыларының шешiмдерiмен құрылады. </w:t>
      </w:r>
    </w:p>
    <w:bookmarkEnd w:id="127"/>
    <w:bookmarkStart w:name="z160" w:id="128"/>
    <w:p>
      <w:pPr>
        <w:spacing w:after="0"/>
        <w:ind w:left="0"/>
        <w:jc w:val="both"/>
      </w:pPr>
      <w:r>
        <w:rPr>
          <w:rFonts w:ascii="Times New Roman"/>
          <w:b w:val="false"/>
          <w:i w:val="false"/>
          <w:color w:val="000000"/>
          <w:sz w:val="28"/>
        </w:rPr>
        <w:t>
      3. Азаматтық қорғаныс пен төтенше жағдайлар жөнiндегi республикалық қызметтер тiзбесiн Қазақстан Республикасының Үкiметi </w:t>
      </w:r>
      <w:r>
        <w:rPr>
          <w:rFonts w:ascii="Times New Roman"/>
          <w:b w:val="false"/>
          <w:i w:val="false"/>
          <w:color w:val="000000"/>
          <w:sz w:val="28"/>
        </w:rPr>
        <w:t>белгiлейдi</w:t>
      </w:r>
      <w:r>
        <w:rPr>
          <w:rFonts w:ascii="Times New Roman"/>
          <w:b w:val="false"/>
          <w:i w:val="false"/>
          <w:color w:val="000000"/>
          <w:sz w:val="28"/>
        </w:rPr>
        <w:t xml:space="preserve">, олар туралы Ереженi уәкілетті орган бекiтедi. </w:t>
      </w:r>
    </w:p>
    <w:bookmarkEnd w:id="128"/>
    <w:bookmarkStart w:name="z161" w:id="129"/>
    <w:p>
      <w:pPr>
        <w:spacing w:after="0"/>
        <w:ind w:left="0"/>
        <w:jc w:val="both"/>
      </w:pPr>
      <w:r>
        <w:rPr>
          <w:rFonts w:ascii="Times New Roman"/>
          <w:b w:val="false"/>
          <w:i w:val="false"/>
          <w:color w:val="000000"/>
          <w:sz w:val="28"/>
        </w:rPr>
        <w:t xml:space="preserve">
      4. Басқару пункттерiнiң, күштер мен құралдардың, Азаматтық қорғаныс пен төтенше жағдайлар қызметтерiнiң дайындығы үшiн жауапкершiлiк олардың құрылуына негiз болған орталық, жергiлiктi атқарушы органдар мен ұйымдардың басшыларына жүктеледi. </w:t>
      </w:r>
    </w:p>
    <w:bookmarkEnd w:id="129"/>
    <w:bookmarkStart w:name="z162" w:id="130"/>
    <w:p>
      <w:pPr>
        <w:spacing w:after="0"/>
        <w:ind w:left="0"/>
        <w:jc w:val="both"/>
      </w:pPr>
      <w:r>
        <w:rPr>
          <w:rFonts w:ascii="Times New Roman"/>
          <w:b w:val="false"/>
          <w:i w:val="false"/>
          <w:color w:val="000000"/>
          <w:sz w:val="28"/>
        </w:rPr>
        <w:t xml:space="preserve">
      5. Азаматтық қорғаныстың эвакуациялық шараларын орындауды ұйымдастыру мақсатында орталық және жергiлiктi атқарушы органдар мен ұйымдарда эвакуация, эвакуациялық-қабылдау комиссиялары құрылады.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Заңымен. </w:t>
      </w:r>
    </w:p>
    <w:bookmarkEnd w:id="130"/>
    <w:bookmarkStart w:name="z243" w:id="131"/>
    <w:p>
      <w:pPr>
        <w:spacing w:after="0"/>
        <w:ind w:left="0"/>
        <w:jc w:val="both"/>
      </w:pPr>
      <w:r>
        <w:rPr>
          <w:rFonts w:ascii="Times New Roman"/>
          <w:b w:val="false"/>
          <w:i w:val="false"/>
          <w:color w:val="000000"/>
          <w:sz w:val="28"/>
        </w:rPr>
        <w:t>
</w:t>
      </w:r>
      <w:r>
        <w:rPr>
          <w:rFonts w:ascii="Times New Roman"/>
          <w:b/>
          <w:i w:val="false"/>
          <w:color w:val="000000"/>
          <w:sz w:val="28"/>
        </w:rPr>
        <w:t xml:space="preserve">      17-1-бап. Азаматтық қорғаныс саласындағы мемлекеттік </w:t>
      </w:r>
      <w:r>
        <w:br/>
      </w:r>
      <w:r>
        <w:rPr>
          <w:rFonts w:ascii="Times New Roman"/>
          <w:b w:val="false"/>
          <w:i w:val="false"/>
          <w:color w:val="000000"/>
          <w:sz w:val="28"/>
        </w:rPr>
        <w:t>
</w:t>
      </w:r>
      <w:r>
        <w:rPr>
          <w:rFonts w:ascii="Times New Roman"/>
          <w:b/>
          <w:i w:val="false"/>
          <w:color w:val="000000"/>
          <w:sz w:val="28"/>
        </w:rPr>
        <w:t xml:space="preserve">                бақылау </w:t>
      </w:r>
    </w:p>
    <w:bookmarkEnd w:id="131"/>
    <w:bookmarkStart w:name="z42" w:id="132"/>
    <w:p>
      <w:pPr>
        <w:spacing w:after="0"/>
        <w:ind w:left="0"/>
        <w:jc w:val="both"/>
      </w:pPr>
      <w:r>
        <w:rPr>
          <w:rFonts w:ascii="Times New Roman"/>
          <w:b w:val="false"/>
          <w:i w:val="false"/>
          <w:color w:val="000000"/>
          <w:sz w:val="28"/>
        </w:rPr>
        <w:t>      1. Азаматтық қорғаныс саласындағы мемлекеттік бақылау тексеру нысанында және өзге де нысандарда жүзеге асырылады.</w:t>
      </w:r>
      <w:r>
        <w:br/>
      </w:r>
      <w:r>
        <w:rPr>
          <w:rFonts w:ascii="Times New Roman"/>
          <w:b w:val="false"/>
          <w:i w:val="false"/>
          <w:color w:val="000000"/>
          <w:sz w:val="28"/>
        </w:rPr>
        <w:t>
      2. Тексеру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3. Азаматтық қорғаныс саласындағы мемлекеттік бақылауды жүзеге асыратын лауазымды адамдарға:</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Азаматтық қорғаныс саласындағы мемлекеттік бақылау жөнiндегi Бас мемлекеттік инспекторы;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Азаматтық қорғаныс саласындағы мемлекеттік бақылау жөнiндегi Бас мемлекеттік инспекторының орынбасарлары;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Азаматтық қорғаныс саласындағы мемлекеттік бақылау жөнiндегi мемлекеттік инспекторлары;</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және астананың Азаматтық қорғаныс саласындағы мемлекеттiк бақылау жөнiндегi бас мемлекеттiк инспекторлары;</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және астананың Азаматтық қорғаныс саласындағы мемлекеттiк бақылау жөнiндегi бас мемлекеттiк инспекторларының орынбасарлары;</w:t>
      </w:r>
      <w:r>
        <w:br/>
      </w:r>
      <w:r>
        <w:rPr>
          <w:rFonts w:ascii="Times New Roman"/>
          <w:b w:val="false"/>
          <w:i w:val="false"/>
          <w:color w:val="000000"/>
          <w:sz w:val="28"/>
        </w:rPr>
        <w:t>
</w:t>
      </w:r>
      <w:r>
        <w:rPr>
          <w:rFonts w:ascii="Times New Roman"/>
          <w:b w:val="false"/>
          <w:i w:val="false"/>
          <w:color w:val="000000"/>
          <w:sz w:val="28"/>
        </w:rPr>
        <w:t>
      облыстардың, қалалар мен аудандардың Азаматтық қорғаныс саласындағы мемлекеттiк бақылау жөнiндегi мемлекеттiк инспекторлары жатады.</w:t>
      </w:r>
      <w:r>
        <w:br/>
      </w:r>
      <w:r>
        <w:rPr>
          <w:rFonts w:ascii="Times New Roman"/>
          <w:b w:val="false"/>
          <w:i w:val="false"/>
          <w:color w:val="000000"/>
          <w:sz w:val="28"/>
        </w:rPr>
        <w:t>
</w:t>
      </w:r>
      <w:r>
        <w:rPr>
          <w:rFonts w:ascii="Times New Roman"/>
          <w:b w:val="false"/>
          <w:i w:val="false"/>
          <w:color w:val="ff0000"/>
          <w:sz w:val="28"/>
        </w:rPr>
        <w:t xml:space="preserve">      Ескерту. 17-1-бап жаңа редакцияда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32"/>
    <w:bookmarkStart w:name="z22" w:id="133"/>
    <w:p>
      <w:pPr>
        <w:spacing w:after="0"/>
        <w:ind w:left="0"/>
        <w:jc w:val="left"/>
      </w:pPr>
      <w:r>
        <w:rPr>
          <w:rFonts w:ascii="Times New Roman"/>
          <w:b/>
          <w:i w:val="false"/>
          <w:color w:val="000000"/>
        </w:rPr>
        <w:t xml:space="preserve"> 
5-тарау. Азаматтық қорғаныс саласындағы Қазақстан </w:t>
      </w:r>
      <w:r>
        <w:br/>
      </w:r>
      <w:r>
        <w:rPr>
          <w:rFonts w:ascii="Times New Roman"/>
          <w:b/>
          <w:i w:val="false"/>
          <w:color w:val="000000"/>
        </w:rPr>
        <w:t xml:space="preserve">
Республикасының орталық, жергілікті өкілді және атқарушы </w:t>
      </w:r>
      <w:r>
        <w:br/>
      </w:r>
      <w:r>
        <w:rPr>
          <w:rFonts w:ascii="Times New Roman"/>
          <w:b/>
          <w:i w:val="false"/>
          <w:color w:val="000000"/>
        </w:rPr>
        <w:t xml:space="preserve">
органдарының, ұйымдарының құзыреті, азаматтарының құқықтары </w:t>
      </w:r>
      <w:r>
        <w:br/>
      </w:r>
      <w:r>
        <w:rPr>
          <w:rFonts w:ascii="Times New Roman"/>
          <w:b/>
          <w:i w:val="false"/>
          <w:color w:val="000000"/>
        </w:rPr>
        <w:t xml:space="preserve">
мен міндеттері </w:t>
      </w:r>
    </w:p>
    <w:bookmarkEnd w:id="133"/>
    <w:bookmarkStart w:name="z23" w:id="134"/>
    <w:p>
      <w:pPr>
        <w:spacing w:after="0"/>
        <w:ind w:left="0"/>
        <w:jc w:val="both"/>
      </w:pPr>
      <w:r>
        <w:rPr>
          <w:rFonts w:ascii="Times New Roman"/>
          <w:b w:val="false"/>
          <w:i w:val="false"/>
          <w:color w:val="000000"/>
          <w:sz w:val="28"/>
        </w:rPr>
        <w:t>
      </w:t>
      </w:r>
      <w:r>
        <w:rPr>
          <w:rFonts w:ascii="Times New Roman"/>
          <w:b/>
          <w:i w:val="false"/>
          <w:color w:val="000000"/>
          <w:sz w:val="28"/>
        </w:rPr>
        <w:t xml:space="preserve">18-бап. Қазақстан Республикасы Үкiметiнiң Азаматтық </w:t>
      </w:r>
      <w:r>
        <w:br/>
      </w:r>
      <w:r>
        <w:rPr>
          <w:rFonts w:ascii="Times New Roman"/>
          <w:b w:val="false"/>
          <w:i w:val="false"/>
          <w:color w:val="000000"/>
          <w:sz w:val="28"/>
        </w:rPr>
        <w:t>
               </w:t>
      </w:r>
      <w:r>
        <w:rPr>
          <w:rFonts w:ascii="Times New Roman"/>
          <w:b/>
          <w:i w:val="false"/>
          <w:color w:val="000000"/>
          <w:sz w:val="28"/>
        </w:rPr>
        <w:t xml:space="preserve">қорғаныс саласындағы құзыретi </w:t>
      </w:r>
    </w:p>
    <w:bookmarkEnd w:id="134"/>
    <w:bookmarkStart w:name="z163" w:id="135"/>
    <w:p>
      <w:pPr>
        <w:spacing w:after="0"/>
        <w:ind w:left="0"/>
        <w:jc w:val="both"/>
      </w:pPr>
      <w:r>
        <w:rPr>
          <w:rFonts w:ascii="Times New Roman"/>
          <w:b w:val="false"/>
          <w:i w:val="false"/>
          <w:color w:val="000000"/>
          <w:sz w:val="28"/>
        </w:rPr>
        <w:t>      Қазақстан Республикасының Үкiметi:</w:t>
      </w:r>
      <w:r>
        <w:br/>
      </w:r>
      <w:r>
        <w:rPr>
          <w:rFonts w:ascii="Times New Roman"/>
          <w:b w:val="false"/>
          <w:i w:val="false"/>
          <w:color w:val="000000"/>
          <w:sz w:val="28"/>
        </w:rPr>
        <w:t>
      Қазақстан Республикасының Азаматтық қорғанысына басшылық жасайды;</w:t>
      </w:r>
      <w:r>
        <w:br/>
      </w:r>
      <w:r>
        <w:rPr>
          <w:rFonts w:ascii="Times New Roman"/>
          <w:b w:val="false"/>
          <w:i w:val="false"/>
          <w:color w:val="000000"/>
          <w:sz w:val="28"/>
        </w:rPr>
        <w:t>
</w:t>
      </w:r>
      <w:r>
        <w:rPr>
          <w:rFonts w:ascii="Times New Roman"/>
          <w:b w:val="false"/>
          <w:i w:val="false"/>
          <w:color w:val="000000"/>
          <w:sz w:val="28"/>
        </w:rPr>
        <w:t>
      азаматтық қорғаныс саласындағы мемлекеттiк саясаттың негiзгi бағыттарын әзiрлейдi және олардың жүзеге асырылуын ұйымдастырады;</w:t>
      </w:r>
      <w:r>
        <w:br/>
      </w:r>
      <w:r>
        <w:rPr>
          <w:rFonts w:ascii="Times New Roman"/>
          <w:b w:val="false"/>
          <w:i w:val="false"/>
          <w:color w:val="000000"/>
          <w:sz w:val="28"/>
        </w:rPr>
        <w:t>
</w:t>
      </w:r>
      <w:r>
        <w:rPr>
          <w:rFonts w:ascii="Times New Roman"/>
          <w:b w:val="false"/>
          <w:i w:val="false"/>
          <w:color w:val="000000"/>
          <w:sz w:val="28"/>
        </w:rPr>
        <w:t>
      Азаматтық қорғанысты дамыту мен жетiлдiрудiң негiзгi бағыттарын, оны қаржыландыру мен материалдық-техникалық жағынан қамтамасыз ету тәртiбiн белгiлейдi;</w:t>
      </w:r>
      <w:r>
        <w:br/>
      </w:r>
      <w:r>
        <w:rPr>
          <w:rFonts w:ascii="Times New Roman"/>
          <w:b w:val="false"/>
          <w:i w:val="false"/>
          <w:color w:val="000000"/>
          <w:sz w:val="28"/>
        </w:rPr>
        <w:t>
</w:t>
      </w:r>
      <w:r>
        <w:rPr>
          <w:rFonts w:ascii="Times New Roman"/>
          <w:b w:val="false"/>
          <w:i w:val="false"/>
          <w:color w:val="000000"/>
          <w:sz w:val="28"/>
        </w:rPr>
        <w:t>
      республика экономикасының бейбiт және соғыс уақытында жұмыс iстеу орнықтылығын арттыру жөнiндегi шараларды әзiрлеу мен жүргiзуге басшылықты жүзеге асырады;</w:t>
      </w:r>
      <w:r>
        <w:br/>
      </w:r>
      <w:r>
        <w:rPr>
          <w:rFonts w:ascii="Times New Roman"/>
          <w:b w:val="false"/>
          <w:i w:val="false"/>
          <w:color w:val="000000"/>
          <w:sz w:val="28"/>
        </w:rPr>
        <w:t>
</w:t>
      </w:r>
      <w:r>
        <w:rPr>
          <w:rFonts w:ascii="Times New Roman"/>
          <w:b w:val="false"/>
          <w:i w:val="false"/>
          <w:color w:val="000000"/>
          <w:sz w:val="28"/>
        </w:rPr>
        <w:t>
      қалаларды азаматтық қорғаныс бойынша топтарға, ұйымдарды - санаттарға жатқызу тәртiбi мен өлшемдерiн </w:t>
      </w:r>
      <w:r>
        <w:rPr>
          <w:rFonts w:ascii="Times New Roman"/>
          <w:b w:val="false"/>
          <w:i w:val="false"/>
          <w:color w:val="000000"/>
          <w:sz w:val="28"/>
        </w:rPr>
        <w:t>бекiтедi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Азаматтық қорғаныс жүйесiн бейбiт жағдайдан соғыс жағдайына көшiру, эвакуация шараларын жүргiзу тәртiбiн айқындайды;</w:t>
      </w:r>
      <w:r>
        <w:br/>
      </w:r>
      <w:r>
        <w:rPr>
          <w:rFonts w:ascii="Times New Roman"/>
          <w:b w:val="false"/>
          <w:i w:val="false"/>
          <w:color w:val="000000"/>
          <w:sz w:val="28"/>
        </w:rPr>
        <w:t>
</w:t>
      </w:r>
      <w:r>
        <w:rPr>
          <w:rFonts w:ascii="Times New Roman"/>
          <w:b w:val="false"/>
          <w:i w:val="false"/>
          <w:color w:val="000000"/>
          <w:sz w:val="28"/>
        </w:rPr>
        <w:t>
      iрi көлемдi авариялар, апаттар мен табиғи зiлзалалар кезiнде авариялық-құтқару жұмыстарын жүргiзу үшiн Қазақстан Республикасы Азаматтық қорғанысының жекелеген әскер бөлiмдерiн өрiстетуге шешiм қабылдайды;</w:t>
      </w:r>
      <w:r>
        <w:br/>
      </w:r>
      <w:r>
        <w:rPr>
          <w:rFonts w:ascii="Times New Roman"/>
          <w:b w:val="false"/>
          <w:i w:val="false"/>
          <w:color w:val="000000"/>
          <w:sz w:val="28"/>
        </w:rPr>
        <w:t>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w:t>
      </w:r>
      <w:r>
        <w:rPr>
          <w:rFonts w:ascii="Times New Roman"/>
          <w:b w:val="false"/>
          <w:i w:val="false"/>
          <w:color w:val="000000"/>
          <w:sz w:val="28"/>
        </w:rPr>
        <w:t>заңдарымен</w:t>
      </w:r>
      <w:r>
        <w:rPr>
          <w:rFonts w:ascii="Times New Roman"/>
          <w:b w:val="false"/>
          <w:i w:val="false"/>
          <w:color w:val="000000"/>
          <w:sz w:val="28"/>
        </w:rPr>
        <w:t xml:space="preserve">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35"/>
    <w:bookmarkStart w:name="z24" w:id="136"/>
    <w:p>
      <w:pPr>
        <w:spacing w:after="0"/>
        <w:ind w:left="0"/>
        <w:jc w:val="both"/>
      </w:pPr>
      <w:r>
        <w:rPr>
          <w:rFonts w:ascii="Times New Roman"/>
          <w:b w:val="false"/>
          <w:i w:val="false"/>
          <w:color w:val="000000"/>
          <w:sz w:val="28"/>
        </w:rPr>
        <w:t>
      </w:t>
      </w:r>
      <w:r>
        <w:rPr>
          <w:rFonts w:ascii="Times New Roman"/>
          <w:b/>
          <w:i w:val="false"/>
          <w:color w:val="000000"/>
          <w:sz w:val="28"/>
        </w:rPr>
        <w:t xml:space="preserve">19-бап. Уәкілетті органның құзыретi </w:t>
      </w:r>
    </w:p>
    <w:bookmarkEnd w:id="136"/>
    <w:bookmarkStart w:name="z170" w:id="137"/>
    <w:p>
      <w:pPr>
        <w:spacing w:after="0"/>
        <w:ind w:left="0"/>
        <w:jc w:val="both"/>
      </w:pPr>
      <w:r>
        <w:rPr>
          <w:rFonts w:ascii="Times New Roman"/>
          <w:b w:val="false"/>
          <w:i w:val="false"/>
          <w:color w:val="000000"/>
          <w:sz w:val="28"/>
        </w:rPr>
        <w:t>      Уәкілетті орган:</w:t>
      </w:r>
      <w:r>
        <w:br/>
      </w:r>
      <w:r>
        <w:rPr>
          <w:rFonts w:ascii="Times New Roman"/>
          <w:b w:val="false"/>
          <w:i w:val="false"/>
          <w:color w:val="000000"/>
          <w:sz w:val="28"/>
        </w:rPr>
        <w:t>
      Азаматтық қорғанысқа тiкелей басшылықты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орталық және жергiлiктi атқарушы органдары, ұйымдары, сондай-ақ халқы орындауға мiндеттi азаматтық қорғанысты дайындау және жүргiзу мәселелерi бойынша өз құзыретi шегiнде шешiмдер қабылдайды;</w:t>
      </w:r>
      <w:r>
        <w:br/>
      </w:r>
      <w:r>
        <w:rPr>
          <w:rFonts w:ascii="Times New Roman"/>
          <w:b w:val="false"/>
          <w:i w:val="false"/>
          <w:color w:val="000000"/>
          <w:sz w:val="28"/>
        </w:rPr>
        <w:t>
</w:t>
      </w:r>
      <w:r>
        <w:rPr>
          <w:rFonts w:ascii="Times New Roman"/>
          <w:b w:val="false"/>
          <w:i w:val="false"/>
          <w:color w:val="000000"/>
          <w:sz w:val="28"/>
        </w:rPr>
        <w:t>
      Азаматтық қорғаныс және төтенше жағдайлар қызметтерi туралы Ереженi бекiтедi;</w:t>
      </w:r>
      <w:r>
        <w:br/>
      </w:r>
      <w:r>
        <w:rPr>
          <w:rFonts w:ascii="Times New Roman"/>
          <w:b w:val="false"/>
          <w:i w:val="false"/>
          <w:color w:val="000000"/>
          <w:sz w:val="28"/>
        </w:rPr>
        <w:t>
</w:t>
      </w:r>
      <w:r>
        <w:rPr>
          <w:rFonts w:ascii="Times New Roman"/>
          <w:b w:val="false"/>
          <w:i w:val="false"/>
          <w:color w:val="000000"/>
          <w:sz w:val="28"/>
        </w:rPr>
        <w:t>
      авариялық-құтқару жұмыстары мен басқа да кезек күттiрмейтiн жұмыстарды жүргiзу кезiнде Азаматтық қорғаныстың әскер бөлiмдерi мен құрамаларын басқаруды ұйымдастырады;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облыстардың, қалалардың, аудандардың бейбіт және соғыс уақытындағы Азаматтық қорғаныс жоспарын әзірлейді, оны Азаматтық қорғаныстың тиісті бастықтарына бекітуге табыс етеді және оларды іске асыру жөніндегі басшылықты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Азаматтық қорғанысының әскер бөлiмдерiнiң жауынгерлiк және мобилизациялық әзiрлiгiн қамтамасыз етедi;</w:t>
      </w:r>
      <w:r>
        <w:br/>
      </w:r>
      <w:r>
        <w:rPr>
          <w:rFonts w:ascii="Times New Roman"/>
          <w:b w:val="false"/>
          <w:i w:val="false"/>
          <w:color w:val="000000"/>
          <w:sz w:val="28"/>
        </w:rPr>
        <w:t>
</w:t>
      </w:r>
      <w:r>
        <w:rPr>
          <w:rFonts w:ascii="Times New Roman"/>
          <w:b w:val="false"/>
          <w:i w:val="false"/>
          <w:color w:val="000000"/>
          <w:sz w:val="28"/>
        </w:rPr>
        <w:t>
      Азаматтық қорғаныстың инженерлiк-техникалық iс-шараларының көлемi мен мазмұнын қалаларды және шаруашылық объектiлерiн санаттарға бөлу дәрежесiне байланысты бекiтедi;</w:t>
      </w:r>
      <w:r>
        <w:br/>
      </w:r>
      <w:r>
        <w:rPr>
          <w:rFonts w:ascii="Times New Roman"/>
          <w:b w:val="false"/>
          <w:i w:val="false"/>
          <w:color w:val="000000"/>
          <w:sz w:val="28"/>
        </w:rPr>
        <w:t>
</w:t>
      </w:r>
      <w:r>
        <w:rPr>
          <w:rFonts w:ascii="Times New Roman"/>
          <w:b w:val="false"/>
          <w:i w:val="false"/>
          <w:color w:val="000000"/>
          <w:sz w:val="28"/>
        </w:rPr>
        <w:t>
      Азаматтық қорғаныс саласындағы халықаралық ынтымақтастықты жүзеге асырады;</w:t>
      </w:r>
      <w:r>
        <w:br/>
      </w:r>
      <w:r>
        <w:rPr>
          <w:rFonts w:ascii="Times New Roman"/>
          <w:b w:val="false"/>
          <w:i w:val="false"/>
          <w:color w:val="000000"/>
          <w:sz w:val="28"/>
        </w:rPr>
        <w:t xml:space="preserve">
      халықты құлақтандырудың және байланыстың республикалық жүйесін дереу пайдалануға, оны жарақтандыру мен дамытуға тұрақты дайындық жасайды және оны қамтамасыз етеді; </w:t>
      </w:r>
      <w:r>
        <w:br/>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w:t>
      </w:r>
      <w:r>
        <w:rPr>
          <w:rFonts w:ascii="Times New Roman"/>
          <w:b w:val="false"/>
          <w:i w:val="false"/>
          <w:color w:val="000000"/>
          <w:sz w:val="28"/>
        </w:rPr>
        <w:t>бағалау өлшемдерін</w:t>
      </w:r>
      <w:r>
        <w:rPr>
          <w:rFonts w:ascii="Times New Roman"/>
          <w:b w:val="false"/>
          <w:i w:val="false"/>
          <w:color w:val="000000"/>
          <w:sz w:val="28"/>
        </w:rPr>
        <w:t>, тексерулер жүргізудің жартыжылдық жоспарларын әзірлейді және бекітеді;</w:t>
      </w:r>
      <w:r>
        <w:br/>
      </w:r>
      <w:r>
        <w:rPr>
          <w:rFonts w:ascii="Times New Roman"/>
          <w:b w:val="false"/>
          <w:i w:val="false"/>
          <w:color w:val="000000"/>
          <w:sz w:val="28"/>
        </w:rPr>
        <w:t>
      осы Заңда,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19-бапқа өзгерістер енгізілді - ҚР 2000.05.05 </w:t>
      </w:r>
      <w:r>
        <w:rPr>
          <w:rFonts w:ascii="Times New Roman"/>
          <w:b w:val="false"/>
          <w:i w:val="false"/>
          <w:color w:val="000000"/>
          <w:sz w:val="28"/>
        </w:rPr>
        <w:t>№ 48</w:t>
      </w:r>
      <w:r>
        <w:rPr>
          <w:rFonts w:ascii="Times New Roman"/>
          <w:b w:val="false"/>
          <w:i w:val="false"/>
          <w:color w:val="ff0000"/>
          <w:sz w:val="28"/>
        </w:rPr>
        <w:t xml:space="preserve">, 2006.07.07 </w:t>
      </w:r>
      <w:r>
        <w:rPr>
          <w:rFonts w:ascii="Times New Roman"/>
          <w:b w:val="false"/>
          <w:i w:val="false"/>
          <w:color w:val="000000"/>
          <w:sz w:val="28"/>
        </w:rPr>
        <w:t>№ 183</w:t>
      </w:r>
      <w:r>
        <w:rPr>
          <w:rFonts w:ascii="Times New Roman"/>
          <w:b w:val="false"/>
          <w:i w:val="false"/>
          <w:color w:val="ff0000"/>
          <w:sz w:val="28"/>
        </w:rPr>
        <w:t xml:space="preserve">,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2008.12.04 </w:t>
      </w:r>
      <w:r>
        <w:rPr>
          <w:rFonts w:ascii="Times New Roman"/>
          <w:b w:val="false"/>
          <w:i w:val="false"/>
          <w:color w:val="000000"/>
          <w:sz w:val="28"/>
        </w:rPr>
        <w:t>№ 97-IV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2009.07.17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2010.03.19 </w:t>
      </w:r>
      <w:r>
        <w:rPr>
          <w:rFonts w:ascii="Times New Roman"/>
          <w:b w:val="false"/>
          <w:i w:val="false"/>
          <w:color w:val="000000"/>
          <w:sz w:val="28"/>
        </w:rPr>
        <w:t>№ 258-IV</w:t>
      </w:r>
      <w:r>
        <w:rPr>
          <w:rFonts w:ascii="Times New Roman"/>
          <w:b w:val="false"/>
          <w:i w:val="false"/>
          <w:color w:val="ff0000"/>
          <w:sz w:val="28"/>
        </w:rPr>
        <w:t xml:space="preserve">,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137"/>
    <w:bookmarkStart w:name="z25" w:id="138"/>
    <w:p>
      <w:pPr>
        <w:spacing w:after="0"/>
        <w:ind w:left="0"/>
        <w:jc w:val="both"/>
      </w:pPr>
      <w:r>
        <w:rPr>
          <w:rFonts w:ascii="Times New Roman"/>
          <w:b w:val="false"/>
          <w:i w:val="false"/>
          <w:color w:val="000000"/>
          <w:sz w:val="28"/>
        </w:rPr>
        <w:t>
      </w:t>
      </w:r>
      <w:r>
        <w:rPr>
          <w:rFonts w:ascii="Times New Roman"/>
          <w:b/>
          <w:i w:val="false"/>
          <w:color w:val="000000"/>
          <w:sz w:val="28"/>
        </w:rPr>
        <w:t xml:space="preserve">20-бап. Қазақстан Республикасы Қорғаныс министрлiгiнiң </w:t>
      </w:r>
      <w:r>
        <w:br/>
      </w:r>
      <w:r>
        <w:rPr>
          <w:rFonts w:ascii="Times New Roman"/>
          <w:b w:val="false"/>
          <w:i w:val="false"/>
          <w:color w:val="000000"/>
          <w:sz w:val="28"/>
        </w:rPr>
        <w:t>
               </w:t>
      </w:r>
      <w:r>
        <w:rPr>
          <w:rFonts w:ascii="Times New Roman"/>
          <w:b/>
          <w:i w:val="false"/>
          <w:color w:val="000000"/>
          <w:sz w:val="28"/>
        </w:rPr>
        <w:t xml:space="preserve">Азаматтық қорғаныс саласындағы құзыретi </w:t>
      </w:r>
    </w:p>
    <w:bookmarkEnd w:id="138"/>
    <w:p>
      <w:pPr>
        <w:spacing w:after="0"/>
        <w:ind w:left="0"/>
        <w:jc w:val="both"/>
      </w:pPr>
      <w:r>
        <w:rPr>
          <w:rFonts w:ascii="Times New Roman"/>
          <w:b w:val="false"/>
          <w:i w:val="false"/>
          <w:color w:val="000000"/>
          <w:sz w:val="28"/>
        </w:rPr>
        <w:t xml:space="preserve">      Қазақстан Республикасының Қорғаныс министрлiгi: </w:t>
      </w:r>
    </w:p>
    <w:bookmarkStart w:name="z185" w:id="139"/>
    <w:p>
      <w:pPr>
        <w:spacing w:after="0"/>
        <w:ind w:left="0"/>
        <w:jc w:val="both"/>
      </w:pPr>
      <w:r>
        <w:rPr>
          <w:rFonts w:ascii="Times New Roman"/>
          <w:b w:val="false"/>
          <w:i w:val="false"/>
          <w:color w:val="000000"/>
          <w:sz w:val="28"/>
        </w:rPr>
        <w:t>
      Уәкілетті органды, ал жергiлiктi әскери басқару органдары арқылы уәкілетті органның аумақтық органдарын тиiстi әзiрлiк деңгейiне келтiру туралы, сондай-ақ мобилизация жариялау туралы құлақтандырады;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жарлықтары негiзiнде азаматтарды Қазақстан Республикасының Азаматтық қорғаныс жүйесiне мiндеттi әскери қызметке шақыруды, әскери қызметшiлердi запасқа шығаруды, тiзiмдегi құрамды оқу жиындарына шақыруды, сондай-ақ мобилизация бойынша азаматтарды шақыруды жүргiзедi;</w:t>
      </w:r>
      <w:r>
        <w:br/>
      </w:r>
      <w:r>
        <w:rPr>
          <w:rFonts w:ascii="Times New Roman"/>
          <w:b w:val="false"/>
          <w:i w:val="false"/>
          <w:color w:val="000000"/>
          <w:sz w:val="28"/>
        </w:rPr>
        <w:t>
</w:t>
      </w:r>
      <w:r>
        <w:rPr>
          <w:rFonts w:ascii="Times New Roman"/>
          <w:b w:val="false"/>
          <w:i w:val="false"/>
          <w:color w:val="000000"/>
          <w:sz w:val="28"/>
        </w:rPr>
        <w:t>
      Уәкілетті органды, оның аумақтық органдарын, Азаматтық қорғаныстың әскер бөлiмдерi мен ведомстволық бағыныстағы ұйымдарды әскерге шақырылатын құраммен және мобилизациялық ресурстармен жасақтауды, офицерлердi запастан әскери қызметке шақыруды (қабылдауды) жүзеге асырады;</w:t>
      </w:r>
      <w:r>
        <w:br/>
      </w:r>
      <w:r>
        <w:rPr>
          <w:rFonts w:ascii="Times New Roman"/>
          <w:b w:val="false"/>
          <w:i w:val="false"/>
          <w:color w:val="000000"/>
          <w:sz w:val="28"/>
        </w:rPr>
        <w:t>
</w:t>
      </w:r>
      <w:r>
        <w:rPr>
          <w:rFonts w:ascii="Times New Roman"/>
          <w:b w:val="false"/>
          <w:i w:val="false"/>
          <w:color w:val="000000"/>
          <w:sz w:val="28"/>
        </w:rPr>
        <w:t>
      халық пен аумақтарды осы заманғы зақымдау құралдарын қолданудың зардаптарынан қорғау жөнiндегi, сондай-ақ табиғи және техногендiк сипаттағы төтенше жағдайлардың алдын алу мен олардың зардаптарын жою жөнiндегi мiндеттердi шешу кезiнде уәкілетті органмен өзара iс-қимыл жасайды;</w:t>
      </w:r>
      <w:r>
        <w:br/>
      </w:r>
      <w:r>
        <w:rPr>
          <w:rFonts w:ascii="Times New Roman"/>
          <w:b w:val="false"/>
          <w:i w:val="false"/>
          <w:color w:val="000000"/>
          <w:sz w:val="28"/>
        </w:rPr>
        <w:t>
      осы Заңда,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2000.05.05 </w:t>
      </w:r>
      <w:r>
        <w:rPr>
          <w:rFonts w:ascii="Times New Roman"/>
          <w:b w:val="false"/>
          <w:i w:val="false"/>
          <w:color w:val="000000"/>
          <w:sz w:val="28"/>
        </w:rPr>
        <w:t>№ 48</w:t>
      </w:r>
      <w:r>
        <w:rPr>
          <w:rFonts w:ascii="Times New Roman"/>
          <w:b w:val="false"/>
          <w:i w:val="false"/>
          <w:color w:val="ff0000"/>
          <w:sz w:val="28"/>
        </w:rPr>
        <w:t xml:space="preserve">, 2006.07.07 </w:t>
      </w:r>
      <w:r>
        <w:rPr>
          <w:rFonts w:ascii="Times New Roman"/>
          <w:b w:val="false"/>
          <w:i w:val="false"/>
          <w:color w:val="000000"/>
          <w:sz w:val="28"/>
        </w:rPr>
        <w:t>№ 183</w:t>
      </w:r>
      <w:r>
        <w:rPr>
          <w:rFonts w:ascii="Times New Roman"/>
          <w:b w:val="false"/>
          <w:i w:val="false"/>
          <w:color w:val="ff0000"/>
          <w:sz w:val="28"/>
        </w:rPr>
        <w:t xml:space="preserve">, 2008.05.26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Заңдарымен.</w:t>
      </w:r>
    </w:p>
    <w:bookmarkEnd w:id="139"/>
    <w:bookmarkStart w:name="z26" w:id="140"/>
    <w:p>
      <w:pPr>
        <w:spacing w:after="0"/>
        <w:ind w:left="0"/>
        <w:jc w:val="both"/>
      </w:pPr>
      <w:r>
        <w:rPr>
          <w:rFonts w:ascii="Times New Roman"/>
          <w:b w:val="false"/>
          <w:i w:val="false"/>
          <w:color w:val="000000"/>
          <w:sz w:val="28"/>
        </w:rPr>
        <w:t>
      </w:t>
      </w:r>
      <w:r>
        <w:rPr>
          <w:rFonts w:ascii="Times New Roman"/>
          <w:b/>
          <w:i w:val="false"/>
          <w:color w:val="000000"/>
          <w:sz w:val="28"/>
        </w:rPr>
        <w:t xml:space="preserve">21-бап. Қазақстан Республикасы орталық атқарушы </w:t>
      </w:r>
      <w:r>
        <w:br/>
      </w:r>
      <w:r>
        <w:rPr>
          <w:rFonts w:ascii="Times New Roman"/>
          <w:b w:val="false"/>
          <w:i w:val="false"/>
          <w:color w:val="000000"/>
          <w:sz w:val="28"/>
        </w:rPr>
        <w:t>
               </w:t>
      </w:r>
      <w:r>
        <w:rPr>
          <w:rFonts w:ascii="Times New Roman"/>
          <w:b/>
          <w:i w:val="false"/>
          <w:color w:val="000000"/>
          <w:sz w:val="28"/>
        </w:rPr>
        <w:t>органдарының Азаматтық қорғаныс саласындағы</w:t>
      </w:r>
      <w:r>
        <w:br/>
      </w:r>
      <w:r>
        <w:rPr>
          <w:rFonts w:ascii="Times New Roman"/>
          <w:b w:val="false"/>
          <w:i w:val="false"/>
          <w:color w:val="000000"/>
          <w:sz w:val="28"/>
        </w:rPr>
        <w:t>
               </w:t>
      </w:r>
      <w:r>
        <w:rPr>
          <w:rFonts w:ascii="Times New Roman"/>
          <w:b/>
          <w:i w:val="false"/>
          <w:color w:val="000000"/>
          <w:sz w:val="28"/>
        </w:rPr>
        <w:t xml:space="preserve">құзыретi </w:t>
      </w:r>
    </w:p>
    <w:bookmarkEnd w:id="140"/>
    <w:bookmarkStart w:name="z189" w:id="141"/>
    <w:p>
      <w:pPr>
        <w:spacing w:after="0"/>
        <w:ind w:left="0"/>
        <w:jc w:val="both"/>
      </w:pPr>
      <w:r>
        <w:rPr>
          <w:rFonts w:ascii="Times New Roman"/>
          <w:b w:val="false"/>
          <w:i w:val="false"/>
          <w:color w:val="000000"/>
          <w:sz w:val="28"/>
        </w:rPr>
        <w:t>      Қазақстан Республикасының орталық атқарушы органдары азаматтық қорғаныс саласында:</w:t>
      </w:r>
      <w:r>
        <w:br/>
      </w:r>
      <w:r>
        <w:rPr>
          <w:rFonts w:ascii="Times New Roman"/>
          <w:b w:val="false"/>
          <w:i w:val="false"/>
          <w:color w:val="000000"/>
          <w:sz w:val="28"/>
        </w:rPr>
        <w:t>
      азаматтық қорғаныс жоспарларын жасайды, салаларда азаматтық қорғанысқа басшылықты жүзеге асырады;</w:t>
      </w:r>
      <w:r>
        <w:br/>
      </w:r>
      <w:r>
        <w:rPr>
          <w:rFonts w:ascii="Times New Roman"/>
          <w:b w:val="false"/>
          <w:i w:val="false"/>
          <w:color w:val="000000"/>
          <w:sz w:val="28"/>
        </w:rPr>
        <w:t>
</w:t>
      </w:r>
      <w:r>
        <w:rPr>
          <w:rFonts w:ascii="Times New Roman"/>
          <w:b w:val="false"/>
          <w:i w:val="false"/>
          <w:color w:val="000000"/>
          <w:sz w:val="28"/>
        </w:rPr>
        <w:t>
      Азаматтық қорғаныс күштерi мен құралдарын, басқару, құлақтандыру және байланыс жүйелерiн құрады және тұрақты әзiрлiк жағдайында ұстайды;</w:t>
      </w:r>
      <w:r>
        <w:br/>
      </w:r>
      <w:r>
        <w:rPr>
          <w:rFonts w:ascii="Times New Roman"/>
          <w:b w:val="false"/>
          <w:i w:val="false"/>
          <w:color w:val="000000"/>
          <w:sz w:val="28"/>
        </w:rPr>
        <w:t>
</w:t>
      </w:r>
      <w:r>
        <w:rPr>
          <w:rFonts w:ascii="Times New Roman"/>
          <w:b w:val="false"/>
          <w:i w:val="false"/>
          <w:color w:val="000000"/>
          <w:sz w:val="28"/>
        </w:rPr>
        <w:t>
      Азаматтық қорғаныс құрамаларын дайындауды және сала қызметкерлерiн осы заманғы зақымдау құралдарынан қорғану әдiстерiне және төтенше жағдайлар кезiнде iс-қимыл жасауға үйретудi ұйымдастырады;</w:t>
      </w:r>
      <w:r>
        <w:br/>
      </w:r>
      <w:r>
        <w:rPr>
          <w:rFonts w:ascii="Times New Roman"/>
          <w:b w:val="false"/>
          <w:i w:val="false"/>
          <w:color w:val="000000"/>
          <w:sz w:val="28"/>
        </w:rPr>
        <w:t>
</w:t>
      </w:r>
      <w:r>
        <w:rPr>
          <w:rFonts w:ascii="Times New Roman"/>
          <w:b w:val="false"/>
          <w:i w:val="false"/>
          <w:color w:val="000000"/>
          <w:sz w:val="28"/>
        </w:rPr>
        <w:t>
      ведомстволық бағыныстағы ұйымдарда авариялық-құтқару жұмыстары мен басқа да кезек күттiрмейтiн жұмыстарды жүргiзудi ұйымдастырады және оларға басшылық етедi;</w:t>
      </w:r>
      <w:r>
        <w:br/>
      </w:r>
      <w:r>
        <w:rPr>
          <w:rFonts w:ascii="Times New Roman"/>
          <w:b w:val="false"/>
          <w:i w:val="false"/>
          <w:color w:val="000000"/>
          <w:sz w:val="28"/>
        </w:rPr>
        <w:t>
</w:t>
      </w:r>
      <w:r>
        <w:rPr>
          <w:rFonts w:ascii="Times New Roman"/>
          <w:b w:val="false"/>
          <w:i w:val="false"/>
          <w:color w:val="000000"/>
          <w:sz w:val="28"/>
        </w:rPr>
        <w:t>
      осы заманғы зақымдау құралдарын қолдану қатерi төнген және олар қолданылған жағдайда, табиғи және техногендiк сипаттағы төтенше жағдайлар кезiнде сала қызметкерлерiн қорғау жөнiндегi шараларды жоспарлайды және жүргiзедi;</w:t>
      </w:r>
      <w:r>
        <w:br/>
      </w:r>
      <w:r>
        <w:rPr>
          <w:rFonts w:ascii="Times New Roman"/>
          <w:b w:val="false"/>
          <w:i w:val="false"/>
          <w:color w:val="000000"/>
          <w:sz w:val="28"/>
        </w:rPr>
        <w:t>
</w:t>
      </w:r>
      <w:r>
        <w:rPr>
          <w:rFonts w:ascii="Times New Roman"/>
          <w:b w:val="false"/>
          <w:i w:val="false"/>
          <w:color w:val="000000"/>
          <w:sz w:val="28"/>
        </w:rPr>
        <w:t>
      бейбiт және соғыс уақытында саланың тұрлаулы жұмыс iстеуiн қамтамасыз ету жөнiнде қажеттi шаралар қолданады;</w:t>
      </w:r>
      <w:r>
        <w:br/>
      </w:r>
      <w:r>
        <w:rPr>
          <w:rFonts w:ascii="Times New Roman"/>
          <w:b w:val="false"/>
          <w:i w:val="false"/>
          <w:color w:val="000000"/>
          <w:sz w:val="28"/>
        </w:rPr>
        <w:t>
</w:t>
      </w:r>
      <w:r>
        <w:rPr>
          <w:rFonts w:ascii="Times New Roman"/>
          <w:b w:val="false"/>
          <w:i w:val="false"/>
          <w:color w:val="000000"/>
          <w:sz w:val="28"/>
        </w:rPr>
        <w:t>
      қызметкерлер мен олардың отбасыларын эвакуациялауға әзiрлеу және оны ұйымдастыру жөнiндегi шараларды жүзеге асырады;</w:t>
      </w:r>
      <w:r>
        <w:br/>
      </w:r>
      <w:r>
        <w:rPr>
          <w:rFonts w:ascii="Times New Roman"/>
          <w:b w:val="false"/>
          <w:i w:val="false"/>
          <w:color w:val="000000"/>
          <w:sz w:val="28"/>
        </w:rPr>
        <w:t>
</w:t>
      </w:r>
      <w:r>
        <w:rPr>
          <w:rFonts w:ascii="Times New Roman"/>
          <w:b w:val="false"/>
          <w:i w:val="false"/>
          <w:color w:val="000000"/>
          <w:sz w:val="28"/>
        </w:rPr>
        <w:t>
      азаматтық қорғаныс мүдделерi үшiн ведомстволық бағыныстағы ұйымдарда материалдық-техникалық, азық-түлiк, медициналық және өзге де ресурстардың қорларын құрып, оларды күтiп ұстайды және олардың жинақталуына, сақталуына, жаңартылып отыруына және қолдануға дайын тұруына бақылау жасауды жүзеге асырады;</w:t>
      </w:r>
      <w:r>
        <w:br/>
      </w: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2006.07.07 </w:t>
      </w:r>
      <w:r>
        <w:rPr>
          <w:rFonts w:ascii="Times New Roman"/>
          <w:b w:val="false"/>
          <w:i w:val="false"/>
          <w:color w:val="000000"/>
          <w:sz w:val="28"/>
        </w:rPr>
        <w:t>№ 183</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Заңдарымен.</w:t>
      </w:r>
    </w:p>
    <w:bookmarkEnd w:id="141"/>
    <w:bookmarkStart w:name="z27" w:id="142"/>
    <w:p>
      <w:pPr>
        <w:spacing w:after="0"/>
        <w:ind w:left="0"/>
        <w:jc w:val="both"/>
      </w:pPr>
      <w:r>
        <w:rPr>
          <w:rFonts w:ascii="Times New Roman"/>
          <w:b w:val="false"/>
          <w:i w:val="false"/>
          <w:color w:val="000000"/>
          <w:sz w:val="28"/>
        </w:rPr>
        <w:t>
       </w:t>
      </w:r>
      <w:r>
        <w:rPr>
          <w:rFonts w:ascii="Times New Roman"/>
          <w:b/>
          <w:i w:val="false"/>
          <w:color w:val="000000"/>
          <w:sz w:val="28"/>
        </w:rPr>
        <w:t xml:space="preserve">22-бап. Облыстардың (республикалық маңызы бар қаланың, </w:t>
      </w:r>
      <w:r>
        <w:br/>
      </w:r>
      <w:r>
        <w:rPr>
          <w:rFonts w:ascii="Times New Roman"/>
          <w:b w:val="false"/>
          <w:i w:val="false"/>
          <w:color w:val="000000"/>
          <w:sz w:val="28"/>
        </w:rPr>
        <w:t>
                </w:t>
      </w:r>
      <w:r>
        <w:rPr>
          <w:rFonts w:ascii="Times New Roman"/>
          <w:b/>
          <w:i w:val="false"/>
          <w:color w:val="000000"/>
          <w:sz w:val="28"/>
        </w:rPr>
        <w:t xml:space="preserve">астананың) жергiлiктi өкiлдi және атқарушы </w:t>
      </w:r>
      <w:r>
        <w:br/>
      </w:r>
      <w:r>
        <w:rPr>
          <w:rFonts w:ascii="Times New Roman"/>
          <w:b w:val="false"/>
          <w:i w:val="false"/>
          <w:color w:val="000000"/>
          <w:sz w:val="28"/>
        </w:rPr>
        <w:t>
                </w:t>
      </w:r>
      <w:r>
        <w:rPr>
          <w:rFonts w:ascii="Times New Roman"/>
          <w:b/>
          <w:i w:val="false"/>
          <w:color w:val="000000"/>
          <w:sz w:val="28"/>
        </w:rPr>
        <w:t xml:space="preserve">органдарының Азаматтық қорғаныс саласындағы </w:t>
      </w:r>
      <w:r>
        <w:br/>
      </w:r>
      <w:r>
        <w:rPr>
          <w:rFonts w:ascii="Times New Roman"/>
          <w:b w:val="false"/>
          <w:i w:val="false"/>
          <w:color w:val="000000"/>
          <w:sz w:val="28"/>
        </w:rPr>
        <w:t>
                </w:t>
      </w:r>
      <w:r>
        <w:rPr>
          <w:rFonts w:ascii="Times New Roman"/>
          <w:b/>
          <w:i w:val="false"/>
          <w:color w:val="000000"/>
          <w:sz w:val="28"/>
        </w:rPr>
        <w:t xml:space="preserve">құзыретi </w:t>
      </w:r>
    </w:p>
    <w:bookmarkEnd w:id="142"/>
    <w:bookmarkStart w:name="z197" w:id="143"/>
    <w:p>
      <w:pPr>
        <w:spacing w:after="0"/>
        <w:ind w:left="0"/>
        <w:jc w:val="both"/>
      </w:pPr>
      <w:r>
        <w:rPr>
          <w:rFonts w:ascii="Times New Roman"/>
          <w:b w:val="false"/>
          <w:i w:val="false"/>
          <w:color w:val="000000"/>
          <w:sz w:val="28"/>
        </w:rPr>
        <w:t>      Облыстардың (республикалық маңызы бар қаланың, астананың) жергiлiктi өкiлдi органдары өз құзыретін өз құзыретi шегiнде жүзеге асырады.</w:t>
      </w:r>
      <w:r>
        <w:br/>
      </w:r>
      <w:r>
        <w:rPr>
          <w:rFonts w:ascii="Times New Roman"/>
          <w:b w:val="false"/>
          <w:i w:val="false"/>
          <w:color w:val="000000"/>
          <w:sz w:val="28"/>
        </w:rPr>
        <w:t>
      Облыстардың (республикалық маңызы бар қаланың, астананың) жергiлiктi атқарушы органдары:</w:t>
      </w:r>
      <w:r>
        <w:br/>
      </w:r>
      <w:r>
        <w:rPr>
          <w:rFonts w:ascii="Times New Roman"/>
          <w:b w:val="false"/>
          <w:i w:val="false"/>
          <w:color w:val="000000"/>
          <w:sz w:val="28"/>
        </w:rPr>
        <w:t>
</w:t>
      </w:r>
      <w:r>
        <w:rPr>
          <w:rFonts w:ascii="Times New Roman"/>
          <w:b w:val="false"/>
          <w:i w:val="false"/>
          <w:color w:val="000000"/>
          <w:sz w:val="28"/>
        </w:rPr>
        <w:t>
      уәкілетті органның аумақтық органдарымен бірлесіп, ведомстволық бағынысты аумақта орналасқан ұйымдардың Азаматтық қорғаныс іс-шараларын орындауын ұйымдастырады;</w:t>
      </w:r>
      <w:r>
        <w:br/>
      </w:r>
      <w:r>
        <w:rPr>
          <w:rFonts w:ascii="Times New Roman"/>
          <w:b w:val="false"/>
          <w:i w:val="false"/>
          <w:color w:val="000000"/>
          <w:sz w:val="28"/>
        </w:rPr>
        <w:t>
</w:t>
      </w:r>
      <w:r>
        <w:rPr>
          <w:rFonts w:ascii="Times New Roman"/>
          <w:b w:val="false"/>
          <w:i w:val="false"/>
          <w:color w:val="000000"/>
          <w:sz w:val="28"/>
        </w:rPr>
        <w:t>
      Азаматтық қорғаныстың басқару органдарын, күштерi мен құралдарын әзiрлеудi және дайындық жағдайында ұстауды, олардың адам құрамымен жасақталуын, қажеттi техникамен, арнаулы жабдықпен, суда құтқару және басқа да кезек күттірмейтiн жұмыстар жүргiзуге арналған құралдармен жарақтандырылуын қамтамасыз етедi;</w:t>
      </w:r>
      <w:r>
        <w:br/>
      </w:r>
      <w:r>
        <w:rPr>
          <w:rFonts w:ascii="Times New Roman"/>
          <w:b w:val="false"/>
          <w:i w:val="false"/>
          <w:color w:val="000000"/>
          <w:sz w:val="28"/>
        </w:rPr>
        <w:t>
</w:t>
      </w:r>
      <w:r>
        <w:rPr>
          <w:rFonts w:ascii="Times New Roman"/>
          <w:b w:val="false"/>
          <w:i w:val="false"/>
          <w:color w:val="000000"/>
          <w:sz w:val="28"/>
        </w:rPr>
        <w:t>
      уәкілетті органның аумақтық органдарымен бірлесіп, кезек күттірмейтін жұмыстарды ұйымдастырады және жүргізеді, эвакуациялық іс-шаралардың жүргізілуін қамтамасыз етеді;</w:t>
      </w:r>
      <w:r>
        <w:br/>
      </w:r>
      <w:r>
        <w:rPr>
          <w:rFonts w:ascii="Times New Roman"/>
          <w:b w:val="false"/>
          <w:i w:val="false"/>
          <w:color w:val="000000"/>
          <w:sz w:val="28"/>
        </w:rPr>
        <w:t>
</w:t>
      </w:r>
      <w:r>
        <w:rPr>
          <w:rFonts w:ascii="Times New Roman"/>
          <w:b w:val="false"/>
          <w:i w:val="false"/>
          <w:color w:val="000000"/>
          <w:sz w:val="28"/>
        </w:rPr>
        <w:t>
      осы заманғы зақымдау құралдары қолданылған жағдайда халықтың тiршiлiгiн бiрiншi кезекте қамтамасыз етуге кепiлдiк беретiн Азаматтық қорғаныс мүлкiнiң, материалдық-техникалық, азық-түлiк, медициналық және өзге де ресурстардың көлемiн айқындайды және олардың жинақталуы, сақталуы, жаңартылып отыруы және әзiрлiк жағдайында ұсталуы үшiн жауап бередi;</w:t>
      </w:r>
      <w:r>
        <w:br/>
      </w:r>
      <w:r>
        <w:rPr>
          <w:rFonts w:ascii="Times New Roman"/>
          <w:b w:val="false"/>
          <w:i w:val="false"/>
          <w:color w:val="000000"/>
          <w:sz w:val="28"/>
        </w:rPr>
        <w:t>
</w:t>
      </w:r>
      <w:r>
        <w:rPr>
          <w:rFonts w:ascii="Times New Roman"/>
          <w:b w:val="false"/>
          <w:i w:val="false"/>
          <w:color w:val="000000"/>
          <w:sz w:val="28"/>
        </w:rPr>
        <w:t>
      ведомстволық бағыныстағы аумақта Азаматтық қорғаныстың жай-күйiне жауап бередi;</w:t>
      </w:r>
      <w:r>
        <w:br/>
      </w:r>
      <w:r>
        <w:rPr>
          <w:rFonts w:ascii="Times New Roman"/>
          <w:b w:val="false"/>
          <w:i w:val="false"/>
          <w:color w:val="000000"/>
          <w:sz w:val="28"/>
        </w:rPr>
        <w:t>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2004.12.20 </w:t>
      </w:r>
      <w:r>
        <w:rPr>
          <w:rFonts w:ascii="Times New Roman"/>
          <w:b w:val="false"/>
          <w:i w:val="false"/>
          <w:color w:val="000000"/>
          <w:sz w:val="28"/>
        </w:rPr>
        <w:t>№ 13</w:t>
      </w:r>
      <w:r>
        <w:rPr>
          <w:rFonts w:ascii="Times New Roman"/>
          <w:b w:val="false"/>
          <w:i w:val="false"/>
          <w:color w:val="000000"/>
          <w:sz w:val="28"/>
        </w:rPr>
        <w:t> </w:t>
      </w:r>
      <w:r>
        <w:rPr>
          <w:rFonts w:ascii="Times New Roman"/>
          <w:b w:val="false"/>
          <w:i w:val="false"/>
          <w:color w:val="ff0000"/>
          <w:sz w:val="28"/>
        </w:rPr>
        <w:t xml:space="preserve">(2005 жылғы 1 қаңтардан бастап күшіне енеді), 2006.01.10 </w:t>
      </w:r>
      <w:r>
        <w:rPr>
          <w:rFonts w:ascii="Times New Roman"/>
          <w:b w:val="false"/>
          <w:i w:val="false"/>
          <w:color w:val="000000"/>
          <w:sz w:val="28"/>
        </w:rPr>
        <w:t>№ 116</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күшіне енеді), 2008.12.04 </w:t>
      </w:r>
      <w:r>
        <w:rPr>
          <w:rFonts w:ascii="Times New Roman"/>
          <w:b w:val="false"/>
          <w:i w:val="false"/>
          <w:color w:val="000000"/>
          <w:sz w:val="28"/>
        </w:rPr>
        <w:t>№ 97-IV</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43"/>
    <w:bookmarkStart w:name="z43" w:id="144"/>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Ұйымдардың Азаматтық қорғаныс саласындағы </w:t>
      </w:r>
      <w:r>
        <w:br/>
      </w:r>
      <w:r>
        <w:rPr>
          <w:rFonts w:ascii="Times New Roman"/>
          <w:b w:val="false"/>
          <w:i w:val="false"/>
          <w:color w:val="000000"/>
          <w:sz w:val="28"/>
        </w:rPr>
        <w:t>
</w:t>
      </w:r>
      <w:r>
        <w:rPr>
          <w:rFonts w:ascii="Times New Roman"/>
          <w:b/>
          <w:i w:val="false"/>
          <w:color w:val="000000"/>
          <w:sz w:val="28"/>
        </w:rPr>
        <w:t xml:space="preserve">               құзыретi </w:t>
      </w:r>
    </w:p>
    <w:bookmarkEnd w:id="144"/>
    <w:p>
      <w:pPr>
        <w:spacing w:after="0"/>
        <w:ind w:left="0"/>
        <w:jc w:val="both"/>
      </w:pPr>
      <w:r>
        <w:rPr>
          <w:rFonts w:ascii="Times New Roman"/>
          <w:b w:val="false"/>
          <w:i w:val="false"/>
          <w:color w:val="000000"/>
          <w:sz w:val="28"/>
        </w:rPr>
        <w:t xml:space="preserve">      Ұйымдардың басшылары: </w:t>
      </w:r>
    </w:p>
    <w:bookmarkStart w:name="z206" w:id="145"/>
    <w:p>
      <w:pPr>
        <w:spacing w:after="0"/>
        <w:ind w:left="0"/>
        <w:jc w:val="both"/>
      </w:pPr>
      <w:r>
        <w:rPr>
          <w:rFonts w:ascii="Times New Roman"/>
          <w:b w:val="false"/>
          <w:i w:val="false"/>
          <w:color w:val="000000"/>
          <w:sz w:val="28"/>
        </w:rPr>
        <w:t xml:space="preserve">
      бейбiт және соғыс уақытында арналған азаматтық қорғаныс жоспарларын жасайды және оларды iске асыру жөнiндегi басшылықты жүзеге асырады; </w:t>
      </w:r>
    </w:p>
    <w:bookmarkEnd w:id="145"/>
    <w:bookmarkStart w:name="z207" w:id="146"/>
    <w:p>
      <w:pPr>
        <w:spacing w:after="0"/>
        <w:ind w:left="0"/>
        <w:jc w:val="both"/>
      </w:pPr>
      <w:r>
        <w:rPr>
          <w:rFonts w:ascii="Times New Roman"/>
          <w:b w:val="false"/>
          <w:i w:val="false"/>
          <w:color w:val="000000"/>
          <w:sz w:val="28"/>
        </w:rPr>
        <w:t xml:space="preserve">
      жұмыс iстейтiн адамдарды, шаруашылық жүргiзу объектiлерiн осы заманғы зақымдау құралдарының, табиғи және техногендiк сипаттағы төтенше жағдайлардың әсерiнен қорғау жөнiндегi шараларды жүзеге асырады; </w:t>
      </w:r>
    </w:p>
    <w:bookmarkEnd w:id="146"/>
    <w:bookmarkStart w:name="z208" w:id="147"/>
    <w:p>
      <w:pPr>
        <w:spacing w:after="0"/>
        <w:ind w:left="0"/>
        <w:jc w:val="both"/>
      </w:pPr>
      <w:r>
        <w:rPr>
          <w:rFonts w:ascii="Times New Roman"/>
          <w:b w:val="false"/>
          <w:i w:val="false"/>
          <w:color w:val="000000"/>
          <w:sz w:val="28"/>
        </w:rPr>
        <w:t xml:space="preserve">
      ұйымдардың бейбiт және соғыс уақытында орнықты жұмыс iстеуiн қамтамасыз етедi; </w:t>
      </w:r>
    </w:p>
    <w:bookmarkEnd w:id="147"/>
    <w:bookmarkStart w:name="z209" w:id="148"/>
    <w:p>
      <w:pPr>
        <w:spacing w:after="0"/>
        <w:ind w:left="0"/>
        <w:jc w:val="both"/>
      </w:pPr>
      <w:r>
        <w:rPr>
          <w:rFonts w:ascii="Times New Roman"/>
          <w:b w:val="false"/>
          <w:i w:val="false"/>
          <w:color w:val="000000"/>
          <w:sz w:val="28"/>
        </w:rPr>
        <w:t xml:space="preserve">
      Азаматтық қорғаныс құрамаларын құрады және оларды әзiрлiк жағдайында ұстайды, оларды машықтандырылған мамандармен жасақтауды және авариялық-құтқару жұмыстары мен басқа да кезек күттiрмейтiн жұмыстарды жүргiзуге арналған қажеттi техникамен, құралдармен жарақтандыруды қамтамасыз етедi; </w:t>
      </w:r>
    </w:p>
    <w:bookmarkEnd w:id="148"/>
    <w:bookmarkStart w:name="z210" w:id="149"/>
    <w:p>
      <w:pPr>
        <w:spacing w:after="0"/>
        <w:ind w:left="0"/>
        <w:jc w:val="both"/>
      </w:pPr>
      <w:r>
        <w:rPr>
          <w:rFonts w:ascii="Times New Roman"/>
          <w:b w:val="false"/>
          <w:i w:val="false"/>
          <w:color w:val="000000"/>
          <w:sz w:val="28"/>
        </w:rPr>
        <w:t xml:space="preserve">
      қызметкерлерді, сондай-ақ ықтимал қауiптi объектiлердегi авариялардан зақым келуi мүмкiн аймақтарда тұратын халықты азаматтық қорғанысқа оқытуды жүзеге асырады; </w:t>
      </w:r>
    </w:p>
    <w:bookmarkEnd w:id="149"/>
    <w:bookmarkStart w:name="z211" w:id="150"/>
    <w:p>
      <w:pPr>
        <w:spacing w:after="0"/>
        <w:ind w:left="0"/>
        <w:jc w:val="both"/>
      </w:pPr>
      <w:r>
        <w:rPr>
          <w:rFonts w:ascii="Times New Roman"/>
          <w:b w:val="false"/>
          <w:i w:val="false"/>
          <w:color w:val="000000"/>
          <w:sz w:val="28"/>
        </w:rPr>
        <w:t xml:space="preserve">
      өз объектiлерiнде авариялық-құтқару жұмыстары мен басқа да кезек күттiрмейтiн жұмыстарды жүргiзудi ұйымдастырады; </w:t>
      </w:r>
    </w:p>
    <w:bookmarkEnd w:id="150"/>
    <w:bookmarkStart w:name="z212" w:id="151"/>
    <w:p>
      <w:pPr>
        <w:spacing w:after="0"/>
        <w:ind w:left="0"/>
        <w:jc w:val="both"/>
      </w:pPr>
      <w:r>
        <w:rPr>
          <w:rFonts w:ascii="Times New Roman"/>
          <w:b w:val="false"/>
          <w:i w:val="false"/>
          <w:color w:val="000000"/>
          <w:sz w:val="28"/>
        </w:rPr>
        <w:t xml:space="preserve">
      жергiлiктi құлақтандыру жүйелерiн, ұжымдық және жеке қорғану құралдарын құрады және оларды тұрақты әзiрлiк жағдайында ұстайды; </w:t>
      </w:r>
    </w:p>
    <w:bookmarkEnd w:id="151"/>
    <w:bookmarkStart w:name="z213" w:id="152"/>
    <w:p>
      <w:pPr>
        <w:spacing w:after="0"/>
        <w:ind w:left="0"/>
        <w:jc w:val="both"/>
      </w:pPr>
      <w:r>
        <w:rPr>
          <w:rFonts w:ascii="Times New Roman"/>
          <w:b w:val="false"/>
          <w:i w:val="false"/>
          <w:color w:val="000000"/>
          <w:sz w:val="28"/>
        </w:rPr>
        <w:t xml:space="preserve">
      қызметкерлердің азаматтық қорғаныс бойынша мiндеттерiн орындауы үшiн оларға қажеттi жағдайлар жасайды; </w:t>
      </w:r>
    </w:p>
    <w:bookmarkEnd w:id="152"/>
    <w:bookmarkStart w:name="z214" w:id="153"/>
    <w:p>
      <w:pPr>
        <w:spacing w:after="0"/>
        <w:ind w:left="0"/>
        <w:jc w:val="both"/>
      </w:pPr>
      <w:r>
        <w:rPr>
          <w:rFonts w:ascii="Times New Roman"/>
          <w:b w:val="false"/>
          <w:i w:val="false"/>
          <w:color w:val="000000"/>
          <w:sz w:val="28"/>
        </w:rPr>
        <w:t>
      соғыс уақытында және төтенше жағдайларда Азаматтық қорғаныс мiндеттерiн орындау үшiн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көлiк, материалдық құралдар, аспаптар мен жабдықтар бередi. </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Қазақстан Республикасының 2008.05.26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Заңымен. </w:t>
      </w:r>
    </w:p>
    <w:bookmarkEnd w:id="153"/>
    <w:bookmarkStart w:name="z29" w:id="154"/>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Қазақстан Республикасы аумағында тұратын </w:t>
      </w:r>
      <w:r>
        <w:br/>
      </w:r>
      <w:r>
        <w:rPr>
          <w:rFonts w:ascii="Times New Roman"/>
          <w:b w:val="false"/>
          <w:i w:val="false"/>
          <w:color w:val="000000"/>
          <w:sz w:val="28"/>
        </w:rPr>
        <w:t>
</w:t>
      </w:r>
      <w:r>
        <w:rPr>
          <w:rFonts w:ascii="Times New Roman"/>
          <w:b/>
          <w:i w:val="false"/>
          <w:color w:val="000000"/>
          <w:sz w:val="28"/>
        </w:rPr>
        <w:t xml:space="preserve">               азаматтардың Азаматтық қорғаныс жөнiндегi </w:t>
      </w:r>
      <w:r>
        <w:br/>
      </w:r>
      <w:r>
        <w:rPr>
          <w:rFonts w:ascii="Times New Roman"/>
          <w:b w:val="false"/>
          <w:i w:val="false"/>
          <w:color w:val="000000"/>
          <w:sz w:val="28"/>
        </w:rPr>
        <w:t>
</w:t>
      </w:r>
      <w:r>
        <w:rPr>
          <w:rFonts w:ascii="Times New Roman"/>
          <w:b/>
          <w:i w:val="false"/>
          <w:color w:val="000000"/>
          <w:sz w:val="28"/>
        </w:rPr>
        <w:t xml:space="preserve">               құқықтары мен мiндеттерi </w:t>
      </w:r>
    </w:p>
    <w:bookmarkEnd w:id="154"/>
    <w:p>
      <w:pPr>
        <w:spacing w:after="0"/>
        <w:ind w:left="0"/>
        <w:jc w:val="both"/>
      </w:pPr>
      <w:r>
        <w:rPr>
          <w:rFonts w:ascii="Times New Roman"/>
          <w:b w:val="false"/>
          <w:i w:val="false"/>
          <w:color w:val="000000"/>
          <w:sz w:val="28"/>
        </w:rPr>
        <w:t xml:space="preserve">      1. Қазақстан Республикасының азаматтары, республика аумағында тұратын шетелдіктер мен азаматтығы жоқ адамдар: </w:t>
      </w:r>
    </w:p>
    <w:bookmarkStart w:name="z215" w:id="155"/>
    <w:p>
      <w:pPr>
        <w:spacing w:after="0"/>
        <w:ind w:left="0"/>
        <w:jc w:val="both"/>
      </w:pPr>
      <w:r>
        <w:rPr>
          <w:rFonts w:ascii="Times New Roman"/>
          <w:b w:val="false"/>
          <w:i w:val="false"/>
          <w:color w:val="000000"/>
          <w:sz w:val="28"/>
        </w:rPr>
        <w:t xml:space="preserve">
      осы заманғы зақымдау құралдарын қолданудың табиғи және техногендiк сипаттағы төтенше жағдайлардың зардаптарынан өзiнiң өмiрi мен денсаулығын қорғауға құқылы; </w:t>
      </w:r>
    </w:p>
    <w:bookmarkEnd w:id="155"/>
    <w:bookmarkStart w:name="z216" w:id="156"/>
    <w:p>
      <w:pPr>
        <w:spacing w:after="0"/>
        <w:ind w:left="0"/>
        <w:jc w:val="both"/>
      </w:pPr>
      <w:r>
        <w:rPr>
          <w:rFonts w:ascii="Times New Roman"/>
          <w:b w:val="false"/>
          <w:i w:val="false"/>
          <w:color w:val="000000"/>
          <w:sz w:val="28"/>
        </w:rPr>
        <w:t xml:space="preserve">
      азаматтық қорғаныс мiндеттерiн орындау кезiнде қаза тапқан жағдайда қаза тапқандардың отбасыларына Қазақстан Республикасының қолданылып жүрген заңдарына сәйкес материалдық және өзге де төлемдер төленедi. </w:t>
      </w:r>
    </w:p>
    <w:bookmarkEnd w:id="156"/>
    <w:bookmarkStart w:name="z217" w:id="157"/>
    <w:p>
      <w:pPr>
        <w:spacing w:after="0"/>
        <w:ind w:left="0"/>
        <w:jc w:val="both"/>
      </w:pPr>
      <w:r>
        <w:rPr>
          <w:rFonts w:ascii="Times New Roman"/>
          <w:b w:val="false"/>
          <w:i w:val="false"/>
          <w:color w:val="000000"/>
          <w:sz w:val="28"/>
        </w:rPr>
        <w:t xml:space="preserve">
      2. Қазақстан Республикасының азаматтары, шетелдіктер мен азаматтығы жоқ адамдар: </w:t>
      </w:r>
    </w:p>
    <w:bookmarkEnd w:id="157"/>
    <w:bookmarkStart w:name="z218" w:id="158"/>
    <w:p>
      <w:pPr>
        <w:spacing w:after="0"/>
        <w:ind w:left="0"/>
        <w:jc w:val="both"/>
      </w:pPr>
      <w:r>
        <w:rPr>
          <w:rFonts w:ascii="Times New Roman"/>
          <w:b w:val="false"/>
          <w:i w:val="false"/>
          <w:color w:val="000000"/>
          <w:sz w:val="28"/>
        </w:rPr>
        <w:t xml:space="preserve">
      Азаматтық қорғаныс шараларын орындауға қатысуға, сондай-ақ азаматтық қорғаныс бойынша оқудан өтуге; </w:t>
      </w:r>
    </w:p>
    <w:bookmarkEnd w:id="158"/>
    <w:bookmarkStart w:name="z219" w:id="159"/>
    <w:p>
      <w:pPr>
        <w:spacing w:after="0"/>
        <w:ind w:left="0"/>
        <w:jc w:val="both"/>
      </w:pPr>
      <w:r>
        <w:rPr>
          <w:rFonts w:ascii="Times New Roman"/>
          <w:b w:val="false"/>
          <w:i w:val="false"/>
          <w:color w:val="000000"/>
          <w:sz w:val="28"/>
        </w:rPr>
        <w:t xml:space="preserve">
      "Баршаңыздың назарыңызға!" деген дабыл беру бойынша iс-қимыл  жасаудың тәртiбiн, ұжымдық және жеке қорғану құралдарын пайдаланудың ережесiн, қорғанудың негiзгi әдiстерi мен зардап шеккендерге алғашқы медициналық көмек көрсету тәсiлдерiн бiлуге және орындауға; </w:t>
      </w:r>
    </w:p>
    <w:bookmarkEnd w:id="159"/>
    <w:bookmarkStart w:name="z220" w:id="160"/>
    <w:p>
      <w:pPr>
        <w:spacing w:after="0"/>
        <w:ind w:left="0"/>
        <w:jc w:val="both"/>
      </w:pPr>
      <w:r>
        <w:rPr>
          <w:rFonts w:ascii="Times New Roman"/>
          <w:b w:val="false"/>
          <w:i w:val="false"/>
          <w:color w:val="000000"/>
          <w:sz w:val="28"/>
        </w:rPr>
        <w:t xml:space="preserve">
      Азаматтық қорғаныс объектiлерi мен мүлкiне ұқыпты қарауға; </w:t>
      </w:r>
    </w:p>
    <w:bookmarkEnd w:id="160"/>
    <w:bookmarkStart w:name="z221" w:id="161"/>
    <w:p>
      <w:pPr>
        <w:spacing w:after="0"/>
        <w:ind w:left="0"/>
        <w:jc w:val="both"/>
      </w:pPr>
      <w:r>
        <w:rPr>
          <w:rFonts w:ascii="Times New Roman"/>
          <w:b w:val="false"/>
          <w:i w:val="false"/>
          <w:color w:val="000000"/>
          <w:sz w:val="28"/>
        </w:rPr>
        <w:t>
      соғыс уақытында және төтенше жағдайларда азаматтық қорғаныс  мiндеттерiн орындау үшiн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жеке пайдалануындағы көлiк құралдарын, аспаптар мен жабдықтарды беруге мiндеттi. </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Қазақстан Республикасының 2008.05.26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Заңымен. </w:t>
      </w:r>
    </w:p>
    <w:bookmarkEnd w:id="161"/>
    <w:bookmarkStart w:name="z30" w:id="162"/>
    <w:p>
      <w:pPr>
        <w:spacing w:after="0"/>
        <w:ind w:left="0"/>
        <w:jc w:val="left"/>
      </w:pPr>
      <w:r>
        <w:rPr>
          <w:rFonts w:ascii="Times New Roman"/>
          <w:b/>
          <w:i w:val="false"/>
          <w:color w:val="000000"/>
        </w:rPr>
        <w:t xml:space="preserve"> 
6-тарау. Азаматтық қорғаныс қажеттерін материалдық-техникалық </w:t>
      </w:r>
      <w:r>
        <w:br/>
      </w:r>
      <w:r>
        <w:rPr>
          <w:rFonts w:ascii="Times New Roman"/>
          <w:b/>
          <w:i w:val="false"/>
          <w:color w:val="000000"/>
        </w:rPr>
        <w:t xml:space="preserve">
жағынан қамтамасыз ету. </w:t>
      </w:r>
      <w:r>
        <w:br/>
      </w:r>
      <w:r>
        <w:rPr>
          <w:rFonts w:ascii="Times New Roman"/>
          <w:b/>
          <w:i w:val="false"/>
          <w:color w:val="000000"/>
        </w:rPr>
        <w:t xml:space="preserve">
Азаматтық қорғаныс объектілері мен мүлкі </w:t>
      </w:r>
    </w:p>
    <w:bookmarkEnd w:id="162"/>
    <w:bookmarkStart w:name="z31" w:id="163"/>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Азаматтық қорғаныстың әскер бөлiмдерiнiң </w:t>
      </w:r>
      <w:r>
        <w:br/>
      </w:r>
      <w:r>
        <w:rPr>
          <w:rFonts w:ascii="Times New Roman"/>
          <w:b w:val="false"/>
          <w:i w:val="false"/>
          <w:color w:val="000000"/>
          <w:sz w:val="28"/>
        </w:rPr>
        <w:t>
</w:t>
      </w:r>
      <w:r>
        <w:rPr>
          <w:rFonts w:ascii="Times New Roman"/>
          <w:b/>
          <w:i w:val="false"/>
          <w:color w:val="000000"/>
          <w:sz w:val="28"/>
        </w:rPr>
        <w:t xml:space="preserve">               негiзгi қорлары </w:t>
      </w:r>
    </w:p>
    <w:bookmarkEnd w:id="163"/>
    <w:p>
      <w:pPr>
        <w:spacing w:after="0"/>
        <w:ind w:left="0"/>
        <w:jc w:val="both"/>
      </w:pPr>
      <w:r>
        <w:rPr>
          <w:rFonts w:ascii="Times New Roman"/>
          <w:b w:val="false"/>
          <w:i w:val="false"/>
          <w:color w:val="000000"/>
          <w:sz w:val="28"/>
        </w:rPr>
        <w:t xml:space="preserve">      1. Әскери қалашықтардың тұрғын үй-жайлары мен басқа құрылыстары, Азаматтық қорғаныстың әскер бөлiмдерiнiң оқу объектiлерi, материалдық-оқу базасы, материалдық және техникалық құралдары мемлекеттiк меншiк болып табылады және олар Азаматтық қорғаныс бөлiмдерiнiң негiзгi қорларын құрайды. Азаматтық қорғаныс бөлiмдерi аталған және өзiне бөлiнген өзге де мүлiкке қатысты жедел басқару құқығын пайдаланады. </w:t>
      </w:r>
    </w:p>
    <w:bookmarkStart w:name="z222" w:id="164"/>
    <w:p>
      <w:pPr>
        <w:spacing w:after="0"/>
        <w:ind w:left="0"/>
        <w:jc w:val="both"/>
      </w:pPr>
      <w:r>
        <w:rPr>
          <w:rFonts w:ascii="Times New Roman"/>
          <w:b w:val="false"/>
          <w:i w:val="false"/>
          <w:color w:val="000000"/>
          <w:sz w:val="28"/>
        </w:rPr>
        <w:t>
      2. Азаматтық қорғаныстың әскер бөлiмдерiнiң орналасуына және тұрақты жұмыс iстеуiне арналған жер мен үй-жайлар, қоймалар мен басқа да объектiлер оларға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тұрақты немесе уақытша пайдалануға берiледi. </w:t>
      </w:r>
    </w:p>
    <w:bookmarkEnd w:id="164"/>
    <w:bookmarkStart w:name="z223" w:id="165"/>
    <w:p>
      <w:pPr>
        <w:spacing w:after="0"/>
        <w:ind w:left="0"/>
        <w:jc w:val="both"/>
      </w:pPr>
      <w:r>
        <w:rPr>
          <w:rFonts w:ascii="Times New Roman"/>
          <w:b w:val="false"/>
          <w:i w:val="false"/>
          <w:color w:val="000000"/>
          <w:sz w:val="28"/>
        </w:rPr>
        <w:t>
      3. Азаматтық қорғаныстың әскер бөлiмдерi жер пайдалануды, әуе кеңiстiгi мен су айдынын пайдалануды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асырады. </w:t>
      </w:r>
    </w:p>
    <w:bookmarkEnd w:id="165"/>
    <w:bookmarkStart w:name="z32" w:id="166"/>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Азаматтық қорғаныс объектiлерi мен мүлкi </w:t>
      </w:r>
    </w:p>
    <w:bookmarkEnd w:id="166"/>
    <w:p>
      <w:pPr>
        <w:spacing w:after="0"/>
        <w:ind w:left="0"/>
        <w:jc w:val="both"/>
      </w:pPr>
      <w:r>
        <w:rPr>
          <w:rFonts w:ascii="Times New Roman"/>
          <w:b w:val="false"/>
          <w:i w:val="false"/>
          <w:color w:val="000000"/>
          <w:sz w:val="28"/>
        </w:rPr>
        <w:t xml:space="preserve">      1. Азаматтық қорғаныс объектiлерi мен мүлкiне: Қазақстан Республикасының барлық деңгейдегi мемлекеттiк органдарының, жергiлiктi атқару органдарының қорғалған ғимараттар мен жер бетiндегi үйлер кешенiн қамтитын басқару пункттерi, жеке тұрған және қосып салынған Азаматтық қорғаныс баспаналары, Азаматтық қорғаныстың радиациядан қорғану панаханалары, Азаматтық қорғаныс мүлкiн сақтауға арналған қойма үй-жайлары, жеке қорғану құралдары, радиациялық, химиялық барлау мен дозиметрлiк бақылау аспаптары, арнаулы өңдеу аспаптары, Азаматтық қорғаныстың қорғану ғимараттарының ауасын сүзгiлiк-желдету және қайта генерациялау құралдары, жеке медициналық қорғану құралдары, байланыс пен құлақтандыру құралдары және мемлекеттiң меншiгi болып табылатын, сондай-ақ тиiстi органдардың бюджет қаражаты, ұйымдардың Азаматтық қорғаныс мүдделерiнде пайдалануға арналған қаражаты есебiнен жасалған немесе сатып алынған басқа да материалдық-техникалық құралдар жатады. </w:t>
      </w:r>
    </w:p>
    <w:bookmarkStart w:name="z224" w:id="167"/>
    <w:p>
      <w:pPr>
        <w:spacing w:after="0"/>
        <w:ind w:left="0"/>
        <w:jc w:val="both"/>
      </w:pPr>
      <w:r>
        <w:rPr>
          <w:rFonts w:ascii="Times New Roman"/>
          <w:b w:val="false"/>
          <w:i w:val="false"/>
          <w:color w:val="000000"/>
          <w:sz w:val="28"/>
        </w:rPr>
        <w:t xml:space="preserve">
      2. Азаматтық қорғаныс шараларын қамтамасыз ету үшiн облыстарда, аудандарда, қалаларда, қалалардағы аудандарда, орталық және жергiлiктi атқарушы органдарда, ұйымдарда Азаматтық қорғаныс мүлкiнiң қоры құрылады. </w:t>
      </w:r>
    </w:p>
    <w:bookmarkEnd w:id="167"/>
    <w:bookmarkStart w:name="z225" w:id="168"/>
    <w:p>
      <w:pPr>
        <w:spacing w:after="0"/>
        <w:ind w:left="0"/>
        <w:jc w:val="both"/>
      </w:pPr>
      <w:r>
        <w:rPr>
          <w:rFonts w:ascii="Times New Roman"/>
          <w:b w:val="false"/>
          <w:i w:val="false"/>
          <w:color w:val="000000"/>
          <w:sz w:val="28"/>
        </w:rPr>
        <w:t xml:space="preserve">
      3. Азаматтық қорғаныс объектiлерi мен мүлкi иеліктен шығаруға жатпайды. </w:t>
      </w:r>
    </w:p>
    <w:bookmarkEnd w:id="168"/>
    <w:bookmarkStart w:name="z226" w:id="169"/>
    <w:p>
      <w:pPr>
        <w:spacing w:after="0"/>
        <w:ind w:left="0"/>
        <w:jc w:val="both"/>
      </w:pPr>
      <w:r>
        <w:rPr>
          <w:rFonts w:ascii="Times New Roman"/>
          <w:b w:val="false"/>
          <w:i w:val="false"/>
          <w:color w:val="000000"/>
          <w:sz w:val="28"/>
        </w:rPr>
        <w:t xml:space="preserve">
      4. Ұйымдардың басқару құрылымдары мен шаруашылық қызметiнiң нысандары өзгерген жағдайда Азаматтық қорғаныс объектiлерi мен мүлкiнiң мақсатты бағыты, сондай-ақ оларды құру мен жинақтау жөнiндегi тапсырмалар солардың мойнында сақталады. </w:t>
      </w:r>
    </w:p>
    <w:bookmarkEnd w:id="169"/>
    <w:bookmarkStart w:name="z227" w:id="170"/>
    <w:p>
      <w:pPr>
        <w:spacing w:after="0"/>
        <w:ind w:left="0"/>
        <w:jc w:val="both"/>
      </w:pPr>
      <w:r>
        <w:rPr>
          <w:rFonts w:ascii="Times New Roman"/>
          <w:b w:val="false"/>
          <w:i w:val="false"/>
          <w:color w:val="000000"/>
          <w:sz w:val="28"/>
        </w:rPr>
        <w:t>
      5. Азаматтық қорғаныс объектiлерiн құру тәртiбiн Қазақстан Республикасының Үкiметi белгiлейдi.</w:t>
      </w:r>
      <w:r>
        <w:br/>
      </w:r>
      <w:r>
        <w:rPr>
          <w:rFonts w:ascii="Times New Roman"/>
          <w:b w:val="false"/>
          <w:i w:val="false"/>
          <w:color w:val="000000"/>
          <w:sz w:val="28"/>
        </w:rPr>
        <w:t>
      </w:t>
      </w:r>
      <w:r>
        <w:rPr>
          <w:rFonts w:ascii="Times New Roman"/>
          <w:b w:val="false"/>
          <w:i w:val="false"/>
          <w:color w:val="ff0000"/>
          <w:sz w:val="28"/>
        </w:rPr>
        <w:t xml:space="preserve">Ескерту. 26-бапқа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bookmarkEnd w:id="170"/>
    <w:bookmarkStart w:name="z33" w:id="171"/>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Азаматтық қорғаныс қажеттерiн </w:t>
      </w:r>
      <w:r>
        <w:br/>
      </w:r>
      <w:r>
        <w:rPr>
          <w:rFonts w:ascii="Times New Roman"/>
          <w:b w:val="false"/>
          <w:i w:val="false"/>
          <w:color w:val="000000"/>
          <w:sz w:val="28"/>
        </w:rPr>
        <w:t>
</w:t>
      </w:r>
      <w:r>
        <w:rPr>
          <w:rFonts w:ascii="Times New Roman"/>
          <w:b/>
          <w:i w:val="false"/>
          <w:color w:val="000000"/>
          <w:sz w:val="28"/>
        </w:rPr>
        <w:t xml:space="preserve">               материалдық-техникалық жағынан қамтамасыз ету </w:t>
      </w:r>
    </w:p>
    <w:bookmarkEnd w:id="171"/>
    <w:p>
      <w:pPr>
        <w:spacing w:after="0"/>
        <w:ind w:left="0"/>
        <w:jc w:val="both"/>
      </w:pPr>
      <w:r>
        <w:rPr>
          <w:rFonts w:ascii="Times New Roman"/>
          <w:b w:val="false"/>
          <w:i w:val="false"/>
          <w:color w:val="000000"/>
          <w:sz w:val="28"/>
        </w:rPr>
        <w:t xml:space="preserve">      Азаматтық қорғаныс қажеттерiн материалдық-техникалық жағынан қамтамасыз ету Азаматтық қорғаныс шараларын қаржыландыруға, Қазақстан Республикасының Азаматтық қорғаныс бөлiмдерiн ұстауға бөлiнетiн қаражат есебiнен жүзеге асырылады. </w:t>
      </w:r>
    </w:p>
    <w:bookmarkStart w:name="z34" w:id="172"/>
    <w:p>
      <w:pPr>
        <w:spacing w:after="0"/>
        <w:ind w:left="0"/>
        <w:jc w:val="left"/>
      </w:pPr>
      <w:r>
        <w:rPr>
          <w:rFonts w:ascii="Times New Roman"/>
          <w:b/>
          <w:i w:val="false"/>
          <w:color w:val="000000"/>
        </w:rPr>
        <w:t xml:space="preserve"> 
7-тарау. Азаматтық қорғаныс шараларын қаржыландыру көздері. </w:t>
      </w:r>
      <w:r>
        <w:br/>
      </w:r>
      <w:r>
        <w:rPr>
          <w:rFonts w:ascii="Times New Roman"/>
          <w:b/>
          <w:i w:val="false"/>
          <w:color w:val="000000"/>
        </w:rPr>
        <w:t xml:space="preserve">
Уәкілетті органның әскери қызметшілері мен басқа да </w:t>
      </w:r>
      <w:r>
        <w:br/>
      </w:r>
      <w:r>
        <w:rPr>
          <w:rFonts w:ascii="Times New Roman"/>
          <w:b/>
          <w:i w:val="false"/>
          <w:color w:val="000000"/>
        </w:rPr>
        <w:t xml:space="preserve">
санаттағы қызметкерлерінің құқықтары, мәртебесі </w:t>
      </w:r>
    </w:p>
    <w:bookmarkEnd w:id="172"/>
    <w:p>
      <w:pPr>
        <w:spacing w:after="0"/>
        <w:ind w:left="0"/>
        <w:jc w:val="both"/>
      </w:pPr>
      <w:r>
        <w:rPr>
          <w:rFonts w:ascii="Times New Roman"/>
          <w:b w:val="false"/>
          <w:i w:val="false"/>
          <w:color w:val="ff0000"/>
          <w:sz w:val="28"/>
        </w:rPr>
        <w:t xml:space="preserve">      Ескерту. 7-тараудың атауы жаңа редакцияда - Қазақстан Республикасының 2000.05.05 </w:t>
      </w:r>
      <w:r>
        <w:rPr>
          <w:rFonts w:ascii="Times New Roman"/>
          <w:b w:val="false"/>
          <w:i w:val="false"/>
          <w:color w:val="ff0000"/>
          <w:sz w:val="28"/>
        </w:rPr>
        <w:t>№ 48</w:t>
      </w:r>
      <w:r>
        <w:rPr>
          <w:rFonts w:ascii="Times New Roman"/>
          <w:b w:val="false"/>
          <w:i w:val="false"/>
          <w:color w:val="ff0000"/>
          <w:sz w:val="28"/>
        </w:rPr>
        <w:t xml:space="preserve"> Заңымен.</w:t>
      </w:r>
    </w:p>
    <w:bookmarkStart w:name="z35" w:id="173"/>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Азаматтық қорғаныс шараларын қаржыландыру </w:t>
      </w:r>
    </w:p>
    <w:bookmarkEnd w:id="173"/>
    <w:p>
      <w:pPr>
        <w:spacing w:after="0"/>
        <w:ind w:left="0"/>
        <w:jc w:val="both"/>
      </w:pPr>
      <w:r>
        <w:rPr>
          <w:rFonts w:ascii="Times New Roman"/>
          <w:b w:val="false"/>
          <w:i w:val="false"/>
          <w:color w:val="000000"/>
          <w:sz w:val="28"/>
        </w:rPr>
        <w:t xml:space="preserve">      1. Азаматтық қорғаныс шараларын қаржыландыру бюджет қаражаты және ұйымдардың өз қаражаты есебiнен жүзеге асырылады. </w:t>
      </w:r>
    </w:p>
    <w:bookmarkStart w:name="z228" w:id="174"/>
    <w:p>
      <w:pPr>
        <w:spacing w:after="0"/>
        <w:ind w:left="0"/>
        <w:jc w:val="both"/>
      </w:pPr>
      <w:r>
        <w:rPr>
          <w:rFonts w:ascii="Times New Roman"/>
          <w:b w:val="false"/>
          <w:i w:val="false"/>
          <w:color w:val="000000"/>
          <w:sz w:val="28"/>
        </w:rPr>
        <w:t xml:space="preserve">
      2. Азаматтық қорғаныс шараларын қаржыландыру азаматтардың ерiктi жарналарының, қорлардың, дiни және қоғамдық бiрлестiктердiң қаражаты есебiнен жүзеге асырылуы мүмкiн.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28-бапқа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Заңымен. </w:t>
      </w:r>
    </w:p>
    <w:bookmarkEnd w:id="174"/>
    <w:bookmarkStart w:name="z36" w:id="175"/>
    <w:p>
      <w:pPr>
        <w:spacing w:after="0"/>
        <w:ind w:left="0"/>
        <w:jc w:val="both"/>
      </w:pPr>
      <w:r>
        <w:rPr>
          <w:rFonts w:ascii="Times New Roman"/>
          <w:b w:val="false"/>
          <w:i w:val="false"/>
          <w:color w:val="000000"/>
          <w:sz w:val="28"/>
        </w:rPr>
        <w:t>
</w:t>
      </w:r>
      <w:r>
        <w:rPr>
          <w:rFonts w:ascii="Times New Roman"/>
          <w:b/>
          <w:i w:val="false"/>
          <w:color w:val="000000"/>
          <w:sz w:val="28"/>
        </w:rPr>
        <w:t>      29-бап.</w:t>
      </w:r>
      <w:r>
        <w:br/>
      </w:r>
      <w:r>
        <w:rPr>
          <w:rFonts w:ascii="Times New Roman"/>
          <w:b w:val="false"/>
          <w:i w:val="false"/>
          <w:color w:val="000000"/>
          <w:sz w:val="28"/>
        </w:rPr>
        <w:t>
</w:t>
      </w:r>
      <w:r>
        <w:rPr>
          <w:rFonts w:ascii="Times New Roman"/>
          <w:b w:val="false"/>
          <w:i w:val="false"/>
          <w:color w:val="ff0000"/>
          <w:sz w:val="28"/>
        </w:rPr>
        <w:t xml:space="preserve">      Ескерту. 29-бап алынып тасталды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Заңымен. </w:t>
      </w:r>
    </w:p>
    <w:bookmarkEnd w:id="175"/>
    <w:bookmarkStart w:name="z37" w:id="176"/>
    <w:p>
      <w:pPr>
        <w:spacing w:after="0"/>
        <w:ind w:left="0"/>
        <w:jc w:val="both"/>
      </w:pPr>
      <w:r>
        <w:rPr>
          <w:rFonts w:ascii="Times New Roman"/>
          <w:b w:val="false"/>
          <w:i w:val="false"/>
          <w:color w:val="000000"/>
          <w:sz w:val="28"/>
        </w:rPr>
        <w:t>
</w:t>
      </w:r>
      <w:r>
        <w:rPr>
          <w:rFonts w:ascii="Times New Roman"/>
          <w:b/>
          <w:i w:val="false"/>
          <w:color w:val="000000"/>
          <w:sz w:val="28"/>
        </w:rPr>
        <w:t xml:space="preserve">      29-1-бап. Уәкілетті орган әскери қызметшілерінің </w:t>
      </w:r>
      <w:r>
        <w:br/>
      </w:r>
      <w:r>
        <w:rPr>
          <w:rFonts w:ascii="Times New Roman"/>
          <w:b w:val="false"/>
          <w:i w:val="false"/>
          <w:color w:val="000000"/>
          <w:sz w:val="28"/>
        </w:rPr>
        <w:t>
</w:t>
      </w:r>
      <w:r>
        <w:rPr>
          <w:rFonts w:ascii="Times New Roman"/>
          <w:b/>
          <w:i w:val="false"/>
          <w:color w:val="000000"/>
          <w:sz w:val="28"/>
        </w:rPr>
        <w:t xml:space="preserve">                 құқықтары, мәртебесі </w:t>
      </w:r>
    </w:p>
    <w:bookmarkEnd w:id="176"/>
    <w:p>
      <w:pPr>
        <w:spacing w:after="0"/>
        <w:ind w:left="0"/>
        <w:jc w:val="both"/>
      </w:pPr>
      <w:r>
        <w:rPr>
          <w:rFonts w:ascii="Times New Roman"/>
          <w:b w:val="false"/>
          <w:i w:val="false"/>
          <w:color w:val="000000"/>
          <w:sz w:val="28"/>
        </w:rPr>
        <w:t>      1. Уәкілетті органда, оның аумақтық органдарында, ведомстволық бағыныстағы мемлекеттік мекемелер мен азаматтық қорғаныстың әскери бөлімдерінде әскери қызмет өткеріп жүрген адамдар Қазақстан Республикасы Қарулы Күштерінің әскери қызметшілері үшін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мәртебені иеленеді және құқықтар мен жеңілдіктерді пайдаланады. </w:t>
      </w:r>
    </w:p>
    <w:bookmarkStart w:name="z229" w:id="177"/>
    <w:p>
      <w:pPr>
        <w:spacing w:after="0"/>
        <w:ind w:left="0"/>
        <w:jc w:val="both"/>
      </w:pPr>
      <w:r>
        <w:rPr>
          <w:rFonts w:ascii="Times New Roman"/>
          <w:b w:val="false"/>
          <w:i w:val="false"/>
          <w:color w:val="000000"/>
          <w:sz w:val="28"/>
        </w:rPr>
        <w:t xml:space="preserve">
      2. Қазақстан Республикасы уәкілетті органының, оның аумақтық органдарының, ведомстволық бағыныстағы мемлекеттік мекемелер мен азаматтық қорғаныстың әскери бөлімдерінің әскери қызметшілері әскери атақтарына сәйкес айырым белгілері бар әскери нысанды киім (киім-кешек) киіп жүреді. </w:t>
      </w:r>
    </w:p>
    <w:bookmarkEnd w:id="177"/>
    <w:bookmarkStart w:name="z230" w:id="178"/>
    <w:p>
      <w:pPr>
        <w:spacing w:after="0"/>
        <w:ind w:left="0"/>
        <w:jc w:val="both"/>
      </w:pPr>
      <w:r>
        <w:rPr>
          <w:rFonts w:ascii="Times New Roman"/>
          <w:b w:val="false"/>
          <w:i w:val="false"/>
          <w:color w:val="000000"/>
          <w:sz w:val="28"/>
        </w:rPr>
        <w:t xml:space="preserve">
      Азаматтық қорғаныстың басқа санаттағы қызметкерлерінің әскери киім нысаны мен айырым белгілерінің жекелеген заттарын, сондай-ақ нысанды киім (киім-кешек) киіп жүру ерекшеліктерін уәкілетті органның бірінші басшысы белгілейді. </w:t>
      </w:r>
      <w:r>
        <w:br/>
      </w:r>
      <w:r>
        <w:rPr>
          <w:rFonts w:ascii="Times New Roman"/>
          <w:b w:val="false"/>
          <w:i w:val="false"/>
          <w:color w:val="000000"/>
          <w:sz w:val="28"/>
        </w:rPr>
        <w:t>
</w:t>
      </w:r>
      <w:r>
        <w:rPr>
          <w:rFonts w:ascii="Times New Roman"/>
          <w:b w:val="false"/>
          <w:i w:val="false"/>
          <w:color w:val="ff0000"/>
          <w:sz w:val="28"/>
        </w:rPr>
        <w:t xml:space="preserve">      Ескерту. 29-1-баппен толықтырылды - Қазақстан Республикасының 2000.05.05 </w:t>
      </w:r>
      <w:r>
        <w:rPr>
          <w:rFonts w:ascii="Times New Roman"/>
          <w:b w:val="false"/>
          <w:i w:val="false"/>
          <w:color w:val="000000"/>
          <w:sz w:val="28"/>
        </w:rPr>
        <w:t>№ 48</w:t>
      </w:r>
      <w:r>
        <w:rPr>
          <w:rFonts w:ascii="Times New Roman"/>
          <w:b w:val="false"/>
          <w:i w:val="false"/>
          <w:color w:val="ff0000"/>
          <w:sz w:val="28"/>
        </w:rPr>
        <w:t xml:space="preserve">, өзгерту енгізілді - 2007.05.22 </w:t>
      </w:r>
      <w:r>
        <w:rPr>
          <w:rFonts w:ascii="Times New Roman"/>
          <w:b w:val="false"/>
          <w:i w:val="false"/>
          <w:color w:val="000000"/>
          <w:sz w:val="28"/>
        </w:rPr>
        <w:t>№ 255</w:t>
      </w:r>
      <w:r>
        <w:rPr>
          <w:rFonts w:ascii="Times New Roman"/>
          <w:b w:val="false"/>
          <w:i w:val="false"/>
          <w:color w:val="ff0000"/>
          <w:sz w:val="28"/>
        </w:rPr>
        <w:t xml:space="preserve">, 2008.05.26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Заңдарымен. </w:t>
      </w:r>
    </w:p>
    <w:bookmarkEnd w:id="178"/>
    <w:bookmarkStart w:name="z38" w:id="179"/>
    <w:p>
      <w:pPr>
        <w:spacing w:after="0"/>
        <w:ind w:left="0"/>
        <w:jc w:val="left"/>
      </w:pPr>
      <w:r>
        <w:rPr>
          <w:rFonts w:ascii="Times New Roman"/>
          <w:b/>
          <w:i w:val="false"/>
          <w:color w:val="000000"/>
        </w:rPr>
        <w:t xml:space="preserve"> 
8-тарау. Қорытынды ережелер </w:t>
      </w:r>
    </w:p>
    <w:bookmarkEnd w:id="179"/>
    <w:bookmarkStart w:name="z39" w:id="180"/>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Азаматтық қорғаныс шараларын орындауға </w:t>
      </w:r>
      <w:r>
        <w:br/>
      </w:r>
      <w:r>
        <w:rPr>
          <w:rFonts w:ascii="Times New Roman"/>
          <w:b w:val="false"/>
          <w:i w:val="false"/>
          <w:color w:val="000000"/>
          <w:sz w:val="28"/>
        </w:rPr>
        <w:t>
</w:t>
      </w:r>
      <w:r>
        <w:rPr>
          <w:rFonts w:ascii="Times New Roman"/>
          <w:b/>
          <w:i w:val="false"/>
          <w:color w:val="000000"/>
          <w:sz w:val="28"/>
        </w:rPr>
        <w:t xml:space="preserve">               тартылатын адамдарды сақтандыру және олар қаза </w:t>
      </w:r>
      <w:r>
        <w:br/>
      </w:r>
      <w:r>
        <w:rPr>
          <w:rFonts w:ascii="Times New Roman"/>
          <w:b w:val="false"/>
          <w:i w:val="false"/>
          <w:color w:val="000000"/>
          <w:sz w:val="28"/>
        </w:rPr>
        <w:t>
</w:t>
      </w:r>
      <w:r>
        <w:rPr>
          <w:rFonts w:ascii="Times New Roman"/>
          <w:b/>
          <w:i w:val="false"/>
          <w:color w:val="000000"/>
          <w:sz w:val="28"/>
        </w:rPr>
        <w:t xml:space="preserve">               тапқан немесе мертiккен жағдайда шеккен залалын </w:t>
      </w:r>
      <w:r>
        <w:br/>
      </w:r>
      <w:r>
        <w:rPr>
          <w:rFonts w:ascii="Times New Roman"/>
          <w:b w:val="false"/>
          <w:i w:val="false"/>
          <w:color w:val="000000"/>
          <w:sz w:val="28"/>
        </w:rPr>
        <w:t>
</w:t>
      </w:r>
      <w:r>
        <w:rPr>
          <w:rFonts w:ascii="Times New Roman"/>
          <w:b/>
          <w:i w:val="false"/>
          <w:color w:val="000000"/>
          <w:sz w:val="28"/>
        </w:rPr>
        <w:t xml:space="preserve">               өтеу </w:t>
      </w:r>
    </w:p>
    <w:bookmarkEnd w:id="180"/>
    <w:p>
      <w:pPr>
        <w:spacing w:after="0"/>
        <w:ind w:left="0"/>
        <w:jc w:val="both"/>
      </w:pPr>
      <w:r>
        <w:rPr>
          <w:rFonts w:ascii="Times New Roman"/>
          <w:b w:val="false"/>
          <w:i w:val="false"/>
          <w:color w:val="000000"/>
          <w:sz w:val="28"/>
        </w:rPr>
        <w:t>      Азаматтық қорғаныс шараларын орындауға және аварияларға, апаттарға, табиғи және өзге де зiлзалаларға байланысты төтенше жағдайлардың зардаптарын жоюға тартылатын адамдарды сақтандыру және олар қаза тапқан немесе мертiккен жағдайда шеккен залалын өтеу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 </w:t>
      </w:r>
    </w:p>
    <w:bookmarkStart w:name="z40" w:id="181"/>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Қазақстан Республикасының Азаматтық қорғаныс </w:t>
      </w:r>
      <w:r>
        <w:br/>
      </w:r>
      <w:r>
        <w:rPr>
          <w:rFonts w:ascii="Times New Roman"/>
          <w:b w:val="false"/>
          <w:i w:val="false"/>
          <w:color w:val="000000"/>
          <w:sz w:val="28"/>
        </w:rPr>
        <w:t>
</w:t>
      </w:r>
      <w:r>
        <w:rPr>
          <w:rFonts w:ascii="Times New Roman"/>
          <w:b/>
          <w:i w:val="false"/>
          <w:color w:val="000000"/>
          <w:sz w:val="28"/>
        </w:rPr>
        <w:t xml:space="preserve">               саласындағы заңдарын бұзғаны үшiн жауапкершiлiк </w:t>
      </w:r>
    </w:p>
    <w:bookmarkEnd w:id="181"/>
    <w:p>
      <w:pPr>
        <w:spacing w:after="0"/>
        <w:ind w:left="0"/>
        <w:jc w:val="both"/>
      </w:pPr>
      <w:r>
        <w:rPr>
          <w:rFonts w:ascii="Times New Roman"/>
          <w:b w:val="false"/>
          <w:i w:val="false"/>
          <w:color w:val="000000"/>
          <w:sz w:val="28"/>
        </w:rPr>
        <w:t>      Осы Заңды және Азаматтық қорғаныс саласындағы басқа да нормативтiк актiлердi орындамауға байланысты құқыққа қарсы әрекет жасаған немесе әрекетсiздiкке жол берген Қазақстан Республикасының лауазымды адамдары мен азаматтары, шетелдіктер мен азаматтығы жоқ адамдар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жауапқа тартылады. </w:t>
      </w:r>
      <w:r>
        <w:br/>
      </w: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Қазақстан Республикасының 2008.05.26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Заңымен. </w:t>
      </w:r>
    </w:p>
    <w:bookmarkStart w:name="z41" w:id="182"/>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Азаматтық қорғаныс саласындағы халықаралық </w:t>
      </w:r>
      <w:r>
        <w:br/>
      </w:r>
      <w:r>
        <w:rPr>
          <w:rFonts w:ascii="Times New Roman"/>
          <w:b w:val="false"/>
          <w:i w:val="false"/>
          <w:color w:val="000000"/>
          <w:sz w:val="28"/>
        </w:rPr>
        <w:t>
</w:t>
      </w:r>
      <w:r>
        <w:rPr>
          <w:rFonts w:ascii="Times New Roman"/>
          <w:b/>
          <w:i w:val="false"/>
          <w:color w:val="000000"/>
          <w:sz w:val="28"/>
        </w:rPr>
        <w:t xml:space="preserve">               ынтымақтастық </w:t>
      </w:r>
    </w:p>
    <w:bookmarkEnd w:id="182"/>
    <w:p>
      <w:pPr>
        <w:spacing w:after="0"/>
        <w:ind w:left="0"/>
        <w:jc w:val="both"/>
      </w:pPr>
      <w:r>
        <w:rPr>
          <w:rFonts w:ascii="Times New Roman"/>
          <w:b w:val="false"/>
          <w:i w:val="false"/>
          <w:color w:val="000000"/>
          <w:sz w:val="28"/>
        </w:rPr>
        <w:t xml:space="preserve">      1. Азаматтық қорғаныс саласындағы халықаралық ынтымақтастық: </w:t>
      </w:r>
      <w:r>
        <w:br/>
      </w:r>
      <w:r>
        <w:rPr>
          <w:rFonts w:ascii="Times New Roman"/>
          <w:b w:val="false"/>
          <w:i w:val="false"/>
          <w:color w:val="000000"/>
          <w:sz w:val="28"/>
        </w:rPr>
        <w:t xml:space="preserve">
      азаматтық қорғаныс жөнiндегi халықаралық жобаларға қатысуды, осы салада ғылыми-техникалық жетiстiктердiң еркiн алмасылуын жүзеге асыруды; </w:t>
      </w:r>
      <w:r>
        <w:br/>
      </w:r>
      <w:r>
        <w:rPr>
          <w:rFonts w:ascii="Times New Roman"/>
          <w:b w:val="false"/>
          <w:i w:val="false"/>
          <w:color w:val="000000"/>
          <w:sz w:val="28"/>
        </w:rPr>
        <w:t xml:space="preserve">
      Қазақстан Республикасының аумағынан тыс жерлердегi төтенше жағдайлардың зардаптарын жоюға Азаматтық қорғаныс күштерiн тартуды көздейдi, оларды тарту халықаралық шарттардың негiзiнде жүзеге асырылады. </w:t>
      </w:r>
      <w:r>
        <w:br/>
      </w:r>
      <w:r>
        <w:rPr>
          <w:rFonts w:ascii="Times New Roman"/>
          <w:b w:val="false"/>
          <w:i w:val="false"/>
          <w:color w:val="000000"/>
          <w:sz w:val="28"/>
        </w:rPr>
        <w:t xml:space="preserve">
      2. Егер Қазақстан Республикасы бекiткен халықаралық шарттарда осы Заңда белгiленгеннен өзгеше нормалар көзделсе, халықаралық шарттардың нормалары қолданылады.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