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ae07" w14:textId="60ea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"1997 жылға арналған республикалық бюджет туралы" Қазақстан Республикасының заңына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18 маусымдағы N 129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1-бап. "1997 жылға арналған республикалық бюджет туралы" 1996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31 желтоқсандағы Қазақстан Республикасының Заңына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Z960059_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Парламентiнiң Жаршысы, 1996 ж., N 23-24,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414-құжат) мынадай өзгерiстер мен толықтырулар енгiзiлсiн: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бөлiкте: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"177423822" деген сан "186668929 мың теңге, алынған ресми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трансферттер бойынша - 922000 мың теңге" деген сөздермен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"199631610" деген сан "228877075"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"32768715" деген сан "22387852"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"54976503" деген сан "63673998"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"3,16" деген сан "3,66" деген санмен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үшiншi бөлiкте: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"40639333" деген сан "61173998"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төртiншi абзац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4-баптағы "19359898" деген сан "30969898"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"Ақмола облысына - 30 процент" деген сөздер "Ақмола облысына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 процент"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"Шығыс Қазақстан облысына - 90" деген сөздер "Шығыс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облысына - 100"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"Қарағанды облысына - 75" деген сөздер "Қарағанды облысына - 65"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"Қостанай облысына - 65" деген сөздер "Қостанай облысына - 100"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"Жезқазған - 38", "Көкшетау", "Семей", "Талдықорған", "Торғай"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бөлiкте: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"27186848" деген сан "25743955"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"4104587" деген сан "7103483"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"1741073" деген сан "3527389"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"Семей облысына - 3868388" деген сөздер "Шығыс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облысына - 3612458"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"Көкшетау - 1786316", "Талдықорған - 2998896", "Торғай - 1186963"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екiншi бөлiктегi "Жезқазған" деген сөз "Қарағанды" деген сөзбен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бөлiкте: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Мемлекеттiк тұрғын үй құрылысы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банкiне" деген сөздер "екiншi деңгейдегi банктерге" деген сөздермен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"7" деген сан "4"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екiншi бөлiкте: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"мемлекеттiк мүлiктiң" деген сөздер "мемлекеттiк меншiктiң"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"9300000" деген сан "5090690"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"5250000" деген сан "4889000"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"9146347" деген сан "7406022" деген санмен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"1224000" деген сан "1154000"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"376000" деген сан "172000" деген санмен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"мемлекеттiк қарызға" деген сөздердiң алдынан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Үкiметiнiң қарыз алуы нәтижесiнде пайда болған"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"14933672" деген сан "13147822" деген санмен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28-баптағы "1000000" деген сан "800000"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"желтоқсанда" деген сөздерден кейiн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қарыз алуы нәтижесiнде пайда болған" деген сөздермен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"193794000" деген сан "228000000" деген санмен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32-баптағы "3650000" деген сан "7740000"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34-баптағы "9666128" деген сан "10104399"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"37-бап "зейнетақыларды төлеу жөнiндегi борыштарды жабуға жұмсалатын ресми трансферттер"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38 және 39-баптармен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"38-бап. Зейнетақыларды төлеу жөнiндегi берешектi жабуға жұмсалатын ресми трансферттердiң көлемi Қазақстан Республикасының Үкiметi белгiлеген тәртiппен мерзiмде 36000000 мың теңге сомасында бекiтiлсiн";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39-бап. Республикалық бюджетке кiрiстер толық түспеген жағдайда Қазақстан Республикасының Үкiметiне республикалық бюджеттiң тапшылығы мен мемлекеттiк борыштың лимитiн қаражатты зейнетақылар төлеу жөнiндегi берешектi өтеуге жұмсай отырып, осы Заңның 1 және 31-баптарында белгiленген мөлшерден тыс, жалпы iшкi өнiмнiң 0,5 процентiне дейiн қосымша өсiруге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2-бап. "1997 жылға арналған республикалық бюджет туралы" Қазақстан Республикасы Заңының қосымшасы жаңа редакцияда жазылсын (қоса берiлiп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"1997 жылға арналған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Республикасының Заңына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өзгерiстер мен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енгiзу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Республикасының Заңына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Қосымша 18 маусым 1997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ҚРЗ 129-1 "1997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арналған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бюджет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Республикасының 1997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31 желтоқсандағы Заңына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Қосымша ҚРЗ N 59-1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Қазақстан Республикасының 1997 жылға арналған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республикалық бюджетi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Сыныбы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Iшкi сыныбы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Ерекшелiгi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Атауы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1 2 3 4                      5                            6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1. Кiрiстер                                      186668929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 Салық түсiмдерi                                  127656024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Кiрiстерге және капитал өсiмiне салынатын табыс   29882045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Заңды тұлғалардан алынатын табыс салығы           23418185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Резидент-заңды тұлғалардан алынатын табыс салығы  20932077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 Резидент-заңды тұлғалардан төлем көзiнен           2486108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ұсталатын табыс салығы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Жеке тұлғалардан алынатын табыс салығы             6463860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Жеке тұлғалардан төлем көзiнен ұсталатын табыс     6463860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Меншiкке салынатын салықтар                         553250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Бағалы қағаздармен жасалатын операцияларға          553250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салынатын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Бағалы қағаздармен жасалатын операцияларға          553250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салынатын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 Тауарларға, жұмыстар мен қызметтерге салынатын    88900729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iшкi салықтар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Қосылған құнға салынатын салық                    65580000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Iшкi өндiрiс тауарларына және жұмыстар мен        56090000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қызметтерге салынатын қосылған құн салығы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 Қазақстан Республикасының аумағына сырттан         9490000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әкелiнетiн тауарларға салынатын қосылған құн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Акциздер                                          10412879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 Бензин                                             5996435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 Өңделмеген мұнай                                   4416444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 Табиғи ресурстарды пайдаланғаны үшiн түсетiн      12907850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түсiмдер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  Iшкi жер қойнауын пайдаланушылардан алынатын       2700000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бонустар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  Iшкi жер қойнауын пайдаланушылардан алынатын      10207850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роялти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  Халықаралық сауда мен сыртқы операцияларға         8320000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салынатын салықтар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Кеден төлемдерi                                    8320000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Импорт баждары                                     7400000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 Басқа да кеден төлемдерi                            920000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 Салыққа жатпайтын түсiмдер                        19920707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Кәсiпкерлiк қызмет пен меншiктен түсетiн          12735382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кiрiстер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Заңды тұлғалардан және қаржы мекемелерiнен        11639529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түсетiн салыққа жатпайтын түсiмдер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 Мемлекетке тиесiлi акциялар пакеттерiне            2200000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дивидендтер түсiмi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  Республика iшiнде берiлген қарыздар мен            1044529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несиелер үшiн алынған проценттер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 "Байқоңыр" кешенiн пайдаланғаны үшiн жалгерлiк     8395000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төлем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Меншiктен алынатын басқа да кiрiстер               1095853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 Шетелдiк мемлекеттердiң үкiметтерiне мемлекеттiк    1092153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несиелер берiлгенi үшiн алынған проценттер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 Меншiктен алынатын басқа да кiрiстер                  3700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Әкiмшiлiк алымдар мен төлемдер, коммерциялық       1421800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емес және iлеспе сатудан алынатын кiрiстер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Әкiмшiлiк алымдар                                   224800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  Мемлекеттiк органдар өндiрiп алатын төлем             7800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(айыппұлдардан басқа)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 Басқа да әкiмшiлiк алымдары                         217000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Басқа да төлемдер және коммерциялық емес және      1197000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iлеспе сатудан алынатын кiрiстер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Мемлекеттiк мүлiктi пайдаланғаны үшiн төлем         540000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 Басқа да төлемдер және коммерциялық емес және       657000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iлеспе сатудан алынатын кiрiстер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 Салыққа жатпайтын өзге де түсiмдер                 5763525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Салыққа жатпайтын өзге де түсiмдер                 5763525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 Табиғат қорғау қорына түсiмдер                      507450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 Салыққа жатпайтын басқа да түсiмдер                5256075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 Капиталмен жасалған операциялардан алынатын       39092198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кiрiстер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Негiзгi капиталды сату                            30969898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Негiзгi капиталды сату                            30969898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 Мемлекеттiк кәсiпорындарды жекешелендiруден       30969898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түсетiн түсiмдер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Мемлекеттiк қорлардан тауарлар сату                8122300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Мемлекеттiк қорлардан тауарлар сату                8122300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Мемлекеттiк материалдық резервтерден тауарлар      6122300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өткiзуден қаражаттың түсуi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 Астық өткiзуден алынатын түсiм                    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II. Алынған ресми трансферттер (гранттар) 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 Алынған ресми трансферттер (гранттар)     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Сыртқы көздерден                          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Сыртқы көздерден                          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Ағымдағы                                            922000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Функциялық топ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Функция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Iшкi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функция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Атауы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1 2 3 4                      5                            6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III. Шығыстар                                   228877075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 Жалпы сипаттағы мемлекеттiк қызметтер            31658625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Заң шығарушы орган және басқа функцияларға       21929765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енгiзiлмеген өзге де органдар, қаржы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салық-бюджет саясаты, шет мемлекеттерге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экономикалық көмек көрсетудi қоспағанда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сыртқы экономикалық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Заң шығарушы орган және басқа функцияларға       1652383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енгiзiлмеген өзге де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101 Қазақстан Республикасы Президентiнiң              481712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Әкiмшiлiгi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102 Қазақстан Республикасы Парламентiнiң              808079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Шаруашылық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104 Қазақстан Республикасы Премьер-Министрiнiң        327232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Кеңсесi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637 Қазақстан Республикасының Конституциялық           35360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Кеңесi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Қаржы және фискальдық қызмет                    14978196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Қазақстан Республикасының Қаржы министрлiгi     13048789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311 Қазақстан Республикасының Инвестициялар            85000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жөнiндегi мемлекеттiк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406 Республикалық бюджеттiң атқарылуын бақылау         38272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жөнiндегi есеп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412 Қазақстан Республикасының Мемлекеттiк кеден      1782773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660 Қазақстан Республикасының Бағалы қағаздар          23362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жөнiндегi ұлттық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Сыртқы экономикалық қызмет                       5299186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204 Қазақстан Республикасының Сыртқы iстер           3939915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Қазақстан Республикасының Қорғаныс министрлiгi    247170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Қазақстан Республикасының Қаржы министрлiгi       701194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Қазақстан Республикасының Ұлттық қауiпсiздiк      292000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411 Қазақстан Республикасы, Қырғыз Республикасы        14507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және Өзбекстан Республикасы Мемлекетаралық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Кеңесiнiң атқару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698 Аралды құтқару халықаралық қоры                   104400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Iргелi зерттеулер                                4309657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222 Қазақстан Республикасының Ғылым министрлiгi      4309657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Жалпы сипаттағы қызметтер                        3122555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Жалпы жоспарлау және статистикалық қызметтер      149546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228 Қазақстан Республикасының Экономика және          121000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604 Қазақстан Республикасының Стратегиялық             28546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жоспарлау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Жалпы сипаттағы өзге де қызметтер                2973009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603 Қазақстан Республикасы Президентiнiң архивi        38306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617 Қазақстан Республикасының Орталық мемлекеттiк      19430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архивi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 621 Қазақстан Республикасының жоғары және орталық      28062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мемлекеттiк органдарды Ақмола қаласына көшiру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жөнiндегi мемлекеттiк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646 Қазақстан Республикасы Президентi жанындағы        16538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стратегиялық зерттеулер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680 Қазақстан Республикасы Президентiнiң күзет       1333128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694 Қазақстан Республикасы Президентiнiң Iс           427892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696 Қазақстан Республикасы Президентi мен Үкiметiнiң 1109653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Шаруашылық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 Басқа санаттарға жатқызылмаған жалпы сипаттағы   2296648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мемлекеттiк қызметтер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676 Азық-түлiк келiсiм-шарт корпорациясы            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690 Қазақстан Республикасы Орталық  сайлау            296648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 Қорғаныс                                        16314210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Әскери мұқтаждармен байланысты қызмет           15190607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Әскери мұқтаждар                                15190607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Қазақстан Республикасының Қорғаныс              14573154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678 Республикалық ұлан                                617453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Басқа санаттарға жатқызылмаған қорғаныс          1123603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саласындағы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308 Қазақстан Республикасының Төтенше жағдайлар      1123603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жөнiндегi мемлекеттiк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 Қоғамдық тәртiп және қауiпсiздiк                21643247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Iшкi iстер органдары                             3277321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Қазақстан Республикасының Iшкi iстер              687389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624 Iшкi әскерлер бас басқармасы                     2589932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Соттар және прокуратура                          4116087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 Қазақстан Республикасының Әдiлет министрлiгi     2391331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501 Қазақстан Республикасының Жоғарғы Соты            180500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502 Қазақстан Республикасының Бас Прокуратурасы      1544256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Қылмыстық-атқару жүйесi                          2628859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623 Қазақстан Республикасының Iшкi iстер             2628859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 Қылмыстық-атқару жүйесi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басқа санаттарға жатқызылмаған қоғамдық         11620980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тәртiп және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303 Қазақстан Республикасының Мемлекеттiк шекара     3929462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күзетi жөнiндегi мемлекеттiк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402 Қазақстан Республикасының Мемлекеттiк тергеу     5633472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Қазақстан Республикасының Ұлттық қауiпсiздiк     2043879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635 Қазақстан Республикасы Үкiметiнiң жанындағы        14167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Ақпаратты қорғау жөнiндегi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техникалық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 Бiлiм                                           14774640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Мектепке дейiнгi бiлiм беру                       667756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Қазақстан Республикасының Қорғаныс министрлiгi     40159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Қазақстан Республикасының Көлiк және              186669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коммуникация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 224 Қазақстан Республикасының Бiлiм және мәдениет     402480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303 Қазақстан Республикасының Мемлекеттiк шекара        3344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күзетi жөнiндегi мемлекеттiк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696 Қазақстан Республикасының Президентi мен           32262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Үкiметiнiң Шаруашылық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697 Қазақстан Республикасы Президентiнiң Iс             2842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басқармасының Медициналық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Бастауыш және орта бiлiм беру                     705593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Қазақстан Республикасының Көлiк және              303370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коммуникация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Қазақстан Республикасының Бiлiм және мәдениет     402223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Арнаулы орта бiлiм беру                           785949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Қазақстан Республикасының Iшкi iстер министрлiгi  198208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Қазақстан Республикасының Денсаулық сақтау        115285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Қазақстан Республикасының Қорғаныс министрлiгi    125381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Қазақстан Республикасының Бiлiм және мәдениет     261471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Қазақстан Республикасының Қаржы министрлiгi        77427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640 Қ.Яссауи атындағы Халықаралық Қазақ-Түрiк           8177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 Кадрларды кәсiби даярлау                          178886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Кадрларды қайта даярлау жөнiндегi оқу орындары    178886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мен курстар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Қазақстан Республикасының Денсаулық сақтау         79971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204 Қазақстан Республикасының Сыртқы iстер              1211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Қазақстан Республикасының Еңбек және халықты        3321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әлеуметтiк қорғау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 Қазақстан Республикасының Әдiлет министрлiгi        4139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222 Қазақстан Республикасының Ғылым министрлiгi -      16766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Қазақстан Республикасының Бiлiм және мәдениет      31854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Қазақстан Республикасының Қаржы министрлiгi         1620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641 Әл-Фараби атындағы Қазақ Мемлекеттiк Ұлттық        16621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648 Қазақстан Республикасы Үкiметiнiң жанындағы        23383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мемлекеттiк қызметшiлердi қайта даярлау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олардың бiлiктiлiгiн көтеру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   Жоғары бiлiм беру                               10008296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Қазақстан Республикасының Iшкi iстер министрлiгi  237050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Қазақстан Республикасының Денсаулық сақтау       1157458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204 Қазақстан Республикасының Сыртқы iстер             36279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Қазақстан Республикасының Қорғаныс министрлiгi    791841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Қазақстан Республикасының Бiлiм және мәдениет    5983729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Қазақстан Республикасының Қаржы министрлiгi        37824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402 Қазақстан Республикасының Мемлекеттiк тергеу      261413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Қазақстан Республикасының Ұлттық қауiпсiздiк      141246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611 Қазақстан Республикасы Президентiнiң жанындағы     31287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Ұлттық жоғары мемлекеттiк басқару мектебi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640 Қ.Яссауи атындағы Халықаралық Қазақ-Түрiк         194245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 641 Әл-Фараби атындағы Қазақ Мемлекеттiк Ұлттық      1100000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университетi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645 Қазақстан Республикасы Президентiнiң жанындағы     35924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Менеджмент, Экономика және Болжамдау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       Деңгейлерi бойынша айқындалмайтын бiлiм беру     1979453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саласындағы қызметтер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Қазақстан Республикасының Бiлiм және мәдениет    1660644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299 Басқа ұйымдар                                     318809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      Бiлiм саласындағы қосалқы қызметтер                79509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Қазақстан Республикасының Денсаулық сақтау          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315 Қазақстан Республикасының Көлiк және                5114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коммуникация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Қазақстан Республикасының Бiлiм және мәдениет      46380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Қазақстан Республикасының Ауыл шаруашылығы         10551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228 Қазақстан Республикасының Экономика және сауда     16609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      Басқа санаттарға жатқызылмаған бiлiм              369198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саласындағы жұмыс пен қызметтер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Қазақстан Республикасының Бiлiм және              369198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мәдениет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 Денсаулық сақтау                                 6334615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Ауруханалар                                      3069370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Кең профильдi ауруханалар                         2782811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Қазақстан Республикасының Денсаулық сақтау       1692639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Қазақстан Республикасының Көлiк және      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коммуникация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697 Қазақстан Республикасы Президентiнiң Iс           890172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басқармасының Медициналық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Медициналық орталықтар мен перзентханалар          18923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Қазақстан Республикасының Денсаулық сақтау         18923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  Басқа iшкi топтарға жатқызылмаған аурухана        267636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мекемелерiнiң жұмысы мен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Қазақстан Республикасының iшкi iстер министрлiгi   90842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Қазақстан Республикасының Қорғаныс министрлiгi     85300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303 Қазақстан Республикасының Мемлекеттiк шекара       81044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күзетi жөнiндегi мемлекеттiк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678 Республикалық ұлан                                 10450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Емханалар және дәрiгерлер, тiс дәрiгерлерi        125034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мен орта медициналық қызметкерлердiң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көрсетуi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Қазақстан Республикасының Денсаулық сақтау         99212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Қазақстан Республикасының Ұлттық қауiпсiздiк       25822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Халықтың денсаулығын сақтау                      1669577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Қазақстан Республикасының Iшкi iстер министрлiгi   76580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Қазақстан Республикасының Денсаулық сақтау       1453634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Қазақстан Республикасының Қорғаныс министрлiгi     15627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402 Қазақстан Республикасының Мемлекеттiк тергеу        7952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Қазақстан Республикасының Ұлттық қауiпсiздiк       11580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 697 Қазақстан Республикасы Президентiнiң Iс           104204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басқармасының Медициналық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Дәрi-дәрмектер, медициналық жабдықтар мен         774000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аспаптар және дәрiгердiң нұсқамасы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пайдаланылатын басқа да өнiмдер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Қазақстан Республикасының Денсаулық сақтау        774000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   Денсаулық сақтау саласындағы басқа санаттарға     696634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жатқызылмаған жұмыс пен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Қазақстан Республикасының Денсаулық сақтау        696634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 Әлеуметтiк сақтандыру және қамсыздандыру         8943802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Әлеуметтiк сақтандыру                            8614877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Зейнетақы бағдарламалары                         5932982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Қазақстан Республикасының Iшкi iстер министрлiгi 2834800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Қазақстан Республикасының Қорғаныс министрлiгi   2294820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303 Қазақстан Республикасының Мемлекеттiк шекара      208421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күзетi жөнiндегi мемлекеттiк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402 Қазақстан Республикасының Мемлекеттiк тергеу      182902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Қазақстан Республикасының Ұлттық қауiпсiздiк      412039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     Әлеуметтiк көмектiң басқа да түрлерi             2681895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Қазақстан Республикасының Еңбек және халықты     1256476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әлеуметтiк қорғау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Қазақстан Республикасының Көлiк және             1425419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коммуникация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Әлеуметтiк қамсыздандыру                          258406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Әлеуметтiк қамсыздандыру - интернат үлгiсiндегi    24090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басқа да мекемелер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Қазақстан Республикасының Еңбек және халықты       24090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әлеуметтiк қорғау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 Интернат үлгiсiндегi мекемелер арқылы             234316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көрсетiлмейтiн әлеуметтiк қамсыздандыру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қызметтерi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Қазақстан Республикасының Еңбек және халықты      234316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әлеуметтiк қорғау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 Басқа санаттарға жатқызылмаған әлеуметтiк          70519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сақтандыру мен әлеуметтiк қамсыздандыру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саласындағы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Қазақстан Республикасының Еңбек және халықты       70519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әлеуметтiк қорғау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    Демалысты ұйымдастыру және мәдениет               7311757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саласындағы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Бос уақытын пен демалысты ұйымдастыру              1092041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Қазақстан Республикасының Бiлiм және              1086764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мәдениет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696 Қазақстан Республикасының Президентi мен             5277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Үкiметiнiң Шаруашылық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Мәдениет саласындағы қызмет                       1642153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Қазақстан Республикасының Бiлiм және              1642153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мәдениет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3      Теледидар және радиохабарлар, баспа               4577563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мекемелерi мен қызметтерi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Қазақстан Республикасының Көлiк және              1464540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коммуникация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636 Қазақ мемлекеттiк ақпарат агенттiгi                 13200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650 "Қазақстан телевизиясы және радиосы" корпорациясы  1803093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656 "Мир" мемлекетаралық теле-радио компаниясы          31930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664 Қазақстан Республикасының Баспа және бұқаралық     788405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ақпарат iстерi жөнiндегi ұлттық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689 Қазақстан Республикасы Үкiметiнiң "Хабар           476395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агенттiгi" республикалық мемлекеттiк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    Отын-энергетика кешенi                        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Отын                                          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Көмiр және қатты қазба отынның басқа да       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түрлерiн өндiру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699 Қазақстан Республикасының Мемлекеттiк медетшi 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банкi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 Ауыл, су және орман шаруашылығы, балық аулау,     9827256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аң аулау және табиғат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Ауыл шаруашылығы                                  8470092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Ауыл шаруашылық жерлерi мен су ресурстарын         293350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Қазақстан Республикасының Ауыл шаруашылығы         293350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Жер реформалары және жерге орналастыру    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Қазақстан Республикасының Ауыл шаруашылығы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Ауылшаруашылық тауар өндiрушiлерiн қолдау         4889000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Қазақстан Республикасының Ауыл шаруашылығы        4889000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  Малдәрiгерлiк қызмет көрсету                      1451999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Қазақстан Республикасының Ауыл шаруашылығы        1451999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     Ауылшаруашылық зиянкестерiмен күрес                971033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Қазақстан Республикасының Ауыл шаруашылығы         971033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     Басқа санаттарға жатқызылмаған ауыл                264710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шаруашылығы саласындағы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Қазақстан Республикасының Ауыл шаруашылығы         264710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Орман шаруашылығы                                  869914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222 Қазақстан Республикасының Ғылым министрлiгi          2370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Қазақстан Республикасының Ауыл шаруашылығы         867544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Балық аулау және аң аулау                       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Қазақстан Республикасының Ауыл шаруашылығы      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Ауыл шаруашылығы саласындағы зерттеулер және         5580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тәжiрибелер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222 Қазақстан Республикасының Ғылым министрлiгi          5580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11      Басқа санаттарға жатқызылмаған ауыл шаруашылығы,   391670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балық аулау, аң аулау және табиғат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саласындағы жұмыс және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227 Қазақстан Республикасының Экология және            391670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биоресурстар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 Кен өндiру өнеркәсiбi және отынды қоспағанда      4241000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пайдалы қазбалар; өңдеу өнеркәсiбi;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Кен өндiру өнеркәсiбi және отынды қоспағанда       107000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пайдалы қазбалар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222 Қазақстан Республикасының Ғылым министрлiгi        107000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Құрылыс                                           2980000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228 Қазақстан Республикасының Экономика және      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667 Екiншi сатыдағы банк                              2920000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Басқа санаттарға жатқызылмаған кен өндiру         1154000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өнеркәсiбi және пайдалы қазбалар өңдеу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өнеркәсiбi және құрылыс саласындағы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пен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229 Қазақстан Республикасының Энергетика және         1154000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табиғи ресурстар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 Көлiк және байланыс                                261259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Су көлiгi                                           80173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Су көлiгiн пайдалану                                80173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Қазақстан Республикасының Көлiк және                80173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коммуникация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       Байланыс жүйелерi                                  117983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Қазақстан Республикасының Көлiк және               117983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коммуникация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      Басқа санаттарға жатқызылмаған көлiк және           63103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байланыс саласындағы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Қазақстан Республикасының Көлiк және                63103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коммуникация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 Экономикалық қызметпен байланысты басқа да       27941887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қызметтер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Көп мақсатты даму жобалары                        1904040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104 Қазақстан Республикасының Премьер-Министрiнiң     1849860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Кеңсесi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Қазақстан Республикасының Ауыл шаруашылығы          54180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 Жалпы еңбектi ұйымдастыруды қоспағанда жалпы      5383134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шаруашылық және коммерциялық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227 Қазақстан Республикасының Экология және            721182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биоресурстар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228 Қазақстан Республикасының Экономика және          4518298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229 Қазақстан Республикасының Энергетика және          115108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табиғи ресурстар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605 Қазақстан Республикасының Стратегиялық             28546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ресурстарды бақылау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 Жалпы еңбектi ұйымдастыру                         572760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Қазақстан Республикасының Еңбек және              572760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халықты әлеуметтiк қорғау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6       Басқа санаттарға жатқызылмаған экономикалық     20081953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қызметпен байланысты өзге де қызметтер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 Қазақстан Республикасының Әдiлет министрлiгi      464400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Қазақстан Республикасының Бiлiм және              425211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мәдениет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Қазақстан Республикасының Ауыл шаруашылығы        154800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Қазақстан Республикасының Қаржы министрлiгi      7148500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299 Басқа ұйымдар                                   11839042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693 Кәсiпкерлiктi қолдау мен дамытудың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Қазақстандық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 Негiзгi топтарға жатқызылмаған шығыстар         78531777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Мемлекеттiк мiндеттемелермен жасалатын          13147822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Проценттер төлеу                                12743502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Қазақстан Республикасының Қаржы министрлiгi     12743502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Мемлекеттiк заемдарды орналастырумен және оларды  404320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қайта қаржыландырумен байланысты шығыстар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Қазақстан Республикасының Қаржы министрлiгi       404320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Мемлекеттiк органдардың әртүрлi деңгейлерi      65383955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арасындағы жалпы сипаттағы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 Әкiмдер аппараты                                25743955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132 Қарағанды облысының әкiмi                         140000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Қазақстан Республикасының Еңбек және халықты    36000000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әлеуметтiк қорғау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Қазақстан Республикасының Қаржы министрлiгi      3500000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Функциялық топ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Функция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Iшкi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функция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Атауы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1  2  3 4                      5                            6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IV. Несиелендiру мен шегерiлген өтелу          22387852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Несиелендiру                                   30769083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2        Несиелендiру                                   30769083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 Iшкi көздерден iшкi несиелендiру               19644195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131 Шығыс Қазақстан облысының әкiмi                 1109142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215 Қазақстан Республикасының Көлiк және            1181124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коммуникация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225 Қазақстан Республикасының Ауыл шаруашылығы       874304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226 Қазақстан Республикасының Қаржы министрлiгi    10104399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229 Қазақстан Республикасының Энергетика және        172000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табиғи ресурстар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666 Қазақстан Республикасының Мемлекеттiк экспорт-  2205536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импорт банкi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699 Қазақстан Республикасының мемлекеттiк медетшi   3997690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банкi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 Сыртқы көздерден iшкi несиелендiру             10696680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129 Оңтүстiк Қазақстан облысының әкiмi             117028,8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130 Алматы қаласының әкiмi                         425622,6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131 Шығыс Қазақстан облысының әкiмi                  549540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132 Қарағанды облысының әкiмi                      153948,6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203 Қазақстан Республикасының Денсаулық сақтау       890100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215 Қазақстан Республикасының Көлiк және            2917206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коммуникация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225 Қазақстан Республикасының Ауыл                  4167216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шаруашылығы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228 Қазақстан Республикасының Экономика және          87462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229 Қазақстан Республикасының Энергетика және       1210536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табиғи ресурстар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666 Қазақстан Республикасының Мемлекеттiк            178020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экспорт-импорт банкi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   Сыртқы несиелендiру                              428208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226 Қазақстан Республикасының Қаржы министрлiгi      428208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Өтеу                                           -8381231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 Мемлекеттiк кәсiпорындардың заемдары мен       -8381231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қарыздарын өтеу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 Iшкi несиелендiрудi өтеу                       -6613900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 Банктер мен банктiк емес қаржы мекемелерiн     -3913900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қоспағанда ұйымдардың өтеуi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   Мерзiмi кешiктiрiлген берешектi және            -413900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директивалық несие бойынша проценттердi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   Iшкi республикалық есептеме бойынша несие       -300000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жөнiнде мерзiмi кешiктiрiлген берешектi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   Мемлекеттiк ауыл шаруашылығын қолдау қорына    -3200000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берiлген орталықтандырылған несиелер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мерзiмi кешiктiрiлген берешектi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    Банктер мен банктiк емес қаржы мекемелерiнiң   -2700000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өтеуi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 Банктер мен банктiк емес қаржы мекемелерiнiң   -2700000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өтеуi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2        Сыртқы қарыздар бойынша борыштарды өтеу        -1767331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мақсатымен жүргiзiлген iшкi несиелендiрудi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өтеу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 Ұйымдардың өтеуi                               -1767331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 Қазақстан Республикасының Үкiметi кепiлдiк     -1767331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берген заемдар бойынша өтеу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V. Бюджет тапшылығы                           -63673998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VI. Қаржыландыру                               63673998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 1     Қазақстан Республикасының Ұлттық Банкi          2500000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 Басқа да қаржыландыру көздерi                  61173998"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