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8db7" w14:textId="b228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1997 жылғы 19 маусымдағы N 134 Заңы</w:t>
      </w:r>
    </w:p>
    <w:p>
      <w:pPr>
        <w:spacing w:after="0"/>
        <w:ind w:left="0"/>
        <w:jc w:val="both"/>
      </w:pPr>
      <w:r>
        <w:rPr>
          <w:rFonts w:ascii="Times New Roman"/>
          <w:b w:val="false"/>
          <w:i w:val="false"/>
          <w:color w:val="000000"/>
          <w:sz w:val="28"/>
        </w:rPr>
        <w:t xml:space="preserve">      1-бап. Қазақстан Республикасының мына заң актiлерiне өзгерiстер мен толықтырулар енгiзiлсiн: </w:t>
      </w:r>
    </w:p>
    <w:bookmarkStart w:name="z1" w:id="0"/>
    <w:p>
      <w:pPr>
        <w:spacing w:after="0"/>
        <w:ind w:left="0"/>
        <w:jc w:val="both"/>
      </w:pPr>
      <w:r>
        <w:rPr>
          <w:rFonts w:ascii="Times New Roman"/>
          <w:b w:val="false"/>
          <w:i w:val="false"/>
          <w:color w:val="000000"/>
          <w:sz w:val="28"/>
        </w:rPr>
        <w:t xml:space="preserve">
      1. Қазақ КСР Жоғарғы Кеңесi 1984 жылғы 22 наурызда қабылдаған Қазақ ССР-iнiң Әкiмшiлiк құқық бұзушылық туралы кодексiне (Қазақ КСР Жоғарғы Кеңесiнiң Жаршысы, 1984 ж., N 14 (қосымша), N 41, 534-құжат; 1985 ж., N 19, 190, 191-құжаттар; N 32, 325-құжат; N 45, 457-құжат; N 49, 513-құжат; 1986 ж., N 13, 122-құжат; N 25, 242-құжат; N 31, 320-құжат; N 49, 506-құжат; 1987ж.,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Кеңесiнiң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Республикасы Парламентiнiң Жаршысы, 1996 ж., N 1, 177-құжат; N 14, 274, 277-құжаттар; N 15, 281-құжат; 1994 жылғы 13 наурызда "Егемен Қазақстан" және "Казахстанская правда" газеттерiнде жарияланған "Қазақстан Республикасының еңбек мәселелерi жөнiндегi кейбiр заң актiлерiне өзгерiстер енгiзу туралы" 1997 жылғы 10 наурыздағы Қазақстан Республикасының Заңы, 1997 жылғы 12 маусымда "Егемен Қазақстан" және "Казахстанская правда" газеттерiнде жарияланған "Қазақ КСР-iнiң Әкiмшiлiк құқық бұзушылық туралы кодексiне толықтыру енгiзу туралы" 1997 жылғы 10 маусымдағы Қазақстан Республикасының Заңы): </w:t>
      </w:r>
      <w:r>
        <w:br/>
      </w:r>
      <w:r>
        <w:rPr>
          <w:rFonts w:ascii="Times New Roman"/>
          <w:b w:val="false"/>
          <w:i w:val="false"/>
          <w:color w:val="000000"/>
          <w:sz w:val="28"/>
        </w:rPr>
        <w:t xml:space="preserve">
      мынадай мазмұндағы 173-1-баппен толықтырылсын: </w:t>
      </w:r>
    </w:p>
    <w:bookmarkEnd w:id="0"/>
    <w:p>
      <w:pPr>
        <w:spacing w:after="0"/>
        <w:ind w:left="0"/>
        <w:jc w:val="both"/>
      </w:pPr>
      <w:r>
        <w:rPr>
          <w:rFonts w:ascii="Times New Roman"/>
          <w:b w:val="false"/>
          <w:i w:val="false"/>
          <w:color w:val="000000"/>
          <w:sz w:val="28"/>
        </w:rPr>
        <w:t xml:space="preserve">      "173-1-бап. Мiндеттi зейнетақы жарналары сомасын азайту </w:t>
      </w:r>
      <w:r>
        <w:br/>
      </w:r>
      <w:r>
        <w:rPr>
          <w:rFonts w:ascii="Times New Roman"/>
          <w:b w:val="false"/>
          <w:i w:val="false"/>
          <w:color w:val="000000"/>
          <w:sz w:val="28"/>
        </w:rPr>
        <w:t xml:space="preserve">
                  немесе жасыру, оларды төлеу мерзiмiн бұзу </w:t>
      </w:r>
    </w:p>
    <w:p>
      <w:pPr>
        <w:spacing w:after="0"/>
        <w:ind w:left="0"/>
        <w:jc w:val="both"/>
      </w:pPr>
      <w:r>
        <w:rPr>
          <w:rFonts w:ascii="Times New Roman"/>
          <w:b w:val="false"/>
          <w:i w:val="false"/>
          <w:color w:val="000000"/>
          <w:sz w:val="28"/>
        </w:rPr>
        <w:t xml:space="preserve">      Мiндеттi зейнетақы жарналарының сомасын азайту немесе жасыру, сондай-ақ Зейнетақыларды төлеу жөнiндегi мемлекеттiк орталыққа оларды төлеу мерзiмiн төлеушiлердiң, мiндеттi зейнетақы жарналарын ұстап қалуды жүзеге асырушы заңды және жеке тұлғалардың, сондай-ақ заңды тұлға құрмай, кәсiпкерлiк және өзге де қызметпен айналысатын әрi мiндеттi зейнетақы жарналарын дербес төлейтiн жеке тұлғалардың бұзуы - </w:t>
      </w:r>
      <w:r>
        <w:br/>
      </w:r>
      <w:r>
        <w:rPr>
          <w:rFonts w:ascii="Times New Roman"/>
          <w:b w:val="false"/>
          <w:i w:val="false"/>
          <w:color w:val="000000"/>
          <w:sz w:val="28"/>
        </w:rPr>
        <w:t xml:space="preserve">
      азаматтар мен лауазымды адамдарға жиырма есептiк көрсеткiш мерзiмiне дейiн айыппұл салуға әкеп соғады. </w:t>
      </w:r>
      <w:r>
        <w:br/>
      </w:r>
      <w:r>
        <w:rPr>
          <w:rFonts w:ascii="Times New Roman"/>
          <w:b w:val="false"/>
          <w:i w:val="false"/>
          <w:color w:val="000000"/>
          <w:sz w:val="28"/>
        </w:rPr>
        <w:t xml:space="preserve">
      Осы баптың бiрiншi бөлiгiнде көзделген әкiмшiлiк өндiрiп алу салынғаннан кейiн бiр жыл iшiнде қайталап жасалған дәл осы iс-әрекет - </w:t>
      </w:r>
      <w:r>
        <w:br/>
      </w:r>
      <w:r>
        <w:rPr>
          <w:rFonts w:ascii="Times New Roman"/>
          <w:b w:val="false"/>
          <w:i w:val="false"/>
          <w:color w:val="000000"/>
          <w:sz w:val="28"/>
        </w:rPr>
        <w:t xml:space="preserve">
      азаматтар мен лауазымды адамдарға отыз есептiк көрсеткiш мөлшерiнде дейiн айыппұл салуға әкеп соқтырады."; </w:t>
      </w:r>
      <w:r>
        <w:br/>
      </w:r>
      <w:r>
        <w:rPr>
          <w:rFonts w:ascii="Times New Roman"/>
          <w:b w:val="false"/>
          <w:i w:val="false"/>
          <w:color w:val="000000"/>
          <w:sz w:val="28"/>
        </w:rPr>
        <w:t xml:space="preserve">
      237-7-бапта "169-3" деген цифрдан кейiн "173-1" деген цифрмен толықтырылсын; </w:t>
      </w:r>
      <w:r>
        <w:br/>
      </w:r>
      <w:r>
        <w:rPr>
          <w:rFonts w:ascii="Times New Roman"/>
          <w:b w:val="false"/>
          <w:i w:val="false"/>
          <w:color w:val="000000"/>
          <w:sz w:val="28"/>
        </w:rPr>
        <w:t xml:space="preserve">
      248-1-баптың 1) тармақшасының жиырма сегiзiншi абзацы "171" деген цифрдан кейiн "173-1" деген цифрмен толықтырылсын. </w:t>
      </w:r>
    </w:p>
    <w:bookmarkStart w:name="z2" w:id="1"/>
    <w:p>
      <w:pPr>
        <w:spacing w:after="0"/>
        <w:ind w:left="0"/>
        <w:jc w:val="both"/>
      </w:pPr>
      <w:r>
        <w:rPr>
          <w:rFonts w:ascii="Times New Roman"/>
          <w:b w:val="false"/>
          <w:i w:val="false"/>
          <w:color w:val="000000"/>
          <w:sz w:val="28"/>
        </w:rPr>
        <w:t xml:space="preserve">
      2. "Шаруа шаруашылықтары туралы" 1990 жылғы 21 мамырдағы Қазақстан Республикасы Заңында (Қазақ КСР Жоғарғы Кеңесiнiң Жаршысы, 1990 ж., N 22, 257-құжат; Қазақстан Республикасы Жоғарғы Кеңесiнiң Жаршысы, 1992 ж., N 13-14, 309-құжат; N 16, 411-құжат; 1993 ж., N 8, 183-құжат; 1995 ж., N 20, 120-құжат; N 21, 130-құжат): </w:t>
      </w:r>
      <w:r>
        <w:br/>
      </w:r>
      <w:r>
        <w:rPr>
          <w:rFonts w:ascii="Times New Roman"/>
          <w:b w:val="false"/>
          <w:i w:val="false"/>
          <w:color w:val="000000"/>
          <w:sz w:val="28"/>
        </w:rPr>
        <w:t xml:space="preserve">
      11-баптың 8-тармағында "әлеуметтiк сақтандыру жөнiндегi"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3. "Қазақ КСР-iнде ауылды, селоны және агроөнеркәсiптiк кешендi басым дамыту туралы" 1990 жылғы 13 ақпандағы Қазақ КСР Заңында (Қазақ КСР Жоғарғы Кеңесiнiң Жаршысы, 1991 ж., N 8, 93-құжат; Қазақстан Республикасы Жоғарғы Кеңесiнiң Жаршысы, 1992 ж., N 13-14, 327-құжат; 1995 ж., N 20, 120-құжат; 1997 жылғы 3 сәуiрде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заң актiлерiне өзгерiстер мен толықтырулар енгiзу туралы" 1997 жылғы 2 сәуiрдегi Қазақстан Республикасының Заңы): </w:t>
      </w:r>
      <w:r>
        <w:br/>
      </w:r>
      <w:r>
        <w:rPr>
          <w:rFonts w:ascii="Times New Roman"/>
          <w:b w:val="false"/>
          <w:i w:val="false"/>
          <w:color w:val="000000"/>
          <w:sz w:val="28"/>
        </w:rPr>
        <w:t xml:space="preserve">
      38-бапта: </w:t>
      </w:r>
      <w:r>
        <w:br/>
      </w:r>
      <w:r>
        <w:rPr>
          <w:rFonts w:ascii="Times New Roman"/>
          <w:b w:val="false"/>
          <w:i w:val="false"/>
          <w:color w:val="000000"/>
          <w:sz w:val="28"/>
        </w:rPr>
        <w:t xml:space="preserve">
      1-тармақтың жетiншi абзацы алып тасталсын; </w:t>
      </w:r>
      <w:r>
        <w:br/>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xml:space="preserve">
      39-бапта "45 жас" деген сөз "1998 жылғы 1 шiлдеден бастап аталған зейнеткерлiк жасты жыл сайын алты айға, бiрақ тұтас алғанда көп дегенде үш жылға кейiннен ұлғайта отырып 50 жас"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Республикасында азаматтарды зейнетақымен қамсыздандыру туралы" 1991 жылғы 17 маусымдағы Қазақстан Республикасы Заңында (Қазақ КСР Жоғарғы Кеңесiнiң Жаршысы, 1991 ж., N 25, 328-құжат; Қазақстан Республикасы Жоғарғы Кеңесiнiң Жаршысы, 1992 ж., N 6, 125-құжат; N 13-14, 323-құжат; N 16, 401-құжат; 1993 ж., N 8, 159-құжат; 1994 ж., N 9-10, 148-құжат; 1995 ж., N 20, 120-құжат; Қазақстан Республикасы Парламентiнiң Жаршысы, 1996 ж., N 1, 176-құжат; N 14, 276-құжат): </w:t>
      </w:r>
      <w:r>
        <w:br/>
      </w:r>
      <w:r>
        <w:rPr>
          <w:rFonts w:ascii="Times New Roman"/>
          <w:b w:val="false"/>
          <w:i w:val="false"/>
          <w:color w:val="000000"/>
          <w:sz w:val="28"/>
        </w:rPr>
        <w:t xml:space="preserve">
      8-баптың екiншi бөлiгi "және Қазақстан Республикасы заңдарына қайшы келмейтiн түсiмдер" деген сөздермен толықтырылсын; </w:t>
      </w:r>
      <w:r>
        <w:br/>
      </w:r>
      <w:r>
        <w:rPr>
          <w:rFonts w:ascii="Times New Roman"/>
          <w:b w:val="false"/>
          <w:i w:val="false"/>
          <w:color w:val="000000"/>
          <w:sz w:val="28"/>
        </w:rPr>
        <w:t xml:space="preserve">
      81-баптың бiрiншi бөлiгiнiң 1-тармақшасында "ағымдағы" деген сөз "өткендегi" деген сөзбен ауыстырылсын.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Республикасында мүгедектердiң әлеуметтiк қорғалуы туралы" 1991 жылғы 21 маусымдағы Қазақстан Республикасы Заңында (Қазақ КСР Жоғарғы Кеңесiнiң Жаршысы, 1991 ж., N 26, 345-құжат; Қазақстан Республикасы Жоғарғы Кеңесiнiң Жаршысы, 1994 ж., N 15, 208-құжат; 1995 ж., N 20, 120-құжат; 1997 жылғы 3 сәуiрде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заң актiлерiне өзгерiстер мен толықтырулар енгiзу туралы" 1997 жылғы 2 сәуiрдегi Қазақстан Республикасы Заңы): </w:t>
      </w:r>
      <w:r>
        <w:br/>
      </w:r>
      <w:r>
        <w:rPr>
          <w:rFonts w:ascii="Times New Roman"/>
          <w:b w:val="false"/>
          <w:i w:val="false"/>
          <w:color w:val="000000"/>
          <w:sz w:val="28"/>
        </w:rPr>
        <w:t xml:space="preserve">
      35-баптың бiрiншi бөлiгiндегi "зейнетақылар" деген сөз "мемлекеттiк әлеуметтiк және өзге де" деген сөздермен ауыстырылсын. </w:t>
      </w:r>
      <w:r>
        <w:br/>
      </w:r>
      <w:r>
        <w:rPr>
          <w:rFonts w:ascii="Times New Roman"/>
          <w:b w:val="false"/>
          <w:i w:val="false"/>
          <w:color w:val="000000"/>
          <w:sz w:val="28"/>
        </w:rPr>
        <w:t xml:space="preserve">
      45-баптың бiрiншi бөлiгiнiң үшiншi және төртiншi абзацтары "мемлекеттiк" деген сөзден кейiн "әлеуметтiк жәрдемақылармен және"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6. "Бiлiм беру туралы" 1992 жылғы 18 қаңтардағы Қазақстан Республикасы Заңында (Қазақстан Республикасы Жоғарғы Кеңесiнiң Жаршысы, 1992 ж., N 6, 110-құжат; N 13-14, 327-құжат; N 16, 402-құжат; 1993 ж., N 8, 154-құжат; 1994 ж., N 9-10, 158-құжат; 1995 ж., N 15-16, 104-құжат; N 20, 120-құжат; Қазақстан Республикасы Парламентiнiң Жаршысы, 1996 ж., N 2, 183-құжат; 1997 жылғы 3 сәуiрде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актiлерiне өзгерiстер мен толықтырулар енгiзу туралы" 1997 жылғы 2 сәуiрдегi Қазақстан Республикасы Заңы): </w:t>
      </w:r>
      <w:r>
        <w:br/>
      </w:r>
      <w:r>
        <w:rPr>
          <w:rFonts w:ascii="Times New Roman"/>
          <w:b w:val="false"/>
          <w:i w:val="false"/>
          <w:color w:val="000000"/>
          <w:sz w:val="28"/>
        </w:rPr>
        <w:t xml:space="preserve">
      28-баптың бiрiншi бөлiгiндегi алтыншы абзац алып тасталсын. </w:t>
      </w:r>
    </w:p>
    <w:bookmarkEnd w:id="5"/>
    <w:bookmarkStart w:name="z7" w:id="6"/>
    <w:p>
      <w:pPr>
        <w:spacing w:after="0"/>
        <w:ind w:left="0"/>
        <w:jc w:val="both"/>
      </w:pPr>
      <w:r>
        <w:rPr>
          <w:rFonts w:ascii="Times New Roman"/>
          <w:b w:val="false"/>
          <w:i w:val="false"/>
          <w:color w:val="000000"/>
          <w:sz w:val="28"/>
        </w:rPr>
        <w:t xml:space="preserve">
      7. "Қазақстан Республикасы Iшкi iстер министрлiгiнiң iшкi әскерлерi туралы" 1992 жылғы 23 маусымдағы Қазақстан Республикасы Заңында (Қазақстан Республикасы Жоғарғы Кеңесiнiң Жаршысы, 1992 ж., N 11-12, 290-құжат; N 24, 592-құжат; 1993 ж., N 8, 179-құжат; 1995 ж., N 1-2, 17-құжат; 1995 ж., N 23, 155-құжат; 1997 жылғы 3 сәуiрде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заң актiлерiне өзгерiстер мен толықтырулар енгiзу туралы" 1997 жылғы 2 сәуiрдегi Қазақстан Республикасы Заңы): </w:t>
      </w:r>
      <w:r>
        <w:br/>
      </w:r>
      <w:r>
        <w:rPr>
          <w:rFonts w:ascii="Times New Roman"/>
          <w:b w:val="false"/>
          <w:i w:val="false"/>
          <w:color w:val="000000"/>
          <w:sz w:val="28"/>
        </w:rPr>
        <w:t xml:space="preserve">
      32-бапта: </w:t>
      </w:r>
      <w:r>
        <w:br/>
      </w:r>
      <w:r>
        <w:rPr>
          <w:rFonts w:ascii="Times New Roman"/>
          <w:b w:val="false"/>
          <w:i w:val="false"/>
          <w:color w:val="000000"/>
          <w:sz w:val="28"/>
        </w:rPr>
        <w:t xml:space="preserve">
      бiрiншi бөлiктегi "және олардың отбасыларын" деген сөздер алып тасталсын; </w:t>
      </w:r>
      <w:r>
        <w:br/>
      </w:r>
      <w:r>
        <w:rPr>
          <w:rFonts w:ascii="Times New Roman"/>
          <w:b w:val="false"/>
          <w:i w:val="false"/>
          <w:color w:val="000000"/>
          <w:sz w:val="28"/>
        </w:rPr>
        <w:t xml:space="preserve">
      үшiншi бөлiктегi "өмiр бойына зейнетақы" деген сөздер "асыраушысынан айрылу жағдайы бойынша мемлекеттiк әлеуметтiк жәрдемақы" деген сөздермен ауыстырылсын; </w:t>
      </w:r>
      <w:r>
        <w:br/>
      </w:r>
      <w:r>
        <w:rPr>
          <w:rFonts w:ascii="Times New Roman"/>
          <w:b w:val="false"/>
          <w:i w:val="false"/>
          <w:color w:val="000000"/>
          <w:sz w:val="28"/>
        </w:rPr>
        <w:t xml:space="preserve">
      төртiншi бөлiктегi "осы негiз бойынша тағайындалған зейнетақы" деген сөздер "мүгедектiгi бойынша мемлекеттiк әлеуметтiк жәрдемақы" деген сөздермен ауыстырылсын; </w:t>
      </w:r>
      <w:r>
        <w:br/>
      </w:r>
      <w:r>
        <w:rPr>
          <w:rFonts w:ascii="Times New Roman"/>
          <w:b w:val="false"/>
          <w:i w:val="false"/>
          <w:color w:val="000000"/>
          <w:sz w:val="28"/>
        </w:rPr>
        <w:t xml:space="preserve">
      35-баптың үшiншi бөлiгi алып тасталсын. </w:t>
      </w:r>
    </w:p>
    <w:bookmarkEnd w:id="6"/>
    <w:bookmarkStart w:name="z8" w:id="7"/>
    <w:p>
      <w:pPr>
        <w:spacing w:after="0"/>
        <w:ind w:left="0"/>
        <w:jc w:val="both"/>
      </w:pPr>
      <w:r>
        <w:rPr>
          <w:rFonts w:ascii="Times New Roman"/>
          <w:b w:val="false"/>
          <w:i w:val="false"/>
          <w:color w:val="000000"/>
          <w:sz w:val="28"/>
        </w:rPr>
        <w:t xml:space="preserve">
      8. "Арал өңiрiндегi экологиялық қасiрет салдарынан зардап шеккен азаматтарды әлеуметтiк қорғау туралы" 1992 жылғы 30 маусымдағы Қазақстан Республикасы Заңында (Қазақстан Республикасы Жоғарғы Кеңесiнiң Жаршысы, 1992 ж., N 13-14, 348-құжат; 1994 ж., N 8, 140-құжат; 1997 жылғы 3 сәуiрде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заң актiлерiне өзгерiстер мен толықтырулар енгiзу туралы" 1997 жылғы 2 сәуiрдегi Қазақстан Республикасы Заңы): </w:t>
      </w:r>
      <w:r>
        <w:br/>
      </w:r>
      <w:r>
        <w:rPr>
          <w:rFonts w:ascii="Times New Roman"/>
          <w:b w:val="false"/>
          <w:i w:val="false"/>
          <w:color w:val="000000"/>
          <w:sz w:val="28"/>
        </w:rPr>
        <w:t xml:space="preserve">
      13-баптың 1-тармағында: </w:t>
      </w:r>
      <w:r>
        <w:br/>
      </w:r>
      <w:r>
        <w:rPr>
          <w:rFonts w:ascii="Times New Roman"/>
          <w:b w:val="false"/>
          <w:i w:val="false"/>
          <w:color w:val="000000"/>
          <w:sz w:val="28"/>
        </w:rPr>
        <w:t xml:space="preserve">
      мынадай мазмұндағы жаңа 1) тармақшамен толықтырылсын: </w:t>
      </w:r>
      <w:r>
        <w:br/>
      </w:r>
      <w:r>
        <w:rPr>
          <w:rFonts w:ascii="Times New Roman"/>
          <w:b w:val="false"/>
          <w:i w:val="false"/>
          <w:color w:val="000000"/>
          <w:sz w:val="28"/>
        </w:rPr>
        <w:t xml:space="preserve">
      "1) экологиялық апат және экологиялық дағдарыс аймақтарында тұрып жатқан және 1998 жылғы 1 қаңтарға дейiн зейнетке шыққан азаматтардың экологиялық қолайсыз жағдайларда тұрып жатқаны үшiн мынадай аймақтар бойынша коэффициент қолданыла отырып зейнетақы алуға құқығы бар: </w:t>
      </w:r>
      <w:r>
        <w:br/>
      </w:r>
      <w:r>
        <w:rPr>
          <w:rFonts w:ascii="Times New Roman"/>
          <w:b w:val="false"/>
          <w:i w:val="false"/>
          <w:color w:val="000000"/>
          <w:sz w:val="28"/>
        </w:rPr>
        <w:t xml:space="preserve">
      Экологиялық апат - 1,5; </w:t>
      </w:r>
      <w:r>
        <w:br/>
      </w:r>
      <w:r>
        <w:rPr>
          <w:rFonts w:ascii="Times New Roman"/>
          <w:b w:val="false"/>
          <w:i w:val="false"/>
          <w:color w:val="000000"/>
          <w:sz w:val="28"/>
        </w:rPr>
        <w:t xml:space="preserve">
      экологиялық дағдарыс - 1,3"; </w:t>
      </w:r>
      <w:r>
        <w:br/>
      </w:r>
      <w:r>
        <w:rPr>
          <w:rFonts w:ascii="Times New Roman"/>
          <w:b w:val="false"/>
          <w:i w:val="false"/>
          <w:color w:val="000000"/>
          <w:sz w:val="28"/>
        </w:rPr>
        <w:t xml:space="preserve">
      1), 2) және 3) тармақшалар 2), 3) және 4) тармақшалар болып есептелсiн; </w:t>
      </w:r>
      <w:r>
        <w:br/>
      </w:r>
      <w:r>
        <w:rPr>
          <w:rFonts w:ascii="Times New Roman"/>
          <w:b w:val="false"/>
          <w:i w:val="false"/>
          <w:color w:val="000000"/>
          <w:sz w:val="28"/>
        </w:rPr>
        <w:t xml:space="preserve">
      2) тармақшадағы "зейнетақы", "және жәрдемақы" деген сөздер алып тасталсын; </w:t>
      </w:r>
    </w:p>
    <w:bookmarkEnd w:id="7"/>
    <w:bookmarkStart w:name="z9" w:id="8"/>
    <w:p>
      <w:pPr>
        <w:spacing w:after="0"/>
        <w:ind w:left="0"/>
        <w:jc w:val="both"/>
      </w:pPr>
      <w:r>
        <w:rPr>
          <w:rFonts w:ascii="Times New Roman"/>
          <w:b w:val="false"/>
          <w:i w:val="false"/>
          <w:color w:val="000000"/>
          <w:sz w:val="28"/>
        </w:rPr>
        <w:t xml:space="preserve">
      9. "Семей ядролық сынақ полигонындағы ядролық сынақтардың салдарынан зардап шеккен азаматтарды әлеуметтiк қорғау туралы" 1992 жылғы 18 желтоқсандағы Қазақстан Республикасы Заңында (Қазақстан Республикасы Жоғарғы Кеңесiнiң Жаршысы, 1992 ж., N 23, 560-құжат; 1994 ж., N 8, 140-құжат; N 20, 252-құжат): </w:t>
      </w:r>
      <w:r>
        <w:br/>
      </w:r>
      <w:r>
        <w:rPr>
          <w:rFonts w:ascii="Times New Roman"/>
          <w:b w:val="false"/>
          <w:i w:val="false"/>
          <w:color w:val="000000"/>
          <w:sz w:val="28"/>
        </w:rPr>
        <w:t xml:space="preserve">
      12-бапта: </w:t>
      </w:r>
      <w:r>
        <w:br/>
      </w:r>
      <w:r>
        <w:rPr>
          <w:rFonts w:ascii="Times New Roman"/>
          <w:b w:val="false"/>
          <w:i w:val="false"/>
          <w:color w:val="000000"/>
          <w:sz w:val="28"/>
        </w:rPr>
        <w:t xml:space="preserve">
      үшiншi бөлiктiң 1) және 2) тармақшалары алып тасталсын; </w:t>
      </w:r>
      <w:r>
        <w:br/>
      </w:r>
      <w:r>
        <w:rPr>
          <w:rFonts w:ascii="Times New Roman"/>
          <w:b w:val="false"/>
          <w:i w:val="false"/>
          <w:color w:val="000000"/>
          <w:sz w:val="28"/>
        </w:rPr>
        <w:t xml:space="preserve">
      3) тармақшадағы "3)" деген сан алып тасталсын; </w:t>
      </w:r>
      <w:r>
        <w:br/>
      </w:r>
      <w:r>
        <w:rPr>
          <w:rFonts w:ascii="Times New Roman"/>
          <w:b w:val="false"/>
          <w:i w:val="false"/>
          <w:color w:val="000000"/>
          <w:sz w:val="28"/>
        </w:rPr>
        <w:t xml:space="preserve">
      13-бапта: </w:t>
      </w:r>
      <w:r>
        <w:br/>
      </w:r>
      <w:r>
        <w:rPr>
          <w:rFonts w:ascii="Times New Roman"/>
          <w:b w:val="false"/>
          <w:i w:val="false"/>
          <w:color w:val="000000"/>
          <w:sz w:val="28"/>
        </w:rPr>
        <w:t xml:space="preserve">
      мынадай мазмұндағы жаңа бiрiншi бөлiкпен толықтырылсын: </w:t>
      </w:r>
      <w:r>
        <w:br/>
      </w:r>
      <w:r>
        <w:rPr>
          <w:rFonts w:ascii="Times New Roman"/>
          <w:b w:val="false"/>
          <w:i w:val="false"/>
          <w:color w:val="000000"/>
          <w:sz w:val="28"/>
        </w:rPr>
        <w:t xml:space="preserve">
      "Осы заңның 5 және 6-баптарында аталған аумақтарда тұрып жатқан және 1998 жылғы 1 қаңтарға дейiн зейнетке шыққан азаматтардың аймақтар бойынша мынадай мөлшерде үстемақы алуға құқығы бар: </w:t>
      </w:r>
      <w:r>
        <w:br/>
      </w:r>
      <w:r>
        <w:rPr>
          <w:rFonts w:ascii="Times New Roman"/>
          <w:b w:val="false"/>
          <w:i w:val="false"/>
          <w:color w:val="000000"/>
          <w:sz w:val="28"/>
        </w:rPr>
        <w:t xml:space="preserve">
      төтенше радиациялық қатер аймағы - 2 айлық есептiк көрсеткiш; </w:t>
      </w:r>
      <w:r>
        <w:br/>
      </w:r>
      <w:r>
        <w:rPr>
          <w:rFonts w:ascii="Times New Roman"/>
          <w:b w:val="false"/>
          <w:i w:val="false"/>
          <w:color w:val="000000"/>
          <w:sz w:val="28"/>
        </w:rPr>
        <w:t xml:space="preserve">
      ең жоғары радиациялық қатер аймағы - 1,75 айлық есептiк көрсеткiш."; </w:t>
      </w:r>
      <w:r>
        <w:br/>
      </w:r>
      <w:r>
        <w:rPr>
          <w:rFonts w:ascii="Times New Roman"/>
          <w:b w:val="false"/>
          <w:i w:val="false"/>
          <w:color w:val="000000"/>
          <w:sz w:val="28"/>
        </w:rPr>
        <w:t xml:space="preserve">
      бiрiншi бөлiк екiншi бөлiк болып есептелсiн;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бiрiншi абзацтағы "және зейнетақы" деген сөздер алып тасталсын; </w:t>
      </w:r>
      <w:r>
        <w:br/>
      </w:r>
      <w:r>
        <w:rPr>
          <w:rFonts w:ascii="Times New Roman"/>
          <w:b w:val="false"/>
          <w:i w:val="false"/>
          <w:color w:val="000000"/>
          <w:sz w:val="28"/>
        </w:rPr>
        <w:t xml:space="preserve">
      жетiншi абзац алып тасталсын; </w:t>
      </w:r>
      <w:r>
        <w:br/>
      </w:r>
      <w:r>
        <w:rPr>
          <w:rFonts w:ascii="Times New Roman"/>
          <w:b w:val="false"/>
          <w:i w:val="false"/>
          <w:color w:val="000000"/>
          <w:sz w:val="28"/>
        </w:rPr>
        <w:t xml:space="preserve">
      2) тармақшадағы "және жәрдемақы", "жәрдемақылар", "жәрдемақы" деген сөздер алып тасталсын. </w:t>
      </w:r>
    </w:p>
    <w:bookmarkEnd w:id="8"/>
    <w:bookmarkStart w:name="z10" w:id="9"/>
    <w:p>
      <w:pPr>
        <w:spacing w:after="0"/>
        <w:ind w:left="0"/>
        <w:jc w:val="both"/>
      </w:pPr>
      <w:r>
        <w:rPr>
          <w:rFonts w:ascii="Times New Roman"/>
          <w:b w:val="false"/>
          <w:i w:val="false"/>
          <w:color w:val="000000"/>
          <w:sz w:val="28"/>
        </w:rPr>
        <w:t>
      10. "Жалпыға бiрдей әскери мiндет және әскери қызмет туралы" 1993 жылғы 19 қаңтардағы Қазақстан Республикасы </w:t>
      </w:r>
      <w:r>
        <w:rPr>
          <w:rFonts w:ascii="Times New Roman"/>
          <w:b w:val="false"/>
          <w:i w:val="false"/>
          <w:color w:val="000000"/>
          <w:sz w:val="28"/>
        </w:rPr>
        <w:t xml:space="preserve">Заңында </w:t>
      </w:r>
      <w:r>
        <w:rPr>
          <w:rFonts w:ascii="Times New Roman"/>
          <w:b w:val="false"/>
          <w:i w:val="false"/>
          <w:color w:val="000000"/>
          <w:sz w:val="28"/>
        </w:rPr>
        <w:t xml:space="preserve">(Қазақстан Республикасы Жоғарғы Кеңесiнiң Жаршысы, 1993 ж., N 2, 28-құжат; 1995 ж., N 8, 56-құжат; N 22, 135-құжат): </w:t>
      </w:r>
      <w:r>
        <w:br/>
      </w:r>
      <w:r>
        <w:rPr>
          <w:rFonts w:ascii="Times New Roman"/>
          <w:b w:val="false"/>
          <w:i w:val="false"/>
          <w:color w:val="000000"/>
          <w:sz w:val="28"/>
        </w:rPr>
        <w:t xml:space="preserve">
      15-баптың 2-тармағының "а)" тармақшасының үшiншi абзацында "(еркектер - 60 жас, әйелдер - 55 жас)" деген сөздер алып тасталсын; </w:t>
      </w:r>
      <w:r>
        <w:br/>
      </w:r>
      <w:r>
        <w:rPr>
          <w:rFonts w:ascii="Times New Roman"/>
          <w:b w:val="false"/>
          <w:i w:val="false"/>
          <w:color w:val="000000"/>
          <w:sz w:val="28"/>
        </w:rPr>
        <w:t xml:space="preserve">
      22-баптың 4-тармағының а) тармақшасы мынадай редакцияда жазылсын; </w:t>
      </w:r>
      <w:r>
        <w:br/>
      </w:r>
      <w:r>
        <w:rPr>
          <w:rFonts w:ascii="Times New Roman"/>
          <w:b w:val="false"/>
          <w:i w:val="false"/>
          <w:color w:val="000000"/>
          <w:sz w:val="28"/>
        </w:rPr>
        <w:t xml:space="preserve">
      "а) қызмет етудiң белгiленген мерзiмiн атқаруы бойынша; </w:t>
      </w:r>
      <w:r>
        <w:br/>
      </w:r>
      <w:r>
        <w:rPr>
          <w:rFonts w:ascii="Times New Roman"/>
          <w:b w:val="false"/>
          <w:i w:val="false"/>
          <w:color w:val="000000"/>
          <w:sz w:val="28"/>
        </w:rPr>
        <w:t xml:space="preserve">
      зейнетақыға құқық беретiн қызмет сiңiрген жылдары бойынша және әскери қызметке болудың шектi жасына жету;". </w:t>
      </w:r>
    </w:p>
    <w:bookmarkEnd w:id="9"/>
    <w:bookmarkStart w:name="z11" w:id="10"/>
    <w:p>
      <w:pPr>
        <w:spacing w:after="0"/>
        <w:ind w:left="0"/>
        <w:jc w:val="both"/>
      </w:pPr>
      <w:r>
        <w:rPr>
          <w:rFonts w:ascii="Times New Roman"/>
          <w:b w:val="false"/>
          <w:i w:val="false"/>
          <w:color w:val="000000"/>
          <w:sz w:val="28"/>
        </w:rPr>
        <w:t>
      11. "Жаппай саяси қуғын-сүргiндер құрбандарын ақтау туралы" 1993 жылғы 14 сәуiрдегi </w:t>
      </w:r>
      <w:r>
        <w:rPr>
          <w:rFonts w:ascii="Times New Roman"/>
          <w:b w:val="false"/>
          <w:i w:val="false"/>
          <w:color w:val="000000"/>
          <w:sz w:val="28"/>
        </w:rPr>
        <w:t xml:space="preserve">Z932200_ </w:t>
      </w:r>
      <w:r>
        <w:rPr>
          <w:rFonts w:ascii="Times New Roman"/>
          <w:b w:val="false"/>
          <w:i w:val="false"/>
          <w:color w:val="000000"/>
          <w:sz w:val="28"/>
        </w:rPr>
        <w:t>Қазақстан Республикасы </w:t>
      </w:r>
      <w:r>
        <w:rPr>
          <w:rFonts w:ascii="Times New Roman"/>
          <w:b w:val="false"/>
          <w:i w:val="false"/>
          <w:color w:val="000000"/>
          <w:sz w:val="28"/>
        </w:rPr>
        <w:t xml:space="preserve">Заңында </w:t>
      </w:r>
      <w:r>
        <w:rPr>
          <w:rFonts w:ascii="Times New Roman"/>
          <w:b w:val="false"/>
          <w:i w:val="false"/>
          <w:color w:val="000000"/>
          <w:sz w:val="28"/>
        </w:rPr>
        <w:t xml:space="preserve">(Қазақстан Республикасы Жоғарғы Кеңесiнiң Жаршысы, 1993 ж., N 10, 242-құжат; 1994 ж., N 8, 140-құжат; 1997 жылғы 3 сәуiрде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заң актiлерiне өзгерiстер мен толықтырулар енгiзу туралы" 1997 жылғы 2 сәуiрдегi Қазақстан Республикасы Заңы): </w:t>
      </w:r>
      <w:r>
        <w:br/>
      </w:r>
      <w:r>
        <w:rPr>
          <w:rFonts w:ascii="Times New Roman"/>
          <w:b w:val="false"/>
          <w:i w:val="false"/>
          <w:color w:val="000000"/>
          <w:sz w:val="28"/>
        </w:rPr>
        <w:t xml:space="preserve">
      24-баптың бiрiншi бөлiгiнiң он екiншi абзацындағы "тағайындалған зейнетақының кемiнде 30 процентi сақтала отырып" деген сөздер "Қазақстан Республикасының заңдарына сәйкес" деген сөздермен ауыстырылсын. </w:t>
      </w:r>
    </w:p>
    <w:bookmarkEnd w:id="10"/>
    <w:bookmarkStart w:name="z12" w:id="11"/>
    <w:p>
      <w:pPr>
        <w:spacing w:after="0"/>
        <w:ind w:left="0"/>
        <w:jc w:val="both"/>
      </w:pPr>
      <w:r>
        <w:rPr>
          <w:rFonts w:ascii="Times New Roman"/>
          <w:b w:val="false"/>
          <w:i w:val="false"/>
          <w:color w:val="000000"/>
          <w:sz w:val="28"/>
        </w:rPr>
        <w:t>
      12.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Азаматтық кодексiнде </w:t>
      </w:r>
      <w:r>
        <w:rPr>
          <w:rFonts w:ascii="Times New Roman"/>
          <w:b w:val="false"/>
          <w:i w:val="false"/>
          <w:color w:val="000000"/>
          <w:sz w:val="28"/>
        </w:rPr>
        <w:t xml:space="preserve">(жалпы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жылғы 25 қаңтарда "Егемен Қазақстан" және "Казахстанская правда" газеттерiнде жарияланған "Қазақстан Республикасы Президентiнiң "Банкроттық туралы" Заң күшi бар Жарлығының күшi жойылды деп тану және Қазақстан Республикасының кейбiр заң актiлерiне өзгерiстер мен толықтырулар енгiзу туралы" 1997 жылғы 21 қаңтардағы Қазақстан Республикасы Заңы; 1997 жылғы 11 наурызда "Егемен Қазақстан" және "Казахстанская правда" газеттерiнде жарияланған "Қазақстан Республикасының Азаматтық кодексiне (Жалпы бөлiм) толықтыру мен өзгерiстер енгiзу туралы" 1997 жылғы 5 наурыздағы Қазақстан Республикасының Заңы); </w:t>
      </w:r>
      <w:r>
        <w:br/>
      </w:r>
      <w:r>
        <w:rPr>
          <w:rFonts w:ascii="Times New Roman"/>
          <w:b w:val="false"/>
          <w:i w:val="false"/>
          <w:color w:val="000000"/>
          <w:sz w:val="28"/>
        </w:rPr>
        <w:t xml:space="preserve">
      45-баптың 1-тармағы мынадай мазмұндағы екiншi абзацпен толықтырылсын: </w:t>
      </w:r>
      <w:r>
        <w:br/>
      </w:r>
      <w:r>
        <w:rPr>
          <w:rFonts w:ascii="Times New Roman"/>
          <w:b w:val="false"/>
          <w:i w:val="false"/>
          <w:color w:val="000000"/>
          <w:sz w:val="28"/>
        </w:rPr>
        <w:t xml:space="preserve">
      "Заңды тұлға-жинақтаушы зейнетақы қорын қайта ұйымдастыру зейнетақымен қамсыздандыру туралы заңдарда көзделген ерекшелiктер ескерiле отырып жүзеге асырылады"; </w:t>
      </w:r>
      <w:r>
        <w:br/>
      </w:r>
      <w:r>
        <w:rPr>
          <w:rFonts w:ascii="Times New Roman"/>
          <w:b w:val="false"/>
          <w:i w:val="false"/>
          <w:color w:val="000000"/>
          <w:sz w:val="28"/>
        </w:rPr>
        <w:t xml:space="preserve">
      49-баптың 1-тармағы мынадай мазмұндағы екiншi абзацпен толықтырылсын: </w:t>
      </w:r>
      <w:r>
        <w:br/>
      </w:r>
      <w:r>
        <w:rPr>
          <w:rFonts w:ascii="Times New Roman"/>
          <w:b w:val="false"/>
          <w:i w:val="false"/>
          <w:color w:val="000000"/>
          <w:sz w:val="28"/>
        </w:rPr>
        <w:t xml:space="preserve">
      "Заңды тұлға-жинақтаушы зейнетақы қорын тарату зейнетақымен қамсыздандыру туралы заңдарда көзделген ерекшелiктер ескерiле отырып жүзеге асырылады."; </w:t>
      </w:r>
      <w:r>
        <w:br/>
      </w:r>
      <w:r>
        <w:rPr>
          <w:rFonts w:ascii="Times New Roman"/>
          <w:b w:val="false"/>
          <w:i w:val="false"/>
          <w:color w:val="000000"/>
          <w:sz w:val="28"/>
        </w:rPr>
        <w:t xml:space="preserve">
      85-баптың 2-тармағы мынадай мазмұндағы үшiншi абзацпен толықтырылсын: </w:t>
      </w:r>
      <w:r>
        <w:br/>
      </w:r>
      <w:r>
        <w:rPr>
          <w:rFonts w:ascii="Times New Roman"/>
          <w:b w:val="false"/>
          <w:i w:val="false"/>
          <w:color w:val="000000"/>
          <w:sz w:val="28"/>
        </w:rPr>
        <w:t xml:space="preserve">
      "Корпоративтiк жинақтаушы зейнетақы қорларының акционерлерi аталған қорлардың мiндеттемелерi бойынша зейнетақымен қамсыздандыру туралы заңдарда белгiленген тәртiп пен жағдайларда ортақтасып жауап бередi". </w:t>
      </w:r>
      <w:r>
        <w:br/>
      </w:r>
      <w:r>
        <w:rPr>
          <w:rFonts w:ascii="Times New Roman"/>
          <w:b w:val="false"/>
          <w:i w:val="false"/>
          <w:color w:val="000000"/>
          <w:sz w:val="28"/>
        </w:rPr>
        <w:t xml:space="preserve">
      182-баптың 1-тармағының екiншi бөлiгiндегi "зейнетақы немесе жәрдемақы тағайындау туралы тиiстi органға жолдануына байланысты зейнетақы немесе жәрдемақы тағайындалғанға не оларды тағайындаудан бас тартылғанға дейiн не тоқтатыла тұрады" деген сөздер "зейнетақы төлемдерiн тағайындау және/немесе жүзеге асыру туралы немесе жәрдемақы тағайындау туралы тиiстi ұйымдарға жолдануына байланысты зейнетақы төлемдерi тағайындалғанға және/немесе жүзеге асырылғанға немесе жәрдемақы тағайындалғанға не зейнетақы төлемдерiн тағайындаудан және/немесе жүзеге асырудан немесе жәрдемақы тағайындаудан бас тартылғанға дейiн тоқтатыла тұрады" деген сөздермен ауыстырылсын. </w:t>
      </w:r>
    </w:p>
    <w:bookmarkEnd w:id="11"/>
    <w:bookmarkStart w:name="z13" w:id="12"/>
    <w:p>
      <w:pPr>
        <w:spacing w:after="0"/>
        <w:ind w:left="0"/>
        <w:jc w:val="both"/>
      </w:pPr>
      <w:r>
        <w:rPr>
          <w:rFonts w:ascii="Times New Roman"/>
          <w:b w:val="false"/>
          <w:i w:val="false"/>
          <w:color w:val="000000"/>
          <w:sz w:val="28"/>
        </w:rPr>
        <w:t>
      13. Қазақстан Республикасы Президентiнiң "Лицензиялау туралы" 1995 жылғы 17 сәуiрдегi N 2200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жылғы 25 қаңтарда "Егемен Қазақстан" және "Казахстанская правда" газеттерiнде жарияланған "Қазақстан Республикасының Президентiнiң "Банкроттық туралы" заң күшi бар Жарлығының күшi жойылды деп тану және Қазақстан Республикасының кейбiр заң актiлерiне өзгерiстер мен толықтырулар енгiзу туралы" 1997 жылғы 21 қаңтардағы Қазақстан Республикасы Заңы 1997 жылғы 9- сәуiрде "Егемен Қазақстан" және "Казахстанская правда" газеттерiнде жарияланған "Қазақстан Республикасы Президентiнiң "Лицензиялау туралы" Заң күшi бар Жарлығына өзгерiстер мен толықтырулар енгiзу туралы" 1997 жылғы 7 сәуiрдегi Қазақстан Республикасының заңы; 1997 жылғы 12 маусымда "Егемен Қазақстан" және "Казахстанская правда" газеттерiнде жарияланған "Қазақстан Республикасы Президентiнiң кейбiр Жарлықтарына өзгерiстер мен толықтырулар енгiзу туралы" 1997 жылғы 9 маусымдағы Қазақстан Республикасының Заңы; 1997 жылғы 14 маусымда "Егемен Қазақстан" және "Казахстанская правда" газеттерiнде жарияланған "Қазақстан Республикасы Президентiнiң "лицензиялау туралы" заң күшi бар Жарлығына өзгерiс енгiзу туралы" 1997 жылғы 13 маусымдағы Қазақстан Республикасының Заңы); </w:t>
      </w:r>
      <w:r>
        <w:br/>
      </w:r>
      <w:r>
        <w:rPr>
          <w:rFonts w:ascii="Times New Roman"/>
          <w:b w:val="false"/>
          <w:i w:val="false"/>
          <w:color w:val="000000"/>
          <w:sz w:val="28"/>
        </w:rPr>
        <w:t xml:space="preserve">
      11-бап мынадай мазмұндағы 5), 6) және 7) тармақшалармен толықтырылсын: </w:t>
      </w:r>
      <w:r>
        <w:br/>
      </w:r>
      <w:r>
        <w:rPr>
          <w:rFonts w:ascii="Times New Roman"/>
          <w:b w:val="false"/>
          <w:i w:val="false"/>
          <w:color w:val="000000"/>
          <w:sz w:val="28"/>
        </w:rPr>
        <w:t xml:space="preserve">
      "5) зейнетақы жарналарын тарту жөнiндегi қызмет; </w:t>
      </w:r>
      <w:r>
        <w:br/>
      </w:r>
      <w:r>
        <w:rPr>
          <w:rFonts w:ascii="Times New Roman"/>
          <w:b w:val="false"/>
          <w:i w:val="false"/>
          <w:color w:val="000000"/>
          <w:sz w:val="28"/>
        </w:rPr>
        <w:t xml:space="preserve">
      6) зейнетақы төлемдерiн жүзеге асыру жөнiндегi қызмет; </w:t>
      </w:r>
      <w:r>
        <w:br/>
      </w:r>
      <w:r>
        <w:rPr>
          <w:rFonts w:ascii="Times New Roman"/>
          <w:b w:val="false"/>
          <w:i w:val="false"/>
          <w:color w:val="000000"/>
          <w:sz w:val="28"/>
        </w:rPr>
        <w:t xml:space="preserve">
      7) зейнетақы активтерiн инвестициялық басқару жөнiндегi қызмет.". </w:t>
      </w:r>
    </w:p>
    <w:bookmarkEnd w:id="12"/>
    <w:bookmarkStart w:name="z14" w:id="13"/>
    <w:p>
      <w:pPr>
        <w:spacing w:after="0"/>
        <w:ind w:left="0"/>
        <w:jc w:val="both"/>
      </w:pPr>
      <w:r>
        <w:rPr>
          <w:rFonts w:ascii="Times New Roman"/>
          <w:b w:val="false"/>
          <w:i w:val="false"/>
          <w:color w:val="000000"/>
          <w:sz w:val="28"/>
        </w:rPr>
        <w:t>
      14. Қазақстан Республикасы Президентiнiң "Салық және бюджетке төленетiн басқа да мiндеттi төлемдер туралы" 1995 жылғы 24 сәуiрдегi N 2235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жылғы 1 наурызда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1997 жылғы 28 ақпандағы Қазақстан Республикасы Заңы; 1997 жылғы 15 сәуiрде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1997 жылғы 11 сәуiрдегi Қазақстан Республикасының Заңы; 1997 жылғы 28 мамырда "Егемен Қазақстан" және "Казахстанская правда" газеттерiнде жарияланған "Қазақстан Республикасы Президентiнiң "Салық және бюджетке төленетiн мiндеттi төлемдер туралы" заң күшi бар Жарлығына толықтыру енгiзу туралы" 1997 жылғы 27 мамырдағы Қазақстан Республикасының Заңы; 1997 жылғы 12 маусымда "Егемен Қазақстан" және "Казахстанская правда" газеттерiнде жарияланған "Қазақстан Республикасы Президентiнiң заң күшi бар кейбiр Жарлықтарына өзгерiс мен толықтырулар енгiзу туралы" 1997 жылғы 9 маусымдағы Қазақстан Республикасының Заңы); </w:t>
      </w:r>
      <w:r>
        <w:br/>
      </w:r>
      <w:r>
        <w:rPr>
          <w:rFonts w:ascii="Times New Roman"/>
          <w:b w:val="false"/>
          <w:i w:val="false"/>
          <w:color w:val="000000"/>
          <w:sz w:val="28"/>
        </w:rPr>
        <w:t xml:space="preserve">
      1-баптың 1-тармағындағы "Қазақстан Республикасы заңдарымен реттелетiн арнаулы қорларға төлемдер төлеу" деген сөздер "Мемлекеттiк әлеуметтiк сақтандыру қорына, жұмыспен қамтуға жәрдемдесу қорына мiндеттi медициналық сақтандыру қорына, Зейнетақы төлеу жөнiндегi мемлекеттiк орталыққа, жинақтаушы зейнетақы қорларына, Жол қорына мiндеттi жарналар төлеу және қаржы бөлу" деген сөздермен ауыстырылсын: </w:t>
      </w:r>
      <w:r>
        <w:br/>
      </w:r>
      <w:r>
        <w:rPr>
          <w:rFonts w:ascii="Times New Roman"/>
          <w:b w:val="false"/>
          <w:i w:val="false"/>
          <w:color w:val="000000"/>
          <w:sz w:val="28"/>
        </w:rPr>
        <w:t xml:space="preserve">
      10-бапта: </w:t>
      </w:r>
      <w:r>
        <w:br/>
      </w:r>
      <w:r>
        <w:rPr>
          <w:rFonts w:ascii="Times New Roman"/>
          <w:b w:val="false"/>
          <w:i w:val="false"/>
          <w:color w:val="000000"/>
          <w:sz w:val="28"/>
        </w:rPr>
        <w:t xml:space="preserve">
      баптың атауы мынадай редакцияда жазылсын: </w:t>
      </w:r>
      <w:r>
        <w:br/>
      </w:r>
      <w:r>
        <w:rPr>
          <w:rFonts w:ascii="Times New Roman"/>
          <w:b w:val="false"/>
          <w:i w:val="false"/>
          <w:color w:val="000000"/>
          <w:sz w:val="28"/>
        </w:rPr>
        <w:t xml:space="preserve">
      "Еңбекке ақы төлеу және зейнетақы төлемдерi түрiнде алынған кiрiстер";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Зейнетақы төлемдерi түрiнде алынатын кiрiстерге жинақтаушы зейнетақы қорларынан алынған төлемдер жатады"; </w:t>
      </w:r>
      <w:r>
        <w:br/>
      </w:r>
      <w:r>
        <w:rPr>
          <w:rFonts w:ascii="Times New Roman"/>
          <w:b w:val="false"/>
          <w:i w:val="false"/>
          <w:color w:val="000000"/>
          <w:sz w:val="28"/>
        </w:rPr>
        <w:t xml:space="preserve">
      13-бап мынадай мазмұндағы 6) тармақшамен толықтырылсын; </w:t>
      </w:r>
      <w:r>
        <w:br/>
      </w:r>
      <w:r>
        <w:rPr>
          <w:rFonts w:ascii="Times New Roman"/>
          <w:b w:val="false"/>
          <w:i w:val="false"/>
          <w:color w:val="000000"/>
          <w:sz w:val="28"/>
        </w:rPr>
        <w:t xml:space="preserve">
      "6) зейнетақы қамсыздандыру туралы заңдарға сәйкес алынған және жеке зейнетақы шотына жiберiлген инвестициялық кiрiстер"; </w:t>
      </w:r>
      <w:r>
        <w:br/>
      </w:r>
      <w:r>
        <w:rPr>
          <w:rFonts w:ascii="Times New Roman"/>
          <w:b w:val="false"/>
          <w:i w:val="false"/>
          <w:color w:val="000000"/>
          <w:sz w:val="28"/>
        </w:rPr>
        <w:t xml:space="preserve">
      14-баптың 1-тармағында "мемлекеттiк әлеуметтiк сақтандыруға бөлiнген қаржы және Қазақстан Республикасы заңдарымен реттелетiн арнаулы қорлар" деген сөздер "Мемлекеттiк әлеуметтiк сақтандыру қорына, Жұмыспен қамтуға жәрдемдесу қорына, Мiндеттi медициналық сақтандыру қорына, Зейнетақы төлеу жөнiндегi мемлекеттiк орталыққа, жинақтаушы зейнетақы қорларына, Жол қорына мiндеттi жарналар төлеу және қаржы бөлу" деген сөздермен ауыстырылсын; </w:t>
      </w:r>
      <w:r>
        <w:br/>
      </w:r>
      <w:r>
        <w:rPr>
          <w:rFonts w:ascii="Times New Roman"/>
          <w:b w:val="false"/>
          <w:i w:val="false"/>
          <w:color w:val="000000"/>
          <w:sz w:val="28"/>
        </w:rPr>
        <w:t xml:space="preserve">
      28-бап мынадай мазмұндағы 5-тармақпен толықтырылсын: </w:t>
      </w:r>
      <w:r>
        <w:br/>
      </w:r>
      <w:r>
        <w:rPr>
          <w:rFonts w:ascii="Times New Roman"/>
          <w:b w:val="false"/>
          <w:i w:val="false"/>
          <w:color w:val="000000"/>
          <w:sz w:val="28"/>
        </w:rPr>
        <w:t xml:space="preserve">
      "5. Жеке тұлғаның жинақтаушы зейнетақы қорына мiндеттi зейнетақы жарнасын төлеудi зейнетақымен қамсыздандыру туралы заңдарда белгiленген мөлшерде шегеруге құқығы бар"; </w:t>
      </w:r>
      <w:r>
        <w:br/>
      </w:r>
      <w:r>
        <w:rPr>
          <w:rFonts w:ascii="Times New Roman"/>
          <w:b w:val="false"/>
          <w:i w:val="false"/>
          <w:color w:val="000000"/>
          <w:sz w:val="28"/>
        </w:rPr>
        <w:t xml:space="preserve">
      34-бапта: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7) тармақша алып тасталсын; </w:t>
      </w:r>
      <w:r>
        <w:br/>
      </w:r>
      <w:r>
        <w:rPr>
          <w:rFonts w:ascii="Times New Roman"/>
          <w:b w:val="false"/>
          <w:i w:val="false"/>
          <w:color w:val="000000"/>
          <w:sz w:val="28"/>
        </w:rPr>
        <w:t xml:space="preserve">
      9-баптың 4-тармағының 1/-тармақшасы "және зейнетақы төлемдерi" деген сөздермен толықтырылсын. </w:t>
      </w:r>
      <w:r>
        <w:br/>
      </w:r>
      <w:r>
        <w:rPr>
          <w:rFonts w:ascii="Times New Roman"/>
          <w:b w:val="false"/>
          <w:i w:val="false"/>
          <w:color w:val="000000"/>
          <w:sz w:val="28"/>
        </w:rPr>
        <w:t xml:space="preserve">
      8) тармақша 7) тармақша болып есептелсiн; </w:t>
      </w:r>
      <w:r>
        <w:br/>
      </w:r>
      <w:r>
        <w:rPr>
          <w:rFonts w:ascii="Times New Roman"/>
          <w:b w:val="false"/>
          <w:i w:val="false"/>
          <w:color w:val="000000"/>
          <w:sz w:val="28"/>
        </w:rPr>
        <w:t xml:space="preserve">
      5-тармақтың 4) тармақшасы мынадай редакцияда жазылсын: </w:t>
      </w:r>
      <w:r>
        <w:br/>
      </w:r>
      <w:r>
        <w:rPr>
          <w:rFonts w:ascii="Times New Roman"/>
          <w:b w:val="false"/>
          <w:i w:val="false"/>
          <w:color w:val="000000"/>
          <w:sz w:val="28"/>
        </w:rPr>
        <w:t xml:space="preserve">
      "4) Зейнетақы төлеу жөнiндегi мемлекеттiк орталықтан төленетiн зейнетақы төлемдерi, стипендиялар, мүгедектiгi бойынша, асыраушысынан айрылу жағдайы бойынша және жасы бойынша төленетiн мемлекеттiк әлеуметтiк жәрдемақылар, сондай-ақ өзге де жәрдемақылар мен төлемдер, оның iшiнде жүктiлiгi мен босануы бойынша, жарақат алу және денсаулығына басқа да зиян келуi салдарынан еңбек қабiлетiн жоғалтуға және асыраушысынан айрылуына байланысты жәрдемақылар;"; </w:t>
      </w:r>
      <w:r>
        <w:br/>
      </w:r>
      <w:r>
        <w:rPr>
          <w:rFonts w:ascii="Times New Roman"/>
          <w:b w:val="false"/>
          <w:i w:val="false"/>
          <w:color w:val="000000"/>
          <w:sz w:val="28"/>
        </w:rPr>
        <w:t xml:space="preserve">
      мынадай мазмұндағы 10-тармақпен толықтырылсын: </w:t>
      </w:r>
      <w:r>
        <w:br/>
      </w:r>
      <w:r>
        <w:rPr>
          <w:rFonts w:ascii="Times New Roman"/>
          <w:b w:val="false"/>
          <w:i w:val="false"/>
          <w:color w:val="000000"/>
          <w:sz w:val="28"/>
        </w:rPr>
        <w:t xml:space="preserve">
      "10. Салық төлеушiнiң жиынтық жылдық кiрiсi мемлекеттiк емес жинақтаушы зейнетақы қорларына ерiктi зейнетақы жарналарының сомасына мынадай мөлшерде азайтылады: </w:t>
      </w:r>
      <w:r>
        <w:br/>
      </w:r>
      <w:r>
        <w:rPr>
          <w:rFonts w:ascii="Times New Roman"/>
          <w:b w:val="false"/>
          <w:i w:val="false"/>
          <w:color w:val="000000"/>
          <w:sz w:val="28"/>
        </w:rPr>
        <w:t xml:space="preserve">
      1) жеке адам үшiн - айына он айлық есептiк көрсеткiштен аспайтын мөлшерде; </w:t>
      </w:r>
      <w:r>
        <w:br/>
      </w:r>
      <w:r>
        <w:rPr>
          <w:rFonts w:ascii="Times New Roman"/>
          <w:b w:val="false"/>
          <w:i w:val="false"/>
          <w:color w:val="000000"/>
          <w:sz w:val="28"/>
        </w:rPr>
        <w:t xml:space="preserve">
      2) заңды тұлға үшiн - айына әрбiр қызметкерге шаққанда жиырма есептiк көрсеткiштен аспайтын мөлшерде."; </w:t>
      </w:r>
      <w:r>
        <w:br/>
      </w:r>
      <w:r>
        <w:rPr>
          <w:rFonts w:ascii="Times New Roman"/>
          <w:b w:val="false"/>
          <w:i w:val="false"/>
          <w:color w:val="000000"/>
          <w:sz w:val="28"/>
        </w:rPr>
        <w:t xml:space="preserve">
      50-баптың 1-тармағында: </w:t>
      </w:r>
      <w:r>
        <w:br/>
      </w:r>
      <w:r>
        <w:rPr>
          <w:rFonts w:ascii="Times New Roman"/>
          <w:b w:val="false"/>
          <w:i w:val="false"/>
          <w:color w:val="000000"/>
          <w:sz w:val="28"/>
        </w:rPr>
        <w:t xml:space="preserve">
      2) тармақша алып тасталсын; </w:t>
      </w:r>
      <w:r>
        <w:br/>
      </w:r>
      <w:r>
        <w:rPr>
          <w:rFonts w:ascii="Times New Roman"/>
          <w:b w:val="false"/>
          <w:i w:val="false"/>
          <w:color w:val="000000"/>
          <w:sz w:val="28"/>
        </w:rPr>
        <w:t xml:space="preserve">
      3) - 7) тармақшалар тиiсiнше 2) - 6) тармақшалар деп есептелсiн. </w:t>
      </w:r>
      <w:r>
        <w:br/>
      </w:r>
      <w:r>
        <w:rPr>
          <w:rFonts w:ascii="Times New Roman"/>
          <w:b w:val="false"/>
          <w:i w:val="false"/>
          <w:color w:val="000000"/>
          <w:sz w:val="28"/>
        </w:rPr>
        <w:t xml:space="preserve">
      76-баптың 1-тармағы мынадай мазмұндағы 23) тармақшамен толықтырылсын; </w:t>
      </w:r>
      <w:r>
        <w:br/>
      </w:r>
      <w:r>
        <w:rPr>
          <w:rFonts w:ascii="Times New Roman"/>
          <w:b w:val="false"/>
          <w:i w:val="false"/>
          <w:color w:val="000000"/>
          <w:sz w:val="28"/>
        </w:rPr>
        <w:t xml:space="preserve">
      "23) электр қуаты."; </w:t>
      </w:r>
      <w:r>
        <w:br/>
      </w:r>
      <w:r>
        <w:rPr>
          <w:rFonts w:ascii="Times New Roman"/>
          <w:b w:val="false"/>
          <w:i w:val="false"/>
          <w:color w:val="000000"/>
          <w:sz w:val="28"/>
        </w:rPr>
        <w:t xml:space="preserve">
      169-баптың екiншi абзацы "сондай-ақ мiндеттi зейнетақы жарналарының толық және уақтылы аударылуын қамтамасыз ету" деген сөздермен толықтырылсын; </w:t>
      </w:r>
      <w:r>
        <w:br/>
      </w:r>
      <w:r>
        <w:rPr>
          <w:rFonts w:ascii="Times New Roman"/>
          <w:b w:val="false"/>
          <w:i w:val="false"/>
          <w:color w:val="000000"/>
          <w:sz w:val="28"/>
        </w:rPr>
        <w:t xml:space="preserve">
      171-баптың 1-тармағының 1) тармақшасы "сондай-ақ мiндеттi зейнетақы жарналарының толығымен және уақтылы аударылуы үшiн" деген сөздермен толықтырылсын;"; </w:t>
      </w:r>
      <w:r>
        <w:br/>
      </w:r>
      <w:r>
        <w:rPr>
          <w:rFonts w:ascii="Times New Roman"/>
          <w:b w:val="false"/>
          <w:i w:val="false"/>
          <w:color w:val="000000"/>
          <w:sz w:val="28"/>
        </w:rPr>
        <w:t xml:space="preserve">
      176-бапта: </w:t>
      </w:r>
      <w:r>
        <w:br/>
      </w:r>
      <w:r>
        <w:rPr>
          <w:rFonts w:ascii="Times New Roman"/>
          <w:b w:val="false"/>
          <w:i w:val="false"/>
          <w:color w:val="000000"/>
          <w:sz w:val="28"/>
        </w:rPr>
        <w:t xml:space="preserve">
      5-тармақтың 2) тармақшасындағы "асыраушысынан айрылуына байланысты өмiрлiк зейнетақы" деген сөздер "асыраушысынан айрылуына байланысты мемлекеттiк әлеуметтiк жәрдемақы" деген сөздермен ауыстырылсын;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Салық полициясы бөлiмшелерiнiң қызметкерлерiн зейнетақымен қамсыздандыру, мүгедектiгi бойынша және асыраушысынан айрылу жағдайы бойынша мемлекеттiк әлеуметтiк жәрдемақы төлеу Қазақстан Республикасының заңдарына сәйкес жүзеге асырылады."; </w:t>
      </w:r>
      <w:r>
        <w:br/>
      </w:r>
      <w:r>
        <w:rPr>
          <w:rFonts w:ascii="Times New Roman"/>
          <w:b w:val="false"/>
          <w:i w:val="false"/>
          <w:color w:val="000000"/>
          <w:sz w:val="28"/>
        </w:rPr>
        <w:t xml:space="preserve">
      9-тармақ алып тасталсын; </w:t>
      </w:r>
      <w:r>
        <w:br/>
      </w:r>
      <w:r>
        <w:rPr>
          <w:rFonts w:ascii="Times New Roman"/>
          <w:b w:val="false"/>
          <w:i w:val="false"/>
          <w:color w:val="000000"/>
          <w:sz w:val="28"/>
        </w:rPr>
        <w:t xml:space="preserve">
      178-бапта: </w:t>
      </w:r>
      <w:r>
        <w:br/>
      </w:r>
      <w:r>
        <w:rPr>
          <w:rFonts w:ascii="Times New Roman"/>
          <w:b w:val="false"/>
          <w:i w:val="false"/>
          <w:color w:val="000000"/>
          <w:sz w:val="28"/>
        </w:rPr>
        <w:t xml:space="preserve">
      1-тармақ мынадай мазмұндағы 3) тармақшамен толықтырылсын: </w:t>
      </w:r>
      <w:r>
        <w:br/>
      </w:r>
      <w:r>
        <w:rPr>
          <w:rFonts w:ascii="Times New Roman"/>
          <w:b w:val="false"/>
          <w:i w:val="false"/>
          <w:color w:val="000000"/>
          <w:sz w:val="28"/>
        </w:rPr>
        <w:t xml:space="preserve">
      "3) мемлекеттiк бюджетке салықтардың, алымдар мен басқа да мiндеттi төлемдердiң, бақылау жұмысының нәтижелерi бойынша айыппұлдар мен өсiмдердiң қоса есептелген және түскен сомаларынан, сондай-ақ әлеуметтiк сақтандыру қорына, Зейнетақы төлеу жөнiндегi орталыққа және жинақтаушы зейнетақы қорларына мiндеттi жарналарды уақтылы төлемегенi үшiн алынатын өсiм сомасынан 10 процент аударым.";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Салық қызметi органдарының әлеуметтiк даму және материалдық-техникалық жағынан қамтамасыз ету қорын пайдалану тәртiбiн Қазақстан Республикасының Үкiметi белгiлейдi.". </w:t>
      </w:r>
    </w:p>
    <w:bookmarkEnd w:id="13"/>
    <w:bookmarkStart w:name="z15" w:id="14"/>
    <w:p>
      <w:pPr>
        <w:spacing w:after="0"/>
        <w:ind w:left="0"/>
        <w:jc w:val="both"/>
      </w:pPr>
      <w:r>
        <w:rPr>
          <w:rFonts w:ascii="Times New Roman"/>
          <w:b w:val="false"/>
          <w:i w:val="false"/>
          <w:color w:val="000000"/>
          <w:sz w:val="28"/>
        </w:rPr>
        <w:t>
      15. Қазақстан Республикасы Президентiнiң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N 2247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6, 45-құжат; N 14, 98-құжат; 1997 жылғы 3 сәуiрде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заң актiлерiне өзгерiстер мен толықтырулар енгiзу туралы" 1997 жылғы 2 сәуiрдегi Қазақстан Республикасының Заңы); </w:t>
      </w:r>
      <w:r>
        <w:br/>
      </w:r>
      <w:r>
        <w:rPr>
          <w:rFonts w:ascii="Times New Roman"/>
          <w:b w:val="false"/>
          <w:i w:val="false"/>
          <w:color w:val="000000"/>
          <w:sz w:val="28"/>
        </w:rPr>
        <w:t xml:space="preserve">
      6-баптың екiншi және үшiншi абзацтарындағы "есептеледi" деген сөз "1998 жылғы 1 қаңтарға дейiн есептелдi" деген сөздермен ауыстырылсын: </w:t>
      </w:r>
      <w:r>
        <w:br/>
      </w:r>
      <w:r>
        <w:rPr>
          <w:rFonts w:ascii="Times New Roman"/>
          <w:b w:val="false"/>
          <w:i w:val="false"/>
          <w:color w:val="000000"/>
          <w:sz w:val="28"/>
        </w:rPr>
        <w:t xml:space="preserve">
      9-баптың 1-тармағының оныншы абзацындағы "зейнетақы" деген сөз "мемлекеттiк әлеуметтiк жәрдемақы" деген сөздермен ауыстырылсын: </w:t>
      </w:r>
      <w:r>
        <w:br/>
      </w:r>
      <w:r>
        <w:rPr>
          <w:rFonts w:ascii="Times New Roman"/>
          <w:b w:val="false"/>
          <w:i w:val="false"/>
          <w:color w:val="000000"/>
          <w:sz w:val="28"/>
        </w:rPr>
        <w:t xml:space="preserve">
      11-бапта: </w:t>
      </w:r>
      <w:r>
        <w:br/>
      </w:r>
      <w:r>
        <w:rPr>
          <w:rFonts w:ascii="Times New Roman"/>
          <w:b w:val="false"/>
          <w:i w:val="false"/>
          <w:color w:val="000000"/>
          <w:sz w:val="28"/>
        </w:rPr>
        <w:t xml:space="preserve">
      28-тармақтағы "алып жүрген зейнетақысына ай сайын ең төменгi жалақы мөлшерiнде ай сайын қосылатын үстемақылар, сондай-ақ" деген сөздер алып тасталсын. </w:t>
      </w:r>
      <w:r>
        <w:br/>
      </w:r>
      <w:r>
        <w:rPr>
          <w:rFonts w:ascii="Times New Roman"/>
          <w:b w:val="false"/>
          <w:i w:val="false"/>
          <w:color w:val="000000"/>
          <w:sz w:val="28"/>
        </w:rPr>
        <w:t xml:space="preserve">
      32-тармақ "қайтыс болған/қайтыс болған зейнетақы төлемдерiн алушыны қоспағанда/" деген сөздермен толықтырылсын; </w:t>
      </w:r>
      <w:r>
        <w:br/>
      </w:r>
      <w:r>
        <w:rPr>
          <w:rFonts w:ascii="Times New Roman"/>
          <w:b w:val="false"/>
          <w:i w:val="false"/>
          <w:color w:val="000000"/>
          <w:sz w:val="28"/>
        </w:rPr>
        <w:t xml:space="preserve">
      34-тармақтағы "зейнетақымен қамтамасыз ету және" деген сөздер алып тасталсын; </w:t>
      </w:r>
      <w:r>
        <w:br/>
      </w:r>
      <w:r>
        <w:rPr>
          <w:rFonts w:ascii="Times New Roman"/>
          <w:b w:val="false"/>
          <w:i w:val="false"/>
          <w:color w:val="000000"/>
          <w:sz w:val="28"/>
        </w:rPr>
        <w:t xml:space="preserve">
      16-баптың 1-тармағының сегізiншi абзацындағы "зейнетақы" деген сөз "мемлекеттiк әлеуметтiк жәрдемақылар" деген сөздермен ауыстырылсын: </w:t>
      </w:r>
      <w:r>
        <w:br/>
      </w:r>
      <w:r>
        <w:rPr>
          <w:rFonts w:ascii="Times New Roman"/>
          <w:b w:val="false"/>
          <w:i w:val="false"/>
          <w:color w:val="000000"/>
          <w:sz w:val="28"/>
        </w:rPr>
        <w:t xml:space="preserve">
      17-баптың бiрiншi бөлiгiндегi "Зейнетақы қорынан (11-баптың 28, 32-тармақтары)" деген сөздер алып тасталсын. </w:t>
      </w:r>
    </w:p>
    <w:bookmarkEnd w:id="14"/>
    <w:bookmarkStart w:name="z16" w:id="15"/>
    <w:p>
      <w:pPr>
        <w:spacing w:after="0"/>
        <w:ind w:left="0"/>
        <w:jc w:val="both"/>
      </w:pPr>
      <w:r>
        <w:rPr>
          <w:rFonts w:ascii="Times New Roman"/>
          <w:b w:val="false"/>
          <w:i w:val="false"/>
          <w:color w:val="000000"/>
          <w:sz w:val="28"/>
        </w:rPr>
        <w:t>
      16. Қазақстан Республикасы Президентiнiң "Шаруашылық серiктестiктерi туралы" 1995 жылғы 2 мамырдағы N 2255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7, 49-құжат; N 15-16, 109-құжат; Қазақстан Республикасы Парламентiнiң Жаршысы, 1996 ж., N 14, 274-құжат; N 19, 370-құжат): </w:t>
      </w:r>
      <w:r>
        <w:br/>
      </w:r>
      <w:r>
        <w:rPr>
          <w:rFonts w:ascii="Times New Roman"/>
          <w:b w:val="false"/>
          <w:i w:val="false"/>
          <w:color w:val="000000"/>
          <w:sz w:val="28"/>
        </w:rPr>
        <w:t xml:space="preserve">
      2-баптың 3-тармағындағы бiрiншi абзацы "немесе арнаулы заң актiлерiмен белгiленген тәртiппен" деген сөздермен толықтырылсын; </w:t>
      </w:r>
      <w:r>
        <w:br/>
      </w:r>
      <w:r>
        <w:rPr>
          <w:rFonts w:ascii="Times New Roman"/>
          <w:b w:val="false"/>
          <w:i w:val="false"/>
          <w:color w:val="000000"/>
          <w:sz w:val="28"/>
        </w:rPr>
        <w:t xml:space="preserve">
      54-баптың 2-тармағы мынадай мазмұндағы үшiншi абзацпен толықтырылсын: </w:t>
      </w:r>
      <w:r>
        <w:br/>
      </w:r>
      <w:r>
        <w:rPr>
          <w:rFonts w:ascii="Times New Roman"/>
          <w:b w:val="false"/>
          <w:i w:val="false"/>
          <w:color w:val="000000"/>
          <w:sz w:val="28"/>
        </w:rPr>
        <w:t xml:space="preserve">
      "Корпоративтiк жинақтаушы зейнетақы қорларының акционерлерi аталған қорлардың мiндеттемелерi бойынша зейнетақымен қамсыздандыру туралы заңдарда белгiленген тәртiп пен жағдайларда ортақтасып жауап бередi."; </w:t>
      </w:r>
      <w:r>
        <w:br/>
      </w:r>
      <w:r>
        <w:rPr>
          <w:rFonts w:ascii="Times New Roman"/>
          <w:b w:val="false"/>
          <w:i w:val="false"/>
          <w:color w:val="000000"/>
          <w:sz w:val="28"/>
        </w:rPr>
        <w:t xml:space="preserve">
      72-баптың 1-тармағы мынадай мазмұндағы үшiншi абзацпен толықтырылсын: </w:t>
      </w:r>
      <w:r>
        <w:br/>
      </w:r>
      <w:r>
        <w:rPr>
          <w:rFonts w:ascii="Times New Roman"/>
          <w:b w:val="false"/>
          <w:i w:val="false"/>
          <w:color w:val="000000"/>
          <w:sz w:val="28"/>
        </w:rPr>
        <w:t xml:space="preserve">
      "Мемлекеттiк емес жинақтаушы зейнетақы қорын қайта құру зейнетақымен қамсыздандыру туралы заңдарда белгiленген ерекшелiктер ескерiле отырып жүзеге асырылады."; </w:t>
      </w:r>
      <w:r>
        <w:br/>
      </w:r>
      <w:r>
        <w:rPr>
          <w:rFonts w:ascii="Times New Roman"/>
          <w:b w:val="false"/>
          <w:i w:val="false"/>
          <w:color w:val="000000"/>
          <w:sz w:val="28"/>
        </w:rPr>
        <w:t xml:space="preserve">
      76-баптың 2-тармағы мынадай мазмұндағы үшiншi абзацпен толықтырылсын: </w:t>
      </w:r>
      <w:r>
        <w:br/>
      </w:r>
      <w:r>
        <w:rPr>
          <w:rFonts w:ascii="Times New Roman"/>
          <w:b w:val="false"/>
          <w:i w:val="false"/>
          <w:color w:val="000000"/>
          <w:sz w:val="28"/>
        </w:rPr>
        <w:t xml:space="preserve">
      "Мемлекеттiк емес жинақтаушы зейнетақы қорын тарату зейнетақымен қамсыздандыру туралы заңдарда белгiленген ерекшелiктер ескерiле отырып жүзеге асырылады.". </w:t>
      </w:r>
    </w:p>
    <w:bookmarkEnd w:id="15"/>
    <w:bookmarkStart w:name="z17" w:id="16"/>
    <w:p>
      <w:pPr>
        <w:spacing w:after="0"/>
        <w:ind w:left="0"/>
        <w:jc w:val="both"/>
      </w:pPr>
      <w:r>
        <w:rPr>
          <w:rFonts w:ascii="Times New Roman"/>
          <w:b w:val="false"/>
          <w:i w:val="false"/>
          <w:color w:val="000000"/>
          <w:sz w:val="28"/>
        </w:rPr>
        <w:t>
      17. Қазақстан Республикасы Президентiнiң "Азаматтарды медициналық сақтандыру туралы" 1995 жылғы 15 маусымдағы N 2329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9-10, 60-құжат): </w:t>
      </w:r>
      <w:r>
        <w:br/>
      </w:r>
      <w:r>
        <w:rPr>
          <w:rFonts w:ascii="Times New Roman"/>
          <w:b w:val="false"/>
          <w:i w:val="false"/>
          <w:color w:val="000000"/>
          <w:sz w:val="28"/>
        </w:rPr>
        <w:t xml:space="preserve">
      18-баптың төртiншi бөлiгi "Қазақстан Республикасының заң актiлерiнде көзделген жағдайларды қоспағанда" деген сөздермен толықтырылсын. </w:t>
      </w:r>
    </w:p>
    <w:bookmarkEnd w:id="16"/>
    <w:bookmarkStart w:name="z18" w:id="17"/>
    <w:p>
      <w:pPr>
        <w:spacing w:after="0"/>
        <w:ind w:left="0"/>
        <w:jc w:val="both"/>
      </w:pPr>
      <w:r>
        <w:rPr>
          <w:rFonts w:ascii="Times New Roman"/>
          <w:b w:val="false"/>
          <w:i w:val="false"/>
          <w:color w:val="000000"/>
          <w:sz w:val="28"/>
        </w:rPr>
        <w:t>
      18. Қазақстан Республикасы Президентiнiң "Қазақстан Республикасындағы шетел азаматтарының құқықтық жағдайы туралы" 1995 жылғы 19 маусымдағы N 2337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9-10, 68-құжат):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баптың атауы мынадай редакцияда жазылсын: </w:t>
      </w:r>
      <w:r>
        <w:br/>
      </w:r>
      <w:r>
        <w:rPr>
          <w:rFonts w:ascii="Times New Roman"/>
          <w:b w:val="false"/>
          <w:i w:val="false"/>
          <w:color w:val="000000"/>
          <w:sz w:val="28"/>
        </w:rPr>
        <w:t xml:space="preserve">
      "Әлеуметтiк және зейнетақымен қамсыздандыру"; </w:t>
      </w:r>
      <w:r>
        <w:br/>
      </w:r>
      <w:r>
        <w:rPr>
          <w:rFonts w:ascii="Times New Roman"/>
          <w:b w:val="false"/>
          <w:i w:val="false"/>
          <w:color w:val="000000"/>
          <w:sz w:val="28"/>
        </w:rPr>
        <w:t xml:space="preserve">
      бiрiншi бөлiк "әлеуметтiк" деген сөзден кейiн "және зейнетақымен" деген сөздермен толықтырылсын; </w:t>
      </w:r>
      <w:r>
        <w:br/>
      </w:r>
      <w:r>
        <w:rPr>
          <w:rFonts w:ascii="Times New Roman"/>
          <w:b w:val="false"/>
          <w:i w:val="false"/>
          <w:color w:val="000000"/>
          <w:sz w:val="28"/>
        </w:rPr>
        <w:t xml:space="preserve">
      екiншi бөлiктегi "зейнетақы" деген сөз "зейнетақы төлемдерi" деген сөздермен ауыстырылсын. </w:t>
      </w:r>
    </w:p>
    <w:bookmarkEnd w:id="17"/>
    <w:bookmarkStart w:name="z19" w:id="18"/>
    <w:p>
      <w:pPr>
        <w:spacing w:after="0"/>
        <w:ind w:left="0"/>
        <w:jc w:val="both"/>
      </w:pPr>
      <w:r>
        <w:rPr>
          <w:rFonts w:ascii="Times New Roman"/>
          <w:b w:val="false"/>
          <w:i w:val="false"/>
          <w:color w:val="000000"/>
          <w:sz w:val="28"/>
        </w:rPr>
        <w:t>
      19. Қазақстан Республикасы Президентiнiң "Қазақстан Республикасы күзет қызметi туралы" 1995 жылғы 3 қазандағы N 2483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19, 118-құжат; 1995 ж., N 23, 142-құжат; 1997 жылғы 20 мамырда "Егемен Қазақстан" және "Казахстанская правда" газеттерiнде жарияланған "Қазақстан Республикасы Президентiнiң заң күшi бар кейбiр Жарлықтарына өзгерiстер мен толықтырулар енгiзу туралы" 1997 жылғы 16 мамырдағы Қазақстан Республикасының Заңы): </w:t>
      </w:r>
      <w:r>
        <w:br/>
      </w:r>
      <w:r>
        <w:rPr>
          <w:rFonts w:ascii="Times New Roman"/>
          <w:b w:val="false"/>
          <w:i w:val="false"/>
          <w:color w:val="000000"/>
          <w:sz w:val="28"/>
        </w:rPr>
        <w:t xml:space="preserve">
      19-бапта: </w:t>
      </w:r>
      <w:r>
        <w:br/>
      </w:r>
      <w:r>
        <w:rPr>
          <w:rFonts w:ascii="Times New Roman"/>
          <w:b w:val="false"/>
          <w:i w:val="false"/>
          <w:color w:val="000000"/>
          <w:sz w:val="28"/>
        </w:rPr>
        <w:t xml:space="preserve">
      жетiншi бөлiк мынадай редакцияда жазылсын: </w:t>
      </w:r>
      <w:r>
        <w:br/>
      </w:r>
      <w:r>
        <w:rPr>
          <w:rFonts w:ascii="Times New Roman"/>
          <w:b w:val="false"/>
          <w:i w:val="false"/>
          <w:color w:val="000000"/>
          <w:sz w:val="28"/>
        </w:rPr>
        <w:t xml:space="preserve">
      "Президенттiң Күзет қызметiнiң әскери қызметшiлерiн зейнетақымен қамсыздандыру, мүгедектiгi бойынша және асыраушысынан айрылу жағдайы бойынша мемлекеттiк әлеуметтiк жәрдемақылар төлеу Қазақстан Республикасының заңдарына сәйкес жүзеге асырылады"; </w:t>
      </w:r>
      <w:r>
        <w:br/>
      </w:r>
      <w:r>
        <w:rPr>
          <w:rFonts w:ascii="Times New Roman"/>
          <w:b w:val="false"/>
          <w:i w:val="false"/>
          <w:color w:val="000000"/>
          <w:sz w:val="28"/>
        </w:rPr>
        <w:t xml:space="preserve">
      сегiзiншi бөлiк алып тасталсын. </w:t>
      </w:r>
    </w:p>
    <w:bookmarkEnd w:id="18"/>
    <w:bookmarkStart w:name="z20" w:id="19"/>
    <w:p>
      <w:pPr>
        <w:spacing w:after="0"/>
        <w:ind w:left="0"/>
        <w:jc w:val="both"/>
      </w:pPr>
      <w:r>
        <w:rPr>
          <w:rFonts w:ascii="Times New Roman"/>
          <w:b w:val="false"/>
          <w:i w:val="false"/>
          <w:color w:val="000000"/>
          <w:sz w:val="28"/>
        </w:rPr>
        <w:t>
      20. Қазақстан Республикасы Президентiнiң "Республикалық ұлан туралы" 1995 жылғы 5 желтоқсандағы N 2671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22, 139-құжат): </w:t>
      </w:r>
      <w:r>
        <w:br/>
      </w:r>
      <w:r>
        <w:rPr>
          <w:rFonts w:ascii="Times New Roman"/>
          <w:b w:val="false"/>
          <w:i w:val="false"/>
          <w:color w:val="000000"/>
          <w:sz w:val="28"/>
        </w:rPr>
        <w:t xml:space="preserve">
      18-баптың 2-тармағы мынадай редакцияда жазылсын: </w:t>
      </w:r>
      <w:r>
        <w:br/>
      </w:r>
      <w:r>
        <w:rPr>
          <w:rFonts w:ascii="Times New Roman"/>
          <w:b w:val="false"/>
          <w:i w:val="false"/>
          <w:color w:val="000000"/>
          <w:sz w:val="28"/>
        </w:rPr>
        <w:t xml:space="preserve">
      "2. Республикалық ұланның әскери қызметшiлерiн зейнетақымен қамсыздандыру, мүгедектiгi бойынша және асыраушысынан айрылу жағдайы бойынша мемлекеттiк әлеуметтiк жәрдемақылар төлеу Қазақстан Республикасының заңдарына сәйкес жүзеге асырылады". </w:t>
      </w:r>
    </w:p>
    <w:bookmarkEnd w:id="19"/>
    <w:bookmarkStart w:name="z21" w:id="20"/>
    <w:p>
      <w:pPr>
        <w:spacing w:after="0"/>
        <w:ind w:left="0"/>
        <w:jc w:val="both"/>
      </w:pPr>
      <w:r>
        <w:rPr>
          <w:rFonts w:ascii="Times New Roman"/>
          <w:b w:val="false"/>
          <w:i w:val="false"/>
          <w:color w:val="000000"/>
          <w:sz w:val="28"/>
        </w:rPr>
        <w:t>
      21. Қазақстан Республикасы Президентiнiң "Қазақстан Республикасының мемлекеттiк наградалары туралы" 1995 жылғы 12 желтоқсандағы N 2676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23, 143-құжат; Қазақстан Республикасы Парламентiнiң Жаршысы, 1996 ж., N 18, 366-құжат; 1997 жылғы 3 сәуiрде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заң актiлерiне өзгерiстер мен толықтырулар енгiзу туралы" 1997 жылғы 2 сәуiрдегi Қазақстан Республикасының Заңы): </w:t>
      </w:r>
      <w:r>
        <w:br/>
      </w:r>
      <w:r>
        <w:rPr>
          <w:rFonts w:ascii="Times New Roman"/>
          <w:b w:val="false"/>
          <w:i w:val="false"/>
          <w:color w:val="000000"/>
          <w:sz w:val="28"/>
        </w:rPr>
        <w:t xml:space="preserve">
      35-бап алып тасталсын. </w:t>
      </w:r>
    </w:p>
    <w:bookmarkEnd w:id="20"/>
    <w:bookmarkStart w:name="z22" w:id="21"/>
    <w:p>
      <w:pPr>
        <w:spacing w:after="0"/>
        <w:ind w:left="0"/>
        <w:jc w:val="both"/>
      </w:pPr>
      <w:r>
        <w:rPr>
          <w:rFonts w:ascii="Times New Roman"/>
          <w:b w:val="false"/>
          <w:i w:val="false"/>
          <w:color w:val="000000"/>
          <w:sz w:val="28"/>
        </w:rPr>
        <w:t>
      22. Қазақстан Республикасы Президентiнiң "Қазақстан Республикасының Мемлекеттiк тергеу комитетi және оның органдары туралы" 1995 жылғы 21 желтоқсандағы N 2706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23, 153-құжат; 1997 жылғы 3 сәуiрде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заң актiлерiне өзгерiстер мен толықтырулар енгiзу туралы" 1997 жылғы 2 сәуiрдегi Қазақстан Республикасының Заңы): </w:t>
      </w:r>
      <w:r>
        <w:br/>
      </w:r>
      <w:r>
        <w:rPr>
          <w:rFonts w:ascii="Times New Roman"/>
          <w:b w:val="false"/>
          <w:i w:val="false"/>
          <w:color w:val="000000"/>
          <w:sz w:val="28"/>
        </w:rPr>
        <w:t xml:space="preserve">
      23-баптың бiрiншi бөлiгiнiң 1) тармағы мынадай редакцияда жазылсын: </w:t>
      </w:r>
      <w:r>
        <w:br/>
      </w:r>
      <w:r>
        <w:rPr>
          <w:rFonts w:ascii="Times New Roman"/>
          <w:b w:val="false"/>
          <w:i w:val="false"/>
          <w:color w:val="000000"/>
          <w:sz w:val="28"/>
        </w:rPr>
        <w:t xml:space="preserve">
      "1) зейнетақы алуға құқық беретiн еңбек сiңiрген жылдары (қызмет мерзiмi) және әскери қызметте болудың шектi жасына жетуi бойынша;" </w:t>
      </w:r>
      <w:r>
        <w:br/>
      </w:r>
      <w:r>
        <w:rPr>
          <w:rFonts w:ascii="Times New Roman"/>
          <w:b w:val="false"/>
          <w:i w:val="false"/>
          <w:color w:val="000000"/>
          <w:sz w:val="28"/>
        </w:rPr>
        <w:t xml:space="preserve">
      24-бапта: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Мемлекеттiк тергеу комитетiнiң қызметкерлерiн зейнетақымен қамсыздандыру және мүгедектiгi бойынша мемлекеттiк әлеуметтiк жәрдемақылар төлеу Қазақстан республикасының заңдарына сәйкес жүзеге асырылады."; </w:t>
      </w:r>
      <w:r>
        <w:br/>
      </w:r>
      <w:r>
        <w:rPr>
          <w:rFonts w:ascii="Times New Roman"/>
          <w:b w:val="false"/>
          <w:i w:val="false"/>
          <w:color w:val="000000"/>
          <w:sz w:val="28"/>
        </w:rPr>
        <w:t xml:space="preserve">
      6-тармақ алып тасталсын; </w:t>
      </w:r>
      <w:r>
        <w:br/>
      </w:r>
      <w:r>
        <w:rPr>
          <w:rFonts w:ascii="Times New Roman"/>
          <w:b w:val="false"/>
          <w:i w:val="false"/>
          <w:color w:val="000000"/>
          <w:sz w:val="28"/>
        </w:rPr>
        <w:t xml:space="preserve">
      7-тармақ 6-тармақ болып есептелсiн. </w:t>
      </w:r>
      <w:r>
        <w:br/>
      </w:r>
      <w:r>
        <w:rPr>
          <w:rFonts w:ascii="Times New Roman"/>
          <w:b w:val="false"/>
          <w:i w:val="false"/>
          <w:color w:val="000000"/>
          <w:sz w:val="28"/>
        </w:rPr>
        <w:t xml:space="preserve">
      25-баптың 7-тармағындағы "асыраушысынан айрылуына байланысты зейнетақы" деген сөздер "асыраушысынан айрылу жағдайы бойынша мемлекеттiк әлеуметтiк жәрдемақы" деген сөздермен ауыстырылсын. </w:t>
      </w:r>
    </w:p>
    <w:bookmarkEnd w:id="21"/>
    <w:bookmarkStart w:name="z23" w:id="22"/>
    <w:p>
      <w:pPr>
        <w:spacing w:after="0"/>
        <w:ind w:left="0"/>
        <w:jc w:val="both"/>
      </w:pPr>
      <w:r>
        <w:rPr>
          <w:rFonts w:ascii="Times New Roman"/>
          <w:b w:val="false"/>
          <w:i w:val="false"/>
          <w:color w:val="000000"/>
          <w:sz w:val="28"/>
        </w:rPr>
        <w:t>
      23.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23, 154-құжат; 1997 жылғы 3 сәуiрдегi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заң актiлерiне өзгерiстер мен толықтырулар енгiзу туралы" 1997 жылғы 2 сәуiрдегi Қазақстан Республикасының Заңы): </w:t>
      </w:r>
      <w:r>
        <w:br/>
      </w:r>
      <w:r>
        <w:rPr>
          <w:rFonts w:ascii="Times New Roman"/>
          <w:b w:val="false"/>
          <w:i w:val="false"/>
          <w:color w:val="000000"/>
          <w:sz w:val="28"/>
        </w:rPr>
        <w:t xml:space="preserve">
      17-баптың 1-тармағындағы 1) тармақша мынадай редакцияда жазылсын: </w:t>
      </w:r>
      <w:r>
        <w:br/>
      </w:r>
      <w:r>
        <w:rPr>
          <w:rFonts w:ascii="Times New Roman"/>
          <w:b w:val="false"/>
          <w:i w:val="false"/>
          <w:color w:val="000000"/>
          <w:sz w:val="28"/>
        </w:rPr>
        <w:t xml:space="preserve">
      "1) зейнетақы алуға құқық беретiн еңбек сiңiрген жылдары /қызмет мерзiмi/ және әскери қызметте болудың шектi жасына жетуi бойынша"; </w:t>
      </w:r>
      <w:r>
        <w:br/>
      </w:r>
      <w:r>
        <w:rPr>
          <w:rFonts w:ascii="Times New Roman"/>
          <w:b w:val="false"/>
          <w:i w:val="false"/>
          <w:color w:val="000000"/>
          <w:sz w:val="28"/>
        </w:rPr>
        <w:t xml:space="preserve">
      26-бапта: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Мемлекеттiк тергеу комитеттi қызметкерлерiн зейнетақымен қамсыздандыру, мүгедектiгi бойынша мемлекеттiк әлеуметтiк жәрдемақылар төлеу Қазақстан Республикасының заңдарына сәйкес жүзеге асырылады."; </w:t>
      </w:r>
      <w:r>
        <w:br/>
      </w:r>
      <w:r>
        <w:rPr>
          <w:rFonts w:ascii="Times New Roman"/>
          <w:b w:val="false"/>
          <w:i w:val="false"/>
          <w:color w:val="000000"/>
          <w:sz w:val="28"/>
        </w:rPr>
        <w:t xml:space="preserve">
      7-тармақ алып тасталсын; </w:t>
      </w:r>
      <w:r>
        <w:br/>
      </w:r>
      <w:r>
        <w:rPr>
          <w:rFonts w:ascii="Times New Roman"/>
          <w:b w:val="false"/>
          <w:i w:val="false"/>
          <w:color w:val="000000"/>
          <w:sz w:val="28"/>
        </w:rPr>
        <w:t xml:space="preserve">
      28-баптың 7-тармағындағы "асыраушысынан айрылуына байланысты бiр айлық ақшалай табысы мөлшерiнде зейнетақы" деген сөздер "асыраушысынан айрылу жағдайы бойынша Қазақстан Республикасының заңдарында белгiленген тәртiппен мемлекеттiк әлеуметтiк жәрдемақы" деген сөздермен ауыстырылсын. </w:t>
      </w:r>
    </w:p>
    <w:bookmarkEnd w:id="22"/>
    <w:bookmarkStart w:name="z24" w:id="23"/>
    <w:p>
      <w:pPr>
        <w:spacing w:after="0"/>
        <w:ind w:left="0"/>
        <w:jc w:val="both"/>
      </w:pPr>
      <w:r>
        <w:rPr>
          <w:rFonts w:ascii="Times New Roman"/>
          <w:b w:val="false"/>
          <w:i w:val="false"/>
          <w:color w:val="000000"/>
          <w:sz w:val="28"/>
        </w:rPr>
        <w:t>
      24. Қазақстан Республикасы Президентiнiң "Қазақстан Республикасының прокуратурасы туралы" 1995 жылғы 21 желтоқсандағы N 2709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24, 156-құжат): </w:t>
      </w:r>
      <w:r>
        <w:br/>
      </w:r>
      <w:r>
        <w:rPr>
          <w:rFonts w:ascii="Times New Roman"/>
          <w:b w:val="false"/>
          <w:i w:val="false"/>
          <w:color w:val="000000"/>
          <w:sz w:val="28"/>
        </w:rPr>
        <w:t xml:space="preserve">
      53-баптың 12-тармағы мынадай редакцияда жазылсын: </w:t>
      </w:r>
      <w:r>
        <w:br/>
      </w:r>
      <w:r>
        <w:rPr>
          <w:rFonts w:ascii="Times New Roman"/>
          <w:b w:val="false"/>
          <w:i w:val="false"/>
          <w:color w:val="000000"/>
          <w:sz w:val="28"/>
        </w:rPr>
        <w:t xml:space="preserve">
      "12. Прокуратура органдарының қызметкерлерiн зейнетақымен қамсыздандыру, мүгедектiгi бойынша және асыраушысынан айрылу жағдайы бойынша мемлекеттiк әлеуметтiк жәрдемақылар төлеу Қазақстан Республикасының заңдарына сәйкес жүзеге асырылады.". </w:t>
      </w:r>
    </w:p>
    <w:bookmarkEnd w:id="23"/>
    <w:bookmarkStart w:name="z25" w:id="24"/>
    <w:p>
      <w:pPr>
        <w:spacing w:after="0"/>
        <w:ind w:left="0"/>
        <w:jc w:val="both"/>
      </w:pPr>
      <w:r>
        <w:rPr>
          <w:rFonts w:ascii="Times New Roman"/>
          <w:b w:val="false"/>
          <w:i w:val="false"/>
          <w:color w:val="000000"/>
          <w:sz w:val="28"/>
        </w:rPr>
        <w:t>
      25. Қазақстан Республикасы Президентiнiң "Қазақстан Республикасының ұлттық қауiпсiздiк органдары туралы" 1995 жылғы 21 желтоқсандағы N 2710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24, 157-құжат): </w:t>
      </w:r>
      <w:r>
        <w:br/>
      </w:r>
      <w:r>
        <w:rPr>
          <w:rFonts w:ascii="Times New Roman"/>
          <w:b w:val="false"/>
          <w:i w:val="false"/>
          <w:color w:val="000000"/>
          <w:sz w:val="28"/>
        </w:rPr>
        <w:t xml:space="preserve">
      19-бапта: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Ұлттық қауiпсiздiк органдарының әскери қызметшiлерiн зейнетақымен қамсыздандыру, мүгедектiгi бойынша және асыраушысынан айрылу жағдайы бойынша мемлекеттiк әлеуметтiк жәрдемақылар төлеу Қазақстан Республикасының заңдарына сәйкес жүзеге асырылады."; </w:t>
      </w:r>
      <w:r>
        <w:br/>
      </w:r>
      <w:r>
        <w:rPr>
          <w:rFonts w:ascii="Times New Roman"/>
          <w:b w:val="false"/>
          <w:i w:val="false"/>
          <w:color w:val="000000"/>
          <w:sz w:val="28"/>
        </w:rPr>
        <w:t xml:space="preserve">
      4-тармақ алып тасталсын. </w:t>
      </w:r>
    </w:p>
    <w:bookmarkEnd w:id="24"/>
    <w:bookmarkStart w:name="z26" w:id="25"/>
    <w:p>
      <w:pPr>
        <w:spacing w:after="0"/>
        <w:ind w:left="0"/>
        <w:jc w:val="both"/>
      </w:pPr>
      <w:r>
        <w:rPr>
          <w:rFonts w:ascii="Times New Roman"/>
          <w:b w:val="false"/>
          <w:i w:val="false"/>
          <w:color w:val="000000"/>
          <w:sz w:val="28"/>
        </w:rPr>
        <w:t>
      26. Қазақстан Республикасы Президентiнiң "Мемлекеттiк қызмет туралы" 1995 жылғы 26 желтоқсандағы N 2730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Жоғарғы Кеңесiнiң Жаршысы, 1995 ж., N 24, 169-құжат): </w:t>
      </w:r>
      <w:r>
        <w:br/>
      </w:r>
      <w:r>
        <w:rPr>
          <w:rFonts w:ascii="Times New Roman"/>
          <w:b w:val="false"/>
          <w:i w:val="false"/>
          <w:color w:val="000000"/>
          <w:sz w:val="28"/>
        </w:rPr>
        <w:t xml:space="preserve">
      26-баптың 7-тармағындағы "жұмыс iстеп жүрген... немесе осы Жарлықтың 27-бабына сәйкес зейнет демалысына шыққан" деген сөздер алып тасталсын. </w:t>
      </w:r>
      <w:r>
        <w:br/>
      </w:r>
      <w:r>
        <w:rPr>
          <w:rFonts w:ascii="Times New Roman"/>
          <w:b w:val="false"/>
          <w:i w:val="false"/>
          <w:color w:val="000000"/>
          <w:sz w:val="28"/>
        </w:rPr>
        <w:t xml:space="preserve">
      27-бап мынадай редакцияда жазылсын: </w:t>
      </w:r>
    </w:p>
    <w:bookmarkEnd w:id="25"/>
    <w:p>
      <w:pPr>
        <w:spacing w:after="0"/>
        <w:ind w:left="0"/>
        <w:jc w:val="both"/>
      </w:pPr>
      <w:r>
        <w:rPr>
          <w:rFonts w:ascii="Times New Roman"/>
          <w:b w:val="false"/>
          <w:i w:val="false"/>
          <w:color w:val="000000"/>
          <w:sz w:val="28"/>
        </w:rPr>
        <w:t xml:space="preserve">      "27-бап. "Мемлекеттiк қызметшiлердi зейнетақымен және </w:t>
      </w:r>
      <w:r>
        <w:br/>
      </w:r>
      <w:r>
        <w:rPr>
          <w:rFonts w:ascii="Times New Roman"/>
          <w:b w:val="false"/>
          <w:i w:val="false"/>
          <w:color w:val="000000"/>
          <w:sz w:val="28"/>
        </w:rPr>
        <w:t xml:space="preserve">
                әлеуметтiк жағынан қамсыздандыру </w:t>
      </w:r>
    </w:p>
    <w:p>
      <w:pPr>
        <w:spacing w:after="0"/>
        <w:ind w:left="0"/>
        <w:jc w:val="both"/>
      </w:pPr>
      <w:r>
        <w:rPr>
          <w:rFonts w:ascii="Times New Roman"/>
          <w:b w:val="false"/>
          <w:i w:val="false"/>
          <w:color w:val="000000"/>
          <w:sz w:val="28"/>
        </w:rPr>
        <w:t xml:space="preserve">      Мемлекеттiк қызметшiлердi зейнетақымен қамсыздандыру және мүгедектiгi бойынша, асыраушысынан айрылу жағдайы бойынша мемлекеттiк әлеуметтiк жәрдемақылар төлеу Қазақстан Республикасының заңдарына сәйкес жүзеге асырылады."; </w:t>
      </w:r>
      <w:r>
        <w:br/>
      </w:r>
      <w:r>
        <w:rPr>
          <w:rFonts w:ascii="Times New Roman"/>
          <w:b w:val="false"/>
          <w:i w:val="false"/>
          <w:color w:val="000000"/>
          <w:sz w:val="28"/>
        </w:rPr>
        <w:t xml:space="preserve">
      28-баптың 1-тармағында: </w:t>
      </w:r>
      <w:r>
        <w:br/>
      </w:r>
      <w:r>
        <w:rPr>
          <w:rFonts w:ascii="Times New Roman"/>
          <w:b w:val="false"/>
          <w:i w:val="false"/>
          <w:color w:val="000000"/>
          <w:sz w:val="28"/>
        </w:rPr>
        <w:t xml:space="preserve">
      3) тармақша алып тасталсын; </w:t>
      </w:r>
      <w:r>
        <w:br/>
      </w:r>
      <w:r>
        <w:rPr>
          <w:rFonts w:ascii="Times New Roman"/>
          <w:b w:val="false"/>
          <w:i w:val="false"/>
          <w:color w:val="000000"/>
          <w:sz w:val="28"/>
        </w:rPr>
        <w:t xml:space="preserve">
      4) - 7) тармақшалар тиiсiнше 3) - 6) тармақшалар болып есептелсiн; </w:t>
      </w:r>
      <w:r>
        <w:br/>
      </w:r>
      <w:r>
        <w:rPr>
          <w:rFonts w:ascii="Times New Roman"/>
          <w:b w:val="false"/>
          <w:i w:val="false"/>
          <w:color w:val="000000"/>
          <w:sz w:val="28"/>
        </w:rPr>
        <w:t xml:space="preserve">
      29-бапта: </w:t>
      </w:r>
      <w:r>
        <w:br/>
      </w:r>
      <w:r>
        <w:rPr>
          <w:rFonts w:ascii="Times New Roman"/>
          <w:b w:val="false"/>
          <w:i w:val="false"/>
          <w:color w:val="000000"/>
          <w:sz w:val="28"/>
        </w:rPr>
        <w:t xml:space="preserve">
      6-тармақтағы "зейнеткерлiк жасына" деген сөздер "зейнетақы төлемдерiн алуға құқық беретiн жасқа" деген сөздермен, "жетпiс" деген сөз "елу" деген сөзбен ауыстырылсын. </w:t>
      </w:r>
      <w:r>
        <w:br/>
      </w:r>
      <w:r>
        <w:rPr>
          <w:rFonts w:ascii="Times New Roman"/>
          <w:b w:val="false"/>
          <w:i w:val="false"/>
          <w:color w:val="000000"/>
          <w:sz w:val="28"/>
        </w:rPr>
        <w:t xml:space="preserve">
      7-тармақ алып тасталсын; </w:t>
      </w:r>
      <w:r>
        <w:br/>
      </w:r>
      <w:r>
        <w:rPr>
          <w:rFonts w:ascii="Times New Roman"/>
          <w:b w:val="false"/>
          <w:i w:val="false"/>
          <w:color w:val="000000"/>
          <w:sz w:val="28"/>
        </w:rPr>
        <w:t xml:space="preserve">
      8-тармақ 7-тармақ болып есептелсiн; </w:t>
      </w:r>
      <w:r>
        <w:br/>
      </w:r>
      <w:r>
        <w:rPr>
          <w:rFonts w:ascii="Times New Roman"/>
          <w:b w:val="false"/>
          <w:i w:val="false"/>
          <w:color w:val="000000"/>
          <w:sz w:val="28"/>
        </w:rPr>
        <w:t xml:space="preserve">
      7-тармақтағы "зейнеткерлiк жасына" деген сөздер "зейнетақы төлемдерiн алуға құқық беретiн жасқа" деген сөздермен ауыстырылсын. </w:t>
      </w:r>
    </w:p>
    <w:bookmarkStart w:name="z27" w:id="26"/>
    <w:p>
      <w:pPr>
        <w:spacing w:after="0"/>
        <w:ind w:left="0"/>
        <w:jc w:val="both"/>
      </w:pPr>
      <w:r>
        <w:rPr>
          <w:rFonts w:ascii="Times New Roman"/>
          <w:b w:val="false"/>
          <w:i w:val="false"/>
          <w:color w:val="000000"/>
          <w:sz w:val="28"/>
        </w:rPr>
        <w:t>
      27. Қазақстан Республикасы Президентiнiң "Әлеуметтiк мемлекеттiк кепiлдiктердi реттеу жөнiндегi шаралар туралы" 1996 жылғы 23 қаңтардағы N 2788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 Парламентiнiң Жаршысы, 1996 ж., N 1, 176-құжат; N 20-21, 401-құжат; 1997 жылғы 3 сәуiрде "Егемен Қазақстан" және "Казахстанская правда" газеттерiнде жарияланған "Қазақстан Республикасының азаматтардың жекелеген санаттарына жеңiлдiктер берудi ретке келтiру мәселелерi жөнiндегi кейбiр заң актiлерiне өзгерiстер мен толықтырулар енгiзу туралы" 1997 жылғы 2 сәуiрдегi Қазақстан Республикасының Заңы; </w:t>
      </w:r>
      <w:r>
        <w:br/>
      </w:r>
      <w:r>
        <w:rPr>
          <w:rFonts w:ascii="Times New Roman"/>
          <w:b w:val="false"/>
          <w:i w:val="false"/>
          <w:color w:val="000000"/>
          <w:sz w:val="28"/>
        </w:rPr>
        <w:t xml:space="preserve">
      II бөлiмде: </w:t>
      </w:r>
      <w:r>
        <w:br/>
      </w:r>
      <w:r>
        <w:rPr>
          <w:rFonts w:ascii="Times New Roman"/>
          <w:b w:val="false"/>
          <w:i w:val="false"/>
          <w:color w:val="000000"/>
          <w:sz w:val="28"/>
        </w:rPr>
        <w:t xml:space="preserve">
      бiрiншi бөлiктiң бiрiншi абзацы мынадай редакцияда жазылсын: </w:t>
      </w:r>
      <w:r>
        <w:br/>
      </w:r>
      <w:r>
        <w:rPr>
          <w:rFonts w:ascii="Times New Roman"/>
          <w:b w:val="false"/>
          <w:i w:val="false"/>
          <w:color w:val="000000"/>
          <w:sz w:val="28"/>
        </w:rPr>
        <w:t xml:space="preserve">
      "II. Қазақстан Республикасы алдында айрықша еңбегi сiңiргенi үшiн бұрын зейнетақы алып келген адамдарға мынадай жеңiлдiктер сақталсын:"; </w:t>
      </w:r>
      <w:r>
        <w:br/>
      </w:r>
      <w:r>
        <w:rPr>
          <w:rFonts w:ascii="Times New Roman"/>
          <w:b w:val="false"/>
          <w:i w:val="false"/>
          <w:color w:val="000000"/>
          <w:sz w:val="28"/>
        </w:rPr>
        <w:t xml:space="preserve">
      екiншi бөлiк алып тасталсын. </w:t>
      </w:r>
    </w:p>
    <w:bookmarkEnd w:id="26"/>
    <w:bookmarkStart w:name="z28" w:id="27"/>
    <w:p>
      <w:pPr>
        <w:spacing w:after="0"/>
        <w:ind w:left="0"/>
        <w:jc w:val="both"/>
      </w:pPr>
      <w:r>
        <w:rPr>
          <w:rFonts w:ascii="Times New Roman"/>
          <w:b w:val="false"/>
          <w:i w:val="false"/>
          <w:color w:val="000000"/>
          <w:sz w:val="28"/>
        </w:rPr>
        <w:t>
      28. "Мiндеттi әлеуметтiк сақтандыру туралы" 1996 жылғы 18 шiлдедегi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15, 278-құжат): </w:t>
      </w:r>
      <w:r>
        <w:br/>
      </w:r>
      <w:r>
        <w:rPr>
          <w:rFonts w:ascii="Times New Roman"/>
          <w:b w:val="false"/>
          <w:i w:val="false"/>
          <w:color w:val="000000"/>
          <w:sz w:val="28"/>
        </w:rPr>
        <w:t xml:space="preserve">
      1-бапта: </w:t>
      </w:r>
      <w:r>
        <w:br/>
      </w:r>
      <w:r>
        <w:rPr>
          <w:rFonts w:ascii="Times New Roman"/>
          <w:b w:val="false"/>
          <w:i w:val="false"/>
          <w:color w:val="000000"/>
          <w:sz w:val="28"/>
        </w:rPr>
        <w:t xml:space="preserve">
      "зейнеткерлiк жасқа жеткен кезде" және "асыраушысынан айрылған" деген сөздер алып тасталсын, "төлемдер" деген сөз "жарналар" деген сөзбен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"Сақтандырылмаған азаматтарға әлеуметтiк кепiлдiктердiң жекелеген түрлерi Қазақстан Республикасының заң актiлерiне сәйкес мiндеттi әлеуметтiк сақтандыру қаражаты есебiнен қамтамасыз етiледi"; </w:t>
      </w:r>
      <w:r>
        <w:br/>
      </w:r>
      <w:r>
        <w:rPr>
          <w:rFonts w:ascii="Times New Roman"/>
          <w:b w:val="false"/>
          <w:i w:val="false"/>
          <w:color w:val="000000"/>
          <w:sz w:val="28"/>
        </w:rPr>
        <w:t xml:space="preserve">
      3-баптың төртiншi және алтыншы абзацтарындағы "зейнетақылардың" деген сөз алып тасталсын; </w:t>
      </w:r>
      <w:r>
        <w:br/>
      </w:r>
      <w:r>
        <w:rPr>
          <w:rFonts w:ascii="Times New Roman"/>
          <w:b w:val="false"/>
          <w:i w:val="false"/>
          <w:color w:val="000000"/>
          <w:sz w:val="28"/>
        </w:rPr>
        <w:t xml:space="preserve">
      4-баптың 1-тармағында "сондай-ақ жұмысы еңбек стажына есептелетiн еңбек қызметiнiң басқа түрлерiне қатысушылар" деген сөздер алып тасталсын; </w:t>
      </w:r>
      <w:r>
        <w:br/>
      </w:r>
      <w:r>
        <w:rPr>
          <w:rFonts w:ascii="Times New Roman"/>
          <w:b w:val="false"/>
          <w:i w:val="false"/>
          <w:color w:val="000000"/>
          <w:sz w:val="28"/>
        </w:rPr>
        <w:t xml:space="preserve">
      7-баптың екiншi абзацы алып тасталсын; </w:t>
      </w:r>
      <w:r>
        <w:br/>
      </w:r>
      <w:r>
        <w:rPr>
          <w:rFonts w:ascii="Times New Roman"/>
          <w:b w:val="false"/>
          <w:i w:val="false"/>
          <w:color w:val="000000"/>
          <w:sz w:val="28"/>
        </w:rPr>
        <w:t xml:space="preserve">
      8-бап алып тасталсын; </w:t>
      </w:r>
      <w:r>
        <w:br/>
      </w:r>
      <w:r>
        <w:rPr>
          <w:rFonts w:ascii="Times New Roman"/>
          <w:b w:val="false"/>
          <w:i w:val="false"/>
          <w:color w:val="000000"/>
          <w:sz w:val="28"/>
        </w:rPr>
        <w:t xml:space="preserve">
      14-баптың екiншi бөлiгi "өлген адамның отбасына" деген сөздерден кейiн "(өлген зейнетақы төлемдерiн) алушыны қоспағанда" деген сөздермен толықтырылсын; </w:t>
      </w:r>
      <w:r>
        <w:br/>
      </w:r>
      <w:r>
        <w:rPr>
          <w:rFonts w:ascii="Times New Roman"/>
          <w:b w:val="false"/>
          <w:i w:val="false"/>
          <w:color w:val="000000"/>
          <w:sz w:val="28"/>
        </w:rPr>
        <w:t xml:space="preserve">
      19-баптың бiрiншi бөлiгiнiң екiншi абзацы алып тасталсын; </w:t>
      </w:r>
      <w:r>
        <w:br/>
      </w:r>
      <w:r>
        <w:rPr>
          <w:rFonts w:ascii="Times New Roman"/>
          <w:b w:val="false"/>
          <w:i w:val="false"/>
          <w:color w:val="000000"/>
          <w:sz w:val="28"/>
        </w:rPr>
        <w:t xml:space="preserve">
      20-бап мынадай мазмұндағы төртiншi бөлiкпен толықтырылсын: </w:t>
      </w:r>
      <w:r>
        <w:br/>
      </w:r>
      <w:r>
        <w:rPr>
          <w:rFonts w:ascii="Times New Roman"/>
          <w:b w:val="false"/>
          <w:i w:val="false"/>
          <w:color w:val="000000"/>
          <w:sz w:val="28"/>
        </w:rPr>
        <w:t xml:space="preserve">
      "Мiндеттi әлеуметтiк сақтандыруға уақтылы төленбеген жарналар әрбiр өткен күн үшiн (ақы төлеу күнiн қоса алғанда) осы жарналар төленетiн күнi Қазақстан Республикасының Ұлттық Банкi белгiлеген қайта қаржыландыру ставкасының 1,2 есе мөлшерiнде өсiм есептеле отырып мiндеттi әлеуметтiк сақтандыру туралы қорлары кiрiсiне өндiрiп алынады."; </w:t>
      </w:r>
      <w:r>
        <w:br/>
      </w:r>
      <w:r>
        <w:rPr>
          <w:rFonts w:ascii="Times New Roman"/>
          <w:b w:val="false"/>
          <w:i w:val="false"/>
          <w:color w:val="000000"/>
          <w:sz w:val="28"/>
        </w:rPr>
        <w:t xml:space="preserve">
      21-баптың екiншi бөлiгi "Қазақстан Республикасының заң актiлерiнде көзделген жағдайларды қоспағанда" деген сөздермен толықтырылсын; </w:t>
      </w:r>
      <w:r>
        <w:br/>
      </w:r>
      <w:r>
        <w:rPr>
          <w:rFonts w:ascii="Times New Roman"/>
          <w:b w:val="false"/>
          <w:i w:val="false"/>
          <w:color w:val="000000"/>
          <w:sz w:val="28"/>
        </w:rPr>
        <w:t xml:space="preserve">
      22-баптың бiрiншi бөлiгi "және салық қызметi органдары" деген сөздермен толықтырылсын. </w:t>
      </w:r>
    </w:p>
    <w:bookmarkEnd w:id="27"/>
    <w:bookmarkStart w:name="z29" w:id="28"/>
    <w:p>
      <w:pPr>
        <w:spacing w:after="0"/>
        <w:ind w:left="0"/>
        <w:jc w:val="both"/>
      </w:pPr>
      <w:r>
        <w:rPr>
          <w:rFonts w:ascii="Times New Roman"/>
          <w:b w:val="false"/>
          <w:i w:val="false"/>
          <w:color w:val="000000"/>
          <w:sz w:val="28"/>
        </w:rPr>
        <w:t>
      29. 1997 жылғы 11 наурызда "Егемен Қазақстан" және "Казахстанская правда" газеттерiнде жарияланған "Бағалы қағаздар рыногы туралы" 1997 жылғы 5 наурыздағы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w:t>
      </w:r>
      <w:r>
        <w:br/>
      </w:r>
      <w:r>
        <w:rPr>
          <w:rFonts w:ascii="Times New Roman"/>
          <w:b w:val="false"/>
          <w:i w:val="false"/>
          <w:color w:val="000000"/>
          <w:sz w:val="28"/>
        </w:rPr>
        <w:t xml:space="preserve">
      28-баптың 1-тармағы мынадай мазмұндағы жаңа тоғызыншы абзацпен толықтырылсын: </w:t>
      </w:r>
      <w:r>
        <w:br/>
      </w:r>
      <w:r>
        <w:rPr>
          <w:rFonts w:ascii="Times New Roman"/>
          <w:b w:val="false"/>
          <w:i w:val="false"/>
          <w:color w:val="000000"/>
          <w:sz w:val="28"/>
        </w:rPr>
        <w:t xml:space="preserve">
      "мемлекеттiк емес зейнетақы қорларының зейнетақы активтерiн инвестициялық басқару;".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1997 жылғы 1 шiлдеден бастап күшiне енгiзiледi, бұған 1-баптың 1-3, 5-11 тармақтары, 14-тармағының екiншiден отыз төртiншiсiне дейiнгi абзацтары, 15, 17-28-тармақтары қосылмайды, олар 1998 жылғы 1 қаңтардан бастап күшiне енгiзiледi. </w:t>
      </w:r>
    </w:p>
    <w:bookmarkEnd w:id="2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