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7a8d" w14:textId="99c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мемлекеттiк нышандары туралы" Конституциялық заң күшi бар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30 маусым N 141-1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нышандары туралы" 1996 жылғы 24 қаңтардағы N 2797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U962797_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 күшi бар Жарлығына (Қазақстан Республикасы Парламентiнiң Жаршысы, 1996 ж., N 1, 178-құжат)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8-баптың бiрiншi бөлiгiнiң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"оның Аппаратының" деген сөздер "Премьер-Министр Кеңсесiнiң"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куәландыру кеңселерiнiң" деген сөздер алып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