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a06a5" w14:textId="eda06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Нотариат туралы</w:t>
      </w:r>
    </w:p>
    <w:p>
      <w:pPr>
        <w:spacing w:after="0"/>
        <w:ind w:left="0"/>
        <w:jc w:val="both"/>
      </w:pPr>
      <w:r>
        <w:rPr>
          <w:rFonts w:ascii="Times New Roman"/>
          <w:b w:val="false"/>
          <w:i w:val="false"/>
          <w:color w:val="000000"/>
          <w:sz w:val="28"/>
        </w:rPr>
        <w:t>Қазақстан Республикасының 1997 жылғы 14 шiлдедегі N 155-I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Мәтiнде "тарау" деген сөздiң алдындағы "I - II" деген цифрлар тиiсiнше "1 - 2" деген цифрлармен ауыстырылды - ҚР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күшіне енеді), бүкіл мәтін бойынша "лицензиясы кері қайтарылып алынғандықтан", "лицензияны кері қайтарып алу", "Нотариус лицензиясын кері қайтарып алу", "нотариус лицензиясы кері қайтарылып алынады", "Лицензия кері қайтарылып алынған", "кері қайтарып алу", "нотариустардың лицензияларын кері қайтарып алу" деген сөздер тиісінше "лицензиясынан айырылғандықтан", "лицензиясынан айыру", "Нотариусты лицензиясынан айыру", "нотариус лицензиясынан айырылады", "Лицензиясынан айырылған", "одан айыру", "нотариустарды лицензияларынан айыру" деген сөздермен ауыстырылды - ҚР 2007.01.12 </w:t>
      </w:r>
      <w:r>
        <w:rPr>
          <w:rFonts w:ascii="Times New Roman"/>
          <w:b w:val="false"/>
          <w:i w:val="false"/>
          <w:color w:val="ff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Заңдарымен.</w:t>
      </w:r>
    </w:p>
    <w:p>
      <w:pPr>
        <w:spacing w:after="0"/>
        <w:ind w:left="0"/>
        <w:jc w:val="both"/>
      </w:pPr>
      <w:r>
        <w:rPr>
          <w:rFonts w:ascii="Times New Roman"/>
          <w:b w:val="false"/>
          <w:i w:val="false"/>
          <w:color w:val="000000"/>
          <w:sz w:val="28"/>
        </w:rPr>
        <w:t xml:space="preserve">
      Ескерту. Бүкіл мәтін бойынша "жеке мөрін", "жеке мөрлерін" деген сөздер тиісінше "мөрін", "мөрлерін" деген сөздермен ауыстырылды - ҚР 2012.06.28 </w:t>
      </w:r>
      <w:r>
        <w:rPr>
          <w:rFonts w:ascii="Times New Roman"/>
          <w:b w:val="false"/>
          <w:i w:val="false"/>
          <w:color w:val="000000"/>
          <w:sz w:val="28"/>
        </w:rPr>
        <w:t>№ 24-V</w:t>
      </w:r>
      <w:r>
        <w:rPr>
          <w:rFonts w:ascii="Times New Roman"/>
          <w:b w:val="false"/>
          <w:i w:val="false"/>
          <w:color w:val="000000"/>
          <w:sz w:val="28"/>
        </w:rPr>
        <w:t xml:space="preserve"> (алғашқы ресми жарияланғанынан кейiн күнтiзбелiк он күн өткен соң қолданысқа енгiзiледi) Заңдарымен.</w:t>
      </w:r>
    </w:p>
    <w:p>
      <w:pPr>
        <w:spacing w:after="0"/>
        <w:ind w:left="0"/>
        <w:jc w:val="both"/>
      </w:pPr>
      <w:r>
        <w:rPr>
          <w:rFonts w:ascii="Times New Roman"/>
          <w:b w:val="false"/>
          <w:i w:val="false"/>
          <w:color w:val="000000"/>
          <w:sz w:val="28"/>
        </w:rPr>
        <w:t xml:space="preserve">
      Ескерту. Бүкіл мәтін бойынша "ауылдардың (селолардың)", "ауылдық (селолық)", "ауылдың (селоның)", "ауылдар (селолар)" деген сөздер тиісінше "ауылдардың", "ауылдық", "ауылдың", "ауылдар" деген сөздермен ауыстырылды - ҚР 03.07.2013 </w:t>
      </w:r>
      <w:r>
        <w:rPr>
          <w:rFonts w:ascii="Times New Roman"/>
          <w:b w:val="false"/>
          <w:i w:val="false"/>
          <w:color w:val="000000"/>
          <w:sz w:val="28"/>
        </w:rPr>
        <w:t>№ 121-V</w:t>
      </w:r>
      <w:r>
        <w:rPr>
          <w:rFonts w:ascii="Times New Roman"/>
          <w:b w:val="false"/>
          <w:i w:val="false"/>
          <w:color w:val="000000"/>
          <w:sz w:val="28"/>
        </w:rPr>
        <w:t xml:space="preserve"> Конституциялық заңымен (алғашқы ресми жарияланғанынан кейін күнтізбелік он күн өткен соң қолданысқа енгізіледі).</w:t>
      </w:r>
    </w:p>
    <w:bookmarkStart w:name="z690" w:id="0"/>
    <w:p>
      <w:pPr>
        <w:spacing w:after="0"/>
        <w:ind w:left="0"/>
        <w:jc w:val="left"/>
      </w:pPr>
      <w:r>
        <w:rPr>
          <w:rFonts w:ascii="Times New Roman"/>
          <w:b/>
          <w:i w:val="false"/>
          <w:color w:val="000000"/>
        </w:rPr>
        <w:t xml:space="preserve"> 1 бөлiм</w:t>
      </w:r>
      <w:r>
        <w:br/>
      </w:r>
      <w:r>
        <w:rPr>
          <w:rFonts w:ascii="Times New Roman"/>
          <w:b/>
          <w:i w:val="false"/>
          <w:color w:val="000000"/>
        </w:rPr>
        <w:t xml:space="preserve">Нотариат қызметiнiң ұйымдық және құқықтық негiздерi </w:t>
      </w:r>
      <w:r>
        <w:br/>
      </w:r>
      <w:r>
        <w:rPr>
          <w:rFonts w:ascii="Times New Roman"/>
          <w:b/>
          <w:i w:val="false"/>
          <w:color w:val="000000"/>
        </w:rPr>
        <w:t>1-тарау. Жалпы ережелер</w:t>
      </w:r>
    </w:p>
    <w:bookmarkEnd w:id="0"/>
    <w:p>
      <w:pPr>
        <w:spacing w:after="0"/>
        <w:ind w:left="0"/>
        <w:jc w:val="both"/>
      </w:pPr>
      <w:r>
        <w:rPr>
          <w:rFonts w:ascii="Times New Roman"/>
          <w:b/>
          <w:i w:val="false"/>
          <w:color w:val="000000"/>
          <w:sz w:val="28"/>
        </w:rPr>
        <w:t xml:space="preserve">1-бап. Қазақстан Республикасындағы нотариат </w:t>
      </w:r>
    </w:p>
    <w:p>
      <w:pPr>
        <w:spacing w:after="0"/>
        <w:ind w:left="0"/>
        <w:jc w:val="both"/>
      </w:pPr>
      <w:r>
        <w:rPr>
          <w:rFonts w:ascii="Times New Roman"/>
          <w:b w:val="false"/>
          <w:i w:val="false"/>
          <w:color w:val="000000"/>
          <w:sz w:val="28"/>
        </w:rPr>
        <w:t>
      1. Қазақстан Республикасындағы нотариат – бұл нотариаттық iс-әрекеттер жасау арқылы жеке, заңды тұлғалардың құқықтары мен заңды мүдделерiн қорғауды қамтамасыз ететін білікті заң көмегін көрсету жөніндегі құқықтық институт.</w:t>
      </w:r>
    </w:p>
    <w:bookmarkStart w:name="z1" w:id="1"/>
    <w:p>
      <w:pPr>
        <w:spacing w:after="0"/>
        <w:ind w:left="0"/>
        <w:jc w:val="both"/>
      </w:pPr>
      <w:r>
        <w:rPr>
          <w:rFonts w:ascii="Times New Roman"/>
          <w:b w:val="false"/>
          <w:i w:val="false"/>
          <w:color w:val="000000"/>
          <w:sz w:val="28"/>
        </w:rPr>
        <w:t xml:space="preserve">
      2. Осы Заңмен белгiленген жағдайлар мен шектерде нотариаттық iс-әрекеттер жасауға мыналардың құқықтары бар: </w:t>
      </w:r>
    </w:p>
    <w:bookmarkEnd w:id="1"/>
    <w:bookmarkStart w:name="z69" w:id="2"/>
    <w:p>
      <w:pPr>
        <w:spacing w:after="0"/>
        <w:ind w:left="0"/>
        <w:jc w:val="both"/>
      </w:pPr>
      <w:r>
        <w:rPr>
          <w:rFonts w:ascii="Times New Roman"/>
          <w:b w:val="false"/>
          <w:i w:val="false"/>
          <w:color w:val="000000"/>
          <w:sz w:val="28"/>
        </w:rPr>
        <w:t xml:space="preserve">
      1) мемлекеттiк нотариат кеңселерiнде жұмыс iстейтiн нотариустар (мемлекеттiк нотариустар) мен жеке практикамен айналысатын нотариустар (жекеше нотариустар); </w:t>
      </w:r>
    </w:p>
    <w:bookmarkEnd w:id="2"/>
    <w:bookmarkStart w:name="z75" w:id="3"/>
    <w:p>
      <w:pPr>
        <w:spacing w:after="0"/>
        <w:ind w:left="0"/>
        <w:jc w:val="both"/>
      </w:pPr>
      <w:r>
        <w:rPr>
          <w:rFonts w:ascii="Times New Roman"/>
          <w:b w:val="false"/>
          <w:i w:val="false"/>
          <w:color w:val="000000"/>
          <w:sz w:val="28"/>
        </w:rPr>
        <w:t xml:space="preserve">
      2) аудандық маңызы бар қалалардың, кенттердiң, ауылдардың, ауылдық округтердiң әкiмдерi аппараттарының нотариаттық iс-әрекеттер жасауға уәкiлеттi лауазымды адамдары; </w:t>
      </w:r>
    </w:p>
    <w:bookmarkEnd w:id="3"/>
    <w:bookmarkStart w:name="z76" w:id="4"/>
    <w:p>
      <w:pPr>
        <w:spacing w:after="0"/>
        <w:ind w:left="0"/>
        <w:jc w:val="both"/>
      </w:pPr>
      <w:r>
        <w:rPr>
          <w:rFonts w:ascii="Times New Roman"/>
          <w:b w:val="false"/>
          <w:i w:val="false"/>
          <w:color w:val="000000"/>
          <w:sz w:val="28"/>
        </w:rPr>
        <w:t xml:space="preserve">
      3) Қазақстан Республикасының атынан консулдық қызмет атқаратын адамдар;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3-1) алынып тасталды</w:t>
      </w:r>
      <w:r>
        <w:br/>
      </w:r>
      <w:r>
        <w:rPr>
          <w:rFonts w:ascii="Times New Roman"/>
          <w:b w:val="false"/>
          <w:i w:val="false"/>
          <w:color w:val="000000"/>
          <w:sz w:val="28"/>
        </w:rPr>
        <w:t>
</w:t>
      </w:r>
    </w:p>
    <w:bookmarkStart w:name="z77" w:id="5"/>
    <w:p>
      <w:pPr>
        <w:spacing w:after="0"/>
        <w:ind w:left="0"/>
        <w:jc w:val="both"/>
      </w:pPr>
      <w:r>
        <w:rPr>
          <w:rFonts w:ascii="Times New Roman"/>
          <w:b w:val="false"/>
          <w:i w:val="false"/>
          <w:color w:val="000000"/>
          <w:sz w:val="28"/>
        </w:rPr>
        <w:t xml:space="preserve">
      4) осы Заңмен нотариаттық iс-әрекеттер жасауға уәкiлеттi өзге де адамдар. </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2001.12.24 </w:t>
      </w:r>
      <w:r>
        <w:rPr>
          <w:rFonts w:ascii="Times New Roman"/>
          <w:b w:val="false"/>
          <w:i w:val="false"/>
          <w:color w:val="000000"/>
          <w:sz w:val="28"/>
        </w:rPr>
        <w:t>№ 276</w:t>
      </w:r>
      <w:r>
        <w:rPr>
          <w:rFonts w:ascii="Times New Roman"/>
          <w:b w:val="false"/>
          <w:i w:val="false"/>
          <w:color w:val="ff0000"/>
          <w:sz w:val="28"/>
        </w:rPr>
        <w:t xml:space="preserve">, 2003.05.05 </w:t>
      </w:r>
      <w:r>
        <w:rPr>
          <w:rFonts w:ascii="Times New Roman"/>
          <w:b w:val="false"/>
          <w:i w:val="false"/>
          <w:color w:val="000000"/>
          <w:sz w:val="28"/>
        </w:rPr>
        <w:t>№ 408</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2011.12.26 </w:t>
      </w:r>
      <w:r>
        <w:rPr>
          <w:rFonts w:ascii="Times New Roman"/>
          <w:b w:val="false"/>
          <w:i w:val="false"/>
          <w:color w:val="00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Нотариат туралы заңдар </w:t>
      </w:r>
    </w:p>
    <w:p>
      <w:pPr>
        <w:spacing w:after="0"/>
        <w:ind w:left="0"/>
        <w:jc w:val="both"/>
      </w:pPr>
      <w:r>
        <w:rPr>
          <w:rFonts w:ascii="Times New Roman"/>
          <w:b w:val="false"/>
          <w:i w:val="false"/>
          <w:color w:val="000000"/>
          <w:sz w:val="28"/>
        </w:rPr>
        <w:t xml:space="preserve">
      Нотариат туралы заңдар Азаматтық кодекс нормаларынан, осы Заңнан және Қазақстан Республикасының нотариаттық қызметтi реттейтiн өзге де заңдарынан тұрады.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i w:val="false"/>
          <w:color w:val="000000"/>
          <w:sz w:val="28"/>
        </w:rPr>
        <w:t>2-1-бап. Нотариаттың негізгі мақсаты мен міндеті</w:t>
      </w:r>
    </w:p>
    <w:bookmarkStart w:name="z824" w:id="6"/>
    <w:p>
      <w:pPr>
        <w:spacing w:after="0"/>
        <w:ind w:left="0"/>
        <w:jc w:val="both"/>
      </w:pPr>
      <w:r>
        <w:rPr>
          <w:rFonts w:ascii="Times New Roman"/>
          <w:b w:val="false"/>
          <w:i w:val="false"/>
          <w:color w:val="000000"/>
          <w:sz w:val="28"/>
        </w:rPr>
        <w:t>
      1. Жеке және заңды тұлғалардың құқықтарын, бостандықтары мен заңды мүдделерін қамтамасыз етуге бағытталған нотариаттық қызмет саласындағы қоғамдық қатынастарды реттеу нотариаттың мақсаты болып табылады.</w:t>
      </w:r>
    </w:p>
    <w:bookmarkEnd w:id="6"/>
    <w:bookmarkStart w:name="z825" w:id="7"/>
    <w:p>
      <w:pPr>
        <w:spacing w:after="0"/>
        <w:ind w:left="0"/>
        <w:jc w:val="both"/>
      </w:pPr>
      <w:r>
        <w:rPr>
          <w:rFonts w:ascii="Times New Roman"/>
          <w:b w:val="false"/>
          <w:i w:val="false"/>
          <w:color w:val="000000"/>
          <w:sz w:val="28"/>
        </w:rPr>
        <w:t>
      2. Нотариаттық іс-әрекеттер жасау арқылы жеке және заңды тұлғаларды білікті заң көмегімен қамтамасыз ету нотариаттың міндеті болып табылады.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2-1-баппен толықтырылды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Нотариаттық қызмет және оның кепiлдiктерi </w:t>
      </w:r>
    </w:p>
    <w:p>
      <w:pPr>
        <w:spacing w:after="0"/>
        <w:ind w:left="0"/>
        <w:jc w:val="both"/>
      </w:pPr>
      <w:r>
        <w:rPr>
          <w:rFonts w:ascii="Times New Roman"/>
          <w:b w:val="false"/>
          <w:i w:val="false"/>
          <w:color w:val="000000"/>
          <w:sz w:val="28"/>
        </w:rPr>
        <w:t>
      1. Нотариаттық қызмет – бұл нотариустың осы Заңда және Қазақстан Республикасының өзге де заңнамалық актілерінде көзделген нотариаттық iс-әрекеттердi жасауы.</w:t>
      </w:r>
    </w:p>
    <w:bookmarkStart w:name="z432" w:id="8"/>
    <w:p>
      <w:pPr>
        <w:spacing w:after="0"/>
        <w:ind w:left="0"/>
        <w:jc w:val="both"/>
      </w:pPr>
      <w:r>
        <w:rPr>
          <w:rFonts w:ascii="Times New Roman"/>
          <w:b w:val="false"/>
          <w:i w:val="false"/>
          <w:color w:val="000000"/>
          <w:sz w:val="28"/>
        </w:rPr>
        <w:t>
      Осы Заңда белгіленген жағдайларда және шектерде жекелеген нотариаттық iс-әрекеттерді арнайы уәкілетті лауазымды адамдар жасай алады.</w:t>
      </w:r>
    </w:p>
    <w:bookmarkEnd w:id="8"/>
    <w:bookmarkStart w:name="z433" w:id="9"/>
    <w:p>
      <w:pPr>
        <w:spacing w:after="0"/>
        <w:ind w:left="0"/>
        <w:jc w:val="both"/>
      </w:pPr>
      <w:r>
        <w:rPr>
          <w:rFonts w:ascii="Times New Roman"/>
          <w:b w:val="false"/>
          <w:i w:val="false"/>
          <w:color w:val="000000"/>
          <w:sz w:val="28"/>
        </w:rPr>
        <w:t>
      Қазақстан Республикасындағы нотариаттық қызмет нотариаттық іс-әрекеттердің заңдылығы, тәуелсіздігі, бейтараптылығы, құпиялылығы қағидаттарына негізделеді.</w:t>
      </w:r>
    </w:p>
    <w:bookmarkEnd w:id="9"/>
    <w:bookmarkStart w:name="z434" w:id="10"/>
    <w:p>
      <w:pPr>
        <w:spacing w:after="0"/>
        <w:ind w:left="0"/>
        <w:jc w:val="both"/>
      </w:pPr>
      <w:r>
        <w:rPr>
          <w:rFonts w:ascii="Times New Roman"/>
          <w:b w:val="false"/>
          <w:i w:val="false"/>
          <w:color w:val="000000"/>
          <w:sz w:val="28"/>
        </w:rPr>
        <w:t>
      Нотариаттық қызмет кәсіпкерлік қызмет болып табылмайды.</w:t>
      </w:r>
    </w:p>
    <w:bookmarkEnd w:id="10"/>
    <w:bookmarkStart w:name="z78" w:id="11"/>
    <w:p>
      <w:pPr>
        <w:spacing w:after="0"/>
        <w:ind w:left="0"/>
        <w:jc w:val="both"/>
      </w:pPr>
      <w:r>
        <w:rPr>
          <w:rFonts w:ascii="Times New Roman"/>
          <w:b w:val="false"/>
          <w:i w:val="false"/>
          <w:color w:val="000000"/>
          <w:sz w:val="28"/>
        </w:rPr>
        <w:t xml:space="preserve">
      2. Нотариустар мен нотариаттық iс-әрекеттер жасауға уәкiлеттi басқа да адамдар нотариаттық iс-әрекеттер жасағанда тәуелсiз болады және тек қана заңға бағынады. Бұл орайда олар осы Заңды және басқа нормативтiк құқықтық актiлердi, сондай-ақ Қазақстан Республикасы бекiткен, осындай қызметтi реттейтiн халықаралық шарттарды басшылыққа алады. </w:t>
      </w:r>
    </w:p>
    <w:bookmarkEnd w:id="11"/>
    <w:bookmarkStart w:name="z79" w:id="12"/>
    <w:p>
      <w:pPr>
        <w:spacing w:after="0"/>
        <w:ind w:left="0"/>
        <w:jc w:val="both"/>
      </w:pPr>
      <w:r>
        <w:rPr>
          <w:rFonts w:ascii="Times New Roman"/>
          <w:b w:val="false"/>
          <w:i w:val="false"/>
          <w:color w:val="000000"/>
          <w:sz w:val="28"/>
        </w:rPr>
        <w:t xml:space="preserve">
      3. Жеке және заңды тұлғаларға олардың жасаған нотариаттық iс-әрекеттерiнің құпиясын сақтауға кепiлдiк берiледi. </w:t>
      </w:r>
    </w:p>
    <w:bookmarkEnd w:id="12"/>
    <w:bookmarkStart w:name="z691" w:id="13"/>
    <w:p>
      <w:pPr>
        <w:spacing w:after="0"/>
        <w:ind w:left="0"/>
        <w:jc w:val="both"/>
      </w:pPr>
      <w:r>
        <w:rPr>
          <w:rFonts w:ascii="Times New Roman"/>
          <w:b w:val="false"/>
          <w:i w:val="false"/>
          <w:color w:val="000000"/>
          <w:sz w:val="28"/>
        </w:rPr>
        <w:t>
      3-1. Нотариаттық әрекетті жасау немесе нотариусқа, уәкілетті лауазымды адамға өтініш білдіру кезінде алынған, оның ішінде жеке мүліктік және мүліктік емес құқықтар мен міндеттер туралы мәліметтер нотариаттық құпия болып табылады.</w:t>
      </w:r>
    </w:p>
    <w:bookmarkEnd w:id="13"/>
    <w:bookmarkStart w:name="z80" w:id="14"/>
    <w:p>
      <w:pPr>
        <w:spacing w:after="0"/>
        <w:ind w:left="0"/>
        <w:jc w:val="both"/>
      </w:pPr>
      <w:r>
        <w:rPr>
          <w:rFonts w:ascii="Times New Roman"/>
          <w:b w:val="false"/>
          <w:i w:val="false"/>
          <w:color w:val="000000"/>
          <w:sz w:val="28"/>
        </w:rPr>
        <w:t>
      4. Нотариус ретiнде қызметiн тоқтатқан адамдар нотариаттық iс-әрекеттердiң құпиясын сақтауға мiндеттi.</w:t>
      </w:r>
    </w:p>
    <w:bookmarkEnd w:id="14"/>
    <w:bookmarkStart w:name="z435" w:id="15"/>
    <w:p>
      <w:pPr>
        <w:spacing w:after="0"/>
        <w:ind w:left="0"/>
        <w:jc w:val="both"/>
      </w:pPr>
      <w:r>
        <w:rPr>
          <w:rFonts w:ascii="Times New Roman"/>
          <w:b w:val="false"/>
          <w:i w:val="false"/>
          <w:color w:val="000000"/>
          <w:sz w:val="28"/>
        </w:rPr>
        <w:t>
      4-1. Нотариаттық құпияны сақтау міндеті нотариустардың тағылымдамадан өтушілеріне, көмекшілеріне, куәға, аудармашыға, азаматтың дене кемістігі, ауруы немесе сауатсыздығы салдарынан оның орнына нотариаттық құжатқа қол қойған адамға, сондай-ақ нотариаттық палаталардың жұмыскерлеріне және бірыңғай нотариаттық ақпараттық жүйені қолдап отыруды және оған жүйелік-техникалық қызмет көрсетуді жүзеге асыратын адамдарға қолданылады.</w:t>
      </w:r>
    </w:p>
    <w:bookmarkEnd w:id="15"/>
    <w:bookmarkStart w:name="z123" w:id="16"/>
    <w:p>
      <w:pPr>
        <w:spacing w:after="0"/>
        <w:ind w:left="0"/>
        <w:jc w:val="both"/>
      </w:pPr>
      <w:r>
        <w:rPr>
          <w:rFonts w:ascii="Times New Roman"/>
          <w:b w:val="false"/>
          <w:i w:val="false"/>
          <w:color w:val="000000"/>
          <w:sz w:val="28"/>
        </w:rPr>
        <w:t xml:space="preserve">
      5. Нотариаттық iс-әрекеттер туралы мәлiметтер, нотариус берген құжаттардың көшiрмелерi немесе дубликаттары тапсырысы бойынша нотариаттық iс-әрекеттер жүргiзiлген заңды және жеке тұлғаларға, не олардың уәкiлеттi адамдарына ғана берiледi. </w:t>
      </w:r>
    </w:p>
    <w:bookmarkEnd w:id="16"/>
    <w:bookmarkStart w:name="z124" w:id="17"/>
    <w:p>
      <w:pPr>
        <w:spacing w:after="0"/>
        <w:ind w:left="0"/>
        <w:jc w:val="both"/>
      </w:pPr>
      <w:r>
        <w:rPr>
          <w:rFonts w:ascii="Times New Roman"/>
          <w:b w:val="false"/>
          <w:i w:val="false"/>
          <w:color w:val="000000"/>
          <w:sz w:val="28"/>
        </w:rPr>
        <w:t>
      6. Нотариаттық iс-әрекеттер туралы мәлiметтер мен құжаттар өздерi жүргiзiп жатқан iстер бойынша соттың, тергеу және анықтау органдарының, өздері жүргізіп жатқан атқарушылық іс жүргізу істері бойынша сот орындаушыларының жазбаша талап етуi бойынша, прокуратура органдарына, сондай-ақ әдiлет органдарына және осы Заңмен нотариустар қызметiн тексерудi жүзеге асыруға уәкiлдiк берiлген нотариат палаталарына берiледi.</w:t>
      </w:r>
    </w:p>
    <w:bookmarkEnd w:id="17"/>
    <w:bookmarkStart w:name="z603" w:id="18"/>
    <w:p>
      <w:pPr>
        <w:spacing w:after="0"/>
        <w:ind w:left="0"/>
        <w:jc w:val="both"/>
      </w:pPr>
      <w:r>
        <w:rPr>
          <w:rFonts w:ascii="Times New Roman"/>
          <w:b w:val="false"/>
          <w:i w:val="false"/>
          <w:color w:val="000000"/>
          <w:sz w:val="28"/>
        </w:rPr>
        <w:t>
      Адвокаттық қызметті жүзеге асыру үшін қажетті нотариаттық іс-әрекеттер туралы мәліметтер де оған заң көмегіне жүгінген сенім білдірушінің қорғаушысы немесе өкілі ретінде қатысатын адвокаттың жазбаша сұрау салуы бойынша беріледі.</w:t>
      </w:r>
    </w:p>
    <w:bookmarkEnd w:id="18"/>
    <w:p>
      <w:pPr>
        <w:spacing w:after="0"/>
        <w:ind w:left="0"/>
        <w:jc w:val="both"/>
      </w:pPr>
      <w:r>
        <w:rPr>
          <w:rFonts w:ascii="Times New Roman"/>
          <w:b w:val="false"/>
          <w:i w:val="false"/>
          <w:color w:val="000000"/>
          <w:sz w:val="28"/>
        </w:rPr>
        <w:t>
      Заң көмегін көрсету үшін қажетті нотариаттық әрекеттер туралы мәліметтерді бірыңғай нотариаттық ақпараттық жүйеден алуды адвокаттар заң көмегінің бірыңғай ақпараттық жүйесі арқылы электрондық цифрлық қолтаңба арқылы куәландырылған электрондық құжат нысанында адвокаттық сұрау салуды жіберу жолымен жүзеге асырады.</w:t>
      </w:r>
    </w:p>
    <w:bookmarkStart w:name="z656" w:id="19"/>
    <w:p>
      <w:pPr>
        <w:spacing w:after="0"/>
        <w:ind w:left="0"/>
        <w:jc w:val="both"/>
      </w:pPr>
      <w:r>
        <w:rPr>
          <w:rFonts w:ascii="Times New Roman"/>
          <w:b w:val="false"/>
          <w:i w:val="false"/>
          <w:color w:val="000000"/>
          <w:sz w:val="28"/>
        </w:rPr>
        <w:t>
      Салықтық берешегі болған, қайтыс болған адамның мұрагерлері туралы мәліметтер мемлекеттік кіріс органдарының жазбаша сұрау салуы бойынша беріледі.</w:t>
      </w:r>
    </w:p>
    <w:bookmarkEnd w:id="19"/>
    <w:p>
      <w:pPr>
        <w:spacing w:after="0"/>
        <w:ind w:left="0"/>
        <w:jc w:val="both"/>
      </w:pPr>
      <w:r>
        <w:rPr>
          <w:rFonts w:ascii="Times New Roman"/>
          <w:b w:val="false"/>
          <w:i w:val="false"/>
          <w:color w:val="000000"/>
          <w:sz w:val="28"/>
        </w:rPr>
        <w:t>
      Әлеуметтік төлемдер және одан ұсталған міндетті зейнетақы жарналарының сомасы артық есептелген (төленген) қайтыс болған адамның мұрагерлікті қабылдаған адам туралы мәліметтер Мемлекеттік әлеуметтік сақтандыру қорының жазбаша сұрау салуы бойынша беріледі.</w:t>
      </w:r>
    </w:p>
    <w:bookmarkStart w:name="z125" w:id="20"/>
    <w:p>
      <w:pPr>
        <w:spacing w:after="0"/>
        <w:ind w:left="0"/>
        <w:jc w:val="both"/>
      </w:pPr>
      <w:r>
        <w:rPr>
          <w:rFonts w:ascii="Times New Roman"/>
          <w:b w:val="false"/>
          <w:i w:val="false"/>
          <w:color w:val="000000"/>
          <w:sz w:val="28"/>
        </w:rPr>
        <w:t>
      7. Нотариаттық құпияны жария ететін адамдар Қазақстан Республикасының заңдарына сәйкес жауаптылықта болады.</w:t>
      </w:r>
    </w:p>
    <w:bookmarkEnd w:id="20"/>
    <w:bookmarkStart w:name="z126" w:id="21"/>
    <w:p>
      <w:pPr>
        <w:spacing w:after="0"/>
        <w:ind w:left="0"/>
        <w:jc w:val="both"/>
      </w:pPr>
      <w:r>
        <w:rPr>
          <w:rFonts w:ascii="Times New Roman"/>
          <w:b w:val="false"/>
          <w:i w:val="false"/>
          <w:color w:val="000000"/>
          <w:sz w:val="28"/>
        </w:rPr>
        <w:t>
      8. Заңды тұлғалар және лауазымды адамдар нотариаттық iс-әрекеттер жасауға қажеттi мәлiметтер мен құжаттарды нотариус талап еткен кезден бастап күнтізбелік он күн мерзiмнен кешiктiрмей оларды нотариусқа ұсынуға мiндеттi.</w:t>
      </w:r>
    </w:p>
    <w:bookmarkEnd w:id="21"/>
    <w:bookmarkStart w:name="z127" w:id="22"/>
    <w:p>
      <w:pPr>
        <w:spacing w:after="0"/>
        <w:ind w:left="0"/>
        <w:jc w:val="both"/>
      </w:pPr>
      <w:r>
        <w:rPr>
          <w:rFonts w:ascii="Times New Roman"/>
          <w:b w:val="false"/>
          <w:i w:val="false"/>
          <w:color w:val="000000"/>
          <w:sz w:val="28"/>
        </w:rPr>
        <w:t xml:space="preserve">
      9. Өсиеттер туралы мәлiметтер, өсиеттердiң дубликаттары мен көшiрмелерi мүдделi адамдарға, егер заңдарда өзгеше белгiленбесе, өсиет берушi өлгеннен кейiн ғана берiледi. </w:t>
      </w:r>
    </w:p>
    <w:bookmarkEnd w:id="22"/>
    <w:bookmarkStart w:name="z692" w:id="23"/>
    <w:p>
      <w:pPr>
        <w:spacing w:after="0"/>
        <w:ind w:left="0"/>
        <w:jc w:val="both"/>
      </w:pPr>
      <w:r>
        <w:rPr>
          <w:rFonts w:ascii="Times New Roman"/>
          <w:b w:val="false"/>
          <w:i w:val="false"/>
          <w:color w:val="000000"/>
          <w:sz w:val="28"/>
        </w:rPr>
        <w:t>
      10. Мыналар нотариаттық құпияны жария ету болып табылмайды:</w:t>
      </w:r>
    </w:p>
    <w:bookmarkEnd w:id="23"/>
    <w:bookmarkStart w:name="z693" w:id="24"/>
    <w:p>
      <w:pPr>
        <w:spacing w:after="0"/>
        <w:ind w:left="0"/>
        <w:jc w:val="both"/>
      </w:pPr>
      <w:r>
        <w:rPr>
          <w:rFonts w:ascii="Times New Roman"/>
          <w:b w:val="false"/>
          <w:i w:val="false"/>
          <w:color w:val="000000"/>
          <w:sz w:val="28"/>
        </w:rPr>
        <w:t>
      1) Республикалық нотариаттық палатаның немесе бірыңғай нотариаттық ақпараттық жүйенің интернет-ресурсында мынадай:</w:t>
      </w:r>
    </w:p>
    <w:bookmarkEnd w:id="24"/>
    <w:p>
      <w:pPr>
        <w:spacing w:after="0"/>
        <w:ind w:left="0"/>
        <w:jc w:val="both"/>
      </w:pPr>
      <w:r>
        <w:rPr>
          <w:rFonts w:ascii="Times New Roman"/>
          <w:b w:val="false"/>
          <w:i w:val="false"/>
          <w:color w:val="000000"/>
          <w:sz w:val="28"/>
        </w:rPr>
        <w:t>
      сенімхаттар (сенімхатты куәландырған тұлға, сенімхаттың куәландырылған күні, оның бірыңғай нотариаттық ақпараттық жүйенің нотариаттық әрекеттер электрондық тізіліміндегі тіркеу нөмірі, егер сенімхаттың күші жойылған жағдайда, сенімхаттың күші жойылғаны туралы мәліметтерді осы тізілімге енгізу күні мен уақыты туралы мәліметтер);</w:t>
      </w:r>
    </w:p>
    <w:p>
      <w:pPr>
        <w:spacing w:after="0"/>
        <w:ind w:left="0"/>
        <w:jc w:val="both"/>
      </w:pPr>
      <w:r>
        <w:rPr>
          <w:rFonts w:ascii="Times New Roman"/>
          <w:b w:val="false"/>
          <w:i w:val="false"/>
          <w:color w:val="000000"/>
          <w:sz w:val="28"/>
        </w:rPr>
        <w:t>
      ашылған мұрагерлік істер (мұра қалдырушы, оның қайтыс болған күні туралы мәліметтер, мұрагерлік істі жүргізетін нотариус туралы мәліметтер);</w:t>
      </w:r>
    </w:p>
    <w:p>
      <w:pPr>
        <w:spacing w:after="0"/>
        <w:ind w:left="0"/>
        <w:jc w:val="both"/>
      </w:pPr>
      <w:r>
        <w:rPr>
          <w:rFonts w:ascii="Times New Roman"/>
          <w:b w:val="false"/>
          <w:i w:val="false"/>
          <w:color w:val="000000"/>
          <w:sz w:val="28"/>
        </w:rPr>
        <w:t>
      нотариус жасаған атқарушылық жазбалар (атқарушылық жазбаны жасау күні, атқарушылық жазбаны жасаған нотариус туралы мәліметтер) бойынша мәліметтерді орналастыру;</w:t>
      </w:r>
    </w:p>
    <w:bookmarkStart w:name="z694" w:id="25"/>
    <w:p>
      <w:pPr>
        <w:spacing w:after="0"/>
        <w:ind w:left="0"/>
        <w:jc w:val="both"/>
      </w:pPr>
      <w:r>
        <w:rPr>
          <w:rFonts w:ascii="Times New Roman"/>
          <w:b w:val="false"/>
          <w:i w:val="false"/>
          <w:color w:val="000000"/>
          <w:sz w:val="28"/>
        </w:rPr>
        <w:t>
      2) осы Заңда көзделген мәліметтерді бірыңғай нотариаттық ақпараттық жүйеге енгізу;</w:t>
      </w:r>
    </w:p>
    <w:bookmarkEnd w:id="25"/>
    <w:bookmarkStart w:name="z695" w:id="26"/>
    <w:p>
      <w:pPr>
        <w:spacing w:after="0"/>
        <w:ind w:left="0"/>
        <w:jc w:val="both"/>
      </w:pPr>
      <w:r>
        <w:rPr>
          <w:rFonts w:ascii="Times New Roman"/>
          <w:b w:val="false"/>
          <w:i w:val="false"/>
          <w:color w:val="000000"/>
          <w:sz w:val="28"/>
        </w:rPr>
        <w:t>
      3)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 қаржы мониторингін жүзеге асыратын және кірістерді заңдастыруға (жылыстатуға) қарсы іс-қимыл жөніндегі өзге де шараларды қабылдайтын мемлекеттік органға нотариаттық әрекеттер туралы мәліметтерді ұсыну, сондай-ақ нотариустың электрондық цифрлық қолтаңбасымен куәландырылған құқық белгілейтін құжаттың электрондық көшірмесін "Жылжымайтын мүлікке құқықтарды мемлекеттік тіркеу туралы" Қазақстан Республикасының Заңында көзделген тәртіппен бірыңғай нотариаттық ақпараттық жүйе арқылы құқықтық кадастрдың ақпараттық жүйесіне жіберу;</w:t>
      </w:r>
    </w:p>
    <w:bookmarkEnd w:id="26"/>
    <w:bookmarkStart w:name="z696" w:id="27"/>
    <w:p>
      <w:pPr>
        <w:spacing w:after="0"/>
        <w:ind w:left="0"/>
        <w:jc w:val="both"/>
      </w:pPr>
      <w:r>
        <w:rPr>
          <w:rFonts w:ascii="Times New Roman"/>
          <w:b w:val="false"/>
          <w:i w:val="false"/>
          <w:color w:val="000000"/>
          <w:sz w:val="28"/>
        </w:rPr>
        <w:t>
      4) салықтардың және бюджетке төленетін төлемдердің түсуін қамтамасыз ету саласында басшылықты жүзеге асыратын уәкілетті мемлекеттік органға нотариаттық әрекеттер туралы мәліметтерді "Салық және бюджетке төленетін басқа да міндетті төлемдер туралы" Қазақстан Республикасының Кодексінде (Салық кодексі) көзделген нысан бойынша, тәртіппен және мерзімдерде ұсыну;</w:t>
      </w:r>
    </w:p>
    <w:bookmarkEnd w:id="27"/>
    <w:bookmarkStart w:name="z697" w:id="28"/>
    <w:p>
      <w:pPr>
        <w:spacing w:after="0"/>
        <w:ind w:left="0"/>
        <w:jc w:val="both"/>
      </w:pPr>
      <w:r>
        <w:rPr>
          <w:rFonts w:ascii="Times New Roman"/>
          <w:b w:val="false"/>
          <w:i w:val="false"/>
          <w:color w:val="000000"/>
          <w:sz w:val="28"/>
        </w:rPr>
        <w:t>
      5) зейнетақы төлемдерін жүзеге асыру мақсатында Бірыңғай жинақтаушы зейнетақы қорына, әлеуметтік төлемдердің және олардан ұсталған міндетті зейнетақы жарналарының артық есептелген (төленген) сомаларын қайтаруды жүзеге асыру мақсатында Мемлекеттік әлеуметтік сақтандыру қорына нотариаттық әрекеттер туралы мәліметтерді ұсыну;</w:t>
      </w:r>
    </w:p>
    <w:bookmarkEnd w:id="28"/>
    <w:bookmarkStart w:name="z822" w:id="29"/>
    <w:p>
      <w:pPr>
        <w:spacing w:after="0"/>
        <w:ind w:left="0"/>
        <w:jc w:val="both"/>
      </w:pPr>
      <w:r>
        <w:rPr>
          <w:rFonts w:ascii="Times New Roman"/>
          <w:b w:val="false"/>
          <w:i w:val="false"/>
          <w:color w:val="000000"/>
          <w:sz w:val="28"/>
        </w:rPr>
        <w:t xml:space="preserve">
      5-1) бағалы қағаздарды ұстаушылар тізілімдерінің жүйесін жүргізу жөніндегі қызметті және депозитарлық қызметті жүзеге асыратын бағалы қағаздар нарығының кәсіби қатысушысына, нотариустың электрондық цифрлық қолтаңбасы арқылы куәландырылған құқық белгілейтін құжаттың электрондық көшірмесін бірыңғай нотариаттық ақпараттық жүйе арқылы жіберуді қоса алғанда, осындай бағалы қағаздар нарығының кәсіби қатысушысына нотариаттық әрекеттер туралы мәліметтерді ұсыну. </w:t>
      </w:r>
    </w:p>
    <w:bookmarkEnd w:id="29"/>
    <w:p>
      <w:pPr>
        <w:spacing w:after="0"/>
        <w:ind w:left="0"/>
        <w:jc w:val="both"/>
      </w:pPr>
      <w:r>
        <w:rPr>
          <w:rFonts w:ascii="Times New Roman"/>
          <w:b w:val="false"/>
          <w:i w:val="false"/>
          <w:color w:val="000000"/>
          <w:sz w:val="28"/>
        </w:rPr>
        <w:t>
      Осы тармақшада көрсетілген мәліметтер бағалы қағаздар нарығының кәсіби қатысушысына "Бағалы қағаздар рыногы туралы" Қазақстан Республикасының Заңында көзделген қызметті жүзеге асыру мақсатында ғана, осындай бағалы қағаздар нарығының кәсіби қатысушысында өзіне қатысты осы мәліметтер берілетін тұлғаның "Дербес деректер және оларды қорғау туралы" Қазақстан Республикасының Заңына сәйкес дербес деректерін жинауға және өңдеуге келісімі болған кезде беріледі.</w:t>
      </w:r>
    </w:p>
    <w:bookmarkStart w:name="z698" w:id="30"/>
    <w:p>
      <w:pPr>
        <w:spacing w:after="0"/>
        <w:ind w:left="0"/>
        <w:jc w:val="both"/>
      </w:pPr>
      <w:r>
        <w:rPr>
          <w:rFonts w:ascii="Times New Roman"/>
          <w:b w:val="false"/>
          <w:i w:val="false"/>
          <w:color w:val="000000"/>
          <w:sz w:val="28"/>
        </w:rPr>
        <w:t>
      6) мұраның ашылғаны туралы мәліметтерді мұрагерлерге хабарлау.</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2006.06.22 </w:t>
      </w:r>
      <w:r>
        <w:rPr>
          <w:rFonts w:ascii="Times New Roman"/>
          <w:b w:val="false"/>
          <w:i w:val="false"/>
          <w:color w:val="000000"/>
          <w:sz w:val="28"/>
        </w:rPr>
        <w:t>№ 147</w:t>
      </w:r>
      <w:r>
        <w:rPr>
          <w:rFonts w:ascii="Times New Roman"/>
          <w:b w:val="false"/>
          <w:i w:val="false"/>
          <w:color w:val="ff0000"/>
          <w:sz w:val="28"/>
        </w:rPr>
        <w:t xml:space="preserve">, 2011.12.26 </w:t>
      </w:r>
      <w:r>
        <w:rPr>
          <w:rFonts w:ascii="Times New Roman"/>
          <w:b w:val="false"/>
          <w:i w:val="false"/>
          <w:color w:val="00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Нотариаттық iс жүргiзу</w:t>
      </w:r>
    </w:p>
    <w:p>
      <w:pPr>
        <w:spacing w:after="0"/>
        <w:ind w:left="0"/>
        <w:jc w:val="both"/>
      </w:pPr>
      <w:r>
        <w:rPr>
          <w:rFonts w:ascii="Times New Roman"/>
          <w:b w:val="false"/>
          <w:i w:val="false"/>
          <w:color w:val="000000"/>
          <w:sz w:val="28"/>
        </w:rPr>
        <w:t xml:space="preserve">
      1. Нотариаттық iс жүргiзу Қазақстан Республикасының архивтер мен құжаттаманы басқару жөнiндегi уәкiлеттi мемлекеттік органымен келiсу арқылы Республикалық нотариаттық палатаның қатысуымен Қазақстан Республикасының Әдiлет министрлiгi бекiтетiн Нотариаттық iс жүргiзу жөнiндегi қағидаға (бұдан әрi - Қағида) сәйкес жүзеге асырылады. </w:t>
      </w:r>
    </w:p>
    <w:bookmarkStart w:name="z128" w:id="31"/>
    <w:p>
      <w:pPr>
        <w:spacing w:after="0"/>
        <w:ind w:left="0"/>
        <w:jc w:val="both"/>
      </w:pPr>
      <w:r>
        <w:rPr>
          <w:rFonts w:ascii="Times New Roman"/>
          <w:b w:val="false"/>
          <w:i w:val="false"/>
          <w:color w:val="000000"/>
          <w:sz w:val="28"/>
        </w:rPr>
        <w:t xml:space="preserve">
      2. Қағида талаптарының сақталуына бақылау жасауды аумақтық әдiлет органдары мен нотариат палаталары жүзеге асырады. </w:t>
      </w:r>
    </w:p>
    <w:bookmarkEnd w:id="31"/>
    <w:bookmarkStart w:name="z129" w:id="32"/>
    <w:p>
      <w:pPr>
        <w:spacing w:after="0"/>
        <w:ind w:left="0"/>
        <w:jc w:val="both"/>
      </w:pPr>
      <w:r>
        <w:rPr>
          <w:rFonts w:ascii="Times New Roman"/>
          <w:b w:val="false"/>
          <w:i w:val="false"/>
          <w:color w:val="000000"/>
          <w:sz w:val="28"/>
        </w:rPr>
        <w:t xml:space="preserve">
      3. Мемлекеттік нотариустардың құжаттары Қазақстан Республикасының заңдарында белгіленген тәртіппен мiндеттi түрде мемлекеттік архивке тапсырылуға тиіс. </w:t>
      </w:r>
    </w:p>
    <w:bookmarkEnd w:id="32"/>
    <w:p>
      <w:pPr>
        <w:spacing w:after="0"/>
        <w:ind w:left="0"/>
        <w:jc w:val="both"/>
      </w:pPr>
      <w:r>
        <w:rPr>
          <w:rFonts w:ascii="Times New Roman"/>
          <w:b w:val="false"/>
          <w:i w:val="false"/>
          <w:color w:val="000000"/>
          <w:sz w:val="28"/>
        </w:rPr>
        <w:t xml:space="preserve">
      Жекеше нотариустардың құжаттары Қазақстан Республикасының заңдарында белгiленген тәртіппен міндетті түрде жеке нотариаттық архивке тапсырылуға тиiс. </w:t>
      </w:r>
    </w:p>
    <w:bookmarkStart w:name="z699" w:id="33"/>
    <w:p>
      <w:pPr>
        <w:spacing w:after="0"/>
        <w:ind w:left="0"/>
        <w:jc w:val="both"/>
      </w:pPr>
      <w:r>
        <w:rPr>
          <w:rFonts w:ascii="Times New Roman"/>
          <w:b w:val="false"/>
          <w:i w:val="false"/>
          <w:color w:val="000000"/>
          <w:sz w:val="28"/>
        </w:rPr>
        <w:t>
      4. Электрондық нысандағы нотариаттық құжаттарды уақытша сақтауды, есепке алу мен пайдалануды қамтамасыз ететін бірыңғай нотариаттық ақпараттық жүйенің құрамдасы нотариаттық электрондық репозиторий болып табылады.</w:t>
      </w:r>
    </w:p>
    <w:bookmarkEnd w:id="33"/>
    <w:p>
      <w:pPr>
        <w:spacing w:after="0"/>
        <w:ind w:left="0"/>
        <w:jc w:val="both"/>
      </w:pPr>
      <w:r>
        <w:rPr>
          <w:rFonts w:ascii="Times New Roman"/>
          <w:b w:val="false"/>
          <w:i w:val="false"/>
          <w:color w:val="000000"/>
          <w:sz w:val="28"/>
        </w:rPr>
        <w:t>
      Электрондық нысандағы нотариаттық құжаттарды жинауға, сатып алуға, жиынтықтауға, ретке келтіруге, сақтауға, есепке алу мен пайдалануға арналған орталықтандырылған ақпараттық жүйе нотариаттық электрондық архив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2003.05.05 </w:t>
      </w:r>
      <w:r>
        <w:rPr>
          <w:rFonts w:ascii="Times New Roman"/>
          <w:b w:val="false"/>
          <w:i w:val="false"/>
          <w:color w:val="000000"/>
          <w:sz w:val="28"/>
        </w:rPr>
        <w:t>№ 408</w:t>
      </w:r>
      <w:r>
        <w:rPr>
          <w:rFonts w:ascii="Times New Roman"/>
          <w:b w:val="false"/>
          <w:i w:val="false"/>
          <w:color w:val="ff0000"/>
          <w:sz w:val="28"/>
        </w:rPr>
        <w:t xml:space="preserve">, 2011.12.26 </w:t>
      </w:r>
      <w:r>
        <w:rPr>
          <w:rFonts w:ascii="Times New Roman"/>
          <w:b w:val="false"/>
          <w:i w:val="false"/>
          <w:color w:val="00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15.02.2021 </w:t>
      </w:r>
      <w:r>
        <w:rPr>
          <w:rFonts w:ascii="Times New Roman"/>
          <w:b w:val="false"/>
          <w:i w:val="false"/>
          <w:color w:val="000000"/>
          <w:sz w:val="28"/>
        </w:rPr>
        <w:t>№ 5-VII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Бірыңғай нотариаттық ақпараттық жүйе</w:t>
      </w:r>
    </w:p>
    <w:bookmarkStart w:name="z700" w:id="34"/>
    <w:p>
      <w:pPr>
        <w:spacing w:after="0"/>
        <w:ind w:left="0"/>
        <w:jc w:val="both"/>
      </w:pPr>
      <w:r>
        <w:rPr>
          <w:rFonts w:ascii="Times New Roman"/>
          <w:b w:val="false"/>
          <w:i w:val="false"/>
          <w:color w:val="000000"/>
          <w:sz w:val="28"/>
        </w:rPr>
        <w:t>
      1. Нотариаттық қызмет туралы мәліметтерді жинау, өңдеу процестерін автоматтандыруға және ақпараттық өзара іс-қимылды қамтамасыз етуге арналған ақпараттық жүйе бірыңғай нотариаттық ақпараттық жүйе болып табылады.</w:t>
      </w:r>
    </w:p>
    <w:bookmarkEnd w:id="34"/>
    <w:bookmarkStart w:name="z701" w:id="35"/>
    <w:p>
      <w:pPr>
        <w:spacing w:after="0"/>
        <w:ind w:left="0"/>
        <w:jc w:val="both"/>
      </w:pPr>
      <w:r>
        <w:rPr>
          <w:rFonts w:ascii="Times New Roman"/>
          <w:b w:val="false"/>
          <w:i w:val="false"/>
          <w:color w:val="000000"/>
          <w:sz w:val="28"/>
        </w:rPr>
        <w:t>
      2. Жасалған нотариаттық әрекеттер туралы мәліметтер мен осы Заңда көзделген өзге де мәліметтер бірыңғай нотариаттық ақпараттық жүйеге енгізіледі.</w:t>
      </w:r>
    </w:p>
    <w:bookmarkEnd w:id="35"/>
    <w:bookmarkStart w:name="z702" w:id="36"/>
    <w:p>
      <w:pPr>
        <w:spacing w:after="0"/>
        <w:ind w:left="0"/>
        <w:jc w:val="both"/>
      </w:pPr>
      <w:r>
        <w:rPr>
          <w:rFonts w:ascii="Times New Roman"/>
          <w:b w:val="false"/>
          <w:i w:val="false"/>
          <w:color w:val="000000"/>
          <w:sz w:val="28"/>
        </w:rPr>
        <w:t>
      3. Нотариаттық әрекеттер жасау туралы мәліметтер мен осы Заңда көзделген өзге де мәліметтер нотариаттық электрондық репозиторийде уақытша сақтауға орналастырылуға тиіс және белгіленген мерзім өткеннен кейін нотариаттық электрондық архивке берілуге тиіс.</w:t>
      </w:r>
    </w:p>
    <w:bookmarkEnd w:id="36"/>
    <w:bookmarkStart w:name="z703" w:id="37"/>
    <w:p>
      <w:pPr>
        <w:spacing w:after="0"/>
        <w:ind w:left="0"/>
        <w:jc w:val="both"/>
      </w:pPr>
      <w:r>
        <w:rPr>
          <w:rFonts w:ascii="Times New Roman"/>
          <w:b w:val="false"/>
          <w:i w:val="false"/>
          <w:color w:val="000000"/>
          <w:sz w:val="28"/>
        </w:rPr>
        <w:t>
      4. Бірыңғай нотариаттық ақпараттық жүйеге қол жетімділік нотариустардан бөлек, Қазақстан Республикасының заңдарына сәйкес уәкілеттік берілген адамдарға беріледі.</w:t>
      </w:r>
    </w:p>
    <w:bookmarkEnd w:id="37"/>
    <w:p>
      <w:pPr>
        <w:spacing w:after="0"/>
        <w:ind w:left="0"/>
        <w:jc w:val="both"/>
      </w:pPr>
      <w:r>
        <w:rPr>
          <w:rFonts w:ascii="Times New Roman"/>
          <w:b w:val="false"/>
          <w:i w:val="false"/>
          <w:color w:val="000000"/>
          <w:sz w:val="28"/>
        </w:rPr>
        <w:t>
      Нотариустар және бірыңғай нотариаттық ақпараттық жүйеде қамтылған мәліметтерге қолжетімділік Қазақстан Республикасының заңдарына сәйкес берілген басқа да адамдар және қолдап отыру мен жүйелік-техникалық қызмет көрсетуді жүзеге асыратын адамдар осы Заңда және Қазақстан Республикасының өзге де заңдарында белгіленген жағдайларды қоспағанда, үшінші тұлғаларға осындай жүйеде қамтылған мәліметтерді ашпауға және таратпауға міндетті.</w:t>
      </w:r>
    </w:p>
    <w:bookmarkStart w:name="z704" w:id="38"/>
    <w:p>
      <w:pPr>
        <w:spacing w:after="0"/>
        <w:ind w:left="0"/>
        <w:jc w:val="both"/>
      </w:pPr>
      <w:r>
        <w:rPr>
          <w:rFonts w:ascii="Times New Roman"/>
          <w:b w:val="false"/>
          <w:i w:val="false"/>
          <w:color w:val="000000"/>
          <w:sz w:val="28"/>
        </w:rPr>
        <w:t>
      5. Бірыңғай нотариаттық ақпараттық жүйеде қамтылған мәліметтерді қорғау Қазақстан Республикасының заңнамасына сәйкес жүзеге асырылады.</w:t>
      </w:r>
    </w:p>
    <w:bookmarkEnd w:id="38"/>
    <w:bookmarkStart w:name="z705" w:id="39"/>
    <w:p>
      <w:pPr>
        <w:spacing w:after="0"/>
        <w:ind w:left="0"/>
        <w:jc w:val="both"/>
      </w:pPr>
      <w:r>
        <w:rPr>
          <w:rFonts w:ascii="Times New Roman"/>
          <w:b w:val="false"/>
          <w:i w:val="false"/>
          <w:color w:val="000000"/>
          <w:sz w:val="28"/>
        </w:rPr>
        <w:t>
      6. Бірыңғай нотариаттық ақпараттық жүйені пайдалану қағидаларын Қазақстан Республикасының Әділет министрлігі ақпараттандыру саласындағы уәкілетті органмен және ақпараттық қауіпсіздікті қамтамасыз ету саласындағы уәкілетті органмен келісу бойынша айқындайды.</w:t>
      </w:r>
    </w:p>
    <w:bookmarkEnd w:id="39"/>
    <w:bookmarkStart w:name="z706" w:id="40"/>
    <w:p>
      <w:pPr>
        <w:spacing w:after="0"/>
        <w:ind w:left="0"/>
        <w:jc w:val="both"/>
      </w:pPr>
      <w:r>
        <w:rPr>
          <w:rFonts w:ascii="Times New Roman"/>
          <w:b w:val="false"/>
          <w:i w:val="false"/>
          <w:color w:val="000000"/>
          <w:sz w:val="28"/>
        </w:rPr>
        <w:t>
      7. Бірыңғай нотариаттық ақпараттық жүйе Республикалық нотариаттық палатаның, нотариаттық палаталар мен Қазақстан Республикасы Әділет министрлігінің ақпаратты жинауы мен талдауы үшін қолданылуы мүмкін.</w:t>
      </w:r>
    </w:p>
    <w:bookmarkEnd w:id="40"/>
    <w:bookmarkStart w:name="z806" w:id="41"/>
    <w:p>
      <w:pPr>
        <w:spacing w:after="0"/>
        <w:ind w:left="0"/>
        <w:jc w:val="both"/>
      </w:pPr>
      <w:r>
        <w:rPr>
          <w:rFonts w:ascii="Times New Roman"/>
          <w:b w:val="false"/>
          <w:i w:val="false"/>
          <w:color w:val="000000"/>
          <w:sz w:val="28"/>
        </w:rPr>
        <w:t>
      8. Бірыңғай нотариаттық ақпараттық жүйе "Мемлекеттік мүлік туралы" Қазақстан Республикасының Заңында белгіленген тәртіппен Республикалық нотариаттық палатаға сенімгерлік басқаруға беріледі.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4-1-баппен толықтырылды - ҚР 2010.07.15 </w:t>
      </w:r>
      <w:r>
        <w:rPr>
          <w:rFonts w:ascii="Times New Roman"/>
          <w:b w:val="false"/>
          <w:i w:val="false"/>
          <w:color w:val="000000"/>
          <w:sz w:val="28"/>
        </w:rPr>
        <w:t>№ 337-IV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жаңа редакцияда – ҚР 15.02.2021 </w:t>
      </w:r>
      <w:r>
        <w:rPr>
          <w:rFonts w:ascii="Times New Roman"/>
          <w:b w:val="false"/>
          <w:i w:val="false"/>
          <w:color w:val="000000"/>
          <w:sz w:val="28"/>
        </w:rPr>
        <w:t>№ 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Бірыңғай нотариаттық ақпараттық жүйенің мазмұны</w:t>
      </w:r>
    </w:p>
    <w:bookmarkStart w:name="z708" w:id="42"/>
    <w:p>
      <w:pPr>
        <w:spacing w:after="0"/>
        <w:ind w:left="0"/>
        <w:jc w:val="both"/>
      </w:pPr>
      <w:r>
        <w:rPr>
          <w:rFonts w:ascii="Times New Roman"/>
          <w:b w:val="false"/>
          <w:i w:val="false"/>
          <w:color w:val="000000"/>
          <w:sz w:val="28"/>
        </w:rPr>
        <w:t>
      1. Бірыңғай нотариаттық ақпараттық жүйе:</w:t>
      </w:r>
    </w:p>
    <w:bookmarkEnd w:id="42"/>
    <w:bookmarkStart w:name="z709" w:id="43"/>
    <w:p>
      <w:pPr>
        <w:spacing w:after="0"/>
        <w:ind w:left="0"/>
        <w:jc w:val="both"/>
      </w:pPr>
      <w:r>
        <w:rPr>
          <w:rFonts w:ascii="Times New Roman"/>
          <w:b w:val="false"/>
          <w:i w:val="false"/>
          <w:color w:val="000000"/>
          <w:sz w:val="28"/>
        </w:rPr>
        <w:t>
      1) нотариаттық әрекеттердің электрондық тізілімінен;</w:t>
      </w:r>
    </w:p>
    <w:bookmarkEnd w:id="43"/>
    <w:bookmarkStart w:name="z710" w:id="44"/>
    <w:p>
      <w:pPr>
        <w:spacing w:after="0"/>
        <w:ind w:left="0"/>
        <w:jc w:val="both"/>
      </w:pPr>
      <w:r>
        <w:rPr>
          <w:rFonts w:ascii="Times New Roman"/>
          <w:b w:val="false"/>
          <w:i w:val="false"/>
          <w:color w:val="000000"/>
          <w:sz w:val="28"/>
        </w:rPr>
        <w:t>
      2) мұрагерлік істер тізілімінен;</w:t>
      </w:r>
    </w:p>
    <w:bookmarkEnd w:id="44"/>
    <w:bookmarkStart w:name="z711" w:id="45"/>
    <w:p>
      <w:pPr>
        <w:spacing w:after="0"/>
        <w:ind w:left="0"/>
        <w:jc w:val="both"/>
      </w:pPr>
      <w:r>
        <w:rPr>
          <w:rFonts w:ascii="Times New Roman"/>
          <w:b w:val="false"/>
          <w:i w:val="false"/>
          <w:color w:val="000000"/>
          <w:sz w:val="28"/>
        </w:rPr>
        <w:t>
      3) өсиеттерді есепке алу тізілімінен;</w:t>
      </w:r>
    </w:p>
    <w:bookmarkEnd w:id="45"/>
    <w:bookmarkStart w:name="z712" w:id="46"/>
    <w:p>
      <w:pPr>
        <w:spacing w:after="0"/>
        <w:ind w:left="0"/>
        <w:jc w:val="both"/>
      </w:pPr>
      <w:r>
        <w:rPr>
          <w:rFonts w:ascii="Times New Roman"/>
          <w:b w:val="false"/>
          <w:i w:val="false"/>
          <w:color w:val="000000"/>
          <w:sz w:val="28"/>
        </w:rPr>
        <w:t>
      4) нотариаттық электрондық репозиторийден тұрады.</w:t>
      </w:r>
    </w:p>
    <w:bookmarkEnd w:id="46"/>
    <w:p>
      <w:pPr>
        <w:spacing w:after="0"/>
        <w:ind w:left="0"/>
        <w:jc w:val="both"/>
      </w:pPr>
      <w:r>
        <w:rPr>
          <w:rFonts w:ascii="Times New Roman"/>
          <w:b w:val="false"/>
          <w:i w:val="false"/>
          <w:color w:val="000000"/>
          <w:sz w:val="28"/>
        </w:rPr>
        <w:t>
      Бірыңғай нотариаттық ақпараттық жүйеде нотариаттық қызметке қатысты өзге де мәліметтер, оның ішінде ақпараттық, қосалқы, анықтамалық-талдамалық сипаттағы мәліметтер қамтылады.</w:t>
      </w:r>
    </w:p>
    <w:bookmarkStart w:name="z713" w:id="47"/>
    <w:p>
      <w:pPr>
        <w:spacing w:after="0"/>
        <w:ind w:left="0"/>
        <w:jc w:val="both"/>
      </w:pPr>
      <w:r>
        <w:rPr>
          <w:rFonts w:ascii="Times New Roman"/>
          <w:b w:val="false"/>
          <w:i w:val="false"/>
          <w:color w:val="000000"/>
          <w:sz w:val="28"/>
        </w:rPr>
        <w:t>
      2. Бірыңғай нотариаттық ақпараттық жүйенің тізілімдерін жүргізу тәртібін Қазақстан Республикасының Әділет министрлігі ақпараттандыру саласындағы уәкілетті органмен келісу бойынша айқындайды.</w:t>
      </w:r>
    </w:p>
    <w:bookmarkEnd w:id="47"/>
    <w:bookmarkStart w:name="z714" w:id="48"/>
    <w:p>
      <w:pPr>
        <w:spacing w:after="0"/>
        <w:ind w:left="0"/>
        <w:jc w:val="both"/>
      </w:pPr>
      <w:r>
        <w:rPr>
          <w:rFonts w:ascii="Times New Roman"/>
          <w:b w:val="false"/>
          <w:i w:val="false"/>
          <w:color w:val="000000"/>
          <w:sz w:val="28"/>
        </w:rPr>
        <w:t>
      3. Бірыңғай нотариаттық ақпараттық жүйенің осы Заңда көзделген тізілімдерінің жұмыс істеуі туралы есептілікті ұсыну нысанын Қазақстан Республикасының Әділет министрлігі белгілейді.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4-2-баппен толықтырылды – ҚР 15.02.2021 </w:t>
      </w:r>
      <w:r>
        <w:rPr>
          <w:rFonts w:ascii="Times New Roman"/>
          <w:b w:val="false"/>
          <w:i w:val="false"/>
          <w:color w:val="000000"/>
          <w:sz w:val="28"/>
        </w:rPr>
        <w:t>№ 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Бірыңғай нотариаттық ақпараттық жүйеге мәліметтерді енгізу</w:t>
      </w:r>
    </w:p>
    <w:bookmarkStart w:name="z716" w:id="49"/>
    <w:p>
      <w:pPr>
        <w:spacing w:after="0"/>
        <w:ind w:left="0"/>
        <w:jc w:val="both"/>
      </w:pPr>
      <w:r>
        <w:rPr>
          <w:rFonts w:ascii="Times New Roman"/>
          <w:b w:val="false"/>
          <w:i w:val="false"/>
          <w:color w:val="000000"/>
          <w:sz w:val="28"/>
        </w:rPr>
        <w:t>
      1. Бірыңғай нотариаттық ақпараттық жүйеге мәліметтерді енгізуді нотариустар жүзеге асырады.</w:t>
      </w:r>
    </w:p>
    <w:bookmarkEnd w:id="49"/>
    <w:p>
      <w:pPr>
        <w:spacing w:after="0"/>
        <w:ind w:left="0"/>
        <w:jc w:val="both"/>
      </w:pPr>
      <w:r>
        <w:rPr>
          <w:rFonts w:ascii="Times New Roman"/>
          <w:b w:val="false"/>
          <w:i w:val="false"/>
          <w:color w:val="000000"/>
          <w:sz w:val="28"/>
        </w:rPr>
        <w:t>
      Нотариустар бірыңғай нотариаттық ақпараттық жүйеге мынадай:</w:t>
      </w:r>
    </w:p>
    <w:bookmarkStart w:name="z717" w:id="50"/>
    <w:p>
      <w:pPr>
        <w:spacing w:after="0"/>
        <w:ind w:left="0"/>
        <w:jc w:val="both"/>
      </w:pPr>
      <w:r>
        <w:rPr>
          <w:rFonts w:ascii="Times New Roman"/>
          <w:b w:val="false"/>
          <w:i w:val="false"/>
          <w:color w:val="000000"/>
          <w:sz w:val="28"/>
        </w:rPr>
        <w:t>
      1) нотариаттық әрекеттерді бірыңғай нотариаттық ақпараттық жүйенің нотариаттық әрекеттер электрондық тізілімінде тіркеу кезінде олардың жасалғаны туралы мәліметтерді енгізуге міндетті.</w:t>
      </w:r>
    </w:p>
    <w:bookmarkEnd w:id="50"/>
    <w:p>
      <w:pPr>
        <w:spacing w:after="0"/>
        <w:ind w:left="0"/>
        <w:jc w:val="both"/>
      </w:pPr>
      <w:r>
        <w:rPr>
          <w:rFonts w:ascii="Times New Roman"/>
          <w:b w:val="false"/>
          <w:i w:val="false"/>
          <w:color w:val="000000"/>
          <w:sz w:val="28"/>
        </w:rPr>
        <w:t>
      Сенімхатты куәландыру немесе оның күшін жою бойынша нотариаттық әрекетті бірыңғай нотариаттық ақпараттық жүйенің нотариаттық әрекеттер электрондық тізілімінде тіркеу кезінде нотариустар бірыңғай нотариаттық ақпараттық жүйеге сенімхаттың электрондық үлгісін (электрондық нұсқасын) енгізуге міндетті;</w:t>
      </w:r>
    </w:p>
    <w:bookmarkStart w:name="z718" w:id="51"/>
    <w:p>
      <w:pPr>
        <w:spacing w:after="0"/>
        <w:ind w:left="0"/>
        <w:jc w:val="both"/>
      </w:pPr>
      <w:r>
        <w:rPr>
          <w:rFonts w:ascii="Times New Roman"/>
          <w:b w:val="false"/>
          <w:i w:val="false"/>
          <w:color w:val="000000"/>
          <w:sz w:val="28"/>
        </w:rPr>
        <w:t>
      2) мұрагерлік істі жүргізуге негіз болып табылатын өтініштер келіп түскен кезде мұраның ашылғаны туралы;</w:t>
      </w:r>
    </w:p>
    <w:bookmarkEnd w:id="51"/>
    <w:bookmarkStart w:name="z719" w:id="52"/>
    <w:p>
      <w:pPr>
        <w:spacing w:after="0"/>
        <w:ind w:left="0"/>
        <w:jc w:val="both"/>
      </w:pPr>
      <w:r>
        <w:rPr>
          <w:rFonts w:ascii="Times New Roman"/>
          <w:b w:val="false"/>
          <w:i w:val="false"/>
          <w:color w:val="000000"/>
          <w:sz w:val="28"/>
        </w:rPr>
        <w:t>
      3) өсиеттердің есепке алынғаны туралы мәліметтерді;</w:t>
      </w:r>
    </w:p>
    <w:bookmarkEnd w:id="52"/>
    <w:bookmarkStart w:name="z720" w:id="53"/>
    <w:p>
      <w:pPr>
        <w:spacing w:after="0"/>
        <w:ind w:left="0"/>
        <w:jc w:val="both"/>
      </w:pPr>
      <w:r>
        <w:rPr>
          <w:rFonts w:ascii="Times New Roman"/>
          <w:b w:val="false"/>
          <w:i w:val="false"/>
          <w:color w:val="000000"/>
          <w:sz w:val="28"/>
        </w:rPr>
        <w:t>
      4) осы Заңның 4-2-бабы 1-тармағының екінші бөлігіне сәйкес өзге де мәліметтерді енгізуге міндетті.</w:t>
      </w:r>
    </w:p>
    <w:bookmarkEnd w:id="53"/>
    <w:bookmarkStart w:name="z721" w:id="54"/>
    <w:p>
      <w:pPr>
        <w:spacing w:after="0"/>
        <w:ind w:left="0"/>
        <w:jc w:val="both"/>
      </w:pPr>
      <w:r>
        <w:rPr>
          <w:rFonts w:ascii="Times New Roman"/>
          <w:b w:val="false"/>
          <w:i w:val="false"/>
          <w:color w:val="000000"/>
          <w:sz w:val="28"/>
        </w:rPr>
        <w:t>
      2. Нотариаттық әрекеттер жасалғаны туралы мәліметтерді нотариус бірыңғай нотариаттық ақпараттық жүйенің нотариаттық әрекеттер электрондық тізіліміне дереу енгізеді.</w:t>
      </w:r>
    </w:p>
    <w:bookmarkEnd w:id="54"/>
    <w:bookmarkStart w:name="z722" w:id="55"/>
    <w:p>
      <w:pPr>
        <w:spacing w:after="0"/>
        <w:ind w:left="0"/>
        <w:jc w:val="both"/>
      </w:pPr>
      <w:r>
        <w:rPr>
          <w:rFonts w:ascii="Times New Roman"/>
          <w:b w:val="false"/>
          <w:i w:val="false"/>
          <w:color w:val="000000"/>
          <w:sz w:val="28"/>
        </w:rPr>
        <w:t>
      3. Мұраның ашылғаны туралы мәліметтерді нотариус тиісті өтініштер келіп түскеннен кейінгі келесі жұмыс күнінен кешіктірмей бірыңғай нотариаттық ақпараттық жүйенің мұрагерлік істер тізіліміне енгізеді.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4-3-баппен толықтырылды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Бірыңғай нотариаттық ақпараттық жүйеде қамтылған мәліметтерді ұсыну</w:t>
      </w:r>
    </w:p>
    <w:bookmarkStart w:name="z724" w:id="56"/>
    <w:p>
      <w:pPr>
        <w:spacing w:after="0"/>
        <w:ind w:left="0"/>
        <w:jc w:val="both"/>
      </w:pPr>
      <w:r>
        <w:rPr>
          <w:rFonts w:ascii="Times New Roman"/>
          <w:b w:val="false"/>
          <w:i w:val="false"/>
          <w:color w:val="000000"/>
          <w:sz w:val="28"/>
        </w:rPr>
        <w:t>
      1. Адамдар өзіне қатысты мынадай:</w:t>
      </w:r>
    </w:p>
    <w:bookmarkEnd w:id="56"/>
    <w:bookmarkStart w:name="z725" w:id="57"/>
    <w:p>
      <w:pPr>
        <w:spacing w:after="0"/>
        <w:ind w:left="0"/>
        <w:jc w:val="both"/>
      </w:pPr>
      <w:r>
        <w:rPr>
          <w:rFonts w:ascii="Times New Roman"/>
          <w:b w:val="false"/>
          <w:i w:val="false"/>
          <w:color w:val="000000"/>
          <w:sz w:val="28"/>
        </w:rPr>
        <w:t>
      1) куәландырылған сенімхат (сенімхатты куәландырған тұлға, сенімхаттың куәландырылған күні, оның бірыңғай нотариаттық ақпараттық жүйенің нотариаттық әрекеттер электрондық тізіліміндегі тіркеу нөмірі, егер сенімхаттың күші жойылған жағдайда, сенімхаттың күші жойылғаны туралы мәліметтерді осы тізілімге енгізу күні және уақыты туралы мәліметтер);</w:t>
      </w:r>
    </w:p>
    <w:bookmarkEnd w:id="57"/>
    <w:bookmarkStart w:name="z726" w:id="58"/>
    <w:p>
      <w:pPr>
        <w:spacing w:after="0"/>
        <w:ind w:left="0"/>
        <w:jc w:val="both"/>
      </w:pPr>
      <w:r>
        <w:rPr>
          <w:rFonts w:ascii="Times New Roman"/>
          <w:b w:val="false"/>
          <w:i w:val="false"/>
          <w:color w:val="000000"/>
          <w:sz w:val="28"/>
        </w:rPr>
        <w:t>
      2) ашылған мұрагерлік істер (мұра қалдырушы, оның қайтыс болған күні туралы мәліметтер, мұрагерлік істі жүргізетін нотариус туралы мәліметтер);</w:t>
      </w:r>
    </w:p>
    <w:bookmarkEnd w:id="58"/>
    <w:bookmarkStart w:name="z727" w:id="59"/>
    <w:p>
      <w:pPr>
        <w:spacing w:after="0"/>
        <w:ind w:left="0"/>
        <w:jc w:val="both"/>
      </w:pPr>
      <w:r>
        <w:rPr>
          <w:rFonts w:ascii="Times New Roman"/>
          <w:b w:val="false"/>
          <w:i w:val="false"/>
          <w:color w:val="000000"/>
          <w:sz w:val="28"/>
        </w:rPr>
        <w:t>
      3) нотариус жасаған атқарушылық жазбалар (атқарушылық жазбаны жасау күні, атқарушылық жазбаны жасаған нотариус туралы мәліметтер) туралы мәліметтерді өтеусіз негізде алуға құқылы.</w:t>
      </w:r>
    </w:p>
    <w:bookmarkEnd w:id="59"/>
    <w:bookmarkStart w:name="z728" w:id="60"/>
    <w:p>
      <w:pPr>
        <w:spacing w:after="0"/>
        <w:ind w:left="0"/>
        <w:jc w:val="both"/>
      </w:pPr>
      <w:r>
        <w:rPr>
          <w:rFonts w:ascii="Times New Roman"/>
          <w:b w:val="false"/>
          <w:i w:val="false"/>
          <w:color w:val="000000"/>
          <w:sz w:val="28"/>
        </w:rPr>
        <w:t>
      2. Бірыңғай нотариаттық ақпараттық жүйенің нотариаттық әрекеттер электрондық тізілімінде қамтылған және нотариаттық әрекетті жасауға немесе нотариаттық құжаттың жарамдылығын тексеруге қажетті мәліметтер нотариустарға олардың бірыңғай нотариаттық ақпараттық жүйе арқылы берілген сұрау салулары бойынша ұсынылады.</w:t>
      </w:r>
    </w:p>
    <w:bookmarkEnd w:id="60"/>
    <w:p>
      <w:pPr>
        <w:spacing w:after="0"/>
        <w:ind w:left="0"/>
        <w:jc w:val="both"/>
      </w:pPr>
      <w:r>
        <w:rPr>
          <w:rFonts w:ascii="Times New Roman"/>
          <w:b w:val="false"/>
          <w:i w:val="false"/>
          <w:color w:val="000000"/>
          <w:sz w:val="28"/>
        </w:rPr>
        <w:t>
      Өзіне қатысты бірыңғай нотариаттық ақпараттық жүйенің нотариаттық әрекеттер электрондық тізілімінде қамтылатын мәліметтер сұратылып отырған адамға сұрау салу фактісі туралы электрондық хабарлама жіберіледі.</w:t>
      </w:r>
    </w:p>
    <w:bookmarkStart w:name="z729" w:id="61"/>
    <w:p>
      <w:pPr>
        <w:spacing w:after="0"/>
        <w:ind w:left="0"/>
        <w:jc w:val="both"/>
      </w:pPr>
      <w:r>
        <w:rPr>
          <w:rFonts w:ascii="Times New Roman"/>
          <w:b w:val="false"/>
          <w:i w:val="false"/>
          <w:color w:val="000000"/>
          <w:sz w:val="28"/>
        </w:rPr>
        <w:t>
      3. Қазақстан Республикасының құқық қорғау, арнаулы мемлекеттік органдарының және сот орындаушыларының қылмыстық, азаматтық, әкімшілік істер, іздестіру істері, әкімшілік құқық бұзушылықтар туралы істер және атқарушылық іс жүргізу шеңберінде ақпарат алуы Қазақстан Республикасының заңнамасына сәйкес жүзеге асырылады.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4-4-баппен толықтырылды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Нотариаттық iс жүргiзiлетiн тiл </w:t>
      </w:r>
    </w:p>
    <w:p>
      <w:pPr>
        <w:spacing w:after="0"/>
        <w:ind w:left="0"/>
        <w:jc w:val="both"/>
      </w:pPr>
      <w:r>
        <w:rPr>
          <w:rFonts w:ascii="Times New Roman"/>
          <w:b w:val="false"/>
          <w:i w:val="false"/>
          <w:color w:val="000000"/>
          <w:sz w:val="28"/>
        </w:rPr>
        <w:t xml:space="preserve">
      1. Нотариаттық iс Қазақстан Республикасының тiл туралы </w:t>
      </w:r>
      <w:r>
        <w:rPr>
          <w:rFonts w:ascii="Times New Roman"/>
          <w:b w:val="false"/>
          <w:i w:val="false"/>
          <w:color w:val="000000"/>
          <w:sz w:val="28"/>
        </w:rPr>
        <w:t>заңдарына</w:t>
      </w:r>
      <w:r>
        <w:rPr>
          <w:rFonts w:ascii="Times New Roman"/>
          <w:b w:val="false"/>
          <w:i w:val="false"/>
          <w:color w:val="000000"/>
          <w:sz w:val="28"/>
        </w:rPr>
        <w:t xml:space="preserve"> сәйкес жүргiзiледi. </w:t>
      </w:r>
    </w:p>
    <w:bookmarkStart w:name="z130" w:id="62"/>
    <w:p>
      <w:pPr>
        <w:spacing w:after="0"/>
        <w:ind w:left="0"/>
        <w:jc w:val="both"/>
      </w:pPr>
      <w:r>
        <w:rPr>
          <w:rFonts w:ascii="Times New Roman"/>
          <w:b w:val="false"/>
          <w:i w:val="false"/>
          <w:color w:val="000000"/>
          <w:sz w:val="28"/>
        </w:rPr>
        <w:t xml:space="preserve">
      2. Егер нотариаттық iс-әрекет жасауды өтiнген адам iс жүргiзiлетiн тiлдi бiлмесе, ресiмделген құжаттардың мәтiндерi оның өтiнiшi бойынша осы Заңның </w:t>
      </w:r>
      <w:r>
        <w:rPr>
          <w:rFonts w:ascii="Times New Roman"/>
          <w:b w:val="false"/>
          <w:i w:val="false"/>
          <w:color w:val="000000"/>
          <w:sz w:val="28"/>
        </w:rPr>
        <w:t>80-бабына</w:t>
      </w:r>
      <w:r>
        <w:rPr>
          <w:rFonts w:ascii="Times New Roman"/>
          <w:b w:val="false"/>
          <w:i w:val="false"/>
          <w:color w:val="000000"/>
          <w:sz w:val="28"/>
        </w:rPr>
        <w:t xml:space="preserve"> сәйкес ақы төлеттiрiп аударылып берiлуге тиiс. </w:t>
      </w:r>
    </w:p>
    <w:bookmarkEnd w:id="62"/>
    <w:bookmarkStart w:name="z8" w:id="63"/>
    <w:p>
      <w:pPr>
        <w:spacing w:after="0"/>
        <w:ind w:left="0"/>
        <w:jc w:val="left"/>
      </w:pPr>
      <w:r>
        <w:rPr>
          <w:rFonts w:ascii="Times New Roman"/>
          <w:b/>
          <w:i w:val="false"/>
          <w:color w:val="000000"/>
        </w:rPr>
        <w:t xml:space="preserve"> 2-тарау. Нотариустың құқықтық жағдайы</w:t>
      </w:r>
    </w:p>
    <w:bookmarkEnd w:id="63"/>
    <w:p>
      <w:pPr>
        <w:spacing w:after="0"/>
        <w:ind w:left="0"/>
        <w:jc w:val="both"/>
      </w:pPr>
      <w:r>
        <w:rPr>
          <w:rFonts w:ascii="Times New Roman"/>
          <w:b/>
          <w:i w:val="false"/>
          <w:color w:val="000000"/>
          <w:sz w:val="28"/>
        </w:rPr>
        <w:t xml:space="preserve">6-бап. Қазақстан Республикасындағы нотариус </w:t>
      </w:r>
    </w:p>
    <w:p>
      <w:pPr>
        <w:spacing w:after="0"/>
        <w:ind w:left="0"/>
        <w:jc w:val="both"/>
      </w:pPr>
      <w:r>
        <w:rPr>
          <w:rFonts w:ascii="Times New Roman"/>
          <w:b w:val="false"/>
          <w:i w:val="false"/>
          <w:color w:val="000000"/>
          <w:sz w:val="28"/>
        </w:rPr>
        <w:t>
      1. Егер осы Заңда өзгеше көзделмесе, жасы жиырма беске толған, жоғары заң білімі, заңгер мамандығы бойынша кемінде екі жыл жұмыс өтілі бар, нотариуста кемінде бір жыл мерзіммен тағылымдамадан, әділет аттестаттау комиссиясында аттестаттаудан өткен және нотариаттық қызметпен айналысу құқығына лицензия алған Қазақстан Республикасының азаматы нотариус бола алады.</w:t>
      </w:r>
    </w:p>
    <w:bookmarkStart w:name="z436" w:id="64"/>
    <w:p>
      <w:pPr>
        <w:spacing w:after="0"/>
        <w:ind w:left="0"/>
        <w:jc w:val="both"/>
      </w:pPr>
      <w:r>
        <w:rPr>
          <w:rFonts w:ascii="Times New Roman"/>
          <w:b w:val="false"/>
          <w:i w:val="false"/>
          <w:color w:val="000000"/>
          <w:sz w:val="28"/>
        </w:rPr>
        <w:t>
      Қазақстан Республикасының мемлекеттік қызмет туралы заңнамасында белгіленген тәртіппен қызмет атқаратын әкімшілік мемлекеттік қызметші мемлекеттік нотариус болып табылады.</w:t>
      </w:r>
    </w:p>
    <w:bookmarkEnd w:id="64"/>
    <w:bookmarkStart w:name="z437" w:id="65"/>
    <w:p>
      <w:pPr>
        <w:spacing w:after="0"/>
        <w:ind w:left="0"/>
        <w:jc w:val="both"/>
      </w:pPr>
      <w:r>
        <w:rPr>
          <w:rFonts w:ascii="Times New Roman"/>
          <w:b w:val="false"/>
          <w:i w:val="false"/>
          <w:color w:val="000000"/>
          <w:sz w:val="28"/>
        </w:rPr>
        <w:t>
      Нотариаттық қызметпен айналысу құқығына лицензия алуды қоспағанда, мемлекеттік нотариусқа осы баптың бірінші бөлігінде көрсетілген талаптар қолданылады.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Заңда белгіленген тәртіппен соттылығы өтелмеген немесе алынбаған, белгiленген тәртіппен іс-әрекет жасауға қабiлетсіз не iс-әрекет жасауға қабілеттілігі шектеулi деп танылған адам нотариус бола алмайды.</w:t>
      </w:r>
    </w:p>
    <w:bookmarkStart w:name="z439" w:id="66"/>
    <w:p>
      <w:pPr>
        <w:spacing w:after="0"/>
        <w:ind w:left="0"/>
        <w:jc w:val="both"/>
      </w:pPr>
      <w:r>
        <w:rPr>
          <w:rFonts w:ascii="Times New Roman"/>
          <w:b w:val="false"/>
          <w:i w:val="false"/>
          <w:color w:val="000000"/>
          <w:sz w:val="28"/>
        </w:rPr>
        <w:t>
      Мыналар:</w:t>
      </w:r>
    </w:p>
    <w:bookmarkEnd w:id="66"/>
    <w:p>
      <w:pPr>
        <w:spacing w:after="0"/>
        <w:ind w:left="0"/>
        <w:jc w:val="both"/>
      </w:pPr>
      <w:r>
        <w:rPr>
          <w:rFonts w:ascii="Times New Roman"/>
          <w:b w:val="false"/>
          <w:i w:val="false"/>
          <w:color w:val="000000"/>
          <w:sz w:val="28"/>
        </w:rPr>
        <w:t xml:space="preserve">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жауаптылықтан босатылған адам осындай оқиғалар басталғаннан кейін үш жыл бойы;</w:t>
      </w:r>
    </w:p>
    <w:p>
      <w:pPr>
        <w:spacing w:after="0"/>
        <w:ind w:left="0"/>
        <w:jc w:val="both"/>
      </w:pPr>
      <w:r>
        <w:rPr>
          <w:rFonts w:ascii="Times New Roman"/>
          <w:b w:val="false"/>
          <w:i w:val="false"/>
          <w:color w:val="000000"/>
          <w:sz w:val="28"/>
        </w:rPr>
        <w:t>
      теріс себептер бойынша мемлекеттік, әскери қызметтен, прокуратура органдарынан, өзге де құқық қорғау органдарынан, арнаулы мемлекеттік органдардан шығарылған, сондай-ақ судья лауазымынан босатылған адам шығарылған (босатылған) күннен бастап бір жыл бойы;</w:t>
      </w:r>
    </w:p>
    <w:p>
      <w:pPr>
        <w:spacing w:after="0"/>
        <w:ind w:left="0"/>
        <w:jc w:val="both"/>
      </w:pPr>
      <w:r>
        <w:rPr>
          <w:rFonts w:ascii="Times New Roman"/>
          <w:b w:val="false"/>
          <w:i w:val="false"/>
          <w:color w:val="000000"/>
          <w:sz w:val="28"/>
        </w:rPr>
        <w:t>
      әкімшілік сыбайлас жемқорлық құқық бұзушылық жасаған адам осындай оқиғалар басталғаннан кейін үш жыл бойы;</w:t>
      </w:r>
    </w:p>
    <w:p>
      <w:pPr>
        <w:spacing w:after="0"/>
        <w:ind w:left="0"/>
        <w:jc w:val="both"/>
      </w:pPr>
      <w:r>
        <w:rPr>
          <w:rFonts w:ascii="Times New Roman"/>
          <w:b w:val="false"/>
          <w:i w:val="false"/>
          <w:color w:val="000000"/>
          <w:sz w:val="28"/>
        </w:rPr>
        <w:t>
      нотариаттық әрекет жасау кезінде Қазақстан Республикасы заңнамасының бұзылуына жол бергені үшін мемлекеттік нотариус лауазымынан шығарылған адам;</w:t>
      </w:r>
    </w:p>
    <w:p>
      <w:pPr>
        <w:spacing w:after="0"/>
        <w:ind w:left="0"/>
        <w:jc w:val="both"/>
      </w:pPr>
      <w:r>
        <w:rPr>
          <w:rFonts w:ascii="Times New Roman"/>
          <w:b w:val="false"/>
          <w:i w:val="false"/>
          <w:color w:val="000000"/>
          <w:sz w:val="28"/>
        </w:rPr>
        <w:t>
      нотариаттық қызметпен айналысу құқығына арналған лицензиядан айырылған адам;</w:t>
      </w:r>
    </w:p>
    <w:p>
      <w:pPr>
        <w:spacing w:after="0"/>
        <w:ind w:left="0"/>
        <w:jc w:val="both"/>
      </w:pPr>
      <w:r>
        <w:rPr>
          <w:rFonts w:ascii="Times New Roman"/>
          <w:b w:val="false"/>
          <w:i w:val="false"/>
          <w:color w:val="000000"/>
          <w:sz w:val="28"/>
        </w:rPr>
        <w:t>
      егер шығарылған күнінен бастап үш жылдан аз уақыт өтсе, теріс себептер бойынша заң консультанттары палатасының тізілімінен шығарылған адам да нотариус бола алмайды.</w:t>
      </w:r>
    </w:p>
    <w:bookmarkStart w:name="z131" w:id="67"/>
    <w:p>
      <w:pPr>
        <w:spacing w:after="0"/>
        <w:ind w:left="0"/>
        <w:jc w:val="both"/>
      </w:pPr>
      <w:r>
        <w:rPr>
          <w:rFonts w:ascii="Times New Roman"/>
          <w:b w:val="false"/>
          <w:i w:val="false"/>
          <w:color w:val="000000"/>
          <w:sz w:val="28"/>
        </w:rPr>
        <w:t xml:space="preserve">
      2. Жекеше және мемлекеттiк нотариустардың нотариаттық қызметтi жүзеге асырған кездегi құқықтары, мiндеттері тең болады. Олар ресiмдеген құжаттардың бiрдей заң күшi болады. </w:t>
      </w:r>
    </w:p>
    <w:bookmarkEnd w:id="67"/>
    <w:bookmarkStart w:name="z132" w:id="68"/>
    <w:p>
      <w:pPr>
        <w:spacing w:after="0"/>
        <w:ind w:left="0"/>
        <w:jc w:val="both"/>
      </w:pPr>
      <w:r>
        <w:rPr>
          <w:rFonts w:ascii="Times New Roman"/>
          <w:b w:val="false"/>
          <w:i w:val="false"/>
          <w:color w:val="000000"/>
          <w:sz w:val="28"/>
        </w:rPr>
        <w:t xml:space="preserve">
      3. Осы баптың 1-тармағында көзделген лицензиясы жоқ адамдардың (мемлекеттік нотариусты және осы Заңның </w:t>
      </w:r>
      <w:r>
        <w:rPr>
          <w:rFonts w:ascii="Times New Roman"/>
          <w:b w:val="false"/>
          <w:i w:val="false"/>
          <w:color w:val="000000"/>
          <w:sz w:val="28"/>
        </w:rPr>
        <w:t>1-бабындағы</w:t>
      </w:r>
      <w:r>
        <w:rPr>
          <w:rFonts w:ascii="Times New Roman"/>
          <w:b w:val="false"/>
          <w:i w:val="false"/>
          <w:color w:val="000000"/>
          <w:sz w:val="28"/>
        </w:rPr>
        <w:t xml:space="preserve"> 2-тармақтың 2), 3) тармақшаларында аталған адамдарды қоспағанда) нотариаттық iс-әрекеттер жасауы, не нотариат туралы заңдардың өзге де талаптарын бұзып жасауы және сол iс-әрекеттерден табыс табуы Қазақстан Республикасының заңдарына сәйкес жауапты болуға әкеп соғады.</w:t>
      </w:r>
    </w:p>
    <w:bookmarkEnd w:id="68"/>
    <w:bookmarkStart w:name="z440" w:id="69"/>
    <w:p>
      <w:pPr>
        <w:spacing w:after="0"/>
        <w:ind w:left="0"/>
        <w:jc w:val="both"/>
      </w:pPr>
      <w:r>
        <w:rPr>
          <w:rFonts w:ascii="Times New Roman"/>
          <w:b w:val="false"/>
          <w:i w:val="false"/>
          <w:color w:val="000000"/>
          <w:sz w:val="28"/>
        </w:rPr>
        <w:t>
      4. Аумақтық әділет органы мемлекеттік нотариустың нотариаттық iс-әрекеттері үшін мүліктік жауапкершілікте болады.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1998.11.13 </w:t>
      </w:r>
      <w:r>
        <w:rPr>
          <w:rFonts w:ascii="Times New Roman"/>
          <w:b w:val="false"/>
          <w:i w:val="false"/>
          <w:color w:val="000000"/>
          <w:sz w:val="28"/>
        </w:rPr>
        <w:t>№ 302</w:t>
      </w:r>
      <w:r>
        <w:rPr>
          <w:rFonts w:ascii="Times New Roman"/>
          <w:b w:val="false"/>
          <w:i w:val="false"/>
          <w:color w:val="ff0000"/>
          <w:sz w:val="28"/>
        </w:rPr>
        <w:t xml:space="preserve">, 2001.07.11 </w:t>
      </w:r>
      <w:r>
        <w:rPr>
          <w:rFonts w:ascii="Times New Roman"/>
          <w:b w:val="false"/>
          <w:i w:val="false"/>
          <w:color w:val="000000"/>
          <w:sz w:val="28"/>
        </w:rPr>
        <w:t>№ 235</w:t>
      </w:r>
      <w:r>
        <w:rPr>
          <w:rFonts w:ascii="Times New Roman"/>
          <w:b w:val="false"/>
          <w:i w:val="false"/>
          <w:color w:val="ff0000"/>
          <w:sz w:val="28"/>
        </w:rPr>
        <w:t xml:space="preserve">, 2001.12.24 </w:t>
      </w:r>
      <w:r>
        <w:rPr>
          <w:rFonts w:ascii="Times New Roman"/>
          <w:b w:val="false"/>
          <w:i w:val="false"/>
          <w:color w:val="000000"/>
          <w:sz w:val="28"/>
        </w:rPr>
        <w:t>№ 276</w:t>
      </w:r>
      <w:r>
        <w:rPr>
          <w:rFonts w:ascii="Times New Roman"/>
          <w:b w:val="false"/>
          <w:i w:val="false"/>
          <w:color w:val="ff0000"/>
          <w:sz w:val="28"/>
        </w:rPr>
        <w:t xml:space="preserve">, 2003.05.05 </w:t>
      </w:r>
      <w:r>
        <w:rPr>
          <w:rFonts w:ascii="Times New Roman"/>
          <w:b w:val="false"/>
          <w:i w:val="false"/>
          <w:color w:val="000000"/>
          <w:sz w:val="28"/>
        </w:rPr>
        <w:t>№ 408</w:t>
      </w:r>
      <w:r>
        <w:rPr>
          <w:rFonts w:ascii="Times New Roman"/>
          <w:b w:val="false"/>
          <w:i w:val="false"/>
          <w:color w:val="ff0000"/>
          <w:sz w:val="28"/>
        </w:rPr>
        <w:t xml:space="preserve">, 2011.12.26 </w:t>
      </w:r>
      <w:r>
        <w:rPr>
          <w:rFonts w:ascii="Times New Roman"/>
          <w:b w:val="false"/>
          <w:i w:val="false"/>
          <w:color w:val="00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Нотариустың көмекшілері мен тағылымдамадан өтушілері</w:t>
      </w:r>
    </w:p>
    <w:bookmarkStart w:name="z730" w:id="70"/>
    <w:p>
      <w:pPr>
        <w:spacing w:after="0"/>
        <w:ind w:left="0"/>
        <w:jc w:val="both"/>
      </w:pPr>
      <w:r>
        <w:rPr>
          <w:rFonts w:ascii="Times New Roman"/>
          <w:b w:val="false"/>
          <w:i w:val="false"/>
          <w:color w:val="000000"/>
          <w:sz w:val="28"/>
        </w:rPr>
        <w:t>
      1. Нотариустың көмекшілері мен тағылымдамадан өтушілері болуы мүмкін.</w:t>
      </w:r>
    </w:p>
    <w:bookmarkEnd w:id="70"/>
    <w:bookmarkStart w:name="z133" w:id="71"/>
    <w:p>
      <w:pPr>
        <w:spacing w:after="0"/>
        <w:ind w:left="0"/>
        <w:jc w:val="both"/>
      </w:pPr>
      <w:r>
        <w:rPr>
          <w:rFonts w:ascii="Times New Roman"/>
          <w:b w:val="false"/>
          <w:i w:val="false"/>
          <w:color w:val="000000"/>
          <w:sz w:val="28"/>
        </w:rPr>
        <w:t>
      2. Қазақстан Республикасының азаматы ғана нотариустың көмекшісі бола алады.</w:t>
      </w:r>
    </w:p>
    <w:bookmarkEnd w:id="71"/>
    <w:bookmarkStart w:name="z134" w:id="72"/>
    <w:p>
      <w:pPr>
        <w:spacing w:after="0"/>
        <w:ind w:left="0"/>
        <w:jc w:val="both"/>
      </w:pPr>
      <w:r>
        <w:rPr>
          <w:rFonts w:ascii="Times New Roman"/>
          <w:b w:val="false"/>
          <w:i w:val="false"/>
          <w:color w:val="000000"/>
          <w:sz w:val="28"/>
        </w:rPr>
        <w:t>
      3. Нотариустың көмекшісі жеке практикамен айналысатын нотариуста еңбек шартының негізінде жұмыс істей алады немесе мемлекеттiк нотариат кеңсесінің құрамында бола алады.</w:t>
      </w:r>
    </w:p>
    <w:bookmarkEnd w:id="72"/>
    <w:bookmarkStart w:name="z135" w:id="73"/>
    <w:p>
      <w:pPr>
        <w:spacing w:after="0"/>
        <w:ind w:left="0"/>
        <w:jc w:val="both"/>
      </w:pPr>
      <w:r>
        <w:rPr>
          <w:rFonts w:ascii="Times New Roman"/>
          <w:b w:val="false"/>
          <w:i w:val="false"/>
          <w:color w:val="000000"/>
          <w:sz w:val="28"/>
        </w:rPr>
        <w:t>
      4. Жоғары заң білімі бар Қазақстан Республикасының азаматтары нотариустың тағылымдамадан өтушілері бола алады.</w:t>
      </w:r>
    </w:p>
    <w:bookmarkEnd w:id="73"/>
    <w:p>
      <w:pPr>
        <w:spacing w:after="0"/>
        <w:ind w:left="0"/>
        <w:jc w:val="both"/>
      </w:pPr>
      <w:r>
        <w:rPr>
          <w:rFonts w:ascii="Times New Roman"/>
          <w:b w:val="false"/>
          <w:i w:val="false"/>
          <w:color w:val="000000"/>
          <w:sz w:val="28"/>
        </w:rPr>
        <w:t>
      Тағылымдамадан өтушілер кемінде бес жыл нотариаттық қызмет өтілі бар нотариустарда тағылымдамадан өтеді.</w:t>
      </w:r>
    </w:p>
    <w:p>
      <w:pPr>
        <w:spacing w:after="0"/>
        <w:ind w:left="0"/>
        <w:jc w:val="both"/>
      </w:pPr>
      <w:r>
        <w:rPr>
          <w:rFonts w:ascii="Times New Roman"/>
          <w:b w:val="false"/>
          <w:i w:val="false"/>
          <w:color w:val="000000"/>
          <w:sz w:val="28"/>
        </w:rPr>
        <w:t>
      Нотариаттық қызметпен айналысу құқығына үміттенетін адам нотариаттық палатамен тағылымдамадан өту туралы шарт жасасады.</w:t>
      </w:r>
    </w:p>
    <w:bookmarkStart w:name="z441" w:id="74"/>
    <w:p>
      <w:pPr>
        <w:spacing w:after="0"/>
        <w:ind w:left="0"/>
        <w:jc w:val="both"/>
      </w:pPr>
      <w:r>
        <w:rPr>
          <w:rFonts w:ascii="Times New Roman"/>
          <w:b w:val="false"/>
          <w:i w:val="false"/>
          <w:color w:val="000000"/>
          <w:sz w:val="28"/>
        </w:rPr>
        <w:t>
      5. Көмекші мен тағылымдамадан өтуші нотариустың нұсқауымен және жауапкершілігімен оның нотариаттық қызметті алмастыруға тиісті емес және нотариаттық іс жүргізу бойынша көмекші сипатта болуы мүмкін тапсырмаларын орындауға құқылы.</w:t>
      </w:r>
    </w:p>
    <w:bookmarkEnd w:id="74"/>
    <w:p>
      <w:pPr>
        <w:spacing w:after="0"/>
        <w:ind w:left="0"/>
        <w:jc w:val="both"/>
      </w:pPr>
      <w:r>
        <w:rPr>
          <w:rFonts w:ascii="Times New Roman"/>
          <w:b w:val="false"/>
          <w:i w:val="false"/>
          <w:color w:val="000000"/>
          <w:sz w:val="28"/>
        </w:rPr>
        <w:t>
      Көмекші мен тағылымдамадан өтушінің нотариус үшін нотариаттық құжаттарға қол қоюға және нотариустың мөрін пайдалануға құқығы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43" w:id="75"/>
    <w:p>
      <w:pPr>
        <w:spacing w:after="0"/>
        <w:ind w:left="0"/>
        <w:jc w:val="both"/>
      </w:pPr>
      <w:r>
        <w:rPr>
          <w:rFonts w:ascii="Times New Roman"/>
          <w:b w:val="false"/>
          <w:i w:val="false"/>
          <w:color w:val="000000"/>
          <w:sz w:val="28"/>
        </w:rPr>
        <w:t>
      7. Тағылымдамадан өтушінің нотариаттық қызметпен айналысу құқығына кейіннен лицензия алу үшін нотариаттық әрекеттерді жасау, нотариустың жұмысын ұйымдастыру бойынша кәсіптік білім мен практикалық дағдыларды алуы тағылымдамадан өту мақсаты болып табылады.</w:t>
      </w:r>
    </w:p>
    <w:bookmarkEnd w:id="75"/>
    <w:bookmarkStart w:name="z444" w:id="76"/>
    <w:p>
      <w:pPr>
        <w:spacing w:after="0"/>
        <w:ind w:left="0"/>
        <w:jc w:val="both"/>
      </w:pPr>
      <w:r>
        <w:rPr>
          <w:rFonts w:ascii="Times New Roman"/>
          <w:b w:val="false"/>
          <w:i w:val="false"/>
          <w:color w:val="000000"/>
          <w:sz w:val="28"/>
        </w:rPr>
        <w:t>
      8. Бір нотариустан бір мезгілде екеуден аспайтын тағылымдамадан өтуші тағылымдамадан өте алады.</w:t>
      </w:r>
    </w:p>
    <w:bookmarkEnd w:id="76"/>
    <w:bookmarkStart w:name="z445" w:id="77"/>
    <w:p>
      <w:pPr>
        <w:spacing w:after="0"/>
        <w:ind w:left="0"/>
        <w:jc w:val="both"/>
      </w:pPr>
      <w:r>
        <w:rPr>
          <w:rFonts w:ascii="Times New Roman"/>
          <w:b w:val="false"/>
          <w:i w:val="false"/>
          <w:color w:val="000000"/>
          <w:sz w:val="28"/>
        </w:rPr>
        <w:t>
      9. Тағылымдамадан өту нотариустардың тағылымдамадан өтушілерінің тағылымдамадан өту тәртібі туралы ережеге сәйкес жүзеге асырылады.</w:t>
      </w:r>
    </w:p>
    <w:bookmarkEnd w:id="77"/>
    <w:p>
      <w:pPr>
        <w:spacing w:after="0"/>
        <w:ind w:left="0"/>
        <w:jc w:val="both"/>
      </w:pPr>
      <w:r>
        <w:rPr>
          <w:rFonts w:ascii="Times New Roman"/>
          <w:b w:val="false"/>
          <w:i w:val="false"/>
          <w:color w:val="000000"/>
          <w:sz w:val="28"/>
        </w:rPr>
        <w:t>
      Тағылымдамадан өтушілерді кәсіптік даярлау бағдарламасы барлық тағылымдамадан өтушілер үшін міндетті болып табылады және онда нотариустың кәсіби және әдеп нормаларын зерделеуді, нотариустар үшін немесе тағылымдамадан өтушілер үшін арнайы ұйымдастырылатын семинар сабақтарына қатысуды қоса алғанда, тағылымдамадан өтушінің арнайы теориялық білім алуына, нотариаттық әрекеттерді жасау және нотариустың жұмысын ұйымдастыру бойынша практикалық дағдыларды меңгеруіне бағытталған іс-шаралар тізбесі қамтылуға тиіс.</w:t>
      </w:r>
    </w:p>
    <w:bookmarkStart w:name="z448" w:id="78"/>
    <w:p>
      <w:pPr>
        <w:spacing w:after="0"/>
        <w:ind w:left="0"/>
        <w:jc w:val="both"/>
      </w:pPr>
      <w:r>
        <w:rPr>
          <w:rFonts w:ascii="Times New Roman"/>
          <w:b w:val="false"/>
          <w:i w:val="false"/>
          <w:color w:val="000000"/>
          <w:sz w:val="28"/>
        </w:rPr>
        <w:t>
      10. Тағылымдамадан өту аяқталған соң нотариус тағылымдамадан өтушінің кәсіптік даярлау бағдарламасын орындағанын көрсететін қорытынды дайындайды, оны он жұмыс күні ішінде нотариаттық палата бекітеді. Тағылымдамадан өтушілерді кәсіптік даярлау бағдарламасын тағылымдамадан өтуші толық меңгермеген жағдайда оған қосымша уақыт беріледі.</w:t>
      </w:r>
    </w:p>
    <w:bookmarkEnd w:id="78"/>
    <w:p>
      <w:pPr>
        <w:spacing w:after="0"/>
        <w:ind w:left="0"/>
        <w:jc w:val="both"/>
      </w:pPr>
      <w:r>
        <w:rPr>
          <w:rFonts w:ascii="Times New Roman"/>
          <w:b w:val="false"/>
          <w:i w:val="false"/>
          <w:color w:val="000000"/>
          <w:sz w:val="28"/>
        </w:rPr>
        <w:t>
      Тағылымдамадан өту туралы қорытынды бекітілгеннен кейін ол үш жыл бойы жарамды болып табылады.</w:t>
      </w:r>
    </w:p>
    <w:bookmarkStart w:name="z449" w:id="79"/>
    <w:p>
      <w:pPr>
        <w:spacing w:after="0"/>
        <w:ind w:left="0"/>
        <w:jc w:val="both"/>
      </w:pPr>
      <w:r>
        <w:rPr>
          <w:rFonts w:ascii="Times New Roman"/>
          <w:b w:val="false"/>
          <w:i w:val="false"/>
          <w:color w:val="000000"/>
          <w:sz w:val="28"/>
        </w:rPr>
        <w:t>
      11. Тағылымдамадан өтушілерді кәсіптік даярлау бағдарламасын толық меңгеру тағылымдамадан өтудің міндетті талабы болып табылады.</w:t>
      </w:r>
    </w:p>
    <w:bookmarkEnd w:id="79"/>
    <w:bookmarkStart w:name="z450" w:id="80"/>
    <w:p>
      <w:pPr>
        <w:spacing w:after="0"/>
        <w:ind w:left="0"/>
        <w:jc w:val="both"/>
      </w:pPr>
      <w:r>
        <w:rPr>
          <w:rFonts w:ascii="Times New Roman"/>
          <w:b w:val="false"/>
          <w:i w:val="false"/>
          <w:color w:val="000000"/>
          <w:sz w:val="28"/>
        </w:rPr>
        <w:t>
      12. Терiс себептермен атқарып жүрген қызметінен босатылғандарды қоспағанда, осы баптың талаптары мемлекеттік нотариустың жұмыс өтілі бар адамдарға қолданылмайды.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2011.12.26 </w:t>
      </w:r>
      <w:r>
        <w:rPr>
          <w:rFonts w:ascii="Times New Roman"/>
          <w:b w:val="false"/>
          <w:i w:val="false"/>
          <w:color w:val="00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Нотариаттық қызметпен айналысу құқығына әділет аттестаттау комиссиясы</w:t>
      </w:r>
    </w:p>
    <w:bookmarkStart w:name="z452" w:id="81"/>
    <w:p>
      <w:pPr>
        <w:spacing w:after="0"/>
        <w:ind w:left="0"/>
        <w:jc w:val="both"/>
      </w:pPr>
      <w:r>
        <w:rPr>
          <w:rFonts w:ascii="Times New Roman"/>
          <w:b w:val="false"/>
          <w:i w:val="false"/>
          <w:color w:val="000000"/>
          <w:sz w:val="28"/>
        </w:rPr>
        <w:t>
      1. Нотариаттық қызметпен айналысу құқығына үміткер адамдар облыстардың, республикалық маңызы бар қалалардың және астананың аумақтық әділет органдарында құрылатын нотариаттық қызметпен айналысу құқығына әділет аттестаттау комиссияларында аттестаттаудан өтеді.</w:t>
      </w:r>
    </w:p>
    <w:bookmarkEnd w:id="81"/>
    <w:bookmarkStart w:name="z453" w:id="82"/>
    <w:p>
      <w:pPr>
        <w:spacing w:after="0"/>
        <w:ind w:left="0"/>
        <w:jc w:val="both"/>
      </w:pPr>
      <w:r>
        <w:rPr>
          <w:rFonts w:ascii="Times New Roman"/>
          <w:b w:val="false"/>
          <w:i w:val="false"/>
          <w:color w:val="000000"/>
          <w:sz w:val="28"/>
        </w:rPr>
        <w:t>
      Нотариаттық қызметпен айналысу құқығына әділет аттестаттау комиссиясы жеті мүшеден – нотариаттық палатаның төрағасын қоса алғанда екі нотариустан, аумақтық әділет органының екі өкілінен, құқықтанушы-ғалымнан және мәслихаттың екі депутатынан тұрады.</w:t>
      </w:r>
    </w:p>
    <w:bookmarkEnd w:id="82"/>
    <w:bookmarkStart w:name="z454" w:id="83"/>
    <w:p>
      <w:pPr>
        <w:spacing w:after="0"/>
        <w:ind w:left="0"/>
        <w:jc w:val="both"/>
      </w:pPr>
      <w:r>
        <w:rPr>
          <w:rFonts w:ascii="Times New Roman"/>
          <w:b w:val="false"/>
          <w:i w:val="false"/>
          <w:color w:val="000000"/>
          <w:sz w:val="28"/>
        </w:rPr>
        <w:t>
      Нотариаттық қызметпен айналысу құқығына әділет аттестаттау комиссияларының дербес құрамы және олардың жұмыс регламенті Қазақстан Республикасы Әділет министрінің бұйрығымен бекітіледі.</w:t>
      </w:r>
    </w:p>
    <w:bookmarkEnd w:id="83"/>
    <w:bookmarkStart w:name="z455" w:id="84"/>
    <w:p>
      <w:pPr>
        <w:spacing w:after="0"/>
        <w:ind w:left="0"/>
        <w:jc w:val="both"/>
      </w:pPr>
      <w:r>
        <w:rPr>
          <w:rFonts w:ascii="Times New Roman"/>
          <w:b w:val="false"/>
          <w:i w:val="false"/>
          <w:color w:val="000000"/>
          <w:sz w:val="28"/>
        </w:rPr>
        <w:t>
      2. Нотариаттық қызметпен айналысу құқығына әділет аттестаттау комиссиясының негізгі міндеттері:</w:t>
      </w:r>
    </w:p>
    <w:bookmarkEnd w:id="84"/>
    <w:bookmarkStart w:name="z456" w:id="85"/>
    <w:p>
      <w:pPr>
        <w:spacing w:after="0"/>
        <w:ind w:left="0"/>
        <w:jc w:val="both"/>
      </w:pPr>
      <w:r>
        <w:rPr>
          <w:rFonts w:ascii="Times New Roman"/>
          <w:b w:val="false"/>
          <w:i w:val="false"/>
          <w:color w:val="000000"/>
          <w:sz w:val="28"/>
        </w:rPr>
        <w:t>
      1) нотариаттық қызметпен айналысу құқығына лицензия алуға үміткерлерді сапалы іріктеуді қамтамасыз ету;</w:t>
      </w:r>
    </w:p>
    <w:bookmarkEnd w:id="85"/>
    <w:bookmarkStart w:name="z457" w:id="86"/>
    <w:p>
      <w:pPr>
        <w:spacing w:after="0"/>
        <w:ind w:left="0"/>
        <w:jc w:val="both"/>
      </w:pPr>
      <w:r>
        <w:rPr>
          <w:rFonts w:ascii="Times New Roman"/>
          <w:b w:val="false"/>
          <w:i w:val="false"/>
          <w:color w:val="000000"/>
          <w:sz w:val="28"/>
        </w:rPr>
        <w:t>
      2) отырыстардың ашықтығы мен жариялылығын қамтамасыз ету болып табылады.</w:t>
      </w:r>
    </w:p>
    <w:bookmarkEnd w:id="86"/>
    <w:bookmarkStart w:name="z458" w:id="87"/>
    <w:p>
      <w:pPr>
        <w:spacing w:after="0"/>
        <w:ind w:left="0"/>
        <w:jc w:val="both"/>
      </w:pPr>
      <w:r>
        <w:rPr>
          <w:rFonts w:ascii="Times New Roman"/>
          <w:b w:val="false"/>
          <w:i w:val="false"/>
          <w:color w:val="000000"/>
          <w:sz w:val="28"/>
        </w:rPr>
        <w:t>
      3. Нотариаттық қызметпен айналысу құқығына әділет аттестаттау комиссиясының отырысына бұқаралық ақпарат құралдарының өкілдері қатысуға құқылы.</w:t>
      </w:r>
    </w:p>
    <w:bookmarkEnd w:id="87"/>
    <w:bookmarkStart w:name="z459" w:id="88"/>
    <w:p>
      <w:pPr>
        <w:spacing w:after="0"/>
        <w:ind w:left="0"/>
        <w:jc w:val="both"/>
      </w:pPr>
      <w:r>
        <w:rPr>
          <w:rFonts w:ascii="Times New Roman"/>
          <w:b w:val="false"/>
          <w:i w:val="false"/>
          <w:color w:val="000000"/>
          <w:sz w:val="28"/>
        </w:rPr>
        <w:t>
      4. Нотариаттық қызметпен айналысу құқығына әділет аттестаттау комиссиясы отырысының ашықтығы мен жариялылығын қамтамасыз ету мақсатында аудиожазба және (немесе) бейнежазба не стенографиялау жүзеге асырылады. Отырыс барысында алынған стенограмма, аудиожазба және (немесе) бейнежазба отырыстың хаттамасына тігіледі және нотариаттық қызметпен айналысу құқығына әділет аттестаттау комиссиясының материалдарымен бірге сақталады.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7-1-баппен толықтырылды - ҚР 2011.12.26 </w:t>
      </w:r>
      <w:r>
        <w:rPr>
          <w:rFonts w:ascii="Times New Roman"/>
          <w:b w:val="false"/>
          <w:i w:val="false"/>
          <w:color w:val="00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Аттестаттауды өткізу тәртібі мен шарттары</w:t>
      </w:r>
    </w:p>
    <w:bookmarkStart w:name="z461" w:id="89"/>
    <w:p>
      <w:pPr>
        <w:spacing w:after="0"/>
        <w:ind w:left="0"/>
        <w:jc w:val="both"/>
      </w:pPr>
      <w:r>
        <w:rPr>
          <w:rFonts w:ascii="Times New Roman"/>
          <w:b w:val="false"/>
          <w:i w:val="false"/>
          <w:color w:val="000000"/>
          <w:sz w:val="28"/>
        </w:rPr>
        <w:t>
      1. Тағылымдамадан өткен және нотариаттық қызметпен айналысу құқығына үміткер адамдарды тестілеуден өткізу тәртібі мен шарттары Қазақстан Республикасының Әділет министрлігі бекітетін қағидаларда айқындалады.</w:t>
      </w:r>
    </w:p>
    <w:bookmarkEnd w:id="89"/>
    <w:bookmarkStart w:name="z462" w:id="90"/>
    <w:p>
      <w:pPr>
        <w:spacing w:after="0"/>
        <w:ind w:left="0"/>
        <w:jc w:val="both"/>
      </w:pPr>
      <w:r>
        <w:rPr>
          <w:rFonts w:ascii="Times New Roman"/>
          <w:b w:val="false"/>
          <w:i w:val="false"/>
          <w:color w:val="000000"/>
          <w:sz w:val="28"/>
        </w:rPr>
        <w:t>
      2. Нотариаттық қызметпен айналысу құқығына үміткер адам тағылымдамадан өткеннен кейін Қазақстан Республикасының заңнамасында көзделген құжаттарын қоса тіркей отырып, облыстардың, республикалық маңызы бар қалалардың және астананың аумақтық әділет органдары арқылы оны аттестаттауға жіберу туралы өтінішін тұрғылықты жері бойынша тиісті нотариаттық қызметпен айналысу құқығына әділет аттестаттау комиссиясына жолдайды.</w:t>
      </w:r>
    </w:p>
    <w:bookmarkEnd w:id="90"/>
    <w:bookmarkStart w:name="z463" w:id="91"/>
    <w:p>
      <w:pPr>
        <w:spacing w:after="0"/>
        <w:ind w:left="0"/>
        <w:jc w:val="both"/>
      </w:pPr>
      <w:r>
        <w:rPr>
          <w:rFonts w:ascii="Times New Roman"/>
          <w:b w:val="false"/>
          <w:i w:val="false"/>
          <w:color w:val="000000"/>
          <w:sz w:val="28"/>
        </w:rPr>
        <w:t>
      3. Құжаттар тиісінше ресімделмеген не олардың толық топтамасы табыс етілмеген жағдайда, облыстардың, республикалық маңызы бар қалалардың және астананың аумақтық әділет органдары қайтару себебі туралы жазбаша хабарламамен ол түскен күннен бастап бес жұмыс күнінен кешіктірмейтін мерзімде үміткерге өзі ұсынған құжаттарымен бірге өтінішті қарамастан қайтарады.</w:t>
      </w:r>
    </w:p>
    <w:bookmarkEnd w:id="91"/>
    <w:bookmarkStart w:name="z464" w:id="92"/>
    <w:p>
      <w:pPr>
        <w:spacing w:after="0"/>
        <w:ind w:left="0"/>
        <w:jc w:val="both"/>
      </w:pPr>
      <w:r>
        <w:rPr>
          <w:rFonts w:ascii="Times New Roman"/>
          <w:b w:val="false"/>
          <w:i w:val="false"/>
          <w:color w:val="000000"/>
          <w:sz w:val="28"/>
        </w:rPr>
        <w:t>
      4. Егер үміткер осы Заңда белгіленген талаптарға сай келмесе, аттестаттауға жіберуден бас тартылады.</w:t>
      </w:r>
    </w:p>
    <w:bookmarkEnd w:id="92"/>
    <w:p>
      <w:pPr>
        <w:spacing w:after="0"/>
        <w:ind w:left="0"/>
        <w:jc w:val="both"/>
      </w:pPr>
      <w:r>
        <w:rPr>
          <w:rFonts w:ascii="Times New Roman"/>
          <w:b w:val="false"/>
          <w:i w:val="false"/>
          <w:color w:val="000000"/>
          <w:sz w:val="28"/>
        </w:rPr>
        <w:t>
      Аттестаттауға жіберуден бас тартылған жағдайда, облыстардың, республикалық маңызы бар қалалардың және астананың аумақтық әділет органдары өтініш келіп түскен күннен бастап он бес жұмыс күнінен кешіктірмей үміткерге уәжді шешім жібереді.</w:t>
      </w:r>
    </w:p>
    <w:p>
      <w:pPr>
        <w:spacing w:after="0"/>
        <w:ind w:left="0"/>
        <w:jc w:val="both"/>
      </w:pPr>
      <w:r>
        <w:rPr>
          <w:rFonts w:ascii="Times New Roman"/>
          <w:b w:val="false"/>
          <w:i w:val="false"/>
          <w:color w:val="000000"/>
          <w:sz w:val="28"/>
        </w:rPr>
        <w:t>
      Аттестаттауға жіберуден бас тартуға Қазақстан Республикасының заңдарында белгіленген тәртіппен шағым жасалуы мүмкін.</w:t>
      </w:r>
    </w:p>
    <w:bookmarkStart w:name="z467" w:id="93"/>
    <w:p>
      <w:pPr>
        <w:spacing w:after="0"/>
        <w:ind w:left="0"/>
        <w:jc w:val="both"/>
      </w:pPr>
      <w:r>
        <w:rPr>
          <w:rFonts w:ascii="Times New Roman"/>
          <w:b w:val="false"/>
          <w:i w:val="false"/>
          <w:color w:val="000000"/>
          <w:sz w:val="28"/>
        </w:rPr>
        <w:t>
      5. Аттестаттауға жіберілген үміткерді аттестаттаудың өтетін орны, күні, уақыты, тәртібі туралы оны өткізгенге дейін күнтізбелік он күннен кешіктірмей облыстардың, республикалық маңызы бар қалалардың және астананың аумақтық әділет органдары жазбаша хабардар етеді.</w:t>
      </w:r>
    </w:p>
    <w:bookmarkEnd w:id="93"/>
    <w:bookmarkStart w:name="z468" w:id="94"/>
    <w:p>
      <w:pPr>
        <w:spacing w:after="0"/>
        <w:ind w:left="0"/>
        <w:jc w:val="both"/>
      </w:pPr>
      <w:r>
        <w:rPr>
          <w:rFonts w:ascii="Times New Roman"/>
          <w:b w:val="false"/>
          <w:i w:val="false"/>
          <w:color w:val="000000"/>
          <w:sz w:val="28"/>
        </w:rPr>
        <w:t>
      6. Нотариаттық қызметпен айналысу құқығына әділет аттестаттау комиссиясы аттестаттауды қажеттілігіне қарай, бірақ тоқсанына кемінде бір рет өткізеді.</w:t>
      </w:r>
    </w:p>
    <w:bookmarkEnd w:id="94"/>
    <w:bookmarkStart w:name="z469" w:id="95"/>
    <w:p>
      <w:pPr>
        <w:spacing w:after="0"/>
        <w:ind w:left="0"/>
        <w:jc w:val="both"/>
      </w:pPr>
      <w:r>
        <w:rPr>
          <w:rFonts w:ascii="Times New Roman"/>
          <w:b w:val="false"/>
          <w:i w:val="false"/>
          <w:color w:val="000000"/>
          <w:sz w:val="28"/>
        </w:rPr>
        <w:t>
      7. Аттестаттау мынадай екі кезеңнен тұрады:</w:t>
      </w:r>
    </w:p>
    <w:bookmarkEnd w:id="95"/>
    <w:bookmarkStart w:name="z470" w:id="96"/>
    <w:p>
      <w:pPr>
        <w:spacing w:after="0"/>
        <w:ind w:left="0"/>
        <w:jc w:val="both"/>
      </w:pPr>
      <w:r>
        <w:rPr>
          <w:rFonts w:ascii="Times New Roman"/>
          <w:b w:val="false"/>
          <w:i w:val="false"/>
          <w:color w:val="000000"/>
          <w:sz w:val="28"/>
        </w:rPr>
        <w:t>
      1) Қазақстан Республикасының заңнамасын білуден компьютерлік тест тапсыру;</w:t>
      </w:r>
    </w:p>
    <w:bookmarkEnd w:id="96"/>
    <w:bookmarkStart w:name="z471" w:id="97"/>
    <w:p>
      <w:pPr>
        <w:spacing w:after="0"/>
        <w:ind w:left="0"/>
        <w:jc w:val="both"/>
      </w:pPr>
      <w:r>
        <w:rPr>
          <w:rFonts w:ascii="Times New Roman"/>
          <w:b w:val="false"/>
          <w:i w:val="false"/>
          <w:color w:val="000000"/>
          <w:sz w:val="28"/>
        </w:rPr>
        <w:t>
      2) емтихан билеттері бойынша ауызша тапсырманы орындау.</w:t>
      </w:r>
    </w:p>
    <w:bookmarkEnd w:id="97"/>
    <w:bookmarkStart w:name="z472" w:id="98"/>
    <w:p>
      <w:pPr>
        <w:spacing w:after="0"/>
        <w:ind w:left="0"/>
        <w:jc w:val="both"/>
      </w:pPr>
      <w:r>
        <w:rPr>
          <w:rFonts w:ascii="Times New Roman"/>
          <w:b w:val="false"/>
          <w:i w:val="false"/>
          <w:color w:val="000000"/>
          <w:sz w:val="28"/>
        </w:rPr>
        <w:t>
      8. Үміткер өз таңдауы бойынша тестілеуден қазақ немесе орыс тілінде өтуге құқылы.</w:t>
      </w:r>
    </w:p>
    <w:bookmarkEnd w:id="98"/>
    <w:bookmarkStart w:name="z473" w:id="99"/>
    <w:p>
      <w:pPr>
        <w:spacing w:after="0"/>
        <w:ind w:left="0"/>
        <w:jc w:val="both"/>
      </w:pPr>
      <w:r>
        <w:rPr>
          <w:rFonts w:ascii="Times New Roman"/>
          <w:b w:val="false"/>
          <w:i w:val="false"/>
          <w:color w:val="000000"/>
          <w:sz w:val="28"/>
        </w:rPr>
        <w:t>
      Тестілеу компьютер техникасын пайдалана отырып өткізіледі.</w:t>
      </w:r>
    </w:p>
    <w:bookmarkEnd w:id="99"/>
    <w:bookmarkStart w:name="z474" w:id="100"/>
    <w:p>
      <w:pPr>
        <w:spacing w:after="0"/>
        <w:ind w:left="0"/>
        <w:jc w:val="both"/>
      </w:pPr>
      <w:r>
        <w:rPr>
          <w:rFonts w:ascii="Times New Roman"/>
          <w:b w:val="false"/>
          <w:i w:val="false"/>
          <w:color w:val="000000"/>
          <w:sz w:val="28"/>
        </w:rPr>
        <w:t>
      9. Аттестаттау нәтижелері бойынша нотариаттық қызметпен айналысу құқығына әділет аттестаттау комиссиясы аттестаттау өткізілгеннен кейінгі келесі күннен кешіктірмей аттестатталғаны туралы не аттестатталмағаны туралы уәжді шешім шығарады.</w:t>
      </w:r>
    </w:p>
    <w:bookmarkEnd w:id="100"/>
    <w:p>
      <w:pPr>
        <w:spacing w:after="0"/>
        <w:ind w:left="0"/>
        <w:jc w:val="both"/>
      </w:pPr>
      <w:r>
        <w:rPr>
          <w:rFonts w:ascii="Times New Roman"/>
          <w:b w:val="false"/>
          <w:i w:val="false"/>
          <w:color w:val="000000"/>
          <w:sz w:val="28"/>
        </w:rPr>
        <w:t>
      Аттестатталғаны туралы комиссия шешімі шығарылған кезден бастап үш жыл бойы жарамды болып табылады.</w:t>
      </w:r>
    </w:p>
    <w:p>
      <w:pPr>
        <w:spacing w:after="0"/>
        <w:ind w:left="0"/>
        <w:jc w:val="both"/>
      </w:pPr>
      <w:r>
        <w:rPr>
          <w:rFonts w:ascii="Times New Roman"/>
          <w:b w:val="false"/>
          <w:i w:val="false"/>
          <w:color w:val="000000"/>
          <w:sz w:val="28"/>
        </w:rPr>
        <w:t>
      Әдiлет аттестаттау комиссиясының шешіміне Қазақстан Республикасының заңдарында белгіленген тәртіппен шағым жасалуы мүмкін.</w:t>
      </w:r>
    </w:p>
    <w:bookmarkStart w:name="z477" w:id="101"/>
    <w:p>
      <w:pPr>
        <w:spacing w:after="0"/>
        <w:ind w:left="0"/>
        <w:jc w:val="both"/>
      </w:pPr>
      <w:r>
        <w:rPr>
          <w:rFonts w:ascii="Times New Roman"/>
          <w:b w:val="false"/>
          <w:i w:val="false"/>
          <w:color w:val="000000"/>
          <w:sz w:val="28"/>
        </w:rPr>
        <w:t>
      10. Аттестаттаудан өту кезінде үміткердің анықтамалық, арнаулы және басқа да әдебиетті, байланыс құралдарын, сондай-ақ қандай да бір жазбаларды пайдалануына жол берілмейді.</w:t>
      </w:r>
    </w:p>
    <w:bookmarkEnd w:id="101"/>
    <w:bookmarkStart w:name="z478" w:id="102"/>
    <w:p>
      <w:pPr>
        <w:spacing w:after="0"/>
        <w:ind w:left="0"/>
        <w:jc w:val="both"/>
      </w:pPr>
      <w:r>
        <w:rPr>
          <w:rFonts w:ascii="Times New Roman"/>
          <w:b w:val="false"/>
          <w:i w:val="false"/>
          <w:color w:val="000000"/>
          <w:sz w:val="28"/>
        </w:rPr>
        <w:t>
      Аталған талаптар бұзылған жағдайда нотариаттық қызметпен айналысу құқығына әділет аттестаттау комиссиясы үміткерді аттестаттаудан шеттетеді.</w:t>
      </w:r>
    </w:p>
    <w:bookmarkEnd w:id="102"/>
    <w:bookmarkStart w:name="z479" w:id="103"/>
    <w:p>
      <w:pPr>
        <w:spacing w:after="0"/>
        <w:ind w:left="0"/>
        <w:jc w:val="both"/>
      </w:pPr>
      <w:r>
        <w:rPr>
          <w:rFonts w:ascii="Times New Roman"/>
          <w:b w:val="false"/>
          <w:i w:val="false"/>
          <w:color w:val="000000"/>
          <w:sz w:val="28"/>
        </w:rPr>
        <w:t>
      Аттестаттаудан шеттетілген үміткер нотариаттық қызметпен айналысу құқығына әділет аттестаттау комиссиясы шешім шығарған күннен бастап үш ай өткен соң осы Заңда көзделген тәртіппен аттестаттауға жіберу туралы қайта өтініш беруге құқылы.</w:t>
      </w:r>
    </w:p>
    <w:bookmarkEnd w:id="103"/>
    <w:bookmarkStart w:name="z480" w:id="104"/>
    <w:p>
      <w:pPr>
        <w:spacing w:after="0"/>
        <w:ind w:left="0"/>
        <w:jc w:val="both"/>
      </w:pPr>
      <w:r>
        <w:rPr>
          <w:rFonts w:ascii="Times New Roman"/>
          <w:b w:val="false"/>
          <w:i w:val="false"/>
          <w:color w:val="000000"/>
          <w:sz w:val="28"/>
        </w:rPr>
        <w:t>
      11. Дәлелді себеппен аттестаттауға келмеген үміткер осы баптың 5-тармағында көзделген тәртіппен нотариаттық қызметпен айналысу құқығына әділет аттестаттау комиссиясының келесі отырысына шақырылады.</w:t>
      </w:r>
    </w:p>
    <w:bookmarkEnd w:id="104"/>
    <w:bookmarkStart w:name="z481" w:id="105"/>
    <w:p>
      <w:pPr>
        <w:spacing w:after="0"/>
        <w:ind w:left="0"/>
        <w:jc w:val="both"/>
      </w:pPr>
      <w:r>
        <w:rPr>
          <w:rFonts w:ascii="Times New Roman"/>
          <w:b w:val="false"/>
          <w:i w:val="false"/>
          <w:color w:val="000000"/>
          <w:sz w:val="28"/>
        </w:rPr>
        <w:t>
      Үміткер тағы да келмей қалған жағдайда оның өтініші қараусыз қалдырылады және оның тапсырған құжаттарымен қоса қайтарылады.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7-2-баппен толықтырылды - ҚР 2011.12.26 </w:t>
      </w:r>
      <w:r>
        <w:rPr>
          <w:rFonts w:ascii="Times New Roman"/>
          <w:b w:val="false"/>
          <w:i w:val="false"/>
          <w:color w:val="00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Нотариаттық қызметпен айналысу құқығына лицензия </w:t>
      </w:r>
    </w:p>
    <w:bookmarkStart w:name="z731" w:id="106"/>
    <w:p>
      <w:pPr>
        <w:spacing w:after="0"/>
        <w:ind w:left="0"/>
        <w:jc w:val="both"/>
      </w:pPr>
      <w:r>
        <w:rPr>
          <w:rFonts w:ascii="Times New Roman"/>
          <w:b w:val="false"/>
          <w:i w:val="false"/>
          <w:color w:val="000000"/>
          <w:sz w:val="28"/>
        </w:rPr>
        <w:t xml:space="preserve">
      1. Нотариаттық қызметпен айналысу құқығына аттестаттау қорытындысы бойынша Қазақстан Республикасының Әдiлет министрлiгi берген лицензия (нотариус лицензиясы) жекеше нотариусқа нотариаттық әрекеттер жасауға уәкiлдiк бередi. </w:t>
      </w:r>
    </w:p>
    <w:bookmarkEnd w:id="106"/>
    <w:bookmarkStart w:name="z138" w:id="107"/>
    <w:p>
      <w:pPr>
        <w:spacing w:after="0"/>
        <w:ind w:left="0"/>
        <w:jc w:val="both"/>
      </w:pPr>
      <w:r>
        <w:rPr>
          <w:rFonts w:ascii="Times New Roman"/>
          <w:b w:val="false"/>
          <w:i w:val="false"/>
          <w:color w:val="000000"/>
          <w:sz w:val="28"/>
        </w:rPr>
        <w:t xml:space="preserve">
      2. Нотариус лицензиясын алуға қажеттi құжаттардың тiзбесi, лицензия беру мерзімі мен тәртібі тиісті нормативтік құқықтық актілермен белгіленеді. </w:t>
      </w:r>
    </w:p>
    <w:bookmarkEnd w:id="107"/>
    <w:bookmarkStart w:name="z139" w:id="108"/>
    <w:p>
      <w:pPr>
        <w:spacing w:after="0"/>
        <w:ind w:left="0"/>
        <w:jc w:val="both"/>
      </w:pPr>
      <w:r>
        <w:rPr>
          <w:rFonts w:ascii="Times New Roman"/>
          <w:b w:val="false"/>
          <w:i w:val="false"/>
          <w:color w:val="000000"/>
          <w:sz w:val="28"/>
        </w:rPr>
        <w:t>
      3. Нотариус лицензиясы мерзiмi шектелмей берiледі және Қазақстан Республикасының бүкiл аумағында қолданылады.</w:t>
      </w:r>
    </w:p>
    <w:bookmarkEnd w:id="108"/>
    <w:bookmarkStart w:name="z140" w:id="109"/>
    <w:p>
      <w:pPr>
        <w:spacing w:after="0"/>
        <w:ind w:left="0"/>
        <w:jc w:val="both"/>
      </w:pPr>
      <w:r>
        <w:rPr>
          <w:rFonts w:ascii="Times New Roman"/>
          <w:b w:val="false"/>
          <w:i w:val="false"/>
          <w:color w:val="000000"/>
          <w:sz w:val="28"/>
        </w:rPr>
        <w:t xml:space="preserve">
      4. Нотариус лицензиясын беру үшiн алым алынады, оның мөлшерi мен төлену тәртiбi салық заңдарымен белгiленедi. </w:t>
      </w:r>
    </w:p>
    <w:bookmarkEnd w:id="109"/>
    <w:bookmarkStart w:name="z141" w:id="110"/>
    <w:p>
      <w:pPr>
        <w:spacing w:after="0"/>
        <w:ind w:left="0"/>
        <w:jc w:val="both"/>
      </w:pPr>
      <w:r>
        <w:rPr>
          <w:rFonts w:ascii="Times New Roman"/>
          <w:b w:val="false"/>
          <w:i w:val="false"/>
          <w:color w:val="000000"/>
          <w:sz w:val="28"/>
        </w:rPr>
        <w:t xml:space="preserve">
      5. Қазақстан Республикасының Әдiлет министрлiгi нотариаттық қызметпен айналысу құқығына лицензиялардың Мемлекеттiк тiзiлiмiн жүргiзедi және ведомстволық баспасөз органында нотариаттық қызметпен айналысуға лицензия берiлген адамдар туралы мәлiметтер жариялайды, онда: </w:t>
      </w:r>
    </w:p>
    <w:bookmarkEnd w:id="110"/>
    <w:bookmarkStart w:name="z142" w:id="111"/>
    <w:p>
      <w:pPr>
        <w:spacing w:after="0"/>
        <w:ind w:left="0"/>
        <w:jc w:val="both"/>
      </w:pPr>
      <w:r>
        <w:rPr>
          <w:rFonts w:ascii="Times New Roman"/>
          <w:b w:val="false"/>
          <w:i w:val="false"/>
          <w:color w:val="000000"/>
          <w:sz w:val="28"/>
        </w:rPr>
        <w:t xml:space="preserve">
      1) нотариустың тегi, аты, әкесiнiң аты; </w:t>
      </w:r>
    </w:p>
    <w:bookmarkEnd w:id="111"/>
    <w:bookmarkStart w:name="z143" w:id="112"/>
    <w:p>
      <w:pPr>
        <w:spacing w:after="0"/>
        <w:ind w:left="0"/>
        <w:jc w:val="both"/>
      </w:pPr>
      <w:r>
        <w:rPr>
          <w:rFonts w:ascii="Times New Roman"/>
          <w:b w:val="false"/>
          <w:i w:val="false"/>
          <w:color w:val="000000"/>
          <w:sz w:val="28"/>
        </w:rPr>
        <w:t xml:space="preserve">
      2) лицензия берiлген күн мен оның нөмiрi көрсетiледi. </w:t>
      </w:r>
    </w:p>
    <w:bookmarkEnd w:id="112"/>
    <w:bookmarkStart w:name="z144" w:id="113"/>
    <w:p>
      <w:pPr>
        <w:spacing w:after="0"/>
        <w:ind w:left="0"/>
        <w:jc w:val="both"/>
      </w:pPr>
      <w:r>
        <w:rPr>
          <w:rFonts w:ascii="Times New Roman"/>
          <w:b w:val="false"/>
          <w:i w:val="false"/>
          <w:color w:val="000000"/>
          <w:sz w:val="28"/>
        </w:rPr>
        <w:t xml:space="preserve">
      6. Қазақстан Республикасының Әділет біліктілік алқасында немесе Қазақстан Республикасы Жоғары Сот кеңесі жанындағы Біліктілік комиссиясында біліктілік емтиханын тапсырған адамдар, тұрақты судьялар және өз міндеттерін атқару кезінде теріс қылықтар жасағаны және заңдылықты бұзғаны үшін судьялық қызметінен босатылған судьяларды қоспағанда, тұрақты судья болып жұмыс істеген адамдар, сондай-ақ мемлекеттiк нотариустар аттестаттаудан өтпестен нотариаттық қызметті жүзеге асыру үшін лицензия алуға құқылы. </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2011.12.26 </w:t>
      </w:r>
      <w:r>
        <w:rPr>
          <w:rFonts w:ascii="Times New Roman"/>
          <w:b w:val="false"/>
          <w:i w:val="false"/>
          <w:color w:val="00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1998.11.13 </w:t>
      </w:r>
      <w:r>
        <w:rPr>
          <w:rFonts w:ascii="Times New Roman"/>
          <w:b w:val="false"/>
          <w:i w:val="false"/>
          <w:color w:val="000000"/>
          <w:sz w:val="28"/>
        </w:rPr>
        <w:t>№ 302</w:t>
      </w:r>
      <w:r>
        <w:rPr>
          <w:rFonts w:ascii="Times New Roman"/>
          <w:b w:val="false"/>
          <w:i w:val="false"/>
          <w:color w:val="ff0000"/>
          <w:sz w:val="28"/>
        </w:rPr>
        <w:t xml:space="preserve">, 2001.07.11 </w:t>
      </w:r>
      <w:r>
        <w:rPr>
          <w:rFonts w:ascii="Times New Roman"/>
          <w:b w:val="false"/>
          <w:i w:val="false"/>
          <w:color w:val="000000"/>
          <w:sz w:val="28"/>
        </w:rPr>
        <w:t>№ 235</w:t>
      </w:r>
      <w:r>
        <w:rPr>
          <w:rFonts w:ascii="Times New Roman"/>
          <w:b w:val="false"/>
          <w:i w:val="false"/>
          <w:color w:val="ff0000"/>
          <w:sz w:val="28"/>
        </w:rPr>
        <w:t xml:space="preserve">, 2003.05.05 </w:t>
      </w:r>
      <w:r>
        <w:rPr>
          <w:rFonts w:ascii="Times New Roman"/>
          <w:b w:val="false"/>
          <w:i w:val="false"/>
          <w:color w:val="000000"/>
          <w:sz w:val="28"/>
        </w:rPr>
        <w:t>№ 408</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2009.04.29 </w:t>
      </w:r>
      <w:r>
        <w:rPr>
          <w:rFonts w:ascii="Times New Roman"/>
          <w:b w:val="false"/>
          <w:i w:val="false"/>
          <w:color w:val="000000"/>
          <w:sz w:val="28"/>
        </w:rPr>
        <w:t>№ 154-IV</w:t>
      </w:r>
      <w:r>
        <w:rPr>
          <w:rFonts w:ascii="Times New Roman"/>
          <w:b w:val="false"/>
          <w:i w:val="false"/>
          <w:color w:val="ff0000"/>
          <w:sz w:val="28"/>
        </w:rPr>
        <w:t xml:space="preserve">, 2011.12.26 </w:t>
      </w:r>
      <w:r>
        <w:rPr>
          <w:rFonts w:ascii="Times New Roman"/>
          <w:b w:val="false"/>
          <w:i w:val="false"/>
          <w:color w:val="00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Нотариус лицензиясын беруден бас тарту </w:t>
      </w:r>
    </w:p>
    <w:p>
      <w:pPr>
        <w:spacing w:after="0"/>
        <w:ind w:left="0"/>
        <w:jc w:val="both"/>
      </w:pPr>
      <w:r>
        <w:rPr>
          <w:rFonts w:ascii="Times New Roman"/>
          <w:b w:val="false"/>
          <w:i w:val="false"/>
          <w:color w:val="000000"/>
          <w:sz w:val="28"/>
        </w:rPr>
        <w:t xml:space="preserve">
      1. Нотариус лицензиясын беруден бас тарту негiздерi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белгiленедi.</w:t>
      </w:r>
    </w:p>
    <w:bookmarkStart w:name="z146" w:id="114"/>
    <w:p>
      <w:pPr>
        <w:spacing w:after="0"/>
        <w:ind w:left="0"/>
        <w:jc w:val="both"/>
      </w:pPr>
      <w:r>
        <w:rPr>
          <w:rFonts w:ascii="Times New Roman"/>
          <w:b w:val="false"/>
          <w:i w:val="false"/>
          <w:color w:val="000000"/>
          <w:sz w:val="28"/>
        </w:rPr>
        <w:t xml:space="preserve">
      2. Нотариус лицензиясын беруден бас тартылған жағдайда өтiнiш иесiне ол қабылданған күннен бастап үш күн iшiнде бас тарту себептерi көрсетiле отырып жазбаша түрде дәлелдi шешiм берiледi. </w:t>
      </w:r>
    </w:p>
    <w:bookmarkEnd w:id="114"/>
    <w:bookmarkStart w:name="z147" w:id="115"/>
    <w:p>
      <w:pPr>
        <w:spacing w:after="0"/>
        <w:ind w:left="0"/>
        <w:jc w:val="both"/>
      </w:pPr>
      <w:r>
        <w:rPr>
          <w:rFonts w:ascii="Times New Roman"/>
          <w:b w:val="false"/>
          <w:i w:val="false"/>
          <w:color w:val="000000"/>
          <w:sz w:val="28"/>
        </w:rPr>
        <w:t>
      3. Бас тарту туралы шешiмге Қазақстан Республикасының заңдарында белгіленген тәртіппен шағым жасалуы мүмкін.</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Нотариус лицензиясының күшiн тоқтата тұру </w:t>
      </w:r>
    </w:p>
    <w:bookmarkStart w:name="z733" w:id="116"/>
    <w:p>
      <w:pPr>
        <w:spacing w:after="0"/>
        <w:ind w:left="0"/>
        <w:jc w:val="both"/>
      </w:pPr>
      <w:r>
        <w:rPr>
          <w:rFonts w:ascii="Times New Roman"/>
          <w:b w:val="false"/>
          <w:i w:val="false"/>
          <w:color w:val="000000"/>
          <w:sz w:val="28"/>
        </w:rPr>
        <w:t>
      1. Нотариус лицензиясының қолданысын тоқтата тұру аумақтық әдiлет органдарының, нотариаттық палаталардың, прокуратура органдарының ұсынулары негiзiнде Қазақстан Республикасы Әдiлет министрлiгiнiң шешiмiмен жүргізіледі.</w:t>
      </w:r>
    </w:p>
    <w:bookmarkEnd w:id="116"/>
    <w:bookmarkStart w:name="z148" w:id="117"/>
    <w:p>
      <w:pPr>
        <w:spacing w:after="0"/>
        <w:ind w:left="0"/>
        <w:jc w:val="both"/>
      </w:pPr>
      <w:r>
        <w:rPr>
          <w:rFonts w:ascii="Times New Roman"/>
          <w:b w:val="false"/>
          <w:i w:val="false"/>
          <w:color w:val="000000"/>
          <w:sz w:val="28"/>
        </w:rPr>
        <w:t>
      2. Нотариус лицензиясының қолданысы мынадай:</w:t>
      </w:r>
    </w:p>
    <w:bookmarkEnd w:id="117"/>
    <w:p>
      <w:pPr>
        <w:spacing w:after="0"/>
        <w:ind w:left="0"/>
        <w:jc w:val="both"/>
      </w:pPr>
      <w:r>
        <w:rPr>
          <w:rFonts w:ascii="Times New Roman"/>
          <w:b w:val="false"/>
          <w:i w:val="false"/>
          <w:color w:val="000000"/>
          <w:sz w:val="28"/>
        </w:rPr>
        <w:t>
      1) нотариаттық қызметпен айналысу құқығына арналған лицензиядан айыру жөнiнде талап қою іс жүргізуі қозғалған;</w:t>
      </w:r>
    </w:p>
    <w:p>
      <w:pPr>
        <w:spacing w:after="0"/>
        <w:ind w:left="0"/>
        <w:jc w:val="both"/>
      </w:pPr>
      <w:r>
        <w:rPr>
          <w:rFonts w:ascii="Times New Roman"/>
          <w:b w:val="false"/>
          <w:i w:val="false"/>
          <w:color w:val="000000"/>
          <w:sz w:val="28"/>
        </w:rPr>
        <w:t>
      2) прокурор қылмыстық іс бойынша нотариусқа қатысты айыптау актісін жасаған;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тармақшамен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818" w:id="118"/>
    <w:p>
      <w:pPr>
        <w:spacing w:after="0"/>
        <w:ind w:left="0"/>
        <w:jc w:val="both"/>
      </w:pPr>
      <w:r>
        <w:rPr>
          <w:rFonts w:ascii="Times New Roman"/>
          <w:b w:val="false"/>
          <w:i w:val="false"/>
          <w:color w:val="000000"/>
          <w:sz w:val="28"/>
        </w:rPr>
        <w:t>
      2-1) прокурор айыптау хаттамасын, сотқа дейінгі жеделдетілген тергеп-тексеру хаттамасын, қылмыстық теріс қылық туралы хаттаманы бекіткен және қылмыстық істі қылмыстық заңның тиісті бабы (баптары) бойынша сотқа жіберу туралы шешім қабылданған, сотқа дейінгі тергеп-тексеру Қазақстан Республикасы Қылмыстық-процестік кодексінің 617-бабының төртінші бөлігінде көзделген тәртіппен процестік келісім жасаумен аяқталған;</w:t>
      </w:r>
    </w:p>
    <w:bookmarkEnd w:id="118"/>
    <w:p>
      <w:pPr>
        <w:spacing w:after="0"/>
        <w:ind w:left="0"/>
        <w:jc w:val="both"/>
      </w:pPr>
      <w:r>
        <w:rPr>
          <w:rFonts w:ascii="Times New Roman"/>
          <w:b w:val="false"/>
          <w:i w:val="false"/>
          <w:color w:val="000000"/>
          <w:sz w:val="28"/>
        </w:rPr>
        <w:t>
      3) нотариус өзiнiң тегiн, атын, әкесiнiң атын (ол бар болған жағдайда) өзгерткенi туралы мәлiметтердi аумақтық әдiлет органына бiр ай iшiнде хабарламаған;</w:t>
      </w:r>
    </w:p>
    <w:p>
      <w:pPr>
        <w:spacing w:after="0"/>
        <w:ind w:left="0"/>
        <w:jc w:val="both"/>
      </w:pPr>
      <w:r>
        <w:rPr>
          <w:rFonts w:ascii="Times New Roman"/>
          <w:b w:val="false"/>
          <w:i w:val="false"/>
          <w:color w:val="000000"/>
          <w:sz w:val="28"/>
        </w:rPr>
        <w:t>
      4) нотариус осы Заңға сәйкес өзiне айқындап берілген қызмет ету аумағын бұзған;</w:t>
      </w:r>
    </w:p>
    <w:p>
      <w:pPr>
        <w:spacing w:after="0"/>
        <w:ind w:left="0"/>
        <w:jc w:val="both"/>
      </w:pPr>
      <w:r>
        <w:rPr>
          <w:rFonts w:ascii="Times New Roman"/>
          <w:b w:val="false"/>
          <w:i w:val="false"/>
          <w:color w:val="000000"/>
          <w:sz w:val="28"/>
        </w:rPr>
        <w:t>
      5) нотариус мемлекеттің, жеке және заңды тұлғалардың құқықтары мен заңды мүдделерін бұзуға алып келген, нотариаттық әрекеттер жасаған кезде Қазақстан Республикасының заңнамасын бұзған;</w:t>
      </w:r>
    </w:p>
    <w:p>
      <w:pPr>
        <w:spacing w:after="0"/>
        <w:ind w:left="0"/>
        <w:jc w:val="both"/>
      </w:pPr>
      <w:r>
        <w:rPr>
          <w:rFonts w:ascii="Times New Roman"/>
          <w:b w:val="false"/>
          <w:i w:val="false"/>
          <w:color w:val="000000"/>
          <w:sz w:val="28"/>
        </w:rPr>
        <w:t>
      6) нотариустың нотариаттық қызметті жүзеге асырудың басталғаны туралы хабарламасында көрсетілген мекенжайда нотариустың үй-жайы іс жүзінде болмаған;</w:t>
      </w:r>
    </w:p>
    <w:p>
      <w:pPr>
        <w:spacing w:after="0"/>
        <w:ind w:left="0"/>
        <w:jc w:val="both"/>
      </w:pPr>
      <w:r>
        <w:rPr>
          <w:rFonts w:ascii="Times New Roman"/>
          <w:b w:val="false"/>
          <w:i w:val="false"/>
          <w:color w:val="000000"/>
          <w:sz w:val="28"/>
        </w:rPr>
        <w:t xml:space="preserve">
      7) нотариус осы Заңның 15-бабы </w:t>
      </w:r>
      <w:r>
        <w:rPr>
          <w:rFonts w:ascii="Times New Roman"/>
          <w:b w:val="false"/>
          <w:i w:val="false"/>
          <w:color w:val="000000"/>
          <w:sz w:val="28"/>
        </w:rPr>
        <w:t>4-тармағының</w:t>
      </w:r>
      <w:r>
        <w:rPr>
          <w:rFonts w:ascii="Times New Roman"/>
          <w:b w:val="false"/>
          <w:i w:val="false"/>
          <w:color w:val="000000"/>
          <w:sz w:val="28"/>
        </w:rPr>
        <w:t xml:space="preserve"> талаптарын сақтамаған;</w:t>
      </w:r>
    </w:p>
    <w:p>
      <w:pPr>
        <w:spacing w:after="0"/>
        <w:ind w:left="0"/>
        <w:jc w:val="both"/>
      </w:pPr>
      <w:r>
        <w:rPr>
          <w:rFonts w:ascii="Times New Roman"/>
          <w:b w:val="false"/>
          <w:i w:val="false"/>
          <w:color w:val="000000"/>
          <w:sz w:val="28"/>
        </w:rPr>
        <w:t>
      8) осы Заңның 19 және 46-баптарында көзделген шектеулер сақталмаған;</w:t>
      </w:r>
    </w:p>
    <w:p>
      <w:pPr>
        <w:spacing w:after="0"/>
        <w:ind w:left="0"/>
        <w:jc w:val="both"/>
      </w:pPr>
      <w:r>
        <w:rPr>
          <w:rFonts w:ascii="Times New Roman"/>
          <w:b w:val="false"/>
          <w:i w:val="false"/>
          <w:color w:val="000000"/>
          <w:sz w:val="28"/>
        </w:rPr>
        <w:t>
      9) егер нотариус нотариаттық қызметті жүзеге асырудың басталғаны туралы хабардар еткен күннен бастап үш ай өткен соң іс жүзінде нотариаттық қызметке кіріспеген;</w:t>
      </w:r>
    </w:p>
    <w:p>
      <w:pPr>
        <w:spacing w:after="0"/>
        <w:ind w:left="0"/>
        <w:jc w:val="both"/>
      </w:pPr>
      <w:r>
        <w:rPr>
          <w:rFonts w:ascii="Times New Roman"/>
          <w:b w:val="false"/>
          <w:i w:val="false"/>
          <w:color w:val="000000"/>
          <w:sz w:val="28"/>
        </w:rPr>
        <w:t xml:space="preserve">
      10) нотариус осы Заңның </w:t>
      </w:r>
      <w:r>
        <w:rPr>
          <w:rFonts w:ascii="Times New Roman"/>
          <w:b w:val="false"/>
          <w:i w:val="false"/>
          <w:color w:val="000000"/>
          <w:sz w:val="28"/>
        </w:rPr>
        <w:t>18-бабының</w:t>
      </w:r>
      <w:r>
        <w:rPr>
          <w:rFonts w:ascii="Times New Roman"/>
          <w:b w:val="false"/>
          <w:i w:val="false"/>
          <w:color w:val="000000"/>
          <w:sz w:val="28"/>
        </w:rPr>
        <w:t xml:space="preserve"> 1-тармағы 11) тармақшасының талаптарын сақтамаған жағдайларда, алты айға дейінгі мерзімге тоқтатыла тұрады.</w:t>
      </w:r>
    </w:p>
    <w:bookmarkStart w:name="z732" w:id="119"/>
    <w:p>
      <w:pPr>
        <w:spacing w:after="0"/>
        <w:ind w:left="0"/>
        <w:jc w:val="both"/>
      </w:pPr>
      <w:r>
        <w:rPr>
          <w:rFonts w:ascii="Times New Roman"/>
          <w:b w:val="false"/>
          <w:i w:val="false"/>
          <w:color w:val="000000"/>
          <w:sz w:val="28"/>
        </w:rPr>
        <w:t>
      2-1. Нотариус лицензиясының қолданысы Қазақстан Республикасының заңдарында көзделген жалпы негіздерден басқа:</w:t>
      </w:r>
    </w:p>
    <w:bookmarkEnd w:id="119"/>
    <w:p>
      <w:pPr>
        <w:spacing w:after="0"/>
        <w:ind w:left="0"/>
        <w:jc w:val="both"/>
      </w:pPr>
      <w:r>
        <w:rPr>
          <w:rFonts w:ascii="Times New Roman"/>
          <w:b w:val="false"/>
          <w:i w:val="false"/>
          <w:color w:val="000000"/>
          <w:sz w:val="28"/>
        </w:rPr>
        <w:t>
      1) Қазақстан Республикасының заңдарында көзделген жағдайларды қоспағанда, кәсiпкерлiк немесе ақы төленетін өзге қызметпен айналысқан;</w:t>
      </w:r>
    </w:p>
    <w:p>
      <w:pPr>
        <w:spacing w:after="0"/>
        <w:ind w:left="0"/>
        <w:jc w:val="both"/>
      </w:pPr>
      <w:r>
        <w:rPr>
          <w:rFonts w:ascii="Times New Roman"/>
          <w:b w:val="false"/>
          <w:i w:val="false"/>
          <w:color w:val="000000"/>
          <w:sz w:val="28"/>
        </w:rPr>
        <w:t xml:space="preserve">
      2) мерзімді әскери қызметті өткерген; </w:t>
      </w:r>
    </w:p>
    <w:p>
      <w:pPr>
        <w:spacing w:after="0"/>
        <w:ind w:left="0"/>
        <w:jc w:val="both"/>
      </w:pPr>
      <w:r>
        <w:rPr>
          <w:rFonts w:ascii="Times New Roman"/>
          <w:b w:val="false"/>
          <w:i w:val="false"/>
          <w:color w:val="000000"/>
          <w:sz w:val="28"/>
        </w:rPr>
        <w:t>
      3) нотариус өзінің тоқтата тұру мерзімі көрсетілген өтініші негізінде өкілеттіктерін орындамаған кезеңде тоқтатыла тұрады.</w:t>
      </w:r>
    </w:p>
    <w:bookmarkStart w:name="z154" w:id="120"/>
    <w:p>
      <w:pPr>
        <w:spacing w:after="0"/>
        <w:ind w:left="0"/>
        <w:jc w:val="both"/>
      </w:pPr>
      <w:r>
        <w:rPr>
          <w:rFonts w:ascii="Times New Roman"/>
          <w:b w:val="false"/>
          <w:i w:val="false"/>
          <w:color w:val="000000"/>
          <w:sz w:val="28"/>
        </w:rPr>
        <w:t>
      3. Нотариус лицензиясының қолданысын тоқтата тұру туралы шешiмде лицензияның қолданысын тоқтата тұру себептерi мен мерзiмi көрсетiлуге тиiс. Тоқтата тұруға себеп болған, осы баптың 2-тармағында көзделген мән-жайлар жойылған кезде, нотариус тоқтата тұруға себеп болған мән-жайлардың жойылғаны туралы мәліметтерді ұсынған күннен бастап күнтізбелік он күн ішінде лицензиар лицензияның қолданысын қайта бастау туралы шешiм шығарады.</w:t>
      </w:r>
    </w:p>
    <w:bookmarkEnd w:id="120"/>
    <w:bookmarkStart w:name="z734" w:id="121"/>
    <w:p>
      <w:pPr>
        <w:spacing w:after="0"/>
        <w:ind w:left="0"/>
        <w:jc w:val="both"/>
      </w:pPr>
      <w:r>
        <w:rPr>
          <w:rFonts w:ascii="Times New Roman"/>
          <w:b w:val="false"/>
          <w:i w:val="false"/>
          <w:color w:val="000000"/>
          <w:sz w:val="28"/>
        </w:rPr>
        <w:t>
      3-1. Осы баптың 2-1-тармағында көзделген негіздер бойынша тоқтатыла тұрған нотариаттық қызметпен айналысу құқығына лицензияның қолданысын қайта бастау нотариустың өтініші бойынша лицензиардың шешімі негізінде күнтізбелік он күн ішінде жүзеге асырылады.</w:t>
      </w:r>
    </w:p>
    <w:bookmarkEnd w:id="121"/>
    <w:bookmarkStart w:name="z155" w:id="122"/>
    <w:p>
      <w:pPr>
        <w:spacing w:after="0"/>
        <w:ind w:left="0"/>
        <w:jc w:val="both"/>
      </w:pPr>
      <w:r>
        <w:rPr>
          <w:rFonts w:ascii="Times New Roman"/>
          <w:b w:val="false"/>
          <w:i w:val="false"/>
          <w:color w:val="000000"/>
          <w:sz w:val="28"/>
        </w:rPr>
        <w:t xml:space="preserve">
      4. Нотариус лицензиясының күшiн тоқтата тұру тоқтатылған кезеңде нотариаттық iс-әрекеттер жасалуына тыйым салуға және нотариустың мөрiн аумақтық әдiлет органына тапсыруына әкеп соғады. </w:t>
      </w:r>
    </w:p>
    <w:bookmarkEnd w:id="122"/>
    <w:bookmarkStart w:name="z156" w:id="123"/>
    <w:p>
      <w:pPr>
        <w:spacing w:after="0"/>
        <w:ind w:left="0"/>
        <w:jc w:val="both"/>
      </w:pPr>
      <w:r>
        <w:rPr>
          <w:rFonts w:ascii="Times New Roman"/>
          <w:b w:val="false"/>
          <w:i w:val="false"/>
          <w:color w:val="000000"/>
          <w:sz w:val="28"/>
        </w:rPr>
        <w:t>
      5. Нотариаттық қызметпен айналысу құқығына лицензияның қолданысын тоқтата тұру немесе қайта бастау туралы шешiм лицензиардың интернет-ресурсында орналастырылады. Қабылданған шешім туралы нотариус, нотариаттық палата хабардар етіледі.</w:t>
      </w:r>
    </w:p>
    <w:bookmarkEnd w:id="123"/>
    <w:bookmarkStart w:name="z157" w:id="124"/>
    <w:p>
      <w:pPr>
        <w:spacing w:after="0"/>
        <w:ind w:left="0"/>
        <w:jc w:val="both"/>
      </w:pPr>
      <w:r>
        <w:rPr>
          <w:rFonts w:ascii="Times New Roman"/>
          <w:b w:val="false"/>
          <w:i w:val="false"/>
          <w:color w:val="000000"/>
          <w:sz w:val="28"/>
        </w:rPr>
        <w:t>
      6. Нотариаттық қызметпен айналысу құқығына лицензияның қолданысын тоқтата тұру немесе қайта бастаудан бас тарту туралы шешімге Қазақстан Республикасының заңдарында белгіленген тәртіппен шағым жасалуы мүмкін.</w:t>
      </w:r>
    </w:p>
    <w:bookmarkEnd w:id="124"/>
    <w:bookmarkStart w:name="z735" w:id="125"/>
    <w:p>
      <w:pPr>
        <w:spacing w:after="0"/>
        <w:ind w:left="0"/>
        <w:jc w:val="both"/>
      </w:pPr>
      <w:r>
        <w:rPr>
          <w:rFonts w:ascii="Times New Roman"/>
          <w:b w:val="false"/>
          <w:i w:val="false"/>
          <w:color w:val="000000"/>
          <w:sz w:val="28"/>
        </w:rPr>
        <w:t>
      7. Аумақтық әділет органы мен нотариаттық палата лицензиясының қолданылуы тоқтатыла тұрған нотариустың іс жүргізуінде жатқан құжаттарын Қағидаларда көзделген тәртіппен басқа нотариусқа беру жөнінде шаралар қолдануға міндетті.</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2003.05.05 </w:t>
      </w:r>
      <w:r>
        <w:rPr>
          <w:rFonts w:ascii="Times New Roman"/>
          <w:b w:val="false"/>
          <w:i w:val="false"/>
          <w:color w:val="000000"/>
          <w:sz w:val="28"/>
        </w:rPr>
        <w:t>№ 408</w:t>
      </w:r>
      <w:r>
        <w:rPr>
          <w:rFonts w:ascii="Times New Roman"/>
          <w:b w:val="false"/>
          <w:i w:val="false"/>
          <w:color w:val="ff0000"/>
          <w:sz w:val="28"/>
        </w:rPr>
        <w:t xml:space="preserve">, 2009.08.28 </w:t>
      </w:r>
      <w:r>
        <w:rPr>
          <w:rFonts w:ascii="Times New Roman"/>
          <w:b w:val="false"/>
          <w:i w:val="false"/>
          <w:color w:val="000000"/>
          <w:sz w:val="28"/>
        </w:rPr>
        <w:t>№ 192-IV</w:t>
      </w:r>
      <w:r>
        <w:rPr>
          <w:rFonts w:ascii="Times New Roman"/>
          <w:b w:val="false"/>
          <w:i w:val="false"/>
          <w:color w:val="ff0000"/>
          <w:sz w:val="28"/>
        </w:rPr>
        <w:t xml:space="preserve"> (2010.03.08 бастап қолданысқа енгізіледі), 2011.12.26 </w:t>
      </w:r>
      <w:r>
        <w:rPr>
          <w:rFonts w:ascii="Times New Roman"/>
          <w:b w:val="false"/>
          <w:i w:val="false"/>
          <w:color w:val="00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Нотариусты лицензиясынан айыру</w:t>
      </w:r>
    </w:p>
    <w:p>
      <w:pPr>
        <w:spacing w:after="0"/>
        <w:ind w:left="0"/>
        <w:jc w:val="both"/>
      </w:pPr>
      <w:r>
        <w:rPr>
          <w:rFonts w:ascii="Times New Roman"/>
          <w:b w:val="false"/>
          <w:i w:val="false"/>
          <w:color w:val="000000"/>
          <w:sz w:val="28"/>
        </w:rPr>
        <w:t xml:space="preserve">
      Прокуратура органдарының, не Қазақстан Республикасы Әдiлет министрлiгiнiң, не Республикалық нотариаттық палатаның талап қоюы бойынша сот шешiмiмен мынадай жағдайларда: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w:t>
      </w:r>
      <w:r>
        <w:br/>
      </w:r>
      <w:r>
        <w:rPr>
          <w:rFonts w:ascii="Times New Roman"/>
          <w:b w:val="false"/>
          <w:i w:val="false"/>
          <w:color w:val="000000"/>
          <w:sz w:val="28"/>
        </w:rPr>
        <w:t>
</w:t>
      </w:r>
    </w:p>
    <w:bookmarkStart w:name="z158" w:id="126"/>
    <w:p>
      <w:pPr>
        <w:spacing w:after="0"/>
        <w:ind w:left="0"/>
        <w:jc w:val="both"/>
      </w:pPr>
      <w:r>
        <w:rPr>
          <w:rFonts w:ascii="Times New Roman"/>
          <w:b w:val="false"/>
          <w:i w:val="false"/>
          <w:color w:val="000000"/>
          <w:sz w:val="28"/>
        </w:rPr>
        <w:t xml:space="preserve">
      2) жекеше нотариус Нотариустың әдеп кодексiн бiрнеше рет бұзғанда; </w:t>
      </w:r>
    </w:p>
    <w:bookmarkEnd w:id="126"/>
    <w:bookmarkStart w:name="z159" w:id="127"/>
    <w:p>
      <w:pPr>
        <w:spacing w:after="0"/>
        <w:ind w:left="0"/>
        <w:jc w:val="both"/>
      </w:pPr>
      <w:r>
        <w:rPr>
          <w:rFonts w:ascii="Times New Roman"/>
          <w:b w:val="false"/>
          <w:i w:val="false"/>
          <w:color w:val="000000"/>
          <w:sz w:val="28"/>
        </w:rPr>
        <w:t xml:space="preserve">
      3) нотариус нотариаттық iс-әрекеттер жасаған кезде Қазақстан Республикасының заңдарын бiрнеше мәрте бұзғанда не мемлекеттiң, жеке және заңды тұлғалардың мүдделерiне зиян келтiрiп, заңдарды бұзғанда; </w:t>
      </w:r>
    </w:p>
    <w:bookmarkEnd w:id="127"/>
    <w:bookmarkStart w:name="z160" w:id="128"/>
    <w:p>
      <w:pPr>
        <w:spacing w:after="0"/>
        <w:ind w:left="0"/>
        <w:jc w:val="both"/>
      </w:pPr>
      <w:r>
        <w:rPr>
          <w:rFonts w:ascii="Times New Roman"/>
          <w:b w:val="false"/>
          <w:i w:val="false"/>
          <w:color w:val="000000"/>
          <w:sz w:val="28"/>
        </w:rPr>
        <w:t xml:space="preserve">
      4) лицензияның күшiн тоқтата тұру себептерi жойылмағанда; </w:t>
      </w:r>
    </w:p>
    <w:bookmarkEnd w:id="128"/>
    <w:bookmarkStart w:name="z161" w:id="129"/>
    <w:p>
      <w:pPr>
        <w:spacing w:after="0"/>
        <w:ind w:left="0"/>
        <w:jc w:val="both"/>
      </w:pPr>
      <w:r>
        <w:rPr>
          <w:rFonts w:ascii="Times New Roman"/>
          <w:b w:val="false"/>
          <w:i w:val="false"/>
          <w:color w:val="000000"/>
          <w:sz w:val="28"/>
        </w:rPr>
        <w:t>
      5) лицензия беруге негiз болып табылатын құжаттарда нотариустың дәйектемесiз немесе қасақана бұрмаланған ақпарат беру фактiсi анықталғанда;</w:t>
      </w:r>
    </w:p>
    <w:bookmarkEnd w:id="129"/>
    <w:bookmarkStart w:name="z677" w:id="130"/>
    <w:p>
      <w:pPr>
        <w:spacing w:after="0"/>
        <w:ind w:left="0"/>
        <w:jc w:val="both"/>
      </w:pPr>
      <w:r>
        <w:rPr>
          <w:rFonts w:ascii="Times New Roman"/>
          <w:b w:val="false"/>
          <w:i w:val="false"/>
          <w:color w:val="000000"/>
          <w:sz w:val="28"/>
        </w:rPr>
        <w:t>
      5-1) нотариустың көмекшісінің және (немесе) тағылымдамадан өтушісінің нотариустың мөрін пайдалану және нотариус үшін нотариаттық актіге қол қою фактісі анықталғанда;</w:t>
      </w:r>
    </w:p>
    <w:bookmarkEnd w:id="130"/>
    <w:bookmarkStart w:name="z162" w:id="131"/>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10-бабының</w:t>
      </w:r>
      <w:r>
        <w:rPr>
          <w:rFonts w:ascii="Times New Roman"/>
          <w:b w:val="false"/>
          <w:i w:val="false"/>
          <w:color w:val="000000"/>
          <w:sz w:val="28"/>
        </w:rPr>
        <w:t xml:space="preserve"> 2-1-тармағында көрсетілген жағдайларды қоспағанда, лицензияның күшi үш мәрте тоқтатылғанда; </w:t>
      </w:r>
    </w:p>
    <w:bookmarkEnd w:id="131"/>
    <w:bookmarkStart w:name="z163" w:id="1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2011.12.26 </w:t>
      </w:r>
      <w:r>
        <w:rPr>
          <w:rFonts w:ascii="Times New Roman"/>
          <w:b w:val="false"/>
          <w:i w:val="false"/>
          <w:color w:val="000000"/>
          <w:sz w:val="28"/>
        </w:rPr>
        <w:t>№ 516-IV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32"/>
    <w:p>
      <w:pPr>
        <w:spacing w:after="0"/>
        <w:ind w:left="0"/>
        <w:jc w:val="both"/>
      </w:pPr>
      <w:r>
        <w:rPr>
          <w:rFonts w:ascii="Times New Roman"/>
          <w:b w:val="false"/>
          <w:i w:val="false"/>
          <w:color w:val="000000"/>
          <w:sz w:val="28"/>
        </w:rPr>
        <w:t>
      8) нотариус кәсіптік қызметін аумақтық әділет органын хабардар етпей жүзеге асырғанда нотариус лицензиясы кері қайтарылып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2001.07.11 </w:t>
      </w:r>
      <w:r>
        <w:rPr>
          <w:rFonts w:ascii="Times New Roman"/>
          <w:b w:val="false"/>
          <w:i w:val="false"/>
          <w:color w:val="000000"/>
          <w:sz w:val="28"/>
        </w:rPr>
        <w:t>№ 235</w:t>
      </w:r>
      <w:r>
        <w:rPr>
          <w:rFonts w:ascii="Times New Roman"/>
          <w:b w:val="false"/>
          <w:i w:val="false"/>
          <w:color w:val="ff0000"/>
          <w:sz w:val="28"/>
        </w:rPr>
        <w:t xml:space="preserve">, 2003.05.05 </w:t>
      </w:r>
      <w:r>
        <w:rPr>
          <w:rFonts w:ascii="Times New Roman"/>
          <w:b w:val="false"/>
          <w:i w:val="false"/>
          <w:color w:val="000000"/>
          <w:sz w:val="28"/>
        </w:rPr>
        <w:t>№ 408</w:t>
      </w:r>
      <w:r>
        <w:rPr>
          <w:rFonts w:ascii="Times New Roman"/>
          <w:b w:val="false"/>
          <w:i w:val="false"/>
          <w:color w:val="ff0000"/>
          <w:sz w:val="28"/>
        </w:rPr>
        <w:t xml:space="preserve">, 2011.12.26 </w:t>
      </w:r>
      <w:r>
        <w:rPr>
          <w:rFonts w:ascii="Times New Roman"/>
          <w:b w:val="false"/>
          <w:i w:val="false"/>
          <w:color w:val="00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Нотариус лицензиясының күшiн тоқтату </w:t>
      </w:r>
    </w:p>
    <w:p>
      <w:pPr>
        <w:spacing w:after="0"/>
        <w:ind w:left="0"/>
        <w:jc w:val="both"/>
      </w:pPr>
      <w:r>
        <w:rPr>
          <w:rFonts w:ascii="Times New Roman"/>
          <w:b w:val="false"/>
          <w:i w:val="false"/>
          <w:color w:val="000000"/>
          <w:sz w:val="28"/>
        </w:rPr>
        <w:t xml:space="preserve">
      1. Лицензиясынан айырылған жағдайда, сондай-ақ Қазақстан Республикасы Әдiлет министрлiгiнiң шешiмi бойынша мынадай жағдайларда: </w:t>
      </w:r>
    </w:p>
    <w:bookmarkStart w:name="z164" w:id="133"/>
    <w:p>
      <w:pPr>
        <w:spacing w:after="0"/>
        <w:ind w:left="0"/>
        <w:jc w:val="both"/>
      </w:pPr>
      <w:r>
        <w:rPr>
          <w:rFonts w:ascii="Times New Roman"/>
          <w:b w:val="false"/>
          <w:i w:val="false"/>
          <w:color w:val="000000"/>
          <w:sz w:val="28"/>
        </w:rPr>
        <w:t xml:space="preserve">
      1) нотариус өз тiлегiмен өтiнiш бергенде; </w:t>
      </w:r>
    </w:p>
    <w:bookmarkEnd w:id="133"/>
    <w:bookmarkStart w:name="z165" w:id="134"/>
    <w:p>
      <w:pPr>
        <w:spacing w:after="0"/>
        <w:ind w:left="0"/>
        <w:jc w:val="both"/>
      </w:pPr>
      <w:r>
        <w:rPr>
          <w:rFonts w:ascii="Times New Roman"/>
          <w:b w:val="false"/>
          <w:i w:val="false"/>
          <w:color w:val="000000"/>
          <w:sz w:val="28"/>
        </w:rPr>
        <w:t xml:space="preserve">
      2) нотариус азаматтығын өзгерткенде немесе Қазақстан Республикасының шегiнен тыс жерге тұрғылықты мекен-жайына кеткенде; </w:t>
      </w:r>
    </w:p>
    <w:bookmarkEnd w:id="134"/>
    <w:bookmarkStart w:name="z166" w:id="135"/>
    <w:p>
      <w:pPr>
        <w:spacing w:after="0"/>
        <w:ind w:left="0"/>
        <w:jc w:val="both"/>
      </w:pPr>
      <w:r>
        <w:rPr>
          <w:rFonts w:ascii="Times New Roman"/>
          <w:b w:val="false"/>
          <w:i w:val="false"/>
          <w:color w:val="000000"/>
          <w:sz w:val="28"/>
        </w:rPr>
        <w:t xml:space="preserve">
      3) нотариус қайтыс болғанда; </w:t>
      </w:r>
    </w:p>
    <w:bookmarkEnd w:id="135"/>
    <w:bookmarkStart w:name="z167" w:id="136"/>
    <w:p>
      <w:pPr>
        <w:spacing w:after="0"/>
        <w:ind w:left="0"/>
        <w:jc w:val="both"/>
      </w:pPr>
      <w:r>
        <w:rPr>
          <w:rFonts w:ascii="Times New Roman"/>
          <w:b w:val="false"/>
          <w:i w:val="false"/>
          <w:color w:val="000000"/>
          <w:sz w:val="28"/>
        </w:rPr>
        <w:t>
      4) қылмыс жасағаны үшін нотариусқа қатысты соттың айыптау үкімі заңды күшіне енгенде;</w:t>
      </w:r>
    </w:p>
    <w:bookmarkEnd w:id="136"/>
    <w:bookmarkStart w:name="z168" w:id="137"/>
    <w:p>
      <w:pPr>
        <w:spacing w:after="0"/>
        <w:ind w:left="0"/>
        <w:jc w:val="both"/>
      </w:pPr>
      <w:r>
        <w:rPr>
          <w:rFonts w:ascii="Times New Roman"/>
          <w:b w:val="false"/>
          <w:i w:val="false"/>
          <w:color w:val="000000"/>
          <w:sz w:val="28"/>
        </w:rPr>
        <w:t xml:space="preserve">
      4-1) нотариусқа қатысты ақталмайтын негiздер бойынша қылмыстық iстi тоқтату туралы қаулы шыққанда; </w:t>
      </w:r>
    </w:p>
    <w:bookmarkEnd w:id="137"/>
    <w:bookmarkStart w:name="z169" w:id="138"/>
    <w:p>
      <w:pPr>
        <w:spacing w:after="0"/>
        <w:ind w:left="0"/>
        <w:jc w:val="both"/>
      </w:pPr>
      <w:r>
        <w:rPr>
          <w:rFonts w:ascii="Times New Roman"/>
          <w:b w:val="false"/>
          <w:i w:val="false"/>
          <w:color w:val="000000"/>
          <w:sz w:val="28"/>
        </w:rPr>
        <w:t xml:space="preserve">
      5) нотариус заңдарда белгiленген тәртiппен iс-әрекет жасауға қабiлетсiз не iс-әрекет жасауға қабiлеттiлiгi шектеулi деп танылғанда; </w:t>
      </w:r>
    </w:p>
    <w:bookmarkEnd w:id="138"/>
    <w:p>
      <w:pPr>
        <w:spacing w:after="0"/>
        <w:ind w:left="0"/>
        <w:jc w:val="both"/>
      </w:pPr>
      <w:r>
        <w:rPr>
          <w:rFonts w:ascii="Times New Roman"/>
          <w:b w:val="false"/>
          <w:i w:val="false"/>
          <w:color w:val="000000"/>
          <w:sz w:val="28"/>
        </w:rPr>
        <w:t>
      5-1) нотариустың көмекшісінің және (немесе) тағылымдамадан өтушісінің нотариустың мөрін пайдалану және нотариус үшін нотариаттық актіге қол қою фактісі анықталғанда;</w:t>
      </w:r>
    </w:p>
    <w:bookmarkStart w:name="z170" w:id="139"/>
    <w:p>
      <w:pPr>
        <w:spacing w:after="0"/>
        <w:ind w:left="0"/>
        <w:jc w:val="both"/>
      </w:pPr>
      <w:r>
        <w:rPr>
          <w:rFonts w:ascii="Times New Roman"/>
          <w:b w:val="false"/>
          <w:i w:val="false"/>
          <w:color w:val="000000"/>
          <w:sz w:val="28"/>
        </w:rPr>
        <w:t xml:space="preserve">
      6) денсаулық жағдайына байланысты нотариустың өз кәсiптiк мiндеттерiн атқаруы мүмкiн болмағанда (медициналық қорытынды негiзiнде); </w:t>
      </w:r>
    </w:p>
    <w:bookmarkEnd w:id="139"/>
    <w:bookmarkStart w:name="z171" w:id="140"/>
    <w:p>
      <w:pPr>
        <w:spacing w:after="0"/>
        <w:ind w:left="0"/>
        <w:jc w:val="both"/>
      </w:pPr>
      <w:r>
        <w:rPr>
          <w:rFonts w:ascii="Times New Roman"/>
          <w:b w:val="false"/>
          <w:i w:val="false"/>
          <w:color w:val="000000"/>
          <w:sz w:val="28"/>
        </w:rPr>
        <w:t xml:space="preserve">
      7) нотариус хабар-ошарсыз кеткен деп танылғанда немесе қайтыс болған деп жарияланғанда нотариус лицензиясының күшi тоқтатылады. </w:t>
      </w:r>
    </w:p>
    <w:bookmarkEnd w:id="140"/>
    <w:bookmarkStart w:name="z172" w:id="141"/>
    <w:p>
      <w:pPr>
        <w:spacing w:after="0"/>
        <w:ind w:left="0"/>
        <w:jc w:val="both"/>
      </w:pPr>
      <w:r>
        <w:rPr>
          <w:rFonts w:ascii="Times New Roman"/>
          <w:b w:val="false"/>
          <w:i w:val="false"/>
          <w:color w:val="000000"/>
          <w:sz w:val="28"/>
        </w:rPr>
        <w:t xml:space="preserve">
      2. Нотариус лицензиясының күшiн тоқтату туралы ұсынысты тиiстi нотариат палатасы мен аумақтық әдiлет органы енгiзедi. </w:t>
      </w:r>
    </w:p>
    <w:bookmarkEnd w:id="141"/>
    <w:bookmarkStart w:name="z173" w:id="142"/>
    <w:p>
      <w:pPr>
        <w:spacing w:after="0"/>
        <w:ind w:left="0"/>
        <w:jc w:val="both"/>
      </w:pPr>
      <w:r>
        <w:rPr>
          <w:rFonts w:ascii="Times New Roman"/>
          <w:b w:val="false"/>
          <w:i w:val="false"/>
          <w:color w:val="000000"/>
          <w:sz w:val="28"/>
        </w:rPr>
        <w:t xml:space="preserve">
      3. Аумақтық әдiлет органы мен нотариаттық палата лицензиясының күшi тоқтатылған нотариустың құжаттарын басқа нотариусқа немесе жеке нотариаттық архивке беру жөнiнде, сондай-ақ лицензияны лицензиарға беру үшiн алып қою және нотариустың мөрiн жою жөнiнде шаралар қолдануға мiндеттi. </w:t>
      </w:r>
    </w:p>
    <w:bookmarkEnd w:id="142"/>
    <w:bookmarkStart w:name="z174" w:id="143"/>
    <w:p>
      <w:pPr>
        <w:spacing w:after="0"/>
        <w:ind w:left="0"/>
        <w:jc w:val="both"/>
      </w:pPr>
      <w:r>
        <w:rPr>
          <w:rFonts w:ascii="Times New Roman"/>
          <w:b w:val="false"/>
          <w:i w:val="false"/>
          <w:color w:val="000000"/>
          <w:sz w:val="28"/>
        </w:rPr>
        <w:t xml:space="preserve">
      4. Нотариус лицензиясының күшi тоқтатылуына байланысты даулар сот тәртiбiмен шешiледi. </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2003.05.05 </w:t>
      </w:r>
      <w:r>
        <w:rPr>
          <w:rFonts w:ascii="Times New Roman"/>
          <w:b w:val="false"/>
          <w:i w:val="false"/>
          <w:color w:val="000000"/>
          <w:sz w:val="28"/>
        </w:rPr>
        <w:t>№ 408</w:t>
      </w:r>
      <w:r>
        <w:rPr>
          <w:rFonts w:ascii="Times New Roman"/>
          <w:b w:val="false"/>
          <w:i w:val="false"/>
          <w:color w:val="ff0000"/>
          <w:sz w:val="28"/>
        </w:rPr>
        <w:t xml:space="preserve">,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Мемлекеттiк нотариус </w:t>
      </w:r>
    </w:p>
    <w:p>
      <w:pPr>
        <w:spacing w:after="0"/>
        <w:ind w:left="0"/>
        <w:jc w:val="both"/>
      </w:pPr>
      <w:r>
        <w:rPr>
          <w:rFonts w:ascii="Times New Roman"/>
          <w:b w:val="false"/>
          <w:i w:val="false"/>
          <w:color w:val="ff0000"/>
          <w:sz w:val="28"/>
        </w:rPr>
        <w:t xml:space="preserve">
      Ескерту. 13-бап алып тасталды - ҚР 2011.12.26 </w:t>
      </w:r>
      <w:r>
        <w:rPr>
          <w:rFonts w:ascii="Times New Roman"/>
          <w:b w:val="false"/>
          <w:i w:val="false"/>
          <w:color w:val="ff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14-бап. Мемлекеттiк нотариат кеңсесi </w:t>
      </w:r>
    </w:p>
    <w:p>
      <w:pPr>
        <w:spacing w:after="0"/>
        <w:ind w:left="0"/>
        <w:jc w:val="both"/>
      </w:pPr>
      <w:r>
        <w:rPr>
          <w:rFonts w:ascii="Times New Roman"/>
          <w:b w:val="false"/>
          <w:i w:val="false"/>
          <w:color w:val="000000"/>
          <w:sz w:val="28"/>
        </w:rPr>
        <w:t xml:space="preserve">
      1. Мемлекеттiк нотариат кеңсесi аумақтық әдiлет органының құрылымдық бөлiмшесi болып табылады, оның заңды тұлға құқығы болмайды және осы орган бекiткен Ереже негiзiнде жұмыс iстейдi. </w:t>
      </w:r>
    </w:p>
    <w:bookmarkStart w:name="z176" w:id="144"/>
    <w:p>
      <w:pPr>
        <w:spacing w:after="0"/>
        <w:ind w:left="0"/>
        <w:jc w:val="both"/>
      </w:pPr>
      <w:r>
        <w:rPr>
          <w:rFonts w:ascii="Times New Roman"/>
          <w:b w:val="false"/>
          <w:i w:val="false"/>
          <w:color w:val="000000"/>
          <w:sz w:val="28"/>
        </w:rPr>
        <w:t xml:space="preserve">
      2. Мемлекеттiк нотариат кеңселерi Қазақстан Республикасының аудандарында (қалаларында) орналасады. </w:t>
      </w:r>
    </w:p>
    <w:bookmarkEnd w:id="144"/>
    <w:p>
      <w:pPr>
        <w:spacing w:after="0"/>
        <w:ind w:left="0"/>
        <w:jc w:val="both"/>
      </w:pPr>
      <w:r>
        <w:rPr>
          <w:rFonts w:ascii="Times New Roman"/>
          <w:b/>
          <w:i w:val="false"/>
          <w:color w:val="000000"/>
          <w:sz w:val="28"/>
        </w:rPr>
        <w:t xml:space="preserve">15-бап. Жеке практикамен айналысатын нотариус </w:t>
      </w:r>
    </w:p>
    <w:p>
      <w:pPr>
        <w:spacing w:after="0"/>
        <w:ind w:left="0"/>
        <w:jc w:val="both"/>
      </w:pPr>
      <w:r>
        <w:rPr>
          <w:rFonts w:ascii="Times New Roman"/>
          <w:b w:val="false"/>
          <w:i w:val="false"/>
          <w:color w:val="000000"/>
          <w:sz w:val="28"/>
        </w:rPr>
        <w:t>
      1. Заңды тұлға құрмай, лицензия негiзiнде нотариаттық қызметті жүзеге асыратын, нотариаттық іс-әрекеттер жасау нәтижесiнде зиян келтiру салдарынан туындайтын мiндеттемелер бойынша өзiнiң азаматтық-құқықтық жауапкершiлiгiн сақтандырған, нотариаттық палатаға мүше болған азамат жеке практикамен айналысатын нотариус деп танылады.</w:t>
      </w:r>
    </w:p>
    <w:bookmarkStart w:name="z177" w:id="145"/>
    <w:p>
      <w:pPr>
        <w:spacing w:after="0"/>
        <w:ind w:left="0"/>
        <w:jc w:val="both"/>
      </w:pPr>
      <w:r>
        <w:rPr>
          <w:rFonts w:ascii="Times New Roman"/>
          <w:b w:val="false"/>
          <w:i w:val="false"/>
          <w:color w:val="000000"/>
          <w:sz w:val="28"/>
        </w:rPr>
        <w:t xml:space="preserve">
      2. Жеке практикамен айналысатын нотариус банк мекемелерiнде ағымдағы шоттар ашуға, еңбек заңдарына сәйкес көмекшiлер, техникалық қызметкерлер жалдап, оларды жұмыстан босатуға, нотариаттық iс-әрекеттер жасаудан алынған табысқа билiк етуге, соттарда өз атынан сөз сөйлеуге және Қазақстан Республикасының заңдарына сәйкес басқа да iс-әрекеттер жасауға құқылы. </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(3-тармақтың нормаларының заңдық күші жойылды және қолданылуға жатпайды - Қазақстан Республикасы Конституциялық Кеңесінің 2005 жылғы 31 қаңтардағы № 1 қаулысымен). </w:t>
      </w:r>
      <w:r>
        <w:br/>
      </w:r>
      <w:r>
        <w:rPr>
          <w:rFonts w:ascii="Times New Roman"/>
          <w:b w:val="false"/>
          <w:i w:val="false"/>
          <w:color w:val="000000"/>
          <w:sz w:val="28"/>
        </w:rPr>
        <w:t>
</w:t>
      </w:r>
    </w:p>
    <w:bookmarkStart w:name="z178" w:id="146"/>
    <w:p>
      <w:pPr>
        <w:spacing w:after="0"/>
        <w:ind w:left="0"/>
        <w:jc w:val="both"/>
      </w:pPr>
      <w:r>
        <w:rPr>
          <w:rFonts w:ascii="Times New Roman"/>
          <w:b w:val="false"/>
          <w:i w:val="false"/>
          <w:color w:val="000000"/>
          <w:sz w:val="28"/>
        </w:rPr>
        <w:t>
      4. Жеке практикамен айналысатын нотариустың жеке тұлғалар мен заңды тұлғалар өкiлдерiнiң еркiн кiрiп-шығуына, нотариаттық құпияны сақтауға және нотариаттық iс жүргiзудiң сақталуын қамтамасыз ету үшiн жағдай жасауға жарамды бір үй-жайы болуға тиiс.</w:t>
      </w:r>
    </w:p>
    <w:bookmarkEnd w:id="146"/>
    <w:p>
      <w:pPr>
        <w:spacing w:after="0"/>
        <w:ind w:left="0"/>
        <w:jc w:val="both"/>
      </w:pPr>
      <w:r>
        <w:rPr>
          <w:rFonts w:ascii="Times New Roman"/>
          <w:b w:val="false"/>
          <w:i w:val="false"/>
          <w:color w:val="000000"/>
          <w:sz w:val="28"/>
        </w:rPr>
        <w:t>
      Нотариус нотариаттық палатаның мүшелігіне кірген күннен бастап бір ай ішінде аумақтық әділет органына өзінің үй-жайының орналасқан жерін көрсете отырып, нотариаттық қызметті жүзеге асырудың басталғаны туралы хабарлама жіберуге міндетті.</w:t>
      </w:r>
    </w:p>
    <w:p>
      <w:pPr>
        <w:spacing w:after="0"/>
        <w:ind w:left="0"/>
        <w:jc w:val="both"/>
      </w:pPr>
      <w:r>
        <w:rPr>
          <w:rFonts w:ascii="Times New Roman"/>
          <w:b w:val="false"/>
          <w:i w:val="false"/>
          <w:color w:val="000000"/>
          <w:sz w:val="28"/>
        </w:rPr>
        <w:t>
      Нотариус нотариаттық қызметті жүзеге асырудың басталғаны туралы хабардар еткен немесе нотариустың үй-жайының орналасқан жерін оған белгіленіп берілген аумақ шегінде өзгерту туралы оның өтініші келіп түскен күннен бастап бес жұмыс күні ішінде аумақтық әділет органы осы үй-жайдың Қазақстан Республикасы заңнамасының талаптарына сәйкестігіне тексеру жүргізуге міндетті.</w:t>
      </w:r>
    </w:p>
    <w:p>
      <w:pPr>
        <w:spacing w:after="0"/>
        <w:ind w:left="0"/>
        <w:jc w:val="both"/>
      </w:pPr>
      <w:r>
        <w:rPr>
          <w:rFonts w:ascii="Times New Roman"/>
          <w:b w:val="false"/>
          <w:i w:val="false"/>
          <w:color w:val="000000"/>
          <w:sz w:val="28"/>
        </w:rPr>
        <w:t>
      Нотариус нотариаттық қызметті жүзеге асыруды тоқтату туралы хабарламаны аумақтық нотариаттық палатаға жібергенге дейін сақтауындағы барлық нотариаттық құжаттарды басқа нотариусқа немесе жекеше нотариаттық мұрағатқа беруге, жекеше нотариустың мөрін аумақтық нотариаттық палатаға тапсыруға міндетті.</w:t>
      </w:r>
    </w:p>
    <w:bookmarkStart w:name="z175" w:id="147"/>
    <w:p>
      <w:pPr>
        <w:spacing w:after="0"/>
        <w:ind w:left="0"/>
        <w:jc w:val="both"/>
      </w:pPr>
      <w:r>
        <w:rPr>
          <w:rFonts w:ascii="Times New Roman"/>
          <w:b w:val="false"/>
          <w:i w:val="false"/>
          <w:color w:val="000000"/>
          <w:sz w:val="28"/>
        </w:rPr>
        <w:t xml:space="preserve">
      5. &lt;*&gt; </w:t>
      </w:r>
    </w:p>
    <w:bookmarkEnd w:id="147"/>
    <w:bookmarkStart w:name="z486" w:id="148"/>
    <w:p>
      <w:pPr>
        <w:spacing w:after="0"/>
        <w:ind w:left="0"/>
        <w:jc w:val="both"/>
      </w:pPr>
      <w:r>
        <w:rPr>
          <w:rFonts w:ascii="Times New Roman"/>
          <w:b w:val="false"/>
          <w:i w:val="false"/>
          <w:color w:val="000000"/>
          <w:sz w:val="28"/>
        </w:rPr>
        <w:t>
      6. &lt;*&gt;</w:t>
      </w:r>
    </w:p>
    <w:bookmarkEnd w:id="148"/>
    <w:bookmarkStart w:name="z487" w:id="149"/>
    <w:p>
      <w:pPr>
        <w:spacing w:after="0"/>
        <w:ind w:left="0"/>
        <w:jc w:val="both"/>
      </w:pPr>
      <w:r>
        <w:rPr>
          <w:rFonts w:ascii="Times New Roman"/>
          <w:b w:val="false"/>
          <w:i w:val="false"/>
          <w:color w:val="000000"/>
          <w:sz w:val="28"/>
        </w:rPr>
        <w:t>
      7. Олар осы баптың 4-тармағының талаптарын сақтаған жағдайда бір үй-жайда бір немесе бірнеше нотариус жұмыс істей алады.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2001.12.24 </w:t>
      </w:r>
      <w:r>
        <w:rPr>
          <w:rFonts w:ascii="Times New Roman"/>
          <w:b w:val="false"/>
          <w:i w:val="false"/>
          <w:color w:val="000000"/>
          <w:sz w:val="28"/>
        </w:rPr>
        <w:t>№ 276</w:t>
      </w:r>
      <w:r>
        <w:rPr>
          <w:rFonts w:ascii="Times New Roman"/>
          <w:b w:val="false"/>
          <w:i w:val="false"/>
          <w:color w:val="ff0000"/>
          <w:sz w:val="28"/>
        </w:rPr>
        <w:t xml:space="preserve">, 2003.05.05 </w:t>
      </w:r>
      <w:r>
        <w:rPr>
          <w:rFonts w:ascii="Times New Roman"/>
          <w:b w:val="false"/>
          <w:i w:val="false"/>
          <w:color w:val="000000"/>
          <w:sz w:val="28"/>
        </w:rPr>
        <w:t>№ 408</w:t>
      </w:r>
      <w:r>
        <w:rPr>
          <w:rFonts w:ascii="Times New Roman"/>
          <w:b w:val="false"/>
          <w:i w:val="false"/>
          <w:color w:val="ff0000"/>
          <w:sz w:val="28"/>
        </w:rPr>
        <w:t xml:space="preserve">,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2011.12.26 </w:t>
      </w:r>
      <w:r>
        <w:rPr>
          <w:rFonts w:ascii="Times New Roman"/>
          <w:b w:val="false"/>
          <w:i w:val="false"/>
          <w:color w:val="00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Жекеше нотариустың қызметiн сақтандыру </w:t>
      </w:r>
    </w:p>
    <w:p>
      <w:pPr>
        <w:spacing w:after="0"/>
        <w:ind w:left="0"/>
        <w:jc w:val="both"/>
      </w:pPr>
      <w:r>
        <w:rPr>
          <w:rFonts w:ascii="Times New Roman"/>
          <w:b w:val="false"/>
          <w:i w:val="false"/>
          <w:color w:val="000000"/>
          <w:sz w:val="28"/>
        </w:rPr>
        <w:t xml:space="preserve">
      1. Жекеше нотариус осы Заңның </w:t>
      </w:r>
      <w:r>
        <w:rPr>
          <w:rFonts w:ascii="Times New Roman"/>
          <w:b w:val="false"/>
          <w:i w:val="false"/>
          <w:color w:val="000000"/>
          <w:sz w:val="28"/>
        </w:rPr>
        <w:t>34-бабының</w:t>
      </w:r>
      <w:r>
        <w:rPr>
          <w:rFonts w:ascii="Times New Roman"/>
          <w:b w:val="false"/>
          <w:i w:val="false"/>
          <w:color w:val="000000"/>
          <w:sz w:val="28"/>
        </w:rPr>
        <w:t xml:space="preserve"> 1-тармағында көзделген нотариаттық әрекеттер жасау нәтижесiнде зиян келтiру салдарынан туындайтын мiндеттемелер бойынша азаматтық-құқықтық жауапкершiлiгiн сақтандыру шартын жасасуға мiндеттi және оның мұндай шарт болмағанда нотариаттық iс-әрекеттер жасауға кiрiсуге құқығы жоқ. </w:t>
      </w:r>
    </w:p>
    <w:bookmarkStart w:name="z179" w:id="150"/>
    <w:p>
      <w:pPr>
        <w:spacing w:after="0"/>
        <w:ind w:left="0"/>
        <w:jc w:val="both"/>
      </w:pPr>
      <w:r>
        <w:rPr>
          <w:rFonts w:ascii="Times New Roman"/>
          <w:b w:val="false"/>
          <w:i w:val="false"/>
          <w:color w:val="000000"/>
          <w:sz w:val="28"/>
        </w:rPr>
        <w:t xml:space="preserve">
      2. Нотариустың нотариаттық iс-әрекеттер жасауы нәтижесiнде зиян келтiру салдарынан туындайтын мiндеттемелер бойынша азаматтық-құқықтық жауапкершiлiгiн сақтандырудың тәртiбi мен шарттары Қазақстан Республикасының заң актiлерiмен белгiленедi. </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ҚР 2003.05.05 </w:t>
      </w:r>
      <w:r>
        <w:rPr>
          <w:rFonts w:ascii="Times New Roman"/>
          <w:b w:val="false"/>
          <w:i w:val="false"/>
          <w:color w:val="000000"/>
          <w:sz w:val="28"/>
        </w:rPr>
        <w:t>№ 408</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Нотариустың құқықтары </w:t>
      </w:r>
    </w:p>
    <w:p>
      <w:pPr>
        <w:spacing w:after="0"/>
        <w:ind w:left="0"/>
        <w:jc w:val="both"/>
      </w:pPr>
      <w:r>
        <w:rPr>
          <w:rFonts w:ascii="Times New Roman"/>
          <w:b w:val="false"/>
          <w:i w:val="false"/>
          <w:color w:val="000000"/>
          <w:sz w:val="28"/>
        </w:rPr>
        <w:t xml:space="preserve">
      Нотариус: </w:t>
      </w:r>
    </w:p>
    <w:bookmarkStart w:name="z180" w:id="151"/>
    <w:p>
      <w:pPr>
        <w:spacing w:after="0"/>
        <w:ind w:left="0"/>
        <w:jc w:val="both"/>
      </w:pPr>
      <w:r>
        <w:rPr>
          <w:rFonts w:ascii="Times New Roman"/>
          <w:b w:val="false"/>
          <w:i w:val="false"/>
          <w:color w:val="000000"/>
          <w:sz w:val="28"/>
        </w:rPr>
        <w:t xml:space="preserve">
      1) өзiне жүгiнген жеке және заңды тұлғалардың мүдделерiне сәйкес осы Заңда және Қазақстан Республикасының басқа да заң актiлерiнде көзделген нотариаттық iс-әрекеттер жасауға; </w:t>
      </w:r>
    </w:p>
    <w:bookmarkEnd w:id="151"/>
    <w:bookmarkStart w:name="z181" w:id="152"/>
    <w:p>
      <w:pPr>
        <w:spacing w:after="0"/>
        <w:ind w:left="0"/>
        <w:jc w:val="both"/>
      </w:pPr>
      <w:r>
        <w:rPr>
          <w:rFonts w:ascii="Times New Roman"/>
          <w:b w:val="false"/>
          <w:i w:val="false"/>
          <w:color w:val="000000"/>
          <w:sz w:val="28"/>
        </w:rPr>
        <w:t>
      2) консультация беруді жүзеге асыруға;</w:t>
      </w:r>
    </w:p>
    <w:bookmarkEnd w:id="152"/>
    <w:bookmarkStart w:name="z182" w:id="153"/>
    <w:p>
      <w:pPr>
        <w:spacing w:after="0"/>
        <w:ind w:left="0"/>
        <w:jc w:val="both"/>
      </w:pPr>
      <w:r>
        <w:rPr>
          <w:rFonts w:ascii="Times New Roman"/>
          <w:b w:val="false"/>
          <w:i w:val="false"/>
          <w:color w:val="000000"/>
          <w:sz w:val="28"/>
        </w:rPr>
        <w:t xml:space="preserve">
      3) құжаттардың көшiрмелерiн және олардың үзiндiлерiн әзiрлеуге; </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84" w:id="154"/>
    <w:p>
      <w:pPr>
        <w:spacing w:after="0"/>
        <w:ind w:left="0"/>
        <w:jc w:val="both"/>
      </w:pPr>
      <w:r>
        <w:rPr>
          <w:rFonts w:ascii="Times New Roman"/>
          <w:b w:val="false"/>
          <w:i w:val="false"/>
          <w:color w:val="000000"/>
          <w:sz w:val="28"/>
        </w:rPr>
        <w:t xml:space="preserve">
      5) Қазақстан Республикасының заң актiлерiнде белгiленген коммерциялық, банктiк және заңмен қорғалатын өзге де құпияны құрайтын мәлiметтердi жария етуге қойылатын талаптарды сақтай отырып, жеке және заңды тұлғалардан нотариаттық iс-әрекеттер жасауға қажеттi құжаттар мен мәлiметтер талап етуге; </w:t>
      </w:r>
    </w:p>
    <w:bookmarkEnd w:id="154"/>
    <w:bookmarkStart w:name="z185" w:id="155"/>
    <w:p>
      <w:pPr>
        <w:spacing w:after="0"/>
        <w:ind w:left="0"/>
        <w:jc w:val="both"/>
      </w:pPr>
      <w:r>
        <w:rPr>
          <w:rFonts w:ascii="Times New Roman"/>
          <w:b w:val="false"/>
          <w:i w:val="false"/>
          <w:color w:val="000000"/>
          <w:sz w:val="28"/>
        </w:rPr>
        <w:t xml:space="preserve">
      6) ғылыми, педагогтiк және шығармашылық қызметпен айналысуға; </w:t>
      </w:r>
    </w:p>
    <w:bookmarkEnd w:id="155"/>
    <w:bookmarkStart w:name="z513" w:id="156"/>
    <w:p>
      <w:pPr>
        <w:spacing w:after="0"/>
        <w:ind w:left="0"/>
        <w:jc w:val="both"/>
      </w:pPr>
      <w:r>
        <w:rPr>
          <w:rFonts w:ascii="Times New Roman"/>
          <w:b w:val="false"/>
          <w:i w:val="false"/>
          <w:color w:val="000000"/>
          <w:sz w:val="28"/>
        </w:rPr>
        <w:t>
      7) &lt;*&gt;</w:t>
      </w:r>
    </w:p>
    <w:bookmarkEnd w:id="156"/>
    <w:bookmarkStart w:name="z610" w:id="157"/>
    <w:p>
      <w:pPr>
        <w:spacing w:after="0"/>
        <w:ind w:left="0"/>
        <w:jc w:val="both"/>
      </w:pPr>
      <w:r>
        <w:rPr>
          <w:rFonts w:ascii="Times New Roman"/>
          <w:b w:val="false"/>
          <w:i w:val="false"/>
          <w:color w:val="000000"/>
          <w:sz w:val="28"/>
        </w:rPr>
        <w:t>
      8) татуластыру рәсімдерін жүргізуге;</w:t>
      </w:r>
    </w:p>
    <w:bookmarkEnd w:id="157"/>
    <w:p>
      <w:pPr>
        <w:spacing w:after="0"/>
        <w:ind w:left="0"/>
        <w:jc w:val="both"/>
      </w:pPr>
      <w:r>
        <w:rPr>
          <w:rFonts w:ascii="Times New Roman"/>
          <w:b w:val="false"/>
          <w:i w:val="false"/>
          <w:color w:val="000000"/>
          <w:sz w:val="28"/>
        </w:rPr>
        <w:t>
      9) төрелік талқылауда төреші болып сайлануға (тағайындалуға);</w:t>
      </w:r>
    </w:p>
    <w:p>
      <w:pPr>
        <w:spacing w:after="0"/>
        <w:ind w:left="0"/>
        <w:jc w:val="both"/>
      </w:pPr>
      <w:r>
        <w:rPr>
          <w:rFonts w:ascii="Times New Roman"/>
          <w:b w:val="false"/>
          <w:i w:val="false"/>
          <w:color w:val="000000"/>
          <w:sz w:val="28"/>
        </w:rPr>
        <w:t>
      10) бірыңғай нотариаттық ақпараттық жүйе арқылы тиісті мемлекеттік органдардың және өзге де ұйымдардың ақпараттық жүйелерінен мәліметтер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2000.03.29 </w:t>
      </w:r>
      <w:r>
        <w:rPr>
          <w:rFonts w:ascii="Times New Roman"/>
          <w:b w:val="false"/>
          <w:i w:val="false"/>
          <w:color w:val="000000"/>
          <w:sz w:val="28"/>
        </w:rPr>
        <w:t>№ 42</w:t>
      </w:r>
      <w:r>
        <w:rPr>
          <w:rFonts w:ascii="Times New Roman"/>
          <w:b w:val="false"/>
          <w:i w:val="false"/>
          <w:color w:val="ff0000"/>
          <w:sz w:val="28"/>
        </w:rPr>
        <w:t xml:space="preserve">, 2003.05.05 </w:t>
      </w:r>
      <w:r>
        <w:rPr>
          <w:rFonts w:ascii="Times New Roman"/>
          <w:b w:val="false"/>
          <w:i w:val="false"/>
          <w:color w:val="000000"/>
          <w:sz w:val="28"/>
        </w:rPr>
        <w:t>№ 408</w:t>
      </w:r>
      <w:r>
        <w:rPr>
          <w:rFonts w:ascii="Times New Roman"/>
          <w:b w:val="false"/>
          <w:i w:val="false"/>
          <w:color w:val="ff0000"/>
          <w:sz w:val="28"/>
        </w:rPr>
        <w:t xml:space="preserve">, 2011.12.26 </w:t>
      </w:r>
      <w:r>
        <w:rPr>
          <w:rFonts w:ascii="Times New Roman"/>
          <w:b w:val="false"/>
          <w:i w:val="false"/>
          <w:color w:val="00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 </w:t>
      </w:r>
      <w:r>
        <w:rPr>
          <w:rFonts w:ascii="Times New Roman"/>
          <w:b w:val="false"/>
          <w:i w:val="false"/>
          <w:color w:val="000000"/>
          <w:sz w:val="28"/>
        </w:rPr>
        <w:t>№ 378-V</w:t>
      </w:r>
      <w:r>
        <w:rPr>
          <w:rFonts w:ascii="Times New Roman"/>
          <w:b w:val="false"/>
          <w:i w:val="false"/>
          <w:color w:val="ff0000"/>
          <w:sz w:val="28"/>
        </w:rPr>
        <w:t xml:space="preserve"> (01.01.2016 бастап қолданысқа енгізіледі);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Консультация беру</w:t>
      </w:r>
    </w:p>
    <w:p>
      <w:pPr>
        <w:spacing w:after="0"/>
        <w:ind w:left="0"/>
        <w:jc w:val="both"/>
      </w:pPr>
      <w:r>
        <w:rPr>
          <w:rFonts w:ascii="Times New Roman"/>
          <w:b w:val="false"/>
          <w:i w:val="false"/>
          <w:color w:val="000000"/>
          <w:sz w:val="28"/>
        </w:rPr>
        <w:t>
      Нотариустың жеке және заңды тұлғаларға:</w:t>
      </w:r>
    </w:p>
    <w:bookmarkStart w:name="z737" w:id="158"/>
    <w:p>
      <w:pPr>
        <w:spacing w:after="0"/>
        <w:ind w:left="0"/>
        <w:jc w:val="both"/>
      </w:pPr>
      <w:r>
        <w:rPr>
          <w:rFonts w:ascii="Times New Roman"/>
          <w:b w:val="false"/>
          <w:i w:val="false"/>
          <w:color w:val="000000"/>
          <w:sz w:val="28"/>
        </w:rPr>
        <w:t>
      1) нотариаттық әрекеттер жасауға тікелей байланысты емес құқықтық сипаттағы ауызша және жазбаша консультациялар жүргізу;</w:t>
      </w:r>
    </w:p>
    <w:bookmarkEnd w:id="158"/>
    <w:bookmarkStart w:name="z738" w:id="159"/>
    <w:p>
      <w:pPr>
        <w:spacing w:after="0"/>
        <w:ind w:left="0"/>
        <w:jc w:val="both"/>
      </w:pPr>
      <w:r>
        <w:rPr>
          <w:rFonts w:ascii="Times New Roman"/>
          <w:b w:val="false"/>
          <w:i w:val="false"/>
          <w:color w:val="000000"/>
          <w:sz w:val="28"/>
        </w:rPr>
        <w:t>
      2) Қазақстан Республикасы заңнамасының талаптарына сәйкес мәмілелер жобаларын, өтініштер мен басқа да құжаттарды жасау нысанында өтеулі негізде заң көмегін көрсетуі консультация беру болып табылады.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17-1-баппен толықтырылды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Нотариустың мiндеттерi </w:t>
      </w:r>
    </w:p>
    <w:bookmarkStart w:name="z739" w:id="160"/>
    <w:p>
      <w:pPr>
        <w:spacing w:after="0"/>
        <w:ind w:left="0"/>
        <w:jc w:val="both"/>
      </w:pPr>
      <w:r>
        <w:rPr>
          <w:rFonts w:ascii="Times New Roman"/>
          <w:b w:val="false"/>
          <w:i w:val="false"/>
          <w:color w:val="000000"/>
          <w:sz w:val="28"/>
        </w:rPr>
        <w:t>
      Нотариус:</w:t>
      </w:r>
    </w:p>
    <w:bookmarkEnd w:id="160"/>
    <w:bookmarkStart w:name="z186" w:id="161"/>
    <w:p>
      <w:pPr>
        <w:spacing w:after="0"/>
        <w:ind w:left="0"/>
        <w:jc w:val="both"/>
      </w:pPr>
      <w:r>
        <w:rPr>
          <w:rFonts w:ascii="Times New Roman"/>
          <w:b w:val="false"/>
          <w:i w:val="false"/>
          <w:color w:val="000000"/>
          <w:sz w:val="28"/>
        </w:rPr>
        <w:t xml:space="preserve">
      1) осы Заңның, "Жылжымайтын мүлікке құқықтарды мемлекеттік тіркеу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Республикасының нотариат қызметiн реттейтiн басқа да нормативтiк құқықтық актiлерiнiң талаптарына сәйкес нотариаттық әрекеттер, сондай-ақ электрондық тіркеуге байланысты әрекеттер жасауға;</w:t>
      </w:r>
    </w:p>
    <w:bookmarkEnd w:id="161"/>
    <w:bookmarkStart w:name="z187" w:id="162"/>
    <w:p>
      <w:pPr>
        <w:spacing w:after="0"/>
        <w:ind w:left="0"/>
        <w:jc w:val="both"/>
      </w:pPr>
      <w:r>
        <w:rPr>
          <w:rFonts w:ascii="Times New Roman"/>
          <w:b w:val="false"/>
          <w:i w:val="false"/>
          <w:color w:val="000000"/>
          <w:sz w:val="28"/>
        </w:rPr>
        <w:t xml:space="preserve">
      2) азаматтарға және заңды тұлғаларға құқықтар мен мiндеттердi түсiндiруге, олардың заңды бiлмегендiгi өздерiне зиян келтiруге пайдаланылуы мүмкiн болмауы үшiн, жасалған нотариаттық iс-әрекеттерiнiң салдарлары жөнiнде ескертуге; </w:t>
      </w:r>
    </w:p>
    <w:bookmarkEnd w:id="162"/>
    <w:bookmarkStart w:name="z188" w:id="163"/>
    <w:p>
      <w:pPr>
        <w:spacing w:after="0"/>
        <w:ind w:left="0"/>
        <w:jc w:val="both"/>
      </w:pPr>
      <w:r>
        <w:rPr>
          <w:rFonts w:ascii="Times New Roman"/>
          <w:b w:val="false"/>
          <w:i w:val="false"/>
          <w:color w:val="000000"/>
          <w:sz w:val="28"/>
        </w:rPr>
        <w:t xml:space="preserve">
      3) кәсiптiк қызметiн жүзеге асыруға байланысты өзiне белгiлi болған мәлiметтердi құпия ұстауға; </w:t>
      </w:r>
    </w:p>
    <w:bookmarkEnd w:id="163"/>
    <w:bookmarkStart w:name="z740" w:id="164"/>
    <w:p>
      <w:pPr>
        <w:spacing w:after="0"/>
        <w:ind w:left="0"/>
        <w:jc w:val="both"/>
      </w:pPr>
      <w:r>
        <w:rPr>
          <w:rFonts w:ascii="Times New Roman"/>
          <w:b w:val="false"/>
          <w:i w:val="false"/>
          <w:color w:val="000000"/>
          <w:sz w:val="28"/>
        </w:rPr>
        <w:t>
      3-1) жасалған нотариаттық әрекеттер туралы мәліметтерді және осы Заңда көзделген өзге де мәліметтерді бірыңғай нотариаттық ақпараттық жүйеге уақтылы енгізуге;</w:t>
      </w:r>
    </w:p>
    <w:bookmarkEnd w:id="164"/>
    <w:bookmarkStart w:name="z741" w:id="165"/>
    <w:p>
      <w:pPr>
        <w:spacing w:after="0"/>
        <w:ind w:left="0"/>
        <w:jc w:val="both"/>
      </w:pPr>
      <w:r>
        <w:rPr>
          <w:rFonts w:ascii="Times New Roman"/>
          <w:b w:val="false"/>
          <w:i w:val="false"/>
          <w:color w:val="000000"/>
          <w:sz w:val="28"/>
        </w:rPr>
        <w:t>
      3-2) бірыңғай нотариаттық ақпараттық жүйемен жұмыс істеу кезінде Қазақстан Республикасының ақпараттандыру туралы заңнамасының талаптарын сақтауға;</w:t>
      </w:r>
    </w:p>
    <w:bookmarkEnd w:id="165"/>
    <w:bookmarkStart w:name="z189" w:id="166"/>
    <w:p>
      <w:pPr>
        <w:spacing w:after="0"/>
        <w:ind w:left="0"/>
        <w:jc w:val="both"/>
      </w:pPr>
      <w:r>
        <w:rPr>
          <w:rFonts w:ascii="Times New Roman"/>
          <w:b w:val="false"/>
          <w:i w:val="false"/>
          <w:color w:val="000000"/>
          <w:sz w:val="28"/>
        </w:rPr>
        <w:t xml:space="preserve">
      4) Қазақстан Республикасының заңдарына сәйкес келмейтiн жағдайда нотариаттық iс-әрекеттер жасаудан бас тартуға; </w:t>
      </w:r>
    </w:p>
    <w:bookmarkEnd w:id="166"/>
    <w:bookmarkStart w:name="z190" w:id="167"/>
    <w:p>
      <w:pPr>
        <w:spacing w:after="0"/>
        <w:ind w:left="0"/>
        <w:jc w:val="both"/>
      </w:pPr>
      <w:r>
        <w:rPr>
          <w:rFonts w:ascii="Times New Roman"/>
          <w:b w:val="false"/>
          <w:i w:val="false"/>
          <w:color w:val="000000"/>
          <w:sz w:val="28"/>
        </w:rPr>
        <w:t xml:space="preserve">
      5) кәсiптiк әдептi сақтауға; </w:t>
      </w:r>
    </w:p>
    <w:bookmarkEnd w:id="167"/>
    <w:bookmarkStart w:name="z191" w:id="168"/>
    <w:p>
      <w:pPr>
        <w:spacing w:after="0"/>
        <w:ind w:left="0"/>
        <w:jc w:val="both"/>
      </w:pPr>
      <w:r>
        <w:rPr>
          <w:rFonts w:ascii="Times New Roman"/>
          <w:b w:val="false"/>
          <w:i w:val="false"/>
          <w:color w:val="000000"/>
          <w:sz w:val="28"/>
        </w:rPr>
        <w:t>
      6) әдiлет органына және (немесе) нотариаттық палатаға өз iс-әрекеттерiне түскен шағымдар бойынша өзi жасаған нотариаттық iс-әрекеттер туралы мәлiметтер, өзге құжаттар, ал қажет болған жағдайларда жеке түсiнiктемелер, оның iшiнде кәсiптiк әдеп талаптарын сақтамау мәселелерi жөнiнде түсiнiктемелер беруге;</w:t>
      </w:r>
    </w:p>
    <w:bookmarkEnd w:id="168"/>
    <w:bookmarkStart w:name="z488" w:id="169"/>
    <w:p>
      <w:pPr>
        <w:spacing w:after="0"/>
        <w:ind w:left="0"/>
        <w:jc w:val="both"/>
      </w:pPr>
      <w:r>
        <w:rPr>
          <w:rFonts w:ascii="Times New Roman"/>
          <w:b w:val="false"/>
          <w:i w:val="false"/>
          <w:color w:val="000000"/>
          <w:sz w:val="28"/>
        </w:rPr>
        <w:t>
      7) өз лицензиясының қолданылуы тоқтатыла тұрған жағдайда Қағидаларда көзделген тәртіппен іс жүргізуіндегі құжаттарды басқа нотариусқа беруге;</w:t>
      </w:r>
    </w:p>
    <w:bookmarkEnd w:id="169"/>
    <w:p>
      <w:pPr>
        <w:spacing w:after="0"/>
        <w:ind w:left="0"/>
        <w:jc w:val="both"/>
      </w:pPr>
      <w:r>
        <w:rPr>
          <w:rFonts w:ascii="Times New Roman"/>
          <w:b w:val="false"/>
          <w:i w:val="false"/>
          <w:color w:val="000000"/>
          <w:sz w:val="28"/>
        </w:rPr>
        <w:t>
      7-1) мөрін лицензияның қолданысы тоқтатыла тұрған кезеңде – аумақтық әділет органына, лицензияның қолданысы тоқтатылған жағдайда аумақтық нотариаттық палатаға тапсыруға;</w:t>
      </w:r>
    </w:p>
    <w:bookmarkStart w:name="z489" w:id="170"/>
    <w:p>
      <w:pPr>
        <w:spacing w:after="0"/>
        <w:ind w:left="0"/>
        <w:jc w:val="both"/>
      </w:pPr>
      <w:r>
        <w:rPr>
          <w:rFonts w:ascii="Times New Roman"/>
          <w:b w:val="false"/>
          <w:i w:val="false"/>
          <w:color w:val="000000"/>
          <w:sz w:val="28"/>
        </w:rPr>
        <w:t xml:space="preserve">
      8) өз лицензиясының қолданылуы осы Заңның </w:t>
      </w:r>
      <w:r>
        <w:rPr>
          <w:rFonts w:ascii="Times New Roman"/>
          <w:b w:val="false"/>
          <w:i w:val="false"/>
          <w:color w:val="000000"/>
          <w:sz w:val="28"/>
        </w:rPr>
        <w:t>12-бабы</w:t>
      </w:r>
      <w:r>
        <w:rPr>
          <w:rFonts w:ascii="Times New Roman"/>
          <w:b w:val="false"/>
          <w:i w:val="false"/>
          <w:color w:val="000000"/>
          <w:sz w:val="28"/>
        </w:rPr>
        <w:t xml:space="preserve"> 1-тармағының 1), 2), 4), 4-1) және 6) тармақшаларында көзделген негіздер бойынша тоқтатылған жағдайларда, сақтауындағы барлық нотариаттық құжаттарды жекеше нотариаттық мұрағатқа беруге;</w:t>
      </w:r>
    </w:p>
    <w:bookmarkEnd w:id="170"/>
    <w:bookmarkStart w:name="z490" w:id="171"/>
    <w:p>
      <w:pPr>
        <w:spacing w:after="0"/>
        <w:ind w:left="0"/>
        <w:jc w:val="both"/>
      </w:pPr>
      <w:r>
        <w:rPr>
          <w:rFonts w:ascii="Times New Roman"/>
          <w:b w:val="false"/>
          <w:i w:val="false"/>
          <w:color w:val="000000"/>
          <w:sz w:val="28"/>
        </w:rPr>
        <w:t>
      9) өз тегінің, атының, әкесінің атының және өз үй-жайы орналасқан жерінің өзгеруі жөніндегі мәліметтерді бір ай ішінде аумақтық әділет органына ұсынуға;</w:t>
      </w:r>
    </w:p>
    <w:bookmarkEnd w:id="171"/>
    <w:bookmarkStart w:name="z653" w:id="172"/>
    <w:p>
      <w:pPr>
        <w:spacing w:after="0"/>
        <w:ind w:left="0"/>
        <w:jc w:val="both"/>
      </w:pPr>
      <w:r>
        <w:rPr>
          <w:rFonts w:ascii="Times New Roman"/>
          <w:b w:val="false"/>
          <w:i w:val="false"/>
          <w:color w:val="000000"/>
          <w:sz w:val="28"/>
        </w:rPr>
        <w:t>
      10) бір ай бойы нотариаттық қызметті жүзеге асырмаған жағдайда, бес жұмыс күні ішінде аумақтық әділет органына және нотариаттық палатаға хабарлауға;</w:t>
      </w:r>
    </w:p>
    <w:bookmarkEnd w:id="172"/>
    <w:p>
      <w:pPr>
        <w:spacing w:after="0"/>
        <w:ind w:left="0"/>
        <w:jc w:val="both"/>
      </w:pPr>
      <w:r>
        <w:rPr>
          <w:rFonts w:ascii="Times New Roman"/>
          <w:b w:val="false"/>
          <w:i w:val="false"/>
          <w:color w:val="000000"/>
          <w:sz w:val="28"/>
        </w:rPr>
        <w:t>
      10) жеке тұлғалардың мәмілелері мен шарттары жөніндегі мәліметтерді мемлекеттік кірістер органдарына Қазақстан Республикасының салық заңнамасында айқындалған нысан бойынша, тәртіппен және мерзімдерде ұсынуға міндетті. Бұл ретте көрсетілген мәліметтерді ұсыну нотариаттық әрекеттер құпиясын жария ету болып табылмайды;</w:t>
      </w:r>
    </w:p>
    <w:p>
      <w:pPr>
        <w:spacing w:after="0"/>
        <w:ind w:left="0"/>
        <w:jc w:val="both"/>
      </w:pPr>
      <w:r>
        <w:rPr>
          <w:rFonts w:ascii="Times New Roman"/>
          <w:b w:val="false"/>
          <w:i w:val="false"/>
          <w:color w:val="000000"/>
          <w:sz w:val="28"/>
        </w:rPr>
        <w:t>
      11) кәсіби біліктілігін арттыруға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2009.08.28 </w:t>
      </w:r>
      <w:r>
        <w:rPr>
          <w:rFonts w:ascii="Times New Roman"/>
          <w:b w:val="false"/>
          <w:i w:val="false"/>
          <w:color w:val="000000"/>
          <w:sz w:val="28"/>
        </w:rPr>
        <w:t>№ 192-IV</w:t>
      </w:r>
      <w:r>
        <w:rPr>
          <w:rFonts w:ascii="Times New Roman"/>
          <w:b w:val="false"/>
          <w:i w:val="false"/>
          <w:color w:val="ff0000"/>
          <w:sz w:val="28"/>
        </w:rPr>
        <w:t xml:space="preserve"> (2010.03.08 бастап қолданысқа енгізіледі), 2011.12.26 </w:t>
      </w:r>
      <w:r>
        <w:rPr>
          <w:rFonts w:ascii="Times New Roman"/>
          <w:b w:val="false"/>
          <w:i w:val="false"/>
          <w:color w:val="00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2012.06.21 </w:t>
      </w:r>
      <w:r>
        <w:rPr>
          <w:rFonts w:ascii="Times New Roman"/>
          <w:b w:val="false"/>
          <w:i w:val="false"/>
          <w:color w:val="ff0000"/>
          <w:sz w:val="28"/>
        </w:rPr>
        <w:t>№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2013.01.08 </w:t>
      </w:r>
      <w:r>
        <w:rPr>
          <w:rFonts w:ascii="Times New Roman"/>
          <w:b w:val="false"/>
          <w:i w:val="false"/>
          <w:color w:val="000000"/>
          <w:sz w:val="28"/>
        </w:rPr>
        <w:t>№ 64-V</w:t>
      </w:r>
      <w:r>
        <w:rPr>
          <w:rFonts w:ascii="Times New Roman"/>
          <w:b w:val="false"/>
          <w:i w:val="false"/>
          <w:color w:val="ff0000"/>
          <w:sz w:val="28"/>
        </w:rPr>
        <w:t xml:space="preserve"> (2013.01.01 бастап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30.11.2016 </w:t>
      </w:r>
      <w:r>
        <w:rPr>
          <w:rFonts w:ascii="Times New Roman"/>
          <w:b w:val="false"/>
          <w:i w:val="false"/>
          <w:color w:val="000000"/>
          <w:sz w:val="28"/>
        </w:rPr>
        <w:t>№ 26-VI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Нотариустың қызметiн шектеу </w:t>
      </w:r>
    </w:p>
    <w:p>
      <w:pPr>
        <w:spacing w:after="0"/>
        <w:ind w:left="0"/>
        <w:jc w:val="both"/>
      </w:pPr>
      <w:r>
        <w:rPr>
          <w:rFonts w:ascii="Times New Roman"/>
          <w:b w:val="false"/>
          <w:i w:val="false"/>
          <w:color w:val="000000"/>
          <w:sz w:val="28"/>
        </w:rPr>
        <w:t xml:space="preserve">
      1. Нотариустың: </w:t>
      </w:r>
    </w:p>
    <w:bookmarkStart w:name="z192" w:id="173"/>
    <w:p>
      <w:pPr>
        <w:spacing w:after="0"/>
        <w:ind w:left="0"/>
        <w:jc w:val="both"/>
      </w:pPr>
      <w:r>
        <w:rPr>
          <w:rFonts w:ascii="Times New Roman"/>
          <w:b w:val="false"/>
          <w:i w:val="false"/>
          <w:color w:val="000000"/>
          <w:sz w:val="28"/>
        </w:rPr>
        <w:t xml:space="preserve">
      1) кәсiпкерлiк қызметпен айналысуға; </w:t>
      </w:r>
    </w:p>
    <w:bookmarkEnd w:id="173"/>
    <w:bookmarkStart w:name="z193" w:id="174"/>
    <w:p>
      <w:pPr>
        <w:spacing w:after="0"/>
        <w:ind w:left="0"/>
        <w:jc w:val="both"/>
      </w:pPr>
      <w:r>
        <w:rPr>
          <w:rFonts w:ascii="Times New Roman"/>
          <w:b w:val="false"/>
          <w:i w:val="false"/>
          <w:color w:val="000000"/>
          <w:sz w:val="28"/>
        </w:rPr>
        <w:t xml:space="preserve">
      2) шарттарды жасасу, өзгерту және бұзу кезiнде делдалдық қызмет көрсетуге; </w:t>
      </w:r>
    </w:p>
    <w:bookmarkEnd w:id="174"/>
    <w:bookmarkStart w:name="z194" w:id="175"/>
    <w:p>
      <w:pPr>
        <w:spacing w:after="0"/>
        <w:ind w:left="0"/>
        <w:jc w:val="both"/>
      </w:pPr>
      <w:r>
        <w:rPr>
          <w:rFonts w:ascii="Times New Roman"/>
          <w:b w:val="false"/>
          <w:i w:val="false"/>
          <w:color w:val="000000"/>
          <w:sz w:val="28"/>
        </w:rPr>
        <w:t>
      3) өкiлдi органға депутат болып сайланған жағдайда нотариус мiндеттерiн орындауға;</w:t>
      </w:r>
    </w:p>
    <w:bookmarkEnd w:id="175"/>
    <w:bookmarkStart w:name="z492" w:id="176"/>
    <w:p>
      <w:pPr>
        <w:spacing w:after="0"/>
        <w:ind w:left="0"/>
        <w:jc w:val="both"/>
      </w:pPr>
      <w:r>
        <w:rPr>
          <w:rFonts w:ascii="Times New Roman"/>
          <w:b w:val="false"/>
          <w:i w:val="false"/>
          <w:color w:val="000000"/>
          <w:sz w:val="28"/>
        </w:rPr>
        <w:t>
      4) жекеше нотариустың азаматтық-құқықтық жауапкершілігін міндетті сақтандыру шартын жасамай өз міндеттерін орындауға;</w:t>
      </w:r>
    </w:p>
    <w:bookmarkEnd w:id="176"/>
    <w:bookmarkStart w:name="z493" w:id="177"/>
    <w:p>
      <w:pPr>
        <w:spacing w:after="0"/>
        <w:ind w:left="0"/>
        <w:jc w:val="both"/>
      </w:pPr>
      <w:r>
        <w:rPr>
          <w:rFonts w:ascii="Times New Roman"/>
          <w:b w:val="false"/>
          <w:i w:val="false"/>
          <w:color w:val="000000"/>
          <w:sz w:val="28"/>
        </w:rPr>
        <w:t>
      5) нотариустың мөрін оның лицензиясының қолданылуы тоқтатыла тұрған кезеңге аумақтық әділет органына тапсыруын қоспағанда, факсимилені пайдалануға және мөрін, электрондық цифрлық қолтаңбасын басқа адамға беруге;</w:t>
      </w:r>
    </w:p>
    <w:bookmarkEnd w:id="177"/>
    <w:bookmarkStart w:name="z494" w:id="178"/>
    <w:p>
      <w:pPr>
        <w:spacing w:after="0"/>
        <w:ind w:left="0"/>
        <w:jc w:val="both"/>
      </w:pPr>
      <w:r>
        <w:rPr>
          <w:rFonts w:ascii="Times New Roman"/>
          <w:b w:val="false"/>
          <w:i w:val="false"/>
          <w:color w:val="000000"/>
          <w:sz w:val="28"/>
        </w:rPr>
        <w:t>
      6) осы Заңда көзделген жағдайларды қоспағанда, өзінің үй-жайынан тысқары жерде қызметін жүзеге асыруға құқығы жоқ.</w:t>
      </w:r>
    </w:p>
    <w:bookmarkEnd w:id="178"/>
    <w:bookmarkStart w:name="z195" w:id="179"/>
    <w:p>
      <w:pPr>
        <w:spacing w:after="0"/>
        <w:ind w:left="0"/>
        <w:jc w:val="both"/>
      </w:pPr>
      <w:r>
        <w:rPr>
          <w:rFonts w:ascii="Times New Roman"/>
          <w:b w:val="false"/>
          <w:i w:val="false"/>
          <w:color w:val="000000"/>
          <w:sz w:val="28"/>
        </w:rPr>
        <w:t xml:space="preserve">
      2. Егер осы Заңда өзгеше көзделмесе, жеке практикамен айналысатын нотариустың жалдама қызметкер ретiнде еңбек қатынастарында болуға құқығы жоқ. </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2001.12.24 </w:t>
      </w:r>
      <w:r>
        <w:rPr>
          <w:rFonts w:ascii="Times New Roman"/>
          <w:b w:val="false"/>
          <w:i w:val="false"/>
          <w:color w:val="000000"/>
          <w:sz w:val="28"/>
        </w:rPr>
        <w:t>№ 276</w:t>
      </w:r>
      <w:r>
        <w:rPr>
          <w:rFonts w:ascii="Times New Roman"/>
          <w:b w:val="false"/>
          <w:i w:val="false"/>
          <w:color w:val="ff0000"/>
          <w:sz w:val="28"/>
        </w:rPr>
        <w:t xml:space="preserve">, 2003.05.05 </w:t>
      </w:r>
      <w:r>
        <w:rPr>
          <w:rFonts w:ascii="Times New Roman"/>
          <w:b w:val="false"/>
          <w:i w:val="false"/>
          <w:color w:val="000000"/>
          <w:sz w:val="28"/>
        </w:rPr>
        <w:t>№ 408</w:t>
      </w:r>
      <w:r>
        <w:rPr>
          <w:rFonts w:ascii="Times New Roman"/>
          <w:b w:val="false"/>
          <w:i w:val="false"/>
          <w:color w:val="ff0000"/>
          <w:sz w:val="28"/>
        </w:rPr>
        <w:t xml:space="preserve">, 2011.12.26 </w:t>
      </w:r>
      <w:r>
        <w:rPr>
          <w:rFonts w:ascii="Times New Roman"/>
          <w:b w:val="false"/>
          <w:i w:val="false"/>
          <w:color w:val="00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2012.06.28 </w:t>
      </w:r>
      <w:r>
        <w:rPr>
          <w:rFonts w:ascii="Times New Roman"/>
          <w:b w:val="false"/>
          <w:i w:val="false"/>
          <w:color w:val="000000"/>
          <w:sz w:val="28"/>
        </w:rPr>
        <w:t>№ 24-V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Нотариаттық округ </w:t>
      </w:r>
    </w:p>
    <w:p>
      <w:pPr>
        <w:spacing w:after="0"/>
        <w:ind w:left="0"/>
        <w:jc w:val="both"/>
      </w:pPr>
      <w:r>
        <w:rPr>
          <w:rFonts w:ascii="Times New Roman"/>
          <w:b w:val="false"/>
          <w:i w:val="false"/>
          <w:color w:val="000000"/>
          <w:sz w:val="28"/>
        </w:rPr>
        <w:t>
      Қазақстан Республикасының әкiмшiлiк-аймақтық бөлiнiсіне сәйкес бiр облыстың, республикалық маңызы бар қаланың және астананың аумағы нотариаттық округ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2003.05.05 </w:t>
      </w:r>
      <w:r>
        <w:rPr>
          <w:rFonts w:ascii="Times New Roman"/>
          <w:b w:val="false"/>
          <w:i w:val="false"/>
          <w:color w:val="000000"/>
          <w:sz w:val="28"/>
        </w:rPr>
        <w:t>№ 408</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Нотариустың қызмет ету аумағы </w:t>
      </w:r>
    </w:p>
    <w:bookmarkStart w:name="z742" w:id="180"/>
    <w:p>
      <w:pPr>
        <w:spacing w:after="0"/>
        <w:ind w:left="0"/>
        <w:jc w:val="both"/>
      </w:pPr>
      <w:r>
        <w:rPr>
          <w:rFonts w:ascii="Times New Roman"/>
          <w:b w:val="false"/>
          <w:i w:val="false"/>
          <w:color w:val="000000"/>
          <w:sz w:val="28"/>
        </w:rPr>
        <w:t xml:space="preserve">
      1. Нотариаттық округ шегiндегi мемлекеттiк нотариустың қызмет ету аумағын аумақтық әдiлет органы белгiлейдi. </w:t>
      </w:r>
    </w:p>
    <w:bookmarkEnd w:id="180"/>
    <w:bookmarkStart w:name="z196" w:id="181"/>
    <w:p>
      <w:pPr>
        <w:spacing w:after="0"/>
        <w:ind w:left="0"/>
        <w:jc w:val="both"/>
      </w:pPr>
      <w:r>
        <w:rPr>
          <w:rFonts w:ascii="Times New Roman"/>
          <w:b w:val="false"/>
          <w:i w:val="false"/>
          <w:color w:val="000000"/>
          <w:sz w:val="28"/>
        </w:rPr>
        <w:t>
      2. Жекеше нотариустың нотариаттық округ шегiндегі қызмет ету аумағын нотариаттық палата айқындайды.</w:t>
      </w:r>
    </w:p>
    <w:bookmarkEnd w:id="181"/>
    <w:p>
      <w:pPr>
        <w:spacing w:after="0"/>
        <w:ind w:left="0"/>
        <w:jc w:val="both"/>
      </w:pPr>
      <w:r>
        <w:rPr>
          <w:rFonts w:ascii="Times New Roman"/>
          <w:b w:val="false"/>
          <w:i w:val="false"/>
          <w:color w:val="000000"/>
          <w:sz w:val="28"/>
        </w:rPr>
        <w:t>
      Нотариус үй-жайды өзіне айқындап берілген аумақтың шегінен тыс жерде орналастыруға құқылы емес.</w:t>
      </w:r>
    </w:p>
    <w:p>
      <w:pPr>
        <w:spacing w:after="0"/>
        <w:ind w:left="0"/>
        <w:jc w:val="both"/>
      </w:pPr>
      <w:r>
        <w:rPr>
          <w:rFonts w:ascii="Times New Roman"/>
          <w:b w:val="false"/>
          <w:i w:val="false"/>
          <w:color w:val="000000"/>
          <w:sz w:val="28"/>
        </w:rPr>
        <w:t>
      Нотариустың үй-жайына қойылатын талаптарды Қазақстан Республикасының Әділет министрлігі Республикалық нотариаттық палатаның ұсынысы бойынша белгiлейдi.</w:t>
      </w:r>
    </w:p>
    <w:p>
      <w:pPr>
        <w:spacing w:after="0"/>
        <w:ind w:left="0"/>
        <w:jc w:val="both"/>
      </w:pPr>
      <w:r>
        <w:rPr>
          <w:rFonts w:ascii="Times New Roman"/>
          <w:b w:val="false"/>
          <w:i w:val="false"/>
          <w:color w:val="000000"/>
          <w:sz w:val="28"/>
        </w:rPr>
        <w:t>
      Аумақтық нотариаттық палата халыққа жекеше нотариустардың қызмет ету аумағы туралы ұдайы ақпарат беріп отырады.</w:t>
      </w:r>
    </w:p>
    <w:bookmarkStart w:name="z197" w:id="182"/>
    <w:p>
      <w:pPr>
        <w:spacing w:after="0"/>
        <w:ind w:left="0"/>
        <w:jc w:val="both"/>
      </w:pPr>
      <w:r>
        <w:rPr>
          <w:rFonts w:ascii="Times New Roman"/>
          <w:b w:val="false"/>
          <w:i w:val="false"/>
          <w:color w:val="000000"/>
          <w:sz w:val="28"/>
        </w:rPr>
        <w:t xml:space="preserve">
      3. Нотариустың қызмет ету аумағы осы Заңның </w:t>
      </w:r>
      <w:r>
        <w:rPr>
          <w:rFonts w:ascii="Times New Roman"/>
          <w:b w:val="false"/>
          <w:i w:val="false"/>
          <w:color w:val="000000"/>
          <w:sz w:val="28"/>
        </w:rPr>
        <w:t>34-бабы</w:t>
      </w:r>
      <w:r>
        <w:rPr>
          <w:rFonts w:ascii="Times New Roman"/>
          <w:b w:val="false"/>
          <w:i w:val="false"/>
          <w:color w:val="000000"/>
          <w:sz w:val="28"/>
        </w:rPr>
        <w:t xml:space="preserve"> 1-тармағының 3, 4, 5-тармақшаларында, сондай-ақ 92-1-бабы </w:t>
      </w:r>
      <w:r>
        <w:rPr>
          <w:rFonts w:ascii="Times New Roman"/>
          <w:b w:val="false"/>
          <w:i w:val="false"/>
          <w:color w:val="000000"/>
          <w:sz w:val="28"/>
        </w:rPr>
        <w:t>2-тармағының</w:t>
      </w:r>
      <w:r>
        <w:rPr>
          <w:rFonts w:ascii="Times New Roman"/>
          <w:b w:val="false"/>
          <w:i w:val="false"/>
          <w:color w:val="000000"/>
          <w:sz w:val="28"/>
        </w:rPr>
        <w:t xml:space="preserve"> 1), 2), 3), 4), 5), 6), 7) және 8) тармақшаларында көзделген iс-әрекеттердi жасаған жағдайда сақталады. Басқа жағдайлардың бәрiнде жеке және заңды тұлғалардың нотариаттық iс-әрекеттер жасату үшiн кез келген нотариусқа жүгiнуге құқығы бар. </w:t>
      </w:r>
    </w:p>
    <w:bookmarkEnd w:id="182"/>
    <w:bookmarkStart w:name="z198" w:id="183"/>
    <w:p>
      <w:pPr>
        <w:spacing w:after="0"/>
        <w:ind w:left="0"/>
        <w:jc w:val="both"/>
      </w:pPr>
      <w:r>
        <w:rPr>
          <w:rFonts w:ascii="Times New Roman"/>
          <w:b w:val="false"/>
          <w:i w:val="false"/>
          <w:color w:val="000000"/>
          <w:sz w:val="28"/>
        </w:rPr>
        <w:t xml:space="preserve">
      4. Нотариаттық iс-әрекеттер жасауға арналған үй-жай осы баптың 1 және 2-тармақтарында көзделген тәртiп бойынша белгiленген аумақ шегiнде болуға тиiс. </w:t>
      </w:r>
    </w:p>
    <w:bookmarkEnd w:id="183"/>
    <w:bookmarkStart w:name="z199" w:id="184"/>
    <w:p>
      <w:pPr>
        <w:spacing w:after="0"/>
        <w:ind w:left="0"/>
        <w:jc w:val="both"/>
      </w:pPr>
      <w:r>
        <w:rPr>
          <w:rFonts w:ascii="Times New Roman"/>
          <w:b w:val="false"/>
          <w:i w:val="false"/>
          <w:color w:val="000000"/>
          <w:sz w:val="28"/>
        </w:rPr>
        <w:t>
      5. Нотариаттық iс-әрекеттер мемлекеттiк нотариат кеңсесiнiң үй-жайынан тыс және жекеше нотариустың үй-жайынан тыс жерлерде жасалуы мүмкін.</w:t>
      </w:r>
    </w:p>
    <w:bookmarkEnd w:id="184"/>
    <w:bookmarkStart w:name="z498" w:id="185"/>
    <w:p>
      <w:pPr>
        <w:spacing w:after="0"/>
        <w:ind w:left="0"/>
        <w:jc w:val="both"/>
      </w:pPr>
      <w:r>
        <w:rPr>
          <w:rFonts w:ascii="Times New Roman"/>
          <w:b w:val="false"/>
          <w:i w:val="false"/>
          <w:color w:val="000000"/>
          <w:sz w:val="28"/>
        </w:rPr>
        <w:t>
      Көшпелі нотариаттық iс-әрекеттер мүдделі адамның өтініші негізінде нақты адамға қатысты жасалады және тұрақты сипатта болмайды.</w:t>
      </w:r>
    </w:p>
    <w:bookmarkEnd w:id="185"/>
    <w:bookmarkStart w:name="z499" w:id="186"/>
    <w:p>
      <w:pPr>
        <w:spacing w:after="0"/>
        <w:ind w:left="0"/>
        <w:jc w:val="both"/>
      </w:pPr>
      <w:r>
        <w:rPr>
          <w:rFonts w:ascii="Times New Roman"/>
          <w:b w:val="false"/>
          <w:i w:val="false"/>
          <w:color w:val="000000"/>
          <w:sz w:val="28"/>
        </w:rPr>
        <w:t>
      Егер нотариаттық iс-әрекет мемлекеттiк нотариат кеңсесiнiң үй-жайынан тыс немесе жекеше нотариустың үй-жайынан тыс жерлерде жасалса, онда құжаттың куәландыру жазбасында және нотариаттық әрекеттерді тіркеу тізілімінде (оның ішінде нотариаттық әрекеттердің электрондық тізілімінде) оның мекенжайы мен уақыты көрсетіліп, нотариаттық іс-әрекеттің жасалған орны жазылады.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2003.05.05 </w:t>
      </w:r>
      <w:r>
        <w:rPr>
          <w:rFonts w:ascii="Times New Roman"/>
          <w:b w:val="false"/>
          <w:i w:val="false"/>
          <w:color w:val="000000"/>
          <w:sz w:val="28"/>
        </w:rPr>
        <w:t>№ 408</w:t>
      </w:r>
      <w:r>
        <w:rPr>
          <w:rFonts w:ascii="Times New Roman"/>
          <w:b w:val="false"/>
          <w:i w:val="false"/>
          <w:color w:val="ff0000"/>
          <w:sz w:val="28"/>
        </w:rPr>
        <w:t xml:space="preserve">, 2011.12.26 </w:t>
      </w:r>
      <w:r>
        <w:rPr>
          <w:rFonts w:ascii="Times New Roman"/>
          <w:b w:val="false"/>
          <w:i w:val="false"/>
          <w:color w:val="00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15.02.2021 </w:t>
      </w:r>
      <w:r>
        <w:rPr>
          <w:rFonts w:ascii="Times New Roman"/>
          <w:b w:val="false"/>
          <w:i w:val="false"/>
          <w:color w:val="000000"/>
          <w:sz w:val="28"/>
        </w:rPr>
        <w:t>№ 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Нотариаттық округтегі нотариустардың ең аз санын айқындау критерийлері</w:t>
      </w:r>
    </w:p>
    <w:bookmarkStart w:name="z501" w:id="187"/>
    <w:p>
      <w:pPr>
        <w:spacing w:after="0"/>
        <w:ind w:left="0"/>
        <w:jc w:val="both"/>
      </w:pPr>
      <w:r>
        <w:rPr>
          <w:rFonts w:ascii="Times New Roman"/>
          <w:b w:val="false"/>
          <w:i w:val="false"/>
          <w:color w:val="000000"/>
          <w:sz w:val="28"/>
        </w:rPr>
        <w:t>
      1. Нотариаттық округтегі нотариустардың ең аз санын Қазақстан Республикасының Әділет министрлігі аумақтық әділет органының аумақтық нотариаттық палатамен бірлесіп берген ұсынымы бойынша мынадай критерийлерге:</w:t>
      </w:r>
    </w:p>
    <w:bookmarkEnd w:id="187"/>
    <w:bookmarkStart w:name="z502" w:id="188"/>
    <w:p>
      <w:pPr>
        <w:spacing w:after="0"/>
        <w:ind w:left="0"/>
        <w:jc w:val="both"/>
      </w:pPr>
      <w:r>
        <w:rPr>
          <w:rFonts w:ascii="Times New Roman"/>
          <w:b w:val="false"/>
          <w:i w:val="false"/>
          <w:color w:val="000000"/>
          <w:sz w:val="28"/>
        </w:rPr>
        <w:t>
      1) нотариаттық округтегі халықтың саны мен тығыздығына;</w:t>
      </w:r>
    </w:p>
    <w:bookmarkEnd w:id="188"/>
    <w:bookmarkStart w:name="z503" w:id="189"/>
    <w:p>
      <w:pPr>
        <w:spacing w:after="0"/>
        <w:ind w:left="0"/>
        <w:jc w:val="both"/>
      </w:pPr>
      <w:r>
        <w:rPr>
          <w:rFonts w:ascii="Times New Roman"/>
          <w:b w:val="false"/>
          <w:i w:val="false"/>
          <w:color w:val="000000"/>
          <w:sz w:val="28"/>
        </w:rPr>
        <w:t>
      2) өңірдің экономикалық дамуына, географиялық орналасуына, инфрақұрылымы мен басқа да ерекшеліктерінің болуына сүйене отырып бекітеді.</w:t>
      </w:r>
    </w:p>
    <w:bookmarkEnd w:id="189"/>
    <w:bookmarkStart w:name="z504" w:id="190"/>
    <w:p>
      <w:pPr>
        <w:spacing w:after="0"/>
        <w:ind w:left="0"/>
        <w:jc w:val="both"/>
      </w:pPr>
      <w:r>
        <w:rPr>
          <w:rFonts w:ascii="Times New Roman"/>
          <w:b w:val="false"/>
          <w:i w:val="false"/>
          <w:color w:val="000000"/>
          <w:sz w:val="28"/>
        </w:rPr>
        <w:t>
      2. Бос орын пайда болған және ол екі айдың ішінде жекеше нотариустармен толықтырылмаған кезде аумақтық әділет органы тиісті нотариаттық округте штат санының шегінде мемлекеттік нотариус бірлігін енгізуге құқылы.</w:t>
      </w:r>
    </w:p>
    <w:bookmarkEnd w:id="190"/>
    <w:bookmarkStart w:name="z505" w:id="191"/>
    <w:p>
      <w:pPr>
        <w:spacing w:after="0"/>
        <w:ind w:left="0"/>
        <w:jc w:val="both"/>
      </w:pPr>
      <w:r>
        <w:rPr>
          <w:rFonts w:ascii="Times New Roman"/>
          <w:b w:val="false"/>
          <w:i w:val="false"/>
          <w:color w:val="000000"/>
          <w:sz w:val="28"/>
        </w:rPr>
        <w:t>
      3. Егер кейіннен көрсетілген бос орынға жекеше нотариус орналасқан жағдайда, аумақтық әділет органы бір ай ішінде мемлекеттік нотариус бірлігін қысқартуға міндетті.</w:t>
      </w:r>
    </w:p>
    <w:bookmarkEnd w:id="191"/>
    <w:bookmarkStart w:name="z506" w:id="192"/>
    <w:p>
      <w:pPr>
        <w:spacing w:after="0"/>
        <w:ind w:left="0"/>
        <w:jc w:val="both"/>
      </w:pPr>
      <w:r>
        <w:rPr>
          <w:rFonts w:ascii="Times New Roman"/>
          <w:b w:val="false"/>
          <w:i w:val="false"/>
          <w:color w:val="000000"/>
          <w:sz w:val="28"/>
        </w:rPr>
        <w:t>
      Бұл ретте аумақтық әділет органы:</w:t>
      </w:r>
    </w:p>
    <w:bookmarkEnd w:id="192"/>
    <w:bookmarkStart w:name="z507" w:id="193"/>
    <w:p>
      <w:pPr>
        <w:spacing w:after="0"/>
        <w:ind w:left="0"/>
        <w:jc w:val="both"/>
      </w:pPr>
      <w:r>
        <w:rPr>
          <w:rFonts w:ascii="Times New Roman"/>
          <w:b w:val="false"/>
          <w:i w:val="false"/>
          <w:color w:val="000000"/>
          <w:sz w:val="28"/>
        </w:rPr>
        <w:t>
      1) жасалған нотариаттық іс-әрекеттердің заңдылығын тексеру және мемлекеттік нотариустың анықталған бұзушылықтарды жоюы;</w:t>
      </w:r>
    </w:p>
    <w:bookmarkEnd w:id="193"/>
    <w:bookmarkStart w:name="z508" w:id="194"/>
    <w:p>
      <w:pPr>
        <w:spacing w:after="0"/>
        <w:ind w:left="0"/>
        <w:jc w:val="both"/>
      </w:pPr>
      <w:r>
        <w:rPr>
          <w:rFonts w:ascii="Times New Roman"/>
          <w:b w:val="false"/>
          <w:i w:val="false"/>
          <w:color w:val="000000"/>
          <w:sz w:val="28"/>
        </w:rPr>
        <w:t>
      2) мемлекеттік нотариустың іс жүргізуінде жатқан құжаттарды жекеше нотариусқа қабылдап алу-тапсыру;</w:t>
      </w:r>
    </w:p>
    <w:bookmarkEnd w:id="194"/>
    <w:bookmarkStart w:name="z509" w:id="195"/>
    <w:p>
      <w:pPr>
        <w:spacing w:after="0"/>
        <w:ind w:left="0"/>
        <w:jc w:val="both"/>
      </w:pPr>
      <w:r>
        <w:rPr>
          <w:rFonts w:ascii="Times New Roman"/>
          <w:b w:val="false"/>
          <w:i w:val="false"/>
          <w:color w:val="000000"/>
          <w:sz w:val="28"/>
        </w:rPr>
        <w:t>
      3) мемлекеттiк нотариустың мөрiн алып қою және жою жөнінде шаралар қолдануға міндетті.</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21-1-баппен толықтырылды - ҚР 2011.12.26 </w:t>
      </w:r>
      <w:r>
        <w:rPr>
          <w:rFonts w:ascii="Times New Roman"/>
          <w:b w:val="false"/>
          <w:i w:val="false"/>
          <w:color w:val="00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Нотариустың мөрі, мөртабандары және электрондық цифрлық қолтаңбасы</w:t>
      </w:r>
    </w:p>
    <w:p>
      <w:pPr>
        <w:spacing w:after="0"/>
        <w:ind w:left="0"/>
        <w:jc w:val="both"/>
      </w:pPr>
      <w:r>
        <w:rPr>
          <w:rFonts w:ascii="Times New Roman"/>
          <w:b w:val="false"/>
          <w:i w:val="false"/>
          <w:color w:val="ff0000"/>
          <w:sz w:val="28"/>
        </w:rPr>
        <w:t xml:space="preserve">
      Ескерту. 22-баптың тақырыбы жаңа редакцияда – ҚР 15.02.2021 </w:t>
      </w:r>
      <w:r>
        <w:rPr>
          <w:rFonts w:ascii="Times New Roman"/>
          <w:b w:val="false"/>
          <w:i w:val="false"/>
          <w:color w:val="ff0000"/>
          <w:sz w:val="28"/>
        </w:rPr>
        <w:t>№ 5-VII</w:t>
      </w:r>
      <w:r>
        <w:rPr>
          <w:rFonts w:ascii="Times New Roman"/>
          <w:b w:val="false"/>
          <w:i w:val="false"/>
          <w:color w:val="ff0000"/>
          <w:sz w:val="28"/>
        </w:rPr>
        <w:t xml:space="preserve"> (01.07.2021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606" w:id="196"/>
    <w:p>
      <w:pPr>
        <w:spacing w:after="0"/>
        <w:ind w:left="0"/>
        <w:jc w:val="both"/>
      </w:pPr>
      <w:r>
        <w:rPr>
          <w:rFonts w:ascii="Times New Roman"/>
          <w:b w:val="false"/>
          <w:i w:val="false"/>
          <w:color w:val="000000"/>
          <w:sz w:val="28"/>
        </w:rPr>
        <w:t>
      1. Нотариустың өзінің тегі, аты, әкесінің аты (егер болса), сондай-ақ мемлекеттік нотариат кеңсесінің атауы (мемлекеттік нотариус мөрі) не нотариус лицензиясының нөмірі мен берілген күні (жекеше нотариус мөрі) көрсетіле отырып, Қазақстан Республикасының Мемлекеттік Елтаңбасы бейнеленген мөрі, куәландыру жазбаларының мөртабандары болады.</w:t>
      </w:r>
    </w:p>
    <w:bookmarkEnd w:id="196"/>
    <w:bookmarkStart w:name="z607" w:id="197"/>
    <w:p>
      <w:pPr>
        <w:spacing w:after="0"/>
        <w:ind w:left="0"/>
        <w:jc w:val="both"/>
      </w:pPr>
      <w:r>
        <w:rPr>
          <w:rFonts w:ascii="Times New Roman"/>
          <w:b w:val="false"/>
          <w:i w:val="false"/>
          <w:color w:val="000000"/>
          <w:sz w:val="28"/>
        </w:rPr>
        <w:t>
      2. Нотариустардың мөрінің бедерлері мен қолының үлгілері аумақтық әділет органында, сондай-ақ нотариаттық палатада сақталады.</w:t>
      </w:r>
    </w:p>
    <w:bookmarkEnd w:id="197"/>
    <w:bookmarkStart w:name="z608" w:id="198"/>
    <w:p>
      <w:pPr>
        <w:spacing w:after="0"/>
        <w:ind w:left="0"/>
        <w:jc w:val="both"/>
      </w:pPr>
      <w:r>
        <w:rPr>
          <w:rFonts w:ascii="Times New Roman"/>
          <w:b w:val="false"/>
          <w:i w:val="false"/>
          <w:color w:val="000000"/>
          <w:sz w:val="28"/>
        </w:rPr>
        <w:t>
      3. Нотариаттық әрекеттер жасау үшін мөрге тапсырысты және оны нотариустарға беруді жүзеге асыруды мемлекеттік нотариус үшін – аумақтық әділет органы, жекеше нотариус үшін аумақтық нотариаттық палата жүргізеді.</w:t>
      </w:r>
    </w:p>
    <w:bookmarkEnd w:id="198"/>
    <w:bookmarkStart w:name="z609" w:id="199"/>
    <w:p>
      <w:pPr>
        <w:spacing w:after="0"/>
        <w:ind w:left="0"/>
        <w:jc w:val="both"/>
      </w:pPr>
      <w:r>
        <w:rPr>
          <w:rFonts w:ascii="Times New Roman"/>
          <w:b w:val="false"/>
          <w:i w:val="false"/>
          <w:color w:val="000000"/>
          <w:sz w:val="28"/>
        </w:rPr>
        <w:t>
      Жекеше нотариустың мөрін дайындау оның өз қаражаты есебінен, ал, мемлекеттік нотариуске бюджет қаражаты есебінен жүргізіледі.</w:t>
      </w:r>
    </w:p>
    <w:bookmarkEnd w:id="199"/>
    <w:bookmarkStart w:name="z807" w:id="200"/>
    <w:p>
      <w:pPr>
        <w:spacing w:after="0"/>
        <w:ind w:left="0"/>
        <w:jc w:val="both"/>
      </w:pPr>
      <w:r>
        <w:rPr>
          <w:rFonts w:ascii="Times New Roman"/>
          <w:b w:val="false"/>
          <w:i w:val="false"/>
          <w:color w:val="000000"/>
          <w:sz w:val="28"/>
        </w:rPr>
        <w:t>
      4. Электрондық құжаттармен нотариаттық әрекеттер жасауды және мәліметтерді бірыңғай нотариаттық ақпараттық жүйеге енгізуді нотариус электрондық цифрлық қолтаңба арқылы жүзеге асырады.</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2012.06.28 </w:t>
      </w:r>
      <w:r>
        <w:rPr>
          <w:rFonts w:ascii="Times New Roman"/>
          <w:b w:val="false"/>
          <w:i w:val="false"/>
          <w:color w:val="000000"/>
          <w:sz w:val="28"/>
        </w:rPr>
        <w:t>№ 24-V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өзгеріс енгізілді - ҚР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15.02.2021 </w:t>
      </w:r>
      <w:r>
        <w:rPr>
          <w:rFonts w:ascii="Times New Roman"/>
          <w:b w:val="false"/>
          <w:i w:val="false"/>
          <w:color w:val="000000"/>
          <w:sz w:val="28"/>
        </w:rPr>
        <w:t>№ 5-VII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Аудандық маңызы бар қалалардың, кенттердiң, ауылдардың, ауылдық округтердiң әкiмдерiаппараттарының нотариаттық iс-әрекеттер жасауға уәкiлеттi лауазымды адамдарын аттестациялау</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1-бабындағы</w:t>
      </w:r>
      <w:r>
        <w:rPr>
          <w:rFonts w:ascii="Times New Roman"/>
          <w:b w:val="false"/>
          <w:i w:val="false"/>
          <w:color w:val="000000"/>
          <w:sz w:val="28"/>
        </w:rPr>
        <w:t xml:space="preserve"> 2-тармақтың 2) тармақшасында аталған адамдар Қазақстан Республикасының Әдiлет министрлiгi бекiтетiн Аттестация туралы ережеге сәйкес нотариаттық iс-әрекеттер жасау құқығын алу үшiн аумақтық әдiлет органында аттестациядан өтедi.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Нотариустың және нотариаттық iс-әрекеттер жасауға уәкiлеттi лауазымды адамдардың жауапкершiлiгi </w:t>
      </w:r>
    </w:p>
    <w:p>
      <w:pPr>
        <w:spacing w:after="0"/>
        <w:ind w:left="0"/>
        <w:jc w:val="both"/>
      </w:pPr>
      <w:r>
        <w:rPr>
          <w:rFonts w:ascii="Times New Roman"/>
          <w:b w:val="false"/>
          <w:i w:val="false"/>
          <w:color w:val="000000"/>
          <w:sz w:val="28"/>
        </w:rPr>
        <w:t xml:space="preserve">
      1. Нотариус және осы Заңмен нотариаттық iс-әрекеттер жасауға уәкiлеттi лауазымды адамдар заңсыз әрекеттер жасаған жағдайда Қазақстан Республикасының заңдарында көзделген қылмыстық, әкiмшiлiк, материалдық, тәртiптiк және өзге де түрде жауапты болады. </w:t>
      </w:r>
    </w:p>
    <w:bookmarkStart w:name="z200" w:id="201"/>
    <w:p>
      <w:pPr>
        <w:spacing w:after="0"/>
        <w:ind w:left="0"/>
        <w:jc w:val="both"/>
      </w:pPr>
      <w:r>
        <w:rPr>
          <w:rFonts w:ascii="Times New Roman"/>
          <w:b w:val="false"/>
          <w:i w:val="false"/>
          <w:color w:val="000000"/>
          <w:sz w:val="28"/>
        </w:rPr>
        <w:t>
      2. Жеке практикамен айналысатын нотариус өзiнiң кәсiптiк мiндеттерi мен әдеп нормаларын бұзған жағдайда, оны нотариаттық палата Қазақстан Республикасының заңнамасына, Нотариустың әдеп кодексiне сәйкес жауапқа тартады.</w:t>
      </w:r>
    </w:p>
    <w:bookmarkEnd w:id="201"/>
    <w:p>
      <w:pPr>
        <w:spacing w:after="0"/>
        <w:ind w:left="0"/>
        <w:jc w:val="both"/>
      </w:pPr>
      <w:r>
        <w:rPr>
          <w:rFonts w:ascii="Times New Roman"/>
          <w:b w:val="false"/>
          <w:i w:val="false"/>
          <w:color w:val="000000"/>
          <w:sz w:val="28"/>
        </w:rPr>
        <w:t>
      3. Жекеше нотариустың нотариаттық іс-әрекеттерді жасауы салдарынан жеке және заңды тұлғаларға келтірілген залалға мемлекет жауапты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2012.06.28 </w:t>
      </w:r>
      <w:r>
        <w:rPr>
          <w:rFonts w:ascii="Times New Roman"/>
          <w:b w:val="false"/>
          <w:i w:val="false"/>
          <w:color w:val="000000"/>
          <w:sz w:val="28"/>
        </w:rPr>
        <w:t>№ 24-V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Жеке практикамен айналысатын нотариустың тәртіптік жауаптылығы</w:t>
      </w:r>
    </w:p>
    <w:bookmarkStart w:name="z659" w:id="202"/>
    <w:p>
      <w:pPr>
        <w:spacing w:after="0"/>
        <w:ind w:left="0"/>
        <w:jc w:val="both"/>
      </w:pPr>
      <w:r>
        <w:rPr>
          <w:rFonts w:ascii="Times New Roman"/>
          <w:b w:val="false"/>
          <w:i w:val="false"/>
          <w:color w:val="000000"/>
          <w:sz w:val="28"/>
        </w:rPr>
        <w:t xml:space="preserve">
      1. Нотариаттың палатаның тәртіптік комиссиясы нотариаттық палата мүшелерінің Қазақстан Республикасы заңнамасының, Нотариустың әдеп кодексінің, нотариаттық палата жарғысының талаптарын, нотариаттық палатаға мүшелік шарттарын бұзғаны туралы жүгінімдерді, шағымдарды (бұдан әрi – шағым) қарау жөнiндегi орган болып табылады. </w:t>
      </w:r>
    </w:p>
    <w:bookmarkEnd w:id="202"/>
    <w:p>
      <w:pPr>
        <w:spacing w:after="0"/>
        <w:ind w:left="0"/>
        <w:jc w:val="both"/>
      </w:pPr>
      <w:r>
        <w:rPr>
          <w:rFonts w:ascii="Times New Roman"/>
          <w:b w:val="false"/>
          <w:i w:val="false"/>
          <w:color w:val="000000"/>
          <w:sz w:val="28"/>
        </w:rPr>
        <w:t>
      Нотариаттық палатаның тәртіптік комиссиясының құрамына нотариаттық палата мүшелерінің жалпы жиналысында сайланатын, кемінде бес жыл нотариаттық қызмет өтілі бар кемінде төрт нотариус, сондай-ақ әділет органдары ұсынған жұртшылықтың үш өкілі енгізіледі.</w:t>
      </w:r>
    </w:p>
    <w:p>
      <w:pPr>
        <w:spacing w:after="0"/>
        <w:ind w:left="0"/>
        <w:jc w:val="both"/>
      </w:pPr>
      <w:r>
        <w:rPr>
          <w:rFonts w:ascii="Times New Roman"/>
          <w:b w:val="false"/>
          <w:i w:val="false"/>
          <w:color w:val="000000"/>
          <w:sz w:val="28"/>
        </w:rPr>
        <w:t>
      Нотариус нотариаттық палатаның тәртіптік комиссиясының төрағасы болып табылады.</w:t>
      </w:r>
    </w:p>
    <w:p>
      <w:pPr>
        <w:spacing w:after="0"/>
        <w:ind w:left="0"/>
        <w:jc w:val="both"/>
      </w:pPr>
      <w:r>
        <w:rPr>
          <w:rFonts w:ascii="Times New Roman"/>
          <w:b w:val="false"/>
          <w:i w:val="false"/>
          <w:color w:val="000000"/>
          <w:sz w:val="28"/>
        </w:rPr>
        <w:t xml:space="preserve">
      Шағымдарды қарау тәртібін Республикалық нотариаттық палата осы Заңның талаптарын ескере отырып айқындайды. </w:t>
      </w:r>
    </w:p>
    <w:p>
      <w:pPr>
        <w:spacing w:after="0"/>
        <w:ind w:left="0"/>
        <w:jc w:val="both"/>
      </w:pPr>
      <w:r>
        <w:rPr>
          <w:rFonts w:ascii="Times New Roman"/>
          <w:b w:val="false"/>
          <w:i w:val="false"/>
          <w:color w:val="000000"/>
          <w:sz w:val="28"/>
        </w:rPr>
        <w:t>
      Шағым келіп түскен күнінен бастап бір айдан кешіктірілмей қаралады.</w:t>
      </w:r>
    </w:p>
    <w:bookmarkStart w:name="z660" w:id="203"/>
    <w:p>
      <w:pPr>
        <w:spacing w:after="0"/>
        <w:ind w:left="0"/>
        <w:jc w:val="both"/>
      </w:pPr>
      <w:r>
        <w:rPr>
          <w:rFonts w:ascii="Times New Roman"/>
          <w:b w:val="false"/>
          <w:i w:val="false"/>
          <w:color w:val="000000"/>
          <w:sz w:val="28"/>
        </w:rPr>
        <w:t xml:space="preserve">
      2. Нотариаттық палатаның тәртіптік комиссиясы шағымдарды қарау кезінде шағымдарды жіберген адамдарды, сондай-ақ нотариаттық палатаның өздеріне қатысты шағым қаралатын мүшелерін өзінің отырыстарына шақыруға міндетті. </w:t>
      </w:r>
    </w:p>
    <w:bookmarkEnd w:id="203"/>
    <w:p>
      <w:pPr>
        <w:spacing w:after="0"/>
        <w:ind w:left="0"/>
        <w:jc w:val="both"/>
      </w:pPr>
      <w:r>
        <w:rPr>
          <w:rFonts w:ascii="Times New Roman"/>
          <w:b w:val="false"/>
          <w:i w:val="false"/>
          <w:color w:val="000000"/>
          <w:sz w:val="28"/>
        </w:rPr>
        <w:t xml:space="preserve">
      Әділет органдары тәртіптік іс жүргізуді қозғау туралы ұсыну енгізген жағдайда, оны қарау әділет органы өкілінің қатысуымен жүзеге асырылады. </w:t>
      </w:r>
    </w:p>
    <w:p>
      <w:pPr>
        <w:spacing w:after="0"/>
        <w:ind w:left="0"/>
        <w:jc w:val="both"/>
      </w:pPr>
      <w:r>
        <w:rPr>
          <w:rFonts w:ascii="Times New Roman"/>
          <w:b w:val="false"/>
          <w:i w:val="false"/>
          <w:color w:val="000000"/>
          <w:sz w:val="28"/>
        </w:rPr>
        <w:t>
      Шағымды қарау уақыты мен орны туралы тиісті түрде хабардар етілген көрсетілген адамдардың келмеуі оны қарауға кедергі болмайды.</w:t>
      </w:r>
    </w:p>
    <w:bookmarkStart w:name="z661" w:id="204"/>
    <w:p>
      <w:pPr>
        <w:spacing w:after="0"/>
        <w:ind w:left="0"/>
        <w:jc w:val="both"/>
      </w:pPr>
      <w:r>
        <w:rPr>
          <w:rFonts w:ascii="Times New Roman"/>
          <w:b w:val="false"/>
          <w:i w:val="false"/>
          <w:color w:val="000000"/>
          <w:sz w:val="28"/>
        </w:rPr>
        <w:t>
      3. Нотариаттық палатаның тәртіптік комиссиясы мынадай тәртіптік жазалау шараларын қолдану туралы шешім қабылдауға құқылы:</w:t>
      </w:r>
    </w:p>
    <w:bookmarkEnd w:id="204"/>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сөгіс;</w:t>
      </w:r>
    </w:p>
    <w:p>
      <w:pPr>
        <w:spacing w:after="0"/>
        <w:ind w:left="0"/>
        <w:jc w:val="both"/>
      </w:pPr>
      <w:r>
        <w:rPr>
          <w:rFonts w:ascii="Times New Roman"/>
          <w:b w:val="false"/>
          <w:i w:val="false"/>
          <w:color w:val="000000"/>
          <w:sz w:val="28"/>
        </w:rPr>
        <w:t>
      3) қатаң сөгіс;</w:t>
      </w:r>
    </w:p>
    <w:p>
      <w:pPr>
        <w:spacing w:after="0"/>
        <w:ind w:left="0"/>
        <w:jc w:val="both"/>
      </w:pPr>
      <w:r>
        <w:rPr>
          <w:rFonts w:ascii="Times New Roman"/>
          <w:b w:val="false"/>
          <w:i w:val="false"/>
          <w:color w:val="000000"/>
          <w:sz w:val="28"/>
        </w:rPr>
        <w:t xml:space="preserve">
      4) нотариаттық палатадан шығару не лицензиарға нотариусты лицензиясынан айыру туралы талап қою арызын дайындау жөнінде өтінішхат бере отырып, нотариаттық палатадан шығару.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67" w:id="205"/>
    <w:p>
      <w:pPr>
        <w:spacing w:after="0"/>
        <w:ind w:left="0"/>
        <w:jc w:val="both"/>
      </w:pPr>
      <w:r>
        <w:rPr>
          <w:rFonts w:ascii="Times New Roman"/>
          <w:b w:val="false"/>
          <w:i w:val="false"/>
          <w:color w:val="000000"/>
          <w:sz w:val="28"/>
        </w:rPr>
        <w:t xml:space="preserve">
      5. Осы баптың 3-тармағының 1) және 2) тармақшаларында көзделген шешімдер нотариаттық палатаның тәртіптік комиссиясы мүшелерінің көпшілік даусымен қабылданады және көрсетілген орган оларды қабылдаған күннен бастап күшіне енеді. Осы баптың 3-тармағының 3) және 4) тармақшаларында көзделген шешімдер нотариаттық палатаның тәртіптік комиссиясы мүшелерінің кемінде үштен екісінің даусымен қабылдануы мүмкін. </w:t>
      </w:r>
    </w:p>
    <w:bookmarkEnd w:id="205"/>
    <w:bookmarkStart w:name="z668" w:id="206"/>
    <w:p>
      <w:pPr>
        <w:spacing w:after="0"/>
        <w:ind w:left="0"/>
        <w:jc w:val="both"/>
      </w:pPr>
      <w:r>
        <w:rPr>
          <w:rFonts w:ascii="Times New Roman"/>
          <w:b w:val="false"/>
          <w:i w:val="false"/>
          <w:color w:val="000000"/>
          <w:sz w:val="28"/>
        </w:rPr>
        <w:t>
      6. Нотариаттық палатаның тәртіптік комиссиясы нотариаттық палатаның мүшесіне қатысты тәртіптік жазалау шараларын қолдану туралы шешім қабылдаған күннен бастап күнтізбелік бес күн ішінде нотариаттық палата шешімнің көшірмесін нотариаттық палатаның мүшесіне, сондай-ақ ол бойынша шешім қабылданған шағымды жіберген адамға оның алынғанын тіркеуді қамтамасыз ететін байланыс құралдарын пайдалана отырып жібереді.</w:t>
      </w:r>
    </w:p>
    <w:bookmarkEnd w:id="206"/>
    <w:bookmarkStart w:name="z669" w:id="207"/>
    <w:p>
      <w:pPr>
        <w:spacing w:after="0"/>
        <w:ind w:left="0"/>
        <w:jc w:val="both"/>
      </w:pPr>
      <w:r>
        <w:rPr>
          <w:rFonts w:ascii="Times New Roman"/>
          <w:b w:val="false"/>
          <w:i w:val="false"/>
          <w:color w:val="000000"/>
          <w:sz w:val="28"/>
        </w:rPr>
        <w:t>
      7. Нотариаттық палатаның тәртіптік комиссиясының шешімдеріне Республикалық нотариаттық палатаның тәртіптік комиссиясында немесе сотта дау айтылуы мүмкін.</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24-1-баппен толықтырылды – ҚР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24-2-бап. Республикалық нотариаттық палатаның тәртіптік комиссиясы</w:t>
      </w:r>
    </w:p>
    <w:bookmarkStart w:name="z744" w:id="208"/>
    <w:p>
      <w:pPr>
        <w:spacing w:after="0"/>
        <w:ind w:left="0"/>
        <w:jc w:val="both"/>
      </w:pPr>
      <w:r>
        <w:rPr>
          <w:rFonts w:ascii="Times New Roman"/>
          <w:b w:val="false"/>
          <w:i w:val="false"/>
          <w:color w:val="000000"/>
          <w:sz w:val="28"/>
        </w:rPr>
        <w:t>
      1. Республикалық нотариаттық палатаның тәртіптік комиссиясы нотариаттық палатаның тәртіптік комиссиясының шешімдеріне шағымдарды қарайды, тәртіптік практиканы жинақтап қорытады.</w:t>
      </w:r>
    </w:p>
    <w:bookmarkEnd w:id="208"/>
    <w:p>
      <w:pPr>
        <w:spacing w:after="0"/>
        <w:ind w:left="0"/>
        <w:jc w:val="both"/>
      </w:pPr>
      <w:r>
        <w:rPr>
          <w:rFonts w:ascii="Times New Roman"/>
          <w:b w:val="false"/>
          <w:i w:val="false"/>
          <w:color w:val="000000"/>
          <w:sz w:val="28"/>
        </w:rPr>
        <w:t>
      Республикалық нотариаттық палатаның тәртіптік комиссиясы Республикалық нотариаттық палатаның съезі сайлайтын және оған есеп беретін Республикалық нотариаттық палатаның тәуелсіз органы болып табылады. Республикалық нотариаттық палатаның тәртіптік комиссиясы шешімдерінің міндетті сипаты болады.</w:t>
      </w:r>
    </w:p>
    <w:p>
      <w:pPr>
        <w:spacing w:after="0"/>
        <w:ind w:left="0"/>
        <w:jc w:val="both"/>
      </w:pPr>
      <w:r>
        <w:rPr>
          <w:rFonts w:ascii="Times New Roman"/>
          <w:b w:val="false"/>
          <w:i w:val="false"/>
          <w:color w:val="000000"/>
          <w:sz w:val="28"/>
        </w:rPr>
        <w:t>
      Республикалық нотариаттық палатаның тәртіптік комиссиясының құрамына нотариаттық палатаның ұсынуы бойынша – кемінде бес жыл нотариаттық қызмет өтілі бар төрт нотариус, Қазақстан Республикасы Әділет министрлігінің ұсынысы бойынша жұртшылықтың үш өкілі енгізіледі.</w:t>
      </w:r>
    </w:p>
    <w:p>
      <w:pPr>
        <w:spacing w:after="0"/>
        <w:ind w:left="0"/>
        <w:jc w:val="both"/>
      </w:pPr>
      <w:r>
        <w:rPr>
          <w:rFonts w:ascii="Times New Roman"/>
          <w:b w:val="false"/>
          <w:i w:val="false"/>
          <w:color w:val="000000"/>
          <w:sz w:val="28"/>
        </w:rPr>
        <w:t>
      Нотариус Республикалық нотариаттық палатаның тәртіптік комиссиясының төрағасы болып табылады.</w:t>
      </w:r>
    </w:p>
    <w:bookmarkStart w:name="z745" w:id="209"/>
    <w:p>
      <w:pPr>
        <w:spacing w:after="0"/>
        <w:ind w:left="0"/>
        <w:jc w:val="both"/>
      </w:pPr>
      <w:r>
        <w:rPr>
          <w:rFonts w:ascii="Times New Roman"/>
          <w:b w:val="false"/>
          <w:i w:val="false"/>
          <w:color w:val="000000"/>
          <w:sz w:val="28"/>
        </w:rPr>
        <w:t>
      2. Республикалық нотариаттық палатаның тәртіптік комиссиясы шағымды қарау кезінде шағымды жіберген адамды, сондай-ақ нотариаттық палатаның өзіне қатысты шағым қаралатын мүшесін өз отырысына шақыруға міндетті.</w:t>
      </w:r>
    </w:p>
    <w:bookmarkEnd w:id="209"/>
    <w:p>
      <w:pPr>
        <w:spacing w:after="0"/>
        <w:ind w:left="0"/>
        <w:jc w:val="both"/>
      </w:pPr>
      <w:r>
        <w:rPr>
          <w:rFonts w:ascii="Times New Roman"/>
          <w:b w:val="false"/>
          <w:i w:val="false"/>
          <w:color w:val="000000"/>
          <w:sz w:val="28"/>
        </w:rPr>
        <w:t>
      Шағымды қараудың уақыты мен орны туралы тиісті түрде хабарланған, аталған адамдардың келмеуі оны қарауға кедергі болмайды.</w:t>
      </w:r>
    </w:p>
    <w:bookmarkStart w:name="z746" w:id="210"/>
    <w:p>
      <w:pPr>
        <w:spacing w:after="0"/>
        <w:ind w:left="0"/>
        <w:jc w:val="both"/>
      </w:pPr>
      <w:r>
        <w:rPr>
          <w:rFonts w:ascii="Times New Roman"/>
          <w:b w:val="false"/>
          <w:i w:val="false"/>
          <w:color w:val="000000"/>
          <w:sz w:val="28"/>
        </w:rPr>
        <w:t>
      3. Нотариаттық палатаның тәртіптік комиссиясының шешіміне, әрекеттеріне (әрекетсіздігіне) шағымдарды қарау нәтижелері бойынша Республикалық нотариаттық палатаның тәртіптік комиссиясының:</w:t>
      </w:r>
    </w:p>
    <w:bookmarkEnd w:id="210"/>
    <w:bookmarkStart w:name="z747" w:id="211"/>
    <w:p>
      <w:pPr>
        <w:spacing w:after="0"/>
        <w:ind w:left="0"/>
        <w:jc w:val="both"/>
      </w:pPr>
      <w:r>
        <w:rPr>
          <w:rFonts w:ascii="Times New Roman"/>
          <w:b w:val="false"/>
          <w:i w:val="false"/>
          <w:color w:val="000000"/>
          <w:sz w:val="28"/>
        </w:rPr>
        <w:t>
      1) шағымды қанағаттандырусыз, ал нотариаттық палатаның тәртіптік комиссиясының шешімін өзгеріссіз қалдыруға;</w:t>
      </w:r>
    </w:p>
    <w:bookmarkEnd w:id="211"/>
    <w:bookmarkStart w:name="z748" w:id="212"/>
    <w:p>
      <w:pPr>
        <w:spacing w:after="0"/>
        <w:ind w:left="0"/>
        <w:jc w:val="both"/>
      </w:pPr>
      <w:r>
        <w:rPr>
          <w:rFonts w:ascii="Times New Roman"/>
          <w:b w:val="false"/>
          <w:i w:val="false"/>
          <w:color w:val="000000"/>
          <w:sz w:val="28"/>
        </w:rPr>
        <w:t>
      2) нотариаттық палатаның тәртіптік комиссиясы шешімінің күшін жоюға;</w:t>
      </w:r>
    </w:p>
    <w:bookmarkEnd w:id="212"/>
    <w:bookmarkStart w:name="z749" w:id="213"/>
    <w:p>
      <w:pPr>
        <w:spacing w:after="0"/>
        <w:ind w:left="0"/>
        <w:jc w:val="both"/>
      </w:pPr>
      <w:r>
        <w:rPr>
          <w:rFonts w:ascii="Times New Roman"/>
          <w:b w:val="false"/>
          <w:i w:val="false"/>
          <w:color w:val="000000"/>
          <w:sz w:val="28"/>
        </w:rPr>
        <w:t>
      3) істі нотариаттық палатаның тиісті тәртіптік комиссиясына жаңадан қарауға жіберуге және нотариаттық палатаның тәртіптік комиссиясын белгілі бір әрекеттер жасауға міндеттеуге құқығы бар.</w:t>
      </w:r>
    </w:p>
    <w:bookmarkEnd w:id="213"/>
    <w:p>
      <w:pPr>
        <w:spacing w:after="0"/>
        <w:ind w:left="0"/>
        <w:jc w:val="both"/>
      </w:pPr>
      <w:r>
        <w:rPr>
          <w:rFonts w:ascii="Times New Roman"/>
          <w:b w:val="false"/>
          <w:i w:val="false"/>
          <w:color w:val="000000"/>
          <w:sz w:val="28"/>
        </w:rPr>
        <w:t>
      Республикалық нотариаттық палатаның тәртіптік комиссиясының отырысы, егер оған оның мүшелерінің жартысынан көбі қатысса, құқықты деп есептеледі.</w:t>
      </w:r>
    </w:p>
    <w:p>
      <w:pPr>
        <w:spacing w:after="0"/>
        <w:ind w:left="0"/>
        <w:jc w:val="both"/>
      </w:pPr>
      <w:r>
        <w:rPr>
          <w:rFonts w:ascii="Times New Roman"/>
          <w:b w:val="false"/>
          <w:i w:val="false"/>
          <w:color w:val="000000"/>
          <w:sz w:val="28"/>
        </w:rPr>
        <w:t>
      Республикалық нотариаттық палатаның тәртіптік комиссиясының шешімі отырысқа қатысып отырған комиссия мүшелерінің көпшілік дауысымен ашық дауыс беру арқылы қабылданады.</w:t>
      </w:r>
    </w:p>
    <w:p>
      <w:pPr>
        <w:spacing w:after="0"/>
        <w:ind w:left="0"/>
        <w:jc w:val="both"/>
      </w:pPr>
      <w:r>
        <w:rPr>
          <w:rFonts w:ascii="Times New Roman"/>
          <w:b w:val="false"/>
          <w:i w:val="false"/>
          <w:color w:val="000000"/>
          <w:sz w:val="28"/>
        </w:rPr>
        <w:t>
      Республикалық нотариаттық палатаның тәртіптік комиссиясының шешіміне сотта дау айтылуы мүмкін.</w:t>
      </w:r>
    </w:p>
    <w:bookmarkStart w:name="z750" w:id="214"/>
    <w:p>
      <w:pPr>
        <w:spacing w:after="0"/>
        <w:ind w:left="0"/>
        <w:jc w:val="both"/>
      </w:pPr>
      <w:r>
        <w:rPr>
          <w:rFonts w:ascii="Times New Roman"/>
          <w:b w:val="false"/>
          <w:i w:val="false"/>
          <w:color w:val="000000"/>
          <w:sz w:val="28"/>
        </w:rPr>
        <w:t>
      4. Республикалық нотариаттық палата тәртіптік комиссиясының жұмысын жинақтап қорыту Республикалық нотариаттық палатаның интернет-ресурсында орналастырылады.</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24-2-баппен толықтырылды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24-3-бап. Тәртіптік теріс қылықтар</w:t>
      </w:r>
    </w:p>
    <w:bookmarkStart w:name="z752" w:id="215"/>
    <w:p>
      <w:pPr>
        <w:spacing w:after="0"/>
        <w:ind w:left="0"/>
        <w:jc w:val="both"/>
      </w:pPr>
      <w:r>
        <w:rPr>
          <w:rFonts w:ascii="Times New Roman"/>
          <w:b w:val="false"/>
          <w:i w:val="false"/>
          <w:color w:val="000000"/>
          <w:sz w:val="28"/>
        </w:rPr>
        <w:t>
      1. Нотариустың тәртіптік теріс қылық жасауы тәртіптік жаза қолдануға негіз болып табылады.</w:t>
      </w:r>
    </w:p>
    <w:bookmarkEnd w:id="215"/>
    <w:bookmarkStart w:name="z753" w:id="216"/>
    <w:p>
      <w:pPr>
        <w:spacing w:after="0"/>
        <w:ind w:left="0"/>
        <w:jc w:val="both"/>
      </w:pPr>
      <w:r>
        <w:rPr>
          <w:rFonts w:ascii="Times New Roman"/>
          <w:b w:val="false"/>
          <w:i w:val="false"/>
          <w:color w:val="000000"/>
          <w:sz w:val="28"/>
        </w:rPr>
        <w:t>
      2. Нотариустың өз кәсіби міндеттерін тиісінше орындамауы немесе орындамауы, Қазақстан Республикасы заңнамасының, Нотариустың әдеп кодексінің, Республикалық нотариаттық палата органдары, нотариаттық палаталар шешімдерінің талаптарын бұзуы тәртіптік теріс қылық деп танылады.</w:t>
      </w:r>
    </w:p>
    <w:bookmarkEnd w:id="216"/>
    <w:bookmarkStart w:name="z754" w:id="217"/>
    <w:p>
      <w:pPr>
        <w:spacing w:after="0"/>
        <w:ind w:left="0"/>
        <w:jc w:val="both"/>
      </w:pPr>
      <w:r>
        <w:rPr>
          <w:rFonts w:ascii="Times New Roman"/>
          <w:b w:val="false"/>
          <w:i w:val="false"/>
          <w:color w:val="000000"/>
          <w:sz w:val="28"/>
        </w:rPr>
        <w:t>
      3. Нотариустың тәртіптік теріс қылық жасағаны үшін бір тәртіптік жаза ғана қолданылуы мүмкін.</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24-3-баппен толықтырылды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Нотариаттық iс-әрекеттерге немесе оларды жасаудан бас тартуға шағымдану </w:t>
      </w:r>
    </w:p>
    <w:p>
      <w:pPr>
        <w:spacing w:after="0"/>
        <w:ind w:left="0"/>
        <w:jc w:val="both"/>
      </w:pPr>
      <w:r>
        <w:rPr>
          <w:rFonts w:ascii="Times New Roman"/>
          <w:b w:val="false"/>
          <w:i w:val="false"/>
          <w:color w:val="000000"/>
          <w:sz w:val="28"/>
        </w:rPr>
        <w:t xml:space="preserve">
      Нотариаттық iс-әрекеттерге немесе оларды жасаудан бас тартуға түскен шағымдарды азаматтық iс жүргiзу заңдарының нормаларына сәйкес соттар қарайды. </w:t>
      </w:r>
    </w:p>
    <w:bookmarkStart w:name="z29" w:id="218"/>
    <w:p>
      <w:pPr>
        <w:spacing w:after="0"/>
        <w:ind w:left="0"/>
        <w:jc w:val="left"/>
      </w:pPr>
      <w:r>
        <w:rPr>
          <w:rFonts w:ascii="Times New Roman"/>
          <w:b/>
          <w:i w:val="false"/>
          <w:color w:val="000000"/>
        </w:rPr>
        <w:t xml:space="preserve"> 3-тарау. Нотариаттық палата</w:t>
      </w:r>
    </w:p>
    <w:bookmarkEnd w:id="218"/>
    <w:p>
      <w:pPr>
        <w:spacing w:after="0"/>
        <w:ind w:left="0"/>
        <w:jc w:val="both"/>
      </w:pPr>
      <w:r>
        <w:rPr>
          <w:rFonts w:ascii="Times New Roman"/>
          <w:b/>
          <w:i w:val="false"/>
          <w:color w:val="000000"/>
          <w:sz w:val="28"/>
        </w:rPr>
        <w:t xml:space="preserve">26-бап. Нотариаттық палата </w:t>
      </w:r>
    </w:p>
    <w:bookmarkStart w:name="z755" w:id="219"/>
    <w:p>
      <w:pPr>
        <w:spacing w:after="0"/>
        <w:ind w:left="0"/>
        <w:jc w:val="both"/>
      </w:pPr>
      <w:r>
        <w:rPr>
          <w:rFonts w:ascii="Times New Roman"/>
          <w:b w:val="false"/>
          <w:i w:val="false"/>
          <w:color w:val="000000"/>
          <w:sz w:val="28"/>
        </w:rPr>
        <w:t>
      1. Нотариаттық палата жекеше практикамен айналысатын нотариустардың құқықтары мен заңды мүдделерін білдіру және қорғау үшін, сондай-ақ жекеше нотариустардың Қазақстан Республикасының нотариат туралы заңнамасын, кәсіби және әдеп нормаларын сақтауын қамтамасыз ету үшін құрылатын коммерциялық емес кәсіби өзін-өзі қаржыландыратын ұйым болып табылады.</w:t>
      </w:r>
    </w:p>
    <w:bookmarkEnd w:id="219"/>
    <w:bookmarkStart w:name="z201" w:id="220"/>
    <w:p>
      <w:pPr>
        <w:spacing w:after="0"/>
        <w:ind w:left="0"/>
        <w:jc w:val="both"/>
      </w:pPr>
      <w:r>
        <w:rPr>
          <w:rFonts w:ascii="Times New Roman"/>
          <w:b w:val="false"/>
          <w:i w:val="false"/>
          <w:color w:val="000000"/>
          <w:sz w:val="28"/>
        </w:rPr>
        <w:t xml:space="preserve">
      2. Нотариаттық палатаның қызметi осы Заңмен және жарғымен реттеледi. Нотариаттық палата заңды тұлға болып табылады және заңда белгiленген тәртiппен тiркелуге тиiс. </w:t>
      </w:r>
    </w:p>
    <w:bookmarkEnd w:id="220"/>
    <w:bookmarkStart w:name="z202" w:id="221"/>
    <w:p>
      <w:pPr>
        <w:spacing w:after="0"/>
        <w:ind w:left="0"/>
        <w:jc w:val="both"/>
      </w:pPr>
      <w:r>
        <w:rPr>
          <w:rFonts w:ascii="Times New Roman"/>
          <w:b w:val="false"/>
          <w:i w:val="false"/>
          <w:color w:val="000000"/>
          <w:sz w:val="28"/>
        </w:rPr>
        <w:t xml:space="preserve">
      3. Қазақстан Республикасының әрбiр облысы, республикалық маңызы бар қалалары мен астанасы аумағында бiр нотариаттық палата құрылады. </w:t>
      </w:r>
    </w:p>
    <w:bookmarkEnd w:id="221"/>
    <w:bookmarkStart w:name="z203" w:id="222"/>
    <w:p>
      <w:pPr>
        <w:spacing w:after="0"/>
        <w:ind w:left="0"/>
        <w:jc w:val="both"/>
      </w:pPr>
      <w:r>
        <w:rPr>
          <w:rFonts w:ascii="Times New Roman"/>
          <w:b w:val="false"/>
          <w:i w:val="false"/>
          <w:color w:val="000000"/>
          <w:sz w:val="28"/>
        </w:rPr>
        <w:t>
      4. Республикалық нотариаттық палата аумақтық нотариаттық палаталардың міндетті мүшелігіне негізделген, оларды біріктіретін, коммерциялық емес кәсiптiк өзiн-өзi қаржыландыратын ұйым болып табылады.</w:t>
      </w:r>
    </w:p>
    <w:bookmarkEnd w:id="222"/>
    <w:bookmarkStart w:name="z514" w:id="223"/>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талаптарына адамның сәйкес келмеген жағдайларынан басқа, нотариаттық қызметпен айналысу құқығына лицензиясы бар адамды нотариаттық палатаға мүше етуден бас тартуға болмайды.</w:t>
      </w:r>
    </w:p>
    <w:bookmarkEnd w:id="223"/>
    <w:bookmarkStart w:name="z515" w:id="224"/>
    <w:p>
      <w:pPr>
        <w:spacing w:after="0"/>
        <w:ind w:left="0"/>
        <w:jc w:val="both"/>
      </w:pPr>
      <w:r>
        <w:rPr>
          <w:rFonts w:ascii="Times New Roman"/>
          <w:b w:val="false"/>
          <w:i w:val="false"/>
          <w:color w:val="000000"/>
          <w:sz w:val="28"/>
        </w:rPr>
        <w:t>
      Нотариаттық палаталардың кіру жарнасын алуына жол берілмейді.</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2011.12.26 </w:t>
      </w:r>
      <w:r>
        <w:rPr>
          <w:rFonts w:ascii="Times New Roman"/>
          <w:b w:val="false"/>
          <w:i w:val="false"/>
          <w:color w:val="00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26-1-бап. Нотариаттық палатаның басқару органдары</w:t>
      </w:r>
    </w:p>
    <w:bookmarkStart w:name="z517" w:id="225"/>
    <w:p>
      <w:pPr>
        <w:spacing w:after="0"/>
        <w:ind w:left="0"/>
        <w:jc w:val="both"/>
      </w:pPr>
      <w:r>
        <w:rPr>
          <w:rFonts w:ascii="Times New Roman"/>
          <w:b w:val="false"/>
          <w:i w:val="false"/>
          <w:color w:val="000000"/>
          <w:sz w:val="28"/>
        </w:rPr>
        <w:t>
      1. Нотариаттық палата мүшелерінің жалпы жиналысы нотариаттық палатаның жоғары басқару органы болып табылады.</w:t>
      </w:r>
    </w:p>
    <w:bookmarkEnd w:id="225"/>
    <w:bookmarkStart w:name="z518" w:id="226"/>
    <w:p>
      <w:pPr>
        <w:spacing w:after="0"/>
        <w:ind w:left="0"/>
        <w:jc w:val="both"/>
      </w:pPr>
      <w:r>
        <w:rPr>
          <w:rFonts w:ascii="Times New Roman"/>
          <w:b w:val="false"/>
          <w:i w:val="false"/>
          <w:color w:val="000000"/>
          <w:sz w:val="28"/>
        </w:rPr>
        <w:t>
      Жалпы жиналыстың айрықша құзыретіне:</w:t>
      </w:r>
    </w:p>
    <w:bookmarkEnd w:id="226"/>
    <w:bookmarkStart w:name="z519" w:id="227"/>
    <w:p>
      <w:pPr>
        <w:spacing w:after="0"/>
        <w:ind w:left="0"/>
        <w:jc w:val="both"/>
      </w:pPr>
      <w:r>
        <w:rPr>
          <w:rFonts w:ascii="Times New Roman"/>
          <w:b w:val="false"/>
          <w:i w:val="false"/>
          <w:color w:val="000000"/>
          <w:sz w:val="28"/>
        </w:rPr>
        <w:t>
      1) нотариаттық палатаның жарғысын қабылдау, оған өзгерістер мен толықтырулар енгізу;</w:t>
      </w:r>
    </w:p>
    <w:bookmarkEnd w:id="227"/>
    <w:bookmarkStart w:name="z520" w:id="228"/>
    <w:p>
      <w:pPr>
        <w:spacing w:after="0"/>
        <w:ind w:left="0"/>
        <w:jc w:val="both"/>
      </w:pPr>
      <w:r>
        <w:rPr>
          <w:rFonts w:ascii="Times New Roman"/>
          <w:b w:val="false"/>
          <w:i w:val="false"/>
          <w:color w:val="000000"/>
          <w:sz w:val="28"/>
        </w:rPr>
        <w:t>
      2) нотариаттық палатаның төрағасын, басқарманың, ревизиялық және тәртіптік комиссиялардың мүшелерiн сайлау және олардың өкілеттіктерін тоқтату;</w:t>
      </w:r>
    </w:p>
    <w:bookmarkEnd w:id="228"/>
    <w:bookmarkStart w:name="z521" w:id="229"/>
    <w:p>
      <w:pPr>
        <w:spacing w:after="0"/>
        <w:ind w:left="0"/>
        <w:jc w:val="both"/>
      </w:pPr>
      <w:r>
        <w:rPr>
          <w:rFonts w:ascii="Times New Roman"/>
          <w:b w:val="false"/>
          <w:i w:val="false"/>
          <w:color w:val="000000"/>
          <w:sz w:val="28"/>
        </w:rPr>
        <w:t>
      3) нотариаттық палата қызметінің негізгі бағыттарын айқындау;</w:t>
      </w:r>
    </w:p>
    <w:bookmarkEnd w:id="229"/>
    <w:p>
      <w:pPr>
        <w:spacing w:after="0"/>
        <w:ind w:left="0"/>
        <w:jc w:val="both"/>
      </w:pPr>
      <w:r>
        <w:rPr>
          <w:rFonts w:ascii="Times New Roman"/>
          <w:b w:val="false"/>
          <w:i w:val="false"/>
          <w:color w:val="000000"/>
          <w:sz w:val="28"/>
        </w:rPr>
        <w:t xml:space="preserve">
      3-1) нотариаттық палата органдарының қызметі туралы есептерді бекіту; </w:t>
      </w:r>
    </w:p>
    <w:p>
      <w:pPr>
        <w:spacing w:after="0"/>
        <w:ind w:left="0"/>
        <w:jc w:val="both"/>
      </w:pPr>
      <w:r>
        <w:rPr>
          <w:rFonts w:ascii="Times New Roman"/>
          <w:b w:val="false"/>
          <w:i w:val="false"/>
          <w:color w:val="000000"/>
          <w:sz w:val="28"/>
        </w:rPr>
        <w:t>
      3-2) нотариаттық палатаның қаржылық-шаруашылық қызметі туралы есепті бекіту;</w:t>
      </w:r>
    </w:p>
    <w:bookmarkStart w:name="z522" w:id="230"/>
    <w:p>
      <w:pPr>
        <w:spacing w:after="0"/>
        <w:ind w:left="0"/>
        <w:jc w:val="both"/>
      </w:pPr>
      <w:r>
        <w:rPr>
          <w:rFonts w:ascii="Times New Roman"/>
          <w:b w:val="false"/>
          <w:i w:val="false"/>
          <w:color w:val="000000"/>
          <w:sz w:val="28"/>
        </w:rPr>
        <w:t>
      4) нотариаттық палатаның бюджетін бекіту жатады.</w:t>
      </w:r>
    </w:p>
    <w:bookmarkEnd w:id="230"/>
    <w:bookmarkStart w:name="z523" w:id="231"/>
    <w:p>
      <w:pPr>
        <w:spacing w:after="0"/>
        <w:ind w:left="0"/>
        <w:jc w:val="both"/>
      </w:pPr>
      <w:r>
        <w:rPr>
          <w:rFonts w:ascii="Times New Roman"/>
          <w:b w:val="false"/>
          <w:i w:val="false"/>
          <w:color w:val="000000"/>
          <w:sz w:val="28"/>
        </w:rPr>
        <w:t>
      Нотариаттық палатаның жарғысында шешімдер қабылдау бойынша жалпы жиналыстың айрықша құзыретіне жатқызылған өзге де мәселелер көзделуі мүмкін.</w:t>
      </w:r>
    </w:p>
    <w:bookmarkEnd w:id="231"/>
    <w:bookmarkStart w:name="z524" w:id="232"/>
    <w:p>
      <w:pPr>
        <w:spacing w:after="0"/>
        <w:ind w:left="0"/>
        <w:jc w:val="both"/>
      </w:pPr>
      <w:r>
        <w:rPr>
          <w:rFonts w:ascii="Times New Roman"/>
          <w:b w:val="false"/>
          <w:i w:val="false"/>
          <w:color w:val="000000"/>
          <w:sz w:val="28"/>
        </w:rPr>
        <w:t>
      2. Нотариаттық палатаға басшылықты нотариаттық палата мүшелерiнiң жалпы жиналысында сайланған нотариаттық палатаның басқармасы мен төрағасы жүзеге асырады.</w:t>
      </w:r>
    </w:p>
    <w:bookmarkEnd w:id="232"/>
    <w:bookmarkStart w:name="z525" w:id="233"/>
    <w:p>
      <w:pPr>
        <w:spacing w:after="0"/>
        <w:ind w:left="0"/>
        <w:jc w:val="both"/>
      </w:pPr>
      <w:r>
        <w:rPr>
          <w:rFonts w:ascii="Times New Roman"/>
          <w:b w:val="false"/>
          <w:i w:val="false"/>
          <w:color w:val="000000"/>
          <w:sz w:val="28"/>
        </w:rPr>
        <w:t>
      3. Басқарма мүшелері төрт жыл мерзімге жасырын дауыс беру арқылы сайланады.</w:t>
      </w:r>
    </w:p>
    <w:bookmarkEnd w:id="233"/>
    <w:bookmarkStart w:name="z526" w:id="234"/>
    <w:p>
      <w:pPr>
        <w:spacing w:after="0"/>
        <w:ind w:left="0"/>
        <w:jc w:val="both"/>
      </w:pPr>
      <w:r>
        <w:rPr>
          <w:rFonts w:ascii="Times New Roman"/>
          <w:b w:val="false"/>
          <w:i w:val="false"/>
          <w:color w:val="000000"/>
          <w:sz w:val="28"/>
        </w:rPr>
        <w:t>
      4. Құрамына кемінде бес адам кіретін басқарма нотариаттық палатаның басқару органы болып табылады.</w:t>
      </w:r>
    </w:p>
    <w:bookmarkEnd w:id="234"/>
    <w:bookmarkStart w:name="z527" w:id="235"/>
    <w:p>
      <w:pPr>
        <w:spacing w:after="0"/>
        <w:ind w:left="0"/>
        <w:jc w:val="both"/>
      </w:pPr>
      <w:r>
        <w:rPr>
          <w:rFonts w:ascii="Times New Roman"/>
          <w:b w:val="false"/>
          <w:i w:val="false"/>
          <w:color w:val="000000"/>
          <w:sz w:val="28"/>
        </w:rPr>
        <w:t>
      5. Нотариаттық палата мүшелерінің жиналысын шақыру тәртібі мен мерзімі, сондай-ақ нотариаттық палатаның төрағасы мен басқару органдарының өкілеттіктері нотариаттық палатаның жарғысында айқындалады.</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26-1-баппен толықтырылды - ҚР 2011.12.26 </w:t>
      </w:r>
      <w:r>
        <w:rPr>
          <w:rFonts w:ascii="Times New Roman"/>
          <w:b w:val="false"/>
          <w:i w:val="false"/>
          <w:color w:val="00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26-2-бап. Нотариаттық палатаның төрағасы</w:t>
      </w:r>
    </w:p>
    <w:bookmarkStart w:name="z529" w:id="236"/>
    <w:p>
      <w:pPr>
        <w:spacing w:after="0"/>
        <w:ind w:left="0"/>
        <w:jc w:val="both"/>
      </w:pPr>
      <w:r>
        <w:rPr>
          <w:rFonts w:ascii="Times New Roman"/>
          <w:b w:val="false"/>
          <w:i w:val="false"/>
          <w:color w:val="000000"/>
          <w:sz w:val="28"/>
        </w:rPr>
        <w:t>
      1. Нотариаттық палатаның төрағасы болып оны сайлаған күнге дейін тікелей кемінде бес жыл нотариаттық палатаның мүшесі болған нотариус сайланады.</w:t>
      </w:r>
    </w:p>
    <w:bookmarkEnd w:id="236"/>
    <w:bookmarkStart w:name="z530" w:id="237"/>
    <w:p>
      <w:pPr>
        <w:spacing w:after="0"/>
        <w:ind w:left="0"/>
        <w:jc w:val="both"/>
      </w:pPr>
      <w:r>
        <w:rPr>
          <w:rFonts w:ascii="Times New Roman"/>
          <w:b w:val="false"/>
          <w:i w:val="false"/>
          <w:color w:val="000000"/>
          <w:sz w:val="28"/>
        </w:rPr>
        <w:t>
      Нотариаттық палатаның төрағасы жасырын дауыс беру арқылы төрт жыл мерзімге сайланады.</w:t>
      </w:r>
    </w:p>
    <w:bookmarkEnd w:id="237"/>
    <w:p>
      <w:pPr>
        <w:spacing w:after="0"/>
        <w:ind w:left="0"/>
        <w:jc w:val="both"/>
      </w:pPr>
      <w:r>
        <w:rPr>
          <w:rFonts w:ascii="Times New Roman"/>
          <w:b w:val="false"/>
          <w:i w:val="false"/>
          <w:color w:val="000000"/>
          <w:sz w:val="28"/>
        </w:rPr>
        <w:t>
      Бұл ретте сол бір адам қатарынан екі мерзімнен артық нотариаттық палатаның төрағасы лауазымын атқара алмайды.</w:t>
      </w:r>
    </w:p>
    <w:bookmarkStart w:name="z531" w:id="238"/>
    <w:p>
      <w:pPr>
        <w:spacing w:after="0"/>
        <w:ind w:left="0"/>
        <w:jc w:val="both"/>
      </w:pPr>
      <w:r>
        <w:rPr>
          <w:rFonts w:ascii="Times New Roman"/>
          <w:b w:val="false"/>
          <w:i w:val="false"/>
          <w:color w:val="000000"/>
          <w:sz w:val="28"/>
        </w:rPr>
        <w:t>
      2. Нотариаттық палатаның төрағасы:</w:t>
      </w:r>
    </w:p>
    <w:bookmarkEnd w:id="238"/>
    <w:bookmarkStart w:name="z532" w:id="239"/>
    <w:p>
      <w:pPr>
        <w:spacing w:after="0"/>
        <w:ind w:left="0"/>
        <w:jc w:val="both"/>
      </w:pPr>
      <w:r>
        <w:rPr>
          <w:rFonts w:ascii="Times New Roman"/>
          <w:b w:val="false"/>
          <w:i w:val="false"/>
          <w:color w:val="000000"/>
          <w:sz w:val="28"/>
        </w:rPr>
        <w:t>
      1) нотариаттық палатаның жұмысын ұйымдастырады, нотариаттық палатаға жүктелген міндеттердің орындалуын бақылауды жүзеге асырады;</w:t>
      </w:r>
    </w:p>
    <w:bookmarkEnd w:id="239"/>
    <w:bookmarkStart w:name="z533" w:id="240"/>
    <w:p>
      <w:pPr>
        <w:spacing w:after="0"/>
        <w:ind w:left="0"/>
        <w:jc w:val="both"/>
      </w:pPr>
      <w:r>
        <w:rPr>
          <w:rFonts w:ascii="Times New Roman"/>
          <w:b w:val="false"/>
          <w:i w:val="false"/>
          <w:color w:val="000000"/>
          <w:sz w:val="28"/>
        </w:rPr>
        <w:t>
      2) нотариаттық палатаның жұмысына басшылық жасайды, нотариаттық палатаның қызметкерлерін жұмысқа қабылдауды және жұмыстан босатуды жүзеге асырады;</w:t>
      </w:r>
    </w:p>
    <w:bookmarkEnd w:id="240"/>
    <w:bookmarkStart w:name="z534" w:id="241"/>
    <w:p>
      <w:pPr>
        <w:spacing w:after="0"/>
        <w:ind w:left="0"/>
        <w:jc w:val="both"/>
      </w:pPr>
      <w:r>
        <w:rPr>
          <w:rFonts w:ascii="Times New Roman"/>
          <w:b w:val="false"/>
          <w:i w:val="false"/>
          <w:color w:val="000000"/>
          <w:sz w:val="28"/>
        </w:rPr>
        <w:t>
      3) мемлекеттік органдарда, қоғамдық бірлестіктерде, басқа да ұйымдарда нотариаттық палатаның мүддесін білдіреді;</w:t>
      </w:r>
    </w:p>
    <w:bookmarkEnd w:id="241"/>
    <w:bookmarkStart w:name="z535" w:id="242"/>
    <w:p>
      <w:pPr>
        <w:spacing w:after="0"/>
        <w:ind w:left="0"/>
        <w:jc w:val="both"/>
      </w:pPr>
      <w:r>
        <w:rPr>
          <w:rFonts w:ascii="Times New Roman"/>
          <w:b w:val="false"/>
          <w:i w:val="false"/>
          <w:color w:val="000000"/>
          <w:sz w:val="28"/>
        </w:rPr>
        <w:t>
      4) нотариаттық палата жарғысында көзделген, Қазақстан Республикасының заңнамасына қайшы келмейтін өзге де өкілеттіктерді жүзеге асырады.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26-2-баппен толықтырылды - ҚР 2011.12.26 </w:t>
      </w:r>
      <w:r>
        <w:rPr>
          <w:rFonts w:ascii="Times New Roman"/>
          <w:b w:val="false"/>
          <w:i w:val="false"/>
          <w:color w:val="00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26-3-бап. Нотариаттық палатаның ревизиялық комиссиясы </w:t>
      </w:r>
    </w:p>
    <w:bookmarkStart w:name="z671" w:id="243"/>
    <w:p>
      <w:pPr>
        <w:spacing w:after="0"/>
        <w:ind w:left="0"/>
        <w:jc w:val="both"/>
      </w:pPr>
      <w:r>
        <w:rPr>
          <w:rFonts w:ascii="Times New Roman"/>
          <w:b w:val="false"/>
          <w:i w:val="false"/>
          <w:color w:val="000000"/>
          <w:sz w:val="28"/>
        </w:rPr>
        <w:t>
      1. Нотариаттық палатаның ревизиялық комиссиясы нотариаттық палатаның қаржылық-шаруашылық қызметін бақылауды жүзеге асыратын орган болып табылады.</w:t>
      </w:r>
    </w:p>
    <w:bookmarkEnd w:id="243"/>
    <w:bookmarkStart w:name="z672" w:id="244"/>
    <w:p>
      <w:pPr>
        <w:spacing w:after="0"/>
        <w:ind w:left="0"/>
        <w:jc w:val="both"/>
      </w:pPr>
      <w:r>
        <w:rPr>
          <w:rFonts w:ascii="Times New Roman"/>
          <w:b w:val="false"/>
          <w:i w:val="false"/>
          <w:color w:val="000000"/>
          <w:sz w:val="28"/>
        </w:rPr>
        <w:t>
      2. Нотариаттық палатаның ревизиялық комиссиясы нотариаттық палата мүшелерінің қатарынан, бес адамнан аспайтын құрамда қалыптастырылады. Нотариаттық палатаның ревизиялық комиссиясының мүшелері нотариаттық палатада өзге сайланбалы лауазымды атқаруға құқылы емес.</w:t>
      </w:r>
    </w:p>
    <w:bookmarkEnd w:id="244"/>
    <w:p>
      <w:pPr>
        <w:spacing w:after="0"/>
        <w:ind w:left="0"/>
        <w:jc w:val="both"/>
      </w:pPr>
      <w:r>
        <w:rPr>
          <w:rFonts w:ascii="Times New Roman"/>
          <w:b w:val="false"/>
          <w:i w:val="false"/>
          <w:color w:val="000000"/>
          <w:sz w:val="28"/>
        </w:rPr>
        <w:t>
      Нотариаттық палатаның ревизиялық комиссиясының мүшелері өз қызметін ерікті негіздерде өтеусіз жүзеге асырады.</w:t>
      </w:r>
    </w:p>
    <w:bookmarkStart w:name="z673" w:id="245"/>
    <w:p>
      <w:pPr>
        <w:spacing w:after="0"/>
        <w:ind w:left="0"/>
        <w:jc w:val="both"/>
      </w:pPr>
      <w:r>
        <w:rPr>
          <w:rFonts w:ascii="Times New Roman"/>
          <w:b w:val="false"/>
          <w:i w:val="false"/>
          <w:color w:val="000000"/>
          <w:sz w:val="28"/>
        </w:rPr>
        <w:t>
      3. Нотариаттық палатаның ревизиялық комиссиясын нотариаттық палата мүшелерінің жалпы жиналысы төрт жыл мерзімге сайлайды.</w:t>
      </w:r>
    </w:p>
    <w:bookmarkEnd w:id="245"/>
    <w:bookmarkStart w:name="z674" w:id="246"/>
    <w:p>
      <w:pPr>
        <w:spacing w:after="0"/>
        <w:ind w:left="0"/>
        <w:jc w:val="both"/>
      </w:pPr>
      <w:r>
        <w:rPr>
          <w:rFonts w:ascii="Times New Roman"/>
          <w:b w:val="false"/>
          <w:i w:val="false"/>
          <w:color w:val="000000"/>
          <w:sz w:val="28"/>
        </w:rPr>
        <w:t xml:space="preserve">
      4. Нотариаттық палатаның ревизиялық комиссиясы кез келген уақытта нотариаттық палатаның қаржылық-шаруашылық қызметіне тексеру жүргізуге құқылы. Нотариаттық палатаның ревизиялық комиссиясы осы мақсатта нотариаттық палатаның бүкіл қаржылық құжаттамасына сөзсіз қол жеткізу құқығына ие. Нотариаттық палатаның органдары нотариаттық палатаның ревизиялық комиссиясының талап етуі бойынша ауызша немесе жазбаша нысанда қажетті түсініктер беруге міндетті. </w:t>
      </w:r>
    </w:p>
    <w:bookmarkEnd w:id="246"/>
    <w:bookmarkStart w:name="z675" w:id="247"/>
    <w:p>
      <w:pPr>
        <w:spacing w:after="0"/>
        <w:ind w:left="0"/>
        <w:jc w:val="both"/>
      </w:pPr>
      <w:r>
        <w:rPr>
          <w:rFonts w:ascii="Times New Roman"/>
          <w:b w:val="false"/>
          <w:i w:val="false"/>
          <w:color w:val="000000"/>
          <w:sz w:val="28"/>
        </w:rPr>
        <w:t xml:space="preserve">
      5. Нотариаттық палатаның ревизиялық комиссиясы нотариаттық палата мүшелерінің кезекті жалпы жиналысына есеп ұсынады. </w:t>
      </w:r>
    </w:p>
    <w:bookmarkEnd w:id="247"/>
    <w:bookmarkStart w:name="z676" w:id="248"/>
    <w:p>
      <w:pPr>
        <w:spacing w:after="0"/>
        <w:ind w:left="0"/>
        <w:jc w:val="both"/>
      </w:pPr>
      <w:r>
        <w:rPr>
          <w:rFonts w:ascii="Times New Roman"/>
          <w:b w:val="false"/>
          <w:i w:val="false"/>
          <w:color w:val="000000"/>
          <w:sz w:val="28"/>
        </w:rPr>
        <w:t>
      6. Нотариаттық палатаның ревизиялық комиссиясының жұмыс тәртібін, есептер ұсыну мерзімділігін нотариаттық палата мүшелерінің жалпы жиналысы айқындайды.</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26-3-баппен толықтырылды – ҚР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Нотариаттық палатаның өкiлеттiгi </w:t>
      </w:r>
    </w:p>
    <w:bookmarkStart w:name="z757" w:id="249"/>
    <w:p>
      <w:pPr>
        <w:spacing w:after="0"/>
        <w:ind w:left="0"/>
        <w:jc w:val="both"/>
      </w:pPr>
      <w:r>
        <w:rPr>
          <w:rFonts w:ascii="Times New Roman"/>
          <w:b w:val="false"/>
          <w:i w:val="false"/>
          <w:color w:val="000000"/>
          <w:sz w:val="28"/>
        </w:rPr>
        <w:t xml:space="preserve">
      1. Нотариаттық палата: </w:t>
      </w:r>
    </w:p>
    <w:bookmarkEnd w:id="249"/>
    <w:bookmarkStart w:name="z204" w:id="250"/>
    <w:p>
      <w:pPr>
        <w:spacing w:after="0"/>
        <w:ind w:left="0"/>
        <w:jc w:val="both"/>
      </w:pPr>
      <w:r>
        <w:rPr>
          <w:rFonts w:ascii="Times New Roman"/>
          <w:b w:val="false"/>
          <w:i w:val="false"/>
          <w:color w:val="000000"/>
          <w:sz w:val="28"/>
        </w:rPr>
        <w:t xml:space="preserve">
      1) жекеше нотариустерге жалпы басшылық жасап, олардың қызметiн үйлестiрiп отырады; </w:t>
      </w:r>
    </w:p>
    <w:bookmarkEnd w:id="250"/>
    <w:bookmarkStart w:name="z205" w:id="251"/>
    <w:p>
      <w:pPr>
        <w:spacing w:after="0"/>
        <w:ind w:left="0"/>
        <w:jc w:val="both"/>
      </w:pPr>
      <w:r>
        <w:rPr>
          <w:rFonts w:ascii="Times New Roman"/>
          <w:b w:val="false"/>
          <w:i w:val="false"/>
          <w:color w:val="000000"/>
          <w:sz w:val="28"/>
        </w:rPr>
        <w:t xml:space="preserve">
      2) мемлекеттiк органдарда, мемлекеттiк емес ұйымдарда өз мүшелерiнiң құқықтары мен заңды мүдделерiн бiлдiредi және қорғайды, нотариаттық iстi дамытуда оларға көмек көрсетiп, жәрдем бередi; </w:t>
      </w:r>
    </w:p>
    <w:bookmarkEnd w:id="251"/>
    <w:bookmarkStart w:name="z206" w:id="252"/>
    <w:p>
      <w:pPr>
        <w:spacing w:after="0"/>
        <w:ind w:left="0"/>
        <w:jc w:val="both"/>
      </w:pPr>
      <w:r>
        <w:rPr>
          <w:rFonts w:ascii="Times New Roman"/>
          <w:b w:val="false"/>
          <w:i w:val="false"/>
          <w:color w:val="000000"/>
          <w:sz w:val="28"/>
        </w:rPr>
        <w:t>
      3) жекеше нотариустардың Қазақстан Республикасының нотариат туралы заңнамасын, кәсіби және әдеп нормаларын сақтауын қамтамасыз етеді;</w:t>
      </w:r>
    </w:p>
    <w:bookmarkEnd w:id="252"/>
    <w:bookmarkStart w:name="z512" w:id="253"/>
    <w:p>
      <w:pPr>
        <w:spacing w:after="0"/>
        <w:ind w:left="0"/>
        <w:jc w:val="both"/>
      </w:pPr>
      <w:r>
        <w:rPr>
          <w:rFonts w:ascii="Times New Roman"/>
          <w:b w:val="false"/>
          <w:i w:val="false"/>
          <w:color w:val="000000"/>
          <w:sz w:val="28"/>
        </w:rPr>
        <w:t>
      3-1) жекеше нотариустардың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 бойынша жұмысты ұйымдастырады;</w:t>
      </w:r>
    </w:p>
    <w:bookmarkEnd w:id="253"/>
    <w:bookmarkStart w:name="z820" w:id="254"/>
    <w:p>
      <w:pPr>
        <w:spacing w:after="0"/>
        <w:ind w:left="0"/>
        <w:jc w:val="both"/>
      </w:pPr>
      <w:r>
        <w:rPr>
          <w:rFonts w:ascii="Times New Roman"/>
          <w:b w:val="false"/>
          <w:i w:val="false"/>
          <w:color w:val="000000"/>
          <w:sz w:val="28"/>
        </w:rPr>
        <w:t>
      3-2) қаржы мониторингі жөніндегі уәкілетті орган белгілеген нысан бойынша және мерзімдерде Республикалық нотариаттық палатаға жыл сайын осындай ақпарат бере отырып,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жинақтап қорытады және оны жетілдіру жөнінде ұсыныстар енгізеді;</w:t>
      </w:r>
    </w:p>
    <w:bookmarkEnd w:id="254"/>
    <w:bookmarkStart w:name="z207" w:id="255"/>
    <w:p>
      <w:pPr>
        <w:spacing w:after="0"/>
        <w:ind w:left="0"/>
        <w:jc w:val="both"/>
      </w:pPr>
      <w:r>
        <w:rPr>
          <w:rFonts w:ascii="Times New Roman"/>
          <w:b w:val="false"/>
          <w:i w:val="false"/>
          <w:color w:val="000000"/>
          <w:sz w:val="28"/>
        </w:rPr>
        <w:t xml:space="preserve">
      4) жекеше нотариустың лицензиясының күшiн тоқтата тұру, керi қайтарып алу және тоқтату туралы ұсыныс енгiзедi; </w:t>
      </w:r>
    </w:p>
    <w:bookmarkEnd w:id="255"/>
    <w:bookmarkStart w:name="z208" w:id="256"/>
    <w:p>
      <w:pPr>
        <w:spacing w:after="0"/>
        <w:ind w:left="0"/>
        <w:jc w:val="both"/>
      </w:pPr>
      <w:r>
        <w:rPr>
          <w:rFonts w:ascii="Times New Roman"/>
          <w:b w:val="false"/>
          <w:i w:val="false"/>
          <w:color w:val="000000"/>
          <w:sz w:val="28"/>
        </w:rPr>
        <w:t xml:space="preserve">
      5) нотариаттық iс-әрекет жасау нәтижесiнде зиян келтiру салдарынан туындайтын мiндеттемелер бойынша азаматтық-құқықтық жауапкершiлiктi сақтандыруды ұйымдастырады; </w:t>
      </w:r>
    </w:p>
    <w:bookmarkEnd w:id="256"/>
    <w:bookmarkStart w:name="z209" w:id="257"/>
    <w:p>
      <w:pPr>
        <w:spacing w:after="0"/>
        <w:ind w:left="0"/>
        <w:jc w:val="both"/>
      </w:pPr>
      <w:r>
        <w:rPr>
          <w:rFonts w:ascii="Times New Roman"/>
          <w:b w:val="false"/>
          <w:i w:val="false"/>
          <w:color w:val="000000"/>
          <w:sz w:val="28"/>
        </w:rPr>
        <w:t xml:space="preserve">
      5-1) жекеше нотариустардың өздерінің азаматтық-құқықтық жауапкершілігін міндетті сақтандыру шартын жасасудан жалтаруы және жекеше нотариустардың азаматтық-құқықтық жауапкершілігін міндетті сақтандыру туралы Қазақстан Республикасы заңдарының өзге де талаптарын бұзу жағдайлары туралы аумақтық әділет органдарын хабардар етеді; </w:t>
      </w:r>
    </w:p>
    <w:bookmarkEnd w:id="257"/>
    <w:bookmarkStart w:name="z210" w:id="258"/>
    <w:p>
      <w:pPr>
        <w:spacing w:after="0"/>
        <w:ind w:left="0"/>
        <w:jc w:val="both"/>
      </w:pPr>
      <w:r>
        <w:rPr>
          <w:rFonts w:ascii="Times New Roman"/>
          <w:b w:val="false"/>
          <w:i w:val="false"/>
          <w:color w:val="000000"/>
          <w:sz w:val="28"/>
        </w:rPr>
        <w:t>
      6) нотариаттық қызметпен айналысу құқығына үміткер адамдардың тағылымдамадан өтуін ұйымдастырады;</w:t>
      </w:r>
    </w:p>
    <w:bookmarkEnd w:id="258"/>
    <w:bookmarkStart w:name="z211" w:id="259"/>
    <w:p>
      <w:pPr>
        <w:spacing w:after="0"/>
        <w:ind w:left="0"/>
        <w:jc w:val="both"/>
      </w:pPr>
      <w:r>
        <w:rPr>
          <w:rFonts w:ascii="Times New Roman"/>
          <w:b w:val="false"/>
          <w:i w:val="false"/>
          <w:color w:val="000000"/>
          <w:sz w:val="28"/>
        </w:rPr>
        <w:t xml:space="preserve">
      7) өз мүшелерiнiң қызметiне байланысты iстер бойынша сот белгiлеген сараптама шығындарын өтейдi; </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3" w:id="260"/>
    <w:p>
      <w:pPr>
        <w:spacing w:after="0"/>
        <w:ind w:left="0"/>
        <w:jc w:val="both"/>
      </w:pPr>
      <w:r>
        <w:rPr>
          <w:rFonts w:ascii="Times New Roman"/>
          <w:b w:val="false"/>
          <w:i w:val="false"/>
          <w:color w:val="000000"/>
          <w:sz w:val="28"/>
        </w:rPr>
        <w:t>
      9) жеке және заңды тұлғалардың нотариаттық қызмет мәселелері бойынша жолданымдарын қарайды;</w:t>
      </w:r>
    </w:p>
    <w:bookmarkEnd w:id="260"/>
    <w:bookmarkStart w:name="z758" w:id="261"/>
    <w:p>
      <w:pPr>
        <w:spacing w:after="0"/>
        <w:ind w:left="0"/>
        <w:jc w:val="both"/>
      </w:pPr>
      <w:r>
        <w:rPr>
          <w:rFonts w:ascii="Times New Roman"/>
          <w:b w:val="false"/>
          <w:i w:val="false"/>
          <w:color w:val="000000"/>
          <w:sz w:val="28"/>
        </w:rPr>
        <w:t>
      10) нотариустардың кәсіби біліктілігін арттыруды ұйымдастырады;</w:t>
      </w:r>
    </w:p>
    <w:bookmarkEnd w:id="261"/>
    <w:bookmarkStart w:name="z759" w:id="262"/>
    <w:p>
      <w:pPr>
        <w:spacing w:after="0"/>
        <w:ind w:left="0"/>
        <w:jc w:val="both"/>
      </w:pPr>
      <w:r>
        <w:rPr>
          <w:rFonts w:ascii="Times New Roman"/>
          <w:b w:val="false"/>
          <w:i w:val="false"/>
          <w:color w:val="000000"/>
          <w:sz w:val="28"/>
        </w:rPr>
        <w:t>
      11) жасалған нотариаттық әрекеттерді есепке алуды жүргізеді;</w:t>
      </w:r>
    </w:p>
    <w:bookmarkEnd w:id="262"/>
    <w:bookmarkStart w:name="z760" w:id="263"/>
    <w:p>
      <w:pPr>
        <w:spacing w:after="0"/>
        <w:ind w:left="0"/>
        <w:jc w:val="both"/>
      </w:pPr>
      <w:r>
        <w:rPr>
          <w:rFonts w:ascii="Times New Roman"/>
          <w:b w:val="false"/>
          <w:i w:val="false"/>
          <w:color w:val="000000"/>
          <w:sz w:val="28"/>
        </w:rPr>
        <w:t>
      12) өзінің интернет-ресурсында:</w:t>
      </w:r>
    </w:p>
    <w:bookmarkEnd w:id="263"/>
    <w:p>
      <w:pPr>
        <w:spacing w:after="0"/>
        <w:ind w:left="0"/>
        <w:jc w:val="both"/>
      </w:pPr>
      <w:r>
        <w:rPr>
          <w:rFonts w:ascii="Times New Roman"/>
          <w:b w:val="false"/>
          <w:i w:val="false"/>
          <w:color w:val="000000"/>
          <w:sz w:val="28"/>
        </w:rPr>
        <w:t>
      нотариаттық палаталар мүшелерінің жаңартылған күйдегі тізімін;</w:t>
      </w:r>
    </w:p>
    <w:p>
      <w:pPr>
        <w:spacing w:after="0"/>
        <w:ind w:left="0"/>
        <w:jc w:val="both"/>
      </w:pPr>
      <w:r>
        <w:rPr>
          <w:rFonts w:ascii="Times New Roman"/>
          <w:b w:val="false"/>
          <w:i w:val="false"/>
          <w:color w:val="000000"/>
          <w:sz w:val="28"/>
        </w:rPr>
        <w:t>
      Нотариустың әдеп кодексін;</w:t>
      </w:r>
    </w:p>
    <w:p>
      <w:pPr>
        <w:spacing w:after="0"/>
        <w:ind w:left="0"/>
        <w:jc w:val="both"/>
      </w:pPr>
      <w:r>
        <w:rPr>
          <w:rFonts w:ascii="Times New Roman"/>
          <w:b w:val="false"/>
          <w:i w:val="false"/>
          <w:color w:val="000000"/>
          <w:sz w:val="28"/>
        </w:rPr>
        <w:t>
      нотариустардың біліктілігін арттыру туралы ережені;</w:t>
      </w:r>
    </w:p>
    <w:p>
      <w:pPr>
        <w:spacing w:after="0"/>
        <w:ind w:left="0"/>
        <w:jc w:val="both"/>
      </w:pPr>
      <w:r>
        <w:rPr>
          <w:rFonts w:ascii="Times New Roman"/>
          <w:b w:val="false"/>
          <w:i w:val="false"/>
          <w:color w:val="000000"/>
          <w:sz w:val="28"/>
        </w:rPr>
        <w:t>
      нотариаттық палата мүшелерінің жалпы жиналысы, нотариаттық палатаның басқармасы қабылдаған шешімдерді;</w:t>
      </w:r>
    </w:p>
    <w:p>
      <w:pPr>
        <w:spacing w:after="0"/>
        <w:ind w:left="0"/>
        <w:jc w:val="both"/>
      </w:pPr>
      <w:r>
        <w:rPr>
          <w:rFonts w:ascii="Times New Roman"/>
          <w:b w:val="false"/>
          <w:i w:val="false"/>
          <w:color w:val="000000"/>
          <w:sz w:val="28"/>
        </w:rPr>
        <w:t>
      нотариаттық палата тәртіптік комиссиясының жұмысын жинақтап қорытуды;</w:t>
      </w:r>
    </w:p>
    <w:p>
      <w:pPr>
        <w:spacing w:after="0"/>
        <w:ind w:left="0"/>
        <w:jc w:val="both"/>
      </w:pPr>
      <w:r>
        <w:rPr>
          <w:rFonts w:ascii="Times New Roman"/>
          <w:b w:val="false"/>
          <w:i w:val="false"/>
          <w:color w:val="000000"/>
          <w:sz w:val="28"/>
        </w:rPr>
        <w:t>
      нотариаттық палатаның қаржылық-шаруашылық қызметі туралы, әрбір өзіндік ерекшелік бойынша жеке-жеке барлық түсімдер мен шығыстар туралы ақпарат қамтылатын есепті;</w:t>
      </w:r>
    </w:p>
    <w:p>
      <w:pPr>
        <w:spacing w:after="0"/>
        <w:ind w:left="0"/>
        <w:jc w:val="both"/>
      </w:pPr>
      <w:r>
        <w:rPr>
          <w:rFonts w:ascii="Times New Roman"/>
          <w:b w:val="false"/>
          <w:i w:val="false"/>
          <w:color w:val="000000"/>
          <w:sz w:val="28"/>
        </w:rPr>
        <w:t>
      нотариаттық палатаның қызметі туралы есептерді;</w:t>
      </w:r>
    </w:p>
    <w:p>
      <w:pPr>
        <w:spacing w:after="0"/>
        <w:ind w:left="0"/>
        <w:jc w:val="both"/>
      </w:pPr>
      <w:r>
        <w:rPr>
          <w:rFonts w:ascii="Times New Roman"/>
          <w:b w:val="false"/>
          <w:i w:val="false"/>
          <w:color w:val="000000"/>
          <w:sz w:val="28"/>
        </w:rPr>
        <w:t>
      нотариаттық палатаның қызметі туралы өзге де қажетті ақпаратты орналастырады;</w:t>
      </w:r>
    </w:p>
    <w:p>
      <w:pPr>
        <w:spacing w:after="0"/>
        <w:ind w:left="0"/>
        <w:jc w:val="both"/>
      </w:pPr>
      <w:r>
        <w:rPr>
          <w:rFonts w:ascii="Times New Roman"/>
          <w:b w:val="false"/>
          <w:i w:val="false"/>
          <w:color w:val="000000"/>
          <w:sz w:val="28"/>
        </w:rPr>
        <w:t>
      13) Қазақстан Республикасы заңнамасының талаптарына сәйкес жекеше нотариустардың мөрлерін жасауға тапсырысты жүзеге асырады және оларды беруді жүргізеді;</w:t>
      </w:r>
    </w:p>
    <w:p>
      <w:pPr>
        <w:spacing w:after="0"/>
        <w:ind w:left="0"/>
        <w:jc w:val="both"/>
      </w:pPr>
      <w:r>
        <w:rPr>
          <w:rFonts w:ascii="Times New Roman"/>
          <w:b w:val="false"/>
          <w:i w:val="false"/>
          <w:color w:val="000000"/>
          <w:sz w:val="28"/>
        </w:rPr>
        <w:t>
      14) жекеше нотариустар мөрлерінің бедерлері мен қолтаңбаларының үлгілерін аумақтық әділет органына жібереді.</w:t>
      </w:r>
    </w:p>
    <w:bookmarkStart w:name="z756" w:id="264"/>
    <w:p>
      <w:pPr>
        <w:spacing w:after="0"/>
        <w:ind w:left="0"/>
        <w:jc w:val="both"/>
      </w:pPr>
      <w:r>
        <w:rPr>
          <w:rFonts w:ascii="Times New Roman"/>
          <w:b w:val="false"/>
          <w:i w:val="false"/>
          <w:color w:val="000000"/>
          <w:sz w:val="28"/>
        </w:rPr>
        <w:t xml:space="preserve">
      1-1. Нотариаттық палатаның басқармасы: </w:t>
      </w:r>
    </w:p>
    <w:bookmarkEnd w:id="264"/>
    <w:p>
      <w:pPr>
        <w:spacing w:after="0"/>
        <w:ind w:left="0"/>
        <w:jc w:val="both"/>
      </w:pPr>
      <w:r>
        <w:rPr>
          <w:rFonts w:ascii="Times New Roman"/>
          <w:b w:val="false"/>
          <w:i w:val="false"/>
          <w:color w:val="000000"/>
          <w:sz w:val="28"/>
        </w:rPr>
        <w:t xml:space="preserve">
      1) нотариаттық палатаның жеке және заңды тұлғаларға заң көмегін көрсету бойынша жұмысын ұйымдастырады; </w:t>
      </w:r>
    </w:p>
    <w:p>
      <w:pPr>
        <w:spacing w:after="0"/>
        <w:ind w:left="0"/>
        <w:jc w:val="both"/>
      </w:pPr>
      <w:r>
        <w:rPr>
          <w:rFonts w:ascii="Times New Roman"/>
          <w:b w:val="false"/>
          <w:i w:val="false"/>
          <w:color w:val="000000"/>
          <w:sz w:val="28"/>
        </w:rPr>
        <w:t>
      2) нотариаттық палата мүшелерінің жалпы жиналысын шақырады, нотариаттық палата мүшелерінің жалпы жиналысы шешімдерінің орындалуын ұйымдастырады;</w:t>
      </w:r>
    </w:p>
    <w:p>
      <w:pPr>
        <w:spacing w:after="0"/>
        <w:ind w:left="0"/>
        <w:jc w:val="both"/>
      </w:pPr>
      <w:r>
        <w:rPr>
          <w:rFonts w:ascii="Times New Roman"/>
          <w:b w:val="false"/>
          <w:i w:val="false"/>
          <w:color w:val="000000"/>
          <w:sz w:val="28"/>
        </w:rPr>
        <w:t xml:space="preserve">
      3) нотариаттық палатаға мүшелікке қабылдауды жүзеге асырады, нотариаттық палатаға мүшеліктен шығарады; </w:t>
      </w:r>
    </w:p>
    <w:p>
      <w:pPr>
        <w:spacing w:after="0"/>
        <w:ind w:left="0"/>
        <w:jc w:val="both"/>
      </w:pPr>
      <w:r>
        <w:rPr>
          <w:rFonts w:ascii="Times New Roman"/>
          <w:b w:val="false"/>
          <w:i w:val="false"/>
          <w:color w:val="000000"/>
          <w:sz w:val="28"/>
        </w:rPr>
        <w:t>
      4) Республикалық нотариаттық палатаға нотариаттық палатаның қызметі туралы қорытылған есептерді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лицензиарға нотариусқа қатысты жекеше нотариус лицензиясының қолданысын тоқтата тұру, одан айыру және оның қолданысын тоқтату туралы ұсыну енгізеді;</w:t>
      </w:r>
    </w:p>
    <w:p>
      <w:pPr>
        <w:spacing w:after="0"/>
        <w:ind w:left="0"/>
        <w:jc w:val="both"/>
      </w:pPr>
      <w:r>
        <w:rPr>
          <w:rFonts w:ascii="Times New Roman"/>
          <w:b w:val="false"/>
          <w:i w:val="false"/>
          <w:color w:val="000000"/>
          <w:sz w:val="28"/>
        </w:rPr>
        <w:t>
      8) оң жұмыс тәжірибесін талдайды, қорытады және таратады;</w:t>
      </w:r>
    </w:p>
    <w:p>
      <w:pPr>
        <w:spacing w:after="0"/>
        <w:ind w:left="0"/>
        <w:jc w:val="both"/>
      </w:pPr>
      <w:r>
        <w:rPr>
          <w:rFonts w:ascii="Times New Roman"/>
          <w:b w:val="false"/>
          <w:i w:val="false"/>
          <w:color w:val="000000"/>
          <w:sz w:val="28"/>
        </w:rPr>
        <w:t>
      9) нотариаттық палатаның қаражатына нотариаттық палатаның жарғысында айқындалатын және нотариаттық палата мүшелерінің жалпы жиналысы айқындайтын тәртіппен билік етеді;</w:t>
      </w:r>
    </w:p>
    <w:p>
      <w:pPr>
        <w:spacing w:after="0"/>
        <w:ind w:left="0"/>
        <w:jc w:val="both"/>
      </w:pPr>
      <w:r>
        <w:rPr>
          <w:rFonts w:ascii="Times New Roman"/>
          <w:b w:val="false"/>
          <w:i w:val="false"/>
          <w:color w:val="000000"/>
          <w:sz w:val="28"/>
        </w:rPr>
        <w:t>
      10) бухгалтерлік есепке алудың, қаржылық есептіліктің, іс қағаздарының жүргізілуін және бастапқы статистикалық деректердің қалыптастырылуын ұйымдастырады;</w:t>
      </w:r>
    </w:p>
    <w:p>
      <w:pPr>
        <w:spacing w:after="0"/>
        <w:ind w:left="0"/>
        <w:jc w:val="both"/>
      </w:pPr>
      <w:r>
        <w:rPr>
          <w:rFonts w:ascii="Times New Roman"/>
          <w:b w:val="false"/>
          <w:i w:val="false"/>
          <w:color w:val="000000"/>
          <w:sz w:val="28"/>
        </w:rPr>
        <w:t>
      11) нотариаттық палатаның мүлкіне билік ету тәртібін айқындайды;</w:t>
      </w:r>
    </w:p>
    <w:p>
      <w:pPr>
        <w:spacing w:after="0"/>
        <w:ind w:left="0"/>
        <w:jc w:val="both"/>
      </w:pPr>
      <w:r>
        <w:rPr>
          <w:rFonts w:ascii="Times New Roman"/>
          <w:b w:val="false"/>
          <w:i w:val="false"/>
          <w:color w:val="000000"/>
          <w:sz w:val="28"/>
        </w:rPr>
        <w:t>
      12) нотариаттық палата мүшелері жалпы жиналысының айрықша құзыретіне жатқызылғаннан басқа, нотариаттық палата қызметінің өзге де мәселелерін шешеді.</w:t>
      </w:r>
    </w:p>
    <w:bookmarkStart w:name="z214" w:id="265"/>
    <w:p>
      <w:pPr>
        <w:spacing w:after="0"/>
        <w:ind w:left="0"/>
        <w:jc w:val="both"/>
      </w:pPr>
      <w:r>
        <w:rPr>
          <w:rFonts w:ascii="Times New Roman"/>
          <w:b w:val="false"/>
          <w:i w:val="false"/>
          <w:color w:val="000000"/>
          <w:sz w:val="28"/>
        </w:rPr>
        <w:t>
      2. Нотариаттық палата жекеше нотариустың Қазақстан Республикасы заңнамасының талаптарын сақтауы туралы мәселенi қараған кезде нотариустан жасалған нотариаттық әрекеттер туралы мәлiметтердi, ал қажет болған жағдайларда – өз түсiнiктемелерiн, оның iшiнде кәсiптiк әдептi сақтамау мәселелері бойынша түсiнiктемелерiн ұсынуын талап етуге құқылы.</w:t>
      </w:r>
    </w:p>
    <w:bookmarkEnd w:id="265"/>
    <w:bookmarkStart w:name="z215" w:id="266"/>
    <w:p>
      <w:pPr>
        <w:spacing w:after="0"/>
        <w:ind w:left="0"/>
        <w:jc w:val="both"/>
      </w:pPr>
      <w:r>
        <w:rPr>
          <w:rFonts w:ascii="Times New Roman"/>
          <w:b w:val="false"/>
          <w:i w:val="false"/>
          <w:color w:val="000000"/>
          <w:sz w:val="28"/>
        </w:rPr>
        <w:t xml:space="preserve">
      3. Нотариаттық палата жарты жылдың және жылдың қорытындылары бойынша Республикалық нотариаттық палата мен аумақтық әдiлет органына қағаз және (немесе) электрондық жеткізгіштерде өзiнiң қызметi туралы ақпарат берiп отырады. </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2003.05.05 </w:t>
      </w:r>
      <w:r>
        <w:rPr>
          <w:rFonts w:ascii="Times New Roman"/>
          <w:b w:val="false"/>
          <w:i w:val="false"/>
          <w:color w:val="000000"/>
          <w:sz w:val="28"/>
        </w:rPr>
        <w:t>№ 408</w:t>
      </w:r>
      <w:r>
        <w:rPr>
          <w:rFonts w:ascii="Times New Roman"/>
          <w:b w:val="false"/>
          <w:i w:val="false"/>
          <w:color w:val="ff0000"/>
          <w:sz w:val="28"/>
        </w:rPr>
        <w:t xml:space="preserve">, 2003.06.11 </w:t>
      </w:r>
      <w:r>
        <w:rPr>
          <w:rFonts w:ascii="Times New Roman"/>
          <w:b w:val="false"/>
          <w:i w:val="false"/>
          <w:color w:val="000000"/>
          <w:sz w:val="28"/>
        </w:rPr>
        <w:t>№ 437</w:t>
      </w:r>
      <w:r>
        <w:rPr>
          <w:rFonts w:ascii="Times New Roman"/>
          <w:b w:val="false"/>
          <w:i w:val="false"/>
          <w:color w:val="ff0000"/>
          <w:sz w:val="28"/>
        </w:rPr>
        <w:t xml:space="preserve">, 2010.07.15 </w:t>
      </w:r>
      <w:r>
        <w:rPr>
          <w:rFonts w:ascii="Times New Roman"/>
          <w:b w:val="false"/>
          <w:i w:val="false"/>
          <w:color w:val="000000"/>
          <w:sz w:val="28"/>
        </w:rPr>
        <w:t>№ 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2011.12.26 </w:t>
      </w:r>
      <w:r>
        <w:rPr>
          <w:rFonts w:ascii="Times New Roman"/>
          <w:b w:val="false"/>
          <w:i w:val="false"/>
          <w:color w:val="00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02.08.2015 </w:t>
      </w:r>
      <w:r>
        <w:rPr>
          <w:rFonts w:ascii="Times New Roman"/>
          <w:b w:val="false"/>
          <w:i w:val="false"/>
          <w:color w:val="000000"/>
          <w:sz w:val="28"/>
        </w:rPr>
        <w:t>№ 343-V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Нотариаттық палатаның жарғысы </w:t>
      </w:r>
    </w:p>
    <w:bookmarkStart w:name="z761" w:id="267"/>
    <w:p>
      <w:pPr>
        <w:spacing w:after="0"/>
        <w:ind w:left="0"/>
        <w:jc w:val="both"/>
      </w:pPr>
      <w:r>
        <w:rPr>
          <w:rFonts w:ascii="Times New Roman"/>
          <w:b w:val="false"/>
          <w:i w:val="false"/>
          <w:color w:val="000000"/>
          <w:sz w:val="28"/>
        </w:rPr>
        <w:t xml:space="preserve">
      1. Нотариаттық палатаның жарғысында мыналар көзделуге тиiс: </w:t>
      </w:r>
    </w:p>
    <w:bookmarkEnd w:id="267"/>
    <w:bookmarkStart w:name="z216" w:id="268"/>
    <w:p>
      <w:pPr>
        <w:spacing w:after="0"/>
        <w:ind w:left="0"/>
        <w:jc w:val="both"/>
      </w:pPr>
      <w:r>
        <w:rPr>
          <w:rFonts w:ascii="Times New Roman"/>
          <w:b w:val="false"/>
          <w:i w:val="false"/>
          <w:color w:val="000000"/>
          <w:sz w:val="28"/>
        </w:rPr>
        <w:t xml:space="preserve">
      1) атауы, қызметiнiң мақсаттары мен негiзгi түрлерi; </w:t>
      </w:r>
    </w:p>
    <w:bookmarkEnd w:id="268"/>
    <w:bookmarkStart w:name="z217" w:id="269"/>
    <w:p>
      <w:pPr>
        <w:spacing w:after="0"/>
        <w:ind w:left="0"/>
        <w:jc w:val="both"/>
      </w:pPr>
      <w:r>
        <w:rPr>
          <w:rFonts w:ascii="Times New Roman"/>
          <w:b w:val="false"/>
          <w:i w:val="false"/>
          <w:color w:val="000000"/>
          <w:sz w:val="28"/>
        </w:rPr>
        <w:t xml:space="preserve">
      2) палатаның құқықтары мен мiндеттерi; </w:t>
      </w:r>
    </w:p>
    <w:bookmarkEnd w:id="269"/>
    <w:bookmarkStart w:name="z218" w:id="270"/>
    <w:p>
      <w:pPr>
        <w:spacing w:after="0"/>
        <w:ind w:left="0"/>
        <w:jc w:val="both"/>
      </w:pPr>
      <w:r>
        <w:rPr>
          <w:rFonts w:ascii="Times New Roman"/>
          <w:b w:val="false"/>
          <w:i w:val="false"/>
          <w:color w:val="000000"/>
          <w:sz w:val="28"/>
        </w:rPr>
        <w:t xml:space="preserve">
      3) мүше болу, мүшелiктi тоқтата тұру және одан айрылу шарттары мен тәртiбi; </w:t>
      </w:r>
    </w:p>
    <w:bookmarkEnd w:id="270"/>
    <w:bookmarkStart w:name="z219" w:id="271"/>
    <w:p>
      <w:pPr>
        <w:spacing w:after="0"/>
        <w:ind w:left="0"/>
        <w:jc w:val="both"/>
      </w:pPr>
      <w:r>
        <w:rPr>
          <w:rFonts w:ascii="Times New Roman"/>
          <w:b w:val="false"/>
          <w:i w:val="false"/>
          <w:color w:val="000000"/>
          <w:sz w:val="28"/>
        </w:rPr>
        <w:t xml:space="preserve">
      3-1) мүшелердiң құқықтары, мiндеттерi мен жауапкершiлiгi; </w:t>
      </w:r>
    </w:p>
    <w:bookmarkEnd w:id="271"/>
    <w:p>
      <w:pPr>
        <w:spacing w:after="0"/>
        <w:ind w:left="0"/>
        <w:jc w:val="both"/>
      </w:pPr>
      <w:r>
        <w:rPr>
          <w:rFonts w:ascii="Times New Roman"/>
          <w:b w:val="false"/>
          <w:i w:val="false"/>
          <w:color w:val="000000"/>
          <w:sz w:val="28"/>
        </w:rPr>
        <w:t>
      3-2) нотариаттық палата мүшелерінің тәртіптік жауаптылығы және оған тартудың осы Заңның талаптарына сәйкес тәртібі;</w:t>
      </w:r>
    </w:p>
    <w:bookmarkStart w:name="z220" w:id="272"/>
    <w:p>
      <w:pPr>
        <w:spacing w:after="0"/>
        <w:ind w:left="0"/>
        <w:jc w:val="both"/>
      </w:pPr>
      <w:r>
        <w:rPr>
          <w:rFonts w:ascii="Times New Roman"/>
          <w:b w:val="false"/>
          <w:i w:val="false"/>
          <w:color w:val="000000"/>
          <w:sz w:val="28"/>
        </w:rPr>
        <w:t xml:space="preserve">
      4) басшы органдарды құру тәртiбi, олардың атқаратын қызметтерi мен өкiлеттiк мерзiмi; </w:t>
      </w:r>
    </w:p>
    <w:bookmarkEnd w:id="272"/>
    <w:bookmarkStart w:name="z221" w:id="273"/>
    <w:p>
      <w:pPr>
        <w:spacing w:after="0"/>
        <w:ind w:left="0"/>
        <w:jc w:val="both"/>
      </w:pPr>
      <w:r>
        <w:rPr>
          <w:rFonts w:ascii="Times New Roman"/>
          <w:b w:val="false"/>
          <w:i w:val="false"/>
          <w:color w:val="000000"/>
          <w:sz w:val="28"/>
        </w:rPr>
        <w:t>
      5) нотариаттық палатаның ақша қаражаты мен өзге де мүлкін қалыптастыру көздері мен тәртібі және оны пайдалану бағыттары, нотариаттық палаталардың мүлікке билік ету шектері, нотариаттық палатаның мүлікті пайдалануын бақылауды жүзеге асыру тәртібі;</w:t>
      </w:r>
    </w:p>
    <w:bookmarkEnd w:id="273"/>
    <w:p>
      <w:pPr>
        <w:spacing w:after="0"/>
        <w:ind w:left="0"/>
        <w:jc w:val="both"/>
      </w:pPr>
      <w:r>
        <w:rPr>
          <w:rFonts w:ascii="Times New Roman"/>
          <w:b w:val="false"/>
          <w:i w:val="false"/>
          <w:color w:val="000000"/>
          <w:sz w:val="28"/>
        </w:rPr>
        <w:t>
      5-1) мүшелік жарналарды төлеу тәртібі;</w:t>
      </w:r>
    </w:p>
    <w:bookmarkStart w:name="z222" w:id="274"/>
    <w:p>
      <w:pPr>
        <w:spacing w:after="0"/>
        <w:ind w:left="0"/>
        <w:jc w:val="both"/>
      </w:pPr>
      <w:r>
        <w:rPr>
          <w:rFonts w:ascii="Times New Roman"/>
          <w:b w:val="false"/>
          <w:i w:val="false"/>
          <w:color w:val="000000"/>
          <w:sz w:val="28"/>
        </w:rPr>
        <w:t xml:space="preserve">
      6) жарғыға өзгерiстер мен толықтырулар енгiзу тәртiбi; </w:t>
      </w:r>
    </w:p>
    <w:bookmarkEnd w:id="274"/>
    <w:bookmarkStart w:name="z223" w:id="275"/>
    <w:p>
      <w:pPr>
        <w:spacing w:after="0"/>
        <w:ind w:left="0"/>
        <w:jc w:val="both"/>
      </w:pPr>
      <w:r>
        <w:rPr>
          <w:rFonts w:ascii="Times New Roman"/>
          <w:b w:val="false"/>
          <w:i w:val="false"/>
          <w:color w:val="000000"/>
          <w:sz w:val="28"/>
        </w:rPr>
        <w:t xml:space="preserve">
      7) палатаны қайта құру мен тарату тәртiбi, таратылған жағдайдағы мүлiктiң тағдыры. </w:t>
      </w:r>
    </w:p>
    <w:bookmarkEnd w:id="275"/>
    <w:bookmarkStart w:name="z224" w:id="276"/>
    <w:p>
      <w:pPr>
        <w:spacing w:after="0"/>
        <w:ind w:left="0"/>
        <w:jc w:val="both"/>
      </w:pPr>
      <w:r>
        <w:rPr>
          <w:rFonts w:ascii="Times New Roman"/>
          <w:b w:val="false"/>
          <w:i w:val="false"/>
          <w:color w:val="000000"/>
          <w:sz w:val="28"/>
        </w:rPr>
        <w:t xml:space="preserve">
      2. Нотариаттық палатаның жарғысында заңдарға қайшы келмейтiн өзге де ережелер болуы мүмкiн. </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2003.05.05 </w:t>
      </w:r>
      <w:r>
        <w:rPr>
          <w:rFonts w:ascii="Times New Roman"/>
          <w:b w:val="false"/>
          <w:i w:val="false"/>
          <w:color w:val="000000"/>
          <w:sz w:val="28"/>
        </w:rPr>
        <w:t>№ 408</w:t>
      </w:r>
      <w:r>
        <w:rPr>
          <w:rFonts w:ascii="Times New Roman"/>
          <w:b w:val="false"/>
          <w:i w:val="false"/>
          <w:color w:val="ff0000"/>
          <w:sz w:val="28"/>
        </w:rPr>
        <w:t xml:space="preserve">;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28-1-бап. Республикалық нотариаттық палатаның органдары</w:t>
      </w:r>
    </w:p>
    <w:bookmarkStart w:name="z763" w:id="277"/>
    <w:p>
      <w:pPr>
        <w:spacing w:after="0"/>
        <w:ind w:left="0"/>
        <w:jc w:val="both"/>
      </w:pPr>
      <w:r>
        <w:rPr>
          <w:rFonts w:ascii="Times New Roman"/>
          <w:b w:val="false"/>
          <w:i w:val="false"/>
          <w:color w:val="000000"/>
          <w:sz w:val="28"/>
        </w:rPr>
        <w:t>
      1. Мыналар Республикалық нотариаттық палатаның органдары болып табылады:</w:t>
      </w:r>
    </w:p>
    <w:bookmarkEnd w:id="277"/>
    <w:bookmarkStart w:name="z764" w:id="278"/>
    <w:p>
      <w:pPr>
        <w:spacing w:after="0"/>
        <w:ind w:left="0"/>
        <w:jc w:val="both"/>
      </w:pPr>
      <w:r>
        <w:rPr>
          <w:rFonts w:ascii="Times New Roman"/>
          <w:b w:val="false"/>
          <w:i w:val="false"/>
          <w:color w:val="000000"/>
          <w:sz w:val="28"/>
        </w:rPr>
        <w:t>
      1) жоғары орган – Республикалық нотариаттық палатаның съезі;</w:t>
      </w:r>
    </w:p>
    <w:bookmarkEnd w:id="278"/>
    <w:bookmarkStart w:name="z765" w:id="279"/>
    <w:p>
      <w:pPr>
        <w:spacing w:after="0"/>
        <w:ind w:left="0"/>
        <w:jc w:val="both"/>
      </w:pPr>
      <w:r>
        <w:rPr>
          <w:rFonts w:ascii="Times New Roman"/>
          <w:b w:val="false"/>
          <w:i w:val="false"/>
          <w:color w:val="000000"/>
          <w:sz w:val="28"/>
        </w:rPr>
        <w:t>
      2) атқарушы орган – Республикалық нотариаттық палатаның басқармасы;</w:t>
      </w:r>
    </w:p>
    <w:bookmarkEnd w:id="279"/>
    <w:bookmarkStart w:name="z766" w:id="280"/>
    <w:p>
      <w:pPr>
        <w:spacing w:after="0"/>
        <w:ind w:left="0"/>
        <w:jc w:val="both"/>
      </w:pPr>
      <w:r>
        <w:rPr>
          <w:rFonts w:ascii="Times New Roman"/>
          <w:b w:val="false"/>
          <w:i w:val="false"/>
          <w:color w:val="000000"/>
          <w:sz w:val="28"/>
        </w:rPr>
        <w:t>
      3) бақылаушы орган – ревизиялық комиссия.</w:t>
      </w:r>
    </w:p>
    <w:bookmarkEnd w:id="280"/>
    <w:p>
      <w:pPr>
        <w:spacing w:after="0"/>
        <w:ind w:left="0"/>
        <w:jc w:val="both"/>
      </w:pPr>
      <w:r>
        <w:rPr>
          <w:rFonts w:ascii="Times New Roman"/>
          <w:b w:val="false"/>
          <w:i w:val="false"/>
          <w:color w:val="000000"/>
          <w:sz w:val="28"/>
        </w:rPr>
        <w:t>
      Республикалық нотариаттық палатада Республикалық нотариаттық палатаның тәртіптік комиссиясы құрылады.</w:t>
      </w:r>
    </w:p>
    <w:bookmarkStart w:name="z767" w:id="281"/>
    <w:p>
      <w:pPr>
        <w:spacing w:after="0"/>
        <w:ind w:left="0"/>
        <w:jc w:val="both"/>
      </w:pPr>
      <w:r>
        <w:rPr>
          <w:rFonts w:ascii="Times New Roman"/>
          <w:b w:val="false"/>
          <w:i w:val="false"/>
          <w:color w:val="000000"/>
          <w:sz w:val="28"/>
        </w:rPr>
        <w:t>
      2. Республикалық нотариаттық палатаның жарғысында көзделген жағдайларда Республикалық нотариаттық палатада Республикалық нотариаттық палатаның съезі қабылдайтын ережелер негізінде жұмыс істейтін ғылыми-консультациялық кеңес және басқа да органдар құрылуы мүмкін.</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28-1-баппен толықтырылды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28-2-бап. Республикалық нотариаттық палатаның съезі</w:t>
      </w:r>
    </w:p>
    <w:bookmarkStart w:name="z769" w:id="282"/>
    <w:p>
      <w:pPr>
        <w:spacing w:after="0"/>
        <w:ind w:left="0"/>
        <w:jc w:val="both"/>
      </w:pPr>
      <w:r>
        <w:rPr>
          <w:rFonts w:ascii="Times New Roman"/>
          <w:b w:val="false"/>
          <w:i w:val="false"/>
          <w:color w:val="000000"/>
          <w:sz w:val="28"/>
        </w:rPr>
        <w:t>
      1. Республикалық нотариаттық палатаның съезі төрт жылда кемінде бір рет шақырылады. Егер Республикалық нотариаттық палата съезінің жұмысына Республикалық нотариаттық палата мүшелерінің кемінде төрттен үшінен сайланған делегаттар қатысса, ол құқықты деп есептеледі.</w:t>
      </w:r>
    </w:p>
    <w:bookmarkEnd w:id="282"/>
    <w:bookmarkStart w:name="z770" w:id="283"/>
    <w:p>
      <w:pPr>
        <w:spacing w:after="0"/>
        <w:ind w:left="0"/>
        <w:jc w:val="both"/>
      </w:pPr>
      <w:r>
        <w:rPr>
          <w:rFonts w:ascii="Times New Roman"/>
          <w:b w:val="false"/>
          <w:i w:val="false"/>
          <w:color w:val="000000"/>
          <w:sz w:val="28"/>
        </w:rPr>
        <w:t>
      2. Республикалық нотариаттық палата съезінің айрықша құзыретіне мыналар жатады:</w:t>
      </w:r>
    </w:p>
    <w:bookmarkEnd w:id="283"/>
    <w:bookmarkStart w:name="z771" w:id="284"/>
    <w:p>
      <w:pPr>
        <w:spacing w:after="0"/>
        <w:ind w:left="0"/>
        <w:jc w:val="both"/>
      </w:pPr>
      <w:r>
        <w:rPr>
          <w:rFonts w:ascii="Times New Roman"/>
          <w:b w:val="false"/>
          <w:i w:val="false"/>
          <w:color w:val="000000"/>
          <w:sz w:val="28"/>
        </w:rPr>
        <w:t>
      1) Республикалық нотариаттық палатаның жарғысын қабылдау және оған өзгерістер мен толықтырулар енгізу;</w:t>
      </w:r>
    </w:p>
    <w:bookmarkEnd w:id="284"/>
    <w:bookmarkStart w:name="z772" w:id="285"/>
    <w:p>
      <w:pPr>
        <w:spacing w:after="0"/>
        <w:ind w:left="0"/>
        <w:jc w:val="both"/>
      </w:pPr>
      <w:r>
        <w:rPr>
          <w:rFonts w:ascii="Times New Roman"/>
          <w:b w:val="false"/>
          <w:i w:val="false"/>
          <w:color w:val="000000"/>
          <w:sz w:val="28"/>
        </w:rPr>
        <w:t>
      2) Республикалық нотариаттық палата басқармасының орналасатын жерін айқындау;</w:t>
      </w:r>
    </w:p>
    <w:bookmarkEnd w:id="285"/>
    <w:bookmarkStart w:name="z773" w:id="286"/>
    <w:p>
      <w:pPr>
        <w:spacing w:after="0"/>
        <w:ind w:left="0"/>
        <w:jc w:val="both"/>
      </w:pPr>
      <w:r>
        <w:rPr>
          <w:rFonts w:ascii="Times New Roman"/>
          <w:b w:val="false"/>
          <w:i w:val="false"/>
          <w:color w:val="000000"/>
          <w:sz w:val="28"/>
        </w:rPr>
        <w:t>
      3) Республикалық нотариаттық палатаның басқарма мүшелерін лауазымға сайлау және одан босату;</w:t>
      </w:r>
    </w:p>
    <w:bookmarkEnd w:id="286"/>
    <w:bookmarkStart w:name="z774" w:id="287"/>
    <w:p>
      <w:pPr>
        <w:spacing w:after="0"/>
        <w:ind w:left="0"/>
        <w:jc w:val="both"/>
      </w:pPr>
      <w:r>
        <w:rPr>
          <w:rFonts w:ascii="Times New Roman"/>
          <w:b w:val="false"/>
          <w:i w:val="false"/>
          <w:color w:val="000000"/>
          <w:sz w:val="28"/>
        </w:rPr>
        <w:t>
      4) Республикалық нотариаттық палатаның төрағасын лауазымға сайлау және одан босату;</w:t>
      </w:r>
    </w:p>
    <w:bookmarkEnd w:id="287"/>
    <w:bookmarkStart w:name="z775" w:id="288"/>
    <w:p>
      <w:pPr>
        <w:spacing w:after="0"/>
        <w:ind w:left="0"/>
        <w:jc w:val="both"/>
      </w:pPr>
      <w:r>
        <w:rPr>
          <w:rFonts w:ascii="Times New Roman"/>
          <w:b w:val="false"/>
          <w:i w:val="false"/>
          <w:color w:val="000000"/>
          <w:sz w:val="28"/>
        </w:rPr>
        <w:t>
      5) Республикалық нотариаттық палата ревизиялық комиссиясының мүшелері мен төрағасын лауазымға сайлау және одан босату;</w:t>
      </w:r>
    </w:p>
    <w:bookmarkEnd w:id="288"/>
    <w:bookmarkStart w:name="z776" w:id="289"/>
    <w:p>
      <w:pPr>
        <w:spacing w:after="0"/>
        <w:ind w:left="0"/>
        <w:jc w:val="both"/>
      </w:pPr>
      <w:r>
        <w:rPr>
          <w:rFonts w:ascii="Times New Roman"/>
          <w:b w:val="false"/>
          <w:i w:val="false"/>
          <w:color w:val="000000"/>
          <w:sz w:val="28"/>
        </w:rPr>
        <w:t>
      6) Республикалық нотариаттық палата тәртіптік комиссиясының мүшелері мен төрағасын лауазымға сайлау және одан босату;</w:t>
      </w:r>
    </w:p>
    <w:bookmarkEnd w:id="289"/>
    <w:bookmarkStart w:name="z777" w:id="290"/>
    <w:p>
      <w:pPr>
        <w:spacing w:after="0"/>
        <w:ind w:left="0"/>
        <w:jc w:val="both"/>
      </w:pPr>
      <w:r>
        <w:rPr>
          <w:rFonts w:ascii="Times New Roman"/>
          <w:b w:val="false"/>
          <w:i w:val="false"/>
          <w:color w:val="000000"/>
          <w:sz w:val="28"/>
        </w:rPr>
        <w:t>
      7) нотариаттық палаталардан делегаттардың Республикалық нотариаттық палатаның съезіне өкілдік ету нормаларын бекіту;</w:t>
      </w:r>
    </w:p>
    <w:bookmarkEnd w:id="290"/>
    <w:bookmarkStart w:name="z778" w:id="291"/>
    <w:p>
      <w:pPr>
        <w:spacing w:after="0"/>
        <w:ind w:left="0"/>
        <w:jc w:val="both"/>
      </w:pPr>
      <w:r>
        <w:rPr>
          <w:rFonts w:ascii="Times New Roman"/>
          <w:b w:val="false"/>
          <w:i w:val="false"/>
          <w:color w:val="000000"/>
          <w:sz w:val="28"/>
        </w:rPr>
        <w:t>
      8) Нотариустың әдеп кодексін бекіту және оған өзгерістер мен толықтырулар енгізу;</w:t>
      </w:r>
    </w:p>
    <w:bookmarkEnd w:id="291"/>
    <w:bookmarkStart w:name="z779" w:id="292"/>
    <w:p>
      <w:pPr>
        <w:spacing w:after="0"/>
        <w:ind w:left="0"/>
        <w:jc w:val="both"/>
      </w:pPr>
      <w:r>
        <w:rPr>
          <w:rFonts w:ascii="Times New Roman"/>
          <w:b w:val="false"/>
          <w:i w:val="false"/>
          <w:color w:val="000000"/>
          <w:sz w:val="28"/>
        </w:rPr>
        <w:t>
      9) ревизиялық комиссияның Республикалық нотариаттық палатаның қаржылық-шаруашылық қызметінің нәтижелері туралы есебін бекіту;</w:t>
      </w:r>
    </w:p>
    <w:bookmarkEnd w:id="292"/>
    <w:bookmarkStart w:name="z780" w:id="293"/>
    <w:p>
      <w:pPr>
        <w:spacing w:after="0"/>
        <w:ind w:left="0"/>
        <w:jc w:val="both"/>
      </w:pPr>
      <w:r>
        <w:rPr>
          <w:rFonts w:ascii="Times New Roman"/>
          <w:b w:val="false"/>
          <w:i w:val="false"/>
          <w:color w:val="000000"/>
          <w:sz w:val="28"/>
        </w:rPr>
        <w:t>
      10) Республикалық нотариаттық палата съезінің регламентін бекіту;</w:t>
      </w:r>
    </w:p>
    <w:bookmarkEnd w:id="293"/>
    <w:bookmarkStart w:name="z781" w:id="294"/>
    <w:p>
      <w:pPr>
        <w:spacing w:after="0"/>
        <w:ind w:left="0"/>
        <w:jc w:val="both"/>
      </w:pPr>
      <w:r>
        <w:rPr>
          <w:rFonts w:ascii="Times New Roman"/>
          <w:b w:val="false"/>
          <w:i w:val="false"/>
          <w:color w:val="000000"/>
          <w:sz w:val="28"/>
        </w:rPr>
        <w:t>
      11) Республикалық нотариаттық палатаның жарғысында және Қазақстан Республикасының заңнамасында көзделген өзге де функцияларды жүзеге асыру.</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28-2-баппен толықтырылды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28-3-бап. Республикалық нотариаттық палатаның басқармасы</w:t>
      </w:r>
    </w:p>
    <w:bookmarkStart w:name="z783" w:id="295"/>
    <w:p>
      <w:pPr>
        <w:spacing w:after="0"/>
        <w:ind w:left="0"/>
        <w:jc w:val="both"/>
      </w:pPr>
      <w:r>
        <w:rPr>
          <w:rFonts w:ascii="Times New Roman"/>
          <w:b w:val="false"/>
          <w:i w:val="false"/>
          <w:color w:val="000000"/>
          <w:sz w:val="28"/>
        </w:rPr>
        <w:t>
      1. Республикалық нотариаттық палатаның басқармасы Республикалық нотариаттық палатаның алқалы атқарушы органы болып табылады.</w:t>
      </w:r>
    </w:p>
    <w:bookmarkEnd w:id="295"/>
    <w:bookmarkStart w:name="z784" w:id="296"/>
    <w:p>
      <w:pPr>
        <w:spacing w:after="0"/>
        <w:ind w:left="0"/>
        <w:jc w:val="both"/>
      </w:pPr>
      <w:r>
        <w:rPr>
          <w:rFonts w:ascii="Times New Roman"/>
          <w:b w:val="false"/>
          <w:i w:val="false"/>
          <w:color w:val="000000"/>
          <w:sz w:val="28"/>
        </w:rPr>
        <w:t>
      2. Республикалық нотариаттық палатаның басқармасы:</w:t>
      </w:r>
    </w:p>
    <w:bookmarkEnd w:id="296"/>
    <w:bookmarkStart w:name="z785" w:id="297"/>
    <w:p>
      <w:pPr>
        <w:spacing w:after="0"/>
        <w:ind w:left="0"/>
        <w:jc w:val="both"/>
      </w:pPr>
      <w:r>
        <w:rPr>
          <w:rFonts w:ascii="Times New Roman"/>
          <w:b w:val="false"/>
          <w:i w:val="false"/>
          <w:color w:val="000000"/>
          <w:sz w:val="28"/>
        </w:rPr>
        <w:t>
      1) Республикалық нотариаттық палатаның қызметін қамтамасыз етеді;</w:t>
      </w:r>
    </w:p>
    <w:bookmarkEnd w:id="297"/>
    <w:bookmarkStart w:name="z786" w:id="298"/>
    <w:p>
      <w:pPr>
        <w:spacing w:after="0"/>
        <w:ind w:left="0"/>
        <w:jc w:val="both"/>
      </w:pPr>
      <w:r>
        <w:rPr>
          <w:rFonts w:ascii="Times New Roman"/>
          <w:b w:val="false"/>
          <w:i w:val="false"/>
          <w:color w:val="000000"/>
          <w:sz w:val="28"/>
        </w:rPr>
        <w:t>
      2) Республикалық нотариаттық палата съезі шешімдерінің орындалуын ұйымдастырады;</w:t>
      </w:r>
    </w:p>
    <w:bookmarkEnd w:id="298"/>
    <w:bookmarkStart w:name="z787" w:id="299"/>
    <w:p>
      <w:pPr>
        <w:spacing w:after="0"/>
        <w:ind w:left="0"/>
        <w:jc w:val="both"/>
      </w:pPr>
      <w:r>
        <w:rPr>
          <w:rFonts w:ascii="Times New Roman"/>
          <w:b w:val="false"/>
          <w:i w:val="false"/>
          <w:color w:val="000000"/>
          <w:sz w:val="28"/>
        </w:rPr>
        <w:t>
      3) осы Заңның 28-2-бабына сәйкес Республикалық нотариаттық палата съезінің бекітуіне жататын құжаттарды әзірлейді;</w:t>
      </w:r>
    </w:p>
    <w:bookmarkEnd w:id="299"/>
    <w:bookmarkStart w:name="z788" w:id="300"/>
    <w:p>
      <w:pPr>
        <w:spacing w:after="0"/>
        <w:ind w:left="0"/>
        <w:jc w:val="both"/>
      </w:pPr>
      <w:r>
        <w:rPr>
          <w:rFonts w:ascii="Times New Roman"/>
          <w:b w:val="false"/>
          <w:i w:val="false"/>
          <w:color w:val="000000"/>
          <w:sz w:val="28"/>
        </w:rPr>
        <w:t>
      4) Қазақстан Республикасының Әділет министрлігімен келісу бойынша нотариустардың тағылымдамадан өтушілерінің тағылымдамадан өту тәртібі туралы ережені бекітеді;</w:t>
      </w:r>
    </w:p>
    <w:bookmarkEnd w:id="300"/>
    <w:bookmarkStart w:name="z789" w:id="301"/>
    <w:p>
      <w:pPr>
        <w:spacing w:after="0"/>
        <w:ind w:left="0"/>
        <w:jc w:val="both"/>
      </w:pPr>
      <w:r>
        <w:rPr>
          <w:rFonts w:ascii="Times New Roman"/>
          <w:b w:val="false"/>
          <w:i w:val="false"/>
          <w:color w:val="000000"/>
          <w:sz w:val="28"/>
        </w:rPr>
        <w:t>
      5) Қазақстан Республикасының Әділет министрлігімен келісу бойынша нотариустардың біліктілігін арттыру туралы ережені бекітеді;</w:t>
      </w:r>
    </w:p>
    <w:bookmarkEnd w:id="301"/>
    <w:bookmarkStart w:name="z790" w:id="302"/>
    <w:p>
      <w:pPr>
        <w:spacing w:after="0"/>
        <w:ind w:left="0"/>
        <w:jc w:val="both"/>
      </w:pPr>
      <w:r>
        <w:rPr>
          <w:rFonts w:ascii="Times New Roman"/>
          <w:b w:val="false"/>
          <w:i w:val="false"/>
          <w:color w:val="000000"/>
          <w:sz w:val="28"/>
        </w:rPr>
        <w:t>
      6) Республикалық нотариаттық палата тәртіптік комиссиясының қызметі туралы ережені бекітеді;</w:t>
      </w:r>
    </w:p>
    <w:bookmarkEnd w:id="302"/>
    <w:bookmarkStart w:name="z791" w:id="303"/>
    <w:p>
      <w:pPr>
        <w:spacing w:after="0"/>
        <w:ind w:left="0"/>
        <w:jc w:val="both"/>
      </w:pPr>
      <w:r>
        <w:rPr>
          <w:rFonts w:ascii="Times New Roman"/>
          <w:b w:val="false"/>
          <w:i w:val="false"/>
          <w:color w:val="000000"/>
          <w:sz w:val="28"/>
        </w:rPr>
        <w:t>
      7) нотариустардың әлеуметтік және кәсіби құқықтарын қорғайды;</w:t>
      </w:r>
    </w:p>
    <w:bookmarkEnd w:id="303"/>
    <w:bookmarkStart w:name="z792" w:id="304"/>
    <w:p>
      <w:pPr>
        <w:spacing w:after="0"/>
        <w:ind w:left="0"/>
        <w:jc w:val="both"/>
      </w:pPr>
      <w:r>
        <w:rPr>
          <w:rFonts w:ascii="Times New Roman"/>
          <w:b w:val="false"/>
          <w:i w:val="false"/>
          <w:color w:val="000000"/>
          <w:sz w:val="28"/>
        </w:rPr>
        <w:t>
      8) нотариаттық палаталардың өз қызметі, нотариустардың нотариаттық қызметі туралы есептерін жартыжылдықтар бойынша жинақтап қорытады;</w:t>
      </w:r>
    </w:p>
    <w:bookmarkEnd w:id="304"/>
    <w:bookmarkStart w:name="z793" w:id="305"/>
    <w:p>
      <w:pPr>
        <w:spacing w:after="0"/>
        <w:ind w:left="0"/>
        <w:jc w:val="both"/>
      </w:pPr>
      <w:r>
        <w:rPr>
          <w:rFonts w:ascii="Times New Roman"/>
          <w:b w:val="false"/>
          <w:i w:val="false"/>
          <w:color w:val="000000"/>
          <w:sz w:val="28"/>
        </w:rPr>
        <w:t>
      9) нотариаттық қызмет мәселелері бойынша әдістемелік қамтамасыз етуді ұйымдастырады;</w:t>
      </w:r>
    </w:p>
    <w:bookmarkEnd w:id="305"/>
    <w:bookmarkStart w:name="z794" w:id="306"/>
    <w:p>
      <w:pPr>
        <w:spacing w:after="0"/>
        <w:ind w:left="0"/>
        <w:jc w:val="both"/>
      </w:pPr>
      <w:r>
        <w:rPr>
          <w:rFonts w:ascii="Times New Roman"/>
          <w:b w:val="false"/>
          <w:i w:val="false"/>
          <w:color w:val="000000"/>
          <w:sz w:val="28"/>
        </w:rPr>
        <w:t>
      10) нотариаттық қызметті жүзеге асыру сапасы туралы зерттеулер жүргізуді ұйымдастырады;</w:t>
      </w:r>
    </w:p>
    <w:bookmarkEnd w:id="306"/>
    <w:bookmarkStart w:name="z795" w:id="307"/>
    <w:p>
      <w:pPr>
        <w:spacing w:after="0"/>
        <w:ind w:left="0"/>
        <w:jc w:val="both"/>
      </w:pPr>
      <w:r>
        <w:rPr>
          <w:rFonts w:ascii="Times New Roman"/>
          <w:b w:val="false"/>
          <w:i w:val="false"/>
          <w:color w:val="000000"/>
          <w:sz w:val="28"/>
        </w:rPr>
        <w:t>
      11) нотариаттық палаталарды ақпараттық қамтамасыз етуді ұйымтастырады;</w:t>
      </w:r>
    </w:p>
    <w:bookmarkEnd w:id="307"/>
    <w:bookmarkStart w:name="z796" w:id="308"/>
    <w:p>
      <w:pPr>
        <w:spacing w:after="0"/>
        <w:ind w:left="0"/>
        <w:jc w:val="both"/>
      </w:pPr>
      <w:r>
        <w:rPr>
          <w:rFonts w:ascii="Times New Roman"/>
          <w:b w:val="false"/>
          <w:i w:val="false"/>
          <w:color w:val="000000"/>
          <w:sz w:val="28"/>
        </w:rPr>
        <w:t>
      12) Республикалық нотариаттық палатаның интернет-ресурсында:</w:t>
      </w:r>
    </w:p>
    <w:bookmarkEnd w:id="308"/>
    <w:p>
      <w:pPr>
        <w:spacing w:after="0"/>
        <w:ind w:left="0"/>
        <w:jc w:val="both"/>
      </w:pPr>
      <w:r>
        <w:rPr>
          <w:rFonts w:ascii="Times New Roman"/>
          <w:b w:val="false"/>
          <w:i w:val="false"/>
          <w:color w:val="000000"/>
          <w:sz w:val="28"/>
        </w:rPr>
        <w:t>
      нотариаттық қызметпен айналысатын нотариустардың тізімін, сондай-ақ нотариаттық палаталар нотариустарының жаңартылған күйдегі тізімдерін;</w:t>
      </w:r>
    </w:p>
    <w:p>
      <w:pPr>
        <w:spacing w:after="0"/>
        <w:ind w:left="0"/>
        <w:jc w:val="both"/>
      </w:pPr>
      <w:r>
        <w:rPr>
          <w:rFonts w:ascii="Times New Roman"/>
          <w:b w:val="false"/>
          <w:i w:val="false"/>
          <w:color w:val="000000"/>
          <w:sz w:val="28"/>
        </w:rPr>
        <w:t>
      Қазақстан Республикасының нотариаттық қызметке қатысты нормативтік құқықтық актілерін;</w:t>
      </w:r>
    </w:p>
    <w:p>
      <w:pPr>
        <w:spacing w:after="0"/>
        <w:ind w:left="0"/>
        <w:jc w:val="both"/>
      </w:pPr>
      <w:r>
        <w:rPr>
          <w:rFonts w:ascii="Times New Roman"/>
          <w:b w:val="false"/>
          <w:i w:val="false"/>
          <w:color w:val="000000"/>
          <w:sz w:val="28"/>
        </w:rPr>
        <w:t>
      Нотариустың әдеп кодексін;</w:t>
      </w:r>
    </w:p>
    <w:p>
      <w:pPr>
        <w:spacing w:after="0"/>
        <w:ind w:left="0"/>
        <w:jc w:val="both"/>
      </w:pPr>
      <w:r>
        <w:rPr>
          <w:rFonts w:ascii="Times New Roman"/>
          <w:b w:val="false"/>
          <w:i w:val="false"/>
          <w:color w:val="000000"/>
          <w:sz w:val="28"/>
        </w:rPr>
        <w:t>
      нотариустардың біліктілігін арттыру туралы ережені;</w:t>
      </w:r>
    </w:p>
    <w:p>
      <w:pPr>
        <w:spacing w:after="0"/>
        <w:ind w:left="0"/>
        <w:jc w:val="both"/>
      </w:pPr>
      <w:r>
        <w:rPr>
          <w:rFonts w:ascii="Times New Roman"/>
          <w:b w:val="false"/>
          <w:i w:val="false"/>
          <w:color w:val="000000"/>
          <w:sz w:val="28"/>
        </w:rPr>
        <w:t>
      Республикалық нотариаттық палатаның қаржылық-шаруашылық қызметі туралы, әрбір өзіндік ерекшелік бойынша жеке-жеке барлық түсімдер мен шығыстар туралы ақпарат қамтылатын есепті;</w:t>
      </w:r>
    </w:p>
    <w:p>
      <w:pPr>
        <w:spacing w:after="0"/>
        <w:ind w:left="0"/>
        <w:jc w:val="both"/>
      </w:pPr>
      <w:r>
        <w:rPr>
          <w:rFonts w:ascii="Times New Roman"/>
          <w:b w:val="false"/>
          <w:i w:val="false"/>
          <w:color w:val="000000"/>
          <w:sz w:val="28"/>
        </w:rPr>
        <w:t>
      Республикалық нотариаттық палата басқармасының құрамы туралы мәліметтерді;</w:t>
      </w:r>
    </w:p>
    <w:p>
      <w:pPr>
        <w:spacing w:after="0"/>
        <w:ind w:left="0"/>
        <w:jc w:val="both"/>
      </w:pPr>
      <w:r>
        <w:rPr>
          <w:rFonts w:ascii="Times New Roman"/>
          <w:b w:val="false"/>
          <w:i w:val="false"/>
          <w:color w:val="000000"/>
          <w:sz w:val="28"/>
        </w:rPr>
        <w:t>
      Республикалық нотариаттық палата тәртіптік комиссиясының жұмысын жинақтап қорытуды;</w:t>
      </w:r>
    </w:p>
    <w:p>
      <w:pPr>
        <w:spacing w:after="0"/>
        <w:ind w:left="0"/>
        <w:jc w:val="both"/>
      </w:pPr>
      <w:r>
        <w:rPr>
          <w:rFonts w:ascii="Times New Roman"/>
          <w:b w:val="false"/>
          <w:i w:val="false"/>
          <w:color w:val="000000"/>
          <w:sz w:val="28"/>
        </w:rPr>
        <w:t>
      нотариаттың іс-шаралары мен оқиғаларын;</w:t>
      </w:r>
    </w:p>
    <w:p>
      <w:pPr>
        <w:spacing w:after="0"/>
        <w:ind w:left="0"/>
        <w:jc w:val="both"/>
      </w:pPr>
      <w:r>
        <w:rPr>
          <w:rFonts w:ascii="Times New Roman"/>
          <w:b w:val="false"/>
          <w:i w:val="false"/>
          <w:color w:val="000000"/>
          <w:sz w:val="28"/>
        </w:rPr>
        <w:t>
      және Республикалық нотариаттық палатаның қызметі туралы өзге де қажетті ақпаратты орналастырады;</w:t>
      </w:r>
    </w:p>
    <w:bookmarkStart w:name="z797" w:id="309"/>
    <w:p>
      <w:pPr>
        <w:spacing w:after="0"/>
        <w:ind w:left="0"/>
        <w:jc w:val="both"/>
      </w:pPr>
      <w:r>
        <w:rPr>
          <w:rFonts w:ascii="Times New Roman"/>
          <w:b w:val="false"/>
          <w:i w:val="false"/>
          <w:color w:val="000000"/>
          <w:sz w:val="28"/>
        </w:rPr>
        <w:t>
      13) Республикалық нотариаттық палатаның съезін шақырады, оның күн тәртібін қалыптастырады;</w:t>
      </w:r>
    </w:p>
    <w:bookmarkEnd w:id="309"/>
    <w:bookmarkStart w:name="z798" w:id="310"/>
    <w:p>
      <w:pPr>
        <w:spacing w:after="0"/>
        <w:ind w:left="0"/>
        <w:jc w:val="both"/>
      </w:pPr>
      <w:r>
        <w:rPr>
          <w:rFonts w:ascii="Times New Roman"/>
          <w:b w:val="false"/>
          <w:i w:val="false"/>
          <w:color w:val="000000"/>
          <w:sz w:val="28"/>
        </w:rPr>
        <w:t>
      14) өз құзыреті шегінде сметаға және мүліктің мақсатына сәйкес Республикалық нотариаттық палатаның мүлкіне билік етеді;</w:t>
      </w:r>
    </w:p>
    <w:bookmarkEnd w:id="310"/>
    <w:bookmarkStart w:name="z799" w:id="311"/>
    <w:p>
      <w:pPr>
        <w:spacing w:after="0"/>
        <w:ind w:left="0"/>
        <w:jc w:val="both"/>
      </w:pPr>
      <w:r>
        <w:rPr>
          <w:rFonts w:ascii="Times New Roman"/>
          <w:b w:val="false"/>
          <w:i w:val="false"/>
          <w:color w:val="000000"/>
          <w:sz w:val="28"/>
        </w:rPr>
        <w:t>
      15) Республикалық нотариаттық палата басқармасының регламентін бекітеді;</w:t>
      </w:r>
    </w:p>
    <w:bookmarkEnd w:id="311"/>
    <w:bookmarkStart w:name="z800" w:id="312"/>
    <w:p>
      <w:pPr>
        <w:spacing w:after="0"/>
        <w:ind w:left="0"/>
        <w:jc w:val="both"/>
      </w:pPr>
      <w:r>
        <w:rPr>
          <w:rFonts w:ascii="Times New Roman"/>
          <w:b w:val="false"/>
          <w:i w:val="false"/>
          <w:color w:val="000000"/>
          <w:sz w:val="28"/>
        </w:rPr>
        <w:t>
      16) Республикалық нотариаттық палатаның жарғысында көзделген өзге де функцияларды жүзеге асырады.</w:t>
      </w:r>
    </w:p>
    <w:bookmarkEnd w:id="312"/>
    <w:bookmarkStart w:name="z801" w:id="313"/>
    <w:p>
      <w:pPr>
        <w:spacing w:after="0"/>
        <w:ind w:left="0"/>
        <w:jc w:val="both"/>
      </w:pPr>
      <w:r>
        <w:rPr>
          <w:rFonts w:ascii="Times New Roman"/>
          <w:b w:val="false"/>
          <w:i w:val="false"/>
          <w:color w:val="000000"/>
          <w:sz w:val="28"/>
        </w:rPr>
        <w:t>
      3. Республикалық нотариаттық палата басқармасының шешімдері оның отырысына қатысып отырған мүшелердің жалпы санының жай көпшілік даусымен қабылданады.</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28-2-баппен толықтырылды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Республикалық нотариаттық палатаның өкiлеттiгi </w:t>
      </w:r>
    </w:p>
    <w:p>
      <w:pPr>
        <w:spacing w:after="0"/>
        <w:ind w:left="0"/>
        <w:jc w:val="both"/>
      </w:pPr>
      <w:r>
        <w:rPr>
          <w:rFonts w:ascii="Times New Roman"/>
          <w:b w:val="false"/>
          <w:i w:val="false"/>
          <w:color w:val="000000"/>
          <w:sz w:val="28"/>
        </w:rPr>
        <w:t xml:space="preserve">
      1. Республикалық нотариаттық палатаның қызметi осы Заңмен және оның жарғысымен белгiленедi. Республикалық нотариаттық палата заңда белгiленген тәртiппен тiркелуге тиiс. </w:t>
      </w:r>
    </w:p>
    <w:bookmarkStart w:name="z225" w:id="314"/>
    <w:p>
      <w:pPr>
        <w:spacing w:after="0"/>
        <w:ind w:left="0"/>
        <w:jc w:val="both"/>
      </w:pPr>
      <w:r>
        <w:rPr>
          <w:rFonts w:ascii="Times New Roman"/>
          <w:b w:val="false"/>
          <w:i w:val="false"/>
          <w:color w:val="000000"/>
          <w:sz w:val="28"/>
        </w:rPr>
        <w:t xml:space="preserve">
      2. Республикалық нотариаттық палата: </w:t>
      </w:r>
    </w:p>
    <w:bookmarkEnd w:id="314"/>
    <w:bookmarkStart w:name="z226" w:id="315"/>
    <w:p>
      <w:pPr>
        <w:spacing w:after="0"/>
        <w:ind w:left="0"/>
        <w:jc w:val="both"/>
      </w:pPr>
      <w:r>
        <w:rPr>
          <w:rFonts w:ascii="Times New Roman"/>
          <w:b w:val="false"/>
          <w:i w:val="false"/>
          <w:color w:val="000000"/>
          <w:sz w:val="28"/>
        </w:rPr>
        <w:t xml:space="preserve">
      1) нотариаттық палаталардың қызметiн үйлестiрiп отырады; </w:t>
      </w:r>
    </w:p>
    <w:bookmarkEnd w:id="315"/>
    <w:bookmarkStart w:name="z227" w:id="316"/>
    <w:p>
      <w:pPr>
        <w:spacing w:after="0"/>
        <w:ind w:left="0"/>
        <w:jc w:val="both"/>
      </w:pPr>
      <w:r>
        <w:rPr>
          <w:rFonts w:ascii="Times New Roman"/>
          <w:b w:val="false"/>
          <w:i w:val="false"/>
          <w:color w:val="000000"/>
          <w:sz w:val="28"/>
        </w:rPr>
        <w:t xml:space="preserve">
      2) мемлекеттiк органдарда, мемлекеттiк емес ұйымдарда, оның iшiнде шетелдiк және халықаралық ұйымдарда нотариаттық палаталар мен нотариустардың мүдделерiн бiлдiредi; </w:t>
      </w:r>
    </w:p>
    <w:bookmarkEnd w:id="316"/>
    <w:bookmarkStart w:name="z228" w:id="317"/>
    <w:p>
      <w:pPr>
        <w:spacing w:after="0"/>
        <w:ind w:left="0"/>
        <w:jc w:val="both"/>
      </w:pPr>
      <w:r>
        <w:rPr>
          <w:rFonts w:ascii="Times New Roman"/>
          <w:b w:val="false"/>
          <w:i w:val="false"/>
          <w:color w:val="000000"/>
          <w:sz w:val="28"/>
        </w:rPr>
        <w:t xml:space="preserve">
      3) Қазақстан Республикасы Әдiлет министрлiгiнiң нотариат мәселелерi бойынша заң жобалары жөнiндегi және сарапшылық қызметiне қатысады; </w:t>
      </w:r>
    </w:p>
    <w:bookmarkEnd w:id="317"/>
    <w:bookmarkStart w:name="z229" w:id="318"/>
    <w:p>
      <w:pPr>
        <w:spacing w:after="0"/>
        <w:ind w:left="0"/>
        <w:jc w:val="both"/>
      </w:pPr>
      <w:r>
        <w:rPr>
          <w:rFonts w:ascii="Times New Roman"/>
          <w:b w:val="false"/>
          <w:i w:val="false"/>
          <w:color w:val="000000"/>
          <w:sz w:val="28"/>
        </w:rPr>
        <w:t xml:space="preserve">
      4) нотариустарды оқытуды ұйымдастырады; </w:t>
      </w:r>
    </w:p>
    <w:bookmarkEnd w:id="318"/>
    <w:bookmarkStart w:name="z230" w:id="319"/>
    <w:p>
      <w:pPr>
        <w:spacing w:after="0"/>
        <w:ind w:left="0"/>
        <w:jc w:val="both"/>
      </w:pPr>
      <w:r>
        <w:rPr>
          <w:rFonts w:ascii="Times New Roman"/>
          <w:b w:val="false"/>
          <w:i w:val="false"/>
          <w:color w:val="000000"/>
          <w:sz w:val="28"/>
        </w:rPr>
        <w:t xml:space="preserve">
      5) нормативтiк құқықтық актiлердi әзiрлеуге қатысады, нотариат мәселелері бойынша, сондай-ақ қылмыстық жолмен алынған кірістерді заңдастыруға (жылыстатуға) және терроризмді қаржыландыруға қарсы іс-қимыл мәселелері бойынша әдістемелік материалдарды әзірлейді және бекітеді; </w:t>
      </w:r>
    </w:p>
    <w:bookmarkEnd w:id="319"/>
    <w:bookmarkStart w:name="z821" w:id="320"/>
    <w:p>
      <w:pPr>
        <w:spacing w:after="0"/>
        <w:ind w:left="0"/>
        <w:jc w:val="both"/>
      </w:pPr>
      <w:r>
        <w:rPr>
          <w:rFonts w:ascii="Times New Roman"/>
          <w:b w:val="false"/>
          <w:i w:val="false"/>
          <w:color w:val="000000"/>
          <w:sz w:val="28"/>
        </w:rPr>
        <w:t>
      5-1) қаржы мониторингі жөніндегі уәкілетті орган белгілеген нысан бойынша және мерзімдерде қаржы мониторингі жөніндегі уәкілетті органға жыл сайын осындай ақпарат бере отырып, аумақтық нотариаттық палата ұсынған мәліметтер негізінде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талдайды, жинақтап қорытады және оны жетілдіру жөнінде ұсыныстар енгізеді;</w:t>
      </w:r>
    </w:p>
    <w:bookmarkEnd w:id="320"/>
    <w:bookmarkStart w:name="z231" w:id="321"/>
    <w:p>
      <w:pPr>
        <w:spacing w:after="0"/>
        <w:ind w:left="0"/>
        <w:jc w:val="both"/>
      </w:pPr>
      <w:r>
        <w:rPr>
          <w:rFonts w:ascii="Times New Roman"/>
          <w:b w:val="false"/>
          <w:i w:val="false"/>
          <w:color w:val="000000"/>
          <w:sz w:val="28"/>
        </w:rPr>
        <w:t xml:space="preserve">
      6) Нотариустың әдеп кодексiн әзiрлеп, бекiтедi; </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2" w:id="322"/>
    <w:p>
      <w:pPr>
        <w:spacing w:after="0"/>
        <w:ind w:left="0"/>
        <w:jc w:val="both"/>
      </w:pPr>
      <w:r>
        <w:rPr>
          <w:rFonts w:ascii="Times New Roman"/>
          <w:b w:val="false"/>
          <w:i w:val="false"/>
          <w:color w:val="000000"/>
          <w:sz w:val="28"/>
        </w:rPr>
        <w:t xml:space="preserve">
      7) заңдарға және халықаралық шарттарға қайшы келмейтiн өзге де қызметтi жүзеге асырады. </w:t>
      </w:r>
    </w:p>
    <w:bookmarkEnd w:id="322"/>
    <w:bookmarkStart w:name="z233" w:id="323"/>
    <w:p>
      <w:pPr>
        <w:spacing w:after="0"/>
        <w:ind w:left="0"/>
        <w:jc w:val="both"/>
      </w:pPr>
      <w:r>
        <w:rPr>
          <w:rFonts w:ascii="Times New Roman"/>
          <w:b w:val="false"/>
          <w:i w:val="false"/>
          <w:color w:val="000000"/>
          <w:sz w:val="28"/>
        </w:rPr>
        <w:t>
      3. Республикалық нотариаттық палата Қазақстан Республикасының Әдiлет министрлiгiне қағаз және (немесе) электрондық жеткізгіштерде өз қызметi туралы жыл сайын ақпарат берiп отырады.</w:t>
      </w:r>
    </w:p>
    <w:bookmarkEnd w:id="323"/>
    <w:bookmarkStart w:name="z536" w:id="324"/>
    <w:p>
      <w:pPr>
        <w:spacing w:after="0"/>
        <w:ind w:left="0"/>
        <w:jc w:val="both"/>
      </w:pPr>
      <w:r>
        <w:rPr>
          <w:rFonts w:ascii="Times New Roman"/>
          <w:b w:val="false"/>
          <w:i w:val="false"/>
          <w:color w:val="000000"/>
          <w:sz w:val="28"/>
        </w:rPr>
        <w:t>
      4. Республикалық нотариаттық палатаның төрағасы болып – сайланған күніне дейiн тікелей кемiнде бес жыл нотариаттық палатаның мүшесi болған нотариус сайланады.</w:t>
      </w:r>
    </w:p>
    <w:bookmarkEnd w:id="324"/>
    <w:p>
      <w:pPr>
        <w:spacing w:after="0"/>
        <w:ind w:left="0"/>
        <w:jc w:val="both"/>
      </w:pPr>
      <w:r>
        <w:rPr>
          <w:rFonts w:ascii="Times New Roman"/>
          <w:b w:val="false"/>
          <w:i w:val="false"/>
          <w:color w:val="000000"/>
          <w:sz w:val="28"/>
        </w:rPr>
        <w:t>
      Республикалық нотариаттық палатаның төрағасы жасырын дауыс беру арқылы төрт жыл мерзiмге сайланады.</w:t>
      </w:r>
    </w:p>
    <w:p>
      <w:pPr>
        <w:spacing w:after="0"/>
        <w:ind w:left="0"/>
        <w:jc w:val="both"/>
      </w:pPr>
      <w:r>
        <w:rPr>
          <w:rFonts w:ascii="Times New Roman"/>
          <w:b w:val="false"/>
          <w:i w:val="false"/>
          <w:color w:val="000000"/>
          <w:sz w:val="28"/>
        </w:rPr>
        <w:t xml:space="preserve">
      Бұл ретте сол бір адам қатарынан екі мерзімнен артық Республикалық нотариаттық палатаның төрағасы лауазымын атқара алмайды. </w:t>
      </w:r>
    </w:p>
    <w:p>
      <w:pPr>
        <w:spacing w:after="0"/>
        <w:ind w:left="0"/>
        <w:jc w:val="both"/>
      </w:pPr>
      <w:r>
        <w:rPr>
          <w:rFonts w:ascii="Times New Roman"/>
          <w:b w:val="false"/>
          <w:i w:val="false"/>
          <w:color w:val="000000"/>
          <w:sz w:val="28"/>
        </w:rPr>
        <w:t>
      Республикалық нотариаттық палатаның төрағасын сайлау тәртiбi және оның өкiлеттiктерi осы Заңда және Республикалық нотариаттық палатаның жарғысында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2010.07.15 </w:t>
      </w:r>
      <w:r>
        <w:rPr>
          <w:rFonts w:ascii="Times New Roman"/>
          <w:b w:val="false"/>
          <w:i w:val="false"/>
          <w:color w:val="000000"/>
          <w:sz w:val="28"/>
        </w:rPr>
        <w:t>№ 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2011.12.26 </w:t>
      </w:r>
      <w:r>
        <w:rPr>
          <w:rFonts w:ascii="Times New Roman"/>
          <w:b w:val="false"/>
          <w:i w:val="false"/>
          <w:color w:val="00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29-1-бап. Жеке нотариаттық архив </w:t>
      </w:r>
    </w:p>
    <w:p>
      <w:pPr>
        <w:spacing w:after="0"/>
        <w:ind w:left="0"/>
        <w:jc w:val="both"/>
      </w:pPr>
      <w:r>
        <w:rPr>
          <w:rFonts w:ascii="Times New Roman"/>
          <w:b w:val="false"/>
          <w:i w:val="false"/>
          <w:color w:val="000000"/>
          <w:sz w:val="28"/>
        </w:rPr>
        <w:t xml:space="preserve">
      Жеке нотариаттық архив аумақтық нотариаттық палатаның филиалы болып табылады. </w:t>
      </w:r>
    </w:p>
    <w:p>
      <w:pPr>
        <w:spacing w:after="0"/>
        <w:ind w:left="0"/>
        <w:jc w:val="both"/>
      </w:pPr>
      <w:r>
        <w:rPr>
          <w:rFonts w:ascii="Times New Roman"/>
          <w:b w:val="false"/>
          <w:i w:val="false"/>
          <w:color w:val="000000"/>
          <w:sz w:val="28"/>
        </w:rPr>
        <w:t xml:space="preserve">
      Жеке нотариаттық архив ұлттық архивтік қор және архивтер туралы Қазақстан Республикасының заңдарына сәйкес нотариаттық құжаттарды жинақтау, сақтау және пайдалану жөнiндегi функцияларды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29-1-баппен толықтырылды - ҚР 2003.05.05 </w:t>
      </w:r>
      <w:r>
        <w:rPr>
          <w:rFonts w:ascii="Times New Roman"/>
          <w:b w:val="false"/>
          <w:i w:val="false"/>
          <w:color w:val="000000"/>
          <w:sz w:val="28"/>
        </w:rPr>
        <w:t>№ 408</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34" w:id="325"/>
    <w:p>
      <w:pPr>
        <w:spacing w:after="0"/>
        <w:ind w:left="0"/>
        <w:jc w:val="left"/>
      </w:pPr>
      <w:r>
        <w:rPr>
          <w:rFonts w:ascii="Times New Roman"/>
          <w:b/>
          <w:i w:val="false"/>
          <w:color w:val="000000"/>
        </w:rPr>
        <w:t xml:space="preserve">  4-тарау. Нотариаттық қызметке ақы төлеу</w:t>
      </w:r>
    </w:p>
    <w:bookmarkEnd w:id="325"/>
    <w:p>
      <w:pPr>
        <w:spacing w:after="0"/>
        <w:ind w:left="0"/>
        <w:jc w:val="both"/>
      </w:pPr>
      <w:r>
        <w:rPr>
          <w:rFonts w:ascii="Times New Roman"/>
          <w:b/>
          <w:i w:val="false"/>
          <w:color w:val="000000"/>
          <w:sz w:val="28"/>
        </w:rPr>
        <w:t xml:space="preserve">30-бап. Нотариаттық iс-әрекеттерге ақы төлеу </w:t>
      </w:r>
    </w:p>
    <w:p>
      <w:pPr>
        <w:spacing w:after="0"/>
        <w:ind w:left="0"/>
        <w:jc w:val="both"/>
      </w:pPr>
      <w:r>
        <w:rPr>
          <w:rFonts w:ascii="Times New Roman"/>
          <w:b w:val="false"/>
          <w:i w:val="false"/>
          <w:color w:val="000000"/>
          <w:sz w:val="28"/>
        </w:rPr>
        <w:t xml:space="preserve">
      1. Мемлекеттiк нотариат кеңсесiнде жұмыс iстейтiн нотариус пен аудандық маңызы бар қаланың, кенттiң, ауылдың, ауылдық округтiң әкiмi аппаратының лауазымды адамы нотариаттық iс-әрекеттер жасағаны үшiн Қазақстан Республикасының Салық кодексiнде белгiленген ставкалар бойынша мемлекеттiк баж алады. </w:t>
      </w:r>
    </w:p>
    <w:bookmarkStart w:name="z234" w:id="326"/>
    <w:p>
      <w:pPr>
        <w:spacing w:after="0"/>
        <w:ind w:left="0"/>
        <w:jc w:val="both"/>
      </w:pPr>
      <w:r>
        <w:rPr>
          <w:rFonts w:ascii="Times New Roman"/>
          <w:b w:val="false"/>
          <w:i w:val="false"/>
          <w:color w:val="000000"/>
          <w:sz w:val="28"/>
        </w:rPr>
        <w:t xml:space="preserve">
      2. Жекеше нотариус жасайтын нотариаттық iс-әрекеттерге ақы Қазақстан Республикасының салық заңдарында белгiленген мемлекеттiк баж мөлшерiне сәйкес келетiн ставкалар бойынша төленедi. </w:t>
      </w:r>
    </w:p>
    <w:bookmarkEnd w:id="326"/>
    <w:p>
      <w:pPr>
        <w:spacing w:after="0"/>
        <w:ind w:left="0"/>
        <w:jc w:val="both"/>
      </w:pPr>
      <w:r>
        <w:rPr>
          <w:rFonts w:ascii="Times New Roman"/>
          <w:b w:val="false"/>
          <w:i w:val="false"/>
          <w:color w:val="000000"/>
          <w:sz w:val="28"/>
        </w:rPr>
        <w:t>
      3. &lt;*&gt;</w:t>
      </w:r>
    </w:p>
    <w:bookmarkStart w:name="z235" w:id="327"/>
    <w:p>
      <w:pPr>
        <w:spacing w:after="0"/>
        <w:ind w:left="0"/>
        <w:jc w:val="both"/>
      </w:pPr>
      <w:r>
        <w:rPr>
          <w:rFonts w:ascii="Times New Roman"/>
          <w:b w:val="false"/>
          <w:i w:val="false"/>
          <w:color w:val="000000"/>
          <w:sz w:val="28"/>
        </w:rPr>
        <w:t>
      4. Қазақстан Республикасы консулдық мекемесінің лауазымды адамы нотариаттық іс-әрекеттер жасағаны үшін Қазақстан Республикасының салық заңнамасында көзделген тәртіппен және мөлшерде консулдық алым алады.</w:t>
      </w:r>
    </w:p>
    <w:bookmarkEnd w:id="327"/>
    <w:bookmarkStart w:name="z236" w:id="328"/>
    <w:p>
      <w:pPr>
        <w:spacing w:after="0"/>
        <w:ind w:left="0"/>
        <w:jc w:val="both"/>
      </w:pPr>
      <w:r>
        <w:rPr>
          <w:rFonts w:ascii="Times New Roman"/>
          <w:b w:val="false"/>
          <w:i w:val="false"/>
          <w:color w:val="000000"/>
          <w:sz w:val="28"/>
        </w:rPr>
        <w:t xml:space="preserve">
      5. Жеке және заңды тұлғалар үшiн Қазақстан Республикасының салық заңнамасында көзделген нотариаттық iс-әрекеттерге ақы төлеу жөнiндегi жеңiлдiктер бұл адамдарға жеке практикамен айналысатын нотариус нотариаттық iс-әрекеттер жасаған кезде де қолданылады. </w:t>
      </w:r>
    </w:p>
    <w:bookmarkEnd w:id="328"/>
    <w:bookmarkStart w:name="z237" w:id="329"/>
    <w:p>
      <w:pPr>
        <w:spacing w:after="0"/>
        <w:ind w:left="0"/>
        <w:jc w:val="both"/>
      </w:pPr>
      <w:r>
        <w:rPr>
          <w:rFonts w:ascii="Times New Roman"/>
          <w:b w:val="false"/>
          <w:i w:val="false"/>
          <w:color w:val="000000"/>
          <w:sz w:val="28"/>
        </w:rPr>
        <w:t xml:space="preserve">
      6. Нотариаттық iс-әрекет жасау үшiн нотариус өзiнiң жұмыс орнынан тыс жерге барған жағдайда мүдделi адамдар оған нақты көлiк шығыстарын өтейдi. </w:t>
      </w:r>
    </w:p>
    <w:bookmarkEnd w:id="329"/>
    <w:p>
      <w:pPr>
        <w:spacing w:after="0"/>
        <w:ind w:left="0"/>
        <w:jc w:val="both"/>
      </w:pPr>
      <w:r>
        <w:rPr>
          <w:rFonts w:ascii="Times New Roman"/>
          <w:b w:val="false"/>
          <w:i w:val="false"/>
          <w:color w:val="000000"/>
          <w:sz w:val="28"/>
        </w:rPr>
        <w:t xml:space="preserve">
      7.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2001.12.24 </w:t>
      </w:r>
      <w:r>
        <w:rPr>
          <w:rFonts w:ascii="Times New Roman"/>
          <w:b w:val="false"/>
          <w:i w:val="false"/>
          <w:color w:val="000000"/>
          <w:sz w:val="28"/>
        </w:rPr>
        <w:t>№ 276</w:t>
      </w:r>
      <w:r>
        <w:rPr>
          <w:rFonts w:ascii="Times New Roman"/>
          <w:b w:val="false"/>
          <w:i w:val="false"/>
          <w:color w:val="ff0000"/>
          <w:sz w:val="28"/>
        </w:rPr>
        <w:t xml:space="preserve">, 2003.05.05 </w:t>
      </w:r>
      <w:r>
        <w:rPr>
          <w:rFonts w:ascii="Times New Roman"/>
          <w:b w:val="false"/>
          <w:i w:val="false"/>
          <w:color w:val="000000"/>
          <w:sz w:val="28"/>
        </w:rPr>
        <w:t>№ 408</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2009.11.16 </w:t>
      </w:r>
      <w:r>
        <w:rPr>
          <w:rFonts w:ascii="Times New Roman"/>
          <w:b w:val="false"/>
          <w:i w:val="false"/>
          <w:color w:val="000000"/>
          <w:sz w:val="28"/>
        </w:rPr>
        <w:t>№ 200-IV</w:t>
      </w:r>
      <w:r>
        <w:rPr>
          <w:rFonts w:ascii="Times New Roman"/>
          <w:b w:val="false"/>
          <w:i w:val="false"/>
          <w:color w:val="ff0000"/>
          <w:sz w:val="28"/>
        </w:rPr>
        <w:t xml:space="preserve"> (2010.01.01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30-1-бап. Жекеше нотариус нотариаттық іс-әрекеттер жасаған кезде құқықтық және техникалық сипаттағы қызметтер көрсетуге ақы төлеу</w:t>
      </w:r>
    </w:p>
    <w:bookmarkStart w:name="z540" w:id="330"/>
    <w:p>
      <w:pPr>
        <w:spacing w:after="0"/>
        <w:ind w:left="0"/>
        <w:jc w:val="both"/>
      </w:pPr>
      <w:r>
        <w:rPr>
          <w:rFonts w:ascii="Times New Roman"/>
          <w:b w:val="false"/>
          <w:i w:val="false"/>
          <w:color w:val="000000"/>
          <w:sz w:val="28"/>
        </w:rPr>
        <w:t>
      1. Жекеше нотариус нотариаттық іс-әрекеттер жасаған кезде техникалық және құқықтық сипаттағы қосымша қызметтер көрсеткені үшін осы бапта көзделген мөлшерде мынадай төлемақы алады:</w:t>
      </w:r>
    </w:p>
    <w:bookmarkEnd w:id="330"/>
    <w:bookmarkStart w:name="z541" w:id="331"/>
    <w:p>
      <w:pPr>
        <w:spacing w:after="0"/>
        <w:ind w:left="0"/>
        <w:jc w:val="both"/>
      </w:pPr>
      <w:r>
        <w:rPr>
          <w:rFonts w:ascii="Times New Roman"/>
          <w:b w:val="false"/>
          <w:i w:val="false"/>
          <w:color w:val="000000"/>
          <w:sz w:val="28"/>
        </w:rPr>
        <w:t>
      1) қалалық жерлердегі жылжымайтын мүлікті (жер учаскелерін, тұрғын үйлерді, пәтерлерді, саяжайларды, гараждарды, құрылыстар мен өзге де жылжымайтын мүлікті) иеліктен шығару туралы шарттарды куәландырған кезде:</w:t>
      </w:r>
    </w:p>
    <w:bookmarkEnd w:id="331"/>
    <w:bookmarkStart w:name="z542" w:id="332"/>
    <w:p>
      <w:pPr>
        <w:spacing w:after="0"/>
        <w:ind w:left="0"/>
        <w:jc w:val="both"/>
      </w:pPr>
      <w:r>
        <w:rPr>
          <w:rFonts w:ascii="Times New Roman"/>
          <w:b w:val="false"/>
          <w:i w:val="false"/>
          <w:color w:val="000000"/>
          <w:sz w:val="28"/>
        </w:rPr>
        <w:t>
      егер тараптардың бірі заңды тұлға болып табылса – 7 айлық есептік көрсеткіш;</w:t>
      </w:r>
    </w:p>
    <w:bookmarkEnd w:id="332"/>
    <w:bookmarkStart w:name="z543" w:id="333"/>
    <w:p>
      <w:pPr>
        <w:spacing w:after="0"/>
        <w:ind w:left="0"/>
        <w:jc w:val="both"/>
      </w:pPr>
      <w:r>
        <w:rPr>
          <w:rFonts w:ascii="Times New Roman"/>
          <w:b w:val="false"/>
          <w:i w:val="false"/>
          <w:color w:val="000000"/>
          <w:sz w:val="28"/>
        </w:rPr>
        <w:t>
      балаларына, жұбайына, ата-аналарына, туған аға-інілері мен апа-қарындастарына, сіңлілеріне, немерелеріне – 2 айлық есептік көрсеткіш;</w:t>
      </w:r>
    </w:p>
    <w:bookmarkEnd w:id="333"/>
    <w:bookmarkStart w:name="z544" w:id="334"/>
    <w:p>
      <w:pPr>
        <w:spacing w:after="0"/>
        <w:ind w:left="0"/>
        <w:jc w:val="both"/>
      </w:pPr>
      <w:r>
        <w:rPr>
          <w:rFonts w:ascii="Times New Roman"/>
          <w:b w:val="false"/>
          <w:i w:val="false"/>
          <w:color w:val="000000"/>
          <w:sz w:val="28"/>
        </w:rPr>
        <w:t>
      басқа адамдарға – 5 айлық есептік көрсеткіш;</w:t>
      </w:r>
    </w:p>
    <w:bookmarkEnd w:id="334"/>
    <w:bookmarkStart w:name="z545" w:id="335"/>
    <w:p>
      <w:pPr>
        <w:spacing w:after="0"/>
        <w:ind w:left="0"/>
        <w:jc w:val="both"/>
      </w:pPr>
      <w:r>
        <w:rPr>
          <w:rFonts w:ascii="Times New Roman"/>
          <w:b w:val="false"/>
          <w:i w:val="false"/>
          <w:color w:val="000000"/>
          <w:sz w:val="28"/>
        </w:rPr>
        <w:t>
      егер мәміле жылжымайтын мүлікті ипотекалық тұрғын үй заемы бойынша алынған қаражат есебінен сатып алу мақсатында жасалатын болса – 2 айлық есептік көрсеткіш;</w:t>
      </w:r>
    </w:p>
    <w:bookmarkEnd w:id="335"/>
    <w:bookmarkStart w:name="z546" w:id="336"/>
    <w:p>
      <w:pPr>
        <w:spacing w:after="0"/>
        <w:ind w:left="0"/>
        <w:jc w:val="both"/>
      </w:pPr>
      <w:r>
        <w:rPr>
          <w:rFonts w:ascii="Times New Roman"/>
          <w:b w:val="false"/>
          <w:i w:val="false"/>
          <w:color w:val="000000"/>
          <w:sz w:val="28"/>
        </w:rPr>
        <w:t>
      2) ауылдық жерлердегі жылжымайтын мүлікті (жер учаскелерін, тұрғын үйлерді, пәтерлерді, саяжайларды, гараждарды, құрылыстар мен өзге де жылжымайтын мүлікті) иеліктен шығару туралы шарттарды куәландырған кезде:</w:t>
      </w:r>
    </w:p>
    <w:bookmarkEnd w:id="336"/>
    <w:bookmarkStart w:name="z547" w:id="337"/>
    <w:p>
      <w:pPr>
        <w:spacing w:after="0"/>
        <w:ind w:left="0"/>
        <w:jc w:val="both"/>
      </w:pPr>
      <w:r>
        <w:rPr>
          <w:rFonts w:ascii="Times New Roman"/>
          <w:b w:val="false"/>
          <w:i w:val="false"/>
          <w:color w:val="000000"/>
          <w:sz w:val="28"/>
        </w:rPr>
        <w:t>
      егер тараптардың бірі заңды тұлға болып табылса – 2 айлық есептік көрсеткіш;</w:t>
      </w:r>
    </w:p>
    <w:bookmarkEnd w:id="337"/>
    <w:bookmarkStart w:name="z548" w:id="338"/>
    <w:p>
      <w:pPr>
        <w:spacing w:after="0"/>
        <w:ind w:left="0"/>
        <w:jc w:val="both"/>
      </w:pPr>
      <w:r>
        <w:rPr>
          <w:rFonts w:ascii="Times New Roman"/>
          <w:b w:val="false"/>
          <w:i w:val="false"/>
          <w:color w:val="000000"/>
          <w:sz w:val="28"/>
        </w:rPr>
        <w:t>
      балаларына, жұбайына, ата-аналарына, туған аға-інілері мен апа-қарындастарына, сіңлілеріне, немерелеріне – 1 айлық есептік көрсеткіш;</w:t>
      </w:r>
    </w:p>
    <w:bookmarkEnd w:id="338"/>
    <w:bookmarkStart w:name="z549" w:id="339"/>
    <w:p>
      <w:pPr>
        <w:spacing w:after="0"/>
        <w:ind w:left="0"/>
        <w:jc w:val="both"/>
      </w:pPr>
      <w:r>
        <w:rPr>
          <w:rFonts w:ascii="Times New Roman"/>
          <w:b w:val="false"/>
          <w:i w:val="false"/>
          <w:color w:val="000000"/>
          <w:sz w:val="28"/>
        </w:rPr>
        <w:t>
      басқа адамдарға – 2 айлық есептік көрсеткіш;</w:t>
      </w:r>
    </w:p>
    <w:bookmarkEnd w:id="339"/>
    <w:bookmarkStart w:name="z550" w:id="340"/>
    <w:p>
      <w:pPr>
        <w:spacing w:after="0"/>
        <w:ind w:left="0"/>
        <w:jc w:val="both"/>
      </w:pPr>
      <w:r>
        <w:rPr>
          <w:rFonts w:ascii="Times New Roman"/>
          <w:b w:val="false"/>
          <w:i w:val="false"/>
          <w:color w:val="000000"/>
          <w:sz w:val="28"/>
        </w:rPr>
        <w:t>
      3) автомотокөлік құралдарын иеліктен шығару туралы шарттарды куәландырған кезде:</w:t>
      </w:r>
    </w:p>
    <w:bookmarkEnd w:id="340"/>
    <w:bookmarkStart w:name="z551" w:id="341"/>
    <w:p>
      <w:pPr>
        <w:spacing w:after="0"/>
        <w:ind w:left="0"/>
        <w:jc w:val="both"/>
      </w:pPr>
      <w:r>
        <w:rPr>
          <w:rFonts w:ascii="Times New Roman"/>
          <w:b w:val="false"/>
          <w:i w:val="false"/>
          <w:color w:val="000000"/>
          <w:sz w:val="28"/>
        </w:rPr>
        <w:t>
      егер тараптардың бірі заңды тұлға болып табылса – 5 айлық есептік көрсеткіш;</w:t>
      </w:r>
    </w:p>
    <w:bookmarkEnd w:id="341"/>
    <w:bookmarkStart w:name="z552" w:id="342"/>
    <w:p>
      <w:pPr>
        <w:spacing w:after="0"/>
        <w:ind w:left="0"/>
        <w:jc w:val="both"/>
      </w:pPr>
      <w:r>
        <w:rPr>
          <w:rFonts w:ascii="Times New Roman"/>
          <w:b w:val="false"/>
          <w:i w:val="false"/>
          <w:color w:val="000000"/>
          <w:sz w:val="28"/>
        </w:rPr>
        <w:t>
      балаларына, жұбайына, ата-аналарына, туған аға-інілері мен апа-қарындастарына, сіңлілеріне, немерелеріне – 2 айлық есептік көрсеткіш;</w:t>
      </w:r>
    </w:p>
    <w:bookmarkEnd w:id="342"/>
    <w:bookmarkStart w:name="z553" w:id="343"/>
    <w:p>
      <w:pPr>
        <w:spacing w:after="0"/>
        <w:ind w:left="0"/>
        <w:jc w:val="both"/>
      </w:pPr>
      <w:r>
        <w:rPr>
          <w:rFonts w:ascii="Times New Roman"/>
          <w:b w:val="false"/>
          <w:i w:val="false"/>
          <w:color w:val="000000"/>
          <w:sz w:val="28"/>
        </w:rPr>
        <w:t>
      басқа адамдарға – 5 айлық есептік көрсеткіш;</w:t>
      </w:r>
    </w:p>
    <w:bookmarkEnd w:id="343"/>
    <w:bookmarkStart w:name="z554" w:id="344"/>
    <w:p>
      <w:pPr>
        <w:spacing w:after="0"/>
        <w:ind w:left="0"/>
        <w:jc w:val="both"/>
      </w:pPr>
      <w:r>
        <w:rPr>
          <w:rFonts w:ascii="Times New Roman"/>
          <w:b w:val="false"/>
          <w:i w:val="false"/>
          <w:color w:val="000000"/>
          <w:sz w:val="28"/>
        </w:rPr>
        <w:t>
      4) жалға беру, заем (ипотекалық тұрғын үй заемы шартын қоспағанда), кепілақы, лизинг, мердігерлік шарттарын, неке келісімшарттарын, ортақ меншіктегі мүлікті бөлу, мұрагерлік мүлікті бөлу шарттарын, алименттерді төлеу жөніндегі келісімдерді, құрылтай шарттарын куәландырған кезде – 5 айлық есептік көрсеткіш;</w:t>
      </w:r>
    </w:p>
    <w:bookmarkEnd w:id="344"/>
    <w:bookmarkStart w:name="z555" w:id="345"/>
    <w:p>
      <w:pPr>
        <w:spacing w:after="0"/>
        <w:ind w:left="0"/>
        <w:jc w:val="both"/>
      </w:pPr>
      <w:r>
        <w:rPr>
          <w:rFonts w:ascii="Times New Roman"/>
          <w:b w:val="false"/>
          <w:i w:val="false"/>
          <w:color w:val="000000"/>
          <w:sz w:val="28"/>
        </w:rPr>
        <w:t>
      5) ипотекалық тұрғын үй заемы шарттарын куәландырған кезде – 2 айлық есептік көрсеткіш;</w:t>
      </w:r>
    </w:p>
    <w:bookmarkEnd w:id="345"/>
    <w:bookmarkStart w:name="z556" w:id="346"/>
    <w:p>
      <w:pPr>
        <w:spacing w:after="0"/>
        <w:ind w:left="0"/>
        <w:jc w:val="both"/>
      </w:pPr>
      <w:r>
        <w:rPr>
          <w:rFonts w:ascii="Times New Roman"/>
          <w:b w:val="false"/>
          <w:i w:val="false"/>
          <w:color w:val="000000"/>
          <w:sz w:val="28"/>
        </w:rPr>
        <w:t>
      6) өсиеттерді куәландырған кезде – 2 айлық есептік көрсеткіш;</w:t>
      </w:r>
    </w:p>
    <w:bookmarkEnd w:id="346"/>
    <w:bookmarkStart w:name="z678" w:id="347"/>
    <w:p>
      <w:pPr>
        <w:spacing w:after="0"/>
        <w:ind w:left="0"/>
        <w:jc w:val="both"/>
      </w:pPr>
      <w:r>
        <w:rPr>
          <w:rFonts w:ascii="Times New Roman"/>
          <w:b w:val="false"/>
          <w:i w:val="false"/>
          <w:color w:val="000000"/>
          <w:sz w:val="28"/>
        </w:rPr>
        <w:t>
      6-1) Қазақстан Республикасының заңнамасында міндетті нотариаттық куәландыру көзделген келісулерді куәландырған кезде – 1 айлық есептік көрсеткіш;</w:t>
      </w:r>
    </w:p>
    <w:bookmarkEnd w:id="347"/>
    <w:bookmarkStart w:name="z557" w:id="348"/>
    <w:p>
      <w:pPr>
        <w:spacing w:after="0"/>
        <w:ind w:left="0"/>
        <w:jc w:val="both"/>
      </w:pPr>
      <w:r>
        <w:rPr>
          <w:rFonts w:ascii="Times New Roman"/>
          <w:b w:val="false"/>
          <w:i w:val="false"/>
          <w:color w:val="000000"/>
          <w:sz w:val="28"/>
        </w:rPr>
        <w:t>
      7) мұрагерлікке құқық туралы куәлікті бергені үшін – берілген әрбір куәлік үшін 3 айлық есептік көрсеткіш;</w:t>
      </w:r>
    </w:p>
    <w:bookmarkEnd w:id="348"/>
    <w:bookmarkStart w:name="z558" w:id="349"/>
    <w:p>
      <w:pPr>
        <w:spacing w:after="0"/>
        <w:ind w:left="0"/>
        <w:jc w:val="both"/>
      </w:pPr>
      <w:r>
        <w:rPr>
          <w:rFonts w:ascii="Times New Roman"/>
          <w:b w:val="false"/>
          <w:i w:val="false"/>
          <w:color w:val="000000"/>
          <w:sz w:val="28"/>
        </w:rPr>
        <w:t>
      8) ерлі-зайыптылардың ортақ мүлкіндегі үлеске және бірлескен ортақ меншік құқығында мүлкі бар өзге де адамдардың меншік құқығы туралы куәлікті берген кезде – 4 айлық есептік көрсеткіш;</w:t>
      </w:r>
    </w:p>
    <w:bookmarkEnd w:id="349"/>
    <w:bookmarkStart w:name="z559" w:id="350"/>
    <w:p>
      <w:pPr>
        <w:spacing w:after="0"/>
        <w:ind w:left="0"/>
        <w:jc w:val="both"/>
      </w:pPr>
      <w:r>
        <w:rPr>
          <w:rFonts w:ascii="Times New Roman"/>
          <w:b w:val="false"/>
          <w:i w:val="false"/>
          <w:color w:val="000000"/>
          <w:sz w:val="28"/>
        </w:rPr>
        <w:t>
      9) мүлікті пайдалану және иелік ету құқығына сенімхаттарды куәландырған кезде – 2 айлық есептік көрсеткіш;</w:t>
      </w:r>
    </w:p>
    <w:bookmarkEnd w:id="350"/>
    <w:bookmarkStart w:name="z560" w:id="351"/>
    <w:p>
      <w:pPr>
        <w:spacing w:after="0"/>
        <w:ind w:left="0"/>
        <w:jc w:val="both"/>
      </w:pPr>
      <w:r>
        <w:rPr>
          <w:rFonts w:ascii="Times New Roman"/>
          <w:b w:val="false"/>
          <w:i w:val="false"/>
          <w:color w:val="000000"/>
          <w:sz w:val="28"/>
        </w:rPr>
        <w:t>
      10) сату құқығынсыз автокөлік құралдарын пайдалану және басқару құқығына сенімхаттарды куәландырған кезде – 1 айлық есептік көрсеткіш;</w:t>
      </w:r>
    </w:p>
    <w:bookmarkEnd w:id="351"/>
    <w:bookmarkStart w:name="z561" w:id="352"/>
    <w:p>
      <w:pPr>
        <w:spacing w:after="0"/>
        <w:ind w:left="0"/>
        <w:jc w:val="both"/>
      </w:pPr>
      <w:r>
        <w:rPr>
          <w:rFonts w:ascii="Times New Roman"/>
          <w:b w:val="false"/>
          <w:i w:val="false"/>
          <w:color w:val="000000"/>
          <w:sz w:val="28"/>
        </w:rPr>
        <w:t>
      11) автокөлік құралдарын сатуға, сыйға тартуға, айырбастауға сенімхаттарды куәландырған кезде – 2 айлық есептік көрсеткіш;</w:t>
      </w:r>
    </w:p>
    <w:bookmarkEnd w:id="352"/>
    <w:bookmarkStart w:name="z562" w:id="353"/>
    <w:p>
      <w:pPr>
        <w:spacing w:after="0"/>
        <w:ind w:left="0"/>
        <w:jc w:val="both"/>
      </w:pPr>
      <w:r>
        <w:rPr>
          <w:rFonts w:ascii="Times New Roman"/>
          <w:b w:val="false"/>
          <w:i w:val="false"/>
          <w:color w:val="000000"/>
          <w:sz w:val="28"/>
        </w:rPr>
        <w:t>
      12) басқа сенімхаттарды куәландырған кезде:</w:t>
      </w:r>
    </w:p>
    <w:bookmarkEnd w:id="353"/>
    <w:bookmarkStart w:name="z563" w:id="354"/>
    <w:p>
      <w:pPr>
        <w:spacing w:after="0"/>
        <w:ind w:left="0"/>
        <w:jc w:val="both"/>
      </w:pPr>
      <w:r>
        <w:rPr>
          <w:rFonts w:ascii="Times New Roman"/>
          <w:b w:val="false"/>
          <w:i w:val="false"/>
          <w:color w:val="000000"/>
          <w:sz w:val="28"/>
        </w:rPr>
        <w:t>
      жеке тұлғалар үшін – 1 айлық есептік көрсеткіш;</w:t>
      </w:r>
    </w:p>
    <w:bookmarkEnd w:id="354"/>
    <w:bookmarkStart w:name="z564" w:id="355"/>
    <w:p>
      <w:pPr>
        <w:spacing w:after="0"/>
        <w:ind w:left="0"/>
        <w:jc w:val="both"/>
      </w:pPr>
      <w:r>
        <w:rPr>
          <w:rFonts w:ascii="Times New Roman"/>
          <w:b w:val="false"/>
          <w:i w:val="false"/>
          <w:color w:val="000000"/>
          <w:sz w:val="28"/>
        </w:rPr>
        <w:t>
      заңды тұлғалар үшін – 2 айлық есептік көрсеткіш;</w:t>
      </w:r>
    </w:p>
    <w:bookmarkEnd w:id="355"/>
    <w:bookmarkStart w:name="z565" w:id="356"/>
    <w:p>
      <w:pPr>
        <w:spacing w:after="0"/>
        <w:ind w:left="0"/>
        <w:jc w:val="both"/>
      </w:pPr>
      <w:r>
        <w:rPr>
          <w:rFonts w:ascii="Times New Roman"/>
          <w:b w:val="false"/>
          <w:i w:val="false"/>
          <w:color w:val="000000"/>
          <w:sz w:val="28"/>
        </w:rPr>
        <w:t>
      13) теңіздік наразылық жасаған кезде – 5 айлық есептік көрсеткіш;</w:t>
      </w:r>
    </w:p>
    <w:bookmarkEnd w:id="356"/>
    <w:bookmarkStart w:name="z566" w:id="357"/>
    <w:p>
      <w:pPr>
        <w:spacing w:after="0"/>
        <w:ind w:left="0"/>
        <w:jc w:val="both"/>
      </w:pPr>
      <w:r>
        <w:rPr>
          <w:rFonts w:ascii="Times New Roman"/>
          <w:b w:val="false"/>
          <w:i w:val="false"/>
          <w:color w:val="000000"/>
          <w:sz w:val="28"/>
        </w:rPr>
        <w:t>
      14) құжаттардың көшірмелері мен құжаттардың үзінді көшірмелерін куәландырған кезде (әр беті үшін):</w:t>
      </w:r>
    </w:p>
    <w:bookmarkEnd w:id="357"/>
    <w:bookmarkStart w:name="z567" w:id="358"/>
    <w:p>
      <w:pPr>
        <w:spacing w:after="0"/>
        <w:ind w:left="0"/>
        <w:jc w:val="both"/>
      </w:pPr>
      <w:r>
        <w:rPr>
          <w:rFonts w:ascii="Times New Roman"/>
          <w:b w:val="false"/>
          <w:i w:val="false"/>
          <w:color w:val="000000"/>
          <w:sz w:val="28"/>
        </w:rPr>
        <w:t>
      жеке тұлғалар үшін – 0,05 айлық есептік көрсеткіш;</w:t>
      </w:r>
    </w:p>
    <w:bookmarkEnd w:id="358"/>
    <w:bookmarkStart w:name="z568" w:id="359"/>
    <w:p>
      <w:pPr>
        <w:spacing w:after="0"/>
        <w:ind w:left="0"/>
        <w:jc w:val="both"/>
      </w:pPr>
      <w:r>
        <w:rPr>
          <w:rFonts w:ascii="Times New Roman"/>
          <w:b w:val="false"/>
          <w:i w:val="false"/>
          <w:color w:val="000000"/>
          <w:sz w:val="28"/>
        </w:rPr>
        <w:t>
      заңды тұлғалар үшін – 0,07 айлық есептік көрсеткіш;</w:t>
      </w:r>
    </w:p>
    <w:bookmarkEnd w:id="359"/>
    <w:bookmarkStart w:name="z569" w:id="360"/>
    <w:p>
      <w:pPr>
        <w:spacing w:after="0"/>
        <w:ind w:left="0"/>
        <w:jc w:val="both"/>
      </w:pPr>
      <w:r>
        <w:rPr>
          <w:rFonts w:ascii="Times New Roman"/>
          <w:b w:val="false"/>
          <w:i w:val="false"/>
          <w:color w:val="000000"/>
          <w:sz w:val="28"/>
        </w:rPr>
        <w:t>
      15) құжаттардағы қойылған қолдың, сондай-ақ құжаттардың бір тілден басқа тілге аудармасының дұрыстығын куәландырған кезде (әрбір құжат үшін):</w:t>
      </w:r>
    </w:p>
    <w:bookmarkEnd w:id="360"/>
    <w:bookmarkStart w:name="z570" w:id="361"/>
    <w:p>
      <w:pPr>
        <w:spacing w:after="0"/>
        <w:ind w:left="0"/>
        <w:jc w:val="both"/>
      </w:pPr>
      <w:r>
        <w:rPr>
          <w:rFonts w:ascii="Times New Roman"/>
          <w:b w:val="false"/>
          <w:i w:val="false"/>
          <w:color w:val="000000"/>
          <w:sz w:val="28"/>
        </w:rPr>
        <w:t>
      жеке тұлғалар үшін – 0,5 айлық есептік көрсеткіш;</w:t>
      </w:r>
    </w:p>
    <w:bookmarkEnd w:id="361"/>
    <w:bookmarkStart w:name="z571" w:id="362"/>
    <w:p>
      <w:pPr>
        <w:spacing w:after="0"/>
        <w:ind w:left="0"/>
        <w:jc w:val="both"/>
      </w:pPr>
      <w:r>
        <w:rPr>
          <w:rFonts w:ascii="Times New Roman"/>
          <w:b w:val="false"/>
          <w:i w:val="false"/>
          <w:color w:val="000000"/>
          <w:sz w:val="28"/>
        </w:rPr>
        <w:t>
      заңды тұлғалар үшін – 1 айлық есептік көрсеткіш;</w:t>
      </w:r>
    </w:p>
    <w:bookmarkEnd w:id="362"/>
    <w:bookmarkStart w:name="z572" w:id="363"/>
    <w:p>
      <w:pPr>
        <w:spacing w:after="0"/>
        <w:ind w:left="0"/>
        <w:jc w:val="both"/>
      </w:pPr>
      <w:r>
        <w:rPr>
          <w:rFonts w:ascii="Times New Roman"/>
          <w:b w:val="false"/>
          <w:i w:val="false"/>
          <w:color w:val="000000"/>
          <w:sz w:val="28"/>
        </w:rPr>
        <w:t>
      16) жеке және заңды тұлғалардың өтініштерін басқа жеке және заңды тұлғаларға берген кезде – 0,5 айлық есептік көрсеткіш;</w:t>
      </w:r>
    </w:p>
    <w:bookmarkEnd w:id="363"/>
    <w:bookmarkStart w:name="z573" w:id="364"/>
    <w:p>
      <w:pPr>
        <w:spacing w:after="0"/>
        <w:ind w:left="0"/>
        <w:jc w:val="both"/>
      </w:pPr>
      <w:r>
        <w:rPr>
          <w:rFonts w:ascii="Times New Roman"/>
          <w:b w:val="false"/>
          <w:i w:val="false"/>
          <w:color w:val="000000"/>
          <w:sz w:val="28"/>
        </w:rPr>
        <w:t>
      17) құжаттардың нотариат куәландырған көшірмелерін берген кезде – 0,5 айлық есептік көрсеткіш;</w:t>
      </w:r>
    </w:p>
    <w:bookmarkEnd w:id="364"/>
    <w:bookmarkStart w:name="z574" w:id="365"/>
    <w:p>
      <w:pPr>
        <w:spacing w:after="0"/>
        <w:ind w:left="0"/>
        <w:jc w:val="both"/>
      </w:pPr>
      <w:r>
        <w:rPr>
          <w:rFonts w:ascii="Times New Roman"/>
          <w:b w:val="false"/>
          <w:i w:val="false"/>
          <w:color w:val="000000"/>
          <w:sz w:val="28"/>
        </w:rPr>
        <w:t>
      18) телнұсқаны берген кезде – 2 айлық есептік көрсеткіш;</w:t>
      </w:r>
    </w:p>
    <w:bookmarkEnd w:id="365"/>
    <w:bookmarkStart w:name="z575" w:id="366"/>
    <w:p>
      <w:pPr>
        <w:spacing w:after="0"/>
        <w:ind w:left="0"/>
        <w:jc w:val="both"/>
      </w:pPr>
      <w:r>
        <w:rPr>
          <w:rFonts w:ascii="Times New Roman"/>
          <w:b w:val="false"/>
          <w:i w:val="false"/>
          <w:color w:val="000000"/>
          <w:sz w:val="28"/>
        </w:rPr>
        <w:t>
      19) банктерде шот ашқан кезде қойылған қолдардың растығын куәландырған кезде (әрбір құжат үшін):</w:t>
      </w:r>
    </w:p>
    <w:bookmarkEnd w:id="366"/>
    <w:bookmarkStart w:name="z576" w:id="367"/>
    <w:p>
      <w:pPr>
        <w:spacing w:after="0"/>
        <w:ind w:left="0"/>
        <w:jc w:val="both"/>
      </w:pPr>
      <w:r>
        <w:rPr>
          <w:rFonts w:ascii="Times New Roman"/>
          <w:b w:val="false"/>
          <w:i w:val="false"/>
          <w:color w:val="000000"/>
          <w:sz w:val="28"/>
        </w:rPr>
        <w:t>
      жеке тұлғалар үшін – 0,3 айлық есептік көрсеткіш;</w:t>
      </w:r>
    </w:p>
    <w:bookmarkEnd w:id="367"/>
    <w:bookmarkStart w:name="z577" w:id="368"/>
    <w:p>
      <w:pPr>
        <w:spacing w:after="0"/>
        <w:ind w:left="0"/>
        <w:jc w:val="both"/>
      </w:pPr>
      <w:r>
        <w:rPr>
          <w:rFonts w:ascii="Times New Roman"/>
          <w:b w:val="false"/>
          <w:i w:val="false"/>
          <w:color w:val="000000"/>
          <w:sz w:val="28"/>
        </w:rPr>
        <w:t>
      заңды тұлғалар үшін – 0,5 айлық есептік көрсеткіш;</w:t>
      </w:r>
    </w:p>
    <w:bookmarkEnd w:id="368"/>
    <w:bookmarkStart w:name="z578" w:id="369"/>
    <w:p>
      <w:pPr>
        <w:spacing w:after="0"/>
        <w:ind w:left="0"/>
        <w:jc w:val="both"/>
      </w:pPr>
      <w:r>
        <w:rPr>
          <w:rFonts w:ascii="Times New Roman"/>
          <w:b w:val="false"/>
          <w:i w:val="false"/>
          <w:color w:val="000000"/>
          <w:sz w:val="28"/>
        </w:rPr>
        <w:t>
      20) жылжымайтын мүліктің кепілзат шарттарын, ипотекалық тұрғын үй заемдары бойынша талап ету құқықтары мен ипотекалық куәліктерді куәландырған кезде – 2 айлық есептік көрсеткіш;</w:t>
      </w:r>
    </w:p>
    <w:bookmarkEnd w:id="369"/>
    <w:bookmarkStart w:name="z579" w:id="370"/>
    <w:p>
      <w:pPr>
        <w:spacing w:after="0"/>
        <w:ind w:left="0"/>
        <w:jc w:val="both"/>
      </w:pPr>
      <w:r>
        <w:rPr>
          <w:rFonts w:ascii="Times New Roman"/>
          <w:b w:val="false"/>
          <w:i w:val="false"/>
          <w:color w:val="000000"/>
          <w:sz w:val="28"/>
        </w:rPr>
        <w:t>
      өзге де кепілзат шарттарын куәландырған кезде – 3 айлық есептік көрсеткіш;</w:t>
      </w:r>
    </w:p>
    <w:bookmarkEnd w:id="370"/>
    <w:bookmarkStart w:name="z580" w:id="371"/>
    <w:p>
      <w:pPr>
        <w:spacing w:after="0"/>
        <w:ind w:left="0"/>
        <w:jc w:val="both"/>
      </w:pPr>
      <w:r>
        <w:rPr>
          <w:rFonts w:ascii="Times New Roman"/>
          <w:b w:val="false"/>
          <w:i w:val="false"/>
          <w:color w:val="000000"/>
          <w:sz w:val="28"/>
        </w:rPr>
        <w:t>
      21) вексель наразылығын жасаған кезде және чектің төленбегенін куәландырған кезде – 1 айлық есептік көрсеткіш;</w:t>
      </w:r>
    </w:p>
    <w:bookmarkEnd w:id="371"/>
    <w:bookmarkStart w:name="z581" w:id="372"/>
    <w:p>
      <w:pPr>
        <w:spacing w:after="0"/>
        <w:ind w:left="0"/>
        <w:jc w:val="both"/>
      </w:pPr>
      <w:r>
        <w:rPr>
          <w:rFonts w:ascii="Times New Roman"/>
          <w:b w:val="false"/>
          <w:i w:val="false"/>
          <w:color w:val="000000"/>
          <w:sz w:val="28"/>
        </w:rPr>
        <w:t>
      22) құжаттарды және бағалы қағаздарды сақтаған кезде – әр айға 0,5 айлық есептік көрсеткіш;</w:t>
      </w:r>
    </w:p>
    <w:bookmarkEnd w:id="372"/>
    <w:bookmarkStart w:name="z611" w:id="373"/>
    <w:p>
      <w:pPr>
        <w:spacing w:after="0"/>
        <w:ind w:left="0"/>
        <w:jc w:val="both"/>
      </w:pPr>
      <w:r>
        <w:rPr>
          <w:rFonts w:ascii="Times New Roman"/>
          <w:b w:val="false"/>
          <w:i w:val="false"/>
          <w:color w:val="000000"/>
          <w:sz w:val="28"/>
        </w:rPr>
        <w:t>
      22-1) атқарушылық жазба жасағаны үшін:</w:t>
      </w:r>
    </w:p>
    <w:bookmarkEnd w:id="373"/>
    <w:p>
      <w:pPr>
        <w:spacing w:after="0"/>
        <w:ind w:left="0"/>
        <w:jc w:val="both"/>
      </w:pPr>
      <w:r>
        <w:rPr>
          <w:rFonts w:ascii="Times New Roman"/>
          <w:b w:val="false"/>
          <w:i w:val="false"/>
          <w:color w:val="000000"/>
          <w:sz w:val="28"/>
        </w:rPr>
        <w:t>
      жеке тұлғалар үшін – өндіріп алынатын соманың немесе талап етілетін өзге жылжымалы мүліктің нарықтық құнының 0,2 пайызы, бірақ 0,5 айлық есептік көрсеткіштен кем емес және 50 айлық есептік көрсеткіштен артық емес;</w:t>
      </w:r>
    </w:p>
    <w:p>
      <w:pPr>
        <w:spacing w:after="0"/>
        <w:ind w:left="0"/>
        <w:jc w:val="both"/>
      </w:pPr>
      <w:r>
        <w:rPr>
          <w:rFonts w:ascii="Times New Roman"/>
          <w:b w:val="false"/>
          <w:i w:val="false"/>
          <w:color w:val="000000"/>
          <w:sz w:val="28"/>
        </w:rPr>
        <w:t>
      заңды тұлғалар үшін – өндіріп алынатын соманың немесе талап етілетін өзге жылжымалы мүліктің нарықтық құнының 1 пайызы, бірақ 1 айлық есептік көрсеткіштен кем емес және 100 айлық есептік көрсеткіштен артық емес.</w:t>
      </w:r>
    </w:p>
    <w:p>
      <w:pPr>
        <w:spacing w:after="0"/>
        <w:ind w:left="0"/>
        <w:jc w:val="both"/>
      </w:pPr>
      <w:r>
        <w:rPr>
          <w:rFonts w:ascii="Times New Roman"/>
          <w:b w:val="false"/>
          <w:i w:val="false"/>
          <w:color w:val="000000"/>
          <w:sz w:val="28"/>
        </w:rPr>
        <w:t xml:space="preserve">
      Осы Заңның 92-1-бабы </w:t>
      </w:r>
      <w:r>
        <w:rPr>
          <w:rFonts w:ascii="Times New Roman"/>
          <w:b w:val="false"/>
          <w:i w:val="false"/>
          <w:color w:val="000000"/>
          <w:sz w:val="28"/>
        </w:rPr>
        <w:t>2-тармағының</w:t>
      </w:r>
      <w:r>
        <w:rPr>
          <w:rFonts w:ascii="Times New Roman"/>
          <w:b w:val="false"/>
          <w:i w:val="false"/>
          <w:color w:val="000000"/>
          <w:sz w:val="28"/>
        </w:rPr>
        <w:t xml:space="preserve"> 6) және 7) тармақшаларында көзделген талаптар бойынша атқарушылық жазба жасалған кезде құқықтық және техникалық сипаттағы көрсетілетін қызметтерге ақы төлеудің төменгі шегі 0,5 айлық есептік көрсеткішті құрайды;</w:t>
      </w:r>
    </w:p>
    <w:bookmarkStart w:name="z582" w:id="374"/>
    <w:p>
      <w:pPr>
        <w:spacing w:after="0"/>
        <w:ind w:left="0"/>
        <w:jc w:val="both"/>
      </w:pPr>
      <w:r>
        <w:rPr>
          <w:rFonts w:ascii="Times New Roman"/>
          <w:b w:val="false"/>
          <w:i w:val="false"/>
          <w:color w:val="000000"/>
          <w:sz w:val="28"/>
        </w:rPr>
        <w:t>
      23) кепілгерлік пен кепілдік шарттарын куәландырған кезде – 1 айлық есептік көрсеткіш;</w:t>
      </w:r>
    </w:p>
    <w:bookmarkEnd w:id="374"/>
    <w:bookmarkStart w:name="z808" w:id="375"/>
    <w:p>
      <w:pPr>
        <w:spacing w:after="0"/>
        <w:ind w:left="0"/>
        <w:jc w:val="both"/>
      </w:pPr>
      <w:r>
        <w:rPr>
          <w:rFonts w:ascii="Times New Roman"/>
          <w:b w:val="false"/>
          <w:i w:val="false"/>
          <w:color w:val="000000"/>
          <w:sz w:val="28"/>
        </w:rPr>
        <w:t>
      23-1) құпия өсиеті бар конвертті ашқан және құпия өсиетті жария еткен кезде – 1 айлық есептік көрсеткіш;</w:t>
      </w:r>
    </w:p>
    <w:bookmarkEnd w:id="375"/>
    <w:bookmarkStart w:name="z809" w:id="376"/>
    <w:p>
      <w:pPr>
        <w:spacing w:after="0"/>
        <w:ind w:left="0"/>
        <w:jc w:val="both"/>
      </w:pPr>
      <w:r>
        <w:rPr>
          <w:rFonts w:ascii="Times New Roman"/>
          <w:b w:val="false"/>
          <w:i w:val="false"/>
          <w:color w:val="000000"/>
          <w:sz w:val="28"/>
        </w:rPr>
        <w:t>
      23-2) құпия өсиетті қабылдау туралы куәлікті берген кезде – 1 айлық есептік көрсеткіш;</w:t>
      </w:r>
    </w:p>
    <w:bookmarkEnd w:id="376"/>
    <w:bookmarkStart w:name="z810" w:id="377"/>
    <w:p>
      <w:pPr>
        <w:spacing w:after="0"/>
        <w:ind w:left="0"/>
        <w:jc w:val="both"/>
      </w:pPr>
      <w:r>
        <w:rPr>
          <w:rFonts w:ascii="Times New Roman"/>
          <w:b w:val="false"/>
          <w:i w:val="false"/>
          <w:color w:val="000000"/>
          <w:sz w:val="28"/>
        </w:rPr>
        <w:t>
      23-3) нотариус дайындаған электрондық құжаттың қағаз жеткізгіштегі құжатпен бірдейлігін куәландырған кезде (бір бет үшін):</w:t>
      </w:r>
    </w:p>
    <w:bookmarkEnd w:id="377"/>
    <w:p>
      <w:pPr>
        <w:spacing w:after="0"/>
        <w:ind w:left="0"/>
        <w:jc w:val="both"/>
      </w:pPr>
      <w:r>
        <w:rPr>
          <w:rFonts w:ascii="Times New Roman"/>
          <w:b w:val="false"/>
          <w:i w:val="false"/>
          <w:color w:val="000000"/>
          <w:sz w:val="28"/>
        </w:rPr>
        <w:t>
      жеке тұлғалар үшін – 0,1 айлық есептік көрсеткіш;</w:t>
      </w:r>
    </w:p>
    <w:p>
      <w:pPr>
        <w:spacing w:after="0"/>
        <w:ind w:left="0"/>
        <w:jc w:val="both"/>
      </w:pPr>
      <w:r>
        <w:rPr>
          <w:rFonts w:ascii="Times New Roman"/>
          <w:b w:val="false"/>
          <w:i w:val="false"/>
          <w:color w:val="000000"/>
          <w:sz w:val="28"/>
        </w:rPr>
        <w:t>
      заңды тұлғалар үшін – 0,2 айлық есептік көрсеткіш;</w:t>
      </w:r>
    </w:p>
    <w:bookmarkStart w:name="z811" w:id="378"/>
    <w:p>
      <w:pPr>
        <w:spacing w:after="0"/>
        <w:ind w:left="0"/>
        <w:jc w:val="both"/>
      </w:pPr>
      <w:r>
        <w:rPr>
          <w:rFonts w:ascii="Times New Roman"/>
          <w:b w:val="false"/>
          <w:i w:val="false"/>
          <w:color w:val="000000"/>
          <w:sz w:val="28"/>
        </w:rPr>
        <w:t>
      23-4) нотариус дайындаған қағаз жеткізгіштегі құжаттың электрондық құжатпен бірдейлігін куәландырған кезде (бір бет үшін):</w:t>
      </w:r>
    </w:p>
    <w:bookmarkEnd w:id="378"/>
    <w:p>
      <w:pPr>
        <w:spacing w:after="0"/>
        <w:ind w:left="0"/>
        <w:jc w:val="both"/>
      </w:pPr>
      <w:r>
        <w:rPr>
          <w:rFonts w:ascii="Times New Roman"/>
          <w:b w:val="false"/>
          <w:i w:val="false"/>
          <w:color w:val="000000"/>
          <w:sz w:val="28"/>
        </w:rPr>
        <w:t>
      жеке тұлғалар үшін – 0,1 айлық есептік көрсеткіш;</w:t>
      </w:r>
    </w:p>
    <w:p>
      <w:pPr>
        <w:spacing w:after="0"/>
        <w:ind w:left="0"/>
        <w:jc w:val="both"/>
      </w:pPr>
      <w:r>
        <w:rPr>
          <w:rFonts w:ascii="Times New Roman"/>
          <w:b w:val="false"/>
          <w:i w:val="false"/>
          <w:color w:val="000000"/>
          <w:sz w:val="28"/>
        </w:rPr>
        <w:t>
      заңды тұлғалар үшін – 0,2 айлық есептік көрсеткіш;</w:t>
      </w:r>
    </w:p>
    <w:bookmarkStart w:name="z583" w:id="379"/>
    <w:p>
      <w:pPr>
        <w:spacing w:after="0"/>
        <w:ind w:left="0"/>
        <w:jc w:val="both"/>
      </w:pPr>
      <w:r>
        <w:rPr>
          <w:rFonts w:ascii="Times New Roman"/>
          <w:b w:val="false"/>
          <w:i w:val="false"/>
          <w:color w:val="000000"/>
          <w:sz w:val="28"/>
        </w:rPr>
        <w:t>
      24) осы Заңда және Қазақстан Республикасының өзге де заңнамалық актілерінде көзделген басқа да нотариаттық іс-әрекеттерді жасаған кезде – 7 айлық есептік көрсеткіш.</w:t>
      </w:r>
    </w:p>
    <w:bookmarkEnd w:id="379"/>
    <w:bookmarkStart w:name="z679" w:id="380"/>
    <w:p>
      <w:pPr>
        <w:spacing w:after="0"/>
        <w:ind w:left="0"/>
        <w:jc w:val="both"/>
      </w:pPr>
      <w:r>
        <w:rPr>
          <w:rFonts w:ascii="Times New Roman"/>
          <w:b w:val="false"/>
          <w:i w:val="false"/>
          <w:color w:val="000000"/>
          <w:sz w:val="28"/>
        </w:rPr>
        <w:t>
      1-1. Өндіріп алушы нотариусқа атқарушылық жазба жасаған кезде мемлекеттік баж ретінде және құқықтық және техникалық сипаттағы көрсетілетін қызметтер үшін төлеген шығыстар борышкердің есебіне жатқызылуға тиіс.</w:t>
      </w:r>
    </w:p>
    <w:bookmarkEnd w:id="380"/>
    <w:bookmarkStart w:name="z584" w:id="381"/>
    <w:p>
      <w:pPr>
        <w:spacing w:after="0"/>
        <w:ind w:left="0"/>
        <w:jc w:val="both"/>
      </w:pPr>
      <w:r>
        <w:rPr>
          <w:rFonts w:ascii="Times New Roman"/>
          <w:b w:val="false"/>
          <w:i w:val="false"/>
          <w:color w:val="000000"/>
          <w:sz w:val="28"/>
        </w:rPr>
        <w:t>
      2. Жекеше нотариустың нотариаттық іс-әрекеттер жасаған кезде құқықтық және техникалық сипаттағы қызметтер көрсеткеніне ақы төлеуден мыналар:</w:t>
      </w:r>
    </w:p>
    <w:bookmarkEnd w:id="381"/>
    <w:bookmarkStart w:name="z585" w:id="382"/>
    <w:p>
      <w:pPr>
        <w:spacing w:after="0"/>
        <w:ind w:left="0"/>
        <w:jc w:val="both"/>
      </w:pPr>
      <w:r>
        <w:rPr>
          <w:rFonts w:ascii="Times New Roman"/>
          <w:b w:val="false"/>
          <w:i w:val="false"/>
          <w:color w:val="000000"/>
          <w:sz w:val="28"/>
        </w:rPr>
        <w:t>
      1) нотариаттық куәландыруға жататын құжаттың жобасын өздері дайындаған жеке және заңды тұлғалар;</w:t>
      </w:r>
    </w:p>
    <w:bookmarkEnd w:id="382"/>
    <w:bookmarkStart w:name="z586" w:id="383"/>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Кодексінің (Салық кодексі) 617-бабының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аталған адамдар;</w:t>
      </w:r>
    </w:p>
    <w:bookmarkEnd w:id="383"/>
    <w:bookmarkStart w:name="z587" w:id="384"/>
    <w:p>
      <w:pPr>
        <w:spacing w:after="0"/>
        <w:ind w:left="0"/>
        <w:jc w:val="both"/>
      </w:pPr>
      <w:r>
        <w:rPr>
          <w:rFonts w:ascii="Times New Roman"/>
          <w:b w:val="false"/>
          <w:i w:val="false"/>
          <w:color w:val="000000"/>
          <w:sz w:val="28"/>
        </w:rPr>
        <w:t>
      3) арнаулы әлеуметтік қызметтер көрсету орталықтарында тұратын қарттар мен мүгедектігі бар адамдар;</w:t>
      </w:r>
    </w:p>
    <w:bookmarkEnd w:id="384"/>
    <w:bookmarkStart w:name="z588" w:id="385"/>
    <w:p>
      <w:pPr>
        <w:spacing w:after="0"/>
        <w:ind w:left="0"/>
        <w:jc w:val="both"/>
      </w:pPr>
      <w:r>
        <w:rPr>
          <w:rFonts w:ascii="Times New Roman"/>
          <w:b w:val="false"/>
          <w:i w:val="false"/>
          <w:color w:val="000000"/>
          <w:sz w:val="28"/>
        </w:rPr>
        <w:t>
      4) ата-анасының қамқорлығынсыз қалған балалар мен жетім балалар;</w:t>
      </w:r>
    </w:p>
    <w:bookmarkEnd w:id="385"/>
    <w:bookmarkStart w:name="z589" w:id="386"/>
    <w:p>
      <w:pPr>
        <w:spacing w:after="0"/>
        <w:ind w:left="0"/>
        <w:jc w:val="both"/>
      </w:pPr>
      <w:r>
        <w:rPr>
          <w:rFonts w:ascii="Times New Roman"/>
          <w:b w:val="false"/>
          <w:i w:val="false"/>
          <w:color w:val="000000"/>
          <w:sz w:val="28"/>
        </w:rPr>
        <w:t>
      5) бірінші, екінші және үшінші топтардағы мүгедектігі бар адамдар;</w:t>
      </w:r>
    </w:p>
    <w:bookmarkEnd w:id="386"/>
    <w:bookmarkStart w:name="z590" w:id="387"/>
    <w:p>
      <w:pPr>
        <w:spacing w:after="0"/>
        <w:ind w:left="0"/>
        <w:jc w:val="both"/>
      </w:pPr>
      <w:r>
        <w:rPr>
          <w:rFonts w:ascii="Times New Roman"/>
          <w:b w:val="false"/>
          <w:i w:val="false"/>
          <w:color w:val="000000"/>
          <w:sz w:val="28"/>
        </w:rPr>
        <w:t>
      6) жасына байланысты зейнеткерлер;</w:t>
      </w:r>
    </w:p>
    <w:bookmarkEnd w:id="387"/>
    <w:bookmarkStart w:name="z680" w:id="388"/>
    <w:p>
      <w:pPr>
        <w:spacing w:after="0"/>
        <w:ind w:left="0"/>
        <w:jc w:val="both"/>
      </w:pPr>
      <w:r>
        <w:rPr>
          <w:rFonts w:ascii="Times New Roman"/>
          <w:b w:val="false"/>
          <w:i w:val="false"/>
          <w:color w:val="000000"/>
          <w:sz w:val="28"/>
        </w:rPr>
        <w:t xml:space="preserve">
      7) осы Заңның 92-1-бабы </w:t>
      </w:r>
      <w:r>
        <w:rPr>
          <w:rFonts w:ascii="Times New Roman"/>
          <w:b w:val="false"/>
          <w:i w:val="false"/>
          <w:color w:val="000000"/>
          <w:sz w:val="28"/>
        </w:rPr>
        <w:t>2-тармағының</w:t>
      </w:r>
      <w:r>
        <w:rPr>
          <w:rFonts w:ascii="Times New Roman"/>
          <w:b w:val="false"/>
          <w:i w:val="false"/>
          <w:color w:val="000000"/>
          <w:sz w:val="28"/>
        </w:rPr>
        <w:t xml:space="preserve"> 9) тармақшасында көзделген талап бойынша өндіріп алушылар босатылады.</w:t>
      </w:r>
    </w:p>
    <w:bookmarkEnd w:id="388"/>
    <w:bookmarkStart w:name="z803" w:id="389"/>
    <w:p>
      <w:pPr>
        <w:spacing w:after="0"/>
        <w:ind w:left="0"/>
        <w:jc w:val="both"/>
      </w:pPr>
      <w:r>
        <w:rPr>
          <w:rFonts w:ascii="Times New Roman"/>
          <w:b w:val="false"/>
          <w:i w:val="false"/>
          <w:color w:val="000000"/>
          <w:sz w:val="28"/>
        </w:rPr>
        <w:t>
      3. Консультация беруді жүзеге асыру үшін нотариустың көрсетілетін қызметтеріне ақы төлеу 1 айлық есептік көрсеткішті құрайды.</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30-1-баппен толықтырылды - ҚР 2011.12.26 </w:t>
      </w:r>
      <w:r>
        <w:rPr>
          <w:rFonts w:ascii="Times New Roman"/>
          <w:b w:val="false"/>
          <w:i w:val="false"/>
          <w:color w:val="00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31.10.2015 </w:t>
      </w:r>
      <w:r>
        <w:rPr>
          <w:rFonts w:ascii="Times New Roman"/>
          <w:b w:val="false"/>
          <w:i w:val="false"/>
          <w:color w:val="000000"/>
          <w:sz w:val="28"/>
        </w:rPr>
        <w:t>№ 378-V</w:t>
      </w:r>
      <w:r>
        <w:rPr>
          <w:rFonts w:ascii="Times New Roman"/>
          <w:b w:val="false"/>
          <w:i w:val="false"/>
          <w:color w:val="ff0000"/>
          <w:sz w:val="28"/>
        </w:rPr>
        <w:t xml:space="preserve"> (01.01.2016 бастап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15.02.2021 </w:t>
      </w:r>
      <w:r>
        <w:rPr>
          <w:rFonts w:ascii="Times New Roman"/>
          <w:b w:val="false"/>
          <w:i w:val="false"/>
          <w:color w:val="000000"/>
          <w:sz w:val="28"/>
        </w:rPr>
        <w:t>№ 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 w:id="390"/>
    <w:p>
      <w:pPr>
        <w:spacing w:after="0"/>
        <w:ind w:left="0"/>
        <w:jc w:val="left"/>
      </w:pPr>
      <w:r>
        <w:rPr>
          <w:rFonts w:ascii="Times New Roman"/>
          <w:b/>
          <w:i w:val="false"/>
          <w:color w:val="000000"/>
        </w:rPr>
        <w:t xml:space="preserve"> 5-тарау. Нотариустың қызметiн бақылау. Әдiлет органдарының нотариатты реттеу саласындағы құзыретi </w:t>
      </w:r>
    </w:p>
    <w:bookmarkEnd w:id="390"/>
    <w:p>
      <w:pPr>
        <w:spacing w:after="0"/>
        <w:ind w:left="0"/>
        <w:jc w:val="both"/>
      </w:pPr>
      <w:r>
        <w:rPr>
          <w:rFonts w:ascii="Times New Roman"/>
          <w:b/>
          <w:i w:val="false"/>
          <w:color w:val="000000"/>
          <w:sz w:val="28"/>
        </w:rPr>
        <w:t xml:space="preserve">31-бап. Нотариустың қызметiн бақылау </w:t>
      </w:r>
    </w:p>
    <w:p>
      <w:pPr>
        <w:spacing w:after="0"/>
        <w:ind w:left="0"/>
        <w:jc w:val="both"/>
      </w:pPr>
      <w:r>
        <w:rPr>
          <w:rFonts w:ascii="Times New Roman"/>
          <w:b w:val="false"/>
          <w:i w:val="false"/>
          <w:color w:val="000000"/>
          <w:sz w:val="28"/>
        </w:rPr>
        <w:t xml:space="preserve">
      1. Жасалған нотариаттық iс-әрекеттердiң заңдылығын және мемлекеттiк нотариустың және аудандық маңызы бар қалалардың, кенттердiң, ауылдардың, ауылдық округтердiң әкiмдерi аппараттарының лауазымды адамдарының iс жүргiзу ережелерiн сақтауын бақылауды аумақтық әдiлет органы жүзеге асырады. </w:t>
      </w:r>
    </w:p>
    <w:bookmarkStart w:name="z238" w:id="391"/>
    <w:p>
      <w:pPr>
        <w:spacing w:after="0"/>
        <w:ind w:left="0"/>
        <w:jc w:val="both"/>
      </w:pPr>
      <w:r>
        <w:rPr>
          <w:rFonts w:ascii="Times New Roman"/>
          <w:b w:val="false"/>
          <w:i w:val="false"/>
          <w:color w:val="000000"/>
          <w:sz w:val="28"/>
        </w:rPr>
        <w:t>
      2. Жеке практикамен айналысатын нотариустардың Қазақстан Республикасы заңнамасының талаптарын және іс қағаздарын жүргізу қағидаларын сақтауын бақылауды аумақтық әдiлет органы жүзеге асырады.</w:t>
      </w:r>
    </w:p>
    <w:bookmarkEnd w:id="391"/>
    <w:bookmarkStart w:name="z239" w:id="392"/>
    <w:p>
      <w:pPr>
        <w:spacing w:after="0"/>
        <w:ind w:left="0"/>
        <w:jc w:val="both"/>
      </w:pPr>
      <w:r>
        <w:rPr>
          <w:rFonts w:ascii="Times New Roman"/>
          <w:b w:val="false"/>
          <w:i w:val="false"/>
          <w:color w:val="000000"/>
          <w:sz w:val="28"/>
        </w:rPr>
        <w:t>
      3. Нотариустың және аудандық маңызы бар қалалар, кенттер, ауылдар, ауылдық округтер әкiмдерi аппараттарының лауазымды адамдарының Қазақстан Республикасының салық заңнамасын сақтауын бақылауды Қазақстан Республикасының мемлекеттік кіріс органдары жүзеге асырады.</w:t>
      </w:r>
    </w:p>
    <w:bookmarkEnd w:id="392"/>
    <w:bookmarkStart w:name="z511" w:id="393"/>
    <w:p>
      <w:pPr>
        <w:spacing w:after="0"/>
        <w:ind w:left="0"/>
        <w:jc w:val="both"/>
      </w:pPr>
      <w:r>
        <w:rPr>
          <w:rFonts w:ascii="Times New Roman"/>
          <w:b w:val="false"/>
          <w:i w:val="false"/>
          <w:color w:val="000000"/>
          <w:sz w:val="28"/>
        </w:rPr>
        <w:t>
      3-1. Нотариустың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аумақтық әділет органы жүзеге асырады.</w:t>
      </w:r>
    </w:p>
    <w:bookmarkEnd w:id="393"/>
    <w:bookmarkStart w:name="z240" w:id="394"/>
    <w:p>
      <w:pPr>
        <w:spacing w:after="0"/>
        <w:ind w:left="0"/>
        <w:jc w:val="both"/>
      </w:pPr>
      <w:r>
        <w:rPr>
          <w:rFonts w:ascii="Times New Roman"/>
          <w:b w:val="false"/>
          <w:i w:val="false"/>
          <w:color w:val="000000"/>
          <w:sz w:val="28"/>
        </w:rPr>
        <w:t xml:space="preserve">
      4. Әдiлет органы мен нотариаттық палатаның лауазымды адамдары нотариус қызметiн тексеру кезiнде мәлiм болған нотариаттық iс-әрекеттер жасау құпиясын сақтауға мiндеттi. Құпияны жария еткенi және нотариусқа келтiрген зияны үшiн бұл адамдар Қазақстан Республикасының заңдарына сәйкес жауап бередi. </w:t>
      </w:r>
    </w:p>
    <w:bookmarkEnd w:id="394"/>
    <w:bookmarkStart w:name="z241" w:id="395"/>
    <w:p>
      <w:pPr>
        <w:spacing w:after="0"/>
        <w:ind w:left="0"/>
        <w:jc w:val="both"/>
      </w:pPr>
      <w:r>
        <w:rPr>
          <w:rFonts w:ascii="Times New Roman"/>
          <w:b w:val="false"/>
          <w:i w:val="false"/>
          <w:color w:val="000000"/>
          <w:sz w:val="28"/>
        </w:rPr>
        <w:t>
      5. Нотариустың қызметін бақылау Қазақстан Республикасының Кәсіпкерлік кодексінде белгіленген тәртіппен жүзеге асырылады.</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2003.05.05 </w:t>
      </w:r>
      <w:r>
        <w:rPr>
          <w:rFonts w:ascii="Times New Roman"/>
          <w:b w:val="false"/>
          <w:i w:val="false"/>
          <w:color w:val="000000"/>
          <w:sz w:val="28"/>
        </w:rPr>
        <w:t>№ 408</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2009.08.28 </w:t>
      </w:r>
      <w:r>
        <w:rPr>
          <w:rFonts w:ascii="Times New Roman"/>
          <w:b w:val="false"/>
          <w:i w:val="false"/>
          <w:color w:val="000000"/>
          <w:sz w:val="28"/>
        </w:rPr>
        <w:t>№ 192-IV</w:t>
      </w:r>
      <w:r>
        <w:rPr>
          <w:rFonts w:ascii="Times New Roman"/>
          <w:b w:val="false"/>
          <w:i w:val="false"/>
          <w:color w:val="ff0000"/>
          <w:sz w:val="28"/>
        </w:rPr>
        <w:t xml:space="preserve"> (2010.03.08 бастап қолданысқа енгізіледі), 2011.12.26 </w:t>
      </w:r>
      <w:r>
        <w:rPr>
          <w:rFonts w:ascii="Times New Roman"/>
          <w:b w:val="false"/>
          <w:i w:val="false"/>
          <w:color w:val="00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31-1-бап. Аумақтық нотариаттық палаталардың қызметін бақылау</w:t>
      </w:r>
    </w:p>
    <w:bookmarkStart w:name="z592" w:id="396"/>
    <w:p>
      <w:pPr>
        <w:spacing w:after="0"/>
        <w:ind w:left="0"/>
        <w:jc w:val="both"/>
      </w:pPr>
      <w:r>
        <w:rPr>
          <w:rFonts w:ascii="Times New Roman"/>
          <w:b w:val="false"/>
          <w:i w:val="false"/>
          <w:color w:val="000000"/>
          <w:sz w:val="28"/>
        </w:rPr>
        <w:t>
      1. Аумақтық нотариаттық палаталардың қызметін бақылауды аумақтық әділет органдары Қазақстан Республикасының Кәсіпкерлік кодексінде белгіленген тәртіппен жүзеге асырады.</w:t>
      </w:r>
    </w:p>
    <w:bookmarkEnd w:id="396"/>
    <w:bookmarkStart w:name="z593" w:id="397"/>
    <w:p>
      <w:pPr>
        <w:spacing w:after="0"/>
        <w:ind w:left="0"/>
        <w:jc w:val="both"/>
      </w:pPr>
      <w:r>
        <w:rPr>
          <w:rFonts w:ascii="Times New Roman"/>
          <w:b w:val="false"/>
          <w:i w:val="false"/>
          <w:color w:val="000000"/>
          <w:sz w:val="28"/>
        </w:rPr>
        <w:t>
      2. Аумақтық нотариаттық палаталардың:</w:t>
      </w:r>
    </w:p>
    <w:bookmarkEnd w:id="397"/>
    <w:bookmarkStart w:name="z594" w:id="398"/>
    <w:p>
      <w:pPr>
        <w:spacing w:after="0"/>
        <w:ind w:left="0"/>
        <w:jc w:val="both"/>
      </w:pPr>
      <w:r>
        <w:rPr>
          <w:rFonts w:ascii="Times New Roman"/>
          <w:b w:val="false"/>
          <w:i w:val="false"/>
          <w:color w:val="000000"/>
          <w:sz w:val="28"/>
        </w:rPr>
        <w:t>
      1) жекеше нотариаттық мұрағаттарды құру, олардың нотариаттық құжаттарды жинақтау, сақтау және пайдалану жөніндегі функцияларын ұйымдастыру жөніндегі;</w:t>
      </w:r>
    </w:p>
    <w:bookmarkEnd w:id="398"/>
    <w:bookmarkStart w:name="z595" w:id="399"/>
    <w:p>
      <w:pPr>
        <w:spacing w:after="0"/>
        <w:ind w:left="0"/>
        <w:jc w:val="both"/>
      </w:pPr>
      <w:r>
        <w:rPr>
          <w:rFonts w:ascii="Times New Roman"/>
          <w:b w:val="false"/>
          <w:i w:val="false"/>
          <w:color w:val="000000"/>
          <w:sz w:val="28"/>
        </w:rPr>
        <w:t>
      2) жекеше нотариустардың азаматтық-құқықтық жауапкершілікті сақтандыруды ұйымдастыру жөніндегі қызметінің Қазақстан Республикасы заңнамасының талаптарына сәйкестігі нысанасына бақылау жүзеге асырылады.</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7" w:id="400"/>
    <w:p>
      <w:pPr>
        <w:spacing w:after="0"/>
        <w:ind w:left="0"/>
        <w:jc w:val="both"/>
      </w:pPr>
      <w:r>
        <w:rPr>
          <w:rFonts w:ascii="Times New Roman"/>
          <w:b w:val="false"/>
          <w:i w:val="false"/>
          <w:color w:val="000000"/>
          <w:sz w:val="28"/>
        </w:rPr>
        <w:t>
      3. Қазақстан Республикасының заңнамасын бұзушылықтар анықталған жағдайда аумақтық әділет органы аумақтық нотариаттық палатаға бұзушылықтарды жою туралы ұсыныс жібереді. Бұзушылықтар белгіленген мерзімде жойылмаған жағдайда, аумақтық әділет органы анықталған Қазақстан Республикасының заңнамасын бұзушылықтарды жоюға мәжбүр ету туралы сотқа талап-арызбен жүгінуге құқылы.</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31-1-баппен толықтырылды - ҚР 2011.12.26 </w:t>
      </w:r>
      <w:r>
        <w:rPr>
          <w:rFonts w:ascii="Times New Roman"/>
          <w:b w:val="false"/>
          <w:i w:val="false"/>
          <w:color w:val="00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32-бап. Қазақстан Республикасы Әдiлет министрлiгiнiң нотариатты реттеу саласындағы құзыретi </w:t>
      </w:r>
    </w:p>
    <w:p>
      <w:pPr>
        <w:spacing w:after="0"/>
        <w:ind w:left="0"/>
        <w:jc w:val="both"/>
      </w:pPr>
      <w:r>
        <w:rPr>
          <w:rFonts w:ascii="Times New Roman"/>
          <w:b w:val="false"/>
          <w:i w:val="false"/>
          <w:color w:val="000000"/>
          <w:sz w:val="28"/>
        </w:rPr>
        <w:t xml:space="preserve">
      Қазақстан Республикасының Әдiлет министрлiгi: </w:t>
      </w:r>
    </w:p>
    <w:bookmarkStart w:name="z242" w:id="401"/>
    <w:p>
      <w:pPr>
        <w:spacing w:after="0"/>
        <w:ind w:left="0"/>
        <w:jc w:val="both"/>
      </w:pPr>
      <w:r>
        <w:rPr>
          <w:rFonts w:ascii="Times New Roman"/>
          <w:b w:val="false"/>
          <w:i w:val="false"/>
          <w:color w:val="000000"/>
          <w:sz w:val="28"/>
        </w:rPr>
        <w:t xml:space="preserve">
      1) аумақтық әдiлет органдарының нотариустардың халыққа құқықтық қызмет көрсету саласындағы заңдылықты ұйымдастыру мен қамтамасыз ету жөнiндегi қызметiне басшылықты, оны үйлестiрудi және бақылауды жүзеге асырады; </w:t>
      </w:r>
    </w:p>
    <w:bookmarkEnd w:id="401"/>
    <w:bookmarkStart w:name="z243" w:id="402"/>
    <w:p>
      <w:pPr>
        <w:spacing w:after="0"/>
        <w:ind w:left="0"/>
        <w:jc w:val="both"/>
      </w:pPr>
      <w:r>
        <w:rPr>
          <w:rFonts w:ascii="Times New Roman"/>
          <w:b w:val="false"/>
          <w:i w:val="false"/>
          <w:color w:val="000000"/>
          <w:sz w:val="28"/>
        </w:rPr>
        <w:t>
      2) Нотариустардың нотариаттық iс-әрекеттердi жасау қағидасын бекітедi;</w:t>
      </w:r>
    </w:p>
    <w:bookmarkEnd w:id="402"/>
    <w:bookmarkStart w:name="z244" w:id="403"/>
    <w:p>
      <w:pPr>
        <w:spacing w:after="0"/>
        <w:ind w:left="0"/>
        <w:jc w:val="both"/>
      </w:pPr>
      <w:r>
        <w:rPr>
          <w:rFonts w:ascii="Times New Roman"/>
          <w:b w:val="false"/>
          <w:i w:val="false"/>
          <w:color w:val="000000"/>
          <w:sz w:val="28"/>
        </w:rPr>
        <w:t>
      3) Қазақстан Республикасының архивтер және құжаттаманы басқарушы уәкiлеттi мемлекеттiк органымен келiсу арқылы Республикалық нотариаттық палатаның қатысуымен нотариаттық iс жүргiзу жөнiнде қағиданы бекiтедi;</w:t>
      </w:r>
    </w:p>
    <w:bookmarkEnd w:id="403"/>
    <w:bookmarkStart w:name="z245" w:id="404"/>
    <w:p>
      <w:pPr>
        <w:spacing w:after="0"/>
        <w:ind w:left="0"/>
        <w:jc w:val="both"/>
      </w:pPr>
      <w:r>
        <w:rPr>
          <w:rFonts w:ascii="Times New Roman"/>
          <w:b w:val="false"/>
          <w:i w:val="false"/>
          <w:color w:val="000000"/>
          <w:sz w:val="28"/>
        </w:rPr>
        <w:t xml:space="preserve">
      4) Аудандық маңызы бар қалалардың, кенттердiң, ауылдардың, ауылдық округтердiң әкiмдерi аппараттарының нотариаттық iс-әрекеттер жасайтын лауазымды адамдарын аттестациялау туралы ережені бекiтедi; </w:t>
      </w:r>
    </w:p>
    <w:bookmarkEnd w:id="404"/>
    <w:bookmarkStart w:name="z246" w:id="4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2011.12.26 </w:t>
      </w:r>
      <w:r>
        <w:rPr>
          <w:rFonts w:ascii="Times New Roman"/>
          <w:b w:val="false"/>
          <w:i w:val="false"/>
          <w:color w:val="000000"/>
          <w:sz w:val="28"/>
        </w:rPr>
        <w:t>№ 516-IV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5-2)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26" w:id="406"/>
    <w:p>
      <w:pPr>
        <w:spacing w:after="0"/>
        <w:ind w:left="0"/>
        <w:jc w:val="both"/>
      </w:pPr>
      <w:r>
        <w:rPr>
          <w:rFonts w:ascii="Times New Roman"/>
          <w:b w:val="false"/>
          <w:i w:val="false"/>
          <w:color w:val="000000"/>
          <w:sz w:val="28"/>
        </w:rPr>
        <w:t>
      5-3) осы Заңның негізгі мақсаты мен міндетіне және Қазақстан Республикасының заңнамасына сәйкес нотариатты реттеу саласындағы нормативтік құқықтық актілерді әзірлейді және бекітеді;</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249" w:id="407"/>
    <w:p>
      <w:pPr>
        <w:spacing w:after="0"/>
        <w:ind w:left="0"/>
        <w:jc w:val="both"/>
      </w:pPr>
      <w:r>
        <w:rPr>
          <w:rFonts w:ascii="Times New Roman"/>
          <w:b w:val="false"/>
          <w:i w:val="false"/>
          <w:color w:val="000000"/>
          <w:sz w:val="28"/>
        </w:rPr>
        <w:t xml:space="preserve">
      7-1) әрбiр нотариаттық округ бойынша нотариустардың ең аз санын бекiтедi; </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51" w:id="408"/>
    <w:p>
      <w:pPr>
        <w:spacing w:after="0"/>
        <w:ind w:left="0"/>
        <w:jc w:val="both"/>
      </w:pPr>
      <w:r>
        <w:rPr>
          <w:rFonts w:ascii="Times New Roman"/>
          <w:b w:val="false"/>
          <w:i w:val="false"/>
          <w:color w:val="000000"/>
          <w:sz w:val="28"/>
        </w:rPr>
        <w:t xml:space="preserve">
      9) нотариустардың қызметiн лицензиялайды; </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53" w:id="409"/>
    <w:p>
      <w:pPr>
        <w:spacing w:after="0"/>
        <w:ind w:left="0"/>
        <w:jc w:val="both"/>
      </w:pPr>
      <w:r>
        <w:rPr>
          <w:rFonts w:ascii="Times New Roman"/>
          <w:b w:val="false"/>
          <w:i w:val="false"/>
          <w:color w:val="000000"/>
          <w:sz w:val="28"/>
        </w:rPr>
        <w:t xml:space="preserve">
      11) нотариаттық қызметпен айналысу құқығына лицензияны тоқтата тұру және оның күшiн тоқтату туралы шешiм қабылдайды, сондай-ақ нотариустарды лицензияларынан айыру туралы талаптарға бастамашылық етедi; </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2011.12.26 </w:t>
      </w:r>
      <w:r>
        <w:rPr>
          <w:rFonts w:ascii="Times New Roman"/>
          <w:b w:val="false"/>
          <w:i w:val="false"/>
          <w:color w:val="ff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2011.12.26 </w:t>
      </w:r>
      <w:r>
        <w:rPr>
          <w:rFonts w:ascii="Times New Roman"/>
          <w:b w:val="false"/>
          <w:i w:val="false"/>
          <w:color w:val="00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99" w:id="410"/>
    <w:p>
      <w:pPr>
        <w:spacing w:after="0"/>
        <w:ind w:left="0"/>
        <w:jc w:val="both"/>
      </w:pPr>
      <w:r>
        <w:rPr>
          <w:rFonts w:ascii="Times New Roman"/>
          <w:b w:val="false"/>
          <w:i w:val="false"/>
          <w:color w:val="000000"/>
          <w:sz w:val="28"/>
        </w:rPr>
        <w:t>
      14-1) тәуекелдер дәрежесін бағалау критерийлерін бекiтедi;</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2011.12.26 </w:t>
      </w:r>
      <w:r>
        <w:rPr>
          <w:rFonts w:ascii="Times New Roman"/>
          <w:b w:val="false"/>
          <w:i w:val="false"/>
          <w:color w:val="00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58" w:id="411"/>
    <w:p>
      <w:pPr>
        <w:spacing w:after="0"/>
        <w:ind w:left="0"/>
        <w:jc w:val="both"/>
      </w:pPr>
      <w:r>
        <w:rPr>
          <w:rFonts w:ascii="Times New Roman"/>
          <w:b w:val="false"/>
          <w:i w:val="false"/>
          <w:color w:val="000000"/>
          <w:sz w:val="28"/>
        </w:rPr>
        <w:t>
      16) осы Заңға сәйкес өз құзыретi шегiнде нотариаттық қызметтi реттеудi жүзеге асырады;</w:t>
      </w:r>
    </w:p>
    <w:bookmarkEnd w:id="411"/>
    <w:bookmarkStart w:name="z431" w:id="412"/>
    <w:p>
      <w:pPr>
        <w:spacing w:after="0"/>
        <w:ind w:left="0"/>
        <w:jc w:val="both"/>
      </w:pPr>
      <w:r>
        <w:rPr>
          <w:rFonts w:ascii="Times New Roman"/>
          <w:b w:val="false"/>
          <w:i w:val="false"/>
          <w:color w:val="000000"/>
          <w:sz w:val="28"/>
        </w:rPr>
        <w:t>
      17)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2003.05.05 </w:t>
      </w:r>
      <w:r>
        <w:rPr>
          <w:rFonts w:ascii="Times New Roman"/>
          <w:b w:val="false"/>
          <w:i w:val="false"/>
          <w:color w:val="000000"/>
          <w:sz w:val="28"/>
        </w:rPr>
        <w:t>№ 408</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2010.07.15 </w:t>
      </w:r>
      <w:r>
        <w:rPr>
          <w:rFonts w:ascii="Times New Roman"/>
          <w:b w:val="false"/>
          <w:i w:val="false"/>
          <w:color w:val="000000"/>
          <w:sz w:val="28"/>
        </w:rPr>
        <w:t>№ 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қолданысқа енгізіледі), 2011.12.26 </w:t>
      </w:r>
      <w:r>
        <w:rPr>
          <w:rFonts w:ascii="Times New Roman"/>
          <w:b w:val="false"/>
          <w:i w:val="false"/>
          <w:color w:val="00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Аумақтық әдiлет органының нотариатты реттеу саласындағы құзыретi</w:t>
      </w:r>
    </w:p>
    <w:p>
      <w:pPr>
        <w:spacing w:after="0"/>
        <w:ind w:left="0"/>
        <w:jc w:val="both"/>
      </w:pPr>
      <w:r>
        <w:rPr>
          <w:rFonts w:ascii="Times New Roman"/>
          <w:b w:val="false"/>
          <w:i w:val="false"/>
          <w:color w:val="000000"/>
          <w:sz w:val="28"/>
        </w:rPr>
        <w:t xml:space="preserve">
      1. Аумақтық әдiлет органы: </w:t>
      </w:r>
    </w:p>
    <w:bookmarkStart w:name="z259" w:id="413"/>
    <w:p>
      <w:pPr>
        <w:spacing w:after="0"/>
        <w:ind w:left="0"/>
        <w:jc w:val="both"/>
      </w:pPr>
      <w:r>
        <w:rPr>
          <w:rFonts w:ascii="Times New Roman"/>
          <w:b w:val="false"/>
          <w:i w:val="false"/>
          <w:color w:val="000000"/>
          <w:sz w:val="28"/>
        </w:rPr>
        <w:t xml:space="preserve">
      1) мемлекеттiк нотариаттық кеңселердi ашады және таратады; </w:t>
      </w:r>
    </w:p>
    <w:bookmarkEnd w:id="413"/>
    <w:bookmarkStart w:name="z614" w:id="414"/>
    <w:p>
      <w:pPr>
        <w:spacing w:after="0"/>
        <w:ind w:left="0"/>
        <w:jc w:val="both"/>
      </w:pPr>
      <w:r>
        <w:rPr>
          <w:rFonts w:ascii="Times New Roman"/>
          <w:b w:val="false"/>
          <w:i w:val="false"/>
          <w:color w:val="000000"/>
          <w:sz w:val="28"/>
        </w:rPr>
        <w:t xml:space="preserve">
      1-1)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нотариаттық қызметті жүзеге асырудың басталғаны немесе тоқтатылғаны туралы хабарламаларды қабылдауды жүзеге асырады;</w:t>
      </w:r>
    </w:p>
    <w:bookmarkEnd w:id="414"/>
    <w:bookmarkStart w:name="z651" w:id="415"/>
    <w:p>
      <w:pPr>
        <w:spacing w:after="0"/>
        <w:ind w:left="0"/>
        <w:jc w:val="both"/>
      </w:pPr>
      <w:r>
        <w:rPr>
          <w:rFonts w:ascii="Times New Roman"/>
          <w:b w:val="false"/>
          <w:i w:val="false"/>
          <w:color w:val="000000"/>
          <w:sz w:val="28"/>
        </w:rPr>
        <w:t>
      1-2) хабарламалардың мемлекеттік электрондық тізілімін жүргізеді;</w:t>
      </w:r>
    </w:p>
    <w:bookmarkEnd w:id="415"/>
    <w:bookmarkStart w:name="z260" w:id="416"/>
    <w:p>
      <w:pPr>
        <w:spacing w:after="0"/>
        <w:ind w:left="0"/>
        <w:jc w:val="both"/>
      </w:pPr>
      <w:r>
        <w:rPr>
          <w:rFonts w:ascii="Times New Roman"/>
          <w:b w:val="false"/>
          <w:i w:val="false"/>
          <w:color w:val="000000"/>
          <w:sz w:val="28"/>
        </w:rPr>
        <w:t>
      2) азаматтар мен заңды тұлғалардың нотариустардың iс-әрекеттерiне өтiнiштерiн қарайды;</w:t>
      </w:r>
    </w:p>
    <w:bookmarkEnd w:id="416"/>
    <w:bookmarkStart w:name="z261" w:id="417"/>
    <w:p>
      <w:pPr>
        <w:spacing w:after="0"/>
        <w:ind w:left="0"/>
        <w:jc w:val="both"/>
      </w:pPr>
      <w:r>
        <w:rPr>
          <w:rFonts w:ascii="Times New Roman"/>
          <w:b w:val="false"/>
          <w:i w:val="false"/>
          <w:color w:val="000000"/>
          <w:sz w:val="28"/>
        </w:rPr>
        <w:t xml:space="preserve">
      2-1) жекеше нотариустардың осы Заңның </w:t>
      </w:r>
      <w:r>
        <w:rPr>
          <w:rFonts w:ascii="Times New Roman"/>
          <w:b w:val="false"/>
          <w:i w:val="false"/>
          <w:color w:val="000000"/>
          <w:sz w:val="28"/>
        </w:rPr>
        <w:t>16-бабының</w:t>
      </w:r>
      <w:r>
        <w:rPr>
          <w:rFonts w:ascii="Times New Roman"/>
          <w:b w:val="false"/>
          <w:i w:val="false"/>
          <w:color w:val="000000"/>
          <w:sz w:val="28"/>
        </w:rPr>
        <w:t xml:space="preserve"> талаптарын сақтауын бақылауды ұйымдастырады және өздерінің азаматтық-құқықтық жауапкершілігін міндетті сақтандыру шартын жасасудан жалтарған және жекеше нотариустардың азаматтық-құқықтық жауапкершілігін міндетті сақтандыру туралы Қазақстан Республикасы заңдарының өзге де талаптарын бұзған жекеше нотариустарға шаралар қолданады; </w:t>
      </w:r>
    </w:p>
    <w:bookmarkEnd w:id="417"/>
    <w:bookmarkStart w:name="z262" w:id="418"/>
    <w:p>
      <w:pPr>
        <w:spacing w:after="0"/>
        <w:ind w:left="0"/>
        <w:jc w:val="both"/>
      </w:pPr>
      <w:r>
        <w:rPr>
          <w:rFonts w:ascii="Times New Roman"/>
          <w:b w:val="false"/>
          <w:i w:val="false"/>
          <w:color w:val="000000"/>
          <w:sz w:val="28"/>
        </w:rPr>
        <w:t xml:space="preserve">
      3) аудандық маңызы бар қалалардың, кенттердiң, ауылдардың, ауылдық округтердiң әкiмдерi аппараттарының нотариаттық iс-әрекеттер жасайтын лауазымды адамдарына әдiстемелiк және практикалық көмек көрсетедi; </w:t>
      </w:r>
    </w:p>
    <w:bookmarkEnd w:id="418"/>
    <w:bookmarkStart w:name="z263" w:id="419"/>
    <w:p>
      <w:pPr>
        <w:spacing w:after="0"/>
        <w:ind w:left="0"/>
        <w:jc w:val="both"/>
      </w:pPr>
      <w:r>
        <w:rPr>
          <w:rFonts w:ascii="Times New Roman"/>
          <w:b w:val="false"/>
          <w:i w:val="false"/>
          <w:color w:val="000000"/>
          <w:sz w:val="28"/>
        </w:rPr>
        <w:t>
      4) нотариустардың және аудандық маңызы бар қалалар, кенттер, ауылдар, ауылдық округтер әкiмдерi аппараттары лауазымды адамдарының Қазақстан Республикасы заңнамасының талаптарын сақтауын және олардың iс қағаздарын жүргiзу жай-күйiн бақылауды жүзеге асырады;</w:t>
      </w:r>
    </w:p>
    <w:bookmarkEnd w:id="419"/>
    <w:p>
      <w:pPr>
        <w:spacing w:after="0"/>
        <w:ind w:left="0"/>
        <w:jc w:val="both"/>
      </w:pPr>
      <w:r>
        <w:rPr>
          <w:rFonts w:ascii="Times New Roman"/>
          <w:b w:val="false"/>
          <w:i w:val="false"/>
          <w:color w:val="000000"/>
          <w:sz w:val="28"/>
        </w:rPr>
        <w:t>
      4-1) нотариустың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асырады;</w:t>
      </w:r>
    </w:p>
    <w:bookmarkStart w:name="z264" w:id="420"/>
    <w:p>
      <w:pPr>
        <w:spacing w:after="0"/>
        <w:ind w:left="0"/>
        <w:jc w:val="both"/>
      </w:pPr>
      <w:r>
        <w:rPr>
          <w:rFonts w:ascii="Times New Roman"/>
          <w:b w:val="false"/>
          <w:i w:val="false"/>
          <w:color w:val="000000"/>
          <w:sz w:val="28"/>
        </w:rPr>
        <w:t xml:space="preserve">
      5) нотариус лицензиясының күшiн тоқтата тұру, керi қайтарып алу және тоқтату туралы ұсыныстар енгiзедi; </w:t>
      </w:r>
    </w:p>
    <w:bookmarkEnd w:id="420"/>
    <w:bookmarkStart w:name="z265" w:id="421"/>
    <w:p>
      <w:pPr>
        <w:spacing w:after="0"/>
        <w:ind w:left="0"/>
        <w:jc w:val="both"/>
      </w:pPr>
      <w:r>
        <w:rPr>
          <w:rFonts w:ascii="Times New Roman"/>
          <w:b w:val="false"/>
          <w:i w:val="false"/>
          <w:color w:val="000000"/>
          <w:sz w:val="28"/>
        </w:rPr>
        <w:t xml:space="preserve">
      6) жекеше нотариусты жауапқа тарту туралы нотариаттық палатаға ұсыныс енгiзедi; </w:t>
      </w:r>
    </w:p>
    <w:bookmarkEnd w:id="421"/>
    <w:bookmarkStart w:name="z266" w:id="422"/>
    <w:p>
      <w:pPr>
        <w:spacing w:after="0"/>
        <w:ind w:left="0"/>
        <w:jc w:val="both"/>
      </w:pPr>
      <w:r>
        <w:rPr>
          <w:rFonts w:ascii="Times New Roman"/>
          <w:b w:val="false"/>
          <w:i w:val="false"/>
          <w:color w:val="000000"/>
          <w:sz w:val="28"/>
        </w:rPr>
        <w:t>
      7) нотариус таңдаған үй-жайдың болуын және оның Қазақстан Республикасы заңнамасының талаптарына сәйкестігін тексереді;</w:t>
      </w:r>
    </w:p>
    <w:bookmarkEnd w:id="422"/>
    <w:bookmarkStart w:name="z267" w:id="423"/>
    <w:p>
      <w:pPr>
        <w:spacing w:after="0"/>
        <w:ind w:left="0"/>
        <w:jc w:val="both"/>
      </w:pPr>
      <w:r>
        <w:rPr>
          <w:rFonts w:ascii="Times New Roman"/>
          <w:b w:val="false"/>
          <w:i w:val="false"/>
          <w:color w:val="000000"/>
          <w:sz w:val="28"/>
        </w:rPr>
        <w:t xml:space="preserve">
      8) Қазақстан Республикасы заңдарының талаптарына сәйкес мемлекеттік нотариустардың мөрлерiн жасауға тапсырысты жүзеге асырады және оларды бередi; </w:t>
      </w:r>
    </w:p>
    <w:bookmarkEnd w:id="423"/>
    <w:bookmarkStart w:name="z268" w:id="4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424"/>
    <w:bookmarkStart w:name="z269" w:id="425"/>
    <w:p>
      <w:pPr>
        <w:spacing w:after="0"/>
        <w:ind w:left="0"/>
        <w:jc w:val="both"/>
      </w:pPr>
      <w:r>
        <w:rPr>
          <w:rFonts w:ascii="Times New Roman"/>
          <w:b w:val="false"/>
          <w:i w:val="false"/>
          <w:color w:val="000000"/>
          <w:sz w:val="28"/>
        </w:rPr>
        <w:t xml:space="preserve">
      10) нотариаттық iс-әрекет жасауға уәкiлеттi аудандық маңызы бар қалалардың, кенттердiң, ауылдардың, ауылдық округтердiң әкiмдерi аппараттарының лауазымды адамдарын аттестациялауды жүргiзедi; </w:t>
      </w:r>
    </w:p>
    <w:bookmarkEnd w:id="425"/>
    <w:bookmarkStart w:name="z270" w:id="4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2011.12.26 </w:t>
      </w:r>
      <w:r>
        <w:rPr>
          <w:rFonts w:ascii="Times New Roman"/>
          <w:b w:val="false"/>
          <w:i w:val="false"/>
          <w:color w:val="000000"/>
          <w:sz w:val="28"/>
        </w:rPr>
        <w:t>№ 516-IV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426"/>
    <w:bookmarkStart w:name="z271" w:id="427"/>
    <w:p>
      <w:pPr>
        <w:spacing w:after="0"/>
        <w:ind w:left="0"/>
        <w:jc w:val="both"/>
      </w:pPr>
      <w:r>
        <w:rPr>
          <w:rFonts w:ascii="Times New Roman"/>
          <w:b w:val="false"/>
          <w:i w:val="false"/>
          <w:color w:val="000000"/>
          <w:sz w:val="28"/>
        </w:rPr>
        <w:t xml:space="preserve">
      2. Аумақтық әдiлет органы нотариаттық палатамен бiрлесiп: </w:t>
      </w:r>
    </w:p>
    <w:bookmarkEnd w:id="4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2011.12.26 </w:t>
      </w:r>
      <w:r>
        <w:rPr>
          <w:rFonts w:ascii="Times New Roman"/>
          <w:b w:val="false"/>
          <w:i w:val="false"/>
          <w:color w:val="000000"/>
          <w:sz w:val="28"/>
        </w:rPr>
        <w:t>№ 516-IV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Start w:name="z272" w:id="428"/>
    <w:p>
      <w:pPr>
        <w:spacing w:after="0"/>
        <w:ind w:left="0"/>
        <w:jc w:val="both"/>
      </w:pPr>
      <w:r>
        <w:rPr>
          <w:rFonts w:ascii="Times New Roman"/>
          <w:b w:val="false"/>
          <w:i w:val="false"/>
          <w:color w:val="000000"/>
          <w:sz w:val="28"/>
        </w:rPr>
        <w:t xml:space="preserve">
      2) Әдiлет министрлiгiне бекiтуге нотариаттық округтегi нотариустардың ең аз саны туралы ұсыныс енгiзедi; </w:t>
      </w:r>
    </w:p>
    <w:bookmarkEnd w:id="428"/>
    <w:bookmarkStart w:name="z273" w:id="4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2011.12.26 </w:t>
      </w:r>
      <w:r>
        <w:rPr>
          <w:rFonts w:ascii="Times New Roman"/>
          <w:b w:val="false"/>
          <w:i w:val="false"/>
          <w:color w:val="000000"/>
          <w:sz w:val="28"/>
        </w:rPr>
        <w:t>№ 516-IV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429"/>
    <w:bookmarkStart w:name="z274" w:id="430"/>
    <w:p>
      <w:pPr>
        <w:spacing w:after="0"/>
        <w:ind w:left="0"/>
        <w:jc w:val="both"/>
      </w:pPr>
      <w:r>
        <w:rPr>
          <w:rFonts w:ascii="Times New Roman"/>
          <w:b w:val="false"/>
          <w:i w:val="false"/>
          <w:color w:val="000000"/>
          <w:sz w:val="28"/>
        </w:rPr>
        <w:t xml:space="preserve">
      4) нотариаттық округте нотариустар уақытша болмаған жағдайда нотариаттық iс-әрекеттер жасауды ұйымдастырады; </w:t>
      </w:r>
    </w:p>
    <w:bookmarkEnd w:id="430"/>
    <w:bookmarkStart w:name="z275" w:id="431"/>
    <w:p>
      <w:pPr>
        <w:spacing w:after="0"/>
        <w:ind w:left="0"/>
        <w:jc w:val="both"/>
      </w:pPr>
      <w:r>
        <w:rPr>
          <w:rFonts w:ascii="Times New Roman"/>
          <w:b w:val="false"/>
          <w:i w:val="false"/>
          <w:color w:val="000000"/>
          <w:sz w:val="28"/>
        </w:rPr>
        <w:t xml:space="preserve">
      5) нотариустарға әдiстемелiк және практикалық көмек көрсетедi; </w:t>
      </w:r>
    </w:p>
    <w:bookmarkEnd w:id="431"/>
    <w:bookmarkStart w:name="z276" w:id="432"/>
    <w:p>
      <w:pPr>
        <w:spacing w:after="0"/>
        <w:ind w:left="0"/>
        <w:jc w:val="both"/>
      </w:pPr>
      <w:r>
        <w:rPr>
          <w:rFonts w:ascii="Times New Roman"/>
          <w:b w:val="false"/>
          <w:i w:val="false"/>
          <w:color w:val="000000"/>
          <w:sz w:val="28"/>
        </w:rPr>
        <w:t xml:space="preserve">
      6) нотариаттық практиканы, сондай-ақ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жинақтап қорытады; </w:t>
      </w:r>
    </w:p>
    <w:bookmarkEnd w:id="432"/>
    <w:bookmarkStart w:name="z277" w:id="4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2011.12.26 </w:t>
      </w:r>
      <w:r>
        <w:rPr>
          <w:rFonts w:ascii="Times New Roman"/>
          <w:b w:val="false"/>
          <w:i w:val="false"/>
          <w:color w:val="000000"/>
          <w:sz w:val="28"/>
        </w:rPr>
        <w:t>№ 516-IV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433"/>
    <w:bookmarkStart w:name="z278" w:id="4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2011.12.26 </w:t>
      </w:r>
      <w:r>
        <w:rPr>
          <w:rFonts w:ascii="Times New Roman"/>
          <w:b w:val="false"/>
          <w:i w:val="false"/>
          <w:color w:val="000000"/>
          <w:sz w:val="28"/>
        </w:rPr>
        <w:t>№ 516-IV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434"/>
    <w:bookmarkStart w:name="z279" w:id="4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2011.12.26 </w:t>
      </w:r>
      <w:r>
        <w:rPr>
          <w:rFonts w:ascii="Times New Roman"/>
          <w:b w:val="false"/>
          <w:i w:val="false"/>
          <w:color w:val="000000"/>
          <w:sz w:val="28"/>
        </w:rPr>
        <w:t>№ 516-IV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435"/>
    <w:bookmarkStart w:name="z280" w:id="436"/>
    <w:p>
      <w:pPr>
        <w:spacing w:after="0"/>
        <w:ind w:left="0"/>
        <w:jc w:val="both"/>
      </w:pPr>
      <w:r>
        <w:rPr>
          <w:rFonts w:ascii="Times New Roman"/>
          <w:b w:val="false"/>
          <w:i w:val="false"/>
          <w:color w:val="000000"/>
          <w:sz w:val="28"/>
        </w:rPr>
        <w:t xml:space="preserve">
      10) тиiстi нотариаттық округте қызметi тоқтатылған нотариустың мөрiн жою және құжаттарын басқа нотариусқа немесе жеке нотариаттық мұрағатқа беру жөнiндегi, сондай-ақ егер нотариус лицензиясының күшi тоқтатылған жағдайда лицензиарға беру үшiн лицензияны алып қою жөнiнде шаралар қабылдайды. </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2003.05.05 </w:t>
      </w:r>
      <w:r>
        <w:rPr>
          <w:rFonts w:ascii="Times New Roman"/>
          <w:b w:val="false"/>
          <w:i w:val="false"/>
          <w:color w:val="000000"/>
          <w:sz w:val="28"/>
        </w:rPr>
        <w:t>№ 408</w:t>
      </w:r>
      <w:r>
        <w:rPr>
          <w:rFonts w:ascii="Times New Roman"/>
          <w:b w:val="false"/>
          <w:i w:val="false"/>
          <w:color w:val="ff0000"/>
          <w:sz w:val="28"/>
        </w:rPr>
        <w:t xml:space="preserve"> Заңымен; өзгерістер енгізілді - ҚР 2003.06.11 </w:t>
      </w:r>
      <w:r>
        <w:rPr>
          <w:rFonts w:ascii="Times New Roman"/>
          <w:b w:val="false"/>
          <w:i w:val="false"/>
          <w:color w:val="000000"/>
          <w:sz w:val="28"/>
        </w:rPr>
        <w:t>№ 437</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2009.08.28 </w:t>
      </w:r>
      <w:r>
        <w:rPr>
          <w:rFonts w:ascii="Times New Roman"/>
          <w:b w:val="false"/>
          <w:i w:val="false"/>
          <w:color w:val="000000"/>
          <w:sz w:val="28"/>
        </w:rPr>
        <w:t>№ 192-IV</w:t>
      </w:r>
      <w:r>
        <w:rPr>
          <w:rFonts w:ascii="Times New Roman"/>
          <w:b w:val="false"/>
          <w:i w:val="false"/>
          <w:color w:val="ff0000"/>
          <w:sz w:val="28"/>
        </w:rPr>
        <w:t xml:space="preserve"> (2010.03.08 бастап қолданысқа енгізіледі), 2011.12.26 </w:t>
      </w:r>
      <w:r>
        <w:rPr>
          <w:rFonts w:ascii="Times New Roman"/>
          <w:b w:val="false"/>
          <w:i w:val="false"/>
          <w:color w:val="00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0" w:id="437"/>
    <w:p>
      <w:pPr>
        <w:spacing w:after="0"/>
        <w:ind w:left="0"/>
        <w:jc w:val="left"/>
      </w:pPr>
      <w:r>
        <w:rPr>
          <w:rFonts w:ascii="Times New Roman"/>
          <w:b/>
          <w:i w:val="false"/>
          <w:color w:val="000000"/>
        </w:rPr>
        <w:t xml:space="preserve"> 2 Бөлiм</w:t>
      </w:r>
      <w:r>
        <w:br/>
      </w:r>
      <w:r>
        <w:rPr>
          <w:rFonts w:ascii="Times New Roman"/>
          <w:b/>
          <w:i w:val="false"/>
          <w:color w:val="000000"/>
        </w:rPr>
        <w:t xml:space="preserve">Нотариаттық iс-әрекеттер және оларды жасау ережелерi </w:t>
      </w:r>
    </w:p>
    <w:bookmarkEnd w:id="437"/>
    <w:bookmarkStart w:name="z41" w:id="438"/>
    <w:p>
      <w:pPr>
        <w:spacing w:after="0"/>
        <w:ind w:left="0"/>
        <w:jc w:val="left"/>
      </w:pPr>
      <w:r>
        <w:rPr>
          <w:rFonts w:ascii="Times New Roman"/>
          <w:b/>
          <w:i w:val="false"/>
          <w:color w:val="000000"/>
        </w:rPr>
        <w:t xml:space="preserve"> 6-тарау. Нотариус пен уәкiлеттi лауазымды адамдар жасайтын нотариаттық iс-әрекеттер</w:t>
      </w:r>
    </w:p>
    <w:bookmarkEnd w:id="438"/>
    <w:p>
      <w:pPr>
        <w:spacing w:after="0"/>
        <w:ind w:left="0"/>
        <w:jc w:val="both"/>
      </w:pPr>
      <w:r>
        <w:rPr>
          <w:rFonts w:ascii="Times New Roman"/>
          <w:b/>
          <w:i w:val="false"/>
          <w:color w:val="000000"/>
          <w:sz w:val="28"/>
        </w:rPr>
        <w:t xml:space="preserve">34-бап. Нотариус жасайтын нотариаттық iс-әрекеттер </w:t>
      </w:r>
    </w:p>
    <w:bookmarkStart w:name="z410" w:id="439"/>
    <w:p>
      <w:pPr>
        <w:spacing w:after="0"/>
        <w:ind w:left="0"/>
        <w:jc w:val="both"/>
      </w:pPr>
      <w:r>
        <w:rPr>
          <w:rFonts w:ascii="Times New Roman"/>
          <w:b w:val="false"/>
          <w:i w:val="false"/>
          <w:color w:val="000000"/>
          <w:sz w:val="28"/>
        </w:rPr>
        <w:t xml:space="preserve">
      1. Нотариус мынадай нотариаттық iс-әрекеттер жасайды: </w:t>
      </w:r>
    </w:p>
    <w:bookmarkEnd w:id="439"/>
    <w:bookmarkStart w:name="z411" w:id="440"/>
    <w:p>
      <w:pPr>
        <w:spacing w:after="0"/>
        <w:ind w:left="0"/>
        <w:jc w:val="both"/>
      </w:pPr>
      <w:r>
        <w:rPr>
          <w:rFonts w:ascii="Times New Roman"/>
          <w:b w:val="false"/>
          <w:i w:val="false"/>
          <w:color w:val="000000"/>
          <w:sz w:val="28"/>
        </w:rPr>
        <w:t xml:space="preserve">
      1) мәмiлелердi куәландырады; </w:t>
      </w:r>
    </w:p>
    <w:bookmarkEnd w:id="440"/>
    <w:bookmarkStart w:name="z412" w:id="441"/>
    <w:p>
      <w:pPr>
        <w:spacing w:after="0"/>
        <w:ind w:left="0"/>
        <w:jc w:val="both"/>
      </w:pPr>
      <w:r>
        <w:rPr>
          <w:rFonts w:ascii="Times New Roman"/>
          <w:b w:val="false"/>
          <w:i w:val="false"/>
          <w:color w:val="000000"/>
          <w:sz w:val="28"/>
        </w:rPr>
        <w:t xml:space="preserve">
      2) шаруашылық серiктестiктерiнiң құрылтай құжаттарын куәландырады; </w:t>
      </w:r>
    </w:p>
    <w:bookmarkEnd w:id="441"/>
    <w:bookmarkStart w:name="z413" w:id="442"/>
    <w:p>
      <w:pPr>
        <w:spacing w:after="0"/>
        <w:ind w:left="0"/>
        <w:jc w:val="both"/>
      </w:pPr>
      <w:r>
        <w:rPr>
          <w:rFonts w:ascii="Times New Roman"/>
          <w:b w:val="false"/>
          <w:i w:val="false"/>
          <w:color w:val="000000"/>
          <w:sz w:val="28"/>
        </w:rPr>
        <w:t xml:space="preserve">
      3) мұраға сенiмгерлiк басқарушыны тағайындайды; </w:t>
      </w:r>
    </w:p>
    <w:bookmarkEnd w:id="442"/>
    <w:bookmarkStart w:name="z414" w:id="443"/>
    <w:p>
      <w:pPr>
        <w:spacing w:after="0"/>
        <w:ind w:left="0"/>
        <w:jc w:val="both"/>
      </w:pPr>
      <w:r>
        <w:rPr>
          <w:rFonts w:ascii="Times New Roman"/>
          <w:b w:val="false"/>
          <w:i w:val="false"/>
          <w:color w:val="000000"/>
          <w:sz w:val="28"/>
        </w:rPr>
        <w:t xml:space="preserve">
      4) мұраға құқық туралы куәлiктер бередi; </w:t>
      </w:r>
    </w:p>
    <w:bookmarkEnd w:id="443"/>
    <w:bookmarkStart w:name="z415" w:id="444"/>
    <w:p>
      <w:pPr>
        <w:spacing w:after="0"/>
        <w:ind w:left="0"/>
        <w:jc w:val="both"/>
      </w:pPr>
      <w:r>
        <w:rPr>
          <w:rFonts w:ascii="Times New Roman"/>
          <w:b w:val="false"/>
          <w:i w:val="false"/>
          <w:color w:val="000000"/>
          <w:sz w:val="28"/>
        </w:rPr>
        <w:t xml:space="preserve">
      5) ерлi-зайыптылардың және ортақ бiрлескен меншiк құқығындағы мүлкi бар өзге адамдардың ортақ мүлiктегi үлеске меншiк құқығы туралы куәлiктер бередi; </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7" w:id="445"/>
    <w:p>
      <w:pPr>
        <w:spacing w:after="0"/>
        <w:ind w:left="0"/>
        <w:jc w:val="both"/>
      </w:pPr>
      <w:r>
        <w:rPr>
          <w:rFonts w:ascii="Times New Roman"/>
          <w:b w:val="false"/>
          <w:i w:val="false"/>
          <w:color w:val="000000"/>
          <w:sz w:val="28"/>
        </w:rPr>
        <w:t xml:space="preserve">
      7) құжаттардың көшiрмелерi мен олардан алынған үзiндiлердiң дұрыстығын куәландырады; </w:t>
      </w:r>
    </w:p>
    <w:bookmarkEnd w:id="445"/>
    <w:bookmarkStart w:name="z418" w:id="446"/>
    <w:p>
      <w:pPr>
        <w:spacing w:after="0"/>
        <w:ind w:left="0"/>
        <w:jc w:val="both"/>
      </w:pPr>
      <w:r>
        <w:rPr>
          <w:rFonts w:ascii="Times New Roman"/>
          <w:b w:val="false"/>
          <w:i w:val="false"/>
          <w:color w:val="000000"/>
          <w:sz w:val="28"/>
        </w:rPr>
        <w:t xml:space="preserve">
      8) құжаттарға қойылған қолдың түпнұсқалығын куәландырады; </w:t>
      </w:r>
    </w:p>
    <w:bookmarkEnd w:id="446"/>
    <w:bookmarkStart w:name="z419" w:id="447"/>
    <w:p>
      <w:pPr>
        <w:spacing w:after="0"/>
        <w:ind w:left="0"/>
        <w:jc w:val="both"/>
      </w:pPr>
      <w:r>
        <w:rPr>
          <w:rFonts w:ascii="Times New Roman"/>
          <w:b w:val="false"/>
          <w:i w:val="false"/>
          <w:color w:val="000000"/>
          <w:sz w:val="28"/>
        </w:rPr>
        <w:t xml:space="preserve">
      9) құжаттардың бiр тiлден екiншi тiлге дұрыс аударылғанын куәландырады; </w:t>
      </w:r>
    </w:p>
    <w:bookmarkEnd w:id="447"/>
    <w:bookmarkStart w:name="z420" w:id="448"/>
    <w:p>
      <w:pPr>
        <w:spacing w:after="0"/>
        <w:ind w:left="0"/>
        <w:jc w:val="both"/>
      </w:pPr>
      <w:r>
        <w:rPr>
          <w:rFonts w:ascii="Times New Roman"/>
          <w:b w:val="false"/>
          <w:i w:val="false"/>
          <w:color w:val="000000"/>
          <w:sz w:val="28"/>
        </w:rPr>
        <w:t xml:space="preserve">
      10) азаматтың тiрi екендiгi фактiсiн куәландырады; </w:t>
      </w:r>
    </w:p>
    <w:bookmarkEnd w:id="448"/>
    <w:bookmarkStart w:name="z421" w:id="449"/>
    <w:p>
      <w:pPr>
        <w:spacing w:after="0"/>
        <w:ind w:left="0"/>
        <w:jc w:val="both"/>
      </w:pPr>
      <w:r>
        <w:rPr>
          <w:rFonts w:ascii="Times New Roman"/>
          <w:b w:val="false"/>
          <w:i w:val="false"/>
          <w:color w:val="000000"/>
          <w:sz w:val="28"/>
        </w:rPr>
        <w:t xml:space="preserve">
      11) азаматтың белгiлi бiр жерде болу фактiсiн куәландырады; </w:t>
      </w:r>
    </w:p>
    <w:bookmarkEnd w:id="449"/>
    <w:bookmarkStart w:name="z422" w:id="450"/>
    <w:p>
      <w:pPr>
        <w:spacing w:after="0"/>
        <w:ind w:left="0"/>
        <w:jc w:val="both"/>
      </w:pPr>
      <w:r>
        <w:rPr>
          <w:rFonts w:ascii="Times New Roman"/>
          <w:b w:val="false"/>
          <w:i w:val="false"/>
          <w:color w:val="000000"/>
          <w:sz w:val="28"/>
        </w:rPr>
        <w:t xml:space="preserve">
      12) құжаттардың берiлген уақытын куәландырады; </w:t>
      </w:r>
    </w:p>
    <w:bookmarkEnd w:id="450"/>
    <w:bookmarkStart w:name="z423" w:id="451"/>
    <w:p>
      <w:pPr>
        <w:spacing w:after="0"/>
        <w:ind w:left="0"/>
        <w:jc w:val="both"/>
      </w:pPr>
      <w:r>
        <w:rPr>
          <w:rFonts w:ascii="Times New Roman"/>
          <w:b w:val="false"/>
          <w:i w:val="false"/>
          <w:color w:val="000000"/>
          <w:sz w:val="28"/>
        </w:rPr>
        <w:t xml:space="preserve">
      13) жеке және заңды тұлғалардың өтiнiштерiн басқа жеке және заңды тұлғаларға бередi; </w:t>
      </w:r>
    </w:p>
    <w:bookmarkEnd w:id="451"/>
    <w:bookmarkStart w:name="z424" w:id="452"/>
    <w:p>
      <w:pPr>
        <w:spacing w:after="0"/>
        <w:ind w:left="0"/>
        <w:jc w:val="both"/>
      </w:pPr>
      <w:r>
        <w:rPr>
          <w:rFonts w:ascii="Times New Roman"/>
          <w:b w:val="false"/>
          <w:i w:val="false"/>
          <w:color w:val="000000"/>
          <w:sz w:val="28"/>
        </w:rPr>
        <w:t xml:space="preserve">
      14) ақшаны депозитке қабылдайды; </w:t>
      </w:r>
    </w:p>
    <w:bookmarkEnd w:id="452"/>
    <w:bookmarkStart w:name="z612" w:id="453"/>
    <w:p>
      <w:pPr>
        <w:spacing w:after="0"/>
        <w:ind w:left="0"/>
        <w:jc w:val="both"/>
      </w:pPr>
      <w:r>
        <w:rPr>
          <w:rFonts w:ascii="Times New Roman"/>
          <w:b w:val="false"/>
          <w:i w:val="false"/>
          <w:color w:val="000000"/>
          <w:sz w:val="28"/>
        </w:rPr>
        <w:t xml:space="preserve">
      15) &lt;*&gt; </w:t>
      </w:r>
    </w:p>
    <w:bookmarkEnd w:id="453"/>
    <w:bookmarkStart w:name="z613" w:id="454"/>
    <w:p>
      <w:pPr>
        <w:spacing w:after="0"/>
        <w:ind w:left="0"/>
        <w:jc w:val="both"/>
      </w:pPr>
      <w:r>
        <w:rPr>
          <w:rFonts w:ascii="Times New Roman"/>
          <w:b w:val="false"/>
          <w:i w:val="false"/>
          <w:color w:val="000000"/>
          <w:sz w:val="28"/>
        </w:rPr>
        <w:t>
      15-1) атқарушылық жазбаларды жасайды;</w:t>
      </w:r>
    </w:p>
    <w:bookmarkEnd w:id="454"/>
    <w:bookmarkStart w:name="z615" w:id="455"/>
    <w:p>
      <w:pPr>
        <w:spacing w:after="0"/>
        <w:ind w:left="0"/>
        <w:jc w:val="both"/>
      </w:pPr>
      <w:r>
        <w:rPr>
          <w:rFonts w:ascii="Times New Roman"/>
          <w:b w:val="false"/>
          <w:i w:val="false"/>
          <w:color w:val="000000"/>
          <w:sz w:val="28"/>
        </w:rPr>
        <w:t>
      15-2) дауды реттеу туралы келісімді куәландырады;</w:t>
      </w:r>
    </w:p>
    <w:bookmarkEnd w:id="455"/>
    <w:bookmarkStart w:name="z425" w:id="456"/>
    <w:p>
      <w:pPr>
        <w:spacing w:after="0"/>
        <w:ind w:left="0"/>
        <w:jc w:val="both"/>
      </w:pPr>
      <w:r>
        <w:rPr>
          <w:rFonts w:ascii="Times New Roman"/>
          <w:b w:val="false"/>
          <w:i w:val="false"/>
          <w:color w:val="000000"/>
          <w:sz w:val="28"/>
        </w:rPr>
        <w:t xml:space="preserve">
      16) вексель наразылықтарын жасайды; </w:t>
      </w:r>
    </w:p>
    <w:bookmarkEnd w:id="456"/>
    <w:bookmarkStart w:name="z426" w:id="457"/>
    <w:p>
      <w:pPr>
        <w:spacing w:after="0"/>
        <w:ind w:left="0"/>
        <w:jc w:val="both"/>
      </w:pPr>
      <w:r>
        <w:rPr>
          <w:rFonts w:ascii="Times New Roman"/>
          <w:b w:val="false"/>
          <w:i w:val="false"/>
          <w:color w:val="000000"/>
          <w:sz w:val="28"/>
        </w:rPr>
        <w:t xml:space="preserve">
      17) сақтауға құжаттар және бағалы қағаздар қабылдайды; </w:t>
      </w:r>
    </w:p>
    <w:bookmarkEnd w:id="457"/>
    <w:bookmarkStart w:name="z427" w:id="458"/>
    <w:p>
      <w:pPr>
        <w:spacing w:after="0"/>
        <w:ind w:left="0"/>
        <w:jc w:val="both"/>
      </w:pPr>
      <w:r>
        <w:rPr>
          <w:rFonts w:ascii="Times New Roman"/>
          <w:b w:val="false"/>
          <w:i w:val="false"/>
          <w:color w:val="000000"/>
          <w:sz w:val="28"/>
        </w:rPr>
        <w:t xml:space="preserve">
      18) теңiз наразылықтарын жасайды; </w:t>
      </w:r>
    </w:p>
    <w:bookmarkEnd w:id="458"/>
    <w:bookmarkStart w:name="z428" w:id="459"/>
    <w:p>
      <w:pPr>
        <w:spacing w:after="0"/>
        <w:ind w:left="0"/>
        <w:jc w:val="both"/>
      </w:pPr>
      <w:r>
        <w:rPr>
          <w:rFonts w:ascii="Times New Roman"/>
          <w:b w:val="false"/>
          <w:i w:val="false"/>
          <w:color w:val="000000"/>
          <w:sz w:val="28"/>
        </w:rPr>
        <w:t xml:space="preserve">
      19) дәлелдемелердi қамтамасыз етедi. </w:t>
      </w:r>
    </w:p>
    <w:bookmarkEnd w:id="459"/>
    <w:bookmarkStart w:name="z804" w:id="460"/>
    <w:p>
      <w:pPr>
        <w:spacing w:after="0"/>
        <w:ind w:left="0"/>
        <w:jc w:val="both"/>
      </w:pPr>
      <w:r>
        <w:rPr>
          <w:rFonts w:ascii="Times New Roman"/>
          <w:b w:val="false"/>
          <w:i w:val="false"/>
          <w:color w:val="000000"/>
          <w:sz w:val="28"/>
        </w:rPr>
        <w:t>
      20) нотариус дайындаған электрондық құжаттың қағаз жеткізгіштегі құжатпен бірдейлігін куәландырады;</w:t>
      </w:r>
    </w:p>
    <w:bookmarkEnd w:id="460"/>
    <w:bookmarkStart w:name="z812" w:id="461"/>
    <w:p>
      <w:pPr>
        <w:spacing w:after="0"/>
        <w:ind w:left="0"/>
        <w:jc w:val="both"/>
      </w:pPr>
      <w:r>
        <w:rPr>
          <w:rFonts w:ascii="Times New Roman"/>
          <w:b w:val="false"/>
          <w:i w:val="false"/>
          <w:color w:val="000000"/>
          <w:sz w:val="28"/>
        </w:rPr>
        <w:t>
      21) нотариус дайындаған қағаз жеткізгіштегі құжаттың электрондық құжатпен бірдейлігін куәландырады.</w:t>
      </w:r>
    </w:p>
    <w:bookmarkEnd w:id="461"/>
    <w:bookmarkStart w:name="z429" w:id="462"/>
    <w:p>
      <w:pPr>
        <w:spacing w:after="0"/>
        <w:ind w:left="0"/>
        <w:jc w:val="both"/>
      </w:pPr>
      <w:r>
        <w:rPr>
          <w:rFonts w:ascii="Times New Roman"/>
          <w:b w:val="false"/>
          <w:i w:val="false"/>
          <w:color w:val="000000"/>
          <w:sz w:val="28"/>
        </w:rPr>
        <w:t xml:space="preserve">
      2. Қазақстан Республикасының заң актiлерiнде нотариус жасайтын өзге де нотариаттық iс-әрекеттер көзделуi мүмкiн. </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1998.11.13 </w:t>
      </w:r>
      <w:r>
        <w:rPr>
          <w:rFonts w:ascii="Times New Roman"/>
          <w:b w:val="false"/>
          <w:i w:val="false"/>
          <w:color w:val="000000"/>
          <w:sz w:val="28"/>
        </w:rPr>
        <w:t>№ 302</w:t>
      </w:r>
      <w:r>
        <w:rPr>
          <w:rFonts w:ascii="Times New Roman"/>
          <w:b w:val="false"/>
          <w:i w:val="false"/>
          <w:color w:val="ff0000"/>
          <w:sz w:val="28"/>
        </w:rPr>
        <w:t xml:space="preserve">, 2000.03.29 </w:t>
      </w:r>
      <w:r>
        <w:rPr>
          <w:rFonts w:ascii="Times New Roman"/>
          <w:b w:val="false"/>
          <w:i w:val="false"/>
          <w:color w:val="000000"/>
          <w:sz w:val="28"/>
        </w:rPr>
        <w:t>№ 42</w:t>
      </w:r>
      <w:r>
        <w:rPr>
          <w:rFonts w:ascii="Times New Roman"/>
          <w:b w:val="false"/>
          <w:i w:val="false"/>
          <w:color w:val="ff0000"/>
          <w:sz w:val="28"/>
        </w:rPr>
        <w:t xml:space="preserve">, 2003.05.05 </w:t>
      </w:r>
      <w:r>
        <w:rPr>
          <w:rFonts w:ascii="Times New Roman"/>
          <w:b w:val="false"/>
          <w:i w:val="false"/>
          <w:color w:val="000000"/>
          <w:sz w:val="28"/>
        </w:rPr>
        <w:t>№ 408</w:t>
      </w:r>
      <w:r>
        <w:rPr>
          <w:rFonts w:ascii="Times New Roman"/>
          <w:b w:val="false"/>
          <w:i w:val="false"/>
          <w:color w:val="ff0000"/>
          <w:sz w:val="28"/>
        </w:rPr>
        <w:t xml:space="preserve">; 31.10.2015 </w:t>
      </w:r>
      <w:r>
        <w:rPr>
          <w:rFonts w:ascii="Times New Roman"/>
          <w:b w:val="false"/>
          <w:i w:val="false"/>
          <w:color w:val="000000"/>
          <w:sz w:val="28"/>
        </w:rPr>
        <w:t>№ 378-V</w:t>
      </w:r>
      <w:r>
        <w:rPr>
          <w:rFonts w:ascii="Times New Roman"/>
          <w:b w:val="false"/>
          <w:i w:val="false"/>
          <w:color w:val="ff0000"/>
          <w:sz w:val="28"/>
        </w:rPr>
        <w:t xml:space="preserve"> (01.01.2016 бастап қолданысқа енгізіледі);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15.02.2021 </w:t>
      </w:r>
      <w:r>
        <w:rPr>
          <w:rFonts w:ascii="Times New Roman"/>
          <w:b w:val="false"/>
          <w:i w:val="false"/>
          <w:color w:val="000000"/>
          <w:sz w:val="28"/>
        </w:rPr>
        <w:t>№ 5-VII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35-бап. Аудандық маңызы бар қаланың, кенттiң, ауылдың, ауылдық округтiң әкiмi аппаратының лауазымды адамы жасайтын нотариаттық iс-әрекеттер </w:t>
      </w:r>
    </w:p>
    <w:bookmarkStart w:name="z404" w:id="463"/>
    <w:p>
      <w:pPr>
        <w:spacing w:after="0"/>
        <w:ind w:left="0"/>
        <w:jc w:val="both"/>
      </w:pPr>
      <w:r>
        <w:rPr>
          <w:rFonts w:ascii="Times New Roman"/>
          <w:b w:val="false"/>
          <w:i w:val="false"/>
          <w:color w:val="000000"/>
          <w:sz w:val="28"/>
        </w:rPr>
        <w:t xml:space="preserve">
      1. Елдi мекенде нотариус болмаған жағдайда аудандық маңызы бар қаланың, кенттiң, ауылдың, ауылдық округтiң әкiмi аппаратының нотариаттық iс-әрекеттердi жасауға уәкiлеттi лауазымды адамы мынадай нотариаттық iс-әрекеттер жасайды: </w:t>
      </w:r>
    </w:p>
    <w:bookmarkEnd w:id="463"/>
    <w:bookmarkStart w:name="z405" w:id="464"/>
    <w:p>
      <w:pPr>
        <w:spacing w:after="0"/>
        <w:ind w:left="0"/>
        <w:jc w:val="both"/>
      </w:pPr>
      <w:r>
        <w:rPr>
          <w:rFonts w:ascii="Times New Roman"/>
          <w:b w:val="false"/>
          <w:i w:val="false"/>
          <w:color w:val="000000"/>
          <w:sz w:val="28"/>
        </w:rPr>
        <w:t xml:space="preserve">
      1) өсиеттердi куәландырады; </w:t>
      </w:r>
    </w:p>
    <w:bookmarkEnd w:id="464"/>
    <w:bookmarkStart w:name="z406" w:id="465"/>
    <w:p>
      <w:pPr>
        <w:spacing w:after="0"/>
        <w:ind w:left="0"/>
        <w:jc w:val="both"/>
      </w:pPr>
      <w:r>
        <w:rPr>
          <w:rFonts w:ascii="Times New Roman"/>
          <w:b w:val="false"/>
          <w:i w:val="false"/>
          <w:color w:val="000000"/>
          <w:sz w:val="28"/>
        </w:rPr>
        <w:t xml:space="preserve">
      2) сенiмхаттарды куәландырады; </w:t>
      </w:r>
    </w:p>
    <w:bookmarkEnd w:id="465"/>
    <w:bookmarkStart w:name="z407" w:id="466"/>
    <w:p>
      <w:pPr>
        <w:spacing w:after="0"/>
        <w:ind w:left="0"/>
        <w:jc w:val="both"/>
      </w:pPr>
      <w:r>
        <w:rPr>
          <w:rFonts w:ascii="Times New Roman"/>
          <w:b w:val="false"/>
          <w:i w:val="false"/>
          <w:color w:val="000000"/>
          <w:sz w:val="28"/>
        </w:rPr>
        <w:t xml:space="preserve">
      3) құжаттар көшiрмелерiнiң және олардан алынған үзiндiлердiң дұрыстығын куәландырады; </w:t>
      </w:r>
    </w:p>
    <w:bookmarkEnd w:id="466"/>
    <w:bookmarkStart w:name="z408" w:id="467"/>
    <w:p>
      <w:pPr>
        <w:spacing w:after="0"/>
        <w:ind w:left="0"/>
        <w:jc w:val="both"/>
      </w:pPr>
      <w:r>
        <w:rPr>
          <w:rFonts w:ascii="Times New Roman"/>
          <w:b w:val="false"/>
          <w:i w:val="false"/>
          <w:color w:val="000000"/>
          <w:sz w:val="28"/>
        </w:rPr>
        <w:t xml:space="preserve">
      4) өтiнiштерге қойылған қолдың түпнұсқалығын куәландырады; </w:t>
      </w:r>
    </w:p>
    <w:bookmarkEnd w:id="467"/>
    <w:p>
      <w:pPr>
        <w:spacing w:after="0"/>
        <w:ind w:left="0"/>
        <w:jc w:val="both"/>
      </w:pPr>
      <w:r>
        <w:rPr>
          <w:rFonts w:ascii="Times New Roman"/>
          <w:b w:val="false"/>
          <w:i w:val="false"/>
          <w:color w:val="000000"/>
          <w:sz w:val="28"/>
        </w:rPr>
        <w:t xml:space="preserve">
      5) &lt;*&gt; </w:t>
      </w:r>
    </w:p>
    <w:bookmarkStart w:name="z409" w:id="468"/>
    <w:p>
      <w:pPr>
        <w:spacing w:after="0"/>
        <w:ind w:left="0"/>
        <w:jc w:val="both"/>
      </w:pPr>
      <w:r>
        <w:rPr>
          <w:rFonts w:ascii="Times New Roman"/>
          <w:b w:val="false"/>
          <w:i w:val="false"/>
          <w:color w:val="000000"/>
          <w:sz w:val="28"/>
        </w:rPr>
        <w:t xml:space="preserve">
      2. Қазақстан Республикасының заң актiлерiнде жергiлiктi атқарушы органның лауазымды адамдары жасайтын өзге де нотариаттық iс-әрекеттер көзделуi мүмкiн. </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2003.05.05 </w:t>
      </w:r>
      <w:r>
        <w:rPr>
          <w:rFonts w:ascii="Times New Roman"/>
          <w:b w:val="false"/>
          <w:i w:val="false"/>
          <w:color w:val="000000"/>
          <w:sz w:val="28"/>
        </w:rPr>
        <w:t>№ 408</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36-бап. Консулдық қызметтi жүзеге асыратын адамдар жасайтын нотариаттық iс-әрекеттер </w:t>
      </w:r>
    </w:p>
    <w:bookmarkStart w:name="z403" w:id="469"/>
    <w:p>
      <w:pPr>
        <w:spacing w:after="0"/>
        <w:ind w:left="0"/>
        <w:jc w:val="both"/>
      </w:pPr>
      <w:r>
        <w:rPr>
          <w:rFonts w:ascii="Times New Roman"/>
          <w:b w:val="false"/>
          <w:i w:val="false"/>
          <w:color w:val="000000"/>
          <w:sz w:val="28"/>
        </w:rPr>
        <w:t xml:space="preserve">
      1. Қазақстан Республикасының атынан консулдық қызметтi жүзеге асыратын лауазымды адам мынадай нотариаттық iс-әрекеттер жасайды: </w:t>
      </w:r>
    </w:p>
    <w:bookmarkEnd w:id="469"/>
    <w:bookmarkStart w:name="z402" w:id="470"/>
    <w:p>
      <w:pPr>
        <w:spacing w:after="0"/>
        <w:ind w:left="0"/>
        <w:jc w:val="both"/>
      </w:pPr>
      <w:r>
        <w:rPr>
          <w:rFonts w:ascii="Times New Roman"/>
          <w:b w:val="false"/>
          <w:i w:val="false"/>
          <w:color w:val="000000"/>
          <w:sz w:val="28"/>
        </w:rPr>
        <w:t xml:space="preserve">
      1) Қазақстан Республикасының аумағындағы жылжымайтын мүлiктi иелiктен алу туралы шарттардан басқа мәмiлелердi куәландырады; </w:t>
      </w:r>
    </w:p>
    <w:bookmarkEnd w:id="470"/>
    <w:p>
      <w:pPr>
        <w:spacing w:after="0"/>
        <w:ind w:left="0"/>
        <w:jc w:val="both"/>
      </w:pPr>
      <w:r>
        <w:rPr>
          <w:rFonts w:ascii="Times New Roman"/>
          <w:b w:val="false"/>
          <w:i w:val="false"/>
          <w:color w:val="000000"/>
          <w:sz w:val="28"/>
        </w:rPr>
        <w:t xml:space="preserve">
      2) &lt;*&gt; </w:t>
      </w:r>
    </w:p>
    <w:bookmarkStart w:name="z401" w:id="471"/>
    <w:p>
      <w:pPr>
        <w:spacing w:after="0"/>
        <w:ind w:left="0"/>
        <w:jc w:val="both"/>
      </w:pPr>
      <w:r>
        <w:rPr>
          <w:rFonts w:ascii="Times New Roman"/>
          <w:b w:val="false"/>
          <w:i w:val="false"/>
          <w:color w:val="000000"/>
          <w:sz w:val="28"/>
        </w:rPr>
        <w:t xml:space="preserve">
      3) мұраға құқық туралы куәлiктер бередi; </w:t>
      </w:r>
    </w:p>
    <w:bookmarkEnd w:id="471"/>
    <w:bookmarkStart w:name="z400" w:id="472"/>
    <w:p>
      <w:pPr>
        <w:spacing w:after="0"/>
        <w:ind w:left="0"/>
        <w:jc w:val="both"/>
      </w:pPr>
      <w:r>
        <w:rPr>
          <w:rFonts w:ascii="Times New Roman"/>
          <w:b w:val="false"/>
          <w:i w:val="false"/>
          <w:color w:val="000000"/>
          <w:sz w:val="28"/>
        </w:rPr>
        <w:t xml:space="preserve">
      4) ерлi-зайыптылар мен ортақ бiрлескен меншiк құқығындағы мүлкi бар өзге де адамдардың ортақ мүлiктегi үлеске меншiк құқығы туралы куәлiктер бередi; </w:t>
      </w:r>
    </w:p>
    <w:bookmarkEnd w:id="472"/>
    <w:bookmarkStart w:name="z399" w:id="473"/>
    <w:p>
      <w:pPr>
        <w:spacing w:after="0"/>
        <w:ind w:left="0"/>
        <w:jc w:val="both"/>
      </w:pPr>
      <w:r>
        <w:rPr>
          <w:rFonts w:ascii="Times New Roman"/>
          <w:b w:val="false"/>
          <w:i w:val="false"/>
          <w:color w:val="000000"/>
          <w:sz w:val="28"/>
        </w:rPr>
        <w:t xml:space="preserve">
      5) құжаттардың көшiрмелерi мен олардан алынған үзiндiлердiң дұрыстығын куәландырады; </w:t>
      </w:r>
    </w:p>
    <w:bookmarkEnd w:id="473"/>
    <w:bookmarkStart w:name="z398" w:id="474"/>
    <w:p>
      <w:pPr>
        <w:spacing w:after="0"/>
        <w:ind w:left="0"/>
        <w:jc w:val="both"/>
      </w:pPr>
      <w:r>
        <w:rPr>
          <w:rFonts w:ascii="Times New Roman"/>
          <w:b w:val="false"/>
          <w:i w:val="false"/>
          <w:color w:val="000000"/>
          <w:sz w:val="28"/>
        </w:rPr>
        <w:t xml:space="preserve">
      6) құжаттарға қойылған қолдың түпнұсқалығын куәландырады; </w:t>
      </w:r>
    </w:p>
    <w:bookmarkEnd w:id="474"/>
    <w:bookmarkStart w:name="z397" w:id="475"/>
    <w:p>
      <w:pPr>
        <w:spacing w:after="0"/>
        <w:ind w:left="0"/>
        <w:jc w:val="both"/>
      </w:pPr>
      <w:r>
        <w:rPr>
          <w:rFonts w:ascii="Times New Roman"/>
          <w:b w:val="false"/>
          <w:i w:val="false"/>
          <w:color w:val="000000"/>
          <w:sz w:val="28"/>
        </w:rPr>
        <w:t xml:space="preserve">
      7) құжаттардың бiр тiлден екiншi тiлге аудармасының дұрыстығын куәландырады; </w:t>
      </w:r>
    </w:p>
    <w:bookmarkEnd w:id="475"/>
    <w:bookmarkStart w:name="z396" w:id="476"/>
    <w:p>
      <w:pPr>
        <w:spacing w:after="0"/>
        <w:ind w:left="0"/>
        <w:jc w:val="both"/>
      </w:pPr>
      <w:r>
        <w:rPr>
          <w:rFonts w:ascii="Times New Roman"/>
          <w:b w:val="false"/>
          <w:i w:val="false"/>
          <w:color w:val="000000"/>
          <w:sz w:val="28"/>
        </w:rPr>
        <w:t xml:space="preserve">
      8) азаматтың тiрi екендiгi фактiсiн куәландырады; </w:t>
      </w:r>
    </w:p>
    <w:bookmarkEnd w:id="476"/>
    <w:bookmarkStart w:name="z395" w:id="477"/>
    <w:p>
      <w:pPr>
        <w:spacing w:after="0"/>
        <w:ind w:left="0"/>
        <w:jc w:val="both"/>
      </w:pPr>
      <w:r>
        <w:rPr>
          <w:rFonts w:ascii="Times New Roman"/>
          <w:b w:val="false"/>
          <w:i w:val="false"/>
          <w:color w:val="000000"/>
          <w:sz w:val="28"/>
        </w:rPr>
        <w:t xml:space="preserve">
      9) азаматтың белгiлi бiр жерде болу фактiсiн куәландырады; </w:t>
      </w:r>
    </w:p>
    <w:bookmarkEnd w:id="477"/>
    <w:bookmarkStart w:name="z394" w:id="478"/>
    <w:p>
      <w:pPr>
        <w:spacing w:after="0"/>
        <w:ind w:left="0"/>
        <w:jc w:val="both"/>
      </w:pPr>
      <w:r>
        <w:rPr>
          <w:rFonts w:ascii="Times New Roman"/>
          <w:b w:val="false"/>
          <w:i w:val="false"/>
          <w:color w:val="000000"/>
          <w:sz w:val="28"/>
        </w:rPr>
        <w:t xml:space="preserve">
      10) құжаттар берiлген уақытты куәландырады; </w:t>
      </w:r>
    </w:p>
    <w:bookmarkEnd w:id="478"/>
    <w:bookmarkStart w:name="z393" w:id="479"/>
    <w:p>
      <w:pPr>
        <w:spacing w:after="0"/>
        <w:ind w:left="0"/>
        <w:jc w:val="both"/>
      </w:pPr>
      <w:r>
        <w:rPr>
          <w:rFonts w:ascii="Times New Roman"/>
          <w:b w:val="false"/>
          <w:i w:val="false"/>
          <w:color w:val="000000"/>
          <w:sz w:val="28"/>
        </w:rPr>
        <w:t xml:space="preserve">
      11) жеке және заңды тұлғалардың өтiнiштерiн басқа жеке және заңды тұлғаларға бередi; </w:t>
      </w:r>
    </w:p>
    <w:bookmarkEnd w:id="479"/>
    <w:bookmarkStart w:name="z392" w:id="480"/>
    <w:p>
      <w:pPr>
        <w:spacing w:after="0"/>
        <w:ind w:left="0"/>
        <w:jc w:val="both"/>
      </w:pPr>
      <w:r>
        <w:rPr>
          <w:rFonts w:ascii="Times New Roman"/>
          <w:b w:val="false"/>
          <w:i w:val="false"/>
          <w:color w:val="000000"/>
          <w:sz w:val="28"/>
        </w:rPr>
        <w:t xml:space="preserve">
      12) ақшаны депозитке қабылдайды; </w:t>
      </w:r>
    </w:p>
    <w:bookmarkEnd w:id="480"/>
    <w:p>
      <w:pPr>
        <w:spacing w:after="0"/>
        <w:ind w:left="0"/>
        <w:jc w:val="both"/>
      </w:pPr>
      <w:r>
        <w:rPr>
          <w:rFonts w:ascii="Times New Roman"/>
          <w:b w:val="false"/>
          <w:i w:val="false"/>
          <w:color w:val="000000"/>
          <w:sz w:val="28"/>
        </w:rPr>
        <w:t xml:space="preserve">
      13) &lt;*&gt; </w:t>
      </w:r>
    </w:p>
    <w:bookmarkStart w:name="z391" w:id="481"/>
    <w:p>
      <w:pPr>
        <w:spacing w:after="0"/>
        <w:ind w:left="0"/>
        <w:jc w:val="both"/>
      </w:pPr>
      <w:r>
        <w:rPr>
          <w:rFonts w:ascii="Times New Roman"/>
          <w:b w:val="false"/>
          <w:i w:val="false"/>
          <w:color w:val="000000"/>
          <w:sz w:val="28"/>
        </w:rPr>
        <w:t xml:space="preserve">
      14) сақтауға құжаттар және бағалы қағаздар қабылдайды; </w:t>
      </w:r>
    </w:p>
    <w:bookmarkEnd w:id="481"/>
    <w:bookmarkStart w:name="z390" w:id="482"/>
    <w:p>
      <w:pPr>
        <w:spacing w:after="0"/>
        <w:ind w:left="0"/>
        <w:jc w:val="both"/>
      </w:pPr>
      <w:r>
        <w:rPr>
          <w:rFonts w:ascii="Times New Roman"/>
          <w:b w:val="false"/>
          <w:i w:val="false"/>
          <w:color w:val="000000"/>
          <w:sz w:val="28"/>
        </w:rPr>
        <w:t xml:space="preserve">
      15) теңiз наразылықтарын жасайды; </w:t>
      </w:r>
    </w:p>
    <w:bookmarkEnd w:id="482"/>
    <w:bookmarkStart w:name="z389" w:id="483"/>
    <w:p>
      <w:pPr>
        <w:spacing w:after="0"/>
        <w:ind w:left="0"/>
        <w:jc w:val="both"/>
      </w:pPr>
      <w:r>
        <w:rPr>
          <w:rFonts w:ascii="Times New Roman"/>
          <w:b w:val="false"/>
          <w:i w:val="false"/>
          <w:color w:val="000000"/>
          <w:sz w:val="28"/>
        </w:rPr>
        <w:t xml:space="preserve">
      16) дәлелдемелердi қамтамасыз етедi. </w:t>
      </w:r>
    </w:p>
    <w:bookmarkEnd w:id="483"/>
    <w:bookmarkStart w:name="z388" w:id="484"/>
    <w:p>
      <w:pPr>
        <w:spacing w:after="0"/>
        <w:ind w:left="0"/>
        <w:jc w:val="both"/>
      </w:pPr>
      <w:r>
        <w:rPr>
          <w:rFonts w:ascii="Times New Roman"/>
          <w:b w:val="false"/>
          <w:i w:val="false"/>
          <w:color w:val="000000"/>
          <w:sz w:val="28"/>
        </w:rPr>
        <w:t xml:space="preserve">
      2. Қазақстан Республикасының заң актiлерiнде консулдық қызметтi жүзеге асыратын лауазымды адам жасайтын өзге де нотариаттық iс-әрекеттер көзделуi мүмкiн. </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1998.11.13 </w:t>
      </w:r>
      <w:r>
        <w:rPr>
          <w:rFonts w:ascii="Times New Roman"/>
          <w:b w:val="false"/>
          <w:i w:val="false"/>
          <w:color w:val="000000"/>
          <w:sz w:val="28"/>
        </w:rPr>
        <w:t>№ 302</w:t>
      </w:r>
      <w:r>
        <w:rPr>
          <w:rFonts w:ascii="Times New Roman"/>
          <w:b w:val="false"/>
          <w:i w:val="false"/>
          <w:color w:val="ff0000"/>
          <w:sz w:val="28"/>
        </w:rPr>
        <w:t xml:space="preserve">, 2000.03.29 </w:t>
      </w:r>
      <w:r>
        <w:rPr>
          <w:rFonts w:ascii="Times New Roman"/>
          <w:b w:val="false"/>
          <w:i w:val="false"/>
          <w:color w:val="000000"/>
          <w:sz w:val="28"/>
        </w:rPr>
        <w:t>№ 42</w:t>
      </w:r>
      <w:r>
        <w:rPr>
          <w:rFonts w:ascii="Times New Roman"/>
          <w:b w:val="false"/>
          <w:i w:val="false"/>
          <w:color w:val="ff0000"/>
          <w:sz w:val="28"/>
        </w:rPr>
        <w:t xml:space="preserve">, 2003.05.05 </w:t>
      </w:r>
      <w:r>
        <w:rPr>
          <w:rFonts w:ascii="Times New Roman"/>
          <w:b w:val="false"/>
          <w:i w:val="false"/>
          <w:color w:val="000000"/>
          <w:sz w:val="28"/>
        </w:rPr>
        <w:t>№ 408</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37-бап. Нотариаттық түрде куәландырылған құжаттарға теңестiрiлген өсиеттер мен сенiмхаттарды лауазымды адамдардың куәландыруы </w:t>
      </w:r>
    </w:p>
    <w:p>
      <w:pPr>
        <w:spacing w:after="0"/>
        <w:ind w:left="0"/>
        <w:jc w:val="both"/>
      </w:pPr>
      <w:r>
        <w:rPr>
          <w:rFonts w:ascii="Times New Roman"/>
          <w:b w:val="false"/>
          <w:i w:val="false"/>
          <w:color w:val="000000"/>
          <w:sz w:val="28"/>
        </w:rPr>
        <w:t xml:space="preserve">
      Нотариаттық куәландырылған құжаттарға мыналар теңестiрiледi: </w:t>
      </w:r>
    </w:p>
    <w:bookmarkStart w:name="z386" w:id="485"/>
    <w:p>
      <w:pPr>
        <w:spacing w:after="0"/>
        <w:ind w:left="0"/>
        <w:jc w:val="both"/>
      </w:pPr>
      <w:r>
        <w:rPr>
          <w:rFonts w:ascii="Times New Roman"/>
          <w:b w:val="false"/>
          <w:i w:val="false"/>
          <w:color w:val="000000"/>
          <w:sz w:val="28"/>
        </w:rPr>
        <w:t>
      1) ауруханаларда, санаторийлерде, өзге де емдеу-профилактикалық мекемелерде емделіп жатқан азаматтардың осы мекемелердің бас дәрігерлері және кезекші дәрігерлері куәландырған өсиеттері, сондай-ақ медициналық-әлеуметтік мекемелерде (ұйымдарда) тұратын қарттар мен мүгедектігі бар адамдардың осы мекемелердің (ұйымдардың) директорлары және бас дәрігерлері куәландырған өсиеттері;</w:t>
      </w:r>
    </w:p>
    <w:bookmarkEnd w:id="485"/>
    <w:bookmarkStart w:name="z387" w:id="486"/>
    <w:p>
      <w:pPr>
        <w:spacing w:after="0"/>
        <w:ind w:left="0"/>
        <w:jc w:val="both"/>
      </w:pPr>
      <w:r>
        <w:rPr>
          <w:rFonts w:ascii="Times New Roman"/>
          <w:b w:val="false"/>
          <w:i w:val="false"/>
          <w:color w:val="000000"/>
          <w:sz w:val="28"/>
        </w:rPr>
        <w:t xml:space="preserve">
      2) госпитальдарда, санаторийлерде және басқа да әскери-емдеу мекемелерiнде емделiп жатқан әскери қызметшiлер мен басқа адамдардың осы госпитальдардың, санаторийлер мен басқа да әскери-емдеу мекемелерiнiң бастықтары, олардың медициналық жағынан орынбасарлары, аға және кезекшi дәрiгерлерi куәландырған өсиеттерi мен сенiмхаттары; </w:t>
      </w:r>
    </w:p>
    <w:bookmarkEnd w:id="486"/>
    <w:bookmarkStart w:name="z385" w:id="487"/>
    <w:p>
      <w:pPr>
        <w:spacing w:after="0"/>
        <w:ind w:left="0"/>
        <w:jc w:val="both"/>
      </w:pPr>
      <w:r>
        <w:rPr>
          <w:rFonts w:ascii="Times New Roman"/>
          <w:b w:val="false"/>
          <w:i w:val="false"/>
          <w:color w:val="000000"/>
          <w:sz w:val="28"/>
        </w:rPr>
        <w:t xml:space="preserve">
      3) әскери қызметшiлердiң, ал нотариустары мен нотариаттық iс-әрекеттер жасауға уәкiлеттi лауазымды адамдары жоқ әскери бөлiмдердiң, құрамалардың, мекемелердiң, әскери-оқу орындарының орналасқан пункттерiнде, сондай-ақ жұмысшылар мен қызметшiлердiң, олардың отбасы мүшелерiнiң және әскери қызметшiлердiң отбасы мүшелерiнiң осы бөлiмдер, құрамалар, мекемелер мен орындардың командирлерi (бастықтары) куәландырған өсиеттерi мен сенiмхаттары; </w:t>
      </w:r>
    </w:p>
    <w:bookmarkEnd w:id="487"/>
    <w:bookmarkStart w:name="z384" w:id="488"/>
    <w:p>
      <w:pPr>
        <w:spacing w:after="0"/>
        <w:ind w:left="0"/>
        <w:jc w:val="both"/>
      </w:pPr>
      <w:r>
        <w:rPr>
          <w:rFonts w:ascii="Times New Roman"/>
          <w:b w:val="false"/>
          <w:i w:val="false"/>
          <w:color w:val="000000"/>
          <w:sz w:val="28"/>
        </w:rPr>
        <w:t xml:space="preserve">
      4) бас бостандығынан айыру орындарындағы адамдардың бас бостандығынан айыру орындарының бастықтары куәландырған өсиеттерi мен сенiмхаттары; </w:t>
      </w:r>
    </w:p>
    <w:bookmarkEnd w:id="488"/>
    <w:bookmarkStart w:name="z383" w:id="489"/>
    <w:p>
      <w:pPr>
        <w:spacing w:after="0"/>
        <w:ind w:left="0"/>
        <w:jc w:val="both"/>
      </w:pPr>
      <w:r>
        <w:rPr>
          <w:rFonts w:ascii="Times New Roman"/>
          <w:b w:val="false"/>
          <w:i w:val="false"/>
          <w:color w:val="000000"/>
          <w:sz w:val="28"/>
        </w:rPr>
        <w:t xml:space="preserve">
      5) жүзу кезiнде Қазақстан Республикасының туы астында жүзiп жүрген теңiз мекемелерiнде немесе iшкi суларда жүзiп жүрген кемелердегi азаматтардың осы кемелердiң капитандары куәландырған өсиеттерi; </w:t>
      </w:r>
    </w:p>
    <w:bookmarkEnd w:id="489"/>
    <w:bookmarkStart w:name="z382" w:id="490"/>
    <w:p>
      <w:pPr>
        <w:spacing w:after="0"/>
        <w:ind w:left="0"/>
        <w:jc w:val="both"/>
      </w:pPr>
      <w:r>
        <w:rPr>
          <w:rFonts w:ascii="Times New Roman"/>
          <w:b w:val="false"/>
          <w:i w:val="false"/>
          <w:color w:val="000000"/>
          <w:sz w:val="28"/>
        </w:rPr>
        <w:t xml:space="preserve">
      6) барлау және басқа да экспедицияларда жүрген азаматтардың осы экспедициялардың бастықтары куәландырған өсиеттерi; </w:t>
      </w:r>
    </w:p>
    <w:bookmarkEnd w:id="490"/>
    <w:bookmarkStart w:name="z381" w:id="491"/>
    <w:p>
      <w:pPr>
        <w:spacing w:after="0"/>
        <w:ind w:left="0"/>
        <w:jc w:val="both"/>
      </w:pPr>
      <w:r>
        <w:rPr>
          <w:rFonts w:ascii="Times New Roman"/>
          <w:b w:val="false"/>
          <w:i w:val="false"/>
          <w:color w:val="000000"/>
          <w:sz w:val="28"/>
        </w:rPr>
        <w:t>
      7) халықты әлеуметтiк қорғау мекемелерiнде тұрып жатқан кәмелетке толған жастағы iс-әрекет қабiлетi бар азаматтардың осы мекемелердiң немесе халықты әлеуметтiк қорғаудың тиiстi органының басшысы куәландырған сенiмхаттары;</w:t>
      </w:r>
    </w:p>
    <w:bookmarkEnd w:id="491"/>
    <w:bookmarkStart w:name="z654" w:id="492"/>
    <w:p>
      <w:pPr>
        <w:spacing w:after="0"/>
        <w:ind w:left="0"/>
        <w:jc w:val="both"/>
      </w:pPr>
      <w:r>
        <w:rPr>
          <w:rFonts w:ascii="Times New Roman"/>
          <w:b w:val="false"/>
          <w:i w:val="false"/>
          <w:color w:val="000000"/>
          <w:sz w:val="28"/>
        </w:rPr>
        <w:t>
      8) тергеу изоляторларында отырған адамдардың тергеу изоляторларының бастықтары куәландырған сенімхаттары.</w:t>
      </w:r>
    </w:p>
    <w:bookmarkEnd w:id="492"/>
    <w:bookmarkStart w:name="z655" w:id="493"/>
    <w:p>
      <w:pPr>
        <w:spacing w:after="0"/>
        <w:ind w:left="0"/>
        <w:jc w:val="both"/>
      </w:pPr>
      <w:r>
        <w:rPr>
          <w:rFonts w:ascii="Times New Roman"/>
          <w:b w:val="false"/>
          <w:i w:val="false"/>
          <w:color w:val="000000"/>
          <w:sz w:val="28"/>
        </w:rPr>
        <w:t xml:space="preserve">
      Осы бапта көзделген өсиеттерге өсиетке ол да қол қоятын куәнiң қатысуымен өсиет қалдырушы қол қоюға тиiс. </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2003.05.05 </w:t>
      </w:r>
      <w:r>
        <w:rPr>
          <w:rFonts w:ascii="Times New Roman"/>
          <w:b w:val="false"/>
          <w:i w:val="false"/>
          <w:color w:val="000000"/>
          <w:sz w:val="28"/>
        </w:rPr>
        <w:t>№ 408</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38-бап. Лауазымды адамдар куәландырған өсиеттердi нотариусқа беру </w:t>
      </w:r>
    </w:p>
    <w:bookmarkStart w:name="z377" w:id="494"/>
    <w:p>
      <w:pPr>
        <w:spacing w:after="0"/>
        <w:ind w:left="0"/>
        <w:jc w:val="both"/>
      </w:pPr>
      <w:r>
        <w:rPr>
          <w:rFonts w:ascii="Times New Roman"/>
          <w:b w:val="false"/>
          <w:i w:val="false"/>
          <w:color w:val="000000"/>
          <w:sz w:val="28"/>
        </w:rPr>
        <w:t>
      1. Осы Заңның 37-бабында санамаланған лауазымды адамдар өсиет куәландырылған күннен бастап күнтізбелік он күн iшiнде, ал егер бұл дәлелдi себептермен мүмкiн болмаса, осындай мүмкiндiк пайда болған кезде куәландырылған өсиеттiң бiр данасын өсиет қалдырушының тұрақты тұрғылықты жерiндегi нотариусқа сақтауға дереу беруге мiндеттi.</w:t>
      </w:r>
    </w:p>
    <w:bookmarkEnd w:id="494"/>
    <w:bookmarkStart w:name="z378" w:id="495"/>
    <w:p>
      <w:pPr>
        <w:spacing w:after="0"/>
        <w:ind w:left="0"/>
        <w:jc w:val="both"/>
      </w:pPr>
      <w:r>
        <w:rPr>
          <w:rFonts w:ascii="Times New Roman"/>
          <w:b w:val="false"/>
          <w:i w:val="false"/>
          <w:color w:val="000000"/>
          <w:sz w:val="28"/>
        </w:rPr>
        <w:t xml:space="preserve">
      2. Егер өсиет қалдырушының Қазақстан Республикасында тұрақты тұрғылықты жерi болмаса немесе оның тұратын жерi белгiсiз болса, өсиет Қазақстан Республикасының Әдiлет министрлiгi белгiлейтiн нотариусқа жiберiледi. </w:t>
      </w:r>
    </w:p>
    <w:bookmarkEnd w:id="495"/>
    <w:bookmarkStart w:name="z379" w:id="496"/>
    <w:p>
      <w:pPr>
        <w:spacing w:after="0"/>
        <w:ind w:left="0"/>
        <w:jc w:val="both"/>
      </w:pPr>
      <w:r>
        <w:rPr>
          <w:rFonts w:ascii="Times New Roman"/>
          <w:b w:val="false"/>
          <w:i w:val="false"/>
          <w:color w:val="000000"/>
          <w:sz w:val="28"/>
        </w:rPr>
        <w:t xml:space="preserve">
      3. Нотариус сақтауға келiп түскен өсиеттi тексеруге және оның заңға сәйкес келмейтiндiгi анықталған жағдайда, тиiстi дәрежеде ресiмдеу үшiн өсиет қалдырушыға және өсиеттi куәландырған лауазымды адамға бұл туралы хабарлауға мiндеттi. </w:t>
      </w:r>
    </w:p>
    <w:bookmarkEnd w:id="496"/>
    <w:bookmarkStart w:name="z380" w:id="497"/>
    <w:p>
      <w:pPr>
        <w:spacing w:after="0"/>
        <w:ind w:left="0"/>
        <w:jc w:val="both"/>
      </w:pPr>
      <w:r>
        <w:rPr>
          <w:rFonts w:ascii="Times New Roman"/>
          <w:b w:val="false"/>
          <w:i w:val="false"/>
          <w:color w:val="000000"/>
          <w:sz w:val="28"/>
        </w:rPr>
        <w:t>
      4. Куәландырған өсиеттердiң уақтылы берiлмеуi салдарынан мұрагерге (мұрагерлерге) келтiрiлген шығын үшiн лауазымды адам Қазақстан Республикасының заңдарына сәйкес жауапты болады.</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7" w:id="498"/>
    <w:p>
      <w:pPr>
        <w:spacing w:after="0"/>
        <w:ind w:left="0"/>
        <w:jc w:val="left"/>
      </w:pPr>
      <w:r>
        <w:rPr>
          <w:rFonts w:ascii="Times New Roman"/>
          <w:b/>
          <w:i w:val="false"/>
          <w:color w:val="000000"/>
        </w:rPr>
        <w:t xml:space="preserve"> 7-тарау. Нотариаттық iс-әрекеттер жасаудың негiзгi ережелерi </w:t>
      </w:r>
    </w:p>
    <w:bookmarkEnd w:id="498"/>
    <w:p>
      <w:pPr>
        <w:spacing w:after="0"/>
        <w:ind w:left="0"/>
        <w:jc w:val="both"/>
      </w:pPr>
      <w:r>
        <w:rPr>
          <w:rFonts w:ascii="Times New Roman"/>
          <w:b/>
          <w:i w:val="false"/>
          <w:color w:val="000000"/>
          <w:sz w:val="28"/>
        </w:rPr>
        <w:t xml:space="preserve">39-бап. Нотариаттық iс-әрекеттер жасау тәртiбi </w:t>
      </w:r>
    </w:p>
    <w:p>
      <w:pPr>
        <w:spacing w:after="0"/>
        <w:ind w:left="0"/>
        <w:jc w:val="both"/>
      </w:pPr>
      <w:r>
        <w:rPr>
          <w:rFonts w:ascii="Times New Roman"/>
          <w:b w:val="false"/>
          <w:i w:val="false"/>
          <w:color w:val="000000"/>
          <w:sz w:val="28"/>
        </w:rPr>
        <w:t>
      Нотариаттық iс-әрекеттер жасау тәртiбi осы Заңмен, басқа да заң актiлерiмен және Қазақстан Республикасының Әдiлет министрлiгi бекiтетiн Нотариустардың нотариаттық iс-әрекеттер жасау қағидаларымен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2011.12.26 </w:t>
      </w:r>
      <w:r>
        <w:rPr>
          <w:rFonts w:ascii="Times New Roman"/>
          <w:b w:val="false"/>
          <w:i w:val="false"/>
          <w:color w:val="00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40-бап. Нотариаттық iс-әрекеттер жасау мерзiмдерi </w:t>
      </w:r>
    </w:p>
    <w:p>
      <w:pPr>
        <w:spacing w:after="0"/>
        <w:ind w:left="0"/>
        <w:jc w:val="both"/>
      </w:pPr>
      <w:r>
        <w:rPr>
          <w:rFonts w:ascii="Times New Roman"/>
          <w:b w:val="false"/>
          <w:i w:val="false"/>
          <w:color w:val="000000"/>
          <w:sz w:val="28"/>
        </w:rPr>
        <w:t xml:space="preserve">
      Нотариаттық iс-әрекеттер бұл үшiн барлық қажеттi құжаттар табыс етiлiп, мемлекеттiк нотариус немесе осы Заң арқылы нотариаттық iс-әрекеттер жасауға уәкiлдiк берiлген адамдар нотариаттық iс-әрекеттер жасаған жағдайда мемлекеттiк баж төлеген не жекеше нотариустың нотариаттық iс-әрекеттерiне ақы төленген күнi жасалады. </w:t>
      </w:r>
    </w:p>
    <w:p>
      <w:pPr>
        <w:spacing w:after="0"/>
        <w:ind w:left="0"/>
        <w:jc w:val="both"/>
      </w:pPr>
      <w:r>
        <w:rPr>
          <w:rFonts w:ascii="Times New Roman"/>
          <w:b/>
          <w:i w:val="false"/>
          <w:color w:val="000000"/>
          <w:sz w:val="28"/>
        </w:rPr>
        <w:t xml:space="preserve">41-бап. Нотариаттық iс-әрекеттер жасауды кейiнге қалдырудың және тоқтата тұрудың негiздерi мен мерзiмдерi </w:t>
      </w:r>
    </w:p>
    <w:bookmarkStart w:name="z371" w:id="499"/>
    <w:p>
      <w:pPr>
        <w:spacing w:after="0"/>
        <w:ind w:left="0"/>
        <w:jc w:val="both"/>
      </w:pPr>
      <w:r>
        <w:rPr>
          <w:rFonts w:ascii="Times New Roman"/>
          <w:b w:val="false"/>
          <w:i w:val="false"/>
          <w:color w:val="000000"/>
          <w:sz w:val="28"/>
        </w:rPr>
        <w:t xml:space="preserve">
      1. Нотариаттық iс-әрекеттер жасау мынадай негiздер бойынша: </w:t>
      </w:r>
    </w:p>
    <w:bookmarkEnd w:id="499"/>
    <w:bookmarkStart w:name="z372" w:id="500"/>
    <w:p>
      <w:pPr>
        <w:spacing w:after="0"/>
        <w:ind w:left="0"/>
        <w:jc w:val="both"/>
      </w:pPr>
      <w:r>
        <w:rPr>
          <w:rFonts w:ascii="Times New Roman"/>
          <w:b w:val="false"/>
          <w:i w:val="false"/>
          <w:color w:val="000000"/>
          <w:sz w:val="28"/>
        </w:rPr>
        <w:t xml:space="preserve">
      1) жеке және заңды тұлғалардан қосымша мәлiметтердi талап ету қажет болуына; </w:t>
      </w:r>
    </w:p>
    <w:bookmarkEnd w:id="500"/>
    <w:bookmarkStart w:name="z373" w:id="501"/>
    <w:p>
      <w:pPr>
        <w:spacing w:after="0"/>
        <w:ind w:left="0"/>
        <w:jc w:val="both"/>
      </w:pPr>
      <w:r>
        <w:rPr>
          <w:rFonts w:ascii="Times New Roman"/>
          <w:b w:val="false"/>
          <w:i w:val="false"/>
          <w:color w:val="000000"/>
          <w:sz w:val="28"/>
        </w:rPr>
        <w:t xml:space="preserve">
      2) құжаттардың сараптамаға жiберiлуi негiзiнде кейiнге қалдырылуы мүмкiн. </w:t>
      </w:r>
    </w:p>
    <w:bookmarkEnd w:id="501"/>
    <w:bookmarkStart w:name="z374" w:id="502"/>
    <w:p>
      <w:pPr>
        <w:spacing w:after="0"/>
        <w:ind w:left="0"/>
        <w:jc w:val="both"/>
      </w:pPr>
      <w:r>
        <w:rPr>
          <w:rFonts w:ascii="Times New Roman"/>
          <w:b w:val="false"/>
          <w:i w:val="false"/>
          <w:color w:val="000000"/>
          <w:sz w:val="28"/>
        </w:rPr>
        <w:t xml:space="preserve">
      2. Нотариаттық iс-әрекет жасауды кейiнге қалдыру мерзiмi нотариаттық iс-әрекет жасауды кейiнге қалдыру туралы қаулы шығарылған күннен бастап бiр айдан аспауы керек. </w:t>
      </w:r>
    </w:p>
    <w:bookmarkEnd w:id="502"/>
    <w:bookmarkStart w:name="z375" w:id="503"/>
    <w:p>
      <w:pPr>
        <w:spacing w:after="0"/>
        <w:ind w:left="0"/>
        <w:jc w:val="both"/>
      </w:pPr>
      <w:r>
        <w:rPr>
          <w:rFonts w:ascii="Times New Roman"/>
          <w:b w:val="false"/>
          <w:i w:val="false"/>
          <w:color w:val="000000"/>
          <w:sz w:val="28"/>
        </w:rPr>
        <w:t>
      3. Басқа бiр мүдделi адам куәландырмақшы болған құқықты немесе фактінi сотта даулаушы мүдделi адамның өтiнiшi бойынша нотариаттық iс-әрекет жасау күнтізбелік он күннен аспайтын мерзiмге кейiнге қалдырылады. Егер осы мерзiм iшiнде соттан өтiнiштiң келіп түскенi туралы хабар алынбаса, нотариаттық iс-әрекет жасалуға тиiс.</w:t>
      </w:r>
    </w:p>
    <w:bookmarkEnd w:id="503"/>
    <w:bookmarkStart w:name="z376" w:id="504"/>
    <w:p>
      <w:pPr>
        <w:spacing w:after="0"/>
        <w:ind w:left="0"/>
        <w:jc w:val="both"/>
      </w:pPr>
      <w:r>
        <w:rPr>
          <w:rFonts w:ascii="Times New Roman"/>
          <w:b w:val="false"/>
          <w:i w:val="false"/>
          <w:color w:val="000000"/>
          <w:sz w:val="28"/>
        </w:rPr>
        <w:t>
      4. Басқа бiр мүдделi адам куәландыруды өтiнген құқықпен фактiнi даулаушы мүдделi адамның өтiнiшi түскенi туралы соттан хабар алынған жағдайда, нотариаттық iс-әрекет жасау сот iстi шешкенге дейiн тоқтатыла тұрады.</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42-бап. Нотариаттық iс-әрекеттi жасауды өтiнген адамның жеке басын анықтау </w:t>
      </w:r>
    </w:p>
    <w:bookmarkStart w:name="z369" w:id="505"/>
    <w:p>
      <w:pPr>
        <w:spacing w:after="0"/>
        <w:ind w:left="0"/>
        <w:jc w:val="both"/>
      </w:pPr>
      <w:r>
        <w:rPr>
          <w:rFonts w:ascii="Times New Roman"/>
          <w:b w:val="false"/>
          <w:i w:val="false"/>
          <w:color w:val="000000"/>
          <w:sz w:val="28"/>
        </w:rPr>
        <w:t xml:space="preserve">
      1. Нотариус немесе лауазымды адам нотариаттық iс-әрекет жасаған кезде нотариаттық iс-әрекет жасауды өтiнген азаматтың, оның өкiлiнiң немесе заңды тұлға өкiлiнiң жеке басын анықтайды. </w:t>
      </w:r>
    </w:p>
    <w:bookmarkEnd w:id="505"/>
    <w:bookmarkStart w:name="z370" w:id="506"/>
    <w:p>
      <w:pPr>
        <w:spacing w:after="0"/>
        <w:ind w:left="0"/>
        <w:jc w:val="both"/>
      </w:pPr>
      <w:r>
        <w:rPr>
          <w:rFonts w:ascii="Times New Roman"/>
          <w:b w:val="false"/>
          <w:i w:val="false"/>
          <w:color w:val="000000"/>
          <w:sz w:val="28"/>
        </w:rPr>
        <w:t xml:space="preserve">
      2. Адамның жеке басын анықтау нотариаттық iс-әрекет жасауға өтініш білдірушінің жеке басты куәландыратын құжаттары негiзiнде жүргiзiледi. </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43-бап. Мәмiлелерге қатысушы жеке адамдардың iс-әрекетке қабiлеттiлiгi мен заңды тұлғалардың құқықтық қабiлеттiлiгiн анықтау </w:t>
      </w:r>
    </w:p>
    <w:p>
      <w:pPr>
        <w:spacing w:after="0"/>
        <w:ind w:left="0"/>
        <w:jc w:val="both"/>
      </w:pPr>
      <w:r>
        <w:rPr>
          <w:rFonts w:ascii="Times New Roman"/>
          <w:b w:val="false"/>
          <w:i w:val="false"/>
          <w:color w:val="000000"/>
          <w:sz w:val="28"/>
        </w:rPr>
        <w:t xml:space="preserve">
      Мәмiлелердi куәландырған кезде азаматтардың iс-әрекетке қабiлеттiлiгi анықталады және нотариаттық iс-әрекет жасау кезiнде мәмiлелерге қатысушы заңды тұлғалардың құқықтық қабiлеттiлiгi тексерiледi. Мәмiле өкiлдер арқылы жасалған жағдайда олардың өкiлеттiгi тексерiледi. </w:t>
      </w:r>
    </w:p>
    <w:p>
      <w:pPr>
        <w:spacing w:after="0"/>
        <w:ind w:left="0"/>
        <w:jc w:val="both"/>
      </w:pPr>
      <w:r>
        <w:rPr>
          <w:rFonts w:ascii="Times New Roman"/>
          <w:b/>
          <w:i w:val="false"/>
          <w:color w:val="000000"/>
          <w:sz w:val="28"/>
        </w:rPr>
        <w:t xml:space="preserve">44-бап. Нотариаттық құжаттарға қол қою тәртiбi </w:t>
      </w:r>
    </w:p>
    <w:bookmarkStart w:name="z366" w:id="507"/>
    <w:p>
      <w:pPr>
        <w:spacing w:after="0"/>
        <w:ind w:left="0"/>
        <w:jc w:val="both"/>
      </w:pPr>
      <w:r>
        <w:rPr>
          <w:rFonts w:ascii="Times New Roman"/>
          <w:b w:val="false"/>
          <w:i w:val="false"/>
          <w:color w:val="000000"/>
          <w:sz w:val="28"/>
        </w:rPr>
        <w:t xml:space="preserve">
      1. Нотариат куәландырған құжаттың мазмұны қатысушылардың қалауы бойынша дауыстап оқылуы мүмкiн. </w:t>
      </w:r>
    </w:p>
    <w:bookmarkEnd w:id="507"/>
    <w:bookmarkStart w:name="z367" w:id="508"/>
    <w:p>
      <w:pPr>
        <w:spacing w:after="0"/>
        <w:ind w:left="0"/>
        <w:jc w:val="both"/>
      </w:pPr>
      <w:r>
        <w:rPr>
          <w:rFonts w:ascii="Times New Roman"/>
          <w:b w:val="false"/>
          <w:i w:val="false"/>
          <w:color w:val="000000"/>
          <w:sz w:val="28"/>
        </w:rPr>
        <w:t xml:space="preserve">
      2. Қатысушылар нотариус куәландырған мәмiлелерге, өтiнiштер мен басқа құжаттарға нотариустың қатысуымен қол қояды. </w:t>
      </w:r>
    </w:p>
    <w:bookmarkEnd w:id="508"/>
    <w:bookmarkStart w:name="z368" w:id="509"/>
    <w:p>
      <w:pPr>
        <w:spacing w:after="0"/>
        <w:ind w:left="0"/>
        <w:jc w:val="both"/>
      </w:pPr>
      <w:r>
        <w:rPr>
          <w:rFonts w:ascii="Times New Roman"/>
          <w:b w:val="false"/>
          <w:i w:val="false"/>
          <w:color w:val="000000"/>
          <w:sz w:val="28"/>
        </w:rPr>
        <w:t xml:space="preserve">
      3. Егер азамат дене кемiстiгi, ауруы немесе сауатсыздығы салдарынан өзi қол қоя алмаса, оның өтiнiшi бойынша және оның қатысуымен, сондай-ақ нотариустың қатысуымен нотариаттық iс-әрекет жасауды өтiнген азаматтың құжатқа өзi қол қоя алмау себептерi көрсетiле отырып, мәмiлеге, өтiнiшке немесе өзге де құжатқа басқа азамат қол қоя алады. </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44-1-бап. Нотариаттық әрекеттерді электрондық нысанда жасау</w:t>
      </w:r>
    </w:p>
    <w:p>
      <w:pPr>
        <w:spacing w:after="0"/>
        <w:ind w:left="0"/>
        <w:jc w:val="both"/>
      </w:pPr>
      <w:r>
        <w:rPr>
          <w:rFonts w:ascii="Times New Roman"/>
          <w:b w:val="false"/>
          <w:i w:val="false"/>
          <w:color w:val="000000"/>
          <w:sz w:val="28"/>
        </w:rPr>
        <w:t>
      Нотариаттық әрекет жасауға жүгінген адамның өтінуі бойынша нотариус нотариаттық құжатты электрондық нысанда дайындау арқылы нотариаттық әрекет жасай алады.</w:t>
      </w:r>
    </w:p>
    <w:p>
      <w:pPr>
        <w:spacing w:after="0"/>
        <w:ind w:left="0"/>
        <w:jc w:val="both"/>
      </w:pPr>
      <w:r>
        <w:rPr>
          <w:rFonts w:ascii="Times New Roman"/>
          <w:b w:val="false"/>
          <w:i w:val="false"/>
          <w:color w:val="000000"/>
          <w:sz w:val="28"/>
        </w:rPr>
        <w:t>
      Егер электрондық нысандағы нотариаттық құжатқа нотариаттық әрекет жасауға жүгінген адам қол қоюға тиіс болған жағдайда, адам құжатты нотариустың қатысуымен электрондық цифрлық қолтаңба арқылы куәландыруға немесе оған цифрлық қолтаңбаға арналған графикалық планшеттің көмегімен қол қоюға міндетті.</w:t>
      </w:r>
    </w:p>
    <w:p>
      <w:pPr>
        <w:spacing w:after="0"/>
        <w:ind w:left="0"/>
        <w:jc w:val="both"/>
      </w:pPr>
      <w:r>
        <w:rPr>
          <w:rFonts w:ascii="Times New Roman"/>
          <w:b w:val="false"/>
          <w:i w:val="false"/>
          <w:color w:val="000000"/>
          <w:sz w:val="28"/>
        </w:rPr>
        <w:t>
      Электрондық нысанда дайындалған нотариаттық құжаттағы куәландыру жазбасы нотариустың электрондық цифрлық қолтаңбасы арқылы куәландырылуға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44-1-баппен толықтырылды – ҚР 15.02.2021 </w:t>
      </w:r>
      <w:r>
        <w:rPr>
          <w:rFonts w:ascii="Times New Roman"/>
          <w:b w:val="false"/>
          <w:i w:val="false"/>
          <w:color w:val="000000"/>
          <w:sz w:val="28"/>
        </w:rPr>
        <w:t>№ 5-VII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45-бап. Куәландырылатын мәмiлелер мен айғақталатын құжаттардың мәтiндерiне қойылатын талаптар </w:t>
      </w:r>
    </w:p>
    <w:bookmarkStart w:name="z363" w:id="510"/>
    <w:p>
      <w:pPr>
        <w:spacing w:after="0"/>
        <w:ind w:left="0"/>
        <w:jc w:val="both"/>
      </w:pPr>
      <w:r>
        <w:rPr>
          <w:rFonts w:ascii="Times New Roman"/>
          <w:b w:val="false"/>
          <w:i w:val="false"/>
          <w:color w:val="000000"/>
          <w:sz w:val="28"/>
        </w:rPr>
        <w:t xml:space="preserve">
      1. Нотариаттық куәландырылған мәмiленiң мәтiнi анық және түсiнiктi жазылуға немесе басылуға, мәмiленiң мазмұнына қатысты сандар мен мерзiмдер ең болмағанда бiр рет сөздермен, ал заңды тұлғалардың атаулары қысқартусыз, олардың тұрған жерi көрсетiле отырып жазылуға тиiс. Азаматтардың тектерi, аттары мен әкесiнiң аттары, олардың тұратын мекен-жайлары толық жазылуға тиiс. </w:t>
      </w:r>
    </w:p>
    <w:bookmarkEnd w:id="510"/>
    <w:bookmarkStart w:name="z364" w:id="511"/>
    <w:p>
      <w:pPr>
        <w:spacing w:after="0"/>
        <w:ind w:left="0"/>
        <w:jc w:val="both"/>
      </w:pPr>
      <w:r>
        <w:rPr>
          <w:rFonts w:ascii="Times New Roman"/>
          <w:b w:val="false"/>
          <w:i w:val="false"/>
          <w:color w:val="000000"/>
          <w:sz w:val="28"/>
        </w:rPr>
        <w:t xml:space="preserve">
      2. Өшiрiп тасталған, қосылып жазылған, сызылған сөздерi немесе басқа да келiсiлмеген түзетулерi бар мәмiлелердiң мәтiнiн куәландыруға немесе құжаттарды, сондай-ақ қарындашпен жазылған құжаттарды куәландыруға болмайды. </w:t>
      </w:r>
    </w:p>
    <w:bookmarkEnd w:id="511"/>
    <w:bookmarkStart w:name="z365" w:id="512"/>
    <w:p>
      <w:pPr>
        <w:spacing w:after="0"/>
        <w:ind w:left="0"/>
        <w:jc w:val="both"/>
      </w:pPr>
      <w:r>
        <w:rPr>
          <w:rFonts w:ascii="Times New Roman"/>
          <w:b w:val="false"/>
          <w:i w:val="false"/>
          <w:color w:val="000000"/>
          <w:sz w:val="28"/>
        </w:rPr>
        <w:t xml:space="preserve">
      3. Көлемi бiр парақтан асатын құжатта парақтар тiгiлген, бауланған және мөрмен бекiтiлген болуға тиiс. </w:t>
      </w:r>
    </w:p>
    <w:bookmarkEnd w:id="512"/>
    <w:bookmarkStart w:name="z805" w:id="513"/>
    <w:p>
      <w:pPr>
        <w:spacing w:after="0"/>
        <w:ind w:left="0"/>
        <w:jc w:val="both"/>
      </w:pPr>
      <w:r>
        <w:rPr>
          <w:rFonts w:ascii="Times New Roman"/>
          <w:b w:val="false"/>
          <w:i w:val="false"/>
          <w:color w:val="000000"/>
          <w:sz w:val="28"/>
        </w:rPr>
        <w:t>
      4. Нотариустар нотариаттық әрекеттерді жасау үшін Қазақстан Республикасы заңнамасының талаптарына сәйкес келетін электрондық құжаттарды қабылдайды.</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15.02.2021 </w:t>
      </w:r>
      <w:r>
        <w:rPr>
          <w:rFonts w:ascii="Times New Roman"/>
          <w:b w:val="false"/>
          <w:i w:val="false"/>
          <w:color w:val="000000"/>
          <w:sz w:val="28"/>
        </w:rPr>
        <w:t>№ 5-VII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46-бап. Нотариаттық iс-әрекет жасау құқығын шектеу </w:t>
      </w:r>
    </w:p>
    <w:bookmarkStart w:name="z360" w:id="514"/>
    <w:p>
      <w:pPr>
        <w:spacing w:after="0"/>
        <w:ind w:left="0"/>
        <w:jc w:val="both"/>
      </w:pPr>
      <w:r>
        <w:rPr>
          <w:rFonts w:ascii="Times New Roman"/>
          <w:b w:val="false"/>
          <w:i w:val="false"/>
          <w:color w:val="000000"/>
          <w:sz w:val="28"/>
        </w:rPr>
        <w:t xml:space="preserve">
      1. Нотариус пен аудандық маңызы бар қаланың, кенттiң, ауылдың, ауылдық округтiң әкiмi аппаратының лауазымды адамдарының өз атына және өз атынан, өз жұбайының, оның және өз туыстарының (ата-аналары, балалары, аға-iнiлерi, апа-сiңлiлерi, немерелерi, атасы, әжесi) атына және олардың атынан, нотариус көмекшілерінің, тағылымдамадан өтушілерінің атына және олардың атынан нотариаттық iс-әрекеттер жасауға құқығы жоқ. </w:t>
      </w:r>
    </w:p>
    <w:bookmarkEnd w:id="514"/>
    <w:bookmarkStart w:name="z361" w:id="515"/>
    <w:p>
      <w:pPr>
        <w:spacing w:after="0"/>
        <w:ind w:left="0"/>
        <w:jc w:val="both"/>
      </w:pPr>
      <w:r>
        <w:rPr>
          <w:rFonts w:ascii="Times New Roman"/>
          <w:b w:val="false"/>
          <w:i w:val="false"/>
          <w:color w:val="000000"/>
          <w:sz w:val="28"/>
        </w:rPr>
        <w:t xml:space="preserve">
      2. Аталған реттердегi нотариаттық iс-әрекеттердi кез келген басқа нотариус жасайды. </w:t>
      </w:r>
    </w:p>
    <w:bookmarkEnd w:id="515"/>
    <w:bookmarkStart w:name="z362" w:id="516"/>
    <w:p>
      <w:pPr>
        <w:spacing w:after="0"/>
        <w:ind w:left="0"/>
        <w:jc w:val="both"/>
      </w:pPr>
      <w:r>
        <w:rPr>
          <w:rFonts w:ascii="Times New Roman"/>
          <w:b w:val="false"/>
          <w:i w:val="false"/>
          <w:color w:val="000000"/>
          <w:sz w:val="28"/>
        </w:rPr>
        <w:t>
      3. Осы баппен белгiленген ережелердi бұза отырып жасалған нотариаттық iс-әрекеттер жарамсыз болып табылады.</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47-бап. Куәландыратын жазбалар жасау, куәлiктер беру және қаулылар шығару </w:t>
      </w:r>
    </w:p>
    <w:bookmarkStart w:name="z357" w:id="517"/>
    <w:p>
      <w:pPr>
        <w:spacing w:after="0"/>
        <w:ind w:left="0"/>
        <w:jc w:val="both"/>
      </w:pPr>
      <w:r>
        <w:rPr>
          <w:rFonts w:ascii="Times New Roman"/>
          <w:b w:val="false"/>
          <w:i w:val="false"/>
          <w:color w:val="000000"/>
          <w:sz w:val="28"/>
        </w:rPr>
        <w:t xml:space="preserve">
      1. Куәландырушы жазбалар мәмiлелердi куәландыру және нотариаттық куәландырылған құжаттардың дубликаттарын беру, құжаттардың көшiрмелерi мен олардан жасалған үзiндiлердiң дұрыстығын, құжаттардағы қойылған қолдардың түпнұсқалығын, құжаттардың бiр тiлден екiншi тiлге аударылуының дұрыстығын растау кезiнде, тиiстi құжаттарда құжаттардың көрсетiлген уақытын куәландыру кезiнде, сондай-ақ нотариус дайындаған электрондық құжаттың қағаз жеткізгіштегі құжатпен бірдейлігін куәландыру және нотариус дайындаған қағаз жеткізгіштегі құжаттың электрондық құжатпен бірдейлігін куәландыру кезінде жасалады. </w:t>
      </w:r>
    </w:p>
    <w:bookmarkEnd w:id="517"/>
    <w:bookmarkStart w:name="z358" w:id="518"/>
    <w:p>
      <w:pPr>
        <w:spacing w:after="0"/>
        <w:ind w:left="0"/>
        <w:jc w:val="both"/>
      </w:pPr>
      <w:r>
        <w:rPr>
          <w:rFonts w:ascii="Times New Roman"/>
          <w:b w:val="false"/>
          <w:i w:val="false"/>
          <w:color w:val="000000"/>
          <w:sz w:val="28"/>
        </w:rPr>
        <w:t xml:space="preserve">
      2. Мұраға алу құқығын, меншiк құқығын, азаматтың тiрi екендiгi және белгiлi бiр орында болуы фактiлерiн, жеке және заңды тұлғалардың өтiнiшiн басқа және жеке заңды тұлғаларға берудi куәландыру, құжаттарды сақтауға қабылдауды растау үшiн тиiстi куәлiктер берiледi. </w:t>
      </w:r>
    </w:p>
    <w:bookmarkEnd w:id="518"/>
    <w:bookmarkStart w:name="z359" w:id="519"/>
    <w:p>
      <w:pPr>
        <w:spacing w:after="0"/>
        <w:ind w:left="0"/>
        <w:jc w:val="both"/>
      </w:pPr>
      <w:r>
        <w:rPr>
          <w:rFonts w:ascii="Times New Roman"/>
          <w:b w:val="false"/>
          <w:i w:val="false"/>
          <w:color w:val="000000"/>
          <w:sz w:val="28"/>
        </w:rPr>
        <w:t xml:space="preserve">
      3. Мұраға сенiмгерлiк басқарушы тағайындалған кезде нотариус тиiстi қаулы шығарады. </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2003.05.05 </w:t>
      </w:r>
      <w:r>
        <w:rPr>
          <w:rFonts w:ascii="Times New Roman"/>
          <w:b w:val="false"/>
          <w:i w:val="false"/>
          <w:color w:val="000000"/>
          <w:sz w:val="28"/>
        </w:rPr>
        <w:t>№ 408</w:t>
      </w:r>
      <w:r>
        <w:rPr>
          <w:rFonts w:ascii="Times New Roman"/>
          <w:b w:val="false"/>
          <w:i w:val="false"/>
          <w:color w:val="ff0000"/>
          <w:sz w:val="28"/>
        </w:rPr>
        <w:t xml:space="preserve">; 15.02.2021 </w:t>
      </w:r>
      <w:r>
        <w:rPr>
          <w:rFonts w:ascii="Times New Roman"/>
          <w:b w:val="false"/>
          <w:i w:val="false"/>
          <w:color w:val="000000"/>
          <w:sz w:val="28"/>
        </w:rPr>
        <w:t>№ 5-VII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48-бап. Нотариаттық iс-әрекеттер жасаудан бас тарту </w:t>
      </w:r>
    </w:p>
    <w:bookmarkStart w:name="z348" w:id="520"/>
    <w:p>
      <w:pPr>
        <w:spacing w:after="0"/>
        <w:ind w:left="0"/>
        <w:jc w:val="both"/>
      </w:pPr>
      <w:r>
        <w:rPr>
          <w:rFonts w:ascii="Times New Roman"/>
          <w:b w:val="false"/>
          <w:i w:val="false"/>
          <w:color w:val="000000"/>
          <w:sz w:val="28"/>
        </w:rPr>
        <w:t xml:space="preserve">
      1. Егер: </w:t>
      </w:r>
    </w:p>
    <w:bookmarkEnd w:id="520"/>
    <w:bookmarkStart w:name="z349" w:id="521"/>
    <w:p>
      <w:pPr>
        <w:spacing w:after="0"/>
        <w:ind w:left="0"/>
        <w:jc w:val="both"/>
      </w:pPr>
      <w:r>
        <w:rPr>
          <w:rFonts w:ascii="Times New Roman"/>
          <w:b w:val="false"/>
          <w:i w:val="false"/>
          <w:color w:val="000000"/>
          <w:sz w:val="28"/>
        </w:rPr>
        <w:t xml:space="preserve">
      1) мұндай iс-әрекет жасау заңдарға қайшы келсе; </w:t>
      </w:r>
    </w:p>
    <w:bookmarkEnd w:id="521"/>
    <w:bookmarkStart w:name="z350" w:id="522"/>
    <w:p>
      <w:pPr>
        <w:spacing w:after="0"/>
        <w:ind w:left="0"/>
        <w:jc w:val="both"/>
      </w:pPr>
      <w:r>
        <w:rPr>
          <w:rFonts w:ascii="Times New Roman"/>
          <w:b w:val="false"/>
          <w:i w:val="false"/>
          <w:color w:val="000000"/>
          <w:sz w:val="28"/>
        </w:rPr>
        <w:t xml:space="preserve">
      2) iс-әрекеттi басқа нотариус жасауға тиiс болса; </w:t>
      </w:r>
    </w:p>
    <w:bookmarkEnd w:id="522"/>
    <w:bookmarkStart w:name="z351" w:id="523"/>
    <w:p>
      <w:pPr>
        <w:spacing w:after="0"/>
        <w:ind w:left="0"/>
        <w:jc w:val="both"/>
      </w:pPr>
      <w:r>
        <w:rPr>
          <w:rFonts w:ascii="Times New Roman"/>
          <w:b w:val="false"/>
          <w:i w:val="false"/>
          <w:color w:val="000000"/>
          <w:sz w:val="28"/>
        </w:rPr>
        <w:t xml:space="preserve">
      3) нотариаттық iс-әрекет жасау жөнiнде қабiлетсiз азамат немесе қажеттi өкiлеттiгi жоқ өкіл өтiнiш жасаса; </w:t>
      </w:r>
    </w:p>
    <w:bookmarkEnd w:id="523"/>
    <w:bookmarkStart w:name="z352" w:id="524"/>
    <w:p>
      <w:pPr>
        <w:spacing w:after="0"/>
        <w:ind w:left="0"/>
        <w:jc w:val="both"/>
      </w:pPr>
      <w:r>
        <w:rPr>
          <w:rFonts w:ascii="Times New Roman"/>
          <w:b w:val="false"/>
          <w:i w:val="false"/>
          <w:color w:val="000000"/>
          <w:sz w:val="28"/>
        </w:rPr>
        <w:t xml:space="preserve">
      4) заңды тұлға атынан жасалатын мәмiле оның жарғысында немесе ережесiнде көрсетiлген мақсаттарға қайшы келсе; </w:t>
      </w:r>
    </w:p>
    <w:bookmarkEnd w:id="524"/>
    <w:bookmarkStart w:name="z353" w:id="525"/>
    <w:p>
      <w:pPr>
        <w:spacing w:after="0"/>
        <w:ind w:left="0"/>
        <w:jc w:val="both"/>
      </w:pPr>
      <w:r>
        <w:rPr>
          <w:rFonts w:ascii="Times New Roman"/>
          <w:b w:val="false"/>
          <w:i w:val="false"/>
          <w:color w:val="000000"/>
          <w:sz w:val="28"/>
        </w:rPr>
        <w:t xml:space="preserve">
      5) мәмiле заңдар талаптарына сәйкес келмесе; </w:t>
      </w:r>
    </w:p>
    <w:bookmarkEnd w:id="525"/>
    <w:bookmarkStart w:name="z354" w:id="526"/>
    <w:p>
      <w:pPr>
        <w:spacing w:after="0"/>
        <w:ind w:left="0"/>
        <w:jc w:val="both"/>
      </w:pPr>
      <w:r>
        <w:rPr>
          <w:rFonts w:ascii="Times New Roman"/>
          <w:b w:val="false"/>
          <w:i w:val="false"/>
          <w:color w:val="000000"/>
          <w:sz w:val="28"/>
        </w:rPr>
        <w:t>
      6) нотариаттық iс-әрекет жасау үшiн табыс етiлген құжаттар заң талаптарына сәйкес келмесе, нотариаттық iс-әрекет жасаудан бас тартылады.</w:t>
      </w:r>
    </w:p>
    <w:bookmarkEnd w:id="526"/>
    <w:bookmarkStart w:name="z355" w:id="527"/>
    <w:p>
      <w:pPr>
        <w:spacing w:after="0"/>
        <w:ind w:left="0"/>
        <w:jc w:val="both"/>
      </w:pPr>
      <w:r>
        <w:rPr>
          <w:rFonts w:ascii="Times New Roman"/>
          <w:b w:val="false"/>
          <w:i w:val="false"/>
          <w:color w:val="000000"/>
          <w:sz w:val="28"/>
        </w:rPr>
        <w:t>
      2. Нотариаттық iс-әрекет жасауды өтiнген адамға нотариаттық iс-әрекет жасаудан бас тартылған кезде, нотариус нотариаттық iс-әрекет жасауға ол өтiнiш берген күннен бастап күнтізбелік он күн iшiнде жазбаша түрде бас тартудың себебi көрсетiлген дәлелдi қаулыны бередi.</w:t>
      </w:r>
    </w:p>
    <w:bookmarkEnd w:id="527"/>
    <w:bookmarkStart w:name="z356" w:id="528"/>
    <w:p>
      <w:pPr>
        <w:spacing w:after="0"/>
        <w:ind w:left="0"/>
        <w:jc w:val="both"/>
      </w:pPr>
      <w:r>
        <w:rPr>
          <w:rFonts w:ascii="Times New Roman"/>
          <w:b w:val="false"/>
          <w:i w:val="false"/>
          <w:color w:val="000000"/>
          <w:sz w:val="28"/>
        </w:rPr>
        <w:t xml:space="preserve">
      3. Нотариаттық iс-әрекет жасаудан бас тартуға немесе нотариаттық iс-әрекеттiң дұрыс жасалмағаны үшiн сот тәртiбiмен шағымдануға болады. </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2003.05.05 </w:t>
      </w:r>
      <w:r>
        <w:rPr>
          <w:rFonts w:ascii="Times New Roman"/>
          <w:b w:val="false"/>
          <w:i w:val="false"/>
          <w:color w:val="000000"/>
          <w:sz w:val="28"/>
        </w:rPr>
        <w:t>№ 408</w:t>
      </w:r>
      <w:r>
        <w:rPr>
          <w:rFonts w:ascii="Times New Roman"/>
          <w:b w:val="false"/>
          <w:i w:val="false"/>
          <w:color w:val="ff0000"/>
          <w:sz w:val="28"/>
        </w:rPr>
        <w:t xml:space="preserve"> Заңымен;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Нотариаттық әрекеттерді тіркеу</w:t>
      </w:r>
    </w:p>
    <w:bookmarkStart w:name="z814" w:id="529"/>
    <w:p>
      <w:pPr>
        <w:spacing w:after="0"/>
        <w:ind w:left="0"/>
        <w:jc w:val="both"/>
      </w:pPr>
      <w:r>
        <w:rPr>
          <w:rFonts w:ascii="Times New Roman"/>
          <w:b w:val="false"/>
          <w:i w:val="false"/>
          <w:color w:val="000000"/>
          <w:sz w:val="28"/>
        </w:rPr>
        <w:t>
      1. Нотариус жасайтын барлық нотариаттық әрекеттер бірыңғай нотариаттық ақпараттық жүйенің электрондық тізілімінде тіркеледі.</w:t>
      </w:r>
    </w:p>
    <w:bookmarkEnd w:id="529"/>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аталған лауазымды адамдар жасайтын нотариаттық әрекеттер нотариаттық әрекеттерді тіркеу тізілімінде тіркеледі.</w:t>
      </w:r>
    </w:p>
    <w:p>
      <w:pPr>
        <w:spacing w:after="0"/>
        <w:ind w:left="0"/>
        <w:jc w:val="both"/>
      </w:pPr>
      <w:r>
        <w:rPr>
          <w:rFonts w:ascii="Times New Roman"/>
          <w:b w:val="false"/>
          <w:i w:val="false"/>
          <w:color w:val="000000"/>
          <w:sz w:val="28"/>
        </w:rPr>
        <w:t>
      Осы Заңның 35 және 36-баптарында аталған лауазымды адамдар нотариаттық әрекеттерді бірыңғай нотариаттық ақпараттық жүйенің тізілімінде тіркей алады.</w:t>
      </w:r>
    </w:p>
    <w:bookmarkStart w:name="z815" w:id="530"/>
    <w:p>
      <w:pPr>
        <w:spacing w:after="0"/>
        <w:ind w:left="0"/>
        <w:jc w:val="both"/>
      </w:pPr>
      <w:r>
        <w:rPr>
          <w:rFonts w:ascii="Times New Roman"/>
          <w:b w:val="false"/>
          <w:i w:val="false"/>
          <w:color w:val="000000"/>
          <w:sz w:val="28"/>
        </w:rPr>
        <w:t>
      2. Бірыңғай нотариаттық ақпараттық жүйе әрбір нотариаттық әрекет бойынша бірегей нөмір береді, ол құжаттың қағаз нұсқасында көрсетілуге тиіс.</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 жаңа редакцияда – ҚР 15.02.2021 </w:t>
      </w:r>
      <w:r>
        <w:rPr>
          <w:rFonts w:ascii="Times New Roman"/>
          <w:b w:val="false"/>
          <w:i w:val="false"/>
          <w:color w:val="000000"/>
          <w:sz w:val="28"/>
        </w:rPr>
        <w:t>№ 5-VII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Нотариаттық іс-әрекеттерді тіркеу тізілімдерінің (оның ішінде бірыңғай нотариаттық ақпараттық жүйенің электрондық тізілімінің), нотариаттық куәліктердің, куәландыратын жазбалардың нысаны</w:t>
      </w:r>
    </w:p>
    <w:p>
      <w:pPr>
        <w:spacing w:after="0"/>
        <w:ind w:left="0"/>
        <w:jc w:val="both"/>
      </w:pPr>
      <w:r>
        <w:rPr>
          <w:rFonts w:ascii="Times New Roman"/>
          <w:b w:val="false"/>
          <w:i w:val="false"/>
          <w:color w:val="000000"/>
          <w:sz w:val="28"/>
        </w:rPr>
        <w:t>
      Нотариаттық іс-әрекеттерді тіркеу тізілімдерінің (оның ішінде бірыңғай нотариаттық ақпараттық жүйенің электрондық тізілімінің), нотариаттық куәліктер мен қаулылардың, мәмілелердегі және куәландырылатын құжаттардағы куәландыру жазбаларының нысанын Қазақстан Республикасының Әділет министрлігі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2010.07.15 </w:t>
      </w:r>
      <w:r>
        <w:rPr>
          <w:rFonts w:ascii="Times New Roman"/>
          <w:b w:val="false"/>
          <w:i w:val="false"/>
          <w:color w:val="000000"/>
          <w:sz w:val="28"/>
        </w:rPr>
        <w:t>№ 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51-бап. Нотариаттық куәландырылған құжаттың дубликатын беру </w:t>
      </w:r>
    </w:p>
    <w:bookmarkStart w:name="z346" w:id="531"/>
    <w:p>
      <w:pPr>
        <w:spacing w:after="0"/>
        <w:ind w:left="0"/>
        <w:jc w:val="both"/>
      </w:pPr>
      <w:r>
        <w:rPr>
          <w:rFonts w:ascii="Times New Roman"/>
          <w:b w:val="false"/>
          <w:i w:val="false"/>
          <w:color w:val="000000"/>
          <w:sz w:val="28"/>
        </w:rPr>
        <w:t xml:space="preserve">
      1. Бiр данасы нотариаттық кеңсе iстерiнде немесе нотариуста сақталатын құжат жоғалған жағдайда, өз аттарынан немесе солардың тапсырмасы бойынша нотариаттық iс-әрекеттер жасалған азаматтардың, заңды тұлғалар өкiлдерiнiң жазбаша өтiнiштерi бойынша оларға жоғалған құжаттың дубликаты берiледi. </w:t>
      </w:r>
    </w:p>
    <w:bookmarkEnd w:id="531"/>
    <w:bookmarkStart w:name="z347" w:id="532"/>
    <w:p>
      <w:pPr>
        <w:spacing w:after="0"/>
        <w:ind w:left="0"/>
        <w:jc w:val="both"/>
      </w:pPr>
      <w:r>
        <w:rPr>
          <w:rFonts w:ascii="Times New Roman"/>
          <w:b w:val="false"/>
          <w:i w:val="false"/>
          <w:color w:val="000000"/>
          <w:sz w:val="28"/>
        </w:rPr>
        <w:t xml:space="preserve">
      2. Құжаттың дубликатын беру осы Заңның </w:t>
      </w:r>
      <w:r>
        <w:rPr>
          <w:rFonts w:ascii="Times New Roman"/>
          <w:b w:val="false"/>
          <w:i w:val="false"/>
          <w:color w:val="000000"/>
          <w:sz w:val="28"/>
        </w:rPr>
        <w:t>3-бабының</w:t>
      </w:r>
      <w:r>
        <w:rPr>
          <w:rFonts w:ascii="Times New Roman"/>
          <w:b w:val="false"/>
          <w:i w:val="false"/>
          <w:color w:val="000000"/>
          <w:sz w:val="28"/>
        </w:rPr>
        <w:t xml:space="preserve"> талаптары сақтала отырып жүргiзiледi. </w:t>
      </w:r>
    </w:p>
    <w:bookmarkEnd w:id="532"/>
    <w:bookmarkStart w:name="z61" w:id="533"/>
    <w:p>
      <w:pPr>
        <w:spacing w:after="0"/>
        <w:ind w:left="0"/>
        <w:jc w:val="left"/>
      </w:pPr>
      <w:r>
        <w:rPr>
          <w:rFonts w:ascii="Times New Roman"/>
          <w:b/>
          <w:i w:val="false"/>
          <w:color w:val="000000"/>
        </w:rPr>
        <w:t xml:space="preserve"> 8-тарау. Мәмiлелердi куәландыру</w:t>
      </w:r>
    </w:p>
    <w:bookmarkEnd w:id="533"/>
    <w:p>
      <w:pPr>
        <w:spacing w:after="0"/>
        <w:ind w:left="0"/>
        <w:jc w:val="both"/>
      </w:pPr>
      <w:r>
        <w:rPr>
          <w:rFonts w:ascii="Times New Roman"/>
          <w:b/>
          <w:i w:val="false"/>
          <w:color w:val="000000"/>
          <w:sz w:val="28"/>
        </w:rPr>
        <w:t xml:space="preserve">52-бап. Нотариаттық тәртiппен куәландырылатын мәмiлелер </w:t>
      </w:r>
    </w:p>
    <w:p>
      <w:pPr>
        <w:spacing w:after="0"/>
        <w:ind w:left="0"/>
        <w:jc w:val="both"/>
      </w:pPr>
      <w:r>
        <w:rPr>
          <w:rFonts w:ascii="Times New Roman"/>
          <w:b w:val="false"/>
          <w:i w:val="false"/>
          <w:color w:val="000000"/>
          <w:sz w:val="28"/>
        </w:rPr>
        <w:t xml:space="preserve">
      Нотариус заңдармен мiндеттi нотариаттық куәландыру белгiленген мәмiлелердi куәландырады. Тараптардың тiлегi бойынша нотариус басқа мәмiлелердi де куәландыра алады. </w:t>
      </w:r>
    </w:p>
    <w:p>
      <w:pPr>
        <w:spacing w:after="0"/>
        <w:ind w:left="0"/>
        <w:jc w:val="both"/>
      </w:pPr>
      <w:r>
        <w:rPr>
          <w:rFonts w:ascii="Times New Roman"/>
          <w:b/>
          <w:i w:val="false"/>
          <w:color w:val="000000"/>
          <w:sz w:val="28"/>
        </w:rPr>
        <w:t xml:space="preserve">53-бап. Мәмiле жобасының мазмұны мен мағынасын тараптарға түсiндiру </w:t>
      </w:r>
    </w:p>
    <w:p>
      <w:pPr>
        <w:spacing w:after="0"/>
        <w:ind w:left="0"/>
        <w:jc w:val="both"/>
      </w:pPr>
      <w:r>
        <w:rPr>
          <w:rFonts w:ascii="Times New Roman"/>
          <w:b w:val="false"/>
          <w:i w:val="false"/>
          <w:color w:val="000000"/>
          <w:sz w:val="28"/>
        </w:rPr>
        <w:t xml:space="preserve">
      Нотариус пен нотариаттық iс-әрекет жасаушы лауазымды адамдар тараптарға, олар табыс еткен мәмiле жобасының мазмұны мен мағынасын түсiндiруге және оның мазмұны тараптардың шын ниеттерiне сәйкес келетiнiн және заң талаптарына қайшы келмейтiнiн тексеруге мiндеттi. </w:t>
      </w:r>
    </w:p>
    <w:p>
      <w:pPr>
        <w:spacing w:after="0"/>
        <w:ind w:left="0"/>
        <w:jc w:val="both"/>
      </w:pPr>
      <w:r>
        <w:rPr>
          <w:rFonts w:ascii="Times New Roman"/>
          <w:b/>
          <w:i w:val="false"/>
          <w:color w:val="000000"/>
          <w:sz w:val="28"/>
        </w:rPr>
        <w:t xml:space="preserve">54-бап. Тiркелуге жататын мүлiктi иелiктен алу және кепiлге салу туралы шарттарды куәландыру </w:t>
      </w:r>
    </w:p>
    <w:bookmarkStart w:name="z344" w:id="534"/>
    <w:p>
      <w:pPr>
        <w:spacing w:after="0"/>
        <w:ind w:left="0"/>
        <w:jc w:val="both"/>
      </w:pPr>
      <w:r>
        <w:rPr>
          <w:rFonts w:ascii="Times New Roman"/>
          <w:b w:val="false"/>
          <w:i w:val="false"/>
          <w:color w:val="000000"/>
          <w:sz w:val="28"/>
        </w:rPr>
        <w:t xml:space="preserve">
      1. Тiркелуге жататын мүлiктi иелiктен алу және кепiлге салу туралы шарттар иелiктен алынатын немесе кепiлге салынатын мүлiкке деген меншiк құқықтарын растайтын құжаттарды көрсеткен жағдайда куәландырылуы мүмкiн. </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15.02.2021 </w:t>
      </w:r>
      <w:r>
        <w:rPr>
          <w:rFonts w:ascii="Times New Roman"/>
          <w:b w:val="false"/>
          <w:i w:val="false"/>
          <w:color w:val="000000"/>
          <w:sz w:val="28"/>
        </w:rPr>
        <w:t>№ 5-VII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00" w:id="535"/>
    <w:p>
      <w:pPr>
        <w:spacing w:after="0"/>
        <w:ind w:left="0"/>
        <w:jc w:val="both"/>
      </w:pPr>
      <w:r>
        <w:rPr>
          <w:rFonts w:ascii="Times New Roman"/>
          <w:b w:val="false"/>
          <w:i w:val="false"/>
          <w:color w:val="000000"/>
          <w:sz w:val="28"/>
        </w:rPr>
        <w:t>
      3. Жылжымайтын мүлiктi иелiктен шығару шарттарын куәландыру кезінде нотариус иелiктен шығарылған жылжымайтын объектілер орналасқан жер учаскесінің құқықтық режимін белгілеуге тиіс.</w:t>
      </w:r>
    </w:p>
    <w:bookmarkEnd w:id="535"/>
    <w:bookmarkStart w:name="z601" w:id="536"/>
    <w:p>
      <w:pPr>
        <w:spacing w:after="0"/>
        <w:ind w:left="0"/>
        <w:jc w:val="both"/>
      </w:pPr>
      <w:r>
        <w:rPr>
          <w:rFonts w:ascii="Times New Roman"/>
          <w:b w:val="false"/>
          <w:i w:val="false"/>
          <w:color w:val="000000"/>
          <w:sz w:val="28"/>
        </w:rPr>
        <w:t>
      Жылжымайтын мүлiктi иелiктен шығару шарттарын куәландыру кезінде нотариус жер учаскесіне құқықты белгілейтін құжаттарды талап етеді және жер учаскесі меншік иесінің (жер пайдаланушының) өзіне тиесілі құқықтарын иелiктен шығару жөніндегі өкілеттіктерін айқындайды.</w:t>
      </w:r>
    </w:p>
    <w:bookmarkEnd w:id="536"/>
    <w:bookmarkStart w:name="z602" w:id="537"/>
    <w:p>
      <w:pPr>
        <w:spacing w:after="0"/>
        <w:ind w:left="0"/>
        <w:jc w:val="both"/>
      </w:pPr>
      <w:r>
        <w:rPr>
          <w:rFonts w:ascii="Times New Roman"/>
          <w:b w:val="false"/>
          <w:i w:val="false"/>
          <w:color w:val="000000"/>
          <w:sz w:val="28"/>
        </w:rPr>
        <w:t>
      Жер учаскесіне құқықты белгілейтін құжаттар кондоминиум құрамындағы тұрғын және тұрғын емес үй-жайларды иелiктен шығарған кезде талап етілмейді.</w:t>
      </w:r>
    </w:p>
    <w:bookmarkEnd w:id="537"/>
    <w:bookmarkStart w:name="z688" w:id="538"/>
    <w:p>
      <w:pPr>
        <w:spacing w:after="0"/>
        <w:ind w:left="0"/>
        <w:jc w:val="both"/>
      </w:pPr>
      <w:r>
        <w:rPr>
          <w:rFonts w:ascii="Times New Roman"/>
          <w:b w:val="false"/>
          <w:i w:val="false"/>
          <w:color w:val="000000"/>
          <w:sz w:val="28"/>
        </w:rPr>
        <w:t>
      Жылжымайтын мүлікпен мәміле бойынша есеп айырысуды қолма-қол ақшасыз нысанда жүзеге асырған кезде тараптардың келісімімен нотариус мәмілені қамтамасыз ету мақсатында банктік шот ашылған екінші деңгейдегі банкке немесе Ұлттық пошта операторына мәмілені куәландыру туралы мәліметтерді, сондай-ақ тіркеуші органның жылжымайтын мүлікке құқықтарға жүргізілген тіркеу туралы не мемлекеттік тіркеуден бас тарту немесе оны тоқтата тұру туралы ақпаратты бірыңғай нотариаттық ақпараттық жүйе арқылы береді.</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2003.05.05 </w:t>
      </w:r>
      <w:r>
        <w:rPr>
          <w:rFonts w:ascii="Times New Roman"/>
          <w:b w:val="false"/>
          <w:i w:val="false"/>
          <w:color w:val="000000"/>
          <w:sz w:val="28"/>
        </w:rPr>
        <w:t>№ 408</w:t>
      </w:r>
      <w:r>
        <w:rPr>
          <w:rFonts w:ascii="Times New Roman"/>
          <w:b w:val="false"/>
          <w:i w:val="false"/>
          <w:color w:val="ff0000"/>
          <w:sz w:val="28"/>
        </w:rPr>
        <w:t xml:space="preserve">, 2011.12.26 </w:t>
      </w:r>
      <w:r>
        <w:rPr>
          <w:rFonts w:ascii="Times New Roman"/>
          <w:b w:val="false"/>
          <w:i w:val="false"/>
          <w:color w:val="00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15.02.2021 </w:t>
      </w:r>
      <w:r>
        <w:rPr>
          <w:rFonts w:ascii="Times New Roman"/>
          <w:b w:val="false"/>
          <w:i w:val="false"/>
          <w:color w:val="000000"/>
          <w:sz w:val="28"/>
        </w:rPr>
        <w:t>№ 5-VII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55-бап. Тұрғын үй құрылысы туралы шартты куәландыру </w:t>
      </w:r>
    </w:p>
    <w:p>
      <w:pPr>
        <w:spacing w:after="0"/>
        <w:ind w:left="0"/>
        <w:jc w:val="both"/>
      </w:pPr>
      <w:r>
        <w:rPr>
          <w:rFonts w:ascii="Times New Roman"/>
          <w:b w:val="false"/>
          <w:i w:val="false"/>
          <w:color w:val="ff0000"/>
          <w:sz w:val="28"/>
        </w:rPr>
        <w:t xml:space="preserve">
      Ескерту. 55-бап алынып тасталды - ҚР 2003.05.05 </w:t>
      </w:r>
      <w:r>
        <w:rPr>
          <w:rFonts w:ascii="Times New Roman"/>
          <w:b w:val="false"/>
          <w:i w:val="false"/>
          <w:color w:val="ff0000"/>
          <w:sz w:val="28"/>
        </w:rPr>
        <w:t>№ 408</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 xml:space="preserve">56-бап. Өсиеттердi куәландыру </w:t>
      </w:r>
    </w:p>
    <w:bookmarkStart w:name="z342" w:id="539"/>
    <w:p>
      <w:pPr>
        <w:spacing w:after="0"/>
        <w:ind w:left="0"/>
        <w:jc w:val="both"/>
      </w:pPr>
      <w:r>
        <w:rPr>
          <w:rFonts w:ascii="Times New Roman"/>
          <w:b w:val="false"/>
          <w:i w:val="false"/>
          <w:color w:val="000000"/>
          <w:sz w:val="28"/>
        </w:rPr>
        <w:t xml:space="preserve">
      1. Нотариус пен нотариаттық iс-әрекеттер жасаушы басқа да лауазымды адамдар Қазақстан Республикасының заң талаптарына сәйкес iс-әрекетке қабiлеттi азаматтар жасаған және олардың өздерi нотариусқа табыс еткен өсиеттердi куәландырады. Өсиеттердi өкiлдер арқылы куәландыруға жол берiлмейдi. </w:t>
      </w:r>
    </w:p>
    <w:bookmarkEnd w:id="539"/>
    <w:bookmarkStart w:name="z343" w:id="540"/>
    <w:p>
      <w:pPr>
        <w:spacing w:after="0"/>
        <w:ind w:left="0"/>
        <w:jc w:val="both"/>
      </w:pPr>
      <w:r>
        <w:rPr>
          <w:rFonts w:ascii="Times New Roman"/>
          <w:b w:val="false"/>
          <w:i w:val="false"/>
          <w:color w:val="000000"/>
          <w:sz w:val="28"/>
        </w:rPr>
        <w:t xml:space="preserve">
      2. Өсиеттердi куәландырған кезде өсиет қалдырушыдан өсиетке қалдырылатын мүлiкке оның меншiк құқығын растайтын дәлелдемелер тапсыру талап етiлмейдi. </w:t>
      </w:r>
    </w:p>
    <w:bookmarkEnd w:id="540"/>
    <w:p>
      <w:pPr>
        <w:spacing w:after="0"/>
        <w:ind w:left="0"/>
        <w:jc w:val="both"/>
      </w:pPr>
      <w:r>
        <w:rPr>
          <w:rFonts w:ascii="Times New Roman"/>
          <w:b/>
          <w:i w:val="false"/>
          <w:color w:val="000000"/>
          <w:sz w:val="28"/>
        </w:rPr>
        <w:t xml:space="preserve">57-бап. Өсиеттердi өзгерту және күшiн жою тәртiбi </w:t>
      </w:r>
    </w:p>
    <w:p>
      <w:pPr>
        <w:spacing w:after="0"/>
        <w:ind w:left="0"/>
        <w:jc w:val="both"/>
      </w:pPr>
      <w:r>
        <w:rPr>
          <w:rFonts w:ascii="Times New Roman"/>
          <w:b w:val="false"/>
          <w:i w:val="false"/>
          <w:color w:val="000000"/>
          <w:sz w:val="28"/>
        </w:rPr>
        <w:t>
      Нотариус және нотариаттық iс-әрекеттер жасайтын басқа да лауазымды адамдар өсиеттiң күшiн жою туралы өтініш алған, сол сияқты бұрын жасалған өсиеттiң күшiн жоятын немесе өзгертетiн жаңа өсиет алған жағдайда, өсиеттiң нотариуста сақталған данасы мен нотариаттық iс-әрекеттердi тiркеу тiзiлiмiне (оның ішінде бірыңғай нотариаттық ақпараттық жүйенің электрондық тізіліміне) бұл туралы белгi соғады. Өсиеттiң күшiн жою немесе өзгерту туралы өтінішті нотариат куәландыруға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2010.07.15 </w:t>
      </w:r>
      <w:r>
        <w:rPr>
          <w:rFonts w:ascii="Times New Roman"/>
          <w:b w:val="false"/>
          <w:i w:val="false"/>
          <w:color w:val="000000"/>
          <w:sz w:val="28"/>
        </w:rPr>
        <w:t>№ 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2011.12.26 </w:t>
      </w:r>
      <w:r>
        <w:rPr>
          <w:rFonts w:ascii="Times New Roman"/>
          <w:b w:val="false"/>
          <w:i w:val="false"/>
          <w:color w:val="00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Сенімхаттарды және келісулерді куәландыру</w:t>
      </w:r>
    </w:p>
    <w:p>
      <w:pPr>
        <w:spacing w:after="0"/>
        <w:ind w:left="0"/>
        <w:jc w:val="both"/>
      </w:pPr>
      <w:r>
        <w:rPr>
          <w:rFonts w:ascii="Times New Roman"/>
          <w:b w:val="false"/>
          <w:i w:val="false"/>
          <w:color w:val="ff0000"/>
          <w:sz w:val="28"/>
        </w:rPr>
        <w:t xml:space="preserve">
      Ескерту. 58-баптың тақырыбы жаңа редакцияда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40" w:id="541"/>
    <w:p>
      <w:pPr>
        <w:spacing w:after="0"/>
        <w:ind w:left="0"/>
        <w:jc w:val="both"/>
      </w:pPr>
      <w:r>
        <w:rPr>
          <w:rFonts w:ascii="Times New Roman"/>
          <w:b w:val="false"/>
          <w:i w:val="false"/>
          <w:color w:val="000000"/>
          <w:sz w:val="28"/>
        </w:rPr>
        <w:t>
      1. Нотариус пен нотариаттық әрекеттерді жасайтын лауазымды адамдар бiр адамның (сенім білдірушінің) атынан басқа адамның (сенім білдірілген адамның) атына cенiмхатты куәландырады.</w:t>
      </w:r>
    </w:p>
    <w:bookmarkEnd w:id="541"/>
    <w:bookmarkStart w:name="z341" w:id="542"/>
    <w:p>
      <w:pPr>
        <w:spacing w:after="0"/>
        <w:ind w:left="0"/>
        <w:jc w:val="both"/>
      </w:pPr>
      <w:r>
        <w:rPr>
          <w:rFonts w:ascii="Times New Roman"/>
          <w:b w:val="false"/>
          <w:i w:val="false"/>
          <w:color w:val="000000"/>
          <w:sz w:val="28"/>
        </w:rPr>
        <w:t>
      2. Қайта сенiм бiлдiру тәртiбiмен берiлетiн сенiмхат қайта сенiм бiлдiру құқығы сөз болған негiзгi сенiмхатты табыс ету бойынша нотариаттық куәландырылуға тиiс. Қайта сенiм бiлдiру тәртiбiмен берiлген сенiмхаттың мазмұнында негiзгi сенiмхат бойынша берiлген құқықтан артық құқық болмауға тиiс. Қайта сенiм бiлдiру тәртiбiмен берiлген сенiмхаттың қолданылу мерзiмi оның берiлуiне негiз болған сенiмхаттың қолданылу мерзiмiнен аспауы керек.</w:t>
      </w:r>
    </w:p>
    <w:bookmarkEnd w:id="542"/>
    <w:bookmarkStart w:name="z681" w:id="543"/>
    <w:p>
      <w:pPr>
        <w:spacing w:after="0"/>
        <w:ind w:left="0"/>
        <w:jc w:val="both"/>
      </w:pPr>
      <w:r>
        <w:rPr>
          <w:rFonts w:ascii="Times New Roman"/>
          <w:b w:val="false"/>
          <w:i w:val="false"/>
          <w:color w:val="000000"/>
          <w:sz w:val="28"/>
        </w:rPr>
        <w:t>
      3. Нотариустар Қазақстан Республикасының заңнамасында міндетті нотариаттық куәландыруы көзделген келісулерді куәландырады.</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өзгерістер енгізілді - ҚР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59-бап. Мәмiленiң мазмұны баяндалатын құжат даналарының саны </w:t>
      </w:r>
    </w:p>
    <w:p>
      <w:pPr>
        <w:spacing w:after="0"/>
        <w:ind w:left="0"/>
        <w:jc w:val="both"/>
      </w:pPr>
      <w:r>
        <w:rPr>
          <w:rFonts w:ascii="Times New Roman"/>
          <w:b w:val="false"/>
          <w:i w:val="false"/>
          <w:color w:val="000000"/>
          <w:sz w:val="28"/>
        </w:rPr>
        <w:t xml:space="preserve">
      Мәмiленiң мазмұны баяндалып, нотариаттық тәртiппен куәландыратын құжаттар даналарының санын нотариаттық iс-әрекет жасауды өтiнген адамдар анықтайды, бiрақ олардың саны екi данадан кем болмауға тиiс, олардың бiреуi нотариаттық кеңсенiң iстерiнде нотариуста қалады. </w:t>
      </w:r>
    </w:p>
    <w:bookmarkStart w:name="z71" w:id="544"/>
    <w:p>
      <w:pPr>
        <w:spacing w:after="0"/>
        <w:ind w:left="0"/>
        <w:jc w:val="left"/>
      </w:pPr>
      <w:r>
        <w:rPr>
          <w:rFonts w:ascii="Times New Roman"/>
          <w:b/>
          <w:i w:val="false"/>
          <w:color w:val="000000"/>
        </w:rPr>
        <w:t xml:space="preserve"> 9-тарау. Мұрагерлiк құқығы туралы куәлiк беру</w:t>
      </w:r>
    </w:p>
    <w:bookmarkEnd w:id="544"/>
    <w:p>
      <w:pPr>
        <w:spacing w:after="0"/>
        <w:ind w:left="0"/>
        <w:jc w:val="both"/>
      </w:pPr>
      <w:r>
        <w:rPr>
          <w:rFonts w:ascii="Times New Roman"/>
          <w:b w:val="false"/>
          <w:i w:val="false"/>
          <w:color w:val="ff0000"/>
          <w:sz w:val="28"/>
        </w:rPr>
        <w:t xml:space="preserve">
      Ескерту. Тақырыпқа өзгеріс енгізілді - ҚР 2003.05.05 </w:t>
      </w:r>
      <w:r>
        <w:rPr>
          <w:rFonts w:ascii="Times New Roman"/>
          <w:b w:val="false"/>
          <w:i w:val="false"/>
          <w:color w:val="ff0000"/>
          <w:sz w:val="28"/>
        </w:rPr>
        <w:t>№ 408</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60-бап. Ашылған мұра туралы мұрагерлерге және бас тартылған мұраны алушыларға (легатарийлерге) хабарлау</w:t>
      </w:r>
    </w:p>
    <w:bookmarkStart w:name="z338" w:id="545"/>
    <w:p>
      <w:pPr>
        <w:spacing w:after="0"/>
        <w:ind w:left="0"/>
        <w:jc w:val="both"/>
      </w:pPr>
      <w:r>
        <w:rPr>
          <w:rFonts w:ascii="Times New Roman"/>
          <w:b w:val="false"/>
          <w:i w:val="false"/>
          <w:color w:val="000000"/>
          <w:sz w:val="28"/>
        </w:rPr>
        <w:t>
      1. Ашылған мұра туралы хабарлама алған нотариус тұратын жерi немесе жұмыс орны өзiне мәлім мұрагерлерге бұл туралы хабарлауға мiндеттi.</w:t>
      </w:r>
    </w:p>
    <w:bookmarkEnd w:id="545"/>
    <w:bookmarkStart w:name="z339" w:id="546"/>
    <w:p>
      <w:pPr>
        <w:spacing w:after="0"/>
        <w:ind w:left="0"/>
        <w:jc w:val="both"/>
      </w:pPr>
      <w:r>
        <w:rPr>
          <w:rFonts w:ascii="Times New Roman"/>
          <w:b w:val="false"/>
          <w:i w:val="false"/>
          <w:color w:val="000000"/>
          <w:sz w:val="28"/>
        </w:rPr>
        <w:t xml:space="preserve">
      Өсиеттік бас тарту (легат) қамтылған өсиет болған кезде нотариус тұратын жері немесе жұмыс орны өзіне мәлім бас тартылған мұраны алушыларға (легатарийлерге) өсиет бойынша мұраның ашылғандығы туралы хабарлауға міндетті. </w:t>
      </w:r>
    </w:p>
    <w:bookmarkEnd w:id="546"/>
    <w:bookmarkStart w:name="z604" w:id="547"/>
    <w:p>
      <w:pPr>
        <w:spacing w:after="0"/>
        <w:ind w:left="0"/>
        <w:jc w:val="both"/>
      </w:pPr>
      <w:r>
        <w:rPr>
          <w:rFonts w:ascii="Times New Roman"/>
          <w:b w:val="false"/>
          <w:i w:val="false"/>
          <w:color w:val="000000"/>
          <w:sz w:val="28"/>
        </w:rPr>
        <w:t>
      2. Егер мұрагерлердiң немесе бас тартылған мұраны алушылардың (легатарийлердің) тұратын жерi немесе жұмыс орны белгiсiз болса, нотариус бұқаралық ақпарат құралдары арқылы мұраның ашылғандығы туралы хабарлауға міндетті.</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 жаңа редакцияда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61-бап. Мұрадан бас тарту немесе оған құқық туралы куәлiк беру туралы өтiнiштердi қабылдау </w:t>
      </w:r>
    </w:p>
    <w:p>
      <w:pPr>
        <w:spacing w:after="0"/>
        <w:ind w:left="0"/>
        <w:jc w:val="both"/>
      </w:pPr>
      <w:r>
        <w:rPr>
          <w:rFonts w:ascii="Times New Roman"/>
          <w:b w:val="false"/>
          <w:i w:val="false"/>
          <w:color w:val="000000"/>
          <w:sz w:val="28"/>
        </w:rPr>
        <w:t xml:space="preserve">
      Нотариус мұра ашылған орын бойынша Қазақстан Республикасының заңдарына сәйкес мұрагердiң мұрадан бac тартуы немесе оған құқық туралы куәлiк беру туралы өтiнiштi жазбаша нысанда қабылдайды.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 жаңа редакцияда - ҚР 2003.05.05 </w:t>
      </w:r>
      <w:r>
        <w:rPr>
          <w:rFonts w:ascii="Times New Roman"/>
          <w:b w:val="false"/>
          <w:i w:val="false"/>
          <w:color w:val="000000"/>
          <w:sz w:val="28"/>
        </w:rPr>
        <w:t>№ 408</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62-68-баптар. </w:t>
      </w:r>
    </w:p>
    <w:p>
      <w:pPr>
        <w:spacing w:after="0"/>
        <w:ind w:left="0"/>
        <w:jc w:val="both"/>
      </w:pPr>
      <w:r>
        <w:rPr>
          <w:rFonts w:ascii="Times New Roman"/>
          <w:b w:val="false"/>
          <w:i w:val="false"/>
          <w:color w:val="ff0000"/>
          <w:sz w:val="28"/>
        </w:rPr>
        <w:t xml:space="preserve">
      Ескерту. 62-68-баптар алынып тасталды - ҚР 2003.05.05 </w:t>
      </w:r>
      <w:r>
        <w:rPr>
          <w:rFonts w:ascii="Times New Roman"/>
          <w:b w:val="false"/>
          <w:i w:val="false"/>
          <w:color w:val="ff0000"/>
          <w:sz w:val="28"/>
        </w:rPr>
        <w:t>№ 408</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 xml:space="preserve">69-бап. Мұраға құқық туралы куәлiк беру орны мен мерзiмi </w:t>
      </w:r>
    </w:p>
    <w:bookmarkStart w:name="z336" w:id="548"/>
    <w:p>
      <w:pPr>
        <w:spacing w:after="0"/>
        <w:ind w:left="0"/>
        <w:jc w:val="both"/>
      </w:pPr>
      <w:r>
        <w:rPr>
          <w:rFonts w:ascii="Times New Roman"/>
          <w:b w:val="false"/>
          <w:i w:val="false"/>
          <w:color w:val="000000"/>
          <w:sz w:val="28"/>
        </w:rPr>
        <w:t xml:space="preserve">
      1. Мұрагерлердiң жазбаша өтiнiшi бойынша мұра ашылған жердегi нотариус мұраға құқық туралы куәлiк бередi. </w:t>
      </w:r>
    </w:p>
    <w:bookmarkEnd w:id="548"/>
    <w:bookmarkStart w:name="z337" w:id="549"/>
    <w:p>
      <w:pPr>
        <w:spacing w:after="0"/>
        <w:ind w:left="0"/>
        <w:jc w:val="both"/>
      </w:pPr>
      <w:r>
        <w:rPr>
          <w:rFonts w:ascii="Times New Roman"/>
          <w:b w:val="false"/>
          <w:i w:val="false"/>
          <w:color w:val="000000"/>
          <w:sz w:val="28"/>
        </w:rPr>
        <w:t xml:space="preserve">
      2. Мұраға құқық туралы куәлiк беру Қазақстан Республикасының Азаматтық кодексiнде көзделген мерзiмде жүргiзiледi. </w:t>
      </w:r>
    </w:p>
    <w:bookmarkEnd w:id="549"/>
    <w:p>
      <w:pPr>
        <w:spacing w:after="0"/>
        <w:ind w:left="0"/>
        <w:jc w:val="both"/>
      </w:pPr>
      <w:r>
        <w:rPr>
          <w:rFonts w:ascii="Times New Roman"/>
          <w:b/>
          <w:i w:val="false"/>
          <w:color w:val="000000"/>
          <w:sz w:val="28"/>
        </w:rPr>
        <w:t xml:space="preserve">70-бап. Мұраға құқық туралы куәлiк беру тәртiбi </w:t>
      </w:r>
    </w:p>
    <w:bookmarkStart w:name="z331" w:id="550"/>
    <w:p>
      <w:pPr>
        <w:spacing w:after="0"/>
        <w:ind w:left="0"/>
        <w:jc w:val="both"/>
      </w:pPr>
      <w:r>
        <w:rPr>
          <w:rFonts w:ascii="Times New Roman"/>
          <w:b w:val="false"/>
          <w:i w:val="false"/>
          <w:color w:val="000000"/>
          <w:sz w:val="28"/>
        </w:rPr>
        <w:t xml:space="preserve">
      1. Мұраға құқық туралы куәлiк Қазақстан Республикасы азаматтық заңдарының нормаларына сәйкес мұраны қабылдаған мұрагерлерге берiледi. </w:t>
      </w:r>
    </w:p>
    <w:bookmarkEnd w:id="5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w:t>
      </w:r>
    </w:p>
    <w:bookmarkStart w:name="z332" w:id="551"/>
    <w:p>
      <w:pPr>
        <w:spacing w:after="0"/>
        <w:ind w:left="0"/>
        <w:jc w:val="both"/>
      </w:pPr>
      <w:r>
        <w:rPr>
          <w:rFonts w:ascii="Times New Roman"/>
          <w:b w:val="false"/>
          <w:i w:val="false"/>
          <w:color w:val="000000"/>
          <w:sz w:val="28"/>
        </w:rPr>
        <w:t>
      3. Мұраға құқық туралы куәлiк мұрагерлердің мұраға қалатын әрбір мүлікке қалауына қарай олардың барлығына бірге немесе әрқайсысына жеке-жеке берiледi.</w:t>
      </w:r>
    </w:p>
    <w:bookmarkEnd w:id="551"/>
    <w:bookmarkStart w:name="z333" w:id="552"/>
    <w:p>
      <w:pPr>
        <w:spacing w:after="0"/>
        <w:ind w:left="0"/>
        <w:jc w:val="both"/>
      </w:pPr>
      <w:r>
        <w:rPr>
          <w:rFonts w:ascii="Times New Roman"/>
          <w:b w:val="false"/>
          <w:i w:val="false"/>
          <w:color w:val="000000"/>
          <w:sz w:val="28"/>
        </w:rPr>
        <w:t xml:space="preserve">
      4. Нотариус қорғаншылықта немесе қамқоршылықта жүрген, кәмелетке толмаған немесе iс-әрекетке қабiлетсiз мұрагердiң атына мұраға құқық туралы куәлiк берiлгенi жөнiнде оның мүлiктiк мүддесiн қорғау үшiн мұрагердiң тұрған жерiндегi қорғаншылық және қамқоршылық органдарына хабарлайды. </w:t>
      </w:r>
    </w:p>
    <w:bookmarkEnd w:id="552"/>
    <w:bookmarkStart w:name="z334" w:id="553"/>
    <w:p>
      <w:pPr>
        <w:spacing w:after="0"/>
        <w:ind w:left="0"/>
        <w:jc w:val="both"/>
      </w:pPr>
      <w:r>
        <w:rPr>
          <w:rFonts w:ascii="Times New Roman"/>
          <w:b w:val="false"/>
          <w:i w:val="false"/>
          <w:color w:val="000000"/>
          <w:sz w:val="28"/>
        </w:rPr>
        <w:t xml:space="preserve">
      5. Мұраға құқық бойынша мүлiк мемлекетке өткен жағдайда мұраға құқық туралы куәлiк уәкiлеттi мемлекеттiк органға берiледi. </w:t>
      </w:r>
    </w:p>
    <w:bookmarkEnd w:id="553"/>
    <w:bookmarkStart w:name="z335" w:id="554"/>
    <w:p>
      <w:pPr>
        <w:spacing w:after="0"/>
        <w:ind w:left="0"/>
        <w:jc w:val="both"/>
      </w:pPr>
      <w:r>
        <w:rPr>
          <w:rFonts w:ascii="Times New Roman"/>
          <w:b w:val="false"/>
          <w:i w:val="false"/>
          <w:color w:val="000000"/>
          <w:sz w:val="28"/>
        </w:rPr>
        <w:t xml:space="preserve">
      6. Мұрагерлiк құқық бойынша мемлекеттiк меншiкке түскен мүлiктi есепке алу, сақтау, бағалау, одан әрі пайдалану және сату жөнiндегi жұмыстарды ұйымдастыруды уәкiлеттi мемлекеттiк орган жүргiзедi. </w:t>
      </w:r>
    </w:p>
    <w:bookmarkEnd w:id="554"/>
    <w:p>
      <w:pPr>
        <w:spacing w:after="0"/>
        <w:ind w:left="0"/>
        <w:jc w:val="both"/>
      </w:pPr>
      <w:r>
        <w:rPr>
          <w:rFonts w:ascii="Times New Roman"/>
          <w:b w:val="false"/>
          <w:i w:val="false"/>
          <w:color w:val="000000"/>
          <w:sz w:val="28"/>
        </w:rPr>
        <w:t xml:space="preserve">
      Мұрагерлiк құқық бойынша мемлекеттiк меншiкке түскен мүлiктi есепке алу, сақтау, бағалау, одан әрі пайдалану және сату тәртiбiн Қазақстан Республикасының Үкiметi белгiлейдi.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2001.12.24 </w:t>
      </w:r>
      <w:r>
        <w:rPr>
          <w:rFonts w:ascii="Times New Roman"/>
          <w:b w:val="false"/>
          <w:i w:val="false"/>
          <w:color w:val="000000"/>
          <w:sz w:val="28"/>
        </w:rPr>
        <w:t>№ 276</w:t>
      </w:r>
      <w:r>
        <w:rPr>
          <w:rFonts w:ascii="Times New Roman"/>
          <w:b w:val="false"/>
          <w:i w:val="false"/>
          <w:color w:val="ff0000"/>
          <w:sz w:val="28"/>
        </w:rPr>
        <w:t xml:space="preserve">, 2003.05.05 </w:t>
      </w:r>
      <w:r>
        <w:rPr>
          <w:rFonts w:ascii="Times New Roman"/>
          <w:b w:val="false"/>
          <w:i w:val="false"/>
          <w:color w:val="000000"/>
          <w:sz w:val="28"/>
        </w:rPr>
        <w:t>№ 408</w:t>
      </w:r>
      <w:r>
        <w:rPr>
          <w:rFonts w:ascii="Times New Roman"/>
          <w:b w:val="false"/>
          <w:i w:val="false"/>
          <w:color w:val="ff0000"/>
          <w:sz w:val="28"/>
        </w:rPr>
        <w:t xml:space="preserve">, 2006.06.22 </w:t>
      </w:r>
      <w:r>
        <w:rPr>
          <w:rFonts w:ascii="Times New Roman"/>
          <w:b w:val="false"/>
          <w:i w:val="false"/>
          <w:color w:val="000000"/>
          <w:sz w:val="28"/>
        </w:rPr>
        <w:t>№ 147</w:t>
      </w:r>
      <w:r>
        <w:rPr>
          <w:rFonts w:ascii="Times New Roman"/>
          <w:b w:val="false"/>
          <w:i w:val="false"/>
          <w:color w:val="ff0000"/>
          <w:sz w:val="28"/>
        </w:rPr>
        <w:t xml:space="preserve">;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71-бап. Заң бойынша мұраға құқық туралы куәлiктi беру шарттары </w:t>
      </w:r>
    </w:p>
    <w:bookmarkStart w:name="z329" w:id="555"/>
    <w:p>
      <w:pPr>
        <w:spacing w:after="0"/>
        <w:ind w:left="0"/>
        <w:jc w:val="both"/>
      </w:pPr>
      <w:r>
        <w:rPr>
          <w:rFonts w:ascii="Times New Roman"/>
          <w:b w:val="false"/>
          <w:i w:val="false"/>
          <w:color w:val="000000"/>
          <w:sz w:val="28"/>
        </w:rPr>
        <w:t xml:space="preserve">
      1. Нотариус заң бойынша мұраға құқық туралы куәлiк берген кезде тиiстi айғақтарды талап ету арқылы мұра қалдырушының қайтыс болу фактiсiн, мұраның ашылған уақыты мен жерiн, мұраға құқық туралы куәлiктiң берiлуi жөнiнде өтiнiш берушi адамдарды заң бойынша мұраны иелену үшiн негiз болып табылатын қатынастардың болуын, мұралық мүлiктiң құрамы мен тұрған орнын тексередi. </w:t>
      </w:r>
    </w:p>
    <w:bookmarkEnd w:id="555"/>
    <w:bookmarkStart w:name="z330" w:id="556"/>
    <w:p>
      <w:pPr>
        <w:spacing w:after="0"/>
        <w:ind w:left="0"/>
        <w:jc w:val="both"/>
      </w:pPr>
      <w:r>
        <w:rPr>
          <w:rFonts w:ascii="Times New Roman"/>
          <w:b w:val="false"/>
          <w:i w:val="false"/>
          <w:color w:val="000000"/>
          <w:sz w:val="28"/>
        </w:rPr>
        <w:t xml:space="preserve">
      2. Егер заң бойынша бiр немесе бiрнеше мұрагердiң мұраны иеленуге тарту үшiн негiз болып табылатын айғақтарды табыс етуге мүмкiндiгi болмаған жағдайда, олар мұраны қабылдаған және мұндай айғақтарды табыс еткен басқа мұрагерлердiң бәрiнiң келiсiмiмен мұраға құқық туралы куәлiкке енгiзiлуi мүмкiн. </w:t>
      </w:r>
    </w:p>
    <w:bookmarkEnd w:id="556"/>
    <w:p>
      <w:pPr>
        <w:spacing w:after="0"/>
        <w:ind w:left="0"/>
        <w:jc w:val="both"/>
      </w:pPr>
      <w:r>
        <w:rPr>
          <w:rFonts w:ascii="Times New Roman"/>
          <w:b/>
          <w:i w:val="false"/>
          <w:color w:val="000000"/>
          <w:sz w:val="28"/>
        </w:rPr>
        <w:t xml:space="preserve">72-бап. Өсиет бойынша мұраға құқық туралы куәлiк беру шарттары </w:t>
      </w:r>
    </w:p>
    <w:bookmarkStart w:name="z327" w:id="557"/>
    <w:p>
      <w:pPr>
        <w:spacing w:after="0"/>
        <w:ind w:left="0"/>
        <w:jc w:val="both"/>
      </w:pPr>
      <w:r>
        <w:rPr>
          <w:rFonts w:ascii="Times New Roman"/>
          <w:b w:val="false"/>
          <w:i w:val="false"/>
          <w:color w:val="000000"/>
          <w:sz w:val="28"/>
        </w:rPr>
        <w:t xml:space="preserve">
      1. Нотариус өсиет бойынша мұраға құқық туралы куәлiк берген кезде тиiстi айғақтарды талап ету арқылы мұра қалдырушының қайтыс болу фактiсiн, өсиеттiң бар-жоғын, мұраның ашылған уақыты мен орнын, мұралық мүлiктiң құрамын және тұрған орнын тексередi. </w:t>
      </w:r>
    </w:p>
    <w:bookmarkEnd w:id="557"/>
    <w:bookmarkStart w:name="z328" w:id="558"/>
    <w:p>
      <w:pPr>
        <w:spacing w:after="0"/>
        <w:ind w:left="0"/>
        <w:jc w:val="both"/>
      </w:pPr>
      <w:r>
        <w:rPr>
          <w:rFonts w:ascii="Times New Roman"/>
          <w:b w:val="false"/>
          <w:i w:val="false"/>
          <w:color w:val="000000"/>
          <w:sz w:val="28"/>
        </w:rPr>
        <w:t>
      2. Нотариус сонымен бiрге мұрадағы мiндеттi үлеске құқығы бар адамдар тобын анықтайды.</w:t>
      </w:r>
    </w:p>
    <w:bookmarkEnd w:id="558"/>
    <w:bookmarkStart w:name="z605" w:id="559"/>
    <w:p>
      <w:pPr>
        <w:spacing w:after="0"/>
        <w:ind w:left="0"/>
        <w:jc w:val="both"/>
      </w:pPr>
      <w:r>
        <w:rPr>
          <w:rFonts w:ascii="Times New Roman"/>
          <w:b w:val="false"/>
          <w:i w:val="false"/>
          <w:color w:val="000000"/>
          <w:sz w:val="28"/>
        </w:rPr>
        <w:t>
      3. Өсиеттiк бас тарту болған кезде нотариус бас тартылған мұраны алушыларды шақырады және оларға өсиеттік бас тартудың мазмұнын және олардың мұрагерден (мұрагерлерден) өздеріне тиесілі мұраны алу құқығын түсіндіреді.</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85" w:id="560"/>
    <w:p>
      <w:pPr>
        <w:spacing w:after="0"/>
        <w:ind w:left="0"/>
        <w:jc w:val="left"/>
      </w:pPr>
      <w:r>
        <w:rPr>
          <w:rFonts w:ascii="Times New Roman"/>
          <w:b/>
          <w:i w:val="false"/>
          <w:color w:val="000000"/>
        </w:rPr>
        <w:t xml:space="preserve"> 10-тарау. Ортақ бiрлескен мүлiктегi үлеске меншiк құқығы туралы куәлiктер беру</w:t>
      </w:r>
    </w:p>
    <w:bookmarkEnd w:id="560"/>
    <w:p>
      <w:pPr>
        <w:spacing w:after="0"/>
        <w:ind w:left="0"/>
        <w:jc w:val="both"/>
      </w:pPr>
      <w:r>
        <w:rPr>
          <w:rFonts w:ascii="Times New Roman"/>
          <w:b w:val="false"/>
          <w:i w:val="false"/>
          <w:color w:val="ff0000"/>
          <w:sz w:val="28"/>
        </w:rPr>
        <w:t xml:space="preserve">
      Ескерту. 10-тараудың тақырыбына өзгеріс енгізілді – ҚР 05.07.2018 </w:t>
      </w:r>
      <w:r>
        <w:rPr>
          <w:rFonts w:ascii="Times New Roman"/>
          <w:b w:val="false"/>
          <w:i w:val="false"/>
          <w:color w:val="ff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73-бап. Ортақ бiрлескен меншiк үлесiне меншiк құқығы туралы куәлiк беру </w:t>
      </w:r>
    </w:p>
    <w:bookmarkStart w:name="z325" w:id="561"/>
    <w:p>
      <w:pPr>
        <w:spacing w:after="0"/>
        <w:ind w:left="0"/>
        <w:jc w:val="both"/>
      </w:pPr>
      <w:r>
        <w:rPr>
          <w:rFonts w:ascii="Times New Roman"/>
          <w:b w:val="false"/>
          <w:i w:val="false"/>
          <w:color w:val="000000"/>
          <w:sz w:val="28"/>
        </w:rPr>
        <w:t xml:space="preserve">
      1. Нотариус бiрлескен меншiк құқығындағы мүлкi бар адамдардың бiрлескен жазбаша өтiнiшi бойынша ортақ мүлiктегi үлесiн алуға тiлек бiлдiрген адамға немесе адамдарға осындай үлеске меншiк құқығы туралы куәлiк бередi. </w:t>
      </w:r>
    </w:p>
    <w:bookmarkEnd w:id="561"/>
    <w:bookmarkStart w:name="z326" w:id="562"/>
    <w:p>
      <w:pPr>
        <w:spacing w:after="0"/>
        <w:ind w:left="0"/>
        <w:jc w:val="both"/>
      </w:pPr>
      <w:r>
        <w:rPr>
          <w:rFonts w:ascii="Times New Roman"/>
          <w:b w:val="false"/>
          <w:i w:val="false"/>
          <w:color w:val="000000"/>
          <w:sz w:val="28"/>
        </w:rPr>
        <w:t xml:space="preserve">
      2. Ортақ меншiктегi үлеске меншiк құқығы туралы куәлiк осы мүлiк орналасқан жерде берiледi. </w:t>
      </w:r>
    </w:p>
    <w:bookmarkEnd w:id="562"/>
    <w:p>
      <w:pPr>
        <w:spacing w:after="0"/>
        <w:ind w:left="0"/>
        <w:jc w:val="both"/>
      </w:pPr>
      <w:r>
        <w:rPr>
          <w:rFonts w:ascii="Times New Roman"/>
          <w:b/>
          <w:i w:val="false"/>
          <w:color w:val="000000"/>
          <w:sz w:val="28"/>
        </w:rPr>
        <w:t xml:space="preserve">74-бап. Көзi тiрi жұбайының өтiнiшiмен ерлi-зайыптылардың ортақ мүлкiндегi үлеске меншiк құқығы туралы куәлiк беру </w:t>
      </w:r>
    </w:p>
    <w:bookmarkStart w:name="z322" w:id="563"/>
    <w:p>
      <w:pPr>
        <w:spacing w:after="0"/>
        <w:ind w:left="0"/>
        <w:jc w:val="both"/>
      </w:pPr>
      <w:r>
        <w:rPr>
          <w:rFonts w:ascii="Times New Roman"/>
          <w:b w:val="false"/>
          <w:i w:val="false"/>
          <w:color w:val="000000"/>
          <w:sz w:val="28"/>
        </w:rPr>
        <w:t xml:space="preserve">
      1. Ерлi-зайыптылардың бiрi қайтыс болған жағдайда, нотариус мұра ашылған жерде көзi тiрi жұбайының жазбаша өтiнiшi бойынша мұраны қабылдаған мұрагерлердi хабардар ете отырып, ерлi-зайыптылардың ортақ мүлкiндегi үлеске меншiк құқығы туралы куәлiк бередi. </w:t>
      </w:r>
    </w:p>
    <w:bookmarkEnd w:id="563"/>
    <w:bookmarkStart w:name="z323" w:id="564"/>
    <w:p>
      <w:pPr>
        <w:spacing w:after="0"/>
        <w:ind w:left="0"/>
        <w:jc w:val="both"/>
      </w:pPr>
      <w:r>
        <w:rPr>
          <w:rFonts w:ascii="Times New Roman"/>
          <w:b w:val="false"/>
          <w:i w:val="false"/>
          <w:color w:val="000000"/>
          <w:sz w:val="28"/>
        </w:rPr>
        <w:t xml:space="preserve">
      2. Ерлi-зайыптылардың ортақ мүлкiндегi үлеске меншiк құқығы туралы куәлiк көзi тiрi жұбайына олардың некеде тұрған кезiнде жинаған ортақ мүлкiнiң жартысына, егер неке келiсiм-шартында өзгеше белгiленбесе, берiлуi мүмкiн. </w:t>
      </w:r>
    </w:p>
    <w:bookmarkEnd w:id="564"/>
    <w:bookmarkStart w:name="z324" w:id="565"/>
    <w:p>
      <w:pPr>
        <w:spacing w:after="0"/>
        <w:ind w:left="0"/>
        <w:jc w:val="both"/>
      </w:pPr>
      <w:r>
        <w:rPr>
          <w:rFonts w:ascii="Times New Roman"/>
          <w:b w:val="false"/>
          <w:i w:val="false"/>
          <w:color w:val="000000"/>
          <w:sz w:val="28"/>
        </w:rPr>
        <w:t xml:space="preserve">
      3. Ерлi-зайыптылардың ортақ мүлкiндегi өлген жұбайының үлесiне меншiк құқығы туралы куәлiк өлген жұбайдың мұрагерлерiне олардың өтiнiшi бойынша берiлуi мүмкiн. </w:t>
      </w:r>
    </w:p>
    <w:bookmarkEnd w:id="565"/>
    <w:p>
      <w:pPr>
        <w:spacing w:after="0"/>
        <w:ind w:left="0"/>
        <w:jc w:val="both"/>
      </w:pPr>
      <w:r>
        <w:rPr>
          <w:rFonts w:ascii="Times New Roman"/>
          <w:b/>
          <w:i w:val="false"/>
          <w:color w:val="000000"/>
          <w:sz w:val="28"/>
        </w:rPr>
        <w:t xml:space="preserve">75-бап. Мүлiктi иелiктен алуға тыйым салу және оны алып тастау </w:t>
      </w:r>
    </w:p>
    <w:p>
      <w:pPr>
        <w:spacing w:after="0"/>
        <w:ind w:left="0"/>
        <w:jc w:val="both"/>
      </w:pPr>
      <w:r>
        <w:rPr>
          <w:rFonts w:ascii="Times New Roman"/>
          <w:b w:val="false"/>
          <w:i w:val="false"/>
          <w:color w:val="ff0000"/>
          <w:sz w:val="28"/>
        </w:rPr>
        <w:t xml:space="preserve">
      Ескерту. 75-бап алып тасталды – ҚР 05.07.2018 </w:t>
      </w:r>
      <w:r>
        <w:rPr>
          <w:rFonts w:ascii="Times New Roman"/>
          <w:b w:val="false"/>
          <w:i w:val="false"/>
          <w:color w:val="ff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9" w:id="566"/>
    <w:p>
      <w:pPr>
        <w:spacing w:after="0"/>
        <w:ind w:left="0"/>
        <w:jc w:val="left"/>
      </w:pPr>
      <w:r>
        <w:rPr>
          <w:rFonts w:ascii="Times New Roman"/>
          <w:b/>
          <w:i w:val="false"/>
          <w:color w:val="000000"/>
        </w:rPr>
        <w:t xml:space="preserve"> </w:t>
      </w:r>
      <w:r>
        <w:rPr>
          <w:rFonts w:ascii="Times New Roman"/>
          <w:b/>
          <w:i w:val="false"/>
          <w:color w:val="000000"/>
        </w:rPr>
        <w:t>11-тарау. Құжаттардың көшiрмелерi мен олардан алынған үзiндiлердiң дұрыстығын, қойылған қолдардың түпнұсқалығын және аударманың дұрыстығын куәландыру</w:t>
      </w:r>
    </w:p>
    <w:bookmarkEnd w:id="566"/>
    <w:p>
      <w:pPr>
        <w:spacing w:after="0"/>
        <w:ind w:left="0"/>
        <w:jc w:val="both"/>
      </w:pPr>
      <w:r>
        <w:rPr>
          <w:rFonts w:ascii="Times New Roman"/>
          <w:b/>
          <w:i w:val="false"/>
          <w:color w:val="000000"/>
          <w:sz w:val="28"/>
        </w:rPr>
        <w:t xml:space="preserve">76-бап. Құжаттардың көшiрмелерi мен олардан алынған үзiндiлердiң дұрыстығын куәландыру </w:t>
      </w:r>
    </w:p>
    <w:bookmarkStart w:name="z317" w:id="567"/>
    <w:p>
      <w:pPr>
        <w:spacing w:after="0"/>
        <w:ind w:left="0"/>
        <w:jc w:val="both"/>
      </w:pPr>
      <w:r>
        <w:rPr>
          <w:rFonts w:ascii="Times New Roman"/>
          <w:b w:val="false"/>
          <w:i w:val="false"/>
          <w:color w:val="000000"/>
          <w:sz w:val="28"/>
        </w:rPr>
        <w:t xml:space="preserve">
      1. Нотариус немесе нотариаттық iс-әрекеттер жасауға уәкiлеттi лауазымды адам, заңды тұлғалар, сондай-ақ азаматтар берген құжаттардың көшiрмелерi мен олардан алынған үзiндiлердiң дұрыстығын, бұл құжаттар және олардың мазмұны заңдарға қайшы келмеген әрi заңдық маңызы болған жағдайда куәландырады. </w:t>
      </w:r>
    </w:p>
    <w:bookmarkEnd w:id="567"/>
    <w:bookmarkStart w:name="z318" w:id="568"/>
    <w:p>
      <w:pPr>
        <w:spacing w:after="0"/>
        <w:ind w:left="0"/>
        <w:jc w:val="both"/>
      </w:pPr>
      <w:r>
        <w:rPr>
          <w:rFonts w:ascii="Times New Roman"/>
          <w:b w:val="false"/>
          <w:i w:val="false"/>
          <w:color w:val="000000"/>
          <w:sz w:val="28"/>
        </w:rPr>
        <w:t xml:space="preserve">
      2. Үзiндi алынған құжатта бiр-бiрiмен байланысы жоқ бiрнеше жекелеген мәселенiң шешiмi болғанда ғана, одан алынған үзiндiнiң дұрыстығы куәландырылуы мүмкiн. Үзiндi құжаттың белгiлi бiр мәселе жөнiндегi бөлiгiнiң толық мәтiнiн қайтаруға тиiс. </w:t>
      </w:r>
    </w:p>
    <w:bookmarkEnd w:id="568"/>
    <w:p>
      <w:pPr>
        <w:spacing w:after="0"/>
        <w:ind w:left="0"/>
        <w:jc w:val="both"/>
      </w:pPr>
      <w:r>
        <w:rPr>
          <w:rFonts w:ascii="Times New Roman"/>
          <w:b/>
          <w:i w:val="false"/>
          <w:color w:val="000000"/>
          <w:sz w:val="28"/>
        </w:rPr>
        <w:t xml:space="preserve">77-бап. Азамат берген құжат көшiрмесiнiң дұрыстығын куәландыру </w:t>
      </w:r>
    </w:p>
    <w:p>
      <w:pPr>
        <w:spacing w:after="0"/>
        <w:ind w:left="0"/>
        <w:jc w:val="both"/>
      </w:pPr>
      <w:r>
        <w:rPr>
          <w:rFonts w:ascii="Times New Roman"/>
          <w:b w:val="false"/>
          <w:i w:val="false"/>
          <w:color w:val="000000"/>
          <w:sz w:val="28"/>
        </w:rPr>
        <w:t xml:space="preserve">
      Нотариус азамат ұсынған құжат көшiрмесiнiң дұрыстығын, азаматтың құжатқа қойған қолының түпнұсқалығын нотариус немесе осы заңмен нотариаттық iс-әрекеттер жасауға уәкiлеттi лауазымды адам растаған жағдайда ғана куәландырады. </w:t>
      </w:r>
    </w:p>
    <w:p>
      <w:pPr>
        <w:spacing w:after="0"/>
        <w:ind w:left="0"/>
        <w:jc w:val="both"/>
      </w:pPr>
      <w:r>
        <w:rPr>
          <w:rFonts w:ascii="Times New Roman"/>
          <w:b/>
          <w:i w:val="false"/>
          <w:color w:val="000000"/>
          <w:sz w:val="28"/>
        </w:rPr>
        <w:t xml:space="preserve">78-бап. Құжаттың көшiрмесiнен алынған көшiрменiң дұрыстығын куәландыру </w:t>
      </w:r>
    </w:p>
    <w:p>
      <w:pPr>
        <w:spacing w:after="0"/>
        <w:ind w:left="0"/>
        <w:jc w:val="both"/>
      </w:pPr>
      <w:r>
        <w:rPr>
          <w:rFonts w:ascii="Times New Roman"/>
          <w:b w:val="false"/>
          <w:i w:val="false"/>
          <w:color w:val="000000"/>
          <w:sz w:val="28"/>
        </w:rPr>
        <w:t xml:space="preserve">
      Нотариус құжаттың көшiрмесiнен алынған көшiрменiң дұрыстығын, осы көшiрме нотариаттық тәртiппен куәландырылған немесе түпнұсқаны құжат жасаған заңды тұлға берген жағдайда куәландырады. Соңғы жағдайда құжаттың көшiрмесi сол заңды тұлғаның бланкiсiнде жасалып, мөрмен бекiтiлуi және құжаттың түпнұсқасы заңды тұлғада екендiгi туралы белгiсi болуға тиiс. </w:t>
      </w:r>
    </w:p>
    <w:p>
      <w:pPr>
        <w:spacing w:after="0"/>
        <w:ind w:left="0"/>
        <w:jc w:val="both"/>
      </w:pPr>
      <w:r>
        <w:rPr>
          <w:rFonts w:ascii="Times New Roman"/>
          <w:b/>
          <w:i w:val="false"/>
          <w:color w:val="000000"/>
          <w:sz w:val="28"/>
        </w:rPr>
        <w:t xml:space="preserve">79-бап. Құжаттағы қойылған қолдың түпнұсқалығын куәландыру </w:t>
      </w:r>
    </w:p>
    <w:bookmarkStart w:name="z315" w:id="569"/>
    <w:p>
      <w:pPr>
        <w:spacing w:after="0"/>
        <w:ind w:left="0"/>
        <w:jc w:val="both"/>
      </w:pPr>
      <w:r>
        <w:rPr>
          <w:rFonts w:ascii="Times New Roman"/>
          <w:b w:val="false"/>
          <w:i w:val="false"/>
          <w:color w:val="000000"/>
          <w:sz w:val="28"/>
        </w:rPr>
        <w:t xml:space="preserve">
      1. Нотариус мазмұны жағынан заң актiлерiне қайшы келмейтiн және мәмiленi баяндауды бiлдiрмейтiн құжаттағы қойылған қолдың түпнұсқалығын куәландырады. </w:t>
      </w:r>
    </w:p>
    <w:bookmarkEnd w:id="569"/>
    <w:bookmarkStart w:name="z316" w:id="570"/>
    <w:p>
      <w:pPr>
        <w:spacing w:after="0"/>
        <w:ind w:left="0"/>
        <w:jc w:val="both"/>
      </w:pPr>
      <w:r>
        <w:rPr>
          <w:rFonts w:ascii="Times New Roman"/>
          <w:b w:val="false"/>
          <w:i w:val="false"/>
          <w:color w:val="000000"/>
          <w:sz w:val="28"/>
        </w:rPr>
        <w:t xml:space="preserve">
      2. Нотариус қойылған қолдың түпнұсқалығын куәландыра отырып, құжатта жазылған фактiлердi куәландырмайды, белгiлi бiр адамның қол қойғанын ғана растайды. </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2003.05.05 </w:t>
      </w:r>
      <w:r>
        <w:rPr>
          <w:rFonts w:ascii="Times New Roman"/>
          <w:b w:val="false"/>
          <w:i w:val="false"/>
          <w:color w:val="000000"/>
          <w:sz w:val="28"/>
        </w:rPr>
        <w:t>№ 408</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80-бап. Аударымның дұрыстығын куәландыру </w:t>
      </w:r>
    </w:p>
    <w:bookmarkStart w:name="z313" w:id="571"/>
    <w:p>
      <w:pPr>
        <w:spacing w:after="0"/>
        <w:ind w:left="0"/>
        <w:jc w:val="both"/>
      </w:pPr>
      <w:r>
        <w:rPr>
          <w:rFonts w:ascii="Times New Roman"/>
          <w:b w:val="false"/>
          <w:i w:val="false"/>
          <w:color w:val="000000"/>
          <w:sz w:val="28"/>
        </w:rPr>
        <w:t xml:space="preserve">
      1. Егер нотариус тиiстi тiлдердi бiлетiн болса, бiр тiлден екiншi тiлге аударылған аударымның дұрыстығын куәландырады. </w:t>
      </w:r>
    </w:p>
    <w:bookmarkEnd w:id="571"/>
    <w:bookmarkStart w:name="z314" w:id="572"/>
    <w:p>
      <w:pPr>
        <w:spacing w:after="0"/>
        <w:ind w:left="0"/>
        <w:jc w:val="both"/>
      </w:pPr>
      <w:r>
        <w:rPr>
          <w:rFonts w:ascii="Times New Roman"/>
          <w:b w:val="false"/>
          <w:i w:val="false"/>
          <w:color w:val="000000"/>
          <w:sz w:val="28"/>
        </w:rPr>
        <w:t xml:space="preserve">
      2. Егер нотариус тиiстi тiлдердi бiлмейтiн болса, аударманы аудармашы жасап, қойған қолының түпнұсқалығын нотариус куәландырады. </w:t>
      </w:r>
    </w:p>
    <w:bookmarkEnd w:id="572"/>
    <w:bookmarkStart w:name="z95" w:id="573"/>
    <w:p>
      <w:pPr>
        <w:spacing w:after="0"/>
        <w:ind w:left="0"/>
        <w:jc w:val="left"/>
      </w:pPr>
      <w:r>
        <w:rPr>
          <w:rFonts w:ascii="Times New Roman"/>
          <w:b/>
          <w:i w:val="false"/>
          <w:color w:val="000000"/>
        </w:rPr>
        <w:t xml:space="preserve"> 12-тарау. Фактiлердi куәландыру</w:t>
      </w:r>
    </w:p>
    <w:bookmarkEnd w:id="573"/>
    <w:p>
      <w:pPr>
        <w:spacing w:after="0"/>
        <w:ind w:left="0"/>
        <w:jc w:val="both"/>
      </w:pPr>
      <w:r>
        <w:rPr>
          <w:rFonts w:ascii="Times New Roman"/>
          <w:b/>
          <w:i w:val="false"/>
          <w:color w:val="000000"/>
          <w:sz w:val="28"/>
        </w:rPr>
        <w:t xml:space="preserve">81-бап. Азаматтың тiрi екендiгi фактiсiн куәландыру </w:t>
      </w:r>
    </w:p>
    <w:bookmarkStart w:name="z311" w:id="574"/>
    <w:p>
      <w:pPr>
        <w:spacing w:after="0"/>
        <w:ind w:left="0"/>
        <w:jc w:val="both"/>
      </w:pPr>
      <w:r>
        <w:rPr>
          <w:rFonts w:ascii="Times New Roman"/>
          <w:b w:val="false"/>
          <w:i w:val="false"/>
          <w:color w:val="000000"/>
          <w:sz w:val="28"/>
        </w:rPr>
        <w:t xml:space="preserve">
      1. Нотариус азаматтың тiрi екендiгi фактiсiн куәландырады. </w:t>
      </w:r>
    </w:p>
    <w:bookmarkEnd w:id="574"/>
    <w:bookmarkStart w:name="z312" w:id="575"/>
    <w:p>
      <w:pPr>
        <w:spacing w:after="0"/>
        <w:ind w:left="0"/>
        <w:jc w:val="both"/>
      </w:pPr>
      <w:r>
        <w:rPr>
          <w:rFonts w:ascii="Times New Roman"/>
          <w:b w:val="false"/>
          <w:i w:val="false"/>
          <w:color w:val="000000"/>
          <w:sz w:val="28"/>
        </w:rPr>
        <w:t xml:space="preserve">
      2. Кәмелетке толмаған азаматтың тiрi екендiгi фактiсiн куәландыру оның заңды өкiлдерiнiң (ата-аналарының, асырап алушыларының, қорғаншыларының, қамқоршыларының), сондай-ақ кәмелетке толмаған азаматты қорғаншылыққа алған мекемелер мен ұйымдардың өтiнiшi бойынша жүргiзiледi. Мүдделi адамдарға аталған фактiнi растап куәлiк берiледi. </w:t>
      </w:r>
    </w:p>
    <w:bookmarkEnd w:id="575"/>
    <w:p>
      <w:pPr>
        <w:spacing w:after="0"/>
        <w:ind w:left="0"/>
        <w:jc w:val="both"/>
      </w:pPr>
      <w:r>
        <w:rPr>
          <w:rFonts w:ascii="Times New Roman"/>
          <w:b/>
          <w:i w:val="false"/>
          <w:color w:val="000000"/>
          <w:sz w:val="28"/>
        </w:rPr>
        <w:t xml:space="preserve">82-бап. Азаматтың белгiлi бiр жерде болу фактiсiн куәландыру </w:t>
      </w:r>
    </w:p>
    <w:bookmarkStart w:name="z309" w:id="576"/>
    <w:p>
      <w:pPr>
        <w:spacing w:after="0"/>
        <w:ind w:left="0"/>
        <w:jc w:val="both"/>
      </w:pPr>
      <w:r>
        <w:rPr>
          <w:rFonts w:ascii="Times New Roman"/>
          <w:b w:val="false"/>
          <w:i w:val="false"/>
          <w:color w:val="000000"/>
          <w:sz w:val="28"/>
        </w:rPr>
        <w:t xml:space="preserve">
      1. Нотариус азаматтың өтiнiшi бойынша оның белгiлi бiр жерде болу фактiсiн куәландырады. </w:t>
      </w:r>
    </w:p>
    <w:bookmarkEnd w:id="576"/>
    <w:bookmarkStart w:name="z310" w:id="577"/>
    <w:p>
      <w:pPr>
        <w:spacing w:after="0"/>
        <w:ind w:left="0"/>
        <w:jc w:val="both"/>
      </w:pPr>
      <w:r>
        <w:rPr>
          <w:rFonts w:ascii="Times New Roman"/>
          <w:b w:val="false"/>
          <w:i w:val="false"/>
          <w:color w:val="000000"/>
          <w:sz w:val="28"/>
        </w:rPr>
        <w:t xml:space="preserve">
      2. Кәмелетке толмаған азаматтың белгiлi бiр жерде болу фактiсiн куәландыру, оның заңды өкiлдерiнiң (ата-аналарының, асырап алушыларының, қорғаншыларының, қамқоршыларының), сондай-ақ кәмелетке толмаған азаматты қорғаншылыққа алған мекемелер мен ұйымдардың өтiнiшi бойынша жүргiзiледi. Мүдделi адамдарға аталған фактiнi растап куәлiк берiледi. </w:t>
      </w:r>
    </w:p>
    <w:bookmarkEnd w:id="577"/>
    <w:p>
      <w:pPr>
        <w:spacing w:after="0"/>
        <w:ind w:left="0"/>
        <w:jc w:val="both"/>
      </w:pPr>
      <w:r>
        <w:rPr>
          <w:rFonts w:ascii="Times New Roman"/>
          <w:b/>
          <w:i w:val="false"/>
          <w:color w:val="000000"/>
          <w:sz w:val="28"/>
        </w:rPr>
        <w:t xml:space="preserve">83-бап. Құжаттардың көрсетiлген уақытын куәландыру </w:t>
      </w:r>
    </w:p>
    <w:p>
      <w:pPr>
        <w:spacing w:after="0"/>
        <w:ind w:left="0"/>
        <w:jc w:val="both"/>
      </w:pPr>
      <w:r>
        <w:rPr>
          <w:rFonts w:ascii="Times New Roman"/>
          <w:b w:val="false"/>
          <w:i w:val="false"/>
          <w:color w:val="000000"/>
          <w:sz w:val="28"/>
        </w:rPr>
        <w:t xml:space="preserve">
      Нотариус өзiне құжаттың көрсетiлген уақытын куәландырады. Бұл туралы куәландыру жазбасы құжатқа оны көрсеткен адамның тегi, аты, әкесiнiң аты көрсетiле отырып жазылады. </w:t>
      </w:r>
    </w:p>
    <w:bookmarkStart w:name="z99" w:id="578"/>
    <w:p>
      <w:pPr>
        <w:spacing w:after="0"/>
        <w:ind w:left="0"/>
        <w:jc w:val="left"/>
      </w:pPr>
      <w:r>
        <w:rPr>
          <w:rFonts w:ascii="Times New Roman"/>
          <w:b/>
          <w:i w:val="false"/>
          <w:color w:val="000000"/>
        </w:rPr>
        <w:t xml:space="preserve"> 13-тарау. Жеке және заңды тұлғалардың өтiнiштерiн басқаға беру. Ақшаны депозитке қабылдау</w:t>
      </w:r>
    </w:p>
    <w:bookmarkEnd w:id="578"/>
    <w:p>
      <w:pPr>
        <w:spacing w:after="0"/>
        <w:ind w:left="0"/>
        <w:jc w:val="both"/>
      </w:pPr>
      <w:r>
        <w:rPr>
          <w:rFonts w:ascii="Times New Roman"/>
          <w:b w:val="false"/>
          <w:i w:val="false"/>
          <w:color w:val="ff0000"/>
          <w:sz w:val="28"/>
        </w:rPr>
        <w:t xml:space="preserve">
      Ескерту. 13-тараудың атауы өзгердi - ҚР 1998.11.13 </w:t>
      </w:r>
      <w:r>
        <w:rPr>
          <w:rFonts w:ascii="Times New Roman"/>
          <w:b w:val="false"/>
          <w:i w:val="false"/>
          <w:color w:val="ff0000"/>
          <w:sz w:val="28"/>
        </w:rPr>
        <w:t>№ 302</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 xml:space="preserve">84-бап. Өтiнiштердi беру </w:t>
      </w:r>
    </w:p>
    <w:bookmarkStart w:name="z306" w:id="579"/>
    <w:p>
      <w:pPr>
        <w:spacing w:after="0"/>
        <w:ind w:left="0"/>
        <w:jc w:val="both"/>
      </w:pPr>
      <w:r>
        <w:rPr>
          <w:rFonts w:ascii="Times New Roman"/>
          <w:b w:val="false"/>
          <w:i w:val="false"/>
          <w:color w:val="000000"/>
          <w:sz w:val="28"/>
        </w:rPr>
        <w:t xml:space="preserve">
      1. Нотариус жеке және заңды тұлғалардың өтiнiштерiн басқа жеке және заңды тұлғаларға берудi жеке қолхатпен немесе керi хабарламалы почта арқылы жүзеге асырады. Өтiнiштер телефаксты, компьютерлiк желiлердi және өзге де техникалық құралдарды пайдалана отырып та берiлуi мүмкiн. </w:t>
      </w:r>
    </w:p>
    <w:bookmarkEnd w:id="579"/>
    <w:bookmarkStart w:name="z307" w:id="580"/>
    <w:p>
      <w:pPr>
        <w:spacing w:after="0"/>
        <w:ind w:left="0"/>
        <w:jc w:val="both"/>
      </w:pPr>
      <w:r>
        <w:rPr>
          <w:rFonts w:ascii="Times New Roman"/>
          <w:b w:val="false"/>
          <w:i w:val="false"/>
          <w:color w:val="000000"/>
          <w:sz w:val="28"/>
        </w:rPr>
        <w:t xml:space="preserve">
      2. Өтiнiштердi беру үшiн техникалық құралдарды пайдалануға байланысты шығыстарды нотариаттық iс-әрекеттер жасауды өтiнген адам төлейдi. </w:t>
      </w:r>
    </w:p>
    <w:bookmarkEnd w:id="580"/>
    <w:bookmarkStart w:name="z308" w:id="581"/>
    <w:p>
      <w:pPr>
        <w:spacing w:after="0"/>
        <w:ind w:left="0"/>
        <w:jc w:val="both"/>
      </w:pPr>
      <w:r>
        <w:rPr>
          <w:rFonts w:ascii="Times New Roman"/>
          <w:b w:val="false"/>
          <w:i w:val="false"/>
          <w:color w:val="000000"/>
          <w:sz w:val="28"/>
        </w:rPr>
        <w:t xml:space="preserve">
      3. Өтiнiш берушi адамның сұрауы бойынша, оған өтiнiштiң берiлгенi туралы куәлiк берiледi. </w:t>
      </w:r>
    </w:p>
    <w:bookmarkEnd w:id="581"/>
    <w:p>
      <w:pPr>
        <w:spacing w:after="0"/>
        <w:ind w:left="0"/>
        <w:jc w:val="both"/>
      </w:pPr>
      <w:r>
        <w:rPr>
          <w:rFonts w:ascii="Times New Roman"/>
          <w:b/>
          <w:i w:val="false"/>
          <w:color w:val="000000"/>
          <w:sz w:val="28"/>
        </w:rPr>
        <w:t xml:space="preserve">85-бап. Ақшаны депозитке қабылдау </w:t>
      </w:r>
    </w:p>
    <w:p>
      <w:pPr>
        <w:spacing w:after="0"/>
        <w:ind w:left="0"/>
        <w:jc w:val="both"/>
      </w:pPr>
      <w:r>
        <w:rPr>
          <w:rFonts w:ascii="Times New Roman"/>
          <w:b w:val="false"/>
          <w:i w:val="false"/>
          <w:color w:val="ff0000"/>
          <w:sz w:val="28"/>
        </w:rPr>
        <w:t xml:space="preserve">
      Ескерту. 85-баптың тақырыбына өзгерiс енгізілді - ҚР 1998.11.13 </w:t>
      </w:r>
      <w:r>
        <w:rPr>
          <w:rFonts w:ascii="Times New Roman"/>
          <w:b w:val="false"/>
          <w:i w:val="false"/>
          <w:color w:val="ff0000"/>
          <w:sz w:val="28"/>
        </w:rPr>
        <w:t>№ 302</w:t>
      </w:r>
      <w:r>
        <w:rPr>
          <w:rFonts w:ascii="Times New Roman"/>
          <w:b w:val="false"/>
          <w:i w:val="false"/>
          <w:color w:val="ff0000"/>
          <w:sz w:val="28"/>
        </w:rPr>
        <w:t xml:space="preserve"> Заңымен.</w:t>
      </w:r>
    </w:p>
    <w:bookmarkStart w:name="z303" w:id="582"/>
    <w:p>
      <w:pPr>
        <w:spacing w:after="0"/>
        <w:ind w:left="0"/>
        <w:jc w:val="both"/>
      </w:pPr>
      <w:r>
        <w:rPr>
          <w:rFonts w:ascii="Times New Roman"/>
          <w:b w:val="false"/>
          <w:i w:val="false"/>
          <w:color w:val="000000"/>
          <w:sz w:val="28"/>
        </w:rPr>
        <w:t xml:space="preserve">
      1. Нотариус заңдарда көзделген жағдайларда борышкерден несие берушiге беру үшiн ақшаны депозитке қабылдайды. </w:t>
      </w:r>
    </w:p>
    <w:bookmarkEnd w:id="582"/>
    <w:bookmarkStart w:name="z304" w:id="583"/>
    <w:p>
      <w:pPr>
        <w:spacing w:after="0"/>
        <w:ind w:left="0"/>
        <w:jc w:val="both"/>
      </w:pPr>
      <w:r>
        <w:rPr>
          <w:rFonts w:ascii="Times New Roman"/>
          <w:b w:val="false"/>
          <w:i w:val="false"/>
          <w:color w:val="000000"/>
          <w:sz w:val="28"/>
        </w:rPr>
        <w:t xml:space="preserve">
      2. Нотариус ақшаның түскенi туралы кредиторға хабарлайды және оның талабы бойынша оған тиесiлi ақшаны бередi. Егер ақшаны депозитке салу Қазақстан Республикасы Азаматтық кодексінің </w:t>
      </w:r>
      <w:r>
        <w:rPr>
          <w:rFonts w:ascii="Times New Roman"/>
          <w:b w:val="false"/>
          <w:i w:val="false"/>
          <w:color w:val="000000"/>
          <w:sz w:val="28"/>
        </w:rPr>
        <w:t>291-бабы</w:t>
      </w:r>
      <w:r>
        <w:rPr>
          <w:rFonts w:ascii="Times New Roman"/>
          <w:b w:val="false"/>
          <w:i w:val="false"/>
          <w:color w:val="000000"/>
          <w:sz w:val="28"/>
        </w:rPr>
        <w:t xml:space="preserve"> 1-тармағының екінші бөлігінде белгіленген тәртіппен жүзеге асырылған болса, нотариус кредиторға ақшаны оның тараптары арасындағы шартта белгіленген тәртіппен береді.</w:t>
      </w:r>
    </w:p>
    <w:bookmarkEnd w:id="583"/>
    <w:bookmarkStart w:name="z305" w:id="584"/>
    <w:p>
      <w:pPr>
        <w:spacing w:after="0"/>
        <w:ind w:left="0"/>
        <w:jc w:val="both"/>
      </w:pPr>
      <w:r>
        <w:rPr>
          <w:rFonts w:ascii="Times New Roman"/>
          <w:b w:val="false"/>
          <w:i w:val="false"/>
          <w:color w:val="000000"/>
          <w:sz w:val="28"/>
        </w:rPr>
        <w:t>
      3. Ақшаны депозитке қабылдауды нотариус мiндеттемелер орындалатын жерде жүргiзедi.</w:t>
      </w:r>
    </w:p>
    <w:bookmarkEnd w:id="584"/>
    <w:bookmarkStart w:name="z652" w:id="585"/>
    <w:p>
      <w:pPr>
        <w:spacing w:after="0"/>
        <w:ind w:left="0"/>
        <w:jc w:val="both"/>
      </w:pPr>
      <w:r>
        <w:rPr>
          <w:rFonts w:ascii="Times New Roman"/>
          <w:b w:val="false"/>
          <w:i w:val="false"/>
          <w:color w:val="000000"/>
          <w:sz w:val="28"/>
        </w:rPr>
        <w:t>
      4. Нотариус депозиті шарттарында жеке және заңды тұлғалардың ақшасы орналастырылатын банктік шоттар бойынша тыйым салуға, өндіріп алуды қолдануға және шығыс операцияларын тоқтата тұруға жол берілмейді.</w:t>
      </w:r>
    </w:p>
    <w:bookmarkEnd w:id="585"/>
    <w:bookmarkStart w:name="z682" w:id="586"/>
    <w:p>
      <w:pPr>
        <w:spacing w:after="0"/>
        <w:ind w:left="0"/>
        <w:jc w:val="both"/>
      </w:pPr>
      <w:r>
        <w:rPr>
          <w:rFonts w:ascii="Times New Roman"/>
          <w:b w:val="false"/>
          <w:i w:val="false"/>
          <w:color w:val="000000"/>
          <w:sz w:val="28"/>
        </w:rPr>
        <w:t>
      5. Нотариус депозитіндегі ақша нотариустың меншігі және (немесе) оның кірісі болып табылмайды.</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өзгерістер енгізілді - ҚР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86-бап. Депозитке ақша салған адамға оны қайтару</w:t>
      </w:r>
    </w:p>
    <w:p>
      <w:pPr>
        <w:spacing w:after="0"/>
        <w:ind w:left="0"/>
        <w:jc w:val="both"/>
      </w:pPr>
      <w:r>
        <w:rPr>
          <w:rFonts w:ascii="Times New Roman"/>
          <w:b w:val="false"/>
          <w:i w:val="false"/>
          <w:color w:val="000000"/>
          <w:sz w:val="28"/>
        </w:rPr>
        <w:t xml:space="preserve">
      Депозитке ақша салған адамға оны қайтаруға: </w:t>
      </w:r>
    </w:p>
    <w:p>
      <w:pPr>
        <w:spacing w:after="0"/>
        <w:ind w:left="0"/>
        <w:jc w:val="both"/>
      </w:pPr>
      <w:r>
        <w:rPr>
          <w:rFonts w:ascii="Times New Roman"/>
          <w:b w:val="false"/>
          <w:i w:val="false"/>
          <w:color w:val="000000"/>
          <w:sz w:val="28"/>
        </w:rPr>
        <w:t>
      1) пайдасына жарна жасалған адамның жазбаша келiсiмiмен;</w:t>
      </w:r>
    </w:p>
    <w:p>
      <w:pPr>
        <w:spacing w:after="0"/>
        <w:ind w:left="0"/>
        <w:jc w:val="both"/>
      </w:pPr>
      <w:r>
        <w:rPr>
          <w:rFonts w:ascii="Times New Roman"/>
          <w:b w:val="false"/>
          <w:i w:val="false"/>
          <w:color w:val="000000"/>
          <w:sz w:val="28"/>
        </w:rPr>
        <w:t xml:space="preserve">
      2) соттың шешiмi бойынша; </w:t>
      </w:r>
    </w:p>
    <w:p>
      <w:pPr>
        <w:spacing w:after="0"/>
        <w:ind w:left="0"/>
        <w:jc w:val="both"/>
      </w:pPr>
      <w:r>
        <w:rPr>
          <w:rFonts w:ascii="Times New Roman"/>
          <w:b w:val="false"/>
          <w:i w:val="false"/>
          <w:color w:val="000000"/>
          <w:sz w:val="28"/>
        </w:rPr>
        <w:t>
      3) егер ақшаны қайтару мүмкіндігі тараптардың келісімінде көзделсе, тараптардың бірі өз міндеттемелерін орындамаған кезде жол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 жаңа редакцияда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3" w:id="587"/>
    <w:p>
      <w:pPr>
        <w:spacing w:after="0"/>
        <w:ind w:left="0"/>
        <w:jc w:val="left"/>
      </w:pPr>
      <w:r>
        <w:rPr>
          <w:rFonts w:ascii="Times New Roman"/>
          <w:b/>
          <w:i w:val="false"/>
          <w:color w:val="000000"/>
        </w:rPr>
        <w:t xml:space="preserve"> 14-тарау. Вексель наразылығын жасау</w:t>
      </w:r>
    </w:p>
    <w:bookmarkEnd w:id="587"/>
    <w:p>
      <w:pPr>
        <w:spacing w:after="0"/>
        <w:ind w:left="0"/>
        <w:jc w:val="both"/>
      </w:pPr>
      <w:r>
        <w:rPr>
          <w:rFonts w:ascii="Times New Roman"/>
          <w:b w:val="false"/>
          <w:i w:val="false"/>
          <w:color w:val="ff0000"/>
          <w:sz w:val="28"/>
        </w:rPr>
        <w:t xml:space="preserve">
      Ескерту. 14-тараудың атауы өзгерді - ҚР 2000.03.29 </w:t>
      </w:r>
      <w:r>
        <w:rPr>
          <w:rFonts w:ascii="Times New Roman"/>
          <w:b w:val="false"/>
          <w:i w:val="false"/>
          <w:color w:val="ff0000"/>
          <w:sz w:val="28"/>
        </w:rPr>
        <w:t>№ 42</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xml:space="preserve">
      87-бап - 88-баптар алынып тасталды - ҚР 2000.03.29 </w:t>
      </w:r>
      <w:r>
        <w:rPr>
          <w:rFonts w:ascii="Times New Roman"/>
          <w:b w:val="false"/>
          <w:i w:val="false"/>
          <w:color w:val="000000"/>
          <w:sz w:val="28"/>
        </w:rPr>
        <w:t>№ 42</w:t>
      </w:r>
      <w:r>
        <w:rPr>
          <w:rFonts w:ascii="Times New Roman"/>
          <w:b w:val="false"/>
          <w:i w:val="false"/>
          <w:color w:val="000000"/>
          <w:sz w:val="28"/>
        </w:rPr>
        <w:t xml:space="preserve"> Заңымен.</w:t>
      </w:r>
    </w:p>
    <w:p>
      <w:pPr>
        <w:spacing w:after="0"/>
        <w:ind w:left="0"/>
        <w:jc w:val="both"/>
      </w:pPr>
      <w:r>
        <w:rPr>
          <w:rFonts w:ascii="Times New Roman"/>
          <w:b/>
          <w:i w:val="false"/>
          <w:color w:val="000000"/>
          <w:sz w:val="28"/>
        </w:rPr>
        <w:t xml:space="preserve">92-бап. Вексель наразылығы </w:t>
      </w:r>
    </w:p>
    <w:p>
      <w:pPr>
        <w:spacing w:after="0"/>
        <w:ind w:left="0"/>
        <w:jc w:val="both"/>
      </w:pPr>
      <w:r>
        <w:rPr>
          <w:rFonts w:ascii="Times New Roman"/>
          <w:b w:val="false"/>
          <w:i w:val="false"/>
          <w:color w:val="000000"/>
          <w:sz w:val="28"/>
        </w:rPr>
        <w:t>
      Төлемеу, акцепт еместiк және акцептiң күнi қойылмағаны жөнiнде вексель наразылығын нотариус Қазақстан Республикасының аударым және жай вексель туралы заңдарына сәйкес жүргiзедi.</w:t>
      </w:r>
    </w:p>
    <w:bookmarkStart w:name="z616" w:id="588"/>
    <w:p>
      <w:pPr>
        <w:spacing w:after="0"/>
        <w:ind w:left="0"/>
        <w:jc w:val="left"/>
      </w:pPr>
      <w:r>
        <w:rPr>
          <w:rFonts w:ascii="Times New Roman"/>
          <w:b/>
          <w:i w:val="false"/>
          <w:color w:val="000000"/>
        </w:rPr>
        <w:t xml:space="preserve"> 14-1-тарау. Атқарушылық жазбаларды жасау</w:t>
      </w:r>
    </w:p>
    <w:bookmarkEnd w:id="588"/>
    <w:p>
      <w:pPr>
        <w:spacing w:after="0"/>
        <w:ind w:left="0"/>
        <w:jc w:val="both"/>
      </w:pPr>
      <w:r>
        <w:rPr>
          <w:rFonts w:ascii="Times New Roman"/>
          <w:b w:val="false"/>
          <w:i w:val="false"/>
          <w:color w:val="ff0000"/>
          <w:sz w:val="28"/>
        </w:rPr>
        <w:t xml:space="preserve">
      Ескерту. Заң 14-1-тараумен толықтырылды көзделген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92-1-бап. Борышкерден ақшаны өндіріп алу немесе өзге де жылжымалы мүлікті талап ету</w:t>
      </w:r>
    </w:p>
    <w:bookmarkStart w:name="z618" w:id="589"/>
    <w:p>
      <w:pPr>
        <w:spacing w:after="0"/>
        <w:ind w:left="0"/>
        <w:jc w:val="both"/>
      </w:pPr>
      <w:r>
        <w:rPr>
          <w:rFonts w:ascii="Times New Roman"/>
          <w:b w:val="false"/>
          <w:i w:val="false"/>
          <w:color w:val="000000"/>
          <w:sz w:val="28"/>
        </w:rPr>
        <w:t>
      1. Борышкерден ақшаны өндіріп алу немесе өзге де жылжымалы мүлікті талап ету үшін нотариус тиісті белгі қойылатын, берешекті белгілейтін төлнұсқа құжат көрсетілген кезде бірыңғай нотариаттық ақпараттық жүйе арқылы электрондық түрде атқарушылық жазба жасайды.</w:t>
      </w:r>
    </w:p>
    <w:bookmarkEnd w:id="589"/>
    <w:bookmarkStart w:name="z619" w:id="590"/>
    <w:p>
      <w:pPr>
        <w:spacing w:after="0"/>
        <w:ind w:left="0"/>
        <w:jc w:val="both"/>
      </w:pPr>
      <w:r>
        <w:rPr>
          <w:rFonts w:ascii="Times New Roman"/>
          <w:b w:val="false"/>
          <w:i w:val="false"/>
          <w:color w:val="000000"/>
          <w:sz w:val="28"/>
        </w:rPr>
        <w:t>
      2. Атқарушылық жазба негізінде мынадай даусыз талаптар бойынша берешекті өндіріп алу жүргізіледі:</w:t>
      </w:r>
    </w:p>
    <w:bookmarkEnd w:id="590"/>
    <w:p>
      <w:pPr>
        <w:spacing w:after="0"/>
        <w:ind w:left="0"/>
        <w:jc w:val="both"/>
      </w:pPr>
      <w:r>
        <w:rPr>
          <w:rFonts w:ascii="Times New Roman"/>
          <w:b w:val="false"/>
          <w:i w:val="false"/>
          <w:color w:val="000000"/>
          <w:sz w:val="28"/>
        </w:rPr>
        <w:t>
      1) нотариатта куәландырылған мәмілеге негізделген міндеттемені орындау туралы, оның ішінде осы Заңда белгіленген немесе шартта көзделген жағдайларда нотариус сотқа дейін реттеу тәртібімен куәландырған дауды реттеу туралы келісімдерді орындау туралы;</w:t>
      </w:r>
    </w:p>
    <w:p>
      <w:pPr>
        <w:spacing w:after="0"/>
        <w:ind w:left="0"/>
        <w:jc w:val="both"/>
      </w:pPr>
      <w:r>
        <w:rPr>
          <w:rFonts w:ascii="Times New Roman"/>
          <w:b w:val="false"/>
          <w:i w:val="false"/>
          <w:color w:val="000000"/>
          <w:sz w:val="28"/>
        </w:rPr>
        <w:t>
      2) орындау мерзімі басталған және міндеттеменің орындалмауын борышкер мойындаған, оның ішінде дауды сотқа дейін реттеу тәртібімен өндіріп алушыға жіберілген наразылыққа жауапта мойындаған, жазбаша мәмілеге негізделген міндеттемені орындау туралы;</w:t>
      </w:r>
    </w:p>
    <w:p>
      <w:pPr>
        <w:spacing w:after="0"/>
        <w:ind w:left="0"/>
        <w:jc w:val="both"/>
      </w:pPr>
      <w:r>
        <w:rPr>
          <w:rFonts w:ascii="Times New Roman"/>
          <w:b w:val="false"/>
          <w:i w:val="false"/>
          <w:color w:val="000000"/>
          <w:sz w:val="28"/>
        </w:rPr>
        <w:t>
      3) нотариус жасаған, төлем жасалмауына, акцептінің болмауына және акцепт күнінің белгіленбеуіне вексель наразылығына негізделген міндеттемені орындау туралы;</w:t>
      </w:r>
    </w:p>
    <w:p>
      <w:pPr>
        <w:spacing w:after="0"/>
        <w:ind w:left="0"/>
        <w:jc w:val="both"/>
      </w:pPr>
      <w:r>
        <w:rPr>
          <w:rFonts w:ascii="Times New Roman"/>
          <w:b w:val="false"/>
          <w:i w:val="false"/>
          <w:color w:val="000000"/>
          <w:sz w:val="28"/>
        </w:rPr>
        <w:t>
      4) лизинг шартына немесе Қазақстан Республикасының заңдарына сәйкес лизинг нысанасын талап ету туралы;</w:t>
      </w:r>
    </w:p>
    <w:p>
      <w:pPr>
        <w:spacing w:after="0"/>
        <w:ind w:left="0"/>
        <w:jc w:val="both"/>
      </w:pPr>
      <w:r>
        <w:rPr>
          <w:rFonts w:ascii="Times New Roman"/>
          <w:b w:val="false"/>
          <w:i w:val="false"/>
          <w:color w:val="000000"/>
          <w:sz w:val="28"/>
        </w:rPr>
        <w:t>
      5) ломбард кепіл беруші-борышкерге қойған, кредитті қайтару мерзімі өткен соң кепіл нысанасына өндіріп алуды қолдану туралы;</w:t>
      </w:r>
    </w:p>
    <w:p>
      <w:pPr>
        <w:spacing w:after="0"/>
        <w:ind w:left="0"/>
        <w:jc w:val="both"/>
      </w:pPr>
      <w:r>
        <w:rPr>
          <w:rFonts w:ascii="Times New Roman"/>
          <w:b w:val="false"/>
          <w:i w:val="false"/>
          <w:color w:val="000000"/>
          <w:sz w:val="28"/>
        </w:rPr>
        <w:t>
      6) "Тұрғын үй қатынастары туралы" Қазақстан Республикасы Заңының 42-1-бабы 2-тармағының 6-1), 9), 10), 12) және 12-1) тармақшаларында айқындалған төлемдерден жалтаратын пәтерлердің, тұрғын емес үй-жайлардың, орынтұрақ орындарының, қоймалардың меншік иелерінен берешекті өндіріп алу туралы;</w:t>
      </w:r>
    </w:p>
    <w:p>
      <w:pPr>
        <w:spacing w:after="0"/>
        <w:ind w:left="0"/>
        <w:jc w:val="both"/>
      </w:pPr>
      <w:r>
        <w:rPr>
          <w:rFonts w:ascii="Times New Roman"/>
          <w:b w:val="false"/>
          <w:i w:val="false"/>
          <w:color w:val="000000"/>
          <w:sz w:val="28"/>
        </w:rPr>
        <w:t>
      7) төлеу мерзімі басталған, жария шарттар негізінде нақты тұтынылған көрсетілетін қызметтер (электрмен, газбен, жылумен, сумен жабдықтау және басқалары) үшін, сондай-ақ өзге де шарттар негізінде белгіленген тарифтерге сәйкес көрсетілетін қызметтер үшін берешекті өндіріп алу туралы;</w:t>
      </w:r>
    </w:p>
    <w:p>
      <w:pPr>
        <w:spacing w:after="0"/>
        <w:ind w:left="0"/>
        <w:jc w:val="both"/>
      </w:pPr>
      <w:r>
        <w:rPr>
          <w:rFonts w:ascii="Times New Roman"/>
          <w:b w:val="false"/>
          <w:i w:val="false"/>
          <w:color w:val="000000"/>
          <w:sz w:val="28"/>
        </w:rPr>
        <w:t>
      8) жалдау төлемдерін жалдау шартында белгіленген мерзімдерде төленбеуіне байланысты өндіріп алу туралы;</w:t>
      </w:r>
    </w:p>
    <w:p>
      <w:pPr>
        <w:spacing w:after="0"/>
        <w:ind w:left="0"/>
        <w:jc w:val="both"/>
      </w:pPr>
      <w:r>
        <w:rPr>
          <w:rFonts w:ascii="Times New Roman"/>
          <w:b w:val="false"/>
          <w:i w:val="false"/>
          <w:color w:val="000000"/>
          <w:sz w:val="28"/>
        </w:rPr>
        <w:t>
      9) қызметкерге есептелген, бірақ төленбеген жалақыны және өзге де төлемдерді өндіріп алу туралы, оның ішінде Бірыңғай жинақтаушы зейнетақы қорына міндетті зейнетақы аударымдарын өндіріп алу туралы;</w:t>
      </w:r>
    </w:p>
    <w:p>
      <w:pPr>
        <w:spacing w:after="0"/>
        <w:ind w:left="0"/>
        <w:jc w:val="both"/>
      </w:pPr>
      <w:r>
        <w:rPr>
          <w:rFonts w:ascii="Times New Roman"/>
          <w:b w:val="false"/>
          <w:i w:val="false"/>
          <w:color w:val="000000"/>
          <w:sz w:val="28"/>
        </w:rPr>
        <w:t>
      10) партисипативтік рәсім тәртібімен жасалған, дауларды реттеу туралы келісімдерді орындау туралы.</w:t>
      </w:r>
    </w:p>
    <w:bookmarkStart w:name="z683" w:id="591"/>
    <w:p>
      <w:pPr>
        <w:spacing w:after="0"/>
        <w:ind w:left="0"/>
        <w:jc w:val="both"/>
      </w:pPr>
      <w:r>
        <w:rPr>
          <w:rFonts w:ascii="Times New Roman"/>
          <w:b w:val="false"/>
          <w:i w:val="false"/>
          <w:color w:val="000000"/>
          <w:sz w:val="28"/>
        </w:rPr>
        <w:t>
      3. Егер тұрақсыздық айыбы (өсімпұл), пайыздар тиесілі болса оларды өндіріп алу, банк заемдарын қоспағанда, борышкер орындалмаған міндеттемені жазбаша мойындаған кезде атқарушылық жазба негізінде жүргізіледі.</w:t>
      </w:r>
    </w:p>
    <w:bookmarkEnd w:id="591"/>
    <w:p>
      <w:pPr>
        <w:spacing w:after="0"/>
        <w:ind w:left="0"/>
        <w:jc w:val="both"/>
      </w:pPr>
      <w:r>
        <w:rPr>
          <w:rFonts w:ascii="Times New Roman"/>
          <w:b w:val="false"/>
          <w:i w:val="false"/>
          <w:color w:val="000000"/>
          <w:sz w:val="28"/>
        </w:rPr>
        <w:t>
      Атқарушылық жазбаны жасау, егер шартта тұрақсыздық айыбын (өсімпұлды), пайыздарды өндіріп алудың өзге тетігі көзделмесе, борышкер орындалмаған міндеттемедегі кінәсін мойындаған кезде, орындалмаған міндеттемедегі кінәсін мойындау фактісін нотариус растаған кезде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92-1-бапқа өзгерістер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92-2-бап. Атқарушылық жазбаны жасау шарттары</w:t>
      </w:r>
    </w:p>
    <w:bookmarkStart w:name="z621" w:id="592"/>
    <w:p>
      <w:pPr>
        <w:spacing w:after="0"/>
        <w:ind w:left="0"/>
        <w:jc w:val="both"/>
      </w:pPr>
      <w:r>
        <w:rPr>
          <w:rFonts w:ascii="Times New Roman"/>
          <w:b w:val="false"/>
          <w:i w:val="false"/>
          <w:color w:val="000000"/>
          <w:sz w:val="28"/>
        </w:rPr>
        <w:t>
      1. Атқарушылық жазба:</w:t>
      </w:r>
    </w:p>
    <w:bookmarkEnd w:id="592"/>
    <w:bookmarkStart w:name="z622" w:id="593"/>
    <w:p>
      <w:pPr>
        <w:spacing w:after="0"/>
        <w:ind w:left="0"/>
        <w:jc w:val="both"/>
      </w:pPr>
      <w:r>
        <w:rPr>
          <w:rFonts w:ascii="Times New Roman"/>
          <w:b w:val="false"/>
          <w:i w:val="false"/>
          <w:color w:val="000000"/>
          <w:sz w:val="28"/>
        </w:rPr>
        <w:t>
      1) егер ұсынылған құжаттар берешектің немесе борышкердің өндіріп алушы алдындағы өзге де жауапкершілігінің даусыз екенін растаса;</w:t>
      </w:r>
    </w:p>
    <w:bookmarkEnd w:id="593"/>
    <w:bookmarkStart w:name="z623" w:id="594"/>
    <w:p>
      <w:pPr>
        <w:spacing w:after="0"/>
        <w:ind w:left="0"/>
        <w:jc w:val="both"/>
      </w:pPr>
      <w:r>
        <w:rPr>
          <w:rFonts w:ascii="Times New Roman"/>
          <w:b w:val="false"/>
          <w:i w:val="false"/>
          <w:color w:val="000000"/>
          <w:sz w:val="28"/>
        </w:rPr>
        <w:t>
      2) егер талап қою (арыз) құқығы туындаған күннен бастап үш жылдан аспайтын уақыт өтсе, жасалады.</w:t>
      </w:r>
    </w:p>
    <w:bookmarkEnd w:id="594"/>
    <w:bookmarkStart w:name="z624" w:id="595"/>
    <w:p>
      <w:pPr>
        <w:spacing w:after="0"/>
        <w:ind w:left="0"/>
        <w:jc w:val="both"/>
      </w:pPr>
      <w:r>
        <w:rPr>
          <w:rFonts w:ascii="Times New Roman"/>
          <w:b w:val="false"/>
          <w:i w:val="false"/>
          <w:color w:val="000000"/>
          <w:sz w:val="28"/>
        </w:rPr>
        <w:t>
      2. Егер атқарушылық жазба берілетін талап үшін Қазақстан Республикасының заңнамасында өзге ескіру мерзімі белгіленсе, атқарушылық жазба осы мерзім шегінде беріледі.</w:t>
      </w:r>
    </w:p>
    <w:bookmarkEnd w:id="595"/>
    <w:bookmarkStart w:name="z819" w:id="596"/>
    <w:p>
      <w:pPr>
        <w:spacing w:after="0"/>
        <w:ind w:left="0"/>
        <w:jc w:val="both"/>
      </w:pPr>
      <w:r>
        <w:rPr>
          <w:rFonts w:ascii="Times New Roman"/>
          <w:b w:val="false"/>
          <w:i w:val="false"/>
          <w:color w:val="000000"/>
          <w:sz w:val="28"/>
        </w:rPr>
        <w:t>
      3. Осы Заңның 92-1-бабы 2-тармағы 1), 2), 3), 4), 5) және 8) тармақшаларының негізінде атқарушылық жазба, егер шартта өзге мекенжай көрсетілмесе, борышкердің (жеке тұлғаның) тіркелген жері не тұрғылықты жері бойынша, заңды тұлға борышкер болып табылған жағдайда, онда оның тіркелген жері не оның тұрақты жұмыс істейтін органының тұрған жері бойынша жасалады.</w:t>
      </w:r>
    </w:p>
    <w:bookmarkEnd w:id="596"/>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92-1-бабы</w:t>
      </w:r>
      <w:r>
        <w:rPr>
          <w:rFonts w:ascii="Times New Roman"/>
          <w:b w:val="false"/>
          <w:i w:val="false"/>
          <w:color w:val="000000"/>
          <w:sz w:val="28"/>
        </w:rPr>
        <w:t xml:space="preserve"> 2-тармағының 6) және 7) тармақшаларының негізінде атқарушылық жазба борышкердің (жеке тұлғаның) тіркелген жері не тұрғылықты жері бойынша не жылжымайтын мүлкінің орналасқан жері бойынша, егер заңды тұлға борышкер болып табылса, онда оның тіркелген жері не оның тұрақты жұмыс істейтін органының орналасқан жері бойынша не жылжымайтын мүліктің орналасқан жері бойынша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92-2-бапқа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92-3-бап. Атқарушылық жазбаның мазмұны</w:t>
      </w:r>
    </w:p>
    <w:p>
      <w:pPr>
        <w:spacing w:after="0"/>
        <w:ind w:left="0"/>
        <w:jc w:val="left"/>
      </w:pPr>
    </w:p>
    <w:p>
      <w:pPr>
        <w:spacing w:after="0"/>
        <w:ind w:left="0"/>
        <w:jc w:val="both"/>
      </w:pPr>
      <w:r>
        <w:rPr>
          <w:rFonts w:ascii="Times New Roman"/>
          <w:b w:val="false"/>
          <w:i w:val="false"/>
          <w:color w:val="000000"/>
          <w:sz w:val="28"/>
        </w:rPr>
        <w:t>
      Атқарушылық жазбада:</w:t>
      </w:r>
    </w:p>
    <w:bookmarkStart w:name="z627" w:id="597"/>
    <w:p>
      <w:pPr>
        <w:spacing w:after="0"/>
        <w:ind w:left="0"/>
        <w:jc w:val="both"/>
      </w:pPr>
      <w:r>
        <w:rPr>
          <w:rFonts w:ascii="Times New Roman"/>
          <w:b w:val="false"/>
          <w:i w:val="false"/>
          <w:color w:val="000000"/>
          <w:sz w:val="28"/>
        </w:rPr>
        <w:t>
      1) атқарушылық жазбаны жасаған нотариустың тегі және аты-жөні, лауазымы;</w:t>
      </w:r>
    </w:p>
    <w:bookmarkEnd w:id="597"/>
    <w:bookmarkStart w:name="z628" w:id="598"/>
    <w:p>
      <w:pPr>
        <w:spacing w:after="0"/>
        <w:ind w:left="0"/>
        <w:jc w:val="both"/>
      </w:pPr>
      <w:r>
        <w:rPr>
          <w:rFonts w:ascii="Times New Roman"/>
          <w:b w:val="false"/>
          <w:i w:val="false"/>
          <w:color w:val="000000"/>
          <w:sz w:val="28"/>
        </w:rPr>
        <w:t>
      2) өндіріп алушының атауы, оның туған датасы, тұрғылықты жері немесе орналасқан жері, жеке сәйкестендіру нөмірі, заңды тұлғаның деректемелері, бизнес-сәйкестендіру нөмірі;</w:t>
      </w:r>
    </w:p>
    <w:bookmarkEnd w:id="598"/>
    <w:bookmarkStart w:name="z629" w:id="599"/>
    <w:p>
      <w:pPr>
        <w:spacing w:after="0"/>
        <w:ind w:left="0"/>
        <w:jc w:val="both"/>
      </w:pPr>
      <w:r>
        <w:rPr>
          <w:rFonts w:ascii="Times New Roman"/>
          <w:b w:val="false"/>
          <w:i w:val="false"/>
          <w:color w:val="000000"/>
          <w:sz w:val="28"/>
        </w:rPr>
        <w:t>
      3) борышкердің атауы, оның туған датасы, тұрғылықты жері немесе орналасқан жері, жеке сәйкестендіру нөмірі (егер ол арыз берушіге белгілі болса), заңды тұлғаның деректемелері, бизнес-сәйкестендіру нөмірі;</w:t>
      </w:r>
    </w:p>
    <w:bookmarkEnd w:id="599"/>
    <w:bookmarkStart w:name="z630" w:id="600"/>
    <w:p>
      <w:pPr>
        <w:spacing w:after="0"/>
        <w:ind w:left="0"/>
        <w:jc w:val="both"/>
      </w:pPr>
      <w:r>
        <w:rPr>
          <w:rFonts w:ascii="Times New Roman"/>
          <w:b w:val="false"/>
          <w:i w:val="false"/>
          <w:color w:val="000000"/>
          <w:sz w:val="28"/>
        </w:rPr>
        <w:t>
      4) өндіріп алу жүргізіліп отырған мерзімнің көрсетілуі;</w:t>
      </w:r>
    </w:p>
    <w:bookmarkEnd w:id="600"/>
    <w:bookmarkStart w:name="z631" w:id="601"/>
    <w:p>
      <w:pPr>
        <w:spacing w:after="0"/>
        <w:ind w:left="0"/>
        <w:jc w:val="both"/>
      </w:pPr>
      <w:r>
        <w:rPr>
          <w:rFonts w:ascii="Times New Roman"/>
          <w:b w:val="false"/>
          <w:i w:val="false"/>
          <w:color w:val="000000"/>
          <w:sz w:val="28"/>
        </w:rPr>
        <w:t>
      5) өндіріп алынуға жататын соманың немесе талап етілуге жататын нәрселердің көрсетілуі;</w:t>
      </w:r>
    </w:p>
    <w:bookmarkEnd w:id="601"/>
    <w:bookmarkStart w:name="z632" w:id="602"/>
    <w:p>
      <w:pPr>
        <w:spacing w:after="0"/>
        <w:ind w:left="0"/>
        <w:jc w:val="both"/>
      </w:pPr>
      <w:r>
        <w:rPr>
          <w:rFonts w:ascii="Times New Roman"/>
          <w:b w:val="false"/>
          <w:i w:val="false"/>
          <w:color w:val="000000"/>
          <w:sz w:val="28"/>
        </w:rPr>
        <w:t>
      6) өндіріп алушы төлеген мемлекеттік баж сомасының немесе жекеше нотариустың нотариаттық әрекеттеріне төленген соманың көрсетілуі;</w:t>
      </w:r>
    </w:p>
    <w:bookmarkEnd w:id="602"/>
    <w:bookmarkStart w:name="z633" w:id="603"/>
    <w:p>
      <w:pPr>
        <w:spacing w:after="0"/>
        <w:ind w:left="0"/>
        <w:jc w:val="both"/>
      </w:pPr>
      <w:r>
        <w:rPr>
          <w:rFonts w:ascii="Times New Roman"/>
          <w:b w:val="false"/>
          <w:i w:val="false"/>
          <w:color w:val="000000"/>
          <w:sz w:val="28"/>
        </w:rPr>
        <w:t>
      7) атқарушылық жазба жасалған дата (жыл, ай, күн);</w:t>
      </w:r>
    </w:p>
    <w:bookmarkEnd w:id="603"/>
    <w:bookmarkStart w:name="z634" w:id="604"/>
    <w:p>
      <w:pPr>
        <w:spacing w:after="0"/>
        <w:ind w:left="0"/>
        <w:jc w:val="both"/>
      </w:pPr>
      <w:r>
        <w:rPr>
          <w:rFonts w:ascii="Times New Roman"/>
          <w:b w:val="false"/>
          <w:i w:val="false"/>
          <w:color w:val="000000"/>
          <w:sz w:val="28"/>
        </w:rPr>
        <w:t>
      8) атқарушылық жазбаның тізілімде тіркелген нөмірі;</w:t>
      </w:r>
    </w:p>
    <w:bookmarkEnd w:id="604"/>
    <w:bookmarkStart w:name="z635" w:id="605"/>
    <w:p>
      <w:pPr>
        <w:spacing w:after="0"/>
        <w:ind w:left="0"/>
        <w:jc w:val="both"/>
      </w:pPr>
      <w:r>
        <w:rPr>
          <w:rFonts w:ascii="Times New Roman"/>
          <w:b w:val="false"/>
          <w:i w:val="false"/>
          <w:color w:val="000000"/>
          <w:sz w:val="28"/>
        </w:rPr>
        <w:t>
      9) атқарушылық жазбаны жасаған нотариустың қолтаңбасы мен мөрінің бедері;</w:t>
      </w:r>
    </w:p>
    <w:bookmarkEnd w:id="605"/>
    <w:bookmarkStart w:name="z684" w:id="606"/>
    <w:p>
      <w:pPr>
        <w:spacing w:after="0"/>
        <w:ind w:left="0"/>
        <w:jc w:val="both"/>
      </w:pPr>
      <w:r>
        <w:rPr>
          <w:rFonts w:ascii="Times New Roman"/>
          <w:b w:val="false"/>
          <w:i w:val="false"/>
          <w:color w:val="000000"/>
          <w:sz w:val="28"/>
        </w:rPr>
        <w:t>
      10) атқарушылық жазбаның күшін жою туралы өтінішті беру мерзімі мен тәртібі қамтылуға тиіс.</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92-3-бапқа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92-4-бап. Атқарушылық жазба бойынша өндіріп алу тәртібі</w:t>
      </w:r>
    </w:p>
    <w:bookmarkStart w:name="z637" w:id="607"/>
    <w:p>
      <w:pPr>
        <w:spacing w:after="0"/>
        <w:ind w:left="0"/>
        <w:jc w:val="both"/>
      </w:pPr>
      <w:r>
        <w:rPr>
          <w:rFonts w:ascii="Times New Roman"/>
          <w:b w:val="false"/>
          <w:i w:val="false"/>
          <w:color w:val="000000"/>
          <w:sz w:val="28"/>
        </w:rPr>
        <w:t>
      Атқарушылық жазба бойынша өндіріп алу Қазақстан Республикасының атқарушылық іс жүргізу туралы заңнамасында белгіленген тәртіппен жүргізіледі.</w:t>
      </w:r>
    </w:p>
    <w:bookmarkEnd w:id="607"/>
    <w:p>
      <w:pPr>
        <w:spacing w:after="0"/>
        <w:ind w:left="0"/>
        <w:jc w:val="both"/>
      </w:pPr>
      <w:r>
        <w:rPr>
          <w:rFonts w:ascii="Times New Roman"/>
          <w:b/>
          <w:i w:val="false"/>
          <w:color w:val="000000"/>
          <w:sz w:val="28"/>
        </w:rPr>
        <w:t>92-5-бап. Атқарушылық жазбаны ұсыну мерзімдері</w:t>
      </w:r>
    </w:p>
    <w:bookmarkStart w:name="z639" w:id="608"/>
    <w:p>
      <w:pPr>
        <w:spacing w:after="0"/>
        <w:ind w:left="0"/>
        <w:jc w:val="both"/>
      </w:pPr>
      <w:r>
        <w:rPr>
          <w:rFonts w:ascii="Times New Roman"/>
          <w:b w:val="false"/>
          <w:i w:val="false"/>
          <w:color w:val="000000"/>
          <w:sz w:val="28"/>
        </w:rPr>
        <w:t>
      1. Атқарушылық жазба, егер заңнамада өзге мерзімдер белгіленбесе, ол жасалған күннен бастап үш жыл ішінде мәжбүрлеп орындатуға ұсынылуы мүмкін.</w:t>
      </w:r>
    </w:p>
    <w:bookmarkEnd w:id="608"/>
    <w:bookmarkStart w:name="z640" w:id="609"/>
    <w:p>
      <w:pPr>
        <w:spacing w:after="0"/>
        <w:ind w:left="0"/>
        <w:jc w:val="both"/>
      </w:pPr>
      <w:r>
        <w:rPr>
          <w:rFonts w:ascii="Times New Roman"/>
          <w:b w:val="false"/>
          <w:i w:val="false"/>
          <w:color w:val="000000"/>
          <w:sz w:val="28"/>
        </w:rPr>
        <w:t>
      2. Атқарушылық жазбаны ұсыну үшін өткізіп алған мерзімді қалпына келтіру Қазақстан Республикасының азаматтық процестік заңнамасына сәйкес жүргізіледі.</w:t>
      </w:r>
    </w:p>
    <w:bookmarkEnd w:id="609"/>
    <w:p>
      <w:pPr>
        <w:spacing w:after="0"/>
        <w:ind w:left="0"/>
        <w:jc w:val="both"/>
      </w:pPr>
      <w:r>
        <w:rPr>
          <w:rFonts w:ascii="Times New Roman"/>
          <w:b/>
          <w:i w:val="false"/>
          <w:color w:val="000000"/>
          <w:sz w:val="28"/>
        </w:rPr>
        <w:t>92-6-бап. Борышкерге атқарушылық жазбаның көшірмесін жіберу</w:t>
      </w:r>
    </w:p>
    <w:p>
      <w:pPr>
        <w:spacing w:after="0"/>
        <w:ind w:left="0"/>
        <w:jc w:val="both"/>
      </w:pPr>
      <w:r>
        <w:rPr>
          <w:rFonts w:ascii="Times New Roman"/>
          <w:b w:val="false"/>
          <w:i w:val="false"/>
          <w:color w:val="ff0000"/>
          <w:sz w:val="28"/>
        </w:rPr>
        <w:t xml:space="preserve">
      Ескерту. 92-6-баптың тақырыбына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15.02.2021 </w:t>
      </w:r>
      <w:r>
        <w:rPr>
          <w:rFonts w:ascii="Times New Roman"/>
          <w:b w:val="false"/>
          <w:i w:val="false"/>
          <w:color w:val="ff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642" w:id="610"/>
    <w:p>
      <w:pPr>
        <w:spacing w:after="0"/>
        <w:ind w:left="0"/>
        <w:jc w:val="both"/>
      </w:pPr>
      <w:r>
        <w:rPr>
          <w:rFonts w:ascii="Times New Roman"/>
          <w:b w:val="false"/>
          <w:i w:val="false"/>
          <w:color w:val="000000"/>
          <w:sz w:val="28"/>
        </w:rPr>
        <w:t>
      1. Атқарушылық жазба жасағаннан кейін нотариус келесі жұмыс күнінен кешіктірмей борышкерге оның көшірмесін табыс етеді немесе жеткізілгенін тіркеуді қамтамасыз ететін байланыс құралдарын пайдалана отырып, борышкердің электрондық пошта мекенжайы бойынша немесе белгілі тұрғылықты (тұрған) немесе тіркелген жері бойынша жібереді.</w:t>
      </w:r>
    </w:p>
    <w:bookmarkEnd w:id="610"/>
    <w:bookmarkStart w:name="z685" w:id="611"/>
    <w:p>
      <w:pPr>
        <w:spacing w:after="0"/>
        <w:ind w:left="0"/>
        <w:jc w:val="both"/>
      </w:pPr>
      <w:r>
        <w:rPr>
          <w:rFonts w:ascii="Times New Roman"/>
          <w:b w:val="false"/>
          <w:i w:val="false"/>
          <w:color w:val="000000"/>
          <w:sz w:val="28"/>
        </w:rPr>
        <w:t xml:space="preserve">
      1-1. Егер атқарушылық жазбаның көшірмесі борышкерге: </w:t>
      </w:r>
    </w:p>
    <w:bookmarkEnd w:id="611"/>
    <w:p>
      <w:pPr>
        <w:spacing w:after="0"/>
        <w:ind w:left="0"/>
        <w:jc w:val="both"/>
      </w:pPr>
      <w:r>
        <w:rPr>
          <w:rFonts w:ascii="Times New Roman"/>
          <w:b w:val="false"/>
          <w:i w:val="false"/>
          <w:color w:val="000000"/>
          <w:sz w:val="28"/>
        </w:rPr>
        <w:t>
      1) тараптар арасында жасалған шартта көрсетілген электрондық пошта мекенжайына;</w:t>
      </w:r>
    </w:p>
    <w:p>
      <w:pPr>
        <w:spacing w:after="0"/>
        <w:ind w:left="0"/>
        <w:jc w:val="both"/>
      </w:pPr>
      <w:r>
        <w:rPr>
          <w:rFonts w:ascii="Times New Roman"/>
          <w:b w:val="false"/>
          <w:i w:val="false"/>
          <w:color w:val="000000"/>
          <w:sz w:val="28"/>
        </w:rPr>
        <w:t>
      2) соңғы белгілі тұрғылықты жері бойынша табыс етілгені туралы хабарламасы бар тапсырысты хатпен жіберілген болса, оның ішінде кәмелетке толған отбасы мүшелерінің бірі, көрсетілген мекенжай бойынша адаммен тұрып жатқан басқа адам алған болса;</w:t>
      </w:r>
    </w:p>
    <w:p>
      <w:pPr>
        <w:spacing w:after="0"/>
        <w:ind w:left="0"/>
        <w:jc w:val="both"/>
      </w:pPr>
      <w:r>
        <w:rPr>
          <w:rFonts w:ascii="Times New Roman"/>
          <w:b w:val="false"/>
          <w:i w:val="false"/>
          <w:color w:val="000000"/>
          <w:sz w:val="28"/>
        </w:rPr>
        <w:t>
      3) жеткізілгенін тіркеуді қамтамасыз ететін өзге де байланыс құралдары пайдаланыла отырып жіберілген болса, ол алынды деп есептеледі.</w:t>
      </w:r>
    </w:p>
    <w:p>
      <w:pPr>
        <w:spacing w:after="0"/>
        <w:ind w:left="0"/>
        <w:jc w:val="both"/>
      </w:pPr>
      <w:r>
        <w:rPr>
          <w:rFonts w:ascii="Times New Roman"/>
          <w:b w:val="false"/>
          <w:i w:val="false"/>
          <w:color w:val="000000"/>
          <w:sz w:val="28"/>
        </w:rPr>
        <w:t>
      Хабарлама адресатқа, алушыға оны табыс ету мүмкін болмағаны туралы белгісімен немесе оны қабылдаудан бас тартуға байланысты қайтарылған жағдайда, атқарушылық жазбаның көшірмесі тиісті түрде жіберілді деп есептеледі.</w:t>
      </w:r>
    </w:p>
    <w:bookmarkStart w:name="z643" w:id="612"/>
    <w:p>
      <w:pPr>
        <w:spacing w:after="0"/>
        <w:ind w:left="0"/>
        <w:jc w:val="both"/>
      </w:pPr>
      <w:r>
        <w:rPr>
          <w:rFonts w:ascii="Times New Roman"/>
          <w:b w:val="false"/>
          <w:i w:val="false"/>
          <w:color w:val="000000"/>
          <w:sz w:val="28"/>
        </w:rPr>
        <w:t>
      2. Борышкер атқарушылық жазбаның көшірмесін алған күннен бастап он жұмыс күні ішінде атқарушылық жазбаны жасаған нотариусқа хабарламасы бар мәлімделген талапқа қарсы қарсылығын жазбаша түрде жіберуге құқылы.</w:t>
      </w:r>
    </w:p>
    <w:bookmarkEnd w:id="612"/>
    <w:bookmarkStart w:name="z686" w:id="613"/>
    <w:p>
      <w:pPr>
        <w:spacing w:after="0"/>
        <w:ind w:left="0"/>
        <w:jc w:val="both"/>
      </w:pPr>
      <w:r>
        <w:rPr>
          <w:rFonts w:ascii="Times New Roman"/>
          <w:b w:val="false"/>
          <w:i w:val="false"/>
          <w:color w:val="000000"/>
          <w:sz w:val="28"/>
        </w:rPr>
        <w:t>
      3. Борышкердің қарсылығында мәлімделген талаппен келіспеу себептері қамтылуға тиіс.</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92-6-бапқа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92-7-бап. Атқарушылық жазбаны беру</w:t>
      </w:r>
    </w:p>
    <w:p>
      <w:pPr>
        <w:spacing w:after="0"/>
        <w:ind w:left="0"/>
        <w:jc w:val="both"/>
      </w:pPr>
      <w:r>
        <w:rPr>
          <w:rFonts w:ascii="Times New Roman"/>
          <w:b w:val="false"/>
          <w:i w:val="false"/>
          <w:color w:val="ff0000"/>
          <w:sz w:val="28"/>
        </w:rPr>
        <w:t xml:space="preserve">
      Ескерту. 92-7-баптың тақырыбына өзгеріс енгізілді – ҚР 15.02.2021 </w:t>
      </w:r>
      <w:r>
        <w:rPr>
          <w:rFonts w:ascii="Times New Roman"/>
          <w:b w:val="false"/>
          <w:i w:val="false"/>
          <w:color w:val="ff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645" w:id="614"/>
    <w:p>
      <w:pPr>
        <w:spacing w:after="0"/>
        <w:ind w:left="0"/>
        <w:jc w:val="both"/>
      </w:pPr>
      <w:r>
        <w:rPr>
          <w:rFonts w:ascii="Times New Roman"/>
          <w:b w:val="false"/>
          <w:i w:val="false"/>
          <w:color w:val="000000"/>
          <w:sz w:val="28"/>
        </w:rPr>
        <w:t>
      1. Атқарушылық жазбаның көшірмесін. борышкерге табыс ету туралы хабарлама келіп түскен кезде және егер белгіленген мерзімде борышкерден нотариусқа қарсылық келіп түспеген жағдайда, нотариус өндіріп алушыға атқарушылық жазбаны береді не оның өтініші бойынша оны тиісті әділет органына не аумақтылығы бойынша жеке сот орындаушыларының өңірлік палатасына немесе өндіріп алушы таңдаған жеке сот орындаушысына орындау үшін жібереді.</w:t>
      </w:r>
    </w:p>
    <w:bookmarkEnd w:id="614"/>
    <w:bookmarkStart w:name="z646" w:id="615"/>
    <w:p>
      <w:pPr>
        <w:spacing w:after="0"/>
        <w:ind w:left="0"/>
        <w:jc w:val="both"/>
      </w:pPr>
      <w:r>
        <w:rPr>
          <w:rFonts w:ascii="Times New Roman"/>
          <w:b w:val="false"/>
          <w:i w:val="false"/>
          <w:color w:val="000000"/>
          <w:sz w:val="28"/>
        </w:rPr>
        <w:t>
      2. Өндіріп алушыға берілген немесе жіберілген атқарушылық жазбаның көшірмесі нотариус жүргізетін істе қалады.</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92-7-бапқа өзгеріс енгізілді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92-8-бап. Атқарушылық жазбаның күшін жою және оған дау айту</w:t>
      </w:r>
    </w:p>
    <w:p>
      <w:pPr>
        <w:spacing w:after="0"/>
        <w:ind w:left="0"/>
        <w:jc w:val="both"/>
      </w:pPr>
      <w:r>
        <w:rPr>
          <w:rFonts w:ascii="Times New Roman"/>
          <w:b w:val="false"/>
          <w:i w:val="false"/>
          <w:color w:val="ff0000"/>
          <w:sz w:val="28"/>
        </w:rPr>
        <w:t xml:space="preserve">
      Ескерту. 92-8-баптың тақырыбына өзгеріс енгізілді – ҚР 15.02.2021 </w:t>
      </w:r>
      <w:r>
        <w:rPr>
          <w:rFonts w:ascii="Times New Roman"/>
          <w:b w:val="false"/>
          <w:i w:val="false"/>
          <w:color w:val="ff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648" w:id="616"/>
    <w:p>
      <w:pPr>
        <w:spacing w:after="0"/>
        <w:ind w:left="0"/>
        <w:jc w:val="both"/>
      </w:pPr>
      <w:r>
        <w:rPr>
          <w:rFonts w:ascii="Times New Roman"/>
          <w:b w:val="false"/>
          <w:i w:val="false"/>
          <w:color w:val="000000"/>
          <w:sz w:val="28"/>
        </w:rPr>
        <w:t>
      1. Нотариус мәлімделген талапқа қарсы қарсылықты алған күннен бастап үш жұмыс күнінен кешіктірмей атқарушылық жазбаның күшін жою туралы қаулы шығарады.</w:t>
      </w:r>
    </w:p>
    <w:bookmarkEnd w:id="616"/>
    <w:bookmarkStart w:name="z687" w:id="617"/>
    <w:p>
      <w:pPr>
        <w:spacing w:after="0"/>
        <w:ind w:left="0"/>
        <w:jc w:val="both"/>
      </w:pPr>
      <w:r>
        <w:rPr>
          <w:rFonts w:ascii="Times New Roman"/>
          <w:b w:val="false"/>
          <w:i w:val="false"/>
          <w:color w:val="000000"/>
          <w:sz w:val="28"/>
        </w:rPr>
        <w:t>
      2. Атқарушылық жазбаның күшін жою туралы қаулы дау айтуға жатпайды.</w:t>
      </w:r>
    </w:p>
    <w:bookmarkEnd w:id="617"/>
    <w:p>
      <w:pPr>
        <w:spacing w:after="0"/>
        <w:ind w:left="0"/>
        <w:jc w:val="both"/>
      </w:pPr>
      <w:r>
        <w:rPr>
          <w:rFonts w:ascii="Times New Roman"/>
          <w:b w:val="false"/>
          <w:i w:val="false"/>
          <w:color w:val="000000"/>
          <w:sz w:val="28"/>
        </w:rPr>
        <w:t xml:space="preserve">
      Атқарушылық жазбаның күшін жою туралы қаулының көшірмесі шығарылған күнінен кейінгі келесі жұмыс күнінен кешіктірілмей осы Заңның </w:t>
      </w:r>
      <w:r>
        <w:rPr>
          <w:rFonts w:ascii="Times New Roman"/>
          <w:b w:val="false"/>
          <w:i w:val="false"/>
          <w:color w:val="000000"/>
          <w:sz w:val="28"/>
        </w:rPr>
        <w:t>92-6-бабына</w:t>
      </w:r>
      <w:r>
        <w:rPr>
          <w:rFonts w:ascii="Times New Roman"/>
          <w:b w:val="false"/>
          <w:i w:val="false"/>
          <w:color w:val="000000"/>
          <w:sz w:val="28"/>
        </w:rPr>
        <w:t xml:space="preserve"> сәйкес өндіріп алушыға, борышкерге табыс етілуге немесе жіберілуге тиіс.</w:t>
      </w:r>
    </w:p>
    <w:p>
      <w:pPr>
        <w:spacing w:after="0"/>
        <w:ind w:left="0"/>
        <w:jc w:val="both"/>
      </w:pPr>
      <w:r>
        <w:rPr>
          <w:rFonts w:ascii="Times New Roman"/>
          <w:b w:val="false"/>
          <w:i w:val="false"/>
          <w:color w:val="000000"/>
          <w:sz w:val="28"/>
        </w:rPr>
        <w:t>
      Егер жасалған атқарушылық жазба борышкердің қарсылығы бойынша нотариустың қаулысымен күшін жоймаса, оған дау айту сот тәртібімен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92-8-бап жаңа редакцияда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15.02.2021 </w:t>
      </w:r>
      <w:r>
        <w:rPr>
          <w:rFonts w:ascii="Times New Roman"/>
          <w:b w:val="false"/>
          <w:i w:val="false"/>
          <w:color w:val="000000"/>
          <w:sz w:val="28"/>
        </w:rPr>
        <w:t>№ 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5" w:id="618"/>
    <w:p>
      <w:pPr>
        <w:spacing w:after="0"/>
        <w:ind w:left="0"/>
        <w:jc w:val="left"/>
      </w:pPr>
      <w:r>
        <w:rPr>
          <w:rFonts w:ascii="Times New Roman"/>
          <w:b/>
          <w:i w:val="false"/>
          <w:color w:val="000000"/>
        </w:rPr>
        <w:t xml:space="preserve"> 15-тарау. Құжаттарды және бағалы қағаздарды сақтауға қабылдау</w:t>
      </w:r>
    </w:p>
    <w:bookmarkEnd w:id="618"/>
    <w:p>
      <w:pPr>
        <w:spacing w:after="0"/>
        <w:ind w:left="0"/>
        <w:jc w:val="both"/>
      </w:pPr>
      <w:r>
        <w:rPr>
          <w:rFonts w:ascii="Times New Roman"/>
          <w:b/>
          <w:i w:val="false"/>
          <w:color w:val="000000"/>
          <w:sz w:val="28"/>
        </w:rPr>
        <w:t xml:space="preserve">93-бап. Құжаттарды және бағалы қағаздарды сақтауға қабылдау </w:t>
      </w:r>
    </w:p>
    <w:bookmarkStart w:name="z302" w:id="619"/>
    <w:p>
      <w:pPr>
        <w:spacing w:after="0"/>
        <w:ind w:left="0"/>
        <w:jc w:val="both"/>
      </w:pPr>
      <w:r>
        <w:rPr>
          <w:rFonts w:ascii="Times New Roman"/>
          <w:b w:val="false"/>
          <w:i w:val="false"/>
          <w:color w:val="000000"/>
          <w:sz w:val="28"/>
        </w:rPr>
        <w:t xml:space="preserve">
      1. Нотариус тiзiмдеу бойынша құжаттарды және бағалы қағаздарды сақтауға қабылдайды. Тiзiмнiң бiр данасы нотариуста қалдырылып, екiншi данасы құжаттарды және бағалы қағаздарды сақтауға тапсырған адамға берiледi. </w:t>
      </w:r>
    </w:p>
    <w:bookmarkEnd w:id="619"/>
    <w:bookmarkStart w:name="z300" w:id="620"/>
    <w:p>
      <w:pPr>
        <w:spacing w:after="0"/>
        <w:ind w:left="0"/>
        <w:jc w:val="both"/>
      </w:pPr>
      <w:r>
        <w:rPr>
          <w:rFonts w:ascii="Times New Roman"/>
          <w:b w:val="false"/>
          <w:i w:val="false"/>
          <w:color w:val="000000"/>
          <w:sz w:val="28"/>
        </w:rPr>
        <w:t xml:space="preserve">
      2. Егер құжаттар және бағалы қағаздар тиiстi түрде буылып-түйiлсе, тапсырушы адамның өтiнiшiмен нотариус тiзiмдеусiз де қабылдай алады (буып-түю нотариустың мөрiмен расталады, нотариус пен құжаттарды және бағалы қағаздарды өткiзген адам қол қояды). Мұндай жағдайларда буып-түюдiң сақталуына нотариус жауап бередi. </w:t>
      </w:r>
    </w:p>
    <w:bookmarkEnd w:id="620"/>
    <w:bookmarkStart w:name="z301" w:id="621"/>
    <w:p>
      <w:pPr>
        <w:spacing w:after="0"/>
        <w:ind w:left="0"/>
        <w:jc w:val="both"/>
      </w:pPr>
      <w:r>
        <w:rPr>
          <w:rFonts w:ascii="Times New Roman"/>
          <w:b w:val="false"/>
          <w:i w:val="false"/>
          <w:color w:val="000000"/>
          <w:sz w:val="28"/>
        </w:rPr>
        <w:t xml:space="preserve">
      3. Құжаттарды және бағалы қағаздарды сақтауға тапсырған адамға куәлiк берiледi. </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15-тараудың атауына және 93-бапқа өзгеріс енгізілді - ҚР 1998.11.13 </w:t>
      </w:r>
      <w:r>
        <w:rPr>
          <w:rFonts w:ascii="Times New Roman"/>
          <w:b w:val="false"/>
          <w:i w:val="false"/>
          <w:color w:val="000000"/>
          <w:sz w:val="28"/>
        </w:rPr>
        <w:t>№ 302</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94-бап. Сақтауға қабылданған құжаттарды және бағалы қағаздарды қайтару </w:t>
      </w:r>
    </w:p>
    <w:p>
      <w:pPr>
        <w:spacing w:after="0"/>
        <w:ind w:left="0"/>
        <w:jc w:val="both"/>
      </w:pPr>
      <w:r>
        <w:rPr>
          <w:rFonts w:ascii="Times New Roman"/>
          <w:b w:val="false"/>
          <w:i w:val="false"/>
          <w:color w:val="000000"/>
          <w:sz w:val="28"/>
        </w:rPr>
        <w:t xml:space="preserve">
      Сақтауға қабылданған құжаттар және бағалы қағаздар оларды сақтауға тапсырған адамға немесе заңды түрде уәкiлеттi адамға куәлiктi және олардың тiзiмiн көрсеткенде не соттың шешiмi бойынша қайтарылып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өзгеріс енгізілді - ҚР 1998.11.13 </w:t>
      </w:r>
      <w:r>
        <w:rPr>
          <w:rFonts w:ascii="Times New Roman"/>
          <w:b w:val="false"/>
          <w:i w:val="false"/>
          <w:color w:val="000000"/>
          <w:sz w:val="28"/>
        </w:rPr>
        <w:t>№ 302</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08" w:id="622"/>
    <w:p>
      <w:pPr>
        <w:spacing w:after="0"/>
        <w:ind w:left="0"/>
        <w:jc w:val="left"/>
      </w:pPr>
      <w:r>
        <w:rPr>
          <w:rFonts w:ascii="Times New Roman"/>
          <w:b/>
          <w:i w:val="false"/>
          <w:color w:val="000000"/>
        </w:rPr>
        <w:t xml:space="preserve">  16-тарау. Теңiз наразылықтарын жасау</w:t>
      </w:r>
    </w:p>
    <w:bookmarkEnd w:id="622"/>
    <w:p>
      <w:pPr>
        <w:spacing w:after="0"/>
        <w:ind w:left="0"/>
        <w:jc w:val="both"/>
      </w:pPr>
      <w:r>
        <w:rPr>
          <w:rFonts w:ascii="Times New Roman"/>
          <w:b/>
          <w:i w:val="false"/>
          <w:color w:val="000000"/>
          <w:sz w:val="28"/>
        </w:rPr>
        <w:t xml:space="preserve">95-бап. Теңiз наразылығы туралы мәлiмдеме </w:t>
      </w:r>
    </w:p>
    <w:bookmarkStart w:name="z299" w:id="623"/>
    <w:p>
      <w:pPr>
        <w:spacing w:after="0"/>
        <w:ind w:left="0"/>
        <w:jc w:val="both"/>
      </w:pPr>
      <w:r>
        <w:rPr>
          <w:rFonts w:ascii="Times New Roman"/>
          <w:b w:val="false"/>
          <w:i w:val="false"/>
          <w:color w:val="000000"/>
          <w:sz w:val="28"/>
        </w:rPr>
        <w:t xml:space="preserve">
      1. Нотариус кеменiң жүзу немесе тоқтау кезеңiнде орын алған оқиғалар туралы кеме капитанының мәлiмдемесiн кеме иесiнiң құқықтары мен заңды мүдделерiн қорғау үшiн дәлелдемелердi қамтамасыз ету мақсатында қабылдайды, бұл мәлiмдеме кеме иесiне мүлiктiк талап қоюға негiз болуы мүмкiн. </w:t>
      </w:r>
    </w:p>
    <w:bookmarkEnd w:id="623"/>
    <w:bookmarkStart w:name="z297" w:id="624"/>
    <w:p>
      <w:pPr>
        <w:spacing w:after="0"/>
        <w:ind w:left="0"/>
        <w:jc w:val="both"/>
      </w:pPr>
      <w:r>
        <w:rPr>
          <w:rFonts w:ascii="Times New Roman"/>
          <w:b w:val="false"/>
          <w:i w:val="false"/>
          <w:color w:val="000000"/>
          <w:sz w:val="28"/>
        </w:rPr>
        <w:t xml:space="preserve">
      2. Теңiз наразылығы туралы мәлiмдемеде оқиғаның мән-жайы мен өзiне сенiп тапсырылған мүлiктiң сақталуын қамтамасыз ету үшiн капитанның қолданған шаралары көрiнiс табуға тиiс. </w:t>
      </w:r>
    </w:p>
    <w:bookmarkEnd w:id="624"/>
    <w:bookmarkStart w:name="z298" w:id="625"/>
    <w:p>
      <w:pPr>
        <w:spacing w:after="0"/>
        <w:ind w:left="0"/>
        <w:jc w:val="both"/>
      </w:pPr>
      <w:r>
        <w:rPr>
          <w:rFonts w:ascii="Times New Roman"/>
          <w:b w:val="false"/>
          <w:i w:val="false"/>
          <w:color w:val="000000"/>
          <w:sz w:val="28"/>
        </w:rPr>
        <w:t xml:space="preserve">
      3. Теңiз наразылығы туралы мәлiмдемеде баяндалған мән-жайды растау ретінде кеме капитаны сауда мақсатында теңiзде жүзуді реттейтiн </w:t>
      </w:r>
      <w:r>
        <w:rPr>
          <w:rFonts w:ascii="Times New Roman"/>
          <w:b w:val="false"/>
          <w:i w:val="false"/>
          <w:color w:val="000000"/>
          <w:sz w:val="28"/>
        </w:rPr>
        <w:t>заңнамаға</w:t>
      </w:r>
      <w:r>
        <w:rPr>
          <w:rFonts w:ascii="Times New Roman"/>
          <w:b w:val="false"/>
          <w:i w:val="false"/>
          <w:color w:val="000000"/>
          <w:sz w:val="28"/>
        </w:rPr>
        <w:t xml:space="preserve"> сәйкес нотариусқа қарап шығу үшiн кеме журналын және кеме журналынан капитан куәландырған үзiндiнi мәлiмдемемен бiр мезгілде не портқа кiрген кезден немесе, егер оқиға портта орын алса, ол болған кезден бастап күнтізбелік жетi күннен кешiктiрмей ұсынуға мiндеттi.</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96-бап. Теңiз наразылығы туралы мәлiмдеменiң мерзiмдерi </w:t>
      </w:r>
    </w:p>
    <w:p>
      <w:pPr>
        <w:spacing w:after="0"/>
        <w:ind w:left="0"/>
        <w:jc w:val="both"/>
      </w:pPr>
      <w:r>
        <w:rPr>
          <w:rFonts w:ascii="Times New Roman"/>
          <w:b w:val="false"/>
          <w:i w:val="false"/>
          <w:color w:val="000000"/>
          <w:sz w:val="28"/>
        </w:rPr>
        <w:t xml:space="preserve">
      1. Теңiз саудасын реттейтiн </w:t>
      </w:r>
      <w:r>
        <w:rPr>
          <w:rFonts w:ascii="Times New Roman"/>
          <w:b w:val="false"/>
          <w:i w:val="false"/>
          <w:color w:val="000000"/>
          <w:sz w:val="28"/>
        </w:rPr>
        <w:t>заңдарға</w:t>
      </w:r>
      <w:r>
        <w:rPr>
          <w:rFonts w:ascii="Times New Roman"/>
          <w:b w:val="false"/>
          <w:i w:val="false"/>
          <w:color w:val="000000"/>
          <w:sz w:val="28"/>
        </w:rPr>
        <w:t xml:space="preserve"> сәйкес теңiз наразылығы туралы мәлiмдеме кеме портқа кiрген кезден бастап жиырма төрт сағаттың iшiнде берiледi. </w:t>
      </w:r>
    </w:p>
    <w:p>
      <w:pPr>
        <w:spacing w:after="0"/>
        <w:ind w:left="0"/>
        <w:jc w:val="both"/>
      </w:pPr>
      <w:r>
        <w:rPr>
          <w:rFonts w:ascii="Times New Roman"/>
          <w:b w:val="false"/>
          <w:i w:val="false"/>
          <w:color w:val="000000"/>
          <w:sz w:val="28"/>
        </w:rPr>
        <w:t xml:space="preserve">
      Егер теңiз наразылығын мәлiмдеудiң қажеттiгiн туғызған оқиға портта болса, наразылық оқиға болған сәттен бастап жиырма төрт сағаттың iшiнде мәлiмделуге тиiс. </w:t>
      </w:r>
    </w:p>
    <w:bookmarkStart w:name="z296" w:id="626"/>
    <w:p>
      <w:pPr>
        <w:spacing w:after="0"/>
        <w:ind w:left="0"/>
        <w:jc w:val="both"/>
      </w:pPr>
      <w:r>
        <w:rPr>
          <w:rFonts w:ascii="Times New Roman"/>
          <w:b w:val="false"/>
          <w:i w:val="false"/>
          <w:color w:val="000000"/>
          <w:sz w:val="28"/>
        </w:rPr>
        <w:t xml:space="preserve">
      2. Белгiленген мерзiм iшiнде наразылықты мәлiмдеу мүмкiн болмаған жағдайда, оның себептерi теңiз наразылығы туралы мәлiмдемеде көрсетiлуге тиiс. </w:t>
      </w:r>
    </w:p>
    <w:bookmarkEnd w:id="626"/>
    <w:p>
      <w:pPr>
        <w:spacing w:after="0"/>
        <w:ind w:left="0"/>
        <w:jc w:val="both"/>
      </w:pPr>
      <w:r>
        <w:rPr>
          <w:rFonts w:ascii="Times New Roman"/>
          <w:b/>
          <w:i w:val="false"/>
          <w:color w:val="000000"/>
          <w:sz w:val="28"/>
        </w:rPr>
        <w:t xml:space="preserve">97-бап. Теңiз наразылығы туралы акт жасау </w:t>
      </w:r>
    </w:p>
    <w:p>
      <w:pPr>
        <w:spacing w:after="0"/>
        <w:ind w:left="0"/>
        <w:jc w:val="both"/>
      </w:pPr>
      <w:r>
        <w:rPr>
          <w:rFonts w:ascii="Times New Roman"/>
          <w:b w:val="false"/>
          <w:i w:val="false"/>
          <w:color w:val="000000"/>
          <w:sz w:val="28"/>
        </w:rPr>
        <w:t xml:space="preserve">
      Нотариус капитан мәлiмдемесiнiң, кеме журналы деректерiнiң, сондай-ақ капитанның өзiн және мүмкiндiгiнше кеменiң командалық құрамынан ең кемi екi куәнi және кеме командасынан екi куәнi сұрау негiзiнде </w:t>
      </w:r>
      <w:r>
        <w:rPr>
          <w:rFonts w:ascii="Times New Roman"/>
          <w:b w:val="false"/>
          <w:i w:val="false"/>
          <w:color w:val="000000"/>
          <w:sz w:val="28"/>
        </w:rPr>
        <w:t>теңiз наразылығы туралы акт</w:t>
      </w:r>
      <w:r>
        <w:rPr>
          <w:rFonts w:ascii="Times New Roman"/>
          <w:b w:val="false"/>
          <w:i w:val="false"/>
          <w:color w:val="000000"/>
          <w:sz w:val="28"/>
        </w:rPr>
        <w:t xml:space="preserve"> жасайды, оған өзiнiң қолын қойып, мөрмен куәландырады. Теңiз наразылығы туралы актiнiң бiр данасы капитанға немесе уәкiлеттi адамға берiледi. </w:t>
      </w:r>
    </w:p>
    <w:bookmarkStart w:name="z112" w:id="627"/>
    <w:p>
      <w:pPr>
        <w:spacing w:after="0"/>
        <w:ind w:left="0"/>
        <w:jc w:val="left"/>
      </w:pPr>
      <w:r>
        <w:rPr>
          <w:rFonts w:ascii="Times New Roman"/>
          <w:b/>
          <w:i w:val="false"/>
          <w:color w:val="000000"/>
        </w:rPr>
        <w:t xml:space="preserve"> 17-тарау. Дәлелдемелердi қамтамасыз ету</w:t>
      </w:r>
    </w:p>
    <w:bookmarkEnd w:id="627"/>
    <w:p>
      <w:pPr>
        <w:spacing w:after="0"/>
        <w:ind w:left="0"/>
        <w:jc w:val="both"/>
      </w:pPr>
      <w:r>
        <w:rPr>
          <w:rFonts w:ascii="Times New Roman"/>
          <w:b/>
          <w:i w:val="false"/>
          <w:color w:val="000000"/>
          <w:sz w:val="28"/>
        </w:rPr>
        <w:t xml:space="preserve">98-бап. Сотта немесе басқа құзыреттi органда iс туындаған жағдайда дәлелдемелердi қамтамасыз ету </w:t>
      </w:r>
    </w:p>
    <w:p>
      <w:pPr>
        <w:spacing w:after="0"/>
        <w:ind w:left="0"/>
        <w:jc w:val="both"/>
      </w:pPr>
      <w:r>
        <w:rPr>
          <w:rFonts w:ascii="Times New Roman"/>
          <w:b w:val="false"/>
          <w:i w:val="false"/>
          <w:color w:val="000000"/>
          <w:sz w:val="28"/>
        </w:rPr>
        <w:t xml:space="preserve">
      1. Нотариус сотта немесе басқа құзыреттi органда iс туындаған жағдайда, егер кейiннен дәлелдемелердi табыс ету мүмкiн емес немесе қиын болады деп топшылауға негiз болса, мүдделi тұлғалардың өтiнiшi бойынша қажеттi дәлелдемелердi қамтамасыз етедi. </w:t>
      </w:r>
    </w:p>
    <w:bookmarkStart w:name="z295" w:id="628"/>
    <w:p>
      <w:pPr>
        <w:spacing w:after="0"/>
        <w:ind w:left="0"/>
        <w:jc w:val="both"/>
      </w:pPr>
      <w:r>
        <w:rPr>
          <w:rFonts w:ascii="Times New Roman"/>
          <w:b w:val="false"/>
          <w:i w:val="false"/>
          <w:color w:val="000000"/>
          <w:sz w:val="28"/>
        </w:rPr>
        <w:t xml:space="preserve">
      2. Нотариус мүдделi тұлғалар өзiне өтiнiш жасаған кезде соттың немесе басқа құзыреттi органның қарауында жатқан iс бойынша дәлелдемелердi қамтамасыз етпейдi. </w:t>
      </w:r>
    </w:p>
    <w:bookmarkEnd w:id="628"/>
    <w:p>
      <w:pPr>
        <w:spacing w:after="0"/>
        <w:ind w:left="0"/>
        <w:jc w:val="both"/>
      </w:pPr>
      <w:r>
        <w:rPr>
          <w:rFonts w:ascii="Times New Roman"/>
          <w:b/>
          <w:i w:val="false"/>
          <w:color w:val="000000"/>
          <w:sz w:val="28"/>
        </w:rPr>
        <w:t xml:space="preserve">99-бап. Нотариустың дәлелдемелердi қамтамасыз ету жөнiндегi iс-әрекеттерi </w:t>
      </w:r>
    </w:p>
    <w:bookmarkStart w:name="z289" w:id="629"/>
    <w:p>
      <w:pPr>
        <w:spacing w:after="0"/>
        <w:ind w:left="0"/>
        <w:jc w:val="both"/>
      </w:pPr>
      <w:r>
        <w:rPr>
          <w:rFonts w:ascii="Times New Roman"/>
          <w:b w:val="false"/>
          <w:i w:val="false"/>
          <w:color w:val="000000"/>
          <w:sz w:val="28"/>
        </w:rPr>
        <w:t>
      1. Дәлелдемелердi қамтамасыз ету тәртiбiмен нотариус азаматтардан сұрақ алады, заттай, жазбаша және электрондық дәлелдемелерді қарап-тексереді, қажет болған жағдайда сараптама тағайындайды.</w:t>
      </w:r>
    </w:p>
    <w:bookmarkEnd w:id="629"/>
    <w:bookmarkStart w:name="z290" w:id="630"/>
    <w:p>
      <w:pPr>
        <w:spacing w:after="0"/>
        <w:ind w:left="0"/>
        <w:jc w:val="both"/>
      </w:pPr>
      <w:r>
        <w:rPr>
          <w:rFonts w:ascii="Times New Roman"/>
          <w:b w:val="false"/>
          <w:i w:val="false"/>
          <w:color w:val="000000"/>
          <w:sz w:val="28"/>
        </w:rPr>
        <w:t xml:space="preserve">
      2. Дәлелдемелердi қамтамасыз ету жөнiнде iс жүргiзу әрекеттерiн жасаған кезде нотариус Қазақстан Республикасы азаматтық iс жүргiзу </w:t>
      </w:r>
      <w:r>
        <w:rPr>
          <w:rFonts w:ascii="Times New Roman"/>
          <w:b w:val="false"/>
          <w:i w:val="false"/>
          <w:color w:val="000000"/>
          <w:sz w:val="28"/>
        </w:rPr>
        <w:t>заңдарының</w:t>
      </w:r>
      <w:r>
        <w:rPr>
          <w:rFonts w:ascii="Times New Roman"/>
          <w:b w:val="false"/>
          <w:i w:val="false"/>
          <w:color w:val="000000"/>
          <w:sz w:val="28"/>
        </w:rPr>
        <w:t xml:space="preserve"> нормаларын басшылыққа алады. </w:t>
      </w:r>
    </w:p>
    <w:bookmarkEnd w:id="630"/>
    <w:bookmarkStart w:name="z291" w:id="631"/>
    <w:p>
      <w:pPr>
        <w:spacing w:after="0"/>
        <w:ind w:left="0"/>
        <w:jc w:val="both"/>
      </w:pPr>
      <w:r>
        <w:rPr>
          <w:rFonts w:ascii="Times New Roman"/>
          <w:b w:val="false"/>
          <w:i w:val="false"/>
          <w:color w:val="000000"/>
          <w:sz w:val="28"/>
        </w:rPr>
        <w:t xml:space="preserve">
      3. Нотариус тараптар мен мүдделi адамдарға дәлелдемелердi қамтамасыз ету уақыты мен орны туралы хабарлайды, бiрақ олардың келмей қалуы дәлелдемелердi қамтамасыз ету жөнiндегi iс-әрекеттi жасауға кедергi болып табылмайды. </w:t>
      </w:r>
    </w:p>
    <w:bookmarkEnd w:id="631"/>
    <w:bookmarkStart w:name="z292" w:id="632"/>
    <w:p>
      <w:pPr>
        <w:spacing w:after="0"/>
        <w:ind w:left="0"/>
        <w:jc w:val="both"/>
      </w:pPr>
      <w:r>
        <w:rPr>
          <w:rFonts w:ascii="Times New Roman"/>
          <w:b w:val="false"/>
          <w:i w:val="false"/>
          <w:color w:val="000000"/>
          <w:sz w:val="28"/>
        </w:rPr>
        <w:t xml:space="preserve">
      4. Тараптар мен мүдделi адамдардың бiреуiн хабардар етпей дәлелдемелердi қамтамасыз ету тек кейiнге қалдыруға немесе iске кейiннен кiмнiң қатысатынын анықтауға болмайтын жағдайларда ғана жүргiзiледi. </w:t>
      </w:r>
    </w:p>
    <w:bookmarkEnd w:id="632"/>
    <w:bookmarkStart w:name="z293" w:id="633"/>
    <w:p>
      <w:pPr>
        <w:spacing w:after="0"/>
        <w:ind w:left="0"/>
        <w:jc w:val="both"/>
      </w:pPr>
      <w:r>
        <w:rPr>
          <w:rFonts w:ascii="Times New Roman"/>
          <w:b w:val="false"/>
          <w:i w:val="false"/>
          <w:color w:val="000000"/>
          <w:sz w:val="28"/>
        </w:rPr>
        <w:t xml:space="preserve">
      5. Куә немесе сарапшы шақыру бойынша келмеген жағдайда, нотариус Қазақстан Республикасының заң актiлерiнде көзделген шараларды қолдану үшiн куәнiң немесе сарапшының тұрғылықты жерi бойынша сотқа бұл туралы хабарлайды. </w:t>
      </w:r>
    </w:p>
    <w:bookmarkEnd w:id="633"/>
    <w:bookmarkStart w:name="z294" w:id="634"/>
    <w:p>
      <w:pPr>
        <w:spacing w:after="0"/>
        <w:ind w:left="0"/>
        <w:jc w:val="both"/>
      </w:pPr>
      <w:r>
        <w:rPr>
          <w:rFonts w:ascii="Times New Roman"/>
          <w:b w:val="false"/>
          <w:i w:val="false"/>
          <w:color w:val="000000"/>
          <w:sz w:val="28"/>
        </w:rPr>
        <w:t xml:space="preserve">
      6. Нотариус азамат пен маманды көрiнеу жалған айғақ немесе қорытынды бергенi және айғақ немесе қорытынды беруден бас тартқаны немесе жалтарғаны үшiн </w:t>
      </w:r>
      <w:r>
        <w:rPr>
          <w:rFonts w:ascii="Times New Roman"/>
          <w:b w:val="false"/>
          <w:i w:val="false"/>
          <w:color w:val="000000"/>
          <w:sz w:val="28"/>
        </w:rPr>
        <w:t>жауап беретiнi</w:t>
      </w:r>
      <w:r>
        <w:rPr>
          <w:rFonts w:ascii="Times New Roman"/>
          <w:b w:val="false"/>
          <w:i w:val="false"/>
          <w:color w:val="000000"/>
          <w:sz w:val="28"/>
        </w:rPr>
        <w:t xml:space="preserve"> туралы ескертедi.</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99-1-бап. Нотариус дайындаған электрондық құжаттың қағаз жеткізгіштегі құжатпен бірдейлігін куәландыру</w:t>
      </w:r>
    </w:p>
    <w:p>
      <w:pPr>
        <w:spacing w:after="0"/>
        <w:ind w:left="0"/>
        <w:jc w:val="both"/>
      </w:pPr>
      <w:r>
        <w:rPr>
          <w:rFonts w:ascii="Times New Roman"/>
          <w:b w:val="false"/>
          <w:i w:val="false"/>
          <w:color w:val="000000"/>
          <w:sz w:val="28"/>
        </w:rPr>
        <w:t>
      Электрондық құжаттың қағаз жеткізгіштегі құжатпен бірдейлігін куәландыру нотариус дайындаған электрондық құжат мазмұнының нотариусқа ұсынылған қағаз жеткізгіштегі құжаттың мазмұнына сәйкестігін растауды білдіреді. Нотариус дайындаған электрондық құжаттың нотариус бірдейлігін куәландырған қағаз жеткізгіштегі құжатпен бірдей заңды күші болады.</w:t>
      </w:r>
    </w:p>
    <w:p>
      <w:pPr>
        <w:spacing w:after="0"/>
        <w:ind w:left="0"/>
        <w:jc w:val="both"/>
      </w:pPr>
      <w:r>
        <w:rPr>
          <w:rFonts w:ascii="Times New Roman"/>
          <w:b w:val="false"/>
          <w:i w:val="false"/>
          <w:color w:val="000000"/>
          <w:sz w:val="28"/>
        </w:rPr>
        <w:t>
      Электрондық құжаттың қарапайым жазбаша нысанда жасалған мәмілелерге, жеке басты куәландыратын құжаттарға, сондай-ақ Қазақстан Республикасының заңнамасына сәйкес мемлекеттік органдар электрондық нысанда берген құжаттарға қатысты қағаз жеткізгіштегі құжатпен бірдейлігін куәландыруға жол берілмейді.</w:t>
      </w:r>
    </w:p>
    <w:p>
      <w:pPr>
        <w:spacing w:after="0"/>
        <w:ind w:left="0"/>
        <w:jc w:val="both"/>
      </w:pPr>
      <w:r>
        <w:rPr>
          <w:rFonts w:ascii="Times New Roman"/>
          <w:b w:val="false"/>
          <w:i w:val="false"/>
          <w:color w:val="000000"/>
          <w:sz w:val="28"/>
        </w:rPr>
        <w:t>
      Электрондық құжатты оның қағаз жеткізгіштегі құжатпен бірдейлігін куәландыру үшін дайындауды нотариус қағаз жеткізгіштегі құжаттың электрондық түрін дайындау және оны нотариустың электрондық цифрлық қолтаңбасы арқылы куәландыру жолымен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17-тарау 99-1-баппен толықтырылды – ҚР 15.02.2021 </w:t>
      </w:r>
      <w:r>
        <w:rPr>
          <w:rFonts w:ascii="Times New Roman"/>
          <w:b w:val="false"/>
          <w:i w:val="false"/>
          <w:color w:val="000000"/>
          <w:sz w:val="28"/>
        </w:rPr>
        <w:t>№ 5-VII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99-2-бап. Нотариус дайындаған қағаз жеткізгіштегі құжаттың электрондық құжатпен бірдейлігін куәландыру</w:t>
      </w:r>
    </w:p>
    <w:p>
      <w:pPr>
        <w:spacing w:after="0"/>
        <w:ind w:left="0"/>
        <w:jc w:val="both"/>
      </w:pPr>
      <w:r>
        <w:rPr>
          <w:rFonts w:ascii="Times New Roman"/>
          <w:b w:val="false"/>
          <w:i w:val="false"/>
          <w:color w:val="000000"/>
          <w:sz w:val="28"/>
        </w:rPr>
        <w:t>
      Қағаз жеткізгіштегі құжаттың электрондық құжатпен бірдейлігін куәландыру нотариусқа ұсынылған электрондық құжат мазмұнының нотариус дайындаған қағаз жеткізгіштегі құжаттың мазмұнына сәйкестігін растауды білдіреді. Нотариус дайындаған қағаз жеткізгіштегі құжаттың нотариус бірдейлігін куәландырған электрондық құжатпен бірдей заңды күші болады.</w:t>
      </w:r>
    </w:p>
    <w:p>
      <w:pPr>
        <w:spacing w:after="0"/>
        <w:ind w:left="0"/>
        <w:jc w:val="both"/>
      </w:pPr>
      <w:r>
        <w:rPr>
          <w:rFonts w:ascii="Times New Roman"/>
          <w:b w:val="false"/>
          <w:i w:val="false"/>
          <w:color w:val="000000"/>
          <w:sz w:val="28"/>
        </w:rPr>
        <w:t>
      Нотариусқа ұсынылған электрондық құжат электрондық цифрлық қолтаңба арқылы куәландырылуға тиіс. Құжатты берген адамның электрондық цифрлық қолтаңбасы "Электрондық құжат және электрондық цифрлық қолтаңба туралы" Қазақстан Республикасының Заңына сәйкес тексерілуге және оның тиесілілігі расталуға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17-тарау 99-2-баппен толықтырылды – ҚР 15.02.2021 </w:t>
      </w:r>
      <w:r>
        <w:rPr>
          <w:rFonts w:ascii="Times New Roman"/>
          <w:b w:val="false"/>
          <w:i w:val="false"/>
          <w:color w:val="000000"/>
          <w:sz w:val="28"/>
        </w:rPr>
        <w:t>№ 5-VII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5" w:id="635"/>
    <w:p>
      <w:pPr>
        <w:spacing w:after="0"/>
        <w:ind w:left="0"/>
        <w:jc w:val="left"/>
      </w:pPr>
      <w:r>
        <w:rPr>
          <w:rFonts w:ascii="Times New Roman"/>
          <w:b/>
          <w:i w:val="false"/>
          <w:color w:val="000000"/>
        </w:rPr>
        <w:t xml:space="preserve"> 18-тарау. Нотариустың басқа мемлекеттердiң құқық нормаларын қолдануы. Халықаралық шарттар</w:t>
      </w:r>
    </w:p>
    <w:bookmarkEnd w:id="635"/>
    <w:p>
      <w:pPr>
        <w:spacing w:after="0"/>
        <w:ind w:left="0"/>
        <w:jc w:val="both"/>
      </w:pPr>
      <w:r>
        <w:rPr>
          <w:rFonts w:ascii="Times New Roman"/>
          <w:b/>
          <w:i w:val="false"/>
          <w:color w:val="000000"/>
          <w:sz w:val="28"/>
        </w:rPr>
        <w:t xml:space="preserve">100-бап. Нотариустың басқа мемлекеттердiң құқық нормаларын қолдануы </w:t>
      </w:r>
    </w:p>
    <w:bookmarkStart w:name="z288" w:id="636"/>
    <w:p>
      <w:pPr>
        <w:spacing w:after="0"/>
        <w:ind w:left="0"/>
        <w:jc w:val="both"/>
      </w:pPr>
      <w:r>
        <w:rPr>
          <w:rFonts w:ascii="Times New Roman"/>
          <w:b w:val="false"/>
          <w:i w:val="false"/>
          <w:color w:val="000000"/>
          <w:sz w:val="28"/>
        </w:rPr>
        <w:t xml:space="preserve">
      1. Нотариус Қазақстан Республикасының халықаралық шарттарына сәйкес басқа мемлекеттердiң құқық нормалары негiзiнде нотариаттық iс-әрекет жасайды. </w:t>
      </w:r>
    </w:p>
    <w:bookmarkEnd w:id="636"/>
    <w:bookmarkStart w:name="z287" w:id="637"/>
    <w:p>
      <w:pPr>
        <w:spacing w:after="0"/>
        <w:ind w:left="0"/>
        <w:jc w:val="both"/>
      </w:pPr>
      <w:r>
        <w:rPr>
          <w:rFonts w:ascii="Times New Roman"/>
          <w:b w:val="false"/>
          <w:i w:val="false"/>
          <w:color w:val="000000"/>
          <w:sz w:val="28"/>
        </w:rPr>
        <w:t xml:space="preserve">
      2. Нотариус Қазақстан Республикасы халықаралық шарттарының талаптарына сәйкес жасалған құжаттарды қабылдайды, сондай-ақ егер бұл Қазақстан Республикасы бекiткен халықаралық шарттарда көзделсе, басқа мемлекеттердiң заңдарында белгiленген нысанда куәландыру жазбаларын жазады. </w:t>
      </w:r>
    </w:p>
    <w:bookmarkEnd w:id="637"/>
    <w:p>
      <w:pPr>
        <w:spacing w:after="0"/>
        <w:ind w:left="0"/>
        <w:jc w:val="both"/>
      </w:pPr>
      <w:r>
        <w:rPr>
          <w:rFonts w:ascii="Times New Roman"/>
          <w:b/>
          <w:i w:val="false"/>
          <w:color w:val="000000"/>
          <w:sz w:val="28"/>
        </w:rPr>
        <w:t xml:space="preserve">101-бап. Мұралық мүлiктi қорғау және мұраға құқық туралы куәлiк беру </w:t>
      </w:r>
    </w:p>
    <w:p>
      <w:pPr>
        <w:spacing w:after="0"/>
        <w:ind w:left="0"/>
        <w:jc w:val="both"/>
      </w:pPr>
      <w:r>
        <w:rPr>
          <w:rFonts w:ascii="Times New Roman"/>
          <w:b w:val="false"/>
          <w:i w:val="false"/>
          <w:color w:val="000000"/>
          <w:sz w:val="28"/>
        </w:rPr>
        <w:t xml:space="preserve">
      Шетелдiк азамат өлген соң Қазақстан Республикасының аумағында қалған мүлiктi немесе Қазақстан Республикасының азаматы өлген соң шетелдiк азаматқа тиесiлi мүлiктi қорғауға байланысты iс-әрекеттер, сондай-ақ мұраны сенiмгерлiк басқарушыны тағайындау және осындай мүлiкке қатысты мұраға құқық туралы куәлiк бepу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 енгізілді - ҚР 2003.05.05 </w:t>
      </w:r>
      <w:r>
        <w:rPr>
          <w:rFonts w:ascii="Times New Roman"/>
          <w:b w:val="false"/>
          <w:i w:val="false"/>
          <w:color w:val="000000"/>
          <w:sz w:val="28"/>
        </w:rPr>
        <w:t>№ 408</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102-бап. Нотариустың шетелде жасалған құжаттарды қабылдауы </w:t>
      </w:r>
    </w:p>
    <w:bookmarkStart w:name="z286" w:id="638"/>
    <w:p>
      <w:pPr>
        <w:spacing w:after="0"/>
        <w:ind w:left="0"/>
        <w:jc w:val="both"/>
      </w:pPr>
      <w:r>
        <w:rPr>
          <w:rFonts w:ascii="Times New Roman"/>
          <w:b w:val="false"/>
          <w:i w:val="false"/>
          <w:color w:val="000000"/>
          <w:sz w:val="28"/>
        </w:rPr>
        <w:t xml:space="preserve">
      1. Нотариус басқа мемлекеттердiң құзыреттi органдары лауазымды адамдарының қатысуымен шетелде жасалған немесе солардан шығатын құжаттарды оларды Қазақстан Республикасының Сыртқы iстер министрлiгiнiң органы заңдастырған жағдайда қабылдайды. </w:t>
      </w:r>
    </w:p>
    <w:bookmarkEnd w:id="638"/>
    <w:bookmarkStart w:name="z285" w:id="639"/>
    <w:p>
      <w:pPr>
        <w:spacing w:after="0"/>
        <w:ind w:left="0"/>
        <w:jc w:val="both"/>
      </w:pPr>
      <w:r>
        <w:rPr>
          <w:rFonts w:ascii="Times New Roman"/>
          <w:b w:val="false"/>
          <w:i w:val="false"/>
          <w:color w:val="000000"/>
          <w:sz w:val="28"/>
        </w:rPr>
        <w:t xml:space="preserve">
      2. Заңдастырылмаған құжаттар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және </w:t>
      </w:r>
      <w:r>
        <w:rPr>
          <w:rFonts w:ascii="Times New Roman"/>
          <w:b w:val="false"/>
          <w:i w:val="false"/>
          <w:color w:val="000000"/>
          <w:sz w:val="28"/>
        </w:rPr>
        <w:t>халықаралық шарттарында</w:t>
      </w:r>
      <w:r>
        <w:rPr>
          <w:rFonts w:ascii="Times New Roman"/>
          <w:b w:val="false"/>
          <w:i w:val="false"/>
          <w:color w:val="000000"/>
          <w:sz w:val="28"/>
        </w:rPr>
        <w:t xml:space="preserve"> көзделген жағдайларда ғана қабылданады. </w:t>
      </w:r>
    </w:p>
    <w:bookmarkEnd w:id="639"/>
    <w:p>
      <w:pPr>
        <w:spacing w:after="0"/>
        <w:ind w:left="0"/>
        <w:jc w:val="both"/>
      </w:pPr>
      <w:r>
        <w:rPr>
          <w:rFonts w:ascii="Times New Roman"/>
          <w:b/>
          <w:i w:val="false"/>
          <w:color w:val="000000"/>
          <w:sz w:val="28"/>
        </w:rPr>
        <w:t xml:space="preserve">103-бап. Басқа мемлекеттер органдарында iс жүргiзуге қажеттi дәлелдемелердi қамтамасыз ету </w:t>
      </w:r>
    </w:p>
    <w:p>
      <w:pPr>
        <w:spacing w:after="0"/>
        <w:ind w:left="0"/>
        <w:jc w:val="both"/>
      </w:pPr>
      <w:r>
        <w:rPr>
          <w:rFonts w:ascii="Times New Roman"/>
          <w:b w:val="false"/>
          <w:i w:val="false"/>
          <w:color w:val="000000"/>
          <w:sz w:val="28"/>
        </w:rPr>
        <w:t xml:space="preserve">
      Нотариус басқа мемлекеттер органдарында iс жүргiзуге қажеттi дәлелдемелердi қамтамасыз етедi. </w:t>
      </w:r>
    </w:p>
    <w:p>
      <w:pPr>
        <w:spacing w:after="0"/>
        <w:ind w:left="0"/>
        <w:jc w:val="both"/>
      </w:pPr>
      <w:r>
        <w:rPr>
          <w:rFonts w:ascii="Times New Roman"/>
          <w:b/>
          <w:i w:val="false"/>
          <w:color w:val="000000"/>
          <w:sz w:val="28"/>
        </w:rPr>
        <w:t xml:space="preserve">104-бап. Халықаралық шарт </w:t>
      </w:r>
    </w:p>
    <w:bookmarkStart w:name="z284" w:id="640"/>
    <w:p>
      <w:pPr>
        <w:spacing w:after="0"/>
        <w:ind w:left="0"/>
        <w:jc w:val="both"/>
      </w:pPr>
      <w:r>
        <w:rPr>
          <w:rFonts w:ascii="Times New Roman"/>
          <w:b w:val="false"/>
          <w:i w:val="false"/>
          <w:color w:val="000000"/>
          <w:sz w:val="28"/>
        </w:rPr>
        <w:t xml:space="preserve">
      1. Егер Қазақстан Республикасы бекiткен халықаралық шарттарда Қазақстан Республикасының заң актiлерiнде көзделген нотариаттық iс-әрекеттерден өзгеше ережелер белгiленсе, нотариаттық iс-әрекеттер жасау кезiнде халықаралық шарттың ережелерi қолданылады. </w:t>
      </w:r>
    </w:p>
    <w:bookmarkEnd w:id="640"/>
    <w:bookmarkStart w:name="z283" w:id="641"/>
    <w:p>
      <w:pPr>
        <w:spacing w:after="0"/>
        <w:ind w:left="0"/>
        <w:jc w:val="both"/>
      </w:pPr>
      <w:r>
        <w:rPr>
          <w:rFonts w:ascii="Times New Roman"/>
          <w:b w:val="false"/>
          <w:i w:val="false"/>
          <w:color w:val="000000"/>
          <w:sz w:val="28"/>
        </w:rPr>
        <w:t xml:space="preserve">
      2. Егер Қазақстан Республикасы бекiткен халықаралық шарт Қазақстан Республикасының заңдарында көзделмеген нотариаттық iс-әрекеттер жасауды нотариаттың құзыретiне жатқызса, нотариус нотариаттық iс-әрекеттi Қазақстан Республикасының Әдiлет министрлiгi белгiлеген тәртiппен жүргiзедi. </w:t>
      </w:r>
    </w:p>
    <w:bookmarkEnd w:id="641"/>
    <w:p>
      <w:pPr>
        <w:spacing w:after="0"/>
        <w:ind w:left="0"/>
        <w:jc w:val="both"/>
      </w:pPr>
      <w:r>
        <w:rPr>
          <w:rFonts w:ascii="Times New Roman"/>
          <w:b/>
          <w:i w:val="false"/>
          <w:color w:val="000000"/>
          <w:sz w:val="28"/>
        </w:rPr>
        <w:t xml:space="preserve">105-бап. Осы Заңның орындалуын қамтамасыз ету </w:t>
      </w:r>
    </w:p>
    <w:p>
      <w:pPr>
        <w:spacing w:after="0"/>
        <w:ind w:left="0"/>
        <w:jc w:val="both"/>
      </w:pPr>
      <w:r>
        <w:rPr>
          <w:rFonts w:ascii="Times New Roman"/>
          <w:b w:val="false"/>
          <w:i w:val="false"/>
          <w:color w:val="000000"/>
          <w:sz w:val="28"/>
        </w:rPr>
        <w:t xml:space="preserve">
      1. &lt;*&gt; </w:t>
      </w:r>
    </w:p>
    <w:p>
      <w:pPr>
        <w:spacing w:after="0"/>
        <w:ind w:left="0"/>
        <w:jc w:val="both"/>
      </w:pPr>
      <w:r>
        <w:rPr>
          <w:rFonts w:ascii="Times New Roman"/>
          <w:b w:val="false"/>
          <w:i w:val="false"/>
          <w:color w:val="000000"/>
          <w:sz w:val="28"/>
        </w:rPr>
        <w:t xml:space="preserve">
      2. &lt;*&gt; </w:t>
      </w:r>
    </w:p>
    <w:bookmarkStart w:name="z281" w:id="642"/>
    <w:p>
      <w:pPr>
        <w:spacing w:after="0"/>
        <w:ind w:left="0"/>
        <w:jc w:val="both"/>
      </w:pPr>
      <w:r>
        <w:rPr>
          <w:rFonts w:ascii="Times New Roman"/>
          <w:b w:val="false"/>
          <w:i w:val="false"/>
          <w:color w:val="000000"/>
          <w:sz w:val="28"/>
        </w:rPr>
        <w:t xml:space="preserve">
      3. Нотариаттың ұйымдастырылуы мен қызметiн реттейтiн, қолданылып жүрген нормативтiк құқықтық актiлер 1998 жылғы 1 қаңтарға дейiн осы Заңмен сәйкес келтiрiлуге тиiс және осы мерзiм iшiнде оған қайшы келмейтiн бөлiгiнде қолданылады. </w:t>
      </w:r>
    </w:p>
    <w:bookmarkEnd w:id="642"/>
    <w:bookmarkStart w:name="z282" w:id="6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2011.12.26 </w:t>
      </w:r>
      <w:r>
        <w:rPr>
          <w:rFonts w:ascii="Times New Roman"/>
          <w:b w:val="false"/>
          <w:i w:val="false"/>
          <w:color w:val="000000"/>
          <w:sz w:val="28"/>
        </w:rPr>
        <w:t>№ 516-IV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өзгеріс енгізілді - ҚР 2003.05.05 </w:t>
      </w:r>
      <w:r>
        <w:rPr>
          <w:rFonts w:ascii="Times New Roman"/>
          <w:b w:val="false"/>
          <w:i w:val="false"/>
          <w:color w:val="000000"/>
          <w:sz w:val="28"/>
        </w:rPr>
        <w:t>№ 408</w:t>
      </w:r>
      <w:r>
        <w:rPr>
          <w:rFonts w:ascii="Times New Roman"/>
          <w:b w:val="false"/>
          <w:i w:val="false"/>
          <w:color w:val="ff0000"/>
          <w:sz w:val="28"/>
        </w:rPr>
        <w:t xml:space="preserve"> Заңымен, 2011.12.26 </w:t>
      </w:r>
      <w:r>
        <w:rPr>
          <w:rFonts w:ascii="Times New Roman"/>
          <w:b w:val="false"/>
          <w:i w:val="false"/>
          <w:color w:val="000000"/>
          <w:sz w:val="28"/>
        </w:rPr>
        <w:t>№ 516-IV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