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d686" w14:textId="2f7d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нотариат мәселелерi туралы кейбiр заң актiлерiнiң күшi жойылды деп тану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14 шiлдедегi N 156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Мыналардың күшi жойылды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"Мемлекеттiк нотариат туралы" 1974 жылғы 13 тамыздағы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КСР-iнiң Заңы (Қазақ КСР Жоғарғы Кеңесiнiң Жаршысы, 1974 ж., N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1979 ж., N 16; Қазақстан Республикасы Парламентiнiң Жаршысы, 1996 ж.,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14, 274-құжат).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 КСР Жоғарғы Кеңесiнiң "Мемлекеттiк нотариат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 КСР-iнiң Заңын күшiне енгiзу тәртiбi туралы" 1974 жылғы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тамыздағы Қаулысы (Қазақ КСР Жоғарғы Кеңесiнiң Жаршысы, 1974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35).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