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c8f6d" w14:textId="61c8f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ортаны қорғау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1997 жылғы 15 шiлдедегi N 160 Заңы. Күші жойылды - Қазақстан Республикасының 2007.01.09. N 212 Кодексімен</w:t>
      </w:r>
    </w:p>
    <w:p>
      <w:pPr>
        <w:spacing w:after="0"/>
        <w:ind w:left="0"/>
        <w:jc w:val="both"/>
      </w:pPr>
      <w:bookmarkStart w:name="z107" w:id="0"/>
      <w:r>
        <w:rPr>
          <w:rFonts w:ascii="Times New Roman"/>
          <w:b w:val="false"/>
          <w:i w:val="false"/>
          <w:color w:val="000000"/>
          <w:sz w:val="28"/>
        </w:rPr>
        <w:t>
</w:t>
      </w:r>
      <w:r>
        <w:rPr>
          <w:rFonts w:ascii="Times New Roman"/>
          <w:b w:val="false"/>
          <w:i w:val="false"/>
          <w:color w:val="000000"/>
          <w:sz w:val="28"/>
        </w:rPr>
        <w:t xml:space="preserve">  МАЗМҰНЫ </w:t>
      </w:r>
    </w:p>
    <w:bookmarkEnd w:id="0"/>
    <w:p>
      <w:pPr>
        <w:spacing w:after="0"/>
        <w:ind w:left="0"/>
        <w:jc w:val="both"/>
      </w:pPr>
      <w:r>
        <w:rPr>
          <w:rFonts w:ascii="Times New Roman"/>
          <w:b w:val="false"/>
          <w:i w:val="false"/>
          <w:color w:val="ff0000"/>
          <w:sz w:val="28"/>
        </w:rPr>
        <w:t xml:space="preserve">      Ескерту. Бүкіл мәтін бойынша сөздер алмастырылды, тараулардың тақырыптарындағы "I-ХIХ" деген цифрлар тиiсiнше "1-19" деген цифрлармен ауыстырылды - Қазақстан Республикасының 2004.12.09.  </w:t>
      </w:r>
      <w:r>
        <w:rPr>
          <w:rFonts w:ascii="Times New Roman"/>
          <w:b w:val="false"/>
          <w:i w:val="false"/>
          <w:color w:val="ff0000"/>
          <w:sz w:val="28"/>
        </w:rPr>
        <w:t xml:space="preserve">N 8 </w:t>
      </w:r>
      <w:r>
        <w:rPr>
          <w:rFonts w:ascii="Times New Roman"/>
          <w:b w:val="false"/>
          <w:i w:val="false"/>
          <w:color w:val="ff0000"/>
          <w:sz w:val="28"/>
        </w:rPr>
        <w:t xml:space="preserve"> Заңымен (2005 жылғы 1 қаңтардан бастап күшіне енеді), өзгерту енгізілді - 2004.12.20.  </w:t>
      </w:r>
      <w:r>
        <w:rPr>
          <w:rFonts w:ascii="Times New Roman"/>
          <w:b w:val="false"/>
          <w:i w:val="false"/>
          <w:color w:val="ff0000"/>
          <w:sz w:val="28"/>
        </w:rPr>
        <w:t xml:space="preserve">N 13 </w:t>
      </w:r>
      <w:r>
        <w:rPr>
          <w:rFonts w:ascii="Times New Roman"/>
          <w:b w:val="false"/>
          <w:i w:val="false"/>
          <w:color w:val="ff0000"/>
          <w:sz w:val="28"/>
        </w:rPr>
        <w:t xml:space="preserve"> (2005 жылғы 1 қаңтардан бастап күшіне енеді) Заңымен.  </w:t>
      </w:r>
    </w:p>
    <w:p>
      <w:pPr>
        <w:spacing w:after="0"/>
        <w:ind w:left="0"/>
        <w:jc w:val="both"/>
      </w:pPr>
      <w:r>
        <w:rPr>
          <w:rFonts w:ascii="Times New Roman"/>
          <w:b w:val="false"/>
          <w:i w:val="false"/>
          <w:color w:val="000000"/>
          <w:sz w:val="28"/>
        </w:rPr>
        <w:t xml:space="preserve">      Табиғат пен оның байлықтары Қазақстан Республикасы халықтарының өмiрi мен қызметiнiң, олардың тұрақты әлеуметтiк-экономикалық дамуы мен әл-ауқатын арттырудың табиғи негiзi болып табылады.  </w:t>
      </w:r>
      <w:r>
        <w:br/>
      </w:r>
      <w:r>
        <w:rPr>
          <w:rFonts w:ascii="Times New Roman"/>
          <w:b w:val="false"/>
          <w:i w:val="false"/>
          <w:color w:val="000000"/>
          <w:sz w:val="28"/>
        </w:rPr>
        <w:t xml:space="preserve">
      Осы Заң қазiргi және болашақ ұрпақтардың мүдделерi үшiн қоршаған ортаны қорғаудың құқықтық, экономикалық, және әлеуметтiк негiздерiн белгiлейдi және экологиялық қауiпсiздiктi қамтамасыз етуге, шаруашылық және өзге де қызметтiң табиғи экологиялық жүйелерге зиянды әсерiн болғызбауға, биологиялық алуан түрлiлiктi сақтау мен табиғатты ұтымды пайдалануды ұйымдастыруға бағытталған.  </w:t>
      </w:r>
    </w:p>
    <w:bookmarkStart w:name="z1" w:id="1"/>
    <w:p>
      <w:pPr>
        <w:spacing w:after="0"/>
        <w:ind w:left="0"/>
        <w:jc w:val="left"/>
      </w:pPr>
      <w:r>
        <w:rPr>
          <w:rFonts w:ascii="Times New Roman"/>
          <w:b/>
          <w:i w:val="false"/>
          <w:color w:val="000000"/>
        </w:rPr>
        <w:t xml:space="preserve"> 
  1 тарау. Жалпы ережелер </w:t>
      </w:r>
    </w:p>
    <w:bookmarkEnd w:id="1"/>
    <w:bookmarkStart w:name="z2" w:id="2"/>
    <w:p>
      <w:pPr>
        <w:spacing w:after="0"/>
        <w:ind w:left="0"/>
        <w:jc w:val="both"/>
      </w:pPr>
      <w:r>
        <w:rPr>
          <w:rFonts w:ascii="Times New Roman"/>
          <w:b w:val="false"/>
          <w:i w:val="false"/>
          <w:color w:val="000000"/>
          <w:sz w:val="28"/>
        </w:rPr>
        <w:t>
</w:t>
      </w:r>
      <w:r>
        <w:rPr>
          <w:rFonts w:ascii="Times New Roman"/>
          <w:b/>
          <w:i w:val="false"/>
          <w:color w:val="000000"/>
          <w:sz w:val="28"/>
        </w:rPr>
        <w:t xml:space="preserve">       1-бап. Осы Заңда пайдаланылатын негiзгi ұғымдар </w:t>
      </w:r>
    </w:p>
    <w:bookmarkEnd w:id="2"/>
    <w:p>
      <w:pPr>
        <w:spacing w:after="0"/>
        <w:ind w:left="0"/>
        <w:jc w:val="both"/>
      </w:pPr>
      <w:r>
        <w:rPr>
          <w:rFonts w:ascii="Times New Roman"/>
          <w:b w:val="false"/>
          <w:i w:val="false"/>
          <w:color w:val="000000"/>
          <w:sz w:val="28"/>
        </w:rPr>
        <w:t xml:space="preserve">       Осы Заңда мынадай негiзгi ұғымдар пайдаланылады: </w:t>
      </w:r>
      <w:r>
        <w:br/>
      </w:r>
      <w:r>
        <w:rPr>
          <w:rFonts w:ascii="Times New Roman"/>
          <w:b w:val="false"/>
          <w:i w:val="false"/>
          <w:color w:val="000000"/>
          <w:sz w:val="28"/>
        </w:rPr>
        <w:t xml:space="preserve">
      аз қалдықты технология - өнiмдер бiрлiгiн шығару кезiнде осы өнiмдердi алудың қолданылып жүрген тәсiлдерiмен салыстырғанда қалдықтардың аз саны пайда болатын өнiмдердi шығару процесi;  </w:t>
      </w:r>
      <w:r>
        <w:br/>
      </w:r>
      <w:r>
        <w:rPr>
          <w:rFonts w:ascii="Times New Roman"/>
          <w:b w:val="false"/>
          <w:i w:val="false"/>
          <w:color w:val="000000"/>
          <w:sz w:val="28"/>
        </w:rPr>
        <w:t xml:space="preserve">
      аудиттелетiн субъект - экологиялық аудитормен немесе экологиялық аудиторлық ұйыммен экологиялық аудит жүргiзуге шарт жасасқан жеке немесе заңды тұлға;  </w:t>
      </w:r>
      <w:r>
        <w:br/>
      </w:r>
      <w:r>
        <w:rPr>
          <w:rFonts w:ascii="Times New Roman"/>
          <w:b w:val="false"/>
          <w:i w:val="false"/>
          <w:color w:val="000000"/>
          <w:sz w:val="28"/>
        </w:rPr>
        <w:t xml:space="preserve">
      коммуналдық-тұрмыстық қалдықтар - адамның тiршiлiк әрекетi нәтижесiнде пайда болған қалдықтар;  </w:t>
      </w:r>
      <w:r>
        <w:br/>
      </w:r>
      <w:r>
        <w:rPr>
          <w:rFonts w:ascii="Times New Roman"/>
          <w:b w:val="false"/>
          <w:i w:val="false"/>
          <w:color w:val="000000"/>
          <w:sz w:val="28"/>
        </w:rPr>
        <w:t xml:space="preserve">
      қалдықтарды орналастыру объектiсi - полигондар, күл-қоқыс сақтау орындары, қалдық сақтау орындары, кен жыныстарының үйiндiлерi мен қалдықтарды сақтауға және көмуге арналған басқа да арнайы жабдықталған орындар;  </w:t>
      </w:r>
      <w:r>
        <w:br/>
      </w:r>
      <w:r>
        <w:rPr>
          <w:rFonts w:ascii="Times New Roman"/>
          <w:b w:val="false"/>
          <w:i w:val="false"/>
          <w:color w:val="000000"/>
          <w:sz w:val="28"/>
        </w:rPr>
        <w:t xml:space="preserve">
      қалдықтардың қауiптiлiк сыныбы - адамдардың денсаулығы мен қоршаған ортаға ықтимал зиянды әсер ету дәрежесi бойынша анықталатын қалдықтардың зияндылық көрсеткiшi; </w:t>
      </w:r>
      <w:r>
        <w:br/>
      </w:r>
      <w:r>
        <w:rPr>
          <w:rFonts w:ascii="Times New Roman"/>
          <w:b w:val="false"/>
          <w:i w:val="false"/>
          <w:color w:val="000000"/>
          <w:sz w:val="28"/>
        </w:rPr>
        <w:t xml:space="preserve">
      қалдықтардың паспорты - қалдықтардың сандық және сапалық сипаттамасын куәландыратын құжат;  </w:t>
      </w:r>
      <w:r>
        <w:br/>
      </w:r>
      <w:r>
        <w:rPr>
          <w:rFonts w:ascii="Times New Roman"/>
          <w:b w:val="false"/>
          <w:i w:val="false"/>
          <w:color w:val="000000"/>
          <w:sz w:val="28"/>
        </w:rPr>
        <w:t xml:space="preserve">
      қалдықтардың түрi - ортақ белгiлерi бар қалдықтардың жиынтығы;  </w:t>
      </w:r>
      <w:r>
        <w:br/>
      </w:r>
      <w:r>
        <w:rPr>
          <w:rFonts w:ascii="Times New Roman"/>
          <w:b w:val="false"/>
          <w:i w:val="false"/>
          <w:color w:val="000000"/>
          <w:sz w:val="28"/>
        </w:rPr>
        <w:t xml:space="preserve">
      қалдықтармен жұмыс iстеу - қалдықтардың пайда болуына, жиналуына, сақталуына, пайдаланылуына, кәдеге жаратылуына, тасымалдануына және көмiлуiне байланысты қызметтiң барлық түрлерi; </w:t>
      </w:r>
      <w:r>
        <w:br/>
      </w:r>
      <w:r>
        <w:rPr>
          <w:rFonts w:ascii="Times New Roman"/>
          <w:b w:val="false"/>
          <w:i w:val="false"/>
          <w:color w:val="000000"/>
          <w:sz w:val="28"/>
        </w:rPr>
        <w:t xml:space="preserve">
      қалдықтармен жұмыс iстеу нормативтерi - қалдықтардың қоршаған ортаға әсер етуiн ескере отырып, олардың пайда болуына, жиналуына, сақталуына, пайдаланылуына, кәдеге жаратылуына, тасымалдануына және көмiлуiне байланысты сандық және сапалық шектеулер;  </w:t>
      </w:r>
      <w:r>
        <w:br/>
      </w:r>
      <w:r>
        <w:rPr>
          <w:rFonts w:ascii="Times New Roman"/>
          <w:b w:val="false"/>
          <w:i w:val="false"/>
          <w:color w:val="000000"/>
          <w:sz w:val="28"/>
        </w:rPr>
        <w:t xml:space="preserve">
      қауiптi қалдықтар - зиянды заттарды қамтитын және қауiптi қасиеттерi бар (уыттылық, жарылыс қаупi, өрт қаупi, жоғары реакциялық қабiлетi бар) не адам денсаулығы мен қоршаған орта үшiн жеке тұрғанда немесе басқа заттармен өзара әрекетке түскен кезде қауiп төндiруi мүмкiн қалдықтар; </w:t>
      </w:r>
      <w:r>
        <w:br/>
      </w:r>
      <w:r>
        <w:rPr>
          <w:rFonts w:ascii="Times New Roman"/>
          <w:b w:val="false"/>
          <w:i w:val="false"/>
          <w:color w:val="000000"/>
          <w:sz w:val="28"/>
        </w:rPr>
        <w:t xml:space="preserve">
      қолайлы қоршаған орта - объектiлерiнiң жай-күйi экологиялық қауiпсiздiктi және халықтың денсаулығын сақтауды, ластануға жол бермеудi, экологиялық жүйелердiң тұрақты жұмыс iстеуiн, табиғи ресурстарды молықтыруды және ұтымды пайдалануды қамтамасыз ететiн орта;  </w:t>
      </w:r>
      <w:r>
        <w:br/>
      </w:r>
      <w:r>
        <w:rPr>
          <w:rFonts w:ascii="Times New Roman"/>
          <w:b w:val="false"/>
          <w:i w:val="false"/>
          <w:color w:val="000000"/>
          <w:sz w:val="28"/>
        </w:rPr>
        <w:t xml:space="preserve">
      қоршаған орта - табиғи объектiлердiң, өзара қарым-қатынастағы атмосфералық ауаны, Жердiң озон қабатын, суды, топырақты, жер қойнауын, жануарлар мен өсiмдiктер дүниесiн, сондай-ақ климатты қоса алғанда жиынтығы;  </w:t>
      </w:r>
      <w:r>
        <w:br/>
      </w:r>
      <w:r>
        <w:rPr>
          <w:rFonts w:ascii="Times New Roman"/>
          <w:b w:val="false"/>
          <w:i w:val="false"/>
          <w:color w:val="000000"/>
          <w:sz w:val="28"/>
        </w:rPr>
        <w:t xml:space="preserve">
      қоршаған ортаға және адам денсаулығына келтiрiлетiн нұқсан (зиян) - қоршаған ортаны ластау немесе тiрi организмдер мен адамның ауыруын, жұтауын немесе қырылуын, табиғи ресурстардың сарқылуын туғызған немесе туғызатындай етiп табиғи ресурстарды белгiленген нормативтерден тыс алып қою; </w:t>
      </w:r>
      <w:r>
        <w:br/>
      </w:r>
      <w:r>
        <w:rPr>
          <w:rFonts w:ascii="Times New Roman"/>
          <w:b w:val="false"/>
          <w:i w:val="false"/>
          <w:color w:val="000000"/>
          <w:sz w:val="28"/>
        </w:rPr>
        <w:t xml:space="preserve">
      қоршаған ортаға ықпал етудiң жол берiлетiн шектi нормативтерi  - экологиялық жүйелердiң тұрақтылығын бұзуға әкеп соқпайтын, қоршаған ортаға барынша жасалуы мүмкiн антропогендiк ауыртпалық;  </w:t>
      </w:r>
      <w:r>
        <w:br/>
      </w:r>
      <w:r>
        <w:rPr>
          <w:rFonts w:ascii="Times New Roman"/>
          <w:b w:val="false"/>
          <w:i w:val="false"/>
          <w:color w:val="000000"/>
          <w:sz w:val="28"/>
        </w:rPr>
        <w:t xml:space="preserve">
      қоршаған ортаны қорғау - табиғат пен адамның өзара үйлесiмдi iс-қимылына, қоршаған ортаның сапасын жақсартуға, табиғи ресурстарды ұтымды пайдалану мен молықтыруға бағытталған мемлекеттiк және қоғамдық шаралар жүйесi;  </w:t>
      </w:r>
      <w:r>
        <w:br/>
      </w:r>
      <w:r>
        <w:rPr>
          <w:rFonts w:ascii="Times New Roman"/>
          <w:b w:val="false"/>
          <w:i w:val="false"/>
          <w:color w:val="000000"/>
          <w:sz w:val="28"/>
        </w:rPr>
        <w:t xml:space="preserve">
      қоршаған ортаны қорғау жөнiндегi iс-шаралар - қоршаған ортаны қорғауға және оның сапасын жақсартуға бағытталған технологиялық, техникалық, ұйымдастырушылық, әлеуметтiк және экономикалық шаралар кешенi;  </w:t>
      </w:r>
      <w:r>
        <w:br/>
      </w:r>
      <w:r>
        <w:rPr>
          <w:rFonts w:ascii="Times New Roman"/>
          <w:b w:val="false"/>
          <w:i w:val="false"/>
          <w:color w:val="000000"/>
          <w:sz w:val="28"/>
        </w:rPr>
        <w:t xml:space="preserve">
      қоршаған ортаны қорғау объектiлерi - қоршаған ортаның заңнамамен қорғалатын құрамдас бөлiктерi;  </w:t>
      </w:r>
      <w:r>
        <w:br/>
      </w:r>
      <w:r>
        <w:rPr>
          <w:rFonts w:ascii="Times New Roman"/>
          <w:b w:val="false"/>
          <w:i w:val="false"/>
          <w:color w:val="000000"/>
          <w:sz w:val="28"/>
        </w:rPr>
        <w:t xml:space="preserve">
      қоршаған ортаны қорғау саласындағы мемлекеттiк бақылау -  қоршаған ортаны қорғау саласындағы уәкiлеттi органның табиғат пайдаланушылардың Қазақстан Республикасының қоршаған ортаны қорғау заңнамасын, қоршаған орта сапасының нормативтерiн және экологиялық талаптарды сақтауын бақылау жөнiндегi қызметi;  </w:t>
      </w:r>
      <w:r>
        <w:br/>
      </w:r>
      <w:r>
        <w:rPr>
          <w:rFonts w:ascii="Times New Roman"/>
          <w:b w:val="false"/>
          <w:i w:val="false"/>
          <w:color w:val="000000"/>
          <w:sz w:val="28"/>
        </w:rPr>
        <w:t xml:space="preserve">
      қоршаған ортаны қорғау саласындағы уәкiлеттi орган - қоршаған ортаны қорғау саласында мемлекеттiк саясатты iс жүзiне асыратын Қазақстан Республикасының қоршаған ортаны қорғау саласындағы уәкiлеттi орган және оның аумақтық органдары;  </w:t>
      </w:r>
      <w:r>
        <w:br/>
      </w:r>
      <w:r>
        <w:rPr>
          <w:rFonts w:ascii="Times New Roman"/>
          <w:b w:val="false"/>
          <w:i w:val="false"/>
          <w:color w:val="000000"/>
          <w:sz w:val="28"/>
        </w:rPr>
        <w:t xml:space="preserve">
      қоршаған ортаны ластау - қоршаған ортаға ықтимал қауiптi химиялық және биологиялық заттардың, радиоактивтi материалдардың, өндiрiс пен тұтыну қалдықтарының түсуi, сондай-ақ қоршаған ортаға  шудың, тербелiстiң, магниттi өрiстердiң және өзге де зиянды физикалық ықпалдардың әсерi; </w:t>
      </w:r>
      <w:r>
        <w:br/>
      </w:r>
      <w:r>
        <w:rPr>
          <w:rFonts w:ascii="Times New Roman"/>
          <w:b w:val="false"/>
          <w:i w:val="false"/>
          <w:color w:val="000000"/>
          <w:sz w:val="28"/>
        </w:rPr>
        <w:t xml:space="preserve">
      қоршаған ортаны ластауға лимиттер - ластағыш заттардың, өндiрiс пен тұтыну қалдықтарының жалпы түсу көлемiнiң, сондай-ақ қоршаған ортаға шудың, тербелiстiң, магниттi өрiстер мен өзге де зиянды физикалық ықпалдар әсерi деңгейлерiнiң қолайлы қоршаған орта сақталатын шектерi; </w:t>
      </w:r>
      <w:r>
        <w:br/>
      </w:r>
      <w:r>
        <w:rPr>
          <w:rFonts w:ascii="Times New Roman"/>
          <w:b w:val="false"/>
          <w:i w:val="false"/>
          <w:color w:val="000000"/>
          <w:sz w:val="28"/>
        </w:rPr>
        <w:t xml:space="preserve">
      қоршаған ортаның мониторингi - адамды қоршаған табиғи ортаның жай-күйiн бақылау және адамдардың денсаулығы мен өзге де тiрi организмдерге зиянды немесе қауiп туғызатын қатерлi ахуалдар туралы ескерту;  </w:t>
      </w:r>
      <w:r>
        <w:br/>
      </w:r>
      <w:r>
        <w:rPr>
          <w:rFonts w:ascii="Times New Roman"/>
          <w:b w:val="false"/>
          <w:i w:val="false"/>
          <w:color w:val="000000"/>
          <w:sz w:val="28"/>
        </w:rPr>
        <w:t xml:space="preserve">
      қоршаған ортаның сапасы - қоршаған ортаның құрамы мен қасиеттерiнiң сипаттамасы;  </w:t>
      </w:r>
      <w:r>
        <w:br/>
      </w:r>
      <w:r>
        <w:rPr>
          <w:rFonts w:ascii="Times New Roman"/>
          <w:b w:val="false"/>
          <w:i w:val="false"/>
          <w:color w:val="000000"/>
          <w:sz w:val="28"/>
        </w:rPr>
        <w:t xml:space="preserve">
      ластағыш заттардың қордалануы мен ықпал ету деңгейiнiң жол берiлетiн шектi нормативтерi - атмосфералық ауада, су объектiлерiнде, топырақта ластағыш заттардың жол берiлетiн құрамының және қоршаған ортаға физикалық факторлар ықпалының адам денсаулығын сақтау және өсiмдiктер мен жануарлар дүниесiне зиянды әсерiне жол бермеу мақсатында белгiленетiн шамасы;  </w:t>
      </w:r>
      <w:r>
        <w:br/>
      </w:r>
      <w:r>
        <w:rPr>
          <w:rFonts w:ascii="Times New Roman"/>
          <w:b w:val="false"/>
          <w:i w:val="false"/>
          <w:color w:val="000000"/>
          <w:sz w:val="28"/>
        </w:rPr>
        <w:t xml:space="preserve">
      ластағыш заттардың шығарылуы мен тасталуына жол берiлетiн шектi нормативтерi - атмосфераға, су объектiлерiне, топыраққа шығарылатындар мен тасталатындардағы ластағыш заттардың, қоршаған ортаға жасалатын физикалық ықпалдық ол жасалған жағдайда жол берiлетiн ауыртпалықтың экологиялық нормативтерiнiң сақталуын қамтамасыз ететiн көлемi;  </w:t>
      </w:r>
      <w:r>
        <w:br/>
      </w:r>
      <w:r>
        <w:rPr>
          <w:rFonts w:ascii="Times New Roman"/>
          <w:b w:val="false"/>
          <w:i w:val="false"/>
          <w:color w:val="000000"/>
          <w:sz w:val="28"/>
        </w:rPr>
        <w:t xml:space="preserve">
      өндiрiс қалдықтары - өнiмдердi шығару, өзге де технологиялық жұмыстарды орындау кезiнде пайда болған және, техногендiк минералдық түзiлiмдер мен ауыл шаруашылығы өндiрiсiнiң қалдықтарын қоса алғанда, тиiстi өндiрiсте қолдануға қажеттi бастапқы тұтыну қасиеттерiн толық немесе iшiнара жоғалтқан шикiзаттардың, материалдардың, химиялық қосылыстардың қалдықтары;  </w:t>
      </w:r>
      <w:r>
        <w:br/>
      </w:r>
      <w:r>
        <w:rPr>
          <w:rFonts w:ascii="Times New Roman"/>
          <w:b w:val="false"/>
          <w:i w:val="false"/>
          <w:color w:val="000000"/>
          <w:sz w:val="28"/>
        </w:rPr>
        <w:t xml:space="preserve">
      өндiрiстiк экологиялық бақылау - табиғат пайдаланушының қоршаған ортаны қорғау саласындағы мониторинг, есеп, есептiлiк және өзге де iшкi әкiмшiлiк шараларды қамтитын нормативтiк-құқықтық талаптарды сақталуын бақылау үшiн қабылдайтын шаралар жүйесi;  </w:t>
      </w:r>
      <w:r>
        <w:br/>
      </w:r>
      <w:r>
        <w:rPr>
          <w:rFonts w:ascii="Times New Roman"/>
          <w:b w:val="false"/>
          <w:i w:val="false"/>
          <w:color w:val="000000"/>
          <w:sz w:val="28"/>
        </w:rPr>
        <w:t xml:space="preserve">
      стратегиялық объект - iске асырылуы табиғи ресурстарды барлау, өндiру, тасымалдау, қайта өңдеу, пайдалану, республикалық маңызы бар инфрақұрылым, республикалық маңызы бар аэроғарыштық және әскери кешендер, байланыс, энергетика саласындағы қызметпен тiкелей байланысты сараптама объектici; </w:t>
      </w:r>
      <w:r>
        <w:br/>
      </w:r>
      <w:r>
        <w:rPr>
          <w:rFonts w:ascii="Times New Roman"/>
          <w:b w:val="false"/>
          <w:i w:val="false"/>
          <w:color w:val="000000"/>
          <w:sz w:val="28"/>
        </w:rPr>
        <w:t xml:space="preserve">
      табиғат пайдалану - адамның шаруашылық және өзге де қызметiнде табиғи ресурстарды пайдалануы;  </w:t>
      </w:r>
      <w:r>
        <w:br/>
      </w:r>
      <w:r>
        <w:rPr>
          <w:rFonts w:ascii="Times New Roman"/>
          <w:b w:val="false"/>
          <w:i w:val="false"/>
          <w:color w:val="000000"/>
          <w:sz w:val="28"/>
        </w:rPr>
        <w:t xml:space="preserve">
      табиғат пайдаланушы - қоршаған ортаны қорғау саласындағы уәкiлеттi орган берген табиғат пайдалануға рұқсаттың негiзiнде қоршаған ортаға ластайтын заттарды шығаруға және тастауға, өндiрiспен тұтыну қалдықтарын орналастыруға құқығы бар субъект; </w:t>
      </w:r>
      <w:r>
        <w:br/>
      </w:r>
      <w:r>
        <w:rPr>
          <w:rFonts w:ascii="Times New Roman"/>
          <w:b w:val="false"/>
          <w:i w:val="false"/>
          <w:color w:val="000000"/>
          <w:sz w:val="28"/>
        </w:rPr>
        <w:t xml:space="preserve">
      табиғи ресурстар - қоғамның материалдық, мәдени және басқа қажеттерiн қанағаттандыру үшiн қоршаған ортаның шаруашылық және өзге қызмет процесiнде пайдаланылатын құрамдас бөлiктерi;  </w:t>
      </w:r>
      <w:r>
        <w:br/>
      </w:r>
      <w:r>
        <w:rPr>
          <w:rFonts w:ascii="Times New Roman"/>
          <w:b w:val="false"/>
          <w:i w:val="false"/>
          <w:color w:val="000000"/>
          <w:sz w:val="28"/>
        </w:rPr>
        <w:t xml:space="preserve">
      трансшекаралық объект - iске асырылуы екi немесе одан да көп облыстардың (республикалық маңызы бар қаланың, астананың) және (немесе) шектес мемлекет аумағының қоршаған ортасына және адамдар денсаулығына зиянды әсер ететiн немесе зиянды әсер етуi ықтимал сараптама объектici;  </w:t>
      </w:r>
      <w:r>
        <w:br/>
      </w:r>
      <w:r>
        <w:rPr>
          <w:rFonts w:ascii="Times New Roman"/>
          <w:b w:val="false"/>
          <w:i w:val="false"/>
          <w:color w:val="000000"/>
          <w:sz w:val="28"/>
        </w:rPr>
        <w:t xml:space="preserve">
      тұтыну қалдықтары - табиғи және моральдық тозу нәтижесiнде өзiнiң тұтынушылық қасиетiн толық немесе iшiнара жойған бұйымдар, материалдар мен заттар;  </w:t>
      </w:r>
      <w:r>
        <w:br/>
      </w:r>
      <w:r>
        <w:rPr>
          <w:rFonts w:ascii="Times New Roman"/>
          <w:b w:val="false"/>
          <w:i w:val="false"/>
          <w:color w:val="000000"/>
          <w:sz w:val="28"/>
        </w:rPr>
        <w:t xml:space="preserve">
      шығарылудың, тасталудың үлес нормативi - өнiмнiң, қуаттың, көлiк немесе өзге де жүрiп-тұру құралдарының бiрлiгiне шаққанда атмосфераға, су объектiлерiне зиянды (ластаушы) заттарды шығарудың, астаудың ең көп массасының нормативi, ол шығарылудың, тасталудың, технологиялық процестер мен жабдықтардың қозғалмалы, тұрақты көздерi үшiн белгiленедi;  </w:t>
      </w:r>
      <w:r>
        <w:br/>
      </w:r>
      <w:r>
        <w:rPr>
          <w:rFonts w:ascii="Times New Roman"/>
          <w:b w:val="false"/>
          <w:i w:val="false"/>
          <w:color w:val="000000"/>
          <w:sz w:val="28"/>
        </w:rPr>
        <w:t xml:space="preserve">
      экологиялық аудит - аудиттелетiн субъектiлердiң шаруашылық және өзге де қызметiн экологиялық тәуекелдердi анықтау мен  бағалауға және олардың қызметiнiң экологиялық қауiпсiздiгi деңгейiн арттыру жөнiнде ұсыныстар әзiрлеуге бағытталған тәуелсiз тексеру;  </w:t>
      </w:r>
      <w:r>
        <w:br/>
      </w:r>
      <w:r>
        <w:rPr>
          <w:rFonts w:ascii="Times New Roman"/>
          <w:b w:val="false"/>
          <w:i w:val="false"/>
          <w:color w:val="000000"/>
          <w:sz w:val="28"/>
        </w:rPr>
        <w:t xml:space="preserve">
      экологиялық аудитке тапсырыс берушiлер - мүдделi жеке және (немесе) заңды тұлғалар, сақтандыру ұйымдары, инвесторлар, қоршаған ортаны қорғау саласындағы уәкiлеттi орган және өзге де мемлекеттiк органдар;  </w:t>
      </w:r>
      <w:r>
        <w:br/>
      </w:r>
      <w:r>
        <w:rPr>
          <w:rFonts w:ascii="Times New Roman"/>
          <w:b w:val="false"/>
          <w:i w:val="false"/>
          <w:color w:val="000000"/>
          <w:sz w:val="28"/>
        </w:rPr>
        <w:t xml:space="preserve">
      экологиялық жүйе - организмдердiң және олар мекендейтiн жансыз ортаның өзара байланысты бiртұтас функционалдық жиынтығы; </w:t>
      </w:r>
      <w:r>
        <w:br/>
      </w:r>
      <w:r>
        <w:rPr>
          <w:rFonts w:ascii="Times New Roman"/>
          <w:b w:val="false"/>
          <w:i w:val="false"/>
          <w:color w:val="000000"/>
          <w:sz w:val="28"/>
        </w:rPr>
        <w:t xml:space="preserve">
      экологиялық қауiп - антропогендiк және табиғи ықпалдар әсерiнiң, соның iшiнде дүлей зiлзалаларды қоса алғанда, зiлзалалар мен апаттар себептерiнен қоршаған ортаның жай-күйi бұзылуының, өзгеруiнiң болуымен немесе ықтималдығымен сипатталатын және осыған байланысты жеке адам мен қоғамның өмiрлiк маңызы бар мүдделерiне қауiп төндiретiн жағдай; </w:t>
      </w:r>
      <w:r>
        <w:br/>
      </w:r>
      <w:r>
        <w:rPr>
          <w:rFonts w:ascii="Times New Roman"/>
          <w:b w:val="false"/>
          <w:i w:val="false"/>
          <w:color w:val="000000"/>
          <w:sz w:val="28"/>
        </w:rPr>
        <w:t xml:space="preserve">
      экологиялық қауiпсiздiк - жеке адамның, қоғамның өмiрлiк маңызды мүдделерi мен құқықтарын қоршаған ортаға антропогендiк және табиғи ықпал ету нәтижесiнде туындайтын қатерден қорғалуының жай-күйi; </w:t>
      </w:r>
      <w:r>
        <w:br/>
      </w:r>
      <w:r>
        <w:rPr>
          <w:rFonts w:ascii="Times New Roman"/>
          <w:b w:val="false"/>
          <w:i w:val="false"/>
          <w:color w:val="000000"/>
          <w:sz w:val="28"/>
        </w:rPr>
        <w:t xml:space="preserve">
      экологиялық қауiптi объект - iске асырылуы ауқымы әрi ұзақтығы бойынша қоршаған ортаға зиянды әсер ететiн немесе әсер етуi ықтимал және халықтың өмiрi мен денсаулығына ерекше қауiп төндiретiн сараптама объектiсi;  </w:t>
      </w:r>
      <w:r>
        <w:br/>
      </w:r>
      <w:r>
        <w:rPr>
          <w:rFonts w:ascii="Times New Roman"/>
          <w:b w:val="false"/>
          <w:i w:val="false"/>
          <w:color w:val="000000"/>
          <w:sz w:val="28"/>
        </w:rPr>
        <w:t xml:space="preserve">
      экологиялық нормалау - адамның өмiр сүруi мен биологиялық алуан түрлiлiктi сақтау үшiн қолайлы ортаны айқындайтын және қамтамасыз ететiн ережелердiң (нормалардың) және олардағы қоршаған ортаның жай-күйi мен оған ықпал ету дәрежесiн бағалаудың сан және сапа көрсеткiштерiнiң (нормативтерiнiң) жүйесi;  </w:t>
      </w:r>
      <w:r>
        <w:br/>
      </w:r>
      <w:r>
        <w:rPr>
          <w:rFonts w:ascii="Times New Roman"/>
          <w:b w:val="false"/>
          <w:i w:val="false"/>
          <w:color w:val="000000"/>
          <w:sz w:val="28"/>
        </w:rPr>
        <w:t xml:space="preserve">
      экологиялық талаптар - Қазақстан Республикасының заңдық, өзге де заңға тәуелдi нормативтiк құқықтық және нормативтiк-техникалық актiлерiнде қамтылған қоршаған ортаға терiс әсер ететiн шаруашылық және өзге де қызметте орындауға мiндеттi шектеулер және ондай қызметке тыйым салу. </w:t>
      </w:r>
      <w:r>
        <w:br/>
      </w: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Қазақстан Республикасының 2006.12.29. N  </w:t>
      </w:r>
      <w:r>
        <w:rPr>
          <w:rFonts w:ascii="Times New Roman"/>
          <w:b w:val="false"/>
          <w:i w:val="false"/>
          <w:color w:val="000000"/>
          <w:sz w:val="28"/>
        </w:rPr>
        <w:t xml:space="preserve">209 </w:t>
      </w:r>
      <w:r>
        <w:rPr>
          <w:rFonts w:ascii="Times New Roman"/>
          <w:b w:val="false"/>
          <w:i w:val="false"/>
          <w:color w:val="ff0000"/>
          <w:sz w:val="28"/>
        </w:rPr>
        <w:t xml:space="preserve"> Заңымен. </w:t>
      </w:r>
    </w:p>
    <w:bookmarkStart w:name="z3" w:id="3"/>
    <w:p>
      <w:pPr>
        <w:spacing w:after="0"/>
        <w:ind w:left="0"/>
        <w:jc w:val="both"/>
      </w:pPr>
      <w:r>
        <w:rPr>
          <w:rFonts w:ascii="Times New Roman"/>
          <w:b w:val="false"/>
          <w:i w:val="false"/>
          <w:color w:val="000000"/>
          <w:sz w:val="28"/>
        </w:rPr>
        <w:t>
</w:t>
      </w:r>
      <w:r>
        <w:rPr>
          <w:rFonts w:ascii="Times New Roman"/>
          <w:b/>
          <w:i w:val="false"/>
          <w:color w:val="000000"/>
          <w:sz w:val="28"/>
        </w:rPr>
        <w:t xml:space="preserve">       2-бап. Қазақстан Республикасының қоршаған ортаны қорғау </w:t>
      </w:r>
      <w:r>
        <w:br/>
      </w:r>
      <w:r>
        <w:rPr>
          <w:rFonts w:ascii="Times New Roman"/>
          <w:b w:val="false"/>
          <w:i w:val="false"/>
          <w:color w:val="000000"/>
          <w:sz w:val="28"/>
        </w:rPr>
        <w:t>
</w:t>
      </w:r>
      <w:r>
        <w:rPr>
          <w:rFonts w:ascii="Times New Roman"/>
          <w:b/>
          <w:i w:val="false"/>
          <w:color w:val="000000"/>
          <w:sz w:val="28"/>
        </w:rPr>
        <w:t xml:space="preserve">               саласындағы заңдары </w:t>
      </w:r>
    </w:p>
    <w:bookmarkEnd w:id="3"/>
    <w:p>
      <w:pPr>
        <w:spacing w:after="0"/>
        <w:ind w:left="0"/>
        <w:jc w:val="both"/>
      </w:pPr>
      <w:r>
        <w:rPr>
          <w:rFonts w:ascii="Times New Roman"/>
          <w:b w:val="false"/>
          <w:i w:val="false"/>
          <w:color w:val="000000"/>
          <w:sz w:val="28"/>
        </w:rPr>
        <w:t xml:space="preserve">      1. Қазақстан Республикасының қоршаған ортаны қорғау саласындағы заңдарының мiндеттерi қоршаған ортаның сапасын жақсарту, табиғи ресурстарды ұтымды пайдалану және молықтыру, заңдылық пен құқық тәртiбiн нығайту мақсатымен қоғам мен табиғаттың өзара iс-қимылы саласындағы қатынастарды реттеу болып табылады.  </w:t>
      </w:r>
      <w:r>
        <w:br/>
      </w:r>
      <w:r>
        <w:rPr>
          <w:rFonts w:ascii="Times New Roman"/>
          <w:b w:val="false"/>
          <w:i w:val="false"/>
          <w:color w:val="000000"/>
          <w:sz w:val="28"/>
        </w:rPr>
        <w:t xml:space="preserve">
      2. Қазақстан Республикасының қоршаған ортаны қорғау туралы заңдары Қазақстан Республикасының Конституциясына негiзделедi және осы Заңнан, табиғи ресурстарды қорғау, молықтыру және пайдалану туралы заңдардан, сондай-ақ басқа да заң актiлерi мен өзге де нормативтiк құқықтық актiлерден тұрады.  </w:t>
      </w:r>
      <w:r>
        <w:br/>
      </w:r>
      <w:r>
        <w:rPr>
          <w:rFonts w:ascii="Times New Roman"/>
          <w:b w:val="false"/>
          <w:i w:val="false"/>
          <w:color w:val="000000"/>
          <w:sz w:val="28"/>
        </w:rPr>
        <w:t xml:space="preserve">
      Осы Заң мен қоршаған ортаны қорғау жөнiндегi қатынастарды реттейтiн нормалары бар өзге де акт арасында қайшылық болған жағдайда соңғылары осы Заңға тиiстi өзгерiстер енгiзiлгеннен кейiн ғана қолданылады.  </w:t>
      </w:r>
      <w:r>
        <w:br/>
      </w:r>
      <w:r>
        <w:rPr>
          <w:rFonts w:ascii="Times New Roman"/>
          <w:b w:val="false"/>
          <w:i w:val="false"/>
          <w:color w:val="000000"/>
          <w:sz w:val="28"/>
        </w:rPr>
        <w:t xml:space="preserve">
      Жердi, жер қойнауын, суды, атмосфералық ауаны, ормандар мен өзге де өсiмдiктердi, жануарлар дүниесiн, экологиялық, ғылыми және мәдени жағынан ерекше құнды қоршаған орта объектiлерiн, ерекше қорғалатын табиғи аумақтарды қорғау және пайдалану мәселелерi осы Заңмен реттелмеген бөлiгiнде Қазақстан Республикасының тиiстi заң актiлерiмен және өзге де нормативтiк құқықтық актiлерiмен реттеледi.  </w:t>
      </w:r>
    </w:p>
    <w:bookmarkStart w:name="z4" w:id="4"/>
    <w:p>
      <w:pPr>
        <w:spacing w:after="0"/>
        <w:ind w:left="0"/>
        <w:jc w:val="both"/>
      </w:pPr>
      <w:r>
        <w:rPr>
          <w:rFonts w:ascii="Times New Roman"/>
          <w:b w:val="false"/>
          <w:i w:val="false"/>
          <w:color w:val="000000"/>
          <w:sz w:val="28"/>
        </w:rPr>
        <w:t>
</w:t>
      </w:r>
      <w:r>
        <w:rPr>
          <w:rFonts w:ascii="Times New Roman"/>
          <w:b/>
          <w:i w:val="false"/>
          <w:color w:val="000000"/>
          <w:sz w:val="28"/>
        </w:rPr>
        <w:t xml:space="preserve">       3-бап. Қоршаған ортаны қорғаудың негiзгi принциптерi </w:t>
      </w:r>
    </w:p>
    <w:bookmarkEnd w:id="4"/>
    <w:p>
      <w:pPr>
        <w:spacing w:after="0"/>
        <w:ind w:left="0"/>
        <w:jc w:val="both"/>
      </w:pPr>
      <w:r>
        <w:rPr>
          <w:rFonts w:ascii="Times New Roman"/>
          <w:b w:val="false"/>
          <w:i w:val="false"/>
          <w:color w:val="000000"/>
          <w:sz w:val="28"/>
        </w:rPr>
        <w:t xml:space="preserve">      Қоршаған ортаны қорғау мынадай негiзгi:  </w:t>
      </w:r>
      <w:r>
        <w:br/>
      </w:r>
      <w:r>
        <w:rPr>
          <w:rFonts w:ascii="Times New Roman"/>
          <w:b w:val="false"/>
          <w:i w:val="false"/>
          <w:color w:val="000000"/>
          <w:sz w:val="28"/>
        </w:rPr>
        <w:t xml:space="preserve">
      адамның өмiрi мен денсаулығын қорғаудың басымдығы, халықтың өмiрi, еңбегi мен демалысы үшiн қолайлы қоршаған ортаны сақтау және қалпына келтiру;  </w:t>
      </w:r>
      <w:r>
        <w:br/>
      </w:r>
      <w:r>
        <w:rPr>
          <w:rFonts w:ascii="Times New Roman"/>
          <w:b w:val="false"/>
          <w:i w:val="false"/>
          <w:color w:val="000000"/>
          <w:sz w:val="28"/>
        </w:rPr>
        <w:t xml:space="preserve">
      Қазақстан Республикасының нарықтық қатынастар жағдайында тұрақты дамуға көшуi, адамдардың қазiргi және болашақ ұрпақтарының салауатты және қолайлы қоршаған ортаға деген қажеттерiн қанағаттандыру мақсатында қоршаған ортаның әлеуметтiк-экономикалық мiндеттерi мен проблемаларын теңдестiре отырып шешу;  </w:t>
      </w:r>
      <w:r>
        <w:br/>
      </w:r>
      <w:r>
        <w:rPr>
          <w:rFonts w:ascii="Times New Roman"/>
          <w:b w:val="false"/>
          <w:i w:val="false"/>
          <w:color w:val="000000"/>
          <w:sz w:val="28"/>
        </w:rPr>
        <w:t xml:space="preserve">
      экологиялық жағдайы қолайсыз аумақтардағы экологиялық қауiпсiздiктi қамтамасыз ету және бұзылған табиғи экологиялық жүйелердi қалпына келтiру;  </w:t>
      </w:r>
      <w:r>
        <w:br/>
      </w:r>
      <w:r>
        <w:rPr>
          <w:rFonts w:ascii="Times New Roman"/>
          <w:b w:val="false"/>
          <w:i w:val="false"/>
          <w:color w:val="000000"/>
          <w:sz w:val="28"/>
        </w:rPr>
        <w:t xml:space="preserve">
      табиғи ресурстарды ұтымды пайдалану және молықтыру, табиғатты пайдаланғаны үшiн кезең-кезеңмен ақы төлеудi енгiзу және қоршаған ортаны қорғауға экономикалық жағынан ынталандыруды енгiзу;  </w:t>
      </w:r>
      <w:r>
        <w:br/>
      </w:r>
      <w:r>
        <w:rPr>
          <w:rFonts w:ascii="Times New Roman"/>
          <w:b w:val="false"/>
          <w:i w:val="false"/>
          <w:color w:val="000000"/>
          <w:sz w:val="28"/>
        </w:rPr>
        <w:t xml:space="preserve">
      биологиялық алуан түрлiлiктi және экологиялық, ғылыми және мәдени жағынан ерекше маңызы бар қоршаған орта объектiлерiн сақтауды қамтамасыз ету;  </w:t>
      </w:r>
      <w:r>
        <w:br/>
      </w:r>
      <w:r>
        <w:rPr>
          <w:rFonts w:ascii="Times New Roman"/>
          <w:b w:val="false"/>
          <w:i w:val="false"/>
          <w:color w:val="000000"/>
          <w:sz w:val="28"/>
        </w:rPr>
        <w:t xml:space="preserve">
      қоршаған ортаны қорғау туралы заңдарды мемлекеттiк реттеу мен мемлекеттiк бақылау, оларды бұзғаны үшiн жауапкершiлiктiң ымырасыздығы; </w:t>
      </w:r>
      <w:r>
        <w:br/>
      </w:r>
      <w:r>
        <w:rPr>
          <w:rFonts w:ascii="Times New Roman"/>
          <w:b w:val="false"/>
          <w:i w:val="false"/>
          <w:color w:val="000000"/>
          <w:sz w:val="28"/>
        </w:rPr>
        <w:t xml:space="preserve">
      мемлекеттiк органдардың қоршаған ортаны қорғау және табиғи ресурстарды пайдалану саласындағы мемлекеттiк бақылауды жүзеге асыру кезiндегi өзара iс-қимылы, қызметiнiң үйлестiрiлуi, заңдылығы және жариялылығы; </w:t>
      </w:r>
      <w:r>
        <w:br/>
      </w:r>
      <w:r>
        <w:rPr>
          <w:rFonts w:ascii="Times New Roman"/>
          <w:b w:val="false"/>
          <w:i w:val="false"/>
          <w:color w:val="000000"/>
          <w:sz w:val="28"/>
        </w:rPr>
        <w:t xml:space="preserve">
      шаруашылық қызметтiң экологиялық қауiптi түрлерi жағдайында өндiрiстiк экологиялық бақылауды жүзеге асырудың мiндеттiлiгi;  </w:t>
      </w:r>
      <w:r>
        <w:br/>
      </w:r>
      <w:r>
        <w:rPr>
          <w:rFonts w:ascii="Times New Roman"/>
          <w:b w:val="false"/>
          <w:i w:val="false"/>
          <w:color w:val="000000"/>
          <w:sz w:val="28"/>
        </w:rPr>
        <w:t xml:space="preserve">
      қоршаған ортаға нұқсан келтiруге жол бермеу, қоршаған ортаға ықпал ету мүмкiндiгiн бағалау;  </w:t>
      </w:r>
      <w:r>
        <w:br/>
      </w:r>
      <w:r>
        <w:rPr>
          <w:rFonts w:ascii="Times New Roman"/>
          <w:b w:val="false"/>
          <w:i w:val="false"/>
          <w:color w:val="000000"/>
          <w:sz w:val="28"/>
        </w:rPr>
        <w:t xml:space="preserve">
      халықтың, қоғамдық бiрлестiктер мен жергiлiктi өзiн-өзi басқару органдарының қоршаған ортаны қорғау саласына белсендi түрде және демократиялық жолмен қатысуы;  </w:t>
      </w:r>
      <w:r>
        <w:br/>
      </w:r>
      <w:r>
        <w:rPr>
          <w:rFonts w:ascii="Times New Roman"/>
          <w:b w:val="false"/>
          <w:i w:val="false"/>
          <w:color w:val="000000"/>
          <w:sz w:val="28"/>
        </w:rPr>
        <w:t xml:space="preserve">
      халықаралық құқық негiзiнде қоршаған ортаны қорғау саласындағы халықаралық ынтымақтастық принциптерiн сақтау негiзiнде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3-бапқа өзгерту енгізілді - Қазақстан Республикасының 2006.01.31. N  </w:t>
      </w:r>
      <w:r>
        <w:rPr>
          <w:rFonts w:ascii="Times New Roman"/>
          <w:b w:val="false"/>
          <w:i w:val="false"/>
          <w:color w:val="000000"/>
          <w:sz w:val="28"/>
        </w:rPr>
        <w:t xml:space="preserve">125 </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 қараңыз) Заңымен. </w:t>
      </w:r>
    </w:p>
    <w:bookmarkStart w:name="z5" w:id="5"/>
    <w:p>
      <w:pPr>
        <w:spacing w:after="0"/>
        <w:ind w:left="0"/>
        <w:jc w:val="both"/>
      </w:pPr>
      <w:r>
        <w:rPr>
          <w:rFonts w:ascii="Times New Roman"/>
          <w:b w:val="false"/>
          <w:i w:val="false"/>
          <w:color w:val="000000"/>
          <w:sz w:val="28"/>
        </w:rPr>
        <w:t>
</w:t>
      </w:r>
      <w:r>
        <w:rPr>
          <w:rFonts w:ascii="Times New Roman"/>
          <w:b/>
          <w:i w:val="false"/>
          <w:color w:val="000000"/>
          <w:sz w:val="28"/>
        </w:rPr>
        <w:t xml:space="preserve">       4-бап. Қоршаған ортаны қорғау объектiлерi </w:t>
      </w:r>
    </w:p>
    <w:bookmarkEnd w:id="5"/>
    <w:p>
      <w:pPr>
        <w:spacing w:after="0"/>
        <w:ind w:left="0"/>
        <w:jc w:val="both"/>
      </w:pPr>
      <w:r>
        <w:rPr>
          <w:rFonts w:ascii="Times New Roman"/>
          <w:b w:val="false"/>
          <w:i w:val="false"/>
          <w:color w:val="000000"/>
          <w:sz w:val="28"/>
        </w:rPr>
        <w:t xml:space="preserve">      Жойып жiберуден, бүлiнуден, зақымданудан, азып-тозудан, ластанудан, ұтымды пайдаланбаудан және өзге де зиянды ықпал етуден: </w:t>
      </w:r>
      <w:r>
        <w:br/>
      </w:r>
      <w:r>
        <w:rPr>
          <w:rFonts w:ascii="Times New Roman"/>
          <w:b w:val="false"/>
          <w:i w:val="false"/>
          <w:color w:val="000000"/>
          <w:sz w:val="28"/>
        </w:rPr>
        <w:t xml:space="preserve">
      жер, оның қойнауы, су, атмосфералық ауа, ормандар мен өзге де өсiмдiктер, жануарлар дүниесi; </w:t>
      </w:r>
      <w:r>
        <w:br/>
      </w:r>
      <w:r>
        <w:rPr>
          <w:rFonts w:ascii="Times New Roman"/>
          <w:b w:val="false"/>
          <w:i w:val="false"/>
          <w:color w:val="000000"/>
          <w:sz w:val="28"/>
        </w:rPr>
        <w:t xml:space="preserve">
      табиғи экологиялық жүйелер, климат және Жердiң озонды қабаты қорғалуға тиiс. </w:t>
      </w:r>
      <w:r>
        <w:br/>
      </w:r>
      <w:r>
        <w:rPr>
          <w:rFonts w:ascii="Times New Roman"/>
          <w:b w:val="false"/>
          <w:i w:val="false"/>
          <w:color w:val="000000"/>
          <w:sz w:val="28"/>
        </w:rPr>
        <w:t xml:space="preserve">
      Экологиялық, ғылыми және мәдени жағынан ерекше құнды қоршаған орта объектiлерi, сондай-ақ ерекше қорғалатын табиғи аумақтар ерекше қорғалуға тиiс. </w:t>
      </w:r>
    </w:p>
    <w:bookmarkStart w:name="z6" w:id="6"/>
    <w:p>
      <w:pPr>
        <w:spacing w:after="0"/>
        <w:ind w:left="0"/>
        <w:jc w:val="left"/>
      </w:pPr>
      <w:r>
        <w:rPr>
          <w:rFonts w:ascii="Times New Roman"/>
          <w:b/>
          <w:i w:val="false"/>
          <w:color w:val="000000"/>
        </w:rPr>
        <w:t xml:space="preserve"> 
  2 тарау. Азаматтар мен қоғамдық бiрлестiктердiң қоршаған </w:t>
      </w:r>
      <w:r>
        <w:br/>
      </w:r>
      <w:r>
        <w:rPr>
          <w:rFonts w:ascii="Times New Roman"/>
          <w:b/>
          <w:i w:val="false"/>
          <w:color w:val="000000"/>
        </w:rPr>
        <w:t xml:space="preserve">
ортаны қорғау саласындағы құқықтары мен мiндеттерi </w:t>
      </w:r>
    </w:p>
    <w:bookmarkEnd w:id="6"/>
    <w:bookmarkStart w:name="z7" w:id="7"/>
    <w:p>
      <w:pPr>
        <w:spacing w:after="0"/>
        <w:ind w:left="0"/>
        <w:jc w:val="both"/>
      </w:pPr>
      <w:r>
        <w:rPr>
          <w:rFonts w:ascii="Times New Roman"/>
          <w:b w:val="false"/>
          <w:i w:val="false"/>
          <w:color w:val="000000"/>
          <w:sz w:val="28"/>
        </w:rPr>
        <w:t>
</w:t>
      </w:r>
      <w:r>
        <w:rPr>
          <w:rFonts w:ascii="Times New Roman"/>
          <w:b/>
          <w:i w:val="false"/>
          <w:color w:val="000000"/>
          <w:sz w:val="28"/>
        </w:rPr>
        <w:t xml:space="preserve">       5-бап. Азаматтардың қоршаған ортаны қорғау саласындағы </w:t>
      </w:r>
      <w:r>
        <w:br/>
      </w:r>
      <w:r>
        <w:rPr>
          <w:rFonts w:ascii="Times New Roman"/>
          <w:b w:val="false"/>
          <w:i w:val="false"/>
          <w:color w:val="000000"/>
          <w:sz w:val="28"/>
        </w:rPr>
        <w:t>
</w:t>
      </w:r>
      <w:r>
        <w:rPr>
          <w:rFonts w:ascii="Times New Roman"/>
          <w:b/>
          <w:i w:val="false"/>
          <w:color w:val="000000"/>
          <w:sz w:val="28"/>
        </w:rPr>
        <w:t xml:space="preserve">               құқықтары мен мiндеттерi </w:t>
      </w:r>
    </w:p>
    <w:bookmarkEnd w:id="7"/>
    <w:p>
      <w:pPr>
        <w:spacing w:after="0"/>
        <w:ind w:left="0"/>
        <w:jc w:val="both"/>
      </w:pPr>
      <w:r>
        <w:rPr>
          <w:rFonts w:ascii="Times New Roman"/>
          <w:b w:val="false"/>
          <w:i w:val="false"/>
          <w:color w:val="000000"/>
          <w:sz w:val="28"/>
        </w:rPr>
        <w:t xml:space="preserve">      1. Әрбiр азаматтың және Қазақстан Республикасының аумағында тұратын азаматтығы жоқ адамдардың, сондай-ақ шетелдiктердiң өз өмiрi мен денсаулығына қолайлы қоршаған ортаға, оның жай-күйi туралы дұрыс ақпарат алуға, қоршаған ортаны қорғау туралы заңдардың бұзылуы салдарынан өз денсаулығы мен мүлкiне келтiрiлген залалдың өтелуiне алуға құқығы бар.  </w:t>
      </w:r>
      <w:r>
        <w:br/>
      </w:r>
      <w:r>
        <w:rPr>
          <w:rFonts w:ascii="Times New Roman"/>
          <w:b w:val="false"/>
          <w:i w:val="false"/>
          <w:color w:val="000000"/>
          <w:sz w:val="28"/>
        </w:rPr>
        <w:t xml:space="preserve">
      2. Азаматтардың:  </w:t>
      </w:r>
      <w:r>
        <w:br/>
      </w:r>
      <w:r>
        <w:rPr>
          <w:rFonts w:ascii="Times New Roman"/>
          <w:b w:val="false"/>
          <w:i w:val="false"/>
          <w:color w:val="000000"/>
          <w:sz w:val="28"/>
        </w:rPr>
        <w:t xml:space="preserve">
      белгiленген тәртiппен табиғи ресурстарды пайдалануға, оларды қорғау және молықтыру жөнiндегi шараларды жүзеге асыруға, қоршаған ортаны қорғау мен сауықтыруға қатысуға;  </w:t>
      </w:r>
      <w:r>
        <w:br/>
      </w:r>
      <w:r>
        <w:rPr>
          <w:rFonts w:ascii="Times New Roman"/>
          <w:b w:val="false"/>
          <w:i w:val="false"/>
          <w:color w:val="000000"/>
          <w:sz w:val="28"/>
        </w:rPr>
        <w:t xml:space="preserve">
      қоршаған ортаны қорғайтын қоғамдық бiрлестiктер мен қоғамдық қорлар құруға;  </w:t>
      </w:r>
      <w:r>
        <w:br/>
      </w:r>
      <w:r>
        <w:rPr>
          <w:rFonts w:ascii="Times New Roman"/>
          <w:b w:val="false"/>
          <w:i w:val="false"/>
          <w:color w:val="000000"/>
          <w:sz w:val="28"/>
        </w:rPr>
        <w:t xml:space="preserve">
      қоршаған ортаны қорғау жөнiндегi жиналыстарға, митингiлерге, пикеттерге, шерулер мен демонстрацияларға, референдумдарға қатысуға;  </w:t>
      </w:r>
      <w:r>
        <w:br/>
      </w:r>
      <w:r>
        <w:rPr>
          <w:rFonts w:ascii="Times New Roman"/>
          <w:b w:val="false"/>
          <w:i w:val="false"/>
          <w:color w:val="000000"/>
          <w:sz w:val="28"/>
        </w:rPr>
        <w:t xml:space="preserve">
      қоршаған орта мәселелерi бойынша мемлекеттiк органдар мен ұйымдарға хаттар, шағымдар, арыздар мен ұсыныстар беруге және оларды қарауды талап етуге;  </w:t>
      </w:r>
      <w:r>
        <w:br/>
      </w:r>
      <w:r>
        <w:rPr>
          <w:rFonts w:ascii="Times New Roman"/>
          <w:b w:val="false"/>
          <w:i w:val="false"/>
          <w:color w:val="000000"/>
          <w:sz w:val="28"/>
        </w:rPr>
        <w:t xml:space="preserve">
      қоғамдық экологиялық сараптама өткiзу туралы ұсыныс жасап, оған қатысуға;  </w:t>
      </w:r>
      <w:r>
        <w:br/>
      </w:r>
      <w:r>
        <w:rPr>
          <w:rFonts w:ascii="Times New Roman"/>
          <w:b w:val="false"/>
          <w:i w:val="false"/>
          <w:color w:val="000000"/>
          <w:sz w:val="28"/>
        </w:rPr>
        <w:t xml:space="preserve">
      кәсiпорындарды, құрылыстар мен экологиялық жағынан зиянды өзге де объектiлердi орналастыру, салу, қайта құру және пайдалануға беру туралы, сондай-ақ заңды және жеке тұлғалардың қоршаған орта мен адам денсаулығына терiс ықпал ететiн шаруашылық және өзге де қызметiн шектеу, тоқтата тұру және тоқтату туралы шешiмдердiң әкiмшiлiк немесе сот тәртiбiмен күшiн жоюды талап етуге;  </w:t>
      </w:r>
      <w:r>
        <w:br/>
      </w:r>
      <w:r>
        <w:rPr>
          <w:rFonts w:ascii="Times New Roman"/>
          <w:b w:val="false"/>
          <w:i w:val="false"/>
          <w:color w:val="000000"/>
          <w:sz w:val="28"/>
        </w:rPr>
        <w:t xml:space="preserve">
      айыпты ұйымдарды, лауазымды адамдар мен азаматтарды жауапқа тарту туралы мәселелер қоюға, қоршаған ортаны қорғау туралы заңдардың бұзылуы салдарынан өз денсаулығы мен мүлкiне келтiрiлген залалдың өтелуi туралы сотқа талап-арыз беруге;  </w:t>
      </w:r>
      <w:r>
        <w:br/>
      </w:r>
      <w:r>
        <w:rPr>
          <w:rFonts w:ascii="Times New Roman"/>
          <w:b w:val="false"/>
          <w:i w:val="false"/>
          <w:color w:val="000000"/>
          <w:sz w:val="28"/>
        </w:rPr>
        <w:t xml:space="preserve">
      заң актiлерi мен өзге де нормативтiк құқықтық актiлерде көзделген басқа да құқықтарын белгiленген тәртiппен iске асыруға құқығы бар.  </w:t>
      </w:r>
      <w:r>
        <w:br/>
      </w:r>
      <w:r>
        <w:rPr>
          <w:rFonts w:ascii="Times New Roman"/>
          <w:b w:val="false"/>
          <w:i w:val="false"/>
          <w:color w:val="000000"/>
          <w:sz w:val="28"/>
        </w:rPr>
        <w:t xml:space="preserve">
      3. Әрбiр азамат қоршаған ортаны қорғауға және табиғи ресурстарға ұқыпты қарауға, қоршаған ортаны қорғау туралы заңдарды орындауға, өзiнiң экологиялық бiлiм деңгейiн арттыруға және жеткiншек ұрпаққа экологиялық тәрбие беруге жәрдемдесуге мiндеттi.  </w:t>
      </w:r>
    </w:p>
    <w:bookmarkStart w:name="z8" w:id="8"/>
    <w:p>
      <w:pPr>
        <w:spacing w:after="0"/>
        <w:ind w:left="0"/>
        <w:jc w:val="both"/>
      </w:pPr>
      <w:r>
        <w:rPr>
          <w:rFonts w:ascii="Times New Roman"/>
          <w:b w:val="false"/>
          <w:i w:val="false"/>
          <w:color w:val="000000"/>
          <w:sz w:val="28"/>
        </w:rPr>
        <w:t>
</w:t>
      </w:r>
      <w:r>
        <w:rPr>
          <w:rFonts w:ascii="Times New Roman"/>
          <w:b/>
          <w:i w:val="false"/>
          <w:color w:val="000000"/>
          <w:sz w:val="28"/>
        </w:rPr>
        <w:t xml:space="preserve">       6-бап. Қоғамдық бiрлестiктердiң қоршаған ортаны қорғау </w:t>
      </w:r>
      <w:r>
        <w:br/>
      </w:r>
      <w:r>
        <w:rPr>
          <w:rFonts w:ascii="Times New Roman"/>
          <w:b w:val="false"/>
          <w:i w:val="false"/>
          <w:color w:val="000000"/>
          <w:sz w:val="28"/>
        </w:rPr>
        <w:t>
</w:t>
      </w:r>
      <w:r>
        <w:rPr>
          <w:rFonts w:ascii="Times New Roman"/>
          <w:b/>
          <w:i w:val="false"/>
          <w:color w:val="000000"/>
          <w:sz w:val="28"/>
        </w:rPr>
        <w:t xml:space="preserve">               саласындағы құқықтары мен мiндеттерi </w:t>
      </w:r>
    </w:p>
    <w:bookmarkEnd w:id="8"/>
    <w:p>
      <w:pPr>
        <w:spacing w:after="0"/>
        <w:ind w:left="0"/>
        <w:jc w:val="both"/>
      </w:pPr>
      <w:r>
        <w:rPr>
          <w:rFonts w:ascii="Times New Roman"/>
          <w:b w:val="false"/>
          <w:i w:val="false"/>
          <w:color w:val="000000"/>
          <w:sz w:val="28"/>
        </w:rPr>
        <w:t xml:space="preserve">      1. Қоғамдық бiрлестiктердiң қоршаған ортаны қорғау саласында өз қызметiн жүзеге асыру кезiнде:  </w:t>
      </w:r>
      <w:r>
        <w:br/>
      </w:r>
      <w:r>
        <w:rPr>
          <w:rFonts w:ascii="Times New Roman"/>
          <w:b w:val="false"/>
          <w:i w:val="false"/>
          <w:color w:val="000000"/>
          <w:sz w:val="28"/>
        </w:rPr>
        <w:t xml:space="preserve">
      өздерiнiң экологиялық бағдарламаларын әзiрлеуге, бекiтуге және насихаттауға, азаматтардың құқықтары мен мүдделерiн қорғауға, оларды ерiктi негiзде қоршаған ортаны қорғау саласында белсендi қызметке тартуға;  </w:t>
      </w:r>
      <w:r>
        <w:br/>
      </w:r>
      <w:r>
        <w:rPr>
          <w:rFonts w:ascii="Times New Roman"/>
          <w:b w:val="false"/>
          <w:i w:val="false"/>
          <w:color w:val="000000"/>
          <w:sz w:val="28"/>
        </w:rPr>
        <w:t xml:space="preserve">
      қоршаған ортаны қорғау мен сауықтыру, табиғи ресурстарды ұтымды пайдалану мен молықтыру жөнiндегi жұмыстарды орындауға, экологиялық, ғылыми және мәдени жағынан ерекше құнды қоршаған орта объектiлерiн қорғауға, ерекше қорғалатын табиғи аумақтарды ұйымдастыру мен олардың қызметiне қатысуға;  </w:t>
      </w:r>
      <w:r>
        <w:br/>
      </w:r>
      <w:r>
        <w:rPr>
          <w:rFonts w:ascii="Times New Roman"/>
          <w:b w:val="false"/>
          <w:i w:val="false"/>
          <w:color w:val="000000"/>
          <w:sz w:val="28"/>
        </w:rPr>
        <w:t xml:space="preserve">
      экологиялық тәрбие мен бiлiм беру жөнiндегi жұмыстарды, қоршаған ортаны қорғау саласындағы ғылыми зерттеулердi белгiленген тәртiппен орындауға;  </w:t>
      </w:r>
      <w:r>
        <w:br/>
      </w:r>
      <w:r>
        <w:rPr>
          <w:rFonts w:ascii="Times New Roman"/>
          <w:b w:val="false"/>
          <w:i w:val="false"/>
          <w:color w:val="000000"/>
          <w:sz w:val="28"/>
        </w:rPr>
        <w:t xml:space="preserve">
      мемлекеттiк экологиялық сараптама өткiзудi талап етуге және қоғамдық экологиялық сараптама өткiзуге;  </w:t>
      </w:r>
      <w:r>
        <w:br/>
      </w:r>
      <w:r>
        <w:rPr>
          <w:rFonts w:ascii="Times New Roman"/>
          <w:b w:val="false"/>
          <w:i w:val="false"/>
          <w:color w:val="000000"/>
          <w:sz w:val="28"/>
        </w:rPr>
        <w:t xml:space="preserve">
      қоршаған ортаны қорғау саласында қоғамдық бақылауды жүзеге асыруға;  </w:t>
      </w:r>
      <w:r>
        <w:br/>
      </w:r>
      <w:r>
        <w:rPr>
          <w:rFonts w:ascii="Times New Roman"/>
          <w:b w:val="false"/>
          <w:i w:val="false"/>
          <w:color w:val="000000"/>
          <w:sz w:val="28"/>
        </w:rPr>
        <w:t xml:space="preserve">
      мемлекеттiк органдар мен ұйымдардан қоршаған ортаның жай-күйi және оны сауықтыру жөнiндегi шаралар туралы дер кезiнде, толық және анық ақпарат алуға;  </w:t>
      </w:r>
      <w:r>
        <w:br/>
      </w:r>
      <w:r>
        <w:rPr>
          <w:rFonts w:ascii="Times New Roman"/>
          <w:b w:val="false"/>
          <w:i w:val="false"/>
          <w:color w:val="000000"/>
          <w:sz w:val="28"/>
        </w:rPr>
        <w:t xml:space="preserve">
      қоршаған ортаны қорғау саласында мемлекеттiк органдармен және халықаралық ұйымдармен ынтымақтасуға және өзара iс-қимыл жасауға, олармен келiсiмдер жасаса отырып, олар үшiн шарттар бойынша заңдарда көзделген белгiлi бiр жұмыстарды орындауға;  </w:t>
      </w:r>
      <w:r>
        <w:br/>
      </w:r>
      <w:r>
        <w:rPr>
          <w:rFonts w:ascii="Times New Roman"/>
          <w:b w:val="false"/>
          <w:i w:val="false"/>
          <w:color w:val="000000"/>
          <w:sz w:val="28"/>
        </w:rPr>
        <w:t xml:space="preserve">
      қоршаған ортаны қорғау жөнiндегi заң жобаларын талқылауға қатысуға;  </w:t>
      </w:r>
      <w:r>
        <w:br/>
      </w:r>
      <w:r>
        <w:rPr>
          <w:rFonts w:ascii="Times New Roman"/>
          <w:b w:val="false"/>
          <w:i w:val="false"/>
          <w:color w:val="000000"/>
          <w:sz w:val="28"/>
        </w:rPr>
        <w:t xml:space="preserve">
      кәсiпорындарды, құрылыстар мен экологиялық жағынан зиянды өзге де объектiлердi орналастыру, салу, қайта құру және пайдалануға беру туралы, сондай-ақ заңды және жеке тұлғалардың қоршаған орта мен адам денсаулығына терiс әсер ететiн шаруашылық және өзге де қызметiн шектеу, тоқтата тұру және тоқтату туралы шешiмдердiң әкiмшiлiк немесе сот тәртiбiмен күшiн жоюды талап етуге;  </w:t>
      </w:r>
      <w:r>
        <w:br/>
      </w:r>
      <w:r>
        <w:rPr>
          <w:rFonts w:ascii="Times New Roman"/>
          <w:b w:val="false"/>
          <w:i w:val="false"/>
          <w:color w:val="000000"/>
          <w:sz w:val="28"/>
        </w:rPr>
        <w:t xml:space="preserve">
      кiнәлi ұйымдарды, лауазымды адамдар мен азаматтарды жауапқа тарту туралы мәселелер қоюға, қоршаған ортаны қорғау туралы заңдардың бұзылуы салдарынан азаматтардың денсаулығы мен мүлкiне келтiрiлген зиянды өтеттiру туралы сотқа талап-арыз беруге;  </w:t>
      </w:r>
      <w:r>
        <w:br/>
      </w:r>
      <w:r>
        <w:rPr>
          <w:rFonts w:ascii="Times New Roman"/>
          <w:b w:val="false"/>
          <w:i w:val="false"/>
          <w:color w:val="000000"/>
          <w:sz w:val="28"/>
        </w:rPr>
        <w:t xml:space="preserve">
      өздерiнiң заңдарда және өзге де нормативтiк құқықтық актiлерде көзделген басқа да құқықтарын белгiленген тәртiппен iске асыруға құқығы бар. </w:t>
      </w:r>
      <w:r>
        <w:br/>
      </w:r>
      <w:r>
        <w:rPr>
          <w:rFonts w:ascii="Times New Roman"/>
          <w:b w:val="false"/>
          <w:i w:val="false"/>
          <w:color w:val="000000"/>
          <w:sz w:val="28"/>
        </w:rPr>
        <w:t xml:space="preserve">
      2. Қоғамдық бiрлестiктер өздерiнiң қызметiн қоршаған ортаны қорғау және қоғамдық бiрлестiктер туралы заңдарға сәйкес жүзеге асыруға мiндеттi. </w:t>
      </w:r>
    </w:p>
    <w:bookmarkStart w:name="z9" w:id="9"/>
    <w:p>
      <w:pPr>
        <w:spacing w:after="0"/>
        <w:ind w:left="0"/>
        <w:jc w:val="left"/>
      </w:pPr>
      <w:r>
        <w:rPr>
          <w:rFonts w:ascii="Times New Roman"/>
          <w:b/>
          <w:i w:val="false"/>
          <w:color w:val="000000"/>
        </w:rPr>
        <w:t xml:space="preserve"> 
  3 тарау. Мемлекеттiк өкiмет пен жергiлiктi өзiн-өзi басқару </w:t>
      </w:r>
      <w:r>
        <w:br/>
      </w:r>
      <w:r>
        <w:rPr>
          <w:rFonts w:ascii="Times New Roman"/>
          <w:b/>
          <w:i w:val="false"/>
          <w:color w:val="000000"/>
        </w:rPr>
        <w:t xml:space="preserve">
органдарының қоршаған ортаны қорғау саласындағы құзыретi </w:t>
      </w:r>
    </w:p>
    <w:bookmarkEnd w:id="9"/>
    <w:bookmarkStart w:name="z10" w:id="10"/>
    <w:p>
      <w:pPr>
        <w:spacing w:after="0"/>
        <w:ind w:left="0"/>
        <w:jc w:val="both"/>
      </w:pPr>
      <w:r>
        <w:rPr>
          <w:rFonts w:ascii="Times New Roman"/>
          <w:b w:val="false"/>
          <w:i w:val="false"/>
          <w:color w:val="000000"/>
          <w:sz w:val="28"/>
        </w:rPr>
        <w:t>
</w:t>
      </w:r>
      <w:r>
        <w:rPr>
          <w:rFonts w:ascii="Times New Roman"/>
          <w:b/>
          <w:i w:val="false"/>
          <w:color w:val="000000"/>
          <w:sz w:val="28"/>
        </w:rPr>
        <w:t xml:space="preserve">       7-бап. Қазақстан Республикасы Үкiметiнiң қоршаған </w:t>
      </w:r>
      <w:r>
        <w:br/>
      </w:r>
      <w:r>
        <w:rPr>
          <w:rFonts w:ascii="Times New Roman"/>
          <w:b w:val="false"/>
          <w:i w:val="false"/>
          <w:color w:val="000000"/>
          <w:sz w:val="28"/>
        </w:rPr>
        <w:t>
</w:t>
      </w:r>
      <w:r>
        <w:rPr>
          <w:rFonts w:ascii="Times New Roman"/>
          <w:b/>
          <w:i w:val="false"/>
          <w:color w:val="000000"/>
          <w:sz w:val="28"/>
        </w:rPr>
        <w:t xml:space="preserve">               ортаны қорғау саласындағы құзыретi </w:t>
      </w:r>
    </w:p>
    <w:bookmarkEnd w:id="10"/>
    <w:p>
      <w:pPr>
        <w:spacing w:after="0"/>
        <w:ind w:left="0"/>
        <w:jc w:val="both"/>
      </w:pPr>
      <w:r>
        <w:rPr>
          <w:rFonts w:ascii="Times New Roman"/>
          <w:b w:val="false"/>
          <w:i w:val="false"/>
          <w:color w:val="000000"/>
          <w:sz w:val="28"/>
        </w:rPr>
        <w:t xml:space="preserve">      Қазақстан Республикасының Үкiметi қоршаған ортаны қорғау саласында:  </w:t>
      </w:r>
      <w:r>
        <w:br/>
      </w:r>
      <w:r>
        <w:rPr>
          <w:rFonts w:ascii="Times New Roman"/>
          <w:b w:val="false"/>
          <w:i w:val="false"/>
          <w:color w:val="000000"/>
          <w:sz w:val="28"/>
        </w:rPr>
        <w:t xml:space="preserve">
      мемлекеттiк саясаттың негiзгi бағыттарын, оны жүзеге асыру жөнiндегi стратегиялық шараларды әзiрлейдi;  </w:t>
      </w:r>
      <w:r>
        <w:br/>
      </w:r>
      <w:r>
        <w:rPr>
          <w:rFonts w:ascii="Times New Roman"/>
          <w:b w:val="false"/>
          <w:i w:val="false"/>
          <w:color w:val="000000"/>
          <w:sz w:val="28"/>
        </w:rPr>
        <w:t xml:space="preserve">
      табиғат пайдаланудың әртүрлi бағыттары бойынша мемлекеттiк экологиялық бағдарламалар әзiрлейдi, оларды Қазақстан Республикасы Президентiнiң бекiтуiне ұсынады;  </w:t>
      </w:r>
      <w:r>
        <w:br/>
      </w:r>
      <w:r>
        <w:rPr>
          <w:rFonts w:ascii="Times New Roman"/>
          <w:b w:val="false"/>
          <w:i w:val="false"/>
          <w:color w:val="000000"/>
          <w:sz w:val="28"/>
        </w:rPr>
        <w:t xml:space="preserve">
      қалдықтармен жұмыс iстеу саласындағы мемлекеттiк саясаттың негiзгi бағыттарын әзiрлейдi;  </w:t>
      </w:r>
      <w:r>
        <w:br/>
      </w:r>
      <w:r>
        <w:rPr>
          <w:rFonts w:ascii="Times New Roman"/>
          <w:b w:val="false"/>
          <w:i w:val="false"/>
          <w:color w:val="000000"/>
          <w:sz w:val="28"/>
        </w:rPr>
        <w:t xml:space="preserve">
      министрлiктердiң, Үкiмет құрамына кiрмейтiн орталық атқарушы органдардың және жергiлiктi атқарушы органдардың қызметiне басшылықты жүзеге асырады, олардың заңдарды, Қазақстан Республикасының Президентi мен Үкiметiнiң актiлерiн орындауын бақылайды;  </w:t>
      </w:r>
      <w:r>
        <w:br/>
      </w:r>
      <w:r>
        <w:rPr>
          <w:rFonts w:ascii="Times New Roman"/>
          <w:b w:val="false"/>
          <w:i w:val="false"/>
          <w:color w:val="000000"/>
          <w:sz w:val="28"/>
        </w:rPr>
        <w:t xml:space="preserve">
      мемлекеттiк меншiктi басқарады, оны пайдалану жөнiнде Үкiметке жүктелген шараларды әзiрлеп, жүзеге асырады;  </w:t>
      </w:r>
      <w:r>
        <w:br/>
      </w:r>
      <w:r>
        <w:rPr>
          <w:rFonts w:ascii="Times New Roman"/>
          <w:b w:val="false"/>
          <w:i w:val="false"/>
          <w:color w:val="000000"/>
          <w:sz w:val="28"/>
        </w:rPr>
        <w:t xml:space="preserve">
      қоршаған орта сапасының нормативтерi мен шаруашылық және өзге де қызметтерге қойылатын экологиялық талаптарды әзiрлеу мен бекiту тәртiбiн белгiлейдi;  </w:t>
      </w:r>
      <w:r>
        <w:br/>
      </w:r>
      <w:r>
        <w:rPr>
          <w:rFonts w:ascii="Times New Roman"/>
          <w:b w:val="false"/>
          <w:i w:val="false"/>
          <w:color w:val="000000"/>
          <w:sz w:val="28"/>
        </w:rPr>
        <w:t xml:space="preserve">
      Қазақстан Республикасының заңдарында белгiленген жағдайларда табиғи ресурстарды облыстар (республикалық маңызы бар қала, астана) үшiн табиғат пайдалануға беру туралы шешiмдер қабылдайды, табиғат пайдалану шарттарын (келiсiм-шарттарын) жасасады; </w:t>
      </w:r>
      <w:r>
        <w:br/>
      </w:r>
      <w:r>
        <w:rPr>
          <w:rFonts w:ascii="Times New Roman"/>
          <w:b w:val="false"/>
          <w:i w:val="false"/>
          <w:color w:val="000000"/>
          <w:sz w:val="28"/>
        </w:rPr>
        <w:t xml:space="preserve">
      табиғат пайдалануға рұқсат беру, рұқсат беруден бас тарту, оны қолдануды тоқтата тұру және күшiн жою тәртiбiн бекiтедi; </w:t>
      </w:r>
      <w:r>
        <w:br/>
      </w:r>
      <w:r>
        <w:rPr>
          <w:rFonts w:ascii="Times New Roman"/>
          <w:b w:val="false"/>
          <w:i w:val="false"/>
          <w:color w:val="000000"/>
          <w:sz w:val="28"/>
        </w:rPr>
        <w:t xml:space="preserve">
      табиғат пайдаланудың әр алуан түрлерi бойынша тұжырымдамаларды бекiтедi, табиғат пайдаланудың мемлекеттiк құрылымының, табиғи ресурстарды кешендi пайдалану, молықтыру және қорғау схемаларын бекiту және жүзеге асыру, табиғи ресурстардың мемлекеттiк есебi мен мемлекеттiк кадастрларын жүргiзу тәртiбiн, сондай-ақ қоршаған ортаның ластанған учаскелерiн және оларды ластау көздерiн белгiлейдi;  </w:t>
      </w:r>
      <w:r>
        <w:br/>
      </w:r>
      <w:r>
        <w:rPr>
          <w:rFonts w:ascii="Times New Roman"/>
          <w:b w:val="false"/>
          <w:i w:val="false"/>
          <w:color w:val="000000"/>
          <w:sz w:val="28"/>
        </w:rPr>
        <w:t xml:space="preserve">
      қоршаған орта мен табиғи ресурстардың мемлекеттік мониторингін жүргізудің құрылымын, мазмұны мен тәртібін белгілейді және Қоршаған орта мен табиғи ресурстар мониторингінің бірыңғай мемлекеттік жүйесін ұйымдастырудың және жүргізудің ережесін бекітеді;  </w:t>
      </w:r>
      <w:r>
        <w:br/>
      </w:r>
      <w:r>
        <w:rPr>
          <w:rFonts w:ascii="Times New Roman"/>
          <w:b w:val="false"/>
          <w:i w:val="false"/>
          <w:color w:val="000000"/>
          <w:sz w:val="28"/>
        </w:rPr>
        <w:t xml:space="preserve">
      шаруашылық қызметтiң экологиялық жағынан қауiптi түрлерiнiң тiзбесiн және оларды мiндеттi мемлекеттiк лицензиялау тәртiбiн, бекiтедi;  </w:t>
      </w:r>
      <w:r>
        <w:br/>
      </w:r>
      <w:r>
        <w:rPr>
          <w:rFonts w:ascii="Times New Roman"/>
          <w:b w:val="false"/>
          <w:i w:val="false"/>
          <w:color w:val="000000"/>
          <w:sz w:val="28"/>
        </w:rPr>
        <w:t xml:space="preserve">
      экологиялық, ғылыми және мәдени жағынан ерекше маңызы бар қоршаған ортаны қорғау объектiлерiнiң тiзбесiн бекiтедi, өз құзыретi шегiнде мемлекеттiк қорықтар, мемлекеттiк ұлттық және табиғи парктер, басқа да ерекше қорғалатын табиғи аумақтар ұйымдастырады;  </w:t>
      </w:r>
      <w:r>
        <w:br/>
      </w:r>
      <w:r>
        <w:rPr>
          <w:rFonts w:ascii="Times New Roman"/>
          <w:b w:val="false"/>
          <w:i w:val="false"/>
          <w:color w:val="000000"/>
          <w:sz w:val="28"/>
        </w:rPr>
        <w:t xml:space="preserve">
      қоршаған ортаны қорғау саласында ақпарат беру мен мемлекеттiк статистиканы жүргiзу тәртiбiн белгiлейдi;  </w:t>
      </w:r>
      <w:r>
        <w:br/>
      </w:r>
      <w:r>
        <w:rPr>
          <w:rFonts w:ascii="Times New Roman"/>
          <w:b w:val="false"/>
          <w:i w:val="false"/>
          <w:color w:val="000000"/>
          <w:sz w:val="28"/>
        </w:rPr>
        <w:t xml:space="preserve">
      қоршаған ортаны қорғау, табиғат пайдалануды басқару және бұл салалардағы мемлекеттiк бақылау жасау мiндеттерiн жүзеге асыратын арнаулы уәкiлеттi мемлекеттiк органдар туралы ереженi бекiтедi, олардың қызмет тәртiбiн айқындайды, сондай-ақ экологиялық аудитке лицензия беру мен оны жүргiзу тәртiбiн белгiлейдi;  </w:t>
      </w:r>
      <w:r>
        <w:br/>
      </w:r>
      <w:r>
        <w:rPr>
          <w:rFonts w:ascii="Times New Roman"/>
          <w:b w:val="false"/>
          <w:i w:val="false"/>
          <w:color w:val="000000"/>
          <w:sz w:val="28"/>
        </w:rPr>
        <w:t xml:space="preserve">
      төтенше экологиялық жағдайды хабарлау ережесін бекітеді; </w:t>
      </w:r>
      <w:r>
        <w:br/>
      </w:r>
      <w:r>
        <w:rPr>
          <w:rFonts w:ascii="Times New Roman"/>
          <w:b w:val="false"/>
          <w:i w:val="false"/>
          <w:color w:val="000000"/>
          <w:sz w:val="28"/>
        </w:rPr>
        <w:t xml:space="preserve">
      халықаралық ынтымақтастықты жүзеге асырады; </w:t>
      </w:r>
      <w:r>
        <w:br/>
      </w:r>
      <w:r>
        <w:rPr>
          <w:rFonts w:ascii="Times New Roman"/>
          <w:b w:val="false"/>
          <w:i w:val="false"/>
          <w:color w:val="000000"/>
          <w:sz w:val="28"/>
        </w:rPr>
        <w:t xml:space="preserve">
      қоршаған ортаны қорғау саласындағы мемлекеттiк бақылауды ұйымдастырудың және жүзеге асырудың тәртiбiн белгiлейдi; </w:t>
      </w:r>
      <w:r>
        <w:br/>
      </w:r>
      <w:r>
        <w:rPr>
          <w:rFonts w:ascii="Times New Roman"/>
          <w:b w:val="false"/>
          <w:i w:val="false"/>
          <w:color w:val="000000"/>
          <w:sz w:val="28"/>
        </w:rPr>
        <w:t xml:space="preserve">
      табиғат қорғау iс-шараларына жатқызудың тәртiбiн белгiлейдi; </w:t>
      </w:r>
      <w:r>
        <w:br/>
      </w:r>
      <w:r>
        <w:rPr>
          <w:rFonts w:ascii="Times New Roman"/>
          <w:b w:val="false"/>
          <w:i w:val="false"/>
          <w:color w:val="000000"/>
          <w:sz w:val="28"/>
        </w:rPr>
        <w:t xml:space="preserve">
      iс-шараларды қоршаған ортаны қорғау жөнiндегi iс-шараларға жатқызу ережесiн бекiтедi; </w:t>
      </w:r>
      <w:r>
        <w:br/>
      </w:r>
      <w:r>
        <w:rPr>
          <w:rFonts w:ascii="Times New Roman"/>
          <w:b w:val="false"/>
          <w:i w:val="false"/>
          <w:color w:val="000000"/>
          <w:sz w:val="28"/>
        </w:rPr>
        <w:t xml:space="preserve">
      мемлекеттік экологиялық сараптама объектілерін стратегиялық, трансшекаралық және экологиялық қауіпті объектілерге жатқызу өлшемдерін бекітеді; </w:t>
      </w:r>
      <w:r>
        <w:br/>
      </w:r>
      <w:r>
        <w:rPr>
          <w:rFonts w:ascii="Times New Roman"/>
          <w:b w:val="false"/>
          <w:i w:val="false"/>
          <w:color w:val="000000"/>
          <w:sz w:val="28"/>
        </w:rPr>
        <w:t xml:space="preserve">
      қоршаған ортаны қорғау саласындағы техникалық регламенттердi бекiтедi. </w:t>
      </w:r>
      <w:r>
        <w:br/>
      </w:r>
      <w:r>
        <w:rPr>
          <w:rFonts w:ascii="Times New Roman"/>
          <w:b w:val="false"/>
          <w:i w:val="false"/>
          <w:color w:val="000000"/>
          <w:sz w:val="28"/>
        </w:rPr>
        <w:t>
</w:t>
      </w:r>
      <w:r>
        <w:rPr>
          <w:rFonts w:ascii="Times New Roman"/>
          <w:b w:val="false"/>
          <w:i w:val="false"/>
          <w:color w:val="ff0000"/>
          <w:sz w:val="28"/>
        </w:rPr>
        <w:t xml:space="preserve">       Ескерту. 7-бапқа өзгерту енгізілді - Қазақстан Республикасының 2001.07.04. N  </w:t>
      </w:r>
      <w:r>
        <w:rPr>
          <w:rFonts w:ascii="Times New Roman"/>
          <w:b w:val="false"/>
          <w:i w:val="false"/>
          <w:color w:val="000000"/>
          <w:sz w:val="28"/>
        </w:rPr>
        <w:t xml:space="preserve">205 </w:t>
      </w:r>
      <w:r>
        <w:rPr>
          <w:rFonts w:ascii="Times New Roman"/>
          <w:b w:val="false"/>
          <w:i w:val="false"/>
          <w:color w:val="ff0000"/>
          <w:sz w:val="28"/>
        </w:rPr>
        <w:t xml:space="preserve">, 2001.12.24. N  </w:t>
      </w:r>
      <w:r>
        <w:rPr>
          <w:rFonts w:ascii="Times New Roman"/>
          <w:b w:val="false"/>
          <w:i w:val="false"/>
          <w:color w:val="000000"/>
          <w:sz w:val="28"/>
        </w:rPr>
        <w:t xml:space="preserve">276 </w:t>
      </w:r>
      <w:r>
        <w:rPr>
          <w:rFonts w:ascii="Times New Roman"/>
          <w:b w:val="false"/>
          <w:i w:val="false"/>
          <w:color w:val="ff0000"/>
          <w:sz w:val="28"/>
        </w:rPr>
        <w:t xml:space="preserve">, 2004.12.09.  </w:t>
      </w:r>
      <w:r>
        <w:rPr>
          <w:rFonts w:ascii="Times New Roman"/>
          <w:b w:val="false"/>
          <w:i w:val="false"/>
          <w:color w:val="000000"/>
          <w:sz w:val="28"/>
        </w:rPr>
        <w:t xml:space="preserve">N 8 </w:t>
      </w:r>
      <w:r>
        <w:rPr>
          <w:rFonts w:ascii="Times New Roman"/>
          <w:b w:val="false"/>
          <w:i w:val="false"/>
          <w:color w:val="ff0000"/>
          <w:sz w:val="28"/>
        </w:rPr>
        <w:t xml:space="preserve"> (2005 жылғы 1 қаңтардан бастап күшіне енеді), 2004.12.20.  </w:t>
      </w:r>
      <w:r>
        <w:rPr>
          <w:rFonts w:ascii="Times New Roman"/>
          <w:b w:val="false"/>
          <w:i w:val="false"/>
          <w:color w:val="000000"/>
          <w:sz w:val="28"/>
        </w:rPr>
        <w:t xml:space="preserve">N 13 </w:t>
      </w:r>
      <w:r>
        <w:rPr>
          <w:rFonts w:ascii="Times New Roman"/>
          <w:b w:val="false"/>
          <w:i w:val="false"/>
          <w:color w:val="ff0000"/>
          <w:sz w:val="28"/>
        </w:rPr>
        <w:t xml:space="preserve"> (2005 жылғы 1 қаңтардан бастап күшіне енеді), 2005.07.08.  </w:t>
      </w:r>
      <w:r>
        <w:rPr>
          <w:rFonts w:ascii="Times New Roman"/>
          <w:b w:val="false"/>
          <w:i w:val="false"/>
          <w:color w:val="000000"/>
          <w:sz w:val="28"/>
        </w:rPr>
        <w:t xml:space="preserve">N 71 </w:t>
      </w:r>
      <w:r>
        <w:rPr>
          <w:rFonts w:ascii="Times New Roman"/>
          <w:b w:val="false"/>
          <w:i w:val="false"/>
          <w:color w:val="ff0000"/>
          <w:sz w:val="28"/>
        </w:rPr>
        <w:t xml:space="preserve"> (қолданысқа енгізілу тәртібін 2-баптан қараңыз), 2006.01.10. N  </w:t>
      </w:r>
      <w:r>
        <w:rPr>
          <w:rFonts w:ascii="Times New Roman"/>
          <w:b w:val="false"/>
          <w:i w:val="false"/>
          <w:color w:val="000000"/>
          <w:sz w:val="28"/>
        </w:rPr>
        <w:t xml:space="preserve">116 </w:t>
      </w:r>
      <w:r>
        <w:rPr>
          <w:rFonts w:ascii="Times New Roman"/>
          <w:b w:val="false"/>
          <w:i w:val="false"/>
          <w:color w:val="ff0000"/>
          <w:sz w:val="28"/>
        </w:rPr>
        <w:t xml:space="preserve"> (2006 жылғы 1 қаңтардан бастап күшіне енеді), 2006.12.29. N  </w:t>
      </w:r>
      <w:r>
        <w:rPr>
          <w:rFonts w:ascii="Times New Roman"/>
          <w:b w:val="false"/>
          <w:i w:val="false"/>
          <w:color w:val="000000"/>
          <w:sz w:val="28"/>
        </w:rPr>
        <w:t xml:space="preserve">209 </w:t>
      </w:r>
      <w:r>
        <w:rPr>
          <w:rFonts w:ascii="Times New Roman"/>
          <w:b w:val="false"/>
          <w:i w:val="false"/>
          <w:color w:val="ff0000"/>
          <w:sz w:val="28"/>
        </w:rPr>
        <w:t xml:space="preserve"> Заңдарымен.  </w:t>
      </w:r>
    </w:p>
    <w:bookmarkStart w:name="z11" w:id="11"/>
    <w:p>
      <w:pPr>
        <w:spacing w:after="0"/>
        <w:ind w:left="0"/>
        <w:jc w:val="both"/>
      </w:pPr>
      <w:r>
        <w:rPr>
          <w:rFonts w:ascii="Times New Roman"/>
          <w:b w:val="false"/>
          <w:i w:val="false"/>
          <w:color w:val="000000"/>
          <w:sz w:val="28"/>
        </w:rPr>
        <w:t>
</w:t>
      </w:r>
      <w:r>
        <w:rPr>
          <w:rFonts w:ascii="Times New Roman"/>
          <w:b/>
          <w:i w:val="false"/>
          <w:color w:val="000000"/>
          <w:sz w:val="28"/>
        </w:rPr>
        <w:t xml:space="preserve">       8-бап. Қоршаған ортаны қорғау саласындағы уәкiлеттi </w:t>
      </w:r>
      <w:r>
        <w:br/>
      </w:r>
      <w:r>
        <w:rPr>
          <w:rFonts w:ascii="Times New Roman"/>
          <w:b w:val="false"/>
          <w:i w:val="false"/>
          <w:color w:val="000000"/>
          <w:sz w:val="28"/>
        </w:rPr>
        <w:t>
</w:t>
      </w:r>
      <w:r>
        <w:rPr>
          <w:rFonts w:ascii="Times New Roman"/>
          <w:b/>
          <w:i w:val="false"/>
          <w:color w:val="000000"/>
          <w:sz w:val="28"/>
        </w:rPr>
        <w:t xml:space="preserve">               органның құзыретi </w:t>
      </w:r>
    </w:p>
    <w:bookmarkEnd w:id="11"/>
    <w:p>
      <w:pPr>
        <w:spacing w:after="0"/>
        <w:ind w:left="0"/>
        <w:jc w:val="both"/>
      </w:pPr>
      <w:r>
        <w:rPr>
          <w:rFonts w:ascii="Times New Roman"/>
          <w:b w:val="false"/>
          <w:i w:val="false"/>
          <w:color w:val="000000"/>
          <w:sz w:val="28"/>
        </w:rPr>
        <w:t xml:space="preserve">      Қоршаған ортаны қорғау саласындағы уәкiлеттi орган: </w:t>
      </w:r>
      <w:r>
        <w:br/>
      </w:r>
      <w:r>
        <w:rPr>
          <w:rFonts w:ascii="Times New Roman"/>
          <w:b w:val="false"/>
          <w:i w:val="false"/>
          <w:color w:val="000000"/>
          <w:sz w:val="28"/>
        </w:rPr>
        <w:t xml:space="preserve">
      1) қоршаған ортаны қорғау және табиғат пайдалануды басқару функцияларын жүзеге асыратын өзге де орталық атқарушы органдар мен облыстардың (республикалық маңызы бар қала, астана) жергiлiктi атқарушы органдарының қызметiн үйлестiредi; </w:t>
      </w:r>
      <w:r>
        <w:br/>
      </w:r>
      <w:r>
        <w:rPr>
          <w:rFonts w:ascii="Times New Roman"/>
          <w:b w:val="false"/>
          <w:i w:val="false"/>
          <w:color w:val="000000"/>
          <w:sz w:val="28"/>
        </w:rPr>
        <w:t xml:space="preserve">
      2) қоршаған ортаны қорғау саласында бiрыңғай мемлекеттiк саясат жүргiзедi және экологиялық қауiпсiздiктi қамтамасыз ету жөнiндегi стратегиялық мiндеттердi шешу үшiн мемлекеттiк экологиялық бағдарламалардың орындалуын ұйымдастырады; </w:t>
      </w:r>
      <w:r>
        <w:br/>
      </w:r>
      <w:r>
        <w:rPr>
          <w:rFonts w:ascii="Times New Roman"/>
          <w:b w:val="false"/>
          <w:i w:val="false"/>
          <w:color w:val="000000"/>
          <w:sz w:val="28"/>
        </w:rPr>
        <w:t xml:space="preserve">
      3) өз құзыретi шегiнде шаруашылық және өзге де қызмет бойынша экологиялық нормативтер мен экологиялық талаптарды бекiтедi немесе келiседi; </w:t>
      </w:r>
      <w:r>
        <w:br/>
      </w:r>
      <w:r>
        <w:rPr>
          <w:rFonts w:ascii="Times New Roman"/>
          <w:b w:val="false"/>
          <w:i w:val="false"/>
          <w:color w:val="000000"/>
          <w:sz w:val="28"/>
        </w:rPr>
        <w:t xml:space="preserve">
      4) Қазақстан Республикасының Үкiметi белгiлеген тәртiппен шаруашылық қызметтiң экологиялық қауiптi түрлерiне, экологиялық аудиторлық қызметке, табиғат қорғауды жобалауға, нормалауға және экологиялық сараптама саласындағы жұмыстарға лицензиялар бередi; </w:t>
      </w:r>
      <w:r>
        <w:br/>
      </w:r>
      <w:r>
        <w:rPr>
          <w:rFonts w:ascii="Times New Roman"/>
          <w:b w:val="false"/>
          <w:i w:val="false"/>
          <w:color w:val="000000"/>
          <w:sz w:val="28"/>
        </w:rPr>
        <w:t xml:space="preserve">
      5) табиғатты пайдалануға рұқсаттар береді; </w:t>
      </w:r>
      <w:r>
        <w:br/>
      </w:r>
      <w:r>
        <w:rPr>
          <w:rFonts w:ascii="Times New Roman"/>
          <w:b w:val="false"/>
          <w:i w:val="false"/>
          <w:color w:val="000000"/>
          <w:sz w:val="28"/>
        </w:rPr>
        <w:t xml:space="preserve">
      6) қоршаған ортаның мемлекеттiк мониторингi бойынша жұмыс жүргiзедi, сондай-ақ қоршаған орта мен табиғи ресурстар мониторингiнiң бiрыңғай жүйесiне басшылық жасайды, өндiрiстiк мониторинг жүргiзудiң үлгi тәртiбiн бекiтедi; </w:t>
      </w:r>
      <w:r>
        <w:br/>
      </w:r>
      <w:r>
        <w:rPr>
          <w:rFonts w:ascii="Times New Roman"/>
          <w:b w:val="false"/>
          <w:i w:val="false"/>
          <w:color w:val="000000"/>
          <w:sz w:val="28"/>
        </w:rPr>
        <w:t xml:space="preserve">
      7) стратегиялық, трансшекаралық және экологиялық қауiптi объектiлердiң мемлекеттiк экологиялық сараптамасын ұйымдастырады және жүргiзедi; </w:t>
      </w:r>
      <w:r>
        <w:br/>
      </w:r>
      <w:r>
        <w:rPr>
          <w:rFonts w:ascii="Times New Roman"/>
          <w:b w:val="false"/>
          <w:i w:val="false"/>
          <w:color w:val="000000"/>
          <w:sz w:val="28"/>
        </w:rPr>
        <w:t xml:space="preserve">
      8) өз құзыретi шегiнде қоршаған ортаны қорғау және табиғи ресурстарды пайдалану саласындағы мемлекеттiк бақылауды жүзеге асырады; </w:t>
      </w:r>
      <w:r>
        <w:br/>
      </w:r>
      <w:r>
        <w:rPr>
          <w:rFonts w:ascii="Times New Roman"/>
          <w:b w:val="false"/>
          <w:i w:val="false"/>
          <w:color w:val="000000"/>
          <w:sz w:val="28"/>
        </w:rPr>
        <w:t xml:space="preserve">
      8-1) қоршаған ортаны қорғау саласындағы мемлекеттiк бақылауды жүзеге асыру жөнiндегi өзге де мемлекеттiк органдардың қызметiн үйлестiредi; </w:t>
      </w:r>
      <w:r>
        <w:br/>
      </w:r>
      <w:r>
        <w:rPr>
          <w:rFonts w:ascii="Times New Roman"/>
          <w:b w:val="false"/>
          <w:i w:val="false"/>
          <w:color w:val="000000"/>
          <w:sz w:val="28"/>
        </w:rPr>
        <w:t xml:space="preserve">
      8-2) қоршаған ортаны қорғау саласындағы мемлекеттiк бақылауды ұйымдастыру мен жүргiзуге қатысты құжаттардың (тексерудi тағайындау туралы акт, хаттама, нұсқама) нысандарын әзiрлейдi және бекiтедi; </w:t>
      </w:r>
      <w:r>
        <w:br/>
      </w:r>
      <w:r>
        <w:rPr>
          <w:rFonts w:ascii="Times New Roman"/>
          <w:b w:val="false"/>
          <w:i w:val="false"/>
          <w:color w:val="000000"/>
          <w:sz w:val="28"/>
        </w:rPr>
        <w:t xml:space="preserve">
      8-3) қоршаған ортаны қорғау саласындағы мемлекеттiк бақылау органдары жүйесiнде зертханалық-талдамалық бақылау жұмысының қызметiн жетiлдiредi; </w:t>
      </w:r>
      <w:r>
        <w:br/>
      </w:r>
      <w:r>
        <w:rPr>
          <w:rFonts w:ascii="Times New Roman"/>
          <w:b w:val="false"/>
          <w:i w:val="false"/>
          <w:color w:val="000000"/>
          <w:sz w:val="28"/>
        </w:rPr>
        <w:t xml:space="preserve">
      8-4) қоршаған ортаның жай-күйiне әсер ететiн қызмет туралы ақпаратты, соның iшiнде зертханалық-талдамалық деректердi жинау мен талдауды жүзеге асырады; </w:t>
      </w:r>
      <w:r>
        <w:br/>
      </w:r>
      <w:r>
        <w:rPr>
          <w:rFonts w:ascii="Times New Roman"/>
          <w:b w:val="false"/>
          <w:i w:val="false"/>
          <w:color w:val="000000"/>
          <w:sz w:val="28"/>
        </w:rPr>
        <w:t xml:space="preserve">
      9) өзiнiң аумақтық органдары арқылы су объектiлерiн ұтымды пайдалану мен қорғау жоспарларын келiсуге, су объектiлерi мониторингiн жүргiзуге, өз құзыретi шегiнде су қорын пайдалану мен қорғау саласында мемлекеттiк бақылауды жүзеге асыруға, бассейндiк келiсiмдердi әзiрлеуге және олардың жүзеге асырылуын бақылауға, су объектiлерiн пайдалану, молықтыру және қорғау жөнiндегi мемлекеттiк (аймақтық және бассейндiк) бағдарламалар үшiн ережелер әзiрлеуге, сондай-ақ су ресурстарын басқарудың бассейндiк принципiн iске асыруға қатысады; </w:t>
      </w:r>
      <w:r>
        <w:br/>
      </w:r>
      <w:r>
        <w:rPr>
          <w:rFonts w:ascii="Times New Roman"/>
          <w:b w:val="false"/>
          <w:i w:val="false"/>
          <w:color w:val="000000"/>
          <w:sz w:val="28"/>
        </w:rPr>
        <w:t xml:space="preserve">
      10) өз құзыретi шегiнде жердi пайдалану мен қорғауды мемлекеттiк бақылауды жүзеге асырады; </w:t>
      </w:r>
      <w:r>
        <w:br/>
      </w:r>
      <w:r>
        <w:rPr>
          <w:rFonts w:ascii="Times New Roman"/>
          <w:b w:val="false"/>
          <w:i w:val="false"/>
          <w:color w:val="000000"/>
          <w:sz w:val="28"/>
        </w:rPr>
        <w:t xml:space="preserve">
      11) жергiлiктi маңызы бар қоршаған ортаны қорғау жөнiндегi бағдарламалар мен iс-шаралар жоспарларын келiседi; </w:t>
      </w:r>
      <w:r>
        <w:br/>
      </w:r>
      <w:r>
        <w:rPr>
          <w:rFonts w:ascii="Times New Roman"/>
          <w:b w:val="false"/>
          <w:i w:val="false"/>
          <w:color w:val="000000"/>
          <w:sz w:val="28"/>
        </w:rPr>
        <w:t xml:space="preserve">
      12) мемлекеттiк табиғи қорық қорының табиғи ресурстары мен объектiлерiн қорғау, молықтыру әрi пайдалану саласындағы экологиялық талаптардың сақталуына мемлекеттiк бақылауды жүзеге асырады; </w:t>
      </w:r>
      <w:r>
        <w:br/>
      </w:r>
      <w:r>
        <w:rPr>
          <w:rFonts w:ascii="Times New Roman"/>
          <w:b w:val="false"/>
          <w:i w:val="false"/>
          <w:color w:val="000000"/>
          <w:sz w:val="28"/>
        </w:rPr>
        <w:t xml:space="preserve">
      12-1) жер қойнауын қорғау жөнiндегi экологиялық талаптардың, ережелер мен нормалардың сақталуына, жер қойнауын пайдаланудың барлық кезеңдерiнде келiсiм-шарт талаптарының орындалуына мемлекеттiк бақылауды жүзеге асырады; </w:t>
      </w:r>
      <w:r>
        <w:br/>
      </w:r>
      <w:r>
        <w:rPr>
          <w:rFonts w:ascii="Times New Roman"/>
          <w:b w:val="false"/>
          <w:i w:val="false"/>
          <w:color w:val="000000"/>
          <w:sz w:val="28"/>
        </w:rPr>
        <w:t xml:space="preserve">
      12-2) өндiрiстiк экологиялық бақылау туралы үлгi ереженi бекiтедi. </w:t>
      </w:r>
      <w:r>
        <w:br/>
      </w:r>
      <w:r>
        <w:rPr>
          <w:rFonts w:ascii="Times New Roman"/>
          <w:b w:val="false"/>
          <w:i w:val="false"/>
          <w:color w:val="000000"/>
          <w:sz w:val="28"/>
        </w:rPr>
        <w:t xml:space="preserve">
      13) қоршаған ортаны қорғау жөнiндегi iс-шаралар тiзбесiн әзiрлейдi және бекiтедi; </w:t>
      </w:r>
      <w:r>
        <w:br/>
      </w:r>
      <w:r>
        <w:rPr>
          <w:rFonts w:ascii="Times New Roman"/>
          <w:b w:val="false"/>
          <w:i w:val="false"/>
          <w:color w:val="000000"/>
          <w:sz w:val="28"/>
        </w:rPr>
        <w:t xml:space="preserve">
      14) мемлекеттiк табиғи қорық қорының объектiлерiне жалпы басшылық жасауды үйлестiредi және жүзеге асырады; </w:t>
      </w:r>
      <w:r>
        <w:br/>
      </w:r>
      <w:r>
        <w:rPr>
          <w:rFonts w:ascii="Times New Roman"/>
          <w:b w:val="false"/>
          <w:i w:val="false"/>
          <w:color w:val="000000"/>
          <w:sz w:val="28"/>
        </w:rPr>
        <w:t xml:space="preserve">
      15) табиғи ресурстарды мемлекеттiк есепке алуды және олардың мемлекеттiк кадастрларын жүргiзедi; </w:t>
      </w:r>
      <w:r>
        <w:br/>
      </w:r>
      <w:r>
        <w:rPr>
          <w:rFonts w:ascii="Times New Roman"/>
          <w:b w:val="false"/>
          <w:i w:val="false"/>
          <w:color w:val="000000"/>
          <w:sz w:val="28"/>
        </w:rPr>
        <w:t xml:space="preserve">
      16) мiндеттi экологиялық аудит жүргiзу туралы шешiм қабылдайды;  </w:t>
      </w:r>
      <w:r>
        <w:br/>
      </w:r>
      <w:r>
        <w:rPr>
          <w:rFonts w:ascii="Times New Roman"/>
          <w:b w:val="false"/>
          <w:i w:val="false"/>
          <w:color w:val="000000"/>
          <w:sz w:val="28"/>
        </w:rPr>
        <w:t xml:space="preserve">
      17) экологиялық аудиторларды аттестациялау жөнiндегі білiктілiк комиссиясының құрамы мен жұмыс тәртiбiн, сондай-ақ экологиялық аудиторларды аттестациялау тәртiбiн бекiтедi; </w:t>
      </w:r>
      <w:r>
        <w:br/>
      </w:r>
      <w:r>
        <w:rPr>
          <w:rFonts w:ascii="Times New Roman"/>
          <w:b w:val="false"/>
          <w:i w:val="false"/>
          <w:color w:val="000000"/>
          <w:sz w:val="28"/>
        </w:rPr>
        <w:t xml:space="preserve">
      18) қоршаған ортаны ластағаны үшін базалық төлем ставкаларын бекітеді; </w:t>
      </w:r>
      <w:r>
        <w:br/>
      </w:r>
      <w:r>
        <w:rPr>
          <w:rFonts w:ascii="Times New Roman"/>
          <w:b w:val="false"/>
          <w:i w:val="false"/>
          <w:color w:val="000000"/>
          <w:sz w:val="28"/>
        </w:rPr>
        <w:t xml:space="preserve">
      19) қоршаған ортаны қорғау саласындағы техникалық регламенттердi әзiрлейдi. </w:t>
      </w:r>
      <w:r>
        <w:br/>
      </w:r>
      <w:r>
        <w:rPr>
          <w:rFonts w:ascii="Times New Roman"/>
          <w:b w:val="false"/>
          <w:i w:val="false"/>
          <w:color w:val="000000"/>
          <w:sz w:val="28"/>
        </w:rPr>
        <w:t>
</w:t>
      </w:r>
      <w:r>
        <w:rPr>
          <w:rFonts w:ascii="Times New Roman"/>
          <w:b w:val="false"/>
          <w:i w:val="false"/>
          <w:color w:val="ff0000"/>
          <w:sz w:val="28"/>
        </w:rPr>
        <w:t xml:space="preserve">       Ескерту. 8-бап жаңа редакцияда - Қазақстан Республикасының 2004.12.20.  </w:t>
      </w:r>
      <w:r>
        <w:rPr>
          <w:rFonts w:ascii="Times New Roman"/>
          <w:b w:val="false"/>
          <w:i w:val="false"/>
          <w:color w:val="000000"/>
          <w:sz w:val="28"/>
        </w:rPr>
        <w:t xml:space="preserve">N 13 </w:t>
      </w:r>
      <w:r>
        <w:rPr>
          <w:rFonts w:ascii="Times New Roman"/>
          <w:b w:val="false"/>
          <w:i w:val="false"/>
          <w:color w:val="ff0000"/>
          <w:sz w:val="28"/>
        </w:rPr>
        <w:t xml:space="preserve"> (2005 жылғы 1 қаңтардан бастап күшіне енеді),  өзгерту енгізілді - 2005.07.08.  </w:t>
      </w:r>
      <w:r>
        <w:rPr>
          <w:rFonts w:ascii="Times New Roman"/>
          <w:b w:val="false"/>
          <w:i w:val="false"/>
          <w:color w:val="000000"/>
          <w:sz w:val="28"/>
        </w:rPr>
        <w:t xml:space="preserve">N 71 </w:t>
      </w:r>
      <w:r>
        <w:rPr>
          <w:rFonts w:ascii="Times New Roman"/>
          <w:b w:val="false"/>
          <w:i w:val="false"/>
          <w:color w:val="ff0000"/>
          <w:sz w:val="28"/>
        </w:rPr>
        <w:t xml:space="preserve"> (қолданысқа енгізілу тәртібін 2-баптан қараңыз), 2006.01.10. N  </w:t>
      </w:r>
      <w:r>
        <w:rPr>
          <w:rFonts w:ascii="Times New Roman"/>
          <w:b w:val="false"/>
          <w:i w:val="false"/>
          <w:color w:val="000000"/>
          <w:sz w:val="28"/>
        </w:rPr>
        <w:t xml:space="preserve">116 </w:t>
      </w:r>
      <w:r>
        <w:rPr>
          <w:rFonts w:ascii="Times New Roman"/>
          <w:b w:val="false"/>
          <w:i w:val="false"/>
          <w:color w:val="ff0000"/>
          <w:sz w:val="28"/>
        </w:rPr>
        <w:t xml:space="preserve"> (2006 жылғы 1 қаңтардан бастап күшіне енеді), 2006.01.31. N  </w:t>
      </w:r>
      <w:r>
        <w:rPr>
          <w:rFonts w:ascii="Times New Roman"/>
          <w:b w:val="false"/>
          <w:i w:val="false"/>
          <w:color w:val="000000"/>
          <w:sz w:val="28"/>
        </w:rPr>
        <w:t xml:space="preserve">125 </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 қараңыз), 2006.12.29. N  </w:t>
      </w:r>
      <w:r>
        <w:rPr>
          <w:rFonts w:ascii="Times New Roman"/>
          <w:b w:val="false"/>
          <w:i w:val="false"/>
          <w:color w:val="000000"/>
          <w:sz w:val="28"/>
        </w:rPr>
        <w:t xml:space="preserve">209 </w:t>
      </w:r>
      <w:r>
        <w:rPr>
          <w:rFonts w:ascii="Times New Roman"/>
          <w:b w:val="false"/>
          <w:i w:val="false"/>
          <w:color w:val="ff0000"/>
          <w:sz w:val="28"/>
        </w:rPr>
        <w:t xml:space="preserve"> Заңдарымен.  </w:t>
      </w:r>
    </w:p>
    <w:bookmarkStart w:name="z12" w:id="12"/>
    <w:p>
      <w:pPr>
        <w:spacing w:after="0"/>
        <w:ind w:left="0"/>
        <w:jc w:val="both"/>
      </w:pPr>
      <w:r>
        <w:rPr>
          <w:rFonts w:ascii="Times New Roman"/>
          <w:b w:val="false"/>
          <w:i w:val="false"/>
          <w:color w:val="000000"/>
          <w:sz w:val="28"/>
        </w:rPr>
        <w:t>
</w:t>
      </w:r>
      <w:r>
        <w:rPr>
          <w:rFonts w:ascii="Times New Roman"/>
          <w:b/>
          <w:i w:val="false"/>
          <w:color w:val="000000"/>
          <w:sz w:val="28"/>
        </w:rPr>
        <w:t xml:space="preserve">       9-бап. Қазақстан Республикасының қоршаған ортаны қорғау </w:t>
      </w:r>
      <w:r>
        <w:br/>
      </w:r>
      <w:r>
        <w:rPr>
          <w:rFonts w:ascii="Times New Roman"/>
          <w:b w:val="false"/>
          <w:i w:val="false"/>
          <w:color w:val="000000"/>
          <w:sz w:val="28"/>
        </w:rPr>
        <w:t>
</w:t>
      </w:r>
      <w:r>
        <w:rPr>
          <w:rFonts w:ascii="Times New Roman"/>
          <w:b/>
          <w:i w:val="false"/>
          <w:color w:val="000000"/>
          <w:sz w:val="28"/>
        </w:rPr>
        <w:t xml:space="preserve">               мен табиғат пайдалануды басқару мiндеттерiн </w:t>
      </w:r>
      <w:r>
        <w:br/>
      </w:r>
      <w:r>
        <w:rPr>
          <w:rFonts w:ascii="Times New Roman"/>
          <w:b w:val="false"/>
          <w:i w:val="false"/>
          <w:color w:val="000000"/>
          <w:sz w:val="28"/>
        </w:rPr>
        <w:t>
</w:t>
      </w:r>
      <w:r>
        <w:rPr>
          <w:rFonts w:ascii="Times New Roman"/>
          <w:b/>
          <w:i w:val="false"/>
          <w:color w:val="000000"/>
          <w:sz w:val="28"/>
        </w:rPr>
        <w:t xml:space="preserve">               жүзеге асыратын арнаулы уәкiлеттi мемлекеттiк </w:t>
      </w:r>
      <w:r>
        <w:br/>
      </w:r>
      <w:r>
        <w:rPr>
          <w:rFonts w:ascii="Times New Roman"/>
          <w:b w:val="false"/>
          <w:i w:val="false"/>
          <w:color w:val="000000"/>
          <w:sz w:val="28"/>
        </w:rPr>
        <w:t>
</w:t>
      </w:r>
      <w:r>
        <w:rPr>
          <w:rFonts w:ascii="Times New Roman"/>
          <w:b/>
          <w:i w:val="false"/>
          <w:color w:val="000000"/>
          <w:sz w:val="28"/>
        </w:rPr>
        <w:t xml:space="preserve">               органдарының құзыретi </w:t>
      </w:r>
    </w:p>
    <w:bookmarkEnd w:id="12"/>
    <w:p>
      <w:pPr>
        <w:spacing w:after="0"/>
        <w:ind w:left="0"/>
        <w:jc w:val="both"/>
      </w:pPr>
      <w:r>
        <w:rPr>
          <w:rFonts w:ascii="Times New Roman"/>
          <w:b w:val="false"/>
          <w:i w:val="false"/>
          <w:color w:val="000000"/>
          <w:sz w:val="28"/>
        </w:rPr>
        <w:t xml:space="preserve">      Қазақстан Республикасының қоршаған ортаны қорғау мен табиғат пайдалануды басқару мiндеттерiн жүзеге асыратын арнаулы уәкiлеттi мемлекеттiк органдарының құқықтық жағдайы мен құзыретiн заң актiлерi негiзiнде Қазақстан Республикасының Үкiметi белгiлейдi. </w:t>
      </w:r>
      <w:r>
        <w:br/>
      </w:r>
      <w:r>
        <w:rPr>
          <w:rFonts w:ascii="Times New Roman"/>
          <w:b w:val="false"/>
          <w:i w:val="false"/>
          <w:color w:val="000000"/>
          <w:sz w:val="28"/>
        </w:rPr>
        <w:t>
</w:t>
      </w:r>
      <w:r>
        <w:rPr>
          <w:rFonts w:ascii="Times New Roman"/>
          <w:b w:val="false"/>
          <w:i w:val="false"/>
          <w:color w:val="ff0000"/>
          <w:sz w:val="28"/>
        </w:rPr>
        <w:t xml:space="preserve">       Ескерту. 9-бапқа өзгерту енгізілді - Қазақстан Республикасының 2004.12.20.  </w:t>
      </w:r>
      <w:r>
        <w:rPr>
          <w:rFonts w:ascii="Times New Roman"/>
          <w:b w:val="false"/>
          <w:i w:val="false"/>
          <w:color w:val="000000"/>
          <w:sz w:val="28"/>
        </w:rPr>
        <w:t xml:space="preserve">N 13 </w:t>
      </w:r>
      <w:r>
        <w:rPr>
          <w:rFonts w:ascii="Times New Roman"/>
          <w:b w:val="false"/>
          <w:i w:val="false"/>
          <w:color w:val="ff0000"/>
          <w:sz w:val="28"/>
        </w:rPr>
        <w:t xml:space="preserve"> (2005 жылғы 1 қаңтардан бастап күшіне енеді) Заңымен. </w:t>
      </w:r>
    </w:p>
    <w:bookmarkStart w:name="z13" w:id="13"/>
    <w:p>
      <w:pPr>
        <w:spacing w:after="0"/>
        <w:ind w:left="0"/>
        <w:jc w:val="both"/>
      </w:pPr>
      <w:r>
        <w:rPr>
          <w:rFonts w:ascii="Times New Roman"/>
          <w:b w:val="false"/>
          <w:i w:val="false"/>
          <w:color w:val="000000"/>
          <w:sz w:val="28"/>
        </w:rPr>
        <w:t>
</w:t>
      </w:r>
      <w:r>
        <w:rPr>
          <w:rFonts w:ascii="Times New Roman"/>
          <w:b/>
          <w:i w:val="false"/>
          <w:color w:val="000000"/>
          <w:sz w:val="28"/>
        </w:rPr>
        <w:t xml:space="preserve">       10-бап. Облыстардың (республикалық маңызы бар қаланың, </w:t>
      </w:r>
      <w:r>
        <w:br/>
      </w:r>
      <w:r>
        <w:rPr>
          <w:rFonts w:ascii="Times New Roman"/>
          <w:b w:val="false"/>
          <w:i w:val="false"/>
          <w:color w:val="000000"/>
          <w:sz w:val="28"/>
        </w:rPr>
        <w:t>
</w:t>
      </w:r>
      <w:r>
        <w:rPr>
          <w:rFonts w:ascii="Times New Roman"/>
          <w:b/>
          <w:i w:val="false"/>
          <w:color w:val="000000"/>
          <w:sz w:val="28"/>
        </w:rPr>
        <w:t xml:space="preserve">                астананың) жергiлiктi өкiлдi және атқарушы </w:t>
      </w:r>
      <w:r>
        <w:br/>
      </w:r>
      <w:r>
        <w:rPr>
          <w:rFonts w:ascii="Times New Roman"/>
          <w:b w:val="false"/>
          <w:i w:val="false"/>
          <w:color w:val="000000"/>
          <w:sz w:val="28"/>
        </w:rPr>
        <w:t>
</w:t>
      </w:r>
      <w:r>
        <w:rPr>
          <w:rFonts w:ascii="Times New Roman"/>
          <w:b/>
          <w:i w:val="false"/>
          <w:color w:val="000000"/>
          <w:sz w:val="28"/>
        </w:rPr>
        <w:t xml:space="preserve">                органдарының құзыретi </w:t>
      </w:r>
    </w:p>
    <w:bookmarkEnd w:id="13"/>
    <w:p>
      <w:pPr>
        <w:spacing w:after="0"/>
        <w:ind w:left="0"/>
        <w:jc w:val="both"/>
      </w:pPr>
      <w:r>
        <w:rPr>
          <w:rFonts w:ascii="Times New Roman"/>
          <w:b w:val="false"/>
          <w:i w:val="false"/>
          <w:color w:val="000000"/>
          <w:sz w:val="28"/>
        </w:rPr>
        <w:t xml:space="preserve">      1. Облыстардың (республикалық маңызы бар қаланың, астананың) жергiлiктi өкiлдi органдары: </w:t>
      </w:r>
      <w:r>
        <w:br/>
      </w:r>
      <w:r>
        <w:rPr>
          <w:rFonts w:ascii="Times New Roman"/>
          <w:b w:val="false"/>
          <w:i w:val="false"/>
          <w:color w:val="000000"/>
          <w:sz w:val="28"/>
        </w:rPr>
        <w:t xml:space="preserve">
      экологиялық қауiпсiздiктi қамтамасыз етудiң тактикалық мiндеттерiн шешу үшiн тиiстi аумақтарда қоршаған ортаны қорғау мен табиғатты пайдалану жөнiндегi бағдарламаларды және iс-шаралар тiзбесiн бекiтедi; </w:t>
      </w:r>
      <w:r>
        <w:br/>
      </w:r>
      <w:r>
        <w:rPr>
          <w:rFonts w:ascii="Times New Roman"/>
          <w:b w:val="false"/>
          <w:i w:val="false"/>
          <w:color w:val="000000"/>
          <w:sz w:val="28"/>
        </w:rPr>
        <w:t xml:space="preserve">
      облыстың (республикалық маңызы бар қаланың, астананың) жергiлiктi атқарушы органдары мен ұйымдар басшыларының қоршаған ортаны қорғау мен табиғат пайдаланудың жай-күйi туралы есептерiн тыңдайды; </w:t>
      </w:r>
      <w:r>
        <w:br/>
      </w:r>
      <w:r>
        <w:rPr>
          <w:rFonts w:ascii="Times New Roman"/>
          <w:b w:val="false"/>
          <w:i w:val="false"/>
          <w:color w:val="000000"/>
          <w:sz w:val="28"/>
        </w:rPr>
        <w:t xml:space="preserve">
      өз құзыретi шегiнде қоршаған ортаны сауықтыру, табиғи ресурстарды қорғау, молықтыру және ұтымды пайдалану, экологиялық, ғылыми және мәдени жағынан ерекше құнды қоршаған орта объектiлерiн қорғау мәселелерi жөнiндегi жолсыздықтар үшiн әкiмшiлiк жауапкершiлiк көзделген мiндеттi ережелердi техникалық регламенттер негiзiнде қабылдайды. Ережелер оларды халыққа жария еткеннен кейiн кемiнде екi апта өткен соң күшiне енедi. </w:t>
      </w:r>
      <w:r>
        <w:br/>
      </w:r>
      <w:r>
        <w:rPr>
          <w:rFonts w:ascii="Times New Roman"/>
          <w:b w:val="false"/>
          <w:i w:val="false"/>
          <w:color w:val="000000"/>
          <w:sz w:val="28"/>
        </w:rPr>
        <w:t xml:space="preserve">
      Қоршаған ортаны ластағаны үшiн төлем ставкаларын қоршаған ортаны қорғау саласындағы уәкiлеттi орган бекіткен базалық ставкалардан кем болмайтындай етiп жыл сайын бекiтедi. </w:t>
      </w:r>
      <w:r>
        <w:br/>
      </w:r>
      <w:r>
        <w:rPr>
          <w:rFonts w:ascii="Times New Roman"/>
          <w:b w:val="false"/>
          <w:i w:val="false"/>
          <w:color w:val="000000"/>
          <w:sz w:val="28"/>
        </w:rPr>
        <w:t xml:space="preserve">
      2. Облыстардың (республикалық маңызы бар қаланың, астананың) жергiлiктi атқарушы органдары: </w:t>
      </w:r>
      <w:r>
        <w:br/>
      </w:r>
      <w:r>
        <w:rPr>
          <w:rFonts w:ascii="Times New Roman"/>
          <w:b w:val="false"/>
          <w:i w:val="false"/>
          <w:color w:val="000000"/>
          <w:sz w:val="28"/>
        </w:rPr>
        <w:t xml:space="preserve">
      1) табиғат пайдалануды: </w:t>
      </w:r>
      <w:r>
        <w:br/>
      </w:r>
      <w:r>
        <w:rPr>
          <w:rFonts w:ascii="Times New Roman"/>
          <w:b w:val="false"/>
          <w:i w:val="false"/>
          <w:color w:val="000000"/>
          <w:sz w:val="28"/>
        </w:rPr>
        <w:t xml:space="preserve">
      табиғат қорғау объектiлерiн салу мен қайта құруды қамтамасыз ету; </w:t>
      </w:r>
      <w:r>
        <w:br/>
      </w:r>
      <w:r>
        <w:rPr>
          <w:rFonts w:ascii="Times New Roman"/>
          <w:b w:val="false"/>
          <w:i w:val="false"/>
          <w:color w:val="000000"/>
          <w:sz w:val="28"/>
        </w:rPr>
        <w:t xml:space="preserve">
      шағын өзендер мен су қоймаларын қорғау, олардың ластануын, су тасқынын, су басып кетудi, жағалаулардың бұзылуын және судың басқа да әсерiн болғызбау әрi жою; </w:t>
      </w:r>
      <w:r>
        <w:br/>
      </w:r>
      <w:r>
        <w:rPr>
          <w:rFonts w:ascii="Times New Roman"/>
          <w:b w:val="false"/>
          <w:i w:val="false"/>
          <w:color w:val="000000"/>
          <w:sz w:val="28"/>
        </w:rPr>
        <w:t xml:space="preserve">
      атмосфералық ауаның ластануын азайту мақсатында көлiк тасқынын реттеу; </w:t>
      </w:r>
      <w:r>
        <w:br/>
      </w:r>
      <w:r>
        <w:rPr>
          <w:rFonts w:ascii="Times New Roman"/>
          <w:b w:val="false"/>
          <w:i w:val="false"/>
          <w:color w:val="000000"/>
          <w:sz w:val="28"/>
        </w:rPr>
        <w:t xml:space="preserve">
      қалалар мен кенттер аумақтарының ластануы; </w:t>
      </w:r>
      <w:r>
        <w:br/>
      </w:r>
      <w:r>
        <w:rPr>
          <w:rFonts w:ascii="Times New Roman"/>
          <w:b w:val="false"/>
          <w:i w:val="false"/>
          <w:color w:val="000000"/>
          <w:sz w:val="28"/>
        </w:rPr>
        <w:t xml:space="preserve">
      жердi құнарсызданудан, шөлейттенуден, су және жел эрозиясынан, селден, батпақтанудан, қайталама орнығудан, құрғаудан, тығызданудан, өндiрiс пен тұтынудың тұрмыстық және қауiптi қалдықтарымен ластанудан қорғау; </w:t>
      </w:r>
      <w:r>
        <w:br/>
      </w:r>
      <w:r>
        <w:rPr>
          <w:rFonts w:ascii="Times New Roman"/>
          <w:b w:val="false"/>
          <w:i w:val="false"/>
          <w:color w:val="000000"/>
          <w:sz w:val="28"/>
        </w:rPr>
        <w:t xml:space="preserve">
      жердi өз бетiмен басып алу, ағаштарды заңсыз кесу жағдайларын анықтау; </w:t>
      </w:r>
      <w:r>
        <w:br/>
      </w:r>
      <w:r>
        <w:rPr>
          <w:rFonts w:ascii="Times New Roman"/>
          <w:b w:val="false"/>
          <w:i w:val="false"/>
          <w:color w:val="000000"/>
          <w:sz w:val="28"/>
        </w:rPr>
        <w:t xml:space="preserve">
      ормандағы және даладағы өрттерден қорғау, орман ортасын құрайтын және орман ортасын қорғайтын функцияларын сақтауды, сондай-ақ көшеттердi, дәрiлiк, тағамдық және техникалық өсiмдiк шикiзатын уақтылы қалпына келтiру жағдайларын қамтамасыз ететiн тәсiлдермен және әдiстермен жұмыс жүргiзу; </w:t>
      </w:r>
      <w:r>
        <w:br/>
      </w:r>
      <w:r>
        <w:rPr>
          <w:rFonts w:ascii="Times New Roman"/>
          <w:b w:val="false"/>
          <w:i w:val="false"/>
          <w:color w:val="000000"/>
          <w:sz w:val="28"/>
        </w:rPr>
        <w:t xml:space="preserve">
      шаруашылық қызметтi жүзеге асыру кезiнде биологиялық алуан түрлiлiкке қатер төнуiн болдырмау және оның терiс әсерiн жою үшiн шаралар қабылдау; </w:t>
      </w:r>
      <w:r>
        <w:br/>
      </w:r>
      <w:r>
        <w:rPr>
          <w:rFonts w:ascii="Times New Roman"/>
          <w:b w:val="false"/>
          <w:i w:val="false"/>
          <w:color w:val="000000"/>
          <w:sz w:val="28"/>
        </w:rPr>
        <w:t xml:space="preserve">
      атмосфералық ауаны қорғау мен сауықтыру; </w:t>
      </w:r>
      <w:r>
        <w:br/>
      </w:r>
      <w:r>
        <w:rPr>
          <w:rFonts w:ascii="Times New Roman"/>
          <w:b w:val="false"/>
          <w:i w:val="false"/>
          <w:color w:val="000000"/>
          <w:sz w:val="28"/>
        </w:rPr>
        <w:t xml:space="preserve">
      жердi ерекше қорғалатын табиғи аумақтарға резервке алу мәселелерi бойынша реттейдi; </w:t>
      </w:r>
      <w:r>
        <w:br/>
      </w:r>
      <w:r>
        <w:rPr>
          <w:rFonts w:ascii="Times New Roman"/>
          <w:b w:val="false"/>
          <w:i w:val="false"/>
          <w:color w:val="000000"/>
          <w:sz w:val="28"/>
        </w:rPr>
        <w:t xml:space="preserve">
      2) қоршаған ортаны қорғау саласындағы уәкілетті органмен келiсiлген қоршаған ортаны қорғау және табиғат пайдалану жөнiндегi iс-шаралар көзделетiн бағдарламалар мен өзге де құжаттар әзiрлеудi және оларды облыстардың (республикалық маңызы бар қаланың, астананың) жергiлiктi өкiлдi органдарының бекiтуiне енгiзудi ұйымдастырады; </w:t>
      </w:r>
      <w:r>
        <w:br/>
      </w:r>
      <w:r>
        <w:rPr>
          <w:rFonts w:ascii="Times New Roman"/>
          <w:b w:val="false"/>
          <w:i w:val="false"/>
          <w:color w:val="000000"/>
          <w:sz w:val="28"/>
        </w:rPr>
        <w:t xml:space="preserve">
      3) экологиялық сараптаманың терiс қорытындысы бар кәсiпорындарды, құрылыстар мен өзге де объектiлердi салуға әрi қайта құруға тыйым салу туралы қорытындылар әзiрлейдi, экологиялық талаптар бұзылған жағдайда шаруашылық және өзге де қызмет жүргiзудi тоқтата тұрады және тиiстi шаралар қабылдайды; </w:t>
      </w:r>
      <w:r>
        <w:br/>
      </w:r>
      <w:r>
        <w:rPr>
          <w:rFonts w:ascii="Times New Roman"/>
          <w:b w:val="false"/>
          <w:i w:val="false"/>
          <w:color w:val="000000"/>
          <w:sz w:val="28"/>
        </w:rPr>
        <w:t xml:space="preserve">
      4) ерекше экологиялық, ғылыми және мәдени құндылығы бар қоршаған орта объектiлерiн қорғау және ерекше қорғалатын табиғи аумақтарды ұйымдастыру туралы шешiмдер қабылдайды немесе жоғары тұрған органдарға ұсыныстар енгiзедi; </w:t>
      </w:r>
      <w:r>
        <w:br/>
      </w:r>
      <w:r>
        <w:rPr>
          <w:rFonts w:ascii="Times New Roman"/>
          <w:b w:val="false"/>
          <w:i w:val="false"/>
          <w:color w:val="000000"/>
          <w:sz w:val="28"/>
        </w:rPr>
        <w:t xml:space="preserve">
      5) стратегиялық, трансшекаралық және экологиялық қауiптi объектiлердi қоспағанда, шаруашылық қызмет объектiлерiне мемлекеттiк экологиялық сараптама ұйымдастырады және жүргiзедi; </w:t>
      </w:r>
      <w:r>
        <w:br/>
      </w:r>
      <w:r>
        <w:rPr>
          <w:rFonts w:ascii="Times New Roman"/>
          <w:b w:val="false"/>
          <w:i w:val="false"/>
          <w:color w:val="000000"/>
          <w:sz w:val="28"/>
        </w:rPr>
        <w:t xml:space="preserve">
      6) мемлекеттiк экологиялық сараптама жүргiзу кезiнде қоғамдық тыңдаулар ұйымдастырады; </w:t>
      </w:r>
      <w:r>
        <w:br/>
      </w:r>
      <w:r>
        <w:rPr>
          <w:rFonts w:ascii="Times New Roman"/>
          <w:b w:val="false"/>
          <w:i w:val="false"/>
          <w:color w:val="000000"/>
          <w:sz w:val="28"/>
        </w:rPr>
        <w:t xml:space="preserve">
      7) қоршаған ортаны қорғау жөнiндегi iс-шараларды жүргiзедi; </w:t>
      </w:r>
      <w:r>
        <w:br/>
      </w:r>
      <w:r>
        <w:rPr>
          <w:rFonts w:ascii="Times New Roman"/>
          <w:b w:val="false"/>
          <w:i w:val="false"/>
          <w:color w:val="000000"/>
          <w:sz w:val="28"/>
        </w:rPr>
        <w:t xml:space="preserve">
      8)  </w:t>
      </w:r>
      <w:r>
        <w:rPr>
          <w:rFonts w:ascii="Times New Roman"/>
          <w:b w:val="false"/>
          <w:i w:val="false"/>
          <w:color w:val="ff0000"/>
          <w:sz w:val="28"/>
        </w:rPr>
        <w:t xml:space="preserve">алып тасталды - </w:t>
      </w:r>
      <w:r>
        <w:rPr>
          <w:rFonts w:ascii="Times New Roman"/>
          <w:b w:val="false"/>
          <w:i w:val="false"/>
          <w:color w:val="ff0000"/>
          <w:sz w:val="28"/>
        </w:rPr>
        <w:t xml:space="preserve">  2006.01.10. N  </w:t>
      </w:r>
      <w:r>
        <w:rPr>
          <w:rFonts w:ascii="Times New Roman"/>
          <w:b w:val="false"/>
          <w:i w:val="false"/>
          <w:color w:val="000000"/>
          <w:sz w:val="28"/>
        </w:rPr>
        <w:t xml:space="preserve">116 </w:t>
      </w:r>
      <w:r>
        <w:rPr>
          <w:rFonts w:ascii="Times New Roman"/>
          <w:b w:val="false"/>
          <w:i w:val="false"/>
          <w:color w:val="ff0000"/>
          <w:sz w:val="28"/>
        </w:rPr>
        <w:t xml:space="preserve"> Заңымен. </w:t>
      </w:r>
      <w:r>
        <w:br/>
      </w:r>
      <w:r>
        <w:rPr>
          <w:rFonts w:ascii="Times New Roman"/>
          <w:b w:val="false"/>
          <w:i w:val="false"/>
          <w:color w:val="000000"/>
          <w:sz w:val="28"/>
        </w:rPr>
        <w:t xml:space="preserve">
      9)  </w:t>
      </w:r>
      <w:r>
        <w:rPr>
          <w:rFonts w:ascii="Times New Roman"/>
          <w:b w:val="false"/>
          <w:i w:val="false"/>
          <w:color w:val="ff0000"/>
          <w:sz w:val="28"/>
        </w:rPr>
        <w:t xml:space="preserve">алып тасталды - </w:t>
      </w:r>
      <w:r>
        <w:rPr>
          <w:rFonts w:ascii="Times New Roman"/>
          <w:b w:val="false"/>
          <w:i w:val="false"/>
          <w:color w:val="ff0000"/>
          <w:sz w:val="28"/>
        </w:rPr>
        <w:t xml:space="preserve">  2006.01.10. N  </w:t>
      </w:r>
      <w:r>
        <w:rPr>
          <w:rFonts w:ascii="Times New Roman"/>
          <w:b w:val="false"/>
          <w:i w:val="false"/>
          <w:color w:val="000000"/>
          <w:sz w:val="28"/>
        </w:rPr>
        <w:t xml:space="preserve">116 </w:t>
      </w:r>
      <w:r>
        <w:rPr>
          <w:rFonts w:ascii="Times New Roman"/>
          <w:b w:val="false"/>
          <w:i w:val="false"/>
          <w:color w:val="ff0000"/>
          <w:sz w:val="28"/>
        </w:rPr>
        <w:t xml:space="preserve"> Заңымен. </w:t>
      </w:r>
      <w:r>
        <w:br/>
      </w:r>
      <w:r>
        <w:rPr>
          <w:rFonts w:ascii="Times New Roman"/>
          <w:b w:val="false"/>
          <w:i w:val="false"/>
          <w:color w:val="000000"/>
          <w:sz w:val="28"/>
        </w:rPr>
        <w:t xml:space="preserve">
       10) қоршаған ортаны қорғау саласындағы мемлекеттік саясатты іс жүзіне асырады; </w:t>
      </w:r>
      <w:r>
        <w:br/>
      </w:r>
      <w:r>
        <w:rPr>
          <w:rFonts w:ascii="Times New Roman"/>
          <w:b w:val="false"/>
          <w:i w:val="false"/>
          <w:color w:val="000000"/>
          <w:sz w:val="28"/>
        </w:rPr>
        <w:t xml:space="preserve">
      11) қоршаған ортаны қорғау саласындағы уәкілетті орган бекіткен базалық ставкалардан кем болмайтындай етіп қоршаған ортаны ластағаны үшін төлем ставкаларын есептейді; </w:t>
      </w:r>
      <w:r>
        <w:br/>
      </w:r>
      <w:r>
        <w:rPr>
          <w:rFonts w:ascii="Times New Roman"/>
          <w:b w:val="false"/>
          <w:i w:val="false"/>
          <w:color w:val="000000"/>
          <w:sz w:val="28"/>
        </w:rPr>
        <w:t xml:space="preserve">
      12) қоршаған ортаны қорғау саласындағы инвестициялық жобаларды әзірлейді және қоршаған ортаны қорғау саласындағы уәкілетті органға табыс етеді; </w:t>
      </w:r>
      <w:r>
        <w:br/>
      </w:r>
      <w:r>
        <w:rPr>
          <w:rFonts w:ascii="Times New Roman"/>
          <w:b w:val="false"/>
          <w:i w:val="false"/>
          <w:color w:val="000000"/>
          <w:sz w:val="28"/>
        </w:rPr>
        <w:t xml:space="preserve">
      13) Қоршаған орта мен табиғи ресурстар мониторингінің бірыңғай мемлекеттік жүйесі шеңберінде қоршаған ортаны қорғау саласындағы уәкілетті органға табиғи ресурстарды пайдалану туралы ақпарат береді; </w:t>
      </w:r>
      <w:r>
        <w:br/>
      </w:r>
      <w:r>
        <w:rPr>
          <w:rFonts w:ascii="Times New Roman"/>
          <w:b w:val="false"/>
          <w:i w:val="false"/>
          <w:color w:val="000000"/>
          <w:sz w:val="28"/>
        </w:rPr>
        <w:t xml:space="preserve">
      14) жеке және заңды тұлғалардың сұратуы бойынша экологиялық ақпарат беруді қамтамасыз етеді; </w:t>
      </w:r>
      <w:r>
        <w:br/>
      </w:r>
      <w:r>
        <w:rPr>
          <w:rFonts w:ascii="Times New Roman"/>
          <w:b w:val="false"/>
          <w:i w:val="false"/>
          <w:color w:val="000000"/>
          <w:sz w:val="28"/>
        </w:rPr>
        <w:t xml:space="preserve">
      15) табиғи ресурстарды табиғат пайдалануға беру туралы шешімдер қабылдайды; </w:t>
      </w:r>
      <w:r>
        <w:br/>
      </w:r>
      <w:r>
        <w:rPr>
          <w:rFonts w:ascii="Times New Roman"/>
          <w:b w:val="false"/>
          <w:i w:val="false"/>
          <w:color w:val="000000"/>
          <w:sz w:val="28"/>
        </w:rPr>
        <w:t xml:space="preserve">
      16) қоршаған ортаны қорғау саласындағы уәкілетті органмен және Қазақстан Республикасының қоршаған ортаны қорғау мен табиғат пайдалануды басқару қызметтерін жүзеге асыратын арнаулы уәкілетті мемлекеттік органдарымен келісім бойынша қалдықтарды қоймаға жинауға, жоюға және көмуге жер учаскесін бөліп беруге шешім береді; </w:t>
      </w:r>
      <w:r>
        <w:br/>
      </w:r>
      <w:r>
        <w:rPr>
          <w:rFonts w:ascii="Times New Roman"/>
          <w:b w:val="false"/>
          <w:i w:val="false"/>
          <w:color w:val="000000"/>
          <w:sz w:val="28"/>
        </w:rPr>
        <w:t xml:space="preserve">
      17) санитарлық-эпидемиологиялық қызметтің мемлекеттік органдарымен және қоршаған ортаны қорғау саласындағы уәкілетті органмен бірлесе отырып, елді мекендердің күтіп-ұсталуын бақылауды қамтамасыз етеді. </w:t>
      </w:r>
      <w:r>
        <w:br/>
      </w:r>
      <w:r>
        <w:rPr>
          <w:rFonts w:ascii="Times New Roman"/>
          <w:b w:val="false"/>
          <w:i w:val="false"/>
          <w:color w:val="000000"/>
          <w:sz w:val="28"/>
        </w:rPr>
        <w:t xml:space="preserve">
      3. Қоршаған ортаны қорғау саласындағы жергiлiктi өзiн-өзi басқару органдары халықтың жергiлiктi маңызы бар мәселелердi заңдарда белгiленген өкiлеттiк шегiнде шешуге қатысуын қамтамасыз етедi. </w:t>
      </w:r>
      <w:r>
        <w:br/>
      </w:r>
      <w:r>
        <w:rPr>
          <w:rFonts w:ascii="Times New Roman"/>
          <w:b w:val="false"/>
          <w:i w:val="false"/>
          <w:color w:val="000000"/>
          <w:sz w:val="28"/>
        </w:rPr>
        <w:t>
</w:t>
      </w:r>
      <w:r>
        <w:rPr>
          <w:rFonts w:ascii="Times New Roman"/>
          <w:b w:val="false"/>
          <w:i w:val="false"/>
          <w:color w:val="ff0000"/>
          <w:sz w:val="28"/>
        </w:rPr>
        <w:t xml:space="preserve">       Ескерту. 10-бапқа өзгерту енгізілді - Қазақстан Республикасының 1999.11.29. N  </w:t>
      </w:r>
      <w:r>
        <w:rPr>
          <w:rFonts w:ascii="Times New Roman"/>
          <w:b w:val="false"/>
          <w:i w:val="false"/>
          <w:color w:val="000000"/>
          <w:sz w:val="28"/>
        </w:rPr>
        <w:t xml:space="preserve">488 </w:t>
      </w:r>
      <w:r>
        <w:rPr>
          <w:rFonts w:ascii="Times New Roman"/>
          <w:b w:val="false"/>
          <w:i w:val="false"/>
          <w:color w:val="ff0000"/>
          <w:sz w:val="28"/>
        </w:rPr>
        <w:t xml:space="preserve">, 2001.07.04. N  </w:t>
      </w:r>
      <w:r>
        <w:rPr>
          <w:rFonts w:ascii="Times New Roman"/>
          <w:b w:val="false"/>
          <w:i w:val="false"/>
          <w:color w:val="000000"/>
          <w:sz w:val="28"/>
        </w:rPr>
        <w:t xml:space="preserve">205 </w:t>
      </w:r>
      <w:r>
        <w:rPr>
          <w:rFonts w:ascii="Times New Roman"/>
          <w:b w:val="false"/>
          <w:i w:val="false"/>
          <w:color w:val="ff0000"/>
          <w:sz w:val="28"/>
        </w:rPr>
        <w:t xml:space="preserve">, 2001.12.24. N  </w:t>
      </w:r>
      <w:r>
        <w:rPr>
          <w:rFonts w:ascii="Times New Roman"/>
          <w:b w:val="false"/>
          <w:i w:val="false"/>
          <w:color w:val="000000"/>
          <w:sz w:val="28"/>
        </w:rPr>
        <w:t xml:space="preserve">276 </w:t>
      </w:r>
      <w:r>
        <w:rPr>
          <w:rFonts w:ascii="Times New Roman"/>
          <w:b w:val="false"/>
          <w:i w:val="false"/>
          <w:color w:val="ff0000"/>
          <w:sz w:val="28"/>
        </w:rPr>
        <w:t xml:space="preserve">, 2004.12.20.  </w:t>
      </w:r>
      <w:r>
        <w:rPr>
          <w:rFonts w:ascii="Times New Roman"/>
          <w:b w:val="false"/>
          <w:i w:val="false"/>
          <w:color w:val="000000"/>
          <w:sz w:val="28"/>
        </w:rPr>
        <w:t xml:space="preserve">N 13 </w:t>
      </w:r>
      <w:r>
        <w:rPr>
          <w:rFonts w:ascii="Times New Roman"/>
          <w:b w:val="false"/>
          <w:i w:val="false"/>
          <w:color w:val="ff0000"/>
          <w:sz w:val="28"/>
        </w:rPr>
        <w:t xml:space="preserve"> (2005 жылғы 1 қаңтардан бастап күшіне енеді), 2006.01.10. N  </w:t>
      </w:r>
      <w:r>
        <w:rPr>
          <w:rFonts w:ascii="Times New Roman"/>
          <w:b w:val="false"/>
          <w:i w:val="false"/>
          <w:color w:val="000000"/>
          <w:sz w:val="28"/>
        </w:rPr>
        <w:t xml:space="preserve">116 </w:t>
      </w:r>
      <w:r>
        <w:rPr>
          <w:rFonts w:ascii="Times New Roman"/>
          <w:b w:val="false"/>
          <w:i w:val="false"/>
          <w:color w:val="ff0000"/>
          <w:sz w:val="28"/>
        </w:rPr>
        <w:t xml:space="preserve"> (2006 жылғы 1 қаңтардан бастап күшіне енеді), 2006.12.29. N  </w:t>
      </w:r>
      <w:r>
        <w:rPr>
          <w:rFonts w:ascii="Times New Roman"/>
          <w:b w:val="false"/>
          <w:i w:val="false"/>
          <w:color w:val="000000"/>
          <w:sz w:val="28"/>
        </w:rPr>
        <w:t xml:space="preserve">209 </w:t>
      </w:r>
      <w:r>
        <w:rPr>
          <w:rFonts w:ascii="Times New Roman"/>
          <w:b w:val="false"/>
          <w:i w:val="false"/>
          <w:color w:val="ff0000"/>
          <w:sz w:val="28"/>
        </w:rPr>
        <w:t xml:space="preserve"> Заңдарымен.  </w:t>
      </w:r>
    </w:p>
    <w:bookmarkStart w:name="z14" w:id="14"/>
    <w:p>
      <w:pPr>
        <w:spacing w:after="0"/>
        <w:ind w:left="0"/>
        <w:jc w:val="left"/>
      </w:pPr>
      <w:r>
        <w:rPr>
          <w:rFonts w:ascii="Times New Roman"/>
          <w:b/>
          <w:i w:val="false"/>
          <w:color w:val="000000"/>
        </w:rPr>
        <w:t xml:space="preserve"> 
  4 тарау. Табиғи ресурстар мен табиғат пайдалану </w:t>
      </w:r>
    </w:p>
    <w:bookmarkEnd w:id="14"/>
    <w:bookmarkStart w:name="z15" w:id="15"/>
    <w:p>
      <w:pPr>
        <w:spacing w:after="0"/>
        <w:ind w:left="0"/>
        <w:jc w:val="both"/>
      </w:pPr>
      <w:r>
        <w:rPr>
          <w:rFonts w:ascii="Times New Roman"/>
          <w:b w:val="false"/>
          <w:i w:val="false"/>
          <w:color w:val="000000"/>
          <w:sz w:val="28"/>
        </w:rPr>
        <w:t>
</w:t>
      </w:r>
      <w:r>
        <w:rPr>
          <w:rFonts w:ascii="Times New Roman"/>
          <w:b/>
          <w:i w:val="false"/>
          <w:color w:val="000000"/>
          <w:sz w:val="28"/>
        </w:rPr>
        <w:t xml:space="preserve">       11-бап. Табиғи ресурстар </w:t>
      </w:r>
    </w:p>
    <w:bookmarkEnd w:id="15"/>
    <w:p>
      <w:pPr>
        <w:spacing w:after="0"/>
        <w:ind w:left="0"/>
        <w:jc w:val="both"/>
      </w:pPr>
      <w:r>
        <w:rPr>
          <w:rFonts w:ascii="Times New Roman"/>
          <w:b w:val="false"/>
          <w:i w:val="false"/>
          <w:color w:val="000000"/>
          <w:sz w:val="28"/>
        </w:rPr>
        <w:t xml:space="preserve">      Табиғи ресурстарға меншік нысаны Қазақстан Республикасының Конституциясымен белгіленеді. </w:t>
      </w:r>
      <w:r>
        <w:br/>
      </w:r>
      <w:r>
        <w:rPr>
          <w:rFonts w:ascii="Times New Roman"/>
          <w:b w:val="false"/>
          <w:i w:val="false"/>
          <w:color w:val="000000"/>
          <w:sz w:val="28"/>
        </w:rPr>
        <w:t>
</w:t>
      </w:r>
      <w:r>
        <w:rPr>
          <w:rFonts w:ascii="Times New Roman"/>
          <w:b w:val="false"/>
          <w:i w:val="false"/>
          <w:color w:val="ff0000"/>
          <w:sz w:val="28"/>
        </w:rPr>
        <w:t xml:space="preserve">       Ескерту. 11-бап жаңа редакцияда - Қазақстан Республикасының 2001.07.04. N 205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16" w:id="16"/>
    <w:p>
      <w:pPr>
        <w:spacing w:after="0"/>
        <w:ind w:left="0"/>
        <w:jc w:val="both"/>
      </w:pPr>
      <w:r>
        <w:rPr>
          <w:rFonts w:ascii="Times New Roman"/>
          <w:b w:val="false"/>
          <w:i w:val="false"/>
          <w:color w:val="000000"/>
          <w:sz w:val="28"/>
        </w:rPr>
        <w:t>
</w:t>
      </w:r>
      <w:r>
        <w:rPr>
          <w:rFonts w:ascii="Times New Roman"/>
          <w:b/>
          <w:i w:val="false"/>
          <w:color w:val="000000"/>
          <w:sz w:val="28"/>
        </w:rPr>
        <w:t xml:space="preserve">       12-бап. Табиғат пайдаланушылар </w:t>
      </w:r>
    </w:p>
    <w:bookmarkEnd w:id="16"/>
    <w:p>
      <w:pPr>
        <w:spacing w:after="0"/>
        <w:ind w:left="0"/>
        <w:jc w:val="both"/>
      </w:pPr>
      <w:r>
        <w:rPr>
          <w:rFonts w:ascii="Times New Roman"/>
          <w:b w:val="false"/>
          <w:i w:val="false"/>
          <w:color w:val="000000"/>
          <w:sz w:val="28"/>
        </w:rPr>
        <w:t xml:space="preserve">      Табиғат пайдаланушылар заңды және жеке тұлғалар, мемлекеттiк және мемлекеттiк емес, ұлттық және шетелдiк болып бөлiнедi.  </w:t>
      </w:r>
      <w:r>
        <w:br/>
      </w:r>
      <w:r>
        <w:rPr>
          <w:rFonts w:ascii="Times New Roman"/>
          <w:b w:val="false"/>
          <w:i w:val="false"/>
          <w:color w:val="000000"/>
          <w:sz w:val="28"/>
        </w:rPr>
        <w:t xml:space="preserve">
      Ұлттық табиғат пайдаланушыларға - Қазақстан Республикасының азаматтары мен қазақстандық заңды тұлғалар, оның iшiнде шетел қатысатын тұлғалар, ал шетелдiк табиғат пайдаланушыларға - шетел азаматтары, шетелдiк заңды тұлғалар, шет мемлекеттер, халықаралық бiрлестiктер мен ұйымдар жатады.  </w:t>
      </w:r>
      <w:r>
        <w:br/>
      </w:r>
      <w:r>
        <w:rPr>
          <w:rFonts w:ascii="Times New Roman"/>
          <w:b w:val="false"/>
          <w:i w:val="false"/>
          <w:color w:val="000000"/>
          <w:sz w:val="28"/>
        </w:rPr>
        <w:t xml:space="preserve">
      Табиғат пайдаланушылар:  </w:t>
      </w:r>
      <w:r>
        <w:br/>
      </w:r>
      <w:r>
        <w:rPr>
          <w:rFonts w:ascii="Times New Roman"/>
          <w:b w:val="false"/>
          <w:i w:val="false"/>
          <w:color w:val="000000"/>
          <w:sz w:val="28"/>
        </w:rPr>
        <w:t xml:space="preserve">
      тұрақты (табиғат пайдалану құқығы мерзiмi шектелмейтiн сипатта болады) және уақытша (табиғат пайдалану құқығы белгiлi бiр мерзiммен шектелген);  </w:t>
      </w:r>
      <w:r>
        <w:br/>
      </w:r>
      <w:r>
        <w:rPr>
          <w:rFonts w:ascii="Times New Roman"/>
          <w:b w:val="false"/>
          <w:i w:val="false"/>
          <w:color w:val="000000"/>
          <w:sz w:val="28"/>
        </w:rPr>
        <w:t xml:space="preserve">
      бастапқы (табиғат пайдалану құқығы мемлекеттен не басқа да бастапқы табиғат пайдаланушылардан сол құқықтан айыру тәртiбiмен алынған) және қайталама (табиғатты уақытша пайдалану құқығы бұл мәртебенi өзiнде сақтап қалатын бастапқы табиғат пайдаланушыдан шарт негiзiнде алынған) болуы мүмкiн.  </w:t>
      </w:r>
    </w:p>
    <w:bookmarkStart w:name="z17" w:id="17"/>
    <w:p>
      <w:pPr>
        <w:spacing w:after="0"/>
        <w:ind w:left="0"/>
        <w:jc w:val="both"/>
      </w:pPr>
      <w:r>
        <w:rPr>
          <w:rFonts w:ascii="Times New Roman"/>
          <w:b w:val="false"/>
          <w:i w:val="false"/>
          <w:color w:val="000000"/>
          <w:sz w:val="28"/>
        </w:rPr>
        <w:t>
</w:t>
      </w:r>
      <w:r>
        <w:rPr>
          <w:rFonts w:ascii="Times New Roman"/>
          <w:b/>
          <w:i w:val="false"/>
          <w:color w:val="000000"/>
          <w:sz w:val="28"/>
        </w:rPr>
        <w:t xml:space="preserve">       13-бап. Табиғатты жалпы және арнайы пайдалану </w:t>
      </w:r>
    </w:p>
    <w:bookmarkEnd w:id="17"/>
    <w:p>
      <w:pPr>
        <w:spacing w:after="0"/>
        <w:ind w:left="0"/>
        <w:jc w:val="both"/>
      </w:pPr>
      <w:r>
        <w:rPr>
          <w:rFonts w:ascii="Times New Roman"/>
          <w:b w:val="false"/>
          <w:i w:val="false"/>
          <w:color w:val="000000"/>
          <w:sz w:val="28"/>
        </w:rPr>
        <w:t xml:space="preserve">      Қазақстан Республикасында табиғи ресурстар жалпы және арнайы табиғат пайдалануда болады.  </w:t>
      </w:r>
      <w:r>
        <w:br/>
      </w:r>
      <w:r>
        <w:rPr>
          <w:rFonts w:ascii="Times New Roman"/>
          <w:b w:val="false"/>
          <w:i w:val="false"/>
          <w:color w:val="000000"/>
          <w:sz w:val="28"/>
        </w:rPr>
        <w:t xml:space="preserve">
      Жалпы табиғат пайдалану халықтың өмiрлiк қажеттерiн қанағаттандыру үшiн тегiн және азаматтар мен ұйымдарға табиғи ресурстар берiлместен жүзеге асырылады. Егер заңдарда тiкелей көзделген болса, жалпы табиғат пайдалануды шектеуге жол берiледi.  </w:t>
      </w:r>
      <w:r>
        <w:br/>
      </w:r>
      <w:r>
        <w:rPr>
          <w:rFonts w:ascii="Times New Roman"/>
          <w:b w:val="false"/>
          <w:i w:val="false"/>
          <w:color w:val="000000"/>
          <w:sz w:val="28"/>
        </w:rPr>
        <w:t xml:space="preserve">
      Табиғатты арнайы пайдаланған жағдайда табиғи ресурстар табиғат пайдаланушыларға белгiленген тәртiппен берiледi. Табиғатты тұрақты пайдалану құқығы тұрақты немесе уақытша, иелiктен айыратын немесе иелiктен айырмайтын, ақысын төлеп немесе алатын, бастапқы немесе қайталама болуы мүмкiн. </w:t>
      </w:r>
      <w:r>
        <w:br/>
      </w:r>
      <w:r>
        <w:rPr>
          <w:rFonts w:ascii="Times New Roman"/>
          <w:b w:val="false"/>
          <w:i w:val="false"/>
          <w:color w:val="000000"/>
          <w:sz w:val="28"/>
        </w:rPr>
        <w:t xml:space="preserve">
      Табиғатты арнайы пайдалану немесе табиғатты шектеулi пайдалану құқығы (сервитуттар) туындауының ерекшелiктерi Қазақстан Республикасының заңдарымен белгiленедi. </w:t>
      </w:r>
    </w:p>
    <w:bookmarkStart w:name="z18" w:id="18"/>
    <w:p>
      <w:pPr>
        <w:spacing w:after="0"/>
        <w:ind w:left="0"/>
        <w:jc w:val="both"/>
      </w:pPr>
      <w:r>
        <w:rPr>
          <w:rFonts w:ascii="Times New Roman"/>
          <w:b w:val="false"/>
          <w:i w:val="false"/>
          <w:color w:val="000000"/>
          <w:sz w:val="28"/>
        </w:rPr>
        <w:t>
</w:t>
      </w:r>
      <w:r>
        <w:rPr>
          <w:rFonts w:ascii="Times New Roman"/>
          <w:b/>
          <w:i w:val="false"/>
          <w:color w:val="000000"/>
          <w:sz w:val="28"/>
        </w:rPr>
        <w:t xml:space="preserve">       14-бап. Табиғи ресурстарды табиғат пайдалануға беру </w:t>
      </w:r>
      <w:r>
        <w:br/>
      </w:r>
      <w:r>
        <w:rPr>
          <w:rFonts w:ascii="Times New Roman"/>
          <w:b w:val="false"/>
          <w:i w:val="false"/>
          <w:color w:val="000000"/>
          <w:sz w:val="28"/>
        </w:rPr>
        <w:t>
</w:t>
      </w:r>
      <w:r>
        <w:rPr>
          <w:rFonts w:ascii="Times New Roman"/>
          <w:b/>
          <w:i w:val="false"/>
          <w:color w:val="000000"/>
          <w:sz w:val="28"/>
        </w:rPr>
        <w:t xml:space="preserve">                негiздерi </w:t>
      </w:r>
    </w:p>
    <w:bookmarkEnd w:id="18"/>
    <w:p>
      <w:pPr>
        <w:spacing w:after="0"/>
        <w:ind w:left="0"/>
        <w:jc w:val="both"/>
      </w:pPr>
      <w:r>
        <w:rPr>
          <w:rFonts w:ascii="Times New Roman"/>
          <w:b w:val="false"/>
          <w:i w:val="false"/>
          <w:color w:val="000000"/>
          <w:sz w:val="28"/>
        </w:rPr>
        <w:t xml:space="preserve">      Табиғи ресурстар табиғат пайдалануға: </w:t>
      </w:r>
      <w:r>
        <w:br/>
      </w:r>
      <w:r>
        <w:rPr>
          <w:rFonts w:ascii="Times New Roman"/>
          <w:b w:val="false"/>
          <w:i w:val="false"/>
          <w:color w:val="000000"/>
          <w:sz w:val="28"/>
        </w:rPr>
        <w:t xml:space="preserve">
      табиғи ресурстарды пайдалануға және қоршаған ортаны қорғау саласында жекелеген қызмет түрлерiн жүзеге асыруға лицензиялар; </w:t>
      </w:r>
      <w:r>
        <w:br/>
      </w:r>
      <w:r>
        <w:rPr>
          <w:rFonts w:ascii="Times New Roman"/>
          <w:b w:val="false"/>
          <w:i w:val="false"/>
          <w:color w:val="000000"/>
          <w:sz w:val="28"/>
        </w:rPr>
        <w:t xml:space="preserve">
      табиғи ресурстарды табиғат пайдалануға беру туралы облыстың (республикалық маңызы бар қаланың, астананың) жергiлiктi атқарушы органдарының шешiмдерi; </w:t>
      </w:r>
      <w:r>
        <w:br/>
      </w:r>
      <w:r>
        <w:rPr>
          <w:rFonts w:ascii="Times New Roman"/>
          <w:b w:val="false"/>
          <w:i w:val="false"/>
          <w:color w:val="000000"/>
          <w:sz w:val="28"/>
        </w:rPr>
        <w:t xml:space="preserve">
      табиғат пайдалану шарттары (келiсiм-шарттары) негiзiнде берiледi. </w:t>
      </w:r>
      <w:r>
        <w:br/>
      </w:r>
      <w:r>
        <w:rPr>
          <w:rFonts w:ascii="Times New Roman"/>
          <w:b w:val="false"/>
          <w:i w:val="false"/>
          <w:color w:val="000000"/>
          <w:sz w:val="28"/>
        </w:rPr>
        <w:t>
</w:t>
      </w:r>
      <w:r>
        <w:rPr>
          <w:rFonts w:ascii="Times New Roman"/>
          <w:b w:val="false"/>
          <w:i w:val="false"/>
          <w:color w:val="ff0000"/>
          <w:sz w:val="28"/>
        </w:rPr>
        <w:t xml:space="preserve">       Ескерту. 14-бапқа өзгерту енгізілді - Қазақстан Республикасының 2004.12.20.  </w:t>
      </w:r>
      <w:r>
        <w:rPr>
          <w:rFonts w:ascii="Times New Roman"/>
          <w:b w:val="false"/>
          <w:i w:val="false"/>
          <w:color w:val="000000"/>
          <w:sz w:val="28"/>
        </w:rPr>
        <w:t xml:space="preserve">N 13 </w:t>
      </w:r>
      <w:r>
        <w:rPr>
          <w:rFonts w:ascii="Times New Roman"/>
          <w:b w:val="false"/>
          <w:i w:val="false"/>
          <w:color w:val="ff0000"/>
          <w:sz w:val="28"/>
        </w:rPr>
        <w:t xml:space="preserve"> (2005 жылғы 1 қаңтардан бастап күшіне енеді) Заңымен. </w:t>
      </w:r>
    </w:p>
    <w:bookmarkStart w:name="z19" w:id="19"/>
    <w:p>
      <w:pPr>
        <w:spacing w:after="0"/>
        <w:ind w:left="0"/>
        <w:jc w:val="both"/>
      </w:pPr>
      <w:r>
        <w:rPr>
          <w:rFonts w:ascii="Times New Roman"/>
          <w:b w:val="false"/>
          <w:i w:val="false"/>
          <w:color w:val="000000"/>
          <w:sz w:val="28"/>
        </w:rPr>
        <w:t>
</w:t>
      </w:r>
      <w:r>
        <w:rPr>
          <w:rFonts w:ascii="Times New Roman"/>
          <w:b/>
          <w:i w:val="false"/>
          <w:color w:val="000000"/>
          <w:sz w:val="28"/>
        </w:rPr>
        <w:t xml:space="preserve">       15-бап. &lt;*&gt; </w:t>
      </w:r>
    </w:p>
    <w:bookmarkEnd w:id="19"/>
    <w:p>
      <w:pPr>
        <w:spacing w:after="0"/>
        <w:ind w:left="0"/>
        <w:jc w:val="both"/>
      </w:pPr>
      <w:r>
        <w:rPr>
          <w:rFonts w:ascii="Times New Roman"/>
          <w:b w:val="false"/>
          <w:i w:val="false"/>
          <w:color w:val="ff0000"/>
          <w:sz w:val="28"/>
        </w:rPr>
        <w:t xml:space="preserve">       Ескерту. 15-бап алып тасталды - Қазақстан Республикасының 2006.01.10. N  </w:t>
      </w:r>
      <w:r>
        <w:rPr>
          <w:rFonts w:ascii="Times New Roman"/>
          <w:b w:val="false"/>
          <w:i w:val="false"/>
          <w:color w:val="ff0000"/>
          <w:sz w:val="28"/>
        </w:rPr>
        <w:t xml:space="preserve">116 </w:t>
      </w:r>
      <w:r>
        <w:rPr>
          <w:rFonts w:ascii="Times New Roman"/>
          <w:b w:val="false"/>
          <w:i w:val="false"/>
          <w:color w:val="ff0000"/>
          <w:sz w:val="28"/>
        </w:rPr>
        <w:t xml:space="preserve"> (2006 жылғы 1 қаңтардан бастап күшіне енеді) Заңымен. </w:t>
      </w:r>
    </w:p>
    <w:bookmarkStart w:name="z20" w:id="20"/>
    <w:p>
      <w:pPr>
        <w:spacing w:after="0"/>
        <w:ind w:left="0"/>
        <w:jc w:val="both"/>
      </w:pPr>
      <w:r>
        <w:rPr>
          <w:rFonts w:ascii="Times New Roman"/>
          <w:b w:val="false"/>
          <w:i w:val="false"/>
          <w:color w:val="000000"/>
          <w:sz w:val="28"/>
        </w:rPr>
        <w:t>
</w:t>
      </w:r>
      <w:r>
        <w:rPr>
          <w:rFonts w:ascii="Times New Roman"/>
          <w:b/>
          <w:i w:val="false"/>
          <w:color w:val="000000"/>
          <w:sz w:val="28"/>
        </w:rPr>
        <w:t xml:space="preserve">       16-бап. Табиғат пайдалануға рұқсат беру </w:t>
      </w:r>
    </w:p>
    <w:bookmarkEnd w:id="20"/>
    <w:p>
      <w:pPr>
        <w:spacing w:after="0"/>
        <w:ind w:left="0"/>
        <w:jc w:val="both"/>
      </w:pPr>
      <w:r>
        <w:rPr>
          <w:rFonts w:ascii="Times New Roman"/>
          <w:b w:val="false"/>
          <w:i w:val="false"/>
          <w:color w:val="000000"/>
          <w:sz w:val="28"/>
        </w:rPr>
        <w:t xml:space="preserve">      Табиғат пайдалануға берiлетiн рұқсат қоршаған ортаны қорғау саласындағы уәкiлеттi орган табиғат пайдаланушыға беретiн және табиғат пайдаланушының табиғи ресурстарды пайдалануға, қоршаған ортаға ластайтын заттарды шығару мен тастауға құқығын табиғат пайдаланудың нақты мерзімі мен көлемін (лимиттерін), шарттарын және қолданылатын технологияны көрсете отырып, өндіріс пен тұтыну қалдықтарын орналастыру құқығын куәландыратын құжат болып табылады.  </w:t>
      </w:r>
      <w:r>
        <w:br/>
      </w:r>
      <w:r>
        <w:rPr>
          <w:rFonts w:ascii="Times New Roman"/>
          <w:b w:val="false"/>
          <w:i w:val="false"/>
          <w:color w:val="000000"/>
          <w:sz w:val="28"/>
        </w:rPr>
        <w:t>
</w:t>
      </w:r>
      <w:r>
        <w:rPr>
          <w:rFonts w:ascii="Times New Roman"/>
          <w:b w:val="false"/>
          <w:i w:val="false"/>
          <w:color w:val="ff0000"/>
          <w:sz w:val="28"/>
        </w:rPr>
        <w:t xml:space="preserve">       Ескерту. 16-бапқа өзгерту енгізілді - Қазақстан Республикасының 2001.07.04.  </w:t>
      </w:r>
      <w:r>
        <w:rPr>
          <w:rFonts w:ascii="Times New Roman"/>
          <w:b w:val="false"/>
          <w:i w:val="false"/>
          <w:color w:val="000000"/>
          <w:sz w:val="28"/>
        </w:rPr>
        <w:t xml:space="preserve">N 205 </w:t>
      </w:r>
      <w:r>
        <w:rPr>
          <w:rFonts w:ascii="Times New Roman"/>
          <w:b w:val="false"/>
          <w:i w:val="false"/>
          <w:color w:val="ff0000"/>
          <w:sz w:val="28"/>
        </w:rPr>
        <w:t xml:space="preserve">, 2004.12.20.  </w:t>
      </w:r>
      <w:r>
        <w:rPr>
          <w:rFonts w:ascii="Times New Roman"/>
          <w:b w:val="false"/>
          <w:i w:val="false"/>
          <w:color w:val="000000"/>
          <w:sz w:val="28"/>
        </w:rPr>
        <w:t xml:space="preserve">N 13 </w:t>
      </w:r>
      <w:r>
        <w:rPr>
          <w:rFonts w:ascii="Times New Roman"/>
          <w:b w:val="false"/>
          <w:i w:val="false"/>
          <w:color w:val="ff0000"/>
          <w:sz w:val="28"/>
        </w:rPr>
        <w:t xml:space="preserve"> (2005 жылғы 1 қаңтардан бастап күшіне енеді), 2006.01.10. N  </w:t>
      </w:r>
      <w:r>
        <w:rPr>
          <w:rFonts w:ascii="Times New Roman"/>
          <w:b w:val="false"/>
          <w:i w:val="false"/>
          <w:color w:val="000000"/>
          <w:sz w:val="28"/>
        </w:rPr>
        <w:t xml:space="preserve">116 </w:t>
      </w:r>
      <w:r>
        <w:rPr>
          <w:rFonts w:ascii="Times New Roman"/>
          <w:b w:val="false"/>
          <w:i w:val="false"/>
          <w:color w:val="ff0000"/>
          <w:sz w:val="28"/>
        </w:rPr>
        <w:t xml:space="preserve"> (2006 жылғы 1 қаңтардан бастап күшіне енеді) Заңдарымен. </w:t>
      </w:r>
    </w:p>
    <w:bookmarkStart w:name="z21" w:id="21"/>
    <w:p>
      <w:pPr>
        <w:spacing w:after="0"/>
        <w:ind w:left="0"/>
        <w:jc w:val="both"/>
      </w:pPr>
      <w:r>
        <w:rPr>
          <w:rFonts w:ascii="Times New Roman"/>
          <w:b w:val="false"/>
          <w:i w:val="false"/>
          <w:color w:val="000000"/>
          <w:sz w:val="28"/>
        </w:rPr>
        <w:t>
</w:t>
      </w:r>
      <w:r>
        <w:rPr>
          <w:rFonts w:ascii="Times New Roman"/>
          <w:b/>
          <w:i w:val="false"/>
          <w:color w:val="000000"/>
          <w:sz w:val="28"/>
        </w:rPr>
        <w:t xml:space="preserve">       17-бап. Табиғат пайдалануды мемлекеттiк реттеу </w:t>
      </w:r>
    </w:p>
    <w:bookmarkEnd w:id="21"/>
    <w:p>
      <w:pPr>
        <w:spacing w:after="0"/>
        <w:ind w:left="0"/>
        <w:jc w:val="both"/>
      </w:pPr>
      <w:r>
        <w:rPr>
          <w:rFonts w:ascii="Times New Roman"/>
          <w:b w:val="false"/>
          <w:i w:val="false"/>
          <w:color w:val="000000"/>
          <w:sz w:val="28"/>
        </w:rPr>
        <w:t xml:space="preserve">      Табиғат пайдалануды мемлекеттiк реттеудi қамтамасыз ету үшiн оның мемлекеттiк құрылымы жүзеге асырылады, табиғи ресурстарды кешендi пайдалану, молықтыру және қорғау схемалары жасалады, табиғи ресурстардың мемлекеттiк есебi мен мемлекеттiк кадастры, қоршаған орта мен табиғи ресурстардың мемлекеттiк мониторингi жүргiзiледi. </w:t>
      </w:r>
      <w:r>
        <w:br/>
      </w:r>
      <w:r>
        <w:rPr>
          <w:rFonts w:ascii="Times New Roman"/>
          <w:b w:val="false"/>
          <w:i w:val="false"/>
          <w:color w:val="000000"/>
          <w:sz w:val="28"/>
        </w:rPr>
        <w:t>
</w:t>
      </w:r>
      <w:r>
        <w:rPr>
          <w:rFonts w:ascii="Times New Roman"/>
          <w:b w:val="false"/>
          <w:i w:val="false"/>
          <w:color w:val="ff0000"/>
          <w:sz w:val="28"/>
        </w:rPr>
        <w:t xml:space="preserve">       Ескерту. 17-бапқа өзгерту енгізілді - Қазақстан Республикасының 2004.12.20.  </w:t>
      </w:r>
      <w:r>
        <w:rPr>
          <w:rFonts w:ascii="Times New Roman"/>
          <w:b w:val="false"/>
          <w:i w:val="false"/>
          <w:color w:val="000000"/>
          <w:sz w:val="28"/>
        </w:rPr>
        <w:t xml:space="preserve">N 13 </w:t>
      </w:r>
      <w:r>
        <w:rPr>
          <w:rFonts w:ascii="Times New Roman"/>
          <w:b w:val="false"/>
          <w:i w:val="false"/>
          <w:color w:val="ff0000"/>
          <w:sz w:val="28"/>
        </w:rPr>
        <w:t xml:space="preserve"> (2005 жылғы 1 қаңтардан бастап күшіне енеді) Заңымен. </w:t>
      </w:r>
    </w:p>
    <w:bookmarkStart w:name="z22" w:id="22"/>
    <w:p>
      <w:pPr>
        <w:spacing w:after="0"/>
        <w:ind w:left="0"/>
        <w:jc w:val="both"/>
      </w:pPr>
      <w:r>
        <w:rPr>
          <w:rFonts w:ascii="Times New Roman"/>
          <w:b w:val="false"/>
          <w:i w:val="false"/>
          <w:color w:val="000000"/>
          <w:sz w:val="28"/>
        </w:rPr>
        <w:t>
</w:t>
      </w:r>
      <w:r>
        <w:rPr>
          <w:rFonts w:ascii="Times New Roman"/>
          <w:b/>
          <w:i w:val="false"/>
          <w:color w:val="000000"/>
          <w:sz w:val="28"/>
        </w:rPr>
        <w:t xml:space="preserve">       18-бап. Табиғат пайдаланудың мемлекеттiк құрылымы мен </w:t>
      </w:r>
      <w:r>
        <w:br/>
      </w:r>
      <w:r>
        <w:rPr>
          <w:rFonts w:ascii="Times New Roman"/>
          <w:b w:val="false"/>
          <w:i w:val="false"/>
          <w:color w:val="000000"/>
          <w:sz w:val="28"/>
        </w:rPr>
        <w:t>
</w:t>
      </w:r>
      <w:r>
        <w:rPr>
          <w:rFonts w:ascii="Times New Roman"/>
          <w:b/>
          <w:i w:val="false"/>
          <w:color w:val="000000"/>
          <w:sz w:val="28"/>
        </w:rPr>
        <w:t xml:space="preserve">                табиғи ресурстарды кешендi пайдалану, молықтыру </w:t>
      </w:r>
      <w:r>
        <w:br/>
      </w:r>
      <w:r>
        <w:rPr>
          <w:rFonts w:ascii="Times New Roman"/>
          <w:b w:val="false"/>
          <w:i w:val="false"/>
          <w:color w:val="000000"/>
          <w:sz w:val="28"/>
        </w:rPr>
        <w:t>
</w:t>
      </w:r>
      <w:r>
        <w:rPr>
          <w:rFonts w:ascii="Times New Roman"/>
          <w:b/>
          <w:i w:val="false"/>
          <w:color w:val="000000"/>
          <w:sz w:val="28"/>
        </w:rPr>
        <w:t xml:space="preserve">                және қорғау схемалары </w:t>
      </w:r>
    </w:p>
    <w:bookmarkEnd w:id="22"/>
    <w:p>
      <w:pPr>
        <w:spacing w:after="0"/>
        <w:ind w:left="0"/>
        <w:jc w:val="both"/>
      </w:pPr>
      <w:r>
        <w:rPr>
          <w:rFonts w:ascii="Times New Roman"/>
          <w:b w:val="false"/>
          <w:i w:val="false"/>
          <w:color w:val="000000"/>
          <w:sz w:val="28"/>
        </w:rPr>
        <w:t xml:space="preserve">      Табиғат пайдаланудың мемлекеттiк құрылымы табиғи ресурстарды ұтымды пайдалануды, молықтыру мен қорғауды ұйымдастыруға бағытталған шаралар жүйесi болып табылады. </w:t>
      </w:r>
      <w:r>
        <w:br/>
      </w:r>
      <w:r>
        <w:rPr>
          <w:rFonts w:ascii="Times New Roman"/>
          <w:b w:val="false"/>
          <w:i w:val="false"/>
          <w:color w:val="000000"/>
          <w:sz w:val="28"/>
        </w:rPr>
        <w:t xml:space="preserve">
      Заңдарда көзделген жағдайларда табиғи ресурстарды кешендi пайдалану, молықтыру және қорғау схемалары жасалады. </w:t>
      </w:r>
    </w:p>
    <w:bookmarkStart w:name="z23" w:id="23"/>
    <w:p>
      <w:pPr>
        <w:spacing w:after="0"/>
        <w:ind w:left="0"/>
        <w:jc w:val="both"/>
      </w:pPr>
      <w:r>
        <w:rPr>
          <w:rFonts w:ascii="Times New Roman"/>
          <w:b w:val="false"/>
          <w:i w:val="false"/>
          <w:color w:val="000000"/>
          <w:sz w:val="28"/>
        </w:rPr>
        <w:t>
</w:t>
      </w:r>
      <w:r>
        <w:rPr>
          <w:rFonts w:ascii="Times New Roman"/>
          <w:b/>
          <w:i w:val="false"/>
          <w:color w:val="000000"/>
          <w:sz w:val="28"/>
        </w:rPr>
        <w:t xml:space="preserve">       19-бап. Табиғи ресурстардың мемлекеттiк есебi мен </w:t>
      </w:r>
      <w:r>
        <w:br/>
      </w:r>
      <w:r>
        <w:rPr>
          <w:rFonts w:ascii="Times New Roman"/>
          <w:b w:val="false"/>
          <w:i w:val="false"/>
          <w:color w:val="000000"/>
          <w:sz w:val="28"/>
        </w:rPr>
        <w:t>
</w:t>
      </w:r>
      <w:r>
        <w:rPr>
          <w:rFonts w:ascii="Times New Roman"/>
          <w:b/>
          <w:i w:val="false"/>
          <w:color w:val="000000"/>
          <w:sz w:val="28"/>
        </w:rPr>
        <w:t xml:space="preserve">                мемлекеттiк кадастрлары </w:t>
      </w:r>
    </w:p>
    <w:bookmarkEnd w:id="23"/>
    <w:p>
      <w:pPr>
        <w:spacing w:after="0"/>
        <w:ind w:left="0"/>
        <w:jc w:val="both"/>
      </w:pPr>
      <w:r>
        <w:rPr>
          <w:rFonts w:ascii="Times New Roman"/>
          <w:b w:val="false"/>
          <w:i w:val="false"/>
          <w:color w:val="000000"/>
          <w:sz w:val="28"/>
        </w:rPr>
        <w:t xml:space="preserve">      Халықтың және экономика салаларының мұқтаждары үшiн пайдаланылатын табиғи ресурстардың мөлшерi мен сапасын айқындау мақсатында табиғи ресурстардың жай-күйi, пайдаланылуы, молықтырылуы мен қорғалуы туралы мәлiметтер жиынтығы болып табылатын олардың мемлекеттiк есебi мен мемлекеттiк кадастрлары жүргiзiледi. </w:t>
      </w:r>
    </w:p>
    <w:bookmarkStart w:name="z24" w:id="24"/>
    <w:p>
      <w:pPr>
        <w:spacing w:after="0"/>
        <w:ind w:left="0"/>
        <w:jc w:val="both"/>
      </w:pPr>
      <w:r>
        <w:rPr>
          <w:rFonts w:ascii="Times New Roman"/>
          <w:b w:val="false"/>
          <w:i w:val="false"/>
          <w:color w:val="000000"/>
          <w:sz w:val="28"/>
        </w:rPr>
        <w:t>
</w:t>
      </w:r>
      <w:r>
        <w:rPr>
          <w:rFonts w:ascii="Times New Roman"/>
          <w:b/>
          <w:i w:val="false"/>
          <w:color w:val="000000"/>
          <w:sz w:val="28"/>
        </w:rPr>
        <w:t xml:space="preserve">       20-бап. Табиғат пайдаланушылардың негiзгi мiндеттерi </w:t>
      </w:r>
      <w:r>
        <w:br/>
      </w:r>
      <w:r>
        <w:rPr>
          <w:rFonts w:ascii="Times New Roman"/>
          <w:b w:val="false"/>
          <w:i w:val="false"/>
          <w:color w:val="000000"/>
          <w:sz w:val="28"/>
        </w:rPr>
        <w:t>
</w:t>
      </w:r>
      <w:r>
        <w:rPr>
          <w:rFonts w:ascii="Times New Roman"/>
          <w:b/>
          <w:i w:val="false"/>
          <w:color w:val="000000"/>
          <w:sz w:val="28"/>
        </w:rPr>
        <w:t xml:space="preserve">                және олардың құқықтарын қорғау </w:t>
      </w:r>
    </w:p>
    <w:bookmarkEnd w:id="24"/>
    <w:p>
      <w:pPr>
        <w:spacing w:after="0"/>
        <w:ind w:left="0"/>
        <w:jc w:val="both"/>
      </w:pPr>
      <w:r>
        <w:rPr>
          <w:rFonts w:ascii="Times New Roman"/>
          <w:b w:val="false"/>
          <w:i w:val="false"/>
          <w:color w:val="000000"/>
          <w:sz w:val="28"/>
        </w:rPr>
        <w:t xml:space="preserve">      1. Табиғат пайдаланушылар: </w:t>
      </w:r>
      <w:r>
        <w:br/>
      </w:r>
      <w:r>
        <w:rPr>
          <w:rFonts w:ascii="Times New Roman"/>
          <w:b w:val="false"/>
          <w:i w:val="false"/>
          <w:color w:val="000000"/>
          <w:sz w:val="28"/>
        </w:rPr>
        <w:t xml:space="preserve">
      табиғи ресурстарды нысаналы қызметiне және олардың берiлу шарттарына сәйкес пайдалануға;  </w:t>
      </w:r>
      <w:r>
        <w:br/>
      </w:r>
      <w:r>
        <w:rPr>
          <w:rFonts w:ascii="Times New Roman"/>
          <w:b w:val="false"/>
          <w:i w:val="false"/>
          <w:color w:val="000000"/>
          <w:sz w:val="28"/>
        </w:rPr>
        <w:t xml:space="preserve">
      шаруашылық және өзге қызметке белгiленген экологиялық нормативтер мен экологиялық талаптарды, қолданылып жүрген стандарттарды, техникалық шарттарды сақтауға;  </w:t>
      </w:r>
      <w:r>
        <w:br/>
      </w:r>
      <w:r>
        <w:rPr>
          <w:rFonts w:ascii="Times New Roman"/>
          <w:b w:val="false"/>
          <w:i w:val="false"/>
          <w:color w:val="000000"/>
          <w:sz w:val="28"/>
        </w:rPr>
        <w:t xml:space="preserve">
      берiлген табиғи ресурстарды үнемдi пайдалануға, қоршаған ортаға зиян келтiрмеуге және басқа табиғат пайдаланушылар құқықтарының бұзылуына жол бермеуге;  </w:t>
      </w:r>
      <w:r>
        <w:br/>
      </w:r>
      <w:r>
        <w:rPr>
          <w:rFonts w:ascii="Times New Roman"/>
          <w:b w:val="false"/>
          <w:i w:val="false"/>
          <w:color w:val="000000"/>
          <w:sz w:val="28"/>
        </w:rPr>
        <w:t xml:space="preserve">
      қоршаған ортаның сапасын жақсартуға, табиғи ресурстарды ұтымды пайдалануға, молықтыруға бағытталған iс-шараларды жүзеге асыруға; </w:t>
      </w:r>
      <w:r>
        <w:br/>
      </w:r>
      <w:r>
        <w:rPr>
          <w:rFonts w:ascii="Times New Roman"/>
          <w:b w:val="false"/>
          <w:i w:val="false"/>
          <w:color w:val="000000"/>
          <w:sz w:val="28"/>
        </w:rPr>
        <w:t xml:space="preserve">
      табиғи ресурстарды пайдаланғаны, қоршаған ортаны ластағаны, табиғи ресурстарды қорғағаны мен молайтқаны үшiн Қазақстан Республикасының Салық кодексiнде белгiленген төлемдердi дер кезiнде төлеуге;  </w:t>
      </w:r>
      <w:r>
        <w:br/>
      </w:r>
      <w:r>
        <w:rPr>
          <w:rFonts w:ascii="Times New Roman"/>
          <w:b w:val="false"/>
          <w:i w:val="false"/>
          <w:color w:val="000000"/>
          <w:sz w:val="28"/>
        </w:rPr>
        <w:t xml:space="preserve">
      қоршаған ортаны қорғау саласында мемлекеттiк бақылауды жүзеге асыратын органдардың талап етуi бойынша қажеттi ақпарат беруге; </w:t>
      </w:r>
      <w:r>
        <w:br/>
      </w:r>
      <w:r>
        <w:rPr>
          <w:rFonts w:ascii="Times New Roman"/>
          <w:b w:val="false"/>
          <w:i w:val="false"/>
          <w:color w:val="000000"/>
          <w:sz w:val="28"/>
        </w:rPr>
        <w:t xml:space="preserve">
      шаруашылық қызметiнiң экологиялық қауiптi түрлерi жүзеге асырылған кезде қоршаған ортаға өндiрiстiк мониторинг пен бақылау жүргiзуге; </w:t>
      </w:r>
      <w:r>
        <w:br/>
      </w:r>
      <w:r>
        <w:rPr>
          <w:rFonts w:ascii="Times New Roman"/>
          <w:b w:val="false"/>
          <w:i w:val="false"/>
          <w:color w:val="000000"/>
          <w:sz w:val="28"/>
        </w:rPr>
        <w:t xml:space="preserve">
      қоршаған ортаны қорғау және табиғат пайдалану бойынша өткізілетін іс-шаралар туралы жергілікті атқарушы органдарға қажетті ақпарат беруге міндетті. </w:t>
      </w:r>
      <w:r>
        <w:br/>
      </w:r>
      <w:r>
        <w:rPr>
          <w:rFonts w:ascii="Times New Roman"/>
          <w:b w:val="false"/>
          <w:i w:val="false"/>
          <w:color w:val="000000"/>
          <w:sz w:val="28"/>
        </w:rPr>
        <w:t xml:space="preserve">
      2. Табиғат пайдаланушылардың бұзылған құқықтары заңмен қорғалады. Заңда көрсетiлген негiздер бойынша болмаса, ешкiмдi де табиғат пайдалану құқығынан айыруға немесе шектеуге болмайды. </w:t>
      </w:r>
      <w:r>
        <w:br/>
      </w:r>
      <w:r>
        <w:rPr>
          <w:rFonts w:ascii="Times New Roman"/>
          <w:b w:val="false"/>
          <w:i w:val="false"/>
          <w:color w:val="000000"/>
          <w:sz w:val="28"/>
        </w:rPr>
        <w:t xml:space="preserve">
      Табиғат пайдаланушылардың бұзылған құқықтары Қазақстан Республикасы заңдарында көзделген тәртiппен қалпына келтiрілуге тиiс. </w:t>
      </w:r>
      <w:r>
        <w:br/>
      </w:r>
      <w:r>
        <w:rPr>
          <w:rFonts w:ascii="Times New Roman"/>
          <w:b w:val="false"/>
          <w:i w:val="false"/>
          <w:color w:val="000000"/>
          <w:sz w:val="28"/>
        </w:rPr>
        <w:t>
</w:t>
      </w:r>
      <w:r>
        <w:rPr>
          <w:rFonts w:ascii="Times New Roman"/>
          <w:b w:val="false"/>
          <w:i w:val="false"/>
          <w:color w:val="ff0000"/>
          <w:sz w:val="28"/>
        </w:rPr>
        <w:t xml:space="preserve">       Ескерту. 20-бапқа өзгерту енгізілді - Қазақстан Республикасының 2001.07.04. N  </w:t>
      </w:r>
      <w:r>
        <w:rPr>
          <w:rFonts w:ascii="Times New Roman"/>
          <w:b w:val="false"/>
          <w:i w:val="false"/>
          <w:color w:val="000000"/>
          <w:sz w:val="28"/>
        </w:rPr>
        <w:t xml:space="preserve">205 </w:t>
      </w:r>
      <w:r>
        <w:rPr>
          <w:rFonts w:ascii="Times New Roman"/>
          <w:b w:val="false"/>
          <w:i w:val="false"/>
          <w:color w:val="ff0000"/>
          <w:sz w:val="28"/>
        </w:rPr>
        <w:t xml:space="preserve">, </w:t>
      </w:r>
      <w:r>
        <w:rPr>
          <w:rFonts w:ascii="Times New Roman"/>
          <w:b w:val="false"/>
          <w:i w:val="false"/>
          <w:color w:val="ff0000"/>
          <w:sz w:val="28"/>
        </w:rPr>
        <w:t xml:space="preserve">  2001.12.24. N  </w:t>
      </w:r>
      <w:r>
        <w:rPr>
          <w:rFonts w:ascii="Times New Roman"/>
          <w:b w:val="false"/>
          <w:i w:val="false"/>
          <w:color w:val="000000"/>
          <w:sz w:val="28"/>
        </w:rPr>
        <w:t xml:space="preserve">276 </w:t>
      </w:r>
      <w:r>
        <w:rPr>
          <w:rFonts w:ascii="Times New Roman"/>
          <w:b w:val="false"/>
          <w:i w:val="false"/>
          <w:color w:val="ff0000"/>
          <w:sz w:val="28"/>
        </w:rPr>
        <w:t xml:space="preserve">, 2004.12.20.  </w:t>
      </w:r>
      <w:r>
        <w:rPr>
          <w:rFonts w:ascii="Times New Roman"/>
          <w:b w:val="false"/>
          <w:i w:val="false"/>
          <w:color w:val="000000"/>
          <w:sz w:val="28"/>
        </w:rPr>
        <w:t xml:space="preserve">N 13 </w:t>
      </w:r>
      <w:r>
        <w:rPr>
          <w:rFonts w:ascii="Times New Roman"/>
          <w:b w:val="false"/>
          <w:i w:val="false"/>
          <w:color w:val="ff0000"/>
          <w:sz w:val="28"/>
        </w:rPr>
        <w:t xml:space="preserve"> (2005 жылғы 1 қаңтардан бастап күшіне енеді), 2006.01.10. N  </w:t>
      </w:r>
      <w:r>
        <w:rPr>
          <w:rFonts w:ascii="Times New Roman"/>
          <w:b w:val="false"/>
          <w:i w:val="false"/>
          <w:color w:val="000000"/>
          <w:sz w:val="28"/>
        </w:rPr>
        <w:t xml:space="preserve">116 </w:t>
      </w:r>
      <w:r>
        <w:rPr>
          <w:rFonts w:ascii="Times New Roman"/>
          <w:b w:val="false"/>
          <w:i w:val="false"/>
          <w:color w:val="ff0000"/>
          <w:sz w:val="28"/>
        </w:rPr>
        <w:t xml:space="preserve"> (2006 жылғы 1 қаңтардан бастап күшіне енеді) Заңдарымен. </w:t>
      </w:r>
    </w:p>
    <w:bookmarkStart w:name="z25" w:id="25"/>
    <w:p>
      <w:pPr>
        <w:spacing w:after="0"/>
        <w:ind w:left="0"/>
        <w:jc w:val="left"/>
      </w:pPr>
      <w:r>
        <w:rPr>
          <w:rFonts w:ascii="Times New Roman"/>
          <w:b/>
          <w:i w:val="false"/>
          <w:color w:val="000000"/>
        </w:rPr>
        <w:t xml:space="preserve"> 
  5 тарау. Табиғи ресурстарды пайдалану және қоршаған ортаны </w:t>
      </w:r>
      <w:r>
        <w:br/>
      </w:r>
      <w:r>
        <w:rPr>
          <w:rFonts w:ascii="Times New Roman"/>
          <w:b/>
          <w:i w:val="false"/>
          <w:color w:val="000000"/>
        </w:rPr>
        <w:t xml:space="preserve">
қорғау жөнiндегi қызметтi лицензиялау </w:t>
      </w:r>
    </w:p>
    <w:bookmarkEnd w:id="25"/>
    <w:bookmarkStart w:name="z26" w:id="26"/>
    <w:p>
      <w:pPr>
        <w:spacing w:after="0"/>
        <w:ind w:left="0"/>
        <w:jc w:val="both"/>
      </w:pPr>
      <w:r>
        <w:rPr>
          <w:rFonts w:ascii="Times New Roman"/>
          <w:b w:val="false"/>
          <w:i w:val="false"/>
          <w:color w:val="000000"/>
          <w:sz w:val="28"/>
        </w:rPr>
        <w:t>
</w:t>
      </w:r>
      <w:r>
        <w:rPr>
          <w:rFonts w:ascii="Times New Roman"/>
          <w:b/>
          <w:i w:val="false"/>
          <w:color w:val="000000"/>
          <w:sz w:val="28"/>
        </w:rPr>
        <w:t xml:space="preserve">       21-бап. Қоршаған ортаны қорғау және табиғи ресурстарды </w:t>
      </w:r>
      <w:r>
        <w:br/>
      </w:r>
      <w:r>
        <w:rPr>
          <w:rFonts w:ascii="Times New Roman"/>
          <w:b w:val="false"/>
          <w:i w:val="false"/>
          <w:color w:val="000000"/>
          <w:sz w:val="28"/>
        </w:rPr>
        <w:t>
</w:t>
      </w:r>
      <w:r>
        <w:rPr>
          <w:rFonts w:ascii="Times New Roman"/>
          <w:b/>
          <w:i w:val="false"/>
          <w:color w:val="000000"/>
          <w:sz w:val="28"/>
        </w:rPr>
        <w:t xml:space="preserve">                пайдалану саласында лицензиялануға тиiстi қызмет </w:t>
      </w:r>
      <w:r>
        <w:br/>
      </w:r>
      <w:r>
        <w:rPr>
          <w:rFonts w:ascii="Times New Roman"/>
          <w:b w:val="false"/>
          <w:i w:val="false"/>
          <w:color w:val="000000"/>
          <w:sz w:val="28"/>
        </w:rPr>
        <w:t>
</w:t>
      </w:r>
      <w:r>
        <w:rPr>
          <w:rFonts w:ascii="Times New Roman"/>
          <w:b/>
          <w:i w:val="false"/>
          <w:color w:val="000000"/>
          <w:sz w:val="28"/>
        </w:rPr>
        <w:t xml:space="preserve">                түрлерi </w:t>
      </w:r>
    </w:p>
    <w:bookmarkEnd w:id="26"/>
    <w:p>
      <w:pPr>
        <w:spacing w:after="0"/>
        <w:ind w:left="0"/>
        <w:jc w:val="both"/>
      </w:pPr>
      <w:r>
        <w:rPr>
          <w:rFonts w:ascii="Times New Roman"/>
          <w:b w:val="false"/>
          <w:i w:val="false"/>
          <w:color w:val="000000"/>
          <w:sz w:val="28"/>
        </w:rPr>
        <w:t xml:space="preserve">      Қоршаған ортаны қорғау және табиғи ресурстарды пайдалану саласында: </w:t>
      </w:r>
      <w:r>
        <w:br/>
      </w:r>
      <w:r>
        <w:rPr>
          <w:rFonts w:ascii="Times New Roman"/>
          <w:b w:val="false"/>
          <w:i w:val="false"/>
          <w:color w:val="000000"/>
          <w:sz w:val="28"/>
        </w:rPr>
        <w:t>
      1) Қазақстан Республикасының Yкiметi бекiтетiн  </w:t>
      </w:r>
      <w:r>
        <w:rPr>
          <w:rFonts w:ascii="Times New Roman"/>
          <w:b w:val="false"/>
          <w:i w:val="false"/>
          <w:color w:val="000000"/>
          <w:sz w:val="28"/>
        </w:rPr>
        <w:t xml:space="preserve">тiзбе бойынша </w:t>
      </w:r>
      <w:r>
        <w:rPr>
          <w:rFonts w:ascii="Times New Roman"/>
          <w:b w:val="false"/>
          <w:i w:val="false"/>
          <w:color w:val="000000"/>
          <w:sz w:val="28"/>
        </w:rPr>
        <w:t xml:space="preserve"> шаруашылық қызметiнiң экологиялық қауiптi түрлерi; </w:t>
      </w:r>
      <w:r>
        <w:br/>
      </w:r>
      <w:r>
        <w:rPr>
          <w:rFonts w:ascii="Times New Roman"/>
          <w:b w:val="false"/>
          <w:i w:val="false"/>
          <w:color w:val="000000"/>
          <w:sz w:val="28"/>
        </w:rPr>
        <w:t xml:space="preserve">
      2) экологиялық аудиторлық қызмет; </w:t>
      </w:r>
      <w:r>
        <w:br/>
      </w:r>
      <w:r>
        <w:rPr>
          <w:rFonts w:ascii="Times New Roman"/>
          <w:b w:val="false"/>
          <w:i w:val="false"/>
          <w:color w:val="000000"/>
          <w:sz w:val="28"/>
        </w:rPr>
        <w:t xml:space="preserve">
      3) экологиялық сараптама саласындағы табиғат қорғауды жобалау, нормалау және жұмыстар мiндеттi түрде лицензиялануға тиiс. </w:t>
      </w:r>
      <w:r>
        <w:br/>
      </w:r>
      <w:r>
        <w:rPr>
          <w:rFonts w:ascii="Times New Roman"/>
          <w:b w:val="false"/>
          <w:i w:val="false"/>
          <w:color w:val="000000"/>
          <w:sz w:val="28"/>
        </w:rPr>
        <w:t>
</w:t>
      </w:r>
      <w:r>
        <w:rPr>
          <w:rFonts w:ascii="Times New Roman"/>
          <w:b w:val="false"/>
          <w:i w:val="false"/>
          <w:color w:val="ff0000"/>
          <w:sz w:val="28"/>
        </w:rPr>
        <w:t xml:space="preserve">       Ескерту. 21-бап жаңа редакцияда - Қазақстан Республикасының 2004.12.20.  </w:t>
      </w:r>
      <w:r>
        <w:rPr>
          <w:rFonts w:ascii="Times New Roman"/>
          <w:b w:val="false"/>
          <w:i w:val="false"/>
          <w:color w:val="000000"/>
          <w:sz w:val="28"/>
        </w:rPr>
        <w:t xml:space="preserve">N 13 </w:t>
      </w:r>
      <w:r>
        <w:rPr>
          <w:rFonts w:ascii="Times New Roman"/>
          <w:b w:val="false"/>
          <w:i w:val="false"/>
          <w:color w:val="ff0000"/>
          <w:sz w:val="28"/>
        </w:rPr>
        <w:t xml:space="preserve"> (2005 жылғы 1 қаңтардан бастап күшіне енеді), өзгерту енгізілді - 2005.04.15.  </w:t>
      </w:r>
      <w:r>
        <w:rPr>
          <w:rFonts w:ascii="Times New Roman"/>
          <w:b w:val="false"/>
          <w:i w:val="false"/>
          <w:color w:val="000000"/>
          <w:sz w:val="28"/>
        </w:rPr>
        <w:t xml:space="preserve">N 45 </w:t>
      </w:r>
      <w:r>
        <w:rPr>
          <w:rFonts w:ascii="Times New Roman"/>
          <w:b w:val="false"/>
          <w:i w:val="false"/>
          <w:color w:val="ff0000"/>
          <w:sz w:val="28"/>
        </w:rPr>
        <w:t xml:space="preserve"> Заңдарымен. </w:t>
      </w:r>
    </w:p>
    <w:bookmarkStart w:name="z27" w:id="27"/>
    <w:p>
      <w:pPr>
        <w:spacing w:after="0"/>
        <w:ind w:left="0"/>
        <w:jc w:val="both"/>
      </w:pPr>
      <w:r>
        <w:rPr>
          <w:rFonts w:ascii="Times New Roman"/>
          <w:b w:val="false"/>
          <w:i w:val="false"/>
          <w:color w:val="000000"/>
          <w:sz w:val="28"/>
        </w:rPr>
        <w:t>
</w:t>
      </w:r>
      <w:r>
        <w:rPr>
          <w:rFonts w:ascii="Times New Roman"/>
          <w:b/>
          <w:i w:val="false"/>
          <w:color w:val="000000"/>
          <w:sz w:val="28"/>
        </w:rPr>
        <w:t xml:space="preserve">       22-бап. Табиғи ресурстарды пайдалану және қоршаған </w:t>
      </w:r>
      <w:r>
        <w:br/>
      </w:r>
      <w:r>
        <w:rPr>
          <w:rFonts w:ascii="Times New Roman"/>
          <w:b w:val="false"/>
          <w:i w:val="false"/>
          <w:color w:val="000000"/>
          <w:sz w:val="28"/>
        </w:rPr>
        <w:t>
</w:t>
      </w:r>
      <w:r>
        <w:rPr>
          <w:rFonts w:ascii="Times New Roman"/>
          <w:b/>
          <w:i w:val="false"/>
          <w:color w:val="000000"/>
          <w:sz w:val="28"/>
        </w:rPr>
        <w:t xml:space="preserve">                ортаны қорғау жөнiндегi қызметтi лицензиялау </w:t>
      </w:r>
      <w:r>
        <w:br/>
      </w:r>
      <w:r>
        <w:rPr>
          <w:rFonts w:ascii="Times New Roman"/>
          <w:b w:val="false"/>
          <w:i w:val="false"/>
          <w:color w:val="000000"/>
          <w:sz w:val="28"/>
        </w:rPr>
        <w:t>
</w:t>
      </w:r>
      <w:r>
        <w:rPr>
          <w:rFonts w:ascii="Times New Roman"/>
          <w:b/>
          <w:i w:val="false"/>
          <w:color w:val="000000"/>
          <w:sz w:val="28"/>
        </w:rPr>
        <w:t xml:space="preserve">                тәртiбi </w:t>
      </w:r>
    </w:p>
    <w:bookmarkEnd w:id="27"/>
    <w:p>
      <w:pPr>
        <w:spacing w:after="0"/>
        <w:ind w:left="0"/>
        <w:jc w:val="both"/>
      </w:pPr>
      <w:r>
        <w:rPr>
          <w:rFonts w:ascii="Times New Roman"/>
          <w:b w:val="false"/>
          <w:i w:val="false"/>
          <w:color w:val="000000"/>
          <w:sz w:val="28"/>
        </w:rPr>
        <w:t xml:space="preserve">       Табиғи ресурстарды пайдалану және қоршаған ортаны қорғау жөнiндегi қызметтi лицензиялауды арнайы уәкiлдiк берiлген мемлекеттiк органдар жүзеге асырады.  </w:t>
      </w:r>
      <w:r>
        <w:br/>
      </w:r>
      <w:r>
        <w:rPr>
          <w:rFonts w:ascii="Times New Roman"/>
          <w:b w:val="false"/>
          <w:i w:val="false"/>
          <w:color w:val="000000"/>
          <w:sz w:val="28"/>
        </w:rPr>
        <w:t>
      Лицензиялар берудiң ережелерi мен тәртiбi Қазақстан Республикасының  </w:t>
      </w:r>
      <w:r>
        <w:rPr>
          <w:rFonts w:ascii="Times New Roman"/>
          <w:b w:val="false"/>
          <w:i w:val="false"/>
          <w:color w:val="000000"/>
          <w:sz w:val="28"/>
        </w:rPr>
        <w:t xml:space="preserve">лицензиялау туралы </w:t>
      </w:r>
      <w:r>
        <w:rPr>
          <w:rFonts w:ascii="Times New Roman"/>
          <w:b w:val="false"/>
          <w:i w:val="false"/>
          <w:color w:val="000000"/>
          <w:sz w:val="28"/>
        </w:rPr>
        <w:t xml:space="preserve"> заңдарымен реттеледi. </w:t>
      </w:r>
      <w:r>
        <w:br/>
      </w:r>
      <w:r>
        <w:rPr>
          <w:rFonts w:ascii="Times New Roman"/>
          <w:b w:val="false"/>
          <w:i w:val="false"/>
          <w:color w:val="000000"/>
          <w:sz w:val="28"/>
        </w:rPr>
        <w:t>
</w:t>
      </w:r>
      <w:r>
        <w:rPr>
          <w:rFonts w:ascii="Times New Roman"/>
          <w:b w:val="false"/>
          <w:i w:val="false"/>
          <w:color w:val="ff0000"/>
          <w:sz w:val="28"/>
        </w:rPr>
        <w:t xml:space="preserve">       Ескерту. 22-бапқа өзгерту енгізілді - Қазақстан Республикасының 2004.12.20.  </w:t>
      </w:r>
      <w:r>
        <w:rPr>
          <w:rFonts w:ascii="Times New Roman"/>
          <w:b w:val="false"/>
          <w:i w:val="false"/>
          <w:color w:val="000000"/>
          <w:sz w:val="28"/>
        </w:rPr>
        <w:t xml:space="preserve">N 13 </w:t>
      </w:r>
      <w:r>
        <w:rPr>
          <w:rFonts w:ascii="Times New Roman"/>
          <w:b w:val="false"/>
          <w:i w:val="false"/>
          <w:color w:val="ff0000"/>
          <w:sz w:val="28"/>
        </w:rPr>
        <w:t xml:space="preserve"> (2005 жылғы 1 қаңтардан бастап күшіне енеді), </w:t>
      </w:r>
      <w:r>
        <w:rPr>
          <w:rFonts w:ascii="Times New Roman"/>
          <w:b w:val="false"/>
          <w:i w:val="false"/>
          <w:color w:val="ff0000"/>
          <w:sz w:val="28"/>
        </w:rPr>
        <w:t xml:space="preserve">  2005.04.15.  </w:t>
      </w:r>
      <w:r>
        <w:rPr>
          <w:rFonts w:ascii="Times New Roman"/>
          <w:b w:val="false"/>
          <w:i w:val="false"/>
          <w:color w:val="000000"/>
          <w:sz w:val="28"/>
        </w:rPr>
        <w:t xml:space="preserve">N 45 </w:t>
      </w:r>
      <w:r>
        <w:rPr>
          <w:rFonts w:ascii="Times New Roman"/>
          <w:b w:val="false"/>
          <w:i w:val="false"/>
          <w:color w:val="ff0000"/>
          <w:sz w:val="28"/>
        </w:rPr>
        <w:t xml:space="preserve"> Заңдарымен. </w:t>
      </w:r>
    </w:p>
    <w:bookmarkStart w:name="z28" w:id="28"/>
    <w:p>
      <w:pPr>
        <w:spacing w:after="0"/>
        <w:ind w:left="0"/>
        <w:jc w:val="both"/>
      </w:pPr>
      <w:r>
        <w:rPr>
          <w:rFonts w:ascii="Times New Roman"/>
          <w:b w:val="false"/>
          <w:i w:val="false"/>
          <w:color w:val="000000"/>
          <w:sz w:val="28"/>
        </w:rPr>
        <w:t>
</w:t>
      </w:r>
      <w:r>
        <w:rPr>
          <w:rFonts w:ascii="Times New Roman"/>
          <w:b/>
          <w:i w:val="false"/>
          <w:color w:val="000000"/>
          <w:sz w:val="28"/>
        </w:rPr>
        <w:t xml:space="preserve">         23-бап. Табиғат пайдалану шарты (келiсiм-шарты) </w:t>
      </w:r>
    </w:p>
    <w:bookmarkEnd w:id="28"/>
    <w:p>
      <w:pPr>
        <w:spacing w:after="0"/>
        <w:ind w:left="0"/>
        <w:jc w:val="both"/>
      </w:pPr>
      <w:r>
        <w:rPr>
          <w:rFonts w:ascii="Times New Roman"/>
          <w:b w:val="false"/>
          <w:i w:val="false"/>
          <w:color w:val="000000"/>
          <w:sz w:val="28"/>
        </w:rPr>
        <w:t xml:space="preserve">      Табиғат пайдалану шарты (келiсiм-шарты) табиғат пайдаланушы мен атқарушы органдар немесе Қазақстан Республикасының Үкiметi арасында заңдарда белгiленген тәртiппен жасалады.  </w:t>
      </w:r>
      <w:r>
        <w:br/>
      </w:r>
      <w:r>
        <w:rPr>
          <w:rFonts w:ascii="Times New Roman"/>
          <w:b w:val="false"/>
          <w:i w:val="false"/>
          <w:color w:val="000000"/>
          <w:sz w:val="28"/>
        </w:rPr>
        <w:t xml:space="preserve">
      Егер табиғи ресурстарды пайдалану мен шаруашылық қызметтің жекелеген түрлерiн жүзеге асыру мiндеттi түрде мемлекеттiк лицензиялауды талап ететiн болса, табиғат пайдаланушы алдын ала лицензия алмаған жағдайда, табиғат пайдалану шарты (келiсiм-шарты) жарамсыз болып табылады.  </w:t>
      </w:r>
      <w:r>
        <w:br/>
      </w:r>
      <w:r>
        <w:rPr>
          <w:rFonts w:ascii="Times New Roman"/>
          <w:b w:val="false"/>
          <w:i w:val="false"/>
          <w:color w:val="000000"/>
          <w:sz w:val="28"/>
        </w:rPr>
        <w:t xml:space="preserve">
      Шарттың (келiсiм-шарттың) қолданылу мерзiмi, тоқтатылу шарттары мен тәртiбi Қазақстан Республикасының заңдарына немесе лицензияға сәйкес тараптардың келiсiмiмен белгiленедi. </w:t>
      </w:r>
      <w:r>
        <w:br/>
      </w:r>
      <w:r>
        <w:rPr>
          <w:rFonts w:ascii="Times New Roman"/>
          <w:b w:val="false"/>
          <w:i w:val="false"/>
          <w:color w:val="000000"/>
          <w:sz w:val="28"/>
        </w:rPr>
        <w:t xml:space="preserve">
      Шарттың (келiсiм-шарттың) лицензияға қайшы келетiн шарттары жарамсыз болып табылады. Лицензияны қайтарып алу шарттың (келiсiм-шарттың) тоқтатылуына әкеп соғады. </w:t>
      </w:r>
      <w:r>
        <w:br/>
      </w:r>
      <w:r>
        <w:rPr>
          <w:rFonts w:ascii="Times New Roman"/>
          <w:b w:val="false"/>
          <w:i w:val="false"/>
          <w:color w:val="000000"/>
          <w:sz w:val="28"/>
        </w:rPr>
        <w:t xml:space="preserve">
      Табиғат пайдалану жөнiндегi шарт (келiсiм-шарт) оған қол қойылғанға дейiн қоршаған ортаны қорғау саласындағы уәкілетті органмен келiсуге тиiс. </w:t>
      </w:r>
      <w:r>
        <w:br/>
      </w:r>
      <w:r>
        <w:rPr>
          <w:rFonts w:ascii="Times New Roman"/>
          <w:b w:val="false"/>
          <w:i w:val="false"/>
          <w:color w:val="000000"/>
          <w:sz w:val="28"/>
        </w:rPr>
        <w:t>
</w:t>
      </w:r>
      <w:r>
        <w:rPr>
          <w:rFonts w:ascii="Times New Roman"/>
          <w:b w:val="false"/>
          <w:i w:val="false"/>
          <w:color w:val="ff0000"/>
          <w:sz w:val="28"/>
        </w:rPr>
        <w:t xml:space="preserve">       Ескерту. 23-бапқа өзгерту енгізілді - Қазақстан Республикасының 2001.07.04. N 205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29" w:id="29"/>
    <w:p>
      <w:pPr>
        <w:spacing w:after="0"/>
        <w:ind w:left="0"/>
        <w:jc w:val="left"/>
      </w:pPr>
      <w:r>
        <w:rPr>
          <w:rFonts w:ascii="Times New Roman"/>
          <w:b/>
          <w:i w:val="false"/>
          <w:color w:val="000000"/>
        </w:rPr>
        <w:t xml:space="preserve"> 
  6 тарау. Қоршаған орта мен табиғи ресурстардың мониторингi </w:t>
      </w:r>
    </w:p>
    <w:bookmarkEnd w:id="29"/>
    <w:bookmarkStart w:name="z30" w:id="30"/>
    <w:p>
      <w:pPr>
        <w:spacing w:after="0"/>
        <w:ind w:left="0"/>
        <w:jc w:val="both"/>
      </w:pPr>
      <w:r>
        <w:rPr>
          <w:rFonts w:ascii="Times New Roman"/>
          <w:b w:val="false"/>
          <w:i w:val="false"/>
          <w:color w:val="000000"/>
          <w:sz w:val="28"/>
        </w:rPr>
        <w:t>
</w:t>
      </w:r>
      <w:r>
        <w:rPr>
          <w:rFonts w:ascii="Times New Roman"/>
          <w:b/>
          <w:i w:val="false"/>
          <w:color w:val="000000"/>
          <w:sz w:val="28"/>
        </w:rPr>
        <w:t xml:space="preserve">       24-бап. Қоршаған орта мен табиғи ресурстардың </w:t>
      </w:r>
      <w:r>
        <w:br/>
      </w:r>
      <w:r>
        <w:rPr>
          <w:rFonts w:ascii="Times New Roman"/>
          <w:b w:val="false"/>
          <w:i w:val="false"/>
          <w:color w:val="000000"/>
          <w:sz w:val="28"/>
        </w:rPr>
        <w:t>
</w:t>
      </w:r>
      <w:r>
        <w:rPr>
          <w:rFonts w:ascii="Times New Roman"/>
          <w:b/>
          <w:i w:val="false"/>
          <w:color w:val="000000"/>
          <w:sz w:val="28"/>
        </w:rPr>
        <w:t xml:space="preserve">                мемлекеттiк мониторингi </w:t>
      </w:r>
    </w:p>
    <w:bookmarkEnd w:id="30"/>
    <w:p>
      <w:pPr>
        <w:spacing w:after="0"/>
        <w:ind w:left="0"/>
        <w:jc w:val="both"/>
      </w:pPr>
      <w:r>
        <w:rPr>
          <w:rFonts w:ascii="Times New Roman"/>
          <w:b w:val="false"/>
          <w:i w:val="false"/>
          <w:color w:val="000000"/>
          <w:sz w:val="28"/>
        </w:rPr>
        <w:t xml:space="preserve">      1. Қоршаған орта мен табиғи ресурстардың мемлекеттiк мониторингiн қоршаған ортаны қорғау саласындағы уәкiлеттi орган жүзеге асырады және онда: </w:t>
      </w:r>
      <w:r>
        <w:br/>
      </w:r>
      <w:r>
        <w:rPr>
          <w:rFonts w:ascii="Times New Roman"/>
          <w:b w:val="false"/>
          <w:i w:val="false"/>
          <w:color w:val="000000"/>
          <w:sz w:val="28"/>
        </w:rPr>
        <w:t xml:space="preserve">
      1) қоршаған орта мен табиғи ресурстардың жай-күйiне, сондай-ақ оларға антропогендiк ықпал жасау көздерiне белгiлi бiр бағдарлама бойынша жүргiзiлетiн бақылау;  </w:t>
      </w:r>
      <w:r>
        <w:br/>
      </w:r>
      <w:r>
        <w:rPr>
          <w:rFonts w:ascii="Times New Roman"/>
          <w:b w:val="false"/>
          <w:i w:val="false"/>
          <w:color w:val="000000"/>
          <w:sz w:val="28"/>
        </w:rPr>
        <w:t xml:space="preserve">
      2) аталған бақылау объектiлерiнiң жай-күйiн бағалау;  </w:t>
      </w:r>
      <w:r>
        <w:br/>
      </w:r>
      <w:r>
        <w:rPr>
          <w:rFonts w:ascii="Times New Roman"/>
          <w:b w:val="false"/>
          <w:i w:val="false"/>
          <w:color w:val="000000"/>
          <w:sz w:val="28"/>
        </w:rPr>
        <w:t xml:space="preserve">
      3) олардағы өзгерiстердi болжау қамтылады.  </w:t>
      </w:r>
      <w:r>
        <w:br/>
      </w:r>
      <w:r>
        <w:rPr>
          <w:rFonts w:ascii="Times New Roman"/>
          <w:b w:val="false"/>
          <w:i w:val="false"/>
          <w:color w:val="000000"/>
          <w:sz w:val="28"/>
        </w:rPr>
        <w:t xml:space="preserve">
      2. Қоршаған орта мен табиғи ресурстардың мониторингi қоршаған ортаны қорғау саласында басқарушылық және шаруашылық шешiмдер қабылдауды қамтамасыз ету және табиғи ресурстарды пайдалану мақсатымен жүргiзiледi.  </w:t>
      </w:r>
      <w:r>
        <w:br/>
      </w:r>
      <w:r>
        <w:rPr>
          <w:rFonts w:ascii="Times New Roman"/>
          <w:b w:val="false"/>
          <w:i w:val="false"/>
          <w:color w:val="000000"/>
          <w:sz w:val="28"/>
        </w:rPr>
        <w:t xml:space="preserve">
      3. Қазақстан Республикасында Қоршаған орта мен табиғи ресурстардың бiрыңғай мемлекеттiк мониторинг жүйесi құрылып, жұмыс iстейдi, оны ұйымдастыру және жүргізу ережесін Қазақстан Республикасының Үкіметі бекітеді.  </w:t>
      </w:r>
      <w:r>
        <w:br/>
      </w:r>
      <w:r>
        <w:rPr>
          <w:rFonts w:ascii="Times New Roman"/>
          <w:b w:val="false"/>
          <w:i w:val="false"/>
          <w:color w:val="000000"/>
          <w:sz w:val="28"/>
        </w:rPr>
        <w:t xml:space="preserve">
      4.  </w:t>
      </w:r>
      <w:r>
        <w:rPr>
          <w:rFonts w:ascii="Times New Roman"/>
          <w:b w:val="false"/>
          <w:i w:val="false"/>
          <w:color w:val="ff0000"/>
          <w:sz w:val="28"/>
        </w:rPr>
        <w:t xml:space="preserve">алып тасталды </w:t>
      </w:r>
      <w:r>
        <w:br/>
      </w:r>
      <w:r>
        <w:rPr>
          <w:rFonts w:ascii="Times New Roman"/>
          <w:b w:val="false"/>
          <w:i w:val="false"/>
          <w:color w:val="000000"/>
          <w:sz w:val="28"/>
        </w:rPr>
        <w:t xml:space="preserve">
      5. Қоршаған орта мен табиғи ресурстар мониторингiнiң бiрыңғай мемлекеттiк жүйесi шеңберiнде алынатын ақпарат мемлекеттiк меншiк болып табылады және оны атқарушы органдар басқарушылық және шаруашылық шешiмдер әзiрлеу мен қабылдау және олардың пайдаланылуын бақылау үшiн, сондай-ақ халыққа хабарлау үшiн пайдаланады.  </w:t>
      </w:r>
      <w:r>
        <w:br/>
      </w:r>
      <w:r>
        <w:rPr>
          <w:rFonts w:ascii="Times New Roman"/>
          <w:b w:val="false"/>
          <w:i w:val="false"/>
          <w:color w:val="000000"/>
          <w:sz w:val="28"/>
        </w:rPr>
        <w:t xml:space="preserve">
      6. Барлық мемлекеттік органдар қоршаған ортаны қорғау саласындағы уәкiлеттi органға қоршаған ортаның мемлекеттік мониторингін жүзеге асыру жөніндегі қажетті ақпаратты тегін, заңдарда белгіленген нысандар бойынша және мерзімде табыс етіп отырады.  </w:t>
      </w:r>
      <w:r>
        <w:br/>
      </w:r>
      <w:r>
        <w:rPr>
          <w:rFonts w:ascii="Times New Roman"/>
          <w:b w:val="false"/>
          <w:i w:val="false"/>
          <w:color w:val="000000"/>
          <w:sz w:val="28"/>
        </w:rPr>
        <w:t>
</w:t>
      </w:r>
      <w:r>
        <w:rPr>
          <w:rFonts w:ascii="Times New Roman"/>
          <w:b w:val="false"/>
          <w:i w:val="false"/>
          <w:color w:val="ff0000"/>
          <w:sz w:val="28"/>
        </w:rPr>
        <w:t xml:space="preserve">       Ескерту. 24-бапқа өзгерту енгізілді - Қазақстан Республикасының 2001.07.04. N  </w:t>
      </w:r>
      <w:r>
        <w:rPr>
          <w:rFonts w:ascii="Times New Roman"/>
          <w:b w:val="false"/>
          <w:i w:val="false"/>
          <w:color w:val="000000"/>
          <w:sz w:val="28"/>
        </w:rPr>
        <w:t xml:space="preserve">205 </w:t>
      </w:r>
      <w:r>
        <w:rPr>
          <w:rFonts w:ascii="Times New Roman"/>
          <w:b w:val="false"/>
          <w:i w:val="false"/>
          <w:color w:val="ff0000"/>
          <w:sz w:val="28"/>
        </w:rPr>
        <w:t xml:space="preserve">, 2004.12.20.  </w:t>
      </w:r>
      <w:r>
        <w:rPr>
          <w:rFonts w:ascii="Times New Roman"/>
          <w:b w:val="false"/>
          <w:i w:val="false"/>
          <w:color w:val="000000"/>
          <w:sz w:val="28"/>
        </w:rPr>
        <w:t xml:space="preserve">N 13 </w:t>
      </w:r>
      <w:r>
        <w:rPr>
          <w:rFonts w:ascii="Times New Roman"/>
          <w:b w:val="false"/>
          <w:i w:val="false"/>
          <w:color w:val="ff0000"/>
          <w:sz w:val="28"/>
        </w:rPr>
        <w:t xml:space="preserve"> (2005 жылғы 1 қаңтардан бастап күшіне енеді) Заңдарымен. </w:t>
      </w:r>
    </w:p>
    <w:bookmarkStart w:name="z31" w:id="31"/>
    <w:p>
      <w:pPr>
        <w:spacing w:after="0"/>
        <w:ind w:left="0"/>
        <w:jc w:val="both"/>
      </w:pPr>
      <w:r>
        <w:rPr>
          <w:rFonts w:ascii="Times New Roman"/>
          <w:b w:val="false"/>
          <w:i w:val="false"/>
          <w:color w:val="000000"/>
          <w:sz w:val="28"/>
        </w:rPr>
        <w:t>
</w:t>
      </w:r>
      <w:r>
        <w:rPr>
          <w:rFonts w:ascii="Times New Roman"/>
          <w:b/>
          <w:i w:val="false"/>
          <w:color w:val="000000"/>
          <w:sz w:val="28"/>
        </w:rPr>
        <w:t xml:space="preserve">         25-бап. Қоршаған ортаның өндiрiстiк мониторингi </w:t>
      </w:r>
    </w:p>
    <w:bookmarkEnd w:id="31"/>
    <w:p>
      <w:pPr>
        <w:spacing w:after="0"/>
        <w:ind w:left="0"/>
        <w:jc w:val="both"/>
      </w:pPr>
      <w:r>
        <w:rPr>
          <w:rFonts w:ascii="Times New Roman"/>
          <w:b w:val="false"/>
          <w:i w:val="false"/>
          <w:color w:val="000000"/>
          <w:sz w:val="28"/>
        </w:rPr>
        <w:t xml:space="preserve">      1. Заңды тұлғалар - табиғатты пайдаланушылар қоршаған ортаның өндiрiстiк мониторингiн, өздерi жүзеге асыратын шаруашылық қызметiнiң қоршаған ортаға жасайтын ықпалы туралы есептi және есеп берудi жүргiзуге мiндеттi.  </w:t>
      </w:r>
      <w:r>
        <w:br/>
      </w:r>
      <w:r>
        <w:rPr>
          <w:rFonts w:ascii="Times New Roman"/>
          <w:b w:val="false"/>
          <w:i w:val="false"/>
          <w:color w:val="000000"/>
          <w:sz w:val="28"/>
        </w:rPr>
        <w:t xml:space="preserve">
      2. Қоршаған ортаның өндiрiстiк мониторингi үшiн пайдаланылатын өлшеу құралдары Қазақстан Республикасының техникалық реттеу және өлшемдер бiрлiгiн қамтамасыз ету туралы заңнамасының талаптарына сәйкес келуге тиiс. </w:t>
      </w:r>
      <w:r>
        <w:br/>
      </w:r>
      <w:r>
        <w:rPr>
          <w:rFonts w:ascii="Times New Roman"/>
          <w:b w:val="false"/>
          <w:i w:val="false"/>
          <w:color w:val="000000"/>
          <w:sz w:val="28"/>
        </w:rPr>
        <w:t xml:space="preserve">
      3. Өндiрiстiк мониторинг деректерi мен стратегиялық, трансшекаралық және экологиялық қауiптi объектiлердiң қоршаған ортаға әсерi туралы есептiлiк - қоршаған ортаны қорғау саласындағы уәкiлеттi органға, шаруашылық қызмет субъектiлерiнiң - облыстардың (республикалық маңызы бар қаланың, астананың) жергiлiктi атқарушы органдарына Қазақстан Республикасының заңдарында белгiленген мерзiмдерде берiледi. </w:t>
      </w:r>
      <w:r>
        <w:br/>
      </w:r>
      <w:r>
        <w:rPr>
          <w:rFonts w:ascii="Times New Roman"/>
          <w:b w:val="false"/>
          <w:i w:val="false"/>
          <w:color w:val="000000"/>
          <w:sz w:val="28"/>
        </w:rPr>
        <w:t xml:space="preserve">
      4. Қоршаған ортаға ластағыш заттар нормадан тыс шығарылған (тасталған), авариялық және төтенше жағдайлар туындаған реттерде, табиғат пайдаланушы кәсіпорындар ол туралы қоршаған ортаны қорғау саласындағы уәкілетті органға және облыстың (республикалық маңызы бар қаланың, астананың) жергiлiктi атқарушы органына заңдарда белгіленген мерзімде жедел хабарлауға міндетті. </w:t>
      </w:r>
      <w:r>
        <w:br/>
      </w:r>
      <w:r>
        <w:rPr>
          <w:rFonts w:ascii="Times New Roman"/>
          <w:b w:val="false"/>
          <w:i w:val="false"/>
          <w:color w:val="000000"/>
          <w:sz w:val="28"/>
        </w:rPr>
        <w:t>
</w:t>
      </w:r>
      <w:r>
        <w:rPr>
          <w:rFonts w:ascii="Times New Roman"/>
          <w:b w:val="false"/>
          <w:i w:val="false"/>
          <w:color w:val="ff0000"/>
          <w:sz w:val="28"/>
        </w:rPr>
        <w:t xml:space="preserve">       Ескерту. 25-бапқа өзгерту енгізілді - Қазақстан Республикасының 2001.07.04. N  </w:t>
      </w:r>
      <w:r>
        <w:rPr>
          <w:rFonts w:ascii="Times New Roman"/>
          <w:b w:val="false"/>
          <w:i w:val="false"/>
          <w:color w:val="000000"/>
          <w:sz w:val="28"/>
        </w:rPr>
        <w:t xml:space="preserve">205 </w:t>
      </w:r>
      <w:r>
        <w:rPr>
          <w:rFonts w:ascii="Times New Roman"/>
          <w:b w:val="false"/>
          <w:i w:val="false"/>
          <w:color w:val="ff0000"/>
          <w:sz w:val="28"/>
        </w:rPr>
        <w:t xml:space="preserve">, 2004.12.20.  </w:t>
      </w:r>
      <w:r>
        <w:rPr>
          <w:rFonts w:ascii="Times New Roman"/>
          <w:b w:val="false"/>
          <w:i w:val="false"/>
          <w:color w:val="000000"/>
          <w:sz w:val="28"/>
        </w:rPr>
        <w:t xml:space="preserve">N 13 </w:t>
      </w:r>
      <w:r>
        <w:rPr>
          <w:rFonts w:ascii="Times New Roman"/>
          <w:b w:val="false"/>
          <w:i w:val="false"/>
          <w:color w:val="ff0000"/>
          <w:sz w:val="28"/>
        </w:rPr>
        <w:t xml:space="preserve"> (2005 жылғы 1 қаңтардан бастап күшіне енеді), 2006.12.29. N  </w:t>
      </w:r>
      <w:r>
        <w:rPr>
          <w:rFonts w:ascii="Times New Roman"/>
          <w:b w:val="false"/>
          <w:i w:val="false"/>
          <w:color w:val="000000"/>
          <w:sz w:val="28"/>
        </w:rPr>
        <w:t xml:space="preserve">209 </w:t>
      </w:r>
      <w:r>
        <w:rPr>
          <w:rFonts w:ascii="Times New Roman"/>
          <w:b w:val="false"/>
          <w:i w:val="false"/>
          <w:color w:val="ff0000"/>
          <w:sz w:val="28"/>
        </w:rPr>
        <w:t xml:space="preserve"> Заңдарымен. </w:t>
      </w:r>
    </w:p>
    <w:bookmarkStart w:name="z32" w:id="32"/>
    <w:p>
      <w:pPr>
        <w:spacing w:after="0"/>
        <w:ind w:left="0"/>
        <w:jc w:val="left"/>
      </w:pPr>
      <w:r>
        <w:rPr>
          <w:rFonts w:ascii="Times New Roman"/>
          <w:b/>
          <w:i w:val="false"/>
          <w:color w:val="000000"/>
        </w:rPr>
        <w:t xml:space="preserve"> 
  7 тарау. Қоршаған ортаны қорғаудың экономикалық тетiгi </w:t>
      </w:r>
    </w:p>
    <w:bookmarkEnd w:id="32"/>
    <w:bookmarkStart w:name="z33" w:id="33"/>
    <w:p>
      <w:pPr>
        <w:spacing w:after="0"/>
        <w:ind w:left="0"/>
        <w:jc w:val="both"/>
      </w:pPr>
      <w:r>
        <w:rPr>
          <w:rFonts w:ascii="Times New Roman"/>
          <w:b w:val="false"/>
          <w:i w:val="false"/>
          <w:color w:val="000000"/>
          <w:sz w:val="28"/>
        </w:rPr>
        <w:t>
</w:t>
      </w:r>
      <w:r>
        <w:rPr>
          <w:rFonts w:ascii="Times New Roman"/>
          <w:b/>
          <w:i w:val="false"/>
          <w:color w:val="000000"/>
          <w:sz w:val="28"/>
        </w:rPr>
        <w:t xml:space="preserve">       26-бап. Қоршаған ортаны қорғаудың экономикалық әдiстерi </w:t>
      </w:r>
    </w:p>
    <w:bookmarkEnd w:id="33"/>
    <w:p>
      <w:pPr>
        <w:spacing w:after="0"/>
        <w:ind w:left="0"/>
        <w:jc w:val="both"/>
      </w:pPr>
      <w:r>
        <w:rPr>
          <w:rFonts w:ascii="Times New Roman"/>
          <w:b w:val="false"/>
          <w:i w:val="false"/>
          <w:color w:val="000000"/>
          <w:sz w:val="28"/>
        </w:rPr>
        <w:t xml:space="preserve">      Қоршаған ортаны қорғаудың экономикалық әдiстерi: </w:t>
      </w:r>
      <w:r>
        <w:br/>
      </w:r>
      <w:r>
        <w:rPr>
          <w:rFonts w:ascii="Times New Roman"/>
          <w:b w:val="false"/>
          <w:i w:val="false"/>
          <w:color w:val="000000"/>
          <w:sz w:val="28"/>
        </w:rPr>
        <w:t xml:space="preserve">
      қоршаған ортаны қорғау жөнiндегi шараларды жоспарлау мен қаржыландыру; </w:t>
      </w:r>
      <w:r>
        <w:br/>
      </w:r>
      <w:r>
        <w:rPr>
          <w:rFonts w:ascii="Times New Roman"/>
          <w:b w:val="false"/>
          <w:i w:val="false"/>
          <w:color w:val="000000"/>
          <w:sz w:val="28"/>
        </w:rPr>
        <w:t xml:space="preserve">
      табиғи ресурстарды пайдаланғаны үшiн Қазақстан Республикасының Салық кодексiнде белгiленген төлемдер;  </w:t>
      </w:r>
      <w:r>
        <w:br/>
      </w:r>
      <w:r>
        <w:rPr>
          <w:rFonts w:ascii="Times New Roman"/>
          <w:b w:val="false"/>
          <w:i w:val="false"/>
          <w:color w:val="000000"/>
          <w:sz w:val="28"/>
        </w:rPr>
        <w:t xml:space="preserve">
      қоршаған ортаны ластағаны үшiн ақы төлеу; </w:t>
      </w:r>
      <w:r>
        <w:br/>
      </w:r>
      <w:r>
        <w:rPr>
          <w:rFonts w:ascii="Times New Roman"/>
          <w:b w:val="false"/>
          <w:i w:val="false"/>
          <w:color w:val="000000"/>
          <w:sz w:val="28"/>
        </w:rPr>
        <w:t xml:space="preserve">
      табиғи ресурстарды қорғау және молықтыру үшiн Қазақстан Республикасының Салық кодексiнде белгiленген төлемдер;  </w:t>
      </w:r>
      <w:r>
        <w:br/>
      </w:r>
      <w:r>
        <w:rPr>
          <w:rFonts w:ascii="Times New Roman"/>
          <w:b w:val="false"/>
          <w:i w:val="false"/>
          <w:color w:val="000000"/>
          <w:sz w:val="28"/>
        </w:rPr>
        <w:t xml:space="preserve">
      қоршаған ортаны қорғауды экономикалық жағынан ынталандыру; </w:t>
      </w:r>
      <w:r>
        <w:br/>
      </w:r>
      <w:r>
        <w:rPr>
          <w:rFonts w:ascii="Times New Roman"/>
          <w:b w:val="false"/>
          <w:i w:val="false"/>
          <w:color w:val="000000"/>
          <w:sz w:val="28"/>
        </w:rPr>
        <w:t xml:space="preserve">
      экологиялық сақтандыру; </w:t>
      </w:r>
      <w:r>
        <w:br/>
      </w:r>
      <w:r>
        <w:rPr>
          <w:rFonts w:ascii="Times New Roman"/>
          <w:b w:val="false"/>
          <w:i w:val="false"/>
          <w:color w:val="000000"/>
          <w:sz w:val="28"/>
        </w:rPr>
        <w:t xml:space="preserve">
      қоршаған ортаны ластаудан келтiрiлген зиянды экономикалық бағалау және өтеу болып табылады. </w:t>
      </w:r>
      <w:r>
        <w:br/>
      </w:r>
      <w:r>
        <w:rPr>
          <w:rFonts w:ascii="Times New Roman"/>
          <w:b w:val="false"/>
          <w:i w:val="false"/>
          <w:color w:val="000000"/>
          <w:sz w:val="28"/>
        </w:rPr>
        <w:t>
</w:t>
      </w:r>
      <w:r>
        <w:rPr>
          <w:rFonts w:ascii="Times New Roman"/>
          <w:b w:val="false"/>
          <w:i w:val="false"/>
          <w:color w:val="ff0000"/>
          <w:sz w:val="28"/>
        </w:rPr>
        <w:t xml:space="preserve">       Ескерту. 26-бапқа өзгерту енгізілді - Қазақстан Республикасының 2001.12.24. N  </w:t>
      </w:r>
      <w:r>
        <w:rPr>
          <w:rFonts w:ascii="Times New Roman"/>
          <w:b w:val="false"/>
          <w:i w:val="false"/>
          <w:color w:val="000000"/>
          <w:sz w:val="28"/>
        </w:rPr>
        <w:t xml:space="preserve">276 </w:t>
      </w:r>
      <w:r>
        <w:rPr>
          <w:rFonts w:ascii="Times New Roman"/>
          <w:b w:val="false"/>
          <w:i w:val="false"/>
          <w:color w:val="ff0000"/>
          <w:sz w:val="28"/>
        </w:rPr>
        <w:t xml:space="preserve">, 2004.12.09.  </w:t>
      </w:r>
      <w:r>
        <w:rPr>
          <w:rFonts w:ascii="Times New Roman"/>
          <w:b w:val="false"/>
          <w:i w:val="false"/>
          <w:color w:val="000000"/>
          <w:sz w:val="28"/>
        </w:rPr>
        <w:t xml:space="preserve">N 8 </w:t>
      </w:r>
      <w:r>
        <w:rPr>
          <w:rFonts w:ascii="Times New Roman"/>
          <w:b w:val="false"/>
          <w:i w:val="false"/>
          <w:color w:val="ff0000"/>
          <w:sz w:val="28"/>
        </w:rPr>
        <w:t xml:space="preserve"> (2005 жылғы 1 қаңтардан бастап күшіне енеді), 2004.12.20.  </w:t>
      </w:r>
      <w:r>
        <w:rPr>
          <w:rFonts w:ascii="Times New Roman"/>
          <w:b w:val="false"/>
          <w:i w:val="false"/>
          <w:color w:val="000000"/>
          <w:sz w:val="28"/>
        </w:rPr>
        <w:t xml:space="preserve">N 13 </w:t>
      </w:r>
      <w:r>
        <w:rPr>
          <w:rFonts w:ascii="Times New Roman"/>
          <w:b w:val="false"/>
          <w:i w:val="false"/>
          <w:color w:val="ff0000"/>
          <w:sz w:val="28"/>
        </w:rPr>
        <w:t xml:space="preserve"> (2005 жылғы 1 қаңтардан бастап күшіне енеді) Заңдарымен.  </w:t>
      </w:r>
    </w:p>
    <w:bookmarkStart w:name="z34" w:id="34"/>
    <w:p>
      <w:pPr>
        <w:spacing w:after="0"/>
        <w:ind w:left="0"/>
        <w:jc w:val="both"/>
      </w:pPr>
      <w:r>
        <w:rPr>
          <w:rFonts w:ascii="Times New Roman"/>
          <w:b w:val="false"/>
          <w:i w:val="false"/>
          <w:color w:val="000000"/>
          <w:sz w:val="28"/>
        </w:rPr>
        <w:t>
</w:t>
      </w:r>
      <w:r>
        <w:rPr>
          <w:rFonts w:ascii="Times New Roman"/>
          <w:b/>
          <w:i w:val="false"/>
          <w:color w:val="000000"/>
          <w:sz w:val="28"/>
        </w:rPr>
        <w:t xml:space="preserve">       27-бап. Қоршаған ортаны қорғау жөнiндегi шараларды </w:t>
      </w:r>
      <w:r>
        <w:br/>
      </w:r>
      <w:r>
        <w:rPr>
          <w:rFonts w:ascii="Times New Roman"/>
          <w:b w:val="false"/>
          <w:i w:val="false"/>
          <w:color w:val="000000"/>
          <w:sz w:val="28"/>
        </w:rPr>
        <w:t>
</w:t>
      </w:r>
      <w:r>
        <w:rPr>
          <w:rFonts w:ascii="Times New Roman"/>
          <w:b/>
          <w:i w:val="false"/>
          <w:color w:val="000000"/>
          <w:sz w:val="28"/>
        </w:rPr>
        <w:t xml:space="preserve">                жоспарлау мен қаржыландыру </w:t>
      </w:r>
    </w:p>
    <w:bookmarkEnd w:id="34"/>
    <w:p>
      <w:pPr>
        <w:spacing w:after="0"/>
        <w:ind w:left="0"/>
        <w:jc w:val="both"/>
      </w:pPr>
      <w:r>
        <w:rPr>
          <w:rFonts w:ascii="Times New Roman"/>
          <w:b w:val="false"/>
          <w:i w:val="false"/>
          <w:color w:val="000000"/>
          <w:sz w:val="28"/>
        </w:rPr>
        <w:t xml:space="preserve">      1. Қоршаған ортаны қорғау жөнiндегi шаралар болжамдық және бағдарламалық-нысаналы құжаттар мен материалдарда ескерiледi, Қазақстан Республикасының әлеуметтiк-экономикалық дамуын индикативтi жоспарлаудың жобаларына, табиғат пайдаланудың әртүрлi бағыттары жөнiндегi мемлекеттiк бағдарламалар мен тұжырымдамаларға енгiзiледi.  </w:t>
      </w:r>
      <w:r>
        <w:br/>
      </w:r>
      <w:r>
        <w:rPr>
          <w:rFonts w:ascii="Times New Roman"/>
          <w:b w:val="false"/>
          <w:i w:val="false"/>
          <w:color w:val="000000"/>
          <w:sz w:val="28"/>
        </w:rPr>
        <w:t xml:space="preserve">
      Табиғат пайдаланудың әртүрлi бағыттары жөнiндегi экологиялық бағдарламалар мен тұжырымдамаларды әзiрлеу тәртiбi Қазақстан Республикасының заңдарымен белгiленедi. </w:t>
      </w:r>
      <w:r>
        <w:br/>
      </w:r>
      <w:r>
        <w:rPr>
          <w:rFonts w:ascii="Times New Roman"/>
          <w:b w:val="false"/>
          <w:i w:val="false"/>
          <w:color w:val="000000"/>
          <w:sz w:val="28"/>
        </w:rPr>
        <w:t xml:space="preserve">
      2. Қоршаған ортаны қорғау жөнiндегi экологиялық бағдарламалар мен шараларды қаржыландыру: </w:t>
      </w:r>
      <w:r>
        <w:br/>
      </w:r>
      <w:r>
        <w:rPr>
          <w:rFonts w:ascii="Times New Roman"/>
          <w:b w:val="false"/>
          <w:i w:val="false"/>
          <w:color w:val="000000"/>
          <w:sz w:val="28"/>
        </w:rPr>
        <w:t xml:space="preserve">
      1) бюджет қаражаты; </w:t>
      </w:r>
      <w:r>
        <w:br/>
      </w:r>
      <w:r>
        <w:rPr>
          <w:rFonts w:ascii="Times New Roman"/>
          <w:b w:val="false"/>
          <w:i w:val="false"/>
          <w:color w:val="000000"/>
          <w:sz w:val="28"/>
        </w:rPr>
        <w:t xml:space="preserve">
      2) экологиялық сақтандыру қаражаты; </w:t>
      </w:r>
      <w:r>
        <w:br/>
      </w:r>
      <w:r>
        <w:rPr>
          <w:rFonts w:ascii="Times New Roman"/>
          <w:b w:val="false"/>
          <w:i w:val="false"/>
          <w:color w:val="000000"/>
          <w:sz w:val="28"/>
        </w:rPr>
        <w:t xml:space="preserve">
      3) табиғат пайдаланушылардың өз қаражаты; </w:t>
      </w:r>
      <w:r>
        <w:br/>
      </w:r>
      <w:r>
        <w:rPr>
          <w:rFonts w:ascii="Times New Roman"/>
          <w:b w:val="false"/>
          <w:i w:val="false"/>
          <w:color w:val="000000"/>
          <w:sz w:val="28"/>
        </w:rPr>
        <w:t xml:space="preserve">
      4) жеке және заңды тұлғалардың ерiктi жарналары мен қайырмалдықтары есебiнен жүргiзiледi. </w:t>
      </w:r>
      <w:r>
        <w:br/>
      </w:r>
      <w:r>
        <w:rPr>
          <w:rFonts w:ascii="Times New Roman"/>
          <w:b w:val="false"/>
          <w:i w:val="false"/>
          <w:color w:val="000000"/>
          <w:sz w:val="28"/>
        </w:rPr>
        <w:t>
</w:t>
      </w:r>
      <w:r>
        <w:rPr>
          <w:rFonts w:ascii="Times New Roman"/>
          <w:b w:val="false"/>
          <w:i w:val="false"/>
          <w:color w:val="ff0000"/>
          <w:sz w:val="28"/>
        </w:rPr>
        <w:t xml:space="preserve">       Ескерту. 27-бапқа өзгерту енгізілді - Қазақстан Республикасының 2001.07.04. N  </w:t>
      </w:r>
      <w:r>
        <w:rPr>
          <w:rFonts w:ascii="Times New Roman"/>
          <w:b w:val="false"/>
          <w:i w:val="false"/>
          <w:color w:val="000000"/>
          <w:sz w:val="28"/>
        </w:rPr>
        <w:t xml:space="preserve">205 </w:t>
      </w:r>
      <w:r>
        <w:rPr>
          <w:rFonts w:ascii="Times New Roman"/>
          <w:b w:val="false"/>
          <w:i w:val="false"/>
          <w:color w:val="ff0000"/>
          <w:sz w:val="28"/>
        </w:rPr>
        <w:t xml:space="preserve">, 2004.12.09.  </w:t>
      </w:r>
      <w:r>
        <w:rPr>
          <w:rFonts w:ascii="Times New Roman"/>
          <w:b w:val="false"/>
          <w:i w:val="false"/>
          <w:color w:val="000000"/>
          <w:sz w:val="28"/>
        </w:rPr>
        <w:t xml:space="preserve">N 8 </w:t>
      </w:r>
      <w:r>
        <w:rPr>
          <w:rFonts w:ascii="Times New Roman"/>
          <w:b w:val="false"/>
          <w:i w:val="false"/>
          <w:color w:val="ff0000"/>
          <w:sz w:val="28"/>
        </w:rPr>
        <w:t xml:space="preserve"> (2005 жылғы 1 қаңтардан бастап күшіне енеді), 2004.12.20.  </w:t>
      </w:r>
      <w:r>
        <w:rPr>
          <w:rFonts w:ascii="Times New Roman"/>
          <w:b w:val="false"/>
          <w:i w:val="false"/>
          <w:color w:val="000000"/>
          <w:sz w:val="28"/>
        </w:rPr>
        <w:t xml:space="preserve">N 13 </w:t>
      </w:r>
      <w:r>
        <w:rPr>
          <w:rFonts w:ascii="Times New Roman"/>
          <w:b w:val="false"/>
          <w:i w:val="false"/>
          <w:color w:val="ff0000"/>
          <w:sz w:val="28"/>
        </w:rPr>
        <w:t xml:space="preserve"> (2005 жылғы 1 қаңтардан бастап күшіне енеді) Заңдарымен. </w:t>
      </w:r>
    </w:p>
    <w:bookmarkStart w:name="z35" w:id="35"/>
    <w:p>
      <w:pPr>
        <w:spacing w:after="0"/>
        <w:ind w:left="0"/>
        <w:jc w:val="both"/>
      </w:pPr>
      <w:r>
        <w:rPr>
          <w:rFonts w:ascii="Times New Roman"/>
          <w:b w:val="false"/>
          <w:i w:val="false"/>
          <w:color w:val="000000"/>
          <w:sz w:val="28"/>
        </w:rPr>
        <w:t>
</w:t>
      </w:r>
      <w:r>
        <w:rPr>
          <w:rFonts w:ascii="Times New Roman"/>
          <w:b/>
          <w:i w:val="false"/>
          <w:color w:val="000000"/>
          <w:sz w:val="28"/>
        </w:rPr>
        <w:t xml:space="preserve">       28-бап. Табиғи ресурстарды пайдаланғаны үшiн төленетiн </w:t>
      </w:r>
      <w:r>
        <w:br/>
      </w:r>
      <w:r>
        <w:rPr>
          <w:rFonts w:ascii="Times New Roman"/>
          <w:b w:val="false"/>
          <w:i w:val="false"/>
          <w:color w:val="000000"/>
          <w:sz w:val="28"/>
        </w:rPr>
        <w:t>
</w:t>
      </w:r>
      <w:r>
        <w:rPr>
          <w:rFonts w:ascii="Times New Roman"/>
          <w:b/>
          <w:i w:val="false"/>
          <w:color w:val="000000"/>
          <w:sz w:val="28"/>
        </w:rPr>
        <w:t xml:space="preserve">                төлемдер </w:t>
      </w:r>
    </w:p>
    <w:bookmarkEnd w:id="35"/>
    <w:p>
      <w:pPr>
        <w:spacing w:after="0"/>
        <w:ind w:left="0"/>
        <w:jc w:val="both"/>
      </w:pPr>
      <w:r>
        <w:rPr>
          <w:rFonts w:ascii="Times New Roman"/>
          <w:b w:val="false"/>
          <w:i w:val="false"/>
          <w:color w:val="000000"/>
          <w:sz w:val="28"/>
        </w:rPr>
        <w:t>      Табиғи ресурстарды пайдаланғаны үшiн төленетiн төлемдер Қазақстан Республикасының Салық кодексiнде  </w:t>
      </w:r>
      <w:r>
        <w:rPr>
          <w:rFonts w:ascii="Times New Roman"/>
          <w:b w:val="false"/>
          <w:i w:val="false"/>
          <w:color w:val="000000"/>
          <w:sz w:val="28"/>
        </w:rPr>
        <w:t xml:space="preserve">K010209_ </w:t>
      </w:r>
      <w:r>
        <w:rPr>
          <w:rFonts w:ascii="Times New Roman"/>
          <w:b w:val="false"/>
          <w:i w:val="false"/>
          <w:color w:val="000000"/>
          <w:sz w:val="28"/>
        </w:rPr>
        <w:t xml:space="preserve"> белгiленген салықтар, алымдар және төлемдер түрiнде табиғат пайдаланушылардан алынады.  </w:t>
      </w:r>
      <w:r>
        <w:br/>
      </w:r>
      <w:r>
        <w:rPr>
          <w:rFonts w:ascii="Times New Roman"/>
          <w:b w:val="false"/>
          <w:i w:val="false"/>
          <w:color w:val="000000"/>
          <w:sz w:val="28"/>
        </w:rPr>
        <w:t>
</w:t>
      </w:r>
      <w:r>
        <w:rPr>
          <w:rFonts w:ascii="Times New Roman"/>
          <w:b w:val="false"/>
          <w:i w:val="false"/>
          <w:color w:val="ff0000"/>
          <w:sz w:val="28"/>
        </w:rPr>
        <w:t xml:space="preserve">       Ескерту. 28-бап жаңа редакцияда - Қазақстан Республикасының 2001.12.24. N 276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36" w:id="36"/>
    <w:p>
      <w:pPr>
        <w:spacing w:after="0"/>
        <w:ind w:left="0"/>
        <w:jc w:val="both"/>
      </w:pPr>
      <w:r>
        <w:rPr>
          <w:rFonts w:ascii="Times New Roman"/>
          <w:b w:val="false"/>
          <w:i w:val="false"/>
          <w:color w:val="000000"/>
          <w:sz w:val="28"/>
        </w:rPr>
        <w:t>
</w:t>
      </w:r>
      <w:r>
        <w:rPr>
          <w:rFonts w:ascii="Times New Roman"/>
          <w:b/>
          <w:i w:val="false"/>
          <w:color w:val="000000"/>
          <w:sz w:val="28"/>
        </w:rPr>
        <w:t xml:space="preserve">       29-бап. Қоршаған ортаны ластағаны үшiн ақы төлеу </w:t>
      </w:r>
    </w:p>
    <w:bookmarkEnd w:id="36"/>
    <w:p>
      <w:pPr>
        <w:spacing w:after="0"/>
        <w:ind w:left="0"/>
        <w:jc w:val="both"/>
      </w:pPr>
      <w:r>
        <w:rPr>
          <w:rFonts w:ascii="Times New Roman"/>
          <w:b w:val="false"/>
          <w:i w:val="false"/>
          <w:color w:val="000000"/>
          <w:sz w:val="28"/>
        </w:rPr>
        <w:t xml:space="preserve">      Қоршаған ортаны ластағаны үшiн төленетiн ақы ластайтын заттарды шығарғаны және тастағаны, өндiрiс пен тұтыну қалдықтарын орналастырғаны үшiн ұйымдар мен азаматтардан алынады.  </w:t>
      </w:r>
      <w:r>
        <w:br/>
      </w:r>
      <w:r>
        <w:rPr>
          <w:rFonts w:ascii="Times New Roman"/>
          <w:b w:val="false"/>
          <w:i w:val="false"/>
          <w:color w:val="000000"/>
          <w:sz w:val="28"/>
        </w:rPr>
        <w:t xml:space="preserve">
      Қоршаған ортаны белгiленген лимиттерден тыс ластағаны үшiн ақы Қазақстан Республикасының Салық кодексiнде белгiленген көтерiңкi мөлшерде алынады.  </w:t>
      </w:r>
      <w:r>
        <w:br/>
      </w:r>
      <w:r>
        <w:rPr>
          <w:rFonts w:ascii="Times New Roman"/>
          <w:b w:val="false"/>
          <w:i w:val="false"/>
          <w:color w:val="000000"/>
          <w:sz w:val="28"/>
        </w:rPr>
        <w:t xml:space="preserve">
      Қоршаған ортаны ластағаны үшiн бюджетке төленетiн ақының сомасын есептеу және төлеу тәртiбi Қазақстан Республикасының Салық кодексiне сәйкес белгiленедi.  </w:t>
      </w:r>
      <w:r>
        <w:br/>
      </w:r>
      <w:r>
        <w:rPr>
          <w:rFonts w:ascii="Times New Roman"/>
          <w:b w:val="false"/>
          <w:i w:val="false"/>
          <w:color w:val="000000"/>
          <w:sz w:val="28"/>
        </w:rPr>
        <w:t>
</w:t>
      </w:r>
      <w:r>
        <w:rPr>
          <w:rFonts w:ascii="Times New Roman"/>
          <w:b w:val="false"/>
          <w:i w:val="false"/>
          <w:color w:val="ff0000"/>
          <w:sz w:val="28"/>
        </w:rPr>
        <w:t xml:space="preserve">       Ескерту. 29-бапқа өзгерту енгізілді - Қазақстан Республикасының 2001.07.04. N  </w:t>
      </w:r>
      <w:r>
        <w:rPr>
          <w:rFonts w:ascii="Times New Roman"/>
          <w:b w:val="false"/>
          <w:i w:val="false"/>
          <w:color w:val="000000"/>
          <w:sz w:val="28"/>
        </w:rPr>
        <w:t xml:space="preserve">205 </w:t>
      </w:r>
      <w:r>
        <w:rPr>
          <w:rFonts w:ascii="Times New Roman"/>
          <w:b w:val="false"/>
          <w:i w:val="false"/>
          <w:color w:val="ff0000"/>
          <w:sz w:val="28"/>
        </w:rPr>
        <w:t xml:space="preserve">, </w:t>
      </w:r>
      <w:r>
        <w:rPr>
          <w:rFonts w:ascii="Times New Roman"/>
          <w:b w:val="false"/>
          <w:i w:val="false"/>
          <w:color w:val="ff0000"/>
          <w:sz w:val="28"/>
        </w:rPr>
        <w:t xml:space="preserve">  2001.12.24. N  </w:t>
      </w:r>
      <w:r>
        <w:rPr>
          <w:rFonts w:ascii="Times New Roman"/>
          <w:b w:val="false"/>
          <w:i w:val="false"/>
          <w:color w:val="000000"/>
          <w:sz w:val="28"/>
        </w:rPr>
        <w:t xml:space="preserve">276 </w:t>
      </w:r>
      <w:r>
        <w:rPr>
          <w:rFonts w:ascii="Times New Roman"/>
          <w:b w:val="false"/>
          <w:i w:val="false"/>
          <w:color w:val="ff0000"/>
          <w:sz w:val="28"/>
        </w:rPr>
        <w:t xml:space="preserve">, 2004.12.20.  </w:t>
      </w:r>
      <w:r>
        <w:rPr>
          <w:rFonts w:ascii="Times New Roman"/>
          <w:b w:val="false"/>
          <w:i w:val="false"/>
          <w:color w:val="000000"/>
          <w:sz w:val="28"/>
        </w:rPr>
        <w:t xml:space="preserve">N 13 </w:t>
      </w:r>
      <w:r>
        <w:rPr>
          <w:rFonts w:ascii="Times New Roman"/>
          <w:b w:val="false"/>
          <w:i w:val="false"/>
          <w:color w:val="ff0000"/>
          <w:sz w:val="28"/>
        </w:rPr>
        <w:t xml:space="preserve"> (2005 жылғы 1 қаңтардан бастап күшіне енеді) Заңдарымен. </w:t>
      </w:r>
    </w:p>
    <w:bookmarkStart w:name="z37" w:id="37"/>
    <w:p>
      <w:pPr>
        <w:spacing w:after="0"/>
        <w:ind w:left="0"/>
        <w:jc w:val="both"/>
      </w:pPr>
      <w:r>
        <w:rPr>
          <w:rFonts w:ascii="Times New Roman"/>
          <w:b w:val="false"/>
          <w:i w:val="false"/>
          <w:color w:val="000000"/>
          <w:sz w:val="28"/>
        </w:rPr>
        <w:t>
</w:t>
      </w:r>
      <w:r>
        <w:rPr>
          <w:rFonts w:ascii="Times New Roman"/>
          <w:b/>
          <w:i w:val="false"/>
          <w:color w:val="000000"/>
          <w:sz w:val="28"/>
        </w:rPr>
        <w:t xml:space="preserve">           30-бап. Табиғи ресурстарды қорғау мен молайту үшiн </w:t>
      </w:r>
      <w:r>
        <w:br/>
      </w:r>
      <w:r>
        <w:rPr>
          <w:rFonts w:ascii="Times New Roman"/>
          <w:b w:val="false"/>
          <w:i w:val="false"/>
          <w:color w:val="000000"/>
          <w:sz w:val="28"/>
        </w:rPr>
        <w:t>
</w:t>
      </w:r>
      <w:r>
        <w:rPr>
          <w:rFonts w:ascii="Times New Roman"/>
          <w:b/>
          <w:i w:val="false"/>
          <w:color w:val="000000"/>
          <w:sz w:val="28"/>
        </w:rPr>
        <w:t xml:space="preserve">                төленетiн төлемдер </w:t>
      </w:r>
    </w:p>
    <w:bookmarkEnd w:id="37"/>
    <w:p>
      <w:pPr>
        <w:spacing w:after="0"/>
        <w:ind w:left="0"/>
        <w:jc w:val="both"/>
      </w:pPr>
      <w:r>
        <w:rPr>
          <w:rFonts w:ascii="Times New Roman"/>
          <w:b w:val="false"/>
          <w:i w:val="false"/>
          <w:color w:val="000000"/>
          <w:sz w:val="28"/>
        </w:rPr>
        <w:t>      Табиғи ресурстарды қорғау мен молайтуды жүзеге асыруға арналған бюджет шығындарының орнын толтыруды өтеу ретiнде табиғат пайдаланушылардан Қазақстан Республикасының Салық  </w:t>
      </w:r>
      <w:r>
        <w:rPr>
          <w:rFonts w:ascii="Times New Roman"/>
          <w:b w:val="false"/>
          <w:i w:val="false"/>
          <w:color w:val="000000"/>
          <w:sz w:val="28"/>
        </w:rPr>
        <w:t xml:space="preserve">кодексiне  </w:t>
      </w:r>
      <w:r>
        <w:rPr>
          <w:rFonts w:ascii="Times New Roman"/>
          <w:b w:val="false"/>
          <w:i w:val="false"/>
          <w:color w:val="000000"/>
          <w:sz w:val="28"/>
        </w:rPr>
        <w:t xml:space="preserve"> сәйкес төлем алынады. </w:t>
      </w:r>
      <w:r>
        <w:br/>
      </w:r>
      <w:r>
        <w:rPr>
          <w:rFonts w:ascii="Times New Roman"/>
          <w:b w:val="false"/>
          <w:i w:val="false"/>
          <w:color w:val="000000"/>
          <w:sz w:val="28"/>
        </w:rPr>
        <w:t>
</w:t>
      </w:r>
      <w:r>
        <w:rPr>
          <w:rFonts w:ascii="Times New Roman"/>
          <w:b w:val="false"/>
          <w:i w:val="false"/>
          <w:color w:val="ff0000"/>
          <w:sz w:val="28"/>
        </w:rPr>
        <w:t xml:space="preserve">       Ескерту. 30-бап жаңа редакцияда - Қазақстан Республикасының 2001.12.24. N 276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38" w:id="38"/>
    <w:p>
      <w:pPr>
        <w:spacing w:after="0"/>
        <w:ind w:left="0"/>
        <w:jc w:val="both"/>
      </w:pPr>
      <w:r>
        <w:rPr>
          <w:rFonts w:ascii="Times New Roman"/>
          <w:b w:val="false"/>
          <w:i w:val="false"/>
          <w:color w:val="000000"/>
          <w:sz w:val="28"/>
        </w:rPr>
        <w:t>
</w:t>
      </w:r>
      <w:r>
        <w:rPr>
          <w:rFonts w:ascii="Times New Roman"/>
          <w:b/>
          <w:i w:val="false"/>
          <w:color w:val="000000"/>
          <w:sz w:val="28"/>
        </w:rPr>
        <w:t xml:space="preserve">       31-бап. Қоршаған ортаны қорғауды экономикалық жағынан </w:t>
      </w:r>
      <w:r>
        <w:br/>
      </w:r>
      <w:r>
        <w:rPr>
          <w:rFonts w:ascii="Times New Roman"/>
          <w:b w:val="false"/>
          <w:i w:val="false"/>
          <w:color w:val="000000"/>
          <w:sz w:val="28"/>
        </w:rPr>
        <w:t>
</w:t>
      </w:r>
      <w:r>
        <w:rPr>
          <w:rFonts w:ascii="Times New Roman"/>
          <w:b/>
          <w:i w:val="false"/>
          <w:color w:val="000000"/>
          <w:sz w:val="28"/>
        </w:rPr>
        <w:t xml:space="preserve">                ынталандыру </w:t>
      </w:r>
    </w:p>
    <w:bookmarkEnd w:id="38"/>
    <w:p>
      <w:pPr>
        <w:spacing w:after="0"/>
        <w:ind w:left="0"/>
        <w:jc w:val="both"/>
      </w:pPr>
      <w:r>
        <w:rPr>
          <w:rFonts w:ascii="Times New Roman"/>
          <w:b w:val="false"/>
          <w:i w:val="false"/>
          <w:color w:val="000000"/>
          <w:sz w:val="28"/>
        </w:rPr>
        <w:t xml:space="preserve">      1. Қоршаған ортаны қорғауды экономикалық ынталандыру қоршаған ортаны қорғауды тиiмдi жүзеге асыратын заңды тұлғаларға - табиғат пайдаланушыларға Қазақстан Республикасының заңдарында көзделген жеңiлдiктер мен преференциялар беру және ынталандыратын сипаттағы өзге де шаралар арқылы жүзеге асырылады. </w:t>
      </w:r>
      <w:r>
        <w:br/>
      </w:r>
      <w:r>
        <w:rPr>
          <w:rFonts w:ascii="Times New Roman"/>
          <w:b w:val="false"/>
          <w:i w:val="false"/>
          <w:color w:val="000000"/>
          <w:sz w:val="28"/>
        </w:rPr>
        <w:t xml:space="preserve">
      2. Қоршаған ортаны қорғауды экономикалық жағынан ынталандыру заңдарға қайшы келмейтiн шаралар арқылы жүзеге асырылуы мүмкiн. </w:t>
      </w:r>
      <w:r>
        <w:br/>
      </w:r>
      <w:r>
        <w:rPr>
          <w:rFonts w:ascii="Times New Roman"/>
          <w:b w:val="false"/>
          <w:i w:val="false"/>
          <w:color w:val="000000"/>
          <w:sz w:val="28"/>
        </w:rPr>
        <w:t>
</w:t>
      </w:r>
      <w:r>
        <w:rPr>
          <w:rFonts w:ascii="Times New Roman"/>
          <w:b w:val="false"/>
          <w:i w:val="false"/>
          <w:color w:val="ff0000"/>
          <w:sz w:val="28"/>
        </w:rPr>
        <w:t xml:space="preserve">       Ескерту. 31-бапқа өзгерту енгізілді - Қазақстан Республикасының 2004.12.20.  </w:t>
      </w:r>
      <w:r>
        <w:rPr>
          <w:rFonts w:ascii="Times New Roman"/>
          <w:b w:val="false"/>
          <w:i w:val="false"/>
          <w:color w:val="000000"/>
          <w:sz w:val="28"/>
        </w:rPr>
        <w:t xml:space="preserve">N 13 </w:t>
      </w:r>
      <w:r>
        <w:rPr>
          <w:rFonts w:ascii="Times New Roman"/>
          <w:b w:val="false"/>
          <w:i w:val="false"/>
          <w:color w:val="ff0000"/>
          <w:sz w:val="28"/>
        </w:rPr>
        <w:t xml:space="preserve"> (2005 жылғы 1 қаңтардан бастап күшіне енеді) Заңымен. </w:t>
      </w:r>
    </w:p>
    <w:bookmarkStart w:name="z39" w:id="39"/>
    <w:p>
      <w:pPr>
        <w:spacing w:after="0"/>
        <w:ind w:left="0"/>
        <w:jc w:val="both"/>
      </w:pPr>
      <w:r>
        <w:rPr>
          <w:rFonts w:ascii="Times New Roman"/>
          <w:b w:val="false"/>
          <w:i w:val="false"/>
          <w:color w:val="000000"/>
          <w:sz w:val="28"/>
        </w:rPr>
        <w:t>
</w:t>
      </w:r>
      <w:r>
        <w:rPr>
          <w:rFonts w:ascii="Times New Roman"/>
          <w:b/>
          <w:i w:val="false"/>
          <w:color w:val="000000"/>
          <w:sz w:val="28"/>
        </w:rPr>
        <w:t xml:space="preserve">         32-бап. Экологиялық сақтандыру </w:t>
      </w:r>
    </w:p>
    <w:bookmarkEnd w:id="39"/>
    <w:p>
      <w:pPr>
        <w:spacing w:after="0"/>
        <w:ind w:left="0"/>
        <w:jc w:val="both"/>
      </w:pPr>
      <w:r>
        <w:rPr>
          <w:rFonts w:ascii="Times New Roman"/>
          <w:b w:val="false"/>
          <w:i w:val="false"/>
          <w:color w:val="000000"/>
          <w:sz w:val="28"/>
        </w:rPr>
        <w:t xml:space="preserve">      1. Экологиялық сақтандыру қоршаған ортаға, басқа адамдардың өміріне, денсаулығына немесе мүлкіне зиян келтіру салдарынан шарттан туындайтын міндеттемелер бойынша жауапкершілік тәуекелі туындаған кездегі жеке және заңды тұлғаның мүліктік құқықтарын (сақтандырылғандарын) қорғауға байланысты қатынастар кешені болып табылады.  </w:t>
      </w:r>
      <w:r>
        <w:br/>
      </w:r>
      <w:r>
        <w:rPr>
          <w:rFonts w:ascii="Times New Roman"/>
          <w:b w:val="false"/>
          <w:i w:val="false"/>
          <w:color w:val="000000"/>
          <w:sz w:val="28"/>
        </w:rPr>
        <w:t xml:space="preserve">
      2. Шаруашылық және өзге де қызметтiң экологиялық жағынан қауiптi түрлерiмен айналысатын заңды тұлғалар мен азаматтар мiндеттi түрде экологиялық сақтандырылуға тиiс. Мiндеттi сақтандыру шарты сақтандырудың осы түрiне лицензиясы бар сақтандырушымен ғана жасалуы мүмкiн.  </w:t>
      </w:r>
      <w:r>
        <w:br/>
      </w:r>
      <w:r>
        <w:rPr>
          <w:rFonts w:ascii="Times New Roman"/>
          <w:b w:val="false"/>
          <w:i w:val="false"/>
          <w:color w:val="000000"/>
          <w:sz w:val="28"/>
        </w:rPr>
        <w:t xml:space="preserve">
      3. Ерiктi экологиялық сақтандыру заңды тұлғалар мен азаматтардың өз еркiн бiлдiруi бойынша жүзеге асырылады. Ерiктi экологиялық сақтандырудың түрлерi, шарттары мен тәртiбi сақтанушылар мен сақтандырушылардың арасындағы келiсiмдермен белгiленедi. </w:t>
      </w:r>
      <w:r>
        <w:br/>
      </w:r>
      <w:r>
        <w:rPr>
          <w:rFonts w:ascii="Times New Roman"/>
          <w:b w:val="false"/>
          <w:i w:val="false"/>
          <w:color w:val="000000"/>
          <w:sz w:val="28"/>
        </w:rPr>
        <w:t xml:space="preserve">
      4. Міндетті экологиялық сақтандыру тәртібі Қазақстан Республикасының заң актілерімен белгіленеді. </w:t>
      </w:r>
      <w:r>
        <w:br/>
      </w:r>
      <w:r>
        <w:rPr>
          <w:rFonts w:ascii="Times New Roman"/>
          <w:b w:val="false"/>
          <w:i w:val="false"/>
          <w:color w:val="000000"/>
          <w:sz w:val="28"/>
        </w:rPr>
        <w:t>
</w:t>
      </w:r>
      <w:r>
        <w:rPr>
          <w:rFonts w:ascii="Times New Roman"/>
          <w:b w:val="false"/>
          <w:i w:val="false"/>
          <w:color w:val="ff0000"/>
          <w:sz w:val="28"/>
        </w:rPr>
        <w:t xml:space="preserve">       Ескерту. 32-бапқа өзгерту енгізілді - Қазақстан Республикасының 2001.07.04. N 205  </w:t>
      </w:r>
      <w:r>
        <w:rPr>
          <w:rFonts w:ascii="Times New Roman"/>
          <w:b w:val="false"/>
          <w:i w:val="false"/>
          <w:color w:val="000000"/>
          <w:sz w:val="28"/>
        </w:rPr>
        <w:t xml:space="preserve">Заңымен </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       33-бап.&lt;*&gt; </w:t>
      </w:r>
      <w:r>
        <w:br/>
      </w:r>
      <w:r>
        <w:rPr>
          <w:rFonts w:ascii="Times New Roman"/>
          <w:b w:val="false"/>
          <w:i w:val="false"/>
          <w:color w:val="000000"/>
          <w:sz w:val="28"/>
        </w:rPr>
        <w:t>
</w:t>
      </w:r>
      <w:r>
        <w:rPr>
          <w:rFonts w:ascii="Times New Roman"/>
          <w:b/>
          <w:i w:val="false"/>
          <w:color w:val="000000"/>
          <w:sz w:val="28"/>
        </w:rPr>
        <w:t xml:space="preserve">       34-бап.&lt;*&gt;  </w:t>
      </w:r>
      <w:r>
        <w:br/>
      </w:r>
      <w:r>
        <w:rPr>
          <w:rFonts w:ascii="Times New Roman"/>
          <w:b w:val="false"/>
          <w:i w:val="false"/>
          <w:color w:val="000000"/>
          <w:sz w:val="28"/>
        </w:rPr>
        <w:t>
</w:t>
      </w:r>
      <w:r>
        <w:rPr>
          <w:rFonts w:ascii="Times New Roman"/>
          <w:b w:val="false"/>
          <w:i w:val="false"/>
          <w:color w:val="ff0000"/>
          <w:sz w:val="28"/>
        </w:rPr>
        <w:t xml:space="preserve">       Ескерту. 33-34-баптар алынып тасталды - Қазақстан Республикасының 2001.07.04. N 205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40" w:id="40"/>
    <w:p>
      <w:pPr>
        <w:spacing w:after="0"/>
        <w:ind w:left="0"/>
        <w:jc w:val="left"/>
      </w:pPr>
      <w:r>
        <w:rPr>
          <w:rFonts w:ascii="Times New Roman"/>
          <w:b/>
          <w:i w:val="false"/>
          <w:color w:val="000000"/>
        </w:rPr>
        <w:t xml:space="preserve"> 
  8 тарау. Экологиялық нормалау </w:t>
      </w:r>
    </w:p>
    <w:bookmarkEnd w:id="40"/>
    <w:p>
      <w:pPr>
        <w:spacing w:after="0"/>
        <w:ind w:left="0"/>
        <w:jc w:val="both"/>
      </w:pPr>
      <w:r>
        <w:rPr>
          <w:rFonts w:ascii="Times New Roman"/>
          <w:b w:val="false"/>
          <w:i w:val="false"/>
          <w:color w:val="ff0000"/>
          <w:sz w:val="28"/>
        </w:rPr>
        <w:t xml:space="preserve">       Ескерту. Тараудың атауы жаңа редакцияда - Қазақстан Республикасының 2001.07.04. N 205  </w:t>
      </w:r>
      <w:r>
        <w:rPr>
          <w:rFonts w:ascii="Times New Roman"/>
          <w:b w:val="false"/>
          <w:i w:val="false"/>
          <w:color w:val="ff0000"/>
          <w:sz w:val="28"/>
        </w:rPr>
        <w:t xml:space="preserve">Заңымен </w:t>
      </w:r>
      <w:r>
        <w:rPr>
          <w:rFonts w:ascii="Times New Roman"/>
          <w:b w:val="false"/>
          <w:i w:val="false"/>
          <w:color w:val="ff0000"/>
          <w:sz w:val="28"/>
        </w:rPr>
        <w:t xml:space="preserve">. </w:t>
      </w:r>
    </w:p>
    <w:bookmarkStart w:name="z41" w:id="41"/>
    <w:p>
      <w:pPr>
        <w:spacing w:after="0"/>
        <w:ind w:left="0"/>
        <w:jc w:val="both"/>
      </w:pPr>
      <w:r>
        <w:rPr>
          <w:rFonts w:ascii="Times New Roman"/>
          <w:b w:val="false"/>
          <w:i w:val="false"/>
          <w:color w:val="000000"/>
          <w:sz w:val="28"/>
        </w:rPr>
        <w:t>
</w:t>
      </w:r>
      <w:r>
        <w:rPr>
          <w:rFonts w:ascii="Times New Roman"/>
          <w:b/>
          <w:i w:val="false"/>
          <w:color w:val="000000"/>
          <w:sz w:val="28"/>
        </w:rPr>
        <w:t xml:space="preserve">       35-бап. Экологиялық нормалардың негізгі міндеттері мен </w:t>
      </w:r>
      <w:r>
        <w:br/>
      </w:r>
      <w:r>
        <w:rPr>
          <w:rFonts w:ascii="Times New Roman"/>
          <w:b w:val="false"/>
          <w:i w:val="false"/>
          <w:color w:val="000000"/>
          <w:sz w:val="28"/>
        </w:rPr>
        <w:t>
</w:t>
      </w:r>
      <w:r>
        <w:rPr>
          <w:rFonts w:ascii="Times New Roman"/>
          <w:b/>
          <w:i w:val="false"/>
          <w:color w:val="000000"/>
          <w:sz w:val="28"/>
        </w:rPr>
        <w:t xml:space="preserve">                талаптары </w:t>
      </w:r>
    </w:p>
    <w:bookmarkEnd w:id="41"/>
    <w:p>
      <w:pPr>
        <w:spacing w:after="0"/>
        <w:ind w:left="0"/>
        <w:jc w:val="both"/>
      </w:pPr>
      <w:r>
        <w:rPr>
          <w:rFonts w:ascii="Times New Roman"/>
          <w:b w:val="false"/>
          <w:i w:val="false"/>
          <w:color w:val="000000"/>
          <w:sz w:val="28"/>
        </w:rPr>
        <w:t xml:space="preserve">      Экологиялық нормалау қоршаған ортаға ықпал етудің экологиялық қауіпсіздікке және халықтың денсаулығын сақтауға кепілдік беретін, қоршаған ортаның ластануын болдырмауды, табиғи ресурстарды молықтыруды және ұтымды пайдалануды қамтамасыз ететін, ғылыми негізделіп жол берілетін шекті нормаларын белгілеу мақсатын көздейді.  </w:t>
      </w:r>
      <w:r>
        <w:br/>
      </w:r>
      <w:r>
        <w:rPr>
          <w:rFonts w:ascii="Times New Roman"/>
          <w:b w:val="false"/>
          <w:i w:val="false"/>
          <w:color w:val="000000"/>
          <w:sz w:val="28"/>
        </w:rPr>
        <w:t xml:space="preserve">
      Экологиялық нормалаудың негiзгi мiндеттерiне:  </w:t>
      </w:r>
      <w:r>
        <w:br/>
      </w:r>
      <w:r>
        <w:rPr>
          <w:rFonts w:ascii="Times New Roman"/>
          <w:b w:val="false"/>
          <w:i w:val="false"/>
          <w:color w:val="000000"/>
          <w:sz w:val="28"/>
        </w:rPr>
        <w:t xml:space="preserve">
      Экологиялық нормаларды белгiлеу және олардың адам денсаулығына, табиғи ресурстарды қорғауға, молықтыруға және ұтымды пайдалануға ықпалын анықтау;  </w:t>
      </w:r>
      <w:r>
        <w:br/>
      </w:r>
      <w:r>
        <w:rPr>
          <w:rFonts w:ascii="Times New Roman"/>
          <w:b w:val="false"/>
          <w:i w:val="false"/>
          <w:color w:val="000000"/>
          <w:sz w:val="28"/>
        </w:rPr>
        <w:t xml:space="preserve">
      қоршаған ортаға зиянды әсердiң жол берiлетiн шектi шамалары мен деңгейлерiн белгiлеу кiредi.  </w:t>
      </w:r>
      <w:r>
        <w:br/>
      </w:r>
      <w:r>
        <w:rPr>
          <w:rFonts w:ascii="Times New Roman"/>
          <w:b w:val="false"/>
          <w:i w:val="false"/>
          <w:color w:val="000000"/>
          <w:sz w:val="28"/>
        </w:rPr>
        <w:t xml:space="preserve">
      Қоршаған орта сапасының белгiленген нормативтерiн асыра көрсетуге немесе оларды уақытша және төмендетiлген нормалармен алмастыруға жол берiлмейдi. </w:t>
      </w:r>
      <w:r>
        <w:br/>
      </w:r>
      <w:r>
        <w:rPr>
          <w:rFonts w:ascii="Times New Roman"/>
          <w:b w:val="false"/>
          <w:i w:val="false"/>
          <w:color w:val="000000"/>
          <w:sz w:val="28"/>
        </w:rPr>
        <w:t xml:space="preserve">
      Нормативтер шамаларын аумақтардың нақты экологиялық жағдайларына байланысты қатаңдату жағына қарай өзгертуге жол берiледi. </w:t>
      </w:r>
      <w:r>
        <w:br/>
      </w:r>
      <w:r>
        <w:rPr>
          <w:rFonts w:ascii="Times New Roman"/>
          <w:b w:val="false"/>
          <w:i w:val="false"/>
          <w:color w:val="000000"/>
          <w:sz w:val="28"/>
        </w:rPr>
        <w:t xml:space="preserve">
      Бекітілген экологиялық нормативтер барлық заңды және жеке тұлғалар үшiн мiндеттi болып табылады, жариялануға және еркiн таратылуға тиiс. </w:t>
      </w:r>
      <w:r>
        <w:br/>
      </w:r>
      <w:r>
        <w:rPr>
          <w:rFonts w:ascii="Times New Roman"/>
          <w:b w:val="false"/>
          <w:i w:val="false"/>
          <w:color w:val="000000"/>
          <w:sz w:val="28"/>
        </w:rPr>
        <w:t>
</w:t>
      </w:r>
      <w:r>
        <w:rPr>
          <w:rFonts w:ascii="Times New Roman"/>
          <w:b w:val="false"/>
          <w:i w:val="false"/>
          <w:color w:val="ff0000"/>
          <w:sz w:val="28"/>
        </w:rPr>
        <w:t xml:space="preserve">       Ескерту. 35-бапқа өзгерту енгізілді - Қазақстан Республикасының 2001.07.04. N 205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42" w:id="42"/>
    <w:p>
      <w:pPr>
        <w:spacing w:after="0"/>
        <w:ind w:left="0"/>
        <w:jc w:val="both"/>
      </w:pPr>
      <w:r>
        <w:rPr>
          <w:rFonts w:ascii="Times New Roman"/>
          <w:b w:val="false"/>
          <w:i w:val="false"/>
          <w:color w:val="000000"/>
          <w:sz w:val="28"/>
        </w:rPr>
        <w:t>
</w:t>
      </w:r>
      <w:r>
        <w:rPr>
          <w:rFonts w:ascii="Times New Roman"/>
          <w:b/>
          <w:i w:val="false"/>
          <w:color w:val="000000"/>
          <w:sz w:val="28"/>
        </w:rPr>
        <w:t xml:space="preserve">       36-бап. Экологиялық нормативтердің негізгі түрлері </w:t>
      </w:r>
    </w:p>
    <w:bookmarkEnd w:id="42"/>
    <w:p>
      <w:pPr>
        <w:spacing w:after="0"/>
        <w:ind w:left="0"/>
        <w:jc w:val="both"/>
      </w:pPr>
      <w:r>
        <w:rPr>
          <w:rFonts w:ascii="Times New Roman"/>
          <w:b w:val="false"/>
          <w:i w:val="false"/>
          <w:color w:val="000000"/>
          <w:sz w:val="28"/>
        </w:rPr>
        <w:t xml:space="preserve">      Экологиялық нормативтердің негiзгi түрлерiне: </w:t>
      </w:r>
      <w:r>
        <w:br/>
      </w:r>
      <w:r>
        <w:rPr>
          <w:rFonts w:ascii="Times New Roman"/>
          <w:b w:val="false"/>
          <w:i w:val="false"/>
          <w:color w:val="000000"/>
          <w:sz w:val="28"/>
        </w:rPr>
        <w:t xml:space="preserve">
      қоршаған ортада зиянды заттардың жол беруге болатын шектi мөлшерде шоғырлану нормативтерi; </w:t>
      </w:r>
      <w:r>
        <w:br/>
      </w:r>
      <w:r>
        <w:rPr>
          <w:rFonts w:ascii="Times New Roman"/>
          <w:b w:val="false"/>
          <w:i w:val="false"/>
          <w:color w:val="000000"/>
          <w:sz w:val="28"/>
        </w:rPr>
        <w:t xml:space="preserve">
      қоршаған ортаға ластайтын заттардың жол беруге болатын шектi мөлшерде шығарылу және тасталу нормативтерi;  </w:t>
      </w:r>
      <w:r>
        <w:br/>
      </w:r>
      <w:r>
        <w:rPr>
          <w:rFonts w:ascii="Times New Roman"/>
          <w:b w:val="false"/>
          <w:i w:val="false"/>
          <w:color w:val="000000"/>
          <w:sz w:val="28"/>
        </w:rPr>
        <w:t xml:space="preserve">
      шудың, тербелiстiң, магнит өрiстерi мен өзге де зиянды физикалық әсерлердiң жол беруге болатын шектi деңгейiнiң нормативтерi; </w:t>
      </w:r>
      <w:r>
        <w:br/>
      </w:r>
      <w:r>
        <w:rPr>
          <w:rFonts w:ascii="Times New Roman"/>
          <w:b w:val="false"/>
          <w:i w:val="false"/>
          <w:color w:val="000000"/>
          <w:sz w:val="28"/>
        </w:rPr>
        <w:t xml:space="preserve">
      радиациялық әсердiң жол беруге болатын шектi деңгейiнiң нормативтерi; </w:t>
      </w:r>
      <w:r>
        <w:br/>
      </w:r>
      <w:r>
        <w:rPr>
          <w:rFonts w:ascii="Times New Roman"/>
          <w:b w:val="false"/>
          <w:i w:val="false"/>
          <w:color w:val="000000"/>
          <w:sz w:val="28"/>
        </w:rPr>
        <w:t xml:space="preserve">
      агрохимикаттарды ауыл шаруашылығы мен орман шаруашылығында қолданудың жол беруге болатын шектi нормалары; </w:t>
      </w:r>
      <w:r>
        <w:br/>
      </w:r>
      <w:r>
        <w:rPr>
          <w:rFonts w:ascii="Times New Roman"/>
          <w:b w:val="false"/>
          <w:i w:val="false"/>
          <w:color w:val="000000"/>
          <w:sz w:val="28"/>
        </w:rPr>
        <w:t xml:space="preserve">
      қорғау, санитариялық-қорғаныш және өзге де қорғаныш аймақтарының нормативтерi; </w:t>
      </w:r>
      <w:r>
        <w:br/>
      </w:r>
      <w:r>
        <w:rPr>
          <w:rFonts w:ascii="Times New Roman"/>
          <w:b w:val="false"/>
          <w:i w:val="false"/>
          <w:color w:val="000000"/>
          <w:sz w:val="28"/>
        </w:rPr>
        <w:t xml:space="preserve">
      зиянды (ластағыш) заттарды шығарудың, тастаудың үлес нормативтері; </w:t>
      </w:r>
      <w:r>
        <w:br/>
      </w:r>
      <w:r>
        <w:rPr>
          <w:rFonts w:ascii="Times New Roman"/>
          <w:b w:val="false"/>
          <w:i w:val="false"/>
          <w:color w:val="000000"/>
          <w:sz w:val="28"/>
        </w:rPr>
        <w:t xml:space="preserve">
      қалдықтармен жұмыс iстеу нормативтерi жатады. &lt;*&gt; </w:t>
      </w:r>
      <w:r>
        <w:br/>
      </w:r>
      <w:r>
        <w:rPr>
          <w:rFonts w:ascii="Times New Roman"/>
          <w:b w:val="false"/>
          <w:i w:val="false"/>
          <w:color w:val="000000"/>
          <w:sz w:val="28"/>
        </w:rPr>
        <w:t xml:space="preserve">
      Қазақстан Республикасының заңдарында экологиялық нормативтердің өзге де түрлерi көзделуi мүмкiн. </w:t>
      </w:r>
      <w:r>
        <w:br/>
      </w:r>
      <w:r>
        <w:rPr>
          <w:rFonts w:ascii="Times New Roman"/>
          <w:b w:val="false"/>
          <w:i w:val="false"/>
          <w:color w:val="000000"/>
          <w:sz w:val="28"/>
        </w:rPr>
        <w:t>
</w:t>
      </w:r>
      <w:r>
        <w:rPr>
          <w:rFonts w:ascii="Times New Roman"/>
          <w:b w:val="false"/>
          <w:i w:val="false"/>
          <w:color w:val="ff0000"/>
          <w:sz w:val="28"/>
        </w:rPr>
        <w:t xml:space="preserve">       Ескерту. 36-бапқа өзгерту енгізілді - Қазақстан Республикасының 2001.07.04. N  </w:t>
      </w:r>
      <w:r>
        <w:rPr>
          <w:rFonts w:ascii="Times New Roman"/>
          <w:b w:val="false"/>
          <w:i w:val="false"/>
          <w:color w:val="000000"/>
          <w:sz w:val="28"/>
        </w:rPr>
        <w:t xml:space="preserve">205 </w:t>
      </w:r>
      <w:r>
        <w:rPr>
          <w:rFonts w:ascii="Times New Roman"/>
          <w:b w:val="false"/>
          <w:i w:val="false"/>
          <w:color w:val="ff0000"/>
          <w:sz w:val="28"/>
        </w:rPr>
        <w:t xml:space="preserve">, 2004.12.09.  </w:t>
      </w:r>
      <w:r>
        <w:rPr>
          <w:rFonts w:ascii="Times New Roman"/>
          <w:b w:val="false"/>
          <w:i w:val="false"/>
          <w:color w:val="000000"/>
          <w:sz w:val="28"/>
        </w:rPr>
        <w:t xml:space="preserve">N 8 </w:t>
      </w:r>
      <w:r>
        <w:rPr>
          <w:rFonts w:ascii="Times New Roman"/>
          <w:b w:val="false"/>
          <w:i w:val="false"/>
          <w:color w:val="ff0000"/>
          <w:sz w:val="28"/>
        </w:rPr>
        <w:t xml:space="preserve"> (2005 жылғы 1 қаңтардан бастап күшіне енеді) Заңдарымен. </w:t>
      </w:r>
    </w:p>
    <w:bookmarkStart w:name="z43" w:id="43"/>
    <w:p>
      <w:pPr>
        <w:spacing w:after="0"/>
        <w:ind w:left="0"/>
        <w:jc w:val="both"/>
      </w:pPr>
      <w:r>
        <w:rPr>
          <w:rFonts w:ascii="Times New Roman"/>
          <w:b w:val="false"/>
          <w:i w:val="false"/>
          <w:color w:val="000000"/>
          <w:sz w:val="28"/>
        </w:rPr>
        <w:t>
</w:t>
      </w:r>
      <w:r>
        <w:rPr>
          <w:rFonts w:ascii="Times New Roman"/>
          <w:b/>
          <w:i w:val="false"/>
          <w:color w:val="000000"/>
          <w:sz w:val="28"/>
        </w:rPr>
        <w:t xml:space="preserve">       37-бап. Қоршаған ортада зиянды заттардың жол беруге </w:t>
      </w:r>
      <w:r>
        <w:br/>
      </w:r>
      <w:r>
        <w:rPr>
          <w:rFonts w:ascii="Times New Roman"/>
          <w:b w:val="false"/>
          <w:i w:val="false"/>
          <w:color w:val="000000"/>
          <w:sz w:val="28"/>
        </w:rPr>
        <w:t>
</w:t>
      </w:r>
      <w:r>
        <w:rPr>
          <w:rFonts w:ascii="Times New Roman"/>
          <w:b/>
          <w:i w:val="false"/>
          <w:color w:val="000000"/>
          <w:sz w:val="28"/>
        </w:rPr>
        <w:t xml:space="preserve">                болатын шектi мөлшерде шоғырлану нормативтерi </w:t>
      </w:r>
    </w:p>
    <w:bookmarkEnd w:id="43"/>
    <w:p>
      <w:pPr>
        <w:spacing w:after="0"/>
        <w:ind w:left="0"/>
        <w:jc w:val="both"/>
      </w:pPr>
      <w:r>
        <w:rPr>
          <w:rFonts w:ascii="Times New Roman"/>
          <w:b w:val="false"/>
          <w:i w:val="false"/>
          <w:color w:val="000000"/>
          <w:sz w:val="28"/>
        </w:rPr>
        <w:t xml:space="preserve">      Халықтың денсаулығын, өсiмдiктер мен жануарлар дүниесiн қорғау, олардың генетикалық қорларын сақтау мақсатында атмосфералық ауаны, суды, топырақ пен жер қойнауын ластауы ықтимал қауiптi химиялық және биологиялық заттардың жол беруге болатын шектi мөлшерде шоғырлануының нормативтерi белгiленедi. </w:t>
      </w:r>
    </w:p>
    <w:bookmarkStart w:name="z44" w:id="44"/>
    <w:p>
      <w:pPr>
        <w:spacing w:after="0"/>
        <w:ind w:left="0"/>
        <w:jc w:val="both"/>
      </w:pPr>
      <w:r>
        <w:rPr>
          <w:rFonts w:ascii="Times New Roman"/>
          <w:b w:val="false"/>
          <w:i w:val="false"/>
          <w:color w:val="000000"/>
          <w:sz w:val="28"/>
        </w:rPr>
        <w:t>
</w:t>
      </w:r>
      <w:r>
        <w:rPr>
          <w:rFonts w:ascii="Times New Roman"/>
          <w:b/>
          <w:i w:val="false"/>
          <w:color w:val="000000"/>
          <w:sz w:val="28"/>
        </w:rPr>
        <w:t xml:space="preserve">       38-бап. Қоршаған ортаға ластайтын заттардың жол беруге </w:t>
      </w:r>
      <w:r>
        <w:br/>
      </w:r>
      <w:r>
        <w:rPr>
          <w:rFonts w:ascii="Times New Roman"/>
          <w:b w:val="false"/>
          <w:i w:val="false"/>
          <w:color w:val="000000"/>
          <w:sz w:val="28"/>
        </w:rPr>
        <w:t>
</w:t>
      </w:r>
      <w:r>
        <w:rPr>
          <w:rFonts w:ascii="Times New Roman"/>
          <w:b/>
          <w:i w:val="false"/>
          <w:color w:val="000000"/>
          <w:sz w:val="28"/>
        </w:rPr>
        <w:t xml:space="preserve">                болатын шектi мөлшерде шығарылу және тасталу </w:t>
      </w:r>
      <w:r>
        <w:br/>
      </w:r>
      <w:r>
        <w:rPr>
          <w:rFonts w:ascii="Times New Roman"/>
          <w:b w:val="false"/>
          <w:i w:val="false"/>
          <w:color w:val="000000"/>
          <w:sz w:val="28"/>
        </w:rPr>
        <w:t>
</w:t>
      </w:r>
      <w:r>
        <w:rPr>
          <w:rFonts w:ascii="Times New Roman"/>
          <w:b/>
          <w:i w:val="false"/>
          <w:color w:val="000000"/>
          <w:sz w:val="28"/>
        </w:rPr>
        <w:t xml:space="preserve">                нормативтерi </w:t>
      </w:r>
    </w:p>
    <w:bookmarkEnd w:id="44"/>
    <w:p>
      <w:pPr>
        <w:spacing w:after="0"/>
        <w:ind w:left="0"/>
        <w:jc w:val="both"/>
      </w:pPr>
      <w:r>
        <w:rPr>
          <w:rFonts w:ascii="Times New Roman"/>
          <w:b w:val="false"/>
          <w:i w:val="false"/>
          <w:color w:val="000000"/>
          <w:sz w:val="28"/>
        </w:rPr>
        <w:t xml:space="preserve">      Тиiстi аумақта қоршаған ортаны ластаудың барлық көздерi мен көлемдерiн ескере отырып, халықтың денсаулығына, өсiмдiктер мен жануарлар дүниесiне олардың жасайтын кешендi ықпалына жол бермеу мақсатында ластанудың әрбiр көзi бойынша қоршаған ортаға ластайтын заттардың жол беруге болатын шектi мөлшерде шығарылу және тасталу нормативтерi белгiленедi. </w:t>
      </w:r>
    </w:p>
    <w:bookmarkStart w:name="z45" w:id="45"/>
    <w:p>
      <w:pPr>
        <w:spacing w:after="0"/>
        <w:ind w:left="0"/>
        <w:jc w:val="both"/>
      </w:pPr>
      <w:r>
        <w:rPr>
          <w:rFonts w:ascii="Times New Roman"/>
          <w:b w:val="false"/>
          <w:i w:val="false"/>
          <w:color w:val="000000"/>
          <w:sz w:val="28"/>
        </w:rPr>
        <w:t>
</w:t>
      </w:r>
      <w:r>
        <w:rPr>
          <w:rFonts w:ascii="Times New Roman"/>
          <w:b/>
          <w:i w:val="false"/>
          <w:color w:val="000000"/>
          <w:sz w:val="28"/>
        </w:rPr>
        <w:t xml:space="preserve">       39-бап. Шудың, тербелiстiң, магнит өрiстерi мен өзге де </w:t>
      </w:r>
      <w:r>
        <w:br/>
      </w:r>
      <w:r>
        <w:rPr>
          <w:rFonts w:ascii="Times New Roman"/>
          <w:b w:val="false"/>
          <w:i w:val="false"/>
          <w:color w:val="000000"/>
          <w:sz w:val="28"/>
        </w:rPr>
        <w:t>
</w:t>
      </w:r>
      <w:r>
        <w:rPr>
          <w:rFonts w:ascii="Times New Roman"/>
          <w:b/>
          <w:i w:val="false"/>
          <w:color w:val="000000"/>
          <w:sz w:val="28"/>
        </w:rPr>
        <w:t xml:space="preserve">                зиянды физикалық әсерлердiң жол беруге болатын </w:t>
      </w:r>
      <w:r>
        <w:br/>
      </w:r>
      <w:r>
        <w:rPr>
          <w:rFonts w:ascii="Times New Roman"/>
          <w:b w:val="false"/>
          <w:i w:val="false"/>
          <w:color w:val="000000"/>
          <w:sz w:val="28"/>
        </w:rPr>
        <w:t>
</w:t>
      </w:r>
      <w:r>
        <w:rPr>
          <w:rFonts w:ascii="Times New Roman"/>
          <w:b/>
          <w:i w:val="false"/>
          <w:color w:val="000000"/>
          <w:sz w:val="28"/>
        </w:rPr>
        <w:t xml:space="preserve">                шектi деңгейiнiң нормативтерi </w:t>
      </w:r>
    </w:p>
    <w:bookmarkEnd w:id="45"/>
    <w:p>
      <w:pPr>
        <w:spacing w:after="0"/>
        <w:ind w:left="0"/>
        <w:jc w:val="both"/>
      </w:pPr>
      <w:r>
        <w:rPr>
          <w:rFonts w:ascii="Times New Roman"/>
          <w:b w:val="false"/>
          <w:i w:val="false"/>
          <w:color w:val="000000"/>
          <w:sz w:val="28"/>
        </w:rPr>
        <w:t xml:space="preserve">      Халықтың денсаулығы мен еңбек қабiлетiн сақтау, өсiмдiктер мен жануарлар дүниесiн, тiршiлiк үшiн қолайлы қоршаған ортаны қорғау мақсатында шудың, тербелiстiң, магнит өрiстерi мен өзге де зиянды физикалық әсерлердiң жол беруге болатын шектi деңгейлерiнiң нормативтерi белгiленедi. </w:t>
      </w:r>
    </w:p>
    <w:bookmarkStart w:name="z46" w:id="46"/>
    <w:p>
      <w:pPr>
        <w:spacing w:after="0"/>
        <w:ind w:left="0"/>
        <w:jc w:val="both"/>
      </w:pPr>
      <w:r>
        <w:rPr>
          <w:rFonts w:ascii="Times New Roman"/>
          <w:b w:val="false"/>
          <w:i w:val="false"/>
          <w:color w:val="000000"/>
          <w:sz w:val="28"/>
        </w:rPr>
        <w:t>
</w:t>
      </w:r>
      <w:r>
        <w:rPr>
          <w:rFonts w:ascii="Times New Roman"/>
          <w:b/>
          <w:i w:val="false"/>
          <w:color w:val="000000"/>
          <w:sz w:val="28"/>
        </w:rPr>
        <w:t xml:space="preserve">       40-бап. Радиациялық әсердiң жол беруге болатын шектi </w:t>
      </w:r>
      <w:r>
        <w:br/>
      </w:r>
      <w:r>
        <w:rPr>
          <w:rFonts w:ascii="Times New Roman"/>
          <w:b w:val="false"/>
          <w:i w:val="false"/>
          <w:color w:val="000000"/>
          <w:sz w:val="28"/>
        </w:rPr>
        <w:t>
</w:t>
      </w:r>
      <w:r>
        <w:rPr>
          <w:rFonts w:ascii="Times New Roman"/>
          <w:b/>
          <w:i w:val="false"/>
          <w:color w:val="000000"/>
          <w:sz w:val="28"/>
        </w:rPr>
        <w:t xml:space="preserve">                деңгейiнiң нормативтерi </w:t>
      </w:r>
    </w:p>
    <w:bookmarkEnd w:id="46"/>
    <w:p>
      <w:pPr>
        <w:spacing w:after="0"/>
        <w:ind w:left="0"/>
        <w:jc w:val="both"/>
      </w:pPr>
      <w:r>
        <w:rPr>
          <w:rFonts w:ascii="Times New Roman"/>
          <w:b w:val="false"/>
          <w:i w:val="false"/>
          <w:color w:val="000000"/>
          <w:sz w:val="28"/>
        </w:rPr>
        <w:t xml:space="preserve">      Адамның денсаулығы мен генетикалық қорына төнетiн қауiптi болдырмау, өсiмдiктер мен жануарлар дүниесiн қорғау мақсатында қоршаған орта мен тамақ өнiмдерiндегi радиациялық әсердiң жол беруге болатын шектi деңгейiнiң нормативтерi белгiленедi. </w:t>
      </w:r>
    </w:p>
    <w:bookmarkStart w:name="z47" w:id="47"/>
    <w:p>
      <w:pPr>
        <w:spacing w:after="0"/>
        <w:ind w:left="0"/>
        <w:jc w:val="both"/>
      </w:pPr>
      <w:r>
        <w:rPr>
          <w:rFonts w:ascii="Times New Roman"/>
          <w:b w:val="false"/>
          <w:i w:val="false"/>
          <w:color w:val="000000"/>
          <w:sz w:val="28"/>
        </w:rPr>
        <w:t>
</w:t>
      </w:r>
      <w:r>
        <w:rPr>
          <w:rFonts w:ascii="Times New Roman"/>
          <w:b/>
          <w:i w:val="false"/>
          <w:color w:val="000000"/>
          <w:sz w:val="28"/>
        </w:rPr>
        <w:t xml:space="preserve">       41-бап. Ауыл шаруашылығы мен орман шаруашылығында </w:t>
      </w:r>
      <w:r>
        <w:br/>
      </w:r>
      <w:r>
        <w:rPr>
          <w:rFonts w:ascii="Times New Roman"/>
          <w:b w:val="false"/>
          <w:i w:val="false"/>
          <w:color w:val="000000"/>
          <w:sz w:val="28"/>
        </w:rPr>
        <w:t>
</w:t>
      </w:r>
      <w:r>
        <w:rPr>
          <w:rFonts w:ascii="Times New Roman"/>
          <w:b/>
          <w:i w:val="false"/>
          <w:color w:val="000000"/>
          <w:sz w:val="28"/>
        </w:rPr>
        <w:t xml:space="preserve">                агрохимикаттарды қолдануға жол берiлетiн шектi </w:t>
      </w:r>
      <w:r>
        <w:br/>
      </w:r>
      <w:r>
        <w:rPr>
          <w:rFonts w:ascii="Times New Roman"/>
          <w:b w:val="false"/>
          <w:i w:val="false"/>
          <w:color w:val="000000"/>
          <w:sz w:val="28"/>
        </w:rPr>
        <w:t>
</w:t>
      </w:r>
      <w:r>
        <w:rPr>
          <w:rFonts w:ascii="Times New Roman"/>
          <w:b/>
          <w:i w:val="false"/>
          <w:color w:val="000000"/>
          <w:sz w:val="28"/>
        </w:rPr>
        <w:t xml:space="preserve">                нормалар </w:t>
      </w:r>
    </w:p>
    <w:bookmarkEnd w:id="47"/>
    <w:p>
      <w:pPr>
        <w:spacing w:after="0"/>
        <w:ind w:left="0"/>
        <w:jc w:val="both"/>
      </w:pPr>
      <w:r>
        <w:rPr>
          <w:rFonts w:ascii="Times New Roman"/>
          <w:b w:val="false"/>
          <w:i w:val="false"/>
          <w:color w:val="000000"/>
          <w:sz w:val="28"/>
        </w:rPr>
        <w:t xml:space="preserve">       Адамның денсаулығын және генетикалық қорын сақтау, өсiмдiк және жануарлар дүниесiн қорғау мақсатында ауыл шаруашылығы мен орман шаруашылығында минералдық тыңайтқыштарды, өсiмдiк қорғау құралдарын, стимуляторларды және басқа да агрохимикаттарды, тамақ өнiмдерiндегi, топырақ пен судағы химиялық заттар қалдықтарының жол берiлетiн шектi нормативтерiнiң сақталуын қамтамасыз ететiн мөлшерде қолдануға жол берiлетiн шектi нормалары белгiленедi. </w:t>
      </w:r>
    </w:p>
    <w:bookmarkStart w:name="z48" w:id="48"/>
    <w:p>
      <w:pPr>
        <w:spacing w:after="0"/>
        <w:ind w:left="0"/>
        <w:jc w:val="both"/>
      </w:pPr>
      <w:r>
        <w:rPr>
          <w:rFonts w:ascii="Times New Roman"/>
          <w:b w:val="false"/>
          <w:i w:val="false"/>
          <w:color w:val="000000"/>
          <w:sz w:val="28"/>
        </w:rPr>
        <w:t>
</w:t>
      </w:r>
      <w:r>
        <w:rPr>
          <w:rFonts w:ascii="Times New Roman"/>
          <w:b/>
          <w:i w:val="false"/>
          <w:color w:val="000000"/>
          <w:sz w:val="28"/>
        </w:rPr>
        <w:t xml:space="preserve">       42-бап. Күзетiлетiн, санитариялық-қорғаныш және өзге де </w:t>
      </w:r>
      <w:r>
        <w:br/>
      </w:r>
      <w:r>
        <w:rPr>
          <w:rFonts w:ascii="Times New Roman"/>
          <w:b w:val="false"/>
          <w:i w:val="false"/>
          <w:color w:val="000000"/>
          <w:sz w:val="28"/>
        </w:rPr>
        <w:t>
</w:t>
      </w:r>
      <w:r>
        <w:rPr>
          <w:rFonts w:ascii="Times New Roman"/>
          <w:b/>
          <w:i w:val="false"/>
          <w:color w:val="000000"/>
          <w:sz w:val="28"/>
        </w:rPr>
        <w:t xml:space="preserve">                қорғаныш өңiрлерi </w:t>
      </w:r>
    </w:p>
    <w:bookmarkEnd w:id="48"/>
    <w:p>
      <w:pPr>
        <w:spacing w:after="0"/>
        <w:ind w:left="0"/>
        <w:jc w:val="both"/>
      </w:pPr>
      <w:r>
        <w:rPr>
          <w:rFonts w:ascii="Times New Roman"/>
          <w:b w:val="false"/>
          <w:i w:val="false"/>
          <w:color w:val="000000"/>
          <w:sz w:val="28"/>
        </w:rPr>
        <w:t xml:space="preserve">      Қоршаған ортаға зиянды әсердi болғызбау және ерекше күзетудi қажет ететiн объектiлердi сақтау мақсатында күзетiлетiн, санитариялық-қорғаныш және өзге де қорғаныш өңiрлерi белгiленедi.  </w:t>
      </w:r>
      <w:r>
        <w:br/>
      </w:r>
      <w:r>
        <w:rPr>
          <w:rFonts w:ascii="Times New Roman"/>
          <w:b w:val="false"/>
          <w:i w:val="false"/>
          <w:color w:val="000000"/>
          <w:sz w:val="28"/>
        </w:rPr>
        <w:t xml:space="preserve">
      Күзетiлетiн, санитариялық-қорғаныш және өзге де қорғаныш өңiрлерiнiң көлемдерi, оларды пайдалану режимдерi заңдарға сәйкес белгiленедi.  </w:t>
      </w:r>
    </w:p>
    <w:bookmarkStart w:name="z49" w:id="49"/>
    <w:p>
      <w:pPr>
        <w:spacing w:after="0"/>
        <w:ind w:left="0"/>
        <w:jc w:val="left"/>
      </w:pPr>
      <w:r>
        <w:rPr>
          <w:rFonts w:ascii="Times New Roman"/>
          <w:b/>
          <w:i w:val="false"/>
          <w:color w:val="000000"/>
        </w:rPr>
        <w:t xml:space="preserve"> 
  9 тарау. Қоршаған ортаны қорғау саласындағы техникалық реттеу  </w:t>
      </w:r>
    </w:p>
    <w:bookmarkEnd w:id="49"/>
    <w:p>
      <w:pPr>
        <w:spacing w:after="0"/>
        <w:ind w:left="0"/>
        <w:jc w:val="both"/>
      </w:pPr>
      <w:r>
        <w:rPr>
          <w:rFonts w:ascii="Times New Roman"/>
          <w:b w:val="false"/>
          <w:i w:val="false"/>
          <w:color w:val="ff0000"/>
          <w:sz w:val="28"/>
        </w:rPr>
        <w:t xml:space="preserve">      Ескерту. 9-тарау жаңа редакцияда - Қазақстан Республикасының 2006.12.29. N  </w:t>
      </w:r>
      <w:r>
        <w:rPr>
          <w:rFonts w:ascii="Times New Roman"/>
          <w:b w:val="false"/>
          <w:i w:val="false"/>
          <w:color w:val="ff0000"/>
          <w:sz w:val="28"/>
        </w:rPr>
        <w:t xml:space="preserve">209 </w:t>
      </w:r>
      <w:r>
        <w:rPr>
          <w:rFonts w:ascii="Times New Roman"/>
          <w:b w:val="false"/>
          <w:i w:val="false"/>
          <w:color w:val="ff0000"/>
          <w:sz w:val="28"/>
        </w:rPr>
        <w:t xml:space="preserve"> Заңымен. </w:t>
      </w:r>
    </w:p>
    <w:bookmarkStart w:name="z50" w:id="50"/>
    <w:p>
      <w:pPr>
        <w:spacing w:after="0"/>
        <w:ind w:left="0"/>
        <w:jc w:val="both"/>
      </w:pPr>
      <w:r>
        <w:rPr>
          <w:rFonts w:ascii="Times New Roman"/>
          <w:b w:val="false"/>
          <w:i w:val="false"/>
          <w:color w:val="000000"/>
          <w:sz w:val="28"/>
        </w:rPr>
        <w:t>
</w:t>
      </w:r>
      <w:r>
        <w:rPr>
          <w:rFonts w:ascii="Times New Roman"/>
          <w:b/>
          <w:i w:val="false"/>
          <w:color w:val="000000"/>
          <w:sz w:val="28"/>
        </w:rPr>
        <w:t xml:space="preserve">       43-бап. </w:t>
      </w:r>
      <w:r>
        <w:rPr>
          <w:rFonts w:ascii="Times New Roman"/>
          <w:b/>
          <w:i w:val="false"/>
          <w:color w:val="000000"/>
          <w:sz w:val="28"/>
        </w:rPr>
        <w:t xml:space="preserve">  Қоршаған ортаны қорғау саласындағы техникалық </w:t>
      </w:r>
      <w:r>
        <w:br/>
      </w:r>
      <w:r>
        <w:rPr>
          <w:rFonts w:ascii="Times New Roman"/>
          <w:b w:val="false"/>
          <w:i w:val="false"/>
          <w:color w:val="000000"/>
          <w:sz w:val="28"/>
        </w:rPr>
        <w:t>
</w:t>
      </w:r>
      <w:r>
        <w:rPr>
          <w:rFonts w:ascii="Times New Roman"/>
          <w:b/>
          <w:i w:val="false"/>
          <w:color w:val="000000"/>
          <w:sz w:val="28"/>
        </w:rPr>
        <w:t xml:space="preserve">             реттеу объектiлерi </w:t>
      </w:r>
    </w:p>
    <w:bookmarkEnd w:id="50"/>
    <w:p>
      <w:pPr>
        <w:spacing w:after="0"/>
        <w:ind w:left="0"/>
        <w:jc w:val="both"/>
      </w:pPr>
      <w:r>
        <w:rPr>
          <w:rFonts w:ascii="Times New Roman"/>
          <w:b w:val="false"/>
          <w:i w:val="false"/>
          <w:color w:val="000000"/>
          <w:sz w:val="28"/>
        </w:rPr>
        <w:t xml:space="preserve">       Қоршаған ортаны қорғау саласындағы техникалық реттеу объектiлерiне Қазақстан Республикасында өндiрiлетiн немесе оның аумағына әкелiнетiн, экологиялық қауiпсiздiкке, адамның өмiрi мен денсаулығына, табиғи ресурстарды молайтуға және ұтымды пайдалануға, сондай-ақ өнiмнің өмiрлiк циклiнiң процестерiне қауiп төндiруi мүмкiн өнiм жатады. </w:t>
      </w:r>
    </w:p>
    <w:bookmarkStart w:name="z51" w:id="51"/>
    <w:p>
      <w:pPr>
        <w:spacing w:after="0"/>
        <w:ind w:left="0"/>
        <w:jc w:val="both"/>
      </w:pPr>
      <w:r>
        <w:rPr>
          <w:rFonts w:ascii="Times New Roman"/>
          <w:b w:val="false"/>
          <w:i w:val="false"/>
          <w:color w:val="000000"/>
          <w:sz w:val="28"/>
        </w:rPr>
        <w:t>
</w:t>
      </w:r>
      <w:r>
        <w:rPr>
          <w:rFonts w:ascii="Times New Roman"/>
          <w:b/>
          <w:i w:val="false"/>
          <w:color w:val="000000"/>
          <w:sz w:val="28"/>
        </w:rPr>
        <w:t xml:space="preserve">       44-бап. Қоршаған ортаны қорғау саласындағы техникалық </w:t>
      </w:r>
      <w:r>
        <w:br/>
      </w:r>
      <w:r>
        <w:rPr>
          <w:rFonts w:ascii="Times New Roman"/>
          <w:b w:val="false"/>
          <w:i w:val="false"/>
          <w:color w:val="000000"/>
          <w:sz w:val="28"/>
        </w:rPr>
        <w:t>
</w:t>
      </w:r>
      <w:r>
        <w:rPr>
          <w:rFonts w:ascii="Times New Roman"/>
          <w:b/>
          <w:i w:val="false"/>
          <w:color w:val="000000"/>
          <w:sz w:val="28"/>
        </w:rPr>
        <w:t xml:space="preserve">             реттеу  </w:t>
      </w:r>
    </w:p>
    <w:bookmarkEnd w:id="51"/>
    <w:p>
      <w:pPr>
        <w:spacing w:after="0"/>
        <w:ind w:left="0"/>
        <w:jc w:val="both"/>
      </w:pPr>
      <w:r>
        <w:rPr>
          <w:rFonts w:ascii="Times New Roman"/>
          <w:b w:val="false"/>
          <w:i w:val="false"/>
          <w:color w:val="000000"/>
          <w:sz w:val="28"/>
        </w:rPr>
        <w:t xml:space="preserve">       Қоршаған ортаны қорғау саласындағы өнiм мен оның өмiрлiк циклi процестерiне қойылатын қауiпсiздiк талаптарын белгiлейтiн техникалық регламенттер Қазақстан Республикасының заңнамасында белгiленген тәртiппен әзiрленедi және бекiтiледi. </w:t>
      </w:r>
      <w:r>
        <w:br/>
      </w:r>
      <w:r>
        <w:rPr>
          <w:rFonts w:ascii="Times New Roman"/>
          <w:b w:val="false"/>
          <w:i w:val="false"/>
          <w:color w:val="000000"/>
          <w:sz w:val="28"/>
        </w:rPr>
        <w:t xml:space="preserve">
      Техникалық регламенттерде белгiленген қауiпсiздiк талаптарына сәйкес келмейтiн, нарыққа орналастырылған өнiмнiң айналымына, сондай-ақ өнiмдi осы талаптарды бұзу арқылы жобалауға, өндiруге, пайдалануға, сақтауға, тасымалдауға, өткiзуге, кәдеге жаратуға және жоюға тыйым салынады. </w:t>
      </w:r>
    </w:p>
    <w:bookmarkStart w:name="z52" w:id="52"/>
    <w:p>
      <w:pPr>
        <w:spacing w:after="0"/>
        <w:ind w:left="0"/>
        <w:jc w:val="both"/>
      </w:pPr>
      <w:r>
        <w:rPr>
          <w:rFonts w:ascii="Times New Roman"/>
          <w:b w:val="false"/>
          <w:i w:val="false"/>
          <w:color w:val="000000"/>
          <w:sz w:val="28"/>
        </w:rPr>
        <w:t>
</w:t>
      </w:r>
      <w:r>
        <w:rPr>
          <w:rFonts w:ascii="Times New Roman"/>
          <w:b/>
          <w:i w:val="false"/>
          <w:color w:val="000000"/>
          <w:sz w:val="28"/>
        </w:rPr>
        <w:t xml:space="preserve">       45-бап. Қоршаған ортаны қорғау саласындағы сәйкестiктi </w:t>
      </w:r>
      <w:r>
        <w:br/>
      </w:r>
      <w:r>
        <w:rPr>
          <w:rFonts w:ascii="Times New Roman"/>
          <w:b w:val="false"/>
          <w:i w:val="false"/>
          <w:color w:val="000000"/>
          <w:sz w:val="28"/>
        </w:rPr>
        <w:t>
</w:t>
      </w:r>
      <w:r>
        <w:rPr>
          <w:rFonts w:ascii="Times New Roman"/>
          <w:b/>
          <w:i w:val="false"/>
          <w:color w:val="000000"/>
          <w:sz w:val="28"/>
        </w:rPr>
        <w:t xml:space="preserve">              растау </w:t>
      </w:r>
    </w:p>
    <w:bookmarkEnd w:id="52"/>
    <w:p>
      <w:pPr>
        <w:spacing w:after="0"/>
        <w:ind w:left="0"/>
        <w:jc w:val="both"/>
      </w:pPr>
      <w:r>
        <w:rPr>
          <w:rFonts w:ascii="Times New Roman"/>
          <w:b w:val="false"/>
          <w:i w:val="false"/>
          <w:color w:val="000000"/>
          <w:sz w:val="28"/>
        </w:rPr>
        <w:t xml:space="preserve">       Техникалық регламенттерге сәйкестiктi анықтау үшiн Қазақстан Республикасының техникалық реттеу туралы заңнамасында белгiленген тәртiппен сәйкестiктi растау жүзеге асырылады. </w:t>
      </w:r>
      <w:r>
        <w:br/>
      </w:r>
      <w:r>
        <w:rPr>
          <w:rFonts w:ascii="Times New Roman"/>
          <w:b w:val="false"/>
          <w:i w:val="false"/>
          <w:color w:val="000000"/>
          <w:sz w:val="28"/>
        </w:rPr>
        <w:t xml:space="preserve">
      Сәйкестiгi мiндеттi түрде расталуға жататын өнiмдi сәйкестiктi растау саласындағы тиiстi құжатсыз өткiзуге тыйым салынады.  </w:t>
      </w:r>
    </w:p>
    <w:bookmarkStart w:name="z53" w:id="53"/>
    <w:p>
      <w:pPr>
        <w:spacing w:after="0"/>
        <w:ind w:left="0"/>
        <w:jc w:val="left"/>
      </w:pPr>
      <w:r>
        <w:rPr>
          <w:rFonts w:ascii="Times New Roman"/>
          <w:b/>
          <w:i w:val="false"/>
          <w:color w:val="000000"/>
        </w:rPr>
        <w:t xml:space="preserve"> 
  10 тарау. Шаруашылық және өзге қызметке қойылатын </w:t>
      </w:r>
      <w:r>
        <w:br/>
      </w:r>
      <w:r>
        <w:rPr>
          <w:rFonts w:ascii="Times New Roman"/>
          <w:b/>
          <w:i w:val="false"/>
          <w:color w:val="000000"/>
        </w:rPr>
        <w:t xml:space="preserve">
экологиялық талаптар </w:t>
      </w:r>
    </w:p>
    <w:bookmarkEnd w:id="53"/>
    <w:bookmarkStart w:name="z54" w:id="54"/>
    <w:p>
      <w:pPr>
        <w:spacing w:after="0"/>
        <w:ind w:left="0"/>
        <w:jc w:val="both"/>
      </w:pPr>
      <w:r>
        <w:rPr>
          <w:rFonts w:ascii="Times New Roman"/>
          <w:b w:val="false"/>
          <w:i w:val="false"/>
          <w:color w:val="000000"/>
          <w:sz w:val="28"/>
        </w:rPr>
        <w:t>
</w:t>
      </w:r>
      <w:r>
        <w:rPr>
          <w:rFonts w:ascii="Times New Roman"/>
          <w:b/>
          <w:i w:val="false"/>
          <w:color w:val="000000"/>
          <w:sz w:val="28"/>
        </w:rPr>
        <w:t xml:space="preserve">       46-бап. Қоршаған ортаға ықпалды бағалаудың міндеттілігі </w:t>
      </w:r>
    </w:p>
    <w:bookmarkEnd w:id="54"/>
    <w:p>
      <w:pPr>
        <w:spacing w:after="0"/>
        <w:ind w:left="0"/>
        <w:jc w:val="both"/>
      </w:pPr>
      <w:r>
        <w:rPr>
          <w:rFonts w:ascii="Times New Roman"/>
          <w:b w:val="false"/>
          <w:i w:val="false"/>
          <w:color w:val="000000"/>
          <w:sz w:val="28"/>
        </w:rPr>
        <w:t xml:space="preserve">      Қоршаған ортаға әсердi бағалау басқару және шаруашылық шешiмдерiнiң қабылданатын нұсқаларының экологиялық және өзге де зардаптарын анықтау, қоршаған ортаны сауықтыру, табиғи экологиялық жүйелер мен табиғи ресурстардың жойылуын, азып-тозуын, бүлiнуiн және сарқылуын болдырмау жөнiнде ұсыныстар әзiрлеу мақсатында жүргiзiледi.  </w:t>
      </w:r>
      <w:r>
        <w:br/>
      </w:r>
      <w:r>
        <w:rPr>
          <w:rFonts w:ascii="Times New Roman"/>
          <w:b w:val="false"/>
          <w:i w:val="false"/>
          <w:color w:val="000000"/>
          <w:sz w:val="28"/>
        </w:rPr>
        <w:t xml:space="preserve">
      Қоршаған ортаға әсердi бағалау нәтижелерi жобалау алдындағы және жобалау материалдарының ажырамас бөлiгi болып табылатын құжат түрiнде ресiмделедi. Қоршаған ортаға жасалатын әсер бағаланбайынша, оған ықпал жасайтын жобаларды әзiрлеу мен iске асыруға тыйым салынады.  </w:t>
      </w:r>
      <w:r>
        <w:br/>
      </w:r>
      <w:r>
        <w:rPr>
          <w:rFonts w:ascii="Times New Roman"/>
          <w:b w:val="false"/>
          <w:i w:val="false"/>
          <w:color w:val="000000"/>
          <w:sz w:val="28"/>
        </w:rPr>
        <w:t xml:space="preserve">
      Қоршаған ортаға терiс әсер ететiн кәсiпорындарды, құрылыстар мен өзге де объектiлердi қайта бейiмдеу, уақытша тоқтатып қою, меншiгiн ауыстыру және тарату қоршаған ортаны қорғау саласындағы уәкiлеттi органмен келiсiм бойынша не олардың қоршаған ортаға жасалатын әсердi бағалау жөнiнде жүргiзген тексерулерiнен, анықталған жолсыздықтар жойылғаннан және келтiрiлген зиянның орны белгiленген тәртiппен толықтырылғаннан кейiн ғана жүргiзiлуi мүмкiн.  </w:t>
      </w:r>
      <w:r>
        <w:br/>
      </w:r>
      <w:r>
        <w:rPr>
          <w:rFonts w:ascii="Times New Roman"/>
          <w:b w:val="false"/>
          <w:i w:val="false"/>
          <w:color w:val="000000"/>
          <w:sz w:val="28"/>
        </w:rPr>
        <w:t xml:space="preserve">
      Қоршаған ортаға әсердi бағалауды жүргiзу тәртiбi экологиялық сараптама туралы заңдармен анықталады.  </w:t>
      </w:r>
      <w:r>
        <w:br/>
      </w:r>
      <w:r>
        <w:rPr>
          <w:rFonts w:ascii="Times New Roman"/>
          <w:b w:val="false"/>
          <w:i w:val="false"/>
          <w:color w:val="000000"/>
          <w:sz w:val="28"/>
        </w:rPr>
        <w:t>
</w:t>
      </w:r>
      <w:r>
        <w:rPr>
          <w:rFonts w:ascii="Times New Roman"/>
          <w:b w:val="false"/>
          <w:i w:val="false"/>
          <w:color w:val="ff0000"/>
          <w:sz w:val="28"/>
        </w:rPr>
        <w:t xml:space="preserve">       Ескерту. 46-бапқа өзгерту енгізілді - Қазақстан Республикасының 2001.07.04. N 205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55" w:id="55"/>
    <w:p>
      <w:pPr>
        <w:spacing w:after="0"/>
        <w:ind w:left="0"/>
        <w:jc w:val="both"/>
      </w:pPr>
      <w:r>
        <w:rPr>
          <w:rFonts w:ascii="Times New Roman"/>
          <w:b w:val="false"/>
          <w:i w:val="false"/>
          <w:color w:val="000000"/>
          <w:sz w:val="28"/>
        </w:rPr>
        <w:t>
</w:t>
      </w:r>
      <w:r>
        <w:rPr>
          <w:rFonts w:ascii="Times New Roman"/>
          <w:b/>
          <w:i w:val="false"/>
          <w:color w:val="000000"/>
          <w:sz w:val="28"/>
        </w:rPr>
        <w:t xml:space="preserve">       47-бап. Табиғи ресурстарды пайдалану кезiндегi </w:t>
      </w:r>
      <w:r>
        <w:br/>
      </w:r>
      <w:r>
        <w:rPr>
          <w:rFonts w:ascii="Times New Roman"/>
          <w:b w:val="false"/>
          <w:i w:val="false"/>
          <w:color w:val="000000"/>
          <w:sz w:val="28"/>
        </w:rPr>
        <w:t>
</w:t>
      </w:r>
      <w:r>
        <w:rPr>
          <w:rFonts w:ascii="Times New Roman"/>
          <w:b/>
          <w:i w:val="false"/>
          <w:color w:val="000000"/>
          <w:sz w:val="28"/>
        </w:rPr>
        <w:t xml:space="preserve">                экологиялық талаптар </w:t>
      </w:r>
    </w:p>
    <w:bookmarkEnd w:id="55"/>
    <w:p>
      <w:pPr>
        <w:spacing w:after="0"/>
        <w:ind w:left="0"/>
        <w:jc w:val="both"/>
      </w:pPr>
      <w:r>
        <w:rPr>
          <w:rFonts w:ascii="Times New Roman"/>
          <w:b w:val="false"/>
          <w:i w:val="false"/>
          <w:color w:val="000000"/>
          <w:sz w:val="28"/>
        </w:rPr>
        <w:t xml:space="preserve">      Жердi, жер қойнауын, суды, атмосфералық ауаны, ормандарды және өзге де өсiмдiктердi, жануарлар дүниесiн, экологиялық, ғылыми және мәдени жағынан ерекше құнды қоршаған ортаны қорғау объектiлерiн, ерекше қорғалатын табиғи аумақтарды және экологиялық жағдайы қолайсыз аумақтарды пайдалану кезiндегi экологиялық талаптар заңдармен және өзге де нормативтiк құқықтық актiлермен белгiленедi.  </w:t>
      </w:r>
      <w:r>
        <w:br/>
      </w:r>
      <w:r>
        <w:rPr>
          <w:rFonts w:ascii="Times New Roman"/>
          <w:b w:val="false"/>
          <w:i w:val="false"/>
          <w:color w:val="000000"/>
          <w:sz w:val="28"/>
        </w:rPr>
        <w:t xml:space="preserve">
      Табиғи экологиялық жүйелердiң бүлiнуiн, адамның, өсiмдiктер мен жануарлар дүниесiнiң генетикалық қорларының жойылуын, қоршаған ортаның халық өмiрi мен денсаулығына қауiптi өзгерiстерiн туғызатын шаруашылық және өзге де қызметке тыйым салынады.  </w:t>
      </w:r>
    </w:p>
    <w:bookmarkStart w:name="z56" w:id="56"/>
    <w:p>
      <w:pPr>
        <w:spacing w:after="0"/>
        <w:ind w:left="0"/>
        <w:jc w:val="both"/>
      </w:pPr>
      <w:r>
        <w:rPr>
          <w:rFonts w:ascii="Times New Roman"/>
          <w:b w:val="false"/>
          <w:i w:val="false"/>
          <w:color w:val="000000"/>
          <w:sz w:val="28"/>
        </w:rPr>
        <w:t>
</w:t>
      </w:r>
      <w:r>
        <w:rPr>
          <w:rFonts w:ascii="Times New Roman"/>
          <w:b/>
          <w:i w:val="false"/>
          <w:color w:val="000000"/>
          <w:sz w:val="28"/>
        </w:rPr>
        <w:t xml:space="preserve">       48-бап. Жобалауға қойылатын экологиялық талаптар </w:t>
      </w:r>
    </w:p>
    <w:bookmarkEnd w:id="56"/>
    <w:p>
      <w:pPr>
        <w:spacing w:after="0"/>
        <w:ind w:left="0"/>
        <w:jc w:val="both"/>
      </w:pPr>
      <w:r>
        <w:rPr>
          <w:rFonts w:ascii="Times New Roman"/>
          <w:b w:val="false"/>
          <w:i w:val="false"/>
          <w:color w:val="000000"/>
          <w:sz w:val="28"/>
        </w:rPr>
        <w:t xml:space="preserve">      Елдi мекендердi, кәсiпорындарды, үйлер мен құрылыстарды өнеркәсiп және ауыл шаруашылығы объектiлерiн, сумен жабдықтау, канализация, гидротехникалық құрылыстар жүйелерiн, көлiк және байланыс құралдарын, технологиялық процестердi, бұйымдар мен жабдықтарды, басқа да объектiлердi жобалау кезiнде қоршаған ортаны қорғау саласындағы қауiпсiздiктiң мiндеттi талаптары сақталуға, зиянды қалдықтарды залалсыздандыру мен кәдеге жарату, қалдығы аз және қалдықсыз технологиялар мен өндiрiстер, қоршаған орта ластануының алдын алу жөнiндегi тиiмдi шаралар, табиғи ресурстарды молықтыру мен ұтымды пайдалану көзделуге тиiс.  </w:t>
      </w:r>
      <w:r>
        <w:br/>
      </w:r>
      <w:r>
        <w:rPr>
          <w:rFonts w:ascii="Times New Roman"/>
          <w:b w:val="false"/>
          <w:i w:val="false"/>
          <w:color w:val="000000"/>
          <w:sz w:val="28"/>
        </w:rPr>
        <w:t xml:space="preserve">
      Мемлекеттiк экологиялық сараптаманың оң қорытындысы болмаған жобалар бекiтiлмеуге тиiс, ал бұл жобаларды iске асыруды қаржыландыруға жол берiлмейдi. </w:t>
      </w:r>
      <w:r>
        <w:br/>
      </w:r>
      <w:r>
        <w:rPr>
          <w:rFonts w:ascii="Times New Roman"/>
          <w:b w:val="false"/>
          <w:i w:val="false"/>
          <w:color w:val="000000"/>
          <w:sz w:val="28"/>
        </w:rPr>
        <w:t>
</w:t>
      </w:r>
      <w:r>
        <w:rPr>
          <w:rFonts w:ascii="Times New Roman"/>
          <w:b w:val="false"/>
          <w:i w:val="false"/>
          <w:color w:val="ff0000"/>
          <w:sz w:val="28"/>
        </w:rPr>
        <w:t xml:space="preserve">       Ескерту. 48-бапқа өзгерту енгізілді - Қазақстан Республикасының 2006.12.29. N  </w:t>
      </w:r>
      <w:r>
        <w:rPr>
          <w:rFonts w:ascii="Times New Roman"/>
          <w:b w:val="false"/>
          <w:i w:val="false"/>
          <w:color w:val="000000"/>
          <w:sz w:val="28"/>
        </w:rPr>
        <w:t xml:space="preserve">209 </w:t>
      </w:r>
      <w:r>
        <w:rPr>
          <w:rFonts w:ascii="Times New Roman"/>
          <w:b w:val="false"/>
          <w:i w:val="false"/>
          <w:color w:val="ff0000"/>
          <w:sz w:val="28"/>
        </w:rPr>
        <w:t xml:space="preserve"> Заңымен. </w:t>
      </w:r>
    </w:p>
    <w:bookmarkStart w:name="z57" w:id="57"/>
    <w:p>
      <w:pPr>
        <w:spacing w:after="0"/>
        <w:ind w:left="0"/>
        <w:jc w:val="both"/>
      </w:pPr>
      <w:r>
        <w:rPr>
          <w:rFonts w:ascii="Times New Roman"/>
          <w:b w:val="false"/>
          <w:i w:val="false"/>
          <w:color w:val="000000"/>
          <w:sz w:val="28"/>
        </w:rPr>
        <w:t>
</w:t>
      </w:r>
      <w:r>
        <w:rPr>
          <w:rFonts w:ascii="Times New Roman"/>
          <w:b/>
          <w:i w:val="false"/>
          <w:color w:val="000000"/>
          <w:sz w:val="28"/>
        </w:rPr>
        <w:t xml:space="preserve">         49-бап. Кәсiпорындарды, құрылыстарды және өзге де </w:t>
      </w:r>
      <w:r>
        <w:br/>
      </w:r>
      <w:r>
        <w:rPr>
          <w:rFonts w:ascii="Times New Roman"/>
          <w:b w:val="false"/>
          <w:i w:val="false"/>
          <w:color w:val="000000"/>
          <w:sz w:val="28"/>
        </w:rPr>
        <w:t>
</w:t>
      </w:r>
      <w:r>
        <w:rPr>
          <w:rFonts w:ascii="Times New Roman"/>
          <w:b/>
          <w:i w:val="false"/>
          <w:color w:val="000000"/>
          <w:sz w:val="28"/>
        </w:rPr>
        <w:t xml:space="preserve">                объектiлердi орналастыру кезiндегi экологиялық </w:t>
      </w:r>
      <w:r>
        <w:br/>
      </w:r>
      <w:r>
        <w:rPr>
          <w:rFonts w:ascii="Times New Roman"/>
          <w:b w:val="false"/>
          <w:i w:val="false"/>
          <w:color w:val="000000"/>
          <w:sz w:val="28"/>
        </w:rPr>
        <w:t>
</w:t>
      </w:r>
      <w:r>
        <w:rPr>
          <w:rFonts w:ascii="Times New Roman"/>
          <w:b/>
          <w:i w:val="false"/>
          <w:color w:val="000000"/>
          <w:sz w:val="28"/>
        </w:rPr>
        <w:t xml:space="preserve">                талаптар </w:t>
      </w:r>
    </w:p>
    <w:bookmarkEnd w:id="57"/>
    <w:p>
      <w:pPr>
        <w:spacing w:after="0"/>
        <w:ind w:left="0"/>
        <w:jc w:val="both"/>
      </w:pPr>
      <w:r>
        <w:rPr>
          <w:rFonts w:ascii="Times New Roman"/>
          <w:b w:val="false"/>
          <w:i w:val="false"/>
          <w:color w:val="000000"/>
          <w:sz w:val="28"/>
        </w:rPr>
        <w:t xml:space="preserve">      Кәсiпорындар, құрылыстар және өзге де объектiлер орналастырылатын орындар қоршаған ортаны қорғаудың, табиғи ресурстарды молықтыру мен ұтымды пайдаланудың шарттары мен ережелерiн сақтап, аталған объектiлер қызметiнiң экологиялық зардаптары ескерiле отырып белгiленедi.  </w:t>
      </w:r>
      <w:r>
        <w:br/>
      </w:r>
      <w:r>
        <w:rPr>
          <w:rFonts w:ascii="Times New Roman"/>
          <w:b w:val="false"/>
          <w:i w:val="false"/>
          <w:color w:val="000000"/>
          <w:sz w:val="28"/>
        </w:rPr>
        <w:t xml:space="preserve">
      Кәсiпорындарды, құрылыстарды және өзге де объектiлердi орналастыру кезiнде күзетiлетiн, санитариялық-қорғаныш және өзге де өңiрлер белгiленедi.  </w:t>
      </w:r>
    </w:p>
    <w:bookmarkStart w:name="z58" w:id="58"/>
    <w:p>
      <w:pPr>
        <w:spacing w:after="0"/>
        <w:ind w:left="0"/>
        <w:jc w:val="both"/>
      </w:pPr>
      <w:r>
        <w:rPr>
          <w:rFonts w:ascii="Times New Roman"/>
          <w:b w:val="false"/>
          <w:i w:val="false"/>
          <w:color w:val="000000"/>
          <w:sz w:val="28"/>
        </w:rPr>
        <w:t>
</w:t>
      </w:r>
      <w:r>
        <w:rPr>
          <w:rFonts w:ascii="Times New Roman"/>
          <w:b/>
          <w:i w:val="false"/>
          <w:color w:val="000000"/>
          <w:sz w:val="28"/>
        </w:rPr>
        <w:t xml:space="preserve">       50-бап. Кәсiпорындарды, құрылыстарды және өзге де </w:t>
      </w:r>
      <w:r>
        <w:br/>
      </w:r>
      <w:r>
        <w:rPr>
          <w:rFonts w:ascii="Times New Roman"/>
          <w:b w:val="false"/>
          <w:i w:val="false"/>
          <w:color w:val="000000"/>
          <w:sz w:val="28"/>
        </w:rPr>
        <w:t>
</w:t>
      </w:r>
      <w:r>
        <w:rPr>
          <w:rFonts w:ascii="Times New Roman"/>
          <w:b/>
          <w:i w:val="false"/>
          <w:color w:val="000000"/>
          <w:sz w:val="28"/>
        </w:rPr>
        <w:t xml:space="preserve">                объектiлердi салу мен қайта құру кезiндегi </w:t>
      </w:r>
      <w:r>
        <w:br/>
      </w:r>
      <w:r>
        <w:rPr>
          <w:rFonts w:ascii="Times New Roman"/>
          <w:b w:val="false"/>
          <w:i w:val="false"/>
          <w:color w:val="000000"/>
          <w:sz w:val="28"/>
        </w:rPr>
        <w:t>
</w:t>
      </w:r>
      <w:r>
        <w:rPr>
          <w:rFonts w:ascii="Times New Roman"/>
          <w:b/>
          <w:i w:val="false"/>
          <w:color w:val="000000"/>
          <w:sz w:val="28"/>
        </w:rPr>
        <w:t xml:space="preserve">                экологиялық талаптар </w:t>
      </w:r>
    </w:p>
    <w:bookmarkEnd w:id="58"/>
    <w:p>
      <w:pPr>
        <w:spacing w:after="0"/>
        <w:ind w:left="0"/>
        <w:jc w:val="both"/>
      </w:pPr>
      <w:r>
        <w:rPr>
          <w:rFonts w:ascii="Times New Roman"/>
          <w:b w:val="false"/>
          <w:i w:val="false"/>
          <w:color w:val="000000"/>
          <w:sz w:val="28"/>
        </w:rPr>
        <w:t xml:space="preserve">      Кәсiпорындарды, құрылыстарды және өзге де объектiлердi салу мен қайта құру мемлекеттiк экологиялық сараптаманың оң қорытындысы болған жағдайда және қоршаған ортаның сапалық нормативтерiне сәйкес жүзеге асырылады. Бекiтiлген жобаны немесе жұмыс құнын қоршаған ортаны қорғауға зиян келтiретiндей етiп өзгертуге жол берiлмейдi.  </w:t>
      </w:r>
      <w:r>
        <w:br/>
      </w:r>
      <w:r>
        <w:rPr>
          <w:rFonts w:ascii="Times New Roman"/>
          <w:b w:val="false"/>
          <w:i w:val="false"/>
          <w:color w:val="000000"/>
          <w:sz w:val="28"/>
        </w:rPr>
        <w:t xml:space="preserve">
      Құрылыс жұмыстарын атқару кезiнде жердi қалпына келтiру, табиғи ресурстарды молықтыру мен ұтымды пайдалану, аумақты көркейту және қоршаған ортаны сауықтыру жөнiндегi шаралар қолдануға тиiс.  </w:t>
      </w:r>
    </w:p>
    <w:bookmarkStart w:name="z59" w:id="59"/>
    <w:p>
      <w:pPr>
        <w:spacing w:after="0"/>
        <w:ind w:left="0"/>
        <w:jc w:val="both"/>
      </w:pPr>
      <w:r>
        <w:rPr>
          <w:rFonts w:ascii="Times New Roman"/>
          <w:b w:val="false"/>
          <w:i w:val="false"/>
          <w:color w:val="000000"/>
          <w:sz w:val="28"/>
        </w:rPr>
        <w:t>
</w:t>
      </w:r>
      <w:r>
        <w:rPr>
          <w:rFonts w:ascii="Times New Roman"/>
          <w:b/>
          <w:i w:val="false"/>
          <w:color w:val="000000"/>
          <w:sz w:val="28"/>
        </w:rPr>
        <w:t xml:space="preserve">       51-бап. Мемлекеттiк мүлiктi жекешелендiру кезiнде </w:t>
      </w:r>
      <w:r>
        <w:br/>
      </w:r>
      <w:r>
        <w:rPr>
          <w:rFonts w:ascii="Times New Roman"/>
          <w:b w:val="false"/>
          <w:i w:val="false"/>
          <w:color w:val="000000"/>
          <w:sz w:val="28"/>
        </w:rPr>
        <w:t>
</w:t>
      </w:r>
      <w:r>
        <w:rPr>
          <w:rFonts w:ascii="Times New Roman"/>
          <w:b/>
          <w:i w:val="false"/>
          <w:color w:val="000000"/>
          <w:sz w:val="28"/>
        </w:rPr>
        <w:t xml:space="preserve">                қойылатын экологиялық талаптар мен </w:t>
      </w:r>
      <w:r>
        <w:br/>
      </w:r>
      <w:r>
        <w:rPr>
          <w:rFonts w:ascii="Times New Roman"/>
          <w:b w:val="false"/>
          <w:i w:val="false"/>
          <w:color w:val="000000"/>
          <w:sz w:val="28"/>
        </w:rPr>
        <w:t>
</w:t>
      </w:r>
      <w:r>
        <w:rPr>
          <w:rFonts w:ascii="Times New Roman"/>
          <w:b/>
          <w:i w:val="false"/>
          <w:color w:val="000000"/>
          <w:sz w:val="28"/>
        </w:rPr>
        <w:t xml:space="preserve">                мiндеттемелердiң есебi </w:t>
      </w:r>
    </w:p>
    <w:bookmarkEnd w:id="59"/>
    <w:p>
      <w:pPr>
        <w:spacing w:after="0"/>
        <w:ind w:left="0"/>
        <w:jc w:val="both"/>
      </w:pPr>
      <w:r>
        <w:rPr>
          <w:rFonts w:ascii="Times New Roman"/>
          <w:b w:val="false"/>
          <w:i w:val="false"/>
          <w:color w:val="000000"/>
          <w:sz w:val="28"/>
        </w:rPr>
        <w:t xml:space="preserve">      1. Мемлекеттiк мүлiктi жекешелендiру кезiнде жекешелендiрудi жүзеге асыруға уәкiлеттi атқарушы орган экологиялық талаптардың сақталуын қамтамасыз етедi.  </w:t>
      </w:r>
      <w:r>
        <w:br/>
      </w:r>
      <w:r>
        <w:rPr>
          <w:rFonts w:ascii="Times New Roman"/>
          <w:b w:val="false"/>
          <w:i w:val="false"/>
          <w:color w:val="000000"/>
          <w:sz w:val="28"/>
        </w:rPr>
        <w:t xml:space="preserve">
      2. Кәсiпорындар мен өзге де объектiлердi жекешелендiру экологиялық жай-күйдi тексеру нәтижелерiн ескере отырып жүзеге асырылады. Кәсiпорынның немесе өзге де объектiнiң экологиялық жағдайын тексеру кәсiпорынды және өзге де объектiнi жекешелендiру жоспарында көзделiп, мемлекеттiк экологиялық бақылау органының қатысуымен жүзеге асырылады.  </w:t>
      </w:r>
      <w:r>
        <w:br/>
      </w:r>
      <w:r>
        <w:rPr>
          <w:rFonts w:ascii="Times New Roman"/>
          <w:b w:val="false"/>
          <w:i w:val="false"/>
          <w:color w:val="000000"/>
          <w:sz w:val="28"/>
        </w:rPr>
        <w:t xml:space="preserve">
      3. Жекешелендiрiлетiн кәсiпорындар мен өзге де объектiлердi тазарту және залалсыздандыру жөнiндегi шараларды қаржыландыру мемлекет есебiнен және (немесе) жаңа меншiк иесiнiң келiсiмiмен мына көздерден:  </w:t>
      </w:r>
      <w:r>
        <w:br/>
      </w:r>
      <w:r>
        <w:rPr>
          <w:rFonts w:ascii="Times New Roman"/>
          <w:b w:val="false"/>
          <w:i w:val="false"/>
          <w:color w:val="000000"/>
          <w:sz w:val="28"/>
        </w:rPr>
        <w:t xml:space="preserve">
      1) кәсiпорынның жаңа иесi табиғат қорғау объектiлерiн салуды, қайта құруды және техникалық жағынан қайта жарақтандыруды қайта инвестициялайтын қаражат; </w:t>
      </w:r>
      <w:r>
        <w:br/>
      </w:r>
      <w:r>
        <w:rPr>
          <w:rFonts w:ascii="Times New Roman"/>
          <w:b w:val="false"/>
          <w:i w:val="false"/>
          <w:color w:val="000000"/>
          <w:sz w:val="28"/>
        </w:rPr>
        <w:t xml:space="preserve">
      2) жекешелендiрiлген кәсiпорын мен өзге де объектiге нысаналы несиелер, процентсiз қарыз және табиғат қорғау мұқтаждарын нысаналы қаржыландыру түрiнде түсетiн қаражат; </w:t>
      </w:r>
      <w:r>
        <w:br/>
      </w:r>
      <w:r>
        <w:rPr>
          <w:rFonts w:ascii="Times New Roman"/>
          <w:b w:val="false"/>
          <w:i w:val="false"/>
          <w:color w:val="000000"/>
          <w:sz w:val="28"/>
        </w:rPr>
        <w:t xml:space="preserve">
      3) кәсiпорынның экологиялық сақтандыру жүйесi арқылы алатын қаражаты есебiнен. </w:t>
      </w:r>
      <w:r>
        <w:br/>
      </w:r>
      <w:r>
        <w:rPr>
          <w:rFonts w:ascii="Times New Roman"/>
          <w:b w:val="false"/>
          <w:i w:val="false"/>
          <w:color w:val="000000"/>
          <w:sz w:val="28"/>
        </w:rPr>
        <w:t xml:space="preserve">
      4)  </w:t>
      </w:r>
      <w:r>
        <w:rPr>
          <w:rFonts w:ascii="Times New Roman"/>
          <w:b w:val="false"/>
          <w:i w:val="false"/>
          <w:color w:val="ff0000"/>
          <w:sz w:val="28"/>
        </w:rPr>
        <w:t xml:space="preserve">алып тасталды </w:t>
      </w:r>
      <w:r>
        <w:br/>
      </w:r>
      <w:r>
        <w:rPr>
          <w:rFonts w:ascii="Times New Roman"/>
          <w:b w:val="false"/>
          <w:i w:val="false"/>
          <w:color w:val="000000"/>
          <w:sz w:val="28"/>
        </w:rPr>
        <w:t xml:space="preserve">
      5)  </w:t>
      </w:r>
      <w:r>
        <w:rPr>
          <w:rFonts w:ascii="Times New Roman"/>
          <w:b w:val="false"/>
          <w:i w:val="false"/>
          <w:color w:val="ff0000"/>
          <w:sz w:val="28"/>
        </w:rPr>
        <w:t xml:space="preserve">алып тасталды </w:t>
      </w:r>
      <w:r>
        <w:br/>
      </w:r>
      <w:r>
        <w:rPr>
          <w:rFonts w:ascii="Times New Roman"/>
          <w:b w:val="false"/>
          <w:i w:val="false"/>
          <w:color w:val="000000"/>
          <w:sz w:val="28"/>
        </w:rPr>
        <w:t>
</w:t>
      </w:r>
      <w:r>
        <w:rPr>
          <w:rFonts w:ascii="Times New Roman"/>
          <w:b w:val="false"/>
          <w:i w:val="false"/>
          <w:color w:val="ff0000"/>
          <w:sz w:val="28"/>
        </w:rPr>
        <w:t xml:space="preserve">       Ескерту. 51-бапқа өзгерту енгізілді - Қазақстан Республикасының 2004.12.20.  </w:t>
      </w:r>
      <w:r>
        <w:rPr>
          <w:rFonts w:ascii="Times New Roman"/>
          <w:b w:val="false"/>
          <w:i w:val="false"/>
          <w:color w:val="000000"/>
          <w:sz w:val="28"/>
        </w:rPr>
        <w:t xml:space="preserve">N 13 </w:t>
      </w:r>
      <w:r>
        <w:rPr>
          <w:rFonts w:ascii="Times New Roman"/>
          <w:b w:val="false"/>
          <w:i w:val="false"/>
          <w:color w:val="ff0000"/>
          <w:sz w:val="28"/>
        </w:rPr>
        <w:t xml:space="preserve"> (2005 жылғы 1 қаңтардан бастап күшіне енеді) Заңымен. </w:t>
      </w:r>
    </w:p>
    <w:bookmarkStart w:name="z60" w:id="60"/>
    <w:p>
      <w:pPr>
        <w:spacing w:after="0"/>
        <w:ind w:left="0"/>
        <w:jc w:val="both"/>
      </w:pPr>
      <w:r>
        <w:rPr>
          <w:rFonts w:ascii="Times New Roman"/>
          <w:b w:val="false"/>
          <w:i w:val="false"/>
          <w:color w:val="000000"/>
          <w:sz w:val="28"/>
        </w:rPr>
        <w:t>
</w:t>
      </w:r>
      <w:r>
        <w:rPr>
          <w:rFonts w:ascii="Times New Roman"/>
          <w:b/>
          <w:i w:val="false"/>
          <w:color w:val="000000"/>
          <w:sz w:val="28"/>
        </w:rPr>
        <w:t xml:space="preserve">         52-бап. Банкроттық жағдайындағы экологиялық талаптар </w:t>
      </w:r>
      <w:r>
        <w:br/>
      </w:r>
      <w:r>
        <w:rPr>
          <w:rFonts w:ascii="Times New Roman"/>
          <w:b w:val="false"/>
          <w:i w:val="false"/>
          <w:color w:val="000000"/>
          <w:sz w:val="28"/>
        </w:rPr>
        <w:t>
</w:t>
      </w:r>
      <w:r>
        <w:rPr>
          <w:rFonts w:ascii="Times New Roman"/>
          <w:b/>
          <w:i w:val="false"/>
          <w:color w:val="000000"/>
          <w:sz w:val="28"/>
        </w:rPr>
        <w:t xml:space="preserve">                мен мiндеттемелердiң есебi </w:t>
      </w:r>
    </w:p>
    <w:bookmarkEnd w:id="60"/>
    <w:p>
      <w:pPr>
        <w:spacing w:after="0"/>
        <w:ind w:left="0"/>
        <w:jc w:val="both"/>
      </w:pPr>
      <w:r>
        <w:rPr>
          <w:rFonts w:ascii="Times New Roman"/>
          <w:b w:val="false"/>
          <w:i w:val="false"/>
          <w:color w:val="000000"/>
          <w:sz w:val="28"/>
        </w:rPr>
        <w:t xml:space="preserve">      1. Заңды тұлғаға - табиғат пайдаланушыға қатысты банкроттық туралы iс қозғалған жағдайда кәсiпорынның және өзге де объектiнiң экологиялық жай-күйiне тексеру жүргiзiледi.  </w:t>
      </w:r>
      <w:r>
        <w:br/>
      </w:r>
      <w:r>
        <w:rPr>
          <w:rFonts w:ascii="Times New Roman"/>
          <w:b w:val="false"/>
          <w:i w:val="false"/>
          <w:color w:val="000000"/>
          <w:sz w:val="28"/>
        </w:rPr>
        <w:t xml:space="preserve">
      2. Кәсiпорынның және өзге де объектiнiң экологиялық жай-күйiне тексеру жүргiзу мiндетi санацияны жүзеге асыратын органға не сыртқы басқарушыға жүктеледi.  </w:t>
      </w:r>
      <w:r>
        <w:br/>
      </w:r>
      <w:r>
        <w:rPr>
          <w:rFonts w:ascii="Times New Roman"/>
          <w:b w:val="false"/>
          <w:i w:val="false"/>
          <w:color w:val="000000"/>
          <w:sz w:val="28"/>
        </w:rPr>
        <w:t xml:space="preserve">
      3. Банкроттыққа әкеп соққан шаруашылық қызметiнiң нәтижесi, сондай-ақ кәсiпорынның экологиялық талаптарды сақтауы тексеру объектiсi болады.  </w:t>
      </w:r>
      <w:r>
        <w:br/>
      </w:r>
      <w:r>
        <w:rPr>
          <w:rFonts w:ascii="Times New Roman"/>
          <w:b w:val="false"/>
          <w:i w:val="false"/>
          <w:color w:val="000000"/>
          <w:sz w:val="28"/>
        </w:rPr>
        <w:t xml:space="preserve">
      4. Заңды тұлғаның - табиғат пайдаланушының банкроттығы туралы iс жүргiзiлген жағдайда несие берушiлердiң экологиялық мiндеттемелер жөнiндегi мүдделерiн есепке алу қамтамасыз етiледi.  </w:t>
      </w:r>
    </w:p>
    <w:bookmarkStart w:name="z61" w:id="61"/>
    <w:p>
      <w:pPr>
        <w:spacing w:after="0"/>
        <w:ind w:left="0"/>
        <w:jc w:val="both"/>
      </w:pPr>
      <w:r>
        <w:rPr>
          <w:rFonts w:ascii="Times New Roman"/>
          <w:b w:val="false"/>
          <w:i w:val="false"/>
          <w:color w:val="000000"/>
          <w:sz w:val="28"/>
        </w:rPr>
        <w:t>
</w:t>
      </w:r>
      <w:r>
        <w:rPr>
          <w:rFonts w:ascii="Times New Roman"/>
          <w:b/>
          <w:i w:val="false"/>
          <w:color w:val="000000"/>
          <w:sz w:val="28"/>
        </w:rPr>
        <w:t xml:space="preserve">       53-бап. Заңды тұлға таратылған және қайта </w:t>
      </w:r>
      <w:r>
        <w:br/>
      </w:r>
      <w:r>
        <w:rPr>
          <w:rFonts w:ascii="Times New Roman"/>
          <w:b w:val="false"/>
          <w:i w:val="false"/>
          <w:color w:val="000000"/>
          <w:sz w:val="28"/>
        </w:rPr>
        <w:t>
</w:t>
      </w:r>
      <w:r>
        <w:rPr>
          <w:rFonts w:ascii="Times New Roman"/>
          <w:b/>
          <w:i w:val="false"/>
          <w:color w:val="000000"/>
          <w:sz w:val="28"/>
        </w:rPr>
        <w:t xml:space="preserve">                ұйымдастырылған кездегi экологиялық талаптар </w:t>
      </w:r>
      <w:r>
        <w:br/>
      </w:r>
      <w:r>
        <w:rPr>
          <w:rFonts w:ascii="Times New Roman"/>
          <w:b w:val="false"/>
          <w:i w:val="false"/>
          <w:color w:val="000000"/>
          <w:sz w:val="28"/>
        </w:rPr>
        <w:t>
</w:t>
      </w:r>
      <w:r>
        <w:rPr>
          <w:rFonts w:ascii="Times New Roman"/>
          <w:b/>
          <w:i w:val="false"/>
          <w:color w:val="000000"/>
          <w:sz w:val="28"/>
        </w:rPr>
        <w:t xml:space="preserve">                мен мiндеттемелердiң есебi </w:t>
      </w:r>
    </w:p>
    <w:bookmarkEnd w:id="61"/>
    <w:p>
      <w:pPr>
        <w:spacing w:after="0"/>
        <w:ind w:left="0"/>
        <w:jc w:val="both"/>
      </w:pPr>
      <w:r>
        <w:rPr>
          <w:rFonts w:ascii="Times New Roman"/>
          <w:b w:val="false"/>
          <w:i w:val="false"/>
          <w:color w:val="000000"/>
          <w:sz w:val="28"/>
        </w:rPr>
        <w:t xml:space="preserve">      1. Заңды тұлғаны - табиғат пайдаланушыны тарату мен қайта ұйымдастыру кәсiпорынның жай-күйiн тексеру және (немесе) экологиялық сараптама деректерiнiң негiзiнде экологиялық талаптар ескерiлiп, олардың нәтижелерiн заңды тұлғаны қайта ұйымдастырудың тиiстi нысаны кезiнде жасалатын тарату балансында мiндеттi түрде көрсете отырып жүзеге асырылады.  </w:t>
      </w:r>
      <w:r>
        <w:br/>
      </w:r>
      <w:r>
        <w:rPr>
          <w:rFonts w:ascii="Times New Roman"/>
          <w:b w:val="false"/>
          <w:i w:val="false"/>
          <w:color w:val="000000"/>
          <w:sz w:val="28"/>
        </w:rPr>
        <w:t xml:space="preserve">
      2. Таратылатын немесе қайта ұйымдастырылатын заңды тұлғаның экологиялық жай-күйiн тексеру мемлекеттiк экологиялық сараптама органының қатысуымен жүзеге асырылады.  </w:t>
      </w:r>
      <w:r>
        <w:br/>
      </w:r>
      <w:r>
        <w:rPr>
          <w:rFonts w:ascii="Times New Roman"/>
          <w:b w:val="false"/>
          <w:i w:val="false"/>
          <w:color w:val="000000"/>
          <w:sz w:val="28"/>
        </w:rPr>
        <w:t xml:space="preserve">
      3. Заңды тұлға қайта ұйымдастырылған жағдайда жаңа меншiк иесiнiң бөлу балансына сәйкес экологиялық мiндеттемелер жөнiндегi құқыққа мирасқорлығы қамтамасыз етiледi.  </w:t>
      </w:r>
      <w:r>
        <w:br/>
      </w:r>
      <w:r>
        <w:rPr>
          <w:rFonts w:ascii="Times New Roman"/>
          <w:b w:val="false"/>
          <w:i w:val="false"/>
          <w:color w:val="000000"/>
          <w:sz w:val="28"/>
        </w:rPr>
        <w:t xml:space="preserve">
      4. Заңды тұлға несие берушiлердiң экологиялық мiндеттемелер жөнiндегi мүдделерi ескерiле отырып таратылады.  </w:t>
      </w:r>
    </w:p>
    <w:bookmarkStart w:name="z62" w:id="62"/>
    <w:p>
      <w:pPr>
        <w:spacing w:after="0"/>
        <w:ind w:left="0"/>
        <w:jc w:val="both"/>
      </w:pPr>
      <w:r>
        <w:rPr>
          <w:rFonts w:ascii="Times New Roman"/>
          <w:b w:val="false"/>
          <w:i w:val="false"/>
          <w:color w:val="000000"/>
          <w:sz w:val="28"/>
        </w:rPr>
        <w:t>
</w:t>
      </w:r>
      <w:r>
        <w:rPr>
          <w:rFonts w:ascii="Times New Roman"/>
          <w:b/>
          <w:i w:val="false"/>
          <w:color w:val="000000"/>
          <w:sz w:val="28"/>
        </w:rPr>
        <w:t xml:space="preserve">       54-бап. Кәсiпорындарды, құрылыстарды және өзге де </w:t>
      </w:r>
      <w:r>
        <w:br/>
      </w:r>
      <w:r>
        <w:rPr>
          <w:rFonts w:ascii="Times New Roman"/>
          <w:b w:val="false"/>
          <w:i w:val="false"/>
          <w:color w:val="000000"/>
          <w:sz w:val="28"/>
        </w:rPr>
        <w:t>
</w:t>
      </w:r>
      <w:r>
        <w:rPr>
          <w:rFonts w:ascii="Times New Roman"/>
          <w:b/>
          <w:i w:val="false"/>
          <w:color w:val="000000"/>
          <w:sz w:val="28"/>
        </w:rPr>
        <w:t xml:space="preserve">                объектiлердi пайдалануға беру және пайдалану </w:t>
      </w:r>
      <w:r>
        <w:br/>
      </w:r>
      <w:r>
        <w:rPr>
          <w:rFonts w:ascii="Times New Roman"/>
          <w:b w:val="false"/>
          <w:i w:val="false"/>
          <w:color w:val="000000"/>
          <w:sz w:val="28"/>
        </w:rPr>
        <w:t>
</w:t>
      </w:r>
      <w:r>
        <w:rPr>
          <w:rFonts w:ascii="Times New Roman"/>
          <w:b/>
          <w:i w:val="false"/>
          <w:color w:val="000000"/>
          <w:sz w:val="28"/>
        </w:rPr>
        <w:t xml:space="preserve">                кезiнде қойылатын экологиялық талаптар </w:t>
      </w:r>
    </w:p>
    <w:bookmarkEnd w:id="62"/>
    <w:p>
      <w:pPr>
        <w:spacing w:after="0"/>
        <w:ind w:left="0"/>
        <w:jc w:val="both"/>
      </w:pPr>
      <w:r>
        <w:rPr>
          <w:rFonts w:ascii="Times New Roman"/>
          <w:b w:val="false"/>
          <w:i w:val="false"/>
          <w:color w:val="000000"/>
          <w:sz w:val="28"/>
        </w:rPr>
        <w:t xml:space="preserve">      Кәсiпорындарды, құрылыстарды және өзге де объектiлердi пайдалануға беру жобада көзделген барлық экологиялық талаптар толық көлемiнде орындалған жағдайда, қоршаған ортаны қорғау саласындағы уәкiлеттi органның, оның жергiлiктi жерлердегi аумақтық бөлiмшелерiнiң және облыстардың (республикалық маңызы бар қаланың, астананың) жергiлiктi атқарушы органдарының қатысуымен құрылатын қабылдау комиссияларының актiлерi бойынша жүргiзiледi.  </w:t>
      </w:r>
      <w:r>
        <w:br/>
      </w:r>
      <w:r>
        <w:rPr>
          <w:rFonts w:ascii="Times New Roman"/>
          <w:b w:val="false"/>
          <w:i w:val="false"/>
          <w:color w:val="000000"/>
          <w:sz w:val="28"/>
        </w:rPr>
        <w:t xml:space="preserve">
      Зиянды қалдықтарды, ластайтын заттардың шығарындыларын жол берiлетiн шектi нормативтер деңгейiне дейiн тазарту, залалсыздандыру және кәдеге жарату жөнiндегi қондырғылармен және жабдықтармен, қоршаған ортаның ластануын бақылау құралдарымен қамтамасыз етiлмеген кәсiпорындарды, құрылыстарды және өзге де объектiлердi жердi қалпына келтiру, табиғи ресурстарды молықтыру мен ұтымды пайдалану жөнiнде жобаланып қойылған жұмыстарды аяқтамай пайдалануға беруге тыйым салынады.  </w:t>
      </w:r>
      <w:r>
        <w:br/>
      </w:r>
      <w:r>
        <w:rPr>
          <w:rFonts w:ascii="Times New Roman"/>
          <w:b w:val="false"/>
          <w:i w:val="false"/>
          <w:color w:val="000000"/>
          <w:sz w:val="28"/>
        </w:rPr>
        <w:t>
</w:t>
      </w:r>
      <w:r>
        <w:rPr>
          <w:rFonts w:ascii="Times New Roman"/>
          <w:b w:val="false"/>
          <w:i w:val="false"/>
          <w:color w:val="ff0000"/>
          <w:sz w:val="28"/>
        </w:rPr>
        <w:t xml:space="preserve">       Ескерту. 54-бапқа өзгерту енгізілді - Қазақстан Республикасының 2004.12.20.  </w:t>
      </w:r>
      <w:r>
        <w:rPr>
          <w:rFonts w:ascii="Times New Roman"/>
          <w:b w:val="false"/>
          <w:i w:val="false"/>
          <w:color w:val="000000"/>
          <w:sz w:val="28"/>
        </w:rPr>
        <w:t xml:space="preserve">N 13 </w:t>
      </w:r>
      <w:r>
        <w:rPr>
          <w:rFonts w:ascii="Times New Roman"/>
          <w:b w:val="false"/>
          <w:i w:val="false"/>
          <w:color w:val="ff0000"/>
          <w:sz w:val="28"/>
        </w:rPr>
        <w:t xml:space="preserve"> (2005 жылғы 1 қаңтардан бастап күшіне енеді) Заңымен. </w:t>
      </w:r>
    </w:p>
    <w:bookmarkStart w:name="z63" w:id="63"/>
    <w:p>
      <w:pPr>
        <w:spacing w:after="0"/>
        <w:ind w:left="0"/>
        <w:jc w:val="both"/>
      </w:pPr>
      <w:r>
        <w:rPr>
          <w:rFonts w:ascii="Times New Roman"/>
          <w:b w:val="false"/>
          <w:i w:val="false"/>
          <w:color w:val="000000"/>
          <w:sz w:val="28"/>
        </w:rPr>
        <w:t>
</w:t>
      </w:r>
      <w:r>
        <w:rPr>
          <w:rFonts w:ascii="Times New Roman"/>
          <w:b/>
          <w:i w:val="false"/>
          <w:color w:val="000000"/>
          <w:sz w:val="28"/>
        </w:rPr>
        <w:t xml:space="preserve">         55-бап. Өнеркәсiп, энергетика, көлiк және байланыс </w:t>
      </w:r>
      <w:r>
        <w:br/>
      </w:r>
      <w:r>
        <w:rPr>
          <w:rFonts w:ascii="Times New Roman"/>
          <w:b w:val="false"/>
          <w:i w:val="false"/>
          <w:color w:val="000000"/>
          <w:sz w:val="28"/>
        </w:rPr>
        <w:t>
</w:t>
      </w:r>
      <w:r>
        <w:rPr>
          <w:rFonts w:ascii="Times New Roman"/>
          <w:b/>
          <w:i w:val="false"/>
          <w:color w:val="000000"/>
          <w:sz w:val="28"/>
        </w:rPr>
        <w:t xml:space="preserve">                объектiлерiн, ауыл шаруашылық мақсаттағы </w:t>
      </w:r>
      <w:r>
        <w:br/>
      </w:r>
      <w:r>
        <w:rPr>
          <w:rFonts w:ascii="Times New Roman"/>
          <w:b w:val="false"/>
          <w:i w:val="false"/>
          <w:color w:val="000000"/>
          <w:sz w:val="28"/>
        </w:rPr>
        <w:t>
</w:t>
      </w:r>
      <w:r>
        <w:rPr>
          <w:rFonts w:ascii="Times New Roman"/>
          <w:b/>
          <w:i w:val="false"/>
          <w:color w:val="000000"/>
          <w:sz w:val="28"/>
        </w:rPr>
        <w:t xml:space="preserve">                және мелиорация объектiлерiн пайдалану кезiнде </w:t>
      </w:r>
      <w:r>
        <w:br/>
      </w:r>
      <w:r>
        <w:rPr>
          <w:rFonts w:ascii="Times New Roman"/>
          <w:b w:val="false"/>
          <w:i w:val="false"/>
          <w:color w:val="000000"/>
          <w:sz w:val="28"/>
        </w:rPr>
        <w:t>
</w:t>
      </w:r>
      <w:r>
        <w:rPr>
          <w:rFonts w:ascii="Times New Roman"/>
          <w:b/>
          <w:i w:val="false"/>
          <w:color w:val="000000"/>
          <w:sz w:val="28"/>
        </w:rPr>
        <w:t xml:space="preserve">                қойылатын экологиялық талаптар </w:t>
      </w:r>
    </w:p>
    <w:bookmarkEnd w:id="63"/>
    <w:p>
      <w:pPr>
        <w:spacing w:after="0"/>
        <w:ind w:left="0"/>
        <w:jc w:val="both"/>
      </w:pPr>
      <w:r>
        <w:rPr>
          <w:rFonts w:ascii="Times New Roman"/>
          <w:b w:val="false"/>
          <w:i w:val="false"/>
          <w:color w:val="000000"/>
          <w:sz w:val="28"/>
        </w:rPr>
        <w:t xml:space="preserve">      Өнеркәсiп, энергетика, көлiк және байланыс объектiлерiн, ауыл шаруашылық мақсаттағы және мелиорация объектiлерiн пайдалану белгiленген экологиялық талаптарды ескерiп және экологиялық жағынан негiзделген технологияларды, қоршаған ортаның ластануын болдырмайтын қажеттi тазарту құрылыстары мен санитариялық-қорғаныш өңiрлерiн пайдалана отырып жүзеге асырылуға тиiс. Аталған объектiлердi пайдалану кезiнде қалдығы аз және қалдықсыз технологиялар мен өндiрiстер енгiзiлуге тиiс, олар зиянды қалдықтарды, ластайтын заттардың шығарындылары мен тастандыларын тазартуға, залалсыздандыруға және кәдеге жаратуға арналған тиiмдi құралдармен жарақтандырылуға, отынның қауiпсiз түрлерi қолданылып, табиғи ресурстарды үнемдеп және ұтымды пайдалануға, экологиялық қауiпсiздiк жөнiнде шаралар қолданылуға тиiс.  </w:t>
      </w:r>
      <w:r>
        <w:br/>
      </w:r>
      <w:r>
        <w:rPr>
          <w:rFonts w:ascii="Times New Roman"/>
          <w:b w:val="false"/>
          <w:i w:val="false"/>
          <w:color w:val="000000"/>
          <w:sz w:val="28"/>
        </w:rPr>
        <w:t xml:space="preserve">
      Халық тығыз орналасқан аумақтарда, сейсмикалық қауiптi аймақтарда, ежелден халық жаппай дем алатын және емделетiн жерлерде атом және су-электр станцияларын жобалауға, салуға тыйым салынады.  </w:t>
      </w:r>
    </w:p>
    <w:bookmarkStart w:name="z64" w:id="64"/>
    <w:p>
      <w:pPr>
        <w:spacing w:after="0"/>
        <w:ind w:left="0"/>
        <w:jc w:val="both"/>
      </w:pPr>
      <w:r>
        <w:rPr>
          <w:rFonts w:ascii="Times New Roman"/>
          <w:b w:val="false"/>
          <w:i w:val="false"/>
          <w:color w:val="000000"/>
          <w:sz w:val="28"/>
        </w:rPr>
        <w:t>
</w:t>
      </w:r>
      <w:r>
        <w:rPr>
          <w:rFonts w:ascii="Times New Roman"/>
          <w:b/>
          <w:i w:val="false"/>
          <w:color w:val="000000"/>
          <w:sz w:val="28"/>
        </w:rPr>
        <w:t xml:space="preserve">       56-бап. Қалалар мен басқа да елдi мекендер салу кезiнде </w:t>
      </w:r>
      <w:r>
        <w:br/>
      </w:r>
      <w:r>
        <w:rPr>
          <w:rFonts w:ascii="Times New Roman"/>
          <w:b w:val="false"/>
          <w:i w:val="false"/>
          <w:color w:val="000000"/>
          <w:sz w:val="28"/>
        </w:rPr>
        <w:t>
</w:t>
      </w:r>
      <w:r>
        <w:rPr>
          <w:rFonts w:ascii="Times New Roman"/>
          <w:b/>
          <w:i w:val="false"/>
          <w:color w:val="000000"/>
          <w:sz w:val="28"/>
        </w:rPr>
        <w:t xml:space="preserve">                қойылатын экологиялық талаптар </w:t>
      </w:r>
    </w:p>
    <w:bookmarkEnd w:id="64"/>
    <w:p>
      <w:pPr>
        <w:spacing w:after="0"/>
        <w:ind w:left="0"/>
        <w:jc w:val="both"/>
      </w:pPr>
      <w:r>
        <w:rPr>
          <w:rFonts w:ascii="Times New Roman"/>
          <w:b w:val="false"/>
          <w:i w:val="false"/>
          <w:color w:val="000000"/>
          <w:sz w:val="28"/>
        </w:rPr>
        <w:t xml:space="preserve">      Қалалар мен басқа да елдi мекендердi жобалау, салу, қайта құру, экологиялық қауiпсiздiктi және қоршаған ортаны сақтау талаптарын ескере отырып, халықтың өмiр сүруi, еңбек етуi және демалуы үшiн неғұрлым қолайлы жағдайларды қамтамасыз етуге мiндеттi.  </w:t>
      </w:r>
      <w:r>
        <w:br/>
      </w:r>
      <w:r>
        <w:rPr>
          <w:rFonts w:ascii="Times New Roman"/>
          <w:b w:val="false"/>
          <w:i w:val="false"/>
          <w:color w:val="000000"/>
          <w:sz w:val="28"/>
        </w:rPr>
        <w:t xml:space="preserve">
      Қалалар мен басқа да елдi мекендердi жоспарлау мен салу кезiнде өнеркәсiптiк және коммуналдық-тұрмыстық қалдықтарды санитариялық тазарту, залалсыздандыру, кәдеге жарату, қоймаға жинау, қауiпсiз етiп адалау, өңдеу және көму көзделiп жүзеге асырылуға тиiс. Iрi қалалар мен өнеркәсiп орталықтары жанынан табиғат пайдаланудың шектеулi режимi енгiзiлген орман-парк, жасыл желек және қорғаныш өңiрлерi құрылуға тиiс.  </w:t>
      </w:r>
    </w:p>
    <w:bookmarkStart w:name="z65" w:id="65"/>
    <w:p>
      <w:pPr>
        <w:spacing w:after="0"/>
        <w:ind w:left="0"/>
        <w:jc w:val="both"/>
      </w:pPr>
      <w:r>
        <w:rPr>
          <w:rFonts w:ascii="Times New Roman"/>
          <w:b w:val="false"/>
          <w:i w:val="false"/>
          <w:color w:val="000000"/>
          <w:sz w:val="28"/>
        </w:rPr>
        <w:t>
</w:t>
      </w:r>
      <w:r>
        <w:rPr>
          <w:rFonts w:ascii="Times New Roman"/>
          <w:b/>
          <w:i w:val="false"/>
          <w:color w:val="000000"/>
          <w:sz w:val="28"/>
        </w:rPr>
        <w:t xml:space="preserve">       57-бап. Радиоактивтi материалдарды пайдалану кезiнде </w:t>
      </w:r>
      <w:r>
        <w:br/>
      </w:r>
      <w:r>
        <w:rPr>
          <w:rFonts w:ascii="Times New Roman"/>
          <w:b w:val="false"/>
          <w:i w:val="false"/>
          <w:color w:val="000000"/>
          <w:sz w:val="28"/>
        </w:rPr>
        <w:t>
</w:t>
      </w:r>
      <w:r>
        <w:rPr>
          <w:rFonts w:ascii="Times New Roman"/>
          <w:b/>
          <w:i w:val="false"/>
          <w:color w:val="000000"/>
          <w:sz w:val="28"/>
        </w:rPr>
        <w:t xml:space="preserve">                қойылатын экологиялық талаптар </w:t>
      </w:r>
    </w:p>
    <w:bookmarkEnd w:id="65"/>
    <w:p>
      <w:pPr>
        <w:spacing w:after="0"/>
        <w:ind w:left="0"/>
        <w:jc w:val="both"/>
      </w:pPr>
      <w:r>
        <w:rPr>
          <w:rFonts w:ascii="Times New Roman"/>
          <w:b w:val="false"/>
          <w:i w:val="false"/>
          <w:color w:val="000000"/>
          <w:sz w:val="28"/>
        </w:rPr>
        <w:t xml:space="preserve">      Ұйымдар мен азаматтар радиоактивтi материалдарды өндiрудiң, сақтаудың, тасымалдаудың, пайдаланудың, кәдеге жаратудың, адалаудың және көмудiң белгiленген ережелерiн сақтауға, радиациялық әсердiң жол беруге болатын шектi деңгейi нормативтерiнiң бұзылуына жол бермеуге, қоршаған ортаның радиациялық ластануының алдын алу және жою жөнiнде шаралар қолдануға мiндеттi.  </w:t>
      </w:r>
      <w:r>
        <w:br/>
      </w:r>
      <w:r>
        <w:rPr>
          <w:rFonts w:ascii="Times New Roman"/>
          <w:b w:val="false"/>
          <w:i w:val="false"/>
          <w:color w:val="000000"/>
          <w:sz w:val="28"/>
        </w:rPr>
        <w:t xml:space="preserve">
      Қазақстан Республикасына басқа мемлекеттерден радиациялық қалдықтар мен материалдарды сақтау немесе көму мақсатында әкелуге тыйым салынады. Радиоактивтi заттардың қоршаған ортаға түсуiне жол бермеу жөнiнде шаралар жүргiзбейiнше радиоактивтi қалдықтар мен материалдарды жер бетiне және жер қойнауына көмуге де (орналастыруға) тыйым салынады.  </w:t>
      </w:r>
      <w:r>
        <w:br/>
      </w:r>
      <w:r>
        <w:rPr>
          <w:rFonts w:ascii="Times New Roman"/>
          <w:b w:val="false"/>
          <w:i w:val="false"/>
          <w:color w:val="000000"/>
          <w:sz w:val="28"/>
        </w:rPr>
        <w:t xml:space="preserve">
      Қоршаған ортаның радиоактивтiк ластануы байқалған жағдайда ұйымдар мен азаматтар бұл туралы бақылаушы органдарды дереу хабардар етуге тиiс.  </w:t>
      </w:r>
    </w:p>
    <w:bookmarkStart w:name="z66" w:id="66"/>
    <w:p>
      <w:pPr>
        <w:spacing w:after="0"/>
        <w:ind w:left="0"/>
        <w:jc w:val="both"/>
      </w:pPr>
      <w:r>
        <w:rPr>
          <w:rFonts w:ascii="Times New Roman"/>
          <w:b w:val="false"/>
          <w:i w:val="false"/>
          <w:color w:val="000000"/>
          <w:sz w:val="28"/>
        </w:rPr>
        <w:t>
</w:t>
      </w:r>
      <w:r>
        <w:rPr>
          <w:rFonts w:ascii="Times New Roman"/>
          <w:b/>
          <w:i w:val="false"/>
          <w:color w:val="000000"/>
          <w:sz w:val="28"/>
        </w:rPr>
        <w:t xml:space="preserve">       58-бап. Ықтимал қаупi бар химиялық және биологиялық </w:t>
      </w:r>
      <w:r>
        <w:br/>
      </w:r>
      <w:r>
        <w:rPr>
          <w:rFonts w:ascii="Times New Roman"/>
          <w:b w:val="false"/>
          <w:i w:val="false"/>
          <w:color w:val="000000"/>
          <w:sz w:val="28"/>
        </w:rPr>
        <w:t>
</w:t>
      </w:r>
      <w:r>
        <w:rPr>
          <w:rFonts w:ascii="Times New Roman"/>
          <w:b/>
          <w:i w:val="false"/>
          <w:color w:val="000000"/>
          <w:sz w:val="28"/>
        </w:rPr>
        <w:t xml:space="preserve">                заттарды өндiру мен пайдалану кезiнде қойылатын </w:t>
      </w:r>
      <w:r>
        <w:br/>
      </w:r>
      <w:r>
        <w:rPr>
          <w:rFonts w:ascii="Times New Roman"/>
          <w:b w:val="false"/>
          <w:i w:val="false"/>
          <w:color w:val="000000"/>
          <w:sz w:val="28"/>
        </w:rPr>
        <w:t>
</w:t>
      </w:r>
      <w:r>
        <w:rPr>
          <w:rFonts w:ascii="Times New Roman"/>
          <w:b/>
          <w:i w:val="false"/>
          <w:color w:val="000000"/>
          <w:sz w:val="28"/>
        </w:rPr>
        <w:t xml:space="preserve">                экологиялық талаптар </w:t>
      </w:r>
    </w:p>
    <w:bookmarkEnd w:id="66"/>
    <w:p>
      <w:pPr>
        <w:spacing w:after="0"/>
        <w:ind w:left="0"/>
        <w:jc w:val="both"/>
      </w:pPr>
      <w:r>
        <w:rPr>
          <w:rFonts w:ascii="Times New Roman"/>
          <w:b w:val="false"/>
          <w:i w:val="false"/>
          <w:color w:val="000000"/>
          <w:sz w:val="28"/>
        </w:rPr>
        <w:t xml:space="preserve">      Ықтимал қаупi бар химиялық және биологиялық заттарды өндiру мен қолдануға оларды қажеттi уыттық-гигиеналық және экологиялық-уыттылыққа қатысты зерттеулер жүргiзiлiп, олармен жұмыс iстеу гигиеналық жағынан реттелгеннен кейiн, гигиеналық және экологиялық нормативтер белгiленiп, Қазақстан Республикасының Үкiметi белгiлеген тәртiппен мемлекеттiк тiркеу жүзеге асырылғаннан кейiн жол берiледi.  </w:t>
      </w:r>
      <w:r>
        <w:br/>
      </w:r>
      <w:r>
        <w:rPr>
          <w:rFonts w:ascii="Times New Roman"/>
          <w:b w:val="false"/>
          <w:i w:val="false"/>
          <w:color w:val="000000"/>
          <w:sz w:val="28"/>
        </w:rPr>
        <w:t xml:space="preserve">
      Жергiлiктi табиғатқа тән емес, сондай-ақ жасанды жолмен алынған биологиялық объектiлердi қоршаған ортада өсiруге және орналастыруға тиiстi экологиялық негiздемелер болған жағдайда және қоршаған ортаны қорғау саласындағы уәкiлеттi органның рұқсаты бойынша жол берiледi. </w:t>
      </w:r>
      <w:r>
        <w:br/>
      </w:r>
      <w:r>
        <w:rPr>
          <w:rFonts w:ascii="Times New Roman"/>
          <w:b w:val="false"/>
          <w:i w:val="false"/>
          <w:color w:val="000000"/>
          <w:sz w:val="28"/>
        </w:rPr>
        <w:t>
</w:t>
      </w:r>
      <w:r>
        <w:rPr>
          <w:rFonts w:ascii="Times New Roman"/>
          <w:b w:val="false"/>
          <w:i w:val="false"/>
          <w:color w:val="ff0000"/>
          <w:sz w:val="28"/>
        </w:rPr>
        <w:t xml:space="preserve">       Ескерту. 58-бапқа өзгерту енгізілді - Қазақстан Республикасының 2004.12.20.  </w:t>
      </w:r>
      <w:r>
        <w:rPr>
          <w:rFonts w:ascii="Times New Roman"/>
          <w:b w:val="false"/>
          <w:i w:val="false"/>
          <w:color w:val="000000"/>
          <w:sz w:val="28"/>
        </w:rPr>
        <w:t xml:space="preserve">N 13 </w:t>
      </w:r>
      <w:r>
        <w:rPr>
          <w:rFonts w:ascii="Times New Roman"/>
          <w:b w:val="false"/>
          <w:i w:val="false"/>
          <w:color w:val="ff0000"/>
          <w:sz w:val="28"/>
        </w:rPr>
        <w:t xml:space="preserve"> (2005 жылғы 1 қаңтардан бастап күшіне енеді) Заңымен. </w:t>
      </w:r>
    </w:p>
    <w:bookmarkStart w:name="z67" w:id="67"/>
    <w:p>
      <w:pPr>
        <w:spacing w:after="0"/>
        <w:ind w:left="0"/>
        <w:jc w:val="both"/>
      </w:pPr>
      <w:r>
        <w:rPr>
          <w:rFonts w:ascii="Times New Roman"/>
          <w:b w:val="false"/>
          <w:i w:val="false"/>
          <w:color w:val="000000"/>
          <w:sz w:val="28"/>
        </w:rPr>
        <w:t>
</w:t>
      </w:r>
      <w:r>
        <w:rPr>
          <w:rFonts w:ascii="Times New Roman"/>
          <w:b/>
          <w:i w:val="false"/>
          <w:color w:val="000000"/>
          <w:sz w:val="28"/>
        </w:rPr>
        <w:t xml:space="preserve">         59-бап. Қоршаған ортаны зиянды физикалық әсерден қорғау </w:t>
      </w:r>
    </w:p>
    <w:bookmarkEnd w:id="67"/>
    <w:p>
      <w:pPr>
        <w:spacing w:after="0"/>
        <w:ind w:left="0"/>
        <w:jc w:val="both"/>
      </w:pPr>
      <w:r>
        <w:rPr>
          <w:rFonts w:ascii="Times New Roman"/>
          <w:b w:val="false"/>
          <w:i w:val="false"/>
          <w:color w:val="000000"/>
          <w:sz w:val="28"/>
        </w:rPr>
        <w:t xml:space="preserve">      Ұйымдар мен азаматтар қалалар мен басқа да елдi мекендердiң өндiрiстiк, қоғамдық және тұрғын үй-жайларында, көшелерiнде, аулаларында, алаңдарында, халық дем алатын өңiрлерде және жабайы хайуанаттар мекендейтiн жерлерде шудың, тербелiстiң, магнит өрiсiнiң зиянды ықпалы мен өзге де зиянды физикалық әсерлердiң алдын алу мен жою жөнiнде қажеттi шаралар қолдануға мiндеттi.  </w:t>
      </w:r>
      <w:r>
        <w:br/>
      </w:r>
      <w:r>
        <w:rPr>
          <w:rFonts w:ascii="Times New Roman"/>
          <w:b w:val="false"/>
          <w:i w:val="false"/>
          <w:color w:val="000000"/>
          <w:sz w:val="28"/>
        </w:rPr>
        <w:t xml:space="preserve">
      Қалалар мен басқа да елдi мекендердi жоспарлау және салу, өндiрiстiк немесе өзге де объектiлердi жобалау, салу, қайта құру және пайдалану, жаңа техниканы, көлiк пен байланыс құралдарын жасау, игеру және пайдалану кезiнде шудың, тербелiстiң, магнит өрiсiнiң және өзге де зиянды физикалық әсерлердiң жол берiлетiн шектi деңгейiнiң нормативтерi ескерiлуге тиiс.  </w:t>
      </w:r>
    </w:p>
    <w:bookmarkStart w:name="z68" w:id="68"/>
    <w:p>
      <w:pPr>
        <w:spacing w:after="0"/>
        <w:ind w:left="0"/>
        <w:jc w:val="both"/>
      </w:pPr>
      <w:r>
        <w:rPr>
          <w:rFonts w:ascii="Times New Roman"/>
          <w:b w:val="false"/>
          <w:i w:val="false"/>
          <w:color w:val="000000"/>
          <w:sz w:val="28"/>
        </w:rPr>
        <w:t>
</w:t>
      </w:r>
      <w:r>
        <w:rPr>
          <w:rFonts w:ascii="Times New Roman"/>
          <w:b/>
          <w:i w:val="false"/>
          <w:color w:val="000000"/>
          <w:sz w:val="28"/>
        </w:rPr>
        <w:t xml:space="preserve">       60-бап. Өндiрiс және тұтыну қалдықтарымен жұмыс iстеу </w:t>
      </w:r>
      <w:r>
        <w:br/>
      </w:r>
      <w:r>
        <w:rPr>
          <w:rFonts w:ascii="Times New Roman"/>
          <w:b w:val="false"/>
          <w:i w:val="false"/>
          <w:color w:val="000000"/>
          <w:sz w:val="28"/>
        </w:rPr>
        <w:t>
</w:t>
      </w:r>
      <w:r>
        <w:rPr>
          <w:rFonts w:ascii="Times New Roman"/>
          <w:b/>
          <w:i w:val="false"/>
          <w:color w:val="000000"/>
          <w:sz w:val="28"/>
        </w:rPr>
        <w:t xml:space="preserve">                кезiнде қойылатын экологиялық талаптар </w:t>
      </w:r>
    </w:p>
    <w:bookmarkEnd w:id="68"/>
    <w:p>
      <w:pPr>
        <w:spacing w:after="0"/>
        <w:ind w:left="0"/>
        <w:jc w:val="both"/>
      </w:pPr>
      <w:r>
        <w:rPr>
          <w:rFonts w:ascii="Times New Roman"/>
          <w:b w:val="false"/>
          <w:i w:val="false"/>
          <w:color w:val="000000"/>
          <w:sz w:val="28"/>
        </w:rPr>
        <w:t xml:space="preserve">      1. Қалдықтарды қоймаға жинау, жою және көму облыстардың (республикалық маңызы бар қаланың, астананың) жергiлiктi атқарушы органдарының шешiмiмен қоршаған ортаны қорғау саласындағы уәкiлеттi органмен, Қазақстан Республикасының қоршаған ортаны қорғау мен табиғат пайдалануды басқару қызметтерін жүзеге асыратын арнаулы уәкілетті мемлекеттік органдарымен келiсе отырып, белгiленген жерлерде жүргiзiледi.  </w:t>
      </w:r>
      <w:r>
        <w:br/>
      </w:r>
      <w:r>
        <w:rPr>
          <w:rFonts w:ascii="Times New Roman"/>
          <w:b w:val="false"/>
          <w:i w:val="false"/>
          <w:color w:val="000000"/>
          <w:sz w:val="28"/>
        </w:rPr>
        <w:t xml:space="preserve">
      1-1. Қоршаған ортаны қорғау саласындағы уәкiлеттi органның рұқсатынсыз қоршаған ортаға ластағыш заттарды шығаруға және тастауға, өндіріс пен тұтыну қалдықтарын орналастыруға тыйым салынады.  </w:t>
      </w:r>
      <w:r>
        <w:br/>
      </w:r>
      <w:r>
        <w:rPr>
          <w:rFonts w:ascii="Times New Roman"/>
          <w:b w:val="false"/>
          <w:i w:val="false"/>
          <w:color w:val="000000"/>
          <w:sz w:val="28"/>
        </w:rPr>
        <w:t xml:space="preserve">
      2. Қазақстан Республикасына қалдықтарды өңдеу, көму немесе сақтау үшiн алып келу Қазақстан Республикасы Үкiметiнiң арнайы рұқсаты бойынша ғана жүзеге асырылуы мүмкiн.  </w:t>
      </w:r>
      <w:r>
        <w:br/>
      </w:r>
      <w:r>
        <w:rPr>
          <w:rFonts w:ascii="Times New Roman"/>
          <w:b w:val="false"/>
          <w:i w:val="false"/>
          <w:color w:val="000000"/>
          <w:sz w:val="28"/>
        </w:rPr>
        <w:t xml:space="preserve">
      3. Залалсыздандыруға немесе пайдаланылғаннан кейiн кәдеге жаратуға арналған технологиясы жоқ өнiмдердi шеттен әкелуге тыйым салынады. </w:t>
      </w:r>
      <w:r>
        <w:br/>
      </w:r>
      <w:r>
        <w:rPr>
          <w:rFonts w:ascii="Times New Roman"/>
          <w:b w:val="false"/>
          <w:i w:val="false"/>
          <w:color w:val="000000"/>
          <w:sz w:val="28"/>
        </w:rPr>
        <w:t xml:space="preserve">
      4. Қалдықтармен жұмыс iстеу кезiнде қойылатын экологиялық талаптар осы Заңмен қатар, қалдықтар туралы заңдармен және өзге нормативтiк құқықтық актiлермен анықталады. </w:t>
      </w:r>
      <w:r>
        <w:br/>
      </w:r>
      <w:r>
        <w:rPr>
          <w:rFonts w:ascii="Times New Roman"/>
          <w:b w:val="false"/>
          <w:i w:val="false"/>
          <w:color w:val="000000"/>
          <w:sz w:val="28"/>
        </w:rPr>
        <w:t xml:space="preserve">
      5. Өндiрiстiк және коммуналдық-тұрмыстық қалдықтардың пайда болуы мен пайдаланылуы мемлекеттiк есепке алынуға тиiс. </w:t>
      </w:r>
      <w:r>
        <w:br/>
      </w:r>
      <w:r>
        <w:rPr>
          <w:rFonts w:ascii="Times New Roman"/>
          <w:b w:val="false"/>
          <w:i w:val="false"/>
          <w:color w:val="000000"/>
          <w:sz w:val="28"/>
        </w:rPr>
        <w:t>
</w:t>
      </w:r>
      <w:r>
        <w:rPr>
          <w:rFonts w:ascii="Times New Roman"/>
          <w:b w:val="false"/>
          <w:i w:val="false"/>
          <w:color w:val="ff0000"/>
          <w:sz w:val="28"/>
        </w:rPr>
        <w:t xml:space="preserve">       Ескерту. 60-бапқа өзгерту енгізілді - Қазақстан Республикасының 2001.07.04. N  </w:t>
      </w:r>
      <w:r>
        <w:rPr>
          <w:rFonts w:ascii="Times New Roman"/>
          <w:b w:val="false"/>
          <w:i w:val="false"/>
          <w:color w:val="000000"/>
          <w:sz w:val="28"/>
        </w:rPr>
        <w:t xml:space="preserve">205 </w:t>
      </w:r>
      <w:r>
        <w:rPr>
          <w:rFonts w:ascii="Times New Roman"/>
          <w:b w:val="false"/>
          <w:i w:val="false"/>
          <w:color w:val="ff0000"/>
          <w:sz w:val="28"/>
        </w:rPr>
        <w:t xml:space="preserve">, 2004.12.20.  </w:t>
      </w:r>
      <w:r>
        <w:rPr>
          <w:rFonts w:ascii="Times New Roman"/>
          <w:b w:val="false"/>
          <w:i w:val="false"/>
          <w:color w:val="000000"/>
          <w:sz w:val="28"/>
        </w:rPr>
        <w:t xml:space="preserve">N 13 </w:t>
      </w:r>
      <w:r>
        <w:rPr>
          <w:rFonts w:ascii="Times New Roman"/>
          <w:b w:val="false"/>
          <w:i w:val="false"/>
          <w:color w:val="ff0000"/>
          <w:sz w:val="28"/>
        </w:rPr>
        <w:t xml:space="preserve"> (2005 жылғы 1 қаңтардан бастап күшіне енеді), 2006.01.10. N  </w:t>
      </w:r>
      <w:r>
        <w:rPr>
          <w:rFonts w:ascii="Times New Roman"/>
          <w:b w:val="false"/>
          <w:i w:val="false"/>
          <w:color w:val="000000"/>
          <w:sz w:val="28"/>
        </w:rPr>
        <w:t xml:space="preserve">116 </w:t>
      </w:r>
      <w:r>
        <w:rPr>
          <w:rFonts w:ascii="Times New Roman"/>
          <w:b w:val="false"/>
          <w:i w:val="false"/>
          <w:color w:val="ff0000"/>
          <w:sz w:val="28"/>
        </w:rPr>
        <w:t xml:space="preserve"> (2006 жылғы 1 қаңтардан бастап күшіне енеді) Заңдарымен. </w:t>
      </w:r>
    </w:p>
    <w:bookmarkStart w:name="z108" w:id="69"/>
    <w:p>
      <w:pPr>
        <w:spacing w:after="0"/>
        <w:ind w:left="0"/>
        <w:jc w:val="both"/>
      </w:pPr>
      <w:r>
        <w:rPr>
          <w:rFonts w:ascii="Times New Roman"/>
          <w:b w:val="false"/>
          <w:i w:val="false"/>
          <w:color w:val="000000"/>
          <w:sz w:val="28"/>
        </w:rPr>
        <w:t>
</w:t>
      </w:r>
      <w:r>
        <w:rPr>
          <w:rFonts w:ascii="Times New Roman"/>
          <w:b/>
          <w:i w:val="false"/>
          <w:color w:val="000000"/>
          <w:sz w:val="28"/>
        </w:rPr>
        <w:t xml:space="preserve">         60-1-бап. Қалдықтардың паспорты </w:t>
      </w:r>
    </w:p>
    <w:bookmarkEnd w:id="69"/>
    <w:p>
      <w:pPr>
        <w:spacing w:after="0"/>
        <w:ind w:left="0"/>
        <w:jc w:val="both"/>
      </w:pPr>
      <w:r>
        <w:rPr>
          <w:rFonts w:ascii="Times New Roman"/>
          <w:b w:val="false"/>
          <w:i w:val="false"/>
          <w:color w:val="000000"/>
          <w:sz w:val="28"/>
        </w:rPr>
        <w:t xml:space="preserve">      Өз қызметтерiнiң процесiнде қалдықтар пайда болатын жеке және заңды тұлғалар қалдықтардың паспортын жасауға тиiс, оның үлгiлiк нысанын қоршаған ортаны қорғау саласындағы уәкiлеттi орган айқындайды. </w:t>
      </w:r>
      <w:r>
        <w:br/>
      </w:r>
      <w:r>
        <w:rPr>
          <w:rFonts w:ascii="Times New Roman"/>
          <w:b w:val="false"/>
          <w:i w:val="false"/>
          <w:color w:val="000000"/>
          <w:sz w:val="28"/>
        </w:rPr>
        <w:t>
</w:t>
      </w:r>
      <w:r>
        <w:rPr>
          <w:rFonts w:ascii="Times New Roman"/>
          <w:b w:val="false"/>
          <w:i w:val="false"/>
          <w:color w:val="ff0000"/>
          <w:sz w:val="28"/>
        </w:rPr>
        <w:t xml:space="preserve">      Ескерту. 60-1-баппен толықтырылды - Қазақстан Республикасының 2004.12.09.  </w:t>
      </w:r>
      <w:r>
        <w:rPr>
          <w:rFonts w:ascii="Times New Roman"/>
          <w:b w:val="false"/>
          <w:i w:val="false"/>
          <w:color w:val="000000"/>
          <w:sz w:val="28"/>
        </w:rPr>
        <w:t xml:space="preserve">N 8 </w:t>
      </w:r>
      <w:r>
        <w:rPr>
          <w:rFonts w:ascii="Times New Roman"/>
          <w:b w:val="false"/>
          <w:i w:val="false"/>
          <w:color w:val="ff0000"/>
          <w:sz w:val="28"/>
        </w:rPr>
        <w:t xml:space="preserve"> (2005 жылғы 1 қаңтардан бастап күшіне енеді) Заңымен. </w:t>
      </w:r>
    </w:p>
    <w:bookmarkStart w:name="z109" w:id="70"/>
    <w:p>
      <w:pPr>
        <w:spacing w:after="0"/>
        <w:ind w:left="0"/>
        <w:jc w:val="both"/>
      </w:pPr>
      <w:r>
        <w:rPr>
          <w:rFonts w:ascii="Times New Roman"/>
          <w:b w:val="false"/>
          <w:i w:val="false"/>
          <w:color w:val="000000"/>
          <w:sz w:val="28"/>
        </w:rPr>
        <w:t>
</w:t>
      </w:r>
      <w:r>
        <w:rPr>
          <w:rFonts w:ascii="Times New Roman"/>
          <w:b/>
          <w:i w:val="false"/>
          <w:color w:val="000000"/>
          <w:sz w:val="28"/>
        </w:rPr>
        <w:t xml:space="preserve">         60-2-бап. Қалдықтар орналастырылатын объектiлерге </w:t>
      </w:r>
      <w:r>
        <w:br/>
      </w:r>
      <w:r>
        <w:rPr>
          <w:rFonts w:ascii="Times New Roman"/>
          <w:b w:val="false"/>
          <w:i w:val="false"/>
          <w:color w:val="000000"/>
          <w:sz w:val="28"/>
        </w:rPr>
        <w:t>
</w:t>
      </w:r>
      <w:r>
        <w:rPr>
          <w:rFonts w:ascii="Times New Roman"/>
          <w:b/>
          <w:i w:val="false"/>
          <w:color w:val="000000"/>
          <w:sz w:val="28"/>
        </w:rPr>
        <w:t xml:space="preserve">                   қойылатын талаптар </w:t>
      </w:r>
    </w:p>
    <w:bookmarkEnd w:id="70"/>
    <w:p>
      <w:pPr>
        <w:spacing w:after="0"/>
        <w:ind w:left="0"/>
        <w:jc w:val="both"/>
      </w:pPr>
      <w:r>
        <w:rPr>
          <w:rFonts w:ascii="Times New Roman"/>
          <w:b w:val="false"/>
          <w:i w:val="false"/>
          <w:color w:val="000000"/>
          <w:sz w:val="28"/>
        </w:rPr>
        <w:t xml:space="preserve">      1. Қалдықтар орналастырылатын объектiлер құрылысының орнын анықтау мемлекеттiк экологиялық және санитарлық-эпидемиологиялық сараптаманың оң қорытындысы болған жағдайда арнайы (геологиялық, гидрологиялық және өзге) зерттеулер негiзiнде жүзеге асырылады. </w:t>
      </w:r>
      <w:r>
        <w:br/>
      </w:r>
      <w:r>
        <w:rPr>
          <w:rFonts w:ascii="Times New Roman"/>
          <w:b w:val="false"/>
          <w:i w:val="false"/>
          <w:color w:val="000000"/>
          <w:sz w:val="28"/>
        </w:rPr>
        <w:t xml:space="preserve">
      2. Жеке және заңды тұлғалар қалдықтарды орналастыру объектiлерiнiң аумақтарында және олардың қоршаған ортаға әсер етуi шегiнде қоршаған ортаны қорғау және халықтың санитарлық-эпидемиологиялық салауаттылығы саласындағы уәкiлеттi орган белгiлеген тәртiппен қоршаған орта жай-күйiнiң мониторингiн жүргiзуге мiндеттi. </w:t>
      </w:r>
      <w:r>
        <w:br/>
      </w:r>
      <w:r>
        <w:rPr>
          <w:rFonts w:ascii="Times New Roman"/>
          <w:b w:val="false"/>
          <w:i w:val="false"/>
          <w:color w:val="000000"/>
          <w:sz w:val="28"/>
        </w:rPr>
        <w:t xml:space="preserve">
      3. Жеке және заңды тұлғалар қалдықтарды орналастыру объектiлерiн пайдалануды аяқтағаннан кейiн олардың жай-күйiн және қоршаған ортаға әсерiн бақылауға және бүлiнген жерлердi қалпына келтiру жөнiндегi жұмыстарды жүзеге асыруға мiндеттi. </w:t>
      </w:r>
      <w:r>
        <w:br/>
      </w:r>
      <w:r>
        <w:rPr>
          <w:rFonts w:ascii="Times New Roman"/>
          <w:b w:val="false"/>
          <w:i w:val="false"/>
          <w:color w:val="000000"/>
          <w:sz w:val="28"/>
        </w:rPr>
        <w:t xml:space="preserve">
      4. Елдi мекендердiң аумақтарында, орман саябақтары, курорт, емдеу-сауықтыру, рекреациялық, сондай-ақ су қорғау аймақтарында, ауыз су және шаруашылық-тұрмыстық сумен жабдықтау мақсатында пайдаланылатын жерасты су объектiлерiнiң су жиналатын алаңдарында қалдықтарды көмуге тыйым салынады. Пайдалы қазбалар жатқан жерлердiң ластану қаупi және кен жұмыстарын қауiпсiз жүргiзуге қауiп туындаған жағдайда пайдалы қазбалар жатқан жерлерде қалдықтарды көмуге және кен жұмыстарын жүргiзуге тыйым салынады. </w:t>
      </w:r>
      <w:r>
        <w:br/>
      </w:r>
      <w:r>
        <w:rPr>
          <w:rFonts w:ascii="Times New Roman"/>
          <w:b w:val="false"/>
          <w:i w:val="false"/>
          <w:color w:val="000000"/>
          <w:sz w:val="28"/>
        </w:rPr>
        <w:t>
</w:t>
      </w:r>
      <w:r>
        <w:rPr>
          <w:rFonts w:ascii="Times New Roman"/>
          <w:b w:val="false"/>
          <w:i w:val="false"/>
          <w:color w:val="ff0000"/>
          <w:sz w:val="28"/>
        </w:rPr>
        <w:t xml:space="preserve">       Ескерту. 60-2-баппен толықтырылды - Қазақстан Республикасының 2004.12.09.  </w:t>
      </w:r>
      <w:r>
        <w:rPr>
          <w:rFonts w:ascii="Times New Roman"/>
          <w:b w:val="false"/>
          <w:i w:val="false"/>
          <w:color w:val="000000"/>
          <w:sz w:val="28"/>
        </w:rPr>
        <w:t xml:space="preserve">N 8 </w:t>
      </w:r>
      <w:r>
        <w:rPr>
          <w:rFonts w:ascii="Times New Roman"/>
          <w:b w:val="false"/>
          <w:i w:val="false"/>
          <w:color w:val="ff0000"/>
          <w:sz w:val="28"/>
        </w:rPr>
        <w:t xml:space="preserve"> (2005 жылғы 1 қаңтардан бастап күшіне енеді) Заңымен. </w:t>
      </w:r>
    </w:p>
    <w:bookmarkStart w:name="z110" w:id="71"/>
    <w:p>
      <w:pPr>
        <w:spacing w:after="0"/>
        <w:ind w:left="0"/>
        <w:jc w:val="both"/>
      </w:pPr>
      <w:r>
        <w:rPr>
          <w:rFonts w:ascii="Times New Roman"/>
          <w:b w:val="false"/>
          <w:i w:val="false"/>
          <w:color w:val="000000"/>
          <w:sz w:val="28"/>
        </w:rPr>
        <w:t>
</w:t>
      </w:r>
      <w:r>
        <w:rPr>
          <w:rFonts w:ascii="Times New Roman"/>
          <w:b/>
          <w:i w:val="false"/>
          <w:color w:val="000000"/>
          <w:sz w:val="28"/>
        </w:rPr>
        <w:t xml:space="preserve">       60-3-бап. Қауiптi қалдықтармен жұмыс iстеу кезiнде </w:t>
      </w:r>
      <w:r>
        <w:br/>
      </w:r>
      <w:r>
        <w:rPr>
          <w:rFonts w:ascii="Times New Roman"/>
          <w:b w:val="false"/>
          <w:i w:val="false"/>
          <w:color w:val="000000"/>
          <w:sz w:val="28"/>
        </w:rPr>
        <w:t>
</w:t>
      </w:r>
      <w:r>
        <w:rPr>
          <w:rFonts w:ascii="Times New Roman"/>
          <w:b/>
          <w:i w:val="false"/>
          <w:color w:val="000000"/>
          <w:sz w:val="28"/>
        </w:rPr>
        <w:t xml:space="preserve">                қойылатын талаптар  </w:t>
      </w:r>
    </w:p>
    <w:bookmarkEnd w:id="71"/>
    <w:p>
      <w:pPr>
        <w:spacing w:after="0"/>
        <w:ind w:left="0"/>
        <w:jc w:val="both"/>
      </w:pPr>
      <w:r>
        <w:rPr>
          <w:rFonts w:ascii="Times New Roman"/>
          <w:b w:val="false"/>
          <w:i w:val="false"/>
          <w:color w:val="000000"/>
          <w:sz w:val="28"/>
        </w:rPr>
        <w:t xml:space="preserve">      1. Қауiптi қалдықтар түзiлетiн шаруашылық қызметтi жүзеге асыратын жеке және заңды тұлғалар:  </w:t>
      </w:r>
      <w:r>
        <w:br/>
      </w:r>
      <w:r>
        <w:rPr>
          <w:rFonts w:ascii="Times New Roman"/>
          <w:b w:val="false"/>
          <w:i w:val="false"/>
          <w:color w:val="000000"/>
          <w:sz w:val="28"/>
        </w:rPr>
        <w:t xml:space="preserve">
      1) осы қалдықтардың қоршаған ортаны қорғау саласындағы уәкiлеттi орган белгiлеген тәртiппен қауiптiлiктiң нақты сыныбына жатқызылуын растауға;  </w:t>
      </w:r>
      <w:r>
        <w:br/>
      </w:r>
      <w:r>
        <w:rPr>
          <w:rFonts w:ascii="Times New Roman"/>
          <w:b w:val="false"/>
          <w:i w:val="false"/>
          <w:color w:val="000000"/>
          <w:sz w:val="28"/>
        </w:rPr>
        <w:t xml:space="preserve">
      2) қалдықтарды олардың түрiне қарай жою, кәдеге жарату немесе қайта пайдалану жөнiнде iс-шаралар әзiрлеуге және жүзеге асыруға; </w:t>
      </w:r>
      <w:r>
        <w:br/>
      </w:r>
      <w:r>
        <w:rPr>
          <w:rFonts w:ascii="Times New Roman"/>
          <w:b w:val="false"/>
          <w:i w:val="false"/>
          <w:color w:val="000000"/>
          <w:sz w:val="28"/>
        </w:rPr>
        <w:t xml:space="preserve">
      3) қалдықтарды жинау мен қайта өңдеудi қамтамасыз ететiн,  қоршаған ортаның ластануын болғызбайтын жүйелердi құруға және енгiзуге;  </w:t>
      </w:r>
      <w:r>
        <w:br/>
      </w:r>
      <w:r>
        <w:rPr>
          <w:rFonts w:ascii="Times New Roman"/>
          <w:b w:val="false"/>
          <w:i w:val="false"/>
          <w:color w:val="000000"/>
          <w:sz w:val="28"/>
        </w:rPr>
        <w:t xml:space="preserve">
      4) қоршаған ортаға және адамның денсаулығына әсерiн ескере отырып, қалдықтардағы зиянды металдар мен басқа заттардың болуы жөнiндегi белгiленген нормалардың орындалуын қамтамасыз етуге;  </w:t>
      </w:r>
      <w:r>
        <w:br/>
      </w:r>
      <w:r>
        <w:rPr>
          <w:rFonts w:ascii="Times New Roman"/>
          <w:b w:val="false"/>
          <w:i w:val="false"/>
          <w:color w:val="000000"/>
          <w:sz w:val="28"/>
        </w:rPr>
        <w:t xml:space="preserve">
      5) қалдықтарды қайта пайдаланудың жоғары дәрежесiне қол жеткiзу және олардың жиналуы мен өңделуiне жауапты қызметкердiң денсаулығына және қауiпсiздiгiне қатысты проблемаларды болғызбау қажеттiгiне байланысты қалдықтарға түзiлген жерлерiнде сұрыптау жүргiзуге тиiс. </w:t>
      </w:r>
      <w:r>
        <w:br/>
      </w:r>
      <w:r>
        <w:rPr>
          <w:rFonts w:ascii="Times New Roman"/>
          <w:b w:val="false"/>
          <w:i w:val="false"/>
          <w:color w:val="000000"/>
          <w:sz w:val="28"/>
        </w:rPr>
        <w:t xml:space="preserve">
      2. Жеке және заңды тұлғалардың қауiптi қалдықтар түзiлетiн процестегi қызметiне:  </w:t>
      </w:r>
      <w:r>
        <w:br/>
      </w:r>
      <w:r>
        <w:rPr>
          <w:rFonts w:ascii="Times New Roman"/>
          <w:b w:val="false"/>
          <w:i w:val="false"/>
          <w:color w:val="000000"/>
          <w:sz w:val="28"/>
        </w:rPr>
        <w:t xml:space="preserve">
      1) қалдықтармен жұмыс iстеудiң адам денсаулығы мен қоршаған орта үшiн қауiпсiздiгi қамтамасыз етiлмеген кезде шектеу;  </w:t>
      </w:r>
      <w:r>
        <w:br/>
      </w:r>
      <w:r>
        <w:rPr>
          <w:rFonts w:ascii="Times New Roman"/>
          <w:b w:val="false"/>
          <w:i w:val="false"/>
          <w:color w:val="000000"/>
          <w:sz w:val="28"/>
        </w:rPr>
        <w:t xml:space="preserve">
      2) адам денсаулығы мен қоршаған ортаға зиян келтiруге әкеп соқтыратын қалдықтармен жұмыс iстеу кезiнде экологиялық талаптар бiрнеше рет (екi реттен көп) бұзылған жағдайда тыйым салынуы мүмкiн.  </w:t>
      </w:r>
      <w:r>
        <w:br/>
      </w:r>
      <w:r>
        <w:rPr>
          <w:rFonts w:ascii="Times New Roman"/>
          <w:b w:val="false"/>
          <w:i w:val="false"/>
          <w:color w:val="000000"/>
          <w:sz w:val="28"/>
        </w:rPr>
        <w:t xml:space="preserve">
      3. Қалдықтардың түрiне байланысты оларды уақытша сақтау мерзiмi қалдықтардың адам өмiрi мен денсаулығына, қоршаған ортаға зиян келтiру тәуекелi барынша аз болатындай етiп белгiленедi.  </w:t>
      </w:r>
      <w:r>
        <w:br/>
      </w:r>
      <w:r>
        <w:rPr>
          <w:rFonts w:ascii="Times New Roman"/>
          <w:b w:val="false"/>
          <w:i w:val="false"/>
          <w:color w:val="000000"/>
          <w:sz w:val="28"/>
        </w:rPr>
        <w:t xml:space="preserve">
      4. Қалдықтардың түрiне байланысты оларды тасымалдау шарттары мен құралдары олардың сақталуын және адам денсаулығы мен өмiрi, қоршаған орта үшiн қауiпсiздiгiн қамтамасыз етуге тиiс.  </w:t>
      </w:r>
      <w:r>
        <w:br/>
      </w:r>
      <w:r>
        <w:rPr>
          <w:rFonts w:ascii="Times New Roman"/>
          <w:b w:val="false"/>
          <w:i w:val="false"/>
          <w:color w:val="000000"/>
          <w:sz w:val="28"/>
        </w:rPr>
        <w:t xml:space="preserve">
      5. Қалдықтардың түрiне байланысты оларды тасымалдау және сақтау құралдары қалдықтардың шығу ықтималдығын болғызбайтындай герметикалық болуға және техникалық регламенттерде белгiленген сақтандыратын таңбалық деректерi мен белгiлерi болуға тиiс.  </w:t>
      </w:r>
      <w:r>
        <w:br/>
      </w:r>
      <w:r>
        <w:rPr>
          <w:rFonts w:ascii="Times New Roman"/>
          <w:b w:val="false"/>
          <w:i w:val="false"/>
          <w:color w:val="000000"/>
          <w:sz w:val="28"/>
        </w:rPr>
        <w:t xml:space="preserve">
      6. Қалдықтардың көмiлген жерлерi және көму әдiстерi қоршаған ортаға (жерүстi және жерасты суларына, топыраққа, ауаға) қалдықтардың құрамындағы ластаушы заттардың ену ықтималдығын болғызбауға тиiс.  </w:t>
      </w:r>
      <w:r>
        <w:br/>
      </w:r>
      <w:r>
        <w:rPr>
          <w:rFonts w:ascii="Times New Roman"/>
          <w:b w:val="false"/>
          <w:i w:val="false"/>
          <w:color w:val="000000"/>
          <w:sz w:val="28"/>
        </w:rPr>
        <w:t xml:space="preserve">
      7. Қалдықтарды кәдеге жарату қоршаған ортаға зиян келтiру тәуекелiн барынша азайтып, қызметкердiң өмiрi мен денсаулығына қауiп төндiрмейтiн әдiстермен жүзеге асырылуға тиiс.  </w:t>
      </w:r>
      <w:r>
        <w:br/>
      </w:r>
      <w:r>
        <w:rPr>
          <w:rFonts w:ascii="Times New Roman"/>
          <w:b w:val="false"/>
          <w:i w:val="false"/>
          <w:color w:val="000000"/>
          <w:sz w:val="28"/>
        </w:rPr>
        <w:t xml:space="preserve">
      8. Қалдықтарды сақтау, тасымалдау, көму және кәдеге жарату жөнiндегі жұмыстарға қатысатын қызметкер қалдықтардың сипаты, зиян келтiрудiң ықтимал тәуекелi және жеке бастың қауiпсiздiгi мен кәсiпорынның басқа да қызметкерлерiнiң қауiпсiздiгiн қамтамасыз ету жөнiндегi шаралар туралы хабардар етiлуге тиiс.  </w:t>
      </w:r>
      <w:r>
        <w:br/>
      </w:r>
      <w:r>
        <w:rPr>
          <w:rFonts w:ascii="Times New Roman"/>
          <w:b w:val="false"/>
          <w:i w:val="false"/>
          <w:color w:val="000000"/>
          <w:sz w:val="28"/>
        </w:rPr>
        <w:t xml:space="preserve">
      9. Табиғат пайдаланушылар өндiрiстiк қалдықтармен байланысты мәселелердi шешуге және қалдықтардың қауiпсiздiгiн, оларды сақтау, тасымалдау, көму мен кәдеге жаратуды қамтамасыз ететiн талаптар мен нормаларды сақтауға тиiс. </w:t>
      </w:r>
      <w:r>
        <w:br/>
      </w:r>
      <w:r>
        <w:rPr>
          <w:rFonts w:ascii="Times New Roman"/>
          <w:b w:val="false"/>
          <w:i w:val="false"/>
          <w:color w:val="000000"/>
          <w:sz w:val="28"/>
        </w:rPr>
        <w:t>
</w:t>
      </w:r>
      <w:r>
        <w:rPr>
          <w:rFonts w:ascii="Times New Roman"/>
          <w:b w:val="false"/>
          <w:i w:val="false"/>
          <w:color w:val="ff0000"/>
          <w:sz w:val="28"/>
        </w:rPr>
        <w:t xml:space="preserve">       Ескерту. 60-3-бап жаңа редакцияда - Қазақстан Республикасының 2006.12.29. N  </w:t>
      </w:r>
      <w:r>
        <w:rPr>
          <w:rFonts w:ascii="Times New Roman"/>
          <w:b w:val="false"/>
          <w:i w:val="false"/>
          <w:color w:val="000000"/>
          <w:sz w:val="28"/>
        </w:rPr>
        <w:t xml:space="preserve">209 </w:t>
      </w:r>
      <w:r>
        <w:rPr>
          <w:rFonts w:ascii="Times New Roman"/>
          <w:b w:val="false"/>
          <w:i w:val="false"/>
          <w:color w:val="ff0000"/>
          <w:sz w:val="28"/>
        </w:rPr>
        <w:t xml:space="preserve"> Заңымен. </w:t>
      </w:r>
    </w:p>
    <w:bookmarkStart w:name="z111" w:id="72"/>
    <w:p>
      <w:pPr>
        <w:spacing w:after="0"/>
        <w:ind w:left="0"/>
        <w:jc w:val="both"/>
      </w:pPr>
      <w:r>
        <w:rPr>
          <w:rFonts w:ascii="Times New Roman"/>
          <w:b w:val="false"/>
          <w:i w:val="false"/>
          <w:color w:val="000000"/>
          <w:sz w:val="28"/>
        </w:rPr>
        <w:t>
</w:t>
      </w:r>
      <w:r>
        <w:rPr>
          <w:rFonts w:ascii="Times New Roman"/>
          <w:b/>
          <w:i w:val="false"/>
          <w:color w:val="000000"/>
          <w:sz w:val="28"/>
        </w:rPr>
        <w:t xml:space="preserve">       60-4-бап. Қалдықтарды халықаралық тасымалдау </w:t>
      </w:r>
    </w:p>
    <w:bookmarkEnd w:id="72"/>
    <w:p>
      <w:pPr>
        <w:spacing w:after="0"/>
        <w:ind w:left="0"/>
        <w:jc w:val="both"/>
      </w:pPr>
      <w:r>
        <w:rPr>
          <w:rFonts w:ascii="Times New Roman"/>
          <w:b w:val="false"/>
          <w:i w:val="false"/>
          <w:color w:val="000000"/>
          <w:sz w:val="28"/>
        </w:rPr>
        <w:t xml:space="preserve">      Қалдықтарды халықаралық тасымалдау Қазақстан Республикасының Үкiметi белгiлеген тәртiппен жүзеге асырылады. </w:t>
      </w:r>
      <w:r>
        <w:br/>
      </w:r>
      <w:r>
        <w:rPr>
          <w:rFonts w:ascii="Times New Roman"/>
          <w:b w:val="false"/>
          <w:i w:val="false"/>
          <w:color w:val="000000"/>
          <w:sz w:val="28"/>
        </w:rPr>
        <w:t xml:space="preserve">
      Қазақстан Республикасында қалдықтарды әкелуге (әкетуге) бақылауды шекаралық, көлiктiк және кедендiк бақылауды жүзеге асыратын мемлекеттiк органдар, сондай-ақ қоршаған ортаны қорғау саласындағы уәкiлеттi орган мен санитарлық-эпидемиологиялық қызметтiң мемлекеттiк органдары Қазақстан Республикасының заңдары мен Қазақстан Республикасы бекiткен халықаралық шарттарға сәйкес қамтамасыз етедi. </w:t>
      </w:r>
      <w:r>
        <w:br/>
      </w:r>
      <w:r>
        <w:rPr>
          <w:rFonts w:ascii="Times New Roman"/>
          <w:b w:val="false"/>
          <w:i w:val="false"/>
          <w:color w:val="000000"/>
          <w:sz w:val="28"/>
        </w:rPr>
        <w:t>
</w:t>
      </w:r>
      <w:r>
        <w:rPr>
          <w:rFonts w:ascii="Times New Roman"/>
          <w:b w:val="false"/>
          <w:i w:val="false"/>
          <w:color w:val="ff0000"/>
          <w:sz w:val="28"/>
        </w:rPr>
        <w:t xml:space="preserve">      Ескерту. 60-4-баппен толықтырылды - Қазақстан Республикасының 2004.12.09.  </w:t>
      </w:r>
      <w:r>
        <w:rPr>
          <w:rFonts w:ascii="Times New Roman"/>
          <w:b w:val="false"/>
          <w:i w:val="false"/>
          <w:color w:val="000000"/>
          <w:sz w:val="28"/>
        </w:rPr>
        <w:t xml:space="preserve">N 8 </w:t>
      </w:r>
      <w:r>
        <w:rPr>
          <w:rFonts w:ascii="Times New Roman"/>
          <w:b w:val="false"/>
          <w:i w:val="false"/>
          <w:color w:val="ff0000"/>
          <w:sz w:val="28"/>
        </w:rPr>
        <w:t xml:space="preserve"> (2005 жылғы 1 қаңтардан бастап күшіне енеді) Заңымен. </w:t>
      </w:r>
    </w:p>
    <w:bookmarkStart w:name="z69" w:id="73"/>
    <w:p>
      <w:pPr>
        <w:spacing w:after="0"/>
        <w:ind w:left="0"/>
        <w:jc w:val="both"/>
      </w:pPr>
      <w:r>
        <w:rPr>
          <w:rFonts w:ascii="Times New Roman"/>
          <w:b w:val="false"/>
          <w:i w:val="false"/>
          <w:color w:val="000000"/>
          <w:sz w:val="28"/>
        </w:rPr>
        <w:t>
</w:t>
      </w:r>
      <w:r>
        <w:rPr>
          <w:rFonts w:ascii="Times New Roman"/>
          <w:b/>
          <w:i w:val="false"/>
          <w:color w:val="000000"/>
          <w:sz w:val="28"/>
        </w:rPr>
        <w:t xml:space="preserve">       61-бап. Әскери және қорғаныс объектiлерiне, әскери </w:t>
      </w:r>
      <w:r>
        <w:br/>
      </w:r>
      <w:r>
        <w:rPr>
          <w:rFonts w:ascii="Times New Roman"/>
          <w:b w:val="false"/>
          <w:i w:val="false"/>
          <w:color w:val="000000"/>
          <w:sz w:val="28"/>
        </w:rPr>
        <w:t>
</w:t>
      </w:r>
      <w:r>
        <w:rPr>
          <w:rFonts w:ascii="Times New Roman"/>
          <w:b/>
          <w:i w:val="false"/>
          <w:color w:val="000000"/>
          <w:sz w:val="28"/>
        </w:rPr>
        <w:t xml:space="preserve">                қызметке қойылатын экологиялық талаптар </w:t>
      </w:r>
    </w:p>
    <w:bookmarkEnd w:id="73"/>
    <w:p>
      <w:pPr>
        <w:spacing w:after="0"/>
        <w:ind w:left="0"/>
        <w:jc w:val="both"/>
      </w:pPr>
      <w:r>
        <w:rPr>
          <w:rFonts w:ascii="Times New Roman"/>
          <w:b w:val="false"/>
          <w:i w:val="false"/>
          <w:color w:val="000000"/>
          <w:sz w:val="28"/>
        </w:rPr>
        <w:t xml:space="preserve">      Осы Заңмен белгiленген экологиялық талаптар, Қазақстан Республикасының заңдарында көзделген ерекше жағдайларды қоспағанда, әскери және қорғаныс объектiлерi мен әскери қызметке толық көлемiнде қолданылады. </w:t>
      </w:r>
    </w:p>
    <w:bookmarkStart w:name="z70" w:id="74"/>
    <w:p>
      <w:pPr>
        <w:spacing w:after="0"/>
        <w:ind w:left="0"/>
        <w:jc w:val="both"/>
      </w:pPr>
      <w:r>
        <w:rPr>
          <w:rFonts w:ascii="Times New Roman"/>
          <w:b w:val="false"/>
          <w:i w:val="false"/>
          <w:color w:val="000000"/>
          <w:sz w:val="28"/>
        </w:rPr>
        <w:t>
</w:t>
      </w:r>
      <w:r>
        <w:rPr>
          <w:rFonts w:ascii="Times New Roman"/>
          <w:b/>
          <w:i w:val="false"/>
          <w:color w:val="000000"/>
          <w:sz w:val="28"/>
        </w:rPr>
        <w:t xml:space="preserve">       62-бап. Климатты және Жердiң озон қабатын қорғау </w:t>
      </w:r>
    </w:p>
    <w:bookmarkEnd w:id="74"/>
    <w:p>
      <w:pPr>
        <w:spacing w:after="0"/>
        <w:ind w:left="0"/>
        <w:jc w:val="both"/>
      </w:pPr>
      <w:r>
        <w:rPr>
          <w:rFonts w:ascii="Times New Roman"/>
          <w:b w:val="false"/>
          <w:i w:val="false"/>
          <w:color w:val="000000"/>
          <w:sz w:val="28"/>
        </w:rPr>
        <w:t xml:space="preserve">      Климатты және Жердiң озон қабатын қорғау Қазақстан Республикасының заңдарына және Қазақстан Республикасы бекiткен халықаралық шарттарға сәйкес жүзеге асырылады. </w:t>
      </w:r>
    </w:p>
    <w:bookmarkStart w:name="z112" w:id="75"/>
    <w:p>
      <w:pPr>
        <w:spacing w:after="0"/>
        <w:ind w:left="0"/>
        <w:jc w:val="both"/>
      </w:pPr>
      <w:r>
        <w:rPr>
          <w:rFonts w:ascii="Times New Roman"/>
          <w:b w:val="false"/>
          <w:i w:val="false"/>
          <w:color w:val="000000"/>
          <w:sz w:val="28"/>
        </w:rPr>
        <w:t>
</w:t>
      </w:r>
      <w:r>
        <w:rPr>
          <w:rFonts w:ascii="Times New Roman"/>
          <w:b/>
          <w:i w:val="false"/>
          <w:color w:val="000000"/>
          <w:sz w:val="28"/>
        </w:rPr>
        <w:t xml:space="preserve">       10-1-тарау. Қалдықтармен жұмыс iстеу кезiнде қойылатын </w:t>
      </w:r>
      <w:r>
        <w:br/>
      </w:r>
      <w:r>
        <w:rPr>
          <w:rFonts w:ascii="Times New Roman"/>
          <w:b w:val="false"/>
          <w:i w:val="false"/>
          <w:color w:val="000000"/>
          <w:sz w:val="28"/>
        </w:rPr>
        <w:t>
</w:t>
      </w:r>
      <w:r>
        <w:rPr>
          <w:rFonts w:ascii="Times New Roman"/>
          <w:b/>
          <w:i w:val="false"/>
          <w:color w:val="000000"/>
          <w:sz w:val="28"/>
        </w:rPr>
        <w:t xml:space="preserve">                    экологиялық талаптар </w:t>
      </w:r>
    </w:p>
    <w:bookmarkEnd w:id="75"/>
    <w:p>
      <w:pPr>
        <w:spacing w:after="0"/>
        <w:ind w:left="0"/>
        <w:jc w:val="both"/>
      </w:pPr>
      <w:r>
        <w:rPr>
          <w:rFonts w:ascii="Times New Roman"/>
          <w:b w:val="false"/>
          <w:i w:val="false"/>
          <w:color w:val="ff0000"/>
          <w:sz w:val="28"/>
        </w:rPr>
        <w:t xml:space="preserve">       Ескерту. 10-1-тараумен толықтырылды - Қазақстан Республикасының 2004.12.09.  </w:t>
      </w:r>
      <w:r>
        <w:rPr>
          <w:rFonts w:ascii="Times New Roman"/>
          <w:b w:val="false"/>
          <w:i w:val="false"/>
          <w:color w:val="ff0000"/>
          <w:sz w:val="28"/>
        </w:rPr>
        <w:t xml:space="preserve">N 8 </w:t>
      </w:r>
      <w:r>
        <w:rPr>
          <w:rFonts w:ascii="Times New Roman"/>
          <w:b w:val="false"/>
          <w:i w:val="false"/>
          <w:color w:val="ff0000"/>
          <w:sz w:val="28"/>
        </w:rPr>
        <w:t xml:space="preserve"> (2005 жылғы 1 қаңтардан бастап күшіне енеді) Заңымен. </w:t>
      </w:r>
    </w:p>
    <w:bookmarkStart w:name="z113" w:id="76"/>
    <w:p>
      <w:pPr>
        <w:spacing w:after="0"/>
        <w:ind w:left="0"/>
        <w:jc w:val="both"/>
      </w:pPr>
      <w:r>
        <w:rPr>
          <w:rFonts w:ascii="Times New Roman"/>
          <w:b w:val="false"/>
          <w:i w:val="false"/>
          <w:color w:val="000000"/>
          <w:sz w:val="28"/>
        </w:rPr>
        <w:t>
</w:t>
      </w:r>
      <w:r>
        <w:rPr>
          <w:rFonts w:ascii="Times New Roman"/>
          <w:b/>
          <w:i w:val="false"/>
          <w:color w:val="000000"/>
          <w:sz w:val="28"/>
        </w:rPr>
        <w:t xml:space="preserve">       62-1-бап. Үй-жайларды, құрылыстарды, ғимараттарды және </w:t>
      </w:r>
      <w:r>
        <w:br/>
      </w:r>
      <w:r>
        <w:rPr>
          <w:rFonts w:ascii="Times New Roman"/>
          <w:b w:val="false"/>
          <w:i w:val="false"/>
          <w:color w:val="000000"/>
          <w:sz w:val="28"/>
        </w:rPr>
        <w:t>
</w:t>
      </w:r>
      <w:r>
        <w:rPr>
          <w:rFonts w:ascii="Times New Roman"/>
          <w:b/>
          <w:i w:val="false"/>
          <w:color w:val="000000"/>
          <w:sz w:val="28"/>
        </w:rPr>
        <w:t xml:space="preserve">                  өзге де объектiлердi жобалауға, салуға, қайта </w:t>
      </w:r>
      <w:r>
        <w:br/>
      </w:r>
      <w:r>
        <w:rPr>
          <w:rFonts w:ascii="Times New Roman"/>
          <w:b w:val="false"/>
          <w:i w:val="false"/>
          <w:color w:val="000000"/>
          <w:sz w:val="28"/>
        </w:rPr>
        <w:t>
</w:t>
      </w:r>
      <w:r>
        <w:rPr>
          <w:rFonts w:ascii="Times New Roman"/>
          <w:b/>
          <w:i w:val="false"/>
          <w:color w:val="000000"/>
          <w:sz w:val="28"/>
        </w:rPr>
        <w:t xml:space="preserve">                  құруға, тоқтатып қоюға және жоюға қойылатын </w:t>
      </w:r>
      <w:r>
        <w:br/>
      </w:r>
      <w:r>
        <w:rPr>
          <w:rFonts w:ascii="Times New Roman"/>
          <w:b w:val="false"/>
          <w:i w:val="false"/>
          <w:color w:val="000000"/>
          <w:sz w:val="28"/>
        </w:rPr>
        <w:t>
</w:t>
      </w:r>
      <w:r>
        <w:rPr>
          <w:rFonts w:ascii="Times New Roman"/>
          <w:b/>
          <w:i w:val="false"/>
          <w:color w:val="000000"/>
          <w:sz w:val="28"/>
        </w:rPr>
        <w:t xml:space="preserve">                  талаптар </w:t>
      </w:r>
    </w:p>
    <w:bookmarkEnd w:id="76"/>
    <w:p>
      <w:pPr>
        <w:spacing w:after="0"/>
        <w:ind w:left="0"/>
        <w:jc w:val="both"/>
      </w:pPr>
      <w:r>
        <w:rPr>
          <w:rFonts w:ascii="Times New Roman"/>
          <w:b w:val="false"/>
          <w:i w:val="false"/>
          <w:color w:val="000000"/>
          <w:sz w:val="28"/>
        </w:rPr>
        <w:t xml:space="preserve">      1. Пайдалану процесiнде қалдықтар пайда болатын үй-жайларды, құрылыстарды, ғимараттарды және өзге де объектiлердi жобалау, салу, қайта құру, тоқтатып қою және жою кезiнде жеке және заңды тұлғалар: </w:t>
      </w:r>
      <w:r>
        <w:br/>
      </w:r>
      <w:r>
        <w:rPr>
          <w:rFonts w:ascii="Times New Roman"/>
          <w:b w:val="false"/>
          <w:i w:val="false"/>
          <w:color w:val="000000"/>
          <w:sz w:val="28"/>
        </w:rPr>
        <w:t xml:space="preserve">
      Қазақстан Республикасының қоршаған ортаны қорғау және халықтың санитарлық-эпидемиологиялық салауаттылығы саласындағы заңдарында белгiленген экологиялық, санитарлық-эпидемиологиялық және өзге де талаптарды сақтауға; </w:t>
      </w:r>
      <w:r>
        <w:br/>
      </w:r>
      <w:r>
        <w:rPr>
          <w:rFonts w:ascii="Times New Roman"/>
          <w:b w:val="false"/>
          <w:i w:val="false"/>
          <w:color w:val="000000"/>
          <w:sz w:val="28"/>
        </w:rPr>
        <w:t xml:space="preserve">
      пайда болатын қалдықтарды пайдалану, залалсыздандыру, кәдеге жарату туралы нормативтiк-техникалық құжаттамасы бар болуға мiндеттi. </w:t>
      </w:r>
      <w:r>
        <w:br/>
      </w:r>
      <w:r>
        <w:rPr>
          <w:rFonts w:ascii="Times New Roman"/>
          <w:b w:val="false"/>
          <w:i w:val="false"/>
          <w:color w:val="000000"/>
          <w:sz w:val="28"/>
        </w:rPr>
        <w:t xml:space="preserve">
      2. Пайдаланылуы қалдықтармен жұмыс iстеуге байланысты үй-жайларды, құрылыстарды, ғимараттарды және өзге де объектiлердi салуға, қайта құруға, тоқтатып қоюға және жоюға мемлекеттiк экологиялық, санитарлық-эпидемиологиялық сараптамалар мен табиғи және техногендiк сипаттағы төтенше жағдайлар саласындағы сараптамалардың оң қорытындысы болған жағдайда жол берiледi. </w:t>
      </w:r>
      <w:r>
        <w:br/>
      </w:r>
      <w:r>
        <w:rPr>
          <w:rFonts w:ascii="Times New Roman"/>
          <w:b w:val="false"/>
          <w:i w:val="false"/>
          <w:color w:val="000000"/>
          <w:sz w:val="28"/>
        </w:rPr>
        <w:t xml:space="preserve">
      3. Пайдаланылу процесiнде қалдықтар пайда болатын үй-жайларды, құрылыстарды, ғимараттарды және өзге де объектiлердi жобалау кезiнде оларды жинау үшiн орын (алаң) қарастыру қажет. </w:t>
      </w:r>
      <w:r>
        <w:br/>
      </w:r>
      <w:r>
        <w:rPr>
          <w:rFonts w:ascii="Times New Roman"/>
          <w:b w:val="false"/>
          <w:i w:val="false"/>
          <w:color w:val="000000"/>
          <w:sz w:val="28"/>
        </w:rPr>
        <w:t>
</w:t>
      </w:r>
      <w:r>
        <w:rPr>
          <w:rFonts w:ascii="Times New Roman"/>
          <w:b w:val="false"/>
          <w:i w:val="false"/>
          <w:color w:val="ff0000"/>
          <w:sz w:val="28"/>
        </w:rPr>
        <w:t xml:space="preserve">       Ескерту. 62-1-баппен толықтырылды - Қазақстан Республикасының 2004.12.09.  </w:t>
      </w:r>
      <w:r>
        <w:rPr>
          <w:rFonts w:ascii="Times New Roman"/>
          <w:b w:val="false"/>
          <w:i w:val="false"/>
          <w:color w:val="000000"/>
          <w:sz w:val="28"/>
        </w:rPr>
        <w:t xml:space="preserve">N 8 </w:t>
      </w:r>
      <w:r>
        <w:rPr>
          <w:rFonts w:ascii="Times New Roman"/>
          <w:b w:val="false"/>
          <w:i w:val="false"/>
          <w:color w:val="ff0000"/>
          <w:sz w:val="28"/>
        </w:rPr>
        <w:t xml:space="preserve"> (2005 жылғы 1 қаңтардан бастап күшіне енеді) Заңымен. </w:t>
      </w:r>
    </w:p>
    <w:bookmarkStart w:name="z114" w:id="77"/>
    <w:p>
      <w:pPr>
        <w:spacing w:after="0"/>
        <w:ind w:left="0"/>
        <w:jc w:val="both"/>
      </w:pPr>
      <w:r>
        <w:rPr>
          <w:rFonts w:ascii="Times New Roman"/>
          <w:b w:val="false"/>
          <w:i w:val="false"/>
          <w:color w:val="000000"/>
          <w:sz w:val="28"/>
        </w:rPr>
        <w:t>
</w:t>
      </w:r>
      <w:r>
        <w:rPr>
          <w:rFonts w:ascii="Times New Roman"/>
          <w:b/>
          <w:i w:val="false"/>
          <w:color w:val="000000"/>
          <w:sz w:val="28"/>
        </w:rPr>
        <w:t xml:space="preserve">       62-2-бап. Yй-жайларды, құрылыстарды, ғимараттарды және </w:t>
      </w:r>
      <w:r>
        <w:br/>
      </w:r>
      <w:r>
        <w:rPr>
          <w:rFonts w:ascii="Times New Roman"/>
          <w:b w:val="false"/>
          <w:i w:val="false"/>
          <w:color w:val="000000"/>
          <w:sz w:val="28"/>
        </w:rPr>
        <w:t>
</w:t>
      </w:r>
      <w:r>
        <w:rPr>
          <w:rFonts w:ascii="Times New Roman"/>
          <w:b/>
          <w:i w:val="false"/>
          <w:color w:val="000000"/>
          <w:sz w:val="28"/>
        </w:rPr>
        <w:t xml:space="preserve">                  өзге де объектiлердi пайдалану кезiндегi </w:t>
      </w:r>
      <w:r>
        <w:br/>
      </w:r>
      <w:r>
        <w:rPr>
          <w:rFonts w:ascii="Times New Roman"/>
          <w:b w:val="false"/>
          <w:i w:val="false"/>
          <w:color w:val="000000"/>
          <w:sz w:val="28"/>
        </w:rPr>
        <w:t>
</w:t>
      </w:r>
      <w:r>
        <w:rPr>
          <w:rFonts w:ascii="Times New Roman"/>
          <w:b/>
          <w:i w:val="false"/>
          <w:color w:val="000000"/>
          <w:sz w:val="28"/>
        </w:rPr>
        <w:t xml:space="preserve">                  талаптар </w:t>
      </w:r>
    </w:p>
    <w:bookmarkEnd w:id="77"/>
    <w:p>
      <w:pPr>
        <w:spacing w:after="0"/>
        <w:ind w:left="0"/>
        <w:jc w:val="both"/>
      </w:pPr>
      <w:r>
        <w:rPr>
          <w:rFonts w:ascii="Times New Roman"/>
          <w:b w:val="false"/>
          <w:i w:val="false"/>
          <w:color w:val="000000"/>
          <w:sz w:val="28"/>
        </w:rPr>
        <w:t xml:space="preserve">      1. Қалдықтармен жұмыс iстеуге байланысты үй-жайларды, құрылыстарды, ғимараттарды және өзге де объектiлердi пайдалану кезiнде жеке және заңды тұлғалар: </w:t>
      </w:r>
      <w:r>
        <w:br/>
      </w:r>
      <w:r>
        <w:rPr>
          <w:rFonts w:ascii="Times New Roman"/>
          <w:b w:val="false"/>
          <w:i w:val="false"/>
          <w:color w:val="000000"/>
          <w:sz w:val="28"/>
        </w:rPr>
        <w:t xml:space="preserve">
      Қазақстан Республикасының қоршаған ортаны қорғау және халықтың санитарлық-эпидемиологиялық салауаттылығы саласындағы заңдарында белгiленген экологиялық, санитарлық-эпидемиологиялық және өзге де талаптарды сақтауға; </w:t>
      </w:r>
      <w:r>
        <w:br/>
      </w:r>
      <w:r>
        <w:rPr>
          <w:rFonts w:ascii="Times New Roman"/>
          <w:b w:val="false"/>
          <w:i w:val="false"/>
          <w:color w:val="000000"/>
          <w:sz w:val="28"/>
        </w:rPr>
        <w:t xml:space="preserve">
      қалдықтармен жұмыс iстеу нормативтерiнiң жобаларын қоршаған ортаны қорғау саласындағы уәкiлеттi орган белгiлеген тәртiппен әзiрлеуге және оған бекiтуге ұсынуға; </w:t>
      </w:r>
      <w:r>
        <w:br/>
      </w:r>
      <w:r>
        <w:rPr>
          <w:rFonts w:ascii="Times New Roman"/>
          <w:b w:val="false"/>
          <w:i w:val="false"/>
          <w:color w:val="000000"/>
          <w:sz w:val="28"/>
        </w:rPr>
        <w:t xml:space="preserve">
      ең жаңа ғылыми-техникалық жетiстiктер негiзiнде аз қалдықты технологияларды енгiзуге; </w:t>
      </w:r>
      <w:r>
        <w:br/>
      </w:r>
      <w:r>
        <w:rPr>
          <w:rFonts w:ascii="Times New Roman"/>
          <w:b w:val="false"/>
          <w:i w:val="false"/>
          <w:color w:val="000000"/>
          <w:sz w:val="28"/>
        </w:rPr>
        <w:t xml:space="preserve">
      қалдықтар мен олар орналастырылатын объектiлерге түгендеу жүргiзуге; </w:t>
      </w:r>
      <w:r>
        <w:br/>
      </w:r>
      <w:r>
        <w:rPr>
          <w:rFonts w:ascii="Times New Roman"/>
          <w:b w:val="false"/>
          <w:i w:val="false"/>
          <w:color w:val="000000"/>
          <w:sz w:val="28"/>
        </w:rPr>
        <w:t xml:space="preserve">
      қалдықтарды орналастыру объектiлерiнiң аумақтарында қоршаған орта жай-күйiнiң мониторингiн жүргiзуге; </w:t>
      </w:r>
      <w:r>
        <w:br/>
      </w:r>
      <w:r>
        <w:rPr>
          <w:rFonts w:ascii="Times New Roman"/>
          <w:b w:val="false"/>
          <w:i w:val="false"/>
          <w:color w:val="000000"/>
          <w:sz w:val="28"/>
        </w:rPr>
        <w:t xml:space="preserve">
      қалдықтармен жұмыс iстеуге байланысты авариялардың алдын алу талаптарын сақтауға және оларды жою жөнiнде кезек күттiрмейтiн шаралар қолдануға; </w:t>
      </w:r>
      <w:r>
        <w:br/>
      </w:r>
      <w:r>
        <w:rPr>
          <w:rFonts w:ascii="Times New Roman"/>
          <w:b w:val="false"/>
          <w:i w:val="false"/>
          <w:color w:val="000000"/>
          <w:sz w:val="28"/>
        </w:rPr>
        <w:t xml:space="preserve">
      қоршаған ортаға, жеке және (немесе) заңды тұлғалардың денсаулығына немесе мүлкiне залал келтiретiн немесе келтiруi мүмкiн қалдықтармен жұмыс iстеу кезiнде авариялар туындаған немесе қаупi төнген жағдайда, бұл туралы қоршаған ортаны қорғау және халықтың санитарлық-эпидемиологиялық салауаттылығы саласындағы уәкiлеттi органдарға, сондай-ақ жергiлiктi атқарушы органдарға дереу хабарлауға мiндеттi. </w:t>
      </w:r>
      <w:r>
        <w:br/>
      </w:r>
      <w:r>
        <w:rPr>
          <w:rFonts w:ascii="Times New Roman"/>
          <w:b w:val="false"/>
          <w:i w:val="false"/>
          <w:color w:val="000000"/>
          <w:sz w:val="28"/>
        </w:rPr>
        <w:t xml:space="preserve">
      2. Қалдықтармен жұмыс iстеу адам денсаулығы мен қоршаған ортаға қауiптi әсер етуге әкеп соқтыратын үй-жайларды, құрылыстарды, ғимараттарды және өзге де объектiлердi пайдалануға тыйым салынады. </w:t>
      </w:r>
      <w:r>
        <w:br/>
      </w:r>
      <w:r>
        <w:rPr>
          <w:rFonts w:ascii="Times New Roman"/>
          <w:b w:val="false"/>
          <w:i w:val="false"/>
          <w:color w:val="000000"/>
          <w:sz w:val="28"/>
        </w:rPr>
        <w:t>
</w:t>
      </w:r>
      <w:r>
        <w:rPr>
          <w:rFonts w:ascii="Times New Roman"/>
          <w:b w:val="false"/>
          <w:i w:val="false"/>
          <w:color w:val="ff0000"/>
          <w:sz w:val="28"/>
        </w:rPr>
        <w:t xml:space="preserve">       Ескерту. 62-2-баппен толықтырылды - Қазақстан Республикасының 2004.12.09.  </w:t>
      </w:r>
      <w:r>
        <w:rPr>
          <w:rFonts w:ascii="Times New Roman"/>
          <w:b w:val="false"/>
          <w:i w:val="false"/>
          <w:color w:val="000000"/>
          <w:sz w:val="28"/>
        </w:rPr>
        <w:t xml:space="preserve">N 8 </w:t>
      </w:r>
      <w:r>
        <w:rPr>
          <w:rFonts w:ascii="Times New Roman"/>
          <w:b w:val="false"/>
          <w:i w:val="false"/>
          <w:color w:val="ff0000"/>
          <w:sz w:val="28"/>
        </w:rPr>
        <w:t xml:space="preserve"> (2005 жылғы 1 қаңтардан бастап күшіне енеді) Заңымен. </w:t>
      </w:r>
    </w:p>
    <w:bookmarkStart w:name="z115" w:id="78"/>
    <w:p>
      <w:pPr>
        <w:spacing w:after="0"/>
        <w:ind w:left="0"/>
        <w:jc w:val="both"/>
      </w:pPr>
      <w:r>
        <w:rPr>
          <w:rFonts w:ascii="Times New Roman"/>
          <w:b w:val="false"/>
          <w:i w:val="false"/>
          <w:color w:val="000000"/>
          <w:sz w:val="28"/>
        </w:rPr>
        <w:t>
</w:t>
      </w:r>
      <w:r>
        <w:rPr>
          <w:rFonts w:ascii="Times New Roman"/>
          <w:b/>
          <w:i w:val="false"/>
          <w:color w:val="000000"/>
          <w:sz w:val="28"/>
        </w:rPr>
        <w:t xml:space="preserve">       62-3-бап. Елдi мекендердiң аумақтарында қалдықтармен </w:t>
      </w:r>
      <w:r>
        <w:br/>
      </w:r>
      <w:r>
        <w:rPr>
          <w:rFonts w:ascii="Times New Roman"/>
          <w:b w:val="false"/>
          <w:i w:val="false"/>
          <w:color w:val="000000"/>
          <w:sz w:val="28"/>
        </w:rPr>
        <w:t>
</w:t>
      </w:r>
      <w:r>
        <w:rPr>
          <w:rFonts w:ascii="Times New Roman"/>
          <w:b/>
          <w:i w:val="false"/>
          <w:color w:val="000000"/>
          <w:sz w:val="28"/>
        </w:rPr>
        <w:t xml:space="preserve">                  жұмыс iстеуге қойылатын талаптар </w:t>
      </w:r>
    </w:p>
    <w:bookmarkEnd w:id="78"/>
    <w:p>
      <w:pPr>
        <w:spacing w:after="0"/>
        <w:ind w:left="0"/>
        <w:jc w:val="both"/>
      </w:pPr>
      <w:r>
        <w:rPr>
          <w:rFonts w:ascii="Times New Roman"/>
          <w:b w:val="false"/>
          <w:i w:val="false"/>
          <w:color w:val="000000"/>
          <w:sz w:val="28"/>
        </w:rPr>
        <w:t xml:space="preserve">      1. Елдi мекендердiң аумақтары қалдықтардан үнемi тазартылып тұруға тиiс. </w:t>
      </w:r>
      <w:r>
        <w:br/>
      </w:r>
      <w:r>
        <w:rPr>
          <w:rFonts w:ascii="Times New Roman"/>
          <w:b w:val="false"/>
          <w:i w:val="false"/>
          <w:color w:val="000000"/>
          <w:sz w:val="28"/>
        </w:rPr>
        <w:t xml:space="preserve">
      2. Елдi мекендердiң күтiп-ұсталуын бақылауды жергiлiктi атқарушы органдар санитарлық-эпидемиологиялық қызметтiң мемлекеттiк органдарымен және қоршаған ортаны қорғау саласындағы уәкiлеттi органмен бiрлесе отырып қамтамасыз етедi. </w:t>
      </w:r>
      <w:r>
        <w:br/>
      </w:r>
      <w:r>
        <w:rPr>
          <w:rFonts w:ascii="Times New Roman"/>
          <w:b w:val="false"/>
          <w:i w:val="false"/>
          <w:color w:val="000000"/>
          <w:sz w:val="28"/>
        </w:rPr>
        <w:t>
</w:t>
      </w:r>
      <w:r>
        <w:rPr>
          <w:rFonts w:ascii="Times New Roman"/>
          <w:b w:val="false"/>
          <w:i w:val="false"/>
          <w:color w:val="ff0000"/>
          <w:sz w:val="28"/>
        </w:rPr>
        <w:t xml:space="preserve">       Ескерту. 62-3-баппен толықтырылды - Қазақстан Республикасының 2004.12.09.  </w:t>
      </w:r>
      <w:r>
        <w:rPr>
          <w:rFonts w:ascii="Times New Roman"/>
          <w:b w:val="false"/>
          <w:i w:val="false"/>
          <w:color w:val="000000"/>
          <w:sz w:val="28"/>
        </w:rPr>
        <w:t xml:space="preserve">N 8 </w:t>
      </w:r>
      <w:r>
        <w:rPr>
          <w:rFonts w:ascii="Times New Roman"/>
          <w:b w:val="false"/>
          <w:i w:val="false"/>
          <w:color w:val="ff0000"/>
          <w:sz w:val="28"/>
        </w:rPr>
        <w:t xml:space="preserve"> (2005 жылғы 1 қаңтардан бастап күшіне енеді) Заңымен. </w:t>
      </w:r>
    </w:p>
    <w:bookmarkStart w:name="z116" w:id="79"/>
    <w:p>
      <w:pPr>
        <w:spacing w:after="0"/>
        <w:ind w:left="0"/>
        <w:jc w:val="both"/>
      </w:pPr>
      <w:r>
        <w:rPr>
          <w:rFonts w:ascii="Times New Roman"/>
          <w:b w:val="false"/>
          <w:i w:val="false"/>
          <w:color w:val="000000"/>
          <w:sz w:val="28"/>
        </w:rPr>
        <w:t>
</w:t>
      </w:r>
      <w:r>
        <w:rPr>
          <w:rFonts w:ascii="Times New Roman"/>
          <w:b/>
          <w:i w:val="false"/>
          <w:color w:val="000000"/>
          <w:sz w:val="28"/>
        </w:rPr>
        <w:t xml:space="preserve">       62-4-бап. Қалдықтарды тасымалдауға қойылатын талаптар </w:t>
      </w:r>
    </w:p>
    <w:bookmarkEnd w:id="79"/>
    <w:p>
      <w:pPr>
        <w:spacing w:after="0"/>
        <w:ind w:left="0"/>
        <w:jc w:val="both"/>
      </w:pPr>
      <w:r>
        <w:rPr>
          <w:rFonts w:ascii="Times New Roman"/>
          <w:b w:val="false"/>
          <w:i w:val="false"/>
          <w:color w:val="000000"/>
          <w:sz w:val="28"/>
        </w:rPr>
        <w:t xml:space="preserve">      1. Қалдықтарды тасымалдауға: </w:t>
      </w:r>
      <w:r>
        <w:br/>
      </w:r>
      <w:r>
        <w:rPr>
          <w:rFonts w:ascii="Times New Roman"/>
          <w:b w:val="false"/>
          <w:i w:val="false"/>
          <w:color w:val="000000"/>
          <w:sz w:val="28"/>
        </w:rPr>
        <w:t xml:space="preserve">
      1) қалдықтардың паспорты; </w:t>
      </w:r>
      <w:r>
        <w:br/>
      </w:r>
      <w:r>
        <w:rPr>
          <w:rFonts w:ascii="Times New Roman"/>
          <w:b w:val="false"/>
          <w:i w:val="false"/>
          <w:color w:val="000000"/>
          <w:sz w:val="28"/>
        </w:rPr>
        <w:t xml:space="preserve">
      2) қауiптi қалдықтарды тасымалдауға қойылатын қауiпсiздiк талаптарын сақтай отырып, арнайы жабдықталған және арнайы белгiлермен жабдықталған көлiк құралдары; </w:t>
      </w:r>
      <w:r>
        <w:br/>
      </w:r>
      <w:r>
        <w:rPr>
          <w:rFonts w:ascii="Times New Roman"/>
          <w:b w:val="false"/>
          <w:i w:val="false"/>
          <w:color w:val="000000"/>
          <w:sz w:val="28"/>
        </w:rPr>
        <w:t xml:space="preserve">
      3) тасымалданатын қауiптi қалдықтардың санын, оларды тасымалдау мақсаты мен апаратын орнын көрсете отырып, қауiптi қалдықтарды тасымалдау құжаттары мен оларды беруге арналған құжаттар болған кезде жол берiледi. </w:t>
      </w:r>
      <w:r>
        <w:br/>
      </w:r>
      <w:r>
        <w:rPr>
          <w:rFonts w:ascii="Times New Roman"/>
          <w:b w:val="false"/>
          <w:i w:val="false"/>
          <w:color w:val="000000"/>
          <w:sz w:val="28"/>
        </w:rPr>
        <w:t xml:space="preserve">
      2. Қауiптi қалдықтарды тасымалдаудың тәртiбiн, оның iшiнде тиеу-түсiру жұмыстарын орындауды, көлiк саласындағы мемлекеттiк саясатты iске асыруды Қазақстан Республикасы көлiк кешенiнiң қызметiн үйлестiру мен реттеудi жүзеге асыратын уәкiлеттi орган қоршаған ортаны қорғау және халықтың санитарлық-эпидемиологиялық салауаттылығы саласындағы уәкiлеттi органмен келiсiм бойынша айқындайды. </w:t>
      </w:r>
      <w:r>
        <w:br/>
      </w:r>
      <w:r>
        <w:rPr>
          <w:rFonts w:ascii="Times New Roman"/>
          <w:b w:val="false"/>
          <w:i w:val="false"/>
          <w:color w:val="000000"/>
          <w:sz w:val="28"/>
        </w:rPr>
        <w:t>
</w:t>
      </w:r>
      <w:r>
        <w:rPr>
          <w:rFonts w:ascii="Times New Roman"/>
          <w:b w:val="false"/>
          <w:i w:val="false"/>
          <w:color w:val="ff0000"/>
          <w:sz w:val="28"/>
        </w:rPr>
        <w:t xml:space="preserve">      Ескерту. 62-4-баппен толықтырылды - Қазақстан Республикасының 2004.12.09.  </w:t>
      </w:r>
      <w:r>
        <w:rPr>
          <w:rFonts w:ascii="Times New Roman"/>
          <w:b w:val="false"/>
          <w:i w:val="false"/>
          <w:color w:val="000000"/>
          <w:sz w:val="28"/>
        </w:rPr>
        <w:t xml:space="preserve">N 8 </w:t>
      </w:r>
      <w:r>
        <w:rPr>
          <w:rFonts w:ascii="Times New Roman"/>
          <w:b w:val="false"/>
          <w:i w:val="false"/>
          <w:color w:val="ff0000"/>
          <w:sz w:val="28"/>
        </w:rPr>
        <w:t xml:space="preserve"> (2005 жылғы 1 қаңтардан бастап күшіне енеді) Заңымен. </w:t>
      </w:r>
    </w:p>
    <w:bookmarkStart w:name="z71" w:id="80"/>
    <w:p>
      <w:pPr>
        <w:spacing w:after="0"/>
        <w:ind w:left="0"/>
        <w:jc w:val="left"/>
      </w:pPr>
      <w:r>
        <w:rPr>
          <w:rFonts w:ascii="Times New Roman"/>
          <w:b/>
          <w:i w:val="false"/>
          <w:color w:val="000000"/>
        </w:rPr>
        <w:t xml:space="preserve"> 
  11 тарау. Экологиялық сараптама </w:t>
      </w:r>
    </w:p>
    <w:bookmarkEnd w:id="80"/>
    <w:bookmarkStart w:name="z72" w:id="81"/>
    <w:p>
      <w:pPr>
        <w:spacing w:after="0"/>
        <w:ind w:left="0"/>
        <w:jc w:val="both"/>
      </w:pPr>
      <w:r>
        <w:rPr>
          <w:rFonts w:ascii="Times New Roman"/>
          <w:b w:val="false"/>
          <w:i w:val="false"/>
          <w:color w:val="000000"/>
          <w:sz w:val="28"/>
        </w:rPr>
        <w:t>
</w:t>
      </w:r>
      <w:r>
        <w:rPr>
          <w:rFonts w:ascii="Times New Roman"/>
          <w:b/>
          <w:i w:val="false"/>
          <w:color w:val="000000"/>
          <w:sz w:val="28"/>
        </w:rPr>
        <w:t xml:space="preserve">       63-бап. Экологиялық сараптама және оның түрлерi </w:t>
      </w:r>
    </w:p>
    <w:bookmarkEnd w:id="81"/>
    <w:p>
      <w:pPr>
        <w:spacing w:after="0"/>
        <w:ind w:left="0"/>
        <w:jc w:val="both"/>
      </w:pPr>
      <w:r>
        <w:rPr>
          <w:rFonts w:ascii="Times New Roman"/>
          <w:b w:val="false"/>
          <w:i w:val="false"/>
          <w:color w:val="000000"/>
          <w:sz w:val="28"/>
        </w:rPr>
        <w:t xml:space="preserve">      Экологиялық сараптама - шаруашылық және өзге де қызметтiң қоршаған орта сапасының нормативтерi мен экологиялық талаптарға сәйкес келуiнiң, осы қызметтiң қоршаған ортаға жасалуы мүмкiн терiс әсерлерiнiң және соларға байланысты зардаптардың алдын алу мақсатында сараптама объектiсiн iске асыруға жол берiлуiнiң анықтамасы.  </w:t>
      </w:r>
      <w:r>
        <w:br/>
      </w:r>
      <w:r>
        <w:rPr>
          <w:rFonts w:ascii="Times New Roman"/>
          <w:b w:val="false"/>
          <w:i w:val="false"/>
          <w:color w:val="000000"/>
          <w:sz w:val="28"/>
        </w:rPr>
        <w:t xml:space="preserve">
      Қазақстан Республикасында мемлекеттiк экологиялық сараптама және қоғамдық экологиялық сараптама жүзеге асырылады.  </w:t>
      </w:r>
    </w:p>
    <w:bookmarkStart w:name="z73" w:id="82"/>
    <w:p>
      <w:pPr>
        <w:spacing w:after="0"/>
        <w:ind w:left="0"/>
        <w:jc w:val="both"/>
      </w:pPr>
      <w:r>
        <w:rPr>
          <w:rFonts w:ascii="Times New Roman"/>
          <w:b w:val="false"/>
          <w:i w:val="false"/>
          <w:color w:val="000000"/>
          <w:sz w:val="28"/>
        </w:rPr>
        <w:t>
</w:t>
      </w:r>
      <w:r>
        <w:rPr>
          <w:rFonts w:ascii="Times New Roman"/>
          <w:b/>
          <w:i w:val="false"/>
          <w:color w:val="000000"/>
          <w:sz w:val="28"/>
        </w:rPr>
        <w:t xml:space="preserve">       64-бап. Мемлекеттiк экологиялық сараптама </w:t>
      </w:r>
    </w:p>
    <w:bookmarkEnd w:id="82"/>
    <w:p>
      <w:pPr>
        <w:spacing w:after="0"/>
        <w:ind w:left="0"/>
        <w:jc w:val="both"/>
      </w:pPr>
      <w:r>
        <w:rPr>
          <w:rFonts w:ascii="Times New Roman"/>
          <w:b w:val="false"/>
          <w:i w:val="false"/>
          <w:color w:val="000000"/>
          <w:sz w:val="28"/>
        </w:rPr>
        <w:t xml:space="preserve">      Мемлекеттiк экологиялық сараптаманы қоршаған ортаны қорғау саласындағы уәкiлеттi орган және облыстардың (республикалық маңызы бар қаланың, астананың) жергiлiктi атқарушы органдары Қазақстан Республикасының экологиялық сараптама туралы заңдарында айқындалған құзыретi шегiнде жүргiзедi. </w:t>
      </w:r>
      <w:r>
        <w:br/>
      </w:r>
      <w:r>
        <w:rPr>
          <w:rFonts w:ascii="Times New Roman"/>
          <w:b w:val="false"/>
          <w:i w:val="false"/>
          <w:color w:val="000000"/>
          <w:sz w:val="28"/>
        </w:rPr>
        <w:t xml:space="preserve">
      Мiндеттi мемлекеттiк экологиялық сараптамаға жататын объектiлер тiзбесi, оны жүргiзу тәртiбi Қазақстан Республикасының заңдарымен белгiленедi.  </w:t>
      </w:r>
      <w:r>
        <w:br/>
      </w:r>
      <w:r>
        <w:rPr>
          <w:rFonts w:ascii="Times New Roman"/>
          <w:b w:val="false"/>
          <w:i w:val="false"/>
          <w:color w:val="000000"/>
          <w:sz w:val="28"/>
        </w:rPr>
        <w:t xml:space="preserve">
      Қоршаған ортаны қорғау саласындағы өнiм (жұмыс, қызмет) мiндеттi мемлекеттiк экологиялық сараптама жүргiзуге жатқызылса, оның оңды қорытындысынсыз Қазақстан Республикасының аумағында оны өндiруге немесе оған әкелуге тыйым салынады.  </w:t>
      </w:r>
      <w:r>
        <w:br/>
      </w:r>
      <w:r>
        <w:rPr>
          <w:rFonts w:ascii="Times New Roman"/>
          <w:b w:val="false"/>
          <w:i w:val="false"/>
          <w:color w:val="000000"/>
          <w:sz w:val="28"/>
        </w:rPr>
        <w:t xml:space="preserve">
      Экологиялық сараптаманың қорытындысы ресми құжат болып табылады, мiндеттi түрде орындалуға тиiс және оған қатысты дау сотта қаралуы мүмкiн. </w:t>
      </w:r>
      <w:r>
        <w:br/>
      </w:r>
      <w:r>
        <w:rPr>
          <w:rFonts w:ascii="Times New Roman"/>
          <w:b w:val="false"/>
          <w:i w:val="false"/>
          <w:color w:val="000000"/>
          <w:sz w:val="28"/>
        </w:rPr>
        <w:t>
</w:t>
      </w:r>
      <w:r>
        <w:rPr>
          <w:rFonts w:ascii="Times New Roman"/>
          <w:b w:val="false"/>
          <w:i w:val="false"/>
          <w:color w:val="ff0000"/>
          <w:sz w:val="28"/>
        </w:rPr>
        <w:t xml:space="preserve">       Ескерту. 64-бапқа өзгерту енгізілді - Қазақстан Республикасының 2004.12.20.  </w:t>
      </w:r>
      <w:r>
        <w:rPr>
          <w:rFonts w:ascii="Times New Roman"/>
          <w:b w:val="false"/>
          <w:i w:val="false"/>
          <w:color w:val="000000"/>
          <w:sz w:val="28"/>
        </w:rPr>
        <w:t xml:space="preserve">N 13 </w:t>
      </w:r>
      <w:r>
        <w:rPr>
          <w:rFonts w:ascii="Times New Roman"/>
          <w:b w:val="false"/>
          <w:i w:val="false"/>
          <w:color w:val="ff0000"/>
          <w:sz w:val="28"/>
        </w:rPr>
        <w:t xml:space="preserve"> (2005 жылғы 1 қаңтардан бастап күшіне енеді) Заңымен. </w:t>
      </w:r>
    </w:p>
    <w:bookmarkStart w:name="z74" w:id="83"/>
    <w:p>
      <w:pPr>
        <w:spacing w:after="0"/>
        <w:ind w:left="0"/>
        <w:jc w:val="both"/>
      </w:pPr>
      <w:r>
        <w:rPr>
          <w:rFonts w:ascii="Times New Roman"/>
          <w:b w:val="false"/>
          <w:i w:val="false"/>
          <w:color w:val="000000"/>
          <w:sz w:val="28"/>
        </w:rPr>
        <w:t>
</w:t>
      </w:r>
      <w:r>
        <w:rPr>
          <w:rFonts w:ascii="Times New Roman"/>
          <w:b/>
          <w:i w:val="false"/>
          <w:color w:val="000000"/>
          <w:sz w:val="28"/>
        </w:rPr>
        <w:t xml:space="preserve">       65-бап. Қоғамдық экологиялық сараптама </w:t>
      </w:r>
    </w:p>
    <w:bookmarkEnd w:id="83"/>
    <w:p>
      <w:pPr>
        <w:spacing w:after="0"/>
        <w:ind w:left="0"/>
        <w:jc w:val="both"/>
      </w:pPr>
      <w:r>
        <w:rPr>
          <w:rFonts w:ascii="Times New Roman"/>
          <w:b w:val="false"/>
          <w:i w:val="false"/>
          <w:color w:val="000000"/>
          <w:sz w:val="28"/>
        </w:rPr>
        <w:t xml:space="preserve">      Қоғамдық бiрлестiктер немесе халықтың өзге де топтары қоғамдық экологиялық сараптама жүргiзе алады. </w:t>
      </w:r>
      <w:r>
        <w:br/>
      </w:r>
      <w:r>
        <w:rPr>
          <w:rFonts w:ascii="Times New Roman"/>
          <w:b w:val="false"/>
          <w:i w:val="false"/>
          <w:color w:val="000000"/>
          <w:sz w:val="28"/>
        </w:rPr>
        <w:t xml:space="preserve">
      Қоғамдық экологиялық сараптаманы жүзеге асырудың ұйымдастыру нысандары және қоғамдық бiрлестiктердiң экологиялық сараптама саласындағы өкiлеттi экологиялық сараптама туралы заңдармен белгiленедi. </w:t>
      </w:r>
      <w:r>
        <w:br/>
      </w:r>
      <w:r>
        <w:rPr>
          <w:rFonts w:ascii="Times New Roman"/>
          <w:b w:val="false"/>
          <w:i w:val="false"/>
          <w:color w:val="000000"/>
          <w:sz w:val="28"/>
        </w:rPr>
        <w:t xml:space="preserve">
      Қоғамдық сараптаманың қорытындысы ақпараттық және ұсыныс жасау сипатында болады. </w:t>
      </w:r>
    </w:p>
    <w:bookmarkStart w:name="z75" w:id="84"/>
    <w:p>
      <w:pPr>
        <w:spacing w:after="0"/>
        <w:ind w:left="0"/>
        <w:jc w:val="left"/>
      </w:pPr>
      <w:r>
        <w:rPr>
          <w:rFonts w:ascii="Times New Roman"/>
          <w:b/>
          <w:i w:val="false"/>
          <w:color w:val="000000"/>
        </w:rPr>
        <w:t xml:space="preserve"> 
  12 тарау. Қоршаған ортаны қорғаудың экологиялық, ғылыми және </w:t>
      </w:r>
      <w:r>
        <w:br/>
      </w:r>
      <w:r>
        <w:rPr>
          <w:rFonts w:ascii="Times New Roman"/>
          <w:b/>
          <w:i w:val="false"/>
          <w:color w:val="000000"/>
        </w:rPr>
        <w:t xml:space="preserve">
мәдени жағынан ерекше құнды объектiлерi </w:t>
      </w:r>
    </w:p>
    <w:bookmarkEnd w:id="84"/>
    <w:bookmarkStart w:name="z76" w:id="85"/>
    <w:p>
      <w:pPr>
        <w:spacing w:after="0"/>
        <w:ind w:left="0"/>
        <w:jc w:val="both"/>
      </w:pPr>
      <w:r>
        <w:rPr>
          <w:rFonts w:ascii="Times New Roman"/>
          <w:b w:val="false"/>
          <w:i w:val="false"/>
          <w:color w:val="000000"/>
          <w:sz w:val="28"/>
        </w:rPr>
        <w:t>
</w:t>
      </w:r>
      <w:r>
        <w:rPr>
          <w:rFonts w:ascii="Times New Roman"/>
          <w:b/>
          <w:i w:val="false"/>
          <w:color w:val="000000"/>
          <w:sz w:val="28"/>
        </w:rPr>
        <w:t xml:space="preserve">       66-бап. Мемлекеттiк табиғи-қорық қоры </w:t>
      </w:r>
    </w:p>
    <w:bookmarkEnd w:id="85"/>
    <w:p>
      <w:pPr>
        <w:spacing w:after="0"/>
        <w:ind w:left="0"/>
        <w:jc w:val="both"/>
      </w:pPr>
      <w:r>
        <w:rPr>
          <w:rFonts w:ascii="Times New Roman"/>
          <w:b w:val="false"/>
          <w:i w:val="false"/>
          <w:color w:val="000000"/>
          <w:sz w:val="28"/>
        </w:rPr>
        <w:t xml:space="preserve">      Мемлекеттiк табиғи-қорық қоры - табиғат эталондары, уникумдар және реликттер, генетикалық резерв, ғылыми зерттеулер, ағарту және рекреация нысанасы ретiнде қоршаған ортаны қорғаудың экологиялық, ғылыми және мәдени жағынан ерекше құнды, ерекше мемлекеттiк қорғауға алынған объектiлердiң жиынтығы.  </w:t>
      </w:r>
      <w:r>
        <w:br/>
      </w:r>
      <w:r>
        <w:rPr>
          <w:rFonts w:ascii="Times New Roman"/>
          <w:b w:val="false"/>
          <w:i w:val="false"/>
          <w:color w:val="000000"/>
          <w:sz w:val="28"/>
        </w:rPr>
        <w:t xml:space="preserve">
      Мемлекеттiк табиғи-қорық қорын қорғау қоршаған ортаның экологиялық, ғылыми және мәдени жағынан ерекше құнды объектiлерiн пайдалану iсiнде тыйым салу және шектеулер белгiлеу арқылы қамтамасыз етiледi.  </w:t>
      </w:r>
    </w:p>
    <w:bookmarkStart w:name="z77" w:id="86"/>
    <w:p>
      <w:pPr>
        <w:spacing w:after="0"/>
        <w:ind w:left="0"/>
        <w:jc w:val="both"/>
      </w:pPr>
      <w:r>
        <w:rPr>
          <w:rFonts w:ascii="Times New Roman"/>
          <w:b w:val="false"/>
          <w:i w:val="false"/>
          <w:color w:val="000000"/>
          <w:sz w:val="28"/>
        </w:rPr>
        <w:t>
</w:t>
      </w:r>
      <w:r>
        <w:rPr>
          <w:rFonts w:ascii="Times New Roman"/>
          <w:b/>
          <w:i w:val="false"/>
          <w:color w:val="000000"/>
          <w:sz w:val="28"/>
        </w:rPr>
        <w:t xml:space="preserve">       67-бап. Ерекше қорғалатын табиғи аумақтар </w:t>
      </w:r>
    </w:p>
    <w:bookmarkEnd w:id="86"/>
    <w:p>
      <w:pPr>
        <w:spacing w:after="0"/>
        <w:ind w:left="0"/>
        <w:jc w:val="both"/>
      </w:pPr>
      <w:r>
        <w:rPr>
          <w:rFonts w:ascii="Times New Roman"/>
          <w:b w:val="false"/>
          <w:i w:val="false"/>
          <w:color w:val="000000"/>
          <w:sz w:val="28"/>
        </w:rPr>
        <w:t xml:space="preserve">      1. Ерекше қорғалатын табиғи аумақтар - ерекше қорғаудың құқықтық режимiмен не шаруашылық қызметтiң мемлекеттiк табиғи-қорық қорын сақтау мен қалпына келтiрудi қамтамасыз ететiн режимiмен реттелетiн жер, су, орман және жер қойнауы учаскелерi. </w:t>
      </w:r>
      <w:r>
        <w:br/>
      </w:r>
      <w:r>
        <w:rPr>
          <w:rFonts w:ascii="Times New Roman"/>
          <w:b w:val="false"/>
          <w:i w:val="false"/>
          <w:color w:val="000000"/>
          <w:sz w:val="28"/>
        </w:rPr>
        <w:t xml:space="preserve">
      2. Ерекше қорғалатын табиғи аумақтардың түрлерi Қазақстан Республикасының ерекше қорғалатын табиғи аумақтар туралы заңдарымен белгiленедi.  </w:t>
      </w:r>
      <w:r>
        <w:br/>
      </w:r>
      <w:r>
        <w:rPr>
          <w:rFonts w:ascii="Times New Roman"/>
          <w:b w:val="false"/>
          <w:i w:val="false"/>
          <w:color w:val="000000"/>
          <w:sz w:val="28"/>
        </w:rPr>
        <w:t xml:space="preserve">
      3. Ерекше қорғалатын табиғи аумақтарды құру тәртiбi, қорғау және пайдалану режимдерi, олардың қызмет жағдайлары Қазақстан Республикасының заңдарымен және өзге де нормативтiк құқықтық актiлерiмен белгiленедi. </w:t>
      </w:r>
      <w:r>
        <w:br/>
      </w:r>
      <w:r>
        <w:rPr>
          <w:rFonts w:ascii="Times New Roman"/>
          <w:b w:val="false"/>
          <w:i w:val="false"/>
          <w:color w:val="000000"/>
          <w:sz w:val="28"/>
        </w:rPr>
        <w:t>
</w:t>
      </w:r>
      <w:r>
        <w:rPr>
          <w:rFonts w:ascii="Times New Roman"/>
          <w:b w:val="false"/>
          <w:i w:val="false"/>
          <w:color w:val="ff0000"/>
          <w:sz w:val="28"/>
        </w:rPr>
        <w:t xml:space="preserve">       Ескерту. 67-бапқа өзгерту енгізілді - Қазақстан Республикасының 1999.05.11. N  </w:t>
      </w:r>
      <w:r>
        <w:rPr>
          <w:rFonts w:ascii="Times New Roman"/>
          <w:b w:val="false"/>
          <w:i w:val="false"/>
          <w:color w:val="000000"/>
          <w:sz w:val="28"/>
        </w:rPr>
        <w:t xml:space="preserve">381 </w:t>
      </w:r>
      <w:r>
        <w:rPr>
          <w:rFonts w:ascii="Times New Roman"/>
          <w:b w:val="false"/>
          <w:i w:val="false"/>
          <w:color w:val="ff0000"/>
          <w:sz w:val="28"/>
        </w:rPr>
        <w:t xml:space="preserve">, 2001.07.04. N  </w:t>
      </w:r>
      <w:r>
        <w:rPr>
          <w:rFonts w:ascii="Times New Roman"/>
          <w:b w:val="false"/>
          <w:i w:val="false"/>
          <w:color w:val="000000"/>
          <w:sz w:val="28"/>
        </w:rPr>
        <w:t xml:space="preserve">205 </w:t>
      </w:r>
      <w:r>
        <w:rPr>
          <w:rFonts w:ascii="Times New Roman"/>
          <w:b w:val="false"/>
          <w:i w:val="false"/>
          <w:color w:val="ff0000"/>
          <w:sz w:val="28"/>
        </w:rPr>
        <w:t xml:space="preserve">, 2004.05.25. N  </w:t>
      </w:r>
      <w:r>
        <w:rPr>
          <w:rFonts w:ascii="Times New Roman"/>
          <w:b w:val="false"/>
          <w:i w:val="false"/>
          <w:color w:val="000000"/>
          <w:sz w:val="28"/>
        </w:rPr>
        <w:t xml:space="preserve">553 </w:t>
      </w:r>
      <w:r>
        <w:rPr>
          <w:rFonts w:ascii="Times New Roman"/>
          <w:b w:val="false"/>
          <w:i w:val="false"/>
          <w:color w:val="ff0000"/>
          <w:sz w:val="28"/>
        </w:rPr>
        <w:t xml:space="preserve"> Заңдарымен. </w:t>
      </w:r>
    </w:p>
    <w:bookmarkStart w:name="z78" w:id="87"/>
    <w:p>
      <w:pPr>
        <w:spacing w:after="0"/>
        <w:ind w:left="0"/>
        <w:jc w:val="left"/>
      </w:pPr>
      <w:r>
        <w:rPr>
          <w:rFonts w:ascii="Times New Roman"/>
          <w:b/>
          <w:i w:val="false"/>
          <w:color w:val="000000"/>
        </w:rPr>
        <w:t xml:space="preserve"> 
  13 тарау. Төтенше экологиялық ахуал және экологиялық апат </w:t>
      </w:r>
      <w:r>
        <w:br/>
      </w:r>
      <w:r>
        <w:rPr>
          <w:rFonts w:ascii="Times New Roman"/>
          <w:b/>
          <w:i w:val="false"/>
          <w:color w:val="000000"/>
        </w:rPr>
        <w:t xml:space="preserve">
аймақтары </w:t>
      </w:r>
    </w:p>
    <w:bookmarkEnd w:id="87"/>
    <w:bookmarkStart w:name="z79" w:id="88"/>
    <w:p>
      <w:pPr>
        <w:spacing w:after="0"/>
        <w:ind w:left="0"/>
        <w:jc w:val="both"/>
      </w:pPr>
      <w:r>
        <w:rPr>
          <w:rFonts w:ascii="Times New Roman"/>
          <w:b w:val="false"/>
          <w:i w:val="false"/>
          <w:color w:val="000000"/>
          <w:sz w:val="28"/>
        </w:rPr>
        <w:t>
</w:t>
      </w:r>
      <w:r>
        <w:rPr>
          <w:rFonts w:ascii="Times New Roman"/>
          <w:b/>
          <w:i w:val="false"/>
          <w:color w:val="000000"/>
          <w:sz w:val="28"/>
        </w:rPr>
        <w:t xml:space="preserve">       68-бап. Төтенше экологиялық ахуал </w:t>
      </w:r>
    </w:p>
    <w:bookmarkEnd w:id="88"/>
    <w:p>
      <w:pPr>
        <w:spacing w:after="0"/>
        <w:ind w:left="0"/>
        <w:jc w:val="both"/>
      </w:pPr>
      <w:r>
        <w:rPr>
          <w:rFonts w:ascii="Times New Roman"/>
          <w:b w:val="false"/>
          <w:i w:val="false"/>
          <w:color w:val="000000"/>
          <w:sz w:val="28"/>
        </w:rPr>
        <w:t xml:space="preserve">      Төтенше экологиялық ахуал - адам қызметiнiң немесе табиғаттың дүлей күштерiнiң салдарынан белгiлi бiр аумақта пайда болған, қоршаған ортаның, адамдардың өмiрi мен денсаулығы, өсiмдiктер мен жануарлар дүниесiн қорғау үшiн қауiптi, терең және тұрақты терiс өзгерiстерiмен сипатталатын қолайсыз экологиялық ахуал. </w:t>
      </w:r>
      <w:r>
        <w:br/>
      </w:r>
      <w:r>
        <w:rPr>
          <w:rFonts w:ascii="Times New Roman"/>
          <w:b w:val="false"/>
          <w:i w:val="false"/>
          <w:color w:val="000000"/>
          <w:sz w:val="28"/>
        </w:rPr>
        <w:t xml:space="preserve">
      Республиканың жекелеген аумақтарындағы төтенше экологиялық ахуал кезiнде заңдарда көзделген тәртiппен шаруашылық қызмет пен табиғат пайдаланудың жекелеген түрлерiне тыйым салынуы немесе олар шектелуi мүмкiн, табиғи ресурстарды қалпына келтiру (молықтыру), қоршаған ортаны сауықтыру, халықты әлеуметтiк қорғау жөнiнде жедел шаралар жүргiзiледi.  </w:t>
      </w:r>
    </w:p>
    <w:bookmarkStart w:name="z80" w:id="89"/>
    <w:p>
      <w:pPr>
        <w:spacing w:after="0"/>
        <w:ind w:left="0"/>
        <w:jc w:val="both"/>
      </w:pPr>
      <w:r>
        <w:rPr>
          <w:rFonts w:ascii="Times New Roman"/>
          <w:b w:val="false"/>
          <w:i w:val="false"/>
          <w:color w:val="000000"/>
          <w:sz w:val="28"/>
        </w:rPr>
        <w:t>
</w:t>
      </w:r>
      <w:r>
        <w:rPr>
          <w:rFonts w:ascii="Times New Roman"/>
          <w:b/>
          <w:i w:val="false"/>
          <w:color w:val="000000"/>
          <w:sz w:val="28"/>
        </w:rPr>
        <w:t xml:space="preserve">       69-бап. Экологиялық апат аймақтары </w:t>
      </w:r>
    </w:p>
    <w:bookmarkEnd w:id="89"/>
    <w:p>
      <w:pPr>
        <w:spacing w:after="0"/>
        <w:ind w:left="0"/>
        <w:jc w:val="both"/>
      </w:pPr>
      <w:r>
        <w:rPr>
          <w:rFonts w:ascii="Times New Roman"/>
          <w:b w:val="false"/>
          <w:i w:val="false"/>
          <w:color w:val="000000"/>
          <w:sz w:val="28"/>
        </w:rPr>
        <w:t xml:space="preserve">      1. Егер қолайсыз экологиялық ахуал салдарынан халықтың денсаулығына елеулi нұқсан келтiрiлсе және (немесе) табиғи экологиялық жүйелер бұзылып, өсiмдiктер дүниесi мен жануарлар дүниесi азып-тозса, экологиялық ахуал төтенше аумақтар экологиялық апат аймақтары деп жарияланады.  </w:t>
      </w:r>
      <w:r>
        <w:br/>
      </w:r>
      <w:r>
        <w:rPr>
          <w:rFonts w:ascii="Times New Roman"/>
          <w:b w:val="false"/>
          <w:i w:val="false"/>
          <w:color w:val="000000"/>
          <w:sz w:val="28"/>
        </w:rPr>
        <w:t xml:space="preserve">
      2. Экологиялық апат аймақтары әрбiр жеке жағдайда өз кезегiнде төтенше экологиялық ахуалдың күрделiлiгi мен ауырлығына немесе осы жағдайға себеп болған факторларға қарай кiшi аймақтарға (экологиялық апаттар, экологиялық дағдарыс, экологиялық дағдарыс алдындағы жай-күйлер және басқалар) бөлiнедi.  </w:t>
      </w:r>
      <w:r>
        <w:br/>
      </w:r>
      <w:r>
        <w:rPr>
          <w:rFonts w:ascii="Times New Roman"/>
          <w:b w:val="false"/>
          <w:i w:val="false"/>
          <w:color w:val="000000"/>
          <w:sz w:val="28"/>
        </w:rPr>
        <w:t xml:space="preserve">
      3. Табиғи ресурстарды молықтыру, қоршаған табиғи ортаны сауықтыру, халыққа медициналық көмек көрсету жөнiндегi шаралар Үкiмет бекiтетiн республикалық нысаналы бағдарламаларға сәйкес экологиялық апат аймағының белгiлi бiр кiшi аймақтары бойынша сараланып әзiрленедi және жүзеге асырылады.  </w:t>
      </w:r>
      <w:r>
        <w:br/>
      </w:r>
      <w:r>
        <w:rPr>
          <w:rFonts w:ascii="Times New Roman"/>
          <w:b w:val="false"/>
          <w:i w:val="false"/>
          <w:color w:val="000000"/>
          <w:sz w:val="28"/>
        </w:rPr>
        <w:t xml:space="preserve">
      4. Экологиялық апат аймағында:  </w:t>
      </w:r>
      <w:r>
        <w:br/>
      </w:r>
      <w:r>
        <w:rPr>
          <w:rFonts w:ascii="Times New Roman"/>
          <w:b w:val="false"/>
          <w:i w:val="false"/>
          <w:color w:val="000000"/>
          <w:sz w:val="28"/>
        </w:rPr>
        <w:t xml:space="preserve">
      1) қолайсыз экологиялық жағдайдың пайда болуына себепшi болған шаруашылық объектiлерiнiң қызметi тоқтатылады:  </w:t>
      </w:r>
      <w:r>
        <w:br/>
      </w:r>
      <w:r>
        <w:rPr>
          <w:rFonts w:ascii="Times New Roman"/>
          <w:b w:val="false"/>
          <w:i w:val="false"/>
          <w:color w:val="000000"/>
          <w:sz w:val="28"/>
        </w:rPr>
        <w:t xml:space="preserve">
      2) адамның денсаулығы мен қоршаған ортаға зиянды ықпал ететiн ұйымдардың, цехтардың, агрегаттар мен жабдықтардың қызметi тоқтатыла тұруы мүмкiн; </w:t>
      </w:r>
      <w:r>
        <w:br/>
      </w:r>
      <w:r>
        <w:rPr>
          <w:rFonts w:ascii="Times New Roman"/>
          <w:b w:val="false"/>
          <w:i w:val="false"/>
          <w:color w:val="000000"/>
          <w:sz w:val="28"/>
        </w:rPr>
        <w:t xml:space="preserve">
      3) табиғат пайдаланудың жекелеген түрлерiне шек қойылады; </w:t>
      </w:r>
      <w:r>
        <w:br/>
      </w:r>
      <w:r>
        <w:rPr>
          <w:rFonts w:ascii="Times New Roman"/>
          <w:b w:val="false"/>
          <w:i w:val="false"/>
          <w:color w:val="000000"/>
          <w:sz w:val="28"/>
        </w:rPr>
        <w:t xml:space="preserve">
      4) қажет болған жағдайда адамдарды көшiру жөнiнде шаралар жүргiзiледi. </w:t>
      </w:r>
      <w:r>
        <w:br/>
      </w:r>
      <w:r>
        <w:rPr>
          <w:rFonts w:ascii="Times New Roman"/>
          <w:b w:val="false"/>
          <w:i w:val="false"/>
          <w:color w:val="000000"/>
          <w:sz w:val="28"/>
        </w:rPr>
        <w:t xml:space="preserve">
      5. Төтенше экологиялық ахуал салдарынан зардап шеккен, сондай-ақ экологиялық апат аймақтарында тұратын азаматтар өтемақылардың, жеңiлдiктер мен әлеуметтiк қорғаудың басқа да түрлерiн қоса алғанда өздерiне келтiрiлген зиянды өтеттiруге құқығы бар. </w:t>
      </w:r>
      <w:r>
        <w:br/>
      </w:r>
      <w:r>
        <w:rPr>
          <w:rFonts w:ascii="Times New Roman"/>
          <w:b w:val="false"/>
          <w:i w:val="false"/>
          <w:color w:val="000000"/>
          <w:sz w:val="28"/>
        </w:rPr>
        <w:t xml:space="preserve">
      Азаматтарды төтенше экологиялық ахуалдың салдарынан зардап шеккен адамдар қатарына жатқызу тәртiбi, оларды әлеуметтiк қорғау нысандары заңдарда белгiленедi. </w:t>
      </w:r>
    </w:p>
    <w:bookmarkStart w:name="z81" w:id="90"/>
    <w:p>
      <w:pPr>
        <w:spacing w:after="0"/>
        <w:ind w:left="0"/>
        <w:jc w:val="both"/>
      </w:pPr>
      <w:r>
        <w:rPr>
          <w:rFonts w:ascii="Times New Roman"/>
          <w:b w:val="false"/>
          <w:i w:val="false"/>
          <w:color w:val="000000"/>
          <w:sz w:val="28"/>
        </w:rPr>
        <w:t>
</w:t>
      </w:r>
      <w:r>
        <w:rPr>
          <w:rFonts w:ascii="Times New Roman"/>
          <w:b/>
          <w:i w:val="false"/>
          <w:color w:val="000000"/>
          <w:sz w:val="28"/>
        </w:rPr>
        <w:t xml:space="preserve">       70-бап. Төтенше экологиялық ахуалды және экологиялық </w:t>
      </w:r>
      <w:r>
        <w:br/>
      </w:r>
      <w:r>
        <w:rPr>
          <w:rFonts w:ascii="Times New Roman"/>
          <w:b w:val="false"/>
          <w:i w:val="false"/>
          <w:color w:val="000000"/>
          <w:sz w:val="28"/>
        </w:rPr>
        <w:t>
</w:t>
      </w:r>
      <w:r>
        <w:rPr>
          <w:rFonts w:ascii="Times New Roman"/>
          <w:b/>
          <w:i w:val="false"/>
          <w:color w:val="000000"/>
          <w:sz w:val="28"/>
        </w:rPr>
        <w:t xml:space="preserve">                апат аймақтарын жариялау тәртiбi </w:t>
      </w:r>
    </w:p>
    <w:bookmarkEnd w:id="90"/>
    <w:p>
      <w:pPr>
        <w:spacing w:after="0"/>
        <w:ind w:left="0"/>
        <w:jc w:val="both"/>
      </w:pPr>
      <w:r>
        <w:rPr>
          <w:rFonts w:ascii="Times New Roman"/>
          <w:b w:val="false"/>
          <w:i w:val="false"/>
          <w:color w:val="000000"/>
          <w:sz w:val="28"/>
        </w:rPr>
        <w:t xml:space="preserve">      Қазақстан Республикасының белгiлi бiр аумағында төтенше экологиялық ахуалды Үкiмет жариялайды. </w:t>
      </w:r>
      <w:r>
        <w:br/>
      </w:r>
      <w:r>
        <w:rPr>
          <w:rFonts w:ascii="Times New Roman"/>
          <w:b w:val="false"/>
          <w:i w:val="false"/>
          <w:color w:val="000000"/>
          <w:sz w:val="28"/>
        </w:rPr>
        <w:t xml:space="preserve">
      Экологиялық апат аймақтары Қазақстан Республикасының заңдарымен жарияланады. </w:t>
      </w:r>
      <w:r>
        <w:br/>
      </w:r>
      <w:r>
        <w:rPr>
          <w:rFonts w:ascii="Times New Roman"/>
          <w:b w:val="false"/>
          <w:i w:val="false"/>
          <w:color w:val="000000"/>
          <w:sz w:val="28"/>
        </w:rPr>
        <w:t xml:space="preserve">
      Экологиялық апат аймақтарының шекараларын белгiлеудi Үкiмет қоршаған ортаны қорғау, денсаулық сақтау және ғылым саласындағы арнайы уәкiлеттi атқарушы органдардың оң қорытындысы болған жағдайда </w:t>
      </w:r>
      <w:r>
        <w:br/>
      </w:r>
      <w:r>
        <w:rPr>
          <w:rFonts w:ascii="Times New Roman"/>
          <w:b w:val="false"/>
          <w:i w:val="false"/>
          <w:color w:val="000000"/>
          <w:sz w:val="28"/>
        </w:rPr>
        <w:t xml:space="preserve">
жүзеге асырады. </w:t>
      </w:r>
    </w:p>
    <w:bookmarkStart w:name="z82" w:id="91"/>
    <w:p>
      <w:pPr>
        <w:spacing w:after="0"/>
        <w:ind w:left="0"/>
        <w:jc w:val="left"/>
      </w:pPr>
      <w:r>
        <w:rPr>
          <w:rFonts w:ascii="Times New Roman"/>
          <w:b/>
          <w:i w:val="false"/>
          <w:color w:val="000000"/>
        </w:rPr>
        <w:t xml:space="preserve"> 
  14 тарау. Қоршаған ортаны қорғау саласындағы ақпарат пен </w:t>
      </w:r>
      <w:r>
        <w:br/>
      </w:r>
      <w:r>
        <w:rPr>
          <w:rFonts w:ascii="Times New Roman"/>
          <w:b/>
          <w:i w:val="false"/>
          <w:color w:val="000000"/>
        </w:rPr>
        <w:t xml:space="preserve">
мемлекеттiк статистика </w:t>
      </w:r>
    </w:p>
    <w:bookmarkEnd w:id="91"/>
    <w:bookmarkStart w:name="z83" w:id="92"/>
    <w:p>
      <w:pPr>
        <w:spacing w:after="0"/>
        <w:ind w:left="0"/>
        <w:jc w:val="both"/>
      </w:pPr>
      <w:r>
        <w:rPr>
          <w:rFonts w:ascii="Times New Roman"/>
          <w:b w:val="false"/>
          <w:i w:val="false"/>
          <w:color w:val="000000"/>
          <w:sz w:val="28"/>
        </w:rPr>
        <w:t>
</w:t>
      </w:r>
      <w:r>
        <w:rPr>
          <w:rFonts w:ascii="Times New Roman"/>
          <w:b/>
          <w:i w:val="false"/>
          <w:color w:val="000000"/>
          <w:sz w:val="28"/>
        </w:rPr>
        <w:t xml:space="preserve">       71-бап. Қоршаған ортаны қорғау саласындағы ақпарат </w:t>
      </w:r>
    </w:p>
    <w:bookmarkEnd w:id="92"/>
    <w:p>
      <w:pPr>
        <w:spacing w:after="0"/>
        <w:ind w:left="0"/>
        <w:jc w:val="both"/>
      </w:pPr>
      <w:r>
        <w:rPr>
          <w:rFonts w:ascii="Times New Roman"/>
          <w:b w:val="false"/>
          <w:i w:val="false"/>
          <w:color w:val="000000"/>
          <w:sz w:val="28"/>
        </w:rPr>
        <w:t xml:space="preserve">      Қоршаған ортаның жай-күйi, ластануы және сауықтырылуы туралы, қаржыландыру (қаржыландыру көздерi) туралы, қоршаған ортаны қорғау мен сауықтыру жөнiндегi шараларға қаражат жұмсау, табиғи ресурстардың жай-күйi, молықтырылуы мен пайдаланылуы, қоршаған ортаға жасалатын әсерлер, оның сапасын нормалау мен шаруашылық және өзге де қызметке қойылатын экологиялық талаптар туралы мәлiметтер қоршаған ортаны қорғау саласындағы ақпарат болып табылады. Ол ашық және жария болып табылады, бұқаралық ақпарат құралдары арқылы жариялануға тиiс.  </w:t>
      </w:r>
      <w:r>
        <w:br/>
      </w:r>
      <w:r>
        <w:rPr>
          <w:rFonts w:ascii="Times New Roman"/>
          <w:b w:val="false"/>
          <w:i w:val="false"/>
          <w:color w:val="000000"/>
          <w:sz w:val="28"/>
        </w:rPr>
        <w:t xml:space="preserve">
      Лауазымды адамдардың қоршаған ортаны қорғау саласындағы ақпаратты жасыруына, дер кезiнде бермеуiне немесе көрiнеу жалған ақпарат беруiне жол берiлмейдi.  </w:t>
      </w:r>
    </w:p>
    <w:bookmarkStart w:name="z84" w:id="93"/>
    <w:p>
      <w:pPr>
        <w:spacing w:after="0"/>
        <w:ind w:left="0"/>
        <w:jc w:val="both"/>
      </w:pPr>
      <w:r>
        <w:rPr>
          <w:rFonts w:ascii="Times New Roman"/>
          <w:b w:val="false"/>
          <w:i w:val="false"/>
          <w:color w:val="000000"/>
          <w:sz w:val="28"/>
        </w:rPr>
        <w:t>
</w:t>
      </w:r>
      <w:r>
        <w:rPr>
          <w:rFonts w:ascii="Times New Roman"/>
          <w:b/>
          <w:i w:val="false"/>
          <w:color w:val="000000"/>
          <w:sz w:val="28"/>
        </w:rPr>
        <w:t xml:space="preserve">       72-бап. Қоршаған ортаны қорғау саласындағы мемлекеттiк </w:t>
      </w:r>
      <w:r>
        <w:br/>
      </w:r>
      <w:r>
        <w:rPr>
          <w:rFonts w:ascii="Times New Roman"/>
          <w:b w:val="false"/>
          <w:i w:val="false"/>
          <w:color w:val="000000"/>
          <w:sz w:val="28"/>
        </w:rPr>
        <w:t>
</w:t>
      </w:r>
      <w:r>
        <w:rPr>
          <w:rFonts w:ascii="Times New Roman"/>
          <w:b/>
          <w:i w:val="false"/>
          <w:color w:val="000000"/>
          <w:sz w:val="28"/>
        </w:rPr>
        <w:t xml:space="preserve">                статистика </w:t>
      </w:r>
    </w:p>
    <w:bookmarkEnd w:id="93"/>
    <w:p>
      <w:pPr>
        <w:spacing w:after="0"/>
        <w:ind w:left="0"/>
        <w:jc w:val="both"/>
      </w:pPr>
      <w:r>
        <w:rPr>
          <w:rFonts w:ascii="Times New Roman"/>
          <w:b w:val="false"/>
          <w:i w:val="false"/>
          <w:color w:val="000000"/>
          <w:sz w:val="28"/>
        </w:rPr>
        <w:t xml:space="preserve">      Қоршаған ортаны қорғау саласында арнайы уәкiлеттi мемлекеттiк органдар статистикалық ақпараттың объективтiлiгi және оның халықаралық статистикамен салыстырмалылығы негiзiнде мемлекеттiк статистиканы жүргiзедi.  </w:t>
      </w:r>
      <w:r>
        <w:br/>
      </w:r>
      <w:r>
        <w:rPr>
          <w:rFonts w:ascii="Times New Roman"/>
          <w:b w:val="false"/>
          <w:i w:val="false"/>
          <w:color w:val="000000"/>
          <w:sz w:val="28"/>
        </w:rPr>
        <w:t xml:space="preserve">
      Заңды және жеке тұлғалардың белгiленген көлемде белгiленген мерзiмде статистикалық ақпарат беруi ақпаратты жiберушiнiң қаржысы есебiнен мемлекеттiк статистикалық есеп беру нысанында жүзеге асырылады. </w:t>
      </w:r>
      <w:r>
        <w:br/>
      </w:r>
      <w:r>
        <w:rPr>
          <w:rFonts w:ascii="Times New Roman"/>
          <w:b w:val="false"/>
          <w:i w:val="false"/>
          <w:color w:val="000000"/>
          <w:sz w:val="28"/>
        </w:rPr>
        <w:t xml:space="preserve">
      Қоршаған ортаны қорғау саласындағы мемлекеттiк статистикалық есеп беру көрсеткiштерiнiң ең төменгi құрамы мен мемлекеттiк статистиканы жүргiзу тәртiбi заңдармен және өзге де нормативтiк құқықтық актiлермен белгiленедi. </w:t>
      </w:r>
    </w:p>
    <w:bookmarkStart w:name="z85" w:id="94"/>
    <w:p>
      <w:pPr>
        <w:spacing w:after="0"/>
        <w:ind w:left="0"/>
        <w:jc w:val="left"/>
      </w:pPr>
      <w:r>
        <w:rPr>
          <w:rFonts w:ascii="Times New Roman"/>
          <w:b/>
          <w:i w:val="false"/>
          <w:color w:val="000000"/>
        </w:rPr>
        <w:t xml:space="preserve"> 
  15 тарау. Қоршаған ортаны қорғау саласындағы экологиялық </w:t>
      </w:r>
      <w:r>
        <w:br/>
      </w:r>
      <w:r>
        <w:rPr>
          <w:rFonts w:ascii="Times New Roman"/>
          <w:b/>
          <w:i w:val="false"/>
          <w:color w:val="000000"/>
        </w:rPr>
        <w:t xml:space="preserve">
тәрбие мен бiлiм беру, ғылыми зерттеулер </w:t>
      </w:r>
    </w:p>
    <w:bookmarkEnd w:id="94"/>
    <w:bookmarkStart w:name="z86" w:id="95"/>
    <w:p>
      <w:pPr>
        <w:spacing w:after="0"/>
        <w:ind w:left="0"/>
        <w:jc w:val="both"/>
      </w:pPr>
      <w:r>
        <w:rPr>
          <w:rFonts w:ascii="Times New Roman"/>
          <w:b w:val="false"/>
          <w:i w:val="false"/>
          <w:color w:val="000000"/>
          <w:sz w:val="28"/>
        </w:rPr>
        <w:t>
</w:t>
      </w:r>
      <w:r>
        <w:rPr>
          <w:rFonts w:ascii="Times New Roman"/>
          <w:b/>
          <w:i w:val="false"/>
          <w:color w:val="000000"/>
          <w:sz w:val="28"/>
        </w:rPr>
        <w:t xml:space="preserve">       73-бап. Экологиялық тәрбие мен бiлiм берудiң </w:t>
      </w:r>
      <w:r>
        <w:br/>
      </w:r>
      <w:r>
        <w:rPr>
          <w:rFonts w:ascii="Times New Roman"/>
          <w:b w:val="false"/>
          <w:i w:val="false"/>
          <w:color w:val="000000"/>
          <w:sz w:val="28"/>
        </w:rPr>
        <w:t>
</w:t>
      </w:r>
      <w:r>
        <w:rPr>
          <w:rFonts w:ascii="Times New Roman"/>
          <w:b/>
          <w:i w:val="false"/>
          <w:color w:val="000000"/>
          <w:sz w:val="28"/>
        </w:rPr>
        <w:t xml:space="preserve">                жалпыға бiрдей және үздiксiз жүргiзiлуi </w:t>
      </w:r>
    </w:p>
    <w:bookmarkEnd w:id="95"/>
    <w:p>
      <w:pPr>
        <w:spacing w:after="0"/>
        <w:ind w:left="0"/>
        <w:jc w:val="both"/>
      </w:pPr>
      <w:r>
        <w:rPr>
          <w:rFonts w:ascii="Times New Roman"/>
          <w:b w:val="false"/>
          <w:i w:val="false"/>
          <w:color w:val="000000"/>
          <w:sz w:val="28"/>
        </w:rPr>
        <w:t xml:space="preserve">       Қоғамның экологиялық мәдениетiн және мамандардың кәсiби даярлығын арттыру мақсатында мектепке дейiнгi, жалпы орта, кәсiптiк-техникалық, арнаулы және жоғары бiлiм берудiң бүкiл процесiн, мамандарды қайта даярлау мен олардың бiлiктiлiгiн арттыруды қамтитын экологиялық тәрбие мен бiлiм берудiң жалпыға бiрдей және үздiксiз жүйесi белгiленедi.  </w:t>
      </w:r>
      <w:r>
        <w:br/>
      </w:r>
      <w:r>
        <w:rPr>
          <w:rFonts w:ascii="Times New Roman"/>
          <w:b w:val="false"/>
          <w:i w:val="false"/>
          <w:color w:val="000000"/>
          <w:sz w:val="28"/>
        </w:rPr>
        <w:t xml:space="preserve">
      Халық арасына экологиялық бiлiм туралы таратуды мемлекеттiк органдар және қоғамдық бiрлестiктер бұқаралық ақпарат құралдары арқылы және заңдарға қайшы келмейтiн өзге де тәртiппен жүзеге асырады. </w:t>
      </w:r>
    </w:p>
    <w:bookmarkStart w:name="z87" w:id="96"/>
    <w:p>
      <w:pPr>
        <w:spacing w:after="0"/>
        <w:ind w:left="0"/>
        <w:jc w:val="both"/>
      </w:pPr>
      <w:r>
        <w:rPr>
          <w:rFonts w:ascii="Times New Roman"/>
          <w:b w:val="false"/>
          <w:i w:val="false"/>
          <w:color w:val="000000"/>
          <w:sz w:val="28"/>
        </w:rPr>
        <w:t>
</w:t>
      </w:r>
      <w:r>
        <w:rPr>
          <w:rFonts w:ascii="Times New Roman"/>
          <w:b/>
          <w:i w:val="false"/>
          <w:color w:val="000000"/>
          <w:sz w:val="28"/>
        </w:rPr>
        <w:t xml:space="preserve">       74-бап. Экологиялық бiлiм беру </w:t>
      </w:r>
    </w:p>
    <w:bookmarkEnd w:id="96"/>
    <w:p>
      <w:pPr>
        <w:spacing w:after="0"/>
        <w:ind w:left="0"/>
        <w:jc w:val="both"/>
      </w:pPr>
      <w:r>
        <w:rPr>
          <w:rFonts w:ascii="Times New Roman"/>
          <w:b w:val="false"/>
          <w:i w:val="false"/>
          <w:color w:val="000000"/>
          <w:sz w:val="28"/>
        </w:rPr>
        <w:t xml:space="preserve">      Оқу орындарының бiлiм беру бағдарына және меншiк нысанына қарамастан, оларда экологиялық пәндердi оқыту көзделуi тиiс.  </w:t>
      </w:r>
      <w:r>
        <w:br/>
      </w:r>
      <w:r>
        <w:rPr>
          <w:rFonts w:ascii="Times New Roman"/>
          <w:b w:val="false"/>
          <w:i w:val="false"/>
          <w:color w:val="000000"/>
          <w:sz w:val="28"/>
        </w:rPr>
        <w:t xml:space="preserve">
      Қоршаған ортаға зиянды әсер ететiн қызметке байланысты лауазымды адамдар мен мамандардың қажеттi экологиялық даярлығы болуға және олар қоршаған ортаны қорғау туралы заңдар негiздерiн бiлуге мiндеттi. Басшылар мен мамандардың кәсiби экологиялық даярлығы оларды қызметке тағайындау, аттестациялау және қайта аттестациялау кезiнде ескерiледi. </w:t>
      </w:r>
    </w:p>
    <w:bookmarkStart w:name="z88" w:id="97"/>
    <w:p>
      <w:pPr>
        <w:spacing w:after="0"/>
        <w:ind w:left="0"/>
        <w:jc w:val="both"/>
      </w:pPr>
      <w:r>
        <w:rPr>
          <w:rFonts w:ascii="Times New Roman"/>
          <w:b w:val="false"/>
          <w:i w:val="false"/>
          <w:color w:val="000000"/>
          <w:sz w:val="28"/>
        </w:rPr>
        <w:t>
</w:t>
      </w:r>
      <w:r>
        <w:rPr>
          <w:rFonts w:ascii="Times New Roman"/>
          <w:b/>
          <w:i w:val="false"/>
          <w:color w:val="000000"/>
          <w:sz w:val="28"/>
        </w:rPr>
        <w:t xml:space="preserve">       75-бап. Қоршаған ортаны қорғау саласындағы ғылыми </w:t>
      </w:r>
      <w:r>
        <w:br/>
      </w:r>
      <w:r>
        <w:rPr>
          <w:rFonts w:ascii="Times New Roman"/>
          <w:b w:val="false"/>
          <w:i w:val="false"/>
          <w:color w:val="000000"/>
          <w:sz w:val="28"/>
        </w:rPr>
        <w:t>
</w:t>
      </w:r>
      <w:r>
        <w:rPr>
          <w:rFonts w:ascii="Times New Roman"/>
          <w:b/>
          <w:i w:val="false"/>
          <w:color w:val="000000"/>
          <w:sz w:val="28"/>
        </w:rPr>
        <w:t xml:space="preserve">                зерттеулер </w:t>
      </w:r>
    </w:p>
    <w:bookmarkEnd w:id="97"/>
    <w:p>
      <w:pPr>
        <w:spacing w:after="0"/>
        <w:ind w:left="0"/>
        <w:jc w:val="both"/>
      </w:pPr>
      <w:r>
        <w:rPr>
          <w:rFonts w:ascii="Times New Roman"/>
          <w:b w:val="false"/>
          <w:i w:val="false"/>
          <w:color w:val="000000"/>
          <w:sz w:val="28"/>
        </w:rPr>
        <w:t xml:space="preserve">      Қоршаған ортаны қорғаудың ғылыми негiздерiн әзiрлеу және жасау мақсатында заңдарда белгiленген тәртiппен ғылыми зерттеулер жүргiзiледi. </w:t>
      </w:r>
      <w:r>
        <w:br/>
      </w:r>
      <w:r>
        <w:rPr>
          <w:rFonts w:ascii="Times New Roman"/>
          <w:b w:val="false"/>
          <w:i w:val="false"/>
          <w:color w:val="000000"/>
          <w:sz w:val="28"/>
        </w:rPr>
        <w:t xml:space="preserve">
      Қоршаған ортаны қорғау саласындағы ғылыми-зерттеу, тәжiрибе-конструкторлық және енгiзу жұмыстары, олар ұлттық (мемлекеттiк) бағдарламаларға енгiзiлген жағдайда, бюджет қаражаты есебiнен қаржыландырылады. </w:t>
      </w:r>
      <w:r>
        <w:br/>
      </w:r>
      <w:r>
        <w:rPr>
          <w:rFonts w:ascii="Times New Roman"/>
          <w:b w:val="false"/>
          <w:i w:val="false"/>
          <w:color w:val="000000"/>
          <w:sz w:val="28"/>
        </w:rPr>
        <w:t>
</w:t>
      </w:r>
      <w:r>
        <w:rPr>
          <w:rFonts w:ascii="Times New Roman"/>
          <w:b w:val="false"/>
          <w:i w:val="false"/>
          <w:color w:val="ff0000"/>
          <w:sz w:val="28"/>
        </w:rPr>
        <w:t xml:space="preserve">       Ескерту. 75-бапқа өзгерту енгізілді - Қазақстан Республикасының 2004.12.20.  </w:t>
      </w:r>
      <w:r>
        <w:rPr>
          <w:rFonts w:ascii="Times New Roman"/>
          <w:b w:val="false"/>
          <w:i w:val="false"/>
          <w:color w:val="000000"/>
          <w:sz w:val="28"/>
        </w:rPr>
        <w:t xml:space="preserve">N 13 </w:t>
      </w:r>
      <w:r>
        <w:rPr>
          <w:rFonts w:ascii="Times New Roman"/>
          <w:b w:val="false"/>
          <w:i w:val="false"/>
          <w:color w:val="ff0000"/>
          <w:sz w:val="28"/>
        </w:rPr>
        <w:t xml:space="preserve"> (2005 жылғы 1 қаңтардан бастап күшіне енеді) Заңымен. </w:t>
      </w:r>
    </w:p>
    <w:bookmarkStart w:name="z89" w:id="98"/>
    <w:p>
      <w:pPr>
        <w:spacing w:after="0"/>
        <w:ind w:left="0"/>
        <w:jc w:val="left"/>
      </w:pPr>
      <w:r>
        <w:rPr>
          <w:rFonts w:ascii="Times New Roman"/>
          <w:b/>
          <w:i w:val="false"/>
          <w:color w:val="000000"/>
        </w:rPr>
        <w:t xml:space="preserve"> 
  16 тарау. Қоршаған ортаны қорғау саласындағы бақылау </w:t>
      </w:r>
    </w:p>
    <w:bookmarkEnd w:id="98"/>
    <w:bookmarkStart w:name="z90" w:id="99"/>
    <w:p>
      <w:pPr>
        <w:spacing w:after="0"/>
        <w:ind w:left="0"/>
        <w:jc w:val="both"/>
      </w:pPr>
      <w:r>
        <w:rPr>
          <w:rFonts w:ascii="Times New Roman"/>
          <w:b w:val="false"/>
          <w:i w:val="false"/>
          <w:color w:val="000000"/>
          <w:sz w:val="28"/>
        </w:rPr>
        <w:t>
</w:t>
      </w:r>
      <w:r>
        <w:rPr>
          <w:rFonts w:ascii="Times New Roman"/>
          <w:b/>
          <w:i w:val="false"/>
          <w:color w:val="000000"/>
          <w:sz w:val="28"/>
        </w:rPr>
        <w:t xml:space="preserve">       76-бап. Қоршаған ортаны қорғау саласындағы бақылаудың </w:t>
      </w:r>
      <w:r>
        <w:br/>
      </w:r>
      <w:r>
        <w:rPr>
          <w:rFonts w:ascii="Times New Roman"/>
          <w:b w:val="false"/>
          <w:i w:val="false"/>
          <w:color w:val="000000"/>
          <w:sz w:val="28"/>
        </w:rPr>
        <w:t>
</w:t>
      </w:r>
      <w:r>
        <w:rPr>
          <w:rFonts w:ascii="Times New Roman"/>
          <w:b/>
          <w:i w:val="false"/>
          <w:color w:val="000000"/>
          <w:sz w:val="28"/>
        </w:rPr>
        <w:t xml:space="preserve">                мiндеттерi мен түрлерi </w:t>
      </w:r>
    </w:p>
    <w:bookmarkEnd w:id="99"/>
    <w:p>
      <w:pPr>
        <w:spacing w:after="0"/>
        <w:ind w:left="0"/>
        <w:jc w:val="both"/>
      </w:pPr>
      <w:r>
        <w:rPr>
          <w:rFonts w:ascii="Times New Roman"/>
          <w:b w:val="false"/>
          <w:i w:val="false"/>
          <w:color w:val="000000"/>
          <w:sz w:val="28"/>
        </w:rPr>
        <w:t xml:space="preserve">      1. Қоршаған ортаны қорғау саласындағы бақылау қоршаған ортаның жай-күйiн, шаруашылық және өзге де қызметтiң ықпалымен оның өзгерiстерiн байқап отыруды, қоршаған ортаны қорғау мен сауықтыру, табиғи ресурстарды молықтыру мен ұтымды пайдалану жөнiндегi жоспарлар мен шаралардың орындалуын, қоршаған ортаны қорғау туралы заңдардың, оның сапа нормативтерi мен экологиялық талаптардың сақталуын тексерудi өзiне мiндет етiп қояды.  </w:t>
      </w:r>
      <w:r>
        <w:br/>
      </w:r>
      <w:r>
        <w:rPr>
          <w:rFonts w:ascii="Times New Roman"/>
          <w:b w:val="false"/>
          <w:i w:val="false"/>
          <w:color w:val="000000"/>
          <w:sz w:val="28"/>
        </w:rPr>
        <w:t xml:space="preserve">
      2. Қазақстан Республикасында қоршаған ортаны қорғау саласында мемлекеттiк, өндiрiстiк және қоғамдық бақылау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76-бапқа өзгерту енгізілді - Қазақстан Республикасының 2001.07.04. N 205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91" w:id="100"/>
    <w:p>
      <w:pPr>
        <w:spacing w:after="0"/>
        <w:ind w:left="0"/>
        <w:jc w:val="both"/>
      </w:pPr>
      <w:r>
        <w:rPr>
          <w:rFonts w:ascii="Times New Roman"/>
          <w:b w:val="false"/>
          <w:i w:val="false"/>
          <w:color w:val="000000"/>
          <w:sz w:val="28"/>
        </w:rPr>
        <w:t>
</w:t>
      </w:r>
      <w:r>
        <w:rPr>
          <w:rFonts w:ascii="Times New Roman"/>
          <w:b/>
          <w:i w:val="false"/>
          <w:color w:val="000000"/>
          <w:sz w:val="28"/>
        </w:rPr>
        <w:t xml:space="preserve">       77-бап. Қоршаған ортаны қорғау саласындағы мемлекеттiк </w:t>
      </w:r>
      <w:r>
        <w:br/>
      </w:r>
      <w:r>
        <w:rPr>
          <w:rFonts w:ascii="Times New Roman"/>
          <w:b w:val="false"/>
          <w:i w:val="false"/>
          <w:color w:val="000000"/>
          <w:sz w:val="28"/>
        </w:rPr>
        <w:t>
</w:t>
      </w:r>
      <w:r>
        <w:rPr>
          <w:rFonts w:ascii="Times New Roman"/>
          <w:b/>
          <w:i w:val="false"/>
          <w:color w:val="000000"/>
          <w:sz w:val="28"/>
        </w:rPr>
        <w:t xml:space="preserve">                бақылау </w:t>
      </w:r>
    </w:p>
    <w:bookmarkEnd w:id="100"/>
    <w:p>
      <w:pPr>
        <w:spacing w:after="0"/>
        <w:ind w:left="0"/>
        <w:jc w:val="both"/>
      </w:pPr>
      <w:r>
        <w:rPr>
          <w:rFonts w:ascii="Times New Roman"/>
          <w:b w:val="false"/>
          <w:i w:val="false"/>
          <w:color w:val="000000"/>
          <w:sz w:val="28"/>
        </w:rPr>
        <w:t xml:space="preserve">      1. Қоршаған ортаны қорғау саласындағы мемлекеттiк бақылауды қоршаған ортаны қорғау саласындағы уәкiлеттi орган өз құзыретi шегiнде қоршаған ортаны қорғау және табиғи ресурстарды пайдалану туралы заңнаманы бұзушылықтың алдын алу, анықтау, жою, сондай-ақ заң бұзушы адамдарды Қазақстан Республикасының заңдарында белгiленген жауаптылыққа тарту мақсатында жүзеге асырады. </w:t>
      </w:r>
      <w:r>
        <w:br/>
      </w:r>
      <w:r>
        <w:rPr>
          <w:rFonts w:ascii="Times New Roman"/>
          <w:b w:val="false"/>
          <w:i w:val="false"/>
          <w:color w:val="000000"/>
          <w:sz w:val="28"/>
        </w:rPr>
        <w:t xml:space="preserve">
      1-1. Мемлекеттiк бақылауды ұйымдастыру мемлекеттiк органдармен, табиғат пайдаланушылармен және жұртшылықпен тығыз өзара iс-қимыл, оның iшiнде: </w:t>
      </w:r>
      <w:r>
        <w:br/>
      </w:r>
      <w:r>
        <w:rPr>
          <w:rFonts w:ascii="Times New Roman"/>
          <w:b w:val="false"/>
          <w:i w:val="false"/>
          <w:color w:val="000000"/>
          <w:sz w:val="28"/>
        </w:rPr>
        <w:t xml:space="preserve">
      1) баға өлшемдерiн қолдану мен бақылау және құқық қолдану жұмыстарын жетiлдiру; </w:t>
      </w:r>
      <w:r>
        <w:br/>
      </w:r>
      <w:r>
        <w:rPr>
          <w:rFonts w:ascii="Times New Roman"/>
          <w:b w:val="false"/>
          <w:i w:val="false"/>
          <w:color w:val="000000"/>
          <w:sz w:val="28"/>
        </w:rPr>
        <w:t xml:space="preserve">
      2) табиғат пайдаланушылардың қоршаған ортаға интенсивтi әсер ететiн қызметiнiң экологиялық нәтижелiлiгiн бағалау; </w:t>
      </w:r>
      <w:r>
        <w:br/>
      </w:r>
      <w:r>
        <w:rPr>
          <w:rFonts w:ascii="Times New Roman"/>
          <w:b w:val="false"/>
          <w:i w:val="false"/>
          <w:color w:val="000000"/>
          <w:sz w:val="28"/>
        </w:rPr>
        <w:t xml:space="preserve">
      3) тексерiлетiн объектiлер бойынша перспективалық, жылдық, жедел жұмыс жоспарларын әзiрлеу және зертханалық-талдау деректерiн және қоршаған ортаның жай-күйi, оның шаруашылық қызметiнiң ықпалынан өзгеруi туралы өзге де ақпаратты жинау арқылы жүзеге асырылатын қоршаған ортаға терiс әсердi азайту және жою жөнiндегi шаралар кешенiн қамтиды. Қоршаған ортаны қорғау саласындағы уәкiлеттi органның зертханалық-талдамалық бақылау қызметiнiң деректерi қоршаған ортаны ластау көздерiнiң сапасын анықтау үшiн Қазақстан Республикасының заңдарына сәйкес олардан сынамалар алу жолымен алынуы мүмкiн. </w:t>
      </w:r>
      <w:r>
        <w:br/>
      </w:r>
      <w:r>
        <w:rPr>
          <w:rFonts w:ascii="Times New Roman"/>
          <w:b w:val="false"/>
          <w:i w:val="false"/>
          <w:color w:val="000000"/>
          <w:sz w:val="28"/>
        </w:rPr>
        <w:t xml:space="preserve">
      1-2. Қоршаған ортаны қорғау саласындағы мемлекеттiк бақылау: </w:t>
      </w:r>
      <w:r>
        <w:br/>
      </w:r>
      <w:r>
        <w:rPr>
          <w:rFonts w:ascii="Times New Roman"/>
          <w:b w:val="false"/>
          <w:i w:val="false"/>
          <w:color w:val="000000"/>
          <w:sz w:val="28"/>
        </w:rPr>
        <w:t xml:space="preserve">
      1) мемлекеттiк және ведомстволық статистикалық есептiлiк және табиғи ресурстарды есепке алудың материалдарын, қоршаған ортаны қорғау саласындағы уәкiлеттi органның зертханалық-талдамалық бақылау қызметiнiң табиғатты пайдалану объектiлерiнiң жай-күйi туралы деректерiн, сондай-ақ шаруашылық жүргiзушi субъектiлердiң табиғат қорғау қызметi және тексеру барысында анықталған бұзушылықтар туралы деректерiн талдау; </w:t>
      </w:r>
      <w:r>
        <w:br/>
      </w:r>
      <w:r>
        <w:rPr>
          <w:rFonts w:ascii="Times New Roman"/>
          <w:b w:val="false"/>
          <w:i w:val="false"/>
          <w:color w:val="000000"/>
          <w:sz w:val="28"/>
        </w:rPr>
        <w:t xml:space="preserve">
      2) тексерудi ұйымдастыру және жүргiзу; </w:t>
      </w:r>
      <w:r>
        <w:br/>
      </w:r>
      <w:r>
        <w:rPr>
          <w:rFonts w:ascii="Times New Roman"/>
          <w:b w:val="false"/>
          <w:i w:val="false"/>
          <w:color w:val="000000"/>
          <w:sz w:val="28"/>
        </w:rPr>
        <w:t xml:space="preserve">
      3) экологиялық құқық бұзушылықтардың туындауын болғызбауға бағытталған шараларды қоса алғанда, заңнаманың сақталуын қамтамасыз ету үшiн құқықтық құралдарды пайдалануға негiзделген құқық қолдану арқылы жүзеге асырылады. </w:t>
      </w:r>
      <w:r>
        <w:br/>
      </w:r>
      <w:r>
        <w:rPr>
          <w:rFonts w:ascii="Times New Roman"/>
          <w:b w:val="false"/>
          <w:i w:val="false"/>
          <w:color w:val="000000"/>
          <w:sz w:val="28"/>
        </w:rPr>
        <w:t xml:space="preserve">
      1-3. Тексерудiң түрлерi: </w:t>
      </w:r>
      <w:r>
        <w:br/>
      </w:r>
      <w:r>
        <w:rPr>
          <w:rFonts w:ascii="Times New Roman"/>
          <w:b w:val="false"/>
          <w:i w:val="false"/>
          <w:color w:val="000000"/>
          <w:sz w:val="28"/>
        </w:rPr>
        <w:t xml:space="preserve">
      жоспарлы - қоршаған ортаны қорғау саласындағы уәкiлеттi орган жоспарлаған және алдыңғы тексерулерге қатысты Қазақстан Республикасының заңдарында белгiленген уақыт аралығы ескерiлiп жүргiзiлетiн тексеру; </w:t>
      </w:r>
      <w:r>
        <w:br/>
      </w:r>
      <w:r>
        <w:rPr>
          <w:rFonts w:ascii="Times New Roman"/>
          <w:b w:val="false"/>
          <w:i w:val="false"/>
          <w:color w:val="000000"/>
          <w:sz w:val="28"/>
        </w:rPr>
        <w:t xml:space="preserve">
      жоспардан тыс - жеке және заңды тұлғалардың құқықтары мен заңды мүдделерiнiң бұзылуы туралы өтiнiштерде және өзге де ақпаратта жазылған фактiлер бойынша жеке адамдардың өмiрi мен денсаулығына, қоршаған ортаға, қоғамдық тәртiпке, ұлттық қауiпсiздiкке төнген қауiп-қатердi дереу жоюды талап ететiн қалыптасқан әлеуметтiк-экономикалық жағдайға, Қазақстан Республикасы заңнамасын бұзушылық белгiлерiнiң тiкелей анықталуына байланысты, сондай-ақ жоспарлы тексеру нәтижесiнде анықталған бұзушылықтарды жою туралы талаптардың орындалуын бақылау мақсатында тағайындалатын тексеру; </w:t>
      </w:r>
      <w:r>
        <w:br/>
      </w:r>
      <w:r>
        <w:rPr>
          <w:rFonts w:ascii="Times New Roman"/>
          <w:b w:val="false"/>
          <w:i w:val="false"/>
          <w:color w:val="000000"/>
          <w:sz w:val="28"/>
        </w:rPr>
        <w:t xml:space="preserve">
      қарсы - тексеру жүргізу кезiнде үшiншi тұлғаларға қатысты қосымша ақпарат алу қажеттiгi туындаған жағдайда осы тұлғаларға қатысты жүргiзiлетiн тексеру; </w:t>
      </w:r>
      <w:r>
        <w:br/>
      </w:r>
      <w:r>
        <w:rPr>
          <w:rFonts w:ascii="Times New Roman"/>
          <w:b w:val="false"/>
          <w:i w:val="false"/>
          <w:color w:val="000000"/>
          <w:sz w:val="28"/>
        </w:rPr>
        <w:t xml:space="preserve">
      рейдтiк - қоршаған ортаны және табиғи ресурстарды қорғау саласындағы жекелеген нормативтiк құқықтық талаптарды сақтау мәселелерi бойынша бiрнеше шаруашылық жүргiзушi субъектiнi бiр мезгiлде тексеру; </w:t>
      </w:r>
      <w:r>
        <w:br/>
      </w:r>
      <w:r>
        <w:rPr>
          <w:rFonts w:ascii="Times New Roman"/>
          <w:b w:val="false"/>
          <w:i w:val="false"/>
          <w:color w:val="000000"/>
          <w:sz w:val="28"/>
        </w:rPr>
        <w:t xml:space="preserve">
      кешендi - қоршаған ортаны қорғау саласындағы уәкiлеттi орган қоршаған ортаны қорғау және табиғи ресурстарды пайдалану саласындағы реттеу, бақылау және қадағалау функцияларын жүзеге асыратын басқа мемлекеттiк органдармен бiрлесе отырып жүргiзетiн тексеру. </w:t>
      </w:r>
      <w:r>
        <w:br/>
      </w:r>
      <w:r>
        <w:rPr>
          <w:rFonts w:ascii="Times New Roman"/>
          <w:b w:val="false"/>
          <w:i w:val="false"/>
          <w:color w:val="000000"/>
          <w:sz w:val="28"/>
        </w:rPr>
        <w:t xml:space="preserve">
      Өзге тексеру түрлерiн жүргiзуге тыйым салынады. </w:t>
      </w:r>
      <w:r>
        <w:br/>
      </w:r>
      <w:r>
        <w:rPr>
          <w:rFonts w:ascii="Times New Roman"/>
          <w:b w:val="false"/>
          <w:i w:val="false"/>
          <w:color w:val="000000"/>
          <w:sz w:val="28"/>
        </w:rPr>
        <w:t xml:space="preserve">
      1-4. Қоршаған ортаны қорғау саласындағы уәкiлеттi орган шығаратын тексерудi тағайындау туралы акт құқықтық статистика және арнайы есепке алу саласындағы статистикалық қызметтi өз құзыретi шегiнде жүзеге асыратын мемлекеттiк органда мiндеттi түрде тiркеледi. Төтенше экологиялық жағдайларға дереу назар аудару қажет болған жағдайда тексеру тағайындау туралы акт негiзiнде тексеру басталады, ол кейiннен белгiленген тәртiппен тiркелуге тиiс. </w:t>
      </w:r>
      <w:r>
        <w:br/>
      </w:r>
      <w:r>
        <w:rPr>
          <w:rFonts w:ascii="Times New Roman"/>
          <w:b w:val="false"/>
          <w:i w:val="false"/>
          <w:color w:val="000000"/>
          <w:sz w:val="28"/>
        </w:rPr>
        <w:t xml:space="preserve">
      1-5. Қоршаған ортаны қорғау саласындағы уәкiлеттi органның лауазымды адамдары өз құзыретi шегiнде тексеру нәтижелерi бойынша мынадай актiлер шығарады: </w:t>
      </w:r>
      <w:r>
        <w:br/>
      </w:r>
      <w:r>
        <w:rPr>
          <w:rFonts w:ascii="Times New Roman"/>
          <w:b w:val="false"/>
          <w:i w:val="false"/>
          <w:color w:val="000000"/>
          <w:sz w:val="28"/>
        </w:rPr>
        <w:t xml:space="preserve">
      1) Қазақстан Республикасының қоршаған ортаны және табиғи ресурстарды қорғау саласындағы заңнамасының сақталуын тексеру актiсi; </w:t>
      </w:r>
      <w:r>
        <w:br/>
      </w:r>
      <w:r>
        <w:rPr>
          <w:rFonts w:ascii="Times New Roman"/>
          <w:b w:val="false"/>
          <w:i w:val="false"/>
          <w:color w:val="000000"/>
          <w:sz w:val="28"/>
        </w:rPr>
        <w:t xml:space="preserve">
      2) әкiмшiлiк құқық бұзушылық туралы хаттама; </w:t>
      </w:r>
      <w:r>
        <w:br/>
      </w:r>
      <w:r>
        <w:rPr>
          <w:rFonts w:ascii="Times New Roman"/>
          <w:b w:val="false"/>
          <w:i w:val="false"/>
          <w:color w:val="000000"/>
          <w:sz w:val="28"/>
        </w:rPr>
        <w:t xml:space="preserve">
      3) нұсқама; </w:t>
      </w:r>
      <w:r>
        <w:br/>
      </w:r>
      <w:r>
        <w:rPr>
          <w:rFonts w:ascii="Times New Roman"/>
          <w:b w:val="false"/>
          <w:i w:val="false"/>
          <w:color w:val="000000"/>
          <w:sz w:val="28"/>
        </w:rPr>
        <w:t xml:space="preserve">
      4) әкiмшiлiк жаза қолдану туралы қаулы. </w:t>
      </w:r>
      <w:r>
        <w:br/>
      </w:r>
      <w:r>
        <w:rPr>
          <w:rFonts w:ascii="Times New Roman"/>
          <w:b w:val="false"/>
          <w:i w:val="false"/>
          <w:color w:val="000000"/>
          <w:sz w:val="28"/>
        </w:rPr>
        <w:t xml:space="preserve">
      Кәсiпкерлiк субъектiсiнiң басшысы қоршаған ортаны қорғау саласындағы уәкiлеттi органға Қазақстан Республикасы заңнамасының талаптарын бұзушылықтарды жою жөнiндегi нұсқаманың орындалуы туралы ақпаратты нұсқаманы орындау мерзiмi аяқталған соң жетi күннен кешiктiрмей беруге тиiс. </w:t>
      </w:r>
      <w:r>
        <w:br/>
      </w:r>
      <w:r>
        <w:rPr>
          <w:rFonts w:ascii="Times New Roman"/>
          <w:b w:val="false"/>
          <w:i w:val="false"/>
          <w:color w:val="000000"/>
          <w:sz w:val="28"/>
        </w:rPr>
        <w:t xml:space="preserve">
      2. Қоршаған ортаны қорғау саласындағы уәкiлеттi органның лауазымды адамдарының: </w:t>
      </w:r>
      <w:r>
        <w:br/>
      </w:r>
      <w:r>
        <w:rPr>
          <w:rFonts w:ascii="Times New Roman"/>
          <w:b w:val="false"/>
          <w:i w:val="false"/>
          <w:color w:val="000000"/>
          <w:sz w:val="28"/>
        </w:rPr>
        <w:t xml:space="preserve">
      меншiк нысаны мен бағыныштылығына қарамастан, ұйымдарға және басқа да объектiлерге (соның iшiнде белгiленген тәртiппен әскери және қорғаныс объектiлерiне) кедергiсiз (қызмет куәлiктерiн көрсету арқылы) кiрiп, көруге, мемлекеттiк бақылауды жүзеге асыруға қажеттi құжаттаманы, талдамалардың нәтижелерi мен өзге де материалдарды сұратуға және танысу үшiн тегiн алуға;  </w:t>
      </w:r>
      <w:r>
        <w:br/>
      </w:r>
      <w:r>
        <w:rPr>
          <w:rFonts w:ascii="Times New Roman"/>
          <w:b w:val="false"/>
          <w:i w:val="false"/>
          <w:color w:val="000000"/>
          <w:sz w:val="28"/>
        </w:rPr>
        <w:t xml:space="preserve">
      табиғи ресурстарды қорғау, молықтыру және тиiмдi пайдалану жөнiндегi бағдарламалардың, жоспарлар мен шаралардың орындалуын, қоршаған ортаны қорғау туралы заңнаманың, оның сапа нормативтерi мен экологиялық талаптарының орындалуын, тазарту құрылыстары мен басқа да залалсыздандыратын құрылғылардың жұмысын, оларды бақылау құралдарын тексеруге; </w:t>
      </w:r>
      <w:r>
        <w:br/>
      </w:r>
      <w:r>
        <w:rPr>
          <w:rFonts w:ascii="Times New Roman"/>
          <w:b w:val="false"/>
          <w:i w:val="false"/>
          <w:color w:val="000000"/>
          <w:sz w:val="28"/>
        </w:rPr>
        <w:t xml:space="preserve">
      қызметтiң экологиялық қауiптi түрлерiн жүзеге асыруға арналған лицензияның, жергiлiктi атқарушы органдардың табиғи ресурстарды пайдалануға беру туралы шешiмдерiнiң, мемлекеттiк экологиялық сараптама қорытындыларының болуын, табиғи ресурстарды пайдалану лицензияларында белгiленген ережелердiң сақталуын және қоршаған ортаны қорғау саласындағы жекелеген қызмет түрлерiнiң жүзеге асырылуын, табиғат пайдалану шарттарының (келiсiм-шарттарының) және табиғат пайдалануға берiлген рұқсаттың орындалуын тексеруге, белгiленген тәртiппен олардың күшiн жоюға, олардың күшiн жою жөнiнде нұсқамалар беруге немесе ұсыныс енгiзуге;  </w:t>
      </w:r>
      <w:r>
        <w:br/>
      </w:r>
      <w:r>
        <w:rPr>
          <w:rFonts w:ascii="Times New Roman"/>
          <w:b w:val="false"/>
          <w:i w:val="false"/>
          <w:color w:val="000000"/>
          <w:sz w:val="28"/>
        </w:rPr>
        <w:t xml:space="preserve">
      экологиялық аудит мемлекеттiк экологиялық сараптама жүргiзу туралы ұсыныс енгiзуге және олардың қорытындыларының орындалуын тексеруге;  </w:t>
      </w:r>
      <w:r>
        <w:br/>
      </w:r>
      <w:r>
        <w:rPr>
          <w:rFonts w:ascii="Times New Roman"/>
          <w:b w:val="false"/>
          <w:i w:val="false"/>
          <w:color w:val="000000"/>
          <w:sz w:val="28"/>
        </w:rPr>
        <w:t xml:space="preserve">
      экологиялық жағынан қауiптi жүктердi (бұйымдарды), қалдықтар мен шикiзат ресурстарын қоршаған ортаның сапа нормативтерi мен экологиялық талаптарды бұза отырып жүзеге асыру арқылы Қазақстан Республикасының аумағына әкелуге (әкетуге), сондай-ақ одан алып өтуге (одан әрi тасымалдауға) тыйым салу туралы нұсқама шығаруға;  </w:t>
      </w:r>
      <w:r>
        <w:br/>
      </w:r>
      <w:r>
        <w:rPr>
          <w:rFonts w:ascii="Times New Roman"/>
          <w:b w:val="false"/>
          <w:i w:val="false"/>
          <w:color w:val="000000"/>
          <w:sz w:val="28"/>
        </w:rPr>
        <w:t xml:space="preserve">
      заңды және жеке тұлғаларға талаптар қоюға, қоршаған ортаны қорғау саласындағы жолсыздықты жою жөнiнде нұсқамалар шығаруға;  </w:t>
      </w:r>
      <w:r>
        <w:br/>
      </w:r>
      <w:r>
        <w:rPr>
          <w:rFonts w:ascii="Times New Roman"/>
          <w:b w:val="false"/>
          <w:i w:val="false"/>
          <w:color w:val="000000"/>
          <w:sz w:val="28"/>
        </w:rPr>
        <w:t xml:space="preserve">
      экологиялық талаптар мен қоршаған ортаны қорғау саласындағы заңдарды бұза отырып жүзеге асырылатын шаруашылық және өзге де қызметті шектеу және тоқтата тұру туралы сот органдарына арыз беруге;  </w:t>
      </w:r>
      <w:r>
        <w:br/>
      </w:r>
      <w:r>
        <w:rPr>
          <w:rFonts w:ascii="Times New Roman"/>
          <w:b w:val="false"/>
          <w:i w:val="false"/>
          <w:color w:val="000000"/>
          <w:sz w:val="28"/>
        </w:rPr>
        <w:t xml:space="preserve">
      қоршаған ортаны қорғау саласындағы әкiмшiлiк құқық бұзушылық туралы iстердi заңдарда белгiленген тәртiппен қарауға, кiнәлiлердi әкiмшiлiк немесе қылмыстық жауапқа тарту туралы материалдарды тиiстi органдарға жiберуге;  </w:t>
      </w:r>
      <w:r>
        <w:br/>
      </w:r>
      <w:r>
        <w:rPr>
          <w:rFonts w:ascii="Times New Roman"/>
          <w:b w:val="false"/>
          <w:i w:val="false"/>
          <w:color w:val="000000"/>
          <w:sz w:val="28"/>
        </w:rPr>
        <w:t xml:space="preserve">
      қоршаған ортаны қорғау туралы заңдарды бұзу салдарынан келтiрiлген залал, оның iшiнде құндық мөлшерiн анықтауға (анықтауға қатысуға) және соның негiзiнде кiнәлi адамдардан осы залалды ерікті түрде өтеу туралы талап етуге немесе сотқа талап қоюға;  </w:t>
      </w:r>
      <w:r>
        <w:br/>
      </w:r>
      <w:r>
        <w:rPr>
          <w:rFonts w:ascii="Times New Roman"/>
          <w:b w:val="false"/>
          <w:i w:val="false"/>
          <w:color w:val="000000"/>
          <w:sz w:val="28"/>
        </w:rPr>
        <w:t xml:space="preserve">
      тиiстi қаржы-несие ұйымдарына экологиялық талаптарды бұза отырып немесе экологиялық сараптаманың оң қорытындысынсыз жүзеге асырылатын объектiлердiң құрылысы мен пайдаланылуын, шаруашылық және өзге де қызметтi қаржыландыруды тоқтату туралы нұсқама енгiзуге;  </w:t>
      </w:r>
      <w:r>
        <w:br/>
      </w:r>
      <w:r>
        <w:rPr>
          <w:rFonts w:ascii="Times New Roman"/>
          <w:b w:val="false"/>
          <w:i w:val="false"/>
          <w:color w:val="000000"/>
          <w:sz w:val="28"/>
        </w:rPr>
        <w:t xml:space="preserve">
      өндірістік экологиялық бақылаудың және мониторингтің нормалары мен ережелерінің сақталуын тексеруге;  </w:t>
      </w:r>
      <w:r>
        <w:br/>
      </w:r>
      <w:r>
        <w:rPr>
          <w:rFonts w:ascii="Times New Roman"/>
          <w:b w:val="false"/>
          <w:i w:val="false"/>
          <w:color w:val="000000"/>
          <w:sz w:val="28"/>
        </w:rPr>
        <w:t xml:space="preserve">
      қоршаған ортаны қорғау саласындағы заңдарды бұзушылардың әрекеттерін болғызбау немесе олардың жолын кесу үшін ішкі істер, прокуратура және ұлттық қауіпсіздік органдарынан көмек сұрауға және оны алуға құқығы бар.  </w:t>
      </w:r>
      <w:r>
        <w:br/>
      </w:r>
      <w:r>
        <w:rPr>
          <w:rFonts w:ascii="Times New Roman"/>
          <w:b w:val="false"/>
          <w:i w:val="false"/>
          <w:color w:val="000000"/>
          <w:sz w:val="28"/>
        </w:rPr>
        <w:t xml:space="preserve">
      3. Қоршаған ортаны қорғау саласындағы уәкiлеттi органның лауазымды адамдарының шешiмдерiн барлық азаматтар, лауазымды адамдар мен заңды тұлғалар орындауға мiндеттi, оларға бағыныстылық ретiмен нeмece сотқа шағым жасалуы мүмкiн. </w:t>
      </w:r>
      <w:r>
        <w:br/>
      </w:r>
      <w:r>
        <w:rPr>
          <w:rFonts w:ascii="Times New Roman"/>
          <w:b w:val="false"/>
          <w:i w:val="false"/>
          <w:color w:val="000000"/>
          <w:sz w:val="28"/>
        </w:rPr>
        <w:t xml:space="preserve">
      Шағын кәсiпкерлiк субъектiсiнiң экологиялық талаптарды бұза отырып жүзеге асырылатын шаруашылық және өзге де қызметiне тыйым салу немесе оны тоқтата тұру сот шешiмi негiзiнде жүргiзiледi.  </w:t>
      </w:r>
      <w:r>
        <w:br/>
      </w:r>
      <w:r>
        <w:rPr>
          <w:rFonts w:ascii="Times New Roman"/>
          <w:b w:val="false"/>
          <w:i w:val="false"/>
          <w:color w:val="000000"/>
          <w:sz w:val="28"/>
        </w:rPr>
        <w:t xml:space="preserve">
      Шағын кәсiпкерлiк субъектiсiнiң қызметiне тыйым салу немесе оны тоқтата тұру туралы талап арызды қоршаған ортаны қорғау саласындағы уәкілетті органның лауазымды адамдары Қазақстан Республикасының заң актiлерiнде белгiленген тәртiппен және негiздерде сотқа жiбередi.  </w:t>
      </w:r>
      <w:r>
        <w:br/>
      </w:r>
      <w:r>
        <w:rPr>
          <w:rFonts w:ascii="Times New Roman"/>
          <w:b w:val="false"/>
          <w:i w:val="false"/>
          <w:color w:val="000000"/>
          <w:sz w:val="28"/>
        </w:rPr>
        <w:t xml:space="preserve">
      Шағын кәсiпкерлiк субъектiсiнiң қызметiне сот шешiмiнсiз тыйым салуға немесе оны тоқтата тұруға жиырма төрт сағаттың iшiнде прокурорға мiндеттi түрде жазбаша хабарлай отырып, ерекше жағдайларда талап арызды 3 күннен аспайтын мерзiмде сотқа табыс ету мiндеттелiп, аталған мерзiмге рұқсат етiледi. Бұл орайда қызметке тыйым салу немесе оны тоқтата тұру туралы акт сот шешiмi шыққанға дейiн қолданылады.  </w:t>
      </w:r>
      <w:r>
        <w:br/>
      </w:r>
      <w:r>
        <w:rPr>
          <w:rFonts w:ascii="Times New Roman"/>
          <w:b w:val="false"/>
          <w:i w:val="false"/>
          <w:color w:val="000000"/>
          <w:sz w:val="28"/>
        </w:rPr>
        <w:t xml:space="preserve">
      4. Осы баптың екiншi және үшiншi тармақтарында көзделген хабарламаларды алған соң, прокурор жасалған iс-әрекеттiң заңдылығын тексередi және олар заңсыз болған жағдайда тыйым салу-шектеу сипатындағы шаралардың күшiн өз қаулысымен жояды немесе оларды алып тастайды.  </w:t>
      </w:r>
      <w:r>
        <w:br/>
      </w:r>
      <w:r>
        <w:rPr>
          <w:rFonts w:ascii="Times New Roman"/>
          <w:b w:val="false"/>
          <w:i w:val="false"/>
          <w:color w:val="000000"/>
          <w:sz w:val="28"/>
        </w:rPr>
        <w:t>
</w:t>
      </w:r>
      <w:r>
        <w:rPr>
          <w:rFonts w:ascii="Times New Roman"/>
          <w:b w:val="false"/>
          <w:i w:val="false"/>
          <w:color w:val="ff0000"/>
          <w:sz w:val="28"/>
        </w:rPr>
        <w:t xml:space="preserve">       Ескерту. 77-бапқа өзгерту енгізілді - Қазақстан Республикасының 1999.11.29. N  </w:t>
      </w:r>
      <w:r>
        <w:rPr>
          <w:rFonts w:ascii="Times New Roman"/>
          <w:b w:val="false"/>
          <w:i w:val="false"/>
          <w:color w:val="000000"/>
          <w:sz w:val="28"/>
        </w:rPr>
        <w:t xml:space="preserve">488 </w:t>
      </w:r>
      <w:r>
        <w:rPr>
          <w:rFonts w:ascii="Times New Roman"/>
          <w:b w:val="false"/>
          <w:i w:val="false"/>
          <w:color w:val="ff0000"/>
          <w:sz w:val="28"/>
        </w:rPr>
        <w:t xml:space="preserve">, </w:t>
      </w:r>
      <w:r>
        <w:rPr>
          <w:rFonts w:ascii="Times New Roman"/>
          <w:b w:val="false"/>
          <w:i w:val="false"/>
          <w:color w:val="ff0000"/>
          <w:sz w:val="28"/>
        </w:rPr>
        <w:t xml:space="preserve">  2001.07.04. N  </w:t>
      </w:r>
      <w:r>
        <w:rPr>
          <w:rFonts w:ascii="Times New Roman"/>
          <w:b w:val="false"/>
          <w:i w:val="false"/>
          <w:color w:val="000000"/>
          <w:sz w:val="28"/>
        </w:rPr>
        <w:t xml:space="preserve">205 </w:t>
      </w:r>
      <w:r>
        <w:rPr>
          <w:rFonts w:ascii="Times New Roman"/>
          <w:b w:val="false"/>
          <w:i w:val="false"/>
          <w:color w:val="ff0000"/>
          <w:sz w:val="28"/>
        </w:rPr>
        <w:t xml:space="preserve">, 2002.08.09. N  </w:t>
      </w:r>
      <w:r>
        <w:rPr>
          <w:rFonts w:ascii="Times New Roman"/>
          <w:b w:val="false"/>
          <w:i w:val="false"/>
          <w:color w:val="000000"/>
          <w:sz w:val="28"/>
        </w:rPr>
        <w:t xml:space="preserve">346 </w:t>
      </w:r>
      <w:r>
        <w:rPr>
          <w:rFonts w:ascii="Times New Roman"/>
          <w:b w:val="false"/>
          <w:i w:val="false"/>
          <w:color w:val="ff0000"/>
          <w:sz w:val="28"/>
        </w:rPr>
        <w:t xml:space="preserve">, 2004.12.20.  </w:t>
      </w:r>
      <w:r>
        <w:rPr>
          <w:rFonts w:ascii="Times New Roman"/>
          <w:b w:val="false"/>
          <w:i w:val="false"/>
          <w:color w:val="000000"/>
          <w:sz w:val="28"/>
        </w:rPr>
        <w:t xml:space="preserve">N 13 </w:t>
      </w:r>
      <w:r>
        <w:rPr>
          <w:rFonts w:ascii="Times New Roman"/>
          <w:b w:val="false"/>
          <w:i w:val="false"/>
          <w:color w:val="ff0000"/>
          <w:sz w:val="28"/>
        </w:rPr>
        <w:t xml:space="preserve"> (2005 жылғы 1 қаңтардан бастап күшіне енеді), 2006.01.10. N  </w:t>
      </w:r>
      <w:r>
        <w:rPr>
          <w:rFonts w:ascii="Times New Roman"/>
          <w:b w:val="false"/>
          <w:i w:val="false"/>
          <w:color w:val="000000"/>
          <w:sz w:val="28"/>
        </w:rPr>
        <w:t xml:space="preserve">116 </w:t>
      </w:r>
      <w:r>
        <w:rPr>
          <w:rFonts w:ascii="Times New Roman"/>
          <w:b w:val="false"/>
          <w:i w:val="false"/>
          <w:color w:val="ff0000"/>
          <w:sz w:val="28"/>
        </w:rPr>
        <w:t xml:space="preserve"> (2006 жылғы 1 қаңтардан бастап күшіне енеді), 2006.01.31. N  </w:t>
      </w:r>
      <w:r>
        <w:rPr>
          <w:rFonts w:ascii="Times New Roman"/>
          <w:b w:val="false"/>
          <w:i w:val="false"/>
          <w:color w:val="000000"/>
          <w:sz w:val="28"/>
        </w:rPr>
        <w:t xml:space="preserve">125 </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 қараңыз) Заңдарымен. </w:t>
      </w:r>
    </w:p>
    <w:bookmarkStart w:name="z122" w:id="101"/>
    <w:p>
      <w:pPr>
        <w:spacing w:after="0"/>
        <w:ind w:left="0"/>
        <w:jc w:val="both"/>
      </w:pPr>
      <w:r>
        <w:rPr>
          <w:rFonts w:ascii="Times New Roman"/>
          <w:b w:val="false"/>
          <w:i w:val="false"/>
          <w:color w:val="000000"/>
          <w:sz w:val="28"/>
        </w:rPr>
        <w:t>
</w:t>
      </w:r>
      <w:r>
        <w:rPr>
          <w:rFonts w:ascii="Times New Roman"/>
          <w:b/>
          <w:i w:val="false"/>
          <w:color w:val="000000"/>
          <w:sz w:val="28"/>
        </w:rPr>
        <w:t xml:space="preserve">         77-1-бап. Қоршаған ортаны қорғау саласында мемлекеттiк </w:t>
      </w:r>
      <w:r>
        <w:br/>
      </w:r>
      <w:r>
        <w:rPr>
          <w:rFonts w:ascii="Times New Roman"/>
          <w:b w:val="false"/>
          <w:i w:val="false"/>
          <w:color w:val="000000"/>
          <w:sz w:val="28"/>
        </w:rPr>
        <w:t>
</w:t>
      </w:r>
      <w:r>
        <w:rPr>
          <w:rFonts w:ascii="Times New Roman"/>
          <w:b/>
          <w:i w:val="false"/>
          <w:color w:val="000000"/>
          <w:sz w:val="28"/>
        </w:rPr>
        <w:t xml:space="preserve">                   бақылауды жүзеге асыратын лауазымды адамдар </w:t>
      </w:r>
    </w:p>
    <w:bookmarkEnd w:id="101"/>
    <w:p>
      <w:pPr>
        <w:spacing w:after="0"/>
        <w:ind w:left="0"/>
        <w:jc w:val="both"/>
      </w:pPr>
      <w:r>
        <w:rPr>
          <w:rFonts w:ascii="Times New Roman"/>
          <w:b w:val="false"/>
          <w:i w:val="false"/>
          <w:color w:val="000000"/>
          <w:sz w:val="28"/>
        </w:rPr>
        <w:t xml:space="preserve">      1. Қоршаған ортаны қорғау саласында мемлекеттiк бақылауды жүзеге асыратын лауазымды адамдарға: </w:t>
      </w:r>
      <w:r>
        <w:br/>
      </w:r>
      <w:r>
        <w:rPr>
          <w:rFonts w:ascii="Times New Roman"/>
          <w:b w:val="false"/>
          <w:i w:val="false"/>
          <w:color w:val="000000"/>
          <w:sz w:val="28"/>
        </w:rPr>
        <w:t xml:space="preserve">
      1) лауазымы бойынша қоршаған ортаны қорғау саласындағы уәкiлеттi органның мемлекеттiк бақылау бөлiмшесiнiң басшысы болып табылатын Қазақстан Республикасының қоршаған ортаны қорғау жөнiндегi бас мемлекеттiк инспекторы; </w:t>
      </w:r>
      <w:r>
        <w:br/>
      </w:r>
      <w:r>
        <w:rPr>
          <w:rFonts w:ascii="Times New Roman"/>
          <w:b w:val="false"/>
          <w:i w:val="false"/>
          <w:color w:val="000000"/>
          <w:sz w:val="28"/>
        </w:rPr>
        <w:t xml:space="preserve">
      2) лауазымы бойынша қоршаған ортаны қорғау саласындағы уәкiлеттi органның мемлекеттiк бақылау бөлiмшесi басшысының орынбасары болып табылатын Қазақстан Республикасының қоршаған ортаны қорғау жөнiндегi бас мемлекеттiк инспекторының орынбасары; </w:t>
      </w:r>
      <w:r>
        <w:br/>
      </w:r>
      <w:r>
        <w:rPr>
          <w:rFonts w:ascii="Times New Roman"/>
          <w:b w:val="false"/>
          <w:i w:val="false"/>
          <w:color w:val="000000"/>
          <w:sz w:val="28"/>
        </w:rPr>
        <w:t xml:space="preserve">
      3) лауазымы бойынша қоршаған ортаны қорғау саласындағы уәкiлеттi органның мемлекеттiк бақылау бөлiмшесi басқармалары мен бөлiмдерiнiң бастықтары және бастықтардың орынбасарлары болып табылатын Қазақстан Республикасының қоршаған ортаны қорғау жөнiндегi аға мемлекеттiк инспекторлары; </w:t>
      </w:r>
      <w:r>
        <w:br/>
      </w:r>
      <w:r>
        <w:rPr>
          <w:rFonts w:ascii="Times New Roman"/>
          <w:b w:val="false"/>
          <w:i w:val="false"/>
          <w:color w:val="000000"/>
          <w:sz w:val="28"/>
        </w:rPr>
        <w:t xml:space="preserve">
      4) лауазымы бойынша қоршаған ортаны қорғау саласындағы уәкiлеттi органның мемлекеттiк бақылау бөлiмшесiнiң бас және жетекшi мамандары болып табылатын Қазақстан Республикасының қоршаған ортаны қорғау жөнiндегi мемлекеттiк инспекторлары; </w:t>
      </w:r>
      <w:r>
        <w:br/>
      </w:r>
      <w:r>
        <w:rPr>
          <w:rFonts w:ascii="Times New Roman"/>
          <w:b w:val="false"/>
          <w:i w:val="false"/>
          <w:color w:val="000000"/>
          <w:sz w:val="28"/>
        </w:rPr>
        <w:t xml:space="preserve">
      5) лауазымы бойынша облыстардың (республикалық маңызы бар қаланың, астананың) аумақтық қоршаған ортаны қорғау органдары бастықтарының орынбасарлары болып табылатын облыстардың (республикалық маңызы бар қаланың, астананың) қоршаған ортаны қорғау жөнiндегi бас мемлекеттiк инспекторлары; </w:t>
      </w:r>
      <w:r>
        <w:br/>
      </w:r>
      <w:r>
        <w:rPr>
          <w:rFonts w:ascii="Times New Roman"/>
          <w:b w:val="false"/>
          <w:i w:val="false"/>
          <w:color w:val="000000"/>
          <w:sz w:val="28"/>
        </w:rPr>
        <w:t xml:space="preserve">
      6) лауазымы бойынша облыстардың (республикалық маңызы бар қаланың, астананың) қоршаған ортаны қорғау аумақтық органдарының мемлекеттiк бақылау бөлiмдерiнiң бастықтары және бастықтарының орынбасарлары болып табылатын облыстардың (республикалық маңызы бар қаланың, астананың) қоршаған ортаны қорғау жөнiндегi аға мемлекеттiк инспекторлары; </w:t>
      </w:r>
      <w:r>
        <w:br/>
      </w:r>
      <w:r>
        <w:rPr>
          <w:rFonts w:ascii="Times New Roman"/>
          <w:b w:val="false"/>
          <w:i w:val="false"/>
          <w:color w:val="000000"/>
          <w:sz w:val="28"/>
        </w:rPr>
        <w:t xml:space="preserve">
      7) лауазымы бойынша облыстардың (республикалық маңызы бар қаланың, астананың) аумақтық қоршаған ортаны қорғау органдарының мемлекеттiк бақылау бөлiмдерiнiң бас және жетекшi мамандары болып табылатын облыстардың (республикалық маңызы бар қаланың, астананың) қоршаған ортаны қорғау жөнiндегi мемлекеттiк инспекторлары жатады. </w:t>
      </w:r>
      <w:r>
        <w:br/>
      </w:r>
      <w:r>
        <w:rPr>
          <w:rFonts w:ascii="Times New Roman"/>
          <w:b w:val="false"/>
          <w:i w:val="false"/>
          <w:color w:val="000000"/>
          <w:sz w:val="28"/>
        </w:rPr>
        <w:t xml:space="preserve">
      2. Қазақстан Республикасының қоршаған ортаны қорғау саласындағы уәкiлеттi органының бас мемлекеттiк инспекторларында Қазақстан Республикасының Мемлекеттiк елтаңбасы бейнеленген бланктер болады. </w:t>
      </w:r>
      <w:r>
        <w:br/>
      </w:r>
      <w:r>
        <w:rPr>
          <w:rFonts w:ascii="Times New Roman"/>
          <w:b w:val="false"/>
          <w:i w:val="false"/>
          <w:color w:val="000000"/>
          <w:sz w:val="28"/>
        </w:rPr>
        <w:t xml:space="preserve">
      Қоршаған ортаны қорғау жөнiндегi бас мемлекеттiк инспекторға, бас мемлекеттiк инспектордың орынбасарына және аға мемлекеттiк инспекторлар мен мемлекеттiк инспекторларға белгiленген тәртiппен бiрыңғай үлгiдегi мөр, куәлiктер мен нысанды киiм берiледi. </w:t>
      </w:r>
      <w:r>
        <w:br/>
      </w:r>
      <w:r>
        <w:rPr>
          <w:rFonts w:ascii="Times New Roman"/>
          <w:b w:val="false"/>
          <w:i w:val="false"/>
          <w:color w:val="000000"/>
          <w:sz w:val="28"/>
        </w:rPr>
        <w:t>
</w:t>
      </w:r>
      <w:r>
        <w:rPr>
          <w:rFonts w:ascii="Times New Roman"/>
          <w:b w:val="false"/>
          <w:i w:val="false"/>
          <w:color w:val="ff0000"/>
          <w:sz w:val="28"/>
        </w:rPr>
        <w:t xml:space="preserve">      Ескерту. 77-1-баппен толықтырылды - Қазақстан Республикасының 2004.12.20.  </w:t>
      </w:r>
      <w:r>
        <w:rPr>
          <w:rFonts w:ascii="Times New Roman"/>
          <w:b w:val="false"/>
          <w:i w:val="false"/>
          <w:color w:val="000000"/>
          <w:sz w:val="28"/>
        </w:rPr>
        <w:t xml:space="preserve">N 13 </w:t>
      </w:r>
      <w:r>
        <w:rPr>
          <w:rFonts w:ascii="Times New Roman"/>
          <w:b w:val="false"/>
          <w:i w:val="false"/>
          <w:color w:val="ff0000"/>
          <w:sz w:val="28"/>
        </w:rPr>
        <w:t xml:space="preserve"> (2005 жылғы 1 қаңтардан бастап күшіне енеді) Заңымен. </w:t>
      </w:r>
    </w:p>
    <w:bookmarkStart w:name="z123" w:id="102"/>
    <w:p>
      <w:pPr>
        <w:spacing w:after="0"/>
        <w:ind w:left="0"/>
        <w:jc w:val="both"/>
      </w:pPr>
      <w:r>
        <w:rPr>
          <w:rFonts w:ascii="Times New Roman"/>
          <w:b w:val="false"/>
          <w:i w:val="false"/>
          <w:color w:val="000000"/>
          <w:sz w:val="28"/>
        </w:rPr>
        <w:t>
</w:t>
      </w:r>
      <w:r>
        <w:rPr>
          <w:rFonts w:ascii="Times New Roman"/>
          <w:b/>
          <w:i w:val="false"/>
          <w:color w:val="000000"/>
          <w:sz w:val="28"/>
        </w:rPr>
        <w:t xml:space="preserve">         77-2-бап. &lt;*&gt; </w:t>
      </w:r>
    </w:p>
    <w:bookmarkEnd w:id="102"/>
    <w:p>
      <w:pPr>
        <w:spacing w:after="0"/>
        <w:ind w:left="0"/>
        <w:jc w:val="both"/>
      </w:pPr>
      <w:r>
        <w:rPr>
          <w:rFonts w:ascii="Times New Roman"/>
          <w:b w:val="false"/>
          <w:i w:val="false"/>
          <w:color w:val="ff0000"/>
          <w:sz w:val="28"/>
        </w:rPr>
        <w:t xml:space="preserve">       Ескерту. 77-2-бап алып тасталды - Қазақстан Республикасының 2006.01.10. N  </w:t>
      </w:r>
      <w:r>
        <w:rPr>
          <w:rFonts w:ascii="Times New Roman"/>
          <w:b w:val="false"/>
          <w:i w:val="false"/>
          <w:color w:val="ff0000"/>
          <w:sz w:val="28"/>
        </w:rPr>
        <w:t xml:space="preserve">116 </w:t>
      </w:r>
      <w:r>
        <w:rPr>
          <w:rFonts w:ascii="Times New Roman"/>
          <w:b w:val="false"/>
          <w:i w:val="false"/>
          <w:color w:val="ff0000"/>
          <w:sz w:val="28"/>
        </w:rPr>
        <w:t xml:space="preserve"> (2006 жылғы 1 қаңтардан бастап күшіне енеді) Заңымен. </w:t>
      </w:r>
    </w:p>
    <w:bookmarkStart w:name="z92" w:id="103"/>
    <w:p>
      <w:pPr>
        <w:spacing w:after="0"/>
        <w:ind w:left="0"/>
        <w:jc w:val="both"/>
      </w:pPr>
      <w:r>
        <w:rPr>
          <w:rFonts w:ascii="Times New Roman"/>
          <w:b w:val="false"/>
          <w:i w:val="false"/>
          <w:color w:val="000000"/>
          <w:sz w:val="28"/>
        </w:rPr>
        <w:t>
</w:t>
      </w:r>
      <w:r>
        <w:rPr>
          <w:rFonts w:ascii="Times New Roman"/>
          <w:b/>
          <w:i w:val="false"/>
          <w:color w:val="000000"/>
          <w:sz w:val="28"/>
        </w:rPr>
        <w:t xml:space="preserve">       78-бап. Қоршаған ортаны қорғау саласындағы өндiрiстiк </w:t>
      </w:r>
      <w:r>
        <w:br/>
      </w:r>
      <w:r>
        <w:rPr>
          <w:rFonts w:ascii="Times New Roman"/>
          <w:b w:val="false"/>
          <w:i w:val="false"/>
          <w:color w:val="000000"/>
          <w:sz w:val="28"/>
        </w:rPr>
        <w:t>
</w:t>
      </w:r>
      <w:r>
        <w:rPr>
          <w:rFonts w:ascii="Times New Roman"/>
          <w:b/>
          <w:i w:val="false"/>
          <w:color w:val="000000"/>
          <w:sz w:val="28"/>
        </w:rPr>
        <w:t xml:space="preserve">                бақылау </w:t>
      </w:r>
    </w:p>
    <w:bookmarkEnd w:id="103"/>
    <w:p>
      <w:pPr>
        <w:spacing w:after="0"/>
        <w:ind w:left="0"/>
        <w:jc w:val="both"/>
      </w:pPr>
      <w:r>
        <w:rPr>
          <w:rFonts w:ascii="Times New Roman"/>
          <w:b w:val="false"/>
          <w:i w:val="false"/>
          <w:color w:val="000000"/>
          <w:sz w:val="28"/>
        </w:rPr>
        <w:t xml:space="preserve">      Өндiрiстiк бақылау қоршаған ортаны қорғау саласындағы арнайы уәкiлеттi мемлекеттiк органдардың келiсiмi бойынша орталық атқарушы органдар немесе ұйымдар бекiтетiн ережелер негiзiнде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78-бапқа өзгерту енгізілді - Қазақстан Республикасының 2001.07.04. N 205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93" w:id="104"/>
    <w:p>
      <w:pPr>
        <w:spacing w:after="0"/>
        <w:ind w:left="0"/>
        <w:jc w:val="both"/>
      </w:pPr>
      <w:r>
        <w:rPr>
          <w:rFonts w:ascii="Times New Roman"/>
          <w:b w:val="false"/>
          <w:i w:val="false"/>
          <w:color w:val="000000"/>
          <w:sz w:val="28"/>
        </w:rPr>
        <w:t>
</w:t>
      </w:r>
      <w:r>
        <w:rPr>
          <w:rFonts w:ascii="Times New Roman"/>
          <w:b/>
          <w:i w:val="false"/>
          <w:color w:val="000000"/>
          <w:sz w:val="28"/>
        </w:rPr>
        <w:t xml:space="preserve">       79-бап. Қоршаған ортаны қорғау саласындағы қоғамдық </w:t>
      </w:r>
      <w:r>
        <w:br/>
      </w:r>
      <w:r>
        <w:rPr>
          <w:rFonts w:ascii="Times New Roman"/>
          <w:b w:val="false"/>
          <w:i w:val="false"/>
          <w:color w:val="000000"/>
          <w:sz w:val="28"/>
        </w:rPr>
        <w:t>
</w:t>
      </w:r>
      <w:r>
        <w:rPr>
          <w:rFonts w:ascii="Times New Roman"/>
          <w:b/>
          <w:i w:val="false"/>
          <w:color w:val="000000"/>
          <w:sz w:val="28"/>
        </w:rPr>
        <w:t xml:space="preserve">                бақылау </w:t>
      </w:r>
    </w:p>
    <w:bookmarkEnd w:id="104"/>
    <w:p>
      <w:pPr>
        <w:spacing w:after="0"/>
        <w:ind w:left="0"/>
        <w:jc w:val="both"/>
      </w:pPr>
      <w:r>
        <w:rPr>
          <w:rFonts w:ascii="Times New Roman"/>
          <w:b w:val="false"/>
          <w:i w:val="false"/>
          <w:color w:val="000000"/>
          <w:sz w:val="28"/>
        </w:rPr>
        <w:t xml:space="preserve">      Қоғамдық бақылауды қоғамдық бiрлестiктер өз бастамасы, табиғат пайдаланушылармен және қоршаған ортаны қорғау саласындағы уәкілетті органмен немесе облыстардың (республикалық маңызы бар қаланың, астананың) жергiлiктi атқарушы органдарымен жасалған шарттар бойынша жүзеге асырады. </w:t>
      </w:r>
      <w:r>
        <w:br/>
      </w:r>
      <w:r>
        <w:rPr>
          <w:rFonts w:ascii="Times New Roman"/>
          <w:b w:val="false"/>
          <w:i w:val="false"/>
          <w:color w:val="000000"/>
          <w:sz w:val="28"/>
        </w:rPr>
        <w:t xml:space="preserve">
      Қоғамдық бақылауды жүргiзу тәртiбiн қоғамдық бiрлестiктер өз жарғыларына сәйкес белгiлейдi. </w:t>
      </w:r>
      <w:r>
        <w:br/>
      </w:r>
      <w:r>
        <w:rPr>
          <w:rFonts w:ascii="Times New Roman"/>
          <w:b w:val="false"/>
          <w:i w:val="false"/>
          <w:color w:val="000000"/>
          <w:sz w:val="28"/>
        </w:rPr>
        <w:t>
</w:t>
      </w:r>
      <w:r>
        <w:rPr>
          <w:rFonts w:ascii="Times New Roman"/>
          <w:b w:val="false"/>
          <w:i w:val="false"/>
          <w:color w:val="ff0000"/>
          <w:sz w:val="28"/>
        </w:rPr>
        <w:t xml:space="preserve">       Ескерту. 79-бапқа өзгерту енгізілді - Қазақстан Республикасының 2001.07.04. N  </w:t>
      </w:r>
      <w:r>
        <w:rPr>
          <w:rFonts w:ascii="Times New Roman"/>
          <w:b w:val="false"/>
          <w:i w:val="false"/>
          <w:color w:val="000000"/>
          <w:sz w:val="28"/>
        </w:rPr>
        <w:t xml:space="preserve">205 </w:t>
      </w:r>
      <w:r>
        <w:rPr>
          <w:rFonts w:ascii="Times New Roman"/>
          <w:b w:val="false"/>
          <w:i w:val="false"/>
          <w:color w:val="ff0000"/>
          <w:sz w:val="28"/>
        </w:rPr>
        <w:t xml:space="preserve">, 2004.12.20.  </w:t>
      </w:r>
      <w:r>
        <w:rPr>
          <w:rFonts w:ascii="Times New Roman"/>
          <w:b w:val="false"/>
          <w:i w:val="false"/>
          <w:color w:val="000000"/>
          <w:sz w:val="28"/>
        </w:rPr>
        <w:t xml:space="preserve">N 13 </w:t>
      </w:r>
      <w:r>
        <w:rPr>
          <w:rFonts w:ascii="Times New Roman"/>
          <w:b w:val="false"/>
          <w:i w:val="false"/>
          <w:color w:val="ff0000"/>
          <w:sz w:val="28"/>
        </w:rPr>
        <w:t xml:space="preserve"> (2005 жылғы 1 қаңтардан бастап күшіне енеді) Заңдарымен. </w:t>
      </w:r>
    </w:p>
    <w:bookmarkStart w:name="z94" w:id="105"/>
    <w:p>
      <w:pPr>
        <w:spacing w:after="0"/>
        <w:ind w:left="0"/>
        <w:jc w:val="both"/>
      </w:pPr>
      <w:r>
        <w:rPr>
          <w:rFonts w:ascii="Times New Roman"/>
          <w:b w:val="false"/>
          <w:i w:val="false"/>
          <w:color w:val="000000"/>
          <w:sz w:val="28"/>
        </w:rPr>
        <w:t>
</w:t>
      </w:r>
      <w:r>
        <w:rPr>
          <w:rFonts w:ascii="Times New Roman"/>
          <w:b/>
          <w:i w:val="false"/>
          <w:color w:val="000000"/>
          <w:sz w:val="28"/>
        </w:rPr>
        <w:t xml:space="preserve">       80-бап. Қоршаған ортаны қорғау саласындағы бақылауды </w:t>
      </w:r>
      <w:r>
        <w:br/>
      </w:r>
      <w:r>
        <w:rPr>
          <w:rFonts w:ascii="Times New Roman"/>
          <w:b w:val="false"/>
          <w:i w:val="false"/>
          <w:color w:val="000000"/>
          <w:sz w:val="28"/>
        </w:rPr>
        <w:t>
</w:t>
      </w:r>
      <w:r>
        <w:rPr>
          <w:rFonts w:ascii="Times New Roman"/>
          <w:b/>
          <w:i w:val="false"/>
          <w:color w:val="000000"/>
          <w:sz w:val="28"/>
        </w:rPr>
        <w:t xml:space="preserve">                жүзеге асыратын адамдарды қорғау шаралары </w:t>
      </w:r>
    </w:p>
    <w:bookmarkEnd w:id="105"/>
    <w:p>
      <w:pPr>
        <w:spacing w:after="0"/>
        <w:ind w:left="0"/>
        <w:jc w:val="both"/>
      </w:pPr>
      <w:r>
        <w:rPr>
          <w:rFonts w:ascii="Times New Roman"/>
          <w:b w:val="false"/>
          <w:i w:val="false"/>
          <w:color w:val="000000"/>
          <w:sz w:val="28"/>
        </w:rPr>
        <w:t xml:space="preserve">      Қоршаған ортаны қорғау саласындағы бақылауды жүзеге асыратын адамдар мiндеттi сақтандырылуға тиiс, олар қаза тапқан немесе мертiккен жағдайда да залалды белгiленген тәртiппен өтетуге құқығы бар. </w:t>
      </w:r>
      <w:r>
        <w:br/>
      </w:r>
      <w:r>
        <w:rPr>
          <w:rFonts w:ascii="Times New Roman"/>
          <w:b w:val="false"/>
          <w:i w:val="false"/>
          <w:color w:val="000000"/>
          <w:sz w:val="28"/>
        </w:rPr>
        <w:t xml:space="preserve">
      Қазақстан Республикасының заңдарында көзделген жағдайларда қоршаған ортаны қорғау саласында бақылауды жүзеге асыратын адамдардың арнайы құралдарды, атыс қаруы мен нысанды киiмдi сақтауға, алып жүруге және қолдануға құқығы бар. </w:t>
      </w:r>
      <w:r>
        <w:br/>
      </w:r>
      <w:r>
        <w:rPr>
          <w:rFonts w:ascii="Times New Roman"/>
          <w:b w:val="false"/>
          <w:i w:val="false"/>
          <w:color w:val="000000"/>
          <w:sz w:val="28"/>
        </w:rPr>
        <w:t>
</w:t>
      </w:r>
      <w:r>
        <w:rPr>
          <w:rFonts w:ascii="Times New Roman"/>
          <w:b w:val="false"/>
          <w:i w:val="false"/>
          <w:color w:val="ff0000"/>
          <w:sz w:val="28"/>
        </w:rPr>
        <w:t xml:space="preserve">       Ескерту. 80-бапқа өзгерту енгізілді - Қазақстан Республикасының 2004.12.20.  </w:t>
      </w:r>
      <w:r>
        <w:rPr>
          <w:rFonts w:ascii="Times New Roman"/>
          <w:b w:val="false"/>
          <w:i w:val="false"/>
          <w:color w:val="000000"/>
          <w:sz w:val="28"/>
        </w:rPr>
        <w:t xml:space="preserve">N 13 </w:t>
      </w:r>
      <w:r>
        <w:rPr>
          <w:rFonts w:ascii="Times New Roman"/>
          <w:b w:val="false"/>
          <w:i w:val="false"/>
          <w:color w:val="ff0000"/>
          <w:sz w:val="28"/>
        </w:rPr>
        <w:t xml:space="preserve"> (2005 жылғы 1 қаңтардан бастап күшіне енеді) Заңымен. </w:t>
      </w:r>
    </w:p>
    <w:bookmarkStart w:name="z117" w:id="106"/>
    <w:p>
      <w:pPr>
        <w:spacing w:after="0"/>
        <w:ind w:left="0"/>
        <w:jc w:val="both"/>
      </w:pPr>
      <w:r>
        <w:rPr>
          <w:rFonts w:ascii="Times New Roman"/>
          <w:b w:val="false"/>
          <w:i w:val="false"/>
          <w:color w:val="000000"/>
          <w:sz w:val="28"/>
        </w:rPr>
        <w:t>
</w:t>
      </w:r>
      <w:r>
        <w:rPr>
          <w:rFonts w:ascii="Times New Roman"/>
          <w:b/>
          <w:i w:val="false"/>
          <w:color w:val="000000"/>
          <w:sz w:val="28"/>
        </w:rPr>
        <w:t xml:space="preserve">       16-1-тарау. Қалдықтармен жұмыс iстеудi бақылау </w:t>
      </w:r>
    </w:p>
    <w:bookmarkEnd w:id="106"/>
    <w:p>
      <w:pPr>
        <w:spacing w:after="0"/>
        <w:ind w:left="0"/>
        <w:jc w:val="both"/>
      </w:pPr>
      <w:r>
        <w:rPr>
          <w:rFonts w:ascii="Times New Roman"/>
          <w:b w:val="false"/>
          <w:i w:val="false"/>
          <w:color w:val="ff0000"/>
          <w:sz w:val="28"/>
        </w:rPr>
        <w:t xml:space="preserve">       Ескерту. 16-1-тараумен толықтырылды - Қазақстан Республикасының 2004.12.09.  </w:t>
      </w:r>
      <w:r>
        <w:rPr>
          <w:rFonts w:ascii="Times New Roman"/>
          <w:b w:val="false"/>
          <w:i w:val="false"/>
          <w:color w:val="ff0000"/>
          <w:sz w:val="28"/>
        </w:rPr>
        <w:t xml:space="preserve">N 8 </w:t>
      </w:r>
      <w:r>
        <w:rPr>
          <w:rFonts w:ascii="Times New Roman"/>
          <w:b w:val="false"/>
          <w:i w:val="false"/>
          <w:color w:val="ff0000"/>
          <w:sz w:val="28"/>
        </w:rPr>
        <w:t xml:space="preserve"> (2005 жылғы 1 қаңтардан бастап күшіне енеді) Заңымен. </w:t>
      </w:r>
    </w:p>
    <w:bookmarkStart w:name="z118" w:id="107"/>
    <w:p>
      <w:pPr>
        <w:spacing w:after="0"/>
        <w:ind w:left="0"/>
        <w:jc w:val="both"/>
      </w:pPr>
      <w:r>
        <w:rPr>
          <w:rFonts w:ascii="Times New Roman"/>
          <w:b w:val="false"/>
          <w:i w:val="false"/>
          <w:color w:val="000000"/>
          <w:sz w:val="28"/>
        </w:rPr>
        <w:t>
</w:t>
      </w:r>
      <w:r>
        <w:rPr>
          <w:rFonts w:ascii="Times New Roman"/>
          <w:b/>
          <w:i w:val="false"/>
          <w:color w:val="000000"/>
          <w:sz w:val="28"/>
        </w:rPr>
        <w:t xml:space="preserve">       80-1-бап. Қалдықтармен жұмыс iстеудi мемлекеттiк бақылау </w:t>
      </w:r>
    </w:p>
    <w:bookmarkEnd w:id="107"/>
    <w:p>
      <w:pPr>
        <w:spacing w:after="0"/>
        <w:ind w:left="0"/>
        <w:jc w:val="both"/>
      </w:pPr>
      <w:r>
        <w:rPr>
          <w:rFonts w:ascii="Times New Roman"/>
          <w:b w:val="false"/>
          <w:i w:val="false"/>
          <w:color w:val="000000"/>
          <w:sz w:val="28"/>
        </w:rPr>
        <w:t xml:space="preserve">      1. Қалдықтармен жұмыс iстеудi мемлекеттiк бақылауды қоршаған ортаны қорғау саласындағы уәкiлеттi орган, санитарлық-эпидемиологиялық қызметтiң мемлекеттiк органдары және өз құзыретi шегiнде өзге де мемлекеттiк органдар жүзеге асырады. </w:t>
      </w:r>
      <w:r>
        <w:br/>
      </w:r>
      <w:r>
        <w:rPr>
          <w:rFonts w:ascii="Times New Roman"/>
          <w:b w:val="false"/>
          <w:i w:val="false"/>
          <w:color w:val="000000"/>
          <w:sz w:val="28"/>
        </w:rPr>
        <w:t xml:space="preserve">
      2. Қалдықтармен жұмыс iстеудi мемлекеттiк бақылау: </w:t>
      </w:r>
      <w:r>
        <w:br/>
      </w:r>
      <w:r>
        <w:rPr>
          <w:rFonts w:ascii="Times New Roman"/>
          <w:b w:val="false"/>
          <w:i w:val="false"/>
          <w:color w:val="000000"/>
          <w:sz w:val="28"/>
        </w:rPr>
        <w:t xml:space="preserve">
      қалдықтармен жұмыс iстеу саласындағы экологиялық, санитарлық-эпидемиологиялық және өзге де талаптардың орындалуын бақылауды; </w:t>
      </w:r>
      <w:r>
        <w:br/>
      </w:r>
      <w:r>
        <w:rPr>
          <w:rFonts w:ascii="Times New Roman"/>
          <w:b w:val="false"/>
          <w:i w:val="false"/>
          <w:color w:val="000000"/>
          <w:sz w:val="28"/>
        </w:rPr>
        <w:t xml:space="preserve">
      қалдықтарды халықаралық тасымалдауға қойылатын талаптардың сақталуын бақылауды; </w:t>
      </w:r>
      <w:r>
        <w:br/>
      </w:r>
      <w:r>
        <w:rPr>
          <w:rFonts w:ascii="Times New Roman"/>
          <w:b w:val="false"/>
          <w:i w:val="false"/>
          <w:color w:val="000000"/>
          <w:sz w:val="28"/>
        </w:rPr>
        <w:t xml:space="preserve">
      қауiптi қалдықтармен жұмыс iстеу жөнiндегi қызметтi жүзеге асыру шарттарының сақталуын бақылауды; </w:t>
      </w:r>
      <w:r>
        <w:br/>
      </w:r>
      <w:r>
        <w:rPr>
          <w:rFonts w:ascii="Times New Roman"/>
          <w:b w:val="false"/>
          <w:i w:val="false"/>
          <w:color w:val="000000"/>
          <w:sz w:val="28"/>
        </w:rPr>
        <w:t xml:space="preserve">
      қалдықтармен жұмыс iстеу кезiнде туындайтын төтенше жағдайлардың алдын алуға және жоюға қойылатын талаптардың сақталуын бақылауды; </w:t>
      </w:r>
      <w:r>
        <w:br/>
      </w:r>
      <w:r>
        <w:rPr>
          <w:rFonts w:ascii="Times New Roman"/>
          <w:b w:val="false"/>
          <w:i w:val="false"/>
          <w:color w:val="000000"/>
          <w:sz w:val="28"/>
        </w:rPr>
        <w:t xml:space="preserve">
      қалдықтарды тасымалдау талаптары мен ережелерiнiң сақталуын бақылауды; </w:t>
      </w:r>
      <w:r>
        <w:br/>
      </w:r>
      <w:r>
        <w:rPr>
          <w:rFonts w:ascii="Times New Roman"/>
          <w:b w:val="false"/>
          <w:i w:val="false"/>
          <w:color w:val="000000"/>
          <w:sz w:val="28"/>
        </w:rPr>
        <w:t xml:space="preserve">
      қалдықтардың санын азайту және қалдықтарды қосымша шикiзат көзi ретiнде шаруашылық айналымға тарту жөнiндегi iс-шаралардың орындалуын бақылауды; </w:t>
      </w:r>
      <w:r>
        <w:br/>
      </w:r>
      <w:r>
        <w:rPr>
          <w:rFonts w:ascii="Times New Roman"/>
          <w:b w:val="false"/>
          <w:i w:val="false"/>
          <w:color w:val="000000"/>
          <w:sz w:val="28"/>
        </w:rPr>
        <w:t xml:space="preserve">
      қалдықтармен жұмыс iстеу саласында ұсынылатын ақпараттың және қалдықтар туралы есептiлiктiң дұрыстығын бақылауды; </w:t>
      </w:r>
      <w:r>
        <w:br/>
      </w:r>
      <w:r>
        <w:rPr>
          <w:rFonts w:ascii="Times New Roman"/>
          <w:b w:val="false"/>
          <w:i w:val="false"/>
          <w:color w:val="000000"/>
          <w:sz w:val="28"/>
        </w:rPr>
        <w:t xml:space="preserve">
      Қазақстан Республикасының қалдықтармен жұмыс iстеу саласындағы заңдарын бұзушылықтарды жою жөнiнде шаралар қолданылуын бақылауды қамтиды. </w:t>
      </w:r>
      <w:r>
        <w:br/>
      </w:r>
      <w:r>
        <w:rPr>
          <w:rFonts w:ascii="Times New Roman"/>
          <w:b w:val="false"/>
          <w:i w:val="false"/>
          <w:color w:val="000000"/>
          <w:sz w:val="28"/>
        </w:rPr>
        <w:t xml:space="preserve">
      3. Қалдықтармен жұмыс iстеу саласындағы қызметтi мемлекеттiк бақылауды жүзеге асыратын органдардың шешiмдерiне Қазақстан Республикасының заңдарында белгiленген тәртiпте шағым жасалына алады. </w:t>
      </w:r>
      <w:r>
        <w:br/>
      </w:r>
      <w:r>
        <w:rPr>
          <w:rFonts w:ascii="Times New Roman"/>
          <w:b w:val="false"/>
          <w:i w:val="false"/>
          <w:color w:val="000000"/>
          <w:sz w:val="28"/>
        </w:rPr>
        <w:t>
</w:t>
      </w:r>
      <w:r>
        <w:rPr>
          <w:rFonts w:ascii="Times New Roman"/>
          <w:b w:val="false"/>
          <w:i w:val="false"/>
          <w:color w:val="ff0000"/>
          <w:sz w:val="28"/>
        </w:rPr>
        <w:t xml:space="preserve">       Ескерту. 80-1-баппен толықтырылды - Қазақстан Республикасының 2004.12.09.  </w:t>
      </w:r>
      <w:r>
        <w:rPr>
          <w:rFonts w:ascii="Times New Roman"/>
          <w:b w:val="false"/>
          <w:i w:val="false"/>
          <w:color w:val="000000"/>
          <w:sz w:val="28"/>
        </w:rPr>
        <w:t xml:space="preserve">N 8 </w:t>
      </w:r>
      <w:r>
        <w:rPr>
          <w:rFonts w:ascii="Times New Roman"/>
          <w:b w:val="false"/>
          <w:i w:val="false"/>
          <w:color w:val="ff0000"/>
          <w:sz w:val="28"/>
        </w:rPr>
        <w:t xml:space="preserve"> (2005 жылғы 1 қаңтардан бастап күшіне енеді) Заңымен. </w:t>
      </w:r>
    </w:p>
    <w:bookmarkStart w:name="z119" w:id="108"/>
    <w:p>
      <w:pPr>
        <w:spacing w:after="0"/>
        <w:ind w:left="0"/>
        <w:jc w:val="both"/>
      </w:pPr>
      <w:r>
        <w:rPr>
          <w:rFonts w:ascii="Times New Roman"/>
          <w:b w:val="false"/>
          <w:i w:val="false"/>
          <w:color w:val="000000"/>
          <w:sz w:val="28"/>
        </w:rPr>
        <w:t>
</w:t>
      </w:r>
      <w:r>
        <w:rPr>
          <w:rFonts w:ascii="Times New Roman"/>
          <w:b/>
          <w:i w:val="false"/>
          <w:color w:val="000000"/>
          <w:sz w:val="28"/>
        </w:rPr>
        <w:t xml:space="preserve">       80-2-бап. Қалдықтармен жұмыс iстеудi өндiрiстiк бақылау </w:t>
      </w:r>
    </w:p>
    <w:bookmarkEnd w:id="108"/>
    <w:p>
      <w:pPr>
        <w:spacing w:after="0"/>
        <w:ind w:left="0"/>
        <w:jc w:val="both"/>
      </w:pPr>
      <w:r>
        <w:rPr>
          <w:rFonts w:ascii="Times New Roman"/>
          <w:b w:val="false"/>
          <w:i w:val="false"/>
          <w:color w:val="000000"/>
          <w:sz w:val="28"/>
        </w:rPr>
        <w:t xml:space="preserve">      1. Қалдықтармен жұмыс iстеу саласындағы қызметтi жүзеге асыратын тұлғалар өз қызметi барысында Қазақстан Республикасы заңдары талаптарының сақталуына өндiрiстiк бақылауды ұйымдастырады және жүзеге асырады. </w:t>
      </w:r>
      <w:r>
        <w:br/>
      </w:r>
      <w:r>
        <w:rPr>
          <w:rFonts w:ascii="Times New Roman"/>
          <w:b w:val="false"/>
          <w:i w:val="false"/>
          <w:color w:val="000000"/>
          <w:sz w:val="28"/>
        </w:rPr>
        <w:t xml:space="preserve">
      2. Өндiрiстiк бақылауды жүзеге асыру тәртiбiн қалдықтармен жұмыс iстеу саласындағы қызметтi жүзеге асыратын тұлғалар дербес әзiрлеп, бекiтедi және қоршаған ортаны қорғау саласындағы уәкiлеттi органмен және санитарлық-эпидемиологиялық қызметтiң мемлекеттiк органдарымен келiседi. </w:t>
      </w:r>
      <w:r>
        <w:br/>
      </w:r>
      <w:r>
        <w:rPr>
          <w:rFonts w:ascii="Times New Roman"/>
          <w:b w:val="false"/>
          <w:i w:val="false"/>
          <w:color w:val="000000"/>
          <w:sz w:val="28"/>
        </w:rPr>
        <w:t>
</w:t>
      </w:r>
      <w:r>
        <w:rPr>
          <w:rFonts w:ascii="Times New Roman"/>
          <w:b w:val="false"/>
          <w:i w:val="false"/>
          <w:color w:val="ff0000"/>
          <w:sz w:val="28"/>
        </w:rPr>
        <w:t xml:space="preserve">       Ескерту. 80-2-баппен толықтырылды - Қазақстан Республикасының 2004.12.09.  </w:t>
      </w:r>
      <w:r>
        <w:rPr>
          <w:rFonts w:ascii="Times New Roman"/>
          <w:b w:val="false"/>
          <w:i w:val="false"/>
          <w:color w:val="000000"/>
          <w:sz w:val="28"/>
        </w:rPr>
        <w:t xml:space="preserve">N 8 </w:t>
      </w:r>
      <w:r>
        <w:rPr>
          <w:rFonts w:ascii="Times New Roman"/>
          <w:b w:val="false"/>
          <w:i w:val="false"/>
          <w:color w:val="ff0000"/>
          <w:sz w:val="28"/>
        </w:rPr>
        <w:t xml:space="preserve"> (2005 жылғы 1 қаңтардан бастап күшіне енеді) Заңымен. </w:t>
      </w:r>
    </w:p>
    <w:bookmarkStart w:name="z120" w:id="109"/>
    <w:p>
      <w:pPr>
        <w:spacing w:after="0"/>
        <w:ind w:left="0"/>
        <w:jc w:val="both"/>
      </w:pPr>
      <w:r>
        <w:rPr>
          <w:rFonts w:ascii="Times New Roman"/>
          <w:b w:val="false"/>
          <w:i w:val="false"/>
          <w:color w:val="000000"/>
          <w:sz w:val="28"/>
        </w:rPr>
        <w:t>
</w:t>
      </w:r>
      <w:r>
        <w:rPr>
          <w:rFonts w:ascii="Times New Roman"/>
          <w:b/>
          <w:i w:val="false"/>
          <w:color w:val="000000"/>
          <w:sz w:val="28"/>
        </w:rPr>
        <w:t xml:space="preserve">       80-3-бап. Қалдықтармен жұмыс iстеу саласындағы есепке </w:t>
      </w:r>
      <w:r>
        <w:br/>
      </w:r>
      <w:r>
        <w:rPr>
          <w:rFonts w:ascii="Times New Roman"/>
          <w:b w:val="false"/>
          <w:i w:val="false"/>
          <w:color w:val="000000"/>
          <w:sz w:val="28"/>
        </w:rPr>
        <w:t>
</w:t>
      </w:r>
      <w:r>
        <w:rPr>
          <w:rFonts w:ascii="Times New Roman"/>
          <w:b/>
          <w:i w:val="false"/>
          <w:color w:val="000000"/>
          <w:sz w:val="28"/>
        </w:rPr>
        <w:t xml:space="preserve">                  алу және есептiлiк </w:t>
      </w:r>
    </w:p>
    <w:bookmarkEnd w:id="109"/>
    <w:p>
      <w:pPr>
        <w:spacing w:after="0"/>
        <w:ind w:left="0"/>
        <w:jc w:val="both"/>
      </w:pPr>
      <w:r>
        <w:rPr>
          <w:rFonts w:ascii="Times New Roman"/>
          <w:b w:val="false"/>
          <w:i w:val="false"/>
          <w:color w:val="000000"/>
          <w:sz w:val="28"/>
        </w:rPr>
        <w:t xml:space="preserve">      1. Қалдықтармен жұмыс iстеу саласындағы қызметтi жүзеге асыратын жеке және заңды тұлғалар пайда болған, пайдаланылған, залалсыздандырылған, басқа тұлғаларға берiлген немесе басқа тұлғалардан алынған, сондай-ақ орналастырылған қалдықтарды есепке алуды Қазақстан Республикасының заңдарында белгiленген тәртiппен жүргiзуге мiндеттi. </w:t>
      </w:r>
      <w:r>
        <w:br/>
      </w:r>
      <w:r>
        <w:rPr>
          <w:rFonts w:ascii="Times New Roman"/>
          <w:b w:val="false"/>
          <w:i w:val="false"/>
          <w:color w:val="000000"/>
          <w:sz w:val="28"/>
        </w:rPr>
        <w:t xml:space="preserve">
      2. Қалдықтармен жұмыс iстеу саласындағы есепке алуды жүргiзудiң тәртiбiн халықтың санитарлық-эпидемиологиялық салауаттылығы саласындағы уәкiлеттi органмен келiсiм бойынша қоршаған ортаны қорғау саласындағы уәкiлеттi орган белгiлейдi. </w:t>
      </w:r>
      <w:r>
        <w:br/>
      </w:r>
      <w:r>
        <w:rPr>
          <w:rFonts w:ascii="Times New Roman"/>
          <w:b w:val="false"/>
          <w:i w:val="false"/>
          <w:color w:val="000000"/>
          <w:sz w:val="28"/>
        </w:rPr>
        <w:t xml:space="preserve">
      3. Қалдықтармен жұмыс iстеу саласындағы қызметтi жүзеге асыратын жеке және заңды тұлғалар халықтың санитарлық-эпидемиологиялық салауаттылығы және статистика салаларындағы уәкiлеттi органдармен келiсiм бойынша қоршаған ортаны қорғау саласындағы уәкiлеттi орган белгiлейтiн тәртiппен және мерзiмдерде есептiлiктi табыс етуге мiндеттi. </w:t>
      </w:r>
      <w:r>
        <w:br/>
      </w:r>
      <w:r>
        <w:rPr>
          <w:rFonts w:ascii="Times New Roman"/>
          <w:b w:val="false"/>
          <w:i w:val="false"/>
          <w:color w:val="000000"/>
          <w:sz w:val="28"/>
        </w:rPr>
        <w:t xml:space="preserve">
      4. Қалдықтармен жұмыс iстеу саласындағы қызметтi жүзеге асыратын жеке және заңды тұлғалар есепке алу материалдарын Қазақстан Республикасының мұрағаттар мен құжаттаманы басқару жөнiндегi уәкiлеттi мемлекеттiк органы белгiлеген мерзiм бойы сақтауды қамтамасыз етедi. </w:t>
      </w:r>
      <w:r>
        <w:br/>
      </w:r>
      <w:r>
        <w:rPr>
          <w:rFonts w:ascii="Times New Roman"/>
          <w:b w:val="false"/>
          <w:i w:val="false"/>
          <w:color w:val="000000"/>
          <w:sz w:val="28"/>
        </w:rPr>
        <w:t>
</w:t>
      </w:r>
      <w:r>
        <w:rPr>
          <w:rFonts w:ascii="Times New Roman"/>
          <w:b w:val="false"/>
          <w:i w:val="false"/>
          <w:color w:val="ff0000"/>
          <w:sz w:val="28"/>
        </w:rPr>
        <w:t xml:space="preserve">       Ескерту. 80-3-баппен толықтырылды - Қазақстан Республикасының 2004.12.09.  </w:t>
      </w:r>
      <w:r>
        <w:rPr>
          <w:rFonts w:ascii="Times New Roman"/>
          <w:b w:val="false"/>
          <w:i w:val="false"/>
          <w:color w:val="000000"/>
          <w:sz w:val="28"/>
        </w:rPr>
        <w:t xml:space="preserve">N 8 </w:t>
      </w:r>
      <w:r>
        <w:rPr>
          <w:rFonts w:ascii="Times New Roman"/>
          <w:b w:val="false"/>
          <w:i w:val="false"/>
          <w:color w:val="ff0000"/>
          <w:sz w:val="28"/>
        </w:rPr>
        <w:t xml:space="preserve"> (2005 жылғы 1 қаңтардан бастап күшіне енеді) Заңымен. </w:t>
      </w:r>
    </w:p>
    <w:bookmarkStart w:name="z121" w:id="110"/>
    <w:p>
      <w:pPr>
        <w:spacing w:after="0"/>
        <w:ind w:left="0"/>
        <w:jc w:val="both"/>
      </w:pPr>
      <w:r>
        <w:rPr>
          <w:rFonts w:ascii="Times New Roman"/>
          <w:b w:val="false"/>
          <w:i w:val="false"/>
          <w:color w:val="000000"/>
          <w:sz w:val="28"/>
        </w:rPr>
        <w:t>
</w:t>
      </w:r>
      <w:r>
        <w:rPr>
          <w:rFonts w:ascii="Times New Roman"/>
          <w:b/>
          <w:i w:val="false"/>
          <w:color w:val="000000"/>
          <w:sz w:val="28"/>
        </w:rPr>
        <w:t xml:space="preserve">         80-4-бап. Қалдықтардың мемлекеттiк кадастры </w:t>
      </w:r>
    </w:p>
    <w:bookmarkEnd w:id="110"/>
    <w:p>
      <w:pPr>
        <w:spacing w:after="0"/>
        <w:ind w:left="0"/>
        <w:jc w:val="both"/>
      </w:pPr>
      <w:r>
        <w:rPr>
          <w:rFonts w:ascii="Times New Roman"/>
          <w:b w:val="false"/>
          <w:i w:val="false"/>
          <w:color w:val="000000"/>
          <w:sz w:val="28"/>
        </w:rPr>
        <w:t xml:space="preserve">      1. Қалдықтармен жұмыс iстеу кезiндегi мәлiметтердiң жүйесiн есепке алу мақсатында Қалдықтардың мемлекеттiк кадастры жүргiзiледi. </w:t>
      </w:r>
      <w:r>
        <w:br/>
      </w:r>
      <w:r>
        <w:rPr>
          <w:rFonts w:ascii="Times New Roman"/>
          <w:b w:val="false"/>
          <w:i w:val="false"/>
          <w:color w:val="000000"/>
          <w:sz w:val="28"/>
        </w:rPr>
        <w:t xml:space="preserve">
      2. Қалдықтардың мемлекеттiк кадастрын жүргiзудi Қазақстан Республикасының Үкiметi белгiлеген тәртiппен қоршаған ортаны қорғау саласындағы уәкiлеттi орган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80-4-баппен толықтырылды - Қазақстан Республикасының 2004.12.09.  </w:t>
      </w:r>
      <w:r>
        <w:rPr>
          <w:rFonts w:ascii="Times New Roman"/>
          <w:b w:val="false"/>
          <w:i w:val="false"/>
          <w:color w:val="000000"/>
          <w:sz w:val="28"/>
        </w:rPr>
        <w:t xml:space="preserve">N 8 </w:t>
      </w:r>
      <w:r>
        <w:rPr>
          <w:rFonts w:ascii="Times New Roman"/>
          <w:b w:val="false"/>
          <w:i w:val="false"/>
          <w:color w:val="ff0000"/>
          <w:sz w:val="28"/>
        </w:rPr>
        <w:t xml:space="preserve"> (2005 жылғы 1 қаңтардан бастап күшіне енеді) Заңымен. </w:t>
      </w:r>
    </w:p>
    <w:bookmarkStart w:name="z95" w:id="111"/>
    <w:p>
      <w:pPr>
        <w:spacing w:after="0"/>
        <w:ind w:left="0"/>
        <w:jc w:val="left"/>
      </w:pPr>
      <w:r>
        <w:rPr>
          <w:rFonts w:ascii="Times New Roman"/>
          <w:b/>
          <w:i w:val="false"/>
          <w:color w:val="000000"/>
        </w:rPr>
        <w:t xml:space="preserve"> 
  17 тарау. Экологиялық аудит </w:t>
      </w:r>
    </w:p>
    <w:bookmarkEnd w:id="111"/>
    <w:bookmarkStart w:name="z96" w:id="112"/>
    <w:p>
      <w:pPr>
        <w:spacing w:after="0"/>
        <w:ind w:left="0"/>
        <w:jc w:val="both"/>
      </w:pPr>
      <w:r>
        <w:rPr>
          <w:rFonts w:ascii="Times New Roman"/>
          <w:b w:val="false"/>
          <w:i w:val="false"/>
          <w:color w:val="000000"/>
          <w:sz w:val="28"/>
        </w:rPr>
        <w:t>
</w:t>
      </w:r>
      <w:r>
        <w:rPr>
          <w:rFonts w:ascii="Times New Roman"/>
          <w:b/>
          <w:i w:val="false"/>
          <w:color w:val="000000"/>
          <w:sz w:val="28"/>
        </w:rPr>
        <w:t xml:space="preserve">       81-бап. Экологиялық аудит </w:t>
      </w:r>
    </w:p>
    <w:bookmarkEnd w:id="112"/>
    <w:p>
      <w:pPr>
        <w:spacing w:after="0"/>
        <w:ind w:left="0"/>
        <w:jc w:val="both"/>
      </w:pPr>
      <w:r>
        <w:rPr>
          <w:rFonts w:ascii="Times New Roman"/>
          <w:b w:val="false"/>
          <w:i w:val="false"/>
          <w:color w:val="000000"/>
          <w:sz w:val="28"/>
        </w:rPr>
        <w:t xml:space="preserve">      1. Экологиялық аудит аудиттелетін субъектiлердің қоршаған ортаға әсерi туралы есептiлiгiн талдау жолымен жүргiзiледi. </w:t>
      </w:r>
      <w:r>
        <w:br/>
      </w:r>
      <w:r>
        <w:rPr>
          <w:rFonts w:ascii="Times New Roman"/>
          <w:b w:val="false"/>
          <w:i w:val="false"/>
          <w:color w:val="000000"/>
          <w:sz w:val="28"/>
        </w:rPr>
        <w:t xml:space="preserve">
      Экологиялық аудит жүргiзiлген кезде: </w:t>
      </w:r>
      <w:r>
        <w:br/>
      </w:r>
      <w:r>
        <w:rPr>
          <w:rFonts w:ascii="Times New Roman"/>
          <w:b w:val="false"/>
          <w:i w:val="false"/>
          <w:color w:val="000000"/>
          <w:sz w:val="28"/>
        </w:rPr>
        <w:t xml:space="preserve">
      қоршаған ортаға әсерi туралы тапсырылған есептілiктiң дұрыстығын тексеру; </w:t>
      </w:r>
      <w:r>
        <w:br/>
      </w:r>
      <w:r>
        <w:rPr>
          <w:rFonts w:ascii="Times New Roman"/>
          <w:b w:val="false"/>
          <w:i w:val="false"/>
          <w:color w:val="000000"/>
          <w:sz w:val="28"/>
        </w:rPr>
        <w:t xml:space="preserve">
      өндiрiстiк-технологиялық процестiң экологиялық талаптарға сәйкестiгiн бағалау; </w:t>
      </w:r>
      <w:r>
        <w:br/>
      </w:r>
      <w:r>
        <w:rPr>
          <w:rFonts w:ascii="Times New Roman"/>
          <w:b w:val="false"/>
          <w:i w:val="false"/>
          <w:color w:val="000000"/>
          <w:sz w:val="28"/>
        </w:rPr>
        <w:t xml:space="preserve">
      өндiрiстiк мониторинг пен бақылау жүйесiнiң экологиялық талаптарға сәйкестiгiн бағалау; </w:t>
      </w:r>
      <w:r>
        <w:br/>
      </w:r>
      <w:r>
        <w:rPr>
          <w:rFonts w:ascii="Times New Roman"/>
          <w:b w:val="false"/>
          <w:i w:val="false"/>
          <w:color w:val="000000"/>
          <w:sz w:val="28"/>
        </w:rPr>
        <w:t xml:space="preserve">
      персоналдың біліктілік деңгейiн бағалау мақсатымен арнайы зерттеулер мен өлшемдер орындалуы мүмкiн. </w:t>
      </w:r>
      <w:r>
        <w:br/>
      </w:r>
      <w:r>
        <w:rPr>
          <w:rFonts w:ascii="Times New Roman"/>
          <w:b w:val="false"/>
          <w:i w:val="false"/>
          <w:color w:val="000000"/>
          <w:sz w:val="28"/>
        </w:rPr>
        <w:t xml:space="preserve">
      2. Экологиялық аудиторлар, экологиялық аудиторлық ұйымдар мен аудиттелетiн субъектілер арасындағы қарым-қатынас экологиялық аудит жүргiзуге арналған шарт негiзiнде Қазақстан Республикасының азаматтық заңдарына сәйкес жүзеге асырылады.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Ескерту. 81-бап жаңа редакцияда - Қазақстан Республикасының 2005.07.08.  </w:t>
      </w:r>
      <w:r>
        <w:rPr>
          <w:rFonts w:ascii="Times New Roman"/>
          <w:b w:val="false"/>
          <w:i w:val="false"/>
          <w:color w:val="000000"/>
          <w:sz w:val="28"/>
        </w:rPr>
        <w:t xml:space="preserve">N 71 </w:t>
      </w:r>
      <w:r>
        <w:rPr>
          <w:rFonts w:ascii="Times New Roman"/>
          <w:b w:val="false"/>
          <w:i w:val="false"/>
          <w:color w:val="ff0000"/>
          <w:sz w:val="28"/>
        </w:rPr>
        <w:t xml:space="preserve"> (қолданысқа енгізілу тәртібін 2-баптан қараңыз) Заңдарымен. </w:t>
      </w:r>
    </w:p>
    <w:bookmarkStart w:name="z124" w:id="113"/>
    <w:p>
      <w:pPr>
        <w:spacing w:after="0"/>
        <w:ind w:left="0"/>
        <w:jc w:val="both"/>
      </w:pPr>
      <w:r>
        <w:rPr>
          <w:rFonts w:ascii="Times New Roman"/>
          <w:b w:val="false"/>
          <w:i w:val="false"/>
          <w:color w:val="000000"/>
          <w:sz w:val="28"/>
        </w:rPr>
        <w:t>
</w:t>
      </w:r>
      <w:r>
        <w:rPr>
          <w:rFonts w:ascii="Times New Roman"/>
          <w:b/>
          <w:i w:val="false"/>
          <w:color w:val="000000"/>
          <w:sz w:val="28"/>
        </w:rPr>
        <w:t xml:space="preserve">       81-1-бап. Экологиялық аудиттің түрлерi және оны </w:t>
      </w:r>
      <w:r>
        <w:br/>
      </w:r>
      <w:r>
        <w:rPr>
          <w:rFonts w:ascii="Times New Roman"/>
          <w:b w:val="false"/>
          <w:i w:val="false"/>
          <w:color w:val="000000"/>
          <w:sz w:val="28"/>
        </w:rPr>
        <w:t>
</w:t>
      </w:r>
      <w:r>
        <w:rPr>
          <w:rFonts w:ascii="Times New Roman"/>
          <w:b/>
          <w:i w:val="false"/>
          <w:color w:val="000000"/>
          <w:sz w:val="28"/>
        </w:rPr>
        <w:t xml:space="preserve">                  жүргізудiң негiздерi </w:t>
      </w:r>
    </w:p>
    <w:bookmarkEnd w:id="113"/>
    <w:p>
      <w:pPr>
        <w:spacing w:after="0"/>
        <w:ind w:left="0"/>
        <w:jc w:val="both"/>
      </w:pPr>
      <w:r>
        <w:rPr>
          <w:rFonts w:ascii="Times New Roman"/>
          <w:b w:val="false"/>
          <w:i w:val="false"/>
          <w:color w:val="000000"/>
          <w:sz w:val="28"/>
        </w:rPr>
        <w:t xml:space="preserve">      1. Мiндеттi экологиялық аудит және бастамашылық экологиялық аудит экологиялық аудит түрлерi болып табылады. </w:t>
      </w:r>
      <w:r>
        <w:br/>
      </w:r>
      <w:r>
        <w:rPr>
          <w:rFonts w:ascii="Times New Roman"/>
          <w:b w:val="false"/>
          <w:i w:val="false"/>
          <w:color w:val="000000"/>
          <w:sz w:val="28"/>
        </w:rPr>
        <w:t xml:space="preserve">
      2. Жеке және заңды тұлғаларға мiндеттi экологиялық аудит жүргiзу үшiн: </w:t>
      </w:r>
      <w:r>
        <w:br/>
      </w:r>
      <w:r>
        <w:rPr>
          <w:rFonts w:ascii="Times New Roman"/>
          <w:b w:val="false"/>
          <w:i w:val="false"/>
          <w:color w:val="000000"/>
          <w:sz w:val="28"/>
        </w:rPr>
        <w:t xml:space="preserve">
      жеке және заңды тұлғалардың шаруашылық және өзге де қызметінің қоршаған ортаға келтiрген, құжатпен расталған нұқсаны; </w:t>
      </w:r>
      <w:r>
        <w:br/>
      </w:r>
      <w:r>
        <w:rPr>
          <w:rFonts w:ascii="Times New Roman"/>
          <w:b w:val="false"/>
          <w:i w:val="false"/>
          <w:color w:val="000000"/>
          <w:sz w:val="28"/>
        </w:rPr>
        <w:t xml:space="preserve">
      заңды тұлғаның - табиғат пайдаланушының қайта ұйымдастырылуы; </w:t>
      </w:r>
      <w:r>
        <w:br/>
      </w:r>
      <w:r>
        <w:rPr>
          <w:rFonts w:ascii="Times New Roman"/>
          <w:b w:val="false"/>
          <w:i w:val="false"/>
          <w:color w:val="000000"/>
          <w:sz w:val="28"/>
        </w:rPr>
        <w:t xml:space="preserve">
      қарауында стратегиялық, трансшекаралық және экологиялық қауіпті объектiлер бар заңды тұлғалардың банкрот болуы негiз болып табылады. </w:t>
      </w:r>
      <w:r>
        <w:br/>
      </w:r>
      <w:r>
        <w:rPr>
          <w:rFonts w:ascii="Times New Roman"/>
          <w:b w:val="false"/>
          <w:i w:val="false"/>
          <w:color w:val="000000"/>
          <w:sz w:val="28"/>
        </w:rPr>
        <w:t xml:space="preserve">
      3. Бастамашылық экологиялық аудит аудиттелетін субъектiнің не оған қатысушының бастамасы бойынша, бастамашы мен экологиялық аудитордың немесе экологиялық аудиторлық ұйымның арасында экологиялық аудит жүргiзуге жасалған шартта көзделген экологиялық аудиттiң нақты мiндеттерi, мерзiмдерi және көлемдерi ескерiле отырып жүргізiледi.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Ескерту. 81-1-бап жаңа редакцияда - Қазақстан Республикасының 2005.07.08.  </w:t>
      </w:r>
      <w:r>
        <w:rPr>
          <w:rFonts w:ascii="Times New Roman"/>
          <w:b w:val="false"/>
          <w:i w:val="false"/>
          <w:color w:val="000000"/>
          <w:sz w:val="28"/>
        </w:rPr>
        <w:t xml:space="preserve">N 71 </w:t>
      </w:r>
      <w:r>
        <w:rPr>
          <w:rFonts w:ascii="Times New Roman"/>
          <w:b w:val="false"/>
          <w:i w:val="false"/>
          <w:color w:val="ff0000"/>
          <w:sz w:val="28"/>
        </w:rPr>
        <w:t xml:space="preserve"> (қолданысқа енгізілу тәртібін 2-баптан қараңыз) Заңдарымен. </w:t>
      </w:r>
    </w:p>
    <w:bookmarkStart w:name="z97" w:id="114"/>
    <w:p>
      <w:pPr>
        <w:spacing w:after="0"/>
        <w:ind w:left="0"/>
        <w:jc w:val="both"/>
      </w:pPr>
      <w:r>
        <w:rPr>
          <w:rFonts w:ascii="Times New Roman"/>
          <w:b w:val="false"/>
          <w:i w:val="false"/>
          <w:color w:val="000000"/>
          <w:sz w:val="28"/>
        </w:rPr>
        <w:t>
</w:t>
      </w:r>
      <w:r>
        <w:rPr>
          <w:rFonts w:ascii="Times New Roman"/>
          <w:b/>
          <w:i w:val="false"/>
          <w:color w:val="000000"/>
          <w:sz w:val="28"/>
        </w:rPr>
        <w:t xml:space="preserve">       82-бап. Экологиялық аудит жүргiзу және экологиялық </w:t>
      </w:r>
      <w:r>
        <w:br/>
      </w:r>
      <w:r>
        <w:rPr>
          <w:rFonts w:ascii="Times New Roman"/>
          <w:b w:val="false"/>
          <w:i w:val="false"/>
          <w:color w:val="000000"/>
          <w:sz w:val="28"/>
        </w:rPr>
        <w:t>
</w:t>
      </w:r>
      <w:r>
        <w:rPr>
          <w:rFonts w:ascii="Times New Roman"/>
          <w:b/>
          <w:i w:val="false"/>
          <w:color w:val="000000"/>
          <w:sz w:val="28"/>
        </w:rPr>
        <w:t xml:space="preserve">                аудиторлық есептерге қойылатын талаптар </w:t>
      </w:r>
    </w:p>
    <w:bookmarkEnd w:id="114"/>
    <w:p>
      <w:pPr>
        <w:spacing w:after="0"/>
        <w:ind w:left="0"/>
        <w:jc w:val="both"/>
      </w:pPr>
      <w:r>
        <w:rPr>
          <w:rFonts w:ascii="Times New Roman"/>
          <w:b w:val="false"/>
          <w:i w:val="false"/>
          <w:color w:val="000000"/>
          <w:sz w:val="28"/>
        </w:rPr>
        <w:t xml:space="preserve">      1. Экологиялық аудит экологиялық аудитор жасап, тапсырыс берушiмен және аудиттелетiн субъектiмен келiсілетiн экологиялық аудит жүргізу жоспарына сәйкес жүргізiледi. Экологиялық аудит жүргізудi жоспарлаған кезде тараптар экологиялық аудиторлар палатасы бекiткен экологиялық аудит жүргізу жоспарының ұсыным сипатындағы үлгі нысанын басшылыққа алады. </w:t>
      </w:r>
      <w:r>
        <w:br/>
      </w:r>
      <w:r>
        <w:rPr>
          <w:rFonts w:ascii="Times New Roman"/>
          <w:b w:val="false"/>
          <w:i w:val="false"/>
          <w:color w:val="000000"/>
          <w:sz w:val="28"/>
        </w:rPr>
        <w:t xml:space="preserve">
      2. Экологиялық аудиторлық есеп болып ресiмделетiн мiндеттi экологиялық аудит нәтижелерi қоршаған ортаны қорғау саласындағы уәкілеттi органға табыс етiледi. </w:t>
      </w:r>
      <w:r>
        <w:br/>
      </w:r>
      <w:r>
        <w:rPr>
          <w:rFonts w:ascii="Times New Roman"/>
          <w:b w:val="false"/>
          <w:i w:val="false"/>
          <w:color w:val="000000"/>
          <w:sz w:val="28"/>
        </w:rPr>
        <w:t xml:space="preserve">
      Экологиялық аудиторлық есеп жергілікті өкiлдi және атқарушы органдарға, сақтандыру ұйымдарына табыс етiлуi мүмкiн. Бұл орайда экологиялық аудиторлық есептегi мәлiметтердi жария етуге аудиттелетiн субъектінің келiсiмiмен жол берiледi. </w:t>
      </w:r>
      <w:r>
        <w:br/>
      </w:r>
      <w:r>
        <w:rPr>
          <w:rFonts w:ascii="Times New Roman"/>
          <w:b w:val="false"/>
          <w:i w:val="false"/>
          <w:color w:val="000000"/>
          <w:sz w:val="28"/>
        </w:rPr>
        <w:t xml:space="preserve">
      3. Бастамашылық экологиялық аудиттің нәтижелерi экологиялық аудиторлық есеп болып ресiмделедi, оның нысаны экологиялық аудит жүргiзуге жасалған шартта ескертiліп көрсетiледi. </w:t>
      </w:r>
      <w:r>
        <w:br/>
      </w:r>
      <w:r>
        <w:rPr>
          <w:rFonts w:ascii="Times New Roman"/>
          <w:b w:val="false"/>
          <w:i w:val="false"/>
          <w:color w:val="000000"/>
          <w:sz w:val="28"/>
        </w:rPr>
        <w:t xml:space="preserve">
      Бастамашылық экологиялық аудиттiң нәтижелерi құпия болып табылады. </w:t>
      </w:r>
      <w:r>
        <w:br/>
      </w:r>
      <w:r>
        <w:rPr>
          <w:rFonts w:ascii="Times New Roman"/>
          <w:b w:val="false"/>
          <w:i w:val="false"/>
          <w:color w:val="000000"/>
          <w:sz w:val="28"/>
        </w:rPr>
        <w:t xml:space="preserve">
      Бастамашылық экологиялық аудиттiң нәтижелерi туралы мәлiметтердi жария ету құқығына аудиттелетiн субъект ғана ие болады. </w:t>
      </w:r>
      <w:r>
        <w:br/>
      </w:r>
      <w:r>
        <w:rPr>
          <w:rFonts w:ascii="Times New Roman"/>
          <w:b w:val="false"/>
          <w:i w:val="false"/>
          <w:color w:val="000000"/>
          <w:sz w:val="28"/>
        </w:rPr>
        <w:t xml:space="preserve">
      4. Экологиялық аудит жүргiзу тәртiбiн Қазақстан Республикасының Үкiметi белгiлейдi. </w:t>
      </w:r>
      <w:r>
        <w:br/>
      </w:r>
      <w:r>
        <w:rPr>
          <w:rFonts w:ascii="Times New Roman"/>
          <w:b w:val="false"/>
          <w:i w:val="false"/>
          <w:color w:val="000000"/>
          <w:sz w:val="28"/>
        </w:rPr>
        <w:t>
</w:t>
      </w:r>
      <w:r>
        <w:rPr>
          <w:rFonts w:ascii="Times New Roman"/>
          <w:b w:val="false"/>
          <w:i w:val="false"/>
          <w:color w:val="ff0000"/>
          <w:sz w:val="28"/>
        </w:rPr>
        <w:t xml:space="preserve">       Ескерту. 82-бап жаңа редакцияда - Қазақстан Республикасының 2005.07.08.  </w:t>
      </w:r>
      <w:r>
        <w:rPr>
          <w:rFonts w:ascii="Times New Roman"/>
          <w:b w:val="false"/>
          <w:i w:val="false"/>
          <w:color w:val="000000"/>
          <w:sz w:val="28"/>
        </w:rPr>
        <w:t xml:space="preserve">N 71 </w:t>
      </w:r>
      <w:r>
        <w:rPr>
          <w:rFonts w:ascii="Times New Roman"/>
          <w:b w:val="false"/>
          <w:i w:val="false"/>
          <w:color w:val="ff0000"/>
          <w:sz w:val="28"/>
        </w:rPr>
        <w:t xml:space="preserve"> (қолданысқа енгізілу тәртібін 2-баптан қараңыз) Заңдарымен. </w:t>
      </w:r>
    </w:p>
    <w:bookmarkStart w:name="z98" w:id="115"/>
    <w:p>
      <w:pPr>
        <w:spacing w:after="0"/>
        <w:ind w:left="0"/>
        <w:jc w:val="both"/>
      </w:pPr>
      <w:r>
        <w:rPr>
          <w:rFonts w:ascii="Times New Roman"/>
          <w:b w:val="false"/>
          <w:i w:val="false"/>
          <w:color w:val="000000"/>
          <w:sz w:val="28"/>
        </w:rPr>
        <w:t>
</w:t>
      </w:r>
      <w:r>
        <w:rPr>
          <w:rFonts w:ascii="Times New Roman"/>
          <w:b/>
          <w:i w:val="false"/>
          <w:color w:val="000000"/>
          <w:sz w:val="28"/>
        </w:rPr>
        <w:t xml:space="preserve">       83-бап. Экологиялық аудиторлық қызмет </w:t>
      </w:r>
    </w:p>
    <w:bookmarkEnd w:id="115"/>
    <w:p>
      <w:pPr>
        <w:spacing w:after="0"/>
        <w:ind w:left="0"/>
        <w:jc w:val="both"/>
      </w:pPr>
      <w:r>
        <w:rPr>
          <w:rFonts w:ascii="Times New Roman"/>
          <w:b w:val="false"/>
          <w:i w:val="false"/>
          <w:color w:val="000000"/>
          <w:sz w:val="28"/>
        </w:rPr>
        <w:t xml:space="preserve">      Экологиялық аудиторлық қызмет - экологиялық аудиторлар мен экологиялық аудиторлық ұйымдардың Қазақстан Республикасының лицензиялау туралы заңдарына сәйкес берiлетiн лицензия негiзiнде жүзеге асыратын экологиялық аудит жүргізу жөнiндегi кәсіпкерлiк қызметi. </w:t>
      </w:r>
      <w:r>
        <w:br/>
      </w:r>
      <w:r>
        <w:rPr>
          <w:rFonts w:ascii="Times New Roman"/>
          <w:b w:val="false"/>
          <w:i w:val="false"/>
          <w:color w:val="000000"/>
          <w:sz w:val="28"/>
        </w:rPr>
        <w:t>
</w:t>
      </w:r>
      <w:r>
        <w:rPr>
          <w:rFonts w:ascii="Times New Roman"/>
          <w:b w:val="false"/>
          <w:i w:val="false"/>
          <w:color w:val="ff0000"/>
          <w:sz w:val="28"/>
        </w:rPr>
        <w:t xml:space="preserve">       Ескерту. 83-бап жаңа редакцияда - Қазақстан Республикасының 2005.07.08.  </w:t>
      </w:r>
      <w:r>
        <w:rPr>
          <w:rFonts w:ascii="Times New Roman"/>
          <w:b w:val="false"/>
          <w:i w:val="false"/>
          <w:color w:val="000000"/>
          <w:sz w:val="28"/>
        </w:rPr>
        <w:t xml:space="preserve">N 71 </w:t>
      </w:r>
      <w:r>
        <w:rPr>
          <w:rFonts w:ascii="Times New Roman"/>
          <w:b w:val="false"/>
          <w:i w:val="false"/>
          <w:color w:val="ff0000"/>
          <w:sz w:val="28"/>
        </w:rPr>
        <w:t xml:space="preserve"> (қолданысқа енгізілу тәртібін 2-баптан қараңыз) Заңдарымен. </w:t>
      </w:r>
    </w:p>
    <w:bookmarkStart w:name="z125" w:id="116"/>
    <w:p>
      <w:pPr>
        <w:spacing w:after="0"/>
        <w:ind w:left="0"/>
        <w:jc w:val="both"/>
      </w:pPr>
      <w:r>
        <w:rPr>
          <w:rFonts w:ascii="Times New Roman"/>
          <w:b w:val="false"/>
          <w:i w:val="false"/>
          <w:color w:val="000000"/>
          <w:sz w:val="28"/>
        </w:rPr>
        <w:t>
</w:t>
      </w:r>
      <w:r>
        <w:rPr>
          <w:rFonts w:ascii="Times New Roman"/>
          <w:b/>
          <w:i w:val="false"/>
          <w:color w:val="000000"/>
          <w:sz w:val="28"/>
        </w:rPr>
        <w:t xml:space="preserve">       83-1-бап. Экологиялық аудитор </w:t>
      </w:r>
    </w:p>
    <w:bookmarkEnd w:id="116"/>
    <w:p>
      <w:pPr>
        <w:spacing w:after="0"/>
        <w:ind w:left="0"/>
        <w:jc w:val="both"/>
      </w:pPr>
      <w:r>
        <w:rPr>
          <w:rFonts w:ascii="Times New Roman"/>
          <w:b w:val="false"/>
          <w:i w:val="false"/>
          <w:color w:val="000000"/>
          <w:sz w:val="28"/>
        </w:rPr>
        <w:t xml:space="preserve">      1. Экологиялық аудиторлық қызметті жүзеге асыруға аттестациядан өткен және Қазақстан Республикасының Үкiметi белгілеген тәртіппен лицензия алған жеке тұлға экологиялық аудитор болып табылады. </w:t>
      </w:r>
      <w:r>
        <w:br/>
      </w:r>
      <w:r>
        <w:rPr>
          <w:rFonts w:ascii="Times New Roman"/>
          <w:b w:val="false"/>
          <w:i w:val="false"/>
          <w:color w:val="000000"/>
          <w:sz w:val="28"/>
        </w:rPr>
        <w:t xml:space="preserve">
      2. Экологиялық аудитор жеке кәсiпкер ретiнде не экологиялық аудиторлық ұйымның қызметкерi ретiнде экологиялық аудиторлық қызметтi жүзеге асыруға құқылы. </w:t>
      </w:r>
      <w:r>
        <w:br/>
      </w:r>
      <w:r>
        <w:rPr>
          <w:rFonts w:ascii="Times New Roman"/>
          <w:b w:val="false"/>
          <w:i w:val="false"/>
          <w:color w:val="000000"/>
          <w:sz w:val="28"/>
        </w:rPr>
        <w:t>
</w:t>
      </w:r>
      <w:r>
        <w:rPr>
          <w:rFonts w:ascii="Times New Roman"/>
          <w:b w:val="false"/>
          <w:i w:val="false"/>
          <w:color w:val="ff0000"/>
          <w:sz w:val="28"/>
        </w:rPr>
        <w:t xml:space="preserve">       Ескерту. 83-1-бап жаңа редакцияда - Қазақстан Республикасының 2005.07.08.  </w:t>
      </w:r>
      <w:r>
        <w:rPr>
          <w:rFonts w:ascii="Times New Roman"/>
          <w:b w:val="false"/>
          <w:i w:val="false"/>
          <w:color w:val="000000"/>
          <w:sz w:val="28"/>
        </w:rPr>
        <w:t xml:space="preserve">N 71 </w:t>
      </w:r>
      <w:r>
        <w:rPr>
          <w:rFonts w:ascii="Times New Roman"/>
          <w:b w:val="false"/>
          <w:i w:val="false"/>
          <w:color w:val="ff0000"/>
          <w:sz w:val="28"/>
        </w:rPr>
        <w:t xml:space="preserve"> (қолданысқа енгізілу тәртібін 2-баптан қараңыз) Заңдарымен. </w:t>
      </w:r>
    </w:p>
    <w:bookmarkStart w:name="z126" w:id="117"/>
    <w:p>
      <w:pPr>
        <w:spacing w:after="0"/>
        <w:ind w:left="0"/>
        <w:jc w:val="both"/>
      </w:pPr>
      <w:r>
        <w:rPr>
          <w:rFonts w:ascii="Times New Roman"/>
          <w:b w:val="false"/>
          <w:i w:val="false"/>
          <w:color w:val="000000"/>
          <w:sz w:val="28"/>
        </w:rPr>
        <w:t>
</w:t>
      </w:r>
      <w:r>
        <w:rPr>
          <w:rFonts w:ascii="Times New Roman"/>
          <w:b/>
          <w:i w:val="false"/>
          <w:color w:val="000000"/>
          <w:sz w:val="28"/>
        </w:rPr>
        <w:t xml:space="preserve">       83-2-бап. Экологиялық аудиторлық ұйым </w:t>
      </w:r>
    </w:p>
    <w:bookmarkEnd w:id="117"/>
    <w:p>
      <w:pPr>
        <w:spacing w:after="0"/>
        <w:ind w:left="0"/>
        <w:jc w:val="both"/>
      </w:pPr>
      <w:r>
        <w:rPr>
          <w:rFonts w:ascii="Times New Roman"/>
          <w:b w:val="false"/>
          <w:i w:val="false"/>
          <w:color w:val="000000"/>
          <w:sz w:val="28"/>
        </w:rPr>
        <w:t xml:space="preserve">      1. Экологиялық аудиторлық ұйым - экологиялық аудиторлық қызметтi жүзеге асыру үшiн, өндiрiстiк кооператив пен мемлекеттік кәсіпорыннан басқа, кез келген ұйымдық-құқықтық нысанда құрылған коммерциялық ұйым. </w:t>
      </w:r>
      <w:r>
        <w:br/>
      </w:r>
      <w:r>
        <w:rPr>
          <w:rFonts w:ascii="Times New Roman"/>
          <w:b w:val="false"/>
          <w:i w:val="false"/>
          <w:color w:val="000000"/>
          <w:sz w:val="28"/>
        </w:rPr>
        <w:t xml:space="preserve">
      2. Шетелдiк экологиялық аудиторлық ұйымдар Қазақстан Республикасында тиiстi экологиялық аудиторлық ұйымдар - Қазақстан Республикасының резиденттерi құрылған жағдайда ғана экологиялық аудиторлық қызметті жүзеге асыра алады. </w:t>
      </w:r>
      <w:r>
        <w:br/>
      </w:r>
      <w:r>
        <w:rPr>
          <w:rFonts w:ascii="Times New Roman"/>
          <w:b w:val="false"/>
          <w:i w:val="false"/>
          <w:color w:val="000000"/>
          <w:sz w:val="28"/>
        </w:rPr>
        <w:t xml:space="preserve">
      3. Экологиялық аудиторлық ұйымның құрамындағы экологиялық аудиторлардың саны кемiнде екi адам болуға тиiс. </w:t>
      </w:r>
      <w:r>
        <w:br/>
      </w:r>
      <w:r>
        <w:rPr>
          <w:rFonts w:ascii="Times New Roman"/>
          <w:b w:val="false"/>
          <w:i w:val="false"/>
          <w:color w:val="000000"/>
          <w:sz w:val="28"/>
        </w:rPr>
        <w:t>
</w:t>
      </w:r>
      <w:r>
        <w:rPr>
          <w:rFonts w:ascii="Times New Roman"/>
          <w:b w:val="false"/>
          <w:i w:val="false"/>
          <w:color w:val="ff0000"/>
          <w:sz w:val="28"/>
        </w:rPr>
        <w:t xml:space="preserve">       Ескерту. 83-2-бап жаңа редакцияда - Қазақстан Республикасының 2005.07.08.  </w:t>
      </w:r>
      <w:r>
        <w:rPr>
          <w:rFonts w:ascii="Times New Roman"/>
          <w:b w:val="false"/>
          <w:i w:val="false"/>
          <w:color w:val="000000"/>
          <w:sz w:val="28"/>
        </w:rPr>
        <w:t xml:space="preserve">N 71 </w:t>
      </w:r>
      <w:r>
        <w:rPr>
          <w:rFonts w:ascii="Times New Roman"/>
          <w:b w:val="false"/>
          <w:i w:val="false"/>
          <w:color w:val="ff0000"/>
          <w:sz w:val="28"/>
        </w:rPr>
        <w:t xml:space="preserve"> (қолданысқа енгізілу тәртібін 2-баптан қараңыз) Заңдарымен. </w:t>
      </w:r>
    </w:p>
    <w:bookmarkStart w:name="z127" w:id="118"/>
    <w:p>
      <w:pPr>
        <w:spacing w:after="0"/>
        <w:ind w:left="0"/>
        <w:jc w:val="both"/>
      </w:pPr>
      <w:r>
        <w:rPr>
          <w:rFonts w:ascii="Times New Roman"/>
          <w:b w:val="false"/>
          <w:i w:val="false"/>
          <w:color w:val="000000"/>
          <w:sz w:val="28"/>
        </w:rPr>
        <w:t>
</w:t>
      </w:r>
      <w:r>
        <w:rPr>
          <w:rFonts w:ascii="Times New Roman"/>
          <w:b/>
          <w:i w:val="false"/>
          <w:color w:val="000000"/>
          <w:sz w:val="28"/>
        </w:rPr>
        <w:t xml:space="preserve">       83-3-бап. Экологиялық аудиторлар палатасы </w:t>
      </w:r>
    </w:p>
    <w:bookmarkEnd w:id="118"/>
    <w:p>
      <w:pPr>
        <w:spacing w:after="0"/>
        <w:ind w:left="0"/>
        <w:jc w:val="both"/>
      </w:pPr>
      <w:r>
        <w:rPr>
          <w:rFonts w:ascii="Times New Roman"/>
          <w:b w:val="false"/>
          <w:i w:val="false"/>
          <w:color w:val="000000"/>
          <w:sz w:val="28"/>
        </w:rPr>
        <w:t xml:space="preserve">      1. Экологиялық аудиторлар палатасы экологиялық аудиторлардың құқықтары мен заңды мүдделерiн бiлдiру мен қорғау үшiн құрылған коммерциялық емес, тәуелсiз, кәсiби және өзiн-өзi басқаратын ұйым болып табылады. </w:t>
      </w:r>
      <w:r>
        <w:br/>
      </w:r>
      <w:r>
        <w:rPr>
          <w:rFonts w:ascii="Times New Roman"/>
          <w:b w:val="false"/>
          <w:i w:val="false"/>
          <w:color w:val="000000"/>
          <w:sz w:val="28"/>
        </w:rPr>
        <w:t xml:space="preserve">
      2. Экологиялық аудиторлар палатасы заңды тұлға болып табылады және өз мүшелерi жалпы жиналыста қабылдаған жарғы негізiнде жұмыс iстейдi. </w:t>
      </w:r>
      <w:r>
        <w:br/>
      </w:r>
      <w:r>
        <w:rPr>
          <w:rFonts w:ascii="Times New Roman"/>
          <w:b w:val="false"/>
          <w:i w:val="false"/>
          <w:color w:val="000000"/>
          <w:sz w:val="28"/>
        </w:rPr>
        <w:t xml:space="preserve">
      3. Экологиялық аудиторлар палатасы ерiктi негiзде экологиялық аудиторларды, экологиялық аудиторлық ұйымдарды бiрiктiредi және мүшелiк жарна мен Қазақстан Республикасының заңдарында тыйым салынбаған өзге де көздер есебiнен қаржыландырылады. </w:t>
      </w:r>
      <w:r>
        <w:br/>
      </w:r>
      <w:r>
        <w:rPr>
          <w:rFonts w:ascii="Times New Roman"/>
          <w:b w:val="false"/>
          <w:i w:val="false"/>
          <w:color w:val="000000"/>
          <w:sz w:val="28"/>
        </w:rPr>
        <w:t xml:space="preserve">
      4. Экологиялық аудиторлар палатасының құрылымы мен жұмыс органдары оның жарғысымен айқындалады. </w:t>
      </w:r>
      <w:r>
        <w:br/>
      </w:r>
      <w:r>
        <w:rPr>
          <w:rFonts w:ascii="Times New Roman"/>
          <w:b w:val="false"/>
          <w:i w:val="false"/>
          <w:color w:val="000000"/>
          <w:sz w:val="28"/>
        </w:rPr>
        <w:t xml:space="preserve">
      5. Экологиялық аудиторлар палатасы: </w:t>
      </w:r>
      <w:r>
        <w:br/>
      </w:r>
      <w:r>
        <w:rPr>
          <w:rFonts w:ascii="Times New Roman"/>
          <w:b w:val="false"/>
          <w:i w:val="false"/>
          <w:color w:val="000000"/>
          <w:sz w:val="28"/>
        </w:rPr>
        <w:t xml:space="preserve">
      1) жалпы басшылықты жүзеге асырады және өз мүшелерiнің қызметiн үйлестiредi; </w:t>
      </w:r>
      <w:r>
        <w:br/>
      </w:r>
      <w:r>
        <w:rPr>
          <w:rFonts w:ascii="Times New Roman"/>
          <w:b w:val="false"/>
          <w:i w:val="false"/>
          <w:color w:val="000000"/>
          <w:sz w:val="28"/>
        </w:rPr>
        <w:t xml:space="preserve">
      2) экологиялық аудит жүргiзу жоспарының үлгі нысанын бекiтедi; </w:t>
      </w:r>
      <w:r>
        <w:br/>
      </w:r>
      <w:r>
        <w:rPr>
          <w:rFonts w:ascii="Times New Roman"/>
          <w:b w:val="false"/>
          <w:i w:val="false"/>
          <w:color w:val="000000"/>
          <w:sz w:val="28"/>
        </w:rPr>
        <w:t xml:space="preserve">
      3) мемлекеттiк органдарда, мемлекеттiк емес ұйымдарда өз мүшелерiнiң құқықтары мен заңды мүдделерiн бiлдiредi және қорғайды, экологиялық аудиторлық қызметтi дамытуда оларға көмек көрсетедi және жәрдемдеседi; </w:t>
      </w:r>
      <w:r>
        <w:br/>
      </w:r>
      <w:r>
        <w:rPr>
          <w:rFonts w:ascii="Times New Roman"/>
          <w:b w:val="false"/>
          <w:i w:val="false"/>
          <w:color w:val="000000"/>
          <w:sz w:val="28"/>
        </w:rPr>
        <w:t xml:space="preserve">
      4) қоршаған ортаны қорғау саласындағы уәкілеттi органға экологиялық аудиторлардың өзінің азаматтық-құқықтық жауапкершiлігін мiндеттi сақтандыру шартын жасасудан жалтарған жағдайлары және Қазақстан Республикасы заңдарының талаптарын өзге де бұзушылықтары туралы хабарлайды; </w:t>
      </w:r>
      <w:r>
        <w:br/>
      </w:r>
      <w:r>
        <w:rPr>
          <w:rFonts w:ascii="Times New Roman"/>
          <w:b w:val="false"/>
          <w:i w:val="false"/>
          <w:color w:val="000000"/>
          <w:sz w:val="28"/>
        </w:rPr>
        <w:t xml:space="preserve">
      5) экологиялық аудиторларды аттестациялау жөнiндегі бiлiктілік комиссиясын құруға және экологиялық аудиторлардың аттестациясын өткiзуге қатысады; </w:t>
      </w:r>
      <w:r>
        <w:br/>
      </w:r>
      <w:r>
        <w:rPr>
          <w:rFonts w:ascii="Times New Roman"/>
          <w:b w:val="false"/>
          <w:i w:val="false"/>
          <w:color w:val="000000"/>
          <w:sz w:val="28"/>
        </w:rPr>
        <w:t xml:space="preserve">
      6) экологиялық аудиторларды тағылымдамадан өткiзудi және оқытуды ұйымдастырады, экологиялық аудиторларға арналған оқу бағдарламаларын айқындауға қатысады; </w:t>
      </w:r>
      <w:r>
        <w:br/>
      </w:r>
      <w:r>
        <w:rPr>
          <w:rFonts w:ascii="Times New Roman"/>
          <w:b w:val="false"/>
          <w:i w:val="false"/>
          <w:color w:val="000000"/>
          <w:sz w:val="28"/>
        </w:rPr>
        <w:t xml:space="preserve">
      7) экологиялық аудиторлардың заңсыз iс-әрекетiне жеке және заңды тұлғалардың шағымдары мен өтiнiштерiн қарайды; </w:t>
      </w:r>
      <w:r>
        <w:br/>
      </w:r>
      <w:r>
        <w:rPr>
          <w:rFonts w:ascii="Times New Roman"/>
          <w:b w:val="false"/>
          <w:i w:val="false"/>
          <w:color w:val="000000"/>
          <w:sz w:val="28"/>
        </w:rPr>
        <w:t xml:space="preserve">
      8) экологиялық аудиторларды аттестациялау жөнiндегi бiлiктiлiк комиссиясына лицензияны керi қайтарып алу туралы ұсыныс жасайды. </w:t>
      </w:r>
      <w:r>
        <w:br/>
      </w:r>
      <w:r>
        <w:rPr>
          <w:rFonts w:ascii="Times New Roman"/>
          <w:b w:val="false"/>
          <w:i w:val="false"/>
          <w:color w:val="000000"/>
          <w:sz w:val="28"/>
        </w:rPr>
        <w:t xml:space="preserve">
      6. Экологиялық аудиторлар палатасы өз қызметiн Қазақстан Республикасының  </w:t>
      </w:r>
      <w:r>
        <w:rPr>
          <w:rFonts w:ascii="Times New Roman"/>
          <w:b w:val="false"/>
          <w:i w:val="false"/>
          <w:color w:val="000000"/>
          <w:sz w:val="28"/>
          <w:u w:val="single"/>
        </w:rPr>
        <w:t xml:space="preserve">коммерциялық емес ұйымдар туралы </w:t>
      </w:r>
      <w:r>
        <w:rPr>
          <w:rFonts w:ascii="Times New Roman"/>
          <w:b w:val="false"/>
          <w:i w:val="false"/>
          <w:color w:val="000000"/>
          <w:sz w:val="28"/>
        </w:rPr>
        <w:t xml:space="preserve"> заңдарына сәйкес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83-3-бап жаңа редакцияда - Қазақстан Республикасының 2005.07.08.  </w:t>
      </w:r>
      <w:r>
        <w:rPr>
          <w:rFonts w:ascii="Times New Roman"/>
          <w:b w:val="false"/>
          <w:i w:val="false"/>
          <w:color w:val="000000"/>
          <w:sz w:val="28"/>
        </w:rPr>
        <w:t xml:space="preserve">N 71 </w:t>
      </w:r>
      <w:r>
        <w:rPr>
          <w:rFonts w:ascii="Times New Roman"/>
          <w:b w:val="false"/>
          <w:i w:val="false"/>
          <w:color w:val="ff0000"/>
          <w:sz w:val="28"/>
        </w:rPr>
        <w:t xml:space="preserve"> (қолданысқа енгізілу тәртібін 2-баптан қараңыз) Заңдарымен. </w:t>
      </w:r>
    </w:p>
    <w:bookmarkStart w:name="z128" w:id="119"/>
    <w:p>
      <w:pPr>
        <w:spacing w:after="0"/>
        <w:ind w:left="0"/>
        <w:jc w:val="both"/>
      </w:pPr>
      <w:r>
        <w:rPr>
          <w:rFonts w:ascii="Times New Roman"/>
          <w:b w:val="false"/>
          <w:i w:val="false"/>
          <w:color w:val="000000"/>
          <w:sz w:val="28"/>
        </w:rPr>
        <w:t>
</w:t>
      </w:r>
      <w:r>
        <w:rPr>
          <w:rFonts w:ascii="Times New Roman"/>
          <w:b/>
          <w:i w:val="false"/>
          <w:color w:val="000000"/>
          <w:sz w:val="28"/>
        </w:rPr>
        <w:t xml:space="preserve">       83-4-бап. Экологиялық аудиторлар мен экологиялық </w:t>
      </w:r>
      <w:r>
        <w:br/>
      </w:r>
      <w:r>
        <w:rPr>
          <w:rFonts w:ascii="Times New Roman"/>
          <w:b w:val="false"/>
          <w:i w:val="false"/>
          <w:color w:val="000000"/>
          <w:sz w:val="28"/>
        </w:rPr>
        <w:t>
</w:t>
      </w:r>
      <w:r>
        <w:rPr>
          <w:rFonts w:ascii="Times New Roman"/>
          <w:b/>
          <w:i w:val="false"/>
          <w:color w:val="000000"/>
          <w:sz w:val="28"/>
        </w:rPr>
        <w:t xml:space="preserve">                  аудиторлық ұйымдардың құқықтары </w:t>
      </w:r>
    </w:p>
    <w:bookmarkEnd w:id="119"/>
    <w:p>
      <w:pPr>
        <w:spacing w:after="0"/>
        <w:ind w:left="0"/>
        <w:jc w:val="both"/>
      </w:pPr>
      <w:r>
        <w:rPr>
          <w:rFonts w:ascii="Times New Roman"/>
          <w:b w:val="false"/>
          <w:i w:val="false"/>
          <w:color w:val="000000"/>
          <w:sz w:val="28"/>
        </w:rPr>
        <w:t xml:space="preserve">      Экологиялық аудиторлар мен экологиялық аудиторлық ұйымдар: </w:t>
      </w:r>
      <w:r>
        <w:br/>
      </w:r>
      <w:r>
        <w:rPr>
          <w:rFonts w:ascii="Times New Roman"/>
          <w:b w:val="false"/>
          <w:i w:val="false"/>
          <w:color w:val="000000"/>
          <w:sz w:val="28"/>
        </w:rPr>
        <w:t xml:space="preserve">
      1) экологиялық аудит жүргiзу әдiстерiн дербес айқындауға; </w:t>
      </w:r>
      <w:r>
        <w:br/>
      </w:r>
      <w:r>
        <w:rPr>
          <w:rFonts w:ascii="Times New Roman"/>
          <w:b w:val="false"/>
          <w:i w:val="false"/>
          <w:color w:val="000000"/>
          <w:sz w:val="28"/>
        </w:rPr>
        <w:t xml:space="preserve">
      2) экологиялық аудит жүргiзуге жасалған шарттың талаптарын орындауға қажеттi құжаттаманы алуға және тексеруге; </w:t>
      </w:r>
      <w:r>
        <w:br/>
      </w:r>
      <w:r>
        <w:rPr>
          <w:rFonts w:ascii="Times New Roman"/>
          <w:b w:val="false"/>
          <w:i w:val="false"/>
          <w:color w:val="000000"/>
          <w:sz w:val="28"/>
        </w:rPr>
        <w:t xml:space="preserve">
      3) шарт негiзiнде экологиялық аудит жүргiзуге қатысуға, осы Заңның 83-8-бабында аталған тұлғалардан басқа, түрлi саладағы мамандарды тартуға; </w:t>
      </w:r>
      <w:r>
        <w:br/>
      </w:r>
      <w:r>
        <w:rPr>
          <w:rFonts w:ascii="Times New Roman"/>
          <w:b w:val="false"/>
          <w:i w:val="false"/>
          <w:color w:val="000000"/>
          <w:sz w:val="28"/>
        </w:rPr>
        <w:t xml:space="preserve">
      4) аудиттелетiн субъект экологиялық аудит жүргізу шартының талаптарын бұзған жағдайда экологиялық аудиттi жүргiзуден не экологиялық аудиторлық есептi беруден бас тартуға құқылы. </w:t>
      </w:r>
      <w:r>
        <w:br/>
      </w:r>
      <w:r>
        <w:rPr>
          <w:rFonts w:ascii="Times New Roman"/>
          <w:b w:val="false"/>
          <w:i w:val="false"/>
          <w:color w:val="000000"/>
          <w:sz w:val="28"/>
        </w:rPr>
        <w:t>
</w:t>
      </w:r>
      <w:r>
        <w:rPr>
          <w:rFonts w:ascii="Times New Roman"/>
          <w:b w:val="false"/>
          <w:i w:val="false"/>
          <w:color w:val="ff0000"/>
          <w:sz w:val="28"/>
        </w:rPr>
        <w:t xml:space="preserve">       Ескерту. 83-4-бап жаңа редакцияда - Қазақстан Республикасының 2005.07.08.  </w:t>
      </w:r>
      <w:r>
        <w:rPr>
          <w:rFonts w:ascii="Times New Roman"/>
          <w:b w:val="false"/>
          <w:i w:val="false"/>
          <w:color w:val="000000"/>
          <w:sz w:val="28"/>
        </w:rPr>
        <w:t xml:space="preserve">N 71 </w:t>
      </w:r>
      <w:r>
        <w:rPr>
          <w:rFonts w:ascii="Times New Roman"/>
          <w:b w:val="false"/>
          <w:i w:val="false"/>
          <w:color w:val="ff0000"/>
          <w:sz w:val="28"/>
        </w:rPr>
        <w:t xml:space="preserve"> (қолданысқа енгізілу тәртібін 2-баптан қараңыз) Заңдарымен. </w:t>
      </w:r>
    </w:p>
    <w:bookmarkStart w:name="z129" w:id="120"/>
    <w:p>
      <w:pPr>
        <w:spacing w:after="0"/>
        <w:ind w:left="0"/>
        <w:jc w:val="both"/>
      </w:pPr>
      <w:r>
        <w:rPr>
          <w:rFonts w:ascii="Times New Roman"/>
          <w:b w:val="false"/>
          <w:i w:val="false"/>
          <w:color w:val="000000"/>
          <w:sz w:val="28"/>
        </w:rPr>
        <w:t>
</w:t>
      </w:r>
      <w:r>
        <w:rPr>
          <w:rFonts w:ascii="Times New Roman"/>
          <w:b/>
          <w:i w:val="false"/>
          <w:color w:val="000000"/>
          <w:sz w:val="28"/>
        </w:rPr>
        <w:t xml:space="preserve">       83-5-бап. Экологиялық аудиторлар мен экологиялық </w:t>
      </w:r>
      <w:r>
        <w:br/>
      </w:r>
      <w:r>
        <w:rPr>
          <w:rFonts w:ascii="Times New Roman"/>
          <w:b w:val="false"/>
          <w:i w:val="false"/>
          <w:color w:val="000000"/>
          <w:sz w:val="28"/>
        </w:rPr>
        <w:t>
</w:t>
      </w:r>
      <w:r>
        <w:rPr>
          <w:rFonts w:ascii="Times New Roman"/>
          <w:b/>
          <w:i w:val="false"/>
          <w:color w:val="000000"/>
          <w:sz w:val="28"/>
        </w:rPr>
        <w:t xml:space="preserve">                  аудиторлық ұйымдардың мiндеттерi </w:t>
      </w:r>
    </w:p>
    <w:bookmarkEnd w:id="120"/>
    <w:p>
      <w:pPr>
        <w:spacing w:after="0"/>
        <w:ind w:left="0"/>
        <w:jc w:val="both"/>
      </w:pPr>
      <w:r>
        <w:rPr>
          <w:rFonts w:ascii="Times New Roman"/>
          <w:b w:val="false"/>
          <w:i w:val="false"/>
          <w:color w:val="000000"/>
          <w:sz w:val="28"/>
        </w:rPr>
        <w:t xml:space="preserve">      Экологиялық аудиторлар мен экологиялық аудиторлық ұйымдар: </w:t>
      </w:r>
      <w:r>
        <w:br/>
      </w:r>
      <w:r>
        <w:rPr>
          <w:rFonts w:ascii="Times New Roman"/>
          <w:b w:val="false"/>
          <w:i w:val="false"/>
          <w:color w:val="000000"/>
          <w:sz w:val="28"/>
        </w:rPr>
        <w:t xml:space="preserve">
      1) осы Заңның 83-8-бабында көрсетiлген мән-жайлардың салдарынан экологиялық аудит жүргiзудiң мүмкiн еместiгi туралы хабарлауға; </w:t>
      </w:r>
      <w:r>
        <w:br/>
      </w:r>
      <w:r>
        <w:rPr>
          <w:rFonts w:ascii="Times New Roman"/>
          <w:b w:val="false"/>
          <w:i w:val="false"/>
          <w:color w:val="000000"/>
          <w:sz w:val="28"/>
        </w:rPr>
        <w:t xml:space="preserve">
      2) аудиттелетiн субъектiден алынған, сондай-ақ экологиялық аудит жүргiзу процесiнде жасалған құжаттардың сақталуын қамтамасыз етуге; </w:t>
      </w:r>
      <w:r>
        <w:br/>
      </w:r>
      <w:r>
        <w:rPr>
          <w:rFonts w:ascii="Times New Roman"/>
          <w:b w:val="false"/>
          <w:i w:val="false"/>
          <w:color w:val="000000"/>
          <w:sz w:val="28"/>
        </w:rPr>
        <w:t xml:space="preserve">
      3) аудиттелетiн субъектiге құжаттарда анықталған Қазақстан Республикасының заңдарында белгiленген талаптарға сәйкессiздiк туралы хабарлауға; </w:t>
      </w:r>
      <w:r>
        <w:br/>
      </w:r>
      <w:r>
        <w:rPr>
          <w:rFonts w:ascii="Times New Roman"/>
          <w:b w:val="false"/>
          <w:i w:val="false"/>
          <w:color w:val="000000"/>
          <w:sz w:val="28"/>
        </w:rPr>
        <w:t xml:space="preserve">
      4) экологиялық аудит нәтижелерінің, сондай-ақ экологиялық аудит жүргiзу кезiнде алынған және коммерциялық немесе заңмен қорғалатын өзге де құпия нысанасы болып табылатын мәлiметтердiң құпиялығын сақтауға; </w:t>
      </w:r>
      <w:r>
        <w:br/>
      </w:r>
      <w:r>
        <w:rPr>
          <w:rFonts w:ascii="Times New Roman"/>
          <w:b w:val="false"/>
          <w:i w:val="false"/>
          <w:color w:val="000000"/>
          <w:sz w:val="28"/>
        </w:rPr>
        <w:t xml:space="preserve">
      5) мiндеттi экологиялық аудит нәтижесiнде анықталған Қазақстан Республикасының қоршаған ортаны қорғау саласындағы заңдарын бұзушылықтар туралы уәкiлеттi мемлекеттiк органдарға Қазақстан Республикасының заң актiлерiне сәйкес хабарлауға; </w:t>
      </w:r>
      <w:r>
        <w:br/>
      </w:r>
      <w:r>
        <w:rPr>
          <w:rFonts w:ascii="Times New Roman"/>
          <w:b w:val="false"/>
          <w:i w:val="false"/>
          <w:color w:val="000000"/>
          <w:sz w:val="28"/>
        </w:rPr>
        <w:t xml:space="preserve">
      6) экологиялық аудит жүргiзуге арналған шарт бойынша мiндеттемелерден туындайтын өзге де талаптарды орындауға міндетті. </w:t>
      </w:r>
      <w:r>
        <w:br/>
      </w:r>
      <w:r>
        <w:rPr>
          <w:rFonts w:ascii="Times New Roman"/>
          <w:b w:val="false"/>
          <w:i w:val="false"/>
          <w:color w:val="000000"/>
          <w:sz w:val="28"/>
        </w:rPr>
        <w:t>
</w:t>
      </w:r>
      <w:r>
        <w:rPr>
          <w:rFonts w:ascii="Times New Roman"/>
          <w:b w:val="false"/>
          <w:i w:val="false"/>
          <w:color w:val="ff0000"/>
          <w:sz w:val="28"/>
        </w:rPr>
        <w:t xml:space="preserve">       Ескерту. 83-5-бап жаңа редакцияда - Қазақстан Республикасының 2005.07.08.  </w:t>
      </w:r>
      <w:r>
        <w:rPr>
          <w:rFonts w:ascii="Times New Roman"/>
          <w:b w:val="false"/>
          <w:i w:val="false"/>
          <w:color w:val="000000"/>
          <w:sz w:val="28"/>
        </w:rPr>
        <w:t xml:space="preserve">N 71 </w:t>
      </w:r>
      <w:r>
        <w:rPr>
          <w:rFonts w:ascii="Times New Roman"/>
          <w:b w:val="false"/>
          <w:i w:val="false"/>
          <w:color w:val="ff0000"/>
          <w:sz w:val="28"/>
        </w:rPr>
        <w:t xml:space="preserve"> (қолданысқа енгізілу тәртібін 2-баптан қараңыз) Заңдарымен. </w:t>
      </w:r>
    </w:p>
    <w:bookmarkStart w:name="z130" w:id="121"/>
    <w:p>
      <w:pPr>
        <w:spacing w:after="0"/>
        <w:ind w:left="0"/>
        <w:jc w:val="both"/>
      </w:pPr>
      <w:r>
        <w:rPr>
          <w:rFonts w:ascii="Times New Roman"/>
          <w:b w:val="false"/>
          <w:i w:val="false"/>
          <w:color w:val="000000"/>
          <w:sz w:val="28"/>
        </w:rPr>
        <w:t>
</w:t>
      </w:r>
      <w:r>
        <w:rPr>
          <w:rFonts w:ascii="Times New Roman"/>
          <w:b/>
          <w:i w:val="false"/>
          <w:color w:val="000000"/>
          <w:sz w:val="28"/>
        </w:rPr>
        <w:t xml:space="preserve">       83-6-бап. Экологиялық аудиторлар мен экологиялық </w:t>
      </w:r>
      <w:r>
        <w:br/>
      </w:r>
      <w:r>
        <w:rPr>
          <w:rFonts w:ascii="Times New Roman"/>
          <w:b w:val="false"/>
          <w:i w:val="false"/>
          <w:color w:val="000000"/>
          <w:sz w:val="28"/>
        </w:rPr>
        <w:t>
</w:t>
      </w:r>
      <w:r>
        <w:rPr>
          <w:rFonts w:ascii="Times New Roman"/>
          <w:b/>
          <w:i w:val="false"/>
          <w:color w:val="000000"/>
          <w:sz w:val="28"/>
        </w:rPr>
        <w:t xml:space="preserve">                 аудиторлық ұйымдарды сақтандыру </w:t>
      </w:r>
    </w:p>
    <w:bookmarkEnd w:id="121"/>
    <w:p>
      <w:pPr>
        <w:spacing w:after="0"/>
        <w:ind w:left="0"/>
        <w:jc w:val="both"/>
      </w:pPr>
      <w:r>
        <w:rPr>
          <w:rFonts w:ascii="Times New Roman"/>
          <w:b w:val="false"/>
          <w:i w:val="false"/>
          <w:color w:val="000000"/>
          <w:sz w:val="28"/>
        </w:rPr>
        <w:t xml:space="preserve">      1. Экологиялық аудиторлар мен экологиялық аудиторлық ұйымдар аудиторлар мен аудиторлық ұйымдардың азаматтық-құқықтық жауапкершілiгiн сақтандыру шартын жасасуға мiндетті. </w:t>
      </w:r>
      <w:r>
        <w:br/>
      </w:r>
      <w:r>
        <w:rPr>
          <w:rFonts w:ascii="Times New Roman"/>
          <w:b w:val="false"/>
          <w:i w:val="false"/>
          <w:color w:val="000000"/>
          <w:sz w:val="28"/>
        </w:rPr>
        <w:t xml:space="preserve">
      2. Сақтандыру Қазақстан Республикасының заң актілерiнде айқындалған тәртіппен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83-6-бап жаңа редакцияда - Қазақстан Республикасының 2005.07.08.  </w:t>
      </w:r>
      <w:r>
        <w:rPr>
          <w:rFonts w:ascii="Times New Roman"/>
          <w:b w:val="false"/>
          <w:i w:val="false"/>
          <w:color w:val="000000"/>
          <w:sz w:val="28"/>
        </w:rPr>
        <w:t xml:space="preserve">N 71 </w:t>
      </w:r>
      <w:r>
        <w:rPr>
          <w:rFonts w:ascii="Times New Roman"/>
          <w:b w:val="false"/>
          <w:i w:val="false"/>
          <w:color w:val="ff0000"/>
          <w:sz w:val="28"/>
        </w:rPr>
        <w:t xml:space="preserve"> (қолданысқа енгізілу тәртібін 2-баптан қараңыз) Заңдарымен. </w:t>
      </w:r>
    </w:p>
    <w:bookmarkStart w:name="z131" w:id="122"/>
    <w:p>
      <w:pPr>
        <w:spacing w:after="0"/>
        <w:ind w:left="0"/>
        <w:jc w:val="both"/>
      </w:pPr>
      <w:r>
        <w:rPr>
          <w:rFonts w:ascii="Times New Roman"/>
          <w:b w:val="false"/>
          <w:i w:val="false"/>
          <w:color w:val="000000"/>
          <w:sz w:val="28"/>
        </w:rPr>
        <w:t>
</w:t>
      </w:r>
      <w:r>
        <w:rPr>
          <w:rFonts w:ascii="Times New Roman"/>
          <w:b/>
          <w:i w:val="false"/>
          <w:color w:val="000000"/>
          <w:sz w:val="28"/>
        </w:rPr>
        <w:t xml:space="preserve">       83-7-бап. Экологиялық аудиторларды аттестациялау </w:t>
      </w:r>
    </w:p>
    <w:bookmarkEnd w:id="122"/>
    <w:p>
      <w:pPr>
        <w:spacing w:after="0"/>
        <w:ind w:left="0"/>
        <w:jc w:val="both"/>
      </w:pPr>
      <w:r>
        <w:rPr>
          <w:rFonts w:ascii="Times New Roman"/>
          <w:b w:val="false"/>
          <w:i w:val="false"/>
          <w:color w:val="000000"/>
          <w:sz w:val="28"/>
        </w:rPr>
        <w:t xml:space="preserve">      1. Экологиялық аудит жүргізуге қажетті бiлiктiлiктi растау жөнiнде мезгіл-мезгiл жүргiзілетін рәсiм экологиялық аудиторларды аттестациялау болып табылады. </w:t>
      </w:r>
      <w:r>
        <w:br/>
      </w:r>
      <w:r>
        <w:rPr>
          <w:rFonts w:ascii="Times New Roman"/>
          <w:b w:val="false"/>
          <w:i w:val="false"/>
          <w:color w:val="000000"/>
          <w:sz w:val="28"/>
        </w:rPr>
        <w:t xml:space="preserve">
      2. Экологиялық аудиторларды аттестациялауды білiктілік комиссиясы жүргiзедi. </w:t>
      </w:r>
      <w:r>
        <w:br/>
      </w:r>
      <w:r>
        <w:rPr>
          <w:rFonts w:ascii="Times New Roman"/>
          <w:b w:val="false"/>
          <w:i w:val="false"/>
          <w:color w:val="000000"/>
          <w:sz w:val="28"/>
        </w:rPr>
        <w:t>
</w:t>
      </w:r>
      <w:r>
        <w:rPr>
          <w:rFonts w:ascii="Times New Roman"/>
          <w:b w:val="false"/>
          <w:i w:val="false"/>
          <w:color w:val="ff0000"/>
          <w:sz w:val="28"/>
        </w:rPr>
        <w:t xml:space="preserve">       Ескерту. 83-7-бап жаңа редакцияда - Қазақстан Республикасының 2005.07.08.  </w:t>
      </w:r>
      <w:r>
        <w:rPr>
          <w:rFonts w:ascii="Times New Roman"/>
          <w:b w:val="false"/>
          <w:i w:val="false"/>
          <w:color w:val="000000"/>
          <w:sz w:val="28"/>
        </w:rPr>
        <w:t xml:space="preserve">N 71 </w:t>
      </w:r>
      <w:r>
        <w:rPr>
          <w:rFonts w:ascii="Times New Roman"/>
          <w:b w:val="false"/>
          <w:i w:val="false"/>
          <w:color w:val="ff0000"/>
          <w:sz w:val="28"/>
        </w:rPr>
        <w:t xml:space="preserve"> (қолданысқа енгізілу тәртібін 2-баптан қараңыз) Заңдарымен. </w:t>
      </w:r>
    </w:p>
    <w:bookmarkStart w:name="z132" w:id="123"/>
    <w:p>
      <w:pPr>
        <w:spacing w:after="0"/>
        <w:ind w:left="0"/>
        <w:jc w:val="both"/>
      </w:pPr>
      <w:r>
        <w:rPr>
          <w:rFonts w:ascii="Times New Roman"/>
          <w:b w:val="false"/>
          <w:i w:val="false"/>
          <w:color w:val="000000"/>
          <w:sz w:val="28"/>
        </w:rPr>
        <w:t>
</w:t>
      </w:r>
      <w:r>
        <w:rPr>
          <w:rFonts w:ascii="Times New Roman"/>
          <w:b/>
          <w:i w:val="false"/>
          <w:color w:val="000000"/>
          <w:sz w:val="28"/>
        </w:rPr>
        <w:t xml:space="preserve">       83-8-бап. Экологиялық аудит жүргiзу құқығын шектеу </w:t>
      </w:r>
    </w:p>
    <w:bookmarkEnd w:id="123"/>
    <w:p>
      <w:pPr>
        <w:spacing w:after="0"/>
        <w:ind w:left="0"/>
        <w:jc w:val="both"/>
      </w:pPr>
      <w:r>
        <w:rPr>
          <w:rFonts w:ascii="Times New Roman"/>
          <w:b w:val="false"/>
          <w:i w:val="false"/>
          <w:color w:val="000000"/>
          <w:sz w:val="28"/>
        </w:rPr>
        <w:t xml:space="preserve">      1. Экологиялық аудиторлық ұйымның құрылтайшылары, қатысушылары, кредиторлары болып табылатын не осы экологиялық аудиторлық ұйым құрылтайшысы, қатысушысы, кредиторы болып табылатын тапсырыс берушiлерге экологиялық аудиторлық ұйымның экологиялық аудит жүргізуіне тыйым салынады. </w:t>
      </w:r>
      <w:r>
        <w:br/>
      </w:r>
      <w:r>
        <w:rPr>
          <w:rFonts w:ascii="Times New Roman"/>
          <w:b w:val="false"/>
          <w:i w:val="false"/>
          <w:color w:val="000000"/>
          <w:sz w:val="28"/>
        </w:rPr>
        <w:t xml:space="preserve">
      2. Егер экологиялық аудиторлар: </w:t>
      </w:r>
      <w:r>
        <w:br/>
      </w:r>
      <w:r>
        <w:rPr>
          <w:rFonts w:ascii="Times New Roman"/>
          <w:b w:val="false"/>
          <w:i w:val="false"/>
          <w:color w:val="000000"/>
          <w:sz w:val="28"/>
        </w:rPr>
        <w:t xml:space="preserve">
      аудиттелетін субъект басшысының, сондай-ақ құрылтайшысының немесе аудиттелетiн субъект жарғылық капиталының он проценттен астамын иеленетін қатысушының жақын туыстары немесе жекжаттары болған; </w:t>
      </w:r>
      <w:r>
        <w:br/>
      </w:r>
      <w:r>
        <w:rPr>
          <w:rFonts w:ascii="Times New Roman"/>
          <w:b w:val="false"/>
          <w:i w:val="false"/>
          <w:color w:val="000000"/>
          <w:sz w:val="28"/>
        </w:rPr>
        <w:t xml:space="preserve">
      аудиттелетiн субъектінің қызметкерлерi, қатысушылары, лауазымды тұлғалары болған немесе онда жеке мүліктік мүдделерi бар болған жағдайларда, олардың экологиялық аудит жүргізуiне тыйым салынады. </w:t>
      </w:r>
      <w:r>
        <w:br/>
      </w:r>
      <w:r>
        <w:rPr>
          <w:rFonts w:ascii="Times New Roman"/>
          <w:b w:val="false"/>
          <w:i w:val="false"/>
          <w:color w:val="000000"/>
          <w:sz w:val="28"/>
        </w:rPr>
        <w:t xml:space="preserve">
      3. Экологиялық аудиторлардың - жеке кәсiпкерлердiң, мынадай жағдайларда, егер: </w:t>
      </w:r>
      <w:r>
        <w:br/>
      </w:r>
      <w:r>
        <w:rPr>
          <w:rFonts w:ascii="Times New Roman"/>
          <w:b w:val="false"/>
          <w:i w:val="false"/>
          <w:color w:val="000000"/>
          <w:sz w:val="28"/>
        </w:rPr>
        <w:t xml:space="preserve">
      аудиттелетiн субъект балансы активтерiнің сомасы жылына орташа есеппен алғанда тиiстi қаржы жылына арналған республикалық бюджет туралы заңда белгіленген айлық есептік көрсеткіштің 40000 еселенген мөлшерінен асатын заңды тұлға болса; </w:t>
      </w:r>
      <w:r>
        <w:br/>
      </w:r>
      <w:r>
        <w:rPr>
          <w:rFonts w:ascii="Times New Roman"/>
          <w:b w:val="false"/>
          <w:i w:val="false"/>
          <w:color w:val="000000"/>
          <w:sz w:val="28"/>
        </w:rPr>
        <w:t xml:space="preserve">
      аудиттелетiн субъектінің қызметi мiндетті экологиялық аудит жүргiзiлуге жататын болса, экологиялық аудит жүргiзуiне тыйым салынады. </w:t>
      </w:r>
      <w:r>
        <w:br/>
      </w:r>
      <w:r>
        <w:rPr>
          <w:rFonts w:ascii="Times New Roman"/>
          <w:b w:val="false"/>
          <w:i w:val="false"/>
          <w:color w:val="000000"/>
          <w:sz w:val="28"/>
        </w:rPr>
        <w:t>
</w:t>
      </w:r>
      <w:r>
        <w:rPr>
          <w:rFonts w:ascii="Times New Roman"/>
          <w:b w:val="false"/>
          <w:i w:val="false"/>
          <w:color w:val="ff0000"/>
          <w:sz w:val="28"/>
        </w:rPr>
        <w:t xml:space="preserve">       Ескерту. 83-8-бап жаңа редакцияда - Қазақстан Республикасының 2005.07.08.  </w:t>
      </w:r>
      <w:r>
        <w:rPr>
          <w:rFonts w:ascii="Times New Roman"/>
          <w:b w:val="false"/>
          <w:i w:val="false"/>
          <w:color w:val="000000"/>
          <w:sz w:val="28"/>
        </w:rPr>
        <w:t xml:space="preserve">N 71 </w:t>
      </w:r>
      <w:r>
        <w:rPr>
          <w:rFonts w:ascii="Times New Roman"/>
          <w:b w:val="false"/>
          <w:i w:val="false"/>
          <w:color w:val="ff0000"/>
          <w:sz w:val="28"/>
        </w:rPr>
        <w:t xml:space="preserve"> (қолданысқа енгізілу тәртібін 2-баптан қараңыз) Заңдарымен. </w:t>
      </w:r>
    </w:p>
    <w:bookmarkStart w:name="z133" w:id="124"/>
    <w:p>
      <w:pPr>
        <w:spacing w:after="0"/>
        <w:ind w:left="0"/>
        <w:jc w:val="both"/>
      </w:pPr>
      <w:r>
        <w:rPr>
          <w:rFonts w:ascii="Times New Roman"/>
          <w:b w:val="false"/>
          <w:i w:val="false"/>
          <w:color w:val="000000"/>
          <w:sz w:val="28"/>
        </w:rPr>
        <w:t>
</w:t>
      </w:r>
      <w:r>
        <w:rPr>
          <w:rFonts w:ascii="Times New Roman"/>
          <w:b/>
          <w:i w:val="false"/>
          <w:color w:val="000000"/>
          <w:sz w:val="28"/>
        </w:rPr>
        <w:t xml:space="preserve">       83-9-бап. Аудиттелетiн субъектінің құқықтары </w:t>
      </w:r>
    </w:p>
    <w:bookmarkEnd w:id="124"/>
    <w:p>
      <w:pPr>
        <w:spacing w:after="0"/>
        <w:ind w:left="0"/>
        <w:jc w:val="both"/>
      </w:pPr>
      <w:r>
        <w:rPr>
          <w:rFonts w:ascii="Times New Roman"/>
          <w:b w:val="false"/>
          <w:i w:val="false"/>
          <w:color w:val="000000"/>
          <w:sz w:val="28"/>
        </w:rPr>
        <w:t xml:space="preserve">      Аудиттелетiн субъект: </w:t>
      </w:r>
      <w:r>
        <w:br/>
      </w:r>
      <w:r>
        <w:rPr>
          <w:rFonts w:ascii="Times New Roman"/>
          <w:b w:val="false"/>
          <w:i w:val="false"/>
          <w:color w:val="000000"/>
          <w:sz w:val="28"/>
        </w:rPr>
        <w:t xml:space="preserve">
      1) конкурс не өзге де iшкi рәсiм негiзiнде экологиялық аудиторды не экологиялық аудиторлық ұйымды таңдау туралы дербес шешiм қабылдауға; </w:t>
      </w:r>
      <w:r>
        <w:br/>
      </w:r>
      <w:r>
        <w:rPr>
          <w:rFonts w:ascii="Times New Roman"/>
          <w:b w:val="false"/>
          <w:i w:val="false"/>
          <w:color w:val="000000"/>
          <w:sz w:val="28"/>
        </w:rPr>
        <w:t xml:space="preserve">
      2) экологиялық аудитордан немесе экологиялық аудиторлық ұйымнан Қазақстан Республикасы заңдарының экологиялық аудит жүргiзуге қатысты талаптары туралы егжей-тегжейлi ақпарат алуға; </w:t>
      </w:r>
      <w:r>
        <w:br/>
      </w:r>
      <w:r>
        <w:rPr>
          <w:rFonts w:ascii="Times New Roman"/>
          <w:b w:val="false"/>
          <w:i w:val="false"/>
          <w:color w:val="000000"/>
          <w:sz w:val="28"/>
        </w:rPr>
        <w:t xml:space="preserve">
      3) экологиялық аудитордың немесе экологиялық аудиторлық ұйымның ескертпелерi және қорытындылары негiзделетiн нормативтiк құқықтық актiлермен танысуға; </w:t>
      </w:r>
      <w:r>
        <w:br/>
      </w:r>
      <w:r>
        <w:rPr>
          <w:rFonts w:ascii="Times New Roman"/>
          <w:b w:val="false"/>
          <w:i w:val="false"/>
          <w:color w:val="000000"/>
          <w:sz w:val="28"/>
        </w:rPr>
        <w:t xml:space="preserve">
      4) экологиялық аудитордан немесе экологиялық аудиторлық ұйымнан ұсынымдар, экологиялық есептiлiкте және өзге де құжаттарда анықталған Қазақстан Республикасының заңдарына сәйкессiздiк туралы ақпарат алуға; </w:t>
      </w:r>
      <w:r>
        <w:br/>
      </w:r>
      <w:r>
        <w:rPr>
          <w:rFonts w:ascii="Times New Roman"/>
          <w:b w:val="false"/>
          <w:i w:val="false"/>
          <w:color w:val="000000"/>
          <w:sz w:val="28"/>
        </w:rPr>
        <w:t xml:space="preserve">
      5) экологиялық аудитор немесе экологиялық аудиторлық ұйым экологиялық аудит жүргiзуге арналған шарттың талаптарын бұзған жағдайда олар көрсететiн қызметтен бас тартуға құқылы. </w:t>
      </w:r>
      <w:r>
        <w:br/>
      </w:r>
      <w:r>
        <w:rPr>
          <w:rFonts w:ascii="Times New Roman"/>
          <w:b w:val="false"/>
          <w:i w:val="false"/>
          <w:color w:val="000000"/>
          <w:sz w:val="28"/>
        </w:rPr>
        <w:t>
</w:t>
      </w:r>
      <w:r>
        <w:rPr>
          <w:rFonts w:ascii="Times New Roman"/>
          <w:b w:val="false"/>
          <w:i w:val="false"/>
          <w:color w:val="ff0000"/>
          <w:sz w:val="28"/>
        </w:rPr>
        <w:t xml:space="preserve">       Ескерту. 83-9-бап жаңа редакцияда - Қазақстан Республикасының 2005.07.08.  </w:t>
      </w:r>
      <w:r>
        <w:rPr>
          <w:rFonts w:ascii="Times New Roman"/>
          <w:b w:val="false"/>
          <w:i w:val="false"/>
          <w:color w:val="000000"/>
          <w:sz w:val="28"/>
        </w:rPr>
        <w:t xml:space="preserve">N 71 </w:t>
      </w:r>
      <w:r>
        <w:rPr>
          <w:rFonts w:ascii="Times New Roman"/>
          <w:b w:val="false"/>
          <w:i w:val="false"/>
          <w:color w:val="ff0000"/>
          <w:sz w:val="28"/>
        </w:rPr>
        <w:t xml:space="preserve"> (қолданысқа енгізілу тәртібін 2-баптан қараңыз) Заңдарымен. </w:t>
      </w:r>
    </w:p>
    <w:bookmarkStart w:name="z134" w:id="125"/>
    <w:p>
      <w:pPr>
        <w:spacing w:after="0"/>
        <w:ind w:left="0"/>
        <w:jc w:val="both"/>
      </w:pPr>
      <w:r>
        <w:rPr>
          <w:rFonts w:ascii="Times New Roman"/>
          <w:b w:val="false"/>
          <w:i w:val="false"/>
          <w:color w:val="000000"/>
          <w:sz w:val="28"/>
        </w:rPr>
        <w:t>
</w:t>
      </w:r>
      <w:r>
        <w:rPr>
          <w:rFonts w:ascii="Times New Roman"/>
          <w:b/>
          <w:i w:val="false"/>
          <w:color w:val="000000"/>
          <w:sz w:val="28"/>
        </w:rPr>
        <w:t xml:space="preserve">       83-10-бап. Аудиттелетiн субъектiнiң мiндеттерi </w:t>
      </w:r>
    </w:p>
    <w:bookmarkEnd w:id="125"/>
    <w:p>
      <w:pPr>
        <w:spacing w:after="0"/>
        <w:ind w:left="0"/>
        <w:jc w:val="both"/>
      </w:pPr>
      <w:r>
        <w:rPr>
          <w:rFonts w:ascii="Times New Roman"/>
          <w:b w:val="false"/>
          <w:i w:val="false"/>
          <w:color w:val="000000"/>
          <w:sz w:val="28"/>
        </w:rPr>
        <w:t xml:space="preserve">      Аудиттелетiн субъект: </w:t>
      </w:r>
      <w:r>
        <w:br/>
      </w:r>
      <w:r>
        <w:rPr>
          <w:rFonts w:ascii="Times New Roman"/>
          <w:b w:val="false"/>
          <w:i w:val="false"/>
          <w:color w:val="000000"/>
          <w:sz w:val="28"/>
        </w:rPr>
        <w:t xml:space="preserve">
      1) мiндеттi экологиялық аудит жүргiзуді ұйымдастыруға; </w:t>
      </w:r>
      <w:r>
        <w:br/>
      </w:r>
      <w:r>
        <w:rPr>
          <w:rFonts w:ascii="Times New Roman"/>
          <w:b w:val="false"/>
          <w:i w:val="false"/>
          <w:color w:val="000000"/>
          <w:sz w:val="28"/>
        </w:rPr>
        <w:t xml:space="preserve">
      2) экологиялық аудиттi уақтылы және сапалы жүргiзу үшiн экологиялық аудитор мен экологиялық аудиторлық ұйымға жағдай жасауға; </w:t>
      </w:r>
      <w:r>
        <w:br/>
      </w:r>
      <w:r>
        <w:rPr>
          <w:rFonts w:ascii="Times New Roman"/>
          <w:b w:val="false"/>
          <w:i w:val="false"/>
          <w:color w:val="000000"/>
          <w:sz w:val="28"/>
        </w:rPr>
        <w:t xml:space="preserve">
      3) экологиялық аудиторға немесе экологиялық аудиторлық ұйымға экологиялық аудит жүргiзу үшiн қажетті толық және дұрыс құжаттаманы, өзге де ақпаратты табыс етуге, ауызша немесе жазбаша нысанда түсінік беруге; </w:t>
      </w:r>
      <w:r>
        <w:br/>
      </w:r>
      <w:r>
        <w:rPr>
          <w:rFonts w:ascii="Times New Roman"/>
          <w:b w:val="false"/>
          <w:i w:val="false"/>
          <w:color w:val="000000"/>
          <w:sz w:val="28"/>
        </w:rPr>
        <w:t xml:space="preserve">
      4) қоршаған ортаға әсер ету туралы дұрыс есептіліктi және экологиялық аудит жүргiзу үшiн қажеттi өзге де құжаттарды табыс етуге; </w:t>
      </w:r>
      <w:r>
        <w:br/>
      </w:r>
      <w:r>
        <w:rPr>
          <w:rFonts w:ascii="Times New Roman"/>
          <w:b w:val="false"/>
          <w:i w:val="false"/>
          <w:color w:val="000000"/>
          <w:sz w:val="28"/>
        </w:rPr>
        <w:t xml:space="preserve">
      5) егер экологиялық аудит жүргiзуге арналған шартта өзгеше көзделмесе, экологиялық аудитордың немесе экологиялық аудиторлық ұйымның қызметiн шектемеуге; </w:t>
      </w:r>
      <w:r>
        <w:br/>
      </w:r>
      <w:r>
        <w:rPr>
          <w:rFonts w:ascii="Times New Roman"/>
          <w:b w:val="false"/>
          <w:i w:val="false"/>
          <w:color w:val="000000"/>
          <w:sz w:val="28"/>
        </w:rPr>
        <w:t xml:space="preserve">
      6) экологиялық аудитордың немесе экологиялық аудиторлық ұйымның талап етуi бойынша қажеттi ақпарат алу үшiн үшіншi тұлғалардың атына өз атынан жазбаша сауал жiберуге; </w:t>
      </w:r>
      <w:r>
        <w:br/>
      </w:r>
      <w:r>
        <w:rPr>
          <w:rFonts w:ascii="Times New Roman"/>
          <w:b w:val="false"/>
          <w:i w:val="false"/>
          <w:color w:val="000000"/>
          <w:sz w:val="28"/>
        </w:rPr>
        <w:t xml:space="preserve">
      7) экологиялық аудиторлардың немесе экологиялық аудиторлық ұйымның көрсететiн қызметтерiне ақы төлеудi қамтамасыз етуге; </w:t>
      </w:r>
      <w:r>
        <w:br/>
      </w:r>
      <w:r>
        <w:rPr>
          <w:rFonts w:ascii="Times New Roman"/>
          <w:b w:val="false"/>
          <w:i w:val="false"/>
          <w:color w:val="000000"/>
          <w:sz w:val="28"/>
        </w:rPr>
        <w:t xml:space="preserve">
      8) экологиялық аудит жүргiзуге арналған шарттың мiндеттемелерiнен туындайтын өзге де талаптарды орындауға мiндеттi. </w:t>
      </w:r>
      <w:r>
        <w:br/>
      </w:r>
      <w:r>
        <w:rPr>
          <w:rFonts w:ascii="Times New Roman"/>
          <w:b w:val="false"/>
          <w:i w:val="false"/>
          <w:color w:val="000000"/>
          <w:sz w:val="28"/>
        </w:rPr>
        <w:t>
</w:t>
      </w:r>
      <w:r>
        <w:rPr>
          <w:rFonts w:ascii="Times New Roman"/>
          <w:b w:val="false"/>
          <w:i w:val="false"/>
          <w:color w:val="ff0000"/>
          <w:sz w:val="28"/>
        </w:rPr>
        <w:t xml:space="preserve">       Ескерту. 83-10-бап жаңа редакцияда - Қазақстан Республикасының 2005.07.08.  </w:t>
      </w:r>
      <w:r>
        <w:rPr>
          <w:rFonts w:ascii="Times New Roman"/>
          <w:b w:val="false"/>
          <w:i w:val="false"/>
          <w:color w:val="000000"/>
          <w:sz w:val="28"/>
        </w:rPr>
        <w:t xml:space="preserve">N 71 </w:t>
      </w:r>
      <w:r>
        <w:rPr>
          <w:rFonts w:ascii="Times New Roman"/>
          <w:b w:val="false"/>
          <w:i w:val="false"/>
          <w:color w:val="ff0000"/>
          <w:sz w:val="28"/>
        </w:rPr>
        <w:t xml:space="preserve"> (қолданысқа енгізілу тәртібін 2-баптан қараңыз) Заңдарымен. </w:t>
      </w:r>
    </w:p>
    <w:bookmarkStart w:name="z99" w:id="126"/>
    <w:p>
      <w:pPr>
        <w:spacing w:after="0"/>
        <w:ind w:left="0"/>
        <w:jc w:val="left"/>
      </w:pPr>
      <w:r>
        <w:rPr>
          <w:rFonts w:ascii="Times New Roman"/>
          <w:b/>
          <w:i w:val="false"/>
          <w:color w:val="000000"/>
        </w:rPr>
        <w:t xml:space="preserve"> 
  18 тарау. Қоршаған ортаны қорғау саласындағы дауларды шешу </w:t>
      </w:r>
      <w:r>
        <w:br/>
      </w:r>
      <w:r>
        <w:rPr>
          <w:rFonts w:ascii="Times New Roman"/>
          <w:b/>
          <w:i w:val="false"/>
          <w:color w:val="000000"/>
        </w:rPr>
        <w:t xml:space="preserve">
және қоршаған ортаны қорғау туралы заңдарды бұзғаны үшiн </w:t>
      </w:r>
      <w:r>
        <w:br/>
      </w:r>
      <w:r>
        <w:rPr>
          <w:rFonts w:ascii="Times New Roman"/>
          <w:b/>
          <w:i w:val="false"/>
          <w:color w:val="000000"/>
        </w:rPr>
        <w:t xml:space="preserve">
жауапкершiлiк </w:t>
      </w:r>
    </w:p>
    <w:bookmarkEnd w:id="126"/>
    <w:bookmarkStart w:name="z100" w:id="127"/>
    <w:p>
      <w:pPr>
        <w:spacing w:after="0"/>
        <w:ind w:left="0"/>
        <w:jc w:val="both"/>
      </w:pPr>
      <w:r>
        <w:rPr>
          <w:rFonts w:ascii="Times New Roman"/>
          <w:b w:val="false"/>
          <w:i w:val="false"/>
          <w:color w:val="000000"/>
          <w:sz w:val="28"/>
        </w:rPr>
        <w:t>
</w:t>
      </w:r>
      <w:r>
        <w:rPr>
          <w:rFonts w:ascii="Times New Roman"/>
          <w:b/>
          <w:i w:val="false"/>
          <w:color w:val="000000"/>
          <w:sz w:val="28"/>
        </w:rPr>
        <w:t xml:space="preserve">       84-бап. Қоршаған ортаны қорғау саласындағы дауларды шешу </w:t>
      </w:r>
    </w:p>
    <w:bookmarkEnd w:id="127"/>
    <w:p>
      <w:pPr>
        <w:spacing w:after="0"/>
        <w:ind w:left="0"/>
        <w:jc w:val="both"/>
      </w:pPr>
      <w:r>
        <w:rPr>
          <w:rFonts w:ascii="Times New Roman"/>
          <w:b w:val="false"/>
          <w:i w:val="false"/>
          <w:color w:val="000000"/>
          <w:sz w:val="28"/>
        </w:rPr>
        <w:t xml:space="preserve">      Қоршаған ортаны қорғау саласындағы дауларды соттар шешедi немесе олар Қазақстан Республикасының заңдарында белгiленген тәртiппен шешiледi. </w:t>
      </w:r>
    </w:p>
    <w:bookmarkStart w:name="z101" w:id="128"/>
    <w:p>
      <w:pPr>
        <w:spacing w:after="0"/>
        <w:ind w:left="0"/>
        <w:jc w:val="both"/>
      </w:pPr>
      <w:r>
        <w:rPr>
          <w:rFonts w:ascii="Times New Roman"/>
          <w:b w:val="false"/>
          <w:i w:val="false"/>
          <w:color w:val="000000"/>
          <w:sz w:val="28"/>
        </w:rPr>
        <w:t>
</w:t>
      </w:r>
      <w:r>
        <w:rPr>
          <w:rFonts w:ascii="Times New Roman"/>
          <w:b/>
          <w:i w:val="false"/>
          <w:color w:val="000000"/>
          <w:sz w:val="28"/>
        </w:rPr>
        <w:t xml:space="preserve">       85-бап. Қоршаған ортаны қорғау туралы заңдарды бұзғаны </w:t>
      </w:r>
      <w:r>
        <w:br/>
      </w:r>
      <w:r>
        <w:rPr>
          <w:rFonts w:ascii="Times New Roman"/>
          <w:b w:val="false"/>
          <w:i w:val="false"/>
          <w:color w:val="000000"/>
          <w:sz w:val="28"/>
        </w:rPr>
        <w:t>
</w:t>
      </w:r>
      <w:r>
        <w:rPr>
          <w:rFonts w:ascii="Times New Roman"/>
          <w:b/>
          <w:i w:val="false"/>
          <w:color w:val="000000"/>
          <w:sz w:val="28"/>
        </w:rPr>
        <w:t xml:space="preserve">                үшiн жауапкершiлiк </w:t>
      </w:r>
    </w:p>
    <w:bookmarkEnd w:id="128"/>
    <w:p>
      <w:pPr>
        <w:spacing w:after="0"/>
        <w:ind w:left="0"/>
        <w:jc w:val="both"/>
      </w:pPr>
      <w:r>
        <w:rPr>
          <w:rFonts w:ascii="Times New Roman"/>
          <w:b w:val="false"/>
          <w:i w:val="false"/>
          <w:color w:val="000000"/>
          <w:sz w:val="28"/>
        </w:rPr>
        <w:t xml:space="preserve">      Қоршаған ортаны қорғау туралы заңдардың бұзылуына кiнәлi жеке және заңды тұлғалар Қазақстан Республикасының заңдарына сәйкес жауапты болады. </w:t>
      </w:r>
    </w:p>
    <w:bookmarkStart w:name="z102" w:id="129"/>
    <w:p>
      <w:pPr>
        <w:spacing w:after="0"/>
        <w:ind w:left="0"/>
        <w:jc w:val="both"/>
      </w:pPr>
      <w:r>
        <w:rPr>
          <w:rFonts w:ascii="Times New Roman"/>
          <w:b w:val="false"/>
          <w:i w:val="false"/>
          <w:color w:val="000000"/>
          <w:sz w:val="28"/>
        </w:rPr>
        <w:t>
</w:t>
      </w:r>
      <w:r>
        <w:rPr>
          <w:rFonts w:ascii="Times New Roman"/>
          <w:b/>
          <w:i w:val="false"/>
          <w:color w:val="000000"/>
          <w:sz w:val="28"/>
        </w:rPr>
        <w:t xml:space="preserve">       86-бап. Қоршаған ортаны қорғау туралы заңдарды бұзудан </w:t>
      </w:r>
      <w:r>
        <w:br/>
      </w:r>
      <w:r>
        <w:rPr>
          <w:rFonts w:ascii="Times New Roman"/>
          <w:b w:val="false"/>
          <w:i w:val="false"/>
          <w:color w:val="000000"/>
          <w:sz w:val="28"/>
        </w:rPr>
        <w:t>
</w:t>
      </w:r>
      <w:r>
        <w:rPr>
          <w:rFonts w:ascii="Times New Roman"/>
          <w:b/>
          <w:i w:val="false"/>
          <w:color w:val="000000"/>
          <w:sz w:val="28"/>
        </w:rPr>
        <w:t xml:space="preserve">                келтiрiлген зиянды өтеу </w:t>
      </w:r>
    </w:p>
    <w:bookmarkEnd w:id="129"/>
    <w:p>
      <w:pPr>
        <w:spacing w:after="0"/>
        <w:ind w:left="0"/>
        <w:jc w:val="both"/>
      </w:pPr>
      <w:r>
        <w:rPr>
          <w:rFonts w:ascii="Times New Roman"/>
          <w:b w:val="false"/>
          <w:i w:val="false"/>
          <w:color w:val="000000"/>
          <w:sz w:val="28"/>
        </w:rPr>
        <w:t xml:space="preserve">      1. Қоршаған ортаны қорғау туралы заңдарды бұзуы салдарынан қоршаған ортаға, азаматтардың денсаулығына, ұйымдардың, азаматтар мен мемлекеттiң мүлкiне зиян келтiрген заңды және жеке тұлғалар келтiрген зиянын қолданылып жүрген заңдарға сәйкес өтеуге мiндеттi.  </w:t>
      </w:r>
      <w:r>
        <w:br/>
      </w:r>
      <w:r>
        <w:rPr>
          <w:rFonts w:ascii="Times New Roman"/>
          <w:b w:val="false"/>
          <w:i w:val="false"/>
          <w:color w:val="000000"/>
          <w:sz w:val="28"/>
        </w:rPr>
        <w:t xml:space="preserve">
      Қоршаған ортаны қорғау туралы заңдарды бұзу салдарынан келтiрiлген зиянды өтеу ерiктi түрде немесе қоршаған ортаны ластаудан келтiрiлген нұқсанның белгiленген экономикалық бағасына сәйкес соттың шешiмi бойынша Қазақстан Республикасының Үкiметi айқындаған тәртiппен жүргiзiледi.  </w:t>
      </w:r>
      <w:r>
        <w:br/>
      </w:r>
      <w:r>
        <w:rPr>
          <w:rFonts w:ascii="Times New Roman"/>
          <w:b w:val="false"/>
          <w:i w:val="false"/>
          <w:color w:val="000000"/>
          <w:sz w:val="28"/>
        </w:rPr>
        <w:t xml:space="preserve">
      Зиянды өтеуден өндiрiлiп алынатын сома бюджетке, ал заңдарда белгiленген жағдайларда зардап шеккен заңды немесе жеке тұлғаға аударылады.  </w:t>
      </w:r>
      <w:r>
        <w:br/>
      </w:r>
      <w:r>
        <w:rPr>
          <w:rFonts w:ascii="Times New Roman"/>
          <w:b w:val="false"/>
          <w:i w:val="false"/>
          <w:color w:val="000000"/>
          <w:sz w:val="28"/>
        </w:rPr>
        <w:t xml:space="preserve">
      2. Қызметi қоршаған ортаны қорғауға күштi қауiп төндiрумен байланысты заңды және жеке тұлғалар, егер жойқын күштiң немесе зардап шегушiнiң қаскөйлiгi салдарынан зиян келтiрiлгенiн дәлелдей алмаса, өздерi келтiрген зиянды өтеуге мiндеттi.  </w:t>
      </w:r>
      <w:r>
        <w:br/>
      </w:r>
      <w:r>
        <w:rPr>
          <w:rFonts w:ascii="Times New Roman"/>
          <w:b w:val="false"/>
          <w:i w:val="false"/>
          <w:color w:val="000000"/>
          <w:sz w:val="28"/>
        </w:rPr>
        <w:t xml:space="preserve">
      3. Қоршаған ортаны қорғау туралы заңдарды бұзу салдарынан азаматтардың денсаулығы мен мүлкiне келтiрiлген зиян зардап шегушiнiң еңбек қабiлетiнен айрылу дәрежесiн, оны емдеуге және денсаулығын қалпына келтiруге жұмсалған шығындарды, науқасты күту жөнiндегi шығындарды, өзге де шығындар мен залалдарды ескере отырып толық көлемiнде өтелуге тиiс.  </w:t>
      </w:r>
      <w:r>
        <w:br/>
      </w:r>
      <w:r>
        <w:rPr>
          <w:rFonts w:ascii="Times New Roman"/>
          <w:b w:val="false"/>
          <w:i w:val="false"/>
          <w:color w:val="000000"/>
          <w:sz w:val="28"/>
        </w:rPr>
        <w:t xml:space="preserve">
      Азаматтардың денсаулығы мен мүлкiне келтiрiлген зиянның шамасын анықтау қолданылып жүрген заңдарға сәйкес, ал зиянды өтеу сот шешiмi негiзiнде жүргiзiледi. </w:t>
      </w:r>
      <w:r>
        <w:br/>
      </w:r>
      <w:r>
        <w:rPr>
          <w:rFonts w:ascii="Times New Roman"/>
          <w:b w:val="false"/>
          <w:i w:val="false"/>
          <w:color w:val="000000"/>
          <w:sz w:val="28"/>
        </w:rPr>
        <w:t xml:space="preserve">
      Қоршаған ортаны қорғау туралы заңдардың бұзылуы салдарынан келтiрiлген моральдық зиян Қазақстан Республикасының Азаматтық кодексiнде белгiленген тәртiппен өтелуге тиiс. </w:t>
      </w:r>
      <w:r>
        <w:br/>
      </w:r>
      <w:r>
        <w:rPr>
          <w:rFonts w:ascii="Times New Roman"/>
          <w:b w:val="false"/>
          <w:i w:val="false"/>
          <w:color w:val="000000"/>
          <w:sz w:val="28"/>
        </w:rPr>
        <w:t>
</w:t>
      </w:r>
      <w:r>
        <w:rPr>
          <w:rFonts w:ascii="Times New Roman"/>
          <w:b w:val="false"/>
          <w:i w:val="false"/>
          <w:color w:val="ff0000"/>
          <w:sz w:val="28"/>
        </w:rPr>
        <w:t xml:space="preserve">       Ескерту. 86-бапқа өзгерту енгізілді - Қазақстан Республикасының 2004.12.09.  </w:t>
      </w:r>
      <w:r>
        <w:rPr>
          <w:rFonts w:ascii="Times New Roman"/>
          <w:b w:val="false"/>
          <w:i w:val="false"/>
          <w:color w:val="000000"/>
          <w:sz w:val="28"/>
        </w:rPr>
        <w:t xml:space="preserve">N 8 </w:t>
      </w:r>
      <w:r>
        <w:rPr>
          <w:rFonts w:ascii="Times New Roman"/>
          <w:b w:val="false"/>
          <w:i w:val="false"/>
          <w:color w:val="ff0000"/>
          <w:sz w:val="28"/>
        </w:rPr>
        <w:t xml:space="preserve"> (2005 жылғы 1 қаңтардан бастап күшіне енеді) Заңымен, 2004.12.20.  </w:t>
      </w:r>
      <w:r>
        <w:rPr>
          <w:rFonts w:ascii="Times New Roman"/>
          <w:b w:val="false"/>
          <w:i w:val="false"/>
          <w:color w:val="000000"/>
          <w:sz w:val="28"/>
        </w:rPr>
        <w:t xml:space="preserve">N 13 </w:t>
      </w:r>
      <w:r>
        <w:rPr>
          <w:rFonts w:ascii="Times New Roman"/>
          <w:b w:val="false"/>
          <w:i w:val="false"/>
          <w:color w:val="ff0000"/>
          <w:sz w:val="28"/>
        </w:rPr>
        <w:t xml:space="preserve"> (2005 жылғы 1 қаңтардан бастап күшіне енеді) Заңдарымен.  </w:t>
      </w:r>
    </w:p>
    <w:bookmarkStart w:name="z103" w:id="130"/>
    <w:p>
      <w:pPr>
        <w:spacing w:after="0"/>
        <w:ind w:left="0"/>
        <w:jc w:val="left"/>
      </w:pPr>
      <w:r>
        <w:rPr>
          <w:rFonts w:ascii="Times New Roman"/>
          <w:b/>
          <w:i w:val="false"/>
          <w:color w:val="000000"/>
        </w:rPr>
        <w:t xml:space="preserve"> 
  19 тарау. Қоршаған ортаны қорғау саласындағы халықаралық </w:t>
      </w:r>
      <w:r>
        <w:br/>
      </w:r>
      <w:r>
        <w:rPr>
          <w:rFonts w:ascii="Times New Roman"/>
          <w:b/>
          <w:i w:val="false"/>
          <w:color w:val="000000"/>
        </w:rPr>
        <w:t xml:space="preserve">
ынтымақтастық </w:t>
      </w:r>
    </w:p>
    <w:bookmarkEnd w:id="130"/>
    <w:bookmarkStart w:name="z104" w:id="131"/>
    <w:p>
      <w:pPr>
        <w:spacing w:after="0"/>
        <w:ind w:left="0"/>
        <w:jc w:val="both"/>
      </w:pPr>
      <w:r>
        <w:rPr>
          <w:rFonts w:ascii="Times New Roman"/>
          <w:b w:val="false"/>
          <w:i w:val="false"/>
          <w:color w:val="000000"/>
          <w:sz w:val="28"/>
        </w:rPr>
        <w:t>
</w:t>
      </w:r>
      <w:r>
        <w:rPr>
          <w:rFonts w:ascii="Times New Roman"/>
          <w:b/>
          <w:i w:val="false"/>
          <w:color w:val="000000"/>
          <w:sz w:val="28"/>
        </w:rPr>
        <w:t xml:space="preserve">       87-бап. Қоршаған ортаны қорғау саласындағы халықаралық </w:t>
      </w:r>
      <w:r>
        <w:br/>
      </w:r>
      <w:r>
        <w:rPr>
          <w:rFonts w:ascii="Times New Roman"/>
          <w:b w:val="false"/>
          <w:i w:val="false"/>
          <w:color w:val="000000"/>
          <w:sz w:val="28"/>
        </w:rPr>
        <w:t>
</w:t>
      </w:r>
      <w:r>
        <w:rPr>
          <w:rFonts w:ascii="Times New Roman"/>
          <w:b/>
          <w:i w:val="false"/>
          <w:color w:val="000000"/>
          <w:sz w:val="28"/>
        </w:rPr>
        <w:t xml:space="preserve">                ынтымақтастық </w:t>
      </w:r>
    </w:p>
    <w:bookmarkEnd w:id="131"/>
    <w:p>
      <w:pPr>
        <w:spacing w:after="0"/>
        <w:ind w:left="0"/>
        <w:jc w:val="both"/>
      </w:pPr>
      <w:r>
        <w:rPr>
          <w:rFonts w:ascii="Times New Roman"/>
          <w:b w:val="false"/>
          <w:i w:val="false"/>
          <w:color w:val="000000"/>
          <w:sz w:val="28"/>
        </w:rPr>
        <w:t xml:space="preserve">      Қазақстан Республикасы қоршаған ортаны қорғау саласындағы халықаралық ынтымақтастықты жалпыға бiрдей экологиялық қауiпсiздiктiң басымдығын сақтау принциптерiн басшылыққа ала отырып жүзеге асырады. </w:t>
      </w:r>
    </w:p>
    <w:bookmarkStart w:name="z105" w:id="132"/>
    <w:p>
      <w:pPr>
        <w:spacing w:after="0"/>
        <w:ind w:left="0"/>
        <w:jc w:val="both"/>
      </w:pPr>
      <w:r>
        <w:rPr>
          <w:rFonts w:ascii="Times New Roman"/>
          <w:b w:val="false"/>
          <w:i w:val="false"/>
          <w:color w:val="000000"/>
          <w:sz w:val="28"/>
        </w:rPr>
        <w:t>
</w:t>
      </w:r>
      <w:r>
        <w:rPr>
          <w:rFonts w:ascii="Times New Roman"/>
          <w:b/>
          <w:i w:val="false"/>
          <w:color w:val="000000"/>
          <w:sz w:val="28"/>
        </w:rPr>
        <w:t xml:space="preserve">       88-бап. Шетелдiк ұйымдар мен азаматтардың Қазақстан </w:t>
      </w:r>
      <w:r>
        <w:br/>
      </w:r>
      <w:r>
        <w:rPr>
          <w:rFonts w:ascii="Times New Roman"/>
          <w:b w:val="false"/>
          <w:i w:val="false"/>
          <w:color w:val="000000"/>
          <w:sz w:val="28"/>
        </w:rPr>
        <w:t>
</w:t>
      </w:r>
      <w:r>
        <w:rPr>
          <w:rFonts w:ascii="Times New Roman"/>
          <w:b/>
          <w:i w:val="false"/>
          <w:color w:val="000000"/>
          <w:sz w:val="28"/>
        </w:rPr>
        <w:t xml:space="preserve">                Республикасы аумағындағы қоршаған ортаны қорғау </w:t>
      </w:r>
      <w:r>
        <w:br/>
      </w:r>
      <w:r>
        <w:rPr>
          <w:rFonts w:ascii="Times New Roman"/>
          <w:b w:val="false"/>
          <w:i w:val="false"/>
          <w:color w:val="000000"/>
          <w:sz w:val="28"/>
        </w:rPr>
        <w:t>
</w:t>
      </w:r>
      <w:r>
        <w:rPr>
          <w:rFonts w:ascii="Times New Roman"/>
          <w:b/>
          <w:i w:val="false"/>
          <w:color w:val="000000"/>
          <w:sz w:val="28"/>
        </w:rPr>
        <w:t xml:space="preserve">                саласындағы қызметi </w:t>
      </w:r>
    </w:p>
    <w:bookmarkEnd w:id="132"/>
    <w:p>
      <w:pPr>
        <w:spacing w:after="0"/>
        <w:ind w:left="0"/>
        <w:jc w:val="both"/>
      </w:pPr>
      <w:r>
        <w:rPr>
          <w:rFonts w:ascii="Times New Roman"/>
          <w:b w:val="false"/>
          <w:i w:val="false"/>
          <w:color w:val="000000"/>
          <w:sz w:val="28"/>
        </w:rPr>
        <w:t xml:space="preserve">      Егер Қазақстан Республикасының заңдарына қайшы келмесе немесе Қазақстан Республикасы бекiткен халықаралық шарттармен реттелмесе, Қазақстан Республикасының аумағында шетелдiк ұйымдар мен азаматтардың қызметiне жол берiледi. </w:t>
      </w:r>
    </w:p>
    <w:bookmarkStart w:name="z106" w:id="133"/>
    <w:p>
      <w:pPr>
        <w:spacing w:after="0"/>
        <w:ind w:left="0"/>
        <w:jc w:val="both"/>
      </w:pPr>
      <w:r>
        <w:rPr>
          <w:rFonts w:ascii="Times New Roman"/>
          <w:b w:val="false"/>
          <w:i w:val="false"/>
          <w:color w:val="000000"/>
          <w:sz w:val="28"/>
        </w:rPr>
        <w:t>
</w:t>
      </w:r>
      <w:r>
        <w:rPr>
          <w:rFonts w:ascii="Times New Roman"/>
          <w:b/>
          <w:i w:val="false"/>
          <w:color w:val="000000"/>
          <w:sz w:val="28"/>
        </w:rPr>
        <w:t xml:space="preserve">       89-бап. Қазақстан Республикасының қоршаған ортаны </w:t>
      </w:r>
      <w:r>
        <w:br/>
      </w:r>
      <w:r>
        <w:rPr>
          <w:rFonts w:ascii="Times New Roman"/>
          <w:b w:val="false"/>
          <w:i w:val="false"/>
          <w:color w:val="000000"/>
          <w:sz w:val="28"/>
        </w:rPr>
        <w:t>
</w:t>
      </w:r>
      <w:r>
        <w:rPr>
          <w:rFonts w:ascii="Times New Roman"/>
          <w:b/>
          <w:i w:val="false"/>
          <w:color w:val="000000"/>
          <w:sz w:val="28"/>
        </w:rPr>
        <w:t xml:space="preserve">                қорғау саласындағы халықаралық шарттары </w:t>
      </w:r>
    </w:p>
    <w:bookmarkEnd w:id="133"/>
    <w:p>
      <w:pPr>
        <w:spacing w:after="0"/>
        <w:ind w:left="0"/>
        <w:jc w:val="both"/>
      </w:pPr>
      <w:r>
        <w:rPr>
          <w:rFonts w:ascii="Times New Roman"/>
          <w:b w:val="false"/>
          <w:i w:val="false"/>
          <w:color w:val="000000"/>
          <w:sz w:val="28"/>
        </w:rPr>
        <w:t xml:space="preserve">      Егер Қазақстан Республикасы бекiткен халықаралық шарттарда Қазақстан Республикасының заңдарындағыдан өзгеше нормалар белгiленсе, халықаралық шарттардың ережелерi қолданылады.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