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f67f" w14:textId="ca9f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5 желтоқсандағы N 195 Заңы. Күші жойылды - Қазақстан Республикасының 2018 жылғы 5 шілдедегі № 176-VІ Заңымен</w:t>
      </w:r>
    </w:p>
    <w:p>
      <w:pPr>
        <w:spacing w:after="0"/>
        <w:ind w:left="0"/>
        <w:jc w:val="both"/>
      </w:pPr>
      <w:bookmarkStart w:name="z456" w:id="0"/>
      <w:r>
        <w:rPr>
          <w:rFonts w:ascii="Times New Roman"/>
          <w:b w:val="false"/>
          <w:i w:val="false"/>
          <w:color w:val="ff0000"/>
          <w:sz w:val="28"/>
        </w:rPr>
        <w:t xml:space="preserve">
       Ескерту. Күші жойылды – ҚР 05.07.2018 </w:t>
      </w:r>
      <w:r>
        <w:rPr>
          <w:rFonts w:ascii="Times New Roman"/>
          <w:b w:val="false"/>
          <w:i w:val="false"/>
          <w:color w:val="ff0000"/>
          <w:sz w:val="28"/>
        </w:rPr>
        <w:t>№ 176-VІ</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Заңымен.</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"адвокат лицензиясы", "адвокаттар лицензияларын", "адвокатты лицензиясынан", "адвокат лицензиясын" деген сөздер тиісінше "адвокаттық қызметпен айналысуға лицензиясы", "адвокаттық қызметпен айналысуға лицензияларын", "адвокаттық қызметпен айналысуға лицензиясынан", "адвокаттық қызметпен айналысуға лицензиясын" деген сөздермен ауыстырылды - ҚР 2009.12.11 </w:t>
      </w:r>
      <w:r>
        <w:rPr>
          <w:rFonts w:ascii="Times New Roman"/>
          <w:b w:val="false"/>
          <w:i w:val="false"/>
          <w:color w:val="ff0000"/>
          <w:sz w:val="28"/>
        </w:rPr>
        <w:t>N 230-IV</w:t>
      </w:r>
      <w:r>
        <w:rPr>
          <w:rFonts w:ascii="Times New Roman"/>
          <w:b w:val="false"/>
          <w:i w:val="false"/>
          <w:color w:val="ff0000"/>
          <w:sz w:val="28"/>
        </w:rPr>
        <w:t xml:space="preserve"> (2010 жылғы 1 қаңтардан бастап қолданысқа енгізіледі) Заңымен.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xml:space="preserve">1-бап. Адвокатураның мақсаты </w:t>
      </w:r>
    </w:p>
    <w:bookmarkStart w:name="z289" w:id="1"/>
    <w:p>
      <w:pPr>
        <w:spacing w:after="0"/>
        <w:ind w:left="0"/>
        <w:jc w:val="both"/>
      </w:pPr>
      <w:r>
        <w:rPr>
          <w:rFonts w:ascii="Times New Roman"/>
          <w:b w:val="false"/>
          <w:i w:val="false"/>
          <w:color w:val="000000"/>
          <w:sz w:val="28"/>
        </w:rPr>
        <w:t xml:space="preserve">
      1. Қазақстан Республикасындағы адвокатура адамның өз құқықтарын, бостандықтарын сотта қорғауға және бiлiктi заң көмегiн алуға мемлекет кепiлдiк берген және Қазақстан Республикасының Конституциясымен баянды етiлген құқығын жүзеге асыруға жәрдемдесуге, сондай-ақ дауды бейбіт жолмен реттеуге жәрдемдесуге арналған. </w:t>
      </w:r>
    </w:p>
    <w:bookmarkEnd w:id="1"/>
    <w:bookmarkStart w:name="z290" w:id="2"/>
    <w:p>
      <w:pPr>
        <w:spacing w:after="0"/>
        <w:ind w:left="0"/>
        <w:jc w:val="both"/>
      </w:pPr>
      <w:r>
        <w:rPr>
          <w:rFonts w:ascii="Times New Roman"/>
          <w:b w:val="false"/>
          <w:i w:val="false"/>
          <w:color w:val="000000"/>
          <w:sz w:val="28"/>
        </w:rPr>
        <w:t xml:space="preserve">
      2. Адвокатура қылмыстық iстер бойынша қорғау, әкімшілік құқық бұзушылық туралы істер бойынша, сондай-ақ қылмыстық және азаматтық істер мен әкімшілік құқық бұзушылық туралы істер бойынша өкілдік ету, сондай-ақ азаматтардың құқықтарын, бостандықтары мен заңды мүдделерiн, сондай-ақ заңды тұлғалардың құқықтары мен заңды мүдделерiн қорғау мен iске асыруға жәрдемдесу мақсатында заң көмегiнiң өзге де түрлерiн көрсету жөнiндегi адвокаттардың қызметiн ұйымдастырады. </w:t>
      </w:r>
    </w:p>
    <w:bookmarkEnd w:id="2"/>
    <w:bookmarkStart w:name="z291" w:id="3"/>
    <w:p>
      <w:pPr>
        <w:spacing w:after="0"/>
        <w:ind w:left="0"/>
        <w:jc w:val="both"/>
      </w:pPr>
      <w:r>
        <w:rPr>
          <w:rFonts w:ascii="Times New Roman"/>
          <w:b w:val="false"/>
          <w:i w:val="false"/>
          <w:color w:val="000000"/>
          <w:sz w:val="28"/>
        </w:rPr>
        <w:t>
      Адвокаттық қызмет шеңберiнде адвокаттар көрсететiн заң көмегi кәсiпкерлiк қызмет болып табылмайды.</w:t>
      </w:r>
    </w:p>
    <w:bookmarkEnd w:id="3"/>
    <w:bookmarkStart w:name="z292" w:id="4"/>
    <w:p>
      <w:pPr>
        <w:spacing w:after="0"/>
        <w:ind w:left="0"/>
        <w:jc w:val="both"/>
      </w:pPr>
      <w:r>
        <w:rPr>
          <w:rFonts w:ascii="Times New Roman"/>
          <w:b w:val="false"/>
          <w:i w:val="false"/>
          <w:color w:val="000000"/>
          <w:sz w:val="28"/>
        </w:rPr>
        <w:t>
      3. Осы Заңда белгіленген тәртіппен, жеке тұлғалардың құқықтарын, бостандықтары мен заңды мүдделерін, сондай-ақ заңды тұлғалардың құқықтары мен заңды мүдделерін қорғау және оларды іске асыруға жәрдемдесу мақсатында адвокаттар кәсіби негізде көрсететін білікті заң көмегі адвокаттық қызмет болып табылады.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адвокаттық қызмет туралы заңнамасы</w:t>
      </w:r>
    </w:p>
    <w:bookmarkStart w:name="z1" w:id="5"/>
    <w:p>
      <w:pPr>
        <w:spacing w:after="0"/>
        <w:ind w:left="0"/>
        <w:jc w:val="both"/>
      </w:pPr>
      <w:r>
        <w:rPr>
          <w:rFonts w:ascii="Times New Roman"/>
          <w:b w:val="false"/>
          <w:i w:val="false"/>
          <w:color w:val="000000"/>
          <w:sz w:val="28"/>
        </w:rPr>
        <w:t>
      1. Қазақстан Республикасының адвокаттық қызмет туралы заңнамасы Қазақстан Республикасының Конституциясына негізделеді, осы Заңнан және Қазақстан Республикасының адвокаттық қызметті реттейтін өзге де нормативтік құқықтық актілерінен тұрады.</w:t>
      </w:r>
    </w:p>
    <w:bookmarkEnd w:id="5"/>
    <w:bookmarkStart w:name="z40" w:id="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жазылғаннан өзгеше ережелер көзделсе, онда халықаралық шарттың ережелері қолданылады.</w:t>
      </w:r>
    </w:p>
    <w:bookmarkEnd w:id="6"/>
    <w:bookmarkStart w:name="z41" w:id="7"/>
    <w:p>
      <w:pPr>
        <w:spacing w:after="0"/>
        <w:ind w:left="0"/>
        <w:jc w:val="both"/>
      </w:pPr>
      <w:r>
        <w:rPr>
          <w:rFonts w:ascii="Times New Roman"/>
          <w:b w:val="false"/>
          <w:i w:val="false"/>
          <w:color w:val="000000"/>
          <w:sz w:val="28"/>
        </w:rPr>
        <w:t>
      3. Жеке және заңды тұлғалардың істері бойынша қорғау мен өкілдік етуді жүзеге асырған кездегі адвокаттардың іс жүргізу құқықтары мен міндеттері Қазақстан Республикасының заңдарында белгіленеді.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Адвокатураның ұйымдастырылуы мен қызметiнiң принциптерi </w:t>
      </w:r>
    </w:p>
    <w:bookmarkStart w:name="z293" w:id="8"/>
    <w:p>
      <w:pPr>
        <w:spacing w:after="0"/>
        <w:ind w:left="0"/>
        <w:jc w:val="both"/>
      </w:pPr>
      <w:r>
        <w:rPr>
          <w:rFonts w:ascii="Times New Roman"/>
          <w:b w:val="false"/>
          <w:i w:val="false"/>
          <w:color w:val="000000"/>
          <w:sz w:val="28"/>
        </w:rPr>
        <w:t xml:space="preserve">
      Адвокатураның ұйымдастырылуы мен қызметi: </w:t>
      </w:r>
    </w:p>
    <w:bookmarkEnd w:id="8"/>
    <w:bookmarkStart w:name="z294" w:id="9"/>
    <w:p>
      <w:pPr>
        <w:spacing w:after="0"/>
        <w:ind w:left="0"/>
        <w:jc w:val="both"/>
      </w:pPr>
      <w:r>
        <w:rPr>
          <w:rFonts w:ascii="Times New Roman"/>
          <w:b w:val="false"/>
          <w:i w:val="false"/>
          <w:color w:val="000000"/>
          <w:sz w:val="28"/>
        </w:rPr>
        <w:t xml:space="preserve">
      1) адвокаттардың өз қызметiн жүзеге асыру кезiндегi тәуелсiздiгi; </w:t>
      </w:r>
    </w:p>
    <w:bookmarkEnd w:id="9"/>
    <w:bookmarkStart w:name="z295" w:id="10"/>
    <w:p>
      <w:pPr>
        <w:spacing w:after="0"/>
        <w:ind w:left="0"/>
        <w:jc w:val="both"/>
      </w:pPr>
      <w:r>
        <w:rPr>
          <w:rFonts w:ascii="Times New Roman"/>
          <w:b w:val="false"/>
          <w:i w:val="false"/>
          <w:color w:val="000000"/>
          <w:sz w:val="28"/>
        </w:rPr>
        <w:t xml:space="preserve">
      2) адвокаттық қызметтi заңдарда тыйым салынбаған әдiстерiн және құралдармен жүзеге асыру; </w:t>
      </w:r>
    </w:p>
    <w:bookmarkEnd w:id="10"/>
    <w:bookmarkStart w:name="z296" w:id="11"/>
    <w:p>
      <w:pPr>
        <w:spacing w:after="0"/>
        <w:ind w:left="0"/>
        <w:jc w:val="both"/>
      </w:pPr>
      <w:r>
        <w:rPr>
          <w:rFonts w:ascii="Times New Roman"/>
          <w:b w:val="false"/>
          <w:i w:val="false"/>
          <w:color w:val="000000"/>
          <w:sz w:val="28"/>
        </w:rPr>
        <w:t xml:space="preserve">
      3) заң актiлерiнде тiкелей көзделген жағдайларды қоспағанда, прокуратура, соттар, анықтау және алдын ала тергеу органдары, басқа мемлекеттiк органдар, өзге ұйымдар мен лауазымды адамдар тарапынан адвокаттардың қызметiне араласуға жол бермеу; </w:t>
      </w:r>
    </w:p>
    <w:bookmarkEnd w:id="11"/>
    <w:bookmarkStart w:name="z297" w:id="12"/>
    <w:p>
      <w:pPr>
        <w:spacing w:after="0"/>
        <w:ind w:left="0"/>
        <w:jc w:val="both"/>
      </w:pPr>
      <w:r>
        <w:rPr>
          <w:rFonts w:ascii="Times New Roman"/>
          <w:b w:val="false"/>
          <w:i w:val="false"/>
          <w:color w:val="000000"/>
          <w:sz w:val="28"/>
        </w:rPr>
        <w:t xml:space="preserve">
      4) кәсiби мiнез-құлық нормаларын ұстану және адвокаттық құпияны сақтау принциптерiне негiзделедi. </w:t>
      </w:r>
    </w:p>
    <w:bookmarkEnd w:id="12"/>
    <w:p>
      <w:pPr>
        <w:spacing w:after="0"/>
        <w:ind w:left="0"/>
        <w:jc w:val="both"/>
      </w:pPr>
      <w:r>
        <w:rPr>
          <w:rFonts w:ascii="Times New Roman"/>
          <w:b/>
          <w:i w:val="false"/>
          <w:color w:val="000000"/>
          <w:sz w:val="28"/>
        </w:rPr>
        <w:t>4-бап. Адвокаттар көрсететін заң көмегінің түрлері</w:t>
      </w:r>
    </w:p>
    <w:bookmarkStart w:name="z42" w:id="13"/>
    <w:p>
      <w:pPr>
        <w:spacing w:after="0"/>
        <w:ind w:left="0"/>
        <w:jc w:val="both"/>
      </w:pPr>
      <w:r>
        <w:rPr>
          <w:rFonts w:ascii="Times New Roman"/>
          <w:b w:val="false"/>
          <w:i w:val="false"/>
          <w:color w:val="000000"/>
          <w:sz w:val="28"/>
        </w:rPr>
        <w:t>
      1. Заң көмегін көрсете отырып, адвокаттар:</w:t>
      </w:r>
    </w:p>
    <w:bookmarkEnd w:id="13"/>
    <w:bookmarkStart w:name="z43" w:id="14"/>
    <w:p>
      <w:pPr>
        <w:spacing w:after="0"/>
        <w:ind w:left="0"/>
        <w:jc w:val="both"/>
      </w:pPr>
      <w:r>
        <w:rPr>
          <w:rFonts w:ascii="Times New Roman"/>
          <w:b w:val="false"/>
          <w:i w:val="false"/>
          <w:color w:val="000000"/>
          <w:sz w:val="28"/>
        </w:rPr>
        <w:t>
      1) ауызша және жазбаша нысанда да құқықтық мәселелер бойынша консультациялар мен анықтамалар береді;</w:t>
      </w:r>
    </w:p>
    <w:bookmarkEnd w:id="14"/>
    <w:bookmarkStart w:name="z44" w:id="15"/>
    <w:p>
      <w:pPr>
        <w:spacing w:after="0"/>
        <w:ind w:left="0"/>
        <w:jc w:val="both"/>
      </w:pPr>
      <w:r>
        <w:rPr>
          <w:rFonts w:ascii="Times New Roman"/>
          <w:b w:val="false"/>
          <w:i w:val="false"/>
          <w:color w:val="000000"/>
          <w:sz w:val="28"/>
        </w:rPr>
        <w:t>
      2) арыздар, шағымдар, өтініштер мен құқықтық сипаттағы басқа да құжаттарды жасайды;</w:t>
      </w:r>
    </w:p>
    <w:bookmarkEnd w:id="15"/>
    <w:bookmarkStart w:name="z45" w:id="16"/>
    <w:p>
      <w:pPr>
        <w:spacing w:after="0"/>
        <w:ind w:left="0"/>
        <w:jc w:val="both"/>
      </w:pPr>
      <w:r>
        <w:rPr>
          <w:rFonts w:ascii="Times New Roman"/>
          <w:b w:val="false"/>
          <w:i w:val="false"/>
          <w:color w:val="000000"/>
          <w:sz w:val="28"/>
        </w:rPr>
        <w:t>
      3) сенім білдірушінің өкілі ретінде азаматтық сот ісін жүргізуге қатысады;</w:t>
      </w:r>
    </w:p>
    <w:bookmarkEnd w:id="16"/>
    <w:bookmarkStart w:name="z46" w:id="17"/>
    <w:p>
      <w:pPr>
        <w:spacing w:after="0"/>
        <w:ind w:left="0"/>
        <w:jc w:val="both"/>
      </w:pPr>
      <w:r>
        <w:rPr>
          <w:rFonts w:ascii="Times New Roman"/>
          <w:b w:val="false"/>
          <w:i w:val="false"/>
          <w:color w:val="000000"/>
          <w:sz w:val="28"/>
        </w:rPr>
        <w:t>
      4) қорғаушының немесе сенім білдірушінің өкілі ретінде қылмыстық және әкімшілік сот ісін жүргізуге қатысады;</w:t>
      </w:r>
    </w:p>
    <w:bookmarkEnd w:id="17"/>
    <w:bookmarkStart w:name="z47" w:id="18"/>
    <w:p>
      <w:pPr>
        <w:spacing w:after="0"/>
        <w:ind w:left="0"/>
        <w:jc w:val="both"/>
      </w:pPr>
      <w:r>
        <w:rPr>
          <w:rFonts w:ascii="Times New Roman"/>
          <w:b w:val="false"/>
          <w:i w:val="false"/>
          <w:color w:val="000000"/>
          <w:sz w:val="28"/>
        </w:rPr>
        <w:t>
      5) медиация жүргізу кезінде, төрелікте және дауларды шешетін өзге де органдарда істерді талқылауға сенім білдірушінің өкілі ретінде қатысады;</w:t>
      </w:r>
    </w:p>
    <w:bookmarkEnd w:id="18"/>
    <w:bookmarkStart w:name="z48" w:id="19"/>
    <w:p>
      <w:pPr>
        <w:spacing w:after="0"/>
        <w:ind w:left="0"/>
        <w:jc w:val="both"/>
      </w:pPr>
      <w:r>
        <w:rPr>
          <w:rFonts w:ascii="Times New Roman"/>
          <w:b w:val="false"/>
          <w:i w:val="false"/>
          <w:color w:val="000000"/>
          <w:sz w:val="28"/>
        </w:rPr>
        <w:t>
      6) мемлекеттік органдарда, қоғамдық бірлестіктер мен өзге де ұйымдарда сенім білдірушінің мүддесін білдіреді;</w:t>
      </w:r>
    </w:p>
    <w:bookmarkEnd w:id="19"/>
    <w:bookmarkStart w:name="z49" w:id="20"/>
    <w:p>
      <w:pPr>
        <w:spacing w:after="0"/>
        <w:ind w:left="0"/>
        <w:jc w:val="both"/>
      </w:pPr>
      <w:r>
        <w:rPr>
          <w:rFonts w:ascii="Times New Roman"/>
          <w:b w:val="false"/>
          <w:i w:val="false"/>
          <w:color w:val="000000"/>
          <w:sz w:val="28"/>
        </w:rPr>
        <w:t>
      7) егер шет мемлекеттердің заңнамасында, халықаралық сот органдарының және өзге де халықаралық ұйымдардың жарғылық құжаттарында немесе Қазақстан Республикасының халықаралық шарттарында өзгеше көзделмесе,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сенім білдірушінің мүддесін білдіреді;</w:t>
      </w:r>
    </w:p>
    <w:bookmarkEnd w:id="20"/>
    <w:bookmarkStart w:name="z50" w:id="21"/>
    <w:p>
      <w:pPr>
        <w:spacing w:after="0"/>
        <w:ind w:left="0"/>
        <w:jc w:val="both"/>
      </w:pPr>
      <w:r>
        <w:rPr>
          <w:rFonts w:ascii="Times New Roman"/>
          <w:b w:val="false"/>
          <w:i w:val="false"/>
          <w:color w:val="000000"/>
          <w:sz w:val="28"/>
        </w:rPr>
        <w:t>
      8) сенім білдірушінің өкілі ретінде атқарушылық ісін жүргізуге, сондай-ақ қылмыстық жазаны орындау кезінде қатысады;</w:t>
      </w:r>
    </w:p>
    <w:bookmarkEnd w:id="21"/>
    <w:bookmarkStart w:name="z287" w:id="22"/>
    <w:p>
      <w:pPr>
        <w:spacing w:after="0"/>
        <w:ind w:left="0"/>
        <w:jc w:val="both"/>
      </w:pPr>
      <w:r>
        <w:rPr>
          <w:rFonts w:ascii="Times New Roman"/>
          <w:b w:val="false"/>
          <w:i w:val="false"/>
          <w:color w:val="000000"/>
          <w:sz w:val="28"/>
        </w:rPr>
        <w:t>
      9) татуластыру рәсімдерін жүргізеді.</w:t>
      </w:r>
    </w:p>
    <w:bookmarkEnd w:id="22"/>
    <w:bookmarkStart w:name="z51" w:id="23"/>
    <w:p>
      <w:pPr>
        <w:spacing w:after="0"/>
        <w:ind w:left="0"/>
        <w:jc w:val="both"/>
      </w:pPr>
      <w:r>
        <w:rPr>
          <w:rFonts w:ascii="Times New Roman"/>
          <w:b w:val="false"/>
          <w:i w:val="false"/>
          <w:color w:val="000000"/>
          <w:sz w:val="28"/>
        </w:rPr>
        <w:t>
      2. Адвокаттар заңнамада тыйым салынбаған өзге де заң көмегін көрсетеді.</w:t>
      </w:r>
    </w:p>
    <w:bookmarkEnd w:id="23"/>
    <w:bookmarkStart w:name="z52" w:id="24"/>
    <w:p>
      <w:pPr>
        <w:spacing w:after="0"/>
        <w:ind w:left="0"/>
        <w:jc w:val="both"/>
      </w:pPr>
      <w:r>
        <w:rPr>
          <w:rFonts w:ascii="Times New Roman"/>
          <w:b w:val="false"/>
          <w:i w:val="false"/>
          <w:color w:val="000000"/>
          <w:sz w:val="28"/>
        </w:rPr>
        <w:t>
      3. Көмек сұрап келген адам оған заң көмегін тегін көрсету үшін, сондай-ақ тағайындалған (осы Заңның 6-бабы) жағдайларды қоспағанда, егер қорғалушы өзіне адвокат таңдамаса немесе таңдай алмаса, оның қатысуы міндетті қылмыстық істер бойынша қорғаушы ретінде адвокат таңдауда еркін.</w:t>
      </w:r>
    </w:p>
    <w:bookmarkEnd w:id="24"/>
    <w:bookmarkStart w:name="z53" w:id="25"/>
    <w:p>
      <w:pPr>
        <w:spacing w:after="0"/>
        <w:ind w:left="0"/>
        <w:jc w:val="both"/>
      </w:pPr>
      <w:r>
        <w:rPr>
          <w:rFonts w:ascii="Times New Roman"/>
          <w:b w:val="false"/>
          <w:i w:val="false"/>
          <w:color w:val="000000"/>
          <w:sz w:val="28"/>
        </w:rPr>
        <w:t>
      4. Қылмыстық істер бойынша кәсіби қорғауды адвокаттар ғана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Адвокаттар көрсететін заң көмегіне ақы төлеу және қорғау мен өкілдік етуге, сондай-ақ татуластыру рәсімдерін жүргізуге байланысты шығыстарды өтеу</w:t>
      </w:r>
    </w:p>
    <w:p>
      <w:pPr>
        <w:spacing w:after="0"/>
        <w:ind w:left="0"/>
        <w:jc w:val="both"/>
      </w:pPr>
      <w:r>
        <w:rPr>
          <w:rFonts w:ascii="Times New Roman"/>
          <w:b w:val="false"/>
          <w:i w:val="false"/>
          <w:color w:val="ff0000"/>
          <w:sz w:val="28"/>
        </w:rPr>
        <w:t xml:space="preserve">
      Ескерту. 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54" w:id="26"/>
    <w:p>
      <w:pPr>
        <w:spacing w:after="0"/>
        <w:ind w:left="0"/>
        <w:jc w:val="both"/>
      </w:pPr>
      <w:r>
        <w:rPr>
          <w:rFonts w:ascii="Times New Roman"/>
          <w:b w:val="false"/>
          <w:i w:val="false"/>
          <w:color w:val="000000"/>
          <w:sz w:val="28"/>
        </w:rPr>
        <w:t>
       1. Адвокаттар көрсететін заң көмегіне ақы төлеу мөлшері және қорғау мен өкілдік етуге, сондай-ақ татуластыру рәсімдерін жүргізуге байланысты шығыстарды өтеу көмек сұрап келген адаммен адвокат жасасатын жазбаша шартта белгіленеді.</w:t>
      </w:r>
    </w:p>
    <w:bookmarkEnd w:id="26"/>
    <w:bookmarkStart w:name="z298" w:id="27"/>
    <w:p>
      <w:pPr>
        <w:spacing w:after="0"/>
        <w:ind w:left="0"/>
        <w:jc w:val="both"/>
      </w:pPr>
      <w:r>
        <w:rPr>
          <w:rFonts w:ascii="Times New Roman"/>
          <w:b w:val="false"/>
          <w:i w:val="false"/>
          <w:color w:val="000000"/>
          <w:sz w:val="28"/>
        </w:rPr>
        <w:t>
      Шарт жасасу Қазақстан Республикасының азаматтық заңнамасында белгіленген тәртіппен жүзеге асырылады.</w:t>
      </w:r>
    </w:p>
    <w:bookmarkEnd w:id="27"/>
    <w:bookmarkStart w:name="z299" w:id="28"/>
    <w:p>
      <w:pPr>
        <w:spacing w:after="0"/>
        <w:ind w:left="0"/>
        <w:jc w:val="both"/>
      </w:pPr>
      <w:r>
        <w:rPr>
          <w:rFonts w:ascii="Times New Roman"/>
          <w:b w:val="false"/>
          <w:i w:val="false"/>
          <w:color w:val="000000"/>
          <w:sz w:val="28"/>
        </w:rPr>
        <w:t>
      Шарттың бір данасы заң көмегін көрсету туралы шарт жасасқан адамға беріледі.</w:t>
      </w:r>
    </w:p>
    <w:bookmarkEnd w:id="28"/>
    <w:bookmarkStart w:name="z300" w:id="29"/>
    <w:p>
      <w:pPr>
        <w:spacing w:after="0"/>
        <w:ind w:left="0"/>
        <w:jc w:val="both"/>
      </w:pPr>
      <w:r>
        <w:rPr>
          <w:rFonts w:ascii="Times New Roman"/>
          <w:b w:val="false"/>
          <w:i w:val="false"/>
          <w:color w:val="000000"/>
          <w:sz w:val="28"/>
        </w:rPr>
        <w:t>
      Мыналар:</w:t>
      </w:r>
    </w:p>
    <w:bookmarkEnd w:id="29"/>
    <w:bookmarkStart w:name="z55" w:id="30"/>
    <w:p>
      <w:pPr>
        <w:spacing w:after="0"/>
        <w:ind w:left="0"/>
        <w:jc w:val="both"/>
      </w:pPr>
      <w:r>
        <w:rPr>
          <w:rFonts w:ascii="Times New Roman"/>
          <w:b w:val="false"/>
          <w:i w:val="false"/>
          <w:color w:val="000000"/>
          <w:sz w:val="28"/>
        </w:rPr>
        <w:t>
      1) қорғаушы не өкіл ретінде тапсырмаларды орындауға қабылдаған адвокаттың тегін, атын және әкесінің атын (ол болғанда) көрсету;</w:t>
      </w:r>
    </w:p>
    <w:bookmarkEnd w:id="30"/>
    <w:bookmarkStart w:name="z56" w:id="31"/>
    <w:p>
      <w:pPr>
        <w:spacing w:after="0"/>
        <w:ind w:left="0"/>
        <w:jc w:val="both"/>
      </w:pPr>
      <w:r>
        <w:rPr>
          <w:rFonts w:ascii="Times New Roman"/>
          <w:b w:val="false"/>
          <w:i w:val="false"/>
          <w:color w:val="000000"/>
          <w:sz w:val="28"/>
        </w:rPr>
        <w:t>
      2) адвокаттық қызмет ұйымының нысанын және өзі мүшесі болып табылатын адвокаттар алқасын көрсету;</w:t>
      </w:r>
    </w:p>
    <w:bookmarkEnd w:id="31"/>
    <w:bookmarkStart w:name="z57" w:id="32"/>
    <w:p>
      <w:pPr>
        <w:spacing w:after="0"/>
        <w:ind w:left="0"/>
        <w:jc w:val="both"/>
      </w:pPr>
      <w:r>
        <w:rPr>
          <w:rFonts w:ascii="Times New Roman"/>
          <w:b w:val="false"/>
          <w:i w:val="false"/>
          <w:color w:val="000000"/>
          <w:sz w:val="28"/>
        </w:rPr>
        <w:t>
      3) тапсырмалардың нысаны;</w:t>
      </w:r>
    </w:p>
    <w:bookmarkEnd w:id="32"/>
    <w:bookmarkStart w:name="z58" w:id="33"/>
    <w:p>
      <w:pPr>
        <w:spacing w:after="0"/>
        <w:ind w:left="0"/>
        <w:jc w:val="both"/>
      </w:pPr>
      <w:r>
        <w:rPr>
          <w:rFonts w:ascii="Times New Roman"/>
          <w:b w:val="false"/>
          <w:i w:val="false"/>
          <w:color w:val="000000"/>
          <w:sz w:val="28"/>
        </w:rPr>
        <w:t>
      4) адвокат көрсететін заң көмегіне ақы төлеудің және қорғау мен өкілдік етуге, сондай-ақ татуластыру рәсімдерін жүргізуге байланысты шығыстарды өтеудің мөлшері мен тәртібі;</w:t>
      </w:r>
    </w:p>
    <w:bookmarkEnd w:id="33"/>
    <w:bookmarkStart w:name="z59" w:id="34"/>
    <w:p>
      <w:pPr>
        <w:spacing w:after="0"/>
        <w:ind w:left="0"/>
        <w:jc w:val="both"/>
      </w:pPr>
      <w:r>
        <w:rPr>
          <w:rFonts w:ascii="Times New Roman"/>
          <w:b w:val="false"/>
          <w:i w:val="false"/>
          <w:color w:val="000000"/>
          <w:sz w:val="28"/>
        </w:rPr>
        <w:t>
      5) шартты бұзу тәртібі мен жағдайлары шарттың маңызды талаптары болып табылады.</w:t>
      </w:r>
    </w:p>
    <w:bookmarkEnd w:id="34"/>
    <w:bookmarkStart w:name="z301" w:id="35"/>
    <w:p>
      <w:pPr>
        <w:spacing w:after="0"/>
        <w:ind w:left="0"/>
        <w:jc w:val="both"/>
      </w:pPr>
      <w:r>
        <w:rPr>
          <w:rFonts w:ascii="Times New Roman"/>
          <w:b w:val="false"/>
          <w:i w:val="false"/>
          <w:color w:val="000000"/>
          <w:sz w:val="28"/>
        </w:rPr>
        <w:t>
      Олар бойынша кәсіпкерлік қызметті жүзеге асыратын жеке, мемлекеттік емес заңды тұлғаларды білдіретін тараптардың мүліктік даулары туралы істер бойынша шарттарды қоспағанда, адвокаттар көрсететін заң көмегіне істің нәтижесіне немесе адвокаттық қызметтің табыстылығына байланысты ақы төлеу мөлшерін белгілейтін шарттарға немесе ұйғарылған соманың бір бөлігін адвокат алатын шарттарға жол берілмейді.</w:t>
      </w:r>
    </w:p>
    <w:bookmarkEnd w:id="35"/>
    <w:bookmarkStart w:name="z302" w:id="36"/>
    <w:p>
      <w:pPr>
        <w:spacing w:after="0"/>
        <w:ind w:left="0"/>
        <w:jc w:val="both"/>
      </w:pPr>
      <w:r>
        <w:rPr>
          <w:rFonts w:ascii="Times New Roman"/>
          <w:b w:val="false"/>
          <w:i w:val="false"/>
          <w:color w:val="000000"/>
          <w:sz w:val="28"/>
        </w:rPr>
        <w:t>
      Заң көмегіне ақы төлеу, оның ішінде ауызша заң консультациялары және тапсырмаларды орындауға байланысты шығыстар есебінен адвокаттың қолма-қол ақша алуына тиісті қаржы құжатынсыз жол берілмейді.</w:t>
      </w:r>
    </w:p>
    <w:bookmarkEnd w:id="36"/>
    <w:bookmarkStart w:name="z60" w:id="37"/>
    <w:p>
      <w:pPr>
        <w:spacing w:after="0"/>
        <w:ind w:left="0"/>
        <w:jc w:val="both"/>
      </w:pPr>
      <w:r>
        <w:rPr>
          <w:rFonts w:ascii="Times New Roman"/>
          <w:b w:val="false"/>
          <w:i w:val="false"/>
          <w:color w:val="000000"/>
          <w:sz w:val="28"/>
        </w:rPr>
        <w:t>
      2. Заңнамада көзделген жағдайларда, адвокат көрсететін заң көмегіне ақы төлеу, іссапар, көлік және оның басқа да шығыстары анықтау, алдын ала тергеу органдарының қаулылары және соттардың ұйғарымы бойынша бюджет қаражатынан жүргізіледі.</w:t>
      </w:r>
    </w:p>
    <w:bookmarkEnd w:id="37"/>
    <w:bookmarkStart w:name="z61" w:id="38"/>
    <w:p>
      <w:pPr>
        <w:spacing w:after="0"/>
        <w:ind w:left="0"/>
        <w:jc w:val="both"/>
      </w:pPr>
      <w:r>
        <w:rPr>
          <w:rFonts w:ascii="Times New Roman"/>
          <w:b w:val="false"/>
          <w:i w:val="false"/>
          <w:color w:val="000000"/>
          <w:sz w:val="28"/>
        </w:rPr>
        <w:t>
      3. Адвокат көрсететін заң көмегіне ақы төлеудің және осы баптың 2-тармағында көзделген жағдайларда қорғау мен өкілдік етуге, сондай-ақ татуластыру рәсімдерін жүргізуге байланысты шығыстарды өтеудің мөлшерін Қазақстан Республикасының Үкіметі белгілейді.</w:t>
      </w:r>
    </w:p>
    <w:bookmarkEnd w:id="38"/>
    <w:bookmarkStart w:name="z286" w:id="39"/>
    <w:p>
      <w:pPr>
        <w:spacing w:after="0"/>
        <w:ind w:left="0"/>
        <w:jc w:val="both"/>
      </w:pPr>
      <w:r>
        <w:rPr>
          <w:rFonts w:ascii="Times New Roman"/>
          <w:b w:val="false"/>
          <w:i w:val="false"/>
          <w:color w:val="000000"/>
          <w:sz w:val="28"/>
        </w:rPr>
        <w:t>
      Адвокат көрсететін заң көмегіне ақы төлеудің және осы баптың 2-тармағында көзделген жағдайларда қорғау мен өкілдік етуге, сондай-ақ татуластыру рәсімдерін жүргізуге байланысты шығыстарды өтеудің тәртібі Қазақстан Республикасының Әділет министрлігі бекіткен заң көмегіне ақы төлеу қағидаларында белгіленеді.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 өзгерістер енгізілді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Тегін заң көмегін көрсету</w:t>
      </w:r>
    </w:p>
    <w:bookmarkStart w:name="z62" w:id="40"/>
    <w:p>
      <w:pPr>
        <w:spacing w:after="0"/>
        <w:ind w:left="0"/>
        <w:jc w:val="both"/>
      </w:pPr>
      <w:r>
        <w:rPr>
          <w:rFonts w:ascii="Times New Roman"/>
          <w:b w:val="false"/>
          <w:i w:val="false"/>
          <w:color w:val="000000"/>
          <w:sz w:val="28"/>
        </w:rPr>
        <w:t>
      1. Адвокаттар мыналарға:</w:t>
      </w:r>
    </w:p>
    <w:bookmarkEnd w:id="40"/>
    <w:bookmarkStart w:name="z63" w:id="41"/>
    <w:p>
      <w:pPr>
        <w:spacing w:after="0"/>
        <w:ind w:left="0"/>
        <w:jc w:val="both"/>
      </w:pPr>
      <w:r>
        <w:rPr>
          <w:rFonts w:ascii="Times New Roman"/>
          <w:b w:val="false"/>
          <w:i w:val="false"/>
          <w:color w:val="000000"/>
          <w:sz w:val="28"/>
        </w:rPr>
        <w:t>
      1) соттар асыраушысының қайтыс болуы, жұмыспен байланысты мертігуі немесе денсаулығының өзгедей зақымдануы арқылы келтірілген зиянды өтеу туралы істерді қараған кезде қуынушыларға;</w:t>
      </w:r>
    </w:p>
    <w:bookmarkEnd w:id="41"/>
    <w:bookmarkStart w:name="z64" w:id="42"/>
    <w:p>
      <w:pPr>
        <w:spacing w:after="0"/>
        <w:ind w:left="0"/>
        <w:jc w:val="both"/>
      </w:pPr>
      <w:r>
        <w:rPr>
          <w:rFonts w:ascii="Times New Roman"/>
          <w:b w:val="false"/>
          <w:i w:val="false"/>
          <w:color w:val="000000"/>
          <w:sz w:val="28"/>
        </w:rPr>
        <w:t>
      2) егер сот қарап жатқан дау кәсіпкерлік қызметпен байланысты болмаса, Ұлы Отан соғысының қатысушылары мен оларға теңестірілген адамдар, мерзімді қызметтегі әскери қызметшілер, І және ІІ топтардағы мүгедектер, жасы бойынша зейнеткерлер болып табылатын қуынушылар мен жауапкерлерге;</w:t>
      </w:r>
    </w:p>
    <w:bookmarkEnd w:id="42"/>
    <w:bookmarkStart w:name="z65" w:id="43"/>
    <w:p>
      <w:pPr>
        <w:spacing w:after="0"/>
        <w:ind w:left="0"/>
        <w:jc w:val="both"/>
      </w:pPr>
      <w:r>
        <w:rPr>
          <w:rFonts w:ascii="Times New Roman"/>
          <w:b w:val="false"/>
          <w:i w:val="false"/>
          <w:color w:val="000000"/>
          <w:sz w:val="28"/>
        </w:rPr>
        <w:t>
      3) алименттер өндіріп алу, зейнетақы мен жәрдемақылар тағайындау, ақтау, босқын немесе оралман мәртебесін алу мәселелері бойынша жеке тұлғаларға, ата-анасының қамқорлығынсыз қалған кәмелетке толмағандарға заң көмегін тегін көрсетеді, қажет болған жағдайларда құқықтық сипаттағы жазбаша құжаттарды жасайды.</w:t>
      </w:r>
    </w:p>
    <w:bookmarkEnd w:id="43"/>
    <w:bookmarkStart w:name="z66" w:id="44"/>
    <w:p>
      <w:pPr>
        <w:spacing w:after="0"/>
        <w:ind w:left="0"/>
        <w:jc w:val="both"/>
      </w:pPr>
      <w:r>
        <w:rPr>
          <w:rFonts w:ascii="Times New Roman"/>
          <w:b w:val="false"/>
          <w:i w:val="false"/>
          <w:color w:val="000000"/>
          <w:sz w:val="28"/>
        </w:rPr>
        <w:t>
      2. Осы баптың 1-тармағында белгіленген жағдайларда, сондай-ақ Қазақстан Республикасының заңнамасында көзделген өзге де жағдайларда, адвокат көрсететін, мемлекет кепілдік берген заң көмегіне ақы төлеу бюджет қаражаты есебінен жүргізіледі.</w:t>
      </w:r>
    </w:p>
    <w:bookmarkEnd w:id="44"/>
    <w:bookmarkStart w:name="z67" w:id="45"/>
    <w:p>
      <w:pPr>
        <w:spacing w:after="0"/>
        <w:ind w:left="0"/>
        <w:jc w:val="both"/>
      </w:pPr>
      <w:r>
        <w:rPr>
          <w:rFonts w:ascii="Times New Roman"/>
          <w:b w:val="false"/>
          <w:i w:val="false"/>
          <w:color w:val="000000"/>
          <w:sz w:val="28"/>
        </w:rPr>
        <w:t>
      3. Адвокат бюджет қаражаты есебінен көрсететін заң көмегінің негіздері "Мемлекет кепілдік берген заң көмегі туралы" Қазақстан Республикасының Заңында және Қазақстан Республикасының әкімшілік құқық бұзушылық туралы заңнамасында, Қазақстан Республикасының қылмыстық іс жүргізу, азаматтық іс жүргізу заңнамасында белгіленеді.</w:t>
      </w:r>
    </w:p>
    <w:bookmarkEnd w:id="45"/>
    <w:bookmarkStart w:name="z68" w:id="46"/>
    <w:p>
      <w:pPr>
        <w:spacing w:after="0"/>
        <w:ind w:left="0"/>
        <w:jc w:val="both"/>
      </w:pPr>
      <w:r>
        <w:rPr>
          <w:rFonts w:ascii="Times New Roman"/>
          <w:b w:val="false"/>
          <w:i w:val="false"/>
          <w:color w:val="000000"/>
          <w:sz w:val="28"/>
        </w:rPr>
        <w:t>
      4. Құқықтық консультация беру түріндегі заң көмегін өтініш беруші жүгінгеннен кейін бірден көрсету мүмкін болмаған кезде, ол жүгінген кезден бастап үш жұмыс күнінен аспайтын мерзімде қабылдау уақыты туралы қолжетімді нысанда хабардар етілуге тиіс. Егер өтініш беруші жүріп-тұру қиындығына байланысты асқынған ауруы, мүгедектігі салдарынан адвокаттың белгілеген қабылдау орнына келе алмайтын болса, құқықтық консультация беру оның болатын жерінде өткізіледі. Мұндай жағдайларда құқықтық консультация беру түріндегі заң көмегін көрсетудің ұзақтығы бір сағаттан аспауға тиіс. Қажет болған жағдайда көрсетілген мерзімді облыстың, республикалық маңызы бар қаланың, астананың адвокаттар алқасы төралқасының төрағасы ұзарта алады. Адам дәл сол бір мәселе бойынша құқықтық көмекті бір рет ала алады.</w:t>
      </w:r>
    </w:p>
    <w:bookmarkEnd w:id="46"/>
    <w:bookmarkStart w:name="z283" w:id="47"/>
    <w:p>
      <w:pPr>
        <w:spacing w:after="0"/>
        <w:ind w:left="0"/>
        <w:jc w:val="both"/>
      </w:pPr>
      <w:r>
        <w:rPr>
          <w:rFonts w:ascii="Times New Roman"/>
          <w:b w:val="false"/>
          <w:i w:val="false"/>
          <w:color w:val="000000"/>
          <w:sz w:val="28"/>
        </w:rPr>
        <w:t>
      5. Адвокат көрсеткен құқықтық консультация беру түріндегі тегін заң көмегін есепке алуды осындай көмекті ұсынатын адвокат Қазақстан Республикасының Үкіметі белгілеген тәртіппен жүргізеді.</w:t>
      </w:r>
    </w:p>
    <w:bookmarkEnd w:id="47"/>
    <w:bookmarkStart w:name="z284" w:id="48"/>
    <w:p>
      <w:pPr>
        <w:spacing w:after="0"/>
        <w:ind w:left="0"/>
        <w:jc w:val="both"/>
      </w:pPr>
      <w:r>
        <w:rPr>
          <w:rFonts w:ascii="Times New Roman"/>
          <w:b w:val="false"/>
          <w:i w:val="false"/>
          <w:color w:val="000000"/>
          <w:sz w:val="28"/>
        </w:rPr>
        <w:t>
      Адвокат көрсеткен құқықтық консультация беру түріндегі заң көмегіне ақы төлеу адвокаттың орындаған жұмысы туралы актінің және тиісті адвокаттар алқасы өтінімінің негізінде бюджет қаражаты есебінен жүзеге асырылады.</w:t>
      </w:r>
    </w:p>
    <w:bookmarkEnd w:id="48"/>
    <w:bookmarkStart w:name="z285" w:id="49"/>
    <w:p>
      <w:pPr>
        <w:spacing w:after="0"/>
        <w:ind w:left="0"/>
        <w:jc w:val="both"/>
      </w:pPr>
      <w:r>
        <w:rPr>
          <w:rFonts w:ascii="Times New Roman"/>
          <w:b w:val="false"/>
          <w:i w:val="false"/>
          <w:color w:val="000000"/>
          <w:sz w:val="28"/>
        </w:rPr>
        <w:t>
      Адвокат көрсеткен заң көмегіне ақы төлеудің және қорғау мен өкілдік етуге байланысты шығыстарды өтеудің мөлшері мен тәртібін, сондай-ақ адвокат көрсеткен заң көмегін есепке алу тәртібін Қазақстан Республикасының Үкіметі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03.07.2013 </w:t>
      </w:r>
      <w:r>
        <w:rPr>
          <w:rFonts w:ascii="Times New Roman"/>
          <w:b w:val="false"/>
          <w:i w:val="false"/>
          <w:color w:val="000000"/>
          <w:sz w:val="28"/>
        </w:rPr>
        <w:t>N 123-V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8" w:id="50"/>
    <w:p>
      <w:pPr>
        <w:spacing w:after="0"/>
        <w:ind w:left="0"/>
        <w:jc w:val="left"/>
      </w:pPr>
      <w:r>
        <w:rPr>
          <w:rFonts w:ascii="Times New Roman"/>
          <w:b/>
          <w:i w:val="false"/>
          <w:color w:val="000000"/>
        </w:rPr>
        <w:t xml:space="preserve">  2-тарау. АДВОКАТТЫҢ МӘРТЕБЕСI </w:t>
      </w:r>
    </w:p>
    <w:bookmarkEnd w:id="50"/>
    <w:p>
      <w:pPr>
        <w:spacing w:after="0"/>
        <w:ind w:left="0"/>
        <w:jc w:val="both"/>
      </w:pPr>
      <w:r>
        <w:rPr>
          <w:rFonts w:ascii="Times New Roman"/>
          <w:b/>
          <w:i w:val="false"/>
          <w:color w:val="000000"/>
          <w:sz w:val="28"/>
        </w:rPr>
        <w:t>7-бап. Қазақстан Республикасындағы адвокат</w:t>
      </w:r>
    </w:p>
    <w:bookmarkStart w:name="z69" w:id="51"/>
    <w:p>
      <w:pPr>
        <w:spacing w:after="0"/>
        <w:ind w:left="0"/>
        <w:jc w:val="both"/>
      </w:pPr>
      <w:r>
        <w:rPr>
          <w:rFonts w:ascii="Times New Roman"/>
          <w:b w:val="false"/>
          <w:i w:val="false"/>
          <w:color w:val="000000"/>
          <w:sz w:val="28"/>
        </w:rPr>
        <w:t>
      1. Адвокат - жоғары заң білімі бар, адвокаттық қызметпен айналысуға лицензия алған, міндетті түрде адвокаттар алқасының мүшесі болып табылатын және осы Заңмен регламенттелетін адвокаттық қызмет шеңберінде кәсіптік негізде заң көмегін көрсететін Қазақстан Республикасының азаматы.</w:t>
      </w:r>
    </w:p>
    <w:bookmarkEnd w:id="51"/>
    <w:bookmarkStart w:name="z70" w:id="52"/>
    <w:p>
      <w:pPr>
        <w:spacing w:after="0"/>
        <w:ind w:left="0"/>
        <w:jc w:val="both"/>
      </w:pPr>
      <w:r>
        <w:rPr>
          <w:rFonts w:ascii="Times New Roman"/>
          <w:b w:val="false"/>
          <w:i w:val="false"/>
          <w:color w:val="000000"/>
          <w:sz w:val="28"/>
        </w:rPr>
        <w:t>
      2. Сот тәртібімен әрекетке қабілетсіз не әрекет қабілеті шектеулі деп танылған не заңда белгіленген тәртіппен өтелмеген немесе алынбаған соттылығы бар адам адвокат бола алмайды.</w:t>
      </w:r>
    </w:p>
    <w:bookmarkEnd w:id="52"/>
    <w:bookmarkStart w:name="z303" w:id="53"/>
    <w:p>
      <w:pPr>
        <w:spacing w:after="0"/>
        <w:ind w:left="0"/>
        <w:jc w:val="both"/>
      </w:pPr>
      <w:r>
        <w:rPr>
          <w:rFonts w:ascii="Times New Roman"/>
          <w:b w:val="false"/>
          <w:i w:val="false"/>
          <w:color w:val="000000"/>
          <w:sz w:val="28"/>
        </w:rPr>
        <w:t>
      Мынадай:</w:t>
      </w:r>
    </w:p>
    <w:bookmarkEnd w:id="53"/>
    <w:bookmarkStart w:name="z304" w:id="54"/>
    <w:p>
      <w:pPr>
        <w:spacing w:after="0"/>
        <w:ind w:left="0"/>
        <w:jc w:val="both"/>
      </w:pPr>
      <w:r>
        <w:rPr>
          <w:rFonts w:ascii="Times New Roman"/>
          <w:b w:val="false"/>
          <w:i w:val="false"/>
          <w:color w:val="000000"/>
          <w:sz w:val="28"/>
        </w:rPr>
        <w:t xml:space="preserve">
      қасақана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54"/>
    <w:bookmarkStart w:name="z305" w:id="55"/>
    <w:p>
      <w:pPr>
        <w:spacing w:after="0"/>
        <w:ind w:left="0"/>
        <w:jc w:val="both"/>
      </w:pPr>
      <w:r>
        <w:rPr>
          <w:rFonts w:ascii="Times New Roman"/>
          <w:b w:val="false"/>
          <w:i w:val="false"/>
          <w:color w:val="000000"/>
          <w:sz w:val="28"/>
        </w:rPr>
        <w:t>
      теріс себептер бойынша мемлекеттік, әскери қызметтен, прокуратура органдарынан, өзге де құқық қорғау органдарынан, арнаулы мемлекеттік органдардан, соттардан және әділет органдарынан босатылған немесе адвокаттар алқасынан шығарылған;</w:t>
      </w:r>
    </w:p>
    <w:bookmarkEnd w:id="55"/>
    <w:bookmarkStart w:name="z306" w:id="56"/>
    <w:p>
      <w:pPr>
        <w:spacing w:after="0"/>
        <w:ind w:left="0"/>
        <w:jc w:val="both"/>
      </w:pPr>
      <w:r>
        <w:rPr>
          <w:rFonts w:ascii="Times New Roman"/>
          <w:b w:val="false"/>
          <w:i w:val="false"/>
          <w:color w:val="000000"/>
          <w:sz w:val="28"/>
        </w:rPr>
        <w:t>
      адвокаттық қызметпен айналысуға арналған лицензиядан айырылған;</w:t>
      </w:r>
    </w:p>
    <w:bookmarkEnd w:id="56"/>
    <w:bookmarkStart w:name="z307" w:id="57"/>
    <w:p>
      <w:pPr>
        <w:spacing w:after="0"/>
        <w:ind w:left="0"/>
        <w:jc w:val="both"/>
      </w:pPr>
      <w:r>
        <w:rPr>
          <w:rFonts w:ascii="Times New Roman"/>
          <w:b w:val="false"/>
          <w:i w:val="false"/>
          <w:color w:val="000000"/>
          <w:sz w:val="28"/>
        </w:rPr>
        <w:t xml:space="preserve">
      осы Заңның 12-бабының </w:t>
      </w:r>
      <w:r>
        <w:rPr>
          <w:rFonts w:ascii="Times New Roman"/>
          <w:b w:val="false"/>
          <w:i w:val="false"/>
          <w:color w:val="000000"/>
          <w:sz w:val="28"/>
        </w:rPr>
        <w:t>3-тармағында</w:t>
      </w:r>
      <w:r>
        <w:rPr>
          <w:rFonts w:ascii="Times New Roman"/>
          <w:b w:val="false"/>
          <w:i w:val="false"/>
          <w:color w:val="000000"/>
          <w:sz w:val="28"/>
        </w:rPr>
        <w:t xml:space="preserve"> және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лицензиясының қолданысы тоқтатылған адам да осындай оқиғалар басталғаннан кейін үш жыл бойы адвокат бола алмайды.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 өзгеріс енгізілді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Адвокаттың көмекшiлерi мен тағлымдамадан өтушiлерi </w:t>
      </w:r>
    </w:p>
    <w:bookmarkStart w:name="z308" w:id="58"/>
    <w:p>
      <w:pPr>
        <w:spacing w:after="0"/>
        <w:ind w:left="0"/>
        <w:jc w:val="both"/>
      </w:pPr>
      <w:r>
        <w:rPr>
          <w:rFonts w:ascii="Times New Roman"/>
          <w:b w:val="false"/>
          <w:i w:val="false"/>
          <w:color w:val="000000"/>
          <w:sz w:val="28"/>
        </w:rPr>
        <w:t>
      1. Адвокаттың көмекшiлерi мен тағылымдамадан өтушiлерi болуы мүмкiн.</w:t>
      </w:r>
    </w:p>
    <w:bookmarkEnd w:id="58"/>
    <w:bookmarkStart w:name="z38" w:id="59"/>
    <w:p>
      <w:pPr>
        <w:spacing w:after="0"/>
        <w:ind w:left="0"/>
        <w:jc w:val="both"/>
      </w:pPr>
      <w:r>
        <w:rPr>
          <w:rFonts w:ascii="Times New Roman"/>
          <w:b w:val="false"/>
          <w:i w:val="false"/>
          <w:color w:val="000000"/>
          <w:sz w:val="28"/>
        </w:rPr>
        <w:t>
      2. Адвокаттың көмекшiлерi еңбек шартының негiзiнде заң консультациясында, адвокат кеңсесiнде немесе адвокаттық қызметпен жеке айналысатын адвокатта жұмыс iстеуі мүмкін.</w:t>
      </w:r>
    </w:p>
    <w:bookmarkEnd w:id="59"/>
    <w:bookmarkStart w:name="z90" w:id="60"/>
    <w:p>
      <w:pPr>
        <w:spacing w:after="0"/>
        <w:ind w:left="0"/>
        <w:jc w:val="both"/>
      </w:pPr>
      <w:r>
        <w:rPr>
          <w:rFonts w:ascii="Times New Roman"/>
          <w:b w:val="false"/>
          <w:i w:val="false"/>
          <w:color w:val="000000"/>
          <w:sz w:val="28"/>
        </w:rPr>
        <w:t>
      Адвокаттың көмекшiлерi адвокаттың нұсқауы бойынша және соның жауапкершiлiгiмен адвокаттың тапсырмаларын орындауға құқылы.</w:t>
      </w:r>
    </w:p>
    <w:bookmarkEnd w:id="60"/>
    <w:bookmarkStart w:name="z91" w:id="61"/>
    <w:p>
      <w:pPr>
        <w:spacing w:after="0"/>
        <w:ind w:left="0"/>
        <w:jc w:val="both"/>
      </w:pPr>
      <w:r>
        <w:rPr>
          <w:rFonts w:ascii="Times New Roman"/>
          <w:b w:val="false"/>
          <w:i w:val="false"/>
          <w:color w:val="000000"/>
          <w:sz w:val="28"/>
        </w:rPr>
        <w:t>
      3. Жоғары заң білімі бар Қазақстан Республикасының азаматы адвокаттың тағылымдамадан өтушісі болып табылады.</w:t>
      </w:r>
    </w:p>
    <w:bookmarkEnd w:id="61"/>
    <w:bookmarkStart w:name="z92" w:id="62"/>
    <w:p>
      <w:pPr>
        <w:spacing w:after="0"/>
        <w:ind w:left="0"/>
        <w:jc w:val="both"/>
      </w:pPr>
      <w:r>
        <w:rPr>
          <w:rFonts w:ascii="Times New Roman"/>
          <w:b w:val="false"/>
          <w:i w:val="false"/>
          <w:color w:val="000000"/>
          <w:sz w:val="28"/>
        </w:rPr>
        <w:t>
      Тағылымдамадан өтудің мақсаты адвокаттық қызметтің кәсіптік білімдері мен практикалық дағдыларын игеру болып табылады.</w:t>
      </w:r>
    </w:p>
    <w:bookmarkEnd w:id="62"/>
    <w:bookmarkStart w:name="z93" w:id="63"/>
    <w:p>
      <w:pPr>
        <w:spacing w:after="0"/>
        <w:ind w:left="0"/>
        <w:jc w:val="both"/>
      </w:pPr>
      <w:r>
        <w:rPr>
          <w:rFonts w:ascii="Times New Roman"/>
          <w:b w:val="false"/>
          <w:i w:val="false"/>
          <w:color w:val="000000"/>
          <w:sz w:val="28"/>
        </w:rPr>
        <w:t>
      Осы Заңның 7-бабының 2-тармағында белгiленген талаптарға сай келетін және тағылымдамадан өтуге ниет бiлдiрген адам Республикалық адвокаттар алқасының ұсынымдары ескеріле отырып, Қазақстан Республикасы Әдiлет министрiнің бұйрығымен бекiтілетiн Адвокаттардың тағылымдамадан өтушілерінің тағылымдамадан өту тәртібі туралы ережеде тізбесі белгіленетін құжаттарды қоса бере отырып, тағылымдамадан өтуге жiберу туралы өтiнiшпен адвокаттар алқасының төралқасына жүгiнедi.</w:t>
      </w:r>
    </w:p>
    <w:bookmarkEnd w:id="63"/>
    <w:bookmarkStart w:name="z94" w:id="64"/>
    <w:p>
      <w:pPr>
        <w:spacing w:after="0"/>
        <w:ind w:left="0"/>
        <w:jc w:val="both"/>
      </w:pPr>
      <w:r>
        <w:rPr>
          <w:rFonts w:ascii="Times New Roman"/>
          <w:b w:val="false"/>
          <w:i w:val="false"/>
          <w:color w:val="000000"/>
          <w:sz w:val="28"/>
        </w:rPr>
        <w:t>
      4. Адвокаттар алқасының төралқасы өтінішті қарау нәтижелері бойынша мынадай:</w:t>
      </w:r>
    </w:p>
    <w:bookmarkEnd w:id="64"/>
    <w:bookmarkStart w:name="z95" w:id="65"/>
    <w:p>
      <w:pPr>
        <w:spacing w:after="0"/>
        <w:ind w:left="0"/>
        <w:jc w:val="both"/>
      </w:pPr>
      <w:r>
        <w:rPr>
          <w:rFonts w:ascii="Times New Roman"/>
          <w:b w:val="false"/>
          <w:i w:val="false"/>
          <w:color w:val="000000"/>
          <w:sz w:val="28"/>
        </w:rPr>
        <w:t>
      1) тағылымдамадан өтуге жіберу туралы;</w:t>
      </w:r>
    </w:p>
    <w:bookmarkEnd w:id="65"/>
    <w:bookmarkStart w:name="z96" w:id="66"/>
    <w:p>
      <w:pPr>
        <w:spacing w:after="0"/>
        <w:ind w:left="0"/>
        <w:jc w:val="both"/>
      </w:pPr>
      <w:r>
        <w:rPr>
          <w:rFonts w:ascii="Times New Roman"/>
          <w:b w:val="false"/>
          <w:i w:val="false"/>
          <w:color w:val="000000"/>
          <w:sz w:val="28"/>
        </w:rPr>
        <w:t>
      2) тағылымдамадан өтуге жіберуден бас тарту туралы шешімдердің бірін қабылдайды.</w:t>
      </w:r>
    </w:p>
    <w:bookmarkEnd w:id="66"/>
    <w:bookmarkStart w:name="z97" w:id="67"/>
    <w:p>
      <w:pPr>
        <w:spacing w:after="0"/>
        <w:ind w:left="0"/>
        <w:jc w:val="both"/>
      </w:pPr>
      <w:r>
        <w:rPr>
          <w:rFonts w:ascii="Times New Roman"/>
          <w:b w:val="false"/>
          <w:i w:val="false"/>
          <w:color w:val="000000"/>
          <w:sz w:val="28"/>
        </w:rPr>
        <w:t>
      5. Адвокаттардың тағылымдамадан өтушiлері санының көп жинақталуы себебiмен тағылымдамадан өтуге жiберуден бас тартуға жол берiлмейдi.</w:t>
      </w:r>
    </w:p>
    <w:bookmarkEnd w:id="67"/>
    <w:bookmarkStart w:name="z98" w:id="68"/>
    <w:p>
      <w:pPr>
        <w:spacing w:after="0"/>
        <w:ind w:left="0"/>
        <w:jc w:val="both"/>
      </w:pPr>
      <w:r>
        <w:rPr>
          <w:rFonts w:ascii="Times New Roman"/>
          <w:b w:val="false"/>
          <w:i w:val="false"/>
          <w:color w:val="000000"/>
          <w:sz w:val="28"/>
        </w:rPr>
        <w:t>
      6. Тағылымдама кемiнде бес жыл адвокаттық қызмет өтілі бар адвокаттың басшылығымен жүзеге асырылады. Тағылымдаманың ұзақтығы алты айдан бір жылға дейінгі мерзімді құрайды. Бір адвокатта тағылымдамадан бір мезгілде екіден көп емес тағылымдамадан өтуші өте алады.</w:t>
      </w:r>
    </w:p>
    <w:bookmarkEnd w:id="68"/>
    <w:bookmarkStart w:name="z99" w:id="69"/>
    <w:p>
      <w:pPr>
        <w:spacing w:after="0"/>
        <w:ind w:left="0"/>
        <w:jc w:val="both"/>
      </w:pPr>
      <w:r>
        <w:rPr>
          <w:rFonts w:ascii="Times New Roman"/>
          <w:b w:val="false"/>
          <w:i w:val="false"/>
          <w:color w:val="000000"/>
          <w:sz w:val="28"/>
        </w:rPr>
        <w:t>
      Тағылымдамадан өтушi ретiндегi жұмыс кезеңi заң мамандығы бойынша жұмыс өтіліне есептеледi.</w:t>
      </w:r>
    </w:p>
    <w:bookmarkEnd w:id="69"/>
    <w:bookmarkStart w:name="z100" w:id="70"/>
    <w:p>
      <w:pPr>
        <w:spacing w:after="0"/>
        <w:ind w:left="0"/>
        <w:jc w:val="both"/>
      </w:pPr>
      <w:r>
        <w:rPr>
          <w:rFonts w:ascii="Times New Roman"/>
          <w:b w:val="false"/>
          <w:i w:val="false"/>
          <w:color w:val="000000"/>
          <w:sz w:val="28"/>
        </w:rPr>
        <w:t>
      7. Тағылымдамадан өткізуді ұйымдастыруды Республикалық адвокаттар алқасының ұсынымдарын ескере отырып, Қазақстан Республикасы Әділет министрінің бұйрығымен бекітілетін Адвокаттардың тағылымдамадан өтушілерінің тағылымдамадан өту тәртібі туралы ережеге сәйкес адвокаттар алқасының төралқасы жүзеге асырады.</w:t>
      </w:r>
    </w:p>
    <w:bookmarkEnd w:id="70"/>
    <w:bookmarkStart w:name="z101" w:id="71"/>
    <w:p>
      <w:pPr>
        <w:spacing w:after="0"/>
        <w:ind w:left="0"/>
        <w:jc w:val="both"/>
      </w:pPr>
      <w:r>
        <w:rPr>
          <w:rFonts w:ascii="Times New Roman"/>
          <w:b w:val="false"/>
          <w:i w:val="false"/>
          <w:color w:val="000000"/>
          <w:sz w:val="28"/>
        </w:rPr>
        <w:t>
      Тағылымдамадан өту туралы қорытындыны бекітуден бас тарту туралы шешім дәлелді болуға тиіс және оған сот тәртібімен шағым жасалуы мүмкін.</w:t>
      </w:r>
    </w:p>
    <w:bookmarkEnd w:id="71"/>
    <w:bookmarkStart w:name="z102" w:id="72"/>
    <w:p>
      <w:pPr>
        <w:spacing w:after="0"/>
        <w:ind w:left="0"/>
        <w:jc w:val="both"/>
      </w:pPr>
      <w:r>
        <w:rPr>
          <w:rFonts w:ascii="Times New Roman"/>
          <w:b w:val="false"/>
          <w:i w:val="false"/>
          <w:color w:val="000000"/>
          <w:sz w:val="28"/>
        </w:rPr>
        <w:t>
      Тағылымдамадан өтпеген адам жалпы негіздерде тағылымдамаға қайта жіберіледі.</w:t>
      </w:r>
    </w:p>
    <w:bookmarkEnd w:id="72"/>
    <w:bookmarkStart w:name="z103" w:id="73"/>
    <w:p>
      <w:pPr>
        <w:spacing w:after="0"/>
        <w:ind w:left="0"/>
        <w:jc w:val="both"/>
      </w:pPr>
      <w:r>
        <w:rPr>
          <w:rFonts w:ascii="Times New Roman"/>
          <w:b w:val="false"/>
          <w:i w:val="false"/>
          <w:color w:val="000000"/>
          <w:sz w:val="28"/>
        </w:rPr>
        <w:t>
      8. "Қазақстан Республикасының сот жүйесі мен судьяларының мәртебесі туралы" Қазақстан Республикасы Конституциялық заңының 34-бабы 1-тармағының 1), 2), 3), 9), 10) және 12) тармақшаларында көзделген негіздер бойынша судья өкілеттіктерін тоқтатқан адамдар тағылымдамадан өтпейді.</w:t>
      </w:r>
    </w:p>
    <w:bookmarkEnd w:id="73"/>
    <w:bookmarkStart w:name="z104" w:id="74"/>
    <w:p>
      <w:pPr>
        <w:spacing w:after="0"/>
        <w:ind w:left="0"/>
        <w:jc w:val="both"/>
      </w:pPr>
      <w:r>
        <w:rPr>
          <w:rFonts w:ascii="Times New Roman"/>
          <w:b w:val="false"/>
          <w:i w:val="false"/>
          <w:color w:val="000000"/>
          <w:sz w:val="28"/>
        </w:rPr>
        <w:t>
      9. Адвокаттың көмекшісі мен тағылымдамадан өтушісінің адвокаттық қызметпен дербес айналысуға құқығы жоқ.</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2012.02.17 </w:t>
      </w:r>
      <w:r>
        <w:rPr>
          <w:rFonts w:ascii="Times New Roman"/>
          <w:b w:val="false"/>
          <w:i w:val="false"/>
          <w:color w:val="ff0000"/>
          <w:sz w:val="28"/>
        </w:rPr>
        <w:t>N 565-IV</w:t>
      </w:r>
      <w:r>
        <w:rPr>
          <w:rFonts w:ascii="Times New Roman"/>
          <w:b w:val="false"/>
          <w:i w:val="false"/>
          <w:color w:val="ff0000"/>
          <w:sz w:val="28"/>
        </w:rPr>
        <w:t xml:space="preserve"> (2012.07.01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Адвокаттық қызметпен айналысуға үміткер адамдарды аттестаттау жөніндегі комиссия</w:t>
      </w:r>
    </w:p>
    <w:bookmarkStart w:name="z106" w:id="75"/>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әділет органдары жанынан құрылатын адвокаттық қызметпен айналысуға үміткер адамдарды аттестаттау жөніндегі комиссияда аттестаттаудан өтеді.</w:t>
      </w:r>
    </w:p>
    <w:bookmarkEnd w:id="75"/>
    <w:bookmarkStart w:name="z107" w:id="76"/>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 жеті мүшеден, оның ішінде кандидатураларын облыстардың, республикалық маңызы бар қалалардың және астананың адвокаттар алқаларының төралқалары айқындайтын үш адвокаттан тұрады.</w:t>
      </w:r>
    </w:p>
    <w:bookmarkEnd w:id="76"/>
    <w:bookmarkStart w:name="z108" w:id="77"/>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жеке құрамы және олардың жұмыс регламенті Қазақстан Республикасы Әділет министрінің бұйрықтарымен бекітіледі.</w:t>
      </w:r>
    </w:p>
    <w:bookmarkEnd w:id="77"/>
    <w:bookmarkStart w:name="z109" w:id="78"/>
    <w:p>
      <w:pPr>
        <w:spacing w:after="0"/>
        <w:ind w:left="0"/>
        <w:jc w:val="both"/>
      </w:pPr>
      <w:r>
        <w:rPr>
          <w:rFonts w:ascii="Times New Roman"/>
          <w:b w:val="false"/>
          <w:i w:val="false"/>
          <w:color w:val="000000"/>
          <w:sz w:val="28"/>
        </w:rPr>
        <w:t>
      2. Мыналар:</w:t>
      </w:r>
    </w:p>
    <w:bookmarkEnd w:id="78"/>
    <w:bookmarkStart w:name="z110" w:id="79"/>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bookmarkEnd w:id="79"/>
    <w:bookmarkStart w:name="z111" w:id="80"/>
    <w:p>
      <w:pPr>
        <w:spacing w:after="0"/>
        <w:ind w:left="0"/>
        <w:jc w:val="both"/>
      </w:pP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 Конституциялық заңының 34-бабы 1-тармағының 1), 2), 3), 9), 10) және 12) тармақшаларында көзделген негіздер бойынша судья өкілеттіктерін тоқтатқан адамдар;</w:t>
      </w:r>
    </w:p>
    <w:bookmarkEnd w:id="80"/>
    <w:bookmarkStart w:name="z112" w:id="81"/>
    <w:p>
      <w:pPr>
        <w:spacing w:after="0"/>
        <w:ind w:left="0"/>
        <w:jc w:val="both"/>
      </w:pPr>
      <w:r>
        <w:rPr>
          <w:rFonts w:ascii="Times New Roman"/>
          <w:b w:val="false"/>
          <w:i w:val="false"/>
          <w:color w:val="000000"/>
          <w:sz w:val="28"/>
        </w:rPr>
        <w:t>
      3)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аттестаттаудан өтуден босатылады.</w:t>
      </w:r>
    </w:p>
    <w:bookmarkEnd w:id="81"/>
    <w:bookmarkStart w:name="z113" w:id="82"/>
    <w:p>
      <w:pPr>
        <w:spacing w:after="0"/>
        <w:ind w:left="0"/>
        <w:jc w:val="both"/>
      </w:pPr>
      <w:r>
        <w:rPr>
          <w:rFonts w:ascii="Times New Roman"/>
          <w:b w:val="false"/>
          <w:i w:val="false"/>
          <w:color w:val="000000"/>
          <w:sz w:val="28"/>
        </w:rPr>
        <w:t>
      3. Адвокаттық қызметпен айналысуға үміткер адамдарды аттестаттау жөніндегі комиссияның негізгі міндеттері:</w:t>
      </w:r>
    </w:p>
    <w:bookmarkEnd w:id="82"/>
    <w:bookmarkStart w:name="z114" w:id="83"/>
    <w:p>
      <w:pPr>
        <w:spacing w:after="0"/>
        <w:ind w:left="0"/>
        <w:jc w:val="both"/>
      </w:pPr>
      <w:r>
        <w:rPr>
          <w:rFonts w:ascii="Times New Roman"/>
          <w:b w:val="false"/>
          <w:i w:val="false"/>
          <w:color w:val="000000"/>
          <w:sz w:val="28"/>
        </w:rPr>
        <w:t>
      1) адвокаттық қызметпен айналысуға арналған лицензияны алуға үміткерлерді сапалы іріктеуді қамтамасыз ету;</w:t>
      </w:r>
    </w:p>
    <w:bookmarkEnd w:id="83"/>
    <w:bookmarkStart w:name="z115" w:id="84"/>
    <w:p>
      <w:pPr>
        <w:spacing w:after="0"/>
        <w:ind w:left="0"/>
        <w:jc w:val="both"/>
      </w:pPr>
      <w:r>
        <w:rPr>
          <w:rFonts w:ascii="Times New Roman"/>
          <w:b w:val="false"/>
          <w:i w:val="false"/>
          <w:color w:val="000000"/>
          <w:sz w:val="28"/>
        </w:rPr>
        <w:t>
      2) отырыстардың ашықтығы мен жариялылығын қамтамасыз ету болып табылады.</w:t>
      </w:r>
    </w:p>
    <w:bookmarkEnd w:id="84"/>
    <w:bookmarkStart w:name="z116" w:id="85"/>
    <w:p>
      <w:pPr>
        <w:spacing w:after="0"/>
        <w:ind w:left="0"/>
        <w:jc w:val="both"/>
      </w:pPr>
      <w:r>
        <w:rPr>
          <w:rFonts w:ascii="Times New Roman"/>
          <w:b w:val="false"/>
          <w:i w:val="false"/>
          <w:color w:val="000000"/>
          <w:sz w:val="28"/>
        </w:rPr>
        <w:t>
      4. Адвокаттық қызметпен айналысуға үміткер адамдарды аттестаттау жөніндегі комиссияның отырысына бұқаралық ақпарат құралдарының өкілдері қатысуға құқылы.</w:t>
      </w:r>
    </w:p>
    <w:bookmarkEnd w:id="85"/>
    <w:bookmarkStart w:name="z117" w:id="86"/>
    <w:p>
      <w:pPr>
        <w:spacing w:after="0"/>
        <w:ind w:left="0"/>
        <w:jc w:val="both"/>
      </w:pPr>
      <w:r>
        <w:rPr>
          <w:rFonts w:ascii="Times New Roman"/>
          <w:b w:val="false"/>
          <w:i w:val="false"/>
          <w:color w:val="000000"/>
          <w:sz w:val="28"/>
        </w:rPr>
        <w:t>
      5. Адвокаттық қызметпен айналысуға үміткер адамдарды аттестаттау жөніндегі комиссияның отырыстарында ашықтық пен жариялылықты қамтамасыз ету мақсатында дыбыс- және (немесе) бейнежазбалар не стенографиялау жүзеге асырылады. Отырыс барысында алынған стенограмма, дыбыс- және (немесе) бейнежазбалар отырыстың хаттамасына қоса тігіледі және адвокаттық қызметпен айналысуға үміткер адамдарды аттестаттау жөніндегі комиссияның материалдарымен бірге сақталады.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2012.02.17 </w:t>
      </w:r>
      <w:r>
        <w:rPr>
          <w:rFonts w:ascii="Times New Roman"/>
          <w:b w:val="false"/>
          <w:i w:val="false"/>
          <w:color w:val="ff0000"/>
          <w:sz w:val="28"/>
        </w:rPr>
        <w:t>N 565-IV</w:t>
      </w:r>
      <w:r>
        <w:rPr>
          <w:rFonts w:ascii="Times New Roman"/>
          <w:b w:val="false"/>
          <w:i w:val="false"/>
          <w:color w:val="ff0000"/>
          <w:sz w:val="28"/>
        </w:rPr>
        <w:t xml:space="preserve"> (2012.07.01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8-2-бап. Аттестаттауды өткізу тәртібі мен шарттары</w:t>
      </w:r>
    </w:p>
    <w:bookmarkStart w:name="z119" w:id="87"/>
    <w:p>
      <w:pPr>
        <w:spacing w:after="0"/>
        <w:ind w:left="0"/>
        <w:jc w:val="both"/>
      </w:pPr>
      <w:r>
        <w:rPr>
          <w:rFonts w:ascii="Times New Roman"/>
          <w:b w:val="false"/>
          <w:i w:val="false"/>
          <w:color w:val="000000"/>
          <w:sz w:val="28"/>
        </w:rPr>
        <w:t>
      1. Тағылымдамадан өткен және адвокаттық қызметпен айналысуға үміткер адамдарды аттестаттаудан өткізу тәртібі мен шарттары Қазақстан Республикасының Әділет министрлігі бекітетін қағидаларда айқындалады.</w:t>
      </w:r>
    </w:p>
    <w:bookmarkEnd w:id="87"/>
    <w:bookmarkStart w:name="z120" w:id="88"/>
    <w:p>
      <w:pPr>
        <w:spacing w:after="0"/>
        <w:ind w:left="0"/>
        <w:jc w:val="both"/>
      </w:pPr>
      <w:r>
        <w:rPr>
          <w:rFonts w:ascii="Times New Roman"/>
          <w:b w:val="false"/>
          <w:i w:val="false"/>
          <w:color w:val="000000"/>
          <w:sz w:val="28"/>
        </w:rPr>
        <w:t>
      2. Адвокаттық қызметпен айналысуға үміткер адам тағылымдамадан өткеннен кейін өзін аттестаттауға жіберу туралы өтінішті Қазақстан Республикасының заңнамасында көзделген құжаттарды қоса тіркей отырып, тұрғылықты жері бойынша облыстардың, республикалық маңызы бар қалалардың және астананың аумақтық әділет органдары арқылы адвокаттық қызметпен айналысуға үміткер адамдарды аттестаттау жөніндегі комиссияға жібереді.</w:t>
      </w:r>
    </w:p>
    <w:bookmarkEnd w:id="88"/>
    <w:bookmarkStart w:name="z121" w:id="89"/>
    <w:p>
      <w:pPr>
        <w:spacing w:after="0"/>
        <w:ind w:left="0"/>
        <w:jc w:val="both"/>
      </w:pPr>
      <w:r>
        <w:rPr>
          <w:rFonts w:ascii="Times New Roman"/>
          <w:b w:val="false"/>
          <w:i w:val="false"/>
          <w:color w:val="000000"/>
          <w:sz w:val="28"/>
        </w:rPr>
        <w:t>
      3. Құжаттар тиісінше ресімделмеген не олардың толық топтамасы ұсынылмаған жағдайда, облыстардың, республикалық маңызы бар қалалардың және астананың аумақтық әділет органдары өтініш келіп түскен күннен бастап бес жұмыс күнінен аспайтын мерзімде қайтару себебі туралы жазбаша хабарлай отырып, өтінішті үміткерге ұсынылған құжаттармен бірге қарамастан қайтарады.</w:t>
      </w:r>
    </w:p>
    <w:bookmarkEnd w:id="89"/>
    <w:bookmarkStart w:name="z122" w:id="90"/>
    <w:p>
      <w:pPr>
        <w:spacing w:after="0"/>
        <w:ind w:left="0"/>
        <w:jc w:val="both"/>
      </w:pPr>
      <w:r>
        <w:rPr>
          <w:rFonts w:ascii="Times New Roman"/>
          <w:b w:val="false"/>
          <w:i w:val="false"/>
          <w:color w:val="000000"/>
          <w:sz w:val="28"/>
        </w:rPr>
        <w:t>
      4. Адвокаттық қызметпен айналысуға үміткер адамдарды аттестаттау жөніндегі комиссия материалдарды қарау қорытындылары бойынша аттестаттауға жіберу не жіберуден бас тарту туралы дәлелді шешім шығарады.</w:t>
      </w:r>
    </w:p>
    <w:bookmarkEnd w:id="90"/>
    <w:bookmarkStart w:name="z123" w:id="91"/>
    <w:p>
      <w:pPr>
        <w:spacing w:after="0"/>
        <w:ind w:left="0"/>
        <w:jc w:val="both"/>
      </w:pPr>
      <w:r>
        <w:rPr>
          <w:rFonts w:ascii="Times New Roman"/>
          <w:b w:val="false"/>
          <w:i w:val="false"/>
          <w:color w:val="000000"/>
          <w:sz w:val="28"/>
        </w:rPr>
        <w:t>
      Егер үміткер осы Заңда белгіленген талаптарға сай болмаса, оны аттестаттауға жіберуден бас тартылады.</w:t>
      </w:r>
    </w:p>
    <w:bookmarkEnd w:id="91"/>
    <w:bookmarkStart w:name="z124" w:id="92"/>
    <w:p>
      <w:pPr>
        <w:spacing w:after="0"/>
        <w:ind w:left="0"/>
        <w:jc w:val="both"/>
      </w:pPr>
      <w:r>
        <w:rPr>
          <w:rFonts w:ascii="Times New Roman"/>
          <w:b w:val="false"/>
          <w:i w:val="false"/>
          <w:color w:val="000000"/>
          <w:sz w:val="28"/>
        </w:rPr>
        <w:t>
      Аттестаттауға жіберуден бас тарту туралы шешімді облыстардың, республикалық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жібереді.</w:t>
      </w:r>
    </w:p>
    <w:bookmarkEnd w:id="92"/>
    <w:bookmarkStart w:name="z125" w:id="93"/>
    <w:p>
      <w:pPr>
        <w:spacing w:after="0"/>
        <w:ind w:left="0"/>
        <w:jc w:val="both"/>
      </w:pPr>
      <w:r>
        <w:rPr>
          <w:rFonts w:ascii="Times New Roman"/>
          <w:b w:val="false"/>
          <w:i w:val="false"/>
          <w:color w:val="000000"/>
          <w:sz w:val="28"/>
        </w:rPr>
        <w:t>
      Аттестаттауға жіберуден бас тартуға сот тәртібімен шағым жасалуы мүмкін.</w:t>
      </w:r>
    </w:p>
    <w:bookmarkEnd w:id="93"/>
    <w:bookmarkStart w:name="z126" w:id="94"/>
    <w:p>
      <w:pPr>
        <w:spacing w:after="0"/>
        <w:ind w:left="0"/>
        <w:jc w:val="both"/>
      </w:pPr>
      <w:r>
        <w:rPr>
          <w:rFonts w:ascii="Times New Roman"/>
          <w:b w:val="false"/>
          <w:i w:val="false"/>
          <w:color w:val="000000"/>
          <w:sz w:val="28"/>
        </w:rPr>
        <w:t>
      5. Облыстардың, республикалық маңызы бар қалалардың, астананың аумақтық әділет органдары аттестаттауға жіберілген үміткерді аттестаттаудың өтетін орны, күні, уақыты, тәртібі туралы оны өткізгенге дейін күнтізбелік он күннен кешіктірмей жазбаша хабардар етеді.</w:t>
      </w:r>
    </w:p>
    <w:bookmarkEnd w:id="94"/>
    <w:bookmarkStart w:name="z127" w:id="95"/>
    <w:p>
      <w:pPr>
        <w:spacing w:after="0"/>
        <w:ind w:left="0"/>
        <w:jc w:val="both"/>
      </w:pPr>
      <w:r>
        <w:rPr>
          <w:rFonts w:ascii="Times New Roman"/>
          <w:b w:val="false"/>
          <w:i w:val="false"/>
          <w:color w:val="000000"/>
          <w:sz w:val="28"/>
        </w:rPr>
        <w:t>
      6. Аттестаттау қажеттілігіне қарай, бірақ тоқсанына кемінде бір рет өткізіледі.</w:t>
      </w:r>
    </w:p>
    <w:bookmarkEnd w:id="95"/>
    <w:bookmarkStart w:name="z128" w:id="96"/>
    <w:p>
      <w:pPr>
        <w:spacing w:after="0"/>
        <w:ind w:left="0"/>
        <w:jc w:val="both"/>
      </w:pPr>
      <w:r>
        <w:rPr>
          <w:rFonts w:ascii="Times New Roman"/>
          <w:b w:val="false"/>
          <w:i w:val="false"/>
          <w:color w:val="000000"/>
          <w:sz w:val="28"/>
        </w:rPr>
        <w:t>
      7. Аттестаттау мынадай екі кезеңнен тұрады:</w:t>
      </w:r>
    </w:p>
    <w:bookmarkEnd w:id="96"/>
    <w:bookmarkStart w:name="z129" w:id="97"/>
    <w:p>
      <w:pPr>
        <w:spacing w:after="0"/>
        <w:ind w:left="0"/>
        <w:jc w:val="both"/>
      </w:pPr>
      <w:r>
        <w:rPr>
          <w:rFonts w:ascii="Times New Roman"/>
          <w:b w:val="false"/>
          <w:i w:val="false"/>
          <w:color w:val="000000"/>
          <w:sz w:val="28"/>
        </w:rPr>
        <w:t>
      1) Қазақстан Республикасының заңнамасын білуден компьютерлік тест тапсыру;</w:t>
      </w:r>
    </w:p>
    <w:bookmarkEnd w:id="97"/>
    <w:bookmarkStart w:name="z130" w:id="98"/>
    <w:p>
      <w:pPr>
        <w:spacing w:after="0"/>
        <w:ind w:left="0"/>
        <w:jc w:val="both"/>
      </w:pPr>
      <w:r>
        <w:rPr>
          <w:rFonts w:ascii="Times New Roman"/>
          <w:b w:val="false"/>
          <w:i w:val="false"/>
          <w:color w:val="000000"/>
          <w:sz w:val="28"/>
        </w:rPr>
        <w:t>
      2) үміткердің білімін емтихан билеттері бойынша тексеру.</w:t>
      </w:r>
    </w:p>
    <w:bookmarkEnd w:id="98"/>
    <w:bookmarkStart w:name="z131" w:id="99"/>
    <w:p>
      <w:pPr>
        <w:spacing w:after="0"/>
        <w:ind w:left="0"/>
        <w:jc w:val="both"/>
      </w:pPr>
      <w:r>
        <w:rPr>
          <w:rFonts w:ascii="Times New Roman"/>
          <w:b w:val="false"/>
          <w:i w:val="false"/>
          <w:color w:val="000000"/>
          <w:sz w:val="28"/>
        </w:rPr>
        <w:t>
      8. Үміткер өз таңдауы бойынша аттестаттаудан қазақ немесе орыс тілінде өтуге құқылы.</w:t>
      </w:r>
    </w:p>
    <w:bookmarkEnd w:id="99"/>
    <w:bookmarkStart w:name="z132" w:id="100"/>
    <w:p>
      <w:pPr>
        <w:spacing w:after="0"/>
        <w:ind w:left="0"/>
        <w:jc w:val="both"/>
      </w:pPr>
      <w:r>
        <w:rPr>
          <w:rFonts w:ascii="Times New Roman"/>
          <w:b w:val="false"/>
          <w:i w:val="false"/>
          <w:color w:val="000000"/>
          <w:sz w:val="28"/>
        </w:rPr>
        <w:t>
      Тестілеу компьютер техникасын пайдалана отырып өткізіледі.</w:t>
      </w:r>
    </w:p>
    <w:bookmarkEnd w:id="100"/>
    <w:bookmarkStart w:name="z133" w:id="101"/>
    <w:p>
      <w:pPr>
        <w:spacing w:after="0"/>
        <w:ind w:left="0"/>
        <w:jc w:val="both"/>
      </w:pPr>
      <w:r>
        <w:rPr>
          <w:rFonts w:ascii="Times New Roman"/>
          <w:b w:val="false"/>
          <w:i w:val="false"/>
          <w:color w:val="000000"/>
          <w:sz w:val="28"/>
        </w:rPr>
        <w:t>
      9. Адвокаттық қызметпен айналысуға үміткер адамдарды аттестаттау жөніндегі комиссия аттестаттау нәтижелері бойынша аттестаттау өткізілгеннен кейінгі келесі күннен кешіктірмей, аттестатталғаны туралы не аттестатталмағаны туралы дәлелді шешім шығарады.</w:t>
      </w:r>
    </w:p>
    <w:bookmarkEnd w:id="101"/>
    <w:bookmarkStart w:name="z134" w:id="102"/>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шешіміне сот тәртібімен шағым жасалуы мүмкін.</w:t>
      </w:r>
    </w:p>
    <w:bookmarkEnd w:id="102"/>
    <w:bookmarkStart w:name="z135" w:id="103"/>
    <w:p>
      <w:pPr>
        <w:spacing w:after="0"/>
        <w:ind w:left="0"/>
        <w:jc w:val="both"/>
      </w:pPr>
      <w:r>
        <w:rPr>
          <w:rFonts w:ascii="Times New Roman"/>
          <w:b w:val="false"/>
          <w:i w:val="false"/>
          <w:color w:val="000000"/>
          <w:sz w:val="28"/>
        </w:rPr>
        <w:t>
      Аттестатталғаны туралы шешім ол шығарылған кезден бастап алты жыл бойы жарамды болып табылады.</w:t>
      </w:r>
    </w:p>
    <w:bookmarkEnd w:id="103"/>
    <w:bookmarkStart w:name="z136" w:id="104"/>
    <w:p>
      <w:pPr>
        <w:spacing w:after="0"/>
        <w:ind w:left="0"/>
        <w:jc w:val="both"/>
      </w:pPr>
      <w:r>
        <w:rPr>
          <w:rFonts w:ascii="Times New Roman"/>
          <w:b w:val="false"/>
          <w:i w:val="false"/>
          <w:color w:val="000000"/>
          <w:sz w:val="28"/>
        </w:rPr>
        <w:t>
      Аттестаттаудан өтпеген үміткер кемінде бір жылдан кейін қайта аттестаттауға жіберіледі.</w:t>
      </w:r>
    </w:p>
    <w:bookmarkEnd w:id="104"/>
    <w:bookmarkStart w:name="z137" w:id="105"/>
    <w:p>
      <w:pPr>
        <w:spacing w:after="0"/>
        <w:ind w:left="0"/>
        <w:jc w:val="both"/>
      </w:pPr>
      <w:r>
        <w:rPr>
          <w:rFonts w:ascii="Times New Roman"/>
          <w:b w:val="false"/>
          <w:i w:val="false"/>
          <w:color w:val="000000"/>
          <w:sz w:val="28"/>
        </w:rPr>
        <w:t>
      10. Аттестаттаудан өткен кезде үміткердің анықтамалық, арнаулы және басқа да әдебиетті, байланыс құралдарын, сондай-ақ қандай да бір жазбаларды пайдалануына жол берілмейді.</w:t>
      </w:r>
    </w:p>
    <w:bookmarkEnd w:id="105"/>
    <w:bookmarkStart w:name="z138" w:id="106"/>
    <w:p>
      <w:pPr>
        <w:spacing w:after="0"/>
        <w:ind w:left="0"/>
        <w:jc w:val="both"/>
      </w:pPr>
      <w:r>
        <w:rPr>
          <w:rFonts w:ascii="Times New Roman"/>
          <w:b w:val="false"/>
          <w:i w:val="false"/>
          <w:color w:val="000000"/>
          <w:sz w:val="28"/>
        </w:rPr>
        <w:t>
      Көрсетілген талаптар бұзылған жағдайда, адвокаттық қызметпен айналысуға үміткер адамдарды аттестаттау жөніндегі комиссия үміткерді аттестаттаудан шеттетеді.</w:t>
      </w:r>
    </w:p>
    <w:bookmarkEnd w:id="106"/>
    <w:bookmarkStart w:name="z139" w:id="107"/>
    <w:p>
      <w:pPr>
        <w:spacing w:after="0"/>
        <w:ind w:left="0"/>
        <w:jc w:val="both"/>
      </w:pPr>
      <w:r>
        <w:rPr>
          <w:rFonts w:ascii="Times New Roman"/>
          <w:b w:val="false"/>
          <w:i w:val="false"/>
          <w:color w:val="000000"/>
          <w:sz w:val="28"/>
        </w:rPr>
        <w:t>
      Аттестаттаудан шеттетілген үміткер шешім шығарылған күннен бастап үш ай өткен соң аттестаттауға жіберу туралы қайтадан өтініш беруге құқылы.</w:t>
      </w:r>
    </w:p>
    <w:bookmarkEnd w:id="107"/>
    <w:bookmarkStart w:name="z140" w:id="108"/>
    <w:p>
      <w:pPr>
        <w:spacing w:after="0"/>
        <w:ind w:left="0"/>
        <w:jc w:val="both"/>
      </w:pPr>
      <w:r>
        <w:rPr>
          <w:rFonts w:ascii="Times New Roman"/>
          <w:b w:val="false"/>
          <w:i w:val="false"/>
          <w:color w:val="000000"/>
          <w:sz w:val="28"/>
        </w:rPr>
        <w:t>
      11. Дәлелді себеппен аттестаттауға келмеген үміткер осы баптың 5-тармағында көзделген тәртіппен адвокаттық қызметпен айналысуға үміткер адамдарды аттестаттау жөніндегі комиссияның келесі отырысына шақырылады.</w:t>
      </w:r>
    </w:p>
    <w:bookmarkEnd w:id="108"/>
    <w:bookmarkStart w:name="z141" w:id="109"/>
    <w:p>
      <w:pPr>
        <w:spacing w:after="0"/>
        <w:ind w:left="0"/>
        <w:jc w:val="both"/>
      </w:pPr>
      <w:r>
        <w:rPr>
          <w:rFonts w:ascii="Times New Roman"/>
          <w:b w:val="false"/>
          <w:i w:val="false"/>
          <w:color w:val="000000"/>
          <w:sz w:val="28"/>
        </w:rPr>
        <w:t>
      Үміткер тағы да келмей қалған жағдайда оның өтініші қараусыз қалдырылады және облыстардың, республикалық маңызы бар қалалардың және астананың аумақтық әділет органдары оған тапсырылған құжаттармен бірге қайтарады.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8-2-баппен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Адвокаттық қызметпен айналысуға арналған лицензия</w:t>
      </w:r>
    </w:p>
    <w:bookmarkStart w:name="z309" w:id="110"/>
    <w:p>
      <w:pPr>
        <w:spacing w:after="0"/>
        <w:ind w:left="0"/>
        <w:jc w:val="both"/>
      </w:pPr>
      <w:r>
        <w:rPr>
          <w:rFonts w:ascii="Times New Roman"/>
          <w:b w:val="false"/>
          <w:i w:val="false"/>
          <w:color w:val="000000"/>
          <w:sz w:val="28"/>
        </w:rPr>
        <w:t>
      1. Адвокаттық қызметпен айналысуға арналған лицензия адвокаттық қызметпен айналысуға рұқсат беру болып табылады және оны Қазақстан Республикасының заңнамасында белгіленген тәртiппен және шарттармен тағылымдамадан және аттестаттаудан өткеннен кейін лицензиар береді.</w:t>
      </w:r>
    </w:p>
    <w:bookmarkEnd w:id="110"/>
    <w:bookmarkStart w:name="z142" w:id="111"/>
    <w:p>
      <w:pPr>
        <w:spacing w:after="0"/>
        <w:ind w:left="0"/>
        <w:jc w:val="both"/>
      </w:pPr>
      <w:r>
        <w:rPr>
          <w:rFonts w:ascii="Times New Roman"/>
          <w:b w:val="false"/>
          <w:i w:val="false"/>
          <w:color w:val="000000"/>
          <w:sz w:val="28"/>
        </w:rPr>
        <w:t>
      2. Лицензиар адвокаттық қызметпен айналысуға арналған лицензиялардың электрондық тізілімін жүргізеді, тізілім мәліметтерін, сондай-ақ адвокаттық қызметпен айналысатын лицензиаттар тізімдерін интернет-ресурста орналастыруды қамтамасыз етеді.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Лицензия беруден бас тарту </w:t>
      </w:r>
    </w:p>
    <w:bookmarkStart w:name="z310" w:id="112"/>
    <w:p>
      <w:pPr>
        <w:spacing w:after="0"/>
        <w:ind w:left="0"/>
        <w:jc w:val="both"/>
      </w:pPr>
      <w:r>
        <w:rPr>
          <w:rFonts w:ascii="Times New Roman"/>
          <w:b w:val="false"/>
          <w:i w:val="false"/>
          <w:color w:val="000000"/>
          <w:sz w:val="28"/>
        </w:rPr>
        <w:t>
      Лицензия беруден "Рұқсаттар және хабарламалар туралы" Қазақстан Республикасының Заңында көзделген негiздер бойынша бас тартылады.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Адвокаттық қызметпен айналысуға арналған лицензияның қолданысын тоқтата тұру</w:t>
      </w:r>
    </w:p>
    <w:bookmarkStart w:name="z71" w:id="113"/>
    <w:p>
      <w:pPr>
        <w:spacing w:after="0"/>
        <w:ind w:left="0"/>
        <w:jc w:val="both"/>
      </w:pPr>
      <w:r>
        <w:rPr>
          <w:rFonts w:ascii="Times New Roman"/>
          <w:b w:val="false"/>
          <w:i w:val="false"/>
          <w:color w:val="000000"/>
          <w:sz w:val="28"/>
        </w:rPr>
        <w:t>
      1. Адвокаттық қызметпен айналысуға арналған лицензияның қолданысын тоқтата тұру тәртібі Қазақстан Республикасының заңдарында белгіленеді.</w:t>
      </w:r>
    </w:p>
    <w:bookmarkEnd w:id="113"/>
    <w:bookmarkStart w:name="z72" w:id="114"/>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адвокаттық қызметпен айналысуға арналған лицензияның қолданысы:</w:t>
      </w:r>
    </w:p>
    <w:bookmarkEnd w:id="114"/>
    <w:bookmarkStart w:name="z73" w:id="115"/>
    <w:p>
      <w:pPr>
        <w:spacing w:after="0"/>
        <w:ind w:left="0"/>
        <w:jc w:val="both"/>
      </w:pPr>
      <w:r>
        <w:rPr>
          <w:rFonts w:ascii="Times New Roman"/>
          <w:b w:val="false"/>
          <w:i w:val="false"/>
          <w:color w:val="000000"/>
          <w:sz w:val="28"/>
        </w:rPr>
        <w:t>
      1) адам мемлекеттік қызметте болған;</w:t>
      </w:r>
    </w:p>
    <w:bookmarkEnd w:id="115"/>
    <w:bookmarkStart w:name="z74" w:id="116"/>
    <w:p>
      <w:pPr>
        <w:spacing w:after="0"/>
        <w:ind w:left="0"/>
        <w:jc w:val="both"/>
      </w:pPr>
      <w:r>
        <w:rPr>
          <w:rFonts w:ascii="Times New Roman"/>
          <w:b w:val="false"/>
          <w:i w:val="false"/>
          <w:color w:val="000000"/>
          <w:sz w:val="28"/>
        </w:rPr>
        <w:t>
      2) ол Қазақстан Республикасы Парламенті депутатының, өз қызметін бюджет қаражаты есебінен төленетін, тұрақты немесе басқа жұмыстан босатылған негізде жүзеге асыратын мәслихат депутатының өкілеттіктерін атқарған;</w:t>
      </w:r>
    </w:p>
    <w:bookmarkEnd w:id="116"/>
    <w:bookmarkStart w:name="z75" w:id="117"/>
    <w:p>
      <w:pPr>
        <w:spacing w:after="0"/>
        <w:ind w:left="0"/>
        <w:jc w:val="both"/>
      </w:pPr>
      <w:r>
        <w:rPr>
          <w:rFonts w:ascii="Times New Roman"/>
          <w:b w:val="false"/>
          <w:i w:val="false"/>
          <w:color w:val="000000"/>
          <w:sz w:val="28"/>
        </w:rPr>
        <w:t>
      3) мерзімді әскери қызметті өткерген;</w:t>
      </w:r>
    </w:p>
    <w:bookmarkEnd w:id="117"/>
    <w:bookmarkStart w:name="z76" w:id="118"/>
    <w:p>
      <w:pPr>
        <w:spacing w:after="0"/>
        <w:ind w:left="0"/>
        <w:jc w:val="both"/>
      </w:pPr>
      <w:r>
        <w:rPr>
          <w:rFonts w:ascii="Times New Roman"/>
          <w:b w:val="false"/>
          <w:i w:val="false"/>
          <w:color w:val="000000"/>
          <w:sz w:val="28"/>
        </w:rPr>
        <w:t>
      4) ол осы Заңның 31-бабы 1-тармағының 4) және 7) тармақшаларында көзделген негіздер бойынша адвокаттар алқасының мүшелігінен шығарылған;</w:t>
      </w:r>
    </w:p>
    <w:bookmarkEnd w:id="118"/>
    <w:bookmarkStart w:name="z143" w:id="119"/>
    <w:p>
      <w:pPr>
        <w:spacing w:after="0"/>
        <w:ind w:left="0"/>
        <w:jc w:val="both"/>
      </w:pPr>
      <w:r>
        <w:rPr>
          <w:rFonts w:ascii="Times New Roman"/>
          <w:b w:val="false"/>
          <w:i w:val="false"/>
          <w:color w:val="000000"/>
          <w:sz w:val="28"/>
        </w:rPr>
        <w:t>
      5) заңды тұлғаны тіркемей кәсіптік қызметін жеке жүзеге асыратын адвокаттың іс жүзінде қызметтік үй-жайы болмаған;</w:t>
      </w:r>
    </w:p>
    <w:bookmarkEnd w:id="119"/>
    <w:bookmarkStart w:name="z144" w:id="120"/>
    <w:p>
      <w:pPr>
        <w:spacing w:after="0"/>
        <w:ind w:left="0"/>
        <w:jc w:val="both"/>
      </w:pPr>
      <w:r>
        <w:rPr>
          <w:rFonts w:ascii="Times New Roman"/>
          <w:b w:val="false"/>
          <w:i w:val="false"/>
          <w:color w:val="000000"/>
          <w:sz w:val="28"/>
        </w:rPr>
        <w:t>
      6) оқытушылық, ғылыми немесе шығармашылық қызметтi қоспағанда, адвокат кәсiпкерлiк немесе өзге де ақы төленетiн қызметпен айналысқан;</w:t>
      </w:r>
    </w:p>
    <w:bookmarkEnd w:id="120"/>
    <w:bookmarkStart w:name="z145" w:id="121"/>
    <w:p>
      <w:pPr>
        <w:spacing w:after="0"/>
        <w:ind w:left="0"/>
        <w:jc w:val="both"/>
      </w:pPr>
      <w:r>
        <w:rPr>
          <w:rFonts w:ascii="Times New Roman"/>
          <w:b w:val="false"/>
          <w:i w:val="false"/>
          <w:color w:val="000000"/>
          <w:sz w:val="28"/>
        </w:rPr>
        <w:t>
      7) тоқтата тұру мерзімі көрсетілетін өзінің өтініші негізінде адвокат өз өкілеттіктерін орындамаған кезеңде тоқтатыла тұрады.</w:t>
      </w:r>
    </w:p>
    <w:bookmarkEnd w:id="121"/>
    <w:bookmarkStart w:name="z146" w:id="122"/>
    <w:p>
      <w:pPr>
        <w:spacing w:after="0"/>
        <w:ind w:left="0"/>
        <w:jc w:val="both"/>
      </w:pPr>
      <w:r>
        <w:rPr>
          <w:rFonts w:ascii="Times New Roman"/>
          <w:b w:val="false"/>
          <w:i w:val="false"/>
          <w:color w:val="000000"/>
          <w:sz w:val="28"/>
        </w:rPr>
        <w:t>
      Көрсетiлген жағдайларда адвокаттық қызметпен айналысуға арналған лицензияның қолданысын лицензиар адвокаттар алқасы төралқасының ұсынымы немесе аумақтық әділет органының ұсынысы негізінде не адвокаттың өтініші негізінде тоқтата тұрады. Қабылданған шешiм туралы адвокат, соттар, құқық қорғау органдары және адвокаттар алқасы хабардар етiледi.</w:t>
      </w:r>
    </w:p>
    <w:bookmarkEnd w:id="122"/>
    <w:bookmarkStart w:name="z282" w:id="123"/>
    <w:p>
      <w:pPr>
        <w:spacing w:after="0"/>
        <w:ind w:left="0"/>
        <w:jc w:val="both"/>
      </w:pPr>
      <w:r>
        <w:rPr>
          <w:rFonts w:ascii="Times New Roman"/>
          <w:b w:val="false"/>
          <w:i w:val="false"/>
          <w:color w:val="000000"/>
          <w:sz w:val="28"/>
        </w:rPr>
        <w:t>
      2-1. Адвокаттық қызметпен айналысуға арналған лицензияның қолданысы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жүйелі түрде (қатарынан күнтізбелік он екі ай ішінде үш және одан да көп рет) бұзған жағдайларда алты ай мерзімге тоқтатыла тұрады.</w:t>
      </w:r>
    </w:p>
    <w:bookmarkEnd w:id="123"/>
    <w:bookmarkStart w:name="z281" w:id="124"/>
    <w:p>
      <w:pPr>
        <w:spacing w:after="0"/>
        <w:ind w:left="0"/>
        <w:jc w:val="both"/>
      </w:pPr>
      <w:r>
        <w:rPr>
          <w:rFonts w:ascii="Times New Roman"/>
          <w:b w:val="false"/>
          <w:i w:val="false"/>
          <w:color w:val="000000"/>
          <w:sz w:val="28"/>
        </w:rPr>
        <w:t>
      Көрсетiлген жағдайда лицензияның қолданысын лицензиар тоқтата тұрады. Қабылданған шешiм туралы адвокат, соттар, құқық қорғау органдары және адвокаттар алқасы хабардар етiледi.</w:t>
      </w:r>
    </w:p>
    <w:bookmarkEnd w:id="124"/>
    <w:bookmarkStart w:name="z147" w:id="125"/>
    <w:p>
      <w:pPr>
        <w:spacing w:after="0"/>
        <w:ind w:left="0"/>
        <w:jc w:val="both"/>
      </w:pPr>
      <w:r>
        <w:rPr>
          <w:rFonts w:ascii="Times New Roman"/>
          <w:b w:val="false"/>
          <w:i w:val="false"/>
          <w:color w:val="000000"/>
          <w:sz w:val="28"/>
        </w:rPr>
        <w:t>
      3. Адвокаттық қызметпен айналысуға арналған лицензияның қолданысын тоқтата тұру адвокаттық қызметпен оның қолданысын тоқтата тұру кезеңінде айналысуға тыйым салуға әкеп соғады.</w:t>
      </w:r>
    </w:p>
    <w:bookmarkEnd w:id="125"/>
    <w:bookmarkStart w:name="z148" w:id="126"/>
    <w:p>
      <w:pPr>
        <w:spacing w:after="0"/>
        <w:ind w:left="0"/>
        <w:jc w:val="both"/>
      </w:pPr>
      <w:r>
        <w:rPr>
          <w:rFonts w:ascii="Times New Roman"/>
          <w:b w:val="false"/>
          <w:i w:val="false"/>
          <w:color w:val="000000"/>
          <w:sz w:val="28"/>
        </w:rPr>
        <w:t>
      4. Осы баптың 2-тармағында көзделген негiздер бойынша тоқтатыла тұрған адвокаттық қызметпен айналысуға арналған лицензияның қолданысын қайта жалғастыру адвокаттың өтiнiшi бойынша күнтізбелік он күн iшiнде лицензиардың бұйрығы және оның қолданысын тоқтата тұру үшiн негiздердiң тоқтатылғанын растайтын құжаттар негiзiнде жүзеге асырылады. Адвокаттық қызметпен айналысуға арналған лицензияның қолданысының қайта жалғастырылғаны туралы адвокат, соттар, құқық қорғау органдары және адвокаттар алқасы хабардар етіледі.</w:t>
      </w:r>
    </w:p>
    <w:bookmarkEnd w:id="126"/>
    <w:bookmarkStart w:name="z149" w:id="127"/>
    <w:p>
      <w:pPr>
        <w:spacing w:after="0"/>
        <w:ind w:left="0"/>
        <w:jc w:val="both"/>
      </w:pPr>
      <w:r>
        <w:rPr>
          <w:rFonts w:ascii="Times New Roman"/>
          <w:b w:val="false"/>
          <w:i w:val="false"/>
          <w:color w:val="000000"/>
          <w:sz w:val="28"/>
        </w:rPr>
        <w:t>
      5. Адвокаттық қызметпен айналысуға арналған лицензияның қолданысын тоқтата тұру туралы немесе қайта жалғастырудан бас тарту туралы шешiмге адвокат сот тәртібімен шағым жасауға құқылы.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Адвокаттық қызметпен айналысуға арналған лицензиядан айыру және оның қолданысын тоқтату</w:t>
      </w:r>
    </w:p>
    <w:bookmarkStart w:name="z77" w:id="128"/>
    <w:p>
      <w:pPr>
        <w:spacing w:after="0"/>
        <w:ind w:left="0"/>
        <w:jc w:val="both"/>
      </w:pPr>
      <w:r>
        <w:rPr>
          <w:rFonts w:ascii="Times New Roman"/>
          <w:b w:val="false"/>
          <w:i w:val="false"/>
          <w:color w:val="000000"/>
          <w:sz w:val="28"/>
        </w:rPr>
        <w:t>
      1. Адвокаттық қызметпен айналысуға арналған лицензиядан айыру Қазақстан Республикасының Әкімшілік құқық бұзушылық туралы кодексіне сәйкес жүзеге асырылады.</w:t>
      </w:r>
    </w:p>
    <w:bookmarkEnd w:id="128"/>
    <w:bookmarkStart w:name="z78" w:id="129"/>
    <w:p>
      <w:pPr>
        <w:spacing w:after="0"/>
        <w:ind w:left="0"/>
        <w:jc w:val="both"/>
      </w:pPr>
      <w:r>
        <w:rPr>
          <w:rFonts w:ascii="Times New Roman"/>
          <w:b w:val="false"/>
          <w:i w:val="false"/>
          <w:color w:val="000000"/>
          <w:sz w:val="28"/>
        </w:rPr>
        <w:t>
      2. Адвокаттық қызметпен айналысуға арналған лицензияның қолданысын тоқтату Қазақстан Республикасының рұқсаттар және хабарламалар туралы заңнамасында көзделген тәртіппен жүзеге асырылады.</w:t>
      </w:r>
    </w:p>
    <w:bookmarkEnd w:id="129"/>
    <w:bookmarkStart w:name="z79" w:id="130"/>
    <w:p>
      <w:pPr>
        <w:spacing w:after="0"/>
        <w:ind w:left="0"/>
        <w:jc w:val="both"/>
      </w:pPr>
      <w:r>
        <w:rPr>
          <w:rFonts w:ascii="Times New Roman"/>
          <w:b w:val="false"/>
          <w:i w:val="false"/>
          <w:color w:val="000000"/>
          <w:sz w:val="28"/>
        </w:rPr>
        <w:t>
      3. Осы баптың 2-тармағында көзделген негіздерден басқа, адвокаттық қызметпен айналысуға арналған лицензияның қолданысын тоқтату лицензиардың талап-арызы бойынша:</w:t>
      </w:r>
    </w:p>
    <w:bookmarkEnd w:id="130"/>
    <w:bookmarkStart w:name="z80" w:id="131"/>
    <w:p>
      <w:pPr>
        <w:spacing w:after="0"/>
        <w:ind w:left="0"/>
        <w:jc w:val="both"/>
      </w:pPr>
      <w:r>
        <w:rPr>
          <w:rFonts w:ascii="Times New Roman"/>
          <w:b w:val="false"/>
          <w:i w:val="false"/>
          <w:color w:val="000000"/>
          <w:sz w:val="28"/>
        </w:rPr>
        <w:t>
      1) адвокат өз кәсіби міндеттерін орындау кезінде Қазақстан Республикасының заңнамасын, адвокатураны ұйымдастыру және оның қызметі принциптерін өрескел не бірнеше рет бұзған;</w:t>
      </w:r>
    </w:p>
    <w:bookmarkEnd w:id="131"/>
    <w:bookmarkStart w:name="z81" w:id="132"/>
    <w:p>
      <w:pPr>
        <w:spacing w:after="0"/>
        <w:ind w:left="0"/>
        <w:jc w:val="both"/>
      </w:pPr>
      <w:r>
        <w:rPr>
          <w:rFonts w:ascii="Times New Roman"/>
          <w:b w:val="false"/>
          <w:i w:val="false"/>
          <w:color w:val="000000"/>
          <w:sz w:val="28"/>
        </w:rPr>
        <w:t>
      2) біліктілігінің жеткіліксіздігі салдарынан адвокаттың өз кәсіби міндеттерін орындауы мүмкін болмаған жағдайларда сот тәртібімен жүзеге асырылады.</w:t>
      </w:r>
    </w:p>
    <w:bookmarkEnd w:id="132"/>
    <w:bookmarkStart w:name="z82" w:id="133"/>
    <w:p>
      <w:pPr>
        <w:spacing w:after="0"/>
        <w:ind w:left="0"/>
        <w:jc w:val="both"/>
      </w:pPr>
      <w:r>
        <w:rPr>
          <w:rFonts w:ascii="Times New Roman"/>
          <w:b w:val="false"/>
          <w:i w:val="false"/>
          <w:color w:val="000000"/>
          <w:sz w:val="28"/>
        </w:rPr>
        <w:t>
      4. Адвокаттар алқасы төралқасының өтініші осы баптың 3-тармағында көзделген жағдайларда адвокаттық қызметпен айналысуға арналған лицензияның қолданысын тоқтату туралы талап-арыз дайындау үшін негіз болып табылады.</w:t>
      </w:r>
    </w:p>
    <w:bookmarkEnd w:id="133"/>
    <w:bookmarkStart w:name="z311" w:id="134"/>
    <w:p>
      <w:pPr>
        <w:spacing w:after="0"/>
        <w:ind w:left="0"/>
        <w:jc w:val="both"/>
      </w:pPr>
      <w:r>
        <w:rPr>
          <w:rFonts w:ascii="Times New Roman"/>
          <w:b w:val="false"/>
          <w:i w:val="false"/>
          <w:color w:val="000000"/>
          <w:sz w:val="28"/>
        </w:rPr>
        <w:t>
      Аумақтық әділет органының ұсынымы осы баптың 3-тармағының 1) тармақшасында көзделген жағдайда адвокаттық қызметпен айналысуға арналған лицензияның қолданысын тоқтату туралы талап-арыз дайындау үшін негіз болып табылады.</w:t>
      </w:r>
    </w:p>
    <w:bookmarkEnd w:id="134"/>
    <w:bookmarkStart w:name="z312" w:id="135"/>
    <w:p>
      <w:pPr>
        <w:spacing w:after="0"/>
        <w:ind w:left="0"/>
        <w:jc w:val="both"/>
      </w:pPr>
      <w:r>
        <w:rPr>
          <w:rFonts w:ascii="Times New Roman"/>
          <w:b w:val="false"/>
          <w:i w:val="false"/>
          <w:color w:val="000000"/>
          <w:sz w:val="28"/>
        </w:rPr>
        <w:t>
      Лицензиар сот шешімі негізінде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лицензияның қолданысының тоқтатылғаны туралы соттар, құқық қорғау органдары және адвокаттар алқасы хабардар етіледі.</w:t>
      </w:r>
    </w:p>
    <w:bookmarkEnd w:id="135"/>
    <w:bookmarkStart w:name="z83" w:id="136"/>
    <w:p>
      <w:pPr>
        <w:spacing w:after="0"/>
        <w:ind w:left="0"/>
        <w:jc w:val="both"/>
      </w:pPr>
      <w:r>
        <w:rPr>
          <w:rFonts w:ascii="Times New Roman"/>
          <w:b w:val="false"/>
          <w:i w:val="false"/>
          <w:color w:val="000000"/>
          <w:sz w:val="28"/>
        </w:rPr>
        <w:t>
      5. Осы баптың 2-тармағында көзделген негіздерден басқа, адвокаттық қызметпен айналысуға арналған лицензияның қолданысын тоқтатуды лицензиар:</w:t>
      </w:r>
    </w:p>
    <w:bookmarkEnd w:id="136"/>
    <w:bookmarkStart w:name="z84" w:id="137"/>
    <w:p>
      <w:pPr>
        <w:spacing w:after="0"/>
        <w:ind w:left="0"/>
        <w:jc w:val="both"/>
      </w:pPr>
      <w:r>
        <w:rPr>
          <w:rFonts w:ascii="Times New Roman"/>
          <w:b w:val="false"/>
          <w:i w:val="false"/>
          <w:color w:val="000000"/>
          <w:sz w:val="28"/>
        </w:rPr>
        <w:t>
      1) заңды күшіне енген сот шешімі бойынша адвокат әрекет қабілеті жоқ немесе әрекет қабілеті шектеулі, қайтыс болды не хабар-ошарсыз кетті деп танылған;</w:t>
      </w:r>
    </w:p>
    <w:bookmarkEnd w:id="137"/>
    <w:bookmarkStart w:name="z85" w:id="138"/>
    <w:p>
      <w:pPr>
        <w:spacing w:after="0"/>
        <w:ind w:left="0"/>
        <w:jc w:val="both"/>
      </w:pPr>
      <w:r>
        <w:rPr>
          <w:rFonts w:ascii="Times New Roman"/>
          <w:b w:val="false"/>
          <w:i w:val="false"/>
          <w:color w:val="000000"/>
          <w:sz w:val="28"/>
        </w:rPr>
        <w:t>
      2) адвокат Қазақстан Республикасының азаматтығын тоқтатқан;</w:t>
      </w:r>
    </w:p>
    <w:bookmarkEnd w:id="138"/>
    <w:bookmarkStart w:name="z86" w:id="139"/>
    <w:p>
      <w:pPr>
        <w:spacing w:after="0"/>
        <w:ind w:left="0"/>
        <w:jc w:val="both"/>
      </w:pPr>
      <w:r>
        <w:rPr>
          <w:rFonts w:ascii="Times New Roman"/>
          <w:b w:val="false"/>
          <w:i w:val="false"/>
          <w:color w:val="000000"/>
          <w:sz w:val="28"/>
        </w:rPr>
        <w:t xml:space="preserve">
      3) адвокат қасақана қылмыс жасағаны үшін қылмыстық жауаптылықтан Қазақстан Республикасының Қылмыстық-процестік кодексі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39"/>
    <w:bookmarkStart w:name="z87" w:id="140"/>
    <w:p>
      <w:pPr>
        <w:spacing w:after="0"/>
        <w:ind w:left="0"/>
        <w:jc w:val="both"/>
      </w:pPr>
      <w:r>
        <w:rPr>
          <w:rFonts w:ascii="Times New Roman"/>
          <w:b w:val="false"/>
          <w:i w:val="false"/>
          <w:color w:val="000000"/>
          <w:sz w:val="28"/>
        </w:rPr>
        <w:t>
      4) қасақана қылмыс жасағаны үшін адвокатқа қатысты соттың айыптау үкімі заңды күшіне енген;</w:t>
      </w:r>
    </w:p>
    <w:bookmarkEnd w:id="140"/>
    <w:bookmarkStart w:name="z88" w:id="141"/>
    <w:p>
      <w:pPr>
        <w:spacing w:after="0"/>
        <w:ind w:left="0"/>
        <w:jc w:val="both"/>
      </w:pPr>
      <w:r>
        <w:rPr>
          <w:rFonts w:ascii="Times New Roman"/>
          <w:b w:val="false"/>
          <w:i w:val="false"/>
          <w:color w:val="000000"/>
          <w:sz w:val="28"/>
        </w:rPr>
        <w:t>
      5) адвокатқа медициналық сипаттағы мәжбүрлеу шараларын қолдану туралы сот шешімі заңды күшіне енген жағдайларда жүзеге асырады.</w:t>
      </w:r>
    </w:p>
    <w:bookmarkEnd w:id="141"/>
    <w:bookmarkStart w:name="z89" w:id="142"/>
    <w:p>
      <w:pPr>
        <w:spacing w:after="0"/>
        <w:ind w:left="0"/>
        <w:jc w:val="both"/>
      </w:pPr>
      <w:r>
        <w:rPr>
          <w:rFonts w:ascii="Times New Roman"/>
          <w:b w:val="false"/>
          <w:i w:val="false"/>
          <w:color w:val="000000"/>
          <w:sz w:val="28"/>
        </w:rPr>
        <w:t>
      6. Аумақтық әділет органының ұсынымы осы баптың 5-тармағында көзделген жағдайларда адвокаттық қызметпен айналысуға арналған лицензияның қолданысын тоқтату туралы шешім қабылдау үшін негіз болып табылады.</w:t>
      </w:r>
    </w:p>
    <w:bookmarkEnd w:id="142"/>
    <w:bookmarkStart w:name="z313" w:id="143"/>
    <w:p>
      <w:pPr>
        <w:spacing w:after="0"/>
        <w:ind w:left="0"/>
        <w:jc w:val="both"/>
      </w:pPr>
      <w:r>
        <w:rPr>
          <w:rFonts w:ascii="Times New Roman"/>
          <w:b w:val="false"/>
          <w:i w:val="false"/>
          <w:color w:val="000000"/>
          <w:sz w:val="28"/>
        </w:rPr>
        <w:t>
      Лицензиар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лицензияның қолданысының тоқтатылғаны туралы соттар, құқық қорғау органдары және адвокаттар алқасы хабардар етіледі.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 өзгерістер енгізілді - ҚР 2009.08.28 </w:t>
      </w:r>
      <w:r>
        <w:rPr>
          <w:rFonts w:ascii="Times New Roman"/>
          <w:b w:val="false"/>
          <w:i w:val="false"/>
          <w:color w:val="000000"/>
          <w:sz w:val="28"/>
        </w:rPr>
        <w:t>N 192-IV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Адвокаттың өкiлеттiктерiн куәландыру </w:t>
      </w:r>
    </w:p>
    <w:bookmarkStart w:name="z314" w:id="144"/>
    <w:p>
      <w:pPr>
        <w:spacing w:after="0"/>
        <w:ind w:left="0"/>
        <w:jc w:val="both"/>
      </w:pPr>
      <w:r>
        <w:rPr>
          <w:rFonts w:ascii="Times New Roman"/>
          <w:b w:val="false"/>
          <w:i w:val="false"/>
          <w:color w:val="000000"/>
          <w:sz w:val="28"/>
        </w:rPr>
        <w:t xml:space="preserve">
      1. Адвокаттың нақты істі жүргізуге өкілеттігі заң консультациясы немесе адвокат кеңсесі, ал ол өз қызметін заңды тұлғаны тіркемей жеке жүзеге асырған кезде адвокаттар алқасының төралқасы берген ордермен куәландырылады. Ордердің нысанын Қазақстан Республикасының Әділет министрлігі  бекітеді. Ордерлердің берілуін бақылау мен есепке алуды адвокаттар алқасының төралқасы жүзеге асырады. </w:t>
      </w:r>
    </w:p>
    <w:bookmarkEnd w:id="144"/>
    <w:bookmarkStart w:name="z288" w:id="145"/>
    <w:p>
      <w:pPr>
        <w:spacing w:after="0"/>
        <w:ind w:left="0"/>
        <w:jc w:val="both"/>
      </w:pPr>
      <w:r>
        <w:rPr>
          <w:rFonts w:ascii="Times New Roman"/>
          <w:b w:val="false"/>
          <w:i w:val="false"/>
          <w:color w:val="000000"/>
          <w:sz w:val="28"/>
        </w:rPr>
        <w:t xml:space="preserve">
      Өзінің қызметін Қазақстан Республикасы бекіткен тиісті халықаралық шарт негізінде жүзеге асыратын шетелдік адвокаттың өкілеттігі жеке басын, адвокат мәртебесін және заң көмегін көрсету өкілеттігін белгілейтін құжатпен расталады. </w:t>
      </w:r>
    </w:p>
    <w:bookmarkEnd w:id="145"/>
    <w:bookmarkStart w:name="z315" w:id="146"/>
    <w:p>
      <w:pPr>
        <w:spacing w:after="0"/>
        <w:ind w:left="0"/>
        <w:jc w:val="both"/>
      </w:pPr>
      <w:r>
        <w:rPr>
          <w:rFonts w:ascii="Times New Roman"/>
          <w:b w:val="false"/>
          <w:i w:val="false"/>
          <w:color w:val="000000"/>
          <w:sz w:val="28"/>
        </w:rPr>
        <w:t xml:space="preserve">
      2. Адвокат Қазақстан Республикасының бүкiл аумағында, сондай-ақ, егер бұл қабылдаған тапсырманы орындау үшiн қажет болса және тиiстi мемлекеттердiң заңдарына және Қазақстан Республикасының халықаралық шарттарына қайшы келмесе, оның аумағынан тыс жерлерде адвокаттық қызметпен айналысуға құқылы.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2003.06.03 </w:t>
      </w:r>
      <w:r>
        <w:rPr>
          <w:rFonts w:ascii="Times New Roman"/>
          <w:b w:val="false"/>
          <w:i w:val="false"/>
          <w:color w:val="000000"/>
          <w:sz w:val="28"/>
        </w:rPr>
        <w:t>N 425</w:t>
      </w:r>
      <w:r>
        <w:rPr>
          <w:rFonts w:ascii="Times New Roman"/>
          <w:b w:val="false"/>
          <w:i w:val="false"/>
          <w:color w:val="ff0000"/>
          <w:sz w:val="28"/>
        </w:rPr>
        <w:t xml:space="preserve">,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Адвокаттың құқықтары </w:t>
      </w:r>
    </w:p>
    <w:bookmarkStart w:name="z316" w:id="147"/>
    <w:p>
      <w:pPr>
        <w:spacing w:after="0"/>
        <w:ind w:left="0"/>
        <w:jc w:val="both"/>
      </w:pPr>
      <w:r>
        <w:rPr>
          <w:rFonts w:ascii="Times New Roman"/>
          <w:b w:val="false"/>
          <w:i w:val="false"/>
          <w:color w:val="000000"/>
          <w:sz w:val="28"/>
        </w:rPr>
        <w:t xml:space="preserve">
      1. Адвокат көмек сұрап келген адамға ол мұқтаж болған кез келген заң көмегiн көрсетуге құқылы. </w:t>
      </w:r>
    </w:p>
    <w:bookmarkEnd w:id="147"/>
    <w:bookmarkStart w:name="z317" w:id="148"/>
    <w:p>
      <w:pPr>
        <w:spacing w:after="0"/>
        <w:ind w:left="0"/>
        <w:jc w:val="both"/>
      </w:pPr>
      <w:r>
        <w:rPr>
          <w:rFonts w:ascii="Times New Roman"/>
          <w:b w:val="false"/>
          <w:i w:val="false"/>
          <w:color w:val="000000"/>
          <w:sz w:val="28"/>
        </w:rPr>
        <w:t>
      2. Адвокат өзiне өтiнiш жасаған адаммен заң көмегiн көрсету туралы өз атынан жазбаша шарт жасасады.</w:t>
      </w:r>
    </w:p>
    <w:bookmarkEnd w:id="148"/>
    <w:bookmarkStart w:name="z318" w:id="149"/>
    <w:p>
      <w:pPr>
        <w:spacing w:after="0"/>
        <w:ind w:left="0"/>
        <w:jc w:val="both"/>
      </w:pPr>
      <w:r>
        <w:rPr>
          <w:rFonts w:ascii="Times New Roman"/>
          <w:b w:val="false"/>
          <w:i w:val="false"/>
          <w:color w:val="000000"/>
          <w:sz w:val="28"/>
        </w:rPr>
        <w:t>
      3. Адвокат, қорғаушы немесе өкiл ретiнде әрекет жасай отырып, iс жүргiзу</w:t>
      </w:r>
      <w:r>
        <w:rPr>
          <w:rFonts w:ascii="Times New Roman"/>
          <w:b w:val="false"/>
          <w:i w:val="false"/>
          <w:color w:val="000000"/>
          <w:sz w:val="28"/>
        </w:rPr>
        <w:t xml:space="preserve"> заңына</w:t>
      </w:r>
      <w:r>
        <w:rPr>
          <w:rFonts w:ascii="Times New Roman"/>
          <w:b w:val="false"/>
          <w:i w:val="false"/>
          <w:color w:val="000000"/>
          <w:sz w:val="28"/>
        </w:rPr>
        <w:t xml:space="preserve"> сәйкес: </w:t>
      </w:r>
    </w:p>
    <w:bookmarkEnd w:id="149"/>
    <w:bookmarkStart w:name="z319" w:id="150"/>
    <w:p>
      <w:pPr>
        <w:spacing w:after="0"/>
        <w:ind w:left="0"/>
        <w:jc w:val="both"/>
      </w:pPr>
      <w:r>
        <w:rPr>
          <w:rFonts w:ascii="Times New Roman"/>
          <w:b w:val="false"/>
          <w:i w:val="false"/>
          <w:color w:val="000000"/>
          <w:sz w:val="28"/>
        </w:rPr>
        <w:t xml:space="preserve">
      1) барлық соттарда, құзыретiне тиiстi мәселелердi шешу кiретiн мемлекеттiк, өзге де органдар мен ұйымдарда заң көмегiн сұрап өтiнiш жасаған тұлғалардың құқықтары мен мүдделерiн қорғауға және бiлдiруге; </w:t>
      </w:r>
    </w:p>
    <w:bookmarkEnd w:id="150"/>
    <w:bookmarkStart w:name="z320" w:id="151"/>
    <w:p>
      <w:pPr>
        <w:spacing w:after="0"/>
        <w:ind w:left="0"/>
        <w:jc w:val="both"/>
      </w:pPr>
      <w:r>
        <w:rPr>
          <w:rFonts w:ascii="Times New Roman"/>
          <w:b w:val="false"/>
          <w:i w:val="false"/>
          <w:color w:val="000000"/>
          <w:sz w:val="28"/>
        </w:rPr>
        <w:t xml:space="preserve">
      2) барлық мемлекеттiк органдардан және мемлекеттiк емес ұйымдардан адвокаттық қызметтi жүзеге асыруға қажеттi мәлiметтердi сұратуға және алуға; </w:t>
      </w:r>
    </w:p>
    <w:bookmarkEnd w:id="151"/>
    <w:p>
      <w:pPr>
        <w:spacing w:after="0"/>
        <w:ind w:left="0"/>
        <w:jc w:val="both"/>
      </w:pPr>
      <w:r>
        <w:rPr>
          <w:rFonts w:ascii="Times New Roman"/>
          <w:b w:val="false"/>
          <w:i w:val="false"/>
          <w:color w:val="000000"/>
          <w:sz w:val="28"/>
        </w:rPr>
        <w:t xml:space="preserve">
      3) заң көмегiн көрсету үшiн қажет нақты мәлiметтердi дербес жинауға және дәлелдер табыс етуге; </w:t>
      </w:r>
    </w:p>
    <w:p>
      <w:pPr>
        <w:spacing w:after="0"/>
        <w:ind w:left="0"/>
        <w:jc w:val="both"/>
      </w:pPr>
      <w:r>
        <w:rPr>
          <w:rFonts w:ascii="Times New Roman"/>
          <w:b w:val="false"/>
          <w:i w:val="false"/>
          <w:color w:val="000000"/>
          <w:sz w:val="28"/>
        </w:rPr>
        <w:t xml:space="preserve">
      4) көмек сұрап өтiнiш жасаған адамға қатысты материалдармен, соның iшiнде iс жүргiзу құжаттарымен, тергеу және сот iстерiмен танысуға және олардағы ақпаратты заң актiлерiнде тыйым салынбаған кез келген тәсiлмен белгiлеп алуға; </w:t>
      </w:r>
    </w:p>
    <w:p>
      <w:pPr>
        <w:spacing w:after="0"/>
        <w:ind w:left="0"/>
        <w:jc w:val="both"/>
      </w:pPr>
      <w:r>
        <w:rPr>
          <w:rFonts w:ascii="Times New Roman"/>
          <w:b w:val="false"/>
          <w:i w:val="false"/>
          <w:color w:val="000000"/>
          <w:sz w:val="28"/>
        </w:rPr>
        <w:t xml:space="preserve">
      5) iске қатысуға жiберiлген сәттен бастап жолығулар санын, олардың ұзақтығын шектемей және мұндай жолығулардың құпиялығын қамтамасыз ететiн жағдайларда өзi қорғайтын адаммен оңаша жолығып тұруға; </w:t>
      </w:r>
    </w:p>
    <w:p>
      <w:pPr>
        <w:spacing w:after="0"/>
        <w:ind w:left="0"/>
        <w:jc w:val="both"/>
      </w:pPr>
      <w:r>
        <w:rPr>
          <w:rFonts w:ascii="Times New Roman"/>
          <w:b w:val="false"/>
          <w:i w:val="false"/>
          <w:color w:val="000000"/>
          <w:sz w:val="28"/>
        </w:rPr>
        <w:t xml:space="preserve">
      6) заң көмегiн көрсетуге байланысты туындайтын және ғылым, техника, өнер мен басқа да қызмет салаларында арнайы бiлiмдi қажет ететiн мәселелердi түсiндiру үшiн шарттық негiзде мамандардың қорытындыларын сұратуға; </w:t>
      </w:r>
    </w:p>
    <w:p>
      <w:pPr>
        <w:spacing w:after="0"/>
        <w:ind w:left="0"/>
        <w:jc w:val="both"/>
      </w:pPr>
      <w:r>
        <w:rPr>
          <w:rFonts w:ascii="Times New Roman"/>
          <w:b w:val="false"/>
          <w:i w:val="false"/>
          <w:color w:val="000000"/>
          <w:sz w:val="28"/>
        </w:rPr>
        <w:t xml:space="preserve">
      7) өтiнiштер мәлiмдеуге, әдiлет, прокуратура, анықтау, алдын ала тергеу органдары мен соттың лауазымды адамдарының, сондай-ақ көмек сұрап өтiнiш жасаған адамдардың құқықтарына және заңдармен қорғалатын мүдделерiне қысым жасайтын өзге де лауазымды адамдардың әрекеттерiне белгiленген тәртiппен шағым жасауға; </w:t>
      </w:r>
    </w:p>
    <w:p>
      <w:pPr>
        <w:spacing w:after="0"/>
        <w:ind w:left="0"/>
        <w:jc w:val="both"/>
      </w:pPr>
      <w:r>
        <w:rPr>
          <w:rFonts w:ascii="Times New Roman"/>
          <w:b w:val="false"/>
          <w:i w:val="false"/>
          <w:color w:val="000000"/>
          <w:sz w:val="28"/>
        </w:rPr>
        <w:t xml:space="preserve">
      8) мемлекеттiк құпияларды құрайтын ақпаратпен, сондай-ақ әскери, коммерциялық, қызметтiк және заңмен қорғалатын өзге де құпияны қамтитын ақпаратпен, егер бұл анықтау, алдын ала тергеу кезiнде және сотта қорғау немесе өкiлдiк ету үшiн қажет болса, заң актiлерiнде көзделген тәртiппен танысуға; </w:t>
      </w:r>
    </w:p>
    <w:p>
      <w:pPr>
        <w:spacing w:after="0"/>
        <w:ind w:left="0"/>
        <w:jc w:val="both"/>
      </w:pPr>
      <w:r>
        <w:rPr>
          <w:rFonts w:ascii="Times New Roman"/>
          <w:b w:val="false"/>
          <w:i w:val="false"/>
          <w:color w:val="000000"/>
          <w:sz w:val="28"/>
        </w:rPr>
        <w:t>
      9) заң көмегiн сұрап өтiнiш жасаған адамдардың құқықтары мен заңды мүдделерiн қорғаудың заңдарда тыйым салынбаған барлық құралдары мен тәсiлдерiн пайдалануға;</w:t>
      </w:r>
    </w:p>
    <w:p>
      <w:pPr>
        <w:spacing w:after="0"/>
        <w:ind w:left="0"/>
        <w:jc w:val="both"/>
      </w:pPr>
      <w:r>
        <w:rPr>
          <w:rFonts w:ascii="Times New Roman"/>
          <w:b w:val="false"/>
          <w:i w:val="false"/>
          <w:color w:val="000000"/>
          <w:sz w:val="28"/>
        </w:rPr>
        <w:t>
      9-1) татуластыру рәсімдерін жүргізуге;</w:t>
      </w:r>
    </w:p>
    <w:p>
      <w:pPr>
        <w:spacing w:after="0"/>
        <w:ind w:left="0"/>
        <w:jc w:val="both"/>
      </w:pPr>
      <w:r>
        <w:rPr>
          <w:rFonts w:ascii="Times New Roman"/>
          <w:b w:val="false"/>
          <w:i w:val="false"/>
          <w:color w:val="000000"/>
          <w:sz w:val="28"/>
        </w:rPr>
        <w:t xml:space="preserve">
      10) заңдарға қайшы келмейтiн өзге де әрекеттердi жасауға құқылы. </w:t>
      </w:r>
    </w:p>
    <w:bookmarkStart w:name="z321" w:id="152"/>
    <w:p>
      <w:pPr>
        <w:spacing w:after="0"/>
        <w:ind w:left="0"/>
        <w:jc w:val="both"/>
      </w:pPr>
      <w:r>
        <w:rPr>
          <w:rFonts w:ascii="Times New Roman"/>
          <w:b w:val="false"/>
          <w:i w:val="false"/>
          <w:color w:val="000000"/>
          <w:sz w:val="28"/>
        </w:rPr>
        <w:t xml:space="preserve">
      4. Мемлекеттiк орган немесе лауазымды адам адвокаттың заң көмегiн сұрап өтiнiш жасаған адамның мүддесiн бiлдiру құқығын танудан бас тарта алмайды. </w:t>
      </w:r>
    </w:p>
    <w:bookmarkEnd w:id="152"/>
    <w:bookmarkStart w:name="z322" w:id="153"/>
    <w:p>
      <w:pPr>
        <w:spacing w:after="0"/>
        <w:ind w:left="0"/>
        <w:jc w:val="both"/>
      </w:pPr>
      <w:r>
        <w:rPr>
          <w:rFonts w:ascii="Times New Roman"/>
          <w:b w:val="false"/>
          <w:i w:val="false"/>
          <w:color w:val="000000"/>
          <w:sz w:val="28"/>
        </w:rPr>
        <w:t>
      5. Адвокат соттардың, прокуратураның, қылмыстық процесті жүргізуші органдардың әкімшілік ғимараттарына белгіленген тәртіппен өзінің адвокаттық куәлігін көрсетуі бойынша еркін кіру құқығын пайдаланады.</w:t>
      </w:r>
    </w:p>
    <w:bookmarkEnd w:id="153"/>
    <w:bookmarkStart w:name="z323" w:id="154"/>
    <w:p>
      <w:pPr>
        <w:spacing w:after="0"/>
        <w:ind w:left="0"/>
        <w:jc w:val="both"/>
      </w:pPr>
      <w:r>
        <w:rPr>
          <w:rFonts w:ascii="Times New Roman"/>
          <w:b w:val="false"/>
          <w:i w:val="false"/>
          <w:color w:val="000000"/>
          <w:sz w:val="28"/>
        </w:rPr>
        <w:t>
      Адвокаттың 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p>
    <w:bookmarkEnd w:id="154"/>
    <w:bookmarkStart w:name="z324" w:id="155"/>
    <w:p>
      <w:pPr>
        <w:spacing w:after="0"/>
        <w:ind w:left="0"/>
        <w:jc w:val="both"/>
      </w:pPr>
      <w:r>
        <w:rPr>
          <w:rFonts w:ascii="Times New Roman"/>
          <w:b w:val="false"/>
          <w:i w:val="false"/>
          <w:color w:val="000000"/>
          <w:sz w:val="28"/>
        </w:rPr>
        <w:t xml:space="preserve">
      6. Адвокат мiндеттi сақтандыру қаражаты есебiнен жүзеге асырылатын мемлекет кепiлдiк берген әлеуметтiк қорғалуға құқылы. </w:t>
      </w:r>
    </w:p>
    <w:bookmarkEnd w:id="155"/>
    <w:bookmarkStart w:name="z325" w:id="156"/>
    <w:p>
      <w:pPr>
        <w:spacing w:after="0"/>
        <w:ind w:left="0"/>
        <w:jc w:val="both"/>
      </w:pPr>
      <w:r>
        <w:rPr>
          <w:rFonts w:ascii="Times New Roman"/>
          <w:b w:val="false"/>
          <w:i w:val="false"/>
          <w:color w:val="000000"/>
          <w:sz w:val="28"/>
        </w:rPr>
        <w:t xml:space="preserve">
      Әлеуметтiк сақтандыруға арналған жарналарды адвокаттар қолданылып жүрген заңдарға сәйкес төлейдi.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2003.06.03 </w:t>
      </w:r>
      <w:r>
        <w:rPr>
          <w:rFonts w:ascii="Times New Roman"/>
          <w:b w:val="false"/>
          <w:i w:val="false"/>
          <w:color w:val="000000"/>
          <w:sz w:val="28"/>
        </w:rPr>
        <w:t>N 425</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 жылғы 1 қаңтардан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Адвокаттың мiндеттерi </w:t>
      </w:r>
    </w:p>
    <w:bookmarkStart w:name="z326" w:id="157"/>
    <w:p>
      <w:pPr>
        <w:spacing w:after="0"/>
        <w:ind w:left="0"/>
        <w:jc w:val="both"/>
      </w:pPr>
      <w:r>
        <w:rPr>
          <w:rFonts w:ascii="Times New Roman"/>
          <w:b w:val="false"/>
          <w:i w:val="false"/>
          <w:color w:val="000000"/>
          <w:sz w:val="28"/>
        </w:rPr>
        <w:t>
      1. Адвокат:</w:t>
      </w:r>
    </w:p>
    <w:bookmarkEnd w:id="157"/>
    <w:bookmarkStart w:name="z150" w:id="158"/>
    <w:p>
      <w:pPr>
        <w:spacing w:after="0"/>
        <w:ind w:left="0"/>
        <w:jc w:val="both"/>
      </w:pPr>
      <w:r>
        <w:rPr>
          <w:rFonts w:ascii="Times New Roman"/>
          <w:b w:val="false"/>
          <w:i w:val="false"/>
          <w:color w:val="000000"/>
          <w:sz w:val="28"/>
        </w:rPr>
        <w:t>
      1) өзiнiң кәсiптік мiндеттерiн орындаған кезде Қазақстан Республикасының заңнамасын және Адвокаттардың кәсiптiк әдебі кодексiнiң нормаларын сақтауға;</w:t>
      </w:r>
    </w:p>
    <w:bookmarkEnd w:id="158"/>
    <w:bookmarkStart w:name="z151" w:id="159"/>
    <w:p>
      <w:pPr>
        <w:spacing w:after="0"/>
        <w:ind w:left="0"/>
        <w:jc w:val="both"/>
      </w:pPr>
      <w:r>
        <w:rPr>
          <w:rFonts w:ascii="Times New Roman"/>
          <w:b w:val="false"/>
          <w:i w:val="false"/>
          <w:color w:val="000000"/>
          <w:sz w:val="28"/>
        </w:rPr>
        <w:t>
      2) өзiнiң кәсiптік қызметiнде адвокатураны ұйымдастыру мен оның қызметiнiң қағидаттарын басшылыққа алуға;</w:t>
      </w:r>
    </w:p>
    <w:bookmarkEnd w:id="159"/>
    <w:bookmarkStart w:name="z152" w:id="160"/>
    <w:p>
      <w:pPr>
        <w:spacing w:after="0"/>
        <w:ind w:left="0"/>
        <w:jc w:val="both"/>
      </w:pPr>
      <w:r>
        <w:rPr>
          <w:rFonts w:ascii="Times New Roman"/>
          <w:b w:val="false"/>
          <w:i w:val="false"/>
          <w:color w:val="000000"/>
          <w:sz w:val="28"/>
        </w:rPr>
        <w:t>
      3) өзiнiң кәсiптік бiлiктiлiгiн үнемi арттырып отыруға;</w:t>
      </w:r>
    </w:p>
    <w:bookmarkEnd w:id="160"/>
    <w:bookmarkStart w:name="z153" w:id="161"/>
    <w:p>
      <w:pPr>
        <w:spacing w:after="0"/>
        <w:ind w:left="0"/>
        <w:jc w:val="both"/>
      </w:pPr>
      <w:r>
        <w:rPr>
          <w:rFonts w:ascii="Times New Roman"/>
          <w:b w:val="false"/>
          <w:i w:val="false"/>
          <w:color w:val="000000"/>
          <w:sz w:val="28"/>
        </w:rPr>
        <w:t>
      4) заң көмегiн көрсетуге байланысты өзiне мәлiм болған мәлiметтердi құпия сақтауға және көмек сұрап өтiнiш жасаған адамның келiсiмiнсiз оларды жария етпеуге;</w:t>
      </w:r>
    </w:p>
    <w:bookmarkEnd w:id="161"/>
    <w:bookmarkStart w:name="z154" w:id="162"/>
    <w:p>
      <w:pPr>
        <w:spacing w:after="0"/>
        <w:ind w:left="0"/>
        <w:jc w:val="both"/>
      </w:pPr>
      <w:r>
        <w:rPr>
          <w:rFonts w:ascii="Times New Roman"/>
          <w:b w:val="false"/>
          <w:i w:val="false"/>
          <w:color w:val="000000"/>
          <w:sz w:val="28"/>
        </w:rPr>
        <w:t>
      5) адвокаттар алқасына мүше болып кіргеннен кейін, сондай-ақ коммерциялық ұйым құрылғаннан кейін бір ай ішінде, өзіне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үлесті (акциялар топтамасын) және пайдаланылуы табыс алуға әкелетін өзге де мүлікті сенімгерлікпен басқаруға беруге міндетті. Мүлікті сенімгерлікпен басқару шарты нотариатта куәландыруға жатады. Адвокат өзіне тиесілі облигацияларды, ашық және аралық инвестициялық пай қорларының пайларын сенімгерлікпен басқаруға бермеуге құқылы. Адвокаттың сенімгерлікпен басқаруға берілген мүліктен табыс алуға құқығы бар;</w:t>
      </w:r>
    </w:p>
    <w:bookmarkEnd w:id="162"/>
    <w:bookmarkStart w:name="z155" w:id="163"/>
    <w:p>
      <w:pPr>
        <w:spacing w:after="0"/>
        <w:ind w:left="0"/>
        <w:jc w:val="both"/>
      </w:pPr>
      <w:r>
        <w:rPr>
          <w:rFonts w:ascii="Times New Roman"/>
          <w:b w:val="false"/>
          <w:i w:val="false"/>
          <w:color w:val="000000"/>
          <w:sz w:val="28"/>
        </w:rPr>
        <w:t>
      6) сенім білдірушінің құқықтарын, бостандықтарын және заңды мүдделерін қамтамасыз етуге бағытталған іс жүзіндегі мән-жайларды анықтау бойынша заңмен тыйым салынбаған кез келген іс-әрекетті орындауға міндетті.</w:t>
      </w:r>
    </w:p>
    <w:bookmarkEnd w:id="163"/>
    <w:bookmarkStart w:name="z156" w:id="164"/>
    <w:p>
      <w:pPr>
        <w:spacing w:after="0"/>
        <w:ind w:left="0"/>
        <w:jc w:val="both"/>
      </w:pPr>
      <w:r>
        <w:rPr>
          <w:rFonts w:ascii="Times New Roman"/>
          <w:b w:val="false"/>
          <w:i w:val="false"/>
          <w:color w:val="000000"/>
          <w:sz w:val="28"/>
        </w:rPr>
        <w:t>
      2. Адвокат, егер:</w:t>
      </w:r>
    </w:p>
    <w:bookmarkEnd w:id="164"/>
    <w:bookmarkStart w:name="z157" w:id="165"/>
    <w:p>
      <w:pPr>
        <w:spacing w:after="0"/>
        <w:ind w:left="0"/>
        <w:jc w:val="both"/>
      </w:pPr>
      <w:r>
        <w:rPr>
          <w:rFonts w:ascii="Times New Roman"/>
          <w:b w:val="false"/>
          <w:i w:val="false"/>
          <w:color w:val="000000"/>
          <w:sz w:val="28"/>
        </w:rPr>
        <w:t>
      1) заң көмегiн сұрап өтiнiш жасаған адамның мүддесiне қайшы келетiн iстiң нәтижесінде жеке мүддесi болса;</w:t>
      </w:r>
    </w:p>
    <w:bookmarkEnd w:id="165"/>
    <w:bookmarkStart w:name="z158" w:id="166"/>
    <w:p>
      <w:pPr>
        <w:spacing w:after="0"/>
        <w:ind w:left="0"/>
        <w:jc w:val="both"/>
      </w:pPr>
      <w:r>
        <w:rPr>
          <w:rFonts w:ascii="Times New Roman"/>
          <w:b w:val="false"/>
          <w:i w:val="false"/>
          <w:color w:val="000000"/>
          <w:sz w:val="28"/>
        </w:rPr>
        <w:t>
      2) Қазақстан Республикасының процессуалдық заңнамасында көзделген негіздер болса, заң көмегiн көрсету туралы тапсырмадан бас тартуға мiндеттi.</w:t>
      </w:r>
    </w:p>
    <w:bookmarkEnd w:id="166"/>
    <w:bookmarkStart w:name="z159" w:id="167"/>
    <w:p>
      <w:pPr>
        <w:spacing w:after="0"/>
        <w:ind w:left="0"/>
        <w:jc w:val="both"/>
      </w:pPr>
      <w:r>
        <w:rPr>
          <w:rFonts w:ascii="Times New Roman"/>
          <w:b w:val="false"/>
          <w:i w:val="false"/>
          <w:color w:val="000000"/>
          <w:sz w:val="28"/>
        </w:rPr>
        <w:t>
      3. Адвокаттың іс бойынша көмек сұрап өтiнiш жасаған адамның жағдайын нашарлататын құқықтық ұстанымда болуына, өз өкiлеттiгiн өзі мүдделерiн қорғайтын немесе бiлдiретiн адамға нұқсан келтiріп пайдалануына тыйым салынады.</w:t>
      </w:r>
    </w:p>
    <w:bookmarkEnd w:id="167"/>
    <w:bookmarkStart w:name="z160" w:id="168"/>
    <w:p>
      <w:pPr>
        <w:spacing w:after="0"/>
        <w:ind w:left="0"/>
        <w:jc w:val="both"/>
      </w:pPr>
      <w:r>
        <w:rPr>
          <w:rFonts w:ascii="Times New Roman"/>
          <w:b w:val="false"/>
          <w:i w:val="false"/>
          <w:color w:val="000000"/>
          <w:sz w:val="28"/>
        </w:rPr>
        <w:t>
      4. Адвокаттың қылмыстық iс бойынша қабылданған тапсырмадан бас тартуға құқығы жоқ және қорғалатын адамның немесе адвокаттың өзiнiң көзқарасы бойынша сот төрелігіне сай емес үкiм шығарылған жағдайда, оған белгiленген тәртiппен шағым жасауға мiндеттi.</w:t>
      </w:r>
    </w:p>
    <w:bookmarkEnd w:id="168"/>
    <w:bookmarkStart w:name="z161" w:id="169"/>
    <w:p>
      <w:pPr>
        <w:spacing w:after="0"/>
        <w:ind w:left="0"/>
        <w:jc w:val="both"/>
      </w:pPr>
      <w:r>
        <w:rPr>
          <w:rFonts w:ascii="Times New Roman"/>
          <w:b w:val="false"/>
          <w:i w:val="false"/>
          <w:color w:val="000000"/>
          <w:sz w:val="28"/>
        </w:rPr>
        <w:t>
      5. Адвокаттың, коммерциялық ұйымның байқау кеңесiнiң құрамына кіру, дауды шешу үшін тиісті төрелікте төреші болып сайлану немесе тағайындалу, сондай-ақ оқытушылық, ғылыми немесе шығармашылық қызметпен айналысу жағдайларын қоспағанда, мемлекеттiк қызметте болуына және кәсіпкерлік қызметпен айналысуына, өзге де ақылы лауазымда болуына тыйым салынады.</w:t>
      </w:r>
    </w:p>
    <w:bookmarkEnd w:id="169"/>
    <w:bookmarkStart w:name="z162" w:id="170"/>
    <w:p>
      <w:pPr>
        <w:spacing w:after="0"/>
        <w:ind w:left="0"/>
        <w:jc w:val="both"/>
      </w:pPr>
      <w:r>
        <w:rPr>
          <w:rFonts w:ascii="Times New Roman"/>
          <w:b w:val="false"/>
          <w:i w:val="false"/>
          <w:color w:val="000000"/>
          <w:sz w:val="28"/>
        </w:rPr>
        <w:t>
      Адвокат адвокаттар алқасында, Республикалық адвокаттар алқасында және адвокаттардың халықаралық қоғамдық бірлестіктерінде ақы төленетін сайланбалы немесе тағайындалатын лауазымға сайлануға құқылы.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Адвокаттың кәсiби мiнез-құлық нормалары </w:t>
      </w:r>
    </w:p>
    <w:bookmarkStart w:name="z327" w:id="171"/>
    <w:p>
      <w:pPr>
        <w:spacing w:after="0"/>
        <w:ind w:left="0"/>
        <w:jc w:val="both"/>
      </w:pPr>
      <w:r>
        <w:rPr>
          <w:rFonts w:ascii="Times New Roman"/>
          <w:b w:val="false"/>
          <w:i w:val="false"/>
          <w:color w:val="000000"/>
          <w:sz w:val="28"/>
        </w:rPr>
        <w:t xml:space="preserve">
      Адвокат заң көмегiн көрсету кезiнде мынадай кәсiптiк ережелердi сақтауға тиiс: </w:t>
      </w:r>
    </w:p>
    <w:bookmarkEnd w:id="171"/>
    <w:p>
      <w:pPr>
        <w:spacing w:after="0"/>
        <w:ind w:left="0"/>
        <w:jc w:val="both"/>
      </w:pPr>
      <w:r>
        <w:rPr>
          <w:rFonts w:ascii="Times New Roman"/>
          <w:b w:val="false"/>
          <w:i w:val="false"/>
          <w:color w:val="000000"/>
          <w:sz w:val="28"/>
        </w:rPr>
        <w:t xml:space="preserve">
      1) көп күш-жiгер не уақыт жұмсауды талап ететiн қажеттi әрекеттер жасаудан жасқанбай ыждағаттылық пен құлшыныс бiлдiру; </w:t>
      </w:r>
    </w:p>
    <w:p>
      <w:pPr>
        <w:spacing w:after="0"/>
        <w:ind w:left="0"/>
        <w:jc w:val="both"/>
      </w:pPr>
      <w:r>
        <w:rPr>
          <w:rFonts w:ascii="Times New Roman"/>
          <w:b w:val="false"/>
          <w:i w:val="false"/>
          <w:color w:val="000000"/>
          <w:sz w:val="28"/>
        </w:rPr>
        <w:t xml:space="preserve">
      2) заң мәселелерiн қарап жатқан органдар мен лауазымды адамдарға қатысты өзiн әдептi ұстау; </w:t>
      </w:r>
    </w:p>
    <w:p>
      <w:pPr>
        <w:spacing w:after="0"/>
        <w:ind w:left="0"/>
        <w:jc w:val="both"/>
      </w:pPr>
      <w:r>
        <w:rPr>
          <w:rFonts w:ascii="Times New Roman"/>
          <w:b w:val="false"/>
          <w:i w:val="false"/>
          <w:color w:val="000000"/>
          <w:sz w:val="28"/>
        </w:rPr>
        <w:t xml:space="preserve">
      3) өз кәсiби мiнез-құлқын көмек сұрап өтiнiш жасаған адамның құқықтары мен заңды мүдделерiне сәйкес қалыптастыра және тежей отырып, iстi негiзсiз сөзбұйдаға салуға, заң көмегiн көрсетудiң заңсыз әдiстерiне, алдауға жол бермеу; </w:t>
      </w:r>
    </w:p>
    <w:p>
      <w:pPr>
        <w:spacing w:after="0"/>
        <w:ind w:left="0"/>
        <w:jc w:val="both"/>
      </w:pPr>
      <w:r>
        <w:rPr>
          <w:rFonts w:ascii="Times New Roman"/>
          <w:b w:val="false"/>
          <w:i w:val="false"/>
          <w:color w:val="000000"/>
          <w:sz w:val="28"/>
        </w:rPr>
        <w:t xml:space="preserve">
      4) көмек сұрап өтiнiш жасаған адамның мүдделерiне адал болу және оның мүдделерiне қарсы қандай да болмасын әрекет жасамау. </w:t>
      </w:r>
    </w:p>
    <w:p>
      <w:pPr>
        <w:spacing w:after="0"/>
        <w:ind w:left="0"/>
        <w:jc w:val="both"/>
      </w:pPr>
      <w:r>
        <w:rPr>
          <w:rFonts w:ascii="Times New Roman"/>
          <w:b/>
          <w:i w:val="false"/>
          <w:color w:val="000000"/>
          <w:sz w:val="28"/>
        </w:rPr>
        <w:t xml:space="preserve">17-бап. Адвокаттық қызметтiң кепiлдiктерi </w:t>
      </w:r>
    </w:p>
    <w:bookmarkStart w:name="z328" w:id="172"/>
    <w:p>
      <w:pPr>
        <w:spacing w:after="0"/>
        <w:ind w:left="0"/>
        <w:jc w:val="both"/>
      </w:pPr>
      <w:r>
        <w:rPr>
          <w:rFonts w:ascii="Times New Roman"/>
          <w:b w:val="false"/>
          <w:i w:val="false"/>
          <w:color w:val="000000"/>
          <w:sz w:val="28"/>
        </w:rPr>
        <w:t>
      1. Заңнамаға сәйкес жүзеге асырылатын адвокаттық қызметке араласуға не осы қызметке қандай да болмасын тәсілмен кедергі жасауға тыйым салынады.</w:t>
      </w:r>
    </w:p>
    <w:bookmarkEnd w:id="172"/>
    <w:bookmarkStart w:name="z329" w:id="173"/>
    <w:p>
      <w:pPr>
        <w:spacing w:after="0"/>
        <w:ind w:left="0"/>
        <w:jc w:val="both"/>
      </w:pPr>
      <w:r>
        <w:rPr>
          <w:rFonts w:ascii="Times New Roman"/>
          <w:b w:val="false"/>
          <w:i w:val="false"/>
          <w:color w:val="000000"/>
          <w:sz w:val="28"/>
        </w:rPr>
        <w:t xml:space="preserve">
      2. Адвокатты ол заң көмегiн көрсетiп отырған адаммен теңдестiруге тыйым салынады. </w:t>
      </w:r>
    </w:p>
    <w:bookmarkEnd w:id="173"/>
    <w:bookmarkStart w:name="z330" w:id="174"/>
    <w:p>
      <w:pPr>
        <w:spacing w:after="0"/>
        <w:ind w:left="0"/>
        <w:jc w:val="both"/>
      </w:pPr>
      <w:r>
        <w:rPr>
          <w:rFonts w:ascii="Times New Roman"/>
          <w:b w:val="false"/>
          <w:i w:val="false"/>
          <w:color w:val="000000"/>
          <w:sz w:val="28"/>
        </w:rPr>
        <w:t xml:space="preserve">
      3. Адвокаттан өз кәсiби мiндеттерiн жүзеге асыруға байланысты оған мәлiм болған мән-жайлар туралы куәгер ретiнде жауап алуға тыйым салынады. </w:t>
      </w:r>
    </w:p>
    <w:bookmarkEnd w:id="174"/>
    <w:bookmarkStart w:name="z331" w:id="175"/>
    <w:p>
      <w:pPr>
        <w:spacing w:after="0"/>
        <w:ind w:left="0"/>
        <w:jc w:val="both"/>
      </w:pPr>
      <w:r>
        <w:rPr>
          <w:rFonts w:ascii="Times New Roman"/>
          <w:b w:val="false"/>
          <w:i w:val="false"/>
          <w:color w:val="000000"/>
          <w:sz w:val="28"/>
        </w:rPr>
        <w:t xml:space="preserve">
      4. Адвокаттардан, олардың көмекшілері мен тағылымдамадан өтушілерінен, адвокаттар алқасы төралқасының, заң консультацияларының, адвокаттық кеңселердiң басшылары мен қызметкерлерiнен, заңмен белгiленген жағдайларды қоспағанда, белгiлi бiр адамға заң көмегiн көрсетуге байланысты қандай да болмасын мәлiметтер берудi талап етуге тыйым салынады. </w:t>
      </w:r>
    </w:p>
    <w:bookmarkEnd w:id="175"/>
    <w:bookmarkStart w:name="z332" w:id="176"/>
    <w:p>
      <w:pPr>
        <w:spacing w:after="0"/>
        <w:ind w:left="0"/>
        <w:jc w:val="both"/>
      </w:pPr>
      <w:r>
        <w:rPr>
          <w:rFonts w:ascii="Times New Roman"/>
          <w:b w:val="false"/>
          <w:i w:val="false"/>
          <w:color w:val="000000"/>
          <w:sz w:val="28"/>
        </w:rPr>
        <w:t>
      5. Адвокаттық іс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Қазақстан Республикасының заңдарында көзделгеннен басқа жағдайларда, тексеруге, қарауға, алуға, алып қоюға және тексеріске жатпайды.</w:t>
      </w:r>
    </w:p>
    <w:bookmarkEnd w:id="176"/>
    <w:bookmarkStart w:name="z333" w:id="177"/>
    <w:p>
      <w:pPr>
        <w:spacing w:after="0"/>
        <w:ind w:left="0"/>
        <w:jc w:val="both"/>
      </w:pPr>
      <w:r>
        <w:rPr>
          <w:rFonts w:ascii="Times New Roman"/>
          <w:b w:val="false"/>
          <w:i w:val="false"/>
          <w:color w:val="000000"/>
          <w:sz w:val="28"/>
        </w:rPr>
        <w:t xml:space="preserve">
      6. Адвокатқа өзi қорғайтын адаммен оңаша жолығудың құпиялылығын қамтамасыз ететін жағдайларда осылайша жолығуына рұқсат беруден бас тартуға, сондай-ақ олардың саны мен ұзақтығына шек қоюға тыйым салынады. </w:t>
      </w:r>
    </w:p>
    <w:bookmarkEnd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2011.12.28 </w:t>
      </w:r>
      <w:r>
        <w:rPr>
          <w:rFonts w:ascii="Times New Roman"/>
          <w:b w:val="false"/>
          <w:i w:val="false"/>
          <w:color w:val="000000"/>
          <w:sz w:val="28"/>
        </w:rPr>
        <w:t>N 523-IV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334" w:id="178"/>
    <w:p>
      <w:pPr>
        <w:spacing w:after="0"/>
        <w:ind w:left="0"/>
        <w:jc w:val="both"/>
      </w:pPr>
      <w:r>
        <w:rPr>
          <w:rFonts w:ascii="Times New Roman"/>
          <w:b w:val="false"/>
          <w:i w:val="false"/>
          <w:color w:val="000000"/>
          <w:sz w:val="28"/>
        </w:rPr>
        <w:t xml:space="preserve">
      8. Анықтау және алдын ала тергеу органдары, iс жүргiзу заңында көзделген жағдайларда, адвокатпен келiсiлген мерзiмде тергеу және өзге iс жүргiзу әрекеттерiне оның қатысуы қажеттiгi туралы адвокатқа хабарлауға мiндеттi. </w:t>
      </w:r>
    </w:p>
    <w:bookmarkEnd w:id="178"/>
    <w:bookmarkStart w:name="z335" w:id="179"/>
    <w:p>
      <w:pPr>
        <w:spacing w:after="0"/>
        <w:ind w:left="0"/>
        <w:jc w:val="both"/>
      </w:pPr>
      <w:r>
        <w:rPr>
          <w:rFonts w:ascii="Times New Roman"/>
          <w:b w:val="false"/>
          <w:i w:val="false"/>
          <w:color w:val="000000"/>
          <w:sz w:val="28"/>
        </w:rPr>
        <w:t>
      9. Мемлекеттiк қызметшiлер және мемлекеттiк емес ұйымдардың басшылары адвокаттың нақты iс бойынша заң көмегiн көрсетуiне байланысты өтiнiшiне он жұмыс күні ішінде жазбаша жауап беруге мiндеттi.</w:t>
      </w:r>
    </w:p>
    <w:bookmarkEnd w:id="179"/>
    <w:bookmarkStart w:name="z336" w:id="180"/>
    <w:p>
      <w:pPr>
        <w:spacing w:after="0"/>
        <w:ind w:left="0"/>
        <w:jc w:val="both"/>
      </w:pPr>
      <w:r>
        <w:rPr>
          <w:rFonts w:ascii="Times New Roman"/>
          <w:b w:val="false"/>
          <w:i w:val="false"/>
          <w:color w:val="000000"/>
          <w:sz w:val="28"/>
        </w:rPr>
        <w:t xml:space="preserve">
      10. Адвокаттардың қызметiне заңсыз араласуға жол берген немесе осындай қызметтi жүзеге асыруға кедергi келтiретiн адамдар заңға сәйкес жауапқа тартылады.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2003.06.03 </w:t>
      </w:r>
      <w:r>
        <w:rPr>
          <w:rFonts w:ascii="Times New Roman"/>
          <w:b w:val="false"/>
          <w:i w:val="false"/>
          <w:color w:val="000000"/>
          <w:sz w:val="28"/>
        </w:rPr>
        <w:t>N 425</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Адвокат құпиясы </w:t>
      </w:r>
    </w:p>
    <w:bookmarkStart w:name="z337" w:id="181"/>
    <w:p>
      <w:pPr>
        <w:spacing w:after="0"/>
        <w:ind w:left="0"/>
        <w:jc w:val="both"/>
      </w:pPr>
      <w:r>
        <w:rPr>
          <w:rFonts w:ascii="Times New Roman"/>
          <w:b w:val="false"/>
          <w:i w:val="false"/>
          <w:color w:val="000000"/>
          <w:sz w:val="28"/>
        </w:rPr>
        <w:t xml:space="preserve">
      1. Адвокат құпиясын адвокатқа жүгiну фактiсi, көмек сұрап өтiнiш жасаған адаммен және басқа да адамдармен жасалған ауызша және жазбаша келiссөздердiң мазмұны туралы, көмек сұрап өтiнiш жасаған адамның мүдделерiнде жасалатын әрекеттердiң сипаты мен нәтижелерi туралы мәлiметтер, сондай-ақ заң көмегiн көрсетуге қатысты өзге ақпарат құрайды. </w:t>
      </w:r>
    </w:p>
    <w:bookmarkEnd w:id="181"/>
    <w:bookmarkStart w:name="z338" w:id="182"/>
    <w:p>
      <w:pPr>
        <w:spacing w:after="0"/>
        <w:ind w:left="0"/>
        <w:jc w:val="both"/>
      </w:pPr>
      <w:r>
        <w:rPr>
          <w:rFonts w:ascii="Times New Roman"/>
          <w:b w:val="false"/>
          <w:i w:val="false"/>
          <w:color w:val="000000"/>
          <w:sz w:val="28"/>
        </w:rPr>
        <w:t xml:space="preserve">
      2. Адвокаттардың, олардың көмекшілері мен тағылымдамадан өтушілердің адвокаттар алқасы төралқасы, заң консультациясы, адвокат кеңсесi қызметкерлерiнiң заң көмегiн көрсетуге байланысты алынған мәлiметтердi жария етуге, сондай-ақ өз мүдделерi немесе үшiншi бiр адамдардың мүдделерi үшiн пайдалануға құқығы жоқ. </w:t>
      </w:r>
    </w:p>
    <w:bookmarkEnd w:id="182"/>
    <w:bookmarkStart w:name="z339" w:id="183"/>
    <w:p>
      <w:pPr>
        <w:spacing w:after="0"/>
        <w:ind w:left="0"/>
        <w:jc w:val="both"/>
      </w:pPr>
      <w:r>
        <w:rPr>
          <w:rFonts w:ascii="Times New Roman"/>
          <w:b w:val="false"/>
          <w:i w:val="false"/>
          <w:color w:val="000000"/>
          <w:sz w:val="28"/>
        </w:rPr>
        <w:t>
      3. Адвокат құпиясына жататын мәлiметтердi көмек сұрап өтiнiш жасаған адамның келiсiмiнсiз жария еткен адвокат заңға</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w:t>
      </w:r>
    </w:p>
    <w:bookmarkEnd w:id="183"/>
    <w:bookmarkStart w:name="z340" w:id="184"/>
    <w:p>
      <w:pPr>
        <w:spacing w:after="0"/>
        <w:ind w:left="0"/>
        <w:jc w:val="both"/>
      </w:pPr>
      <w:r>
        <w:rPr>
          <w:rFonts w:ascii="Times New Roman"/>
          <w:b w:val="false"/>
          <w:i w:val="false"/>
          <w:color w:val="000000"/>
          <w:sz w:val="28"/>
        </w:rPr>
        <w:t>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 мен ақпарат беру адвокаттық құпияны жария ету болып табылмайды.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 w:id="185"/>
    <w:p>
      <w:pPr>
        <w:spacing w:after="0"/>
        <w:ind w:left="0"/>
        <w:jc w:val="left"/>
      </w:pPr>
      <w:r>
        <w:rPr>
          <w:rFonts w:ascii="Times New Roman"/>
          <w:b/>
          <w:i w:val="false"/>
          <w:color w:val="000000"/>
        </w:rPr>
        <w:t xml:space="preserve">  3-тарау. АДВОКАТТЫҚ ҚЫЗМЕТТI ҰЙЫМДАСТЫРУ</w:t>
      </w:r>
    </w:p>
    <w:bookmarkEnd w:id="185"/>
    <w:p>
      <w:pPr>
        <w:spacing w:after="0"/>
        <w:ind w:left="0"/>
        <w:jc w:val="both"/>
      </w:pPr>
      <w:r>
        <w:rPr>
          <w:rFonts w:ascii="Times New Roman"/>
          <w:b/>
          <w:i w:val="false"/>
          <w:color w:val="000000"/>
          <w:sz w:val="28"/>
        </w:rPr>
        <w:t xml:space="preserve">19-бап. Адвокаттық қызметтi ұйымдастыру нысандары </w:t>
      </w:r>
    </w:p>
    <w:bookmarkStart w:name="z341" w:id="186"/>
    <w:p>
      <w:pPr>
        <w:spacing w:after="0"/>
        <w:ind w:left="0"/>
        <w:jc w:val="both"/>
      </w:pPr>
      <w:r>
        <w:rPr>
          <w:rFonts w:ascii="Times New Roman"/>
          <w:b w:val="false"/>
          <w:i w:val="false"/>
          <w:color w:val="000000"/>
          <w:sz w:val="28"/>
        </w:rPr>
        <w:t xml:space="preserve">
      Адвокат өз қызметiн заң консультациясы арқылы жүзеге асыруға не дербес немесе басқа адвокаттармен бiрлесiп, сондай-ақ заңды тұлғаны тiркемей-ақ жеке дара адвокаттық кеңсе құруға құқылы. </w:t>
      </w:r>
    </w:p>
    <w:bookmarkEnd w:id="186"/>
    <w:bookmarkStart w:name="z342" w:id="187"/>
    <w:p>
      <w:pPr>
        <w:spacing w:after="0"/>
        <w:ind w:left="0"/>
        <w:jc w:val="both"/>
      </w:pPr>
      <w:r>
        <w:rPr>
          <w:rFonts w:ascii="Times New Roman"/>
          <w:b w:val="false"/>
          <w:i w:val="false"/>
          <w:color w:val="000000"/>
          <w:sz w:val="28"/>
        </w:rPr>
        <w:t>
      Адвокат тиісті әкімшілік-аумақтық бірлік аумағында құрылған және әрекет ететін адвокаттар алқасының мүшесі болуға тиіс.</w:t>
      </w:r>
    </w:p>
    <w:bookmarkEnd w:id="187"/>
    <w:p>
      <w:pPr>
        <w:spacing w:after="0"/>
        <w:ind w:left="0"/>
        <w:jc w:val="both"/>
      </w:pPr>
      <w:r>
        <w:rPr>
          <w:rFonts w:ascii="Times New Roman"/>
          <w:b w:val="false"/>
          <w:i w:val="false"/>
          <w:color w:val="000000"/>
          <w:sz w:val="28"/>
        </w:rPr>
        <w:t>
      Заңды тұлғаны тіркемей-ақ кәсіптік қызметін дара жүзеге асыратын адвокаттың азаматтарды және заңды тұлғалардың өкілдерін қабылдауға, адвокаттық іс жүргізуді сақтауды және адвокаттық құпияны сақтауды қамтамасыз ету үшін жағдай жасауға қажетті қызметтік үй-жайы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2003.06.03. </w:t>
      </w:r>
      <w:r>
        <w:rPr>
          <w:rFonts w:ascii="Times New Roman"/>
          <w:b w:val="false"/>
          <w:i w:val="false"/>
          <w:color w:val="000000"/>
          <w:sz w:val="28"/>
        </w:rPr>
        <w:t>N 425</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Адвокаттар алқасы </w:t>
      </w:r>
    </w:p>
    <w:bookmarkStart w:name="z343" w:id="188"/>
    <w:p>
      <w:pPr>
        <w:spacing w:after="0"/>
        <w:ind w:left="0"/>
        <w:jc w:val="both"/>
      </w:pPr>
      <w:r>
        <w:rPr>
          <w:rFonts w:ascii="Times New Roman"/>
          <w:b w:val="false"/>
          <w:i w:val="false"/>
          <w:color w:val="000000"/>
          <w:sz w:val="28"/>
        </w:rPr>
        <w:t xml:space="preserve">
      1. Адвокаттар алқасын адвокаттық қызметпен айналысуға құқығы бар адамдар құрады. </w:t>
      </w:r>
    </w:p>
    <w:bookmarkEnd w:id="188"/>
    <w:bookmarkStart w:name="z344" w:id="189"/>
    <w:p>
      <w:pPr>
        <w:spacing w:after="0"/>
        <w:ind w:left="0"/>
        <w:jc w:val="both"/>
      </w:pPr>
      <w:r>
        <w:rPr>
          <w:rFonts w:ascii="Times New Roman"/>
          <w:b w:val="false"/>
          <w:i w:val="false"/>
          <w:color w:val="000000"/>
          <w:sz w:val="28"/>
        </w:rPr>
        <w:t xml:space="preserve">
      2. Адвокаттар алқасы жеке және заңды тұлғаларға бiлiктi заң көмегiн көрсету үшiн, адвокаттардың құқықтары мен заңды мүдделерiн бiлдiру және қорғау үшiн, осы Заңда белгiленген өзге де мiндеттердi орындау үшiн құрылатын адвокаттардың коммерциялық емес, кәсiби, өзiн-өзi басқаратын және өзiн-өзi қаржыландыратын ұйымы болып табылады. </w:t>
      </w:r>
    </w:p>
    <w:bookmarkEnd w:id="189"/>
    <w:bookmarkStart w:name="z345" w:id="190"/>
    <w:p>
      <w:pPr>
        <w:spacing w:after="0"/>
        <w:ind w:left="0"/>
        <w:jc w:val="both"/>
      </w:pPr>
      <w:r>
        <w:rPr>
          <w:rFonts w:ascii="Times New Roman"/>
          <w:b w:val="false"/>
          <w:i w:val="false"/>
          <w:color w:val="000000"/>
          <w:sz w:val="28"/>
        </w:rPr>
        <w:t>
      3. Облыстың, республикалық маңызы бар қаланың, астананың аумағында адвокаттардың бiр ғана алқасы құрылып, жұмыс iстеуге тиіс, ол басқа облыстың, республикалық маңызы бар қаланың, астананың аумағында өзінің құрылымдық бөлімшелерін (филиалдары мен өкілдіктерін) құруға құқылы емес.</w:t>
      </w:r>
    </w:p>
    <w:bookmarkEnd w:id="190"/>
    <w:p>
      <w:pPr>
        <w:spacing w:after="0"/>
        <w:ind w:left="0"/>
        <w:jc w:val="both"/>
      </w:pPr>
      <w:r>
        <w:rPr>
          <w:rFonts w:ascii="Times New Roman"/>
          <w:b w:val="false"/>
          <w:i w:val="false"/>
          <w:color w:val="000000"/>
          <w:sz w:val="28"/>
        </w:rPr>
        <w:t xml:space="preserve">
      Облыстың, республикалық маңызы бар қаланың, астананың аумағында адвокаттар алқасы болмаған жағдайда, ол осы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талаптарына сәйкес келетiн кемiнде он құрылтайшының бастамашылығымен құрылады. </w:t>
      </w:r>
    </w:p>
    <w:p>
      <w:pPr>
        <w:spacing w:after="0"/>
        <w:ind w:left="0"/>
        <w:jc w:val="both"/>
      </w:pPr>
      <w:r>
        <w:rPr>
          <w:rFonts w:ascii="Times New Roman"/>
          <w:b w:val="false"/>
          <w:i w:val="false"/>
          <w:color w:val="000000"/>
          <w:sz w:val="28"/>
        </w:rPr>
        <w:t xml:space="preserve">
      Адвокаттар алқасын құруға мемлекеттiк органдардың арнайы рұқсаты талап етiлмейдi. </w:t>
      </w:r>
    </w:p>
    <w:p>
      <w:pPr>
        <w:spacing w:after="0"/>
        <w:ind w:left="0"/>
        <w:jc w:val="both"/>
      </w:pPr>
      <w:r>
        <w:rPr>
          <w:rFonts w:ascii="Times New Roman"/>
          <w:b w:val="false"/>
          <w:i w:val="false"/>
          <w:color w:val="000000"/>
          <w:sz w:val="28"/>
        </w:rPr>
        <w:t xml:space="preserve">
      Адвокаттар алқасының атауы аумағында өзi құрылған әкiмшiлiк-аумақтық бiрлiктiң атауын қамтуға тиiс. </w:t>
      </w:r>
    </w:p>
    <w:bookmarkStart w:name="z346" w:id="191"/>
    <w:p>
      <w:pPr>
        <w:spacing w:after="0"/>
        <w:ind w:left="0"/>
        <w:jc w:val="both"/>
      </w:pPr>
      <w:r>
        <w:rPr>
          <w:rFonts w:ascii="Times New Roman"/>
          <w:b w:val="false"/>
          <w:i w:val="false"/>
          <w:color w:val="000000"/>
          <w:sz w:val="28"/>
        </w:rPr>
        <w:t xml:space="preserve">
      4. Адвокаттар алқасының негiзгi мiндеттерi: </w:t>
      </w:r>
    </w:p>
    <w:bookmarkEnd w:id="191"/>
    <w:p>
      <w:pPr>
        <w:spacing w:after="0"/>
        <w:ind w:left="0"/>
        <w:jc w:val="both"/>
      </w:pPr>
      <w:r>
        <w:rPr>
          <w:rFonts w:ascii="Times New Roman"/>
          <w:b w:val="false"/>
          <w:i w:val="false"/>
          <w:color w:val="000000"/>
          <w:sz w:val="28"/>
        </w:rPr>
        <w:t xml:space="preserve">
      1) адвокаттық қызметтi жүзеге асыру кезiнде алқа мүшелерiне жәрдемдесу, кәсiби көмек көрсету және оларды қорғау; </w:t>
      </w:r>
    </w:p>
    <w:p>
      <w:pPr>
        <w:spacing w:after="0"/>
        <w:ind w:left="0"/>
        <w:jc w:val="both"/>
      </w:pPr>
      <w:r>
        <w:rPr>
          <w:rFonts w:ascii="Times New Roman"/>
          <w:b w:val="false"/>
          <w:i w:val="false"/>
          <w:color w:val="000000"/>
          <w:sz w:val="28"/>
        </w:rPr>
        <w:t xml:space="preserve">
      2) алқа мүшелерiнiң қызметiн материалдық-техникалық және анықтамалық-ақпараттық қамтамасыз ету; </w:t>
      </w:r>
    </w:p>
    <w:p>
      <w:pPr>
        <w:spacing w:after="0"/>
        <w:ind w:left="0"/>
        <w:jc w:val="both"/>
      </w:pPr>
      <w:r>
        <w:rPr>
          <w:rFonts w:ascii="Times New Roman"/>
          <w:b w:val="false"/>
          <w:i w:val="false"/>
          <w:color w:val="000000"/>
          <w:sz w:val="28"/>
        </w:rPr>
        <w:t xml:space="preserve">
      3) адвокаттық қызметтi жүзеге асыруға кәсiптiк бақылауды ұйымдастыру; </w:t>
      </w:r>
    </w:p>
    <w:p>
      <w:pPr>
        <w:spacing w:after="0"/>
        <w:ind w:left="0"/>
        <w:jc w:val="both"/>
      </w:pPr>
      <w:r>
        <w:rPr>
          <w:rFonts w:ascii="Times New Roman"/>
          <w:b w:val="false"/>
          <w:i w:val="false"/>
          <w:color w:val="000000"/>
          <w:sz w:val="28"/>
        </w:rPr>
        <w:t xml:space="preserve">
      4) алдын ала тергеу және сот органдарының белгiлеуi бойынша тегiн заң көмегiн көрсету (осы Заңның </w:t>
      </w:r>
      <w:r>
        <w:rPr>
          <w:rFonts w:ascii="Times New Roman"/>
          <w:b w:val="false"/>
          <w:i w:val="false"/>
          <w:color w:val="000000"/>
          <w:sz w:val="28"/>
        </w:rPr>
        <w:t>6-бабы</w:t>
      </w:r>
      <w:r>
        <w:rPr>
          <w:rFonts w:ascii="Times New Roman"/>
          <w:b w:val="false"/>
          <w:i w:val="false"/>
          <w:color w:val="000000"/>
          <w:sz w:val="28"/>
        </w:rPr>
        <w:t xml:space="preserve">) мен қорғауды ұйымдастыру болып табылады. </w:t>
      </w:r>
    </w:p>
    <w:bookmarkStart w:name="z347" w:id="192"/>
    <w:p>
      <w:pPr>
        <w:spacing w:after="0"/>
        <w:ind w:left="0"/>
        <w:jc w:val="both"/>
      </w:pPr>
      <w:r>
        <w:rPr>
          <w:rFonts w:ascii="Times New Roman"/>
          <w:b w:val="false"/>
          <w:i w:val="false"/>
          <w:color w:val="000000"/>
          <w:sz w:val="28"/>
        </w:rPr>
        <w:t>
      5. Адвокаттар алқасы заң консультацияларын құрады.</w:t>
      </w:r>
    </w:p>
    <w:bookmarkEnd w:id="192"/>
    <w:bookmarkStart w:name="z348" w:id="193"/>
    <w:p>
      <w:pPr>
        <w:spacing w:after="0"/>
        <w:ind w:left="0"/>
        <w:jc w:val="both"/>
      </w:pPr>
      <w:r>
        <w:rPr>
          <w:rFonts w:ascii="Times New Roman"/>
          <w:b w:val="false"/>
          <w:i w:val="false"/>
          <w:color w:val="000000"/>
          <w:sz w:val="28"/>
        </w:rPr>
        <w:t>
      6. Адвокаттар алқалары Республикалық адвокаттар алқасына бірігеді.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2003.06.03 </w:t>
      </w:r>
      <w:r>
        <w:rPr>
          <w:rFonts w:ascii="Times New Roman"/>
          <w:b w:val="false"/>
          <w:i w:val="false"/>
          <w:color w:val="000000"/>
          <w:sz w:val="28"/>
        </w:rPr>
        <w:t>N 425</w:t>
      </w:r>
      <w:r>
        <w:rPr>
          <w:rFonts w:ascii="Times New Roman"/>
          <w:b w:val="false"/>
          <w:i w:val="false"/>
          <w:color w:val="ff0000"/>
          <w:sz w:val="28"/>
        </w:rPr>
        <w:t xml:space="preserve">,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Адвокаттар алқасының жарғысы </w:t>
      </w:r>
    </w:p>
    <w:bookmarkStart w:name="z349" w:id="194"/>
    <w:p>
      <w:pPr>
        <w:spacing w:after="0"/>
        <w:ind w:left="0"/>
        <w:jc w:val="both"/>
      </w:pPr>
      <w:r>
        <w:rPr>
          <w:rFonts w:ascii="Times New Roman"/>
          <w:b w:val="false"/>
          <w:i w:val="false"/>
          <w:color w:val="000000"/>
          <w:sz w:val="28"/>
        </w:rPr>
        <w:t xml:space="preserve">
      1. Адвокаттар алқасының жарғысы: </w:t>
      </w:r>
    </w:p>
    <w:bookmarkEnd w:id="194"/>
    <w:p>
      <w:pPr>
        <w:spacing w:after="0"/>
        <w:ind w:left="0"/>
        <w:jc w:val="both"/>
      </w:pPr>
      <w:r>
        <w:rPr>
          <w:rFonts w:ascii="Times New Roman"/>
          <w:b w:val="false"/>
          <w:i w:val="false"/>
          <w:color w:val="000000"/>
          <w:sz w:val="28"/>
        </w:rPr>
        <w:t xml:space="preserve">
      1) адвокаттар алқасының атауын, қызметiнiң мәнi мен мақсаттарын; </w:t>
      </w:r>
    </w:p>
    <w:p>
      <w:pPr>
        <w:spacing w:after="0"/>
        <w:ind w:left="0"/>
        <w:jc w:val="both"/>
      </w:pPr>
      <w:r>
        <w:rPr>
          <w:rFonts w:ascii="Times New Roman"/>
          <w:b w:val="false"/>
          <w:i w:val="false"/>
          <w:color w:val="000000"/>
          <w:sz w:val="28"/>
        </w:rPr>
        <w:t xml:space="preserve">
      2) адвокаттар алқасы мүшелерiнiң құқықтары мен мiндеттерiн; </w:t>
      </w:r>
    </w:p>
    <w:p>
      <w:pPr>
        <w:spacing w:after="0"/>
        <w:ind w:left="0"/>
        <w:jc w:val="both"/>
      </w:pPr>
      <w:r>
        <w:rPr>
          <w:rFonts w:ascii="Times New Roman"/>
          <w:b w:val="false"/>
          <w:i w:val="false"/>
          <w:color w:val="000000"/>
          <w:sz w:val="28"/>
        </w:rPr>
        <w:t xml:space="preserve">
      3) адвокаттар алқасына мүшелiкке қабылдау, мүшелiктi тоқтата тұру мен тоқтату тәртiбiн; </w:t>
      </w:r>
    </w:p>
    <w:p>
      <w:pPr>
        <w:spacing w:after="0"/>
        <w:ind w:left="0"/>
        <w:jc w:val="both"/>
      </w:pPr>
      <w:r>
        <w:rPr>
          <w:rFonts w:ascii="Times New Roman"/>
          <w:b w:val="false"/>
          <w:i w:val="false"/>
          <w:color w:val="000000"/>
          <w:sz w:val="28"/>
        </w:rPr>
        <w:t xml:space="preserve">
      4) адвокаттар алқасының құрылымын, оның органдарының қалыптасу тәртiбi мен құзыретiн; </w:t>
      </w:r>
    </w:p>
    <w:p>
      <w:pPr>
        <w:spacing w:after="0"/>
        <w:ind w:left="0"/>
        <w:jc w:val="both"/>
      </w:pPr>
      <w:r>
        <w:rPr>
          <w:rFonts w:ascii="Times New Roman"/>
          <w:b w:val="false"/>
          <w:i w:val="false"/>
          <w:color w:val="000000"/>
          <w:sz w:val="28"/>
        </w:rPr>
        <w:t xml:space="preserve">
      5) заң консультацияларын құру мен олардың жұмыс iстеу тәртiбiн; </w:t>
      </w:r>
    </w:p>
    <w:p>
      <w:pPr>
        <w:spacing w:after="0"/>
        <w:ind w:left="0"/>
        <w:jc w:val="both"/>
      </w:pPr>
      <w:r>
        <w:rPr>
          <w:rFonts w:ascii="Times New Roman"/>
          <w:b w:val="false"/>
          <w:i w:val="false"/>
          <w:color w:val="000000"/>
          <w:sz w:val="28"/>
        </w:rPr>
        <w:t xml:space="preserve">
      6) мүлiк жинау көздерi мен оған иелiк ету тәртiбiн; </w:t>
      </w:r>
    </w:p>
    <w:p>
      <w:pPr>
        <w:spacing w:after="0"/>
        <w:ind w:left="0"/>
        <w:jc w:val="both"/>
      </w:pPr>
      <w:r>
        <w:rPr>
          <w:rFonts w:ascii="Times New Roman"/>
          <w:b w:val="false"/>
          <w:i w:val="false"/>
          <w:color w:val="000000"/>
          <w:sz w:val="28"/>
        </w:rPr>
        <w:t xml:space="preserve">
      7) мүшелiк жарнаны төлеу тәртiбiн; </w:t>
      </w:r>
    </w:p>
    <w:p>
      <w:pPr>
        <w:spacing w:after="0"/>
        <w:ind w:left="0"/>
        <w:jc w:val="both"/>
      </w:pPr>
      <w:r>
        <w:rPr>
          <w:rFonts w:ascii="Times New Roman"/>
          <w:b w:val="false"/>
          <w:i w:val="false"/>
          <w:color w:val="000000"/>
          <w:sz w:val="28"/>
        </w:rPr>
        <w:t xml:space="preserve">
      8) адвокаттардың тегiн заң көмегiн көрсету тәртiбiн және адвокаттар арасында сот, анықтау және алдын ала тергеу органдарының тағайындауы бойынша заң көмегiн бөлу тәртiбiн; </w:t>
      </w:r>
    </w:p>
    <w:p>
      <w:pPr>
        <w:spacing w:after="0"/>
        <w:ind w:left="0"/>
        <w:jc w:val="both"/>
      </w:pPr>
      <w:r>
        <w:rPr>
          <w:rFonts w:ascii="Times New Roman"/>
          <w:b w:val="false"/>
          <w:i w:val="false"/>
          <w:color w:val="000000"/>
          <w:sz w:val="28"/>
        </w:rPr>
        <w:t>
      9) Адвокаттарды аттестаттаудан өткізу тәртібі туралы қағиданың негізінде адвокаттарды аттестаттаудан өткізу тәртібін;</w:t>
      </w:r>
    </w:p>
    <w:p>
      <w:pPr>
        <w:spacing w:after="0"/>
        <w:ind w:left="0"/>
        <w:jc w:val="both"/>
      </w:pPr>
      <w:r>
        <w:rPr>
          <w:rFonts w:ascii="Times New Roman"/>
          <w:b w:val="false"/>
          <w:i w:val="false"/>
          <w:color w:val="000000"/>
          <w:sz w:val="28"/>
        </w:rPr>
        <w:t xml:space="preserve">
      10) адвокаттар алқасы мүшелерiнiң және адвокаттардың тағлымдамадан өтушiлердiң тәртiптiк жауапкершiлiгi мен оған тарту тәртiбiн; </w:t>
      </w:r>
    </w:p>
    <w:p>
      <w:pPr>
        <w:spacing w:after="0"/>
        <w:ind w:left="0"/>
        <w:jc w:val="both"/>
      </w:pPr>
      <w:r>
        <w:rPr>
          <w:rFonts w:ascii="Times New Roman"/>
          <w:b w:val="false"/>
          <w:i w:val="false"/>
          <w:color w:val="000000"/>
          <w:sz w:val="28"/>
        </w:rPr>
        <w:t xml:space="preserve">
      11) адвокаттық қызметпен айналысуға лицензиясының қолданысын тоқтату туралы талап-арызды дайындау туралы өтiнiш жасау тәртiбiн; </w:t>
      </w:r>
    </w:p>
    <w:p>
      <w:pPr>
        <w:spacing w:after="0"/>
        <w:ind w:left="0"/>
        <w:jc w:val="both"/>
      </w:pPr>
      <w:r>
        <w:rPr>
          <w:rFonts w:ascii="Times New Roman"/>
          <w:b w:val="false"/>
          <w:i w:val="false"/>
          <w:color w:val="000000"/>
          <w:sz w:val="28"/>
        </w:rPr>
        <w:t xml:space="preserve">
      12) адвокаттар алқасын қайта ұйымдастыру мен тарату тәртiбiн; </w:t>
      </w:r>
    </w:p>
    <w:p>
      <w:pPr>
        <w:spacing w:after="0"/>
        <w:ind w:left="0"/>
        <w:jc w:val="both"/>
      </w:pPr>
      <w:r>
        <w:rPr>
          <w:rFonts w:ascii="Times New Roman"/>
          <w:b w:val="false"/>
          <w:i w:val="false"/>
          <w:color w:val="000000"/>
          <w:sz w:val="28"/>
        </w:rPr>
        <w:t xml:space="preserve">
      13) адвокаттар алқасы таратылған жағдайда мүлiктiң тағдырын көздеуге тиiс. </w:t>
      </w:r>
    </w:p>
    <w:bookmarkStart w:name="z350" w:id="195"/>
    <w:p>
      <w:pPr>
        <w:spacing w:after="0"/>
        <w:ind w:left="0"/>
        <w:jc w:val="both"/>
      </w:pPr>
      <w:r>
        <w:rPr>
          <w:rFonts w:ascii="Times New Roman"/>
          <w:b w:val="false"/>
          <w:i w:val="false"/>
          <w:color w:val="000000"/>
          <w:sz w:val="28"/>
        </w:rPr>
        <w:t xml:space="preserve">
      2. Адвокаттар алқасының жарғысы заңдарға қайшы келмейтiн өзге ережелердi де қамтуы мүмкiн.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Адвокаттар алқасының органдары </w:t>
      </w:r>
    </w:p>
    <w:bookmarkStart w:name="z351" w:id="196"/>
    <w:p>
      <w:pPr>
        <w:spacing w:after="0"/>
        <w:ind w:left="0"/>
        <w:jc w:val="both"/>
      </w:pPr>
      <w:r>
        <w:rPr>
          <w:rFonts w:ascii="Times New Roman"/>
          <w:b w:val="false"/>
          <w:i w:val="false"/>
          <w:color w:val="000000"/>
          <w:sz w:val="28"/>
        </w:rPr>
        <w:t xml:space="preserve">
      1. Адвокаттар алқасының жоғары органы алқа мүшелерiнiң жалпы жиналысы (конференциясы); оның атқарушы органы - төралқа; бақылаушы органы - тексеру комиссиясы болып табылады. </w:t>
      </w:r>
    </w:p>
    <w:bookmarkEnd w:id="196"/>
    <w:bookmarkStart w:name="z352" w:id="197"/>
    <w:p>
      <w:pPr>
        <w:spacing w:after="0"/>
        <w:ind w:left="0"/>
        <w:jc w:val="both"/>
      </w:pPr>
      <w:r>
        <w:rPr>
          <w:rFonts w:ascii="Times New Roman"/>
          <w:b w:val="false"/>
          <w:i w:val="false"/>
          <w:color w:val="000000"/>
          <w:sz w:val="28"/>
        </w:rPr>
        <w:t xml:space="preserve">
      2. Жарғыда көзделген реттерде адвокаттар алқасында адвокаттар алқасы мүшелерiнiң жалпы жиналысы (конференциясы) қабылдайтын ережелер негiзiнде жұмыс iстейтiн басқа органдар құрылуы мүмкiн. </w:t>
      </w:r>
    </w:p>
    <w:bookmarkEnd w:id="197"/>
    <w:p>
      <w:pPr>
        <w:spacing w:after="0"/>
        <w:ind w:left="0"/>
        <w:jc w:val="both"/>
      </w:pPr>
      <w:r>
        <w:rPr>
          <w:rFonts w:ascii="Times New Roman"/>
          <w:b/>
          <w:i w:val="false"/>
          <w:color w:val="000000"/>
          <w:sz w:val="28"/>
        </w:rPr>
        <w:t xml:space="preserve">23-бап. Адвокаттар алқасы мүшелерiнiң жалпы жиналысы (конференциясы) </w:t>
      </w:r>
    </w:p>
    <w:bookmarkStart w:name="z353" w:id="198"/>
    <w:p>
      <w:pPr>
        <w:spacing w:after="0"/>
        <w:ind w:left="0"/>
        <w:jc w:val="both"/>
      </w:pPr>
      <w:r>
        <w:rPr>
          <w:rFonts w:ascii="Times New Roman"/>
          <w:b w:val="false"/>
          <w:i w:val="false"/>
          <w:color w:val="000000"/>
          <w:sz w:val="28"/>
        </w:rPr>
        <w:t xml:space="preserve">
      1. Жалпы жиналыс (конференция) адвокаттар алқасы қызметiнiң кез келген мәселелерiн шешуге құқылы. </w:t>
      </w:r>
    </w:p>
    <w:bookmarkEnd w:id="198"/>
    <w:bookmarkStart w:name="z354" w:id="199"/>
    <w:p>
      <w:pPr>
        <w:spacing w:after="0"/>
        <w:ind w:left="0"/>
        <w:jc w:val="both"/>
      </w:pPr>
      <w:r>
        <w:rPr>
          <w:rFonts w:ascii="Times New Roman"/>
          <w:b w:val="false"/>
          <w:i w:val="false"/>
          <w:color w:val="000000"/>
          <w:sz w:val="28"/>
        </w:rPr>
        <w:t xml:space="preserve">
      2. Жалпы жиналыстың (конференцияның) ерекше құзыретiне мыналар жатады: </w:t>
      </w:r>
    </w:p>
    <w:bookmarkEnd w:id="199"/>
    <w:p>
      <w:pPr>
        <w:spacing w:after="0"/>
        <w:ind w:left="0"/>
        <w:jc w:val="both"/>
      </w:pPr>
      <w:r>
        <w:rPr>
          <w:rFonts w:ascii="Times New Roman"/>
          <w:b w:val="false"/>
          <w:i w:val="false"/>
          <w:color w:val="000000"/>
          <w:sz w:val="28"/>
        </w:rPr>
        <w:t xml:space="preserve">
      1) адвокаттар алқасының Жарғысын және Жарғыға өзгерiстер енгiзу туралы шешiмдер қабылдау; </w:t>
      </w:r>
    </w:p>
    <w:p>
      <w:pPr>
        <w:spacing w:after="0"/>
        <w:ind w:left="0"/>
        <w:jc w:val="both"/>
      </w:pPr>
      <w:r>
        <w:rPr>
          <w:rFonts w:ascii="Times New Roman"/>
          <w:b w:val="false"/>
          <w:i w:val="false"/>
          <w:color w:val="000000"/>
          <w:sz w:val="28"/>
        </w:rPr>
        <w:t xml:space="preserve">
      2) төралқаны, төралқа төрағасын, тексеру комиссиясын, тексеру комиссиясының төрағасын сайлау; </w:t>
      </w:r>
    </w:p>
    <w:p>
      <w:pPr>
        <w:spacing w:after="0"/>
        <w:ind w:left="0"/>
        <w:jc w:val="both"/>
      </w:pPr>
      <w:r>
        <w:rPr>
          <w:rFonts w:ascii="Times New Roman"/>
          <w:b w:val="false"/>
          <w:i w:val="false"/>
          <w:color w:val="000000"/>
          <w:sz w:val="28"/>
        </w:rPr>
        <w:t xml:space="preserve">
      3) Жарғыда көзделген басқа органдарды және олардың басшыларын сайлау, осы органдар туралы ережелердi бекiту; </w:t>
      </w:r>
    </w:p>
    <w:p>
      <w:pPr>
        <w:spacing w:after="0"/>
        <w:ind w:left="0"/>
        <w:jc w:val="both"/>
      </w:pPr>
      <w:r>
        <w:rPr>
          <w:rFonts w:ascii="Times New Roman"/>
          <w:b w:val="false"/>
          <w:i w:val="false"/>
          <w:color w:val="000000"/>
          <w:sz w:val="28"/>
        </w:rPr>
        <w:t xml:space="preserve">
      4) адвокаттар алқасы органдарының, адвокаттар алқасы басшылары мен қызметкерлерiнiң қызметi туралы есептердi тыңдау және бекiту;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2009.12.11 </w:t>
      </w:r>
      <w:r>
        <w:rPr>
          <w:rFonts w:ascii="Times New Roman"/>
          <w:b w:val="false"/>
          <w:i w:val="false"/>
          <w:color w:val="000000"/>
          <w:sz w:val="28"/>
        </w:rPr>
        <w:t>N 230-IV</w:t>
      </w:r>
      <w:r>
        <w:rPr>
          <w:rFonts w:ascii="Times New Roman"/>
          <w:b w:val="false"/>
          <w:i w:val="false"/>
          <w:color w:val="000000"/>
          <w:sz w:val="28"/>
        </w:rPr>
        <w:t xml:space="preserve"> (2010 жылғы 1 қаңтардан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2009.12.11 </w:t>
      </w:r>
      <w:r>
        <w:rPr>
          <w:rFonts w:ascii="Times New Roman"/>
          <w:b w:val="false"/>
          <w:i w:val="false"/>
          <w:color w:val="000000"/>
          <w:sz w:val="28"/>
        </w:rPr>
        <w:t>N 230-IV</w:t>
      </w:r>
      <w:r>
        <w:rPr>
          <w:rFonts w:ascii="Times New Roman"/>
          <w:b w:val="false"/>
          <w:i w:val="false"/>
          <w:color w:val="000000"/>
          <w:sz w:val="28"/>
        </w:rPr>
        <w:t xml:space="preserve"> (2010 жылғы 1 қаңтардан бастап қолданысқа енгізіледі) Заңымен.</w:t>
      </w:r>
    </w:p>
    <w:p>
      <w:pPr>
        <w:spacing w:after="0"/>
        <w:ind w:left="0"/>
        <w:jc w:val="both"/>
      </w:pPr>
      <w:r>
        <w:rPr>
          <w:rFonts w:ascii="Times New Roman"/>
          <w:b w:val="false"/>
          <w:i w:val="false"/>
          <w:color w:val="000000"/>
          <w:sz w:val="28"/>
        </w:rPr>
        <w:t xml:space="preserve">
      7) органдардың және адвокаттар алқасы басшылары мен қызметкерлерiнiң шешiмдерiне адвокаттардың шағымдарын қарау; </w:t>
      </w:r>
    </w:p>
    <w:p>
      <w:pPr>
        <w:spacing w:after="0"/>
        <w:ind w:left="0"/>
        <w:jc w:val="both"/>
      </w:pPr>
      <w:r>
        <w:rPr>
          <w:rFonts w:ascii="Times New Roman"/>
          <w:b w:val="false"/>
          <w:i w:val="false"/>
          <w:color w:val="000000"/>
          <w:sz w:val="28"/>
        </w:rPr>
        <w:t>
      8) адвокаттар алқасының басшылары мен қызметкерлерiн мерзiмiнен бұрын керi шақыру;</w:t>
      </w:r>
    </w:p>
    <w:p>
      <w:pPr>
        <w:spacing w:after="0"/>
        <w:ind w:left="0"/>
        <w:jc w:val="both"/>
      </w:pPr>
      <w:r>
        <w:rPr>
          <w:rFonts w:ascii="Times New Roman"/>
          <w:b w:val="false"/>
          <w:i w:val="false"/>
          <w:color w:val="000000"/>
          <w:sz w:val="28"/>
        </w:rPr>
        <w:t>
      9) адвокат өзін алқаға мүшелікке қабылдаған күннен бастап алты айдың ішінде төлейтін және тек қана адвокаттар алқасының материалдық-техникалық және оқу-әдістемелік базасын нығайтуға жұмсалатын, Қазақстан Республикасының заңнамалық актісінде белгіленген айлық есептік көрсеткішке еселенген мөлшерде есептелетін бастапқы нысаналы жарна ставкаларын белгілеу;</w:t>
      </w:r>
    </w:p>
    <w:p>
      <w:pPr>
        <w:spacing w:after="0"/>
        <w:ind w:left="0"/>
        <w:jc w:val="both"/>
      </w:pPr>
      <w:r>
        <w:rPr>
          <w:rFonts w:ascii="Times New Roman"/>
          <w:b w:val="false"/>
          <w:i w:val="false"/>
          <w:color w:val="000000"/>
          <w:sz w:val="28"/>
        </w:rPr>
        <w:t>
      10) Қазақстан Республикасының заңнамалық актісінде белгіленген айлық есептік көрсеткішке еселенген мөлшерде есептелетін ай сайынғы мүшелік жарна ставкаларын белгілеу жатады, бұл ретте кәсіптік қызметін ауылдық елді мекендерде жүзеге асыратын не бір жылдан аспайтын адвокаттық қызмет өтілі бар адвокаттар белгіленген ставканың елу пайызы мөлшерінде ай сайынғы мүшелік жарналарды төлейді.</w:t>
      </w:r>
    </w:p>
    <w:bookmarkStart w:name="z355" w:id="200"/>
    <w:p>
      <w:pPr>
        <w:spacing w:after="0"/>
        <w:ind w:left="0"/>
        <w:jc w:val="both"/>
      </w:pPr>
      <w:r>
        <w:rPr>
          <w:rFonts w:ascii="Times New Roman"/>
          <w:b w:val="false"/>
          <w:i w:val="false"/>
          <w:color w:val="000000"/>
          <w:sz w:val="28"/>
        </w:rPr>
        <w:t xml:space="preserve">
      3. Жалпы жиналыс (конференция) адвокаттар алқасы мүшелерiнiң жалпы санының үштен екiсi немесе, тиiсінше, конференция сайлаған делегаттар құрамы болған жағдайда шешiмдер қабылдауға құқылы. </w:t>
      </w:r>
    </w:p>
    <w:bookmarkEnd w:id="200"/>
    <w:bookmarkStart w:name="z356" w:id="201"/>
    <w:p>
      <w:pPr>
        <w:spacing w:after="0"/>
        <w:ind w:left="0"/>
        <w:jc w:val="both"/>
      </w:pPr>
      <w:r>
        <w:rPr>
          <w:rFonts w:ascii="Times New Roman"/>
          <w:b w:val="false"/>
          <w:i w:val="false"/>
          <w:color w:val="000000"/>
          <w:sz w:val="28"/>
        </w:rPr>
        <w:t xml:space="preserve">
      4. Жалпы жиналысты (конференцияны) жылына кемiнде бiр рет адвокаттар алқасының төралқасы шақырады. Тексеру комиссиясының немесе алқа мүшелерiнiң жалпы санының кемiнде төрттен бiрiнiң талап етуi бойынша алқа төрағасы отыз күн iшiнде жалпы жиналысты (конференцияны) шақыруға мiндеттi. </w:t>
      </w:r>
    </w:p>
    <w:bookmarkEnd w:id="201"/>
    <w:bookmarkStart w:name="z357" w:id="202"/>
    <w:p>
      <w:pPr>
        <w:spacing w:after="0"/>
        <w:ind w:left="0"/>
        <w:jc w:val="both"/>
      </w:pPr>
      <w:r>
        <w:rPr>
          <w:rFonts w:ascii="Times New Roman"/>
          <w:b w:val="false"/>
          <w:i w:val="false"/>
          <w:color w:val="000000"/>
          <w:sz w:val="28"/>
        </w:rPr>
        <w:t>
      5. Адвокаттар алқасының Жарғысында жалпы жиналыстың (конференцияның) ерекше құзыретiне жататын өзге мәселелер көзделуi мүмкiн.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Адвокаттар алқасының төралқасы </w:t>
      </w:r>
    </w:p>
    <w:bookmarkStart w:name="z358" w:id="203"/>
    <w:p>
      <w:pPr>
        <w:spacing w:after="0"/>
        <w:ind w:left="0"/>
        <w:jc w:val="both"/>
      </w:pPr>
      <w:r>
        <w:rPr>
          <w:rFonts w:ascii="Times New Roman"/>
          <w:b w:val="false"/>
          <w:i w:val="false"/>
          <w:color w:val="000000"/>
          <w:sz w:val="28"/>
        </w:rPr>
        <w:t xml:space="preserve">
      1. Адвокаттар алқасының төралқасы жасырын дауыспен төрт жыл мерзiмге сайланады. </w:t>
      </w:r>
    </w:p>
    <w:bookmarkEnd w:id="203"/>
    <w:bookmarkStart w:name="z359"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Адвокаттар алқасының төралқасы: </w:t>
      </w:r>
    </w:p>
    <w:bookmarkEnd w:id="204"/>
    <w:p>
      <w:pPr>
        <w:spacing w:after="0"/>
        <w:ind w:left="0"/>
        <w:jc w:val="both"/>
      </w:pPr>
      <w:r>
        <w:rPr>
          <w:rFonts w:ascii="Times New Roman"/>
          <w:b w:val="false"/>
          <w:i w:val="false"/>
          <w:color w:val="000000"/>
          <w:sz w:val="28"/>
        </w:rPr>
        <w:t>
      1) адвокаттар алқасының жеке және заңды тұлғаларға заң көмегiн, соның ішінде 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көзделген жағдайларда мемлекеттік бюджеттің қаражаты есебінен адвокаттар көрсететін заң көмегін көрсету жөнiндегi жұмысын ұйымдастырады;</w:t>
      </w:r>
    </w:p>
    <w:p>
      <w:pPr>
        <w:spacing w:after="0"/>
        <w:ind w:left="0"/>
        <w:jc w:val="both"/>
      </w:pPr>
      <w:r>
        <w:rPr>
          <w:rFonts w:ascii="Times New Roman"/>
          <w:b w:val="false"/>
          <w:i w:val="false"/>
          <w:color w:val="000000"/>
          <w:sz w:val="28"/>
        </w:rPr>
        <w:t xml:space="preserve">
      2) жалпы жиналыстың (конференцияның) шешiмдерiн орындауды ұйымдастырады, жалпы жиналысты (конференцияны) шақырады; </w:t>
      </w:r>
    </w:p>
    <w:p>
      <w:pPr>
        <w:spacing w:after="0"/>
        <w:ind w:left="0"/>
        <w:jc w:val="both"/>
      </w:pPr>
      <w:r>
        <w:rPr>
          <w:rFonts w:ascii="Times New Roman"/>
          <w:b w:val="false"/>
          <w:i w:val="false"/>
          <w:color w:val="000000"/>
          <w:sz w:val="28"/>
        </w:rPr>
        <w:t xml:space="preserve">
      3) адвокаттардың кәсiби және өзге де құқықтарын қорғайды; </w:t>
      </w:r>
    </w:p>
    <w:p>
      <w:pPr>
        <w:spacing w:after="0"/>
        <w:ind w:left="0"/>
        <w:jc w:val="both"/>
      </w:pPr>
      <w:r>
        <w:rPr>
          <w:rFonts w:ascii="Times New Roman"/>
          <w:b w:val="false"/>
          <w:i w:val="false"/>
          <w:color w:val="000000"/>
          <w:sz w:val="28"/>
        </w:rPr>
        <w:t>
      4) адвокаттар алқасының мүшелiгiне қабылдауды жүзеге асырады, алқа мүшелiгiнен шығарады, адвокаттардың тағлымдамадан өтушiлерiн даярлауды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2011.12.28 </w:t>
      </w:r>
      <w:r>
        <w:rPr>
          <w:rFonts w:ascii="Times New Roman"/>
          <w:b w:val="false"/>
          <w:i w:val="false"/>
          <w:color w:val="000000"/>
          <w:sz w:val="28"/>
        </w:rPr>
        <w:t>N 523-IV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4-2) адвокаттардың қызметі туралы олардың жинақталған есептерін Республикалық адвокаттар алқасына тоқсан сайын ұсынады;</w:t>
      </w:r>
    </w:p>
    <w:p>
      <w:pPr>
        <w:spacing w:after="0"/>
        <w:ind w:left="0"/>
        <w:jc w:val="both"/>
      </w:pPr>
      <w:r>
        <w:rPr>
          <w:rFonts w:ascii="Times New Roman"/>
          <w:b w:val="false"/>
          <w:i w:val="false"/>
          <w:color w:val="000000"/>
          <w:sz w:val="28"/>
        </w:rPr>
        <w:t>
      4-3) адвокаттық қызметін ауылдық елді мекенде кемінде үш жыл міндетті түрде жүзеге асыру шартымен адвокаттар алқасына мүше болып қабылданатын адвокаттарды бастапқы нысаналы жарна төлеуден босатады;</w:t>
      </w:r>
    </w:p>
    <w:p>
      <w:pPr>
        <w:spacing w:after="0"/>
        <w:ind w:left="0"/>
        <w:jc w:val="both"/>
      </w:pPr>
      <w:r>
        <w:rPr>
          <w:rFonts w:ascii="Times New Roman"/>
          <w:b w:val="false"/>
          <w:i w:val="false"/>
          <w:color w:val="000000"/>
          <w:sz w:val="28"/>
        </w:rPr>
        <w:t>
      4-4) жүктілігі және тууы бойынша не бала үш жасқа толғанға дейін оны күтіп-бағу бойынша демалыста болған кезеңінде адвокаттарды және уақытша еңбекке жарамсыздығы салдарынан қатарынан екі айдан астам адвокаттық қызметті жүзеге асырмаған адвокаттарды ай сайынғы мүшелік жарнаны төлеуден босатады;</w:t>
      </w:r>
    </w:p>
    <w:p>
      <w:pPr>
        <w:spacing w:after="0"/>
        <w:ind w:left="0"/>
        <w:jc w:val="both"/>
      </w:pPr>
      <w:r>
        <w:rPr>
          <w:rFonts w:ascii="Times New Roman"/>
          <w:b w:val="false"/>
          <w:i w:val="false"/>
          <w:color w:val="000000"/>
          <w:sz w:val="28"/>
        </w:rPr>
        <w:t xml:space="preserve">
      5) адвокаттың әрекеттерiне жеке және заңды тұлғалардан түскен шағымдарды (ұсыныстарды) тексеру жөнiндегi жұмысты ұйымдастырады; </w:t>
      </w:r>
    </w:p>
    <w:p>
      <w:pPr>
        <w:spacing w:after="0"/>
        <w:ind w:left="0"/>
        <w:jc w:val="both"/>
      </w:pPr>
      <w:r>
        <w:rPr>
          <w:rFonts w:ascii="Times New Roman"/>
          <w:b w:val="false"/>
          <w:i w:val="false"/>
          <w:color w:val="000000"/>
          <w:sz w:val="28"/>
        </w:rPr>
        <w:t xml:space="preserve">
      6) адвокаттардың тәртiптiк терiс қылықтары туралы материалдарды қарайды және кiнәлi адамдарға тәртiптiк жаза қолданады; </w:t>
      </w:r>
    </w:p>
    <w:p>
      <w:pPr>
        <w:spacing w:after="0"/>
        <w:ind w:left="0"/>
        <w:jc w:val="both"/>
      </w:pPr>
      <w:r>
        <w:rPr>
          <w:rFonts w:ascii="Times New Roman"/>
          <w:b w:val="false"/>
          <w:i w:val="false"/>
          <w:color w:val="000000"/>
          <w:sz w:val="28"/>
        </w:rPr>
        <w:t xml:space="preserve">
      7) адвокаттарды аттестациялауды өткiзудi және олардың кәсiби бiлiктiлiгін арттыру жөнiндегi жұмысты ұйымдастырады; </w:t>
      </w:r>
    </w:p>
    <w:p>
      <w:pPr>
        <w:spacing w:after="0"/>
        <w:ind w:left="0"/>
        <w:jc w:val="both"/>
      </w:pPr>
      <w:r>
        <w:rPr>
          <w:rFonts w:ascii="Times New Roman"/>
          <w:b w:val="false"/>
          <w:i w:val="false"/>
          <w:color w:val="000000"/>
          <w:sz w:val="28"/>
        </w:rPr>
        <w:t>
      8) осы Заңда көзделген негiздер бойынша лицензиарға адвокатқа қатысты адвокаттық қызметпен айналысуға арналған лицензияның қолданысын тоқтата тұру немесе адвокаттық қызметпен айналысуға арналған лицензияның қолданысын тоқтату туралы талап-арызды дайындау туралы өтiнiш береді;</w:t>
      </w:r>
    </w:p>
    <w:p>
      <w:pPr>
        <w:spacing w:after="0"/>
        <w:ind w:left="0"/>
        <w:jc w:val="both"/>
      </w:pPr>
      <w:r>
        <w:rPr>
          <w:rFonts w:ascii="Times New Roman"/>
          <w:b w:val="false"/>
          <w:i w:val="false"/>
          <w:color w:val="000000"/>
          <w:sz w:val="28"/>
        </w:rPr>
        <w:t>
      8-1) адвокаттардың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p>
      <w:pPr>
        <w:spacing w:after="0"/>
        <w:ind w:left="0"/>
        <w:jc w:val="both"/>
      </w:pPr>
      <w:r>
        <w:rPr>
          <w:rFonts w:ascii="Times New Roman"/>
          <w:b w:val="false"/>
          <w:i w:val="false"/>
          <w:color w:val="000000"/>
          <w:sz w:val="28"/>
        </w:rPr>
        <w:t xml:space="preserve">
      9) адвокаттардың кәсiби деңгейiн көтеру жөнiндегi шараларды жүргiзедi, оң жұмыс тәжiрибесiн талдайды, қорытады және таратады; </w:t>
      </w:r>
    </w:p>
    <w:p>
      <w:pPr>
        <w:spacing w:after="0"/>
        <w:ind w:left="0"/>
        <w:jc w:val="both"/>
      </w:pPr>
      <w:r>
        <w:rPr>
          <w:rFonts w:ascii="Times New Roman"/>
          <w:b w:val="false"/>
          <w:i w:val="false"/>
          <w:color w:val="000000"/>
          <w:sz w:val="28"/>
        </w:rPr>
        <w:t xml:space="preserve">
      10) кодификациялық-анықтамалық жұмысты жүргiзудi ұйымдастырады, адвокаттық қызмет мәселелерi бойынша әдiстемелiк құралдар мен ұсынымдар әзiрлейдi және басып шығарады; </w:t>
      </w:r>
    </w:p>
    <w:p>
      <w:pPr>
        <w:spacing w:after="0"/>
        <w:ind w:left="0"/>
        <w:jc w:val="both"/>
      </w:pPr>
      <w:r>
        <w:rPr>
          <w:rFonts w:ascii="Times New Roman"/>
          <w:b w:val="false"/>
          <w:i w:val="false"/>
          <w:color w:val="000000"/>
          <w:sz w:val="28"/>
        </w:rPr>
        <w:t xml:space="preserve">
      11) заң консультацияларын құрады, олардың меңгерушiлерiн қызметке тағайындайды және қызметтен босатады; </w:t>
      </w:r>
    </w:p>
    <w:p>
      <w:pPr>
        <w:spacing w:after="0"/>
        <w:ind w:left="0"/>
        <w:jc w:val="both"/>
      </w:pPr>
      <w:r>
        <w:rPr>
          <w:rFonts w:ascii="Times New Roman"/>
          <w:b w:val="false"/>
          <w:i w:val="false"/>
          <w:color w:val="000000"/>
          <w:sz w:val="28"/>
        </w:rPr>
        <w:t xml:space="preserve">
      12) адвокат куәлiгiн бередi, оның нысанын Қазақстан Республикасының Әдiлет министрлiгi бекiтедi; </w:t>
      </w:r>
    </w:p>
    <w:p>
      <w:pPr>
        <w:spacing w:after="0"/>
        <w:ind w:left="0"/>
        <w:jc w:val="both"/>
      </w:pPr>
      <w:r>
        <w:rPr>
          <w:rFonts w:ascii="Times New Roman"/>
          <w:b w:val="false"/>
          <w:i w:val="false"/>
          <w:color w:val="000000"/>
          <w:sz w:val="28"/>
        </w:rPr>
        <w:t xml:space="preserve">
      13) адвокаттар алқасының қаражатына Жарғы мен жалпы жиналыс (конференция) белгiлейтiн тәртiппен иелiк жасайды; </w:t>
      </w:r>
    </w:p>
    <w:p>
      <w:pPr>
        <w:spacing w:after="0"/>
        <w:ind w:left="0"/>
        <w:jc w:val="both"/>
      </w:pPr>
      <w:r>
        <w:rPr>
          <w:rFonts w:ascii="Times New Roman"/>
          <w:b w:val="false"/>
          <w:i w:val="false"/>
          <w:color w:val="000000"/>
          <w:sz w:val="28"/>
        </w:rPr>
        <w:t>
      14) бухгалтерлік есептің, қаржылық есептіліктің жүргізілуін, іс қағаздарын жүргізуді және алғашқы статистикалық деректерді қалыптастыруды ұйымдастырады;</w:t>
      </w:r>
    </w:p>
    <w:p>
      <w:pPr>
        <w:spacing w:after="0"/>
        <w:ind w:left="0"/>
        <w:jc w:val="both"/>
      </w:pPr>
      <w:r>
        <w:rPr>
          <w:rFonts w:ascii="Times New Roman"/>
          <w:b w:val="false"/>
          <w:i w:val="false"/>
          <w:color w:val="000000"/>
          <w:sz w:val="28"/>
        </w:rPr>
        <w:t>
      14-1) адвокаттар алқасының мүлкіне билік ету тәртібін белгілейді;</w:t>
      </w:r>
    </w:p>
    <w:p>
      <w:pPr>
        <w:spacing w:after="0"/>
        <w:ind w:left="0"/>
        <w:jc w:val="both"/>
      </w:pPr>
      <w:r>
        <w:rPr>
          <w:rFonts w:ascii="Times New Roman"/>
          <w:b w:val="false"/>
          <w:i w:val="false"/>
          <w:color w:val="000000"/>
          <w:sz w:val="28"/>
        </w:rPr>
        <w:t xml:space="preserve">
      15) адвокаттар алқасы мүшелерiнiң жалпы жиналысының (конференциясының) ерекше құзыретiне жатқызылғандарды қоспағанда, адвокаттар алқасы қызметiнiң өзге де мәселелерiн шешедi.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2003.06.03 N </w:t>
      </w:r>
      <w:r>
        <w:rPr>
          <w:rFonts w:ascii="Times New Roman"/>
          <w:b w:val="false"/>
          <w:i w:val="false"/>
          <w:color w:val="000000"/>
          <w:sz w:val="28"/>
        </w:rPr>
        <w:t>425</w:t>
      </w:r>
      <w:r>
        <w:rPr>
          <w:rFonts w:ascii="Times New Roman"/>
          <w:b w:val="false"/>
          <w:i w:val="false"/>
          <w:color w:val="ff0000"/>
          <w:sz w:val="28"/>
        </w:rPr>
        <w:t xml:space="preserve">,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Адвокаттар алқасы төралқасының төрағасы </w:t>
      </w:r>
    </w:p>
    <w:bookmarkStart w:name="z361" w:id="205"/>
    <w:p>
      <w:pPr>
        <w:spacing w:after="0"/>
        <w:ind w:left="0"/>
        <w:jc w:val="both"/>
      </w:pPr>
      <w:r>
        <w:rPr>
          <w:rFonts w:ascii="Times New Roman"/>
          <w:b w:val="false"/>
          <w:i w:val="false"/>
          <w:color w:val="000000"/>
          <w:sz w:val="28"/>
        </w:rPr>
        <w:t>
      1. Өзі сайланған күнге дейін кемiнде екi жыл тiкелей адвокаттар алқасының мүшесi болған адвокат адвокаттар алқасы төралқасының төрағасы болып сайлана алады.</w:t>
      </w:r>
    </w:p>
    <w:bookmarkEnd w:id="205"/>
    <w:bookmarkStart w:name="z163" w:id="206"/>
    <w:p>
      <w:pPr>
        <w:spacing w:after="0"/>
        <w:ind w:left="0"/>
        <w:jc w:val="both"/>
      </w:pPr>
      <w:r>
        <w:rPr>
          <w:rFonts w:ascii="Times New Roman"/>
          <w:b w:val="false"/>
          <w:i w:val="false"/>
          <w:color w:val="000000"/>
          <w:sz w:val="28"/>
        </w:rPr>
        <w:t>
      Адвокаттар алқасы төралқасының төрағасы жасырын дауыс беру арқылы төрт жыл мерзімге сайланады.</w:t>
      </w:r>
    </w:p>
    <w:bookmarkEnd w:id="206"/>
    <w:bookmarkStart w:name="z164" w:id="207"/>
    <w:p>
      <w:pPr>
        <w:spacing w:after="0"/>
        <w:ind w:left="0"/>
        <w:jc w:val="both"/>
      </w:pPr>
      <w:r>
        <w:rPr>
          <w:rFonts w:ascii="Times New Roman"/>
          <w:b w:val="false"/>
          <w:i w:val="false"/>
          <w:color w:val="000000"/>
          <w:sz w:val="28"/>
        </w:rPr>
        <w:t>
      Бұл ретте бір адам қатарынан екі мерзімнен артық адвокаттар алқасының төрағасы лауазымында бола алмайды.</w:t>
      </w:r>
    </w:p>
    <w:bookmarkEnd w:id="207"/>
    <w:bookmarkStart w:name="z165" w:id="208"/>
    <w:p>
      <w:pPr>
        <w:spacing w:after="0"/>
        <w:ind w:left="0"/>
        <w:jc w:val="both"/>
      </w:pPr>
      <w:r>
        <w:rPr>
          <w:rFonts w:ascii="Times New Roman"/>
          <w:b w:val="false"/>
          <w:i w:val="false"/>
          <w:color w:val="000000"/>
          <w:sz w:val="28"/>
        </w:rPr>
        <w:t>
      2. Алқаның жарғысына сәйкес адвокаттар алқасы төралқасының төрағасы:</w:t>
      </w:r>
    </w:p>
    <w:bookmarkEnd w:id="208"/>
    <w:bookmarkStart w:name="z166" w:id="209"/>
    <w:p>
      <w:pPr>
        <w:spacing w:after="0"/>
        <w:ind w:left="0"/>
        <w:jc w:val="both"/>
      </w:pPr>
      <w:r>
        <w:rPr>
          <w:rFonts w:ascii="Times New Roman"/>
          <w:b w:val="false"/>
          <w:i w:val="false"/>
          <w:color w:val="000000"/>
          <w:sz w:val="28"/>
        </w:rPr>
        <w:t>
      1) төралқаның жұмысын ұйымдастырады, оның отырыстарында төрағалық етеді және төралқа, алқа мүшелерiнiң жалпы жиналыстары (конференциялары) шешiмдерiнiң орындалуына бақылауды жүзеге асырады;</w:t>
      </w:r>
    </w:p>
    <w:bookmarkEnd w:id="209"/>
    <w:bookmarkStart w:name="z167" w:id="210"/>
    <w:p>
      <w:pPr>
        <w:spacing w:after="0"/>
        <w:ind w:left="0"/>
        <w:jc w:val="both"/>
      </w:pPr>
      <w:r>
        <w:rPr>
          <w:rFonts w:ascii="Times New Roman"/>
          <w:b w:val="false"/>
          <w:i w:val="false"/>
          <w:color w:val="000000"/>
          <w:sz w:val="28"/>
        </w:rPr>
        <w:t>
      2) төралқа аппаратының жұмысына басшылық жасайды, алқа аппаратының қызметкерлерiн жұмысқа қабылдауды және жұмыстан босатуды жүзеге асырады;</w:t>
      </w:r>
    </w:p>
    <w:bookmarkEnd w:id="210"/>
    <w:bookmarkStart w:name="z168" w:id="211"/>
    <w:p>
      <w:pPr>
        <w:spacing w:after="0"/>
        <w:ind w:left="0"/>
        <w:jc w:val="both"/>
      </w:pPr>
      <w:r>
        <w:rPr>
          <w:rFonts w:ascii="Times New Roman"/>
          <w:b w:val="false"/>
          <w:i w:val="false"/>
          <w:color w:val="000000"/>
          <w:sz w:val="28"/>
        </w:rPr>
        <w:t>
      3) мемлекеттік органдарда, қоғамдық бірлестіктерде, басқа да ұйымдар мен мекемелерде адвокаттар алқасы атынан өкілдік етеді;</w:t>
      </w:r>
    </w:p>
    <w:bookmarkEnd w:id="211"/>
    <w:bookmarkStart w:name="z169" w:id="212"/>
    <w:p>
      <w:pPr>
        <w:spacing w:after="0"/>
        <w:ind w:left="0"/>
        <w:jc w:val="both"/>
      </w:pPr>
      <w:r>
        <w:rPr>
          <w:rFonts w:ascii="Times New Roman"/>
          <w:b w:val="false"/>
          <w:i w:val="false"/>
          <w:color w:val="000000"/>
          <w:sz w:val="28"/>
        </w:rPr>
        <w:t>
      4) адвокаттық қызметті ұйымдастырудың адвокат таңдаған нысанын және заңды мекенжайын көрсетіп, адвокаттар алқасына мүше болып кірген лицензиаттар туралы, сондай-ақ шығарылу себебін көрсете отырып, адвокаттар алқасы мүшелігінен шығарылғандар туралы мәліметтерді лицензиарға ұсынуды қамтамасыз етеді;</w:t>
      </w:r>
    </w:p>
    <w:bookmarkEnd w:id="212"/>
    <w:bookmarkStart w:name="z170" w:id="213"/>
    <w:p>
      <w:pPr>
        <w:spacing w:after="0"/>
        <w:ind w:left="0"/>
        <w:jc w:val="both"/>
      </w:pPr>
      <w:r>
        <w:rPr>
          <w:rFonts w:ascii="Times New Roman"/>
          <w:b w:val="false"/>
          <w:i w:val="false"/>
          <w:color w:val="000000"/>
          <w:sz w:val="28"/>
        </w:rPr>
        <w:t>
      5) адвокаттар көрсеткен заң көмегі туралы статистикалық мәліметтерді қоса алғанда, адвокаттар алқаларының қызметі туралы есепті Республикалық адвокаттар алқасына ұсынуды қамтамасыз етеді;</w:t>
      </w:r>
    </w:p>
    <w:bookmarkEnd w:id="213"/>
    <w:bookmarkStart w:name="z171" w:id="214"/>
    <w:p>
      <w:pPr>
        <w:spacing w:after="0"/>
        <w:ind w:left="0"/>
        <w:jc w:val="both"/>
      </w:pPr>
      <w:r>
        <w:rPr>
          <w:rFonts w:ascii="Times New Roman"/>
          <w:b w:val="false"/>
          <w:i w:val="false"/>
          <w:color w:val="000000"/>
          <w:sz w:val="28"/>
        </w:rPr>
        <w:t>
      6) адвокаттар көрсеткен тегін заң көмегі туралы және қорғау мен өкілдік етуге байланысты шығыстарды бюджет қаражаты есебінен өтеу туралы жиынтық есепті аумақтық әділет органына уақтылы ұсынуды қамтамасыз етеді;</w:t>
      </w:r>
    </w:p>
    <w:bookmarkEnd w:id="214"/>
    <w:bookmarkStart w:name="z172" w:id="215"/>
    <w:p>
      <w:pPr>
        <w:spacing w:after="0"/>
        <w:ind w:left="0"/>
        <w:jc w:val="both"/>
      </w:pPr>
      <w:r>
        <w:rPr>
          <w:rFonts w:ascii="Times New Roman"/>
          <w:b w:val="false"/>
          <w:i w:val="false"/>
          <w:color w:val="000000"/>
          <w:sz w:val="28"/>
        </w:rPr>
        <w:t>
      7) адвокаттардың тағылымдамадан өтушiлерінің тағылымдамадан өтуін қамтамасыз етеді;</w:t>
      </w:r>
    </w:p>
    <w:bookmarkEnd w:id="215"/>
    <w:bookmarkStart w:name="z173" w:id="216"/>
    <w:p>
      <w:pPr>
        <w:spacing w:after="0"/>
        <w:ind w:left="0"/>
        <w:jc w:val="both"/>
      </w:pPr>
      <w:r>
        <w:rPr>
          <w:rFonts w:ascii="Times New Roman"/>
          <w:b w:val="false"/>
          <w:i w:val="false"/>
          <w:color w:val="000000"/>
          <w:sz w:val="28"/>
        </w:rPr>
        <w:t>
      8) адвокаттарды кәсiптік оқыту бағдарламасын iске асыруды қамтамасыз етедi.</w:t>
      </w:r>
    </w:p>
    <w:bookmarkEnd w:id="216"/>
    <w:bookmarkStart w:name="z174" w:id="217"/>
    <w:p>
      <w:pPr>
        <w:spacing w:after="0"/>
        <w:ind w:left="0"/>
        <w:jc w:val="both"/>
      </w:pPr>
      <w:r>
        <w:rPr>
          <w:rFonts w:ascii="Times New Roman"/>
          <w:b w:val="false"/>
          <w:i w:val="false"/>
          <w:color w:val="000000"/>
          <w:sz w:val="28"/>
        </w:rPr>
        <w:t>
      Адвокаттар алқасының төралқасы төрағасының басқа да өкілеттіктері адвокаттар алқасының жарғысында айқындалады.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N 123-V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Адвокаттар алқасының тексеру комиссиясы </w:t>
      </w:r>
    </w:p>
    <w:bookmarkStart w:name="z362" w:id="218"/>
    <w:p>
      <w:pPr>
        <w:spacing w:after="0"/>
        <w:ind w:left="0"/>
        <w:jc w:val="both"/>
      </w:pPr>
      <w:r>
        <w:rPr>
          <w:rFonts w:ascii="Times New Roman"/>
          <w:b w:val="false"/>
          <w:i w:val="false"/>
          <w:color w:val="000000"/>
          <w:sz w:val="28"/>
        </w:rPr>
        <w:t xml:space="preserve">
      1. Адвокаттар алқасының тексеру комиссиясы оның бақылау-тексеру органы болып табылады. </w:t>
      </w:r>
    </w:p>
    <w:bookmarkEnd w:id="218"/>
    <w:bookmarkStart w:name="z363" w:id="219"/>
    <w:p>
      <w:pPr>
        <w:spacing w:after="0"/>
        <w:ind w:left="0"/>
        <w:jc w:val="both"/>
      </w:pPr>
      <w:r>
        <w:rPr>
          <w:rFonts w:ascii="Times New Roman"/>
          <w:b w:val="false"/>
          <w:i w:val="false"/>
          <w:color w:val="000000"/>
          <w:sz w:val="28"/>
        </w:rPr>
        <w:t xml:space="preserve">
      2. Тексеру комиссиясы, оның төрағасы алқа мүшелерiнiң жалпы жиналысында (конференциясында) төрт жыл мерзiмге сайланады. </w:t>
      </w:r>
    </w:p>
    <w:bookmarkEnd w:id="219"/>
    <w:bookmarkStart w:name="z364" w:id="220"/>
    <w:p>
      <w:pPr>
        <w:spacing w:after="0"/>
        <w:ind w:left="0"/>
        <w:jc w:val="both"/>
      </w:pPr>
      <w:r>
        <w:rPr>
          <w:rFonts w:ascii="Times New Roman"/>
          <w:b w:val="false"/>
          <w:i w:val="false"/>
          <w:color w:val="000000"/>
          <w:sz w:val="28"/>
        </w:rPr>
        <w:t xml:space="preserve">
      3. Тексеру комиссиясы адвокаттар алқасының, заң консультацияларының, адвокаттық кеңселердiң қаржы-шаруашылық қызметiне, сондай-ақ жеке дара жұмыс iстейтiн адвокаттардың қаржылық қызметiне тексеру жүргiзедi. </w:t>
      </w:r>
    </w:p>
    <w:bookmarkEnd w:id="220"/>
    <w:p>
      <w:pPr>
        <w:spacing w:after="0"/>
        <w:ind w:left="0"/>
        <w:jc w:val="both"/>
      </w:pPr>
      <w:r>
        <w:rPr>
          <w:rFonts w:ascii="Times New Roman"/>
          <w:b/>
          <w:i w:val="false"/>
          <w:color w:val="000000"/>
          <w:sz w:val="28"/>
        </w:rPr>
        <w:t xml:space="preserve">27-бап. Адвокаттар алқасына мүшелiк </w:t>
      </w:r>
    </w:p>
    <w:bookmarkStart w:name="z365" w:id="221"/>
    <w:p>
      <w:pPr>
        <w:spacing w:after="0"/>
        <w:ind w:left="0"/>
        <w:jc w:val="both"/>
      </w:pPr>
      <w:r>
        <w:rPr>
          <w:rFonts w:ascii="Times New Roman"/>
          <w:b w:val="false"/>
          <w:i w:val="false"/>
          <w:color w:val="000000"/>
          <w:sz w:val="28"/>
        </w:rPr>
        <w:t>
      1. Адвокаттар алқасына мүшелiк мiндеттi болып табылады.</w:t>
      </w:r>
    </w:p>
    <w:bookmarkEnd w:id="221"/>
    <w:bookmarkStart w:name="z175" w:id="222"/>
    <w:p>
      <w:pPr>
        <w:spacing w:after="0"/>
        <w:ind w:left="0"/>
        <w:jc w:val="both"/>
      </w:pPr>
      <w:r>
        <w:rPr>
          <w:rFonts w:ascii="Times New Roman"/>
          <w:b w:val="false"/>
          <w:i w:val="false"/>
          <w:color w:val="000000"/>
          <w:sz w:val="28"/>
        </w:rPr>
        <w:t>
      Осы Заңның 7-бабының 2-тармағында көзделген мән-жайлардың бірінің анықталуы адвокаттар алқасына мүшелікке қабылдаудан бас тарту үшін негіз болып табылады.</w:t>
      </w:r>
    </w:p>
    <w:bookmarkEnd w:id="222"/>
    <w:bookmarkStart w:name="z176" w:id="223"/>
    <w:p>
      <w:pPr>
        <w:spacing w:after="0"/>
        <w:ind w:left="0"/>
        <w:jc w:val="both"/>
      </w:pPr>
      <w:r>
        <w:rPr>
          <w:rFonts w:ascii="Times New Roman"/>
          <w:b w:val="false"/>
          <w:i w:val="false"/>
          <w:color w:val="000000"/>
          <w:sz w:val="28"/>
        </w:rPr>
        <w:t>
      Адвокаттар алқасына мүшелiкке қабылдаудан бас тартуға сот тәртiбiмен шағым жасалуы мүмкiн.</w:t>
      </w:r>
    </w:p>
    <w:bookmarkEnd w:id="223"/>
    <w:bookmarkStart w:name="z366" w:id="224"/>
    <w:p>
      <w:pPr>
        <w:spacing w:after="0"/>
        <w:ind w:left="0"/>
        <w:jc w:val="both"/>
      </w:pPr>
      <w:r>
        <w:rPr>
          <w:rFonts w:ascii="Times New Roman"/>
          <w:b w:val="false"/>
          <w:i w:val="false"/>
          <w:color w:val="000000"/>
          <w:sz w:val="28"/>
        </w:rPr>
        <w:t>
      2. Кiсi алқадан шығарылған, бiрақ адвокаттық қызметпен айналысуға лицензиясын сақтап қалған жағдайда ол шығарылған сәттен бастап кемiнде алты ай өткеннен кейiн алқаға қайта қабылдануы мүмкiн. Бұл кезеңде адвокаттық қызметтi жүзеге асыруға жол берiлмейдi.</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Адвокаттар алқасы мүшесiнiң құқықтары </w:t>
      </w:r>
    </w:p>
    <w:bookmarkStart w:name="z367" w:id="225"/>
    <w:p>
      <w:pPr>
        <w:spacing w:after="0"/>
        <w:ind w:left="0"/>
        <w:jc w:val="both"/>
      </w:pPr>
      <w:r>
        <w:rPr>
          <w:rFonts w:ascii="Times New Roman"/>
          <w:b w:val="false"/>
          <w:i w:val="false"/>
          <w:color w:val="000000"/>
          <w:sz w:val="28"/>
        </w:rPr>
        <w:t xml:space="preserve">
      1. Адвокаттар алқасы мүшесiнiң: </w:t>
      </w:r>
    </w:p>
    <w:bookmarkEnd w:id="225"/>
    <w:p>
      <w:pPr>
        <w:spacing w:after="0"/>
        <w:ind w:left="0"/>
        <w:jc w:val="both"/>
      </w:pPr>
      <w:r>
        <w:rPr>
          <w:rFonts w:ascii="Times New Roman"/>
          <w:b w:val="false"/>
          <w:i w:val="false"/>
          <w:color w:val="000000"/>
          <w:sz w:val="28"/>
        </w:rPr>
        <w:t xml:space="preserve">
      1) алқаның, оның органдары мен лауазымды адамдарының жәрдемiн, кәсiби көмегiн және қорғауын пайдалануға; </w:t>
      </w:r>
    </w:p>
    <w:p>
      <w:pPr>
        <w:spacing w:after="0"/>
        <w:ind w:left="0"/>
        <w:jc w:val="both"/>
      </w:pPr>
      <w:r>
        <w:rPr>
          <w:rFonts w:ascii="Times New Roman"/>
          <w:b w:val="false"/>
          <w:i w:val="false"/>
          <w:color w:val="000000"/>
          <w:sz w:val="28"/>
        </w:rPr>
        <w:t xml:space="preserve">
      2) адвокаттар алқасының органдарына сайлауға және сайлануға; </w:t>
      </w:r>
    </w:p>
    <w:p>
      <w:pPr>
        <w:spacing w:after="0"/>
        <w:ind w:left="0"/>
        <w:jc w:val="both"/>
      </w:pPr>
      <w:r>
        <w:rPr>
          <w:rFonts w:ascii="Times New Roman"/>
          <w:b w:val="false"/>
          <w:i w:val="false"/>
          <w:color w:val="000000"/>
          <w:sz w:val="28"/>
        </w:rPr>
        <w:t xml:space="preserve">
      3) адвокаттар алқасы органдары алдына алқа қызметiне қатысты мәселелер қоюға, алқа мен оның органдарының жұмысын жақсарту жөнiнде ұсыныстар енгiзуге, шешiмдердi талқылау мен қабылдауға қатысуға, адвокаттар алқасы органдарынан олардың қызметi туралы құжаттар мен материалдар берудi талап етуге; </w:t>
      </w:r>
    </w:p>
    <w:p>
      <w:pPr>
        <w:spacing w:after="0"/>
        <w:ind w:left="0"/>
        <w:jc w:val="both"/>
      </w:pPr>
      <w:r>
        <w:rPr>
          <w:rFonts w:ascii="Times New Roman"/>
          <w:b w:val="false"/>
          <w:i w:val="false"/>
          <w:color w:val="000000"/>
          <w:sz w:val="28"/>
        </w:rPr>
        <w:t xml:space="preserve">
      4) алқа органдары оның қызметiн немесе мiнез-құлқын тексерген және талқылаған барлық жағдайларда өзi қатысуға; </w:t>
      </w:r>
    </w:p>
    <w:p>
      <w:pPr>
        <w:spacing w:after="0"/>
        <w:ind w:left="0"/>
        <w:jc w:val="both"/>
      </w:pPr>
      <w:r>
        <w:rPr>
          <w:rFonts w:ascii="Times New Roman"/>
          <w:b w:val="false"/>
          <w:i w:val="false"/>
          <w:color w:val="000000"/>
          <w:sz w:val="28"/>
        </w:rPr>
        <w:t xml:space="preserve">
      5) алқаның жарғысында белгiленген тәртiп пен шарттарда адвокаттар алқасының мүлкiн пайдалануға; </w:t>
      </w:r>
    </w:p>
    <w:p>
      <w:pPr>
        <w:spacing w:after="0"/>
        <w:ind w:left="0"/>
        <w:jc w:val="both"/>
      </w:pPr>
      <w:r>
        <w:rPr>
          <w:rFonts w:ascii="Times New Roman"/>
          <w:b w:val="false"/>
          <w:i w:val="false"/>
          <w:color w:val="000000"/>
          <w:sz w:val="28"/>
        </w:rPr>
        <w:t xml:space="preserve">
      6) өз бастамасымен алқа құрамынан шығуға құқығы бар. </w:t>
      </w:r>
    </w:p>
    <w:bookmarkStart w:name="z368" w:id="226"/>
    <w:p>
      <w:pPr>
        <w:spacing w:after="0"/>
        <w:ind w:left="0"/>
        <w:jc w:val="both"/>
      </w:pPr>
      <w:r>
        <w:rPr>
          <w:rFonts w:ascii="Times New Roman"/>
          <w:b w:val="false"/>
          <w:i w:val="false"/>
          <w:color w:val="000000"/>
          <w:sz w:val="28"/>
        </w:rPr>
        <w:t xml:space="preserve">
      2. Адвокаттар алқасының мүшелерi өзiнiң құқықтары мен мiндеттерi жөнiнен тең болады. </w:t>
      </w:r>
    </w:p>
    <w:bookmarkEnd w:id="226"/>
    <w:p>
      <w:pPr>
        <w:spacing w:after="0"/>
        <w:ind w:left="0"/>
        <w:jc w:val="both"/>
      </w:pPr>
      <w:r>
        <w:rPr>
          <w:rFonts w:ascii="Times New Roman"/>
          <w:b/>
          <w:i w:val="false"/>
          <w:color w:val="000000"/>
          <w:sz w:val="28"/>
        </w:rPr>
        <w:t xml:space="preserve">29-бап. Адвокаттар алқасы мүшесiнiң мiндеттерi </w:t>
      </w:r>
    </w:p>
    <w:bookmarkStart w:name="z369" w:id="227"/>
    <w:p>
      <w:pPr>
        <w:spacing w:after="0"/>
        <w:ind w:left="0"/>
        <w:jc w:val="both"/>
      </w:pPr>
      <w:r>
        <w:rPr>
          <w:rFonts w:ascii="Times New Roman"/>
          <w:b w:val="false"/>
          <w:i w:val="false"/>
          <w:color w:val="000000"/>
          <w:sz w:val="28"/>
        </w:rPr>
        <w:t xml:space="preserve">
      1. Адвокаттың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жалпы мiндеттерінен басқа, адвокаттар алқасының мүшесi:</w:t>
      </w:r>
    </w:p>
    <w:bookmarkEnd w:id="227"/>
    <w:bookmarkStart w:name="z177" w:id="228"/>
    <w:p>
      <w:pPr>
        <w:spacing w:after="0"/>
        <w:ind w:left="0"/>
        <w:jc w:val="both"/>
      </w:pPr>
      <w:r>
        <w:rPr>
          <w:rFonts w:ascii="Times New Roman"/>
          <w:b w:val="false"/>
          <w:i w:val="false"/>
          <w:color w:val="000000"/>
          <w:sz w:val="28"/>
        </w:rPr>
        <w:t>
      1) адвокаттар алқасы жарғысының талаптарын сақтауға;</w:t>
      </w:r>
    </w:p>
    <w:bookmarkEnd w:id="228"/>
    <w:bookmarkStart w:name="z178" w:id="229"/>
    <w:p>
      <w:pPr>
        <w:spacing w:after="0"/>
        <w:ind w:left="0"/>
        <w:jc w:val="both"/>
      </w:pPr>
      <w:r>
        <w:rPr>
          <w:rFonts w:ascii="Times New Roman"/>
          <w:b w:val="false"/>
          <w:i w:val="false"/>
          <w:color w:val="000000"/>
          <w:sz w:val="28"/>
        </w:rPr>
        <w:t>
      2) адвокаттар алқасы мен оның органдарының жалпы жиналысының шешiмдерiн орындауға;</w:t>
      </w:r>
    </w:p>
    <w:bookmarkEnd w:id="229"/>
    <w:bookmarkStart w:name="z179" w:id="230"/>
    <w:p>
      <w:pPr>
        <w:spacing w:after="0"/>
        <w:ind w:left="0"/>
        <w:jc w:val="both"/>
      </w:pPr>
      <w:r>
        <w:rPr>
          <w:rFonts w:ascii="Times New Roman"/>
          <w:b w:val="false"/>
          <w:i w:val="false"/>
          <w:color w:val="000000"/>
          <w:sz w:val="28"/>
        </w:rPr>
        <w:t>
      3) бастапқы нысаналы және ай сайынғы мүшелік жарналарды төлеуге;</w:t>
      </w:r>
    </w:p>
    <w:bookmarkEnd w:id="230"/>
    <w:bookmarkStart w:name="z180" w:id="231"/>
    <w:p>
      <w:pPr>
        <w:spacing w:after="0"/>
        <w:ind w:left="0"/>
        <w:jc w:val="both"/>
      </w:pPr>
      <w:r>
        <w:rPr>
          <w:rFonts w:ascii="Times New Roman"/>
          <w:b w:val="false"/>
          <w:i w:val="false"/>
          <w:color w:val="000000"/>
          <w:sz w:val="28"/>
        </w:rPr>
        <w:t>
      4) адвокаттар алқасының төралқасына өз жұмысы туралы статистикалық есепті ұсынуға;</w:t>
      </w:r>
    </w:p>
    <w:bookmarkEnd w:id="231"/>
    <w:bookmarkStart w:name="z181" w:id="232"/>
    <w:p>
      <w:pPr>
        <w:spacing w:after="0"/>
        <w:ind w:left="0"/>
        <w:jc w:val="both"/>
      </w:pPr>
      <w:r>
        <w:rPr>
          <w:rFonts w:ascii="Times New Roman"/>
          <w:b w:val="false"/>
          <w:i w:val="false"/>
          <w:color w:val="000000"/>
          <w:sz w:val="28"/>
        </w:rPr>
        <w:t>
      5) тегi, аты, әкесiнiң аты (ол болған кезде) өзгерген жағдайда, адвокаттық қызметпен айналысуға арналған лицензияны қайта ресiмдеу туралы өтiнiштi Қазақстан Республикасының рұқсаттар және хабарламалар туралы заңнамасында белгiленген тәртiппен және шарттармен лицензиарға беруге;</w:t>
      </w:r>
    </w:p>
    <w:bookmarkEnd w:id="232"/>
    <w:bookmarkStart w:name="z182" w:id="233"/>
    <w:p>
      <w:pPr>
        <w:spacing w:after="0"/>
        <w:ind w:left="0"/>
        <w:jc w:val="both"/>
      </w:pPr>
      <w:r>
        <w:rPr>
          <w:rFonts w:ascii="Times New Roman"/>
          <w:b w:val="false"/>
          <w:i w:val="false"/>
          <w:color w:val="000000"/>
          <w:sz w:val="28"/>
        </w:rPr>
        <w:t>
      6) өзінің заңды мекенжайының өзгергені туралы адвокаттар алқасының төралқасына хабарлауға;</w:t>
      </w:r>
    </w:p>
    <w:bookmarkEnd w:id="233"/>
    <w:bookmarkStart w:name="z183" w:id="234"/>
    <w:p>
      <w:pPr>
        <w:spacing w:after="0"/>
        <w:ind w:left="0"/>
        <w:jc w:val="both"/>
      </w:pPr>
      <w:r>
        <w:rPr>
          <w:rFonts w:ascii="Times New Roman"/>
          <w:b w:val="false"/>
          <w:i w:val="false"/>
          <w:color w:val="000000"/>
          <w:sz w:val="28"/>
        </w:rPr>
        <w:t>
      7) ол көрсеткен заң көмегiнiң сапасына жеке және заңды тұлғалардың шағымдары бойынша тексеру үшiн қажетті материалдарды адвокаттар алқасының төралқасына ұсынуға міндетті.</w:t>
      </w:r>
    </w:p>
    <w:bookmarkEnd w:id="234"/>
    <w:bookmarkStart w:name="z184" w:id="235"/>
    <w:p>
      <w:pPr>
        <w:spacing w:after="0"/>
        <w:ind w:left="0"/>
        <w:jc w:val="both"/>
      </w:pPr>
      <w:r>
        <w:rPr>
          <w:rFonts w:ascii="Times New Roman"/>
          <w:b w:val="false"/>
          <w:i w:val="false"/>
          <w:color w:val="000000"/>
          <w:sz w:val="28"/>
        </w:rPr>
        <w:t>
      2. Адвокаттар алқасының мүшесі бастапқы нысаналы және ай сайынғы мүшелiк жарналарды төлеу мiндеттемесiнен басқа, адвокаттар алқасының алдында өзгедей біржақты мүлiктiк мiндеттемелер алмауға тиіс.</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Адвокаттардың тәртiптiк жауапкершiлiгi </w:t>
      </w:r>
    </w:p>
    <w:bookmarkStart w:name="z370" w:id="236"/>
    <w:p>
      <w:pPr>
        <w:spacing w:after="0"/>
        <w:ind w:left="0"/>
        <w:jc w:val="both"/>
      </w:pPr>
      <w:r>
        <w:rPr>
          <w:rFonts w:ascii="Times New Roman"/>
          <w:b w:val="false"/>
          <w:i w:val="false"/>
          <w:color w:val="000000"/>
          <w:sz w:val="28"/>
        </w:rPr>
        <w:t>
      1. Қазақстан Республикасы заңнамасының, Адвокаттардың кәсiптік әдебі кодексiнiң, адвокаттар алқасы жарғысының талаптарын бұзғаны үшiн адвокат мынадай тәртiптiк жауапкершiлiк шараларының бiрiне тартылады:</w:t>
      </w:r>
    </w:p>
    <w:bookmarkEnd w:id="236"/>
    <w:bookmarkStart w:name="z185" w:id="237"/>
    <w:p>
      <w:pPr>
        <w:spacing w:after="0"/>
        <w:ind w:left="0"/>
        <w:jc w:val="both"/>
      </w:pPr>
      <w:r>
        <w:rPr>
          <w:rFonts w:ascii="Times New Roman"/>
          <w:b w:val="false"/>
          <w:i w:val="false"/>
          <w:color w:val="000000"/>
          <w:sz w:val="28"/>
        </w:rPr>
        <w:t>
      1) ескерту;</w:t>
      </w:r>
    </w:p>
    <w:bookmarkEnd w:id="237"/>
    <w:bookmarkStart w:name="z186" w:id="238"/>
    <w:p>
      <w:pPr>
        <w:spacing w:after="0"/>
        <w:ind w:left="0"/>
        <w:jc w:val="both"/>
      </w:pPr>
      <w:r>
        <w:rPr>
          <w:rFonts w:ascii="Times New Roman"/>
          <w:b w:val="false"/>
          <w:i w:val="false"/>
          <w:color w:val="000000"/>
          <w:sz w:val="28"/>
        </w:rPr>
        <w:t>
      2) сөгiс;</w:t>
      </w:r>
    </w:p>
    <w:bookmarkEnd w:id="238"/>
    <w:bookmarkStart w:name="z187" w:id="239"/>
    <w:p>
      <w:pPr>
        <w:spacing w:after="0"/>
        <w:ind w:left="0"/>
        <w:jc w:val="both"/>
      </w:pPr>
      <w:r>
        <w:rPr>
          <w:rFonts w:ascii="Times New Roman"/>
          <w:b w:val="false"/>
          <w:i w:val="false"/>
          <w:color w:val="000000"/>
          <w:sz w:val="28"/>
        </w:rPr>
        <w:t>
      3) қатаң сөгiс;</w:t>
      </w:r>
    </w:p>
    <w:bookmarkEnd w:id="239"/>
    <w:bookmarkStart w:name="z188" w:id="240"/>
    <w:p>
      <w:pPr>
        <w:spacing w:after="0"/>
        <w:ind w:left="0"/>
        <w:jc w:val="both"/>
      </w:pPr>
      <w:r>
        <w:rPr>
          <w:rFonts w:ascii="Times New Roman"/>
          <w:b w:val="false"/>
          <w:i w:val="false"/>
          <w:color w:val="000000"/>
          <w:sz w:val="28"/>
        </w:rPr>
        <w:t>
      4) адвокаттық қызметпен айналысуға арналған лицензияның қолданысын тоқтату туралы талап-арызды дайындау туралы лицензиарға өтiнiш бере отырып, адвокаттар алқасынан шығару.</w:t>
      </w:r>
    </w:p>
    <w:bookmarkEnd w:id="240"/>
    <w:bookmarkStart w:name="z189" w:id="241"/>
    <w:p>
      <w:pPr>
        <w:spacing w:after="0"/>
        <w:ind w:left="0"/>
        <w:jc w:val="both"/>
      </w:pPr>
      <w:r>
        <w:rPr>
          <w:rFonts w:ascii="Times New Roman"/>
          <w:b w:val="false"/>
          <w:i w:val="false"/>
          <w:color w:val="000000"/>
          <w:sz w:val="28"/>
        </w:rPr>
        <w:t>
      2. Тәртiптiк iс жүргiзу адвокаттар алқасы төралқасының құзыретiне жатады.</w:t>
      </w:r>
    </w:p>
    <w:bookmarkEnd w:id="241"/>
    <w:bookmarkStart w:name="z190" w:id="242"/>
    <w:p>
      <w:pPr>
        <w:spacing w:after="0"/>
        <w:ind w:left="0"/>
        <w:jc w:val="both"/>
      </w:pPr>
      <w:r>
        <w:rPr>
          <w:rFonts w:ascii="Times New Roman"/>
          <w:b w:val="false"/>
          <w:i w:val="false"/>
          <w:color w:val="000000"/>
          <w:sz w:val="28"/>
        </w:rPr>
        <w:t>
      3. Адвокаттың Қазақстан Республикасы заңнамасының, Адвокаттардың кәсiптік әдебі кодексiнiң, адвокаттар алқасы жарғысының талаптарын бұзғанын көрсететін жеткілікті деректердің болуы тәртiптiк iс жүргiзудi қозғау үшiн негіз болып табылады.</w:t>
      </w:r>
    </w:p>
    <w:bookmarkEnd w:id="242"/>
    <w:bookmarkStart w:name="z191" w:id="243"/>
    <w:p>
      <w:pPr>
        <w:spacing w:after="0"/>
        <w:ind w:left="0"/>
        <w:jc w:val="both"/>
      </w:pPr>
      <w:r>
        <w:rPr>
          <w:rFonts w:ascii="Times New Roman"/>
          <w:b w:val="false"/>
          <w:i w:val="false"/>
          <w:color w:val="000000"/>
          <w:sz w:val="28"/>
        </w:rPr>
        <w:t>
      4. Әділет органдары тәртiптiк iс жүргiзу туралы ұсыныс енгізген жағдайда оны қарау әділет органы өкілінің қатысуымен жүзеге асырылады. Қараудың уақыты және орны тиісті түрде хабарланған әділет органы өкілінің келмеуі тәртiптiк iсті қарауға кедергі болмайды.</w:t>
      </w:r>
    </w:p>
    <w:bookmarkEnd w:id="243"/>
    <w:bookmarkStart w:name="z192" w:id="244"/>
    <w:p>
      <w:pPr>
        <w:spacing w:after="0"/>
        <w:ind w:left="0"/>
        <w:jc w:val="both"/>
      </w:pPr>
      <w:r>
        <w:rPr>
          <w:rFonts w:ascii="Times New Roman"/>
          <w:b w:val="false"/>
          <w:i w:val="false"/>
          <w:color w:val="000000"/>
          <w:sz w:val="28"/>
        </w:rPr>
        <w:t>
      5. Тәртіптік жазалар қолданудың, оларды алып тастаудың және оларға шағым жасаудың тәртібі адвокаттар алқасының жарғысында айқындалады.</w:t>
      </w:r>
    </w:p>
    <w:bookmarkEnd w:id="244"/>
    <w:bookmarkStart w:name="z193" w:id="245"/>
    <w:p>
      <w:pPr>
        <w:spacing w:after="0"/>
        <w:ind w:left="0"/>
        <w:jc w:val="both"/>
      </w:pPr>
      <w:r>
        <w:rPr>
          <w:rFonts w:ascii="Times New Roman"/>
          <w:b w:val="false"/>
          <w:i w:val="false"/>
          <w:color w:val="000000"/>
          <w:sz w:val="28"/>
        </w:rPr>
        <w:t>
      Адвокаттың тәртiптiк терiс қылық жасағаны үшiн бiр тәртiптiк жаза ғана қолданылуы мүмкiн.</w:t>
      </w:r>
    </w:p>
    <w:bookmarkEnd w:id="245"/>
    <w:bookmarkStart w:name="z194" w:id="246"/>
    <w:p>
      <w:pPr>
        <w:spacing w:after="0"/>
        <w:ind w:left="0"/>
        <w:jc w:val="both"/>
      </w:pPr>
      <w:r>
        <w:rPr>
          <w:rFonts w:ascii="Times New Roman"/>
          <w:b w:val="false"/>
          <w:i w:val="false"/>
          <w:color w:val="000000"/>
          <w:sz w:val="28"/>
        </w:rPr>
        <w:t>
      6. Адвокаттар алқасы төралқасының тәртiптiк жаза қолдану туралы шешiмiне адвокат сот тәртiбiмен шағым жасауы мүмкін.</w:t>
      </w:r>
    </w:p>
    <w:bookmarkEnd w:id="246"/>
    <w:bookmarkStart w:name="z195" w:id="247"/>
    <w:p>
      <w:pPr>
        <w:spacing w:after="0"/>
        <w:ind w:left="0"/>
        <w:jc w:val="both"/>
      </w:pPr>
      <w:r>
        <w:rPr>
          <w:rFonts w:ascii="Times New Roman"/>
          <w:b w:val="false"/>
          <w:i w:val="false"/>
          <w:color w:val="000000"/>
          <w:sz w:val="28"/>
        </w:rPr>
        <w:t>
      7. Егер тәртіптік жаза қолданылған күннен бастап алты ай iшiнде адвокат жаңа тәртіптік жазаға тартылмаса, ол тәртіптік жазаға тартылмаған болып есептеледi.</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Адвокаттар алқасынан шығару </w:t>
      </w:r>
    </w:p>
    <w:bookmarkStart w:name="z371" w:id="248"/>
    <w:p>
      <w:pPr>
        <w:spacing w:after="0"/>
        <w:ind w:left="0"/>
        <w:jc w:val="both"/>
      </w:pPr>
      <w:r>
        <w:rPr>
          <w:rFonts w:ascii="Times New Roman"/>
          <w:b w:val="false"/>
          <w:i w:val="false"/>
          <w:color w:val="000000"/>
          <w:sz w:val="28"/>
        </w:rPr>
        <w:t xml:space="preserve">
      1. Адвокатты алқадан адвокаттар алқасының төралқасы мынадай жағдайларда: </w:t>
      </w:r>
    </w:p>
    <w:bookmarkEnd w:id="248"/>
    <w:p>
      <w:pPr>
        <w:spacing w:after="0"/>
        <w:ind w:left="0"/>
        <w:jc w:val="both"/>
      </w:pPr>
      <w:r>
        <w:rPr>
          <w:rFonts w:ascii="Times New Roman"/>
          <w:b w:val="false"/>
          <w:i w:val="false"/>
          <w:color w:val="000000"/>
          <w:sz w:val="28"/>
        </w:rPr>
        <w:t xml:space="preserve">
      1) адвокаттық қызметпен айналысуға арналған лицензиясынан айырылған немесе қолданылуы тоқтатылған; </w:t>
      </w:r>
    </w:p>
    <w:p>
      <w:pPr>
        <w:spacing w:after="0"/>
        <w:ind w:left="0"/>
        <w:jc w:val="both"/>
      </w:pPr>
      <w:r>
        <w:rPr>
          <w:rFonts w:ascii="Times New Roman"/>
          <w:b w:val="false"/>
          <w:i w:val="false"/>
          <w:color w:val="000000"/>
          <w:sz w:val="28"/>
        </w:rPr>
        <w:t>
      2) адвокат өз міндеттерін орындау кезінде Қазақстан Республикасы заңнамасының талаптары мен нормаларын, адвокаттар алқасының жарғысында бекітілген адвокатураны ұйымдастыру және оның қызметінің принциптерін, адвокаттардың кәсіби әдебі ережелерін өрескел не бірнеше рет бұзған;</w:t>
      </w:r>
    </w:p>
    <w:p>
      <w:pPr>
        <w:spacing w:after="0"/>
        <w:ind w:left="0"/>
        <w:jc w:val="both"/>
      </w:pPr>
      <w:r>
        <w:rPr>
          <w:rFonts w:ascii="Times New Roman"/>
          <w:b w:val="false"/>
          <w:i w:val="false"/>
          <w:color w:val="000000"/>
          <w:sz w:val="28"/>
        </w:rPr>
        <w:t xml:space="preserve">
      3) бiлiктiлiгiнiң жеткiлiксiздiгi салдарынан адвокаттың өз кәсiби мiндеттерiн орындай алмайтыны анықталған; </w:t>
      </w:r>
    </w:p>
    <w:p>
      <w:pPr>
        <w:spacing w:after="0"/>
        <w:ind w:left="0"/>
        <w:jc w:val="both"/>
      </w:pPr>
      <w:r>
        <w:rPr>
          <w:rFonts w:ascii="Times New Roman"/>
          <w:b w:val="false"/>
          <w:i w:val="false"/>
          <w:color w:val="000000"/>
          <w:sz w:val="28"/>
        </w:rPr>
        <w:t xml:space="preserve">
      4) мүшелiк жарнаны ұдайы төлемеген; </w:t>
      </w:r>
    </w:p>
    <w:p>
      <w:pPr>
        <w:spacing w:after="0"/>
        <w:ind w:left="0"/>
        <w:jc w:val="both"/>
      </w:pPr>
      <w:r>
        <w:rPr>
          <w:rFonts w:ascii="Times New Roman"/>
          <w:b w:val="false"/>
          <w:i w:val="false"/>
          <w:color w:val="000000"/>
          <w:sz w:val="28"/>
        </w:rPr>
        <w:t xml:space="preserve">
      5) кәсiпкерлiк қызметпен, сондай-ақ өзге де ақы төленетiн қызметпен айналысқан; </w:t>
      </w:r>
    </w:p>
    <w:p>
      <w:pPr>
        <w:spacing w:after="0"/>
        <w:ind w:left="0"/>
        <w:jc w:val="both"/>
      </w:pPr>
      <w:r>
        <w:rPr>
          <w:rFonts w:ascii="Times New Roman"/>
          <w:b w:val="false"/>
          <w:i w:val="false"/>
          <w:color w:val="000000"/>
          <w:sz w:val="28"/>
        </w:rPr>
        <w:t xml:space="preserve">
      6) өз тiлегi бойынша; </w:t>
      </w:r>
    </w:p>
    <w:p>
      <w:pPr>
        <w:spacing w:after="0"/>
        <w:ind w:left="0"/>
        <w:jc w:val="both"/>
      </w:pPr>
      <w:r>
        <w:rPr>
          <w:rFonts w:ascii="Times New Roman"/>
          <w:b w:val="false"/>
          <w:i w:val="false"/>
          <w:color w:val="000000"/>
          <w:sz w:val="28"/>
        </w:rPr>
        <w:t xml:space="preserve">
      7) алқа Жарғысында көзделген өзге де жағдайларда шығарады. </w:t>
      </w:r>
    </w:p>
    <w:bookmarkStart w:name="z372" w:id="249"/>
    <w:p>
      <w:pPr>
        <w:spacing w:after="0"/>
        <w:ind w:left="0"/>
        <w:jc w:val="both"/>
      </w:pPr>
      <w:r>
        <w:rPr>
          <w:rFonts w:ascii="Times New Roman"/>
          <w:b w:val="false"/>
          <w:i w:val="false"/>
          <w:color w:val="000000"/>
          <w:sz w:val="28"/>
        </w:rPr>
        <w:t xml:space="preserve">
      2. Осы баптың 1-тармағының 2), 3)-тармақшаларында көзделген негiздер бойынша адвокатты алқадан шығару адвокаттық қызметпен айналысуға лицензиясының қолданысын тоқтатуға әкеп соғады. </w:t>
      </w:r>
    </w:p>
    <w:bookmarkEnd w:id="249"/>
    <w:bookmarkStart w:name="z373" w:id="250"/>
    <w:p>
      <w:pPr>
        <w:spacing w:after="0"/>
        <w:ind w:left="0"/>
        <w:jc w:val="both"/>
      </w:pPr>
      <w:r>
        <w:rPr>
          <w:rFonts w:ascii="Times New Roman"/>
          <w:b w:val="false"/>
          <w:i w:val="false"/>
          <w:color w:val="000000"/>
          <w:sz w:val="28"/>
        </w:rPr>
        <w:t xml:space="preserve">
      3. Алқадан шығаруға алқа төралқасының шығару туралы қаулысының көшiрмесi адвокатқа берiлген күннен бастап бiр ай мерзiмде сот тәртiбiмен шағым жасалуы мүмкiн.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2003.06.03 N </w:t>
      </w:r>
      <w:r>
        <w:rPr>
          <w:rFonts w:ascii="Times New Roman"/>
          <w:b w:val="false"/>
          <w:i w:val="false"/>
          <w:color w:val="000000"/>
          <w:sz w:val="28"/>
        </w:rPr>
        <w:t>425</w:t>
      </w:r>
      <w:r>
        <w:rPr>
          <w:rFonts w:ascii="Times New Roman"/>
          <w:b w:val="false"/>
          <w:i w:val="false"/>
          <w:color w:val="ff0000"/>
          <w:sz w:val="28"/>
        </w:rPr>
        <w:t xml:space="preserve">,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Заң консультациясы </w:t>
      </w:r>
    </w:p>
    <w:bookmarkStart w:name="z374" w:id="251"/>
    <w:p>
      <w:pPr>
        <w:spacing w:after="0"/>
        <w:ind w:left="0"/>
        <w:jc w:val="both"/>
      </w:pPr>
      <w:r>
        <w:rPr>
          <w:rFonts w:ascii="Times New Roman"/>
          <w:b w:val="false"/>
          <w:i w:val="false"/>
          <w:color w:val="000000"/>
          <w:sz w:val="28"/>
        </w:rPr>
        <w:t>
      1. Азаматтарға білікті заң көмегінің қолжетімділігін қамтамасыз ету үшін адвокаттар алқасының төралқасы заң консультацияларын, оның ішінде мамандандырылған заң консультацияларын құрады.</w:t>
      </w:r>
    </w:p>
    <w:bookmarkEnd w:id="251"/>
    <w:bookmarkStart w:name="z375" w:id="252"/>
    <w:p>
      <w:pPr>
        <w:spacing w:after="0"/>
        <w:ind w:left="0"/>
        <w:jc w:val="both"/>
      </w:pPr>
      <w:r>
        <w:rPr>
          <w:rFonts w:ascii="Times New Roman"/>
          <w:b w:val="false"/>
          <w:i w:val="false"/>
          <w:color w:val="000000"/>
          <w:sz w:val="28"/>
        </w:rPr>
        <w:t xml:space="preserve">
      2. Заң консультациясы орналасатын жердi адвокаттар алқасының төралқасы белгiлейдi. </w:t>
      </w:r>
    </w:p>
    <w:bookmarkEnd w:id="252"/>
    <w:bookmarkStart w:name="z376" w:id="253"/>
    <w:p>
      <w:pPr>
        <w:spacing w:after="0"/>
        <w:ind w:left="0"/>
        <w:jc w:val="both"/>
      </w:pPr>
      <w:r>
        <w:rPr>
          <w:rFonts w:ascii="Times New Roman"/>
          <w:b w:val="false"/>
          <w:i w:val="false"/>
          <w:color w:val="000000"/>
          <w:sz w:val="28"/>
        </w:rPr>
        <w:t xml:space="preserve">
      3. Заң консультациясы адвокаттар алқаларының құрылымдық бөлiмшесi (филиалы) болып табылады. Оның өз атауы мен тиiстi адвокаттар алқасына тиесiлiлiгi белгiленген мөрi мен мөртаңбасы, заң көмегiн көрсетудi ұйымдастыру үшiн қажеттi өзге де атрибутикасы болады. Заң консультациясы адвокаттар алқасының жалпы жиналысы (конференциясы) бекiткен Ереже негiзiнде iс-қимыл жасайды. </w:t>
      </w:r>
    </w:p>
    <w:bookmarkEnd w:id="253"/>
    <w:bookmarkStart w:name="z377" w:id="254"/>
    <w:p>
      <w:pPr>
        <w:spacing w:after="0"/>
        <w:ind w:left="0"/>
        <w:jc w:val="both"/>
      </w:pPr>
      <w:r>
        <w:rPr>
          <w:rFonts w:ascii="Times New Roman"/>
          <w:b w:val="false"/>
          <w:i w:val="false"/>
          <w:color w:val="000000"/>
          <w:sz w:val="28"/>
        </w:rPr>
        <w:t>
      4. Заң консультациясын адвокаттар алқасының төралқасы тағайындайтын меңгерушi басқарады.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Адвокат кеңсесi </w:t>
      </w:r>
    </w:p>
    <w:bookmarkStart w:name="z378" w:id="255"/>
    <w:p>
      <w:pPr>
        <w:spacing w:after="0"/>
        <w:ind w:left="0"/>
        <w:jc w:val="both"/>
      </w:pPr>
      <w:r>
        <w:rPr>
          <w:rFonts w:ascii="Times New Roman"/>
          <w:b w:val="false"/>
          <w:i w:val="false"/>
          <w:color w:val="000000"/>
          <w:sz w:val="28"/>
        </w:rPr>
        <w:t xml:space="preserve">
      1. Адвокат кеңсесi мекеме нысанындағы коммерциялық емес ұйым болып табылады. </w:t>
      </w:r>
    </w:p>
    <w:bookmarkEnd w:id="255"/>
    <w:bookmarkStart w:name="z379" w:id="256"/>
    <w:p>
      <w:pPr>
        <w:spacing w:after="0"/>
        <w:ind w:left="0"/>
        <w:jc w:val="both"/>
      </w:pPr>
      <w:r>
        <w:rPr>
          <w:rFonts w:ascii="Times New Roman"/>
          <w:b w:val="false"/>
          <w:i w:val="false"/>
          <w:color w:val="000000"/>
          <w:sz w:val="28"/>
        </w:rPr>
        <w:t xml:space="preserve">
      2. Адвокат кеңсесi адвокаттардың заң көмегiн көрсетуiнiң материалдық, ұйымдастырушылық-құқықтық және өзге де шарттарын қамтамасыз ету мақсатында құрылады /ұйымдастырылады/. </w:t>
      </w:r>
    </w:p>
    <w:bookmarkEnd w:id="256"/>
    <w:bookmarkStart w:name="z380" w:id="257"/>
    <w:p>
      <w:pPr>
        <w:spacing w:after="0"/>
        <w:ind w:left="0"/>
        <w:jc w:val="both"/>
      </w:pPr>
      <w:r>
        <w:rPr>
          <w:rFonts w:ascii="Times New Roman"/>
          <w:b w:val="false"/>
          <w:i w:val="false"/>
          <w:color w:val="000000"/>
          <w:sz w:val="28"/>
        </w:rPr>
        <w:t xml:space="preserve">
      3. Адвокат кеңсесiн адвокаттар алқасының мүшесi (мүшелерi) құрады. </w:t>
      </w:r>
    </w:p>
    <w:bookmarkEnd w:id="257"/>
    <w:bookmarkStart w:name="z381" w:id="258"/>
    <w:p>
      <w:pPr>
        <w:spacing w:after="0"/>
        <w:ind w:left="0"/>
        <w:jc w:val="both"/>
      </w:pPr>
      <w:r>
        <w:rPr>
          <w:rFonts w:ascii="Times New Roman"/>
          <w:b w:val="false"/>
          <w:i w:val="false"/>
          <w:color w:val="000000"/>
          <w:sz w:val="28"/>
        </w:rPr>
        <w:t xml:space="preserve">
      Адвокат тек бiр ғана адвокат кеңсесiнiң құрылтайшысы (тең құрылтайшысы) бола алады. </w:t>
      </w:r>
    </w:p>
    <w:bookmarkEnd w:id="258"/>
    <w:bookmarkStart w:name="z382" w:id="259"/>
    <w:p>
      <w:pPr>
        <w:spacing w:after="0"/>
        <w:ind w:left="0"/>
        <w:jc w:val="both"/>
      </w:pPr>
      <w:r>
        <w:rPr>
          <w:rFonts w:ascii="Times New Roman"/>
          <w:b w:val="false"/>
          <w:i w:val="false"/>
          <w:color w:val="000000"/>
          <w:sz w:val="28"/>
        </w:rPr>
        <w:t xml:space="preserve">
      4. Бiр адвокат құрған адвокат кеңсесi өз қызметiн Жарғының негiзiнде жүзеге асырады. </w:t>
      </w:r>
    </w:p>
    <w:bookmarkEnd w:id="259"/>
    <w:bookmarkStart w:name="z385" w:id="260"/>
    <w:p>
      <w:pPr>
        <w:spacing w:after="0"/>
        <w:ind w:left="0"/>
        <w:jc w:val="both"/>
      </w:pPr>
      <w:r>
        <w:rPr>
          <w:rFonts w:ascii="Times New Roman"/>
          <w:b w:val="false"/>
          <w:i w:val="false"/>
          <w:color w:val="000000"/>
          <w:sz w:val="28"/>
        </w:rPr>
        <w:t xml:space="preserve">
      Адвокат кеңсесiн бiрнеше адвокат құрған жағдайда Құрылтай шарты да құрылтай құжаты да болуы мүмкiн. </w:t>
      </w:r>
    </w:p>
    <w:bookmarkEnd w:id="260"/>
    <w:bookmarkStart w:name="z386" w:id="261"/>
    <w:p>
      <w:pPr>
        <w:spacing w:after="0"/>
        <w:ind w:left="0"/>
        <w:jc w:val="both"/>
      </w:pPr>
      <w:r>
        <w:rPr>
          <w:rFonts w:ascii="Times New Roman"/>
          <w:b w:val="false"/>
          <w:i w:val="false"/>
          <w:color w:val="000000"/>
          <w:sz w:val="28"/>
        </w:rPr>
        <w:t>
      Адвокат кеңсесiнiң құрылтайшысы (құрылтайшылары) мемлекеттiк тiркеуден өткен соң күнтізбелік он күн ішінде бұл туралы тиiстi адвокаттар алқасын жазбаша хабардар етуге және адвокат кеңсесiнiң құрылтай құжаттарын оның иелігіне ұсынуға мiндеттi.</w:t>
      </w:r>
    </w:p>
    <w:bookmarkEnd w:id="261"/>
    <w:bookmarkStart w:name="z383" w:id="262"/>
    <w:p>
      <w:pPr>
        <w:spacing w:after="0"/>
        <w:ind w:left="0"/>
        <w:jc w:val="both"/>
      </w:pPr>
      <w:r>
        <w:rPr>
          <w:rFonts w:ascii="Times New Roman"/>
          <w:b w:val="false"/>
          <w:i w:val="false"/>
          <w:color w:val="000000"/>
          <w:sz w:val="28"/>
        </w:rPr>
        <w:t>
      5. Адвокат кеңселерiн құруға мемлекеттiк органдардың арнайы рұқсаты талап етiлмейдi.</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33-1-бап. Адвокаттық қызметті жеке-дара жүзеге асыру</w:t>
      </w:r>
    </w:p>
    <w:bookmarkStart w:name="z384" w:id="263"/>
    <w:p>
      <w:pPr>
        <w:spacing w:after="0"/>
        <w:ind w:left="0"/>
        <w:jc w:val="both"/>
      </w:pPr>
      <w:r>
        <w:rPr>
          <w:rFonts w:ascii="Times New Roman"/>
          <w:b w:val="false"/>
          <w:i w:val="false"/>
          <w:color w:val="000000"/>
          <w:sz w:val="28"/>
        </w:rPr>
        <w:t xml:space="preserve">
      1. Кәсіби қызметті жеке-дара жүзеге асыруға шешім қабылдаған адвокат бұл туралы адвокаттар алқасын хабардар етеді. Хабарламада адвокаттың тегі, аты, әкесінің аты (ол болғанда), оның тұрақты тұратын жері көрсетіледі. </w:t>
      </w:r>
    </w:p>
    <w:bookmarkEnd w:id="263"/>
    <w:bookmarkStart w:name="z387" w:id="264"/>
    <w:p>
      <w:pPr>
        <w:spacing w:after="0"/>
        <w:ind w:left="0"/>
        <w:jc w:val="both"/>
      </w:pPr>
      <w:r>
        <w:rPr>
          <w:rFonts w:ascii="Times New Roman"/>
          <w:b w:val="false"/>
          <w:i w:val="false"/>
          <w:color w:val="000000"/>
          <w:sz w:val="28"/>
        </w:rPr>
        <w:t xml:space="preserve">
      2. Кәсіби қызметті заңды тұлға құрмай жеке-дара жүзеге асыратын адвокат банктерде есеп айырысу және өзге де шоттар, жеке мөр, мөртабандар, жеке бланкілер иеленуге құқылы.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2003.06.03 </w:t>
      </w:r>
      <w:r>
        <w:rPr>
          <w:rFonts w:ascii="Times New Roman"/>
          <w:b w:val="false"/>
          <w:i w:val="false"/>
          <w:color w:val="000000"/>
          <w:sz w:val="28"/>
        </w:rPr>
        <w:t>N 425</w:t>
      </w:r>
      <w:r>
        <w:rPr>
          <w:rFonts w:ascii="Times New Roman"/>
          <w:b w:val="false"/>
          <w:i w:val="false"/>
          <w:color w:val="ff0000"/>
          <w:sz w:val="28"/>
        </w:rPr>
        <w:t xml:space="preserve"> Заңымен, өзгеріс енгізілді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33-2-бап. Республикалық адвокаттар алқасы</w:t>
      </w:r>
    </w:p>
    <w:bookmarkStart w:name="z197" w:id="265"/>
    <w:p>
      <w:pPr>
        <w:spacing w:after="0"/>
        <w:ind w:left="0"/>
        <w:jc w:val="both"/>
      </w:pPr>
      <w:r>
        <w:rPr>
          <w:rFonts w:ascii="Times New Roman"/>
          <w:b w:val="false"/>
          <w:i w:val="false"/>
          <w:color w:val="000000"/>
          <w:sz w:val="28"/>
        </w:rPr>
        <w:t>
      1. Республикалық адвокаттар алқасы адвокаттар алқаларының міндетті мүшелігіне негізделген, коммерциялық емес, тәуелсіз, кәсіптік, өзін-өзі басқаратын, өзін-өзі қаржыландыратын ұйым болып табылады.</w:t>
      </w:r>
    </w:p>
    <w:bookmarkEnd w:id="265"/>
    <w:bookmarkStart w:name="z198" w:id="266"/>
    <w:p>
      <w:pPr>
        <w:spacing w:after="0"/>
        <w:ind w:left="0"/>
        <w:jc w:val="both"/>
      </w:pPr>
      <w:r>
        <w:rPr>
          <w:rFonts w:ascii="Times New Roman"/>
          <w:b w:val="false"/>
          <w:i w:val="false"/>
          <w:color w:val="000000"/>
          <w:sz w:val="28"/>
        </w:rPr>
        <w:t>
      2. Республикалық адвокаттар алқасы адвокаттық өзін-өзі басқару ұйымы ретінде Қазақстан Республикасындағы және одан тысқары жерлердегі мемлекеттік және өзге де ұйымдарда адвокаттар алқалары мен адвокаттардың мүдделеріне өкілдік ету және оларды қорғау, адвокаттар алқаларының қызметін үйлестіру, адвокаттар көрсететін заң көмегінің жоғары деңгейін қамтамасыз ету мақсатында құрылады.</w:t>
      </w:r>
    </w:p>
    <w:bookmarkEnd w:id="266"/>
    <w:bookmarkStart w:name="z199" w:id="267"/>
    <w:p>
      <w:pPr>
        <w:spacing w:after="0"/>
        <w:ind w:left="0"/>
        <w:jc w:val="both"/>
      </w:pPr>
      <w:r>
        <w:rPr>
          <w:rFonts w:ascii="Times New Roman"/>
          <w:b w:val="false"/>
          <w:i w:val="false"/>
          <w:color w:val="000000"/>
          <w:sz w:val="28"/>
        </w:rPr>
        <w:t>
      3. Республикалық адвокаттар алқасын Адвокаттар алқалары делегаттарының республикалық конференциясы құрады.</w:t>
      </w:r>
    </w:p>
    <w:bookmarkEnd w:id="267"/>
    <w:bookmarkStart w:name="z200" w:id="268"/>
    <w:p>
      <w:pPr>
        <w:spacing w:after="0"/>
        <w:ind w:left="0"/>
        <w:jc w:val="both"/>
      </w:pPr>
      <w:r>
        <w:rPr>
          <w:rFonts w:ascii="Times New Roman"/>
          <w:b w:val="false"/>
          <w:i w:val="false"/>
          <w:color w:val="000000"/>
          <w:sz w:val="28"/>
        </w:rPr>
        <w:t>
      4. Республикалық адвокаттар алқасының жарғысын Адвокаттар алқалары делегаттарының республикалық конференциясы қабылдайды.</w:t>
      </w:r>
    </w:p>
    <w:bookmarkEnd w:id="268"/>
    <w:bookmarkStart w:name="z201" w:id="269"/>
    <w:p>
      <w:pPr>
        <w:spacing w:after="0"/>
        <w:ind w:left="0"/>
        <w:jc w:val="both"/>
      </w:pPr>
      <w:r>
        <w:rPr>
          <w:rFonts w:ascii="Times New Roman"/>
          <w:b w:val="false"/>
          <w:i w:val="false"/>
          <w:color w:val="000000"/>
          <w:sz w:val="28"/>
        </w:rPr>
        <w:t>
      5. Республикалық адвокаттар алқасы Қазақстан Республикасының заңнамасында белгіленген тәртіппен мемлекеттік тіркелуге жатады.</w:t>
      </w:r>
    </w:p>
    <w:bookmarkEnd w:id="269"/>
    <w:bookmarkStart w:name="z202" w:id="270"/>
    <w:p>
      <w:pPr>
        <w:spacing w:after="0"/>
        <w:ind w:left="0"/>
        <w:jc w:val="both"/>
      </w:pPr>
      <w:r>
        <w:rPr>
          <w:rFonts w:ascii="Times New Roman"/>
          <w:b w:val="false"/>
          <w:i w:val="false"/>
          <w:color w:val="000000"/>
          <w:sz w:val="28"/>
        </w:rPr>
        <w:t>
      6. Республикалық адвокаттар алқасын қайта ұйымдастыру және тарату Қазақстан Республикасының заңнамасында белгіленген тәртіппен жүзеге асырылады.</w:t>
      </w:r>
    </w:p>
    <w:bookmarkEnd w:id="270"/>
    <w:bookmarkStart w:name="z203" w:id="271"/>
    <w:p>
      <w:pPr>
        <w:spacing w:after="0"/>
        <w:ind w:left="0"/>
        <w:jc w:val="both"/>
      </w:pPr>
      <w:r>
        <w:rPr>
          <w:rFonts w:ascii="Times New Roman"/>
          <w:b w:val="false"/>
          <w:i w:val="false"/>
          <w:color w:val="000000"/>
          <w:sz w:val="28"/>
        </w:rPr>
        <w:t>
      7. Республикалық адвокаттар алқасының және оның органдарының өздерінің құзыреті шегінде қабылданған шешімдері адвокаттар алқалары үшін міндетті.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33-2-баппен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33-3-бап. Республикалық адвокаттар алқасының жарғысы</w:t>
      </w:r>
    </w:p>
    <w:bookmarkStart w:name="z205" w:id="272"/>
    <w:p>
      <w:pPr>
        <w:spacing w:after="0"/>
        <w:ind w:left="0"/>
        <w:jc w:val="both"/>
      </w:pPr>
      <w:r>
        <w:rPr>
          <w:rFonts w:ascii="Times New Roman"/>
          <w:b w:val="false"/>
          <w:i w:val="false"/>
          <w:color w:val="000000"/>
          <w:sz w:val="28"/>
        </w:rPr>
        <w:t>
      1. Республикалық адвокаттар алқасының жарғысында:</w:t>
      </w:r>
    </w:p>
    <w:bookmarkEnd w:id="272"/>
    <w:bookmarkStart w:name="z206" w:id="273"/>
    <w:p>
      <w:pPr>
        <w:spacing w:after="0"/>
        <w:ind w:left="0"/>
        <w:jc w:val="both"/>
      </w:pPr>
      <w:r>
        <w:rPr>
          <w:rFonts w:ascii="Times New Roman"/>
          <w:b w:val="false"/>
          <w:i w:val="false"/>
          <w:color w:val="000000"/>
          <w:sz w:val="28"/>
        </w:rPr>
        <w:t>
      1) Республикалық адвокаттар алқасының атауы, қызметінің нысанасы мен мақсаттары;</w:t>
      </w:r>
    </w:p>
    <w:bookmarkEnd w:id="273"/>
    <w:bookmarkStart w:name="z207" w:id="274"/>
    <w:p>
      <w:pPr>
        <w:spacing w:after="0"/>
        <w:ind w:left="0"/>
        <w:jc w:val="both"/>
      </w:pPr>
      <w:r>
        <w:rPr>
          <w:rFonts w:ascii="Times New Roman"/>
          <w:b w:val="false"/>
          <w:i w:val="false"/>
          <w:color w:val="000000"/>
          <w:sz w:val="28"/>
        </w:rPr>
        <w:t>
      2) Республикалық адвокаттар алқасы мүшелерінің құқықтары мен міндеттері;</w:t>
      </w:r>
    </w:p>
    <w:bookmarkEnd w:id="274"/>
    <w:bookmarkStart w:name="z208" w:id="275"/>
    <w:p>
      <w:pPr>
        <w:spacing w:after="0"/>
        <w:ind w:left="0"/>
        <w:jc w:val="both"/>
      </w:pPr>
      <w:r>
        <w:rPr>
          <w:rFonts w:ascii="Times New Roman"/>
          <w:b w:val="false"/>
          <w:i w:val="false"/>
          <w:color w:val="000000"/>
          <w:sz w:val="28"/>
        </w:rPr>
        <w:t>
      3) Республикалық адвокаттар алқасының құрылымы, оның органдарының құрылу тәртібі және құзыреті;</w:t>
      </w:r>
    </w:p>
    <w:bookmarkEnd w:id="275"/>
    <w:bookmarkStart w:name="z209" w:id="276"/>
    <w:p>
      <w:pPr>
        <w:spacing w:after="0"/>
        <w:ind w:left="0"/>
        <w:jc w:val="both"/>
      </w:pPr>
      <w:r>
        <w:rPr>
          <w:rFonts w:ascii="Times New Roman"/>
          <w:b w:val="false"/>
          <w:i w:val="false"/>
          <w:color w:val="000000"/>
          <w:sz w:val="28"/>
        </w:rPr>
        <w:t>
      4) мүлкін қалыптастыру көздері және оған иелік ету тәртібі;</w:t>
      </w:r>
    </w:p>
    <w:bookmarkEnd w:id="276"/>
    <w:bookmarkStart w:name="z210" w:id="277"/>
    <w:p>
      <w:pPr>
        <w:spacing w:after="0"/>
        <w:ind w:left="0"/>
        <w:jc w:val="both"/>
      </w:pPr>
      <w:r>
        <w:rPr>
          <w:rFonts w:ascii="Times New Roman"/>
          <w:b w:val="false"/>
          <w:i w:val="false"/>
          <w:color w:val="000000"/>
          <w:sz w:val="28"/>
        </w:rPr>
        <w:t>
      5) адвокаттар алқалары жүзеге асыратын аударымдар мөлшері мен тәртібі;</w:t>
      </w:r>
    </w:p>
    <w:bookmarkEnd w:id="277"/>
    <w:bookmarkStart w:name="z211" w:id="278"/>
    <w:p>
      <w:pPr>
        <w:spacing w:after="0"/>
        <w:ind w:left="0"/>
        <w:jc w:val="both"/>
      </w:pPr>
      <w:r>
        <w:rPr>
          <w:rFonts w:ascii="Times New Roman"/>
          <w:b w:val="false"/>
          <w:i w:val="false"/>
          <w:color w:val="000000"/>
          <w:sz w:val="28"/>
        </w:rPr>
        <w:t>
      6) Республикалық адвокаттар алқасын қайта ұйымдастыру және тарату тәртібі көзделуге тиіс.</w:t>
      </w:r>
    </w:p>
    <w:bookmarkEnd w:id="278"/>
    <w:bookmarkStart w:name="z212" w:id="279"/>
    <w:p>
      <w:pPr>
        <w:spacing w:after="0"/>
        <w:ind w:left="0"/>
        <w:jc w:val="both"/>
      </w:pPr>
      <w:r>
        <w:rPr>
          <w:rFonts w:ascii="Times New Roman"/>
          <w:b w:val="false"/>
          <w:i w:val="false"/>
          <w:color w:val="000000"/>
          <w:sz w:val="28"/>
        </w:rPr>
        <w:t>
      2. Республикалық адвокаттар алқасының жарғысы Қазақстан Республикасының заңнамасына қайшы келмейтін өзге де ережелерді қамтуы мүмкін.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33-3-баппен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33-4-бап. Адвокаттар алқалары делегаттарының республикалық конференциясы</w:t>
      </w:r>
    </w:p>
    <w:bookmarkStart w:name="z214" w:id="280"/>
    <w:p>
      <w:pPr>
        <w:spacing w:after="0"/>
        <w:ind w:left="0"/>
        <w:jc w:val="both"/>
      </w:pPr>
      <w:r>
        <w:rPr>
          <w:rFonts w:ascii="Times New Roman"/>
          <w:b w:val="false"/>
          <w:i w:val="false"/>
          <w:color w:val="000000"/>
          <w:sz w:val="28"/>
        </w:rPr>
        <w:t>
      1. Адвокаттар алқалары делегаттарының республикалық конференциясы Республикалық адвокаттар алқасының жоғары органы болып табылады, ол кемінде екі жылда бір рет шақырылады. Егер конференция жұмысына сайланған делегаттар санының кемінде үштен екісі қатысқан болса, ол заңды деп саналады.</w:t>
      </w:r>
    </w:p>
    <w:bookmarkEnd w:id="280"/>
    <w:bookmarkStart w:name="z215" w:id="281"/>
    <w:p>
      <w:pPr>
        <w:spacing w:after="0"/>
        <w:ind w:left="0"/>
        <w:jc w:val="both"/>
      </w:pPr>
      <w:r>
        <w:rPr>
          <w:rFonts w:ascii="Times New Roman"/>
          <w:b w:val="false"/>
          <w:i w:val="false"/>
          <w:color w:val="000000"/>
          <w:sz w:val="28"/>
        </w:rPr>
        <w:t>
      2. Конференция Республикалық адвокаттар алқасының кез келген мәселелерін шешуге құқылы.</w:t>
      </w:r>
    </w:p>
    <w:bookmarkEnd w:id="281"/>
    <w:bookmarkStart w:name="z216" w:id="282"/>
    <w:p>
      <w:pPr>
        <w:spacing w:after="0"/>
        <w:ind w:left="0"/>
        <w:jc w:val="both"/>
      </w:pPr>
      <w:r>
        <w:rPr>
          <w:rFonts w:ascii="Times New Roman"/>
          <w:b w:val="false"/>
          <w:i w:val="false"/>
          <w:color w:val="000000"/>
          <w:sz w:val="28"/>
        </w:rPr>
        <w:t>
      Конференцияның айрықша құзыретіне:</w:t>
      </w:r>
    </w:p>
    <w:bookmarkEnd w:id="282"/>
    <w:bookmarkStart w:name="z217" w:id="283"/>
    <w:p>
      <w:pPr>
        <w:spacing w:after="0"/>
        <w:ind w:left="0"/>
        <w:jc w:val="both"/>
      </w:pPr>
      <w:r>
        <w:rPr>
          <w:rFonts w:ascii="Times New Roman"/>
          <w:b w:val="false"/>
          <w:i w:val="false"/>
          <w:color w:val="000000"/>
          <w:sz w:val="28"/>
        </w:rPr>
        <w:t>
      1) Республикалық адвокаттар алқасының жарғысын қабылдау және оған өзгерiстер мен толықтырулар енгiзу;</w:t>
      </w:r>
    </w:p>
    <w:bookmarkEnd w:id="283"/>
    <w:bookmarkStart w:name="z218" w:id="284"/>
    <w:p>
      <w:pPr>
        <w:spacing w:after="0"/>
        <w:ind w:left="0"/>
        <w:jc w:val="both"/>
      </w:pPr>
      <w:r>
        <w:rPr>
          <w:rFonts w:ascii="Times New Roman"/>
          <w:b w:val="false"/>
          <w:i w:val="false"/>
          <w:color w:val="000000"/>
          <w:sz w:val="28"/>
        </w:rPr>
        <w:t>
      2) Республикалық адвокаттар алқасы төралқасының орналасатын жерін айқындау;</w:t>
      </w:r>
    </w:p>
    <w:bookmarkEnd w:id="284"/>
    <w:bookmarkStart w:name="z219" w:id="285"/>
    <w:p>
      <w:pPr>
        <w:spacing w:after="0"/>
        <w:ind w:left="0"/>
        <w:jc w:val="both"/>
      </w:pPr>
      <w:r>
        <w:rPr>
          <w:rFonts w:ascii="Times New Roman"/>
          <w:b w:val="false"/>
          <w:i w:val="false"/>
          <w:color w:val="000000"/>
          <w:sz w:val="28"/>
        </w:rPr>
        <w:t>
      3) адвокаттар алқаларынан Республикалық конференцияға делегаттардың өкілдік ету нормасын бекіту;</w:t>
      </w:r>
    </w:p>
    <w:bookmarkEnd w:id="285"/>
    <w:bookmarkStart w:name="z220" w:id="286"/>
    <w:p>
      <w:pPr>
        <w:spacing w:after="0"/>
        <w:ind w:left="0"/>
        <w:jc w:val="both"/>
      </w:pPr>
      <w:r>
        <w:rPr>
          <w:rFonts w:ascii="Times New Roman"/>
          <w:b w:val="false"/>
          <w:i w:val="false"/>
          <w:color w:val="000000"/>
          <w:sz w:val="28"/>
        </w:rPr>
        <w:t>
      4) Адвокаттардың кәсіптік әдебі кодексін әзірлеу мен бекіту және оған өзгерістер мен толықтырулар енгізу;</w:t>
      </w:r>
    </w:p>
    <w:bookmarkEnd w:id="286"/>
    <w:bookmarkStart w:name="z221" w:id="287"/>
    <w:p>
      <w:pPr>
        <w:spacing w:after="0"/>
        <w:ind w:left="0"/>
        <w:jc w:val="both"/>
      </w:pPr>
      <w:r>
        <w:rPr>
          <w:rFonts w:ascii="Times New Roman"/>
          <w:b w:val="false"/>
          <w:i w:val="false"/>
          <w:color w:val="000000"/>
          <w:sz w:val="28"/>
        </w:rPr>
        <w:t>
      5) Адвокаттардың аттестаттаудан өту тәртібі туралы ережені әзірлеу және бекіту;</w:t>
      </w:r>
    </w:p>
    <w:bookmarkEnd w:id="287"/>
    <w:bookmarkStart w:name="z222" w:id="288"/>
    <w:p>
      <w:pPr>
        <w:spacing w:after="0"/>
        <w:ind w:left="0"/>
        <w:jc w:val="both"/>
      </w:pPr>
      <w:r>
        <w:rPr>
          <w:rFonts w:ascii="Times New Roman"/>
          <w:b w:val="false"/>
          <w:i w:val="false"/>
          <w:color w:val="000000"/>
          <w:sz w:val="28"/>
        </w:rPr>
        <w:t>
      6) Республикалық адвокаттар алқасы төралқасын сайлау;</w:t>
      </w:r>
    </w:p>
    <w:bookmarkEnd w:id="288"/>
    <w:bookmarkStart w:name="z223" w:id="289"/>
    <w:p>
      <w:pPr>
        <w:spacing w:after="0"/>
        <w:ind w:left="0"/>
        <w:jc w:val="both"/>
      </w:pPr>
      <w:r>
        <w:rPr>
          <w:rFonts w:ascii="Times New Roman"/>
          <w:b w:val="false"/>
          <w:i w:val="false"/>
          <w:color w:val="000000"/>
          <w:sz w:val="28"/>
        </w:rPr>
        <w:t>
      7) Республикалық адвокаттар алқасының тексеру комиссиясын сайлау;</w:t>
      </w:r>
    </w:p>
    <w:bookmarkEnd w:id="289"/>
    <w:bookmarkStart w:name="z224" w:id="290"/>
    <w:p>
      <w:pPr>
        <w:spacing w:after="0"/>
        <w:ind w:left="0"/>
        <w:jc w:val="both"/>
      </w:pPr>
      <w:r>
        <w:rPr>
          <w:rFonts w:ascii="Times New Roman"/>
          <w:b w:val="false"/>
          <w:i w:val="false"/>
          <w:color w:val="000000"/>
          <w:sz w:val="28"/>
        </w:rPr>
        <w:t>
      8) адвокаттар алқалары Республикалық адвокаттар алқасының ортақ қажеттіліктеріне жүзеге асыратын аударымдар мөлшері мен тәртібін айқындау;</w:t>
      </w:r>
    </w:p>
    <w:bookmarkEnd w:id="290"/>
    <w:bookmarkStart w:name="z225" w:id="291"/>
    <w:p>
      <w:pPr>
        <w:spacing w:after="0"/>
        <w:ind w:left="0"/>
        <w:jc w:val="both"/>
      </w:pPr>
      <w:r>
        <w:rPr>
          <w:rFonts w:ascii="Times New Roman"/>
          <w:b w:val="false"/>
          <w:i w:val="false"/>
          <w:color w:val="000000"/>
          <w:sz w:val="28"/>
        </w:rPr>
        <w:t>
      9) Республикалық адвокаттар алқасын ұстауға арналған шығыстар сметасын бекіту;</w:t>
      </w:r>
    </w:p>
    <w:bookmarkEnd w:id="291"/>
    <w:bookmarkStart w:name="z226" w:id="292"/>
    <w:p>
      <w:pPr>
        <w:spacing w:after="0"/>
        <w:ind w:left="0"/>
        <w:jc w:val="both"/>
      </w:pPr>
      <w:r>
        <w:rPr>
          <w:rFonts w:ascii="Times New Roman"/>
          <w:b w:val="false"/>
          <w:i w:val="false"/>
          <w:color w:val="000000"/>
          <w:sz w:val="28"/>
        </w:rPr>
        <w:t>
      10) Республикалық адвокаттар алқасы төралқасының есебін, оның ішінде Республикалық адвокаттар алқасын ұстауға арналған шығыстар сметасының орындалуы туралы есепті бекіту;</w:t>
      </w:r>
    </w:p>
    <w:bookmarkEnd w:id="292"/>
    <w:bookmarkStart w:name="z227" w:id="293"/>
    <w:p>
      <w:pPr>
        <w:spacing w:after="0"/>
        <w:ind w:left="0"/>
        <w:jc w:val="both"/>
      </w:pPr>
      <w:r>
        <w:rPr>
          <w:rFonts w:ascii="Times New Roman"/>
          <w:b w:val="false"/>
          <w:i w:val="false"/>
          <w:color w:val="000000"/>
          <w:sz w:val="28"/>
        </w:rPr>
        <w:t>
      11) тексеру комиссиясының Республикалық адвокаттар алқасының қаржы-шаруашылық қызметінің нәтижелері туралы есебін бекіту;</w:t>
      </w:r>
    </w:p>
    <w:bookmarkEnd w:id="293"/>
    <w:bookmarkStart w:name="z228" w:id="294"/>
    <w:p>
      <w:pPr>
        <w:spacing w:after="0"/>
        <w:ind w:left="0"/>
        <w:jc w:val="both"/>
      </w:pPr>
      <w:r>
        <w:rPr>
          <w:rFonts w:ascii="Times New Roman"/>
          <w:b w:val="false"/>
          <w:i w:val="false"/>
          <w:color w:val="000000"/>
          <w:sz w:val="28"/>
        </w:rPr>
        <w:t>
      12) конференция регламентін бекіту;</w:t>
      </w:r>
    </w:p>
    <w:bookmarkEnd w:id="294"/>
    <w:bookmarkStart w:name="z229" w:id="295"/>
    <w:p>
      <w:pPr>
        <w:spacing w:after="0"/>
        <w:ind w:left="0"/>
        <w:jc w:val="both"/>
      </w:pPr>
      <w:r>
        <w:rPr>
          <w:rFonts w:ascii="Times New Roman"/>
          <w:b w:val="false"/>
          <w:i w:val="false"/>
          <w:color w:val="000000"/>
          <w:sz w:val="28"/>
        </w:rPr>
        <w:t>
      13) Республикалық адвокаттар алқасының жарғысында және Қазақстан Республикасының заңнамасында көзделген өзге де функцияларды жүзеге асыру жатады.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33-4-баппен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33-5-бап. Республикалық адвокаттар алқасының төралқасы</w:t>
      </w:r>
    </w:p>
    <w:bookmarkStart w:name="z231" w:id="296"/>
    <w:p>
      <w:pPr>
        <w:spacing w:after="0"/>
        <w:ind w:left="0"/>
        <w:jc w:val="both"/>
      </w:pPr>
      <w:r>
        <w:rPr>
          <w:rFonts w:ascii="Times New Roman"/>
          <w:b w:val="false"/>
          <w:i w:val="false"/>
          <w:color w:val="000000"/>
          <w:sz w:val="28"/>
        </w:rPr>
        <w:t>
      1. Республикалық адвокаттар алқасының төралқасы Республикалық адвокаттар алқасының алқалы атқарушы органы болып табылады.</w:t>
      </w:r>
    </w:p>
    <w:bookmarkEnd w:id="296"/>
    <w:bookmarkStart w:name="z232" w:id="297"/>
    <w:p>
      <w:pPr>
        <w:spacing w:after="0"/>
        <w:ind w:left="0"/>
        <w:jc w:val="both"/>
      </w:pPr>
      <w:r>
        <w:rPr>
          <w:rFonts w:ascii="Times New Roman"/>
          <w:b w:val="false"/>
          <w:i w:val="false"/>
          <w:color w:val="000000"/>
          <w:sz w:val="28"/>
        </w:rPr>
        <w:t>
      2. Төралқаны Адвокаттар алқалары делегаттарының республикалық конференциясы жасырын дауыс беру арқылы төрт жыл мерзімге сайлайды.</w:t>
      </w:r>
    </w:p>
    <w:bookmarkEnd w:id="297"/>
    <w:bookmarkStart w:name="z233" w:id="298"/>
    <w:p>
      <w:pPr>
        <w:spacing w:after="0"/>
        <w:ind w:left="0"/>
        <w:jc w:val="both"/>
      </w:pPr>
      <w:r>
        <w:rPr>
          <w:rFonts w:ascii="Times New Roman"/>
          <w:b w:val="false"/>
          <w:i w:val="false"/>
          <w:color w:val="000000"/>
          <w:sz w:val="28"/>
        </w:rPr>
        <w:t>
      3. Төралқа мүшелерінің санын Адвокаттар алқалары делегаттарының республикалық конференциясы айқындайды. Төралқаның құрамында әрбір адвокаттар алқасының өкілдігі қамтамасыз етілуге тиіс.</w:t>
      </w:r>
    </w:p>
    <w:bookmarkEnd w:id="298"/>
    <w:bookmarkStart w:name="z234" w:id="299"/>
    <w:p>
      <w:pPr>
        <w:spacing w:after="0"/>
        <w:ind w:left="0"/>
        <w:jc w:val="both"/>
      </w:pPr>
      <w:r>
        <w:rPr>
          <w:rFonts w:ascii="Times New Roman"/>
          <w:b w:val="false"/>
          <w:i w:val="false"/>
          <w:color w:val="000000"/>
          <w:sz w:val="28"/>
        </w:rPr>
        <w:t>
      4. Төралқа:</w:t>
      </w:r>
    </w:p>
    <w:bookmarkEnd w:id="299"/>
    <w:bookmarkStart w:name="z235" w:id="300"/>
    <w:p>
      <w:pPr>
        <w:spacing w:after="0"/>
        <w:ind w:left="0"/>
        <w:jc w:val="both"/>
      </w:pPr>
      <w:r>
        <w:rPr>
          <w:rFonts w:ascii="Times New Roman"/>
          <w:b w:val="false"/>
          <w:i w:val="false"/>
          <w:color w:val="000000"/>
          <w:sz w:val="28"/>
        </w:rPr>
        <w:t>
      1) Республикалық адвокаттар алқасының жұмысын ұйымдастырады;</w:t>
      </w:r>
    </w:p>
    <w:bookmarkEnd w:id="300"/>
    <w:bookmarkStart w:name="z236" w:id="301"/>
    <w:p>
      <w:pPr>
        <w:spacing w:after="0"/>
        <w:ind w:left="0"/>
        <w:jc w:val="both"/>
      </w:pPr>
      <w:r>
        <w:rPr>
          <w:rFonts w:ascii="Times New Roman"/>
          <w:b w:val="false"/>
          <w:i w:val="false"/>
          <w:color w:val="000000"/>
          <w:sz w:val="28"/>
        </w:rPr>
        <w:t>
      2) Адвокаттар алқалары делегаттарының республикалық конференциясы шешімдерінің орындалуын ұйымдастырады;</w:t>
      </w:r>
    </w:p>
    <w:bookmarkEnd w:id="301"/>
    <w:bookmarkStart w:name="z237" w:id="302"/>
    <w:p>
      <w:pPr>
        <w:spacing w:after="0"/>
        <w:ind w:left="0"/>
        <w:jc w:val="both"/>
      </w:pPr>
      <w:r>
        <w:rPr>
          <w:rFonts w:ascii="Times New Roman"/>
          <w:b w:val="false"/>
          <w:i w:val="false"/>
          <w:color w:val="000000"/>
          <w:sz w:val="28"/>
        </w:rPr>
        <w:t>
      3) өз құрамынан Республикалық адвокаттар алқасының төрағасын жасырын дауыс беру арқылы төрт жыл мерзімге сайлайды. Бұл ретте бір адам қатарынан екі мерзімнен артық төраға лауазымында бола алмайды;</w:t>
      </w:r>
    </w:p>
    <w:bookmarkEnd w:id="302"/>
    <w:bookmarkStart w:name="z238" w:id="303"/>
    <w:p>
      <w:pPr>
        <w:spacing w:after="0"/>
        <w:ind w:left="0"/>
        <w:jc w:val="both"/>
      </w:pPr>
      <w:r>
        <w:rPr>
          <w:rFonts w:ascii="Times New Roman"/>
          <w:b w:val="false"/>
          <w:i w:val="false"/>
          <w:color w:val="000000"/>
          <w:sz w:val="28"/>
        </w:rPr>
        <w:t>
      4) конференциялардың арасындағы кезеңде төралқаның және тексеру комиссиясының осы Заңда көзделген негіздер бойынша адвокаттар алқасының мүшесінен шығарылған мүшелерінің өкілеттіктерін мерзімінен бұрын тоқтату туралы шешімдер қабылдайды;</w:t>
      </w:r>
    </w:p>
    <w:bookmarkEnd w:id="303"/>
    <w:bookmarkStart w:name="z239" w:id="304"/>
    <w:p>
      <w:pPr>
        <w:spacing w:after="0"/>
        <w:ind w:left="0"/>
        <w:jc w:val="both"/>
      </w:pPr>
      <w:r>
        <w:rPr>
          <w:rFonts w:ascii="Times New Roman"/>
          <w:b w:val="false"/>
          <w:i w:val="false"/>
          <w:color w:val="000000"/>
          <w:sz w:val="28"/>
        </w:rPr>
        <w:t>
      5) Қазақстан Республикасындағы және одан тысқары жерлердегі мемлекеттік және өзге де ұйымдарда Республикалық адвокаттар алқасынан өкілдік етеді;</w:t>
      </w:r>
    </w:p>
    <w:bookmarkEnd w:id="304"/>
    <w:bookmarkStart w:name="z240" w:id="305"/>
    <w:p>
      <w:pPr>
        <w:spacing w:after="0"/>
        <w:ind w:left="0"/>
        <w:jc w:val="both"/>
      </w:pPr>
      <w:r>
        <w:rPr>
          <w:rFonts w:ascii="Times New Roman"/>
          <w:b w:val="false"/>
          <w:i w:val="false"/>
          <w:color w:val="000000"/>
          <w:sz w:val="28"/>
        </w:rPr>
        <w:t>
      6) адвокаттар алқаларының қызметін үйлестіреді;</w:t>
      </w:r>
    </w:p>
    <w:bookmarkEnd w:id="305"/>
    <w:bookmarkStart w:name="z241" w:id="306"/>
    <w:p>
      <w:pPr>
        <w:spacing w:after="0"/>
        <w:ind w:left="0"/>
        <w:jc w:val="both"/>
      </w:pPr>
      <w:r>
        <w:rPr>
          <w:rFonts w:ascii="Times New Roman"/>
          <w:b w:val="false"/>
          <w:i w:val="false"/>
          <w:color w:val="000000"/>
          <w:sz w:val="28"/>
        </w:rPr>
        <w:t>
      7) Қазақстан Республикасы Әділет министрлігіне адвокаттар көрсеткен заң көмегі туралы статистикалық мәліметтерді Қазақстан Республикасы Әділет министрлігі бекітетін нысан бойынша ұсынады;</w:t>
      </w:r>
    </w:p>
    <w:bookmarkEnd w:id="306"/>
    <w:bookmarkStart w:name="z242" w:id="307"/>
    <w:p>
      <w:pPr>
        <w:spacing w:after="0"/>
        <w:ind w:left="0"/>
        <w:jc w:val="both"/>
      </w:pPr>
      <w:r>
        <w:rPr>
          <w:rFonts w:ascii="Times New Roman"/>
          <w:b w:val="false"/>
          <w:i w:val="false"/>
          <w:color w:val="000000"/>
          <w:sz w:val="28"/>
        </w:rPr>
        <w:t>
      8) Қазақстан Республикасы Әділет министрлігіне Тағылымдамадан өтушілердің тағылымдамадан өту тәртібі туралы ережеге ұсынымдарды енгізеді;</w:t>
      </w:r>
    </w:p>
    <w:bookmarkEnd w:id="307"/>
    <w:bookmarkStart w:name="z243" w:id="308"/>
    <w:p>
      <w:pPr>
        <w:spacing w:after="0"/>
        <w:ind w:left="0"/>
        <w:jc w:val="both"/>
      </w:pPr>
      <w:r>
        <w:rPr>
          <w:rFonts w:ascii="Times New Roman"/>
          <w:b w:val="false"/>
          <w:i w:val="false"/>
          <w:color w:val="000000"/>
          <w:sz w:val="28"/>
        </w:rPr>
        <w:t>
      9) адвокаттардың кәсіби деңгейін арттыру жөніндегі жұмысты ұйымдастырады, адвокаттарды және олардың көмекшілерін кәсіптік даярлаудың бірыңғай әдістемесін әзірлейді;</w:t>
      </w:r>
    </w:p>
    <w:bookmarkEnd w:id="308"/>
    <w:bookmarkStart w:name="z244" w:id="309"/>
    <w:p>
      <w:pPr>
        <w:spacing w:after="0"/>
        <w:ind w:left="0"/>
        <w:jc w:val="both"/>
      </w:pPr>
      <w:r>
        <w:rPr>
          <w:rFonts w:ascii="Times New Roman"/>
          <w:b w:val="false"/>
          <w:i w:val="false"/>
          <w:color w:val="000000"/>
          <w:sz w:val="28"/>
        </w:rPr>
        <w:t>
      10) адвокаттардың әлеуметтік және кәсіптік құқықтарын қорғайды;</w:t>
      </w:r>
    </w:p>
    <w:bookmarkEnd w:id="309"/>
    <w:bookmarkStart w:name="z245" w:id="310"/>
    <w:p>
      <w:pPr>
        <w:spacing w:after="0"/>
        <w:ind w:left="0"/>
        <w:jc w:val="both"/>
      </w:pPr>
      <w:r>
        <w:rPr>
          <w:rFonts w:ascii="Times New Roman"/>
          <w:b w:val="false"/>
          <w:i w:val="false"/>
          <w:color w:val="000000"/>
          <w:sz w:val="28"/>
        </w:rPr>
        <w:t>
      11) Қазақстан Республикасының заңнамасында көзделген жағдайларда және тәртіппен адвокаттық қызметке жататын мәселелер бойынша нормативтік құқықтық актілердің жобаларына сараптама жасауға қатысады;</w:t>
      </w:r>
    </w:p>
    <w:bookmarkEnd w:id="310"/>
    <w:bookmarkStart w:name="z246" w:id="311"/>
    <w:p>
      <w:pPr>
        <w:spacing w:after="0"/>
        <w:ind w:left="0"/>
        <w:jc w:val="both"/>
      </w:pPr>
      <w:r>
        <w:rPr>
          <w:rFonts w:ascii="Times New Roman"/>
          <w:b w:val="false"/>
          <w:i w:val="false"/>
          <w:color w:val="000000"/>
          <w:sz w:val="28"/>
        </w:rPr>
        <w:t>
      12) адвокаттар алқаларының қызметі туралы олардың есептерін тоқсан сайын жинақтап қорытады;</w:t>
      </w:r>
    </w:p>
    <w:bookmarkEnd w:id="311"/>
    <w:bookmarkStart w:name="z247" w:id="312"/>
    <w:p>
      <w:pPr>
        <w:spacing w:after="0"/>
        <w:ind w:left="0"/>
        <w:jc w:val="both"/>
      </w:pPr>
      <w:r>
        <w:rPr>
          <w:rFonts w:ascii="Times New Roman"/>
          <w:b w:val="false"/>
          <w:i w:val="false"/>
          <w:color w:val="000000"/>
          <w:sz w:val="28"/>
        </w:rPr>
        <w:t>
      13) адвокаттар алқаларының тәртіптік практикасын жинақтап қорытады, оның нәтижелері бойынша ұсынымдар әзірлейді;</w:t>
      </w:r>
    </w:p>
    <w:bookmarkEnd w:id="312"/>
    <w:bookmarkStart w:name="z248" w:id="313"/>
    <w:p>
      <w:pPr>
        <w:spacing w:after="0"/>
        <w:ind w:left="0"/>
        <w:jc w:val="both"/>
      </w:pPr>
      <w:r>
        <w:rPr>
          <w:rFonts w:ascii="Times New Roman"/>
          <w:b w:val="false"/>
          <w:i w:val="false"/>
          <w:color w:val="000000"/>
          <w:sz w:val="28"/>
        </w:rPr>
        <w:t>
      14) адвокаттық қызмет мәселелері бойынша әдістемелік қамтамасыз етуді ұйымдастырады;</w:t>
      </w:r>
    </w:p>
    <w:bookmarkEnd w:id="313"/>
    <w:bookmarkStart w:name="z249" w:id="314"/>
    <w:p>
      <w:pPr>
        <w:spacing w:after="0"/>
        <w:ind w:left="0"/>
        <w:jc w:val="both"/>
      </w:pPr>
      <w:r>
        <w:rPr>
          <w:rFonts w:ascii="Times New Roman"/>
          <w:b w:val="false"/>
          <w:i w:val="false"/>
          <w:color w:val="000000"/>
          <w:sz w:val="28"/>
        </w:rPr>
        <w:t>
      15) адвокаттар алқаларын ақпараттық қамтамасыз етуді ұйымдастырады;</w:t>
      </w:r>
    </w:p>
    <w:bookmarkEnd w:id="314"/>
    <w:bookmarkStart w:name="z250" w:id="315"/>
    <w:p>
      <w:pPr>
        <w:spacing w:after="0"/>
        <w:ind w:left="0"/>
        <w:jc w:val="both"/>
      </w:pPr>
      <w:r>
        <w:rPr>
          <w:rFonts w:ascii="Times New Roman"/>
          <w:b w:val="false"/>
          <w:i w:val="false"/>
          <w:color w:val="000000"/>
          <w:sz w:val="28"/>
        </w:rPr>
        <w:t>
      16) кемінде екі жылда бір рет Адвокаттар алқалары делегаттарының республикалық конференциясын шақырады, оның күн тәртібін қалыптастырады;</w:t>
      </w:r>
    </w:p>
    <w:bookmarkEnd w:id="315"/>
    <w:bookmarkStart w:name="z251" w:id="316"/>
    <w:p>
      <w:pPr>
        <w:spacing w:after="0"/>
        <w:ind w:left="0"/>
        <w:jc w:val="both"/>
      </w:pPr>
      <w:r>
        <w:rPr>
          <w:rFonts w:ascii="Times New Roman"/>
          <w:b w:val="false"/>
          <w:i w:val="false"/>
          <w:color w:val="000000"/>
          <w:sz w:val="28"/>
        </w:rPr>
        <w:t>
      17) сметаға және мүліктің мақсатына сәйкес Республикалық адвокаттар алқасының мүлкіне иелік етеді;</w:t>
      </w:r>
    </w:p>
    <w:bookmarkEnd w:id="316"/>
    <w:bookmarkStart w:name="z252" w:id="317"/>
    <w:p>
      <w:pPr>
        <w:spacing w:after="0"/>
        <w:ind w:left="0"/>
        <w:jc w:val="both"/>
      </w:pPr>
      <w:r>
        <w:rPr>
          <w:rFonts w:ascii="Times New Roman"/>
          <w:b w:val="false"/>
          <w:i w:val="false"/>
          <w:color w:val="000000"/>
          <w:sz w:val="28"/>
        </w:rPr>
        <w:t>
      18) Республикалық адвокаттар алқасы төралқасының регламентін бекітеді;</w:t>
      </w:r>
    </w:p>
    <w:bookmarkEnd w:id="317"/>
    <w:bookmarkStart w:name="z253" w:id="318"/>
    <w:p>
      <w:pPr>
        <w:spacing w:after="0"/>
        <w:ind w:left="0"/>
        <w:jc w:val="both"/>
      </w:pPr>
      <w:r>
        <w:rPr>
          <w:rFonts w:ascii="Times New Roman"/>
          <w:b w:val="false"/>
          <w:i w:val="false"/>
          <w:color w:val="000000"/>
          <w:sz w:val="28"/>
        </w:rPr>
        <w:t>
      19) Республикалық адвокаттар алқасының эмблемасын бекітеді;</w:t>
      </w:r>
    </w:p>
    <w:bookmarkEnd w:id="318"/>
    <w:bookmarkStart w:name="z254" w:id="319"/>
    <w:p>
      <w:pPr>
        <w:spacing w:after="0"/>
        <w:ind w:left="0"/>
        <w:jc w:val="both"/>
      </w:pPr>
      <w:r>
        <w:rPr>
          <w:rFonts w:ascii="Times New Roman"/>
          <w:b w:val="false"/>
          <w:i w:val="false"/>
          <w:color w:val="000000"/>
          <w:sz w:val="28"/>
        </w:rPr>
        <w:t>
      20) Республикалық адвокаттар алқасының жарғысында көзделген өзге де функцияларды жүзеге асырады.</w:t>
      </w:r>
    </w:p>
    <w:bookmarkEnd w:id="319"/>
    <w:bookmarkStart w:name="z255" w:id="320"/>
    <w:p>
      <w:pPr>
        <w:spacing w:after="0"/>
        <w:ind w:left="0"/>
        <w:jc w:val="both"/>
      </w:pPr>
      <w:r>
        <w:rPr>
          <w:rFonts w:ascii="Times New Roman"/>
          <w:b w:val="false"/>
          <w:i w:val="false"/>
          <w:color w:val="000000"/>
          <w:sz w:val="28"/>
        </w:rPr>
        <w:t>
      5. Тексеру комиссиясының немесе адвокаттар алқалары жалпы санының кемінде үштен бірінің талап етуі бойынша Республикалық адвокаттар алқасының төралқасы екі ай ішінде кезектен тыс Республикалық конференцияны шақыруға міндетті.</w:t>
      </w:r>
    </w:p>
    <w:bookmarkEnd w:id="320"/>
    <w:bookmarkStart w:name="z256" w:id="321"/>
    <w:p>
      <w:pPr>
        <w:spacing w:after="0"/>
        <w:ind w:left="0"/>
        <w:jc w:val="both"/>
      </w:pPr>
      <w:r>
        <w:rPr>
          <w:rFonts w:ascii="Times New Roman"/>
          <w:b w:val="false"/>
          <w:i w:val="false"/>
          <w:color w:val="000000"/>
          <w:sz w:val="28"/>
        </w:rPr>
        <w:t>
      6. Төралқаның шешімдері оның отырысына қатысқан мүшелері жалпы санының жай көпшілік даусымен қабылданады.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33-5-баппен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33-6-бап. Республикалық адвокаттар алқасының төрағасы</w:t>
      </w:r>
    </w:p>
    <w:bookmarkStart w:name="z258" w:id="322"/>
    <w:p>
      <w:pPr>
        <w:spacing w:after="0"/>
        <w:ind w:left="0"/>
        <w:jc w:val="both"/>
      </w:pPr>
      <w:r>
        <w:rPr>
          <w:rFonts w:ascii="Times New Roman"/>
          <w:b w:val="false"/>
          <w:i w:val="false"/>
          <w:color w:val="000000"/>
          <w:sz w:val="28"/>
        </w:rPr>
        <w:t>
      Республикалық адвокаттар алқасының төрағасы:</w:t>
      </w:r>
    </w:p>
    <w:bookmarkEnd w:id="322"/>
    <w:bookmarkStart w:name="z259" w:id="323"/>
    <w:p>
      <w:pPr>
        <w:spacing w:after="0"/>
        <w:ind w:left="0"/>
        <w:jc w:val="both"/>
      </w:pPr>
      <w:r>
        <w:rPr>
          <w:rFonts w:ascii="Times New Roman"/>
          <w:b w:val="false"/>
          <w:i w:val="false"/>
          <w:color w:val="000000"/>
          <w:sz w:val="28"/>
        </w:rPr>
        <w:t>
      1) мемлекеттік және өзге де ұйымдарда, сондай-ақ жеке тұлғалармен қарым-қатынаста Республикалық адвокаттар алқасынан өкілдік етеді;</w:t>
      </w:r>
    </w:p>
    <w:bookmarkEnd w:id="323"/>
    <w:bookmarkStart w:name="z260" w:id="324"/>
    <w:p>
      <w:pPr>
        <w:spacing w:after="0"/>
        <w:ind w:left="0"/>
        <w:jc w:val="both"/>
      </w:pPr>
      <w:r>
        <w:rPr>
          <w:rFonts w:ascii="Times New Roman"/>
          <w:b w:val="false"/>
          <w:i w:val="false"/>
          <w:color w:val="000000"/>
          <w:sz w:val="28"/>
        </w:rPr>
        <w:t>
      2) Республикалық адвокаттар алқасының атынан сенімхатсыз әрекет етеді;</w:t>
      </w:r>
    </w:p>
    <w:bookmarkEnd w:id="324"/>
    <w:bookmarkStart w:name="z261" w:id="325"/>
    <w:p>
      <w:pPr>
        <w:spacing w:after="0"/>
        <w:ind w:left="0"/>
        <w:jc w:val="both"/>
      </w:pPr>
      <w:r>
        <w:rPr>
          <w:rFonts w:ascii="Times New Roman"/>
          <w:b w:val="false"/>
          <w:i w:val="false"/>
          <w:color w:val="000000"/>
          <w:sz w:val="28"/>
        </w:rPr>
        <w:t>
      3) сенімхаттар береді;</w:t>
      </w:r>
    </w:p>
    <w:bookmarkEnd w:id="325"/>
    <w:bookmarkStart w:name="z262" w:id="326"/>
    <w:p>
      <w:pPr>
        <w:spacing w:after="0"/>
        <w:ind w:left="0"/>
        <w:jc w:val="both"/>
      </w:pPr>
      <w:r>
        <w:rPr>
          <w:rFonts w:ascii="Times New Roman"/>
          <w:b w:val="false"/>
          <w:i w:val="false"/>
          <w:color w:val="000000"/>
          <w:sz w:val="28"/>
        </w:rPr>
        <w:t>
      4) Республикалық адвокаттар алқасының атынан мәмілелер жасасады және сметаға және мүліктің мақсатына сәйкес Республикалық адвокаттар алқасы төралқасының шешімі бойынша Республикалық адвокаттар алқасының мүлкіне иелік етеді;</w:t>
      </w:r>
    </w:p>
    <w:bookmarkEnd w:id="326"/>
    <w:bookmarkStart w:name="z263" w:id="327"/>
    <w:p>
      <w:pPr>
        <w:spacing w:after="0"/>
        <w:ind w:left="0"/>
        <w:jc w:val="both"/>
      </w:pPr>
      <w:r>
        <w:rPr>
          <w:rFonts w:ascii="Times New Roman"/>
          <w:b w:val="false"/>
          <w:i w:val="false"/>
          <w:color w:val="000000"/>
          <w:sz w:val="28"/>
        </w:rPr>
        <w:t>
      5) Республикалық адвокаттар алқасы төралқасының отырыстарын шақырады;</w:t>
      </w:r>
    </w:p>
    <w:bookmarkEnd w:id="327"/>
    <w:bookmarkStart w:name="z264" w:id="328"/>
    <w:p>
      <w:pPr>
        <w:spacing w:after="0"/>
        <w:ind w:left="0"/>
        <w:jc w:val="both"/>
      </w:pPr>
      <w:r>
        <w:rPr>
          <w:rFonts w:ascii="Times New Roman"/>
          <w:b w:val="false"/>
          <w:i w:val="false"/>
          <w:color w:val="000000"/>
          <w:sz w:val="28"/>
        </w:rPr>
        <w:t>
      6) Республикалық адвокаттар алқасының төралқасы шешімдерінің және Адвокаттар алқалары делегаттарының республикалық конференциясы шешімдерінің орындалуын қамтамасыз етеді.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33-6-баппен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33-7-бап. Республикалық адвокаттар алқасының тексеру комиссиясы</w:t>
      </w:r>
    </w:p>
    <w:bookmarkStart w:name="z266" w:id="329"/>
    <w:p>
      <w:pPr>
        <w:spacing w:after="0"/>
        <w:ind w:left="0"/>
        <w:jc w:val="both"/>
      </w:pPr>
      <w:r>
        <w:rPr>
          <w:rFonts w:ascii="Times New Roman"/>
          <w:b w:val="false"/>
          <w:i w:val="false"/>
          <w:color w:val="000000"/>
          <w:sz w:val="28"/>
        </w:rPr>
        <w:t>
      1. Тексеру комиссиясы Республикалық адвокаттар алқасының қаржы-шаруашылық қызметіне ішкі бақылау функцияларын жүзеге асыратын оның бақылаушы органы болып табылады.</w:t>
      </w:r>
    </w:p>
    <w:bookmarkEnd w:id="329"/>
    <w:bookmarkStart w:name="z267" w:id="330"/>
    <w:p>
      <w:pPr>
        <w:spacing w:after="0"/>
        <w:ind w:left="0"/>
        <w:jc w:val="both"/>
      </w:pPr>
      <w:r>
        <w:rPr>
          <w:rFonts w:ascii="Times New Roman"/>
          <w:b w:val="false"/>
          <w:i w:val="false"/>
          <w:color w:val="000000"/>
          <w:sz w:val="28"/>
        </w:rPr>
        <w:t>
      2. Тексеру комиссиясын Адвокаттар алқалары делегаттарының республикалық конференциясы жасырын дауыс беру арқылы төрт жыл мерзімге сайлайды.</w:t>
      </w:r>
    </w:p>
    <w:bookmarkEnd w:id="330"/>
    <w:bookmarkStart w:name="z268" w:id="331"/>
    <w:p>
      <w:pPr>
        <w:spacing w:after="0"/>
        <w:ind w:left="0"/>
        <w:jc w:val="both"/>
      </w:pPr>
      <w:r>
        <w:rPr>
          <w:rFonts w:ascii="Times New Roman"/>
          <w:b w:val="false"/>
          <w:i w:val="false"/>
          <w:color w:val="000000"/>
          <w:sz w:val="28"/>
        </w:rPr>
        <w:t>
      3. Тексеру комиссиясы өз құрамынан тексеру комиссиясының төрағасын сайлайды. Республикалық адвокаттар алқасы төралқасының мүшесі тексеру комиссиясының мүшесі бола алмайды.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33-7-баппен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33-8-бап. Республикалық адвокаттар алқасының мүлкі</w:t>
      </w:r>
    </w:p>
    <w:bookmarkStart w:name="z270" w:id="332"/>
    <w:p>
      <w:pPr>
        <w:spacing w:after="0"/>
        <w:ind w:left="0"/>
        <w:jc w:val="both"/>
      </w:pPr>
      <w:r>
        <w:rPr>
          <w:rFonts w:ascii="Times New Roman"/>
          <w:b w:val="false"/>
          <w:i w:val="false"/>
          <w:color w:val="000000"/>
          <w:sz w:val="28"/>
        </w:rPr>
        <w:t>
      1. Республикалық адвокаттар алқасының мүлкі адвокаттар алқалары жүзеге асыратын аударымдар, Қазақстан Республикасының заңнамасында белгіленген тәртіппен заңды және жеке тұлғалардан түсетін гранттар мен қайырымдылық көмек (қайырмалдықтар) есебінен құралады.</w:t>
      </w:r>
    </w:p>
    <w:bookmarkEnd w:id="332"/>
    <w:bookmarkStart w:name="z271" w:id="333"/>
    <w:p>
      <w:pPr>
        <w:spacing w:after="0"/>
        <w:ind w:left="0"/>
        <w:jc w:val="both"/>
      </w:pPr>
      <w:r>
        <w:rPr>
          <w:rFonts w:ascii="Times New Roman"/>
          <w:b w:val="false"/>
          <w:i w:val="false"/>
          <w:color w:val="000000"/>
          <w:sz w:val="28"/>
        </w:rPr>
        <w:t>
      2. Республикалық адвокаттар алқасының ортақ қажеттіліктеріне арналған шығындарға оны материалдық қамтамасыз етуге, адвокаттарға сыйақы беруге арналған шығыстар және олардың Республикалық адвокаттар алқасының органдарында жұмыс істеуіне байланысты шығыстардың өтемақысы, Республикалық адвокаттар алқасы аппараты қызметкерлерінің жалақысына арналған шығыстар және Қазақстан Республикасының заңнамасы мен Республикалық адвокаттар алқасының сметасында көзделген өзге шығыстар жатады.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33-8-баппен толықтырылды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7" w:id="334"/>
    <w:p>
      <w:pPr>
        <w:spacing w:after="0"/>
        <w:ind w:left="0"/>
        <w:jc w:val="left"/>
      </w:pPr>
      <w:r>
        <w:rPr>
          <w:rFonts w:ascii="Times New Roman"/>
          <w:b/>
          <w:i w:val="false"/>
          <w:color w:val="000000"/>
        </w:rPr>
        <w:t xml:space="preserve">  4-тарау. ҚОРЫТЫНДЫ ЖӘНЕ ӨТПЕЛI ЕРЕЖЕЛЕР</w:t>
      </w:r>
    </w:p>
    <w:bookmarkEnd w:id="334"/>
    <w:p>
      <w:pPr>
        <w:spacing w:after="0"/>
        <w:ind w:left="0"/>
        <w:jc w:val="both"/>
      </w:pPr>
      <w:r>
        <w:rPr>
          <w:rFonts w:ascii="Times New Roman"/>
          <w:b w:val="false"/>
          <w:i w:val="false"/>
          <w:color w:val="ff0000"/>
          <w:sz w:val="28"/>
        </w:rPr>
        <w:t xml:space="preserve">
      Ескерту. 4-тарау алынып тасталды - ҚР 2009.12.11 </w:t>
      </w:r>
      <w:r>
        <w:rPr>
          <w:rFonts w:ascii="Times New Roman"/>
          <w:b w:val="false"/>
          <w:i w:val="false"/>
          <w:color w:val="ff0000"/>
          <w:sz w:val="28"/>
        </w:rPr>
        <w:t>N 230-IV</w:t>
      </w:r>
      <w:r>
        <w:rPr>
          <w:rFonts w:ascii="Times New Roman"/>
          <w:b w:val="false"/>
          <w:i w:val="false"/>
          <w:color w:val="ff0000"/>
          <w:sz w:val="28"/>
        </w:rPr>
        <w:t xml:space="preserve"> (2010.01.01 бастап қолданысқа енгізіледі) Заңымен.</w:t>
      </w:r>
    </w:p>
    <w:bookmarkStart w:name="z272" w:id="335"/>
    <w:p>
      <w:pPr>
        <w:spacing w:after="0"/>
        <w:ind w:left="0"/>
        <w:jc w:val="left"/>
      </w:pPr>
      <w:r>
        <w:rPr>
          <w:rFonts w:ascii="Times New Roman"/>
          <w:b/>
          <w:i w:val="false"/>
          <w:color w:val="000000"/>
        </w:rPr>
        <w:t xml:space="preserve">  5-тарау. Қорытынды және өтпелі ережелер</w:t>
      </w:r>
    </w:p>
    <w:bookmarkEnd w:id="335"/>
    <w:p>
      <w:pPr>
        <w:spacing w:after="0"/>
        <w:ind w:left="0"/>
        <w:jc w:val="both"/>
      </w:pPr>
      <w:r>
        <w:rPr>
          <w:rFonts w:ascii="Times New Roman"/>
          <w:b w:val="false"/>
          <w:i w:val="false"/>
          <w:color w:val="ff0000"/>
          <w:sz w:val="28"/>
        </w:rPr>
        <w:t xml:space="preserve">
      Ескерту. Заң 5-тараумен толықтырылды - ҚР 2009.12.11  </w:t>
      </w:r>
      <w:r>
        <w:rPr>
          <w:rFonts w:ascii="Times New Roman"/>
          <w:b w:val="false"/>
          <w:i w:val="false"/>
          <w:color w:val="ff0000"/>
          <w:sz w:val="28"/>
        </w:rPr>
        <w:t>N 230-IV</w:t>
      </w:r>
      <w:r>
        <w:rPr>
          <w:rFonts w:ascii="Times New Roman"/>
          <w:b w:val="false"/>
          <w:i w:val="false"/>
          <w:color w:val="ff0000"/>
          <w:sz w:val="28"/>
        </w:rPr>
        <w:t>(2010.01.01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35-бап. Адвокаттар алқалары мүшелерінің кезектен тыс жалпы жиналыстарын (конференцияларын) өткізу</w:t>
      </w:r>
    </w:p>
    <w:bookmarkStart w:name="z274" w:id="336"/>
    <w:p>
      <w:pPr>
        <w:spacing w:after="0"/>
        <w:ind w:left="0"/>
        <w:jc w:val="both"/>
      </w:pPr>
      <w:r>
        <w:rPr>
          <w:rFonts w:ascii="Times New Roman"/>
          <w:b w:val="false"/>
          <w:i w:val="false"/>
          <w:color w:val="000000"/>
          <w:sz w:val="28"/>
        </w:rPr>
        <w:t>
      1. Адвокаттар алқалары делегаттарының бірінші Республикалық конференциясының делегаттарын сайлау үшін адвокаттар алқалары осы Заң қолданысқа енгізілген күннен бастап үш ай ішінде адвокаттар алқалары мүшелерінің кезектен тыс жалпы жиналыстарын (конференцияларын) өткізуді ұйымдастырады.</w:t>
      </w:r>
    </w:p>
    <w:bookmarkEnd w:id="336"/>
    <w:bookmarkStart w:name="z275" w:id="337"/>
    <w:p>
      <w:pPr>
        <w:spacing w:after="0"/>
        <w:ind w:left="0"/>
        <w:jc w:val="both"/>
      </w:pPr>
      <w:r>
        <w:rPr>
          <w:rFonts w:ascii="Times New Roman"/>
          <w:b w:val="false"/>
          <w:i w:val="false"/>
          <w:color w:val="000000"/>
          <w:sz w:val="28"/>
        </w:rPr>
        <w:t>
      2. Бірінші Республикалық конференция делегаттарының өкілдік ету нормасы елу адвокаттан біреуді құрайды, бірақ адвокаттар алқасынан үш адвокаттан кем болмайды.</w:t>
      </w:r>
    </w:p>
    <w:bookmarkEnd w:id="337"/>
    <w:bookmarkStart w:name="z276" w:id="338"/>
    <w:p>
      <w:pPr>
        <w:spacing w:after="0"/>
        <w:ind w:left="0"/>
        <w:jc w:val="both"/>
      </w:pPr>
      <w:r>
        <w:rPr>
          <w:rFonts w:ascii="Times New Roman"/>
          <w:b w:val="false"/>
          <w:i w:val="false"/>
          <w:color w:val="000000"/>
          <w:sz w:val="28"/>
        </w:rPr>
        <w:t>
      3. Адвокаттар алқалары Қазақстан адвокаттар одағымен бірлесіп, осы Заң қолданысқа енгізілген күннен бастап алты ай ішінде бірінші Республикалық конференцияны өткізуді ұйымдастырады.</w:t>
      </w:r>
    </w:p>
    <w:bookmarkEnd w:id="338"/>
    <w:bookmarkStart w:name="z277" w:id="339"/>
    <w:p>
      <w:pPr>
        <w:spacing w:after="0"/>
        <w:ind w:left="0"/>
        <w:jc w:val="both"/>
      </w:pPr>
      <w:r>
        <w:rPr>
          <w:rFonts w:ascii="Times New Roman"/>
          <w:b w:val="false"/>
          <w:i w:val="false"/>
          <w:color w:val="000000"/>
          <w:sz w:val="28"/>
        </w:rPr>
        <w:t>
      4. Бірінші Республикалық конференция, егер оның жұмысына адвокаттар алқалары сайлаған делегаттардың кемінде үштен екісі қатысса, заңды болып саналады.</w:t>
      </w:r>
    </w:p>
    <w:bookmarkEnd w:id="339"/>
    <w:bookmarkStart w:name="z278" w:id="340"/>
    <w:p>
      <w:pPr>
        <w:spacing w:after="0"/>
        <w:ind w:left="0"/>
        <w:jc w:val="both"/>
      </w:pPr>
      <w:r>
        <w:rPr>
          <w:rFonts w:ascii="Times New Roman"/>
          <w:b w:val="false"/>
          <w:i w:val="false"/>
          <w:color w:val="000000"/>
          <w:sz w:val="28"/>
        </w:rPr>
        <w:t>
      5. Отырысты жүргізу үшін конференция делегаттары төралқа сайлайды.</w:t>
      </w:r>
    </w:p>
    <w:bookmarkEnd w:id="340"/>
    <w:bookmarkStart w:name="z279" w:id="341"/>
    <w:p>
      <w:pPr>
        <w:spacing w:after="0"/>
        <w:ind w:left="0"/>
        <w:jc w:val="both"/>
      </w:pPr>
      <w:r>
        <w:rPr>
          <w:rFonts w:ascii="Times New Roman"/>
          <w:b w:val="false"/>
          <w:i w:val="false"/>
          <w:color w:val="000000"/>
          <w:sz w:val="28"/>
        </w:rPr>
        <w:t>
      6. Адвокаттар алқасы делегаттарының бірінші Республикалық конференциясының шешімдері конференцияға қатысқан делегаттардың жай көпшілік даусымен қабылданады.</w:t>
      </w:r>
    </w:p>
    <w:bookmarkEnd w:id="341"/>
    <w:bookmarkStart w:name="z280" w:id="342"/>
    <w:p>
      <w:pPr>
        <w:spacing w:after="0"/>
        <w:ind w:left="0"/>
        <w:jc w:val="both"/>
      </w:pPr>
      <w:r>
        <w:rPr>
          <w:rFonts w:ascii="Times New Roman"/>
          <w:b w:val="false"/>
          <w:i w:val="false"/>
          <w:color w:val="000000"/>
          <w:sz w:val="28"/>
        </w:rPr>
        <w:t>
      7. Республикалық адвокаттар алқасы органдарының құрамына бірінші Республикалық конференцияның делегаттары болмаған адвокаттар сайлана алады.</w:t>
      </w:r>
    </w:p>
    <w:bookmarkEnd w:id="342"/>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