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b40e6" w14:textId="a9b40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көшi-қоны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1997 жылғы 13 желтоқсандағы N 204 Заңы. Күші жойылды - Қазақстан Республикасының 2011 жылғы 22 шілдедегі № 477-IV Заңымен</w:t>
      </w:r>
    </w:p>
    <w:p>
      <w:pPr>
        <w:spacing w:after="0"/>
        <w:ind w:left="0"/>
        <w:jc w:val="both"/>
      </w:pPr>
      <w:r>
        <w:rPr>
          <w:rFonts w:ascii="Times New Roman"/>
          <w:b w:val="false"/>
          <w:i w:val="false"/>
          <w:color w:val="ff0000"/>
          <w:sz w:val="28"/>
        </w:rPr>
        <w:t xml:space="preserve">      Ескерту. Күші жойылды - ҚР 2011.07.22 </w:t>
      </w:r>
      <w:r>
        <w:rPr>
          <w:rFonts w:ascii="Times New Roman"/>
          <w:b w:val="false"/>
          <w:i w:val="false"/>
          <w:color w:val="ff0000"/>
          <w:sz w:val="28"/>
        </w:rPr>
        <w:t>№ 477-IV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заңға өзгеріс енгізу көзделген - ҚР 2011.07.05 </w:t>
      </w:r>
      <w:r>
        <w:rPr>
          <w:rFonts w:ascii="Times New Roman"/>
          <w:b w:val="false"/>
          <w:i w:val="false"/>
          <w:color w:val="000000"/>
          <w:sz w:val="28"/>
        </w:rPr>
        <w:t>N 452-IV</w:t>
      </w:r>
      <w:r>
        <w:rPr>
          <w:rFonts w:ascii="Times New Roman"/>
          <w:b w:val="false"/>
          <w:i w:val="false"/>
          <w:color w:val="ff0000"/>
          <w:sz w:val="28"/>
        </w:rPr>
        <w:t xml:space="preserve"> (2011.10.13 қолданысқа енгізіледі) Заңымен.</w:t>
      </w:r>
    </w:p>
    <w:p>
      <w:pPr>
        <w:spacing w:after="0"/>
        <w:ind w:left="0"/>
        <w:jc w:val="both"/>
      </w:pPr>
      <w:r>
        <w:rPr>
          <w:rFonts w:ascii="Times New Roman"/>
          <w:b w:val="false"/>
          <w:i w:val="false"/>
          <w:color w:val="000000"/>
          <w:sz w:val="28"/>
        </w:rPr>
        <w:t xml:space="preserve">      Осы Заң халықтың көшi-қоны саласындағы қоғамдық қатынастарды реттейдi, көшi-қон процестерiнiң құқықтық, экономикалық және әлеуметтiк негiздерiн, сондай-ақ оралмандар үшін жерде қажетті тіршілік жағдайларын жасауды белгiлейдi. </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ҚР 2002.03.27 </w:t>
      </w:r>
      <w:r>
        <w:rPr>
          <w:rFonts w:ascii="Times New Roman"/>
          <w:b w:val="false"/>
          <w:i w:val="false"/>
          <w:color w:val="000000"/>
          <w:sz w:val="28"/>
        </w:rPr>
        <w:t>N 313</w:t>
      </w:r>
      <w:r>
        <w:rPr>
          <w:rFonts w:ascii="Times New Roman"/>
          <w:b w:val="false"/>
          <w:i w:val="false"/>
          <w:color w:val="ff0000"/>
          <w:sz w:val="28"/>
        </w:rPr>
        <w:t xml:space="preserve"> Заңымен</w:t>
      </w:r>
      <w:r>
        <w:rPr>
          <w:rFonts w:ascii="Times New Roman"/>
          <w:b w:val="false"/>
          <w:i w:val="false"/>
          <w:color w:val="ff0000"/>
          <w:sz w:val="28"/>
        </w:rPr>
        <w:t xml:space="preserve">. </w:t>
      </w:r>
    </w:p>
    <w:bookmarkStart w:name="z2" w:id="0"/>
    <w:p>
      <w:pPr>
        <w:spacing w:after="0"/>
        <w:ind w:left="0"/>
        <w:jc w:val="left"/>
      </w:pPr>
      <w:r>
        <w:rPr>
          <w:rFonts w:ascii="Times New Roman"/>
          <w:b/>
          <w:i w:val="false"/>
          <w:color w:val="000000"/>
        </w:rPr>
        <w:t xml:space="preserve"> 
1-тарау. Жалпы ережелер </w:t>
      </w:r>
    </w:p>
    <w:bookmarkEnd w:id="0"/>
    <w:bookmarkStart w:name="z3" w:id="1"/>
    <w:p>
      <w:pPr>
        <w:spacing w:after="0"/>
        <w:ind w:left="0"/>
        <w:jc w:val="both"/>
      </w:pPr>
      <w:r>
        <w:rPr>
          <w:rFonts w:ascii="Times New Roman"/>
          <w:b w:val="false"/>
          <w:i w:val="false"/>
          <w:color w:val="000000"/>
          <w:sz w:val="28"/>
        </w:rPr>
        <w:t>
      </w:t>
      </w:r>
      <w:r>
        <w:rPr>
          <w:rFonts w:ascii="Times New Roman"/>
          <w:b/>
          <w:i w:val="false"/>
          <w:color w:val="000000"/>
          <w:sz w:val="28"/>
        </w:rPr>
        <w:t xml:space="preserve">1-бап. Осы Заңда пайдаланылатын негізгі ұғымдар </w:t>
      </w:r>
    </w:p>
    <w:bookmarkEnd w:id="1"/>
    <w:bookmarkStart w:name="z4154" w:id="2"/>
    <w:p>
      <w:pPr>
        <w:spacing w:after="0"/>
        <w:ind w:left="0"/>
        <w:jc w:val="both"/>
      </w:pP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xml:space="preserve">
      1) бейімдеу қызметтері - оралмандар мен олардың отбасыларының мүшелеріне оралмандарды бейімдеу және кіріктіру орталығында көрсетілетін, құқықтық консультацияны, мемлекеттік тілді және қалауы бойынша орыс тілін оқытуды, кәсіптік даярлауды, қайта </w:t>
      </w:r>
      <w:r>
        <w:br/>
      </w:r>
      <w:r>
        <w:rPr>
          <w:rFonts w:ascii="Times New Roman"/>
          <w:b w:val="false"/>
          <w:i w:val="false"/>
          <w:color w:val="000000"/>
          <w:sz w:val="28"/>
        </w:rPr>
        <w:t>
даярлауды және біліктілігін арттыруды қамтитын қызметтер кешені;</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ҚР 2009.12.04 </w:t>
      </w:r>
      <w:r>
        <w:rPr>
          <w:rFonts w:ascii="Times New Roman"/>
          <w:b w:val="false"/>
          <w:i w:val="false"/>
          <w:color w:val="000000"/>
          <w:sz w:val="28"/>
        </w:rPr>
        <w:t>N 217-IV</w:t>
      </w:r>
      <w:r>
        <w:rPr>
          <w:rFonts w:ascii="Times New Roman"/>
          <w:b w:val="false"/>
          <w:i w:val="false"/>
          <w:color w:val="ff0000"/>
          <w:sz w:val="28"/>
        </w:rPr>
        <w:t xml:space="preserve"> (2010 жылғы 1 қаңтардан бастап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3) еңбек көші-қоны - жеке тұлғалардың еңбек қызметін жүзеге асыру үшін басқа мемлекеттерден Қазақстан Республикасына және Қазақстан Республикасынан, сондай-ақ мемлекет ішінде уақытша қоныс ауыстыруы;</w:t>
      </w:r>
      <w:r>
        <w:br/>
      </w:r>
      <w:r>
        <w:rPr>
          <w:rFonts w:ascii="Times New Roman"/>
          <w:b w:val="false"/>
          <w:i w:val="false"/>
          <w:color w:val="000000"/>
          <w:sz w:val="28"/>
        </w:rPr>
        <w:t>
</w:t>
      </w:r>
      <w:r>
        <w:rPr>
          <w:rFonts w:ascii="Times New Roman"/>
          <w:b w:val="false"/>
          <w:i w:val="false"/>
          <w:color w:val="000000"/>
          <w:sz w:val="28"/>
        </w:rPr>
        <w:t>
      4) заңсыз көшіп келушілер - келу, кету, болу, сондай-ақ Қазақстан Республикасының аумағы арқылы транзиттік жүріп өту </w:t>
      </w:r>
      <w:r>
        <w:rPr>
          <w:rFonts w:ascii="Times New Roman"/>
          <w:b w:val="false"/>
          <w:i w:val="false"/>
          <w:color w:val="000000"/>
          <w:sz w:val="28"/>
        </w:rPr>
        <w:t>тәртібін</w:t>
      </w:r>
      <w:r>
        <w:rPr>
          <w:rFonts w:ascii="Times New Roman"/>
          <w:b w:val="false"/>
          <w:i w:val="false"/>
          <w:color w:val="000000"/>
          <w:sz w:val="28"/>
        </w:rPr>
        <w:t xml:space="preserve"> реттейтін </w:t>
      </w:r>
      <w:r>
        <w:rPr>
          <w:rFonts w:ascii="Times New Roman"/>
          <w:b w:val="false"/>
          <w:i w:val="false"/>
          <w:color w:val="000000"/>
          <w:sz w:val="28"/>
        </w:rPr>
        <w:t>заңнаманы</w:t>
      </w:r>
      <w:r>
        <w:rPr>
          <w:rFonts w:ascii="Times New Roman"/>
          <w:b w:val="false"/>
          <w:i w:val="false"/>
          <w:color w:val="000000"/>
          <w:sz w:val="28"/>
        </w:rPr>
        <w:t xml:space="preserve"> бұза отырып, Қазақстан Республикасына келген және онда болатын шетелдіктер немесе азаматтығы жоқ адамдар;</w:t>
      </w:r>
      <w:r>
        <w:br/>
      </w:r>
      <w:r>
        <w:rPr>
          <w:rFonts w:ascii="Times New Roman"/>
          <w:b w:val="false"/>
          <w:i w:val="false"/>
          <w:color w:val="000000"/>
          <w:sz w:val="28"/>
        </w:rPr>
        <w:t>
</w:t>
      </w:r>
      <w:r>
        <w:rPr>
          <w:rFonts w:ascii="Times New Roman"/>
          <w:b w:val="false"/>
          <w:i w:val="false"/>
          <w:color w:val="000000"/>
          <w:sz w:val="28"/>
        </w:rPr>
        <w:t>
      5) көші-қон - жеке тұлғалардың бір мемлекеттен басқа мемлекетке, сондай-ақ мемлекет ішінде тұрақты немесе уақытша, ерікті немесе мәжбүрлі қоныс ауыстыруы;</w:t>
      </w:r>
      <w:r>
        <w:br/>
      </w:r>
      <w:r>
        <w:rPr>
          <w:rFonts w:ascii="Times New Roman"/>
          <w:b w:val="false"/>
          <w:i w:val="false"/>
          <w:color w:val="000000"/>
          <w:sz w:val="28"/>
        </w:rPr>
        <w:t>
</w:t>
      </w:r>
      <w:r>
        <w:rPr>
          <w:rFonts w:ascii="Times New Roman"/>
          <w:b w:val="false"/>
          <w:i w:val="false"/>
          <w:color w:val="000000"/>
          <w:sz w:val="28"/>
        </w:rPr>
        <w:t>
      6) көшіп келу - шетелдіктердің немесе азаматтығы жоқ адамдардың Қазақстан Республикасына уақытша немесе тұрақты тұру үшін келуі;</w:t>
      </w:r>
      <w:r>
        <w:br/>
      </w:r>
      <w:r>
        <w:rPr>
          <w:rFonts w:ascii="Times New Roman"/>
          <w:b w:val="false"/>
          <w:i w:val="false"/>
          <w:color w:val="000000"/>
          <w:sz w:val="28"/>
        </w:rPr>
        <w:t>
</w:t>
      </w:r>
      <w:r>
        <w:rPr>
          <w:rFonts w:ascii="Times New Roman"/>
          <w:b w:val="false"/>
          <w:i w:val="false"/>
          <w:color w:val="000000"/>
          <w:sz w:val="28"/>
        </w:rPr>
        <w:t>
      7) көшіп келушілер - Қазақстан Республикасына уақытша немесе тұрақты тұруға келген шетелдіктер немесе азаматтығы жоқ адамдар;</w:t>
      </w:r>
      <w:r>
        <w:br/>
      </w:r>
      <w:r>
        <w:rPr>
          <w:rFonts w:ascii="Times New Roman"/>
          <w:b w:val="false"/>
          <w:i w:val="false"/>
          <w:color w:val="000000"/>
          <w:sz w:val="28"/>
        </w:rPr>
        <w:t>
</w:t>
      </w:r>
      <w:r>
        <w:rPr>
          <w:rFonts w:ascii="Times New Roman"/>
          <w:b w:val="false"/>
          <w:i w:val="false"/>
          <w:color w:val="000000"/>
          <w:sz w:val="28"/>
        </w:rPr>
        <w:t>
      8) көшіп кету - Қазақстан Республикасы азаматтарының басқа мемлекетке тұрақты немесе уақытша тұру үшін кетуі;</w:t>
      </w:r>
      <w:r>
        <w:br/>
      </w:r>
      <w:r>
        <w:rPr>
          <w:rFonts w:ascii="Times New Roman"/>
          <w:b w:val="false"/>
          <w:i w:val="false"/>
          <w:color w:val="000000"/>
          <w:sz w:val="28"/>
        </w:rPr>
        <w:t>
</w:t>
      </w:r>
      <w:r>
        <w:rPr>
          <w:rFonts w:ascii="Times New Roman"/>
          <w:b w:val="false"/>
          <w:i w:val="false"/>
          <w:color w:val="000000"/>
          <w:sz w:val="28"/>
        </w:rPr>
        <w:t>
      9) көшіп кетушілер - Қазақстан Республикасының басқа мемлекетке тұрақты немесе уақытша тұру үшін көшіп кеткен азаматтары;</w:t>
      </w:r>
      <w:r>
        <w:br/>
      </w:r>
      <w:r>
        <w:rPr>
          <w:rFonts w:ascii="Times New Roman"/>
          <w:b w:val="false"/>
          <w:i w:val="false"/>
          <w:color w:val="000000"/>
          <w:sz w:val="28"/>
        </w:rPr>
        <w:t>
</w:t>
      </w:r>
      <w:r>
        <w:rPr>
          <w:rFonts w:ascii="Times New Roman"/>
          <w:b w:val="false"/>
          <w:i w:val="false"/>
          <w:color w:val="000000"/>
          <w:sz w:val="28"/>
        </w:rPr>
        <w:t>
      10) көшіп-қонушылар - Қазақстан Республикасына келген және Қазақстан Республикасынан кеткен, сондай-ақ себептеріне және уақытының ұзақтығына қарамастан Қазақстан Республикасының ішінде қоныс аударған адамдар;</w:t>
      </w:r>
      <w:r>
        <w:br/>
      </w:r>
      <w:r>
        <w:rPr>
          <w:rFonts w:ascii="Times New Roman"/>
          <w:b w:val="false"/>
          <w:i w:val="false"/>
          <w:color w:val="000000"/>
          <w:sz w:val="28"/>
        </w:rPr>
        <w:t>
</w:t>
      </w:r>
      <w:r>
        <w:rPr>
          <w:rFonts w:ascii="Times New Roman"/>
          <w:b w:val="false"/>
          <w:i w:val="false"/>
          <w:color w:val="000000"/>
          <w:sz w:val="28"/>
        </w:rPr>
        <w:t>
      11) оралмандар - Қазақстан Республикасы егемендік алған кезде оның шегінен тыс жерлерде тұрақты тұрған және Қазақстанға тұрақты тұру мақсатында келген ұлты қазақ шетелдіктер немесе азаматтығы жоқ адамдар;</w:t>
      </w:r>
      <w:r>
        <w:br/>
      </w:r>
      <w:r>
        <w:rPr>
          <w:rFonts w:ascii="Times New Roman"/>
          <w:b w:val="false"/>
          <w:i w:val="false"/>
          <w:color w:val="000000"/>
          <w:sz w:val="28"/>
        </w:rPr>
        <w:t>
</w:t>
      </w:r>
      <w:r>
        <w:rPr>
          <w:rFonts w:ascii="Times New Roman"/>
          <w:b w:val="false"/>
          <w:i w:val="false"/>
          <w:color w:val="000000"/>
          <w:sz w:val="28"/>
        </w:rPr>
        <w:t>
      12) оралмандарды бейімдеу және </w:t>
      </w:r>
      <w:r>
        <w:rPr>
          <w:rFonts w:ascii="Times New Roman"/>
          <w:b w:val="false"/>
          <w:i w:val="false"/>
          <w:color w:val="000000"/>
          <w:sz w:val="28"/>
        </w:rPr>
        <w:t>кіріктіру</w:t>
      </w:r>
      <w:r>
        <w:rPr>
          <w:rFonts w:ascii="Times New Roman"/>
          <w:b w:val="false"/>
          <w:i w:val="false"/>
          <w:color w:val="000000"/>
          <w:sz w:val="28"/>
        </w:rPr>
        <w:t> </w:t>
      </w:r>
      <w:r>
        <w:rPr>
          <w:rFonts w:ascii="Times New Roman"/>
          <w:b w:val="false"/>
          <w:i w:val="false"/>
          <w:color w:val="000000"/>
          <w:sz w:val="28"/>
        </w:rPr>
        <w:t>орталығы</w:t>
      </w:r>
      <w:r>
        <w:rPr>
          <w:rFonts w:ascii="Times New Roman"/>
          <w:b w:val="false"/>
          <w:i w:val="false"/>
          <w:color w:val="000000"/>
          <w:sz w:val="28"/>
        </w:rPr>
        <w:t xml:space="preserve"> - оралмандардың және олардың отбасылары мүшелерінің уақытша тұруына және оларға бейімделу қызметтерін көрсетуге арналған орын;</w:t>
      </w:r>
      <w:r>
        <w:br/>
      </w:r>
      <w:r>
        <w:rPr>
          <w:rFonts w:ascii="Times New Roman"/>
          <w:b w:val="false"/>
          <w:i w:val="false"/>
          <w:color w:val="000000"/>
          <w:sz w:val="28"/>
        </w:rPr>
        <w:t>
</w:t>
      </w:r>
      <w:r>
        <w:rPr>
          <w:rFonts w:ascii="Times New Roman"/>
          <w:b w:val="false"/>
          <w:i w:val="false"/>
          <w:color w:val="000000"/>
          <w:sz w:val="28"/>
        </w:rPr>
        <w:t>
      13) оралмандардың көшіп келу </w:t>
      </w:r>
      <w:r>
        <w:rPr>
          <w:rFonts w:ascii="Times New Roman"/>
          <w:b w:val="false"/>
          <w:i w:val="false"/>
          <w:color w:val="000000"/>
          <w:sz w:val="28"/>
        </w:rPr>
        <w:t>квотасы</w:t>
      </w:r>
      <w:r>
        <w:rPr>
          <w:rFonts w:ascii="Times New Roman"/>
          <w:b w:val="false"/>
          <w:i w:val="false"/>
          <w:color w:val="000000"/>
          <w:sz w:val="28"/>
        </w:rPr>
        <w:t xml:space="preserve"> - Қазақстан Республикасының Президенті белгілейтін, осы Заңға сәйкес жеңілдіктермен, өтемақылармен және біржолғы жәрдемақылармен </w:t>
      </w:r>
      <w:r>
        <w:br/>
      </w:r>
      <w:r>
        <w:rPr>
          <w:rFonts w:ascii="Times New Roman"/>
          <w:b w:val="false"/>
          <w:i w:val="false"/>
          <w:color w:val="000000"/>
          <w:sz w:val="28"/>
        </w:rPr>
        <w:t>
қамтамасыз етілетін оралмандар отбасыларының саны;</w:t>
      </w:r>
      <w:r>
        <w:br/>
      </w:r>
      <w:r>
        <w:rPr>
          <w:rFonts w:ascii="Times New Roman"/>
          <w:b w:val="false"/>
          <w:i w:val="false"/>
          <w:color w:val="000000"/>
          <w:sz w:val="28"/>
        </w:rPr>
        <w:t>
</w:t>
      </w:r>
      <w:r>
        <w:rPr>
          <w:rFonts w:ascii="Times New Roman"/>
          <w:b w:val="false"/>
          <w:i w:val="false"/>
          <w:color w:val="000000"/>
          <w:sz w:val="28"/>
        </w:rPr>
        <w:t>
      14) отбасымен көшіп келу - Қазақстан Республикасында тұрып жатқан өзінің отбасы мүшелерімен қосылу үшін отбасы мүшесінің және мүшелерінің Қазақстан Республикасына келуі;</w:t>
      </w:r>
      <w:r>
        <w:br/>
      </w:r>
      <w:r>
        <w:rPr>
          <w:rFonts w:ascii="Times New Roman"/>
          <w:b w:val="false"/>
          <w:i w:val="false"/>
          <w:color w:val="000000"/>
          <w:sz w:val="28"/>
        </w:rPr>
        <w:t>
</w:t>
      </w:r>
      <w:r>
        <w:rPr>
          <w:rFonts w:ascii="Times New Roman"/>
          <w:b w:val="false"/>
          <w:i w:val="false"/>
          <w:color w:val="000000"/>
          <w:sz w:val="28"/>
        </w:rPr>
        <w:t>
      15) уақытша орналастыру орталығы - өздерін оралмандар деп тану туралы өтініш берген адамдардың және олардың отбасылары мүшелерінің Қазақстан Республикасының аумағында уақытша болу орны;</w:t>
      </w:r>
      <w:r>
        <w:br/>
      </w:r>
      <w:r>
        <w:rPr>
          <w:rFonts w:ascii="Times New Roman"/>
          <w:b w:val="false"/>
          <w:i w:val="false"/>
          <w:color w:val="000000"/>
          <w:sz w:val="28"/>
        </w:rPr>
        <w:t>
</w:t>
      </w:r>
      <w:r>
        <w:rPr>
          <w:rFonts w:ascii="Times New Roman"/>
          <w:b w:val="false"/>
          <w:i w:val="false"/>
          <w:color w:val="000000"/>
          <w:sz w:val="28"/>
        </w:rPr>
        <w:t>
      16) ұжымдасып көшіп келу - Қазақстан Республикасына ұйымдасып қоныс аудару;</w:t>
      </w:r>
      <w:r>
        <w:br/>
      </w:r>
      <w:r>
        <w:rPr>
          <w:rFonts w:ascii="Times New Roman"/>
          <w:b w:val="false"/>
          <w:i w:val="false"/>
          <w:color w:val="000000"/>
          <w:sz w:val="28"/>
        </w:rPr>
        <w:t>
</w:t>
      </w:r>
      <w:r>
        <w:rPr>
          <w:rFonts w:ascii="Times New Roman"/>
          <w:b w:val="false"/>
          <w:i w:val="false"/>
          <w:color w:val="000000"/>
          <w:sz w:val="28"/>
        </w:rPr>
        <w:t>
      17) халықтың көші-қоны мәселелері жөніндегі </w:t>
      </w:r>
      <w:r>
        <w:rPr>
          <w:rFonts w:ascii="Times New Roman"/>
          <w:b w:val="false"/>
          <w:i w:val="false"/>
          <w:color w:val="000000"/>
          <w:sz w:val="28"/>
        </w:rPr>
        <w:t>уәкілетті орган</w:t>
      </w:r>
      <w:r>
        <w:rPr>
          <w:rFonts w:ascii="Times New Roman"/>
          <w:b w:val="false"/>
          <w:i w:val="false"/>
          <w:color w:val="000000"/>
          <w:sz w:val="28"/>
        </w:rPr>
        <w:t xml:space="preserve"> (бұдан әрі - уәкілетті орган) - өз құзыреті шегінде көші-қон процестерін реттеуді және халықтың көші-қоны саласындағы жұмысты үйлестіруді жүзеге асыратын мемлекеттік орган; </w:t>
      </w:r>
      <w:r>
        <w:rPr>
          <w:rFonts w:ascii="Times New Roman"/>
          <w:b w:val="false"/>
          <w:i w:val="false"/>
          <w:color w:val="000000"/>
          <w:sz w:val="28"/>
        </w:rPr>
        <w:t>.U101039</w:t>
      </w:r>
      <w:r>
        <w:br/>
      </w:r>
      <w:r>
        <w:rPr>
          <w:rFonts w:ascii="Times New Roman"/>
          <w:b w:val="false"/>
          <w:i w:val="false"/>
          <w:color w:val="000000"/>
          <w:sz w:val="28"/>
        </w:rPr>
        <w:t>
</w:t>
      </w:r>
      <w:r>
        <w:rPr>
          <w:rFonts w:ascii="Times New Roman"/>
          <w:b w:val="false"/>
          <w:i w:val="false"/>
          <w:color w:val="000000"/>
          <w:sz w:val="28"/>
        </w:rPr>
        <w:t xml:space="preserve">
      18) ішкі көші-қон - жеке тұлғалардың Қазақстан Республикасының ішінде тұрақты немесе уақытша, сондай-ақ маусымдық қоныс ауыстыруы. </w:t>
      </w:r>
      <w:r>
        <w:br/>
      </w: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2007.07.06 </w:t>
      </w:r>
      <w:r>
        <w:rPr>
          <w:rFonts w:ascii="Times New Roman"/>
          <w:b w:val="false"/>
          <w:i w:val="false"/>
          <w:color w:val="000000"/>
          <w:sz w:val="28"/>
        </w:rPr>
        <w:t>N 276</w:t>
      </w:r>
      <w:r>
        <w:rPr>
          <w:rFonts w:ascii="Times New Roman"/>
          <w:b w:val="false"/>
          <w:i w:val="false"/>
          <w:color w:val="ff0000"/>
          <w:sz w:val="28"/>
        </w:rPr>
        <w:t xml:space="preserve">, өзгерту </w:t>
      </w:r>
      <w:r>
        <w:rPr>
          <w:rFonts w:ascii="Times New Roman"/>
          <w:b w:val="false"/>
          <w:i w:val="false"/>
          <w:color w:val="ff0000"/>
          <w:sz w:val="28"/>
        </w:rPr>
        <w:t xml:space="preserve">енгізілді - ҚР 2009.12.04 </w:t>
      </w:r>
      <w:r>
        <w:rPr>
          <w:rFonts w:ascii="Times New Roman"/>
          <w:b w:val="false"/>
          <w:i w:val="false"/>
          <w:color w:val="000000"/>
          <w:sz w:val="28"/>
        </w:rPr>
        <w:t>N 217-IV</w:t>
      </w:r>
      <w:r>
        <w:rPr>
          <w:rFonts w:ascii="Times New Roman"/>
          <w:b w:val="false"/>
          <w:i w:val="false"/>
          <w:color w:val="ff0000"/>
          <w:sz w:val="28"/>
        </w:rPr>
        <w:t xml:space="preserve"> (2010 жылғы 1 қаңтардан бастап қолданысқа енгізіледі) Заңдарымен. </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2-бап. Халықтың көшi-қонын реттейтiн заңдар </w:t>
      </w:r>
    </w:p>
    <w:bookmarkEnd w:id="3"/>
    <w:p>
      <w:pPr>
        <w:spacing w:after="0"/>
        <w:ind w:left="0"/>
        <w:jc w:val="both"/>
      </w:pPr>
      <w:r>
        <w:rPr>
          <w:rFonts w:ascii="Times New Roman"/>
          <w:b w:val="false"/>
          <w:i w:val="false"/>
          <w:color w:val="000000"/>
          <w:sz w:val="28"/>
        </w:rPr>
        <w:t>      Көшi-қон саласындағы заңдар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осы Заңнан, өзге де нормативтiк құқықтық актiлерден тұрады. </w:t>
      </w:r>
    </w:p>
    <w:bookmarkStart w:name="z6" w:id="4"/>
    <w:p>
      <w:pPr>
        <w:spacing w:after="0"/>
        <w:ind w:left="0"/>
        <w:jc w:val="both"/>
      </w:pPr>
      <w:r>
        <w:rPr>
          <w:rFonts w:ascii="Times New Roman"/>
          <w:b w:val="false"/>
          <w:i w:val="false"/>
          <w:color w:val="000000"/>
          <w:sz w:val="28"/>
        </w:rPr>
        <w:t>
      </w:t>
      </w:r>
      <w:r>
        <w:rPr>
          <w:rFonts w:ascii="Times New Roman"/>
          <w:b/>
          <w:i w:val="false"/>
          <w:color w:val="000000"/>
          <w:sz w:val="28"/>
        </w:rPr>
        <w:t xml:space="preserve">3-бап. Халықтың көшi-қонын реттеудiң негiзгi принциптерi </w:t>
      </w:r>
    </w:p>
    <w:bookmarkEnd w:id="4"/>
    <w:p>
      <w:pPr>
        <w:spacing w:after="0"/>
        <w:ind w:left="0"/>
        <w:jc w:val="both"/>
      </w:pPr>
      <w:r>
        <w:rPr>
          <w:rFonts w:ascii="Times New Roman"/>
          <w:b w:val="false"/>
          <w:i w:val="false"/>
          <w:color w:val="000000"/>
          <w:sz w:val="28"/>
        </w:rPr>
        <w:t xml:space="preserve">      Халықтың көшi-қонын реттеу: </w:t>
      </w:r>
      <w:r>
        <w:br/>
      </w:r>
      <w:r>
        <w:rPr>
          <w:rFonts w:ascii="Times New Roman"/>
          <w:b w:val="false"/>
          <w:i w:val="false"/>
          <w:color w:val="000000"/>
          <w:sz w:val="28"/>
        </w:rPr>
        <w:t xml:space="preserve">
      - Қазақстан Республикасының Конституциясында баянды етiлген адамның тұратын жерiн еркiн таңдау құқығын, еңбек бостандығын, қызмет пен кәсiп түрiн еркiн таңдауын, кету бостандығын, жүрiп-тұру бостандығын қамтамасыз ету; </w:t>
      </w:r>
      <w:r>
        <w:br/>
      </w:r>
      <w:r>
        <w:rPr>
          <w:rFonts w:ascii="Times New Roman"/>
          <w:b w:val="false"/>
          <w:i w:val="false"/>
          <w:color w:val="000000"/>
          <w:sz w:val="28"/>
        </w:rPr>
        <w:t xml:space="preserve">
      - шығу тегiне, әлеуметтiк, қызмет және мүлiк жағдайына, жынысына, нәсiлiне, ұлтына, тiлiне, дiнге көзқарасына, нанымына, тұрғылықты жерiне немесе өзге де кез келген мән-жайларға қарай қандай да бiр кемсiтуге жол беруге болмайтындығы; </w:t>
      </w:r>
      <w:r>
        <w:br/>
      </w:r>
      <w:r>
        <w:rPr>
          <w:rFonts w:ascii="Times New Roman"/>
          <w:b w:val="false"/>
          <w:i w:val="false"/>
          <w:color w:val="000000"/>
          <w:sz w:val="28"/>
        </w:rPr>
        <w:t xml:space="preserve">
      - Қазақстан Республикасы көшi-қон заңдарының республиканың қазiргi әлеуметтiк-экономикалық жағдайын, оның өткен тарихы мен дәстүрлерiн, даму перспективаларын ескере отырып, Көшi-қон жөнiндегi халықаралық ұйымның халықаралық нормалары мен ұсыныстарына сәйкестiгiн қамтамасыз ету; </w:t>
      </w:r>
      <w:r>
        <w:br/>
      </w:r>
      <w:r>
        <w:rPr>
          <w:rFonts w:ascii="Times New Roman"/>
          <w:b w:val="false"/>
          <w:i w:val="false"/>
          <w:color w:val="000000"/>
          <w:sz w:val="28"/>
        </w:rPr>
        <w:t xml:space="preserve">
     - ұлты қазақ адамдарды Қазақстан Республикасына қоныстандыруға жан-жақты жәрдемдесу, олардың қоныс тебуін ұйымдастыру, жұмыс орындарын ашу, оралмандарды әлеуметтік қамсыздандыру және оларға әлеуметтік көмек көрсету; </w:t>
      </w:r>
      <w:r>
        <w:br/>
      </w:r>
      <w:r>
        <w:rPr>
          <w:rFonts w:ascii="Times New Roman"/>
          <w:b w:val="false"/>
          <w:i w:val="false"/>
          <w:color w:val="000000"/>
          <w:sz w:val="28"/>
        </w:rPr>
        <w:t xml:space="preserve">
      - әлеуметтiк-экономикалық және қоғамдық-саяси жағдайдың өзгеруiне байланысты ықтимал көшi-қон мен көшi-қон лектерiнiң бағыттарын болжауға негiзделген iс-әрекеттердiң орташа мерзiмдi және ұзақ мерзiмдi бағдарламаларында әлеуметтiк-экономикалық ынталандыруды талдап жасау негiзiнде ел iшiнде де, одан тыс жерлерде де жөн-жосықсыз және ретсiз процестердi болғызбау; </w:t>
      </w:r>
      <w:r>
        <w:br/>
      </w:r>
      <w:r>
        <w:rPr>
          <w:rFonts w:ascii="Times New Roman"/>
          <w:b w:val="false"/>
          <w:i w:val="false"/>
          <w:color w:val="000000"/>
          <w:sz w:val="28"/>
        </w:rPr>
        <w:t xml:space="preserve">
      - көшi-қон процестерiн ретке келтiрудi ұйымдастыруға тиiстi мемлекеттiк органдардың қатысуы; </w:t>
      </w:r>
      <w:r>
        <w:br/>
      </w:r>
      <w:r>
        <w:rPr>
          <w:rFonts w:ascii="Times New Roman"/>
          <w:b w:val="false"/>
          <w:i w:val="false"/>
          <w:color w:val="000000"/>
          <w:sz w:val="28"/>
        </w:rPr>
        <w:t xml:space="preserve">
      - бастаманы мемлекеттiк атаулы қолдау жағдайында көшiп-қонушылардың жаңа қоныста жайласуға жеке өзiнiң қатысуы және әрқайсысының, ең алдымен экологиялық және дүлей зiлзала аймақтарынан қоныс аударушылардың өз бетiнше iс-әрекет етуi; </w:t>
      </w:r>
      <w:r>
        <w:br/>
      </w:r>
      <w:r>
        <w:rPr>
          <w:rFonts w:ascii="Times New Roman"/>
          <w:b w:val="false"/>
          <w:i w:val="false"/>
          <w:color w:val="000000"/>
          <w:sz w:val="28"/>
        </w:rPr>
        <w:t xml:space="preserve">
      - басқа елдермен, әсiресе көшiп келушiлердi қабылдаушы елдермен оқып бiлiм алу, кәсiби даярлық, еңбек көшi-қоны түрiнде заңсыз көшiп-қонуды азайту саласында ынтымақтастық жасау принциптерiне негiзделедi. </w:t>
      </w:r>
      <w:r>
        <w:br/>
      </w:r>
      <w:r>
        <w:rPr>
          <w:rFonts w:ascii="Times New Roman"/>
          <w:b w:val="false"/>
          <w:i w:val="false"/>
          <w:color w:val="000000"/>
          <w:sz w:val="28"/>
        </w:rPr>
        <w:t>
</w:t>
      </w:r>
      <w:r>
        <w:rPr>
          <w:rFonts w:ascii="Times New Roman"/>
          <w:b w:val="false"/>
          <w:i w:val="false"/>
          <w:color w:val="ff0000"/>
          <w:sz w:val="28"/>
        </w:rPr>
        <w:t xml:space="preserve">      Ескерту. 3-бапқа өзгерту енгізілді - ҚР 2002.03.27 </w:t>
      </w:r>
      <w:r>
        <w:rPr>
          <w:rFonts w:ascii="Times New Roman"/>
          <w:b w:val="false"/>
          <w:i w:val="false"/>
          <w:color w:val="000000"/>
          <w:sz w:val="28"/>
        </w:rPr>
        <w:t>N 313</w:t>
      </w:r>
      <w:r>
        <w:rPr>
          <w:rFonts w:ascii="Times New Roman"/>
          <w:b w:val="false"/>
          <w:i w:val="false"/>
          <w:color w:val="ff0000"/>
          <w:sz w:val="28"/>
        </w:rPr>
        <w:t xml:space="preserve"> Заңымен</w:t>
      </w:r>
      <w:r>
        <w:rPr>
          <w:rFonts w:ascii="Times New Roman"/>
          <w:b w:val="false"/>
          <w:i w:val="false"/>
          <w:color w:val="ff0000"/>
          <w:sz w:val="28"/>
        </w:rPr>
        <w:t>.</w:t>
      </w:r>
    </w:p>
    <w:bookmarkStart w:name="z7" w:id="5"/>
    <w:p>
      <w:pPr>
        <w:spacing w:after="0"/>
        <w:ind w:left="0"/>
        <w:jc w:val="both"/>
      </w:pPr>
      <w:r>
        <w:rPr>
          <w:rFonts w:ascii="Times New Roman"/>
          <w:b w:val="false"/>
          <w:i w:val="false"/>
          <w:color w:val="000000"/>
          <w:sz w:val="28"/>
        </w:rPr>
        <w:t>
      </w:t>
      </w:r>
      <w:r>
        <w:rPr>
          <w:rFonts w:ascii="Times New Roman"/>
          <w:b/>
          <w:i w:val="false"/>
          <w:color w:val="000000"/>
          <w:sz w:val="28"/>
        </w:rPr>
        <w:t xml:space="preserve">4-бап. Көші-қон субъектілері және оларды тіркеу </w:t>
      </w:r>
    </w:p>
    <w:bookmarkEnd w:id="5"/>
    <w:p>
      <w:pPr>
        <w:spacing w:after="0"/>
        <w:ind w:left="0"/>
        <w:jc w:val="both"/>
      </w:pPr>
      <w:r>
        <w:rPr>
          <w:rFonts w:ascii="Times New Roman"/>
          <w:b w:val="false"/>
          <w:i w:val="false"/>
          <w:color w:val="000000"/>
          <w:sz w:val="28"/>
        </w:rPr>
        <w:t xml:space="preserve">      Басқа мемлекеттерден Қазақстан Республикасына қоныс аударған көшiп келушiлерге, Қазақстан Республикасының заңнамасында көзделген жағдайларда, оралмандар мәртебесi не Қазақстан Республикасы ратификациялаған халықаралық шарттарда көзделген өзге де мәртебе берiледi. </w:t>
      </w:r>
      <w:r>
        <w:br/>
      </w:r>
      <w:r>
        <w:rPr>
          <w:rFonts w:ascii="Times New Roman"/>
          <w:b w:val="false"/>
          <w:i w:val="false"/>
          <w:color w:val="000000"/>
          <w:sz w:val="28"/>
        </w:rPr>
        <w:t xml:space="preserve">
      Қазақстан Республикасынан басқа мемлекеттерге заңды негiздерде қоныс аударған адамдар көшiп кетушiлер мәртебесiн алады. Қазақстан Республикасының дипломатиялық өкiлдiктерiнiң, консулдық мекемелерiнiң және халықаралық ұйымдар жанындағы өкiлдiктерiнiң қызметкерлерi, шет елдерде уақытша еңбек қызметiн жүзеге асырып жүрген Қазақстан Республикасының азаматтары, бiтiмгершiлiк борышын орындап жүрген әскери қызметшiлер, сондай-ақ шет елдерде оқып, емделiп жүрген, туристiк сапарда, ұйымдар мен жеке адамдардың шақыруы бойынша, қызметтiк iссапарда жүрген адамдар көшiп кетушілерге жатпайды. </w:t>
      </w:r>
      <w:r>
        <w:br/>
      </w:r>
      <w:r>
        <w:rPr>
          <w:rFonts w:ascii="Times New Roman"/>
          <w:b w:val="false"/>
          <w:i w:val="false"/>
          <w:color w:val="000000"/>
          <w:sz w:val="28"/>
        </w:rPr>
        <w:t>
      Қазақстан Республикасына келген кезде шетелдiктер мен азаматтығы жоқ адамдарға Қазақстан Республикасының Үкiметi </w:t>
      </w:r>
      <w:r>
        <w:rPr>
          <w:rFonts w:ascii="Times New Roman"/>
          <w:b w:val="false"/>
          <w:i w:val="false"/>
          <w:color w:val="000000"/>
          <w:sz w:val="28"/>
        </w:rPr>
        <w:t>белгiлеген</w:t>
      </w:r>
      <w:r>
        <w:rPr>
          <w:rFonts w:ascii="Times New Roman"/>
          <w:b w:val="false"/>
          <w:i w:val="false"/>
          <w:color w:val="000000"/>
          <w:sz w:val="28"/>
        </w:rPr>
        <w:t xml:space="preserve"> тәртiппен көшi-қон карточкалары берiледi. </w:t>
      </w:r>
      <w:r>
        <w:br/>
      </w:r>
      <w:r>
        <w:rPr>
          <w:rFonts w:ascii="Times New Roman"/>
          <w:b w:val="false"/>
          <w:i w:val="false"/>
          <w:color w:val="000000"/>
          <w:sz w:val="28"/>
        </w:rPr>
        <w:t>
      Қазақстан Республикасының аумағындағы әрбiр көшi-қон субъектiсi өзiнiң тұрақты немесе уақытша тұратын жерi бойынша Қазақстан Республикасының Мемлекеттiк шекарасынан өткен күннен бастап күнтiзбелiк бес күн iшiнде тiркелуге мiндеттi. Көшi-қон субъектiлерiн тiркеу жеке басты куәландыратын құжаттар бойынша жүзеге асырылады. Жеке басты куәландыратын құжаттар тiзбесiн және </w:t>
      </w:r>
      <w:r>
        <w:rPr>
          <w:rFonts w:ascii="Times New Roman"/>
          <w:b w:val="false"/>
          <w:i w:val="false"/>
          <w:color w:val="000000"/>
          <w:sz w:val="28"/>
        </w:rPr>
        <w:t>тiркеу</w:t>
      </w:r>
      <w:r>
        <w:rPr>
          <w:rFonts w:ascii="Times New Roman"/>
          <w:b w:val="false"/>
          <w:i w:val="false"/>
          <w:color w:val="000000"/>
          <w:sz w:val="28"/>
        </w:rPr>
        <w:t xml:space="preserve"> тәртiбiн</w:t>
      </w:r>
      <w:r>
        <w:rPr>
          <w:rFonts w:ascii="Times New Roman"/>
          <w:b w:val="false"/>
          <w:i w:val="false"/>
          <w:color w:val="000000"/>
          <w:sz w:val="28"/>
        </w:rPr>
        <w:t xml:space="preserve"> Қазақстан Республикасының Үкiметi </w:t>
      </w:r>
      <w:r>
        <w:rPr>
          <w:rFonts w:ascii="Times New Roman"/>
          <w:b w:val="false"/>
          <w:i w:val="false"/>
          <w:color w:val="000000"/>
          <w:sz w:val="28"/>
        </w:rPr>
        <w:t>белгiлейдi</w:t>
      </w:r>
      <w:r>
        <w:rPr>
          <w:rFonts w:ascii="Times New Roman"/>
          <w:b w:val="false"/>
          <w:i w:val="false"/>
          <w:color w:val="000000"/>
          <w:sz w:val="28"/>
        </w:rPr>
        <w:t>.</w:t>
      </w:r>
      <w:r>
        <w:br/>
      </w:r>
      <w:r>
        <w:rPr>
          <w:rFonts w:ascii="Times New Roman"/>
          <w:b w:val="false"/>
          <w:i w:val="false"/>
          <w:color w:val="000000"/>
          <w:sz w:val="28"/>
        </w:rPr>
        <w:t>
      Қазақстан Республикасының аумағында пана іздеген адамдардың және босқындардың құқықтық жағдайы "Босқындар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2007.01.12. N </w:t>
      </w:r>
      <w:r>
        <w:rPr>
          <w:rFonts w:ascii="Times New Roman"/>
          <w:b w:val="false"/>
          <w:i w:val="false"/>
          <w:color w:val="000000"/>
          <w:sz w:val="28"/>
        </w:rPr>
        <w:t>227</w:t>
      </w:r>
      <w:r>
        <w:rPr>
          <w:rFonts w:ascii="Times New Roman"/>
          <w:b w:val="false"/>
          <w:i w:val="false"/>
          <w:color w:val="ff0000"/>
          <w:sz w:val="28"/>
        </w:rPr>
        <w:t xml:space="preserve">, өзгерту </w:t>
      </w:r>
      <w:r>
        <w:rPr>
          <w:rFonts w:ascii="Times New Roman"/>
          <w:b w:val="false"/>
          <w:i w:val="false"/>
          <w:color w:val="ff0000"/>
          <w:sz w:val="28"/>
        </w:rPr>
        <w:t xml:space="preserve">енгізілді - ҚР 2009.12.04 </w:t>
      </w:r>
      <w:r>
        <w:rPr>
          <w:rFonts w:ascii="Times New Roman"/>
          <w:b w:val="false"/>
          <w:i w:val="false"/>
          <w:color w:val="000000"/>
          <w:sz w:val="28"/>
        </w:rPr>
        <w:t>N 217-IV</w:t>
      </w:r>
      <w:r>
        <w:rPr>
          <w:rFonts w:ascii="Times New Roman"/>
          <w:b w:val="false"/>
          <w:i w:val="false"/>
          <w:color w:val="ff0000"/>
          <w:sz w:val="28"/>
        </w:rPr>
        <w:t xml:space="preserve"> (2010 жылғы 1 қаңтардан бастап қолданысқа енгізіледі) Заңдарымен. </w:t>
      </w:r>
    </w:p>
    <w:bookmarkStart w:name="z8" w:id="6"/>
    <w:p>
      <w:pPr>
        <w:spacing w:after="0"/>
        <w:ind w:left="0"/>
        <w:jc w:val="left"/>
      </w:pPr>
      <w:r>
        <w:rPr>
          <w:rFonts w:ascii="Times New Roman"/>
          <w:b/>
          <w:i w:val="false"/>
          <w:color w:val="000000"/>
        </w:rPr>
        <w:t xml:space="preserve"> 
2-тарау. Еңбек көші-қоны </w:t>
      </w:r>
    </w:p>
    <w:bookmarkEnd w:id="6"/>
    <w:bookmarkStart w:name="z9" w:id="7"/>
    <w:p>
      <w:pPr>
        <w:spacing w:after="0"/>
        <w:ind w:left="0"/>
        <w:jc w:val="both"/>
      </w:pPr>
      <w:r>
        <w:rPr>
          <w:rFonts w:ascii="Times New Roman"/>
          <w:b w:val="false"/>
          <w:i w:val="false"/>
          <w:color w:val="000000"/>
          <w:sz w:val="28"/>
        </w:rPr>
        <w:t>
      </w:t>
      </w:r>
      <w:r>
        <w:rPr>
          <w:rFonts w:ascii="Times New Roman"/>
          <w:b/>
          <w:i w:val="false"/>
          <w:color w:val="000000"/>
          <w:sz w:val="28"/>
        </w:rPr>
        <w:t xml:space="preserve">5-бап. Еңбек көшi-қонын жүзеге асыру тәртiбi </w:t>
      </w:r>
    </w:p>
    <w:bookmarkEnd w:id="7"/>
    <w:p>
      <w:pPr>
        <w:spacing w:after="0"/>
        <w:ind w:left="0"/>
        <w:jc w:val="both"/>
      </w:pPr>
      <w:r>
        <w:rPr>
          <w:rFonts w:ascii="Times New Roman"/>
          <w:b w:val="false"/>
          <w:i w:val="false"/>
          <w:color w:val="000000"/>
          <w:sz w:val="28"/>
        </w:rPr>
        <w:t>      Қазақстан Республикасы аумағындағы шетелдіктер мен азаматтығы жоқ адамдардың және шетелдегі Қазақстан Республикасы азаматтарының еңбек қызметі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w:t>
      </w:r>
      <w:r>
        <w:rPr>
          <w:rFonts w:ascii="Times New Roman"/>
          <w:b w:val="false"/>
          <w:i w:val="false"/>
          <w:color w:val="000000"/>
          <w:sz w:val="28"/>
        </w:rPr>
        <w:t xml:space="preserve"> жүзеге асырылады. </w:t>
      </w:r>
      <w:r>
        <w:br/>
      </w:r>
      <w:r>
        <w:rPr>
          <w:rFonts w:ascii="Times New Roman"/>
          <w:b w:val="false"/>
          <w:i w:val="false"/>
          <w:color w:val="000000"/>
          <w:sz w:val="28"/>
        </w:rPr>
        <w:t xml:space="preserve">
      Еңбек көшi-қонын реттеу кезiнде iшкi еңбек рыногын қорғауға басым мән берiледi. Бұл орайда еңбекшiлердi - Қазақстан Республикасы аумағына заңды түрде жiберiлген көшiп келушiлердi еңбек рыногындағы жағдайға байланысты көшiрiп жiберуге жол берiлмейдi. </w:t>
      </w:r>
      <w:r>
        <w:br/>
      </w:r>
      <w:r>
        <w:rPr>
          <w:rFonts w:ascii="Times New Roman"/>
          <w:b w:val="false"/>
          <w:i w:val="false"/>
          <w:color w:val="000000"/>
          <w:sz w:val="28"/>
        </w:rPr>
        <w:t xml:space="preserve">
      Осы Заңның 11-бабында көзделген жағдайларда шетелдiктер мен азаматтығы жоқ адамдардың еңбек қызметi еңбек көшi-қоны ретiнде қаралмайды. </w:t>
      </w:r>
      <w:r>
        <w:br/>
      </w:r>
      <w:r>
        <w:rPr>
          <w:rFonts w:ascii="Times New Roman"/>
          <w:b w:val="false"/>
          <w:i w:val="false"/>
          <w:color w:val="000000"/>
          <w:sz w:val="28"/>
        </w:rPr>
        <w:t>
</w:t>
      </w:r>
      <w:r>
        <w:rPr>
          <w:rFonts w:ascii="Times New Roman"/>
          <w:b w:val="false"/>
          <w:i w:val="false"/>
          <w:color w:val="ff0000"/>
          <w:sz w:val="28"/>
        </w:rPr>
        <w:t xml:space="preserve">      Ескерту. 5-бапқа өзгерту енгізілді - ҚР 2002.03.27 </w:t>
      </w:r>
      <w:r>
        <w:rPr>
          <w:rFonts w:ascii="Times New Roman"/>
          <w:b w:val="false"/>
          <w:i w:val="false"/>
          <w:color w:val="000000"/>
          <w:sz w:val="28"/>
        </w:rPr>
        <w:t>N 313</w:t>
      </w:r>
      <w:r>
        <w:rPr>
          <w:rFonts w:ascii="Times New Roman"/>
          <w:b w:val="false"/>
          <w:i w:val="false"/>
          <w:color w:val="ff0000"/>
          <w:sz w:val="28"/>
        </w:rPr>
        <w:t xml:space="preserve"> Заңымен</w:t>
      </w:r>
      <w:r>
        <w:rPr>
          <w:rFonts w:ascii="Times New Roman"/>
          <w:b w:val="false"/>
          <w:i w:val="false"/>
          <w:color w:val="ff0000"/>
          <w:sz w:val="28"/>
        </w:rPr>
        <w:t xml:space="preserve">. </w:t>
      </w:r>
    </w:p>
    <w:bookmarkStart w:name="z10" w:id="8"/>
    <w:p>
      <w:pPr>
        <w:spacing w:after="0"/>
        <w:ind w:left="0"/>
        <w:jc w:val="both"/>
      </w:pPr>
      <w:r>
        <w:rPr>
          <w:rFonts w:ascii="Times New Roman"/>
          <w:b w:val="false"/>
          <w:i w:val="false"/>
          <w:color w:val="000000"/>
          <w:sz w:val="28"/>
        </w:rPr>
        <w:t>
      </w:t>
      </w:r>
      <w:r>
        <w:rPr>
          <w:rFonts w:ascii="Times New Roman"/>
          <w:b/>
          <w:i w:val="false"/>
          <w:color w:val="000000"/>
          <w:sz w:val="28"/>
        </w:rPr>
        <w:t xml:space="preserve">6-бап. Қазақстан Республикасы азаматтарының шетелде </w:t>
      </w:r>
      <w:r>
        <w:br/>
      </w:r>
      <w:r>
        <w:rPr>
          <w:rFonts w:ascii="Times New Roman"/>
          <w:b w:val="false"/>
          <w:i w:val="false"/>
          <w:color w:val="000000"/>
          <w:sz w:val="28"/>
        </w:rPr>
        <w:t>
              </w:t>
      </w:r>
      <w:r>
        <w:rPr>
          <w:rFonts w:ascii="Times New Roman"/>
          <w:b/>
          <w:i w:val="false"/>
          <w:color w:val="000000"/>
          <w:sz w:val="28"/>
        </w:rPr>
        <w:t xml:space="preserve">еңбек қызметiн жүзеге асыруы </w:t>
      </w:r>
    </w:p>
    <w:bookmarkEnd w:id="8"/>
    <w:p>
      <w:pPr>
        <w:spacing w:after="0"/>
        <w:ind w:left="0"/>
        <w:jc w:val="both"/>
      </w:pPr>
      <w:r>
        <w:rPr>
          <w:rFonts w:ascii="Times New Roman"/>
          <w:b w:val="false"/>
          <w:i w:val="false"/>
          <w:color w:val="000000"/>
          <w:sz w:val="28"/>
        </w:rPr>
        <w:t xml:space="preserve">      Әскери қызметтегi адамдарды қоспағанда, Қазақстан Республикасы азаматтарының шетелде еңбек қызметiн жүзеге асыруға құқығы бар. </w:t>
      </w:r>
      <w:r>
        <w:br/>
      </w:r>
      <w:r>
        <w:rPr>
          <w:rFonts w:ascii="Times New Roman"/>
          <w:b w:val="false"/>
          <w:i w:val="false"/>
          <w:color w:val="000000"/>
          <w:sz w:val="28"/>
        </w:rPr>
        <w:t>
      Қазақстан Республикасы азаматтарының еңбек қызметiн жүзеге асыру мақсатымен шетелге баруын шектеуге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көзделген жағдайларда жол берiледi. </w:t>
      </w:r>
    </w:p>
    <w:bookmarkStart w:name="z11" w:id="9"/>
    <w:p>
      <w:pPr>
        <w:spacing w:after="0"/>
        <w:ind w:left="0"/>
        <w:jc w:val="both"/>
      </w:pPr>
      <w:r>
        <w:rPr>
          <w:rFonts w:ascii="Times New Roman"/>
          <w:b w:val="false"/>
          <w:i w:val="false"/>
          <w:color w:val="000000"/>
          <w:sz w:val="28"/>
        </w:rPr>
        <w:t>
      </w:t>
      </w:r>
      <w:r>
        <w:rPr>
          <w:rFonts w:ascii="Times New Roman"/>
          <w:b/>
          <w:i w:val="false"/>
          <w:color w:val="000000"/>
          <w:sz w:val="28"/>
        </w:rPr>
        <w:t xml:space="preserve">7-бап. Шетелдiктер мен азаматтығы жоқ адамдардың </w:t>
      </w:r>
      <w:r>
        <w:br/>
      </w:r>
      <w:r>
        <w:rPr>
          <w:rFonts w:ascii="Times New Roman"/>
          <w:b w:val="false"/>
          <w:i w:val="false"/>
          <w:color w:val="000000"/>
          <w:sz w:val="28"/>
        </w:rPr>
        <w:t>
              </w:t>
      </w:r>
      <w:r>
        <w:rPr>
          <w:rFonts w:ascii="Times New Roman"/>
          <w:b/>
          <w:i w:val="false"/>
          <w:color w:val="000000"/>
          <w:sz w:val="28"/>
        </w:rPr>
        <w:t xml:space="preserve">Қазақстан Республикасына еңбек көшi-қоны бойынша </w:t>
      </w:r>
      <w:r>
        <w:br/>
      </w:r>
      <w:r>
        <w:rPr>
          <w:rFonts w:ascii="Times New Roman"/>
          <w:b w:val="false"/>
          <w:i w:val="false"/>
          <w:color w:val="000000"/>
          <w:sz w:val="28"/>
        </w:rPr>
        <w:t>
              </w:t>
      </w:r>
      <w:r>
        <w:rPr>
          <w:rFonts w:ascii="Times New Roman"/>
          <w:b/>
          <w:i w:val="false"/>
          <w:color w:val="000000"/>
          <w:sz w:val="28"/>
        </w:rPr>
        <w:t xml:space="preserve">келу шарты </w:t>
      </w:r>
    </w:p>
    <w:bookmarkEnd w:id="9"/>
    <w:p>
      <w:pPr>
        <w:spacing w:after="0"/>
        <w:ind w:left="0"/>
        <w:jc w:val="both"/>
      </w:pPr>
      <w:r>
        <w:rPr>
          <w:rFonts w:ascii="Times New Roman"/>
          <w:b w:val="false"/>
          <w:i w:val="false"/>
          <w:color w:val="000000"/>
          <w:sz w:val="28"/>
        </w:rPr>
        <w:t xml:space="preserve">      Қазақстан Республикасына азаматтығын ауыстыруға байланыссыз, еңбек көшi-қоны ретiмен келген шетелдiктер мен азаматтығы жоқ адамдардың, егер мемлекетаралық келiсiмдерде өзгеше тәртiп белгiленбесе, Қазақстан Республикасынан тыс жерлерде тұрақты тұрғылықты жерi болуға тиiс. </w:t>
      </w:r>
      <w:r>
        <w:br/>
      </w:r>
      <w:r>
        <w:rPr>
          <w:rFonts w:ascii="Times New Roman"/>
          <w:b w:val="false"/>
          <w:i w:val="false"/>
          <w:color w:val="000000"/>
          <w:sz w:val="28"/>
        </w:rPr>
        <w:t>
      Қазақстан Республикасына келген және жергілікті атқарушы органдардың тиiстi рұқсатынсыз еңбек қызметiн жүзеге асырушы шетелдiктер мен азаматтығы жоқ адамдарды, егер мемлекетаралық келiсiмдерде өзгеше тәртiп белгiленбесе,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w:t>
      </w:r>
      <w:r>
        <w:rPr>
          <w:rFonts w:ascii="Times New Roman"/>
          <w:b w:val="false"/>
          <w:i w:val="false"/>
          <w:color w:val="000000"/>
          <w:sz w:val="28"/>
        </w:rPr>
        <w:t xml:space="preserve"> iшкi iстер органдары Қазақстан Республикасынан кетiруге тиiс. </w:t>
      </w:r>
      <w:r>
        <w:br/>
      </w:r>
      <w:r>
        <w:rPr>
          <w:rFonts w:ascii="Times New Roman"/>
          <w:b w:val="false"/>
          <w:i w:val="false"/>
          <w:color w:val="000000"/>
          <w:sz w:val="28"/>
        </w:rPr>
        <w:t>
</w:t>
      </w:r>
      <w:r>
        <w:rPr>
          <w:rFonts w:ascii="Times New Roman"/>
          <w:b w:val="false"/>
          <w:i w:val="false"/>
          <w:color w:val="ff0000"/>
          <w:sz w:val="28"/>
        </w:rPr>
        <w:t xml:space="preserve">      Ескерту. 7-бапқа өзгерту енгізілді - ҚР 2007.07.06 </w:t>
      </w:r>
      <w:r>
        <w:rPr>
          <w:rFonts w:ascii="Times New Roman"/>
          <w:b w:val="false"/>
          <w:i w:val="false"/>
          <w:color w:val="000000"/>
          <w:sz w:val="28"/>
        </w:rPr>
        <w:t>N 276</w:t>
      </w:r>
      <w:r>
        <w:rPr>
          <w:rFonts w:ascii="Times New Roman"/>
          <w:b w:val="false"/>
          <w:i w:val="false"/>
          <w:color w:val="ff0000"/>
          <w:sz w:val="28"/>
        </w:rPr>
        <w:t xml:space="preserve"> (орыс тіліндегі мәтінге өзгерту енгізілді, қазақ тіліндегі мәтін өзгермейді) Заңымен. </w:t>
      </w:r>
    </w:p>
    <w:bookmarkStart w:name="z12" w:id="10"/>
    <w:p>
      <w:pPr>
        <w:spacing w:after="0"/>
        <w:ind w:left="0"/>
        <w:jc w:val="both"/>
      </w:pPr>
      <w:r>
        <w:rPr>
          <w:rFonts w:ascii="Times New Roman"/>
          <w:b w:val="false"/>
          <w:i w:val="false"/>
          <w:color w:val="000000"/>
          <w:sz w:val="28"/>
        </w:rPr>
        <w:t>
      </w:t>
      </w:r>
      <w:r>
        <w:rPr>
          <w:rFonts w:ascii="Times New Roman"/>
          <w:b/>
          <w:i w:val="false"/>
          <w:color w:val="000000"/>
          <w:sz w:val="28"/>
        </w:rPr>
        <w:t xml:space="preserve">8-бап. Шетелдiктер мен азаматтығы жоқ адамдардың </w:t>
      </w:r>
      <w:r>
        <w:br/>
      </w:r>
      <w:r>
        <w:rPr>
          <w:rFonts w:ascii="Times New Roman"/>
          <w:b w:val="false"/>
          <w:i w:val="false"/>
          <w:color w:val="000000"/>
          <w:sz w:val="28"/>
        </w:rPr>
        <w:t>
              </w:t>
      </w:r>
      <w:r>
        <w:rPr>
          <w:rFonts w:ascii="Times New Roman"/>
          <w:b/>
          <w:i w:val="false"/>
          <w:color w:val="000000"/>
          <w:sz w:val="28"/>
        </w:rPr>
        <w:t xml:space="preserve">Қазақстан Республикасында жеке кәсiпкерлiк </w:t>
      </w:r>
      <w:r>
        <w:br/>
      </w:r>
      <w:r>
        <w:rPr>
          <w:rFonts w:ascii="Times New Roman"/>
          <w:b w:val="false"/>
          <w:i w:val="false"/>
          <w:color w:val="000000"/>
          <w:sz w:val="28"/>
        </w:rPr>
        <w:t>
              </w:t>
      </w:r>
      <w:r>
        <w:rPr>
          <w:rFonts w:ascii="Times New Roman"/>
          <w:b/>
          <w:i w:val="false"/>
          <w:color w:val="000000"/>
          <w:sz w:val="28"/>
        </w:rPr>
        <w:t xml:space="preserve">қызметтi жүзеге асыруының шарттары </w:t>
      </w:r>
    </w:p>
    <w:bookmarkEnd w:id="10"/>
    <w:p>
      <w:pPr>
        <w:spacing w:after="0"/>
        <w:ind w:left="0"/>
        <w:jc w:val="both"/>
      </w:pPr>
      <w:r>
        <w:rPr>
          <w:rFonts w:ascii="Times New Roman"/>
          <w:b w:val="false"/>
          <w:i w:val="false"/>
          <w:color w:val="000000"/>
          <w:sz w:val="28"/>
        </w:rPr>
        <w:t xml:space="preserve">      Қазақстан Республикасында уақытша жүрген шетелдiктер мен азаматтығы жоқ адамдар жеке кәсiпкерлiк субъектiлерi бола алады. </w:t>
      </w:r>
      <w:r>
        <w:br/>
      </w:r>
      <w:r>
        <w:rPr>
          <w:rFonts w:ascii="Times New Roman"/>
          <w:b w:val="false"/>
          <w:i w:val="false"/>
          <w:color w:val="000000"/>
          <w:sz w:val="28"/>
        </w:rPr>
        <w:t xml:space="preserve">
      Бұл ретте заңды тұлға құрмай шағын және орта кәсiпкерлiк субъектiсi ретiнде кәсiпкерлiк қызметтi жүзеге асыруға жол берiлмейдi.      </w:t>
      </w:r>
      <w:r>
        <w:br/>
      </w:r>
      <w:r>
        <w:rPr>
          <w:rFonts w:ascii="Times New Roman"/>
          <w:b w:val="false"/>
          <w:i w:val="false"/>
          <w:color w:val="000000"/>
          <w:sz w:val="28"/>
        </w:rPr>
        <w:t xml:space="preserve">
      Шетелдiк жұмыс күшiн тартатын, жеке кәсiпкерлiк субъектiлерi болып табылатын шетелдiктер мен азаматтығы жоқ адамдар өз қаражаты есебiнен қазақстандық азаматтарды Қазақстан Республикасының Үкiметi белгілеген тәртiппен даярлауды, қайта даярлауды және олардың бiлiктiлiгiн арттыруды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2007.01.12 N </w:t>
      </w:r>
      <w:r>
        <w:rPr>
          <w:rFonts w:ascii="Times New Roman"/>
          <w:b w:val="false"/>
          <w:i w:val="false"/>
          <w:color w:val="000000"/>
          <w:sz w:val="28"/>
        </w:rPr>
        <w:t>227</w:t>
      </w:r>
      <w:r>
        <w:rPr>
          <w:rFonts w:ascii="Times New Roman"/>
          <w:b w:val="false"/>
          <w:i w:val="false"/>
          <w:color w:val="ff0000"/>
          <w:sz w:val="28"/>
        </w:rPr>
        <w:t xml:space="preserve"> Заңымен. </w:t>
      </w:r>
    </w:p>
    <w:bookmarkStart w:name="z13" w:id="11"/>
    <w:p>
      <w:pPr>
        <w:spacing w:after="0"/>
        <w:ind w:left="0"/>
        <w:jc w:val="left"/>
      </w:pPr>
      <w:r>
        <w:rPr>
          <w:rFonts w:ascii="Times New Roman"/>
          <w:b/>
          <w:i w:val="false"/>
          <w:color w:val="000000"/>
        </w:rPr>
        <w:t xml:space="preserve"> 
3-тарау. Көшiп келу </w:t>
      </w:r>
    </w:p>
    <w:bookmarkEnd w:id="11"/>
    <w:bookmarkStart w:name="z14" w:id="12"/>
    <w:p>
      <w:pPr>
        <w:spacing w:after="0"/>
        <w:ind w:left="0"/>
        <w:jc w:val="both"/>
      </w:pPr>
      <w:r>
        <w:rPr>
          <w:rFonts w:ascii="Times New Roman"/>
          <w:b w:val="false"/>
          <w:i w:val="false"/>
          <w:color w:val="000000"/>
          <w:sz w:val="28"/>
        </w:rPr>
        <w:t>
</w:t>
      </w:r>
      <w:r>
        <w:rPr>
          <w:rFonts w:ascii="Times New Roman"/>
          <w:b/>
          <w:i w:val="false"/>
          <w:color w:val="000000"/>
          <w:sz w:val="28"/>
        </w:rPr>
        <w:t xml:space="preserve">      9-бап. Оралмандардың көшiп келу квотасын белгiлеу </w:t>
      </w:r>
    </w:p>
    <w:bookmarkEnd w:id="12"/>
    <w:p>
      <w:pPr>
        <w:spacing w:after="0"/>
        <w:ind w:left="0"/>
        <w:jc w:val="both"/>
      </w:pPr>
      <w:r>
        <w:rPr>
          <w:rFonts w:ascii="Times New Roman"/>
          <w:b w:val="false"/>
          <w:i w:val="false"/>
          <w:color w:val="000000"/>
          <w:sz w:val="28"/>
        </w:rPr>
        <w:t xml:space="preserve">      9-бап. Оралмандардың көшіп келу квотасын белгілеу </w:t>
      </w:r>
    </w:p>
    <w:bookmarkStart w:name="z4171" w:id="13"/>
    <w:p>
      <w:pPr>
        <w:spacing w:after="0"/>
        <w:ind w:left="0"/>
        <w:jc w:val="both"/>
      </w:pPr>
      <w:r>
        <w:rPr>
          <w:rFonts w:ascii="Times New Roman"/>
          <w:b w:val="false"/>
          <w:i w:val="false"/>
          <w:color w:val="000000"/>
          <w:sz w:val="28"/>
        </w:rPr>
        <w:t>
      1. Қазақстан Республикасының Президенті Қазақстан Республикасы Үкіметінің ұсынуы бойынша оралмандардың алдағы жылға және (немесе) перспективаға арналған көшіп келу </w:t>
      </w:r>
      <w:r>
        <w:rPr>
          <w:rFonts w:ascii="Times New Roman"/>
          <w:b w:val="false"/>
          <w:i w:val="false"/>
          <w:color w:val="000000"/>
          <w:sz w:val="28"/>
        </w:rPr>
        <w:t>квотасын</w:t>
      </w:r>
      <w:r>
        <w:rPr>
          <w:rFonts w:ascii="Times New Roman"/>
          <w:b w:val="false"/>
          <w:i w:val="false"/>
          <w:color w:val="000000"/>
          <w:sz w:val="28"/>
        </w:rPr>
        <w:t xml:space="preserve"> белгілейді.</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Үкіметі оралмандардың көшіп келу квотасын уәкілетті органның және жергілікті атқарушы органдардың ұсыныстарын ескере отырып, облыстар (республикалық маңызы бар қала, астана) бойынша таратып бөледі. </w:t>
      </w:r>
      <w:r>
        <w:br/>
      </w: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2007.07.06 </w:t>
      </w:r>
      <w:r>
        <w:rPr>
          <w:rFonts w:ascii="Times New Roman"/>
          <w:b w:val="false"/>
          <w:i w:val="false"/>
          <w:color w:val="000000"/>
          <w:sz w:val="28"/>
        </w:rPr>
        <w:t>N 276</w:t>
      </w:r>
      <w:r>
        <w:rPr>
          <w:rFonts w:ascii="Times New Roman"/>
          <w:b w:val="false"/>
          <w:i w:val="false"/>
          <w:color w:val="ff0000"/>
          <w:sz w:val="28"/>
        </w:rPr>
        <w:t xml:space="preserve"> Заңымен. </w:t>
      </w:r>
    </w:p>
    <w:bookmarkEnd w:id="13"/>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Көшіп келушілердің құқықтары мен міндеттері </w:t>
      </w:r>
    </w:p>
    <w:bookmarkEnd w:id="14"/>
    <w:p>
      <w:pPr>
        <w:spacing w:after="0"/>
        <w:ind w:left="0"/>
        <w:jc w:val="both"/>
      </w:pPr>
      <w:r>
        <w:rPr>
          <w:rFonts w:ascii="Times New Roman"/>
          <w:b w:val="false"/>
          <w:i w:val="false"/>
          <w:color w:val="000000"/>
          <w:sz w:val="28"/>
        </w:rPr>
        <w:t>      Тұруға ықтиярхат алған көшіп келушілер Қазақстан Республикасында барлық құқықтар мен бостандықтарды пайдаланады, сондай-ақ егер Қазақстан Республикасының </w:t>
      </w:r>
      <w:r>
        <w:rPr>
          <w:rFonts w:ascii="Times New Roman"/>
          <w:b w:val="false"/>
          <w:i w:val="false"/>
          <w:color w:val="000000"/>
          <w:sz w:val="28"/>
        </w:rPr>
        <w:t>заң актілерінде</w:t>
      </w:r>
      <w:r>
        <w:rPr>
          <w:rFonts w:ascii="Times New Roman"/>
          <w:b w:val="false"/>
          <w:i w:val="false"/>
          <w:color w:val="000000"/>
          <w:sz w:val="28"/>
        </w:rPr>
        <w:t xml:space="preserve"> өзгеше көзделмесе, Қазақстан Республикасының азаматтарымен бірдей міндеттерді мойнына алады. </w:t>
      </w:r>
      <w:r>
        <w:br/>
      </w: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2002.03.27 </w:t>
      </w:r>
      <w:r>
        <w:rPr>
          <w:rFonts w:ascii="Times New Roman"/>
          <w:b w:val="false"/>
          <w:i w:val="false"/>
          <w:color w:val="000000"/>
          <w:sz w:val="28"/>
        </w:rPr>
        <w:t>N 313</w:t>
      </w:r>
      <w:r>
        <w:rPr>
          <w:rFonts w:ascii="Times New Roman"/>
          <w:b w:val="false"/>
          <w:i w:val="false"/>
          <w:color w:val="ff0000"/>
          <w:sz w:val="28"/>
        </w:rPr>
        <w:t xml:space="preserve"> Заңымен</w:t>
      </w:r>
      <w:r>
        <w:rPr>
          <w:rFonts w:ascii="Times New Roman"/>
          <w:b w:val="false"/>
          <w:i w:val="false"/>
          <w:color w:val="ff0000"/>
          <w:sz w:val="28"/>
        </w:rPr>
        <w:t xml:space="preserve">.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11-бап. Көшiп келушiлер болып табылмайтын адамдар </w:t>
      </w:r>
    </w:p>
    <w:bookmarkEnd w:id="15"/>
    <w:bookmarkStart w:name="z4173" w:id="16"/>
    <w:p>
      <w:pPr>
        <w:spacing w:after="0"/>
        <w:ind w:left="0"/>
        <w:jc w:val="both"/>
      </w:pPr>
      <w:r>
        <w:rPr>
          <w:rFonts w:ascii="Times New Roman"/>
          <w:b w:val="false"/>
          <w:i w:val="false"/>
          <w:color w:val="000000"/>
          <w:sz w:val="28"/>
        </w:rPr>
        <w:t>      Қазақстан Республикасының аумағында жүрген шетелдiктер мен азаматтығы жоқ адамдар, егер олар:</w:t>
      </w:r>
      <w:r>
        <w:br/>
      </w:r>
      <w:r>
        <w:rPr>
          <w:rFonts w:ascii="Times New Roman"/>
          <w:b w:val="false"/>
          <w:i w:val="false"/>
          <w:color w:val="000000"/>
          <w:sz w:val="28"/>
        </w:rPr>
        <w:t>
      1) Қазақстан Республикасының аумағында орналасқан бөлiмдерде әскери қызметте тұрса;</w:t>
      </w:r>
      <w:r>
        <w:br/>
      </w:r>
      <w:r>
        <w:rPr>
          <w:rFonts w:ascii="Times New Roman"/>
          <w:b w:val="false"/>
          <w:i w:val="false"/>
          <w:color w:val="000000"/>
          <w:sz w:val="28"/>
        </w:rPr>
        <w:t>
</w:t>
      </w:r>
      <w:r>
        <w:rPr>
          <w:rFonts w:ascii="Times New Roman"/>
          <w:b w:val="false"/>
          <w:i w:val="false"/>
          <w:color w:val="000000"/>
          <w:sz w:val="28"/>
        </w:rPr>
        <w:t>
      2) дипломатиялық миссиялар мен халықаралық ұйымдардың құрамына кiрсе;</w:t>
      </w:r>
      <w:r>
        <w:br/>
      </w:r>
      <w:r>
        <w:rPr>
          <w:rFonts w:ascii="Times New Roman"/>
          <w:b w:val="false"/>
          <w:i w:val="false"/>
          <w:color w:val="000000"/>
          <w:sz w:val="28"/>
        </w:rPr>
        <w:t>
</w:t>
      </w:r>
      <w:r>
        <w:rPr>
          <w:rFonts w:ascii="Times New Roman"/>
          <w:b w:val="false"/>
          <w:i w:val="false"/>
          <w:color w:val="000000"/>
          <w:sz w:val="28"/>
        </w:rPr>
        <w:t>
      3) Қазақстан Республикасында оқуда немесе өндiрiстiк практикада жүрсе;</w:t>
      </w:r>
      <w:r>
        <w:br/>
      </w:r>
      <w:r>
        <w:rPr>
          <w:rFonts w:ascii="Times New Roman"/>
          <w:b w:val="false"/>
          <w:i w:val="false"/>
          <w:color w:val="000000"/>
          <w:sz w:val="28"/>
        </w:rPr>
        <w:t>
</w:t>
      </w:r>
      <w:r>
        <w:rPr>
          <w:rFonts w:ascii="Times New Roman"/>
          <w:b w:val="false"/>
          <w:i w:val="false"/>
          <w:color w:val="000000"/>
          <w:sz w:val="28"/>
        </w:rPr>
        <w:t>
      4) Қазақстан Республикасының аумағында еңбек қызметін жүзеге асырса;</w:t>
      </w:r>
      <w:r>
        <w:br/>
      </w:r>
      <w:r>
        <w:rPr>
          <w:rFonts w:ascii="Times New Roman"/>
          <w:b w:val="false"/>
          <w:i w:val="false"/>
          <w:color w:val="000000"/>
          <w:sz w:val="28"/>
        </w:rPr>
        <w:t>
</w:t>
      </w:r>
      <w:r>
        <w:rPr>
          <w:rFonts w:ascii="Times New Roman"/>
          <w:b w:val="false"/>
          <w:i w:val="false"/>
          <w:color w:val="000000"/>
          <w:sz w:val="28"/>
        </w:rPr>
        <w:t>
      5) Қазақстан Республикасында ресми тiркелген дiни бiрлестiктерде кәсiби қызметтi жүзеге асырса;</w:t>
      </w:r>
      <w:r>
        <w:br/>
      </w:r>
      <w:r>
        <w:rPr>
          <w:rFonts w:ascii="Times New Roman"/>
          <w:b w:val="false"/>
          <w:i w:val="false"/>
          <w:color w:val="000000"/>
          <w:sz w:val="28"/>
        </w:rPr>
        <w:t>
</w:t>
      </w:r>
      <w:r>
        <w:rPr>
          <w:rFonts w:ascii="Times New Roman"/>
          <w:b w:val="false"/>
          <w:i w:val="false"/>
          <w:color w:val="000000"/>
          <w:sz w:val="28"/>
        </w:rPr>
        <w:t>
      6) Қазақстан Республикасында тiркелген шетел бұқаралық ақпарат құралдарының, радиосы мен теледидарының өкiлдерi болса;</w:t>
      </w:r>
      <w:r>
        <w:br/>
      </w:r>
      <w:r>
        <w:rPr>
          <w:rFonts w:ascii="Times New Roman"/>
          <w:b w:val="false"/>
          <w:i w:val="false"/>
          <w:color w:val="000000"/>
          <w:sz w:val="28"/>
        </w:rPr>
        <w:t>
</w:t>
      </w:r>
      <w:r>
        <w:rPr>
          <w:rFonts w:ascii="Times New Roman"/>
          <w:b w:val="false"/>
          <w:i w:val="false"/>
          <w:color w:val="000000"/>
          <w:sz w:val="28"/>
        </w:rPr>
        <w:t>
      7) Қазақстан Республикасына турист ретінде, қайырымдылық әрі ізгілік көмек көрсету және іскерлік кездесулерді жүзеге асыру мақсатында келсе;</w:t>
      </w:r>
      <w:r>
        <w:br/>
      </w:r>
      <w:r>
        <w:rPr>
          <w:rFonts w:ascii="Times New Roman"/>
          <w:b w:val="false"/>
          <w:i w:val="false"/>
          <w:color w:val="000000"/>
          <w:sz w:val="28"/>
        </w:rPr>
        <w:t>
</w:t>
      </w:r>
      <w:r>
        <w:rPr>
          <w:rFonts w:ascii="Times New Roman"/>
          <w:b w:val="false"/>
          <w:i w:val="false"/>
          <w:color w:val="000000"/>
          <w:sz w:val="28"/>
        </w:rPr>
        <w:t>
      8) теңiз және өзен кемелерi, әуе, темiр жол және автомобиль көлiктерi экипаждарының мүшелерi болса, көшіп келушілер болып табылмайды.</w:t>
      </w:r>
      <w:r>
        <w:br/>
      </w:r>
      <w:r>
        <w:rPr>
          <w:rFonts w:ascii="Times New Roman"/>
          <w:b w:val="false"/>
          <w:i w:val="false"/>
          <w:color w:val="000000"/>
          <w:sz w:val="28"/>
        </w:rPr>
        <w:t xml:space="preserve">
      Қазақстан Республикасының Үкiметi Қазақстан Республикасының аумағында жүрген шетелдiктер мен азаматтығы жоқ адамдарды көшiп келушiлер деп танымайтын басқа да жағдайларды белгiлеуi мүмкiн. </w:t>
      </w:r>
      <w:r>
        <w:br/>
      </w:r>
      <w:r>
        <w:rPr>
          <w:rFonts w:ascii="Times New Roman"/>
          <w:b w:val="false"/>
          <w:i w:val="false"/>
          <w:color w:val="000000"/>
          <w:sz w:val="28"/>
        </w:rPr>
        <w:t xml:space="preserve">
      Осы баптың бiрiншi бөлiгiнде аталған адамдардың құқықтық мәртебесi Қазақстан Республикасының заңдарымен және Қазақстан Республикасының халықаралық шарттарымен белгiленедi. </w:t>
      </w:r>
      <w:r>
        <w:br/>
      </w:r>
      <w:r>
        <w:rPr>
          <w:rFonts w:ascii="Times New Roman"/>
          <w:b w:val="false"/>
          <w:i w:val="false"/>
          <w:color w:val="000000"/>
          <w:sz w:val="28"/>
        </w:rPr>
        <w:t>
</w:t>
      </w:r>
      <w:r>
        <w:rPr>
          <w:rFonts w:ascii="Times New Roman"/>
          <w:b w:val="false"/>
          <w:i w:val="false"/>
          <w:color w:val="ff0000"/>
          <w:sz w:val="28"/>
        </w:rPr>
        <w:t xml:space="preserve">      Ескерту. 11-бапқа өзгерту енгізілді - ҚР 2002.03.27 N </w:t>
      </w:r>
      <w:r>
        <w:rPr>
          <w:rFonts w:ascii="Times New Roman"/>
          <w:b w:val="false"/>
          <w:i w:val="false"/>
          <w:color w:val="000000"/>
          <w:sz w:val="28"/>
        </w:rPr>
        <w:t>313</w:t>
      </w:r>
      <w:r>
        <w:rPr>
          <w:rFonts w:ascii="Times New Roman"/>
          <w:b w:val="false"/>
          <w:i w:val="false"/>
          <w:color w:val="ff0000"/>
          <w:sz w:val="28"/>
        </w:rPr>
        <w:t xml:space="preserve">, 2007.01.12 N </w:t>
      </w:r>
      <w:r>
        <w:rPr>
          <w:rFonts w:ascii="Times New Roman"/>
          <w:b w:val="false"/>
          <w:i w:val="false"/>
          <w:color w:val="000000"/>
          <w:sz w:val="28"/>
        </w:rPr>
        <w:t>227</w:t>
      </w:r>
      <w:r>
        <w:rPr>
          <w:rFonts w:ascii="Times New Roman"/>
          <w:b w:val="false"/>
          <w:i w:val="false"/>
          <w:color w:val="ff0000"/>
          <w:sz w:val="28"/>
        </w:rPr>
        <w:t xml:space="preserve"> Заңдарымен. </w:t>
      </w:r>
    </w:p>
    <w:bookmarkEnd w:id="16"/>
    <w:bookmarkStart w:name="z17" w:id="17"/>
    <w:p>
      <w:pPr>
        <w:spacing w:after="0"/>
        <w:ind w:left="0"/>
        <w:jc w:val="both"/>
      </w:pPr>
      <w:r>
        <w:rPr>
          <w:rFonts w:ascii="Times New Roman"/>
          <w:b w:val="false"/>
          <w:i w:val="false"/>
          <w:color w:val="000000"/>
          <w:sz w:val="28"/>
        </w:rPr>
        <w:t>
      </w:t>
      </w:r>
      <w:r>
        <w:rPr>
          <w:rFonts w:ascii="Times New Roman"/>
          <w:b/>
          <w:i w:val="false"/>
          <w:color w:val="000000"/>
          <w:sz w:val="28"/>
        </w:rPr>
        <w:t>12-бап.</w:t>
      </w:r>
      <w:r>
        <w:br/>
      </w:r>
      <w:r>
        <w:rPr>
          <w:rFonts w:ascii="Times New Roman"/>
          <w:b w:val="false"/>
          <w:i w:val="false"/>
          <w:color w:val="000000"/>
          <w:sz w:val="28"/>
        </w:rPr>
        <w:t>
</w:t>
      </w:r>
      <w:r>
        <w:rPr>
          <w:rFonts w:ascii="Times New Roman"/>
          <w:b w:val="false"/>
          <w:i w:val="false"/>
          <w:color w:val="ff0000"/>
          <w:sz w:val="28"/>
        </w:rPr>
        <w:t xml:space="preserve">      Ескерту. 12-бап алынып тасталды - ҚР 2002.03.27 </w:t>
      </w:r>
      <w:r>
        <w:rPr>
          <w:rFonts w:ascii="Times New Roman"/>
          <w:b w:val="false"/>
          <w:i w:val="false"/>
          <w:color w:val="000000"/>
          <w:sz w:val="28"/>
        </w:rPr>
        <w:t>N 313</w:t>
      </w:r>
      <w:r>
        <w:rPr>
          <w:rFonts w:ascii="Times New Roman"/>
          <w:b w:val="false"/>
          <w:i w:val="false"/>
          <w:color w:val="ff0000"/>
          <w:sz w:val="28"/>
        </w:rPr>
        <w:t xml:space="preserve"> Заңымен</w:t>
      </w:r>
      <w:r>
        <w:rPr>
          <w:rFonts w:ascii="Times New Roman"/>
          <w:b w:val="false"/>
          <w:i w:val="false"/>
          <w:color w:val="ff0000"/>
          <w:sz w:val="28"/>
        </w:rPr>
        <w:t>.</w:t>
      </w:r>
    </w:p>
    <w:bookmarkEnd w:id="17"/>
    <w:bookmarkStart w:name="z18" w:id="18"/>
    <w:p>
      <w:pPr>
        <w:spacing w:after="0"/>
        <w:ind w:left="0"/>
        <w:jc w:val="both"/>
      </w:pPr>
      <w:r>
        <w:rPr>
          <w:rFonts w:ascii="Times New Roman"/>
          <w:b w:val="false"/>
          <w:i w:val="false"/>
          <w:color w:val="000000"/>
          <w:sz w:val="28"/>
        </w:rPr>
        <w:t>
      </w:t>
      </w:r>
      <w:r>
        <w:rPr>
          <w:rFonts w:ascii="Times New Roman"/>
          <w:b/>
          <w:i w:val="false"/>
          <w:color w:val="000000"/>
          <w:sz w:val="28"/>
        </w:rPr>
        <w:t xml:space="preserve">13-бап. Көші-қон іс-шараларын қаржымен қамтамасыз ету </w:t>
      </w:r>
    </w:p>
    <w:bookmarkEnd w:id="18"/>
    <w:p>
      <w:pPr>
        <w:spacing w:after="0"/>
        <w:ind w:left="0"/>
        <w:jc w:val="both"/>
      </w:pPr>
      <w:r>
        <w:rPr>
          <w:rFonts w:ascii="Times New Roman"/>
          <w:b w:val="false"/>
          <w:i w:val="false"/>
          <w:color w:val="000000"/>
          <w:sz w:val="28"/>
        </w:rPr>
        <w:t xml:space="preserve">      Көші-қон іс-шараларын қаржымен қамтамасыз ету республикалық бюджетте осы мақсатқа көзделген қаражат, сондай-ақ ұйымдардың, соның ішінде шетелдік ұйымдардың ерікті аударымдары, жеке адамдардың қайырмалдығы есебінен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2002.03.27 </w:t>
      </w:r>
      <w:r>
        <w:rPr>
          <w:rFonts w:ascii="Times New Roman"/>
          <w:b w:val="false"/>
          <w:i w:val="false"/>
          <w:color w:val="000000"/>
          <w:sz w:val="28"/>
        </w:rPr>
        <w:t>N 313</w:t>
      </w:r>
      <w:r>
        <w:rPr>
          <w:rFonts w:ascii="Times New Roman"/>
          <w:b w:val="false"/>
          <w:i w:val="false"/>
          <w:color w:val="ff0000"/>
          <w:sz w:val="28"/>
        </w:rPr>
        <w:t xml:space="preserve"> Заңымен</w:t>
      </w:r>
      <w:r>
        <w:rPr>
          <w:rFonts w:ascii="Times New Roman"/>
          <w:b w:val="false"/>
          <w:i w:val="false"/>
          <w:color w:val="ff0000"/>
          <w:sz w:val="28"/>
        </w:rPr>
        <w:t>.</w:t>
      </w:r>
    </w:p>
    <w:bookmarkStart w:name="z19" w:id="19"/>
    <w:p>
      <w:pPr>
        <w:spacing w:after="0"/>
        <w:ind w:left="0"/>
        <w:jc w:val="both"/>
      </w:pPr>
      <w:r>
        <w:rPr>
          <w:rFonts w:ascii="Times New Roman"/>
          <w:b w:val="false"/>
          <w:i w:val="false"/>
          <w:color w:val="000000"/>
          <w:sz w:val="28"/>
        </w:rPr>
        <w:t>
      </w:t>
      </w:r>
      <w:r>
        <w:rPr>
          <w:rFonts w:ascii="Times New Roman"/>
          <w:b/>
          <w:i w:val="false"/>
          <w:color w:val="000000"/>
          <w:sz w:val="28"/>
        </w:rPr>
        <w:t xml:space="preserve">14-бап. Оралман мәртебесін беру және (немесе) </w:t>
      </w:r>
      <w:r>
        <w:br/>
      </w:r>
      <w:r>
        <w:rPr>
          <w:rFonts w:ascii="Times New Roman"/>
          <w:b w:val="false"/>
          <w:i w:val="false"/>
          <w:color w:val="000000"/>
          <w:sz w:val="28"/>
        </w:rPr>
        <w:t>
               </w:t>
      </w:r>
      <w:r>
        <w:rPr>
          <w:rFonts w:ascii="Times New Roman"/>
          <w:b/>
          <w:i w:val="false"/>
          <w:color w:val="000000"/>
          <w:sz w:val="28"/>
        </w:rPr>
        <w:t xml:space="preserve">оралмандардың көшіп келу квотасына енгізу </w:t>
      </w:r>
    </w:p>
    <w:bookmarkEnd w:id="19"/>
    <w:bookmarkStart w:name="z4181" w:id="20"/>
    <w:p>
      <w:pPr>
        <w:spacing w:after="0"/>
        <w:ind w:left="0"/>
        <w:jc w:val="both"/>
      </w:pPr>
      <w:r>
        <w:rPr>
          <w:rFonts w:ascii="Times New Roman"/>
          <w:b w:val="false"/>
          <w:i w:val="false"/>
          <w:color w:val="000000"/>
          <w:sz w:val="28"/>
        </w:rPr>
        <w:t>
      1. Оралман мәртебесін беру және (немесе) оралмандардың көшіп келу квотасына енгізу туралы өтінішті отбасының кәмелетке толған мүшелерінің бірі жеке өзі уәкілетті органның аумақтық органына береді. Жеке өзі жүгінуі мүмкін болмаған жағдайда өтініш беруші уәкілетті өкілге жүгінуге нотариалды расталған сенімхатты оралман мәртебесін беру және (немесе) оралмандардың көшіп келу квотасына енгізу туралы өтінішпен қоса береді.</w:t>
      </w:r>
      <w:r>
        <w:br/>
      </w:r>
      <w:r>
        <w:rPr>
          <w:rFonts w:ascii="Times New Roman"/>
          <w:b w:val="false"/>
          <w:i w:val="false"/>
          <w:color w:val="000000"/>
          <w:sz w:val="28"/>
        </w:rPr>
        <w:t>
</w:t>
      </w:r>
      <w:r>
        <w:rPr>
          <w:rFonts w:ascii="Times New Roman"/>
          <w:b w:val="false"/>
          <w:i w:val="false"/>
          <w:color w:val="000000"/>
          <w:sz w:val="28"/>
        </w:rPr>
        <w:t xml:space="preserve">
      2. Оралман мәртебесін беру және (немесе) оралманның отбасын оралмандардың көшіп келу квотасына енгізу туралы өтінішті қарауды, сондай-ақ осы мәселелер бойынша шешім қабылдауды уәкілетті органның аумақтық органы уәкілетті органның аумақтық органында тіркелген күнінен бастап екі ай ішінде жүзеге асырады. </w:t>
      </w:r>
      <w:r>
        <w:br/>
      </w:r>
      <w:r>
        <w:rPr>
          <w:rFonts w:ascii="Times New Roman"/>
          <w:b w:val="false"/>
          <w:i w:val="false"/>
          <w:color w:val="000000"/>
          <w:sz w:val="28"/>
        </w:rPr>
        <w:t xml:space="preserve">
      Оралман мәртебесін беру өтініш берушілер осы Заңның 1-бабының </w:t>
      </w:r>
      <w:r>
        <w:br/>
      </w:r>
      <w:r>
        <w:rPr>
          <w:rFonts w:ascii="Times New Roman"/>
          <w:b w:val="false"/>
          <w:i w:val="false"/>
          <w:color w:val="000000"/>
          <w:sz w:val="28"/>
        </w:rPr>
        <w:t xml:space="preserve">
11) тармақшасында белгіленген талаптарға сәйкес келген жағдайда жүзеге асырылады. </w:t>
      </w:r>
      <w:r>
        <w:br/>
      </w:r>
      <w:r>
        <w:rPr>
          <w:rFonts w:ascii="Times New Roman"/>
          <w:b w:val="false"/>
          <w:i w:val="false"/>
          <w:color w:val="000000"/>
          <w:sz w:val="28"/>
        </w:rPr>
        <w:t>
      Оралмандардың көшіп келу квотасына енгізу Қазақстан Республикасының Үкіметі </w:t>
      </w:r>
      <w:r>
        <w:rPr>
          <w:rFonts w:ascii="Times New Roman"/>
          <w:b w:val="false"/>
          <w:i w:val="false"/>
          <w:color w:val="000000"/>
          <w:sz w:val="28"/>
        </w:rPr>
        <w:t>белгілеген</w:t>
      </w:r>
      <w:r>
        <w:rPr>
          <w:rFonts w:ascii="Times New Roman"/>
          <w:b w:val="false"/>
          <w:i w:val="false"/>
          <w:color w:val="000000"/>
          <w:sz w:val="28"/>
        </w:rPr>
        <w:t xml:space="preserve"> критерийлерді ескере отырып және тәртіппен жүзеге асырылады. </w:t>
      </w:r>
      <w:r>
        <w:br/>
      </w:r>
      <w:r>
        <w:rPr>
          <w:rFonts w:ascii="Times New Roman"/>
          <w:b w:val="false"/>
          <w:i w:val="false"/>
          <w:color w:val="000000"/>
          <w:sz w:val="28"/>
        </w:rPr>
        <w:t>
      Оралмандардың көшіп келу квотасына оралман отбасының Қазақстан Республикасының азаматтары болып табылатын мүшелері енгізілмейді.</w:t>
      </w:r>
      <w:r>
        <w:br/>
      </w:r>
      <w:r>
        <w:rPr>
          <w:rFonts w:ascii="Times New Roman"/>
          <w:b w:val="false"/>
          <w:i w:val="false"/>
          <w:color w:val="000000"/>
          <w:sz w:val="28"/>
        </w:rPr>
        <w:t>
</w:t>
      </w:r>
      <w:r>
        <w:rPr>
          <w:rFonts w:ascii="Times New Roman"/>
          <w:b w:val="false"/>
          <w:i w:val="false"/>
          <w:color w:val="000000"/>
          <w:sz w:val="28"/>
        </w:rPr>
        <w:t>
      3. Оралманға уәкілетті орган </w:t>
      </w:r>
      <w:r>
        <w:rPr>
          <w:rFonts w:ascii="Times New Roman"/>
          <w:b w:val="false"/>
          <w:i w:val="false"/>
          <w:color w:val="000000"/>
          <w:sz w:val="28"/>
        </w:rPr>
        <w:t>белгілеген</w:t>
      </w:r>
      <w:r>
        <w:rPr>
          <w:rFonts w:ascii="Times New Roman"/>
          <w:b w:val="false"/>
          <w:i w:val="false"/>
          <w:color w:val="000000"/>
          <w:sz w:val="28"/>
        </w:rPr>
        <w:t xml:space="preserve"> нысан бойынша куәлік беріледі. Оралманның куәлігі қатаң есептілік құжаты болып табылады және оның мәртебесін растау үшін негіздеме болады.</w:t>
      </w:r>
      <w:r>
        <w:br/>
      </w:r>
      <w:r>
        <w:rPr>
          <w:rFonts w:ascii="Times New Roman"/>
          <w:b w:val="false"/>
          <w:i w:val="false"/>
          <w:color w:val="000000"/>
          <w:sz w:val="28"/>
        </w:rPr>
        <w:t>
</w:t>
      </w:r>
      <w:r>
        <w:rPr>
          <w:rFonts w:ascii="Times New Roman"/>
          <w:b w:val="false"/>
          <w:i w:val="false"/>
          <w:color w:val="000000"/>
          <w:sz w:val="28"/>
        </w:rPr>
        <w:t>
      4. Оралман мәртебесі ол Қазақстан Республикасының азаматтығын алғаннан кейін тоқтатылады.</w:t>
      </w:r>
      <w:r>
        <w:br/>
      </w:r>
      <w:r>
        <w:rPr>
          <w:rFonts w:ascii="Times New Roman"/>
          <w:b w:val="false"/>
          <w:i w:val="false"/>
          <w:color w:val="000000"/>
          <w:sz w:val="28"/>
        </w:rPr>
        <w:t>
</w:t>
      </w:r>
      <w:r>
        <w:rPr>
          <w:rFonts w:ascii="Times New Roman"/>
          <w:b w:val="false"/>
          <w:i w:val="false"/>
          <w:color w:val="000000"/>
          <w:sz w:val="28"/>
        </w:rPr>
        <w:t>
      5. Уәкілетті органның аумақтық органдарының шешімдеріне уәкілетті органға және (немесе) сотқа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белгіленген тәртіппен шағымдануға болады. </w:t>
      </w:r>
      <w:r>
        <w:br/>
      </w: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2007.07.06 </w:t>
      </w:r>
      <w:r>
        <w:rPr>
          <w:rFonts w:ascii="Times New Roman"/>
          <w:b w:val="false"/>
          <w:i w:val="false"/>
          <w:color w:val="000000"/>
          <w:sz w:val="28"/>
        </w:rPr>
        <w:t>N 276</w:t>
      </w:r>
      <w:r>
        <w:rPr>
          <w:rFonts w:ascii="Times New Roman"/>
          <w:b w:val="false"/>
          <w:i w:val="false"/>
          <w:color w:val="ff0000"/>
          <w:sz w:val="28"/>
        </w:rPr>
        <w:t xml:space="preserve"> Заңымен. </w:t>
      </w:r>
    </w:p>
    <w:bookmarkEnd w:id="20"/>
    <w:bookmarkStart w:name="z20" w:id="21"/>
    <w:p>
      <w:pPr>
        <w:spacing w:after="0"/>
        <w:ind w:left="0"/>
        <w:jc w:val="both"/>
      </w:pPr>
      <w:r>
        <w:rPr>
          <w:rFonts w:ascii="Times New Roman"/>
          <w:b w:val="false"/>
          <w:i w:val="false"/>
          <w:color w:val="000000"/>
          <w:sz w:val="28"/>
        </w:rPr>
        <w:t>
      </w:t>
      </w:r>
      <w:r>
        <w:rPr>
          <w:rFonts w:ascii="Times New Roman"/>
          <w:b/>
          <w:i w:val="false"/>
          <w:color w:val="000000"/>
          <w:sz w:val="28"/>
        </w:rPr>
        <w:t xml:space="preserve">15-бап. Оралмандардың, олардың отбасылары мүшелерінің </w:t>
      </w:r>
      <w:r>
        <w:br/>
      </w:r>
      <w:r>
        <w:rPr>
          <w:rFonts w:ascii="Times New Roman"/>
          <w:b w:val="false"/>
          <w:i w:val="false"/>
          <w:color w:val="000000"/>
          <w:sz w:val="28"/>
        </w:rPr>
        <w:t>
               </w:t>
      </w:r>
      <w:r>
        <w:rPr>
          <w:rFonts w:ascii="Times New Roman"/>
          <w:b/>
          <w:i w:val="false"/>
          <w:color w:val="000000"/>
          <w:sz w:val="28"/>
        </w:rPr>
        <w:t xml:space="preserve">құқықтары мен міндеттері </w:t>
      </w:r>
    </w:p>
    <w:bookmarkEnd w:id="21"/>
    <w:bookmarkStart w:name="z4186" w:id="22"/>
    <w:p>
      <w:pPr>
        <w:spacing w:after="0"/>
        <w:ind w:left="0"/>
        <w:jc w:val="both"/>
      </w:pPr>
      <w:r>
        <w:rPr>
          <w:rFonts w:ascii="Times New Roman"/>
          <w:b w:val="false"/>
          <w:i w:val="false"/>
          <w:color w:val="000000"/>
          <w:sz w:val="28"/>
        </w:rPr>
        <w:t>
      1. Оралмандардың және олардың отбасылары мүшелерінің жеңілдіктерді, өтемақыларды, біржолғы жәрдемақыларды, сондай-ақ жәрдемақылар мен атаулы көмектің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белгіленген</w:t>
      </w:r>
      <w:r>
        <w:rPr>
          <w:rFonts w:ascii="Times New Roman"/>
          <w:b w:val="false"/>
          <w:i w:val="false"/>
          <w:color w:val="000000"/>
          <w:sz w:val="28"/>
        </w:rPr>
        <w:t xml:space="preserve"> басқа да түрлерін алуға құқығы бар. </w:t>
      </w:r>
      <w:r>
        <w:br/>
      </w:r>
      <w:r>
        <w:rPr>
          <w:rFonts w:ascii="Times New Roman"/>
          <w:b w:val="false"/>
          <w:i w:val="false"/>
          <w:color w:val="000000"/>
          <w:sz w:val="28"/>
        </w:rPr>
        <w:t xml:space="preserve">
      Осы Заңның 29-4-бабында көзделген қосымша жеңілдіктерді, өтемақылар мен біржолғы жәрдемақыларды қоспағанда, жеңілдіктерді, өтемақыларды, жәрдемақыларды және атаулы көмектің басқа да түрлерін алу құқығы оралмандардың Қазақстан Республикасының азаматтығын </w:t>
      </w:r>
      <w:r>
        <w:br/>
      </w:r>
      <w:r>
        <w:rPr>
          <w:rFonts w:ascii="Times New Roman"/>
          <w:b w:val="false"/>
          <w:i w:val="false"/>
          <w:color w:val="000000"/>
          <w:sz w:val="28"/>
        </w:rPr>
        <w:t>
алуына қарамастан, оралман мәртебесі берілген күннен бастап үш жыл бойы сақталады.</w:t>
      </w:r>
      <w:r>
        <w:br/>
      </w:r>
      <w:r>
        <w:rPr>
          <w:rFonts w:ascii="Times New Roman"/>
          <w:b w:val="false"/>
          <w:i w:val="false"/>
          <w:color w:val="000000"/>
          <w:sz w:val="28"/>
        </w:rPr>
        <w:t>
</w:t>
      </w:r>
      <w:r>
        <w:rPr>
          <w:rFonts w:ascii="Times New Roman"/>
          <w:b w:val="false"/>
          <w:i w:val="false"/>
          <w:color w:val="000000"/>
          <w:sz w:val="28"/>
        </w:rPr>
        <w:t>
      2. Оралмандар мен олардың отбасыларының мүшелері:</w:t>
      </w:r>
      <w:r>
        <w:br/>
      </w:r>
      <w:r>
        <w:rPr>
          <w:rFonts w:ascii="Times New Roman"/>
          <w:b w:val="false"/>
          <w:i w:val="false"/>
          <w:color w:val="000000"/>
          <w:sz w:val="28"/>
        </w:rPr>
        <w:t>
</w:t>
      </w:r>
      <w:r>
        <w:rPr>
          <w:rFonts w:ascii="Times New Roman"/>
          <w:b w:val="false"/>
          <w:i w:val="false"/>
          <w:color w:val="000000"/>
          <w:sz w:val="28"/>
        </w:rPr>
        <w:t>
      1) уәкілетті органның аумақтық органдарына оралман мәртебесін беру және (немесе) оралмандардың көшіп келу квотасына енгізу туралы өз өтініштерін қарау үшін қажетті отбасының барлық мүшелеріне дұрыс мәліметтерді табыс етуге;</w:t>
      </w:r>
      <w:r>
        <w:br/>
      </w:r>
      <w:r>
        <w:rPr>
          <w:rFonts w:ascii="Times New Roman"/>
          <w:b w:val="false"/>
          <w:i w:val="false"/>
          <w:color w:val="000000"/>
          <w:sz w:val="28"/>
        </w:rPr>
        <w:t>
</w:t>
      </w:r>
      <w:r>
        <w:rPr>
          <w:rFonts w:ascii="Times New Roman"/>
          <w:b w:val="false"/>
          <w:i w:val="false"/>
          <w:color w:val="000000"/>
          <w:sz w:val="28"/>
        </w:rPr>
        <w:t>
      2) денсаулық сақтау органдарының талап етуі бойынша медициналық тексеруден өтуге, екпелер қабылдауға, емделу курсынан өтуге, сондай-ақ денсаулық сақтау органдарының нұсқамаларын орындауға;</w:t>
      </w:r>
      <w:r>
        <w:br/>
      </w:r>
      <w:r>
        <w:rPr>
          <w:rFonts w:ascii="Times New Roman"/>
          <w:b w:val="false"/>
          <w:i w:val="false"/>
          <w:color w:val="000000"/>
          <w:sz w:val="28"/>
        </w:rPr>
        <w:t>
</w:t>
      </w:r>
      <w:r>
        <w:rPr>
          <w:rFonts w:ascii="Times New Roman"/>
          <w:b w:val="false"/>
          <w:i w:val="false"/>
          <w:color w:val="000000"/>
          <w:sz w:val="28"/>
        </w:rPr>
        <w:t>
      3) оралмандарды бейімдеу және кіріктіру орталығына жолдама алған кезде үш күннің ішінде сонда қоныстануға және оралмандарды бейімдеу және кіріктіру орталығында болудың белгіленген кезеңі аяқталғаннан кейін өздеріне берілген үй-жайды босатуға;</w:t>
      </w:r>
      <w:r>
        <w:br/>
      </w:r>
      <w:r>
        <w:rPr>
          <w:rFonts w:ascii="Times New Roman"/>
          <w:b w:val="false"/>
          <w:i w:val="false"/>
          <w:color w:val="000000"/>
          <w:sz w:val="28"/>
        </w:rPr>
        <w:t>
</w:t>
      </w:r>
      <w:r>
        <w:rPr>
          <w:rFonts w:ascii="Times New Roman"/>
          <w:b w:val="false"/>
          <w:i w:val="false"/>
          <w:color w:val="000000"/>
          <w:sz w:val="28"/>
        </w:rPr>
        <w:t>
      4) уақытша орналастыру орталығында және оралмандарды бейімдеу және кіріктіру орталығында болудың </w:t>
      </w:r>
      <w:r>
        <w:rPr>
          <w:rFonts w:ascii="Times New Roman"/>
          <w:b w:val="false"/>
          <w:i w:val="false"/>
          <w:color w:val="000000"/>
          <w:sz w:val="28"/>
        </w:rPr>
        <w:t>белгіленген</w:t>
      </w:r>
      <w:r>
        <w:rPr>
          <w:rFonts w:ascii="Times New Roman"/>
          <w:b w:val="false"/>
          <w:i w:val="false"/>
          <w:color w:val="000000"/>
          <w:sz w:val="28"/>
        </w:rPr>
        <w:t xml:space="preserve"> тәртібін сақтауға міндетті. </w:t>
      </w:r>
      <w:r>
        <w:br/>
      </w: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2007.07.06 </w:t>
      </w:r>
      <w:r>
        <w:rPr>
          <w:rFonts w:ascii="Times New Roman"/>
          <w:b w:val="false"/>
          <w:i w:val="false"/>
          <w:color w:val="000000"/>
          <w:sz w:val="28"/>
        </w:rPr>
        <w:t>N 276</w:t>
      </w:r>
      <w:r>
        <w:rPr>
          <w:rFonts w:ascii="Times New Roman"/>
          <w:b w:val="false"/>
          <w:i w:val="false"/>
          <w:color w:val="ff0000"/>
          <w:sz w:val="28"/>
        </w:rPr>
        <w:t xml:space="preserve"> Заңымен.</w:t>
      </w:r>
    </w:p>
    <w:bookmarkEnd w:id="22"/>
    <w:bookmarkStart w:name="z4152" w:id="23"/>
    <w:p>
      <w:pPr>
        <w:spacing w:after="0"/>
        <w:ind w:left="0"/>
        <w:jc w:val="both"/>
      </w:pPr>
      <w:r>
        <w:rPr>
          <w:rFonts w:ascii="Times New Roman"/>
          <w:b w:val="false"/>
          <w:i w:val="false"/>
          <w:color w:val="000000"/>
          <w:sz w:val="28"/>
        </w:rPr>
        <w:t>
      </w:t>
      </w:r>
      <w:r>
        <w:rPr>
          <w:rFonts w:ascii="Times New Roman"/>
          <w:b/>
          <w:i w:val="false"/>
          <w:color w:val="000000"/>
          <w:sz w:val="28"/>
        </w:rPr>
        <w:t xml:space="preserve">15-1-бап. Оралмандарды бейімдеу және кіріктіру орталығы </w:t>
      </w:r>
    </w:p>
    <w:bookmarkEnd w:id="23"/>
    <w:p>
      <w:pPr>
        <w:spacing w:after="0"/>
        <w:ind w:left="0"/>
        <w:jc w:val="both"/>
      </w:pPr>
      <w:r>
        <w:rPr>
          <w:rFonts w:ascii="Times New Roman"/>
          <w:b w:val="false"/>
          <w:i w:val="false"/>
          <w:color w:val="000000"/>
          <w:sz w:val="28"/>
        </w:rPr>
        <w:t>      Оралмандарды бейімдеу және </w:t>
      </w:r>
      <w:r>
        <w:rPr>
          <w:rFonts w:ascii="Times New Roman"/>
          <w:b w:val="false"/>
          <w:i w:val="false"/>
          <w:color w:val="000000"/>
          <w:sz w:val="28"/>
        </w:rPr>
        <w:t>кіріктіру</w:t>
      </w:r>
      <w:r>
        <w:rPr>
          <w:rFonts w:ascii="Times New Roman"/>
          <w:b w:val="false"/>
          <w:i w:val="false"/>
          <w:color w:val="000000"/>
          <w:sz w:val="28"/>
        </w:rPr>
        <w:t> </w:t>
      </w:r>
      <w:r>
        <w:rPr>
          <w:rFonts w:ascii="Times New Roman"/>
          <w:b w:val="false"/>
          <w:i w:val="false"/>
          <w:color w:val="000000"/>
          <w:sz w:val="28"/>
        </w:rPr>
        <w:t>орталығы</w:t>
      </w:r>
      <w:r>
        <w:rPr>
          <w:rFonts w:ascii="Times New Roman"/>
          <w:b w:val="false"/>
          <w:i w:val="false"/>
          <w:color w:val="000000"/>
          <w:sz w:val="28"/>
        </w:rPr>
        <w:t xml:space="preserve"> мемлекеттік мекеме нысанында құрылады. </w:t>
      </w:r>
      <w:r>
        <w:br/>
      </w:r>
      <w:r>
        <w:rPr>
          <w:rFonts w:ascii="Times New Roman"/>
          <w:b w:val="false"/>
          <w:i w:val="false"/>
          <w:color w:val="000000"/>
          <w:sz w:val="28"/>
        </w:rPr>
        <w:t>
      Оралмандар мен олардың отбасылары мүшелерінің оралмандарды бейімдеу және кіріктіру орталығында болуы және оларға бейімдеу қызметтерін көрсету тәртібі мен уақытын уәкілетті орган </w:t>
      </w:r>
      <w:r>
        <w:rPr>
          <w:rFonts w:ascii="Times New Roman"/>
          <w:b w:val="false"/>
          <w:i w:val="false"/>
          <w:color w:val="000000"/>
          <w:sz w:val="28"/>
        </w:rPr>
        <w:t>айқындайды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15-1-баппен толықтырылды - ҚР 2007.07.06 </w:t>
      </w:r>
      <w:r>
        <w:rPr>
          <w:rFonts w:ascii="Times New Roman"/>
          <w:b w:val="false"/>
          <w:i w:val="false"/>
          <w:color w:val="000000"/>
          <w:sz w:val="28"/>
        </w:rPr>
        <w:t>N 276</w:t>
      </w:r>
      <w:r>
        <w:rPr>
          <w:rFonts w:ascii="Times New Roman"/>
          <w:b w:val="false"/>
          <w:i w:val="false"/>
          <w:color w:val="ff0000"/>
          <w:sz w:val="28"/>
        </w:rPr>
        <w:t xml:space="preserve"> Заңымен. </w:t>
      </w:r>
    </w:p>
    <w:bookmarkStart w:name="z21" w:id="24"/>
    <w:p>
      <w:pPr>
        <w:spacing w:after="0"/>
        <w:ind w:left="0"/>
        <w:jc w:val="both"/>
      </w:pPr>
      <w:r>
        <w:rPr>
          <w:rFonts w:ascii="Times New Roman"/>
          <w:b w:val="false"/>
          <w:i w:val="false"/>
          <w:color w:val="000000"/>
          <w:sz w:val="28"/>
        </w:rPr>
        <w:t>
      </w:t>
      </w:r>
      <w:r>
        <w:rPr>
          <w:rFonts w:ascii="Times New Roman"/>
          <w:b/>
          <w:i w:val="false"/>
          <w:color w:val="000000"/>
          <w:sz w:val="28"/>
        </w:rPr>
        <w:t>16-бап.</w:t>
      </w:r>
    </w:p>
    <w:bookmarkEnd w:id="24"/>
    <w:p>
      <w:pPr>
        <w:spacing w:after="0"/>
        <w:ind w:left="0"/>
        <w:jc w:val="both"/>
      </w:pPr>
      <w:r>
        <w:rPr>
          <w:rFonts w:ascii="Times New Roman"/>
          <w:b w:val="false"/>
          <w:i w:val="false"/>
          <w:color w:val="ff0000"/>
          <w:sz w:val="28"/>
        </w:rPr>
        <w:t xml:space="preserve">      Ескерту. 16-бап алынып тасталды - ҚР 2002.03.27 </w:t>
      </w:r>
      <w:r>
        <w:rPr>
          <w:rFonts w:ascii="Times New Roman"/>
          <w:b w:val="false"/>
          <w:i w:val="false"/>
          <w:color w:val="ff0000"/>
          <w:sz w:val="28"/>
        </w:rPr>
        <w:t>N 313</w:t>
      </w:r>
      <w:r>
        <w:rPr>
          <w:rFonts w:ascii="Times New Roman"/>
          <w:b w:val="false"/>
          <w:i w:val="false"/>
          <w:color w:val="ff0000"/>
          <w:sz w:val="28"/>
        </w:rPr>
        <w:t xml:space="preserve"> Заңымен.</w:t>
      </w:r>
    </w:p>
    <w:bookmarkStart w:name="z22" w:id="25"/>
    <w:p>
      <w:pPr>
        <w:spacing w:after="0"/>
        <w:ind w:left="0"/>
        <w:jc w:val="both"/>
      </w:pPr>
      <w:r>
        <w:rPr>
          <w:rFonts w:ascii="Times New Roman"/>
          <w:b w:val="false"/>
          <w:i w:val="false"/>
          <w:color w:val="000000"/>
          <w:sz w:val="28"/>
        </w:rPr>
        <w:t>
      </w:t>
      </w:r>
      <w:r>
        <w:rPr>
          <w:rFonts w:ascii="Times New Roman"/>
          <w:b/>
          <w:i w:val="false"/>
          <w:color w:val="000000"/>
          <w:sz w:val="28"/>
        </w:rPr>
        <w:t>17-бап.</w:t>
      </w:r>
    </w:p>
    <w:bookmarkEnd w:id="25"/>
    <w:p>
      <w:pPr>
        <w:spacing w:after="0"/>
        <w:ind w:left="0"/>
        <w:jc w:val="both"/>
      </w:pPr>
      <w:r>
        <w:rPr>
          <w:rFonts w:ascii="Times New Roman"/>
          <w:b w:val="false"/>
          <w:i w:val="false"/>
          <w:color w:val="ff0000"/>
          <w:sz w:val="28"/>
        </w:rPr>
        <w:t xml:space="preserve">      Ескерту. 17-бап алынып тасталды - ҚР 2002.03.27 </w:t>
      </w:r>
      <w:r>
        <w:rPr>
          <w:rFonts w:ascii="Times New Roman"/>
          <w:b w:val="false"/>
          <w:i w:val="false"/>
          <w:color w:val="ff0000"/>
          <w:sz w:val="28"/>
        </w:rPr>
        <w:t>N 313</w:t>
      </w:r>
      <w:r>
        <w:rPr>
          <w:rFonts w:ascii="Times New Roman"/>
          <w:b w:val="false"/>
          <w:i w:val="false"/>
          <w:color w:val="ff0000"/>
          <w:sz w:val="28"/>
        </w:rPr>
        <w:t xml:space="preserve"> Заңымен.</w:t>
      </w:r>
    </w:p>
    <w:bookmarkStart w:name="z23" w:id="26"/>
    <w:p>
      <w:pPr>
        <w:spacing w:after="0"/>
        <w:ind w:left="0"/>
        <w:jc w:val="both"/>
      </w:pPr>
      <w:r>
        <w:rPr>
          <w:rFonts w:ascii="Times New Roman"/>
          <w:b w:val="false"/>
          <w:i w:val="false"/>
          <w:color w:val="000000"/>
          <w:sz w:val="28"/>
        </w:rPr>
        <w:t>
      </w:t>
      </w:r>
      <w:r>
        <w:rPr>
          <w:rFonts w:ascii="Times New Roman"/>
          <w:b/>
          <w:i w:val="false"/>
          <w:color w:val="000000"/>
          <w:sz w:val="28"/>
        </w:rPr>
        <w:t xml:space="preserve">18-бап. Лауазымды адамдардың заңсыз көшіп келушілерді </w:t>
      </w:r>
      <w:r>
        <w:br/>
      </w:r>
      <w:r>
        <w:rPr>
          <w:rFonts w:ascii="Times New Roman"/>
          <w:b w:val="false"/>
          <w:i w:val="false"/>
          <w:color w:val="000000"/>
          <w:sz w:val="28"/>
        </w:rPr>
        <w:t>
               </w:t>
      </w:r>
      <w:r>
        <w:rPr>
          <w:rFonts w:ascii="Times New Roman"/>
          <w:b/>
          <w:i w:val="false"/>
          <w:color w:val="000000"/>
          <w:sz w:val="28"/>
        </w:rPr>
        <w:t xml:space="preserve">жұмысқа қабылдағаны үшін жауапкершілігі </w:t>
      </w:r>
    </w:p>
    <w:bookmarkEnd w:id="26"/>
    <w:p>
      <w:pPr>
        <w:spacing w:after="0"/>
        <w:ind w:left="0"/>
        <w:jc w:val="both"/>
      </w:pPr>
      <w:r>
        <w:rPr>
          <w:rFonts w:ascii="Times New Roman"/>
          <w:b w:val="false"/>
          <w:i w:val="false"/>
          <w:color w:val="000000"/>
          <w:sz w:val="28"/>
        </w:rPr>
        <w:t>      Меншiк нысандарына қарамастан ұйымдар басшыларының Қазақстан Республикасы аумағына заңсыз келген көшiп келушiлердi жұмысқа қабылдау жөнiндегi қасақана iс-әрекеттерi, сондай-ақ лауазымды адамдардың олардың қатысуымен нотариаттық немесе қандай да бiр заңдық iс-әрекеттер жасауы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заңдарында</w:t>
      </w:r>
      <w:r>
        <w:rPr>
          <w:rFonts w:ascii="Times New Roman"/>
          <w:b w:val="false"/>
          <w:i w:val="false"/>
          <w:color w:val="000000"/>
          <w:sz w:val="28"/>
        </w:rPr>
        <w:t xml:space="preserve"> белгiленгендей жауапкершiлiкке әкеп соғады. </w:t>
      </w:r>
      <w:r>
        <w:br/>
      </w:r>
      <w:r>
        <w:rPr>
          <w:rFonts w:ascii="Times New Roman"/>
          <w:b w:val="false"/>
          <w:i w:val="false"/>
          <w:color w:val="000000"/>
          <w:sz w:val="28"/>
        </w:rPr>
        <w:t>
</w:t>
      </w:r>
      <w:r>
        <w:rPr>
          <w:rFonts w:ascii="Times New Roman"/>
          <w:b w:val="false"/>
          <w:i w:val="false"/>
          <w:color w:val="ff0000"/>
          <w:sz w:val="28"/>
        </w:rPr>
        <w:t xml:space="preserve">      Ескерту. 18-бапқа өзгерту енгізілді - ҚР 2002.03.27 </w:t>
      </w:r>
      <w:r>
        <w:rPr>
          <w:rFonts w:ascii="Times New Roman"/>
          <w:b w:val="false"/>
          <w:i w:val="false"/>
          <w:color w:val="000000"/>
          <w:sz w:val="28"/>
        </w:rPr>
        <w:t>N 313</w:t>
      </w:r>
      <w:r>
        <w:rPr>
          <w:rFonts w:ascii="Times New Roman"/>
          <w:b w:val="false"/>
          <w:i w:val="false"/>
          <w:color w:val="ff0000"/>
          <w:sz w:val="28"/>
        </w:rPr>
        <w:t xml:space="preserve">, 2007.07.06 </w:t>
      </w:r>
      <w:r>
        <w:rPr>
          <w:rFonts w:ascii="Times New Roman"/>
          <w:b w:val="false"/>
          <w:i w:val="false"/>
          <w:color w:val="000000"/>
          <w:sz w:val="28"/>
        </w:rPr>
        <w:t>N 276</w:t>
      </w:r>
      <w:r>
        <w:rPr>
          <w:rFonts w:ascii="Times New Roman"/>
          <w:b w:val="false"/>
          <w:i w:val="false"/>
          <w:color w:val="ff0000"/>
          <w:sz w:val="28"/>
        </w:rPr>
        <w:t xml:space="preserve"> (орыс тіліндегі мәтінге өзгеріс енгізілді, қазақ тіліндегі мәтін өзгермейді) Заңдарымен. </w:t>
      </w:r>
    </w:p>
    <w:bookmarkStart w:name="z24" w:id="27"/>
    <w:p>
      <w:pPr>
        <w:spacing w:after="0"/>
        <w:ind w:left="0"/>
        <w:jc w:val="left"/>
      </w:pPr>
      <w:r>
        <w:rPr>
          <w:rFonts w:ascii="Times New Roman"/>
          <w:b/>
          <w:i w:val="false"/>
          <w:color w:val="000000"/>
        </w:rPr>
        <w:t xml:space="preserve"> 
4-тарау. Көшiп келудiң түрлерi. Көшiп келушiлердiң келу </w:t>
      </w:r>
      <w:r>
        <w:br/>
      </w:r>
      <w:r>
        <w:rPr>
          <w:rFonts w:ascii="Times New Roman"/>
          <w:b/>
          <w:i w:val="false"/>
          <w:color w:val="000000"/>
        </w:rPr>
        <w:t xml:space="preserve">
тәртiбi. Тұруға ықтиярхаттар </w:t>
      </w:r>
    </w:p>
    <w:bookmarkEnd w:id="27"/>
    <w:bookmarkStart w:name="z25" w:id="28"/>
    <w:p>
      <w:pPr>
        <w:spacing w:after="0"/>
        <w:ind w:left="0"/>
        <w:jc w:val="both"/>
      </w:pPr>
      <w:r>
        <w:rPr>
          <w:rFonts w:ascii="Times New Roman"/>
          <w:b w:val="false"/>
          <w:i w:val="false"/>
          <w:color w:val="000000"/>
          <w:sz w:val="28"/>
        </w:rPr>
        <w:t>
      </w:t>
      </w:r>
      <w:r>
        <w:rPr>
          <w:rFonts w:ascii="Times New Roman"/>
          <w:b/>
          <w:i w:val="false"/>
          <w:color w:val="000000"/>
          <w:sz w:val="28"/>
        </w:rPr>
        <w:t xml:space="preserve">19-бап. Отбасымен көшiп келу </w:t>
      </w:r>
    </w:p>
    <w:bookmarkEnd w:id="28"/>
    <w:p>
      <w:pPr>
        <w:spacing w:after="0"/>
        <w:ind w:left="0"/>
        <w:jc w:val="both"/>
      </w:pPr>
      <w:r>
        <w:rPr>
          <w:rFonts w:ascii="Times New Roman"/>
          <w:b w:val="false"/>
          <w:i w:val="false"/>
          <w:color w:val="000000"/>
          <w:sz w:val="28"/>
        </w:rPr>
        <w:t xml:space="preserve">      Көшiп келушiнiң отбасын мына адамдар құрайды: жұбайы (зайыбы), олардың ата-аналары және оның қарауындағы (соның iшiнде асырап алған) балалары, сондай-ақ ата-аналары немесе бұрынғы тұрған жерiнде оларды бағып-күтуге мiндеттi қорғаншылары жоқ кәмелетке толмаған аға-iнiлерi, апа-сiңлiлерi. </w:t>
      </w:r>
      <w:r>
        <w:br/>
      </w:r>
      <w:r>
        <w:rPr>
          <w:rFonts w:ascii="Times New Roman"/>
          <w:b w:val="false"/>
          <w:i w:val="false"/>
          <w:color w:val="000000"/>
          <w:sz w:val="28"/>
        </w:rPr>
        <w:t xml:space="preserve">
      Қазақстан Республикасына он сегiз жасқа дейiнгi балалардың қоныс аударуы олардың ата-анасының және асырап алушыларының (қорғаншыларының немесе қамқоршыларының) келiсiмi бойынша шешiледi. Бұл орайда он төрт жастан он сегiз жасқа дейiнгi балаларға олардың нотариат куәландырған келiсiмi ұсынылады. Дербес отбасын құрмайтын, бiрақ Қазақстан Республикасына ата-анасынан (қорғаншыларынан немесе қамқоршыларынан) бөлек қоныс аударатын он сегiз жасқа толмаған жасөспiрiмдерге қатысты олардың ата-анасының (қорғаншыларының немесе қамқоршыларының) ресми куәландырылған жазбаша келiсiмi талап етiледi. </w:t>
      </w:r>
    </w:p>
    <w:bookmarkStart w:name="z26" w:id="29"/>
    <w:p>
      <w:pPr>
        <w:spacing w:after="0"/>
        <w:ind w:left="0"/>
        <w:jc w:val="both"/>
      </w:pPr>
      <w:r>
        <w:rPr>
          <w:rFonts w:ascii="Times New Roman"/>
          <w:b w:val="false"/>
          <w:i w:val="false"/>
          <w:color w:val="000000"/>
          <w:sz w:val="28"/>
        </w:rPr>
        <w:t>
      </w:t>
      </w:r>
      <w:r>
        <w:rPr>
          <w:rFonts w:ascii="Times New Roman"/>
          <w:b/>
          <w:i w:val="false"/>
          <w:color w:val="000000"/>
          <w:sz w:val="28"/>
        </w:rPr>
        <w:t xml:space="preserve">20-бап. Ұжымдық көшiп келу </w:t>
      </w:r>
    </w:p>
    <w:bookmarkEnd w:id="29"/>
    <w:p>
      <w:pPr>
        <w:spacing w:after="0"/>
        <w:ind w:left="0"/>
        <w:jc w:val="both"/>
      </w:pPr>
      <w:r>
        <w:rPr>
          <w:rFonts w:ascii="Times New Roman"/>
          <w:b w:val="false"/>
          <w:i w:val="false"/>
          <w:color w:val="000000"/>
          <w:sz w:val="28"/>
        </w:rPr>
        <w:t xml:space="preserve">      Ұжымдық көшiп келу Қазақстан Республикасы Үкiметiнiң тарихи отанына ұжымды түрде қайтып оралуға тiлек бiлдiрген адамдарды ұйымдастырып көшiру туралы шешiмiне сәйкес жүзеге асырылады. </w:t>
      </w:r>
    </w:p>
    <w:bookmarkStart w:name="z27" w:id="30"/>
    <w:p>
      <w:pPr>
        <w:spacing w:after="0"/>
        <w:ind w:left="0"/>
        <w:jc w:val="both"/>
      </w:pPr>
      <w:r>
        <w:rPr>
          <w:rFonts w:ascii="Times New Roman"/>
          <w:b w:val="false"/>
          <w:i w:val="false"/>
          <w:color w:val="000000"/>
          <w:sz w:val="28"/>
        </w:rPr>
        <w:t>
      </w:t>
      </w:r>
      <w:r>
        <w:rPr>
          <w:rFonts w:ascii="Times New Roman"/>
          <w:b/>
          <w:i w:val="false"/>
          <w:color w:val="000000"/>
          <w:sz w:val="28"/>
        </w:rPr>
        <w:t xml:space="preserve">21-бап. Көшiп келушiлердiң Қазақстан Республикасына </w:t>
      </w:r>
      <w:r>
        <w:br/>
      </w:r>
      <w:r>
        <w:rPr>
          <w:rFonts w:ascii="Times New Roman"/>
          <w:b w:val="false"/>
          <w:i w:val="false"/>
          <w:color w:val="000000"/>
          <w:sz w:val="28"/>
        </w:rPr>
        <w:t>
               </w:t>
      </w:r>
      <w:r>
        <w:rPr>
          <w:rFonts w:ascii="Times New Roman"/>
          <w:b/>
          <w:i w:val="false"/>
          <w:color w:val="000000"/>
          <w:sz w:val="28"/>
        </w:rPr>
        <w:t xml:space="preserve">келу тәртiбi </w:t>
      </w:r>
    </w:p>
    <w:bookmarkEnd w:id="30"/>
    <w:p>
      <w:pPr>
        <w:spacing w:after="0"/>
        <w:ind w:left="0"/>
        <w:jc w:val="both"/>
      </w:pPr>
      <w:r>
        <w:rPr>
          <w:rFonts w:ascii="Times New Roman"/>
          <w:b w:val="false"/>
          <w:i w:val="false"/>
          <w:color w:val="000000"/>
          <w:sz w:val="28"/>
        </w:rPr>
        <w:t xml:space="preserve">      Көшiп келушiлердiң Қазақстан Республикасы аумағына келуiн ресiмдеу тәртiбiн Қазақстан Республикасының Үкiметi белгiлейдi. </w:t>
      </w:r>
    </w:p>
    <w:bookmarkStart w:name="z28" w:id="31"/>
    <w:p>
      <w:pPr>
        <w:spacing w:after="0"/>
        <w:ind w:left="0"/>
        <w:jc w:val="both"/>
      </w:pPr>
      <w:r>
        <w:rPr>
          <w:rFonts w:ascii="Times New Roman"/>
          <w:b w:val="false"/>
          <w:i w:val="false"/>
          <w:color w:val="000000"/>
          <w:sz w:val="28"/>
        </w:rPr>
        <w:t>
      </w:t>
      </w:r>
      <w:r>
        <w:rPr>
          <w:rFonts w:ascii="Times New Roman"/>
          <w:b/>
          <w:i w:val="false"/>
          <w:color w:val="000000"/>
          <w:sz w:val="28"/>
        </w:rPr>
        <w:t xml:space="preserve">22-бап. Шетелдiктiң және азаматтығы жоқ адамның </w:t>
      </w:r>
      <w:r>
        <w:br/>
      </w:r>
      <w:r>
        <w:rPr>
          <w:rFonts w:ascii="Times New Roman"/>
          <w:b w:val="false"/>
          <w:i w:val="false"/>
          <w:color w:val="000000"/>
          <w:sz w:val="28"/>
        </w:rPr>
        <w:t>
               </w:t>
      </w:r>
      <w:r>
        <w:rPr>
          <w:rFonts w:ascii="Times New Roman"/>
          <w:b/>
          <w:i w:val="false"/>
          <w:color w:val="000000"/>
          <w:sz w:val="28"/>
        </w:rPr>
        <w:t xml:space="preserve">Қазақстан Республикасына келуiне бас тарту </w:t>
      </w:r>
      <w:r>
        <w:br/>
      </w:r>
      <w:r>
        <w:rPr>
          <w:rFonts w:ascii="Times New Roman"/>
          <w:b w:val="false"/>
          <w:i w:val="false"/>
          <w:color w:val="000000"/>
          <w:sz w:val="28"/>
        </w:rPr>
        <w:t>
               </w:t>
      </w:r>
      <w:r>
        <w:rPr>
          <w:rFonts w:ascii="Times New Roman"/>
          <w:b/>
          <w:i w:val="false"/>
          <w:color w:val="000000"/>
          <w:sz w:val="28"/>
        </w:rPr>
        <w:t xml:space="preserve">негiздерi </w:t>
      </w:r>
    </w:p>
    <w:bookmarkEnd w:id="31"/>
    <w:p>
      <w:pPr>
        <w:spacing w:after="0"/>
        <w:ind w:left="0"/>
        <w:jc w:val="both"/>
      </w:pPr>
      <w:r>
        <w:rPr>
          <w:rFonts w:ascii="Times New Roman"/>
          <w:b w:val="false"/>
          <w:i w:val="false"/>
          <w:color w:val="000000"/>
          <w:sz w:val="28"/>
        </w:rPr>
        <w:t xml:space="preserve">      Шетелдiктiң және азаматтығы жоқ адамның Қазақстан Республикасына: </w:t>
      </w:r>
      <w:r>
        <w:br/>
      </w:r>
      <w:r>
        <w:rPr>
          <w:rFonts w:ascii="Times New Roman"/>
          <w:b w:val="false"/>
          <w:i w:val="false"/>
          <w:color w:val="000000"/>
          <w:sz w:val="28"/>
        </w:rPr>
        <w:t xml:space="preserve">
      а) мемлекеттiк қауiпсiздiктi қамтамасыз ету, қоғамдық тәртiптi немесе халықтың денсаулығын сақтау мүдделерiне орай; </w:t>
      </w:r>
      <w:r>
        <w:br/>
      </w:r>
      <w:r>
        <w:rPr>
          <w:rFonts w:ascii="Times New Roman"/>
          <w:b w:val="false"/>
          <w:i w:val="false"/>
          <w:color w:val="000000"/>
          <w:sz w:val="28"/>
        </w:rPr>
        <w:t xml:space="preserve">
      б) егер оның iс-әрекетi конституциялық құрылысты күштеп өзгертуге бағытталса; </w:t>
      </w:r>
      <w:r>
        <w:br/>
      </w:r>
      <w:r>
        <w:rPr>
          <w:rFonts w:ascii="Times New Roman"/>
          <w:b w:val="false"/>
          <w:i w:val="false"/>
          <w:color w:val="000000"/>
          <w:sz w:val="28"/>
        </w:rPr>
        <w:t xml:space="preserve">
      в) егер ол Қазақстан Республикасының егемендiгiне қарсы шықса, оның аумағының бiрлiгi мен тұтастығын бұзуға шақырса; </w:t>
      </w:r>
      <w:r>
        <w:br/>
      </w:r>
      <w:r>
        <w:rPr>
          <w:rFonts w:ascii="Times New Roman"/>
          <w:b w:val="false"/>
          <w:i w:val="false"/>
          <w:color w:val="000000"/>
          <w:sz w:val="28"/>
        </w:rPr>
        <w:t xml:space="preserve">
      г) егер ол мемлекетаралық, ұлтаралық және дiни араздықты тұтандырса; </w:t>
      </w:r>
      <w:r>
        <w:br/>
      </w:r>
      <w:r>
        <w:rPr>
          <w:rFonts w:ascii="Times New Roman"/>
          <w:b w:val="false"/>
          <w:i w:val="false"/>
          <w:color w:val="000000"/>
          <w:sz w:val="28"/>
        </w:rPr>
        <w:t xml:space="preserve">
      д) егер бұл Қазақстан Республикасы азаматтарының және басқа да адамдардың құқықтары мен заңды мүдделерiн қорғау үшiн қажет болса; </w:t>
      </w:r>
      <w:r>
        <w:br/>
      </w:r>
      <w:r>
        <w:rPr>
          <w:rFonts w:ascii="Times New Roman"/>
          <w:b w:val="false"/>
          <w:i w:val="false"/>
          <w:color w:val="000000"/>
          <w:sz w:val="28"/>
        </w:rPr>
        <w:t xml:space="preserve">
      е) егер ол террористiк әрекетi үшiн сотталған болса не сот оны аса қауiптi рецидивист деп таныса; </w:t>
      </w:r>
      <w:r>
        <w:br/>
      </w:r>
      <w:r>
        <w:rPr>
          <w:rFonts w:ascii="Times New Roman"/>
          <w:b w:val="false"/>
          <w:i w:val="false"/>
          <w:color w:val="000000"/>
          <w:sz w:val="28"/>
        </w:rPr>
        <w:t>
      ж) егер ол, оралмандарды, Қазақстан Республикасында немесе Қазақ Кеңестiк Социалистiк Республикасында туған немесе бұрын оның азаматтығында тұрған адамдарды және олардың отбасы мүшелерiн қоспағанда, Қазақстан Республикасының Yкiметi </w:t>
      </w:r>
      <w:r>
        <w:rPr>
          <w:rFonts w:ascii="Times New Roman"/>
          <w:b w:val="false"/>
          <w:i w:val="false"/>
          <w:color w:val="000000"/>
          <w:sz w:val="28"/>
        </w:rPr>
        <w:t>белгiлеген</w:t>
      </w:r>
      <w:r>
        <w:rPr>
          <w:rFonts w:ascii="Times New Roman"/>
          <w:b w:val="false"/>
          <w:i w:val="false"/>
          <w:color w:val="000000"/>
          <w:sz w:val="28"/>
        </w:rPr>
        <w:t xml:space="preserve"> тәртiппен Қазақстан Республикасында болу және одан шығып кету үшiн қажеттi қаражатының бар екендiгi туралы растауды табыс етпесе; </w:t>
      </w:r>
      <w:r>
        <w:br/>
      </w:r>
      <w:r>
        <w:rPr>
          <w:rFonts w:ascii="Times New Roman"/>
          <w:b w:val="false"/>
          <w:i w:val="false"/>
          <w:color w:val="000000"/>
          <w:sz w:val="28"/>
        </w:rPr>
        <w:t xml:space="preserve">
      з) егер оның Қазақстан Республикасында бұрын болған кезiнде шетелдiктердiң құқықтық жағдайы туралы заңнаманы, Қазақстан Республикасының кеден, валюта немесе өзге де заңнамаларын бұзған фактiлерi анықталса; </w:t>
      </w:r>
      <w:r>
        <w:br/>
      </w:r>
      <w:r>
        <w:rPr>
          <w:rFonts w:ascii="Times New Roman"/>
          <w:b w:val="false"/>
          <w:i w:val="false"/>
          <w:color w:val="000000"/>
          <w:sz w:val="28"/>
        </w:rPr>
        <w:t>
      и) егер ол келу туралы өтiнiш жасаған кезде өзi жөнiнде жалған мәлiметтер хабарласа немесе қажеттi құжаттарды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мерзiмде табыс етпесе, келуiне бас тартылуы мүмкiн. </w:t>
      </w:r>
      <w:r>
        <w:br/>
      </w:r>
      <w:r>
        <w:rPr>
          <w:rFonts w:ascii="Times New Roman"/>
          <w:b w:val="false"/>
          <w:i w:val="false"/>
          <w:color w:val="000000"/>
          <w:sz w:val="28"/>
        </w:rPr>
        <w:t xml:space="preserve">
      Бұрын Қазақстан Республикасынан шығарып жiберiлген шетелдiктер мен азаматтығы жоқ адамдарға шығарып жiберу туралы шешiм шығарылған күннен бастан бес жыл бойы Қазақстан Республикасына келуге тыйым салынады. </w:t>
      </w:r>
      <w:r>
        <w:br/>
      </w: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2007.01.12 N </w:t>
      </w:r>
      <w:r>
        <w:rPr>
          <w:rFonts w:ascii="Times New Roman"/>
          <w:b w:val="false"/>
          <w:i w:val="false"/>
          <w:color w:val="000000"/>
          <w:sz w:val="28"/>
        </w:rPr>
        <w:t>227</w:t>
      </w:r>
      <w:r>
        <w:rPr>
          <w:rFonts w:ascii="Times New Roman"/>
          <w:b w:val="false"/>
          <w:i w:val="false"/>
          <w:color w:val="ff0000"/>
          <w:sz w:val="28"/>
        </w:rPr>
        <w:t xml:space="preserve"> Заңымен. </w:t>
      </w:r>
    </w:p>
    <w:bookmarkStart w:name="z29" w:id="32"/>
    <w:p>
      <w:pPr>
        <w:spacing w:after="0"/>
        <w:ind w:left="0"/>
        <w:jc w:val="both"/>
      </w:pPr>
      <w:r>
        <w:rPr>
          <w:rFonts w:ascii="Times New Roman"/>
          <w:b w:val="false"/>
          <w:i w:val="false"/>
          <w:color w:val="000000"/>
          <w:sz w:val="28"/>
        </w:rPr>
        <w:t>
</w:t>
      </w:r>
      <w:r>
        <w:rPr>
          <w:rFonts w:ascii="Times New Roman"/>
          <w:b/>
          <w:i w:val="false"/>
          <w:color w:val="000000"/>
          <w:sz w:val="28"/>
        </w:rPr>
        <w:t xml:space="preserve">      23-бап. Шетелдiктер мен азаматтығы жоқ адамдардың </w:t>
      </w:r>
      <w:r>
        <w:br/>
      </w:r>
      <w:r>
        <w:rPr>
          <w:rFonts w:ascii="Times New Roman"/>
          <w:b w:val="false"/>
          <w:i w:val="false"/>
          <w:color w:val="000000"/>
          <w:sz w:val="28"/>
        </w:rPr>
        <w:t>
</w:t>
      </w:r>
      <w:r>
        <w:rPr>
          <w:rFonts w:ascii="Times New Roman"/>
          <w:b/>
          <w:i w:val="false"/>
          <w:color w:val="000000"/>
          <w:sz w:val="28"/>
        </w:rPr>
        <w:t xml:space="preserve">               Қазақстан Республикасында тұрақты тұру құқығына </w:t>
      </w:r>
      <w:r>
        <w:br/>
      </w:r>
      <w:r>
        <w:rPr>
          <w:rFonts w:ascii="Times New Roman"/>
          <w:b w:val="false"/>
          <w:i w:val="false"/>
          <w:color w:val="000000"/>
          <w:sz w:val="28"/>
        </w:rPr>
        <w:t>
</w:t>
      </w:r>
      <w:r>
        <w:rPr>
          <w:rFonts w:ascii="Times New Roman"/>
          <w:b/>
          <w:i w:val="false"/>
          <w:color w:val="000000"/>
          <w:sz w:val="28"/>
        </w:rPr>
        <w:t xml:space="preserve">               арналған құжаттар </w:t>
      </w:r>
    </w:p>
    <w:bookmarkEnd w:id="32"/>
    <w:p>
      <w:pPr>
        <w:spacing w:after="0"/>
        <w:ind w:left="0"/>
        <w:jc w:val="both"/>
      </w:pPr>
      <w:r>
        <w:rPr>
          <w:rFonts w:ascii="Times New Roman"/>
          <w:b w:val="false"/>
          <w:i w:val="false"/>
          <w:color w:val="000000"/>
          <w:sz w:val="28"/>
        </w:rPr>
        <w:t>      Қазақстан Республикасында тұрақты тұруға уәкілетті органнан рұқсат алған шетелдіктерге шетелдіктің Қазақстан Республикасында тұруына ықтиярхат, ал азаматтығы жоқ адамдарға - азаматтығы жоқ адамның куәлігі беріледі.</w:t>
      </w:r>
      <w:r>
        <w:br/>
      </w:r>
      <w:r>
        <w:rPr>
          <w:rFonts w:ascii="Times New Roman"/>
          <w:b w:val="false"/>
          <w:i w:val="false"/>
          <w:color w:val="000000"/>
          <w:sz w:val="28"/>
        </w:rPr>
        <w:t>
      Шетелдiкке Қазақстан Республикасында тұруға ықтиярхат және азаматтығы жоқ адамның куәлiгiн беру тәртiбiн Қазақстан Республикасының </w:t>
      </w:r>
      <w:r>
        <w:rPr>
          <w:rFonts w:ascii="Times New Roman"/>
          <w:b w:val="false"/>
          <w:i w:val="false"/>
          <w:color w:val="000000"/>
          <w:sz w:val="28"/>
        </w:rPr>
        <w:t>Үкiметi</w:t>
      </w:r>
      <w:r>
        <w:rPr>
          <w:rFonts w:ascii="Times New Roman"/>
          <w:b w:val="false"/>
          <w:i w:val="false"/>
          <w:color w:val="000000"/>
          <w:sz w:val="28"/>
        </w:rPr>
        <w:t xml:space="preserve"> белгiлейдi</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23-бапқа өзгерту енгізілді - ҚР 2002.03.27 </w:t>
      </w:r>
      <w:r>
        <w:rPr>
          <w:rFonts w:ascii="Times New Roman"/>
          <w:b w:val="false"/>
          <w:i w:val="false"/>
          <w:color w:val="000000"/>
          <w:sz w:val="28"/>
        </w:rPr>
        <w:t>N 313</w:t>
      </w:r>
      <w:r>
        <w:rPr>
          <w:rFonts w:ascii="Times New Roman"/>
          <w:b w:val="false"/>
          <w:i w:val="false"/>
          <w:color w:val="ff0000"/>
          <w:sz w:val="28"/>
        </w:rPr>
        <w:t xml:space="preserve">, 2010.12.29 </w:t>
      </w:r>
      <w:r>
        <w:rPr>
          <w:rFonts w:ascii="Times New Roman"/>
          <w:b w:val="false"/>
          <w:i w:val="false"/>
          <w:color w:val="00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Заңдарымен.</w:t>
      </w:r>
    </w:p>
    <w:bookmarkStart w:name="z30" w:id="33"/>
    <w:p>
      <w:pPr>
        <w:spacing w:after="0"/>
        <w:ind w:left="0"/>
        <w:jc w:val="both"/>
      </w:pPr>
      <w:r>
        <w:rPr>
          <w:rFonts w:ascii="Times New Roman"/>
          <w:b w:val="false"/>
          <w:i w:val="false"/>
          <w:color w:val="000000"/>
          <w:sz w:val="28"/>
        </w:rPr>
        <w:t>
      </w:t>
      </w:r>
      <w:r>
        <w:rPr>
          <w:rFonts w:ascii="Times New Roman"/>
          <w:b/>
          <w:i w:val="false"/>
          <w:color w:val="000000"/>
          <w:sz w:val="28"/>
        </w:rPr>
        <w:t xml:space="preserve">24-бап. Шетелдікке немесе азаматтығы жоқ адамға </w:t>
      </w:r>
      <w:r>
        <w:br/>
      </w:r>
      <w:r>
        <w:rPr>
          <w:rFonts w:ascii="Times New Roman"/>
          <w:b w:val="false"/>
          <w:i w:val="false"/>
          <w:color w:val="000000"/>
          <w:sz w:val="28"/>
        </w:rPr>
        <w:t>
               </w:t>
      </w:r>
      <w:r>
        <w:rPr>
          <w:rFonts w:ascii="Times New Roman"/>
          <w:b/>
          <w:i w:val="false"/>
          <w:color w:val="000000"/>
          <w:sz w:val="28"/>
        </w:rPr>
        <w:t xml:space="preserve">Қазақстан Республикасында тұрақты тұруға рұқсат </w:t>
      </w:r>
      <w:r>
        <w:br/>
      </w:r>
      <w:r>
        <w:rPr>
          <w:rFonts w:ascii="Times New Roman"/>
          <w:b w:val="false"/>
          <w:i w:val="false"/>
          <w:color w:val="000000"/>
          <w:sz w:val="28"/>
        </w:rPr>
        <w:t>
               </w:t>
      </w:r>
      <w:r>
        <w:rPr>
          <w:rFonts w:ascii="Times New Roman"/>
          <w:b/>
          <w:i w:val="false"/>
          <w:color w:val="000000"/>
          <w:sz w:val="28"/>
        </w:rPr>
        <w:t xml:space="preserve">беруден бас тартудың не тұрақты тұруға рұқсатты </w:t>
      </w:r>
      <w:r>
        <w:br/>
      </w:r>
      <w:r>
        <w:rPr>
          <w:rFonts w:ascii="Times New Roman"/>
          <w:b w:val="false"/>
          <w:i w:val="false"/>
          <w:color w:val="000000"/>
          <w:sz w:val="28"/>
        </w:rPr>
        <w:t>
               </w:t>
      </w:r>
      <w:r>
        <w:rPr>
          <w:rFonts w:ascii="Times New Roman"/>
          <w:b/>
          <w:i w:val="false"/>
          <w:color w:val="000000"/>
          <w:sz w:val="28"/>
        </w:rPr>
        <w:t xml:space="preserve">жоюдың негiзi </w:t>
      </w:r>
    </w:p>
    <w:bookmarkEnd w:id="33"/>
    <w:bookmarkStart w:name="z4192" w:id="34"/>
    <w:p>
      <w:pPr>
        <w:spacing w:after="0"/>
        <w:ind w:left="0"/>
        <w:jc w:val="both"/>
      </w:pPr>
      <w:r>
        <w:rPr>
          <w:rFonts w:ascii="Times New Roman"/>
          <w:b w:val="false"/>
          <w:i w:val="false"/>
          <w:color w:val="000000"/>
          <w:sz w:val="28"/>
        </w:rPr>
        <w:t>      Шетелдiкке немесе азаматтығы жоқ адамға:</w:t>
      </w:r>
      <w:r>
        <w:br/>
      </w:r>
      <w:r>
        <w:rPr>
          <w:rFonts w:ascii="Times New Roman"/>
          <w:b w:val="false"/>
          <w:i w:val="false"/>
          <w:color w:val="000000"/>
          <w:sz w:val="28"/>
        </w:rPr>
        <w:t>
      1) көрiнеу заңсыз көшiп-қонушыларға, сондай-ақ қылмыс жасағаны үшiн өздерi шыққан елдердiң заңнамасы бойынша қудалауға ұшыраған адамдарға;</w:t>
      </w:r>
      <w:r>
        <w:br/>
      </w:r>
      <w:r>
        <w:rPr>
          <w:rFonts w:ascii="Times New Roman"/>
          <w:b w:val="false"/>
          <w:i w:val="false"/>
          <w:color w:val="000000"/>
          <w:sz w:val="28"/>
        </w:rPr>
        <w:t>
</w:t>
      </w:r>
      <w:r>
        <w:rPr>
          <w:rFonts w:ascii="Times New Roman"/>
          <w:b w:val="false"/>
          <w:i w:val="false"/>
          <w:color w:val="000000"/>
          <w:sz w:val="28"/>
        </w:rPr>
        <w:t>
      2) сотталғанға дейiн тұрақты тұратын жерi Қазақстан Республикасының шегiнен тыс болған, бас бостандығынан айыру орындарынан босатылған адамдарға;</w:t>
      </w:r>
      <w:r>
        <w:br/>
      </w:r>
      <w:r>
        <w:rPr>
          <w:rFonts w:ascii="Times New Roman"/>
          <w:b w:val="false"/>
          <w:i w:val="false"/>
          <w:color w:val="000000"/>
          <w:sz w:val="28"/>
        </w:rPr>
        <w:t>
</w:t>
      </w:r>
      <w:r>
        <w:rPr>
          <w:rFonts w:ascii="Times New Roman"/>
          <w:b w:val="false"/>
          <w:i w:val="false"/>
          <w:color w:val="000000"/>
          <w:sz w:val="28"/>
        </w:rPr>
        <w:t>
      3) адамзатқа қарсы қылмыс жасаған адамдарға;</w:t>
      </w:r>
      <w:r>
        <w:br/>
      </w:r>
      <w:r>
        <w:rPr>
          <w:rFonts w:ascii="Times New Roman"/>
          <w:b w:val="false"/>
          <w:i w:val="false"/>
          <w:color w:val="000000"/>
          <w:sz w:val="28"/>
        </w:rPr>
        <w:t>
</w:t>
      </w:r>
      <w:r>
        <w:rPr>
          <w:rFonts w:ascii="Times New Roman"/>
          <w:b w:val="false"/>
          <w:i w:val="false"/>
          <w:color w:val="000000"/>
          <w:sz w:val="28"/>
        </w:rPr>
        <w:t>
      4) оралмандарды, Қазақстан Республикасында немесе Қазақ Кеңестiк Социалистiк Республикасында туған немесе бұрын оның азаматтығында тұрған адамдарды және олардың отбасы мүшелерiн қоспағанда, өзiнiң төлем қабiлеттiлiгiн растауды Қазақстан Республикасының Yкiметi </w:t>
      </w:r>
      <w:r>
        <w:rPr>
          <w:rFonts w:ascii="Times New Roman"/>
          <w:b w:val="false"/>
          <w:i w:val="false"/>
          <w:color w:val="000000"/>
          <w:sz w:val="28"/>
        </w:rPr>
        <w:t>белгiлеген</w:t>
      </w:r>
      <w:r>
        <w:rPr>
          <w:rFonts w:ascii="Times New Roman"/>
          <w:b w:val="false"/>
          <w:i w:val="false"/>
          <w:color w:val="000000"/>
          <w:sz w:val="28"/>
        </w:rPr>
        <w:t xml:space="preserve"> тәртiппен және мөлшерде табыс етпеген адамдарға;</w:t>
      </w:r>
      <w:r>
        <w:br/>
      </w:r>
      <w:r>
        <w:rPr>
          <w:rFonts w:ascii="Times New Roman"/>
          <w:b w:val="false"/>
          <w:i w:val="false"/>
          <w:color w:val="000000"/>
          <w:sz w:val="28"/>
        </w:rPr>
        <w:t>
</w:t>
      </w:r>
      <w:r>
        <w:rPr>
          <w:rFonts w:ascii="Times New Roman"/>
          <w:b w:val="false"/>
          <w:i w:val="false"/>
          <w:color w:val="000000"/>
          <w:sz w:val="28"/>
        </w:rPr>
        <w:t>
      5) Қазақстан Республикасының денсаулық сақтау органдарының қорытындысына сәйкес Қазақстан Республикасы аумағында эпидемияның таралуына себепшi болуы мүмкiн сырқаты бар адамдарға;</w:t>
      </w:r>
      <w:r>
        <w:br/>
      </w:r>
      <w:r>
        <w:rPr>
          <w:rFonts w:ascii="Times New Roman"/>
          <w:b w:val="false"/>
          <w:i w:val="false"/>
          <w:color w:val="000000"/>
          <w:sz w:val="28"/>
        </w:rPr>
        <w:t>
</w:t>
      </w:r>
      <w:r>
        <w:rPr>
          <w:rFonts w:ascii="Times New Roman"/>
          <w:b w:val="false"/>
          <w:i w:val="false"/>
          <w:color w:val="000000"/>
          <w:sz w:val="28"/>
        </w:rPr>
        <w:t>
      6) Қазақстан Республикасының Үкiметi белгiлеген тәртiппен </w:t>
      </w:r>
      <w:r>
        <w:rPr>
          <w:rFonts w:ascii="Times New Roman"/>
          <w:b w:val="false"/>
          <w:i w:val="false"/>
          <w:color w:val="000000"/>
          <w:sz w:val="28"/>
        </w:rPr>
        <w:t>уәкiлеттi органның</w:t>
      </w:r>
      <w:r>
        <w:rPr>
          <w:rFonts w:ascii="Times New Roman"/>
          <w:b w:val="false"/>
          <w:i w:val="false"/>
          <w:color w:val="000000"/>
          <w:sz w:val="28"/>
        </w:rPr>
        <w:t>, Ұлттық қауiпсiздiк комитетiнiң шешiмдерi негiзiнде шетелдiктердiң құқықтық жағдайы туралы </w:t>
      </w:r>
      <w:r>
        <w:rPr>
          <w:rFonts w:ascii="Times New Roman"/>
          <w:b w:val="false"/>
          <w:i w:val="false"/>
          <w:color w:val="000000"/>
          <w:sz w:val="28"/>
        </w:rPr>
        <w:t>заңнаманы</w:t>
      </w:r>
      <w:r>
        <w:rPr>
          <w:rFonts w:ascii="Times New Roman"/>
          <w:b w:val="false"/>
          <w:i w:val="false"/>
          <w:color w:val="000000"/>
          <w:sz w:val="28"/>
        </w:rPr>
        <w:t xml:space="preserve"> бұзған адамдарға;</w:t>
      </w:r>
      <w:r>
        <w:br/>
      </w:r>
      <w:r>
        <w:rPr>
          <w:rFonts w:ascii="Times New Roman"/>
          <w:b w:val="false"/>
          <w:i w:val="false"/>
          <w:color w:val="000000"/>
          <w:sz w:val="28"/>
        </w:rPr>
        <w:t>
</w:t>
      </w:r>
      <w:r>
        <w:rPr>
          <w:rFonts w:ascii="Times New Roman"/>
          <w:b w:val="false"/>
          <w:i w:val="false"/>
          <w:color w:val="000000"/>
          <w:sz w:val="28"/>
        </w:rPr>
        <w:t>
      7) мемлекетаралық, ұлтаралық және дiни араздықты тұтандыратын адамдарға;</w:t>
      </w:r>
      <w:r>
        <w:br/>
      </w:r>
      <w:r>
        <w:rPr>
          <w:rFonts w:ascii="Times New Roman"/>
          <w:b w:val="false"/>
          <w:i w:val="false"/>
          <w:color w:val="000000"/>
          <w:sz w:val="28"/>
        </w:rPr>
        <w:t>
</w:t>
      </w:r>
      <w:r>
        <w:rPr>
          <w:rFonts w:ascii="Times New Roman"/>
          <w:b w:val="false"/>
          <w:i w:val="false"/>
          <w:color w:val="000000"/>
          <w:sz w:val="28"/>
        </w:rPr>
        <w:t>
      8) әрекетi конституциялық құрылысты күштеп өзгертуге бағытталған адамдарға;</w:t>
      </w:r>
      <w:r>
        <w:br/>
      </w:r>
      <w:r>
        <w:rPr>
          <w:rFonts w:ascii="Times New Roman"/>
          <w:b w:val="false"/>
          <w:i w:val="false"/>
          <w:color w:val="000000"/>
          <w:sz w:val="28"/>
        </w:rPr>
        <w:t>
</w:t>
      </w:r>
      <w:r>
        <w:rPr>
          <w:rFonts w:ascii="Times New Roman"/>
          <w:b w:val="false"/>
          <w:i w:val="false"/>
          <w:color w:val="000000"/>
          <w:sz w:val="28"/>
        </w:rPr>
        <w:t>
      9) Қазақстан Республикасының егемендiгi мен тәуелсiздiгiне қарсы шыққан, оның бiрлiгi мен аумағының тұтастығын бұзуға шақырған адамдарға;</w:t>
      </w:r>
      <w:r>
        <w:br/>
      </w:r>
      <w:r>
        <w:rPr>
          <w:rFonts w:ascii="Times New Roman"/>
          <w:b w:val="false"/>
          <w:i w:val="false"/>
          <w:color w:val="000000"/>
          <w:sz w:val="28"/>
        </w:rPr>
        <w:t>
</w:t>
      </w:r>
      <w:r>
        <w:rPr>
          <w:rFonts w:ascii="Times New Roman"/>
          <w:b w:val="false"/>
          <w:i w:val="false"/>
          <w:color w:val="000000"/>
          <w:sz w:val="28"/>
        </w:rPr>
        <w:t>
      10) террористiк әрекетi, ауыр немесе аса ауыр қылмыс жасағаны үшiн сотталғандығы бар адамдарға Қазақстан Республикасында тұрақты тұруға рұқсат беруден бас тартылуы не бұрын берiлген рұқсат жойылуы мүмкiн. Бұл ретте қылмыстың ауырлығы, сотталғандығының болуы немесе болмауы Қазақстан Республикасының </w:t>
      </w:r>
      <w:r>
        <w:rPr>
          <w:rFonts w:ascii="Times New Roman"/>
          <w:b w:val="false"/>
          <w:i w:val="false"/>
          <w:color w:val="000000"/>
          <w:sz w:val="28"/>
        </w:rPr>
        <w:t>заңдарымен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
      11) Қазақстан Республикасында тұрақты тұруға рұқсат алу туралы өтiнiшхатпен жолданған кезiнде өзi туралы жалған мәлiметтер хабарлаған немесе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мерзiмдерде қажеттi құжаттарды дәлелсiз себептермен тапсырмаған адамдарға;</w:t>
      </w:r>
      <w:r>
        <w:br/>
      </w:r>
      <w:r>
        <w:rPr>
          <w:rFonts w:ascii="Times New Roman"/>
          <w:b w:val="false"/>
          <w:i w:val="false"/>
          <w:color w:val="000000"/>
          <w:sz w:val="28"/>
        </w:rPr>
        <w:t>
</w:t>
      </w:r>
      <w:r>
        <w:rPr>
          <w:rFonts w:ascii="Times New Roman"/>
          <w:b w:val="false"/>
          <w:i w:val="false"/>
          <w:color w:val="000000"/>
          <w:sz w:val="28"/>
        </w:rPr>
        <w:t>
      12) Қазақстан Республикасынан бұрын шығарып жiберiлген адамдарға;</w:t>
      </w:r>
      <w:r>
        <w:br/>
      </w:r>
      <w:r>
        <w:rPr>
          <w:rFonts w:ascii="Times New Roman"/>
          <w:b w:val="false"/>
          <w:i w:val="false"/>
          <w:color w:val="000000"/>
          <w:sz w:val="28"/>
        </w:rPr>
        <w:t>
</w:t>
      </w:r>
      <w:r>
        <w:rPr>
          <w:rFonts w:ascii="Times New Roman"/>
          <w:b w:val="false"/>
          <w:i w:val="false"/>
          <w:color w:val="000000"/>
          <w:sz w:val="28"/>
        </w:rPr>
        <w:t xml:space="preserve">
      13) егер бұл Қазақстан Республикасы азаматтарының және басқа да адамдардың құқықтары мен заңды мүдделерiн қорғау үшiн қажет болса, Қазақстан Республикасында тұрақты тұруға рұқсат беруден бас тартылуы не бұрын берiлген рұқсат жойылуы мүмкiн. </w:t>
      </w:r>
      <w:r>
        <w:br/>
      </w:r>
      <w:r>
        <w:rPr>
          <w:rFonts w:ascii="Times New Roman"/>
          <w:b w:val="false"/>
          <w:i w:val="false"/>
          <w:color w:val="000000"/>
          <w:sz w:val="28"/>
        </w:rPr>
        <w:t>
      Тұруға ықтиярхат және азаматтығы жоқ адамның куәлiгiн беруден бас тартуға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заңнамасында</w:t>
      </w:r>
      <w:r>
        <w:rPr>
          <w:rFonts w:ascii="Times New Roman"/>
          <w:b w:val="false"/>
          <w:i w:val="false"/>
          <w:color w:val="000000"/>
          <w:sz w:val="28"/>
        </w:rPr>
        <w:t xml:space="preserve"> белгiленген тәртiппен шағым жасалуы мүмкiн. </w:t>
      </w:r>
      <w:r>
        <w:br/>
      </w: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2007.01.12 N </w:t>
      </w:r>
      <w:r>
        <w:rPr>
          <w:rFonts w:ascii="Times New Roman"/>
          <w:b w:val="false"/>
          <w:i w:val="false"/>
          <w:color w:val="000000"/>
          <w:sz w:val="28"/>
        </w:rPr>
        <w:t>227</w:t>
      </w:r>
      <w:r>
        <w:rPr>
          <w:rFonts w:ascii="Times New Roman"/>
          <w:b w:val="false"/>
          <w:i w:val="false"/>
          <w:color w:val="ff0000"/>
          <w:sz w:val="28"/>
        </w:rPr>
        <w:t xml:space="preserve"> Заңымен, өзгерту енгізілді - ҚР 2010.12.29 </w:t>
      </w:r>
      <w:r>
        <w:rPr>
          <w:rFonts w:ascii="Times New Roman"/>
          <w:b w:val="false"/>
          <w:i w:val="false"/>
          <w:color w:val="00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 </w:t>
      </w:r>
    </w:p>
    <w:bookmarkEnd w:id="34"/>
    <w:bookmarkStart w:name="z31" w:id="35"/>
    <w:p>
      <w:pPr>
        <w:spacing w:after="0"/>
        <w:ind w:left="0"/>
        <w:jc w:val="both"/>
      </w:pPr>
      <w:r>
        <w:rPr>
          <w:rFonts w:ascii="Times New Roman"/>
          <w:b w:val="false"/>
          <w:i w:val="false"/>
          <w:color w:val="000000"/>
          <w:sz w:val="28"/>
        </w:rPr>
        <w:t>
      </w:t>
      </w:r>
      <w:r>
        <w:rPr>
          <w:rFonts w:ascii="Times New Roman"/>
          <w:b/>
          <w:i w:val="false"/>
          <w:color w:val="000000"/>
          <w:sz w:val="28"/>
        </w:rPr>
        <w:t>25-бап. Саяси баспана беру</w:t>
      </w:r>
    </w:p>
    <w:bookmarkEnd w:id="35"/>
    <w:p>
      <w:pPr>
        <w:spacing w:after="0"/>
        <w:ind w:left="0"/>
        <w:jc w:val="both"/>
      </w:pPr>
      <w:r>
        <w:rPr>
          <w:rFonts w:ascii="Times New Roman"/>
          <w:b w:val="false"/>
          <w:i w:val="false"/>
          <w:color w:val="000000"/>
          <w:sz w:val="28"/>
        </w:rPr>
        <w:t xml:space="preserve">      Қазақстан Республикасының шетелдiктерге және азаматтығы жоқ адамдарға саяси баспана беруi туралы өтiнiшiн қанағаттандыруды немесе қабылдамауды әрбiр нақты жағдайда Қазақстан Республикасының Президентi жүргiзедi. </w:t>
      </w:r>
    </w:p>
    <w:bookmarkStart w:name="z32" w:id="36"/>
    <w:p>
      <w:pPr>
        <w:spacing w:after="0"/>
        <w:ind w:left="0"/>
        <w:jc w:val="both"/>
      </w:pPr>
      <w:r>
        <w:rPr>
          <w:rFonts w:ascii="Times New Roman"/>
          <w:b w:val="false"/>
          <w:i w:val="false"/>
          <w:color w:val="000000"/>
          <w:sz w:val="28"/>
        </w:rPr>
        <w:t>
      </w:t>
      </w:r>
      <w:r>
        <w:rPr>
          <w:rFonts w:ascii="Times New Roman"/>
          <w:b/>
          <w:i w:val="false"/>
          <w:color w:val="000000"/>
          <w:sz w:val="28"/>
        </w:rPr>
        <w:t>26-бап.</w:t>
      </w:r>
    </w:p>
    <w:bookmarkEnd w:id="36"/>
    <w:p>
      <w:pPr>
        <w:spacing w:after="0"/>
        <w:ind w:left="0"/>
        <w:jc w:val="both"/>
      </w:pPr>
      <w:r>
        <w:rPr>
          <w:rFonts w:ascii="Times New Roman"/>
          <w:b w:val="false"/>
          <w:i w:val="false"/>
          <w:color w:val="ff0000"/>
          <w:sz w:val="28"/>
        </w:rPr>
        <w:t xml:space="preserve">      Ескерту. 26-бап алынып тасталды - ҚР 2002.03.27 </w:t>
      </w:r>
      <w:r>
        <w:rPr>
          <w:rFonts w:ascii="Times New Roman"/>
          <w:b w:val="false"/>
          <w:i w:val="false"/>
          <w:color w:val="ff0000"/>
          <w:sz w:val="28"/>
        </w:rPr>
        <w:t>N 313</w:t>
      </w:r>
      <w:r>
        <w:rPr>
          <w:rFonts w:ascii="Times New Roman"/>
          <w:b w:val="false"/>
          <w:i w:val="false"/>
          <w:color w:val="ff0000"/>
          <w:sz w:val="28"/>
        </w:rPr>
        <w:t xml:space="preserve"> Заңымен.</w:t>
      </w:r>
    </w:p>
    <w:bookmarkStart w:name="z4151" w:id="37"/>
    <w:p>
      <w:pPr>
        <w:spacing w:after="0"/>
        <w:ind w:left="0"/>
        <w:jc w:val="both"/>
      </w:pPr>
      <w:r>
        <w:rPr>
          <w:rFonts w:ascii="Times New Roman"/>
          <w:b w:val="false"/>
          <w:i w:val="false"/>
          <w:color w:val="000000"/>
          <w:sz w:val="28"/>
        </w:rPr>
        <w:t>
      </w:t>
      </w:r>
      <w:r>
        <w:rPr>
          <w:rFonts w:ascii="Times New Roman"/>
          <w:b/>
          <w:i w:val="false"/>
          <w:color w:val="000000"/>
          <w:sz w:val="28"/>
        </w:rPr>
        <w:t xml:space="preserve">27-бап. Оралман отбасының оралмандардың көшіп </w:t>
      </w:r>
      <w:r>
        <w:br/>
      </w:r>
      <w:r>
        <w:rPr>
          <w:rFonts w:ascii="Times New Roman"/>
          <w:b w:val="false"/>
          <w:i w:val="false"/>
          <w:color w:val="000000"/>
          <w:sz w:val="28"/>
        </w:rPr>
        <w:t>
               </w:t>
      </w:r>
      <w:r>
        <w:rPr>
          <w:rFonts w:ascii="Times New Roman"/>
          <w:b/>
          <w:i w:val="false"/>
          <w:color w:val="000000"/>
          <w:sz w:val="28"/>
        </w:rPr>
        <w:t xml:space="preserve">келу квотасына енгізілетін мүшелері </w:t>
      </w:r>
    </w:p>
    <w:bookmarkEnd w:id="37"/>
    <w:bookmarkStart w:name="z4205" w:id="38"/>
    <w:p>
      <w:pPr>
        <w:spacing w:after="0"/>
        <w:ind w:left="0"/>
        <w:jc w:val="both"/>
      </w:pPr>
      <w:r>
        <w:rPr>
          <w:rFonts w:ascii="Times New Roman"/>
          <w:b w:val="false"/>
          <w:i w:val="false"/>
          <w:color w:val="000000"/>
          <w:sz w:val="28"/>
        </w:rPr>
        <w:t>      Оралмандардың көшіп келу квотасына оралман отбасының мынадай бірге тұратын мүшелері енгізіледі:</w:t>
      </w:r>
      <w:r>
        <w:br/>
      </w:r>
      <w:r>
        <w:rPr>
          <w:rFonts w:ascii="Times New Roman"/>
          <w:b w:val="false"/>
          <w:i w:val="false"/>
          <w:color w:val="000000"/>
          <w:sz w:val="28"/>
        </w:rPr>
        <w:t>
      1) жұбайы (зайыбы);</w:t>
      </w:r>
      <w:r>
        <w:br/>
      </w:r>
      <w:r>
        <w:rPr>
          <w:rFonts w:ascii="Times New Roman"/>
          <w:b w:val="false"/>
          <w:i w:val="false"/>
          <w:color w:val="000000"/>
          <w:sz w:val="28"/>
        </w:rPr>
        <w:t>
</w:t>
      </w:r>
      <w:r>
        <w:rPr>
          <w:rFonts w:ascii="Times New Roman"/>
          <w:b w:val="false"/>
          <w:i w:val="false"/>
          <w:color w:val="000000"/>
          <w:sz w:val="28"/>
        </w:rPr>
        <w:t>
      2) ата-анасы;</w:t>
      </w:r>
      <w:r>
        <w:br/>
      </w:r>
      <w:r>
        <w:rPr>
          <w:rFonts w:ascii="Times New Roman"/>
          <w:b w:val="false"/>
          <w:i w:val="false"/>
          <w:color w:val="000000"/>
          <w:sz w:val="28"/>
        </w:rPr>
        <w:t>
</w:t>
      </w:r>
      <w:r>
        <w:rPr>
          <w:rFonts w:ascii="Times New Roman"/>
          <w:b w:val="false"/>
          <w:i w:val="false"/>
          <w:color w:val="000000"/>
          <w:sz w:val="28"/>
        </w:rPr>
        <w:t>
      3) балалары (оның ішінде асырап алынған) және олардың отбасыларының мүшелері;</w:t>
      </w:r>
      <w:r>
        <w:br/>
      </w:r>
      <w:r>
        <w:rPr>
          <w:rFonts w:ascii="Times New Roman"/>
          <w:b w:val="false"/>
          <w:i w:val="false"/>
          <w:color w:val="000000"/>
          <w:sz w:val="28"/>
        </w:rPr>
        <w:t>
</w:t>
      </w:r>
      <w:r>
        <w:rPr>
          <w:rFonts w:ascii="Times New Roman"/>
          <w:b w:val="false"/>
          <w:i w:val="false"/>
          <w:color w:val="000000"/>
          <w:sz w:val="28"/>
        </w:rPr>
        <w:t xml:space="preserve">
      4) ата-анасы бір және ата-анасы бөлек, отбасылары жоқ аға-інілері мен әпке-қарындастары (сіңлілері). </w:t>
      </w:r>
      <w:r>
        <w:br/>
      </w: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2007.07.06 </w:t>
      </w:r>
      <w:r>
        <w:rPr>
          <w:rFonts w:ascii="Times New Roman"/>
          <w:b w:val="false"/>
          <w:i w:val="false"/>
          <w:color w:val="000000"/>
          <w:sz w:val="28"/>
        </w:rPr>
        <w:t>N 276</w:t>
      </w:r>
      <w:r>
        <w:rPr>
          <w:rFonts w:ascii="Times New Roman"/>
          <w:b w:val="false"/>
          <w:i w:val="false"/>
          <w:color w:val="ff0000"/>
          <w:sz w:val="28"/>
        </w:rPr>
        <w:t xml:space="preserve"> Заңымен. </w:t>
      </w:r>
    </w:p>
    <w:bookmarkEnd w:id="38"/>
    <w:bookmarkStart w:name="z33" w:id="39"/>
    <w:p>
      <w:pPr>
        <w:spacing w:after="0"/>
        <w:ind w:left="0"/>
        <w:jc w:val="both"/>
      </w:pPr>
      <w:r>
        <w:rPr>
          <w:rFonts w:ascii="Times New Roman"/>
          <w:b w:val="false"/>
          <w:i w:val="false"/>
          <w:color w:val="000000"/>
          <w:sz w:val="28"/>
        </w:rPr>
        <w:t>
      </w:t>
      </w:r>
      <w:r>
        <w:rPr>
          <w:rFonts w:ascii="Times New Roman"/>
          <w:b/>
          <w:i w:val="false"/>
          <w:color w:val="000000"/>
          <w:sz w:val="28"/>
        </w:rPr>
        <w:t>28-бап.</w:t>
      </w:r>
    </w:p>
    <w:bookmarkEnd w:id="39"/>
    <w:p>
      <w:pPr>
        <w:spacing w:after="0"/>
        <w:ind w:left="0"/>
        <w:jc w:val="both"/>
      </w:pPr>
      <w:r>
        <w:rPr>
          <w:rFonts w:ascii="Times New Roman"/>
          <w:b w:val="false"/>
          <w:i w:val="false"/>
          <w:color w:val="ff0000"/>
          <w:sz w:val="28"/>
        </w:rPr>
        <w:t xml:space="preserve">      Ескерту. 28-бап алынып тасталды - ҚР 2002.03.27 </w:t>
      </w:r>
      <w:r>
        <w:rPr>
          <w:rFonts w:ascii="Times New Roman"/>
          <w:b w:val="false"/>
          <w:i w:val="false"/>
          <w:color w:val="ff0000"/>
          <w:sz w:val="28"/>
        </w:rPr>
        <w:t>N 313</w:t>
      </w:r>
      <w:r>
        <w:rPr>
          <w:rFonts w:ascii="Times New Roman"/>
          <w:b w:val="false"/>
          <w:i w:val="false"/>
          <w:color w:val="ff0000"/>
          <w:sz w:val="28"/>
        </w:rPr>
        <w:t xml:space="preserve"> Заңымен.</w:t>
      </w:r>
    </w:p>
    <w:bookmarkStart w:name="z34" w:id="40"/>
    <w:p>
      <w:pPr>
        <w:spacing w:after="0"/>
        <w:ind w:left="0"/>
        <w:jc w:val="both"/>
      </w:pPr>
      <w:r>
        <w:rPr>
          <w:rFonts w:ascii="Times New Roman"/>
          <w:b w:val="false"/>
          <w:i w:val="false"/>
          <w:color w:val="000000"/>
          <w:sz w:val="28"/>
        </w:rPr>
        <w:t>
      </w:t>
      </w:r>
      <w:r>
        <w:rPr>
          <w:rFonts w:ascii="Times New Roman"/>
          <w:b/>
          <w:i w:val="false"/>
          <w:color w:val="000000"/>
          <w:sz w:val="28"/>
        </w:rPr>
        <w:t>29-бап.</w:t>
      </w:r>
    </w:p>
    <w:bookmarkEnd w:id="40"/>
    <w:p>
      <w:pPr>
        <w:spacing w:after="0"/>
        <w:ind w:left="0"/>
        <w:jc w:val="both"/>
      </w:pPr>
      <w:r>
        <w:rPr>
          <w:rFonts w:ascii="Times New Roman"/>
          <w:b w:val="false"/>
          <w:i w:val="false"/>
          <w:color w:val="ff0000"/>
          <w:sz w:val="28"/>
        </w:rPr>
        <w:t xml:space="preserve">      Ескерту. 29-бап алынып тасталды - ҚР 2004.12.20 </w:t>
      </w:r>
      <w:r>
        <w:rPr>
          <w:rFonts w:ascii="Times New Roman"/>
          <w:b w:val="false"/>
          <w:i w:val="false"/>
          <w:color w:val="ff0000"/>
          <w:sz w:val="28"/>
        </w:rPr>
        <w:t>N 13</w:t>
      </w:r>
      <w:r>
        <w:rPr>
          <w:rFonts w:ascii="Times New Roman"/>
          <w:b w:val="false"/>
          <w:i w:val="false"/>
          <w:color w:val="ff0000"/>
          <w:sz w:val="28"/>
        </w:rPr>
        <w:t xml:space="preserve"> Заңымен (2005 жылғы 1 қаңтардан бастап қолданысқа енгiзiледi). </w:t>
      </w:r>
    </w:p>
    <w:bookmarkStart w:name="z35" w:id="41"/>
    <w:p>
      <w:pPr>
        <w:spacing w:after="0"/>
        <w:ind w:left="0"/>
        <w:jc w:val="both"/>
      </w:pPr>
      <w:r>
        <w:rPr>
          <w:rFonts w:ascii="Times New Roman"/>
          <w:b w:val="false"/>
          <w:i w:val="false"/>
          <w:color w:val="000000"/>
          <w:sz w:val="28"/>
        </w:rPr>
        <w:t>
</w:t>
      </w:r>
      <w:r>
        <w:rPr>
          <w:rFonts w:ascii="Times New Roman"/>
          <w:b/>
          <w:i w:val="false"/>
          <w:color w:val="000000"/>
          <w:sz w:val="28"/>
        </w:rPr>
        <w:t xml:space="preserve">      29-1-бап. Қазақстан Республикасының шегiнен шығарып </w:t>
      </w:r>
      <w:r>
        <w:br/>
      </w:r>
      <w:r>
        <w:rPr>
          <w:rFonts w:ascii="Times New Roman"/>
          <w:b w:val="false"/>
          <w:i w:val="false"/>
          <w:color w:val="000000"/>
          <w:sz w:val="28"/>
        </w:rPr>
        <w:t>
</w:t>
      </w:r>
      <w:r>
        <w:rPr>
          <w:rFonts w:ascii="Times New Roman"/>
          <w:b/>
          <w:i w:val="false"/>
          <w:color w:val="000000"/>
          <w:sz w:val="28"/>
        </w:rPr>
        <w:t xml:space="preserve">                 жiберу </w:t>
      </w:r>
    </w:p>
    <w:bookmarkEnd w:id="41"/>
    <w:p>
      <w:pPr>
        <w:spacing w:after="0"/>
        <w:ind w:left="0"/>
        <w:jc w:val="both"/>
      </w:pPr>
      <w:r>
        <w:rPr>
          <w:rFonts w:ascii="Times New Roman"/>
          <w:b w:val="false"/>
          <w:i w:val="false"/>
          <w:color w:val="000000"/>
          <w:sz w:val="28"/>
        </w:rPr>
        <w:t>      Көшiп келушiлердi Қазақстан Республикасының шегiнен шығарып жiберу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заңдарында</w:t>
      </w:r>
      <w:r>
        <w:rPr>
          <w:rFonts w:ascii="Times New Roman"/>
          <w:b w:val="false"/>
          <w:i w:val="false"/>
          <w:color w:val="000000"/>
          <w:sz w:val="28"/>
        </w:rPr>
        <w:t xml:space="preserve"> белгiленген жағдайларда және тәртiппен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29-1-баппен толықтырылды - ҚР 2001.11.10 N </w:t>
      </w:r>
      <w:r>
        <w:rPr>
          <w:rFonts w:ascii="Times New Roman"/>
          <w:b w:val="false"/>
          <w:i w:val="false"/>
          <w:color w:val="000000"/>
          <w:sz w:val="28"/>
        </w:rPr>
        <w:t>255</w:t>
      </w:r>
      <w:r>
        <w:rPr>
          <w:rFonts w:ascii="Times New Roman"/>
          <w:b w:val="false"/>
          <w:i w:val="false"/>
          <w:color w:val="ff0000"/>
          <w:sz w:val="28"/>
        </w:rPr>
        <w:t xml:space="preserve">, өзгерту енгізілді - 2007.01.12 N </w:t>
      </w:r>
      <w:r>
        <w:rPr>
          <w:rFonts w:ascii="Times New Roman"/>
          <w:b w:val="false"/>
          <w:i w:val="false"/>
          <w:color w:val="000000"/>
          <w:sz w:val="28"/>
        </w:rPr>
        <w:t>227</w:t>
      </w:r>
      <w:r>
        <w:rPr>
          <w:rFonts w:ascii="Times New Roman"/>
          <w:b w:val="false"/>
          <w:i w:val="false"/>
          <w:color w:val="ff0000"/>
          <w:sz w:val="28"/>
        </w:rPr>
        <w:t xml:space="preserve">, 2007.07.06 </w:t>
      </w:r>
      <w:r>
        <w:rPr>
          <w:rFonts w:ascii="Times New Roman"/>
          <w:b w:val="false"/>
          <w:i w:val="false"/>
          <w:color w:val="000000"/>
          <w:sz w:val="28"/>
        </w:rPr>
        <w:t>N 276</w:t>
      </w:r>
      <w:r>
        <w:rPr>
          <w:rFonts w:ascii="Times New Roman"/>
          <w:b w:val="false"/>
          <w:i w:val="false"/>
          <w:color w:val="ff0000"/>
          <w:sz w:val="28"/>
        </w:rPr>
        <w:t xml:space="preserve"> Заңдарымен. </w:t>
      </w:r>
    </w:p>
    <w:bookmarkStart w:name="z4147" w:id="42"/>
    <w:p>
      <w:pPr>
        <w:spacing w:after="0"/>
        <w:ind w:left="0"/>
        <w:jc w:val="left"/>
      </w:pPr>
      <w:r>
        <w:rPr>
          <w:rFonts w:ascii="Times New Roman"/>
          <w:b/>
          <w:i w:val="false"/>
          <w:color w:val="000000"/>
        </w:rPr>
        <w:t xml:space="preserve"> 
4-1-тарау. Оралмандарға және олардың отбасыларының </w:t>
      </w:r>
      <w:r>
        <w:br/>
      </w:r>
      <w:r>
        <w:rPr>
          <w:rFonts w:ascii="Times New Roman"/>
          <w:b/>
          <w:i w:val="false"/>
          <w:color w:val="000000"/>
        </w:rPr>
        <w:t xml:space="preserve">
мүшелеріне берілетін жеңілдіктер, өтемақылар, біржолғы </w:t>
      </w:r>
      <w:r>
        <w:br/>
      </w:r>
      <w:r>
        <w:rPr>
          <w:rFonts w:ascii="Times New Roman"/>
          <w:b/>
          <w:i w:val="false"/>
          <w:color w:val="000000"/>
        </w:rPr>
        <w:t xml:space="preserve">
жәрдемақылар, сондай-ақ жәрдемақылар мен атаулы көмектің </w:t>
      </w:r>
      <w:r>
        <w:br/>
      </w:r>
      <w:r>
        <w:rPr>
          <w:rFonts w:ascii="Times New Roman"/>
          <w:b/>
          <w:i w:val="false"/>
          <w:color w:val="000000"/>
        </w:rPr>
        <w:t xml:space="preserve">
басқа да түрлері </w:t>
      </w:r>
    </w:p>
    <w:bookmarkEnd w:id="42"/>
    <w:p>
      <w:pPr>
        <w:spacing w:after="0"/>
        <w:ind w:left="0"/>
        <w:jc w:val="both"/>
      </w:pPr>
      <w:r>
        <w:rPr>
          <w:rFonts w:ascii="Times New Roman"/>
          <w:b w:val="false"/>
          <w:i w:val="false"/>
          <w:color w:val="ff0000"/>
          <w:sz w:val="28"/>
        </w:rPr>
        <w:t xml:space="preserve">      Ескерту. 4-1-тараумен толықтырылды - ҚР 2004.12.20 </w:t>
      </w:r>
      <w:r>
        <w:rPr>
          <w:rFonts w:ascii="Times New Roman"/>
          <w:b w:val="false"/>
          <w:i w:val="false"/>
          <w:color w:val="ff0000"/>
          <w:sz w:val="28"/>
        </w:rPr>
        <w:t>N 13</w:t>
      </w:r>
      <w:r>
        <w:rPr>
          <w:rFonts w:ascii="Times New Roman"/>
          <w:b w:val="false"/>
          <w:i w:val="false"/>
          <w:color w:val="ff0000"/>
          <w:sz w:val="28"/>
        </w:rPr>
        <w:t xml:space="preserve"> (2005 жылғы 1 қаңтардан бастап қолданысқа енгiзiледi), тақырыбы жаңа редакцияда - 2007.07.06 </w:t>
      </w:r>
      <w:r>
        <w:rPr>
          <w:rFonts w:ascii="Times New Roman"/>
          <w:b w:val="false"/>
          <w:i w:val="false"/>
          <w:color w:val="ff0000"/>
          <w:sz w:val="28"/>
        </w:rPr>
        <w:t>N 276</w:t>
      </w:r>
      <w:r>
        <w:rPr>
          <w:rFonts w:ascii="Times New Roman"/>
          <w:b w:val="false"/>
          <w:i w:val="false"/>
          <w:color w:val="ff0000"/>
          <w:sz w:val="28"/>
        </w:rPr>
        <w:t xml:space="preserve"> Заңдарымен. </w:t>
      </w:r>
    </w:p>
    <w:bookmarkStart w:name="z4148" w:id="43"/>
    <w:p>
      <w:pPr>
        <w:spacing w:after="0"/>
        <w:ind w:left="0"/>
        <w:jc w:val="both"/>
      </w:pPr>
      <w:r>
        <w:rPr>
          <w:rFonts w:ascii="Times New Roman"/>
          <w:b w:val="false"/>
          <w:i w:val="false"/>
          <w:color w:val="000000"/>
          <w:sz w:val="28"/>
        </w:rPr>
        <w:t>
      </w:t>
      </w:r>
      <w:r>
        <w:rPr>
          <w:rFonts w:ascii="Times New Roman"/>
          <w:b/>
          <w:i w:val="false"/>
          <w:color w:val="000000"/>
          <w:sz w:val="28"/>
        </w:rPr>
        <w:t xml:space="preserve">29-2-бап. Орталық мемлекеттiк басқару органдары </w:t>
      </w:r>
    </w:p>
    <w:bookmarkEnd w:id="43"/>
    <w:bookmarkStart w:name="z4209" w:id="44"/>
    <w:p>
      <w:pPr>
        <w:spacing w:after="0"/>
        <w:ind w:left="0"/>
        <w:jc w:val="both"/>
      </w:pPr>
      <w:r>
        <w:rPr>
          <w:rFonts w:ascii="Times New Roman"/>
          <w:b w:val="false"/>
          <w:i w:val="false"/>
          <w:color w:val="000000"/>
          <w:sz w:val="28"/>
        </w:rPr>
        <w:t>      Халықтың көшi-қоны саласындағы қоғамдық қатынастарды реттейтiн орталық мемлекеттiк органдар оралмандарға және олардың отбасыларының мүшелеріне:</w:t>
      </w:r>
      <w:r>
        <w:br/>
      </w:r>
      <w:r>
        <w:rPr>
          <w:rFonts w:ascii="Times New Roman"/>
          <w:b w:val="false"/>
          <w:i w:val="false"/>
          <w:color w:val="000000"/>
          <w:sz w:val="28"/>
        </w:rPr>
        <w:t>
      1) еңбек және халықты әлеуметтiк қорғау мәселелерi жөнiндегi </w:t>
      </w:r>
      <w:r>
        <w:rPr>
          <w:rFonts w:ascii="Times New Roman"/>
          <w:b w:val="false"/>
          <w:i w:val="false"/>
          <w:color w:val="000000"/>
          <w:sz w:val="28"/>
        </w:rPr>
        <w:t>уәкiлеттi орган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заңдарына</w:t>
      </w:r>
      <w:r>
        <w:rPr>
          <w:rFonts w:ascii="Times New Roman"/>
          <w:b w:val="false"/>
          <w:i w:val="false"/>
          <w:color w:val="000000"/>
          <w:sz w:val="28"/>
        </w:rPr>
        <w:t xml:space="preserve"> немесе Қазақстан Республикасы бекiткен халықаралық шарттарға сәйкес зейнетақы төлеудi; </w:t>
      </w:r>
      <w:r>
        <w:br/>
      </w:r>
      <w:r>
        <w:rPr>
          <w:rFonts w:ascii="Times New Roman"/>
          <w:b w:val="false"/>
          <w:i w:val="false"/>
          <w:color w:val="000000"/>
          <w:sz w:val="28"/>
        </w:rPr>
        <w:t>
      "Қазақстан Республикасында мүгедектiгi бойынша, асыраушысынан айырылу жағдайы бойынша және жасына байланысты берiлетiн мемлекеттiк әлеуметтiк жәрдемақылар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мүгедектiгi бойынша, асыраушысынан айырылу жағдайы бойынша және жасына байланысты жәрдемақылар төлеудi; </w:t>
      </w:r>
      <w:r>
        <w:br/>
      </w:r>
      <w:r>
        <w:rPr>
          <w:rFonts w:ascii="Times New Roman"/>
          <w:b w:val="false"/>
          <w:i w:val="false"/>
          <w:color w:val="000000"/>
          <w:sz w:val="28"/>
        </w:rPr>
        <w:t>
      "Қазақстан Республикасындағы арнаулы мемлекеттiк жәрдемақы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арнаулы мемлекеттiк жәрдемақы төлеудi; </w:t>
      </w:r>
      <w:r>
        <w:br/>
      </w:r>
      <w:r>
        <w:rPr>
          <w:rFonts w:ascii="Times New Roman"/>
          <w:b w:val="false"/>
          <w:i w:val="false"/>
          <w:color w:val="000000"/>
          <w:sz w:val="28"/>
        </w:rPr>
        <w:t>
      азаматтығы қалпына келтiрiлгендердiң "Жаппай саяси қуғын-сүргiндер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белгiленген өтемақыға құқықтарын iске асыруды;</w:t>
      </w:r>
      <w:r>
        <w:br/>
      </w:r>
      <w:r>
        <w:rPr>
          <w:rFonts w:ascii="Times New Roman"/>
          <w:b w:val="false"/>
          <w:i w:val="false"/>
          <w:color w:val="000000"/>
          <w:sz w:val="28"/>
        </w:rPr>
        <w:t>
      оралмандардың көшіп келу квотасына енгізілген оралмандарға және олардың отбасыларының мүшелеріне біржолғы жәрдемақылар мен өтемақылар төлеуді;</w:t>
      </w:r>
      <w:r>
        <w:br/>
      </w:r>
      <w:r>
        <w:rPr>
          <w:rFonts w:ascii="Times New Roman"/>
          <w:b w:val="false"/>
          <w:i w:val="false"/>
          <w:color w:val="000000"/>
          <w:sz w:val="28"/>
        </w:rPr>
        <w:t>
</w:t>
      </w:r>
      <w:r>
        <w:rPr>
          <w:rFonts w:ascii="Times New Roman"/>
          <w:b w:val="false"/>
          <w:i w:val="false"/>
          <w:color w:val="000000"/>
          <w:sz w:val="28"/>
        </w:rPr>
        <w:t>
      2) бiлiм беру саласындағы </w:t>
      </w:r>
      <w:r>
        <w:rPr>
          <w:rFonts w:ascii="Times New Roman"/>
          <w:b w:val="false"/>
          <w:i w:val="false"/>
          <w:color w:val="000000"/>
          <w:sz w:val="28"/>
        </w:rPr>
        <w:t>уәкiлеттi орган</w:t>
      </w:r>
      <w:r>
        <w:rPr>
          <w:rFonts w:ascii="Times New Roman"/>
          <w:b w:val="false"/>
          <w:i w:val="false"/>
          <w:color w:val="000000"/>
          <w:sz w:val="28"/>
        </w:rPr>
        <w:t xml:space="preserve">: </w:t>
      </w:r>
      <w:r>
        <w:br/>
      </w:r>
      <w:r>
        <w:rPr>
          <w:rFonts w:ascii="Times New Roman"/>
          <w:b w:val="false"/>
          <w:i w:val="false"/>
          <w:color w:val="000000"/>
          <w:sz w:val="28"/>
        </w:rPr>
        <w:t>
      техникалық және кәсіптік, орта білімнен кейінгі және жоғары білім берудің кәсіптік оқу бағдарламаларын іске асыратын бiлiм беру ұйымдарына оқуға түсу үшiн Қазақстан Республикасының Үкiметi </w:t>
      </w:r>
      <w:r>
        <w:rPr>
          <w:rFonts w:ascii="Times New Roman"/>
          <w:b w:val="false"/>
          <w:i w:val="false"/>
          <w:color w:val="000000"/>
          <w:sz w:val="28"/>
        </w:rPr>
        <w:t>белгiлеген</w:t>
      </w:r>
      <w:r>
        <w:rPr>
          <w:rFonts w:ascii="Times New Roman"/>
          <w:b w:val="false"/>
          <w:i w:val="false"/>
          <w:color w:val="000000"/>
          <w:sz w:val="28"/>
        </w:rPr>
        <w:t xml:space="preserve"> мөлшерде квoтa бөлудi;</w:t>
      </w:r>
      <w:r>
        <w:br/>
      </w:r>
      <w:r>
        <w:rPr>
          <w:rFonts w:ascii="Times New Roman"/>
          <w:b w:val="false"/>
          <w:i w:val="false"/>
          <w:color w:val="000000"/>
          <w:sz w:val="28"/>
        </w:rPr>
        <w:t>
</w:t>
      </w:r>
      <w:r>
        <w:rPr>
          <w:rFonts w:ascii="Times New Roman"/>
          <w:b w:val="false"/>
          <w:i w:val="false"/>
          <w:color w:val="000000"/>
          <w:sz w:val="28"/>
        </w:rPr>
        <w:t xml:space="preserve">
      3) Сыртқы iстер министрлiгi: </w:t>
      </w:r>
      <w:r>
        <w:br/>
      </w:r>
      <w:r>
        <w:rPr>
          <w:rFonts w:ascii="Times New Roman"/>
          <w:b w:val="false"/>
          <w:i w:val="false"/>
          <w:color w:val="000000"/>
          <w:sz w:val="28"/>
        </w:rPr>
        <w:t>
      Қазақстан Республикасына келуге виза беру үшiн консулдық алымдардан босатуды; </w:t>
      </w:r>
      <w:r>
        <w:rPr>
          <w:rFonts w:ascii="Times New Roman"/>
          <w:b w:val="false"/>
          <w:i w:val="false"/>
          <w:color w:val="000000"/>
          <w:sz w:val="28"/>
        </w:rPr>
        <w:t>Қараңыз.V106372</w:t>
      </w:r>
      <w:r>
        <w:rPr>
          <w:rFonts w:ascii="Times New Roman"/>
          <w:b w:val="false"/>
          <w:i w:val="false"/>
          <w:color w:val="000000"/>
          <w:sz w:val="28"/>
        </w:rPr>
        <w:t>, </w:t>
      </w:r>
      <w:r>
        <w:rPr>
          <w:rFonts w:ascii="Times New Roman"/>
          <w:b w:val="false"/>
          <w:i w:val="false"/>
          <w:color w:val="000000"/>
          <w:sz w:val="28"/>
        </w:rPr>
        <w:t>P090197</w:t>
      </w:r>
      <w:r>
        <w:br/>
      </w:r>
      <w:r>
        <w:rPr>
          <w:rFonts w:ascii="Times New Roman"/>
          <w:b w:val="false"/>
          <w:i w:val="false"/>
          <w:color w:val="000000"/>
          <w:sz w:val="28"/>
        </w:rPr>
        <w:t>
</w:t>
      </w:r>
      <w:r>
        <w:rPr>
          <w:rFonts w:ascii="Times New Roman"/>
          <w:b w:val="false"/>
          <w:i w:val="false"/>
          <w:color w:val="000000"/>
          <w:sz w:val="28"/>
        </w:rPr>
        <w:t xml:space="preserve">
      4) Қорғаныс министрлiгi: </w:t>
      </w:r>
      <w:r>
        <w:br/>
      </w:r>
      <w:r>
        <w:rPr>
          <w:rFonts w:ascii="Times New Roman"/>
          <w:b w:val="false"/>
          <w:i w:val="false"/>
          <w:color w:val="000000"/>
          <w:sz w:val="28"/>
        </w:rPr>
        <w:t>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белгiленген тәртiппен Қарулы Күштер қатарында қызмет атқаруға шақыруды кейiнге қалдыруды қамтамасыз етедi. </w:t>
      </w:r>
      <w:r>
        <w:br/>
      </w:r>
      <w:r>
        <w:rPr>
          <w:rFonts w:ascii="Times New Roman"/>
          <w:b w:val="false"/>
          <w:i w:val="false"/>
          <w:color w:val="000000"/>
          <w:sz w:val="28"/>
        </w:rPr>
        <w:t>
</w:t>
      </w:r>
      <w:r>
        <w:rPr>
          <w:rFonts w:ascii="Times New Roman"/>
          <w:b w:val="false"/>
          <w:i w:val="false"/>
          <w:color w:val="ff0000"/>
          <w:sz w:val="28"/>
        </w:rPr>
        <w:t xml:space="preserve">      Ескерту. 29-2-бапқа өзгерту енгізілді - ҚР 2007.07.06 </w:t>
      </w:r>
      <w:r>
        <w:rPr>
          <w:rFonts w:ascii="Times New Roman"/>
          <w:b w:val="false"/>
          <w:i w:val="false"/>
          <w:color w:val="000000"/>
          <w:sz w:val="28"/>
        </w:rPr>
        <w:t>N 276</w:t>
      </w:r>
      <w:r>
        <w:rPr>
          <w:rFonts w:ascii="Times New Roman"/>
          <w:b w:val="false"/>
          <w:i w:val="false"/>
          <w:color w:val="ff0000"/>
          <w:sz w:val="28"/>
        </w:rPr>
        <w:t xml:space="preserve">, 2007.07.27 </w:t>
      </w:r>
      <w:r>
        <w:rPr>
          <w:rFonts w:ascii="Times New Roman"/>
          <w:b w:val="false"/>
          <w:i w:val="false"/>
          <w:color w:val="000000"/>
          <w:sz w:val="28"/>
        </w:rPr>
        <w:t>N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2010.12.29 </w:t>
      </w:r>
      <w:r>
        <w:rPr>
          <w:rFonts w:ascii="Times New Roman"/>
          <w:b w:val="false"/>
          <w:i w:val="false"/>
          <w:color w:val="00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Заңдарымен.</w:t>
      </w:r>
    </w:p>
    <w:bookmarkEnd w:id="44"/>
    <w:bookmarkStart w:name="z4149" w:id="45"/>
    <w:p>
      <w:pPr>
        <w:spacing w:after="0"/>
        <w:ind w:left="0"/>
        <w:jc w:val="both"/>
      </w:pPr>
      <w:r>
        <w:rPr>
          <w:rFonts w:ascii="Times New Roman"/>
          <w:b w:val="false"/>
          <w:i w:val="false"/>
          <w:color w:val="000000"/>
          <w:sz w:val="28"/>
        </w:rPr>
        <w:t>
      </w:t>
      </w:r>
      <w:r>
        <w:rPr>
          <w:rFonts w:ascii="Times New Roman"/>
          <w:b/>
          <w:i w:val="false"/>
          <w:color w:val="000000"/>
          <w:sz w:val="28"/>
        </w:rPr>
        <w:t xml:space="preserve">29-3-бап. Жергiлiктi атқарушы органдар </w:t>
      </w:r>
    </w:p>
    <w:bookmarkEnd w:id="45"/>
    <w:bookmarkStart w:name="z4213" w:id="46"/>
    <w:p>
      <w:pPr>
        <w:spacing w:after="0"/>
        <w:ind w:left="0"/>
        <w:jc w:val="both"/>
      </w:pPr>
      <w:r>
        <w:rPr>
          <w:rFonts w:ascii="Times New Roman"/>
          <w:b w:val="false"/>
          <w:i w:val="false"/>
          <w:color w:val="000000"/>
          <w:sz w:val="28"/>
        </w:rPr>
        <w:t>
      1. Халықтың көшi-қоны саласындағы қоғамдық қатынастарды реттейтiн жергiлiктi атқарушы органдар:</w:t>
      </w:r>
      <w:r>
        <w:br/>
      </w:r>
      <w:r>
        <w:rPr>
          <w:rFonts w:ascii="Times New Roman"/>
          <w:b w:val="false"/>
          <w:i w:val="false"/>
          <w:color w:val="000000"/>
          <w:sz w:val="28"/>
        </w:rPr>
        <w:t>
</w:t>
      </w:r>
      <w:r>
        <w:rPr>
          <w:rFonts w:ascii="Times New Roman"/>
          <w:b w:val="false"/>
          <w:i w:val="false"/>
          <w:color w:val="000000"/>
          <w:sz w:val="28"/>
        </w:rPr>
        <w:t xml:space="preserve">
      1) облыстың (республикалық маңызы бар қаланың, астананың) жергiлiктi атқарушы органдары: </w:t>
      </w:r>
      <w:r>
        <w:br/>
      </w:r>
      <w:r>
        <w:rPr>
          <w:rFonts w:ascii="Times New Roman"/>
          <w:b w:val="false"/>
          <w:i w:val="false"/>
          <w:color w:val="000000"/>
          <w:sz w:val="28"/>
        </w:rPr>
        <w:t>
      Қазақстан Республикасының заңдарына сәйкес тегiн медициналық көмектiң кепiлдiк берiлген көлемiн алуды;</w:t>
      </w:r>
      <w:r>
        <w:br/>
      </w:r>
      <w:r>
        <w:rPr>
          <w:rFonts w:ascii="Times New Roman"/>
          <w:b w:val="false"/>
          <w:i w:val="false"/>
          <w:color w:val="000000"/>
          <w:sz w:val="28"/>
        </w:rPr>
        <w:t>
</w:t>
      </w:r>
      <w:r>
        <w:rPr>
          <w:rFonts w:ascii="Times New Roman"/>
          <w:b w:val="false"/>
          <w:i w:val="false"/>
          <w:color w:val="000000"/>
          <w:sz w:val="28"/>
        </w:rPr>
        <w:t xml:space="preserve">
      2) ауданның (облыстық маңызы бар қаланың) жергiлiктi атқарушы органы: </w:t>
      </w:r>
      <w:r>
        <w:br/>
      </w:r>
      <w:r>
        <w:rPr>
          <w:rFonts w:ascii="Times New Roman"/>
          <w:b w:val="false"/>
          <w:i w:val="false"/>
          <w:color w:val="000000"/>
          <w:sz w:val="28"/>
        </w:rPr>
        <w:t>
      "Мемлекеттiк атаулы әлеуметтiк көмек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мемлекеттiк атаулы әлеуметтiк көмек көрсетудi; </w:t>
      </w:r>
      <w:r>
        <w:br/>
      </w:r>
      <w:r>
        <w:rPr>
          <w:rFonts w:ascii="Times New Roman"/>
          <w:b w:val="false"/>
          <w:i w:val="false"/>
          <w:color w:val="000000"/>
          <w:sz w:val="28"/>
        </w:rPr>
        <w:t xml:space="preserve">
      жұмысқа орналасуда, бiлiктiлiгiн арттыруда және жаңа мамандықты игеруде көмек көрсетудi; </w:t>
      </w:r>
      <w:r>
        <w:br/>
      </w:r>
      <w:r>
        <w:rPr>
          <w:rFonts w:ascii="Times New Roman"/>
          <w:b w:val="false"/>
          <w:i w:val="false"/>
          <w:color w:val="000000"/>
          <w:sz w:val="28"/>
        </w:rPr>
        <w:t xml:space="preserve">
      мұқтаж болғандарға мектептерден, мектепке дейiнгi ұйымдардан, сондай-ақ әлеуметтiк қорғау мекемелерiнен орын берудi; </w:t>
      </w:r>
      <w:r>
        <w:br/>
      </w:r>
      <w:r>
        <w:rPr>
          <w:rFonts w:ascii="Times New Roman"/>
          <w:b w:val="false"/>
          <w:i w:val="false"/>
          <w:color w:val="000000"/>
          <w:sz w:val="28"/>
        </w:rPr>
        <w:t>
      мемлекеттiк тiлдi және орыс тiлiн оқып-үйренуге жағдай жасауды қамтамасыз етедi.</w:t>
      </w:r>
      <w:r>
        <w:br/>
      </w:r>
      <w:r>
        <w:rPr>
          <w:rFonts w:ascii="Times New Roman"/>
          <w:b w:val="false"/>
          <w:i w:val="false"/>
          <w:color w:val="000000"/>
          <w:sz w:val="28"/>
        </w:rPr>
        <w:t>
</w:t>
      </w:r>
      <w:r>
        <w:rPr>
          <w:rFonts w:ascii="Times New Roman"/>
          <w:b w:val="false"/>
          <w:i w:val="false"/>
          <w:color w:val="000000"/>
          <w:sz w:val="28"/>
        </w:rPr>
        <w:t>
      2. Жергiлiктi мемлекеттiк басқару органдары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заңдарына</w:t>
      </w:r>
      <w:r>
        <w:rPr>
          <w:rFonts w:ascii="Times New Roman"/>
          <w:b w:val="false"/>
          <w:i w:val="false"/>
          <w:color w:val="000000"/>
          <w:sz w:val="28"/>
        </w:rPr>
        <w:t xml:space="preserve"> сәйкес Қазақстан Республикасына оралмандардың көшiп келу квотасынан тыс көшiп келген оралмандарға және олардың отбасыларының мүшелеріне жеңiлдiктер мен өтемақылар белгiлеуге құқылы.</w:t>
      </w:r>
      <w:r>
        <w:br/>
      </w:r>
      <w:r>
        <w:rPr>
          <w:rFonts w:ascii="Times New Roman"/>
          <w:b w:val="false"/>
          <w:i w:val="false"/>
          <w:color w:val="000000"/>
          <w:sz w:val="28"/>
        </w:rPr>
        <w:t>
</w:t>
      </w:r>
      <w:r>
        <w:rPr>
          <w:rFonts w:ascii="Times New Roman"/>
          <w:b w:val="false"/>
          <w:i w:val="false"/>
          <w:color w:val="000000"/>
          <w:sz w:val="28"/>
        </w:rPr>
        <w:t>
      3. Оралмандарға және олардың отбасыларының мүшелеріне жеке қосалқы шаруашылық жүргiзу, бау-бақша өсiру және саяжай салу үшiн жер учаскелерiн беру Қазақстан Республикасының жер </w:t>
      </w:r>
      <w:r>
        <w:rPr>
          <w:rFonts w:ascii="Times New Roman"/>
          <w:b w:val="false"/>
          <w:i w:val="false"/>
          <w:color w:val="000000"/>
          <w:sz w:val="28"/>
        </w:rPr>
        <w:t>заңдарына</w:t>
      </w:r>
      <w:r>
        <w:rPr>
          <w:rFonts w:ascii="Times New Roman"/>
          <w:b w:val="false"/>
          <w:i w:val="false"/>
          <w:color w:val="000000"/>
          <w:sz w:val="28"/>
        </w:rPr>
        <w:t xml:space="preserve"> сәйкес ауылдық елдi мекендердiң ауыл шаруашылық мақсатындағы жерлерiнен, көшiп келушiлер жер қорынан, арнаулы жер қорынан және жер запасынан уақытша қайтарымсыз жер пайдалану құқығымен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29-3-бапқа өзгерту енгізілді - ҚР 2007.07.06 </w:t>
      </w:r>
      <w:r>
        <w:rPr>
          <w:rFonts w:ascii="Times New Roman"/>
          <w:b w:val="false"/>
          <w:i w:val="false"/>
          <w:color w:val="000000"/>
          <w:sz w:val="28"/>
        </w:rPr>
        <w:t>N 276</w:t>
      </w:r>
      <w:r>
        <w:rPr>
          <w:rFonts w:ascii="Times New Roman"/>
          <w:b w:val="false"/>
          <w:i w:val="false"/>
          <w:color w:val="ff0000"/>
          <w:sz w:val="28"/>
        </w:rPr>
        <w:t xml:space="preserve"> Заңымен. </w:t>
      </w:r>
    </w:p>
    <w:bookmarkEnd w:id="46"/>
    <w:bookmarkStart w:name="z4150" w:id="47"/>
    <w:p>
      <w:pPr>
        <w:spacing w:after="0"/>
        <w:ind w:left="0"/>
        <w:jc w:val="both"/>
      </w:pPr>
      <w:r>
        <w:rPr>
          <w:rFonts w:ascii="Times New Roman"/>
          <w:b w:val="false"/>
          <w:i w:val="false"/>
          <w:color w:val="000000"/>
          <w:sz w:val="28"/>
        </w:rPr>
        <w:t>
      </w:t>
      </w:r>
      <w:r>
        <w:rPr>
          <w:rFonts w:ascii="Times New Roman"/>
          <w:b/>
          <w:i w:val="false"/>
          <w:color w:val="000000"/>
          <w:sz w:val="28"/>
        </w:rPr>
        <w:t xml:space="preserve">29-4-бап. Оралмандардың көшіп келу квотасы бойынша </w:t>
      </w:r>
      <w:r>
        <w:br/>
      </w:r>
      <w:r>
        <w:rPr>
          <w:rFonts w:ascii="Times New Roman"/>
          <w:b w:val="false"/>
          <w:i w:val="false"/>
          <w:color w:val="000000"/>
          <w:sz w:val="28"/>
        </w:rPr>
        <w:t>
                 </w:t>
      </w:r>
      <w:r>
        <w:rPr>
          <w:rFonts w:ascii="Times New Roman"/>
          <w:b/>
          <w:i w:val="false"/>
          <w:color w:val="000000"/>
          <w:sz w:val="28"/>
        </w:rPr>
        <w:t xml:space="preserve">келген оралмандарға және олардың отбасыларының </w:t>
      </w:r>
      <w:r>
        <w:br/>
      </w:r>
      <w:r>
        <w:rPr>
          <w:rFonts w:ascii="Times New Roman"/>
          <w:b w:val="false"/>
          <w:i w:val="false"/>
          <w:color w:val="000000"/>
          <w:sz w:val="28"/>
        </w:rPr>
        <w:t>
                 </w:t>
      </w:r>
      <w:r>
        <w:rPr>
          <w:rFonts w:ascii="Times New Roman"/>
          <w:b/>
          <w:i w:val="false"/>
          <w:color w:val="000000"/>
          <w:sz w:val="28"/>
        </w:rPr>
        <w:t xml:space="preserve">мүшелеріне берілетін қосымша жеңілдіктер, </w:t>
      </w:r>
      <w:r>
        <w:br/>
      </w:r>
      <w:r>
        <w:rPr>
          <w:rFonts w:ascii="Times New Roman"/>
          <w:b w:val="false"/>
          <w:i w:val="false"/>
          <w:color w:val="000000"/>
          <w:sz w:val="28"/>
        </w:rPr>
        <w:t>
                 </w:t>
      </w:r>
      <w:r>
        <w:rPr>
          <w:rFonts w:ascii="Times New Roman"/>
          <w:b/>
          <w:i w:val="false"/>
          <w:color w:val="000000"/>
          <w:sz w:val="28"/>
        </w:rPr>
        <w:t xml:space="preserve">өтемақылар мен біржолғы жәрдемақылар </w:t>
      </w:r>
    </w:p>
    <w:bookmarkEnd w:id="47"/>
    <w:bookmarkStart w:name="z4218" w:id="48"/>
    <w:p>
      <w:pPr>
        <w:spacing w:after="0"/>
        <w:ind w:left="0"/>
        <w:jc w:val="both"/>
      </w:pPr>
      <w:r>
        <w:rPr>
          <w:rFonts w:ascii="Times New Roman"/>
          <w:b w:val="false"/>
          <w:i w:val="false"/>
          <w:color w:val="000000"/>
          <w:sz w:val="28"/>
        </w:rPr>
        <w:t>      Мемлекет оралмандардың көшіп келу квотасы бойынша келген оралмандар мен олардың отбасыларының мүшелеріне осы Заңның 29-2 және 29-3-баптарында көзделген жеңілдіктермен, өтемақылармен, жәрдемақылармен және атаулы көмектің басқа да түрлерімен қатар:</w:t>
      </w:r>
      <w:r>
        <w:br/>
      </w:r>
      <w:r>
        <w:rPr>
          <w:rFonts w:ascii="Times New Roman"/>
          <w:b w:val="false"/>
          <w:i w:val="false"/>
          <w:color w:val="000000"/>
          <w:sz w:val="28"/>
        </w:rPr>
        <w:t xml:space="preserve">
      1) кеден ісі мәселелері жөніндегі уәкілетті орган: </w:t>
      </w:r>
      <w:r>
        <w:br/>
      </w:r>
      <w:r>
        <w:rPr>
          <w:rFonts w:ascii="Times New Roman"/>
          <w:b w:val="false"/>
          <w:i w:val="false"/>
          <w:color w:val="000000"/>
          <w:sz w:val="28"/>
        </w:rPr>
        <w:t>
      мүлікті шекара арқылы кеден төлемдерін алмай өткізуді;</w:t>
      </w:r>
      <w:r>
        <w:br/>
      </w:r>
      <w:r>
        <w:rPr>
          <w:rFonts w:ascii="Times New Roman"/>
          <w:b w:val="false"/>
          <w:i w:val="false"/>
          <w:color w:val="000000"/>
          <w:sz w:val="28"/>
        </w:rPr>
        <w:t>
</w:t>
      </w:r>
      <w:r>
        <w:rPr>
          <w:rFonts w:ascii="Times New Roman"/>
          <w:b w:val="false"/>
          <w:i w:val="false"/>
          <w:color w:val="000000"/>
          <w:sz w:val="28"/>
        </w:rPr>
        <w:t>
      2) еңбек және халықты әлеуметтiк қорғау мәселелерi жөнiндегi уәкiлеттi орган:</w:t>
      </w:r>
      <w:r>
        <w:br/>
      </w:r>
      <w:r>
        <w:rPr>
          <w:rFonts w:ascii="Times New Roman"/>
          <w:b w:val="false"/>
          <w:i w:val="false"/>
          <w:color w:val="000000"/>
          <w:sz w:val="28"/>
        </w:rPr>
        <w:t xml:space="preserve">
      тұрақты тұратын жеріне жол жүру және мүлкін (оның ішінде </w:t>
      </w:r>
      <w:r>
        <w:br/>
      </w:r>
      <w:r>
        <w:rPr>
          <w:rFonts w:ascii="Times New Roman"/>
          <w:b w:val="false"/>
          <w:i w:val="false"/>
          <w:color w:val="000000"/>
          <w:sz w:val="28"/>
        </w:rPr>
        <w:t xml:space="preserve">
малын) жеткізу жөніндегі шығыстарды өтеуді; </w:t>
      </w:r>
      <w:r>
        <w:br/>
      </w:r>
      <w:r>
        <w:rPr>
          <w:rFonts w:ascii="Times New Roman"/>
          <w:b w:val="false"/>
          <w:i w:val="false"/>
          <w:color w:val="000000"/>
          <w:sz w:val="28"/>
        </w:rPr>
        <w:t xml:space="preserve">
      тұрғын үй сатып алу үшін қаражат бөлуді; </w:t>
      </w:r>
      <w:r>
        <w:br/>
      </w:r>
      <w:r>
        <w:rPr>
          <w:rFonts w:ascii="Times New Roman"/>
          <w:b w:val="false"/>
          <w:i w:val="false"/>
          <w:color w:val="000000"/>
          <w:sz w:val="28"/>
        </w:rPr>
        <w:t xml:space="preserve">
      біржолғы жәрдемақылар төлеуді қамтамасыз етеді. </w:t>
      </w:r>
      <w:r>
        <w:br/>
      </w:r>
      <w:r>
        <w:rPr>
          <w:rFonts w:ascii="Times New Roman"/>
          <w:b w:val="false"/>
          <w:i w:val="false"/>
          <w:color w:val="000000"/>
          <w:sz w:val="28"/>
        </w:rPr>
        <w:t xml:space="preserve">
      Оралмандарға және олардың отбасыларының мүшелеріне тұрақты тұратын жеріне жол жүру және мүлкін (оның ішінде малын) жеткізу жөніндегі шығыстарды өтеу, тұрғын үй сатып алу үшін қаражат бөлу және біржолғы жәрдемақылар төлеу тәртібін Қазақстан Республикасының </w:t>
      </w:r>
      <w:r>
        <w:br/>
      </w:r>
      <w:r>
        <w:rPr>
          <w:rFonts w:ascii="Times New Roman"/>
          <w:b w:val="false"/>
          <w:i w:val="false"/>
          <w:color w:val="000000"/>
          <w:sz w:val="28"/>
        </w:rPr>
        <w:t>
Үкіметі </w:t>
      </w:r>
      <w:r>
        <w:rPr>
          <w:rFonts w:ascii="Times New Roman"/>
          <w:b w:val="false"/>
          <w:i w:val="false"/>
          <w:color w:val="000000"/>
          <w:sz w:val="28"/>
        </w:rPr>
        <w:t>айқындайды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29-4-бап жаңа редакцияда - ҚР 2007.07.06 </w:t>
      </w:r>
      <w:r>
        <w:rPr>
          <w:rFonts w:ascii="Times New Roman"/>
          <w:b w:val="false"/>
          <w:i w:val="false"/>
          <w:color w:val="000000"/>
          <w:sz w:val="28"/>
        </w:rPr>
        <w:t>N 276</w:t>
      </w:r>
      <w:r>
        <w:rPr>
          <w:rFonts w:ascii="Times New Roman"/>
          <w:b w:val="false"/>
          <w:i w:val="false"/>
          <w:color w:val="ff0000"/>
          <w:sz w:val="28"/>
        </w:rPr>
        <w:t xml:space="preserve"> Заңымен, өзгерту енгізілді - ҚР 2010.12.29 </w:t>
      </w:r>
      <w:r>
        <w:rPr>
          <w:rFonts w:ascii="Times New Roman"/>
          <w:b w:val="false"/>
          <w:i w:val="false"/>
          <w:color w:val="00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bookmarkEnd w:id="48"/>
    <w:bookmarkStart w:name="z36" w:id="49"/>
    <w:p>
      <w:pPr>
        <w:spacing w:after="0"/>
        <w:ind w:left="0"/>
        <w:jc w:val="left"/>
      </w:pPr>
      <w:r>
        <w:rPr>
          <w:rFonts w:ascii="Times New Roman"/>
          <w:b/>
          <w:i w:val="false"/>
          <w:color w:val="000000"/>
        </w:rPr>
        <w:t xml:space="preserve"> 
5-тарау. Көшiп кету </w:t>
      </w:r>
    </w:p>
    <w:bookmarkEnd w:id="49"/>
    <w:bookmarkStart w:name="z37" w:id="50"/>
    <w:p>
      <w:pPr>
        <w:spacing w:after="0"/>
        <w:ind w:left="0"/>
        <w:jc w:val="both"/>
      </w:pPr>
      <w:r>
        <w:rPr>
          <w:rFonts w:ascii="Times New Roman"/>
          <w:b w:val="false"/>
          <w:i w:val="false"/>
          <w:color w:val="000000"/>
          <w:sz w:val="28"/>
        </w:rPr>
        <w:t>
      </w:t>
      </w:r>
      <w:r>
        <w:rPr>
          <w:rFonts w:ascii="Times New Roman"/>
          <w:b/>
          <w:i w:val="false"/>
          <w:color w:val="000000"/>
          <w:sz w:val="28"/>
        </w:rPr>
        <w:t xml:space="preserve">30-бап. Эмигранттардың кетуiн ресiмдеу тәртiбi </w:t>
      </w:r>
    </w:p>
    <w:bookmarkEnd w:id="50"/>
    <w:p>
      <w:pPr>
        <w:spacing w:after="0"/>
        <w:ind w:left="0"/>
        <w:jc w:val="both"/>
      </w:pPr>
      <w:r>
        <w:rPr>
          <w:rFonts w:ascii="Times New Roman"/>
          <w:b w:val="false"/>
          <w:i w:val="false"/>
          <w:color w:val="000000"/>
          <w:sz w:val="28"/>
        </w:rPr>
        <w:t>      Көшіп кетушілердің кетуiн ресiмдеу тәртiбiн Қазақстан Республикасының Үкiметi </w:t>
      </w:r>
      <w:r>
        <w:rPr>
          <w:rFonts w:ascii="Times New Roman"/>
          <w:b w:val="false"/>
          <w:i w:val="false"/>
          <w:color w:val="000000"/>
          <w:sz w:val="28"/>
        </w:rPr>
        <w:t>белгiлейдi</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5-тарауға және 30-бапқа өзгерту енгізілді - ҚР 2002.03.27 </w:t>
      </w:r>
      <w:r>
        <w:rPr>
          <w:rFonts w:ascii="Times New Roman"/>
          <w:b w:val="false"/>
          <w:i w:val="false"/>
          <w:color w:val="000000"/>
          <w:sz w:val="28"/>
        </w:rPr>
        <w:t>N 313</w:t>
      </w:r>
      <w:r>
        <w:rPr>
          <w:rFonts w:ascii="Times New Roman"/>
          <w:b w:val="false"/>
          <w:i w:val="false"/>
          <w:color w:val="ff0000"/>
          <w:sz w:val="28"/>
        </w:rPr>
        <w:t xml:space="preserve"> Заңымен</w:t>
      </w:r>
      <w:r>
        <w:rPr>
          <w:rFonts w:ascii="Times New Roman"/>
          <w:b w:val="false"/>
          <w:i w:val="false"/>
          <w:color w:val="ff0000"/>
          <w:sz w:val="28"/>
        </w:rPr>
        <w:t xml:space="preserve">. </w:t>
      </w:r>
    </w:p>
    <w:bookmarkStart w:name="z38" w:id="51"/>
    <w:p>
      <w:pPr>
        <w:spacing w:after="0"/>
        <w:ind w:left="0"/>
        <w:jc w:val="both"/>
      </w:pPr>
      <w:r>
        <w:rPr>
          <w:rFonts w:ascii="Times New Roman"/>
          <w:b w:val="false"/>
          <w:i w:val="false"/>
          <w:color w:val="000000"/>
          <w:sz w:val="28"/>
        </w:rPr>
        <w:t>
      </w:t>
      </w:r>
      <w:r>
        <w:rPr>
          <w:rFonts w:ascii="Times New Roman"/>
          <w:b/>
          <w:i w:val="false"/>
          <w:color w:val="000000"/>
          <w:sz w:val="28"/>
        </w:rPr>
        <w:t xml:space="preserve">31-бап. Қазақстан Республикасы азаматтарының Қазақстан </w:t>
      </w:r>
      <w:r>
        <w:br/>
      </w:r>
      <w:r>
        <w:rPr>
          <w:rFonts w:ascii="Times New Roman"/>
          <w:b w:val="false"/>
          <w:i w:val="false"/>
          <w:color w:val="000000"/>
          <w:sz w:val="28"/>
        </w:rPr>
        <w:t>
               </w:t>
      </w:r>
      <w:r>
        <w:rPr>
          <w:rFonts w:ascii="Times New Roman"/>
          <w:b/>
          <w:i w:val="false"/>
          <w:color w:val="000000"/>
          <w:sz w:val="28"/>
        </w:rPr>
        <w:t xml:space="preserve">Республикасынан кетуiн қаржыландыру </w:t>
      </w:r>
    </w:p>
    <w:bookmarkEnd w:id="51"/>
    <w:p>
      <w:pPr>
        <w:spacing w:after="0"/>
        <w:ind w:left="0"/>
        <w:jc w:val="both"/>
      </w:pPr>
      <w:r>
        <w:rPr>
          <w:rFonts w:ascii="Times New Roman"/>
          <w:b w:val="false"/>
          <w:i w:val="false"/>
          <w:color w:val="000000"/>
          <w:sz w:val="28"/>
        </w:rPr>
        <w:t xml:space="preserve">      Қазақстан Республикасы азаматтарының басқа мемлекеттерге тұрақты тұру үшiн Қазақстан Республикасынан кетуiне байланысты шығындарды қаржыландыру көшіп кетушілердің өз қаражаты есебiнен жүзеге асырылады, сондай-ақ Қазақстан Республикасының заңдарына қайшы келмесе, басқа көздерден де жүзеге асырылуы мүмкiн. </w:t>
      </w:r>
      <w:r>
        <w:br/>
      </w:r>
      <w:r>
        <w:rPr>
          <w:rFonts w:ascii="Times New Roman"/>
          <w:b w:val="false"/>
          <w:i w:val="false"/>
          <w:color w:val="000000"/>
          <w:sz w:val="28"/>
        </w:rPr>
        <w:t>
      Қазақстан Республикасынан басқа мемлекеттерге тұрақты тұру үшiн кететiн Қазақстан Республикасының азаматтары өздерiне және өз отбасыларының мүшелерiне тиесiлi меншiк құқығы бар мүлкi мен соларға теңестiрiлген мүлiктiк игiлiктерiн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өз есебiнен әкетуге құқылы. </w:t>
      </w:r>
      <w:r>
        <w:br/>
      </w:r>
      <w:r>
        <w:rPr>
          <w:rFonts w:ascii="Times New Roman"/>
          <w:b w:val="false"/>
          <w:i w:val="false"/>
          <w:color w:val="000000"/>
          <w:sz w:val="28"/>
        </w:rPr>
        <w:t>
      Азаматтардың мемлекет үшiн мәдени, тарихи немесе өзге де жағынан құнды заттарды Қазақстан Республикасынан тыс жерлерге әкетуi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тиiстi </w:t>
      </w:r>
      <w:r>
        <w:rPr>
          <w:rFonts w:ascii="Times New Roman"/>
          <w:b w:val="false"/>
          <w:i w:val="false"/>
          <w:color w:val="000000"/>
          <w:sz w:val="28"/>
        </w:rPr>
        <w:t>заңдарымен</w:t>
      </w:r>
      <w:r>
        <w:rPr>
          <w:rFonts w:ascii="Times New Roman"/>
          <w:b w:val="false"/>
          <w:i w:val="false"/>
          <w:color w:val="000000"/>
          <w:sz w:val="28"/>
        </w:rPr>
        <w:t xml:space="preserve"> және мемлекетаралық шарттармен реттеледi. </w:t>
      </w:r>
      <w:r>
        <w:br/>
      </w:r>
      <w:r>
        <w:rPr>
          <w:rFonts w:ascii="Times New Roman"/>
          <w:b w:val="false"/>
          <w:i w:val="false"/>
          <w:color w:val="000000"/>
          <w:sz w:val="28"/>
        </w:rPr>
        <w:t>
      Қазақстан Республикасынан басқа мемлекеттерге тұрақты тұру үшiн кеткен адамдардың Қазақстан Республикасы аумағындағы мүлiкке құқықтары Қазақстан Республикасының </w:t>
      </w:r>
      <w:r>
        <w:rPr>
          <w:rFonts w:ascii="Times New Roman"/>
          <w:b w:val="false"/>
          <w:i w:val="false"/>
          <w:color w:val="000000"/>
          <w:sz w:val="28"/>
        </w:rPr>
        <w:t>заңдарымен</w:t>
      </w:r>
      <w:r>
        <w:rPr>
          <w:rFonts w:ascii="Times New Roman"/>
          <w:b w:val="false"/>
          <w:i w:val="false"/>
          <w:color w:val="000000"/>
          <w:sz w:val="28"/>
        </w:rPr>
        <w:t xml:space="preserve"> белгiленедi. </w:t>
      </w:r>
      <w:r>
        <w:br/>
      </w:r>
      <w:r>
        <w:rPr>
          <w:rFonts w:ascii="Times New Roman"/>
          <w:b w:val="false"/>
          <w:i w:val="false"/>
          <w:color w:val="000000"/>
          <w:sz w:val="28"/>
        </w:rPr>
        <w:t>
</w:t>
      </w:r>
      <w:r>
        <w:rPr>
          <w:rFonts w:ascii="Times New Roman"/>
          <w:b w:val="false"/>
          <w:i w:val="false"/>
          <w:color w:val="ff0000"/>
          <w:sz w:val="28"/>
        </w:rPr>
        <w:t xml:space="preserve">      Ескерту. 31-бапқа өзгерту енгізілді - ҚР 2002.03.27 </w:t>
      </w:r>
      <w:r>
        <w:rPr>
          <w:rFonts w:ascii="Times New Roman"/>
          <w:b w:val="false"/>
          <w:i w:val="false"/>
          <w:color w:val="000000"/>
          <w:sz w:val="28"/>
        </w:rPr>
        <w:t>N 313</w:t>
      </w:r>
      <w:r>
        <w:rPr>
          <w:rFonts w:ascii="Times New Roman"/>
          <w:b w:val="false"/>
          <w:i w:val="false"/>
          <w:color w:val="ff0000"/>
          <w:sz w:val="28"/>
        </w:rPr>
        <w:t xml:space="preserve"> Заңымен</w:t>
      </w:r>
      <w:r>
        <w:rPr>
          <w:rFonts w:ascii="Times New Roman"/>
          <w:b w:val="false"/>
          <w:i w:val="false"/>
          <w:color w:val="ff0000"/>
          <w:sz w:val="28"/>
        </w:rPr>
        <w:t xml:space="preserve">. </w:t>
      </w:r>
    </w:p>
    <w:bookmarkStart w:name="z39" w:id="52"/>
    <w:p>
      <w:pPr>
        <w:spacing w:after="0"/>
        <w:ind w:left="0"/>
        <w:jc w:val="both"/>
      </w:pPr>
      <w:r>
        <w:rPr>
          <w:rFonts w:ascii="Times New Roman"/>
          <w:b w:val="false"/>
          <w:i w:val="false"/>
          <w:color w:val="000000"/>
          <w:sz w:val="28"/>
        </w:rPr>
        <w:t>
      </w:t>
      </w:r>
      <w:r>
        <w:rPr>
          <w:rFonts w:ascii="Times New Roman"/>
          <w:b/>
          <w:i w:val="false"/>
          <w:color w:val="000000"/>
          <w:sz w:val="28"/>
        </w:rPr>
        <w:t xml:space="preserve">32-бап. Қазақстан Республикасынан кетуге рұқсат беруден </w:t>
      </w:r>
      <w:r>
        <w:br/>
      </w:r>
      <w:r>
        <w:rPr>
          <w:rFonts w:ascii="Times New Roman"/>
          <w:b w:val="false"/>
          <w:i w:val="false"/>
          <w:color w:val="000000"/>
          <w:sz w:val="28"/>
        </w:rPr>
        <w:t>
               </w:t>
      </w:r>
      <w:r>
        <w:rPr>
          <w:rFonts w:ascii="Times New Roman"/>
          <w:b/>
          <w:i w:val="false"/>
          <w:color w:val="000000"/>
          <w:sz w:val="28"/>
        </w:rPr>
        <w:t xml:space="preserve">бас тарту негiздерi </w:t>
      </w:r>
    </w:p>
    <w:bookmarkEnd w:id="52"/>
    <w:bookmarkStart w:name="z4220" w:id="53"/>
    <w:p>
      <w:pPr>
        <w:spacing w:after="0"/>
        <w:ind w:left="0"/>
        <w:jc w:val="both"/>
      </w:pPr>
      <w:r>
        <w:rPr>
          <w:rFonts w:ascii="Times New Roman"/>
          <w:b w:val="false"/>
          <w:i w:val="false"/>
          <w:color w:val="000000"/>
          <w:sz w:val="28"/>
        </w:rPr>
        <w:t>      Қазақстан Республикасының азаматына </w:t>
      </w:r>
      <w:r>
        <w:rPr>
          <w:rFonts w:ascii="Times New Roman"/>
          <w:b w:val="false"/>
          <w:i w:val="false"/>
          <w:color w:val="000000"/>
          <w:sz w:val="28"/>
        </w:rPr>
        <w:t>заңдарға</w:t>
      </w:r>
      <w:r>
        <w:rPr>
          <w:rFonts w:ascii="Times New Roman"/>
          <w:b w:val="false"/>
          <w:i w:val="false"/>
          <w:color w:val="000000"/>
          <w:sz w:val="28"/>
        </w:rPr>
        <w:t xml:space="preserve"> сәйкес мынадай жағдайларда, егер ол:</w:t>
      </w:r>
      <w:r>
        <w:br/>
      </w:r>
      <w:r>
        <w:rPr>
          <w:rFonts w:ascii="Times New Roman"/>
          <w:b w:val="false"/>
          <w:i w:val="false"/>
          <w:color w:val="000000"/>
          <w:sz w:val="28"/>
        </w:rPr>
        <w:t>
</w:t>
      </w:r>
      <w:r>
        <w:rPr>
          <w:rFonts w:ascii="Times New Roman"/>
          <w:b w:val="false"/>
          <w:i w:val="false"/>
          <w:color w:val="000000"/>
          <w:sz w:val="28"/>
        </w:rPr>
        <w:t>
      1) мемлекеттiк немесе заңмен қорғалатын өзге де құпияны құрайтын мәлiметтердi бiлетiн болса - осы мән-жайлардың күшi тоқтатылғанға дейiн;</w:t>
      </w:r>
      <w:r>
        <w:br/>
      </w:r>
      <w:r>
        <w:rPr>
          <w:rFonts w:ascii="Times New Roman"/>
          <w:b w:val="false"/>
          <w:i w:val="false"/>
          <w:color w:val="000000"/>
          <w:sz w:val="28"/>
        </w:rPr>
        <w:t>
</w:t>
      </w:r>
      <w:r>
        <w:rPr>
          <w:rFonts w:ascii="Times New Roman"/>
          <w:b w:val="false"/>
          <w:i w:val="false"/>
          <w:color w:val="000000"/>
          <w:sz w:val="28"/>
        </w:rPr>
        <w:t>
      2) қылмыс жасау сезiгi бойынша ұсталып не айыпкер ретiнде тартылса - iс бойынша шешiм шығарылғанға немесе сот үкiмi заңды күшiне енгенге дейiн;</w:t>
      </w:r>
      <w:r>
        <w:br/>
      </w:r>
      <w:r>
        <w:rPr>
          <w:rFonts w:ascii="Times New Roman"/>
          <w:b w:val="false"/>
          <w:i w:val="false"/>
          <w:color w:val="000000"/>
          <w:sz w:val="28"/>
        </w:rPr>
        <w:t>
</w:t>
      </w:r>
      <w:r>
        <w:rPr>
          <w:rFonts w:ascii="Times New Roman"/>
          <w:b w:val="false"/>
          <w:i w:val="false"/>
          <w:color w:val="000000"/>
          <w:sz w:val="28"/>
        </w:rPr>
        <w:t>
      3) қылмыс жасағаны үшiн сотталған болса - жазасын өтегенге немесе жазадан босатылғанға дейiн;</w:t>
      </w:r>
      <w:r>
        <w:br/>
      </w:r>
      <w:r>
        <w:rPr>
          <w:rFonts w:ascii="Times New Roman"/>
          <w:b w:val="false"/>
          <w:i w:val="false"/>
          <w:color w:val="000000"/>
          <w:sz w:val="28"/>
        </w:rPr>
        <w:t>
</w:t>
      </w:r>
      <w:r>
        <w:rPr>
          <w:rFonts w:ascii="Times New Roman"/>
          <w:b w:val="false"/>
          <w:i w:val="false"/>
          <w:color w:val="000000"/>
          <w:sz w:val="28"/>
        </w:rPr>
        <w:t>
      4) өзiне сот жүктеген мiндеттемелердi атқарудан жалтарып жүрсе, - мiндеттемелердi орындағанға дейiн немесе тараптардың келiсiмге қол жеткiзуiне дейiн;</w:t>
      </w:r>
      <w:r>
        <w:br/>
      </w:r>
      <w:r>
        <w:rPr>
          <w:rFonts w:ascii="Times New Roman"/>
          <w:b w:val="false"/>
          <w:i w:val="false"/>
          <w:color w:val="000000"/>
          <w:sz w:val="28"/>
        </w:rPr>
        <w:t>
</w:t>
      </w:r>
      <w:r>
        <w:rPr>
          <w:rFonts w:ascii="Times New Roman"/>
          <w:b w:val="false"/>
          <w:i w:val="false"/>
          <w:color w:val="000000"/>
          <w:sz w:val="28"/>
        </w:rPr>
        <w:t>
      5) мiндеттi мерзiмдi әскери қызметтен өтiп жүрсе - осы қызметтен өтудi аяқтағанға дейiн немесе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одан босатылғанға дейiн;</w:t>
      </w:r>
      <w:r>
        <w:br/>
      </w:r>
      <w:r>
        <w:rPr>
          <w:rFonts w:ascii="Times New Roman"/>
          <w:b w:val="false"/>
          <w:i w:val="false"/>
          <w:color w:val="000000"/>
          <w:sz w:val="28"/>
        </w:rPr>
        <w:t>
</w:t>
      </w:r>
      <w:r>
        <w:rPr>
          <w:rFonts w:ascii="Times New Roman"/>
          <w:b w:val="false"/>
          <w:i w:val="false"/>
          <w:color w:val="000000"/>
          <w:sz w:val="28"/>
        </w:rPr>
        <w:t>
      6) Қазақстан Республикасынан кетуге құжаттар ресiмдеу кезiнде өзi туралы көрiнеу жалған мәлiметтер хабарласа - осындай құжатты ресiмдеушi орган мәселенi шешкенге дейiн, бiрақ бiр айдан аспайтын уақытқа;</w:t>
      </w:r>
      <w:r>
        <w:br/>
      </w:r>
      <w:r>
        <w:rPr>
          <w:rFonts w:ascii="Times New Roman"/>
          <w:b w:val="false"/>
          <w:i w:val="false"/>
          <w:color w:val="000000"/>
          <w:sz w:val="28"/>
        </w:rPr>
        <w:t>
</w:t>
      </w:r>
      <w:r>
        <w:rPr>
          <w:rFonts w:ascii="Times New Roman"/>
          <w:b w:val="false"/>
          <w:i w:val="false"/>
          <w:color w:val="000000"/>
          <w:sz w:val="28"/>
        </w:rPr>
        <w:t xml:space="preserve">
      7) азаматтық сот iсiнде жауапкер болып табылса - iс бойынша шешiм шығарылғанға немесе сот шешiмi заңды күшiне енгенге дейiн Қазақстан Республикасынан кетуге рұқсат беруден бас тартылуы мүмкiн. </w:t>
      </w:r>
      <w:r>
        <w:br/>
      </w:r>
      <w:r>
        <w:rPr>
          <w:rFonts w:ascii="Times New Roman"/>
          <w:b w:val="false"/>
          <w:i w:val="false"/>
          <w:color w:val="000000"/>
          <w:sz w:val="28"/>
        </w:rPr>
        <w:t xml:space="preserve">
      Қазақстан Республикасының азаматына салықтық берешегі болған кезде басқа елге тұрақты тұру үшін одан тыс жерлерге шығуға рұқсат етілмеуі тиіс. </w:t>
      </w:r>
      <w:r>
        <w:br/>
      </w:r>
      <w:r>
        <w:rPr>
          <w:rFonts w:ascii="Times New Roman"/>
          <w:b w:val="false"/>
          <w:i w:val="false"/>
          <w:color w:val="000000"/>
          <w:sz w:val="28"/>
        </w:rPr>
        <w:t xml:space="preserve">
      Қазақстан Республикасының Үкiметi Сыртқы iстер министрлiгiнiң ұсынуы бойынша Қазақстан Республикасы азаматтарының басқа елге кетуiне, онда төтенше жағдай қалыптасқан болса, соның салдарынан Қазақстан Республикасының азаматтары ол елге бара қалған жағдайда олардың қауiпсiздiгiне қатер төнуi мүмкiн болса, уақытша шектеу енгiзуге құқылы. </w:t>
      </w:r>
      <w:r>
        <w:br/>
      </w:r>
      <w:r>
        <w:rPr>
          <w:rFonts w:ascii="Times New Roman"/>
          <w:b w:val="false"/>
          <w:i w:val="false"/>
          <w:color w:val="000000"/>
          <w:sz w:val="28"/>
        </w:rPr>
        <w:t xml:space="preserve">
       </w:t>
      </w:r>
      <w:r>
        <w:rPr>
          <w:rFonts w:ascii="Times New Roman"/>
          <w:b w:val="false"/>
          <w:i w:val="false"/>
          <w:color w:val="ff0000"/>
          <w:sz w:val="28"/>
        </w:rPr>
        <w:t xml:space="preserve">Ескерту. 32-бапқа өзгерту енгізілді - ҚР 2008.12.10 </w:t>
      </w:r>
      <w:r>
        <w:rPr>
          <w:rFonts w:ascii="Times New Roman"/>
          <w:b w:val="false"/>
          <w:i w:val="false"/>
          <w:color w:val="000000"/>
          <w:sz w:val="28"/>
        </w:rPr>
        <w:t>N 101-IV</w:t>
      </w:r>
      <w:r>
        <w:rPr>
          <w:rFonts w:ascii="Times New Roman"/>
          <w:b w:val="false"/>
          <w:i w:val="false"/>
          <w:color w:val="ff0000"/>
          <w:sz w:val="28"/>
        </w:rPr>
        <w:t xml:space="preserve"> (2009 жылғы 1 қаңтардан бастап қолданысқа енгізіледі) Заңымен. </w:t>
      </w:r>
    </w:p>
    <w:bookmarkEnd w:id="53"/>
    <w:bookmarkStart w:name="z40" w:id="54"/>
    <w:p>
      <w:pPr>
        <w:spacing w:after="0"/>
        <w:ind w:left="0"/>
        <w:jc w:val="left"/>
      </w:pPr>
      <w:r>
        <w:rPr>
          <w:rFonts w:ascii="Times New Roman"/>
          <w:b/>
          <w:i w:val="false"/>
          <w:color w:val="000000"/>
        </w:rPr>
        <w:t xml:space="preserve"> 
6-тарау. Көшi-қон процестерiн басқару </w:t>
      </w:r>
    </w:p>
    <w:bookmarkEnd w:id="54"/>
    <w:bookmarkStart w:name="z41" w:id="55"/>
    <w:p>
      <w:pPr>
        <w:spacing w:after="0"/>
        <w:ind w:left="0"/>
        <w:jc w:val="both"/>
      </w:pPr>
      <w:r>
        <w:rPr>
          <w:rFonts w:ascii="Times New Roman"/>
          <w:b w:val="false"/>
          <w:i w:val="false"/>
          <w:color w:val="000000"/>
          <w:sz w:val="28"/>
        </w:rPr>
        <w:t>
      </w:t>
      </w:r>
      <w:r>
        <w:rPr>
          <w:rFonts w:ascii="Times New Roman"/>
          <w:b/>
          <w:i w:val="false"/>
          <w:color w:val="000000"/>
          <w:sz w:val="28"/>
        </w:rPr>
        <w:t xml:space="preserve">33-бап. Уәкілетті орган </w:t>
      </w:r>
    </w:p>
    <w:bookmarkEnd w:id="55"/>
    <w:p>
      <w:pPr>
        <w:spacing w:after="0"/>
        <w:ind w:left="0"/>
        <w:jc w:val="both"/>
      </w:pPr>
      <w:r>
        <w:rPr>
          <w:rFonts w:ascii="Times New Roman"/>
          <w:b w:val="false"/>
          <w:i w:val="false"/>
          <w:color w:val="000000"/>
          <w:sz w:val="28"/>
        </w:rPr>
        <w:t xml:space="preserve">      Қазақстан Республикасында көші-қон процестерін реттеуді және халықтың көші-қоны саласындағы жұмысты үйлестіруді уәкілетті орган Қазақстан Республикасының заңдарында белгіленген құзыреті шегінде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33-бап жаңа редакцияда - ҚР 2007.07.06 </w:t>
      </w:r>
      <w:r>
        <w:rPr>
          <w:rFonts w:ascii="Times New Roman"/>
          <w:b w:val="false"/>
          <w:i w:val="false"/>
          <w:color w:val="000000"/>
          <w:sz w:val="28"/>
        </w:rPr>
        <w:t>N 276</w:t>
      </w:r>
      <w:r>
        <w:rPr>
          <w:rFonts w:ascii="Times New Roman"/>
          <w:b w:val="false"/>
          <w:i w:val="false"/>
          <w:color w:val="ff0000"/>
          <w:sz w:val="28"/>
        </w:rPr>
        <w:t xml:space="preserve"> Заңымен. </w:t>
      </w:r>
    </w:p>
    <w:bookmarkStart w:name="z42" w:id="56"/>
    <w:p>
      <w:pPr>
        <w:spacing w:after="0"/>
        <w:ind w:left="0"/>
        <w:jc w:val="both"/>
      </w:pPr>
      <w:r>
        <w:rPr>
          <w:rFonts w:ascii="Times New Roman"/>
          <w:b w:val="false"/>
          <w:i w:val="false"/>
          <w:color w:val="000000"/>
          <w:sz w:val="28"/>
        </w:rPr>
        <w:t>
      </w:t>
      </w:r>
      <w:r>
        <w:rPr>
          <w:rFonts w:ascii="Times New Roman"/>
          <w:b/>
          <w:i w:val="false"/>
          <w:color w:val="000000"/>
          <w:sz w:val="28"/>
        </w:rPr>
        <w:t xml:space="preserve">34-бап. Уәкілетті органның құзыреті </w:t>
      </w:r>
    </w:p>
    <w:bookmarkEnd w:id="56"/>
    <w:bookmarkStart w:name="z4227" w:id="57"/>
    <w:p>
      <w:pPr>
        <w:spacing w:after="0"/>
        <w:ind w:left="0"/>
        <w:jc w:val="both"/>
      </w:pPr>
      <w:r>
        <w:rPr>
          <w:rFonts w:ascii="Times New Roman"/>
          <w:b w:val="false"/>
          <w:i w:val="false"/>
          <w:color w:val="000000"/>
          <w:sz w:val="28"/>
        </w:rPr>
        <w:t>      </w:t>
      </w:r>
      <w:r>
        <w:rPr>
          <w:rFonts w:ascii="Times New Roman"/>
          <w:b w:val="false"/>
          <w:i w:val="false"/>
          <w:color w:val="000000"/>
          <w:sz w:val="28"/>
        </w:rPr>
        <w:t>Уәкілетті орган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Қазақстан Республикасындағы көші-қон процестерін талдайды және оған болжам жасайды;</w:t>
      </w:r>
      <w:r>
        <w:br/>
      </w:r>
      <w:r>
        <w:rPr>
          <w:rFonts w:ascii="Times New Roman"/>
          <w:b w:val="false"/>
          <w:i w:val="false"/>
          <w:color w:val="000000"/>
          <w:sz w:val="28"/>
        </w:rPr>
        <w:t>
</w:t>
      </w:r>
      <w:r>
        <w:rPr>
          <w:rFonts w:ascii="Times New Roman"/>
          <w:b w:val="false"/>
          <w:i w:val="false"/>
          <w:color w:val="000000"/>
          <w:sz w:val="28"/>
        </w:rPr>
        <w:t>
      2) халықтың көші-қонын реттеу жөніндегі шаралар туралы ұсыныстар талдап жасайды;</w:t>
      </w:r>
      <w:r>
        <w:br/>
      </w:r>
      <w:r>
        <w:rPr>
          <w:rFonts w:ascii="Times New Roman"/>
          <w:b w:val="false"/>
          <w:i w:val="false"/>
          <w:color w:val="000000"/>
          <w:sz w:val="28"/>
        </w:rPr>
        <w:t>
</w:t>
      </w:r>
      <w:r>
        <w:rPr>
          <w:rFonts w:ascii="Times New Roman"/>
          <w:b w:val="false"/>
          <w:i w:val="false"/>
          <w:color w:val="000000"/>
          <w:sz w:val="28"/>
        </w:rPr>
        <w:t>
      3) халықтың көші-қоны мәселелері жөніндегі бағдарламалар мен нормативтік құқықтық актілерді әзірлейді және жүзеге асырады;</w:t>
      </w:r>
      <w:r>
        <w:br/>
      </w:r>
      <w:r>
        <w:rPr>
          <w:rFonts w:ascii="Times New Roman"/>
          <w:b w:val="false"/>
          <w:i w:val="false"/>
          <w:color w:val="000000"/>
          <w:sz w:val="28"/>
        </w:rPr>
        <w:t>
</w:t>
      </w:r>
      <w:r>
        <w:rPr>
          <w:rFonts w:ascii="Times New Roman"/>
          <w:b w:val="false"/>
          <w:i w:val="false"/>
          <w:color w:val="000000"/>
          <w:sz w:val="28"/>
        </w:rPr>
        <w:t>
      4) халықтың көші-қоны мәселелері жөніндегі жұмысты үйлестіреді;</w:t>
      </w:r>
      <w:r>
        <w:br/>
      </w:r>
      <w:r>
        <w:rPr>
          <w:rFonts w:ascii="Times New Roman"/>
          <w:b w:val="false"/>
          <w:i w:val="false"/>
          <w:color w:val="000000"/>
          <w:sz w:val="28"/>
        </w:rPr>
        <w:t>
</w:t>
      </w:r>
      <w:r>
        <w:rPr>
          <w:rFonts w:ascii="Times New Roman"/>
          <w:b w:val="false"/>
          <w:i w:val="false"/>
          <w:color w:val="000000"/>
          <w:sz w:val="28"/>
        </w:rPr>
        <w:t>
      5) оралмандардың көшіп келу квотасын қалыптастыру жөнінде ұсыныстар талдап жасайды;</w:t>
      </w:r>
      <w:r>
        <w:br/>
      </w:r>
      <w:r>
        <w:rPr>
          <w:rFonts w:ascii="Times New Roman"/>
          <w:b w:val="false"/>
          <w:i w:val="false"/>
          <w:color w:val="000000"/>
          <w:sz w:val="28"/>
        </w:rPr>
        <w:t>
</w:t>
      </w:r>
      <w:r>
        <w:rPr>
          <w:rFonts w:ascii="Times New Roman"/>
          <w:b w:val="false"/>
          <w:i w:val="false"/>
          <w:color w:val="000000"/>
          <w:sz w:val="28"/>
        </w:rPr>
        <w:t>
      6) оралман мәртебесін беру тәртібін </w:t>
      </w:r>
      <w:r>
        <w:rPr>
          <w:rFonts w:ascii="Times New Roman"/>
          <w:b w:val="false"/>
          <w:i w:val="false"/>
          <w:color w:val="000000"/>
          <w:sz w:val="28"/>
        </w:rPr>
        <w:t>айқындайды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оралмандар мен олардың отбасылары мүшелерінің уақытша орналастыру орталығында болу тәртібін </w:t>
      </w:r>
      <w:r>
        <w:rPr>
          <w:rFonts w:ascii="Times New Roman"/>
          <w:b w:val="false"/>
          <w:i w:val="false"/>
          <w:color w:val="000000"/>
          <w:sz w:val="28"/>
        </w:rPr>
        <w:t>айқындайды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оралмандар мен олардың отбасылары мүшелерінің оралмандарды бейімдеу және кіріктіру орталығында болу және оларға бейімдеу қызметтерін көрсету тәртібі мен уақытын </w:t>
      </w:r>
      <w:r>
        <w:rPr>
          <w:rFonts w:ascii="Times New Roman"/>
          <w:b w:val="false"/>
          <w:i w:val="false"/>
          <w:color w:val="000000"/>
          <w:sz w:val="28"/>
        </w:rPr>
        <w:t>айқындайды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келген оралмандарды тіркеуді, есепке алуды жүзеге асырады;</w:t>
      </w:r>
      <w:r>
        <w:br/>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ff0000"/>
          <w:sz w:val="28"/>
        </w:rPr>
        <w:t xml:space="preserve">алып тасталды - ҚР 2010.12.29 </w:t>
      </w:r>
      <w:r>
        <w:rPr>
          <w:rFonts w:ascii="Times New Roman"/>
          <w:b w:val="false"/>
          <w:i w:val="false"/>
          <w:color w:val="00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000000"/>
          <w:sz w:val="28"/>
        </w:rPr>
        <w:t>
      11) уәкілетті органның аумақтық органдарының оралман мәртебесін беруден және оралмандардың көшіп келу квотасына енгізуден бас тартуы туралы шағымдар бойынша шешімдер қабылдайды;</w:t>
      </w:r>
      <w:r>
        <w:br/>
      </w:r>
      <w:r>
        <w:rPr>
          <w:rFonts w:ascii="Times New Roman"/>
          <w:b w:val="false"/>
          <w:i w:val="false"/>
          <w:color w:val="000000"/>
          <w:sz w:val="28"/>
        </w:rPr>
        <w:t>
</w:t>
      </w:r>
      <w:r>
        <w:rPr>
          <w:rFonts w:ascii="Times New Roman"/>
          <w:b w:val="false"/>
          <w:i w:val="false"/>
          <w:color w:val="000000"/>
          <w:sz w:val="28"/>
        </w:rPr>
        <w:t xml:space="preserve">
      12)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33-бап жаңа редакцияда - ҚР 2007.07.06 </w:t>
      </w:r>
      <w:r>
        <w:rPr>
          <w:rFonts w:ascii="Times New Roman"/>
          <w:b w:val="false"/>
          <w:i w:val="false"/>
          <w:color w:val="000000"/>
          <w:sz w:val="28"/>
        </w:rPr>
        <w:t>N 276</w:t>
      </w:r>
      <w:r>
        <w:rPr>
          <w:rFonts w:ascii="Times New Roman"/>
          <w:b w:val="false"/>
          <w:i w:val="false"/>
          <w:color w:val="ff0000"/>
          <w:sz w:val="28"/>
        </w:rPr>
        <w:t xml:space="preserve">, өзгерту </w:t>
      </w:r>
      <w:r>
        <w:rPr>
          <w:rFonts w:ascii="Times New Roman"/>
          <w:b w:val="false"/>
          <w:i w:val="false"/>
          <w:color w:val="ff0000"/>
          <w:sz w:val="28"/>
        </w:rPr>
        <w:t xml:space="preserve">енгізілді - ҚР 2009.12.04 </w:t>
      </w:r>
      <w:r>
        <w:rPr>
          <w:rFonts w:ascii="Times New Roman"/>
          <w:b w:val="false"/>
          <w:i w:val="false"/>
          <w:color w:val="000000"/>
          <w:sz w:val="28"/>
        </w:rPr>
        <w:t>N 217-IV</w:t>
      </w:r>
      <w:r>
        <w:rPr>
          <w:rFonts w:ascii="Times New Roman"/>
          <w:b w:val="false"/>
          <w:i w:val="false"/>
          <w:color w:val="ff0000"/>
          <w:sz w:val="28"/>
        </w:rPr>
        <w:t xml:space="preserve"> (2010.01.01 бастап қолданысқа енгізіледі), 2010.12.29 </w:t>
      </w:r>
      <w:r>
        <w:rPr>
          <w:rFonts w:ascii="Times New Roman"/>
          <w:b w:val="false"/>
          <w:i w:val="false"/>
          <w:color w:val="00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Заңдарымен.</w:t>
      </w:r>
    </w:p>
    <w:bookmarkEnd w:id="57"/>
    <w:bookmarkStart w:name="z43" w:id="58"/>
    <w:p>
      <w:pPr>
        <w:spacing w:after="0"/>
        <w:ind w:left="0"/>
        <w:jc w:val="both"/>
      </w:pPr>
      <w:r>
        <w:rPr>
          <w:rFonts w:ascii="Times New Roman"/>
          <w:b w:val="false"/>
          <w:i w:val="false"/>
          <w:color w:val="000000"/>
          <w:sz w:val="28"/>
        </w:rPr>
        <w:t>
      </w:t>
      </w:r>
      <w:r>
        <w:rPr>
          <w:rFonts w:ascii="Times New Roman"/>
          <w:b/>
          <w:i w:val="false"/>
          <w:color w:val="000000"/>
          <w:sz w:val="28"/>
        </w:rPr>
        <w:t>35-бап.</w:t>
      </w:r>
    </w:p>
    <w:bookmarkEnd w:id="58"/>
    <w:p>
      <w:pPr>
        <w:spacing w:after="0"/>
        <w:ind w:left="0"/>
        <w:jc w:val="both"/>
      </w:pPr>
      <w:r>
        <w:rPr>
          <w:rFonts w:ascii="Times New Roman"/>
          <w:b w:val="false"/>
          <w:i w:val="false"/>
          <w:color w:val="ff0000"/>
          <w:sz w:val="28"/>
        </w:rPr>
        <w:t xml:space="preserve">      Ескерту. 35-бап алынып тасталды - ҚР 2002.03.27 </w:t>
      </w:r>
      <w:r>
        <w:rPr>
          <w:rFonts w:ascii="Times New Roman"/>
          <w:b w:val="false"/>
          <w:i w:val="false"/>
          <w:color w:val="ff0000"/>
          <w:sz w:val="28"/>
        </w:rPr>
        <w:t>N 313</w:t>
      </w:r>
      <w:r>
        <w:rPr>
          <w:rFonts w:ascii="Times New Roman"/>
          <w:b w:val="false"/>
          <w:i w:val="false"/>
          <w:color w:val="ff0000"/>
          <w:sz w:val="28"/>
        </w:rPr>
        <w:t xml:space="preserve"> Заңымен.</w:t>
      </w:r>
    </w:p>
    <w:bookmarkStart w:name="z44" w:id="59"/>
    <w:p>
      <w:pPr>
        <w:spacing w:after="0"/>
        <w:ind w:left="0"/>
        <w:jc w:val="left"/>
      </w:pPr>
      <w:r>
        <w:rPr>
          <w:rFonts w:ascii="Times New Roman"/>
          <w:b/>
          <w:i w:val="false"/>
          <w:color w:val="000000"/>
        </w:rPr>
        <w:t xml:space="preserve"> 
7-тарау. Қорытынды ережелер </w:t>
      </w:r>
    </w:p>
    <w:bookmarkEnd w:id="59"/>
    <w:bookmarkStart w:name="z45" w:id="60"/>
    <w:p>
      <w:pPr>
        <w:spacing w:after="0"/>
        <w:ind w:left="0"/>
        <w:jc w:val="both"/>
      </w:pPr>
      <w:r>
        <w:rPr>
          <w:rFonts w:ascii="Times New Roman"/>
          <w:b w:val="false"/>
          <w:i w:val="false"/>
          <w:color w:val="000000"/>
          <w:sz w:val="28"/>
        </w:rPr>
        <w:t>
      </w:t>
      </w:r>
      <w:r>
        <w:rPr>
          <w:rFonts w:ascii="Times New Roman"/>
          <w:b/>
          <w:i w:val="false"/>
          <w:color w:val="000000"/>
          <w:sz w:val="28"/>
        </w:rPr>
        <w:t xml:space="preserve">36-бап. Өтiнiштi қарауға байланысты шығындарды төлеу </w:t>
      </w:r>
      <w:r>
        <w:br/>
      </w:r>
      <w:r>
        <w:rPr>
          <w:rFonts w:ascii="Times New Roman"/>
          <w:b w:val="false"/>
          <w:i w:val="false"/>
          <w:color w:val="000000"/>
          <w:sz w:val="28"/>
        </w:rPr>
        <w:t>
               </w:t>
      </w:r>
      <w:r>
        <w:rPr>
          <w:rFonts w:ascii="Times New Roman"/>
          <w:b/>
          <w:i w:val="false"/>
          <w:color w:val="000000"/>
          <w:sz w:val="28"/>
        </w:rPr>
        <w:t xml:space="preserve">тәртiбi </w:t>
      </w:r>
    </w:p>
    <w:bookmarkEnd w:id="60"/>
    <w:p>
      <w:pPr>
        <w:spacing w:after="0"/>
        <w:ind w:left="0"/>
        <w:jc w:val="both"/>
      </w:pPr>
      <w:r>
        <w:rPr>
          <w:rFonts w:ascii="Times New Roman"/>
          <w:b w:val="false"/>
          <w:i w:val="false"/>
          <w:color w:val="000000"/>
          <w:sz w:val="28"/>
        </w:rPr>
        <w:t xml:space="preserve">      Оралмандар деп танылған адамдар өтiнiштi қараудың барлық сатыларында мемлекеттiк органдар шегетiн шығындарды төлеуден босатылады. </w:t>
      </w:r>
      <w:r>
        <w:br/>
      </w:r>
      <w:r>
        <w:rPr>
          <w:rFonts w:ascii="Times New Roman"/>
          <w:b w:val="false"/>
          <w:i w:val="false"/>
          <w:color w:val="000000"/>
          <w:sz w:val="28"/>
        </w:rPr>
        <w:t>
</w:t>
      </w:r>
      <w:r>
        <w:rPr>
          <w:rFonts w:ascii="Times New Roman"/>
          <w:b w:val="false"/>
          <w:i w:val="false"/>
          <w:color w:val="ff0000"/>
          <w:sz w:val="28"/>
        </w:rPr>
        <w:t xml:space="preserve">      Ескерту. 36-бапқа өзгерту енгізілді - ҚР 2002.03.27 </w:t>
      </w:r>
      <w:r>
        <w:rPr>
          <w:rFonts w:ascii="Times New Roman"/>
          <w:b w:val="false"/>
          <w:i w:val="false"/>
          <w:color w:val="000000"/>
          <w:sz w:val="28"/>
        </w:rPr>
        <w:t>N 313</w:t>
      </w:r>
      <w:r>
        <w:rPr>
          <w:rFonts w:ascii="Times New Roman"/>
          <w:b w:val="false"/>
          <w:i w:val="false"/>
          <w:color w:val="ff0000"/>
          <w:sz w:val="28"/>
        </w:rPr>
        <w:t xml:space="preserve"> Заңымен</w:t>
      </w:r>
      <w:r>
        <w:rPr>
          <w:rFonts w:ascii="Times New Roman"/>
          <w:b w:val="false"/>
          <w:i w:val="false"/>
          <w:color w:val="ff0000"/>
          <w:sz w:val="28"/>
        </w:rPr>
        <w:t>.</w:t>
      </w:r>
    </w:p>
    <w:bookmarkStart w:name="z46" w:id="61"/>
    <w:p>
      <w:pPr>
        <w:spacing w:after="0"/>
        <w:ind w:left="0"/>
        <w:jc w:val="both"/>
      </w:pPr>
      <w:r>
        <w:rPr>
          <w:rFonts w:ascii="Times New Roman"/>
          <w:b w:val="false"/>
          <w:i w:val="false"/>
          <w:color w:val="000000"/>
          <w:sz w:val="28"/>
        </w:rPr>
        <w:t>
      </w:t>
      </w:r>
      <w:r>
        <w:rPr>
          <w:rFonts w:ascii="Times New Roman"/>
          <w:b/>
          <w:i w:val="false"/>
          <w:color w:val="000000"/>
          <w:sz w:val="28"/>
        </w:rPr>
        <w:t xml:space="preserve">37-бап. Құқық бұзғаны үшiн жауапкершiлiк негiздерi </w:t>
      </w:r>
    </w:p>
    <w:bookmarkEnd w:id="61"/>
    <w:p>
      <w:pPr>
        <w:spacing w:after="0"/>
        <w:ind w:left="0"/>
        <w:jc w:val="both"/>
      </w:pPr>
      <w:r>
        <w:rPr>
          <w:rFonts w:ascii="Times New Roman"/>
          <w:b w:val="false"/>
          <w:i w:val="false"/>
          <w:color w:val="000000"/>
          <w:sz w:val="28"/>
        </w:rPr>
        <w:t xml:space="preserve">      Қазақстан Республикасының аумағында қылмыс жасаған, әкiмшiлiк немесе өзге де құқық бұзған көшiп келушiлер Қазақстан Республикасы бекiткен Қазақстан Республикасының халықаралық шарттарымен белгiленген жағдайлардан басқа реттерде, Қазақстан Республикасының азаматтарымен ортақ негiздерде жауапкершiлiкті болуға тиiс. </w:t>
      </w:r>
    </w:p>
    <w:bookmarkStart w:name="z47" w:id="62"/>
    <w:p>
      <w:pPr>
        <w:spacing w:after="0"/>
        <w:ind w:left="0"/>
        <w:jc w:val="both"/>
      </w:pPr>
      <w:r>
        <w:rPr>
          <w:rFonts w:ascii="Times New Roman"/>
          <w:b w:val="false"/>
          <w:i w:val="false"/>
          <w:color w:val="000000"/>
          <w:sz w:val="28"/>
        </w:rPr>
        <w:t>
      </w:t>
      </w:r>
      <w:r>
        <w:rPr>
          <w:rFonts w:ascii="Times New Roman"/>
          <w:b/>
          <w:i w:val="false"/>
          <w:color w:val="000000"/>
          <w:sz w:val="28"/>
        </w:rPr>
        <w:t xml:space="preserve">38-бап. Халықтың көшi-қоны туралы халықаралық шарттар </w:t>
      </w:r>
    </w:p>
    <w:bookmarkEnd w:id="62"/>
    <w:p>
      <w:pPr>
        <w:spacing w:after="0"/>
        <w:ind w:left="0"/>
        <w:jc w:val="both"/>
      </w:pPr>
      <w:r>
        <w:rPr>
          <w:rFonts w:ascii="Times New Roman"/>
          <w:b w:val="false"/>
          <w:i w:val="false"/>
          <w:color w:val="000000"/>
          <w:sz w:val="28"/>
        </w:rPr>
        <w:t>      Қазақстан Республикасы бекiткен </w:t>
      </w:r>
      <w:r>
        <w:rPr>
          <w:rFonts w:ascii="Times New Roman"/>
          <w:b w:val="false"/>
          <w:i w:val="false"/>
          <w:color w:val="000000"/>
          <w:sz w:val="28"/>
        </w:rPr>
        <w:t>халықаралық</w:t>
      </w:r>
      <w:r>
        <w:rPr>
          <w:rFonts w:ascii="Times New Roman"/>
          <w:b w:val="false"/>
          <w:i w:val="false"/>
          <w:color w:val="000000"/>
          <w:sz w:val="28"/>
        </w:rPr>
        <w:t> </w:t>
      </w:r>
      <w:r>
        <w:rPr>
          <w:rFonts w:ascii="Times New Roman"/>
          <w:b w:val="false"/>
          <w:i w:val="false"/>
          <w:color w:val="000000"/>
          <w:sz w:val="28"/>
        </w:rPr>
        <w:t>шарттар</w:t>
      </w:r>
      <w:r>
        <w:rPr>
          <w:rFonts w:ascii="Times New Roman"/>
          <w:b w:val="false"/>
          <w:i w:val="false"/>
          <w:color w:val="000000"/>
          <w:sz w:val="28"/>
        </w:rPr>
        <w:t xml:space="preserve"> оның заңдары алдында басымдыққа ие болады және халықаралық шартты қолдану үшiн оған заң шығару талап етiлетiн реттердi қоспағанда, тiкелей қолданылады. </w:t>
      </w:r>
      <w:r>
        <w:br/>
      </w:r>
      <w:r>
        <w:rPr>
          <w:rFonts w:ascii="Times New Roman"/>
          <w:b w:val="false"/>
          <w:i w:val="false"/>
          <w:color w:val="000000"/>
          <w:sz w:val="28"/>
        </w:rPr>
        <w:t xml:space="preserve">
      Егер Қазақстан Республикасы бекiткен халықаралық шартта көшi-қонның осы Заңдағыдан өзге ережелерi белгiленсе, халықаралық шарттың ережелерi қолданылады. </w:t>
      </w:r>
    </w:p>
    <w:bookmarkStart w:name="z48" w:id="63"/>
    <w:p>
      <w:pPr>
        <w:spacing w:after="0"/>
        <w:ind w:left="0"/>
        <w:jc w:val="both"/>
      </w:pPr>
      <w:r>
        <w:rPr>
          <w:rFonts w:ascii="Times New Roman"/>
          <w:b w:val="false"/>
          <w:i w:val="false"/>
          <w:color w:val="000000"/>
          <w:sz w:val="28"/>
        </w:rPr>
        <w:t>
      </w:t>
      </w:r>
      <w:r>
        <w:rPr>
          <w:rFonts w:ascii="Times New Roman"/>
          <w:b/>
          <w:i w:val="false"/>
          <w:color w:val="000000"/>
          <w:sz w:val="28"/>
        </w:rPr>
        <w:t xml:space="preserve">39-бап. Дауларды шешу </w:t>
      </w:r>
    </w:p>
    <w:bookmarkEnd w:id="63"/>
    <w:p>
      <w:pPr>
        <w:spacing w:after="0"/>
        <w:ind w:left="0"/>
        <w:jc w:val="both"/>
      </w:pPr>
      <w:r>
        <w:rPr>
          <w:rFonts w:ascii="Times New Roman"/>
          <w:b w:val="false"/>
          <w:i w:val="false"/>
          <w:color w:val="000000"/>
          <w:sz w:val="28"/>
        </w:rPr>
        <w:t xml:space="preserve">      Көшi-қон мәселелерi жөнiндегi даулар осы Заңда белгiленген тәртiппен және сот тәртiбiмен шешiледi. </w:t>
      </w:r>
    </w:p>
    <w:bookmarkStart w:name="z49" w:id="64"/>
    <w:p>
      <w:pPr>
        <w:spacing w:after="0"/>
        <w:ind w:left="0"/>
        <w:jc w:val="both"/>
      </w:pPr>
      <w:r>
        <w:rPr>
          <w:rFonts w:ascii="Times New Roman"/>
          <w:b w:val="false"/>
          <w:i w:val="false"/>
          <w:color w:val="000000"/>
          <w:sz w:val="28"/>
        </w:rPr>
        <w:t>
      </w:t>
      </w:r>
      <w:r>
        <w:rPr>
          <w:rFonts w:ascii="Times New Roman"/>
          <w:b/>
          <w:i w:val="false"/>
          <w:color w:val="000000"/>
          <w:sz w:val="28"/>
        </w:rPr>
        <w:t xml:space="preserve">40-бап. Қазақстан Республикасының аумағына заңсыз </w:t>
      </w:r>
      <w:r>
        <w:br/>
      </w:r>
      <w:r>
        <w:rPr>
          <w:rFonts w:ascii="Times New Roman"/>
          <w:b w:val="false"/>
          <w:i w:val="false"/>
          <w:color w:val="000000"/>
          <w:sz w:val="28"/>
        </w:rPr>
        <w:t>
               </w:t>
      </w:r>
      <w:r>
        <w:rPr>
          <w:rFonts w:ascii="Times New Roman"/>
          <w:b/>
          <w:i w:val="false"/>
          <w:color w:val="000000"/>
          <w:sz w:val="28"/>
        </w:rPr>
        <w:t xml:space="preserve">келгенi және Қазақстан Республикасынан заңсыз </w:t>
      </w:r>
      <w:r>
        <w:br/>
      </w:r>
      <w:r>
        <w:rPr>
          <w:rFonts w:ascii="Times New Roman"/>
          <w:b w:val="false"/>
          <w:i w:val="false"/>
          <w:color w:val="000000"/>
          <w:sz w:val="28"/>
        </w:rPr>
        <w:t>
               </w:t>
      </w:r>
      <w:r>
        <w:rPr>
          <w:rFonts w:ascii="Times New Roman"/>
          <w:b/>
          <w:i w:val="false"/>
          <w:color w:val="000000"/>
          <w:sz w:val="28"/>
        </w:rPr>
        <w:t xml:space="preserve">кеткенi үшiн жауапкершiлiк </w:t>
      </w:r>
    </w:p>
    <w:bookmarkEnd w:id="64"/>
    <w:p>
      <w:pPr>
        <w:spacing w:after="0"/>
        <w:ind w:left="0"/>
        <w:jc w:val="both"/>
      </w:pPr>
      <w:r>
        <w:rPr>
          <w:rFonts w:ascii="Times New Roman"/>
          <w:b w:val="false"/>
          <w:i w:val="false"/>
          <w:color w:val="000000"/>
          <w:sz w:val="28"/>
        </w:rPr>
        <w:t>      Шетелдiктер мен азаматтығы жоқ адамдардың Қазақстан Республикасының аумағына заңсыз келгенi немесе Қазақстан Республикасы азаматтарының Қазақстан Республикасынан заңсыз кеткенi үшiн жауапкершiлiк </w:t>
      </w:r>
      <w:r>
        <w:rPr>
          <w:rFonts w:ascii="Times New Roman"/>
          <w:b w:val="false"/>
          <w:i w:val="false"/>
          <w:color w:val="000000"/>
          <w:sz w:val="28"/>
        </w:rPr>
        <w:t>Қазақстан</w:t>
      </w:r>
      <w:r>
        <w:rPr>
          <w:rFonts w:ascii="Times New Roman"/>
          <w:b w:val="false"/>
          <w:i w:val="false"/>
          <w:color w:val="000000"/>
          <w:sz w:val="28"/>
        </w:rPr>
        <w:t> </w:t>
      </w:r>
      <w:r>
        <w:rPr>
          <w:rFonts w:ascii="Times New Roman"/>
          <w:b w:val="false"/>
          <w:i w:val="false"/>
          <w:color w:val="000000"/>
          <w:sz w:val="28"/>
        </w:rPr>
        <w:t>Республикасының</w:t>
      </w:r>
      <w:r>
        <w:rPr>
          <w:rFonts w:ascii="Times New Roman"/>
          <w:b w:val="false"/>
          <w:i w:val="false"/>
          <w:color w:val="000000"/>
          <w:sz w:val="28"/>
        </w:rPr>
        <w:t> </w:t>
      </w:r>
      <w:r>
        <w:rPr>
          <w:rFonts w:ascii="Times New Roman"/>
          <w:b w:val="false"/>
          <w:i w:val="false"/>
          <w:color w:val="000000"/>
          <w:sz w:val="28"/>
        </w:rPr>
        <w:t>заңдарымен</w:t>
      </w:r>
      <w:r>
        <w:rPr>
          <w:rFonts w:ascii="Times New Roman"/>
          <w:b w:val="false"/>
          <w:i w:val="false"/>
          <w:color w:val="000000"/>
          <w:sz w:val="28"/>
        </w:rPr>
        <w:t xml:space="preserve"> белгiленедi. </w:t>
      </w:r>
    </w:p>
    <w:bookmarkStart w:name="z4146" w:id="65"/>
    <w:p>
      <w:pPr>
        <w:spacing w:after="0"/>
        <w:ind w:left="0"/>
        <w:jc w:val="both"/>
      </w:pPr>
      <w:r>
        <w:rPr>
          <w:rFonts w:ascii="Times New Roman"/>
          <w:b w:val="false"/>
          <w:i w:val="false"/>
          <w:color w:val="000000"/>
          <w:sz w:val="28"/>
        </w:rPr>
        <w:t>
      </w:t>
      </w:r>
      <w:r>
        <w:rPr>
          <w:rFonts w:ascii="Times New Roman"/>
          <w:b/>
          <w:i w:val="false"/>
          <w:color w:val="000000"/>
          <w:sz w:val="28"/>
        </w:rPr>
        <w:t xml:space="preserve">41-бап. Iшкi көшi-қон </w:t>
      </w:r>
    </w:p>
    <w:bookmarkEnd w:id="65"/>
    <w:p>
      <w:pPr>
        <w:spacing w:after="0"/>
        <w:ind w:left="0"/>
        <w:jc w:val="both"/>
      </w:pPr>
      <w:r>
        <w:rPr>
          <w:rFonts w:ascii="Times New Roman"/>
          <w:b w:val="false"/>
          <w:i w:val="false"/>
          <w:color w:val="000000"/>
          <w:sz w:val="28"/>
        </w:rPr>
        <w:t>      Халықтың iшкi көшi-қоны саласындағы қатынастарын реттеудiң тәртiбi мен шарттары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жүзеге асырылады.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