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f49a" w14:textId="f8ef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кодексiне (жалпы бөлiм) және "Қазақстан Республикасының Азаматтық кодексiн (жалпы бөлiм) күшiне енгiзу туралы" Қазақстан Республикасы Жоғарғы Кеңесiнiң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2 наурыз N 211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 1997 жылғы 9 шiлдеде "Егемен Қазақстан" және "Казахстанская правда" газеттерiнде жарияланған "Қазақстан Республикасының кейбiр заң актiлерiне өзгерiстер мен толықтырулар енгiзу туралы" 1997 жылғы 2 шiлдедегi Қазақстан Республикасы Заңы; 1997 жылғы 17 шiлдеде "Егемен Қазақстан" және "Казахстанская правда" газеттерiнде жарияланған "Қазақстан Республикасының банк қызметiнiң мәселелерi жөнiндегi кейбiр заң актiлерiне өзгерiстер мен толықтырулар енгiзу туралы" 1997 жылғы 11 шiлдедегi Қазақстан Республикасының Заңы) мынадай өзгерiстер мен толықтырулар енгiзiлсiн: 
</w:t>
      </w:r>
      <w:r>
        <w:br/>
      </w:r>
      <w:r>
        <w:rPr>
          <w:rFonts w:ascii="Times New Roman"/>
          <w:b w:val="false"/>
          <w:i w:val="false"/>
          <w:color w:val="000000"/>
          <w:sz w:val="28"/>
        </w:rPr>
        <w:t>
      1) 3-баптың 1,2,3 және 5-тармақтары мынадай редакцияда жазылсын: 
</w:t>
      </w:r>
      <w:r>
        <w:br/>
      </w:r>
      <w:r>
        <w:rPr>
          <w:rFonts w:ascii="Times New Roman"/>
          <w:b w:val="false"/>
          <w:i w:val="false"/>
          <w:color w:val="000000"/>
          <w:sz w:val="28"/>
        </w:rPr>
        <w:t>
      "1. Қазақстан Республикасының азаматтық заңдары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r>
        <w:br/>
      </w: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 
</w:t>
      </w:r>
      <w:r>
        <w:br/>
      </w:r>
      <w:r>
        <w:rPr>
          <w:rFonts w:ascii="Times New Roman"/>
          <w:b w:val="false"/>
          <w:i w:val="false"/>
          <w:color w:val="000000"/>
          <w:sz w:val="28"/>
        </w:rPr>
        <w:t>
      3. Банктердi құруға, қайта ұйымдастыруға, олардың банкроттығына және таратылуына, банк қызметiн бақылауға және оны аудиторлық тексеруге, банк операцияларының жекелеген түрлерiн лицензиялауға байланысты қатынастар банк қызметiн реттейтiн заң актiлерiне қайшы келмейтiн бөлiгiнде осы Кодекспен реттеледi. 
</w:t>
      </w:r>
      <w:r>
        <w:br/>
      </w:r>
      <w:r>
        <w:rPr>
          <w:rFonts w:ascii="Times New Roman"/>
          <w:b w:val="false"/>
          <w:i w:val="false"/>
          <w:color w:val="000000"/>
          <w:sz w:val="28"/>
        </w:rPr>
        <w:t>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r>
        <w:br/>
      </w:r>
      <w:r>
        <w:rPr>
          <w:rFonts w:ascii="Times New Roman"/>
          <w:b w:val="false"/>
          <w:i w:val="false"/>
          <w:color w:val="000000"/>
          <w:sz w:val="28"/>
        </w:rPr>
        <w:t>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r>
        <w:br/>
      </w:r>
      <w:r>
        <w:rPr>
          <w:rFonts w:ascii="Times New Roman"/>
          <w:b w:val="false"/>
          <w:i w:val="false"/>
          <w:color w:val="000000"/>
          <w:sz w:val="28"/>
        </w:rPr>
        <w:t>
      2) 21-баптың 4-тармағында: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екiншi кезекте қамтамасыз ету сомасы шегiнде, жеке кәсiпкерге тиесiлi мүлiк кепiлiмен қамтамасыз етiлген несие берушiлердiң талаптары қанағаттандырылады;";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төртiншi кезекте еңбек шарты бойынша жұмыс iстеп жүрген тұлғалардың еңбегiне ақы төлеу жөнiндегi және авторлық шарттар бойынша сыйақылар төлеу жөнiндегi есеп айырысулар жүргiзiледi;"; 
</w:t>
      </w:r>
      <w:r>
        <w:br/>
      </w:r>
      <w:r>
        <w:rPr>
          <w:rFonts w:ascii="Times New Roman"/>
          <w:b w:val="false"/>
          <w:i w:val="false"/>
          <w:color w:val="000000"/>
          <w:sz w:val="28"/>
        </w:rPr>
        <w:t>
      3) 34-баптың 2-тармағы "нысандарында" деген сөзден кейiн "ғана" деген сөзбен толықтырылсын. 
</w:t>
      </w:r>
      <w:r>
        <w:br/>
      </w:r>
      <w:r>
        <w:rPr>
          <w:rFonts w:ascii="Times New Roman"/>
          <w:b w:val="false"/>
          <w:i w:val="false"/>
          <w:color w:val="000000"/>
          <w:sz w:val="28"/>
        </w:rPr>
        <w:t>
      4) 35-баптың 1-тармағы мынадай редакцияда жазылсын: 
</w:t>
      </w:r>
      <w:r>
        <w:br/>
      </w:r>
      <w:r>
        <w:rPr>
          <w:rFonts w:ascii="Times New Roman"/>
          <w:b w:val="false"/>
          <w:i w:val="false"/>
          <w:color w:val="000000"/>
          <w:sz w:val="28"/>
        </w:rPr>
        <w:t>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r>
        <w:br/>
      </w:r>
      <w:r>
        <w:rPr>
          <w:rFonts w:ascii="Times New Roman"/>
          <w:b w:val="false"/>
          <w:i w:val="false"/>
          <w:color w:val="000000"/>
          <w:sz w:val="28"/>
        </w:rPr>
        <w:t>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r>
        <w:br/>
      </w:r>
      <w:r>
        <w:rPr>
          <w:rFonts w:ascii="Times New Roman"/>
          <w:b w:val="false"/>
          <w:i w:val="false"/>
          <w:color w:val="000000"/>
          <w:sz w:val="28"/>
        </w:rPr>
        <w:t>
      Заңды тұлға тiзбесi заң актiлерiнде белгiленетiн жекелеген қызмет түрлерiмен лицензия негiзiнде ғана айналыса алады."; 
</w:t>
      </w:r>
      <w:r>
        <w:br/>
      </w:r>
      <w:r>
        <w:rPr>
          <w:rFonts w:ascii="Times New Roman"/>
          <w:b w:val="false"/>
          <w:i w:val="false"/>
          <w:color w:val="000000"/>
          <w:sz w:val="28"/>
        </w:rPr>
        <w:t>
      5) 37-бапта: 
</w:t>
      </w:r>
      <w:r>
        <w:br/>
      </w:r>
      <w:r>
        <w:rPr>
          <w:rFonts w:ascii="Times New Roman"/>
          <w:b w:val="false"/>
          <w:i w:val="false"/>
          <w:color w:val="000000"/>
          <w:sz w:val="28"/>
        </w:rPr>
        <w:t>
      1-тармақ "арқылы" деген сөзден кейiн "ғана" деген сөзбен толықтырылсын;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 2-тармақ болып есептелсiн; 
</w:t>
      </w:r>
      <w:r>
        <w:br/>
      </w:r>
      <w:r>
        <w:rPr>
          <w:rFonts w:ascii="Times New Roman"/>
          <w:b w:val="false"/>
          <w:i w:val="false"/>
          <w:color w:val="000000"/>
          <w:sz w:val="28"/>
        </w:rPr>
        <w:t>
      6) 38-баптың 2-тармағының бiрiншi абзацы мынадай редакцияда жазылсын: 
</w:t>
      </w:r>
      <w:r>
        <w:br/>
      </w:r>
      <w:r>
        <w:rPr>
          <w:rFonts w:ascii="Times New Roman"/>
          <w:b w:val="false"/>
          <w:i w:val="false"/>
          <w:color w:val="000000"/>
          <w:sz w:val="28"/>
        </w:rPr>
        <w:t>
      "2. Коммерциялық ұйым болып табылатын заңды тұлғаның атауы заңды тұлға тiркелгеннен кейiн оның фирмалық атауы болып табылады. Заңды тұлға белгiлi бiр фирмалық атауымен заңды тұлғалардың бiрыңғай мемлекеттiк тiзiлiмiне енгiзiледi."; 
</w:t>
      </w:r>
      <w:r>
        <w:br/>
      </w:r>
      <w:r>
        <w:rPr>
          <w:rFonts w:ascii="Times New Roman"/>
          <w:b w:val="false"/>
          <w:i w:val="false"/>
          <w:color w:val="000000"/>
          <w:sz w:val="28"/>
        </w:rPr>
        <w:t>
      7) 39-бап мынадай мазмұндағы 3-тармақпен толықтырылсын: 
</w:t>
      </w:r>
      <w:r>
        <w:br/>
      </w:r>
      <w:r>
        <w:rPr>
          <w:rFonts w:ascii="Times New Roman"/>
          <w:b w:val="false"/>
          <w:i w:val="false"/>
          <w:color w:val="000000"/>
          <w:sz w:val="28"/>
        </w:rPr>
        <w:t>
      "3. Үшiншi тұлғалармен қарым-қатынаста заңды тұлға өзiнiң нақты мекен-жайының бiрыңғай мемлекеттiк тiзiлiмге енгiзiлген мекен-жайға сәйкес келмейтiнiне сiлтеме жасауға құқығы жоқ. Бұл орайда үшiншi тұлғалар заңды тұлғаға мемлекеттiк тiзiлiмге енгiзiлген мекен-жайына да, нақты мекен-жайына да почталық және өзге де хат-хабарлар жiберуге құқылы,"; 
</w:t>
      </w:r>
      <w:r>
        <w:br/>
      </w:r>
      <w:r>
        <w:rPr>
          <w:rFonts w:ascii="Times New Roman"/>
          <w:b w:val="false"/>
          <w:i w:val="false"/>
          <w:color w:val="000000"/>
          <w:sz w:val="28"/>
        </w:rPr>
        <w:t>
      8) 41-бапта: 
</w:t>
      </w:r>
      <w:r>
        <w:br/>
      </w:r>
      <w:r>
        <w:rPr>
          <w:rFonts w:ascii="Times New Roman"/>
          <w:b w:val="false"/>
          <w:i w:val="false"/>
          <w:color w:val="000000"/>
          <w:sz w:val="28"/>
        </w:rPr>
        <w:t>
      1-тармақтағы "тек құрылтай шарты" деген сөздер алып тасталсын; 
</w:t>
      </w:r>
      <w:r>
        <w:br/>
      </w:r>
      <w:r>
        <w:rPr>
          <w:rFonts w:ascii="Times New Roman"/>
          <w:b w:val="false"/>
          <w:i w:val="false"/>
          <w:color w:val="000000"/>
          <w:sz w:val="28"/>
        </w:rPr>
        <w:t>
      3-тармақтың екiншi абзацы мына редакцияда жазылсын: 
</w:t>
      </w:r>
      <w:r>
        <w:br/>
      </w:r>
      <w:r>
        <w:rPr>
          <w:rFonts w:ascii="Times New Roman"/>
          <w:b w:val="false"/>
          <w:i w:val="false"/>
          <w:color w:val="000000"/>
          <w:sz w:val="28"/>
        </w:rPr>
        <w:t>
      "Шаруашылық серiктестiгi мен өндiрiстiк кооперативтiң құрылтай құжаттарында олардың қызметiнiң мәнi мен мақсаттары көзделуi мүмкiн.";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Бiр заңды тұлғаның құрылтай шарты мен жарғысы арасында қайшылықтар болған жағдайда: 
</w:t>
      </w:r>
      <w:r>
        <w:br/>
      </w:r>
      <w:r>
        <w:rPr>
          <w:rFonts w:ascii="Times New Roman"/>
          <w:b w:val="false"/>
          <w:i w:val="false"/>
          <w:color w:val="000000"/>
          <w:sz w:val="28"/>
        </w:rPr>
        <w:t>
      1) егер олар құрылтайшылардың iшкi қатынастарына қатысты болса, құрылтай шартының; 
</w:t>
      </w:r>
      <w:r>
        <w:br/>
      </w:r>
      <w:r>
        <w:rPr>
          <w:rFonts w:ascii="Times New Roman"/>
          <w:b w:val="false"/>
          <w:i w:val="false"/>
          <w:color w:val="000000"/>
          <w:sz w:val="28"/>
        </w:rPr>
        <w:t>
      2) егер олардың қолданылуы заңды тұлғаның үшiншi тұлғалармен қатынастарында маңызы болса, жарғының ережелерi қолдануға тиiс. 
</w:t>
      </w:r>
      <w:r>
        <w:br/>
      </w:r>
      <w:r>
        <w:rPr>
          <w:rFonts w:ascii="Times New Roman"/>
          <w:b w:val="false"/>
          <w:i w:val="false"/>
          <w:color w:val="000000"/>
          <w:sz w:val="28"/>
        </w:rPr>
        <w:t>
      7. Барлық мүдделi адамдар заңды тұлғаның жарғысымен танысуға құқылы."; 
</w:t>
      </w:r>
      <w:r>
        <w:br/>
      </w:r>
      <w:r>
        <w:rPr>
          <w:rFonts w:ascii="Times New Roman"/>
          <w:b w:val="false"/>
          <w:i w:val="false"/>
          <w:color w:val="000000"/>
          <w:sz w:val="28"/>
        </w:rPr>
        <w:t>
      9) 42-баптың 4-тармағында "және оларды құрған заңды тұлғаның жарғысында көрсетiлуге тиiс" деген сөздер алып тасталсын; 
</w:t>
      </w:r>
      <w:r>
        <w:br/>
      </w:r>
      <w:r>
        <w:rPr>
          <w:rFonts w:ascii="Times New Roman"/>
          <w:b w:val="false"/>
          <w:i w:val="false"/>
          <w:color w:val="000000"/>
          <w:sz w:val="28"/>
        </w:rPr>
        <w:t>
      10) 44-бапта: 
</w:t>
      </w:r>
      <w:r>
        <w:br/>
      </w:r>
      <w:r>
        <w:rPr>
          <w:rFonts w:ascii="Times New Roman"/>
          <w:b w:val="false"/>
          <w:i w:val="false"/>
          <w:color w:val="000000"/>
          <w:sz w:val="28"/>
        </w:rPr>
        <w:t>
      1-тармақтың екiншi абзацындағы "меншiк иесi қаржыландырылатын" деген сөздер алып тасталсын; 
</w:t>
      </w:r>
      <w:r>
        <w:br/>
      </w:r>
      <w:r>
        <w:rPr>
          <w:rFonts w:ascii="Times New Roman"/>
          <w:b w:val="false"/>
          <w:i w:val="false"/>
          <w:color w:val="000000"/>
          <w:sz w:val="28"/>
        </w:rPr>
        <w:t>
      2,3 және 4-тармақтар мынадай редакцияда жазылсын: 
</w:t>
      </w:r>
      <w:r>
        <w:br/>
      </w:r>
      <w:r>
        <w:rPr>
          <w:rFonts w:ascii="Times New Roman"/>
          <w:b w:val="false"/>
          <w:i w:val="false"/>
          <w:color w:val="000000"/>
          <w:sz w:val="28"/>
        </w:rPr>
        <w:t>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r>
        <w:br/>
      </w:r>
      <w:r>
        <w:rPr>
          <w:rFonts w:ascii="Times New Roman"/>
          <w:b w:val="false"/>
          <w:i w:val="false"/>
          <w:color w:val="000000"/>
          <w:sz w:val="28"/>
        </w:rPr>
        <w:t>
      3. Егер заңды тұлғаның банкроттығы оның құрылтайшысының (қатысушысының) немесе оның мүлкiнiң меншiк иесiнiң iс-әрекетiнен туындаған болса, заңды тұлғаның қаражаты жеткiлiксiз болған жағдайда құрылтайшы (қатысушы) немесе оның мүлкiнiң меншiк иесi несие берушiлер алдында субсидиарлық жауапкершiлiкте болады. 
</w:t>
      </w:r>
      <w:r>
        <w:br/>
      </w:r>
      <w:r>
        <w:rPr>
          <w:rFonts w:ascii="Times New Roman"/>
          <w:b w:val="false"/>
          <w:i w:val="false"/>
          <w:color w:val="000000"/>
          <w:sz w:val="28"/>
        </w:rPr>
        <w:t>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11-тармағында көзделген жағдайлар қосылмайды."; 
</w:t>
      </w:r>
      <w:r>
        <w:br/>
      </w:r>
      <w:r>
        <w:rPr>
          <w:rFonts w:ascii="Times New Roman"/>
          <w:b w:val="false"/>
          <w:i w:val="false"/>
          <w:color w:val="000000"/>
          <w:sz w:val="28"/>
        </w:rPr>
        <w:t>
      11) 48-баптың 3-тармағы "пайда болған заңды тұлғалар" деген сөздерден кейiн "сондай-ақ құрамынан басқа заңды тұлға бөлiнiп шыққан заңды тұлға" деген сөздермен толықтырылсын; 
</w:t>
      </w:r>
      <w:r>
        <w:br/>
      </w:r>
      <w:r>
        <w:rPr>
          <w:rFonts w:ascii="Times New Roman"/>
          <w:b w:val="false"/>
          <w:i w:val="false"/>
          <w:color w:val="000000"/>
          <w:sz w:val="28"/>
        </w:rPr>
        <w:t>
      12) 49-бапта: 
</w:t>
      </w:r>
      <w:r>
        <w:br/>
      </w:r>
      <w:r>
        <w:rPr>
          <w:rFonts w:ascii="Times New Roman"/>
          <w:b w:val="false"/>
          <w:i w:val="false"/>
          <w:color w:val="000000"/>
          <w:sz w:val="28"/>
        </w:rPr>
        <w:t>
      3-тармақтың бiрiншi абзацындағы "заң" деген сөз "заң актiлерi"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 
</w:t>
      </w:r>
      <w:r>
        <w:br/>
      </w:r>
      <w:r>
        <w:rPr>
          <w:rFonts w:ascii="Times New Roman"/>
          <w:b w:val="false"/>
          <w:i w:val="false"/>
          <w:color w:val="000000"/>
          <w:sz w:val="28"/>
        </w:rPr>
        <w:t>
      13) 50-баптың 1-тармағында "заңды тұлғалардың мемлекеттiк регистрiне заңды тұлғалардың таратылып жатқаны туралы мәлiметтер енгiзедi" деген сөздер алып тасталсын; 
</w:t>
      </w:r>
      <w:r>
        <w:br/>
      </w:r>
      <w:r>
        <w:rPr>
          <w:rFonts w:ascii="Times New Roman"/>
          <w:b w:val="false"/>
          <w:i w:val="false"/>
          <w:color w:val="000000"/>
          <w:sz w:val="28"/>
        </w:rPr>
        <w:t>
      14) 51-баптың 6-тармағының бiрiншi абзацының қазақша мәтiнi өзгертiлмесiн; 
</w:t>
      </w:r>
      <w:r>
        <w:br/>
      </w:r>
      <w:r>
        <w:rPr>
          <w:rFonts w:ascii="Times New Roman"/>
          <w:b w:val="false"/>
          <w:i w:val="false"/>
          <w:color w:val="000000"/>
          <w:sz w:val="28"/>
        </w:rPr>
        <w:t>
      15) 56-бап мынадай редакцияда жазылсын: 
</w:t>
      </w:r>
      <w:r>
        <w:br/>
      </w:r>
      <w:r>
        <w:rPr>
          <w:rFonts w:ascii="Times New Roman"/>
          <w:b w:val="false"/>
          <w:i w:val="false"/>
          <w:color w:val="000000"/>
          <w:sz w:val="28"/>
        </w:rPr>
        <w:t>
      "56-бап. Дәрменсiз борышқорды борыштардан босату 
</w:t>
      </w:r>
    </w:p>
    <w:p>
      <w:pPr>
        <w:spacing w:after="0"/>
        <w:ind w:left="0"/>
        <w:jc w:val="both"/>
      </w:pPr>
      <w:r>
        <w:rPr>
          <w:rFonts w:ascii="Times New Roman"/>
          <w:b w:val="false"/>
          <w:i w:val="false"/>
          <w:color w:val="000000"/>
          <w:sz w:val="28"/>
        </w:rPr>
        <w:t>
      1. Мүлiктi сатқаннан кейiн және сатудан түскен ақшаны несие берушiлердiң арасында бөлгеннен кейiн дәрменсiз борышқор қалған мiндеттемелер мен орындауға ұсынылған және заңды тұлғаны банкрот деп тану кезiнде есепке алынған өзге де талаптарды орындаудан босатылады. 
</w:t>
      </w:r>
      <w:r>
        <w:br/>
      </w:r>
      <w:r>
        <w:rPr>
          <w:rFonts w:ascii="Times New Roman"/>
          <w:b w:val="false"/>
          <w:i w:val="false"/>
          <w:color w:val="000000"/>
          <w:sz w:val="28"/>
        </w:rPr>
        <w:t>
      2. Дәрменсiз борышқор, егер өзiнiң мүлкiнiң бiр бөлiгiн тарату iс басталғанға дейiнгi бiр жыл iшiнде жасырса немесе жасыру мақсатымен басқа адамға берiп жiберсе, бухгалтерлiк кiтаптарды, шоттарды, құжаттарды қоса алғанда, қажеттi есеп-қисап ақпаратын жасырса немесе қолдан жасаса мiндеттемелерiн орындаудан босатылмайды."; 
</w:t>
      </w:r>
      <w:r>
        <w:br/>
      </w:r>
      <w:r>
        <w:rPr>
          <w:rFonts w:ascii="Times New Roman"/>
          <w:b w:val="false"/>
          <w:i w:val="false"/>
          <w:color w:val="000000"/>
          <w:sz w:val="28"/>
        </w:rPr>
        <w:t>
      16) 58-бапта:
</w:t>
      </w:r>
      <w:r>
        <w:br/>
      </w:r>
      <w:r>
        <w:rPr>
          <w:rFonts w:ascii="Times New Roman"/>
          <w:b w:val="false"/>
          <w:i w:val="false"/>
          <w:color w:val="000000"/>
          <w:sz w:val="28"/>
        </w:rPr>
        <w:t>
      1-тармақтың екiншi абзацында "осы Кодексте көзделген реттерде" деген сөздер алып тасталсын.
</w:t>
      </w:r>
      <w:r>
        <w:br/>
      </w:r>
      <w:r>
        <w:rPr>
          <w:rFonts w:ascii="Times New Roman"/>
          <w:b w:val="false"/>
          <w:i w:val="false"/>
          <w:color w:val="000000"/>
          <w:sz w:val="28"/>
        </w:rPr>
        <w:t>
      3-тармақтың екiншi абзацы және 7-тармақ алып тасталсын;
</w:t>
      </w:r>
      <w:r>
        <w:br/>
      </w:r>
      <w:r>
        <w:rPr>
          <w:rFonts w:ascii="Times New Roman"/>
          <w:b w:val="false"/>
          <w:i w:val="false"/>
          <w:color w:val="000000"/>
          <w:sz w:val="28"/>
        </w:rPr>
        <w:t>
      17) 59-бапта: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"меншiк" деген сөз "қызмет" деген сөзбен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тәуелсiз сарапшы растауға тиiс."; 
</w:t>
      </w:r>
      <w:r>
        <w:br/>
      </w:r>
      <w:r>
        <w:rPr>
          <w:rFonts w:ascii="Times New Roman"/>
          <w:b w:val="false"/>
          <w:i w:val="false"/>
          <w:color w:val="000000"/>
          <w:sz w:val="28"/>
        </w:rPr>
        <w:t>
      мынадай мазмұндағы төртiншi, бесiншi және алтыншы абзацтармен толықтырылсын: 
</w:t>
      </w:r>
      <w:r>
        <w:br/>
      </w:r>
      <w:r>
        <w:rPr>
          <w:rFonts w:ascii="Times New Roman"/>
          <w:b w:val="false"/>
          <w:i w:val="false"/>
          <w:color w:val="000000"/>
          <w:sz w:val="28"/>
        </w:rPr>
        <w:t>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r>
        <w:br/>
      </w:r>
      <w:r>
        <w:rPr>
          <w:rFonts w:ascii="Times New Roman"/>
          <w:b w:val="false"/>
          <w:i w:val="false"/>
          <w:color w:val="000000"/>
          <w:sz w:val="28"/>
        </w:rPr>
        <w:t>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r>
        <w:br/>
      </w:r>
      <w:r>
        <w:rPr>
          <w:rFonts w:ascii="Times New Roman"/>
          <w:b w:val="false"/>
          <w:i w:val="false"/>
          <w:color w:val="000000"/>
          <w:sz w:val="28"/>
        </w:rPr>
        <w:t>
      Салымдарды мүлiктiк емес жеке құқық және өзге де материалдық емес игiлiк түрiнде, сондай-ақ қатысушылардың серiктестiкке қойған талаптарын есептеу жолымен енгiзуге жол берiлмейдi.";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r>
        <w:br/>
      </w:r>
      <w:r>
        <w:rPr>
          <w:rFonts w:ascii="Times New Roman"/>
          <w:b w:val="false"/>
          <w:i w:val="false"/>
          <w:color w:val="000000"/>
          <w:sz w:val="28"/>
        </w:rPr>
        <w:t>
      3-тармақ "заң құжаттарында" деген сөздерден кейiн "және (немесе) құрылтай құжаттарында"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r>
        <w:br/>
      </w:r>
      <w:r>
        <w:rPr>
          <w:rFonts w:ascii="Times New Roman"/>
          <w:b w:val="false"/>
          <w:i w:val="false"/>
          <w:color w:val="000000"/>
          <w:sz w:val="28"/>
        </w:rPr>
        <w:t>
      Осы тармақта белгiленген тәртiптi бұза отырып жарғылық капиталды азайту мүдделi адамдардың арызы бойынша сот шешiмiмен серiктестiктi таратуға негiз болып табылады,"; 
</w:t>
      </w:r>
      <w:r>
        <w:br/>
      </w:r>
      <w:r>
        <w:rPr>
          <w:rFonts w:ascii="Times New Roman"/>
          <w:b w:val="false"/>
          <w:i w:val="false"/>
          <w:color w:val="000000"/>
          <w:sz w:val="28"/>
        </w:rPr>
        <w:t>
      18) 60-бапта: 
</w:t>
      </w:r>
      <w:r>
        <w:br/>
      </w:r>
      <w:r>
        <w:rPr>
          <w:rFonts w:ascii="Times New Roman"/>
          <w:b w:val="false"/>
          <w:i w:val="false"/>
          <w:color w:val="000000"/>
          <w:sz w:val="28"/>
        </w:rPr>
        <w:t>
      1-тармақ мынадай мазмұндағы абзацпен толықтырылсын: 
</w:t>
      </w:r>
      <w:r>
        <w:br/>
      </w:r>
      <w:r>
        <w:rPr>
          <w:rFonts w:ascii="Times New Roman"/>
          <w:b w:val="false"/>
          <w:i w:val="false"/>
          <w:color w:val="000000"/>
          <w:sz w:val="28"/>
        </w:rPr>
        <w:t>
      "Бiр тұлға құрған шаруашылық серiктестiктерде жалпы жиналыстың өкiлеттiгi оның бiрден бiр қатысушысына тиесiлi болады."; 
</w:t>
      </w:r>
      <w:r>
        <w:br/>
      </w:r>
      <w:r>
        <w:rPr>
          <w:rFonts w:ascii="Times New Roman"/>
          <w:b w:val="false"/>
          <w:i w:val="false"/>
          <w:color w:val="000000"/>
          <w:sz w:val="28"/>
        </w:rPr>
        <w:t>
      2-тармақтың екiншi абзацы мен 1) -5) тармақшалары мынадай редакцияда жазылсын: 
</w:t>
      </w:r>
      <w:r>
        <w:br/>
      </w:r>
      <w:r>
        <w:rPr>
          <w:rFonts w:ascii="Times New Roman"/>
          <w:b w:val="false"/>
          <w:i w:val="false"/>
          <w:color w:val="000000"/>
          <w:sz w:val="28"/>
        </w:rPr>
        <w:t>
      "Серiктестiктiң алқалы органдары ретiнде: 
</w:t>
      </w:r>
      <w:r>
        <w:br/>
      </w:r>
      <w:r>
        <w:rPr>
          <w:rFonts w:ascii="Times New Roman"/>
          <w:b w:val="false"/>
          <w:i w:val="false"/>
          <w:color w:val="000000"/>
          <w:sz w:val="28"/>
        </w:rPr>
        <w:t>
      1) басқарма (дирекция); 
</w:t>
      </w:r>
      <w:r>
        <w:br/>
      </w:r>
      <w:r>
        <w:rPr>
          <w:rFonts w:ascii="Times New Roman"/>
          <w:b w:val="false"/>
          <w:i w:val="false"/>
          <w:color w:val="000000"/>
          <w:sz w:val="28"/>
        </w:rPr>
        <w:t>
      2) байқаушы кеңес; 
</w:t>
      </w:r>
      <w:r>
        <w:br/>
      </w:r>
      <w:r>
        <w:rPr>
          <w:rFonts w:ascii="Times New Roman"/>
          <w:b w:val="false"/>
          <w:i w:val="false"/>
          <w:color w:val="000000"/>
          <w:sz w:val="28"/>
        </w:rPr>
        <w:t>
      3) заң актiлерiнде немесе шаруашылық серiктестiгi қатысушыларының жалпы жиналысының (өкiлдерi жиналысының) шешiмiнде көзделген жағдайларда басқа да органдар құрылуы мүмкiн.";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кәсiпқой аудиторды тарта алады (сыртқы аудит). 
</w:t>
      </w:r>
      <w:r>
        <w:br/>
      </w:r>
      <w:r>
        <w:rPr>
          <w:rFonts w:ascii="Times New Roman"/>
          <w:b w:val="false"/>
          <w:i w:val="false"/>
          <w:color w:val="000000"/>
          <w:sz w:val="28"/>
        </w:rPr>
        <w:t>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r>
        <w:br/>
      </w:r>
      <w:r>
        <w:rPr>
          <w:rFonts w:ascii="Times New Roman"/>
          <w:b w:val="false"/>
          <w:i w:val="false"/>
          <w:color w:val="000000"/>
          <w:sz w:val="28"/>
        </w:rPr>
        <w:t>
      Шаруашылық серiктестiгiнiң қызметiне аудиторлық тексерудi жүргiзу тәртiбi заңдармен және серiктестiктiң құрылтай құжаттарымен белгiленедi."; 
</w:t>
      </w:r>
      <w:r>
        <w:br/>
      </w:r>
      <w:r>
        <w:rPr>
          <w:rFonts w:ascii="Times New Roman"/>
          <w:b w:val="false"/>
          <w:i w:val="false"/>
          <w:color w:val="000000"/>
          <w:sz w:val="28"/>
        </w:rPr>
        <w:t>
      19) 61-баптың 1-тармағының 5) тармақшасы алып тасталсын; 
</w:t>
      </w:r>
      <w:r>
        <w:br/>
      </w:r>
      <w:r>
        <w:rPr>
          <w:rFonts w:ascii="Times New Roman"/>
          <w:b w:val="false"/>
          <w:i w:val="false"/>
          <w:color w:val="000000"/>
          <w:sz w:val="28"/>
        </w:rPr>
        <w:t>
      20) 64-баптың 2-тармағы алып тасталсын; 
</w:t>
      </w:r>
      <w:r>
        <w:br/>
      </w:r>
      <w:r>
        <w:rPr>
          <w:rFonts w:ascii="Times New Roman"/>
          <w:b w:val="false"/>
          <w:i w:val="false"/>
          <w:color w:val="000000"/>
          <w:sz w:val="28"/>
        </w:rPr>
        <w:t>
      21) 70-баптың 6-тармағының қазақша мәтiнi өзгертiлмесiн; 
</w:t>
      </w:r>
      <w:r>
        <w:br/>
      </w:r>
      <w:r>
        <w:rPr>
          <w:rFonts w:ascii="Times New Roman"/>
          <w:b w:val="false"/>
          <w:i w:val="false"/>
          <w:color w:val="000000"/>
          <w:sz w:val="28"/>
        </w:rPr>
        <w:t>
      22) 72-баптың 1-тармағындағы "жауапкершiлiгi толық" деген сөздер алып тасталсын; 
</w:t>
      </w:r>
      <w:r>
        <w:br/>
      </w:r>
      <w:r>
        <w:rPr>
          <w:rFonts w:ascii="Times New Roman"/>
          <w:b w:val="false"/>
          <w:i w:val="false"/>
          <w:color w:val="000000"/>
          <w:sz w:val="28"/>
        </w:rPr>
        <w:t>
      23) 73-бапта: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"жылдық есебiмен және баланстарымен" деген сөздер "қаржылық есеппен" деген сөздермен ауыстырылсын, "олардың" деген сөз "оның" деген сөзбен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заң актiлерiнде және құрылтай құжаттарында көзделген тәртiппен серiктестiктен шығуға.";
</w:t>
      </w:r>
      <w:r>
        <w:br/>
      </w:r>
      <w:r>
        <w:rPr>
          <w:rFonts w:ascii="Times New Roman"/>
          <w:b w:val="false"/>
          <w:i w:val="false"/>
          <w:color w:val="000000"/>
          <w:sz w:val="28"/>
        </w:rPr>
        <w:t>
      24) 74-баптың 2-тармағының екiншi сөйлемi алып тасталсын; 
</w:t>
      </w:r>
      <w:r>
        <w:br/>
      </w:r>
      <w:r>
        <w:rPr>
          <w:rFonts w:ascii="Times New Roman"/>
          <w:b w:val="false"/>
          <w:i w:val="false"/>
          <w:color w:val="000000"/>
          <w:sz w:val="28"/>
        </w:rPr>
        <w:t>
      25) 77-бапта: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Жауапкершiлiгi шектеулi серiктестiк қатысушыларының саны елуден аспауға тиiс. Бұлай болмаған жағдайда ол жыл iшiнде акционерлiк қоғам не өндiрiстiк кооператив етiп қайта құрылуға, ал бұл мерзiм бiткеннен кейiн, егер қатысушылар саны елуге дейiн кемiтiлмесе, сот тәртiбiмен таратылуға тиiс."; 
</w:t>
      </w:r>
      <w:r>
        <w:br/>
      </w:r>
      <w:r>
        <w:rPr>
          <w:rFonts w:ascii="Times New Roman"/>
          <w:b w:val="false"/>
          <w:i w:val="false"/>
          <w:color w:val="000000"/>
          <w:sz w:val="28"/>
        </w:rPr>
        <w:t>
      4-тармақтың бiрiншi абзацындағы "бiрауыздан" деген сөз алып тасталсын;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26) 78-баптағы 1-тармақ "құрылтайшылары" деген сөзден кейiн "(қатысушылары)" деген сөзбен толықтырылсын.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27) 79-баптың 2-тармағының 3) тармақшасы мынадай редакцияда жазылсын: 
</w:t>
      </w:r>
      <w:r>
        <w:br/>
      </w:r>
      <w:r>
        <w:rPr>
          <w:rFonts w:ascii="Times New Roman"/>
          <w:b w:val="false"/>
          <w:i w:val="false"/>
          <w:color w:val="000000"/>
          <w:sz w:val="28"/>
        </w:rPr>
        <w:t>
      "3) серiктестiктiң қаржылық есебiн бекiту және оның таза табысын бөлу."; 
</w:t>
      </w:r>
      <w:r>
        <w:br/>
      </w:r>
      <w:r>
        <w:rPr>
          <w:rFonts w:ascii="Times New Roman"/>
          <w:b w:val="false"/>
          <w:i w:val="false"/>
          <w:color w:val="000000"/>
          <w:sz w:val="28"/>
        </w:rPr>
        <w:t>
      28) 80-бапта: 
</w:t>
      </w:r>
      <w:r>
        <w:br/>
      </w:r>
      <w:r>
        <w:rPr>
          <w:rFonts w:ascii="Times New Roman"/>
          <w:b w:val="false"/>
          <w:i w:val="false"/>
          <w:color w:val="000000"/>
          <w:sz w:val="28"/>
        </w:rPr>
        <w:t>
      1-тармақ "бiр бөлiгiн" деген сөздерден кейiн "өз қалауынша"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Егер серiктестiктiң құрылтай құжаттарында өзгеше көзделмесе, жауапкершiлiгi шектеулi серiктестiкке қатысушының өз үлесiн (оның бiр бөлiгiн) үшiншi адамдарға беруiне болады. 
</w:t>
      </w:r>
      <w:r>
        <w:br/>
      </w:r>
      <w:r>
        <w:rPr>
          <w:rFonts w:ascii="Times New Roman"/>
          <w:b w:val="false"/>
          <w:i w:val="false"/>
          <w:color w:val="000000"/>
          <w:sz w:val="28"/>
        </w:rPr>
        <w:t>
      Жауапкершiлiгi шектеулi серiктестiкке қатысушылар үшiншi тұлғалар алдында үлестi немесе оның бiр бөлiгiн сатып алуға артықшылық берiлген құқықты пайдаланады. Егер құрылтай құжаттарында немесе серiктестiк қатысушыларының келiсiмiмен өзгеше көзделмесе, үлестi (оның бiр бөлiгiн) сатып алуға артықшылық берiлген құқықты қатысушылар серiктестiктiң жарғылық капиталындағы өз үлестерiнiң мөлшерiне барабар жүзеге асырады. 
</w:t>
      </w:r>
      <w:r>
        <w:br/>
      </w:r>
      <w:r>
        <w:rPr>
          <w:rFonts w:ascii="Times New Roman"/>
          <w:b w:val="false"/>
          <w:i w:val="false"/>
          <w:color w:val="000000"/>
          <w:sz w:val="28"/>
        </w:rPr>
        <w:t>
      Үлес (оның бiр бөлiгi) сатып алуға артықшылық берiлген құқық бұзыла отырып сатылған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 
</w:t>
      </w:r>
      <w:r>
        <w:br/>
      </w:r>
      <w:r>
        <w:rPr>
          <w:rFonts w:ascii="Times New Roman"/>
          <w:b w:val="false"/>
          <w:i w:val="false"/>
          <w:color w:val="000000"/>
          <w:sz w:val="28"/>
        </w:rPr>
        <w:t>
      3-тармақта "жарғысына" деген сөз "құрылтай құжаттарына" деген сөздермен ауыстырылсын; 
</w:t>
      </w:r>
      <w:r>
        <w:br/>
      </w: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"Заң актiлерiнде үлестiң заңды тұлғалардың құқықтық мұрагерлерiне ауысу ерекшелiктерi көзделуi мүмкiн."; 
</w:t>
      </w:r>
      <w:r>
        <w:br/>
      </w:r>
      <w:r>
        <w:rPr>
          <w:rFonts w:ascii="Times New Roman"/>
          <w:b w:val="false"/>
          <w:i w:val="false"/>
          <w:color w:val="000000"/>
          <w:sz w:val="28"/>
        </w:rPr>
        <w:t>
      29) 82-бап мынадай редакцияда жазылсын: 
</w:t>
      </w:r>
      <w:r>
        <w:br/>
      </w:r>
      <w:r>
        <w:rPr>
          <w:rFonts w:ascii="Times New Roman"/>
          <w:b w:val="false"/>
          <w:i w:val="false"/>
          <w:color w:val="000000"/>
          <w:sz w:val="28"/>
        </w:rPr>
        <w:t>
      "82-бап. Жауапкершiлiгi шектеулi серiктестiктiң 
</w:t>
      </w:r>
      <w:r>
        <w:br/>
      </w:r>
      <w:r>
        <w:rPr>
          <w:rFonts w:ascii="Times New Roman"/>
          <w:b w:val="false"/>
          <w:i w:val="false"/>
          <w:color w:val="000000"/>
          <w:sz w:val="28"/>
        </w:rPr>
        <w:t>
               қатысушысынан үлестi мәжбүрлеп сатып алу 
</w:t>
      </w:r>
      <w:r>
        <w:br/>
      </w:r>
      <w:r>
        <w:rPr>
          <w:rFonts w:ascii="Times New Roman"/>
          <w:b w:val="false"/>
          <w:i w:val="false"/>
          <w:color w:val="000000"/>
          <w:sz w:val="28"/>
        </w:rPr>
        <w:t>
      Жауапкершiлiгi шектеулi серiктестiң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серiктестiктiң қатысушымен келiсiмiнде белгiленген бағамен мәжбүрлеп сатып алуды талап етуге құқылы. Келiсiмге қол жетпеген жағдайда мәжбүрлеп сатып алынатын үлестiң бағасын сот белгiлейдi.";        30) 83-бапта бiрiншi сөйлем алып тасталсын;
</w:t>
      </w:r>
      <w:r>
        <w:br/>
      </w:r>
      <w:r>
        <w:rPr>
          <w:rFonts w:ascii="Times New Roman"/>
          <w:b w:val="false"/>
          <w:i w:val="false"/>
          <w:color w:val="000000"/>
          <w:sz w:val="28"/>
        </w:rPr>
        <w:t>
      31) 85-баптың 3-тармағы "жауапты болады және" деген сөздерден кейiн "егер заң актiлерiнде өзгеше көзделмесе" деген сөздермен толықтырылсын; 
</w:t>
      </w:r>
      <w:r>
        <w:br/>
      </w:r>
      <w:r>
        <w:rPr>
          <w:rFonts w:ascii="Times New Roman"/>
          <w:b w:val="false"/>
          <w:i w:val="false"/>
          <w:color w:val="000000"/>
          <w:sz w:val="28"/>
        </w:rPr>
        <w:t>
      32) 86-бапта: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Акционерлiк қоғам акционерлерге жыл сайын қаржылық есептi хабарлап отыруға мiндеттi."; 
</w:t>
      </w:r>
      <w:r>
        <w:br/>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"Жабық акционерлiк қоғамда құрылтайшылар (акционерлер) арасында акцияларды бөлу акцияларды шығару (эмиссия) болып табылмайды және тiркеуге жатпайды.";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Жабық акционерлiк қоғамның құрылтай құжаттарында өз әрекетiмен қоғамның мүдделерiн елеулi түрде бұзған қатысушының акцияларын қоғамның сот тәртiбiмен мәжбүрлеп сатып алу мүмкiндiгi көзделуi мүмкiн."; 
</w:t>
      </w:r>
      <w:r>
        <w:br/>
      </w:r>
      <w:r>
        <w:rPr>
          <w:rFonts w:ascii="Times New Roman"/>
          <w:b w:val="false"/>
          <w:i w:val="false"/>
          <w:color w:val="000000"/>
          <w:sz w:val="28"/>
        </w:rPr>
        <w:t>
      7-тармақ алып тасталсын; 
</w:t>
      </w:r>
      <w:r>
        <w:br/>
      </w:r>
      <w:r>
        <w:rPr>
          <w:rFonts w:ascii="Times New Roman"/>
          <w:b w:val="false"/>
          <w:i w:val="false"/>
          <w:color w:val="000000"/>
          <w:sz w:val="28"/>
        </w:rPr>
        <w:t>
      33) 87-баптың 3-тармағының 5) тармақшасы алып тасталсын; 
</w:t>
      </w:r>
      <w:r>
        <w:br/>
      </w:r>
      <w:r>
        <w:rPr>
          <w:rFonts w:ascii="Times New Roman"/>
          <w:b w:val="false"/>
          <w:i w:val="false"/>
          <w:color w:val="000000"/>
          <w:sz w:val="28"/>
        </w:rPr>
        <w:t>
      34) 90-бапта: 
</w:t>
      </w:r>
      <w:r>
        <w:br/>
      </w:r>
      <w:r>
        <w:rPr>
          <w:rFonts w:ascii="Times New Roman"/>
          <w:b w:val="false"/>
          <w:i w:val="false"/>
          <w:color w:val="000000"/>
          <w:sz w:val="28"/>
        </w:rPr>
        <w:t>
      1-тармақта "акциялардың жалпы санын қысқарту" деген сөздер 
</w:t>
      </w:r>
      <w:r>
        <w:br/>
      </w:r>
      <w:r>
        <w:rPr>
          <w:rFonts w:ascii="Times New Roman"/>
          <w:b w:val="false"/>
          <w:i w:val="false"/>
          <w:color w:val="000000"/>
          <w:sz w:val="28"/>
        </w:rPr>
        <w:t>
"акцияларды жою деген сөздермен ауыстырылсын; 
</w:t>
      </w:r>
      <w:r>
        <w:br/>
      </w:r>
      <w:r>
        <w:rPr>
          <w:rFonts w:ascii="Times New Roman"/>
          <w:b w:val="false"/>
          <w:i w:val="false"/>
          <w:color w:val="000000"/>
          <w:sz w:val="28"/>
        </w:rPr>
        <w:t>
      2,3 және 4-тармақтар алып тасталсын; 
</w:t>
      </w:r>
      <w:r>
        <w:br/>
      </w:r>
      <w:r>
        <w:rPr>
          <w:rFonts w:ascii="Times New Roman"/>
          <w:b w:val="false"/>
          <w:i w:val="false"/>
          <w:color w:val="000000"/>
          <w:sz w:val="28"/>
        </w:rPr>
        <w:t>
      35) 91-бапта: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Акционерлiк қоғам өзiнiң жарғылық капиталын толық төлегеннен кейiн және жылдық қаржылық есептерi тиiсiнше бекiтiлген жағдайда өзi өмiр сүре бастағаннан кейiн кемiнде үшiншi жылдан соң облигация шығаруға құқылы."; 
</w:t>
      </w:r>
      <w:r>
        <w:br/>
      </w:r>
      <w:r>
        <w:rPr>
          <w:rFonts w:ascii="Times New Roman"/>
          <w:b w:val="false"/>
          <w:i w:val="false"/>
          <w:color w:val="000000"/>
          <w:sz w:val="28"/>
        </w:rPr>
        <w:t>
      3-тармақтың 2) тармақшасы мынадай редакцияда жазылсын: 
</w:t>
      </w:r>
      <w:r>
        <w:br/>
      </w:r>
      <w:r>
        <w:rPr>
          <w:rFonts w:ascii="Times New Roman"/>
          <w:b w:val="false"/>
          <w:i w:val="false"/>
          <w:color w:val="000000"/>
          <w:sz w:val="28"/>
        </w:rPr>
        <w:t>
      "2) егер жеке капиталының мөлшерi (таза активтерiнiң құны) дивидендтер төлеу нәтижесiнде жарғылық капиталдың мөлшерiнен кем болып қалса, дивидендтердi жария етуге және төлеуге құқығы жоқ"; 
</w:t>
      </w:r>
      <w:r>
        <w:br/>
      </w:r>
      <w:r>
        <w:rPr>
          <w:rFonts w:ascii="Times New Roman"/>
          <w:b w:val="false"/>
          <w:i w:val="false"/>
          <w:color w:val="000000"/>
          <w:sz w:val="28"/>
        </w:rPr>
        <w:t>
      36) 92-бапта:
</w:t>
      </w:r>
      <w:r>
        <w:br/>
      </w:r>
      <w:r>
        <w:rPr>
          <w:rFonts w:ascii="Times New Roman"/>
          <w:b w:val="false"/>
          <w:i w:val="false"/>
          <w:color w:val="000000"/>
          <w:sz w:val="28"/>
        </w:rPr>
        <w:t>
      2-тармақтың 8-тармақшасы мынадай редакцияда жазылсын:
</w:t>
      </w:r>
      <w:r>
        <w:br/>
      </w:r>
      <w:r>
        <w:rPr>
          <w:rFonts w:ascii="Times New Roman"/>
          <w:b w:val="false"/>
          <w:i w:val="false"/>
          <w:color w:val="000000"/>
          <w:sz w:val="28"/>
        </w:rPr>
        <w:t>
      "8) қоғамды тарату немесе қайта ұйымдастыру, тарату комиссиясын тағайындау, тарату балансын бекiту туралы шешiмдер қабылдау жатады.";
</w:t>
      </w:r>
      <w:r>
        <w:br/>
      </w:r>
      <w:r>
        <w:rPr>
          <w:rFonts w:ascii="Times New Roman"/>
          <w:b w:val="false"/>
          <w:i w:val="false"/>
          <w:color w:val="000000"/>
          <w:sz w:val="28"/>
        </w:rPr>
        <w:t>
      оныншы абзац "жиналысының" деген сөзден кейiн "айрықша" деген сөзбен толықтырылсын; 
</w:t>
      </w:r>
      <w:r>
        <w:br/>
      </w:r>
      <w:r>
        <w:rPr>
          <w:rFonts w:ascii="Times New Roman"/>
          <w:b w:val="false"/>
          <w:i w:val="false"/>
          <w:color w:val="000000"/>
          <w:sz w:val="28"/>
        </w:rPr>
        <w:t>
      7-тармақ алып тасталсын; 
</w:t>
      </w:r>
      <w:r>
        <w:br/>
      </w:r>
      <w:r>
        <w:rPr>
          <w:rFonts w:ascii="Times New Roman"/>
          <w:b w:val="false"/>
          <w:i w:val="false"/>
          <w:color w:val="000000"/>
          <w:sz w:val="28"/>
        </w:rPr>
        <w:t>
      37) 96-баптың 1-тармағындағы "(үлестерiн)" деген сөз алып тасталсын;
</w:t>
      </w:r>
      <w:r>
        <w:br/>
      </w:r>
      <w:r>
        <w:rPr>
          <w:rFonts w:ascii="Times New Roman"/>
          <w:b w:val="false"/>
          <w:i w:val="false"/>
          <w:color w:val="000000"/>
          <w:sz w:val="28"/>
        </w:rPr>
        <w:t>
      38) 97-баптағы "жарна қосу" деген сөздер "жарналарды енгiзу" деген сөздермен ауыстырылсын;
</w:t>
      </w:r>
      <w:r>
        <w:br/>
      </w:r>
      <w:r>
        <w:rPr>
          <w:rFonts w:ascii="Times New Roman"/>
          <w:b w:val="false"/>
          <w:i w:val="false"/>
          <w:color w:val="000000"/>
          <w:sz w:val="28"/>
        </w:rPr>
        <w:t>
      39) 98-бапта: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Өндiрiстiк кооператив таратылған немесе кооператив мүшесi одан шыққан жағдайда кооператив мүшесiнiң өз пайын бөлiп алуға құқығы бар."; 
</w:t>
      </w:r>
      <w:r>
        <w:br/>
      </w:r>
      <w:r>
        <w:rPr>
          <w:rFonts w:ascii="Times New Roman"/>
          <w:b w:val="false"/>
          <w:i w:val="false"/>
          <w:color w:val="000000"/>
          <w:sz w:val="28"/>
        </w:rPr>
        <w:t>
      40) 100-бапта: 
</w:t>
      </w:r>
      <w:r>
        <w:br/>
      </w:r>
      <w:r>
        <w:rPr>
          <w:rFonts w:ascii="Times New Roman"/>
          <w:b w:val="false"/>
          <w:i w:val="false"/>
          <w:color w:val="000000"/>
          <w:sz w:val="28"/>
        </w:rPr>
        <w:t>
      1-тармақтың екiншi абзацында "қаржы жылы", "бухгалтерлiк балансы" деген сөздер "есептi кезең", "қаржы есебi"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r>
        <w:br/>
      </w:r>
      <w:r>
        <w:rPr>
          <w:rFonts w:ascii="Times New Roman"/>
          <w:b w:val="false"/>
          <w:i w:val="false"/>
          <w:color w:val="000000"/>
          <w:sz w:val="28"/>
        </w:rPr>
        <w:t>
      41) 102-бапта: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Мемлекеттiк кәсiпорын уәкiлеттi мемлекеттiк органның шешiмi бойынша құрылады, таратылады және қайта ұйымдастырылады."; 
</w:t>
      </w:r>
      <w:r>
        <w:br/>
      </w:r>
      <w:r>
        <w:rPr>
          <w:rFonts w:ascii="Times New Roman"/>
          <w:b w:val="false"/>
          <w:i w:val="false"/>
          <w:color w:val="000000"/>
          <w:sz w:val="28"/>
        </w:rPr>
        <w:t>
      6-тармақ алып тасталсын;
</w:t>
      </w:r>
      <w:r>
        <w:br/>
      </w:r>
      <w:r>
        <w:rPr>
          <w:rFonts w:ascii="Times New Roman"/>
          <w:b w:val="false"/>
          <w:i w:val="false"/>
          <w:color w:val="000000"/>
          <w:sz w:val="28"/>
        </w:rPr>
        <w:t>
      42) 103-баптың 2-тармағының үшiншi абзацындағы "осы Кодекстiң 44-бабының 3-тармағында" деген сөздер "осы Кодексте және өзге де заң актiлерiнде" деген сөздермен ауыстырылсын; 
</w:t>
      </w:r>
      <w:r>
        <w:br/>
      </w:r>
      <w:r>
        <w:rPr>
          <w:rFonts w:ascii="Times New Roman"/>
          <w:b w:val="false"/>
          <w:i w:val="false"/>
          <w:color w:val="000000"/>
          <w:sz w:val="28"/>
        </w:rPr>
        <w:t>
      43) 106-баптың 2-6-тармақтары алып тасталсын;
</w:t>
      </w:r>
      <w:r>
        <w:br/>
      </w:r>
      <w:r>
        <w:rPr>
          <w:rFonts w:ascii="Times New Roman"/>
          <w:b w:val="false"/>
          <w:i w:val="false"/>
          <w:color w:val="000000"/>
          <w:sz w:val="28"/>
        </w:rPr>
        <w:t>
      44) 108-баптың 1-тармағы мынадай мазмұндағы екiншi абзацпен толықтырылсын: 
</w:t>
      </w:r>
      <w:r>
        <w:br/>
      </w:r>
      <w:r>
        <w:rPr>
          <w:rFonts w:ascii="Times New Roman"/>
          <w:b w:val="false"/>
          <w:i w:val="false"/>
          <w:color w:val="000000"/>
          <w:sz w:val="28"/>
        </w:rPr>
        <w:t>
      "Заң актiлерiнде көзделген жағдайларда тұтыну кооперативiне заңды тұлғалар кiре алады.";
</w:t>
      </w:r>
      <w:r>
        <w:br/>
      </w:r>
      <w:r>
        <w:rPr>
          <w:rFonts w:ascii="Times New Roman"/>
          <w:b w:val="false"/>
          <w:i w:val="false"/>
          <w:color w:val="000000"/>
          <w:sz w:val="28"/>
        </w:rPr>
        <w:t>
      45) 109-баптың 2,4-8-тармақтары алып тасталсын; 
</w:t>
      </w:r>
      <w:r>
        <w:br/>
      </w:r>
      <w:r>
        <w:rPr>
          <w:rFonts w:ascii="Times New Roman"/>
          <w:b w:val="false"/>
          <w:i w:val="false"/>
          <w:color w:val="000000"/>
          <w:sz w:val="28"/>
        </w:rPr>
        <w:t>
      46) 110-баптың 1-тармағы "өзара" деген сөзден кейiн "сондай-ақ коммерциялық емес ұйымдармен бiрлескен" деген сөздермен толықтырылсын. 
</w:t>
      </w:r>
      <w:r>
        <w:br/>
      </w:r>
      <w:r>
        <w:rPr>
          <w:rFonts w:ascii="Times New Roman"/>
          <w:b w:val="false"/>
          <w:i w:val="false"/>
          <w:color w:val="000000"/>
          <w:sz w:val="28"/>
        </w:rPr>
        <w:t>
      47) 117-баптың 1-тармағы мынадай редакцияда жазылсын: 
</w:t>
      </w:r>
      <w:r>
        <w:br/>
      </w:r>
      <w:r>
        <w:rPr>
          <w:rFonts w:ascii="Times New Roman"/>
          <w:b w:val="false"/>
          <w:i w:val="false"/>
          <w:color w:val="000000"/>
          <w:sz w:val="28"/>
        </w:rPr>
        <w:t>
      "1. Жылжымайтын мүлiкке (жылжымайтын дүние, жылжымайтын зат) жер учаскелерi, үйлер, ғимараттар, көпжылдық екпелер және жермен тығыз байланысты өзге мүлiк, яғни орнынан олардың мақсатына сай емес шығынсыз ауыстыру мүмкiн болмайтын мүлiк жатады."; 
</w:t>
      </w:r>
      <w:r>
        <w:br/>
      </w:r>
      <w:r>
        <w:rPr>
          <w:rFonts w:ascii="Times New Roman"/>
          <w:b w:val="false"/>
          <w:i w:val="false"/>
          <w:color w:val="000000"/>
          <w:sz w:val="28"/>
        </w:rPr>
        <w:t>
      48) 118-бапта: 
</w:t>
      </w:r>
      <w:r>
        <w:br/>
      </w:r>
      <w:r>
        <w:rPr>
          <w:rFonts w:ascii="Times New Roman"/>
          <w:b w:val="false"/>
          <w:i w:val="false"/>
          <w:color w:val="000000"/>
          <w:sz w:val="28"/>
        </w:rPr>
        <w:t>
      1-тармақтағы "бiрыңғай мемлекеттiк реестрде" деген сөздер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Меншiк құқығы, шаруашылық жүргiзу құқығы, оралымды басқару құқығы, бiр жылдан астам мерзiмге жер пайдалану құқығы, бiр жылдан астам мерзiмге пайдалану құқығы, жылжымайтын мүлiктi кепiлге беру, жылжымайтын мүлiкке рента, сенiм бiлдiру арқылы басқару құқығы мемлекеттiк тiркеуден өткен кезден бастап пайда болады."; 
</w:t>
      </w:r>
      <w:r>
        <w:br/>
      </w:r>
      <w:r>
        <w:rPr>
          <w:rFonts w:ascii="Times New Roman"/>
          <w:b w:val="false"/>
          <w:i w:val="false"/>
          <w:color w:val="000000"/>
          <w:sz w:val="28"/>
        </w:rPr>
        <w:t>
      49) 119-бап мынадай мазмұндағы 4-тармақпен толықтырылсын: 
</w:t>
      </w:r>
      <w:r>
        <w:br/>
      </w:r>
      <w:r>
        <w:rPr>
          <w:rFonts w:ascii="Times New Roman"/>
          <w:b w:val="false"/>
          <w:i w:val="false"/>
          <w:color w:val="000000"/>
          <w:sz w:val="28"/>
        </w:rPr>
        <w:t>
      "4. Мүлiк кешенi ретiндегi кәсiпорын құрамындағы борыштарды берген кезде несие берушiлердiң құқықтарына осы Кодекстiң 48-бабында көзделген тәртiппен кепiлдiк берiледi."; 
</w:t>
      </w:r>
      <w:r>
        <w:br/>
      </w:r>
      <w:r>
        <w:rPr>
          <w:rFonts w:ascii="Times New Roman"/>
          <w:b w:val="false"/>
          <w:i w:val="false"/>
          <w:color w:val="000000"/>
          <w:sz w:val="28"/>
        </w:rPr>
        <w:t>
      50) 125-баптың 1-тармағы "Кодексте" деген сөзден кейiн "және өзге де заң актiлерiнде" деген сөздермен толықтырылсын; 
</w:t>
      </w:r>
      <w:r>
        <w:br/>
      </w:r>
      <w:r>
        <w:rPr>
          <w:rFonts w:ascii="Times New Roman"/>
          <w:b w:val="false"/>
          <w:i w:val="false"/>
          <w:color w:val="000000"/>
          <w:sz w:val="28"/>
        </w:rPr>
        <w:t>
      51) 132-бапта: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"Заң актiлерiнде атаулы акциялар бойынша құқықтарды беру көзделуi мүмкiн."; 
</w:t>
      </w:r>
      <w:r>
        <w:br/>
      </w:r>
      <w:r>
        <w:rPr>
          <w:rFonts w:ascii="Times New Roman"/>
          <w:b w:val="false"/>
          <w:i w:val="false"/>
          <w:color w:val="000000"/>
          <w:sz w:val="28"/>
        </w:rPr>
        <w:t>
      3-тармақта: 
</w:t>
      </w:r>
      <w:r>
        <w:br/>
      </w:r>
      <w:r>
        <w:rPr>
          <w:rFonts w:ascii="Times New Roman"/>
          <w:b w:val="false"/>
          <w:i w:val="false"/>
          <w:color w:val="000000"/>
          <w:sz w:val="28"/>
        </w:rPr>
        <w:t>
      екiншi абзацта "индоссантқа" деген сөз "(индоссатқа)" деген сөзбен ауыстырылсын; 
</w:t>
      </w:r>
      <w:r>
        <w:br/>
      </w:r>
      <w:r>
        <w:rPr>
          <w:rFonts w:ascii="Times New Roman"/>
          <w:b w:val="false"/>
          <w:i w:val="false"/>
          <w:color w:val="000000"/>
          <w:sz w:val="28"/>
        </w:rPr>
        <w:t>
      үшiншi абзац "индоссантқа" деген "индоссатқа" деген сөзбен ауыстырылсын; 
</w:t>
      </w:r>
      <w:r>
        <w:br/>
      </w:r>
      <w:r>
        <w:rPr>
          <w:rFonts w:ascii="Times New Roman"/>
          <w:b w:val="false"/>
          <w:i w:val="false"/>
          <w:color w:val="000000"/>
          <w:sz w:val="28"/>
        </w:rPr>
        <w:t>
      52) 139-баптың 2-тармағының бiрiншi абзацындағы "белгiленген проценттерiнде" деген сөздер "есептелген" деген сөзбен ауыстырылсын; 
</w:t>
      </w:r>
      <w:r>
        <w:br/>
      </w:r>
      <w:r>
        <w:rPr>
          <w:rFonts w:ascii="Times New Roman"/>
          <w:b w:val="false"/>
          <w:i w:val="false"/>
          <w:color w:val="000000"/>
          <w:sz w:val="28"/>
        </w:rPr>
        <w:t>
      53) 141-баптың 3-тармағы "құқық бұзған" деген сөздердiң алдынан "егер осы Кодексте өзгеше көзделмесе" деген сөздермен толықтырылсын; 
</w:t>
      </w:r>
      <w:r>
        <w:br/>
      </w:r>
      <w:r>
        <w:rPr>
          <w:rFonts w:ascii="Times New Roman"/>
          <w:b w:val="false"/>
          <w:i w:val="false"/>
          <w:color w:val="000000"/>
          <w:sz w:val="28"/>
        </w:rPr>
        <w:t>
      54) 152-баптың 1-тармағының 2) тармақшасындағы "жиырма бес ең төменгi жалақы" деген сөздер "жүз есептiк көрсеткiш" деген сөздермен ауыстырылсын; 
</w:t>
      </w:r>
      <w:r>
        <w:br/>
      </w:r>
      <w:r>
        <w:rPr>
          <w:rFonts w:ascii="Times New Roman"/>
          <w:b w:val="false"/>
          <w:i w:val="false"/>
          <w:color w:val="000000"/>
          <w:sz w:val="28"/>
        </w:rPr>
        <w:t>
      55) 155-баптың 1-тармағы мынадай редакцияда жазылсын: 
</w:t>
      </w:r>
      <w:r>
        <w:br/>
      </w:r>
      <w:r>
        <w:rPr>
          <w:rFonts w:ascii="Times New Roman"/>
          <w:b w:val="false"/>
          <w:i w:val="false"/>
          <w:color w:val="000000"/>
          <w:sz w:val="28"/>
        </w:rPr>
        <w:t>
      "1. Заң актiлерiне сәйкес мемлекеттiк немесе өзге де тiркелуге тиiс мәмiлелер, оның iшiнде осы Кодекстiң 118-бабының 2-тармағының бiрiншi бөлiгiнде аталған құқықтарды туындататын, өзгертетiн немесе тоқтататын мәмiлелер, егер заң актiлерiнде өзгеше көзделмесе, олар тiркелгеннен кейiн жасалған болып есептеледi. 
</w:t>
      </w:r>
      <w:r>
        <w:br/>
      </w:r>
      <w:r>
        <w:rPr>
          <w:rFonts w:ascii="Times New Roman"/>
          <w:b w:val="false"/>
          <w:i w:val="false"/>
          <w:color w:val="000000"/>
          <w:sz w:val="28"/>
        </w:rPr>
        <w:t>
      Тiркеуден бас тартылу жазбаша түрде ресiмделуге тиiс және заң талаптарының бұзылуына сiлтеме жасалғанда ғана мүмкiн болады."; 
</w:t>
      </w:r>
      <w:r>
        <w:br/>
      </w:r>
      <w:r>
        <w:rPr>
          <w:rFonts w:ascii="Times New Roman"/>
          <w:b w:val="false"/>
          <w:i w:val="false"/>
          <w:color w:val="000000"/>
          <w:sz w:val="28"/>
        </w:rPr>
        <w:t>
      56) 156-бапта: 
</w:t>
      </w:r>
      <w:r>
        <w:br/>
      </w:r>
      <w:r>
        <w:rPr>
          <w:rFonts w:ascii="Times New Roman"/>
          <w:b w:val="false"/>
          <w:i w:val="false"/>
          <w:color w:val="000000"/>
          <w:sz w:val="28"/>
        </w:rPr>
        <w:t>
      баптың атауындағы "және трасталық" деген сөздер алып тасталсын; 
</w:t>
      </w:r>
      <w:r>
        <w:br/>
      </w:r>
      <w:r>
        <w:rPr>
          <w:rFonts w:ascii="Times New Roman"/>
          <w:b w:val="false"/>
          <w:i w:val="false"/>
          <w:color w:val="000000"/>
          <w:sz w:val="28"/>
        </w:rPr>
        <w:t>
      6-тармақ алып тасталсын; 
</w:t>
      </w:r>
      <w:r>
        <w:br/>
      </w:r>
      <w:r>
        <w:rPr>
          <w:rFonts w:ascii="Times New Roman"/>
          <w:b w:val="false"/>
          <w:i w:val="false"/>
          <w:color w:val="000000"/>
          <w:sz w:val="28"/>
        </w:rPr>
        <w:t>
      57) 159-баптың 11-тармағы мынадай редакцияда жазылсын: 
</w:t>
      </w:r>
      <w:r>
        <w:br/>
      </w:r>
      <w:r>
        <w:rPr>
          <w:rFonts w:ascii="Times New Roman"/>
          <w:b w:val="false"/>
          <w:i w:val="false"/>
          <w:color w:val="000000"/>
          <w:sz w:val="28"/>
        </w:rPr>
        <w:t>
      "11. Заңды тұлғаның осы Кодексте, өзге де заң актiлерiнде немесе құрылтай құжаттарында нақты шектелген қызмет мақсаттарына қайшы келетiн етiп жасаған, не оның органының жарғылық құзыретiн бұза отырып жасаған мәмiлесi, егер мәмiледегi басқа тараптың мұндай жолсыздықтар туралы бiлгенi немесе күнiлгерi бiлуге тиiс болғаны дәлелденсе, заңды тұлғаның мүлiк иесiнiң қуынымы бойынша жарамсыз деп танылуы мүмкiн."; 
</w:t>
      </w:r>
      <w:r>
        <w:br/>
      </w:r>
      <w:r>
        <w:rPr>
          <w:rFonts w:ascii="Times New Roman"/>
          <w:b w:val="false"/>
          <w:i w:val="false"/>
          <w:color w:val="000000"/>
          <w:sz w:val="28"/>
        </w:rPr>
        <w:t>
      58) 162-баптың 1-тармағы алып тасталсын; 
</w:t>
      </w:r>
      <w:r>
        <w:br/>
      </w:r>
      <w:r>
        <w:rPr>
          <w:rFonts w:ascii="Times New Roman"/>
          <w:b w:val="false"/>
          <w:i w:val="false"/>
          <w:color w:val="000000"/>
          <w:sz w:val="28"/>
        </w:rPr>
        <w:t>
      59) 182-баптың қазақша нұсқасы өзгертiлмесiн; 
</w:t>
      </w:r>
      <w:r>
        <w:br/>
      </w:r>
      <w:r>
        <w:rPr>
          <w:rFonts w:ascii="Times New Roman"/>
          <w:b w:val="false"/>
          <w:i w:val="false"/>
          <w:color w:val="000000"/>
          <w:sz w:val="28"/>
        </w:rPr>
        <w:t>
      60) 188-баптың 1-тармағы мынадай мазмұндағы абзацпен
</w:t>
      </w:r>
      <w:r>
        <w:br/>
      </w:r>
      <w:r>
        <w:rPr>
          <w:rFonts w:ascii="Times New Roman"/>
          <w:b w:val="false"/>
          <w:i w:val="false"/>
          <w:color w:val="000000"/>
          <w:sz w:val="28"/>
        </w:rPr>
        <w:t>
толықтырылсын: 
</w:t>
      </w:r>
      <w:r>
        <w:br/>
      </w:r>
      <w:r>
        <w:rPr>
          <w:rFonts w:ascii="Times New Roman"/>
          <w:b w:val="false"/>
          <w:i w:val="false"/>
          <w:color w:val="000000"/>
          <w:sz w:val="28"/>
        </w:rPr>
        <w:t>
      "Меншiк құқығы мәмiле жасалған кезде болған барлық
</w:t>
      </w:r>
      <w:r>
        <w:br/>
      </w:r>
      <w:r>
        <w:rPr>
          <w:rFonts w:ascii="Times New Roman"/>
          <w:b w:val="false"/>
          <w:i w:val="false"/>
          <w:color w:val="000000"/>
          <w:sz w:val="28"/>
        </w:rPr>
        <w:t>
жүктемелерiмен басқа адамға берiледi.";
</w:t>
      </w:r>
      <w:r>
        <w:br/>
      </w:r>
      <w:r>
        <w:rPr>
          <w:rFonts w:ascii="Times New Roman"/>
          <w:b w:val="false"/>
          <w:i w:val="false"/>
          <w:color w:val="000000"/>
          <w:sz w:val="28"/>
        </w:rPr>
        <w:t>
      61) 191-бапта:
</w:t>
      </w:r>
      <w:r>
        <w:br/>
      </w:r>
      <w:r>
        <w:rPr>
          <w:rFonts w:ascii="Times New Roman"/>
          <w:b w:val="false"/>
          <w:i w:val="false"/>
          <w:color w:val="000000"/>
          <w:sz w:val="28"/>
        </w:rPr>
        <w:t>
      1-тармақтың бiрiншi абзацында "немесе" деген сөз алып тасталсын;
</w:t>
      </w:r>
      <w:r>
        <w:br/>
      </w:r>
      <w:r>
        <w:rPr>
          <w:rFonts w:ascii="Times New Roman"/>
          <w:b w:val="false"/>
          <w:i w:val="false"/>
          <w:color w:val="000000"/>
          <w:sz w:val="28"/>
        </w:rPr>
        <w:t>
      1-тармақтың екiншi абзацы алып тасталсын;
</w:t>
      </w:r>
      <w:r>
        <w:br/>
      </w:r>
      <w:r>
        <w:rPr>
          <w:rFonts w:ascii="Times New Roman"/>
          <w:b w:val="false"/>
          <w:i w:val="false"/>
          <w:color w:val="000000"/>
          <w:sz w:val="28"/>
        </w:rPr>
        <w:t>
      62) 192-баптың 2-тармағының екiншi абзацы мынадай редакцияда жазылсын:
</w:t>
      </w:r>
      <w:r>
        <w:br/>
      </w:r>
      <w:r>
        <w:rPr>
          <w:rFonts w:ascii="Times New Roman"/>
          <w:b w:val="false"/>
          <w:i w:val="false"/>
          <w:color w:val="000000"/>
          <w:sz w:val="28"/>
        </w:rPr>
        <w:t>
      "Республикалық бюджеттiң қаражаты, алтын валюта қоры және алмас қоры, мемлекеттiк меншiктiң осы Кодекстiң 193-бабында аталған объектiлерi және мемлекеттiк заңды тұлғаларға бекiтiлiп берiлмеген өзге де мемлекеттiк мүлiк Қазақстан Республикасының мемлекеттiк қазынасын құрайды."; 
</w:t>
      </w:r>
      <w:r>
        <w:br/>
      </w:r>
      <w:r>
        <w:rPr>
          <w:rFonts w:ascii="Times New Roman"/>
          <w:b w:val="false"/>
          <w:i w:val="false"/>
          <w:color w:val="000000"/>
          <w:sz w:val="28"/>
        </w:rPr>
        <w:t>
      63) 193-бап мынадай редакцияда жазылсын: 
</w:t>
      </w:r>
      <w:r>
        <w:br/>
      </w:r>
      <w:r>
        <w:rPr>
          <w:rFonts w:ascii="Times New Roman"/>
          <w:b w:val="false"/>
          <w:i w:val="false"/>
          <w:color w:val="000000"/>
          <w:sz w:val="28"/>
        </w:rPr>
        <w:t>
      "193-бап. Жерге және басқа да табиғи ресурстарға меншiк 
</w:t>
      </w:r>
      <w:r>
        <w:br/>
      </w:r>
      <w:r>
        <w:rPr>
          <w:rFonts w:ascii="Times New Roman"/>
          <w:b w:val="false"/>
          <w:i w:val="false"/>
          <w:color w:val="000000"/>
          <w:sz w:val="28"/>
        </w:rPr>
        <w:t>
Жер, оның қойнауы, су, өсiмдiк және жануарлар дүниесi, басқа да табиғи ресурстар мемлекеттiк меншiкте болады. Жер заң актiлерiнде белгiленген негiздерде, шарттар мен шектерде жеке меншiкте болуы да мүмкiн."; 
</w:t>
      </w:r>
      <w:r>
        <w:br/>
      </w:r>
      <w:r>
        <w:rPr>
          <w:rFonts w:ascii="Times New Roman"/>
          <w:b w:val="false"/>
          <w:i w:val="false"/>
          <w:color w:val="000000"/>
          <w:sz w:val="28"/>
        </w:rPr>
        <w:t>
      64) 195-бапта: 
</w:t>
      </w:r>
      <w:r>
        <w:br/>
      </w:r>
      <w:r>
        <w:rPr>
          <w:rFonts w:ascii="Times New Roman"/>
          <w:b w:val="false"/>
          <w:i w:val="false"/>
          <w:color w:val="000000"/>
          <w:sz w:val="28"/>
        </w:rPr>
        <w:t>
      1-тармақтың 4) тармақшасы мынадай редакцияда жазылсын: 
</w:t>
      </w:r>
      <w:r>
        <w:br/>
      </w:r>
      <w:r>
        <w:rPr>
          <w:rFonts w:ascii="Times New Roman"/>
          <w:b w:val="false"/>
          <w:i w:val="false"/>
          <w:color w:val="000000"/>
          <w:sz w:val="28"/>
        </w:rPr>
        <w:t>
      "4) осы Кодексте немесе өзге заң актiлерiнде көзделген басқа да заттық құқықтар.";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Заттық құқықтарға, егер заңдарда өзгеше көзделмесе немесе
</w:t>
      </w:r>
      <w:r>
        <w:br/>
      </w:r>
      <w:r>
        <w:rPr>
          <w:rFonts w:ascii="Times New Roman"/>
          <w:b w:val="false"/>
          <w:i w:val="false"/>
          <w:color w:val="000000"/>
          <w:sz w:val="28"/>
        </w:rPr>
        <w:t>
осы заттық құқықтың табиғатына қайшы келмесе, меншiк құқығы туралы нормалар қолданылады."; 
</w:t>
      </w:r>
      <w:r>
        <w:br/>
      </w:r>
      <w:r>
        <w:rPr>
          <w:rFonts w:ascii="Times New Roman"/>
          <w:b w:val="false"/>
          <w:i w:val="false"/>
          <w:color w:val="000000"/>
          <w:sz w:val="28"/>
        </w:rPr>
        <w:t>
      65) 196-баптың қазақша нұсқасы өзгертiлмесiн; 
</w:t>
      </w:r>
      <w:r>
        <w:br/>
      </w:r>
      <w:r>
        <w:rPr>
          <w:rFonts w:ascii="Times New Roman"/>
          <w:b w:val="false"/>
          <w:i w:val="false"/>
          <w:color w:val="000000"/>
          <w:sz w:val="28"/>
        </w:rPr>
        <w:t>
      66) 200-бапта: 
</w:t>
      </w:r>
      <w:r>
        <w:br/>
      </w:r>
      <w:r>
        <w:rPr>
          <w:rFonts w:ascii="Times New Roman"/>
          <w:b w:val="false"/>
          <w:i w:val="false"/>
          <w:color w:val="000000"/>
          <w:sz w:val="28"/>
        </w:rPr>
        <w:t>
      1-тармақта:
</w:t>
      </w:r>
      <w:r>
        <w:br/>
      </w:r>
      <w:r>
        <w:rPr>
          <w:rFonts w:ascii="Times New Roman"/>
          <w:b w:val="false"/>
          <w:i w:val="false"/>
          <w:color w:val="000000"/>
          <w:sz w:val="28"/>
        </w:rPr>
        <w:t>
      "кәсiпорынның" деген сөзден кейiн "егер заң актiлерiнде өзгеше көзделмесе" деген сөздермен толықтырылсын;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үшiншi тұлғалардың мiндеттемелерi бойынша кепiлдеме немесе кепiлдiк беру.";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Мемлекеттiк кәсiпорын, егер заңдарда өзгеше көзделмесе, негiзгi қорларға жатпайтын, өзiне шаруашылық жүргiзу құқығымен бекiтiлiп берiлген мүлiкке дербес билiк етедi."; 
</w:t>
      </w:r>
      <w:r>
        <w:br/>
      </w:r>
      <w:r>
        <w:rPr>
          <w:rFonts w:ascii="Times New Roman"/>
          <w:b w:val="false"/>
          <w:i w:val="false"/>
          <w:color w:val="000000"/>
          <w:sz w:val="28"/>
        </w:rPr>
        <w:t>
      67) 202-бапта "алған" және "жүзеге асырған" деген сөздер тиiсiнше "алушы" және "жүзеге асырушы" деген сөздермен ауыстырылсын; 
</w:t>
      </w:r>
      <w:r>
        <w:br/>
      </w:r>
      <w:r>
        <w:rPr>
          <w:rFonts w:ascii="Times New Roman"/>
          <w:b w:val="false"/>
          <w:i w:val="false"/>
          <w:color w:val="000000"/>
          <w:sz w:val="28"/>
        </w:rPr>
        <w:t>
      68) 207-бапта: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"Меншiк иесiнiң қазыналық кәсiпорын мен мекеменiң борыштары бойынша жауаптылығы.";
</w:t>
      </w:r>
      <w:r>
        <w:br/>
      </w:r>
      <w:r>
        <w:rPr>
          <w:rFonts w:ascii="Times New Roman"/>
          <w:b w:val="false"/>
          <w:i w:val="false"/>
          <w:color w:val="000000"/>
          <w:sz w:val="28"/>
        </w:rPr>
        <w:t>
      1 және 2-тармақтар алып тасталсын;
</w:t>
      </w:r>
      <w:r>
        <w:br/>
      </w:r>
      <w:r>
        <w:rPr>
          <w:rFonts w:ascii="Times New Roman"/>
          <w:b w:val="false"/>
          <w:i w:val="false"/>
          <w:color w:val="000000"/>
          <w:sz w:val="28"/>
        </w:rPr>
        <w:t>
      3-тармақта "3" деген сан алып тасталсын;
</w:t>
      </w:r>
      <w:r>
        <w:br/>
      </w:r>
      <w:r>
        <w:rPr>
          <w:rFonts w:ascii="Times New Roman"/>
          <w:b w:val="false"/>
          <w:i w:val="false"/>
          <w:color w:val="000000"/>
          <w:sz w:val="28"/>
        </w:rPr>
        <w:t>
      69) 209-бап мынадай мазмұндағы 6-тармақпен толықтырылсын:
</w:t>
      </w:r>
      <w:r>
        <w:br/>
      </w:r>
      <w:r>
        <w:rPr>
          <w:rFonts w:ascii="Times New Roman"/>
          <w:b w:val="false"/>
          <w:i w:val="false"/>
          <w:color w:val="000000"/>
          <w:sz w:val="28"/>
        </w:rPr>
        <w:t>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r>
        <w:br/>
      </w:r>
      <w:r>
        <w:rPr>
          <w:rFonts w:ascii="Times New Roman"/>
          <w:b w:val="false"/>
          <w:i w:val="false"/>
          <w:color w:val="000000"/>
          <w:sz w:val="28"/>
        </w:rPr>
        <w:t>
      Әрбiр меншiк иесiнiң ортақ мүлiктегi үлесi оның жылжымайтын мүлiктiң өзiне тиесiлi бөлiгiне бөлек меншiгiнен ажырағысыз. 
</w:t>
      </w:r>
      <w:r>
        <w:br/>
      </w:r>
      <w:r>
        <w:rPr>
          <w:rFonts w:ascii="Times New Roman"/>
          <w:b w:val="false"/>
          <w:i w:val="false"/>
          <w:color w:val="000000"/>
          <w:sz w:val="28"/>
        </w:rPr>
        <w:t>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r>
        <w:br/>
      </w:r>
      <w:r>
        <w:rPr>
          <w:rFonts w:ascii="Times New Roman"/>
          <w:b w:val="false"/>
          <w:i w:val="false"/>
          <w:color w:val="000000"/>
          <w:sz w:val="28"/>
        </w:rPr>
        <w:t>
      Кондоминиумның әр алуан түрлерiнiң құқықтық режимiнiң ерекшелiктерi заң актiлерiмен айқындалуы мүмкiн.";
</w:t>
      </w:r>
      <w:r>
        <w:br/>
      </w:r>
      <w:r>
        <w:rPr>
          <w:rFonts w:ascii="Times New Roman"/>
          <w:b w:val="false"/>
          <w:i w:val="false"/>
          <w:color w:val="000000"/>
          <w:sz w:val="28"/>
        </w:rPr>
        <w:t>
      70) 221-баптың 2-тармағында "заңмен" деген сөз "заң 
</w:t>
      </w:r>
      <w:r>
        <w:br/>
      </w:r>
      <w:r>
        <w:rPr>
          <w:rFonts w:ascii="Times New Roman"/>
          <w:b w:val="false"/>
          <w:i w:val="false"/>
          <w:color w:val="000000"/>
          <w:sz w:val="28"/>
        </w:rPr>
        <w:t>
актiлерiмен" деген сөздермен ауыстырылсын;
</w:t>
      </w:r>
      <w:r>
        <w:br/>
      </w:r>
      <w:r>
        <w:rPr>
          <w:rFonts w:ascii="Times New Roman"/>
          <w:b w:val="false"/>
          <w:i w:val="false"/>
          <w:color w:val="000000"/>
          <w:sz w:val="28"/>
        </w:rPr>
        <w:t>
      71) 223-баптың 2-тармағында "тиесiлi" деген сөз "тиесiлi болған" деген сөздермен ауыстырылсын; 
</w:t>
      </w:r>
      <w:r>
        <w:br/>
      </w:r>
      <w:r>
        <w:rPr>
          <w:rFonts w:ascii="Times New Roman"/>
          <w:b w:val="false"/>
          <w:i w:val="false"/>
          <w:color w:val="000000"/>
          <w:sz w:val="28"/>
        </w:rPr>
        <w:t>
      72) 227-баптың екiншi абзацындағы "Қазақстан Республикасының Тұрғын үй кодексiнде" деген сөздер "тұрғын үй қатынастары туралы заң актiлерiнде" деген сөздермен ауыстырылсын; 
</w:t>
      </w:r>
      <w:r>
        <w:br/>
      </w:r>
      <w:r>
        <w:rPr>
          <w:rFonts w:ascii="Times New Roman"/>
          <w:b w:val="false"/>
          <w:i w:val="false"/>
          <w:color w:val="000000"/>
          <w:sz w:val="28"/>
        </w:rPr>
        <w:t>
      73) 228-бапта: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бөлiгiнде "шаруашылық" деген сөз алып тасталсын;
</w:t>
      </w:r>
      <w:r>
        <w:br/>
      </w:r>
      <w:r>
        <w:rPr>
          <w:rFonts w:ascii="Times New Roman"/>
          <w:b w:val="false"/>
          <w:i w:val="false"/>
          <w:color w:val="000000"/>
          <w:sz w:val="28"/>
        </w:rPr>
        <w:t>
      екiншi бөлiгiнде "ортақ шаруашылық мақсатқа жету үшiн" деген
</w:t>
      </w:r>
      <w:r>
        <w:br/>
      </w:r>
      <w:r>
        <w:rPr>
          <w:rFonts w:ascii="Times New Roman"/>
          <w:b w:val="false"/>
          <w:i w:val="false"/>
          <w:color w:val="000000"/>
          <w:sz w:val="28"/>
        </w:rPr>
        <w:t>
сөздер "табыс табу немесе заңға қайшы келмейтiн өзге де мақсатқа қол жеткiзу үшiн" деген сөздермен ауыстырылсын; 
</w:t>
      </w:r>
      <w:r>
        <w:br/>
      </w:r>
      <w:r>
        <w:rPr>
          <w:rFonts w:ascii="Times New Roman"/>
          <w:b w:val="false"/>
          <w:i w:val="false"/>
          <w:color w:val="000000"/>
          <w:sz w:val="28"/>
        </w:rPr>
        <w:t>
      3-тармақта "шаруашылық" деген сөз алып тасталсын;
</w:t>
      </w:r>
      <w:r>
        <w:br/>
      </w:r>
      <w:r>
        <w:rPr>
          <w:rFonts w:ascii="Times New Roman"/>
          <w:b w:val="false"/>
          <w:i w:val="false"/>
          <w:color w:val="000000"/>
          <w:sz w:val="28"/>
        </w:rPr>
        <w:t>
      74) 230-бапта: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4-тармақ мынадай сөздермен толықтырылсын:
</w:t>
      </w:r>
      <w:r>
        <w:br/>
      </w:r>
      <w:r>
        <w:rPr>
          <w:rFonts w:ascii="Times New Roman"/>
          <w:b w:val="false"/>
          <w:i w:val="false"/>
          <w:color w:val="000000"/>
          <w:sz w:val="28"/>
        </w:rPr>
        <w:t>
      "егер осы тараудың нормаларында өзгеше көзделмесе, басқа заң актiлерiмен немесе бiрлескен қызмет туралы шартпен" деген сөздермен толықтырылсын; 
</w:t>
      </w:r>
      <w:r>
        <w:br/>
      </w:r>
      <w:r>
        <w:rPr>
          <w:rFonts w:ascii="Times New Roman"/>
          <w:b w:val="false"/>
          <w:i w:val="false"/>
          <w:color w:val="000000"/>
          <w:sz w:val="28"/>
        </w:rPr>
        <w:t>
      75) 231-баптың мәтiнiнде "шаруашылық" деген сөз алып тасталсын, "болуы мүмкiн" деген сөздер "пайда болған" деген сөздермен толықтырылсын;
</w:t>
      </w:r>
      <w:r>
        <w:br/>
      </w:r>
      <w:r>
        <w:rPr>
          <w:rFonts w:ascii="Times New Roman"/>
          <w:b w:val="false"/>
          <w:i w:val="false"/>
          <w:color w:val="000000"/>
          <w:sz w:val="28"/>
        </w:rPr>
        <w:t>
      76) 233-баптың 4-тармағында құрылтай құжаттарында деген сөздер "консорциалдық келiсiмде" деген сөздермен ауыстырылсын; 
</w:t>
      </w:r>
      <w:r>
        <w:br/>
      </w:r>
      <w:r>
        <w:rPr>
          <w:rFonts w:ascii="Times New Roman"/>
          <w:b w:val="false"/>
          <w:i w:val="false"/>
          <w:color w:val="000000"/>
          <w:sz w:val="28"/>
        </w:rPr>
        <w:t>
      77) 240-баптың 1-тармағы бiрiншi бөлiгiнiң қазақша мәтiнi өзгертiлмесiн; 
</w:t>
      </w:r>
      <w:r>
        <w:br/>
      </w:r>
      <w:r>
        <w:rPr>
          <w:rFonts w:ascii="Times New Roman"/>
          <w:b w:val="false"/>
          <w:i w:val="false"/>
          <w:color w:val="000000"/>
          <w:sz w:val="28"/>
        </w:rPr>
        <w:t>
      78) 243-бап мынадай редакцияда жазылсын: 
</w:t>
      </w:r>
      <w:r>
        <w:br/>
      </w:r>
      <w:r>
        <w:rPr>
          <w:rFonts w:ascii="Times New Roman"/>
          <w:b w:val="false"/>
          <w:i w:val="false"/>
          <w:color w:val="000000"/>
          <w:sz w:val="28"/>
        </w:rPr>
        <w:t>
      "243-бап. Меншiк иесi бар тартқан жылжымалы заттар 
</w:t>
      </w:r>
      <w:r>
        <w:br/>
      </w:r>
      <w:r>
        <w:rPr>
          <w:rFonts w:ascii="Times New Roman"/>
          <w:b w:val="false"/>
          <w:i w:val="false"/>
          <w:color w:val="000000"/>
          <w:sz w:val="28"/>
        </w:rPr>
        <w:t>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r>
        <w:br/>
      </w:r>
      <w:r>
        <w:rPr>
          <w:rFonts w:ascii="Times New Roman"/>
          <w:b w:val="false"/>
          <w:i w:val="false"/>
          <w:color w:val="000000"/>
          <w:sz w:val="28"/>
        </w:rPr>
        <w:t>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r>
        <w:br/>
      </w:r>
      <w:r>
        <w:rPr>
          <w:rFonts w:ascii="Times New Roman"/>
          <w:b w:val="false"/>
          <w:i w:val="false"/>
          <w:color w:val="000000"/>
          <w:sz w:val="28"/>
        </w:rPr>
        <w:t>
      Басқа тасталған заттар, егер осы адамның арызы бойынша оларды сот иесiз деп таныса, оларды иеленуге кiрiскен тұлғаның меншiгiне кiредi."; 
</w:t>
      </w:r>
      <w:r>
        <w:br/>
      </w:r>
      <w:r>
        <w:rPr>
          <w:rFonts w:ascii="Times New Roman"/>
          <w:b w:val="false"/>
          <w:i w:val="false"/>
          <w:color w:val="000000"/>
          <w:sz w:val="28"/>
        </w:rPr>
        <w:t>
      79) 251-баптың 1-тармағындағы "заң құжаттарында немесе" деген сөздер алып тасталсын; 
</w:t>
      </w:r>
      <w:r>
        <w:br/>
      </w:r>
      <w:r>
        <w:rPr>
          <w:rFonts w:ascii="Times New Roman"/>
          <w:b w:val="false"/>
          <w:i w:val="false"/>
          <w:color w:val="000000"/>
          <w:sz w:val="28"/>
        </w:rPr>
        <w:t>
      80) 253-баптың 1-тармағында "мемлекеттiк өкiмет және басқару органдары" деген сөздер "мемлекеттiк органдар" деген сөздермен ауыстырылсын; 
</w:t>
      </w:r>
      <w:r>
        <w:br/>
      </w:r>
      <w:r>
        <w:rPr>
          <w:rFonts w:ascii="Times New Roman"/>
          <w:b w:val="false"/>
          <w:i w:val="false"/>
          <w:color w:val="000000"/>
          <w:sz w:val="28"/>
        </w:rPr>
        <w:t>
      81) 261-баптың 3-тармағындағы "бiрiншi бөлiгiнде" деген сөздер 1-тармағында  деген сөздермен ауыстырылсын; 
</w:t>
      </w:r>
      <w:r>
        <w:br/>
      </w:r>
      <w:r>
        <w:rPr>
          <w:rFonts w:ascii="Times New Roman"/>
          <w:b w:val="false"/>
          <w:i w:val="false"/>
          <w:color w:val="000000"/>
          <w:sz w:val="28"/>
        </w:rPr>
        <w:t>
      82) 269-баптың 1-тармағы алып тасталсын; 
</w:t>
      </w:r>
      <w:r>
        <w:br/>
      </w:r>
      <w:r>
        <w:rPr>
          <w:rFonts w:ascii="Times New Roman"/>
          <w:b w:val="false"/>
          <w:i w:val="false"/>
          <w:color w:val="000000"/>
          <w:sz w:val="28"/>
        </w:rPr>
        <w:t>
      83) 281-баптың 4-тармақшасындағы "негiзгi" деген сөз "жаңа"  деген сөзбен ауыстырылсын;
</w:t>
      </w:r>
      <w:r>
        <w:br/>
      </w:r>
      <w:r>
        <w:rPr>
          <w:rFonts w:ascii="Times New Roman"/>
          <w:b w:val="false"/>
          <w:i w:val="false"/>
          <w:color w:val="000000"/>
          <w:sz w:val="28"/>
        </w:rPr>
        <w:t>
      84) 287-баптың 4-тармағы бiрiншi бөлiгiнiң қазақша мәтiнi өзгертiлмесiн; 
</w:t>
      </w:r>
      <w:r>
        <w:br/>
      </w:r>
      <w:r>
        <w:rPr>
          <w:rFonts w:ascii="Times New Roman"/>
          <w:b w:val="false"/>
          <w:i w:val="false"/>
          <w:color w:val="000000"/>
          <w:sz w:val="28"/>
        </w:rPr>
        <w:t>
      85) 291-бапта:
</w:t>
      </w:r>
      <w:r>
        <w:br/>
      </w:r>
      <w:r>
        <w:rPr>
          <w:rFonts w:ascii="Times New Roman"/>
          <w:b w:val="false"/>
          <w:i w:val="false"/>
          <w:color w:val="000000"/>
          <w:sz w:val="28"/>
        </w:rPr>
        <w:t>
      1-тармақтағы "нотариаттық кеңсенiң" деген сөздер "нотариустың" деген сөзбен ауыстырылсын; 
</w:t>
      </w:r>
      <w:r>
        <w:br/>
      </w:r>
      <w:r>
        <w:rPr>
          <w:rFonts w:ascii="Times New Roman"/>
          <w:b w:val="false"/>
          <w:i w:val="false"/>
          <w:color w:val="000000"/>
          <w:sz w:val="28"/>
        </w:rPr>
        <w:t>
      2-тармақшадағы "нотариаттық кеңсенiң", "Нотариаттық кеңсе" деген сөздер тиiсiнше "нотариустың", "Нотариус" деген сөздермен ауыстырылсын; 
</w:t>
      </w:r>
      <w:r>
        <w:br/>
      </w:r>
      <w:r>
        <w:rPr>
          <w:rFonts w:ascii="Times New Roman"/>
          <w:b w:val="false"/>
          <w:i w:val="false"/>
          <w:color w:val="000000"/>
          <w:sz w:val="28"/>
        </w:rPr>
        <w:t>
      86) 293-баптағы "заңмен" деген сөз "заңдармен" деген сөзбен ауыстырылсын;
</w:t>
      </w:r>
      <w:r>
        <w:br/>
      </w:r>
      <w:r>
        <w:rPr>
          <w:rFonts w:ascii="Times New Roman"/>
          <w:b w:val="false"/>
          <w:i w:val="false"/>
          <w:color w:val="000000"/>
          <w:sz w:val="28"/>
        </w:rPr>
        <w:t>
      87) 299-баптың 1-тармағының бiрiншi абзацындағы "заң құжаттарында белгiленген алымдарды шығарып" деген сөздер "осы Кодексте белгiленген алып тасталатындарды қоспай" деген сөздермен ауыстырылсын; 
</w:t>
      </w:r>
      <w:r>
        <w:br/>
      </w:r>
      <w:r>
        <w:rPr>
          <w:rFonts w:ascii="Times New Roman"/>
          <w:b w:val="false"/>
          <w:i w:val="false"/>
          <w:color w:val="000000"/>
          <w:sz w:val="28"/>
        </w:rPr>
        <w:t>
      88) 301-баптың 5-тармағындағы "шаруашылық жүргiзушi субъектiлердiң" деген сөздер "адамдардың" деген сөзбен ауыстырылсын; 
</w:t>
      </w:r>
      <w:r>
        <w:br/>
      </w:r>
      <w:r>
        <w:rPr>
          <w:rFonts w:ascii="Times New Roman"/>
          <w:b w:val="false"/>
          <w:i w:val="false"/>
          <w:color w:val="000000"/>
          <w:sz w:val="28"/>
        </w:rPr>
        <w:t>
      89) 311-баптың 1-тармағындағы "алдындағы кепiл ұстаушылардың талаптарынан" деген сөз тiркесi "...талаптары қанағаттандырғаннан" деп толықтырылсын; 
</w:t>
      </w:r>
      <w:r>
        <w:br/>
      </w:r>
      <w:r>
        <w:rPr>
          <w:rFonts w:ascii="Times New Roman"/>
          <w:b w:val="false"/>
          <w:i w:val="false"/>
          <w:color w:val="000000"/>
          <w:sz w:val="28"/>
        </w:rPr>
        <w:t>
      90) 325-баптың 3-тармағы алып тасталсын; 
</w:t>
      </w:r>
      <w:r>
        <w:br/>
      </w:r>
      <w:r>
        <w:rPr>
          <w:rFonts w:ascii="Times New Roman"/>
          <w:b w:val="false"/>
          <w:i w:val="false"/>
          <w:color w:val="000000"/>
          <w:sz w:val="28"/>
        </w:rPr>
        <w:t>
      91) 328-баптың 5-тармағындағы "кепiлге қойылған мүлiктi сату үшiн белгiленген тәртiп бойынша" деген сөздер алып тасталсын; 
</w:t>
      </w:r>
      <w:r>
        <w:br/>
      </w:r>
      <w:r>
        <w:rPr>
          <w:rFonts w:ascii="Times New Roman"/>
          <w:b w:val="false"/>
          <w:i w:val="false"/>
          <w:color w:val="000000"/>
          <w:sz w:val="28"/>
        </w:rPr>
        <w:t>
      92) 339-бап мынадай редакцияда 4-тармақпен толықтырылсын: 
</w:t>
      </w:r>
      <w:r>
        <w:br/>
      </w:r>
      <w:r>
        <w:rPr>
          <w:rFonts w:ascii="Times New Roman"/>
          <w:b w:val="false"/>
          <w:i w:val="false"/>
          <w:color w:val="000000"/>
          <w:sz w:val="28"/>
        </w:rPr>
        <w:t>
      "4. Мiндеттеменiң жекелеген түрлерi бойынша талап ету құқығын берудiң ерекшелiктерi заң актiлерiнде белгiленуi мүмкiн."; 
</w:t>
      </w:r>
      <w:r>
        <w:br/>
      </w:r>
      <w:r>
        <w:rPr>
          <w:rFonts w:ascii="Times New Roman"/>
          <w:b w:val="false"/>
          <w:i w:val="false"/>
          <w:color w:val="000000"/>
          <w:sz w:val="28"/>
        </w:rPr>
        <w:t>
      93) 344-баптың 3) тармақшасы мынадай редакцияда жазылсын: 
</w:t>
      </w:r>
      <w:r>
        <w:br/>
      </w:r>
      <w:r>
        <w:rPr>
          <w:rFonts w:ascii="Times New Roman"/>
          <w:b w:val="false"/>
          <w:i w:val="false"/>
          <w:color w:val="000000"/>
          <w:sz w:val="28"/>
        </w:rPr>
        <w:t>
      "3) мiндеттеменi оның кепiл болушысы, тапсырушысы немесе осы мiндеттеме бойынша борышқор болып табылмайтын кепiлге зат берушiнiң орындалуы нәтижесiнде;"; 
</w:t>
      </w:r>
      <w:r>
        <w:br/>
      </w:r>
      <w:r>
        <w:rPr>
          <w:rFonts w:ascii="Times New Roman"/>
          <w:b w:val="false"/>
          <w:i w:val="false"/>
          <w:color w:val="000000"/>
          <w:sz w:val="28"/>
        </w:rPr>
        <w:t>
      94) 348-бап мынадай редакциядағы 4-тармақпен толықтырылсын: 
</w:t>
      </w:r>
      <w:r>
        <w:br/>
      </w:r>
      <w:r>
        <w:rPr>
          <w:rFonts w:ascii="Times New Roman"/>
          <w:b w:val="false"/>
          <w:i w:val="false"/>
          <w:color w:val="000000"/>
          <w:sz w:val="28"/>
        </w:rPr>
        <w:t>
      "4. Мiндеттеменiң жекелеген түрлерi бойынша қарызды аудару ерекшелiктерi заң актiлерiнде белгiленуi мүмкiн."; 
</w:t>
      </w:r>
      <w:r>
        <w:br/>
      </w:r>
      <w:r>
        <w:rPr>
          <w:rFonts w:ascii="Times New Roman"/>
          <w:b w:val="false"/>
          <w:i w:val="false"/>
          <w:color w:val="000000"/>
          <w:sz w:val="28"/>
        </w:rPr>
        <w:t>
      95) 350-баптың 5-тармағы мынадай редакцияда жазылсын: 
</w:t>
      </w:r>
      <w:r>
        <w:br/>
      </w:r>
      <w:r>
        <w:rPr>
          <w:rFonts w:ascii="Times New Roman"/>
          <w:b w:val="false"/>
          <w:i w:val="false"/>
          <w:color w:val="000000"/>
          <w:sz w:val="28"/>
        </w:rPr>
        <w:t>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r>
        <w:br/>
      </w:r>
      <w:r>
        <w:rPr>
          <w:rFonts w:ascii="Times New Roman"/>
          <w:b w:val="false"/>
          <w:i w:val="false"/>
          <w:color w:val="000000"/>
          <w:sz w:val="28"/>
        </w:rPr>
        <w:t>
      96) 354-баптың 3-тармағындағы "босатпайды" деген сөз "босатады" деген сөзбен ауыстырылсын; 
</w:t>
      </w:r>
      <w:r>
        <w:br/>
      </w:r>
      <w:r>
        <w:rPr>
          <w:rFonts w:ascii="Times New Roman"/>
          <w:b w:val="false"/>
          <w:i w:val="false"/>
          <w:color w:val="000000"/>
          <w:sz w:val="28"/>
        </w:rPr>
        <w:t>
      97) 357-баптың 2-тармағындағы "не негiзгi борышқордың есебiнен өндiрiп алу" деген сөздер алып тасталсын; 
</w:t>
      </w:r>
      <w:r>
        <w:br/>
      </w:r>
      <w:r>
        <w:rPr>
          <w:rFonts w:ascii="Times New Roman"/>
          <w:b w:val="false"/>
          <w:i w:val="false"/>
          <w:color w:val="000000"/>
          <w:sz w:val="28"/>
        </w:rPr>
        <w:t>
      98) 358-баптың 2-тармағындағы "заңмен" деген сөз "заңдармен" деген сөзбен ауыстырылсын; 
</w:t>
      </w:r>
      <w:r>
        <w:br/>
      </w:r>
      <w:r>
        <w:rPr>
          <w:rFonts w:ascii="Times New Roman"/>
          <w:b w:val="false"/>
          <w:i w:val="false"/>
          <w:color w:val="000000"/>
          <w:sz w:val="28"/>
        </w:rPr>
        <w:t>
      99) 364-баптың 2-тармағындағы "заң" деген сөз "заң актiлерi" деген сөздермен ауыстырылсын; 
</w:t>
      </w:r>
      <w:r>
        <w:br/>
      </w:r>
      <w:r>
        <w:rPr>
          <w:rFonts w:ascii="Times New Roman"/>
          <w:b w:val="false"/>
          <w:i w:val="false"/>
          <w:color w:val="000000"/>
          <w:sz w:val="28"/>
        </w:rPr>
        <w:t>
      100) 368-бапта 2-тармақ алып тасталсын; 
</w:t>
      </w:r>
      <w:r>
        <w:br/>
      </w:r>
      <w:r>
        <w:rPr>
          <w:rFonts w:ascii="Times New Roman"/>
          <w:b w:val="false"/>
          <w:i w:val="false"/>
          <w:color w:val="000000"/>
          <w:sz w:val="28"/>
        </w:rPr>
        <w:t>
      101) 370-бапта: 
</w:t>
      </w:r>
      <w:r>
        <w:br/>
      </w:r>
      <w:r>
        <w:rPr>
          <w:rFonts w:ascii="Times New Roman"/>
          <w:b w:val="false"/>
          <w:i w:val="false"/>
          <w:color w:val="000000"/>
          <w:sz w:val="28"/>
        </w:rPr>
        <w:t>
      2-тармақтың 5) тармақшасында "заңда" деген сөз "заңдарда" деген сөзбен ауыстырылсын; 
</w:t>
      </w:r>
      <w:r>
        <w:br/>
      </w:r>
      <w:r>
        <w:rPr>
          <w:rFonts w:ascii="Times New Roman"/>
          <w:b w:val="false"/>
          <w:i w:val="false"/>
          <w:color w:val="000000"/>
          <w:sz w:val="28"/>
        </w:rPr>
        <w:t>
      3-тармақ мынадай мазмұндағы жаңа бiрiншi бөлiкпен толықтырылсын: 
</w:t>
      </w:r>
      <w:r>
        <w:br/>
      </w:r>
      <w:r>
        <w:rPr>
          <w:rFonts w:ascii="Times New Roman"/>
          <w:b w:val="false"/>
          <w:i w:val="false"/>
          <w:color w:val="000000"/>
          <w:sz w:val="28"/>
        </w:rPr>
        <w:t>
      "3. Талап өзгеге өткен жағдайда борышқор жаңа несие берушiнiң талабына қарсы өзiнiң бастапқы несие берушiге керi талабын есепке жатқызуға құқылы."; 
</w:t>
      </w:r>
      <w:r>
        <w:br/>
      </w:r>
      <w:r>
        <w:rPr>
          <w:rFonts w:ascii="Times New Roman"/>
          <w:b w:val="false"/>
          <w:i w:val="false"/>
          <w:color w:val="000000"/>
          <w:sz w:val="28"/>
        </w:rPr>
        <w:t>
      102) 372-баптың 1-тармағының қазақша мәтiнi өзгертiлмесiн; 
</w:t>
      </w:r>
      <w:r>
        <w:br/>
      </w:r>
      <w:r>
        <w:rPr>
          <w:rFonts w:ascii="Times New Roman"/>
          <w:b w:val="false"/>
          <w:i w:val="false"/>
          <w:color w:val="000000"/>
          <w:sz w:val="28"/>
        </w:rPr>
        <w:t>
      103) 390-баптың 7-тармағының қазақша мәтiнi өзгертiлмесiн;   
</w:t>
      </w:r>
      <w:r>
        <w:br/>
      </w:r>
      <w:r>
        <w:rPr>
          <w:rFonts w:ascii="Times New Roman"/>
          <w:b w:val="false"/>
          <w:i w:val="false"/>
          <w:color w:val="000000"/>
          <w:sz w:val="28"/>
        </w:rPr>
        <w:t>
      104) 401-баптың 3-тармағы мынадай редакцияда жазылсын: 
</w:t>
      </w:r>
      <w:r>
        <w:br/>
      </w:r>
      <w:r>
        <w:rPr>
          <w:rFonts w:ascii="Times New Roman"/>
          <w:b w:val="false"/>
          <w:i w:val="false"/>
          <w:color w:val="000000"/>
          <w:sz w:val="28"/>
        </w:rPr>
        <w:t>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r>
        <w:br/>
      </w:r>
      <w:r>
        <w:rPr>
          <w:rFonts w:ascii="Times New Roman"/>
          <w:b w:val="false"/>
          <w:i w:val="false"/>
          <w:color w:val="000000"/>
          <w:sz w:val="28"/>
        </w:rPr>
        <w:t>
      105) 403-баптың 4-тармағындағы "заңда" деген сөз "заң актiлерiнде" деген сөздермен ауыстырылсын; 
</w:t>
      </w:r>
      <w:r>
        <w:br/>
      </w:r>
      <w:r>
        <w:rPr>
          <w:rFonts w:ascii="Times New Roman"/>
          <w:b w:val="false"/>
          <w:i w:val="false"/>
          <w:color w:val="000000"/>
          <w:sz w:val="28"/>
        </w:rPr>
        <w:t>
      106) 404-бап мынадай редакцияда жазылсын: 
</w:t>
      </w:r>
      <w:r>
        <w:br/>
      </w:r>
      <w:r>
        <w:rPr>
          <w:rFonts w:ascii="Times New Roman"/>
          <w:b w:val="false"/>
          <w:i w:val="false"/>
          <w:color w:val="000000"/>
          <w:sz w:val="28"/>
        </w:rPr>
        <w:t>
      "404-бап. Шартты орындаудан бiржақты бас тарту 
</w:t>
      </w:r>
      <w:r>
        <w:br/>
      </w:r>
      <w:r>
        <w:rPr>
          <w:rFonts w:ascii="Times New Roman"/>
          <w:b w:val="false"/>
          <w:i w:val="false"/>
          <w:color w:val="000000"/>
          <w:sz w:val="28"/>
        </w:rPr>
        <w:t>
                (шарттар бас тарту) 
</w:t>
      </w:r>
      <w:r>
        <w:br/>
      </w:r>
      <w:r>
        <w:rPr>
          <w:rFonts w:ascii="Times New Roman"/>
          <w:b w:val="false"/>
          <w:i w:val="false"/>
          <w:color w:val="000000"/>
          <w:sz w:val="28"/>
        </w:rPr>
        <w:t>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r>
        <w:br/>
      </w:r>
      <w:r>
        <w:rPr>
          <w:rFonts w:ascii="Times New Roman"/>
          <w:b w:val="false"/>
          <w:i w:val="false"/>
          <w:color w:val="000000"/>
          <w:sz w:val="28"/>
        </w:rPr>
        <w:t>
      2. Тараптардың бiрi, атап айтқанда: 
</w:t>
      </w:r>
      <w:r>
        <w:br/>
      </w:r>
      <w:r>
        <w:rPr>
          <w:rFonts w:ascii="Times New Roman"/>
          <w:b w:val="false"/>
          <w:i w:val="false"/>
          <w:color w:val="000000"/>
          <w:sz w:val="28"/>
        </w:rPr>
        <w:t>
      1) шартқа негiзделген мiндеттеменi орындау мүмкiн болмаған (осы Кодекстiң 374-бабы); 
</w:t>
      </w:r>
      <w:r>
        <w:br/>
      </w:r>
      <w:r>
        <w:rPr>
          <w:rFonts w:ascii="Times New Roman"/>
          <w:b w:val="false"/>
          <w:i w:val="false"/>
          <w:color w:val="000000"/>
          <w:sz w:val="28"/>
        </w:rPr>
        <w:t>
      2) белгiленген тәртiппен екiншi тарапты банкрот деп таныған; 
</w:t>
      </w:r>
      <w:r>
        <w:br/>
      </w:r>
      <w:r>
        <w:rPr>
          <w:rFonts w:ascii="Times New Roman"/>
          <w:b w:val="false"/>
          <w:i w:val="false"/>
          <w:color w:val="000000"/>
          <w:sz w:val="28"/>
        </w:rPr>
        <w:t>
      3) шарт жасалғанда негiзге алынған мемлекеттiк органның актiсi өзгертiлген немесе күшi жойылған жағдайларда шартты орындаудан бас тартуға құқылы. 
</w:t>
      </w:r>
      <w:r>
        <w:br/>
      </w:r>
      <w:r>
        <w:rPr>
          <w:rFonts w:ascii="Times New Roman"/>
          <w:b w:val="false"/>
          <w:i w:val="false"/>
          <w:color w:val="000000"/>
          <w:sz w:val="28"/>
        </w:rPr>
        <w:t>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r>
        <w:br/>
      </w:r>
      <w:r>
        <w:rPr>
          <w:rFonts w:ascii="Times New Roman"/>
          <w:b w:val="false"/>
          <w:i w:val="false"/>
          <w:color w:val="000000"/>
          <w:sz w:val="28"/>
        </w:rPr>
        <w:t>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r>
        <w:br/>
      </w:r>
      <w:r>
        <w:rPr>
          <w:rFonts w:ascii="Times New Roman"/>
          <w:b w:val="false"/>
          <w:i w:val="false"/>
          <w:color w:val="000000"/>
          <w:sz w:val="28"/>
        </w:rPr>
        <w:t>
      2. "Қазақстан Республикасының Азаматтық кодексiн (жалпы бөлiм) күшiне енгiзу туралы 1994 жылғы 27 желтоқсандағы Қазақстан Республикасы Жоғарғы Кеңесiнiң қаулысында: 
</w:t>
      </w:r>
      <w:r>
        <w:br/>
      </w:r>
      <w:r>
        <w:rPr>
          <w:rFonts w:ascii="Times New Roman"/>
          <w:b w:val="false"/>
          <w:i w:val="false"/>
          <w:color w:val="000000"/>
          <w:sz w:val="28"/>
        </w:rPr>
        <w:t>
      4-тармақтың бiрiншi абзацы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Азаматтық кодекстiң (жалпы бөлiм) 240-бабының күшi (сатып алу мерзiмiнiң ескiруi) мүлiктi иелену 1995 жылғы 1 наурызға дейiн басталған және осы Кодекс күшiне енгiзiлгенге дейiн жалғасқан жағдайларға да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