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0224" w14:textId="c0d0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1998 жылғы 31 наурыздағы N 214 Заңы. Күші жойылды - Қазақстан Республикасының 2015 жылғы 29 қазандағы № 375-V Кодексімен</w:t>
      </w:r>
    </w:p>
    <w:p>
      <w:pPr>
        <w:spacing w:after="0"/>
        <w:ind w:left="0"/>
        <w:jc w:val="both"/>
      </w:pPr>
      <w:r>
        <w:rPr>
          <w:rFonts w:ascii="Times New Roman"/>
          <w:b w:val="false"/>
          <w:i w:val="false"/>
          <w:color w:val="ff0000"/>
          <w:sz w:val="28"/>
        </w:rPr>
        <w:t xml:space="preserve">      Ескерту. Күші жойылды - ҚР 29.10.2015 </w:t>
      </w:r>
      <w:r>
        <w:rPr>
          <w:rFonts w:ascii="Times New Roman"/>
          <w:b w:val="false"/>
          <w:i w:val="false"/>
          <w:color w:val="ff0000"/>
          <w:sz w:val="28"/>
        </w:rPr>
        <w:t>№ 375-V</w:t>
      </w:r>
      <w:r>
        <w:rPr>
          <w:rFonts w:ascii="Times New Roman"/>
          <w:b w:val="false"/>
          <w:i w:val="false"/>
          <w:color w:val="ff0000"/>
          <w:sz w:val="28"/>
        </w:rPr>
        <w:t xml:space="preserve"> Кодексімен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Тақырыптағы және бүкіл мәтін бойынша:</w:t>
      </w:r>
      <w:r>
        <w:br/>
      </w:r>
      <w:r>
        <w:rPr>
          <w:rFonts w:ascii="Times New Roman"/>
          <w:b w:val="false"/>
          <w:i w:val="false"/>
          <w:color w:val="ff0000"/>
          <w:sz w:val="28"/>
        </w:rPr>
        <w:t>
      «(фермер)» деген сөздер «немесе фермер» деген сөздермен;</w:t>
      </w:r>
      <w:r>
        <w:br/>
      </w:r>
      <w:r>
        <w:rPr>
          <w:rFonts w:ascii="Times New Roman"/>
          <w:b w:val="false"/>
          <w:i w:val="false"/>
          <w:color w:val="ff0000"/>
          <w:sz w:val="28"/>
        </w:rPr>
        <w:t xml:space="preserve">
      «қолданылып жүрген заңдарға», «қолданылып жүрген заңдарда» деген сөздер тиісінше «Қазақстан Республикасының заңнамасына», «Қазақстан Республикасының заңнамасында» деген сөздермен ауыстырылды - ҚР 2011.03.24 </w:t>
      </w:r>
      <w:r>
        <w:rPr>
          <w:rFonts w:ascii="Times New Roman"/>
          <w:b w:val="false"/>
          <w:i w:val="false"/>
          <w:color w:val="ff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Осы Заң Қазақстан Республикасына шаруа немесе фермер қожалықтарын құрудың және олардың жұмыс iстеуiнiң құқықтық, ұйымдық және экономикалық негiздерiн белгiлейдi. </w:t>
      </w:r>
    </w:p>
    <w:bookmarkStart w:name="z2" w:id="0"/>
    <w:p>
      <w:pPr>
        <w:spacing w:after="0"/>
        <w:ind w:left="0"/>
        <w:jc w:val="left"/>
      </w:pPr>
      <w:r>
        <w:rPr>
          <w:rFonts w:ascii="Times New Roman"/>
          <w:b/>
          <w:i w:val="false"/>
          <w:color w:val="000000"/>
        </w:rPr>
        <w:t xml:space="preserve"> 
I-тарау.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Шаруа немесе фермер қожалығы </w:t>
      </w:r>
    </w:p>
    <w:bookmarkEnd w:id="1"/>
    <w:p>
      <w:pPr>
        <w:spacing w:after="0"/>
        <w:ind w:left="0"/>
        <w:jc w:val="both"/>
      </w:pPr>
      <w:r>
        <w:rPr>
          <w:rFonts w:ascii="Times New Roman"/>
          <w:b w:val="false"/>
          <w:i w:val="false"/>
          <w:color w:val="000000"/>
          <w:sz w:val="28"/>
        </w:rPr>
        <w:t xml:space="preserve">      1. 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еңбек бiрлестiгi шаруа немесе фермер қожалығы деп танылады. </w:t>
      </w:r>
      <w:r>
        <w:br/>
      </w:r>
      <w:r>
        <w:rPr>
          <w:rFonts w:ascii="Times New Roman"/>
          <w:b w:val="false"/>
          <w:i w:val="false"/>
          <w:color w:val="000000"/>
          <w:sz w:val="28"/>
        </w:rPr>
        <w:t>
      </w:t>
      </w:r>
      <w:r>
        <w:rPr>
          <w:rFonts w:ascii="Times New Roman"/>
          <w:b w:val="false"/>
          <w:i w:val="false"/>
          <w:color w:val="000000"/>
          <w:sz w:val="28"/>
        </w:rPr>
        <w:t>Заңды тұлға құрмай</w:t>
      </w:r>
      <w:r>
        <w:rPr>
          <w:rFonts w:ascii="Times New Roman"/>
          <w:b w:val="false"/>
          <w:i w:val="false"/>
          <w:color w:val="000000"/>
          <w:sz w:val="28"/>
        </w:rPr>
        <w:t xml:space="preserve"> кәсiпкерлiк қызметпен айналысатын Қазақстан Республикасының азаматтары және (немесе) оралмандар шаруа немесе фермер қожалығы субъектiлерi болып табылады.</w:t>
      </w:r>
      <w:r>
        <w:br/>
      </w:r>
      <w:r>
        <w:rPr>
          <w:rFonts w:ascii="Times New Roman"/>
          <w:b w:val="false"/>
          <w:i w:val="false"/>
          <w:color w:val="000000"/>
          <w:sz w:val="28"/>
        </w:rPr>
        <w:t>
      Егер Қазақстан Республикасының заңдарында өзгеше белгіленбесе, Қазақстан Республикасының азаматтары туралы осы Заңның ережелері оралмандарға қолданылады.</w:t>
      </w:r>
    </w:p>
    <w:bookmarkStart w:name="z26" w:id="2"/>
    <w:p>
      <w:pPr>
        <w:spacing w:after="0"/>
        <w:ind w:left="0"/>
        <w:jc w:val="both"/>
      </w:pPr>
      <w:r>
        <w:rPr>
          <w:rFonts w:ascii="Times New Roman"/>
          <w:b w:val="false"/>
          <w:i w:val="false"/>
          <w:color w:val="000000"/>
          <w:sz w:val="28"/>
        </w:rPr>
        <w:t>
      2. Шаруа немесе фермер қожалығының мүшелерi ортақ шаруашылықты бiрлесiп жүргiзетiн жұбайлары, жақын туыстары (ата-аналары, балалары, бала асырап алушылар, асырап алынған балалар, ата-анасы бiр және ата-анасы бөлек аға-iнiлерi мен апа-сiңлiлерi (аға-қарындастары), аталары, әжелерi, немерелерi) және басқа да адамдар болып табылады.</w:t>
      </w:r>
    </w:p>
    <w:bookmarkEnd w:id="2"/>
    <w:bookmarkStart w:name="z27" w:id="3"/>
    <w:p>
      <w:pPr>
        <w:spacing w:after="0"/>
        <w:ind w:left="0"/>
        <w:jc w:val="both"/>
      </w:pPr>
      <w:r>
        <w:rPr>
          <w:rFonts w:ascii="Times New Roman"/>
          <w:b w:val="false"/>
          <w:i w:val="false"/>
          <w:color w:val="000000"/>
          <w:sz w:val="28"/>
        </w:rPr>
        <w:t xml:space="preserve">
      3. Шаруа немесе фермер қожалығы мынадай нысандарда болуы мүмкiн: </w:t>
      </w:r>
      <w:r>
        <w:br/>
      </w:r>
      <w:r>
        <w:rPr>
          <w:rFonts w:ascii="Times New Roman"/>
          <w:b w:val="false"/>
          <w:i w:val="false"/>
          <w:color w:val="000000"/>
          <w:sz w:val="28"/>
        </w:rPr>
        <w:t xml:space="preserve">
      кәсiпкерлiк қызмет бiрлескен ортақ меншiк базасына негiзделген отбасылық кәсiпкерлiк нысанында жүзеге асырылатын шаруа қожалығы; </w:t>
      </w:r>
      <w:r>
        <w:br/>
      </w:r>
      <w:r>
        <w:rPr>
          <w:rFonts w:ascii="Times New Roman"/>
          <w:b w:val="false"/>
          <w:i w:val="false"/>
          <w:color w:val="000000"/>
          <w:sz w:val="28"/>
        </w:rPr>
        <w:t xml:space="preserve">
      өзiндiк кәсiпкерлiктi жүзеге асыруға негiзделген фермер қожалығы; </w:t>
      </w:r>
      <w:r>
        <w:br/>
      </w:r>
      <w:r>
        <w:rPr>
          <w:rFonts w:ascii="Times New Roman"/>
          <w:b w:val="false"/>
          <w:i w:val="false"/>
          <w:color w:val="000000"/>
          <w:sz w:val="28"/>
        </w:rPr>
        <w:t>
      бiрлескен қызмет туралы шарт негiзiнде, жалпы үлестiк меншiк базасында </w:t>
      </w:r>
      <w:r>
        <w:rPr>
          <w:rFonts w:ascii="Times New Roman"/>
          <w:b w:val="false"/>
          <w:i w:val="false"/>
          <w:color w:val="000000"/>
          <w:sz w:val="28"/>
        </w:rPr>
        <w:t>жай серiктестiк</w:t>
      </w:r>
      <w:r>
        <w:rPr>
          <w:rFonts w:ascii="Times New Roman"/>
          <w:b w:val="false"/>
          <w:i w:val="false"/>
          <w:color w:val="000000"/>
          <w:sz w:val="28"/>
        </w:rPr>
        <w:t xml:space="preserve"> нысанында ұйымдастырылған фермер қожалығы. </w:t>
      </w:r>
    </w:p>
    <w:bookmarkEnd w:id="3"/>
    <w:bookmarkStart w:name="z28" w:id="4"/>
    <w:p>
      <w:pPr>
        <w:spacing w:after="0"/>
        <w:ind w:left="0"/>
        <w:jc w:val="both"/>
      </w:pPr>
      <w:r>
        <w:rPr>
          <w:rFonts w:ascii="Times New Roman"/>
          <w:b w:val="false"/>
          <w:i w:val="false"/>
          <w:color w:val="000000"/>
          <w:sz w:val="28"/>
        </w:rPr>
        <w:t>
      4. 18 жасқа толған, Қазақстан Республикасының іс-әрекетке қабілетті азаматы шаруа немесе фермер қожалығының басшысы бола алады.</w:t>
      </w:r>
    </w:p>
    <w:bookmarkEnd w:id="4"/>
    <w:bookmarkStart w:name="z29" w:id="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Алып тасталды - ҚР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2003.12.29 </w:t>
      </w:r>
      <w:r>
        <w:rPr>
          <w:rFonts w:ascii="Times New Roman"/>
          <w:b w:val="false"/>
          <w:i w:val="false"/>
          <w:color w:val="000000"/>
          <w:sz w:val="28"/>
        </w:rPr>
        <w:t>N 512</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5"/>
    <w:bookmarkStart w:name="z98" w:id="6"/>
    <w:p>
      <w:pPr>
        <w:spacing w:after="0"/>
        <w:ind w:left="0"/>
        <w:jc w:val="both"/>
      </w:pPr>
      <w:r>
        <w:rPr>
          <w:rFonts w:ascii="Times New Roman"/>
          <w:b w:val="false"/>
          <w:i w:val="false"/>
          <w:color w:val="000000"/>
          <w:sz w:val="28"/>
        </w:rPr>
        <w:t>
      </w:t>
      </w:r>
      <w:r>
        <w:rPr>
          <w:rFonts w:ascii="Times New Roman"/>
          <w:b/>
          <w:i w:val="false"/>
          <w:color w:val="000000"/>
          <w:sz w:val="28"/>
        </w:rPr>
        <w:t>1-1-бап. Шаруа немесе фермер қожалығының басшысы мен</w:t>
      </w:r>
      <w:r>
        <w:br/>
      </w:r>
      <w:r>
        <w:rPr>
          <w:rFonts w:ascii="Times New Roman"/>
          <w:b w:val="false"/>
          <w:i w:val="false"/>
          <w:color w:val="000000"/>
          <w:sz w:val="28"/>
        </w:rPr>
        <w:t>
                </w:t>
      </w:r>
      <w:r>
        <w:rPr>
          <w:rFonts w:ascii="Times New Roman"/>
          <w:b/>
          <w:i w:val="false"/>
          <w:color w:val="000000"/>
          <w:sz w:val="28"/>
        </w:rPr>
        <w:t>мүшелерінің құқықтары және міндеттері</w:t>
      </w:r>
    </w:p>
    <w:bookmarkEnd w:id="6"/>
    <w:bookmarkStart w:name="z99" w:id="7"/>
    <w:p>
      <w:pPr>
        <w:spacing w:after="0"/>
        <w:ind w:left="0"/>
        <w:jc w:val="both"/>
      </w:pPr>
      <w:r>
        <w:rPr>
          <w:rFonts w:ascii="Times New Roman"/>
          <w:b w:val="false"/>
          <w:i w:val="false"/>
          <w:color w:val="000000"/>
          <w:sz w:val="28"/>
        </w:rPr>
        <w:t>
      1. Шаруа немесе фермер қожалығының басшысы:</w:t>
      </w:r>
      <w:r>
        <w:br/>
      </w:r>
      <w:r>
        <w:rPr>
          <w:rFonts w:ascii="Times New Roman"/>
          <w:b w:val="false"/>
          <w:i w:val="false"/>
          <w:color w:val="000000"/>
          <w:sz w:val="28"/>
        </w:rPr>
        <w:t>
</w:t>
      </w:r>
      <w:r>
        <w:rPr>
          <w:rFonts w:ascii="Times New Roman"/>
          <w:b w:val="false"/>
          <w:i w:val="false"/>
          <w:color w:val="000000"/>
          <w:sz w:val="28"/>
        </w:rPr>
        <w:t>
      1) жеке және заңды тұлғалармен қатынастарда шаруа немесе фермер қожалығының мүдделерін білдіруге;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тыйым салынбаған азаматтық-құқықтық мәмілелерді жүзеге асыруға;</w:t>
      </w:r>
      <w:r>
        <w:br/>
      </w:r>
      <w:r>
        <w:rPr>
          <w:rFonts w:ascii="Times New Roman"/>
          <w:b w:val="false"/>
          <w:i w:val="false"/>
          <w:color w:val="000000"/>
          <w:sz w:val="28"/>
        </w:rPr>
        <w:t>
      3) ұзақ уақыт болмаған жағдайда қожалық мүшелерінің біреуіне өзінің функцияларын орындауға уәкілеттік беруге;</w:t>
      </w:r>
      <w:r>
        <w:br/>
      </w:r>
      <w:r>
        <w:rPr>
          <w:rFonts w:ascii="Times New Roman"/>
          <w:b w:val="false"/>
          <w:i w:val="false"/>
          <w:color w:val="000000"/>
          <w:sz w:val="28"/>
        </w:rPr>
        <w:t>
</w:t>
      </w:r>
      <w:r>
        <w:rPr>
          <w:rFonts w:ascii="Times New Roman"/>
          <w:b w:val="false"/>
          <w:i w:val="false"/>
          <w:color w:val="000000"/>
          <w:sz w:val="28"/>
        </w:rPr>
        <w:t>
      4) шаруа немесе фермер қожалығы қызметінің негізгі бағыттарын айқындауға;</w:t>
      </w:r>
      <w:r>
        <w:br/>
      </w:r>
      <w:r>
        <w:rPr>
          <w:rFonts w:ascii="Times New Roman"/>
          <w:b w:val="false"/>
          <w:i w:val="false"/>
          <w:color w:val="000000"/>
          <w:sz w:val="28"/>
        </w:rPr>
        <w:t>
</w:t>
      </w:r>
      <w:r>
        <w:rPr>
          <w:rFonts w:ascii="Times New Roman"/>
          <w:b w:val="false"/>
          <w:i w:val="false"/>
          <w:color w:val="000000"/>
          <w:sz w:val="28"/>
        </w:rPr>
        <w:t>
      5) ішкі қағидаларды, оларды қабылдау рәсімдерін және шаруа немесе фермер қожалығының ішкі қызметін реттейтін басқа да құжаттарды бекітуге;</w:t>
      </w:r>
      <w:r>
        <w:br/>
      </w:r>
      <w:r>
        <w:rPr>
          <w:rFonts w:ascii="Times New Roman"/>
          <w:b w:val="false"/>
          <w:i w:val="false"/>
          <w:color w:val="000000"/>
          <w:sz w:val="28"/>
        </w:rPr>
        <w:t>
</w:t>
      </w:r>
      <w:r>
        <w:rPr>
          <w:rFonts w:ascii="Times New Roman"/>
          <w:b w:val="false"/>
          <w:i w:val="false"/>
          <w:color w:val="000000"/>
          <w:sz w:val="28"/>
        </w:rPr>
        <w:t>
      6) шаруа немесе фермер қожалығының заңды тұлғаларды құруға және олардың қызметіне қатысуы туралы мәселені шаруа немесе фермер қожалығы мүшелері жалпы жиналысының қарауына шығаруға;</w:t>
      </w:r>
      <w:r>
        <w:br/>
      </w:r>
      <w:r>
        <w:rPr>
          <w:rFonts w:ascii="Times New Roman"/>
          <w:b w:val="false"/>
          <w:i w:val="false"/>
          <w:color w:val="000000"/>
          <w:sz w:val="28"/>
        </w:rPr>
        <w:t>
</w:t>
      </w:r>
      <w:r>
        <w:rPr>
          <w:rFonts w:ascii="Times New Roman"/>
          <w:b w:val="false"/>
          <w:i w:val="false"/>
          <w:color w:val="000000"/>
          <w:sz w:val="28"/>
        </w:rPr>
        <w:t>
      7) осы Заңда және Қазақстан Республикасының өзге де заңдарында көзделген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
      2. Шаруа немесе фермер қожалығының басшысы:</w:t>
      </w:r>
      <w:r>
        <w:br/>
      </w:r>
      <w:r>
        <w:rPr>
          <w:rFonts w:ascii="Times New Roman"/>
          <w:b w:val="false"/>
          <w:i w:val="false"/>
          <w:color w:val="000000"/>
          <w:sz w:val="28"/>
        </w:rPr>
        <w:t>
</w:t>
      </w:r>
      <w:r>
        <w:rPr>
          <w:rFonts w:ascii="Times New Roman"/>
          <w:b w:val="false"/>
          <w:i w:val="false"/>
          <w:color w:val="000000"/>
          <w:sz w:val="28"/>
        </w:rPr>
        <w:t>
      1) шаруа немесе фермер қожалығының есебі мен есептілігін жүргізуді ұйымдастыруға;</w:t>
      </w:r>
      <w:r>
        <w:br/>
      </w:r>
      <w:r>
        <w:rPr>
          <w:rFonts w:ascii="Times New Roman"/>
          <w:b w:val="false"/>
          <w:i w:val="false"/>
          <w:color w:val="000000"/>
          <w:sz w:val="28"/>
        </w:rPr>
        <w:t>
</w:t>
      </w:r>
      <w:r>
        <w:rPr>
          <w:rFonts w:ascii="Times New Roman"/>
          <w:b w:val="false"/>
          <w:i w:val="false"/>
          <w:color w:val="000000"/>
          <w:sz w:val="28"/>
        </w:rPr>
        <w:t>
      2) шаруа немесе фермер қожалығының мүшелері жалпы жиналысының Қазақстан Республикасының заңнамасына қайшы келмейтін шешімдерін өз құзыреті шегінде орындауға;</w:t>
      </w:r>
      <w:r>
        <w:br/>
      </w:r>
      <w:r>
        <w:rPr>
          <w:rFonts w:ascii="Times New Roman"/>
          <w:b w:val="false"/>
          <w:i w:val="false"/>
          <w:color w:val="000000"/>
          <w:sz w:val="28"/>
        </w:rPr>
        <w:t>
</w:t>
      </w:r>
      <w:r>
        <w:rPr>
          <w:rFonts w:ascii="Times New Roman"/>
          <w:b w:val="false"/>
          <w:i w:val="false"/>
          <w:color w:val="000000"/>
          <w:sz w:val="28"/>
        </w:rPr>
        <w:t>
      3) шаруа немесе фермер қожалығының мүшелері үшін еңбек жағдайын жасауға;</w:t>
      </w:r>
      <w:r>
        <w:br/>
      </w:r>
      <w:r>
        <w:rPr>
          <w:rFonts w:ascii="Times New Roman"/>
          <w:b w:val="false"/>
          <w:i w:val="false"/>
          <w:color w:val="000000"/>
          <w:sz w:val="28"/>
        </w:rPr>
        <w:t>
</w:t>
      </w:r>
      <w:r>
        <w:rPr>
          <w:rFonts w:ascii="Times New Roman"/>
          <w:b w:val="false"/>
          <w:i w:val="false"/>
          <w:color w:val="000000"/>
          <w:sz w:val="28"/>
        </w:rPr>
        <w:t>
      4) жалдамалы қызметкерлерді жұмысқа қабылдаған кезде Қазақстан Республикасының еңбек заңнамасына сәйкес еңбек шарттарын жасасуға, жұмыс берушінің актілерін шығаруға;</w:t>
      </w:r>
      <w:r>
        <w:br/>
      </w:r>
      <w:r>
        <w:rPr>
          <w:rFonts w:ascii="Times New Roman"/>
          <w:b w:val="false"/>
          <w:i w:val="false"/>
          <w:color w:val="000000"/>
          <w:sz w:val="28"/>
        </w:rPr>
        <w:t>
</w:t>
      </w:r>
      <w:r>
        <w:rPr>
          <w:rFonts w:ascii="Times New Roman"/>
          <w:b w:val="false"/>
          <w:i w:val="false"/>
          <w:color w:val="000000"/>
          <w:sz w:val="28"/>
        </w:rPr>
        <w:t>
      5) осы Заңда және Қазақстан Республикасының өзге де заңдарында көзделген өзге де міндеттерді жүзеге асыруға міндетті.</w:t>
      </w:r>
      <w:r>
        <w:br/>
      </w:r>
      <w:r>
        <w:rPr>
          <w:rFonts w:ascii="Times New Roman"/>
          <w:b w:val="false"/>
          <w:i w:val="false"/>
          <w:color w:val="000000"/>
          <w:sz w:val="28"/>
        </w:rPr>
        <w:t>
</w:t>
      </w:r>
      <w:r>
        <w:rPr>
          <w:rFonts w:ascii="Times New Roman"/>
          <w:b w:val="false"/>
          <w:i w:val="false"/>
          <w:color w:val="000000"/>
          <w:sz w:val="28"/>
        </w:rPr>
        <w:t>
      3. Шаруа немесе фермер қожалығының мүшелері:</w:t>
      </w:r>
      <w:r>
        <w:br/>
      </w:r>
      <w:r>
        <w:rPr>
          <w:rFonts w:ascii="Times New Roman"/>
          <w:b w:val="false"/>
          <w:i w:val="false"/>
          <w:color w:val="000000"/>
          <w:sz w:val="28"/>
        </w:rPr>
        <w:t>
</w:t>
      </w:r>
      <w:r>
        <w:rPr>
          <w:rFonts w:ascii="Times New Roman"/>
          <w:b w:val="false"/>
          <w:i w:val="false"/>
          <w:color w:val="000000"/>
          <w:sz w:val="28"/>
        </w:rPr>
        <w:t>
      1) шаруа немесе фермер қожалығы мүшелерінің жалпы жиналысында белгіленген тәртіппен шаруа немесе фермер қожалығынан өз еркімен шығуға;</w:t>
      </w:r>
      <w:r>
        <w:br/>
      </w:r>
      <w:r>
        <w:rPr>
          <w:rFonts w:ascii="Times New Roman"/>
          <w:b w:val="false"/>
          <w:i w:val="false"/>
          <w:color w:val="000000"/>
          <w:sz w:val="28"/>
        </w:rPr>
        <w:t>
</w:t>
      </w:r>
      <w:r>
        <w:rPr>
          <w:rFonts w:ascii="Times New Roman"/>
          <w:b w:val="false"/>
          <w:i w:val="false"/>
          <w:color w:val="000000"/>
          <w:sz w:val="28"/>
        </w:rPr>
        <w:t>
      2) шаруа немесе фермер қожалығының қызметі туралы ақпарат алуға, оның ішінде шаруа немесе фермер қожалығының бухгалтерлік есебінің, есептілігінің деректерімен және басқа да құжаттамасымен танысуға;</w:t>
      </w:r>
      <w:r>
        <w:br/>
      </w:r>
      <w:r>
        <w:rPr>
          <w:rFonts w:ascii="Times New Roman"/>
          <w:b w:val="false"/>
          <w:i w:val="false"/>
          <w:color w:val="000000"/>
          <w:sz w:val="28"/>
        </w:rPr>
        <w:t>
</w:t>
      </w:r>
      <w:r>
        <w:rPr>
          <w:rFonts w:ascii="Times New Roman"/>
          <w:b w:val="false"/>
          <w:i w:val="false"/>
          <w:color w:val="000000"/>
          <w:sz w:val="28"/>
        </w:rPr>
        <w:t>
      3) шаруа немесе фермер қожалығы мүшелерінің жалпы жиналысына және (немесе) мемлекеттік органдарға басшының және басқа мүшелердің заңсыз іс-әрекеттеріне шағым жасап жүгінуге;</w:t>
      </w:r>
      <w:r>
        <w:br/>
      </w:r>
      <w:r>
        <w:rPr>
          <w:rFonts w:ascii="Times New Roman"/>
          <w:b w:val="false"/>
          <w:i w:val="false"/>
          <w:color w:val="000000"/>
          <w:sz w:val="28"/>
        </w:rPr>
        <w:t>
</w:t>
      </w:r>
      <w:r>
        <w:rPr>
          <w:rFonts w:ascii="Times New Roman"/>
          <w:b w:val="false"/>
          <w:i w:val="false"/>
          <w:color w:val="000000"/>
          <w:sz w:val="28"/>
        </w:rPr>
        <w:t>
      4) өздерінің құқықтары мен заңды мүдделері бұзылған жағдайда шаруа немесе фермер қожалығы басшысының және мүшелерінің жалпы жиналысының шешімдеріне сот тәртібімен шағымдануға;</w:t>
      </w:r>
      <w:r>
        <w:br/>
      </w:r>
      <w:r>
        <w:rPr>
          <w:rFonts w:ascii="Times New Roman"/>
          <w:b w:val="false"/>
          <w:i w:val="false"/>
          <w:color w:val="000000"/>
          <w:sz w:val="28"/>
        </w:rPr>
        <w:t>
</w:t>
      </w:r>
      <w:r>
        <w:rPr>
          <w:rFonts w:ascii="Times New Roman"/>
          <w:b w:val="false"/>
          <w:i w:val="false"/>
          <w:color w:val="000000"/>
          <w:sz w:val="28"/>
        </w:rPr>
        <w:t>
      5) осы Заңда және Қазақстан Республикасының өзге де заңдарында көзделген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
      4. Шаруа немесе фермер қожалығының мүшелері:</w:t>
      </w:r>
      <w:r>
        <w:br/>
      </w:r>
      <w:r>
        <w:rPr>
          <w:rFonts w:ascii="Times New Roman"/>
          <w:b w:val="false"/>
          <w:i w:val="false"/>
          <w:color w:val="000000"/>
          <w:sz w:val="28"/>
        </w:rPr>
        <w:t>
</w:t>
      </w:r>
      <w:r>
        <w:rPr>
          <w:rFonts w:ascii="Times New Roman"/>
          <w:b w:val="false"/>
          <w:i w:val="false"/>
          <w:color w:val="000000"/>
          <w:sz w:val="28"/>
        </w:rPr>
        <w:t>
      1) шаруа немесе фермер қожалығы мүшелерінің жалпы жиналысының шешімдерін орындауға;</w:t>
      </w:r>
      <w:r>
        <w:br/>
      </w:r>
      <w:r>
        <w:rPr>
          <w:rFonts w:ascii="Times New Roman"/>
          <w:b w:val="false"/>
          <w:i w:val="false"/>
          <w:color w:val="000000"/>
          <w:sz w:val="28"/>
        </w:rPr>
        <w:t>
</w:t>
      </w:r>
      <w:r>
        <w:rPr>
          <w:rFonts w:ascii="Times New Roman"/>
          <w:b w:val="false"/>
          <w:i w:val="false"/>
          <w:color w:val="000000"/>
          <w:sz w:val="28"/>
        </w:rPr>
        <w:t>
      2) шаруа немесе фермер қожалығының ішкі құжаттарының талаптарын сақтауға;</w:t>
      </w:r>
      <w:r>
        <w:br/>
      </w:r>
      <w:r>
        <w:rPr>
          <w:rFonts w:ascii="Times New Roman"/>
          <w:b w:val="false"/>
          <w:i w:val="false"/>
          <w:color w:val="000000"/>
          <w:sz w:val="28"/>
        </w:rPr>
        <w:t>
</w:t>
      </w:r>
      <w:r>
        <w:rPr>
          <w:rFonts w:ascii="Times New Roman"/>
          <w:b w:val="false"/>
          <w:i w:val="false"/>
          <w:color w:val="000000"/>
          <w:sz w:val="28"/>
        </w:rPr>
        <w:t>
      3) шаруа немесе фермер қожалығының басшысы ауысқан жағдайда, бұл туралы қожалықты тіркеген органға ортақ өтініш беріп хабарлауға;</w:t>
      </w:r>
      <w:r>
        <w:br/>
      </w:r>
      <w:r>
        <w:rPr>
          <w:rFonts w:ascii="Times New Roman"/>
          <w:b w:val="false"/>
          <w:i w:val="false"/>
          <w:color w:val="000000"/>
          <w:sz w:val="28"/>
        </w:rPr>
        <w:t>
</w:t>
      </w:r>
      <w:r>
        <w:rPr>
          <w:rFonts w:ascii="Times New Roman"/>
          <w:b w:val="false"/>
          <w:i w:val="false"/>
          <w:color w:val="000000"/>
          <w:sz w:val="28"/>
        </w:rPr>
        <w:t>
      4) осы Заңда және Қазақстан Республикасының өзге де заңдарында көзделген өзге де міндеттерді жүзеге асыруға міндетті.</w:t>
      </w:r>
      <w:r>
        <w:br/>
      </w:r>
      <w:r>
        <w:rPr>
          <w:rFonts w:ascii="Times New Roman"/>
          <w:b w:val="false"/>
          <w:i w:val="false"/>
          <w:color w:val="000000"/>
          <w:sz w:val="28"/>
        </w:rPr>
        <w:t>
      </w:t>
      </w:r>
      <w:r>
        <w:rPr>
          <w:rFonts w:ascii="Times New Roman"/>
          <w:b w:val="false"/>
          <w:i w:val="false"/>
          <w:color w:val="ff0000"/>
          <w:sz w:val="28"/>
        </w:rPr>
        <w:t xml:space="preserve">Ескерту. Заң 1-1-баппен толықтырылды - ҚР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
    <w:bookmarkStart w:name="z4" w:id="8"/>
    <w:p>
      <w:pPr>
        <w:spacing w:after="0"/>
        <w:ind w:left="0"/>
        <w:jc w:val="both"/>
      </w:pPr>
      <w:r>
        <w:rPr>
          <w:rFonts w:ascii="Times New Roman"/>
          <w:b w:val="false"/>
          <w:i w:val="false"/>
          <w:color w:val="000000"/>
          <w:sz w:val="28"/>
        </w:rPr>
        <w:t>
</w:t>
      </w:r>
      <w:r>
        <w:rPr>
          <w:rFonts w:ascii="Times New Roman"/>
          <w:b/>
          <w:i w:val="false"/>
          <w:color w:val="000000"/>
          <w:sz w:val="28"/>
        </w:rPr>
        <w:t xml:space="preserve">      2-бап. Шаруа немесе фермер қожалығын құру </w:t>
      </w:r>
    </w:p>
    <w:bookmarkEnd w:id="8"/>
    <w:bookmarkStart w:name="z123" w:id="9"/>
    <w:p>
      <w:pPr>
        <w:spacing w:after="0"/>
        <w:ind w:left="0"/>
        <w:jc w:val="both"/>
      </w:pPr>
      <w:r>
        <w:rPr>
          <w:rFonts w:ascii="Times New Roman"/>
          <w:b w:val="false"/>
          <w:i w:val="false"/>
          <w:color w:val="000000"/>
          <w:sz w:val="28"/>
        </w:rPr>
        <w:t>      1. Шаруа немесе фермер қожалығы ерікті негізде құрылады және жер учаскесіне құқық мемлекеттік тіркелген кезден бастап, ал Қазақстан Республикасының заңдарымен белгіленген жағдайларда, дара кәсіпкер ретінде тіркелгеннен кейін құрылды деп есептеледі.</w:t>
      </w:r>
      <w:r>
        <w:br/>
      </w:r>
      <w:r>
        <w:rPr>
          <w:rFonts w:ascii="Times New Roman"/>
          <w:b w:val="false"/>
          <w:i w:val="false"/>
          <w:color w:val="000000"/>
          <w:sz w:val="28"/>
        </w:rPr>
        <w:t>
      2. Бірлескен кәсіпкерлікке негізделген шаруа немесе фермер қожалығын тіркеген кезде мемлекеттік тіркеу туралы куәлік шаруа немесе фермер қожалығының басшысына беріледі. Куәлікке мемлекеттік кіріс органының тиісті аумақтық бөлімшесінің басшысы куәландырған шаруа немесе фермер қожалығы мүшелерінің тізімі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9"/>
    <w:bookmarkStart w:name="z5" w:id="10"/>
    <w:p>
      <w:pPr>
        <w:spacing w:after="0"/>
        <w:ind w:left="0"/>
        <w:jc w:val="both"/>
      </w:pPr>
      <w:r>
        <w:rPr>
          <w:rFonts w:ascii="Times New Roman"/>
          <w:b w:val="false"/>
          <w:i w:val="false"/>
          <w:color w:val="000000"/>
          <w:sz w:val="28"/>
        </w:rPr>
        <w:t>
</w:t>
      </w:r>
      <w:r>
        <w:rPr>
          <w:rFonts w:ascii="Times New Roman"/>
          <w:b/>
          <w:i w:val="false"/>
          <w:color w:val="000000"/>
          <w:sz w:val="28"/>
        </w:rPr>
        <w:t xml:space="preserve">      3-бап. Шаруашылық жүргiзу нысаны ретiндегi шаруа </w:t>
      </w:r>
      <w:r>
        <w:br/>
      </w:r>
      <w:r>
        <w:rPr>
          <w:rFonts w:ascii="Times New Roman"/>
          <w:b w:val="false"/>
          <w:i w:val="false"/>
          <w:color w:val="000000"/>
          <w:sz w:val="28"/>
        </w:rPr>
        <w:t>
</w:t>
      </w:r>
      <w:r>
        <w:rPr>
          <w:rFonts w:ascii="Times New Roman"/>
          <w:b/>
          <w:i w:val="false"/>
          <w:color w:val="000000"/>
          <w:sz w:val="28"/>
        </w:rPr>
        <w:t xml:space="preserve">             немесе фермер қожалығы </w:t>
      </w:r>
    </w:p>
    <w:bookmarkEnd w:id="10"/>
    <w:p>
      <w:pPr>
        <w:spacing w:after="0"/>
        <w:ind w:left="0"/>
        <w:jc w:val="both"/>
      </w:pPr>
      <w:r>
        <w:rPr>
          <w:rFonts w:ascii="Times New Roman"/>
          <w:b w:val="false"/>
          <w:i w:val="false"/>
          <w:color w:val="000000"/>
          <w:sz w:val="28"/>
        </w:rPr>
        <w:t xml:space="preserve">      1. Шаруа немесе фермер қожалығы Қазақстан Республикасындағы ауыл шаруашылығының тең құқықтық өндiрiстiк бiрлiгi болып табылады. </w:t>
      </w:r>
    </w:p>
    <w:bookmarkStart w:name="z30" w:id="11"/>
    <w:p>
      <w:pPr>
        <w:spacing w:after="0"/>
        <w:ind w:left="0"/>
        <w:jc w:val="both"/>
      </w:pPr>
      <w:r>
        <w:rPr>
          <w:rFonts w:ascii="Times New Roman"/>
          <w:b w:val="false"/>
          <w:i w:val="false"/>
          <w:color w:val="000000"/>
          <w:sz w:val="28"/>
        </w:rPr>
        <w:t xml:space="preserve">
      2. Шаруа немесе фермер қожалығы өз қызметiнiң бағытын, өндiрiсiнiң құрылымы мен көлемдерiн дербес айқындайды, өнiмдi өсiредi, ұқсатады және сатады, сондай-ақ шаруашылық жүргiзумен байланысты басқа да мәселелердi шешедi. </w:t>
      </w:r>
    </w:p>
    <w:bookmarkEnd w:id="11"/>
    <w:bookmarkStart w:name="z6" w:id="12"/>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Шаруа немесе фермер қожалығының меншiгi </w:t>
      </w:r>
    </w:p>
    <w:bookmarkEnd w:id="12"/>
    <w:p>
      <w:pPr>
        <w:spacing w:after="0"/>
        <w:ind w:left="0"/>
        <w:jc w:val="both"/>
      </w:pPr>
      <w:r>
        <w:rPr>
          <w:rFonts w:ascii="Times New Roman"/>
          <w:b w:val="false"/>
          <w:i w:val="false"/>
          <w:color w:val="000000"/>
          <w:sz w:val="28"/>
        </w:rPr>
        <w:t>      1. Шаруа қожалығының мүлкі, егер оның мүшелерінің арасындағы шартпен өзгеше белгіленбесе, оларға бірлескен меншік құқығымен тиесілі болады.</w:t>
      </w:r>
      <w:r>
        <w:br/>
      </w:r>
      <w:r>
        <w:rPr>
          <w:rFonts w:ascii="Times New Roman"/>
          <w:b w:val="false"/>
          <w:i w:val="false"/>
          <w:color w:val="000000"/>
          <w:sz w:val="28"/>
        </w:rPr>
        <w:t>
      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w:t>
      </w:r>
      <w:r>
        <w:br/>
      </w:r>
      <w:r>
        <w:rPr>
          <w:rFonts w:ascii="Times New Roman"/>
          <w:b w:val="false"/>
          <w:i w:val="false"/>
          <w:color w:val="000000"/>
          <w:sz w:val="28"/>
        </w:rPr>
        <w:t>
      Жеке кәсіпкерлікке негізделген фермер қожалығының мүлкі оған жеке меншік құқығымен тиесілі болады.</w:t>
      </w:r>
    </w:p>
    <w:bookmarkStart w:name="z31" w:id="13"/>
    <w:p>
      <w:pPr>
        <w:spacing w:after="0"/>
        <w:ind w:left="0"/>
        <w:jc w:val="both"/>
      </w:pPr>
      <w:r>
        <w:rPr>
          <w:rFonts w:ascii="Times New Roman"/>
          <w:b w:val="false"/>
          <w:i w:val="false"/>
          <w:color w:val="000000"/>
          <w:sz w:val="28"/>
        </w:rPr>
        <w:t>
      2. Шаруа немесе фермер қожалығы мүшелерiнiң меншiгiнде жер учаскелері, жер учаскесiндегi екпелер, оның ішінде жеке орман қорының екпелері, ерiксiз және (немесе) жартылай ерiктi жағдайларда өсiрiлген және ұсталатын жабайы жануарлар, шаруашылыққа арналған және өзге де қора-қопсылар, мелиорациялық және басқа да құрылыстар, өнiм беретiн және жұмысқа жегiлетiн мал, құс, ауыл шаруашылығына арналған және өзге де техника мен жабдықтар, көлiк құралдары, керек-жарақтар және шаруа немесе фермер қожалығының мүшелері берген және (немесе) қожалық үшiн оның мүшелерiнiң ортақ қаражатына сатып алынған басқа да мүлiк болуы мүмкін.</w:t>
      </w:r>
    </w:p>
    <w:bookmarkEnd w:id="13"/>
    <w:bookmarkStart w:name="z32" w:id="14"/>
    <w:p>
      <w:pPr>
        <w:spacing w:after="0"/>
        <w:ind w:left="0"/>
        <w:jc w:val="both"/>
      </w:pPr>
      <w:r>
        <w:rPr>
          <w:rFonts w:ascii="Times New Roman"/>
          <w:b w:val="false"/>
          <w:i w:val="false"/>
          <w:color w:val="000000"/>
          <w:sz w:val="28"/>
        </w:rPr>
        <w:t>
      3. Шаруа немесе фермер қожалығы қызметiнiң нәтижесiнде алынған жемiстер, өнiмдер және табыстар шаруа немесе фермер қожалығы мүшелерiнiң ортақ бiрлескен немесе ортақ үлестiк мүлкi болып табылады және олардың арасындағы келiсiм бойынша пайдаланылады.</w:t>
      </w:r>
    </w:p>
    <w:bookmarkEnd w:id="14"/>
    <w:bookmarkStart w:name="z33" w:id="15"/>
    <w:p>
      <w:pPr>
        <w:spacing w:after="0"/>
        <w:ind w:left="0"/>
        <w:jc w:val="both"/>
      </w:pPr>
      <w:r>
        <w:rPr>
          <w:rFonts w:ascii="Times New Roman"/>
          <w:b w:val="false"/>
          <w:i w:val="false"/>
          <w:color w:val="000000"/>
          <w:sz w:val="28"/>
        </w:rPr>
        <w:t>
      4. Шаруа немесе фермер қожалығы мүшелерiнiң мүлiктiк қатынастары Қазақстан Республикасының азаматтық және жер заңнамасының тиiстi нормаларымен реттеледi.</w:t>
      </w:r>
      <w:r>
        <w:br/>
      </w:r>
      <w:r>
        <w:rPr>
          <w:rFonts w:ascii="Times New Roman"/>
          <w:b w:val="false"/>
          <w:i w:val="false"/>
          <w:color w:val="000000"/>
          <w:sz w:val="28"/>
        </w:rPr>
        <w:t>
      </w:t>
      </w:r>
      <w:r>
        <w:rPr>
          <w:rFonts w:ascii="Times New Roman"/>
          <w:b w:val="false"/>
          <w:i w:val="false"/>
          <w:color w:val="ff0000"/>
          <w:sz w:val="28"/>
        </w:rPr>
        <w:t xml:space="preserve">Ескерту. 4-бап жаңа редакцияда - ҚР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5"/>
    <w:bookmarkStart w:name="z7" w:id="1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Шapуa немесе фермер қожалығы мүшелерiнiң мүлкiн </w:t>
      </w:r>
      <w:r>
        <w:br/>
      </w:r>
      <w:r>
        <w:rPr>
          <w:rFonts w:ascii="Times New Roman"/>
          <w:b w:val="false"/>
          <w:i w:val="false"/>
          <w:color w:val="000000"/>
          <w:sz w:val="28"/>
        </w:rPr>
        <w:t>
</w:t>
      </w:r>
      <w:r>
        <w:rPr>
          <w:rFonts w:ascii="Times New Roman"/>
          <w:b/>
          <w:i w:val="false"/>
          <w:color w:val="000000"/>
          <w:sz w:val="28"/>
        </w:rPr>
        <w:t xml:space="preserve">             және жер учаскесiне құқығын мұраға алу </w:t>
      </w:r>
    </w:p>
    <w:bookmarkEnd w:id="16"/>
    <w:p>
      <w:pPr>
        <w:spacing w:after="0"/>
        <w:ind w:left="0"/>
        <w:jc w:val="both"/>
      </w:pPr>
      <w:r>
        <w:rPr>
          <w:rFonts w:ascii="Times New Roman"/>
          <w:b w:val="false"/>
          <w:i w:val="false"/>
          <w:color w:val="000000"/>
          <w:sz w:val="28"/>
        </w:rPr>
        <w:t>      Шаруа немесе фермер қожалығының мүлкi және жер учаскесiне құқығы Қазақстан Республикасының заңдарында </w:t>
      </w:r>
      <w:r>
        <w:rPr>
          <w:rFonts w:ascii="Times New Roman"/>
          <w:b w:val="false"/>
          <w:i w:val="false"/>
          <w:color w:val="000000"/>
          <w:sz w:val="28"/>
        </w:rPr>
        <w:t>көзделген</w:t>
      </w:r>
      <w:r>
        <w:rPr>
          <w:rFonts w:ascii="Times New Roman"/>
          <w:b w:val="false"/>
          <w:i w:val="false"/>
          <w:color w:val="000000"/>
          <w:sz w:val="28"/>
        </w:rPr>
        <w:t xml:space="preserve"> тәртiппен мұраға алынады.</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Қазақстан Республикасының 2003.12.29. N 512 </w:t>
      </w:r>
      <w:r>
        <w:rPr>
          <w:rFonts w:ascii="Times New Roman"/>
          <w:b w:val="false"/>
          <w:i w:val="false"/>
          <w:color w:val="000000"/>
          <w:sz w:val="28"/>
        </w:rPr>
        <w:t>Заңымен</w:t>
      </w:r>
      <w:r>
        <w:rPr>
          <w:rFonts w:ascii="Times New Roman"/>
          <w:b w:val="false"/>
          <w:i w:val="false"/>
          <w:color w:val="000000"/>
          <w:sz w:val="28"/>
        </w:rPr>
        <w:t xml:space="preserve">. </w:t>
      </w:r>
    </w:p>
    <w:bookmarkStart w:name="z8" w:id="17"/>
    <w:p>
      <w:pPr>
        <w:spacing w:after="0"/>
        <w:ind w:left="0"/>
        <w:jc w:val="left"/>
      </w:pPr>
      <w:r>
        <w:rPr>
          <w:rFonts w:ascii="Times New Roman"/>
          <w:b/>
          <w:i w:val="false"/>
          <w:color w:val="000000"/>
        </w:rPr>
        <w:t xml:space="preserve"> 
II тарау. Шаруа немесе фермер қожалығының жер </w:t>
      </w:r>
      <w:r>
        <w:br/>
      </w:r>
      <w:r>
        <w:rPr>
          <w:rFonts w:ascii="Times New Roman"/>
          <w:b/>
          <w:i w:val="false"/>
          <w:color w:val="000000"/>
        </w:rPr>
        <w:t xml:space="preserve">
учаскесiне пайдалану құқығы </w:t>
      </w:r>
    </w:p>
    <w:bookmarkEnd w:id="17"/>
    <w:p>
      <w:pPr>
        <w:spacing w:after="0"/>
        <w:ind w:left="0"/>
        <w:jc w:val="both"/>
      </w:pPr>
      <w:r>
        <w:rPr>
          <w:rFonts w:ascii="Times New Roman"/>
          <w:b w:val="false"/>
          <w:i w:val="false"/>
          <w:color w:val="ff0000"/>
          <w:sz w:val="28"/>
        </w:rPr>
        <w:t xml:space="preserve">      Ескерту. Тараудың тақырыбы өзгерді - Қазақстан Республикасының 2003.12.29. N 512 </w:t>
      </w:r>
      <w:r>
        <w:rPr>
          <w:rFonts w:ascii="Times New Roman"/>
          <w:b w:val="false"/>
          <w:i w:val="false"/>
          <w:color w:val="000000"/>
          <w:sz w:val="28"/>
        </w:rPr>
        <w:t>Заңымен</w:t>
      </w:r>
      <w:r>
        <w:rPr>
          <w:rFonts w:ascii="Times New Roman"/>
          <w:b w:val="false"/>
          <w:i w:val="false"/>
          <w:color w:val="000000"/>
          <w:sz w:val="28"/>
        </w:rPr>
        <w:t xml:space="preserve">. </w:t>
      </w:r>
    </w:p>
    <w:bookmarkStart w:name="z9" w:id="1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Шаруа немесе фермер қожалығын жүргiзу үшiн жер </w:t>
      </w:r>
      <w:r>
        <w:br/>
      </w:r>
      <w:r>
        <w:rPr>
          <w:rFonts w:ascii="Times New Roman"/>
          <w:b w:val="false"/>
          <w:i w:val="false"/>
          <w:color w:val="000000"/>
          <w:sz w:val="28"/>
        </w:rPr>
        <w:t>
</w:t>
      </w:r>
      <w:r>
        <w:rPr>
          <w:rFonts w:ascii="Times New Roman"/>
          <w:b/>
          <w:i w:val="false"/>
          <w:color w:val="000000"/>
          <w:sz w:val="28"/>
        </w:rPr>
        <w:t xml:space="preserve">             учаскесiн беру </w:t>
      </w:r>
    </w:p>
    <w:bookmarkEnd w:id="18"/>
    <w:p>
      <w:pPr>
        <w:spacing w:after="0"/>
        <w:ind w:left="0"/>
        <w:jc w:val="both"/>
      </w:pPr>
      <w:r>
        <w:rPr>
          <w:rFonts w:ascii="Times New Roman"/>
          <w:b w:val="false"/>
          <w:i w:val="false"/>
          <w:color w:val="000000"/>
          <w:sz w:val="28"/>
        </w:rPr>
        <w:t>      1. Жер учаскелерi Қазақстан Республикасының азаматтарына шаруа немесе фермер қожалығын жүргiзу үшiн - жеке меншiк құқығымен немесе 10 жылдан 49 жылға дейінгі мерзiмге </w:t>
      </w:r>
      <w:r>
        <w:rPr>
          <w:rFonts w:ascii="Times New Roman"/>
          <w:b w:val="false"/>
          <w:i w:val="false"/>
          <w:color w:val="000000"/>
          <w:sz w:val="28"/>
        </w:rPr>
        <w:t>уақытша өтеулi жер пайдалану (жалдау) құқығымен</w:t>
      </w:r>
      <w:r>
        <w:rPr>
          <w:rFonts w:ascii="Times New Roman"/>
          <w:b w:val="false"/>
          <w:i w:val="false"/>
          <w:color w:val="000000"/>
          <w:sz w:val="28"/>
        </w:rPr>
        <w:t>, ал шалғайдағы мал шаруашылығын жүргiзу үшiн (маусымдық жайылымдар) осы Заңға және Қазақстан Республикасының </w:t>
      </w:r>
      <w:r>
        <w:rPr>
          <w:rFonts w:ascii="Times New Roman"/>
          <w:b w:val="false"/>
          <w:i w:val="false"/>
          <w:color w:val="000000"/>
          <w:sz w:val="28"/>
        </w:rPr>
        <w:t>жер заңдарына</w:t>
      </w:r>
      <w:r>
        <w:rPr>
          <w:rFonts w:ascii="Times New Roman"/>
          <w:b w:val="false"/>
          <w:i w:val="false"/>
          <w:color w:val="000000"/>
          <w:sz w:val="28"/>
        </w:rPr>
        <w:t xml:space="preserve"> сәйкес </w:t>
      </w:r>
      <w:r>
        <w:rPr>
          <w:rFonts w:ascii="Times New Roman"/>
          <w:b w:val="false"/>
          <w:i w:val="false"/>
          <w:color w:val="000000"/>
          <w:sz w:val="28"/>
        </w:rPr>
        <w:t>уақытша өтеусiз жер пайдалану</w:t>
      </w:r>
      <w:r>
        <w:rPr>
          <w:rFonts w:ascii="Times New Roman"/>
          <w:b w:val="false"/>
          <w:i w:val="false"/>
          <w:color w:val="000000"/>
          <w:sz w:val="28"/>
        </w:rPr>
        <w:t xml:space="preserve"> құқығымен берiледi. </w:t>
      </w:r>
      <w:r>
        <w:br/>
      </w:r>
      <w:r>
        <w:rPr>
          <w:rFonts w:ascii="Times New Roman"/>
          <w:b w:val="false"/>
          <w:i w:val="false"/>
          <w:color w:val="000000"/>
          <w:sz w:val="28"/>
        </w:rPr>
        <w:t>
      Шаруа немесе фермер қожалығын жүргiзу үшiн ауыл шаруашылығы мақсатындағы жер учаскесiне жеке меншiк құқығын беру ақылы негiзде жүзеге асырылады. Бұл ретте, Қазақстан Республикасының азаматтары жер учаскесiне жеке меншiк құқығын Қазақстан Республикасының </w:t>
      </w:r>
      <w:r>
        <w:rPr>
          <w:rFonts w:ascii="Times New Roman"/>
          <w:b w:val="false"/>
          <w:i w:val="false"/>
          <w:color w:val="000000"/>
          <w:sz w:val="28"/>
        </w:rPr>
        <w:t>жер заңдарына</w:t>
      </w:r>
      <w:r>
        <w:rPr>
          <w:rFonts w:ascii="Times New Roman"/>
          <w:b w:val="false"/>
          <w:i w:val="false"/>
          <w:color w:val="000000"/>
          <w:sz w:val="28"/>
        </w:rPr>
        <w:t xml:space="preserve"> сәйкес айқындалатын оның кадастрлық (бағалау) құнына тең бағамен не жеңiлдетiлген бағамен алуы мүмкiн. </w:t>
      </w:r>
      <w:r>
        <w:br/>
      </w:r>
      <w:r>
        <w:rPr>
          <w:rFonts w:ascii="Times New Roman"/>
          <w:b w:val="false"/>
          <w:i w:val="false"/>
          <w:color w:val="000000"/>
          <w:sz w:val="28"/>
        </w:rPr>
        <w:t xml:space="preserve">
      Жер учаскесiн сатып алу сомасын төлеу Қазақстан Республикасының заңнамасына сәйкес жер учаскесiне жеке меншiк құқығын алған тұлғаның жазбаша өтiнiшi бойынша он жыл мерзiмге дейiн ұзартылып жүргiзiлуi мүмкiн. </w:t>
      </w:r>
      <w:r>
        <w:br/>
      </w:r>
      <w:r>
        <w:rPr>
          <w:rFonts w:ascii="Times New Roman"/>
          <w:b w:val="false"/>
          <w:i w:val="false"/>
          <w:color w:val="000000"/>
          <w:sz w:val="28"/>
        </w:rPr>
        <w:t>
      </w:t>
      </w:r>
      <w:r>
        <w:rPr>
          <w:rFonts w:ascii="Times New Roman"/>
          <w:b w:val="false"/>
          <w:i w:val="false"/>
          <w:color w:val="000000"/>
          <w:sz w:val="28"/>
        </w:rPr>
        <w:t>Оралмандарға</w:t>
      </w:r>
      <w:r>
        <w:rPr>
          <w:rFonts w:ascii="Times New Roman"/>
          <w:b w:val="false"/>
          <w:i w:val="false"/>
          <w:color w:val="000000"/>
          <w:sz w:val="28"/>
        </w:rPr>
        <w:t xml:space="preserve"> шаруа немесе фермер қожалығын жүргiзу үшін жep учаскелерiн беру </w:t>
      </w:r>
      <w:r>
        <w:rPr>
          <w:rFonts w:ascii="Times New Roman"/>
          <w:b w:val="false"/>
          <w:i w:val="false"/>
          <w:color w:val="000000"/>
          <w:sz w:val="28"/>
        </w:rPr>
        <w:t>уақытша жер пайдалану</w:t>
      </w:r>
      <w:r>
        <w:rPr>
          <w:rFonts w:ascii="Times New Roman"/>
          <w:b w:val="false"/>
          <w:i w:val="false"/>
          <w:color w:val="000000"/>
          <w:sz w:val="28"/>
        </w:rPr>
        <w:t xml:space="preserve"> құқығымен жүзеге асырылады. </w:t>
      </w:r>
    </w:p>
    <w:bookmarkStart w:name="z34" w:id="19"/>
    <w:p>
      <w:pPr>
        <w:spacing w:after="0"/>
        <w:ind w:left="0"/>
        <w:jc w:val="both"/>
      </w:pPr>
      <w:r>
        <w:rPr>
          <w:rFonts w:ascii="Times New Roman"/>
          <w:b w:val="false"/>
          <w:i w:val="false"/>
          <w:color w:val="000000"/>
          <w:sz w:val="28"/>
        </w:rPr>
        <w:t>
      2. Жеке еңбегiмен қатысу негiзiнде шаруашылық жүргiзетiн, арнаулы ауыл шаруашылығы бiлiмi мен бiлiктiлiгi бар, ауыл шаруашылығында iс жүзiндегi жұмыс тәжiрибесi бар және осы ауданда, қалада, ауылда, кентте тұратын азаматтар шаруа немесе фермер қожалығын жүргiзу үшiн жер учаскесiн алуға басым құқықты пайдаланады.</w:t>
      </w:r>
      <w:r>
        <w:br/>
      </w:r>
      <w:r>
        <w:rPr>
          <w:rFonts w:ascii="Times New Roman"/>
          <w:b w:val="false"/>
          <w:i w:val="false"/>
          <w:color w:val="000000"/>
          <w:sz w:val="28"/>
        </w:rPr>
        <w:t>
      Қызметін кемінде бес жыл жүзеге асыратын және өз қызметін тоқтататын шаруа немесе фермер қожалығының жер учаскесін сатып алуға басым құқық осы шаруа немесе фермер қожалығының мүлкін сатып алған және арнайы ауыл шаруашылығы білімі мен біліктілігі бар Қазақстан Республикасының азаматтарына беріледі.</w:t>
      </w:r>
    </w:p>
    <w:bookmarkEnd w:id="19"/>
    <w:bookmarkStart w:name="z35" w:id="20"/>
    <w:p>
      <w:pPr>
        <w:spacing w:after="0"/>
        <w:ind w:left="0"/>
        <w:jc w:val="both"/>
      </w:pPr>
      <w:r>
        <w:rPr>
          <w:rFonts w:ascii="Times New Roman"/>
          <w:b w:val="false"/>
          <w:i w:val="false"/>
          <w:color w:val="000000"/>
          <w:sz w:val="28"/>
        </w:rPr>
        <w:t xml:space="preserve">
      3. Қайта ұйымдастырылатын мемлекеттiк ауыл шаруашылығы ұйымдарының құрамынан шығатын азаматтарға шаруа немесе фермер қожалығын жүргiзу үшiн аталған оның ұйымдардың жерiнен жep учаскелерi берiледi, оларды кадастрлық бағалау шаруашылық бойынша (алқаптар бойынша) орта деңгейде болуға тиiс. </w:t>
      </w:r>
    </w:p>
    <w:bookmarkEnd w:id="20"/>
    <w:bookmarkStart w:name="z36" w:id="21"/>
    <w:p>
      <w:pPr>
        <w:spacing w:after="0"/>
        <w:ind w:left="0"/>
        <w:jc w:val="both"/>
      </w:pPr>
      <w:r>
        <w:rPr>
          <w:rFonts w:ascii="Times New Roman"/>
          <w:b w:val="false"/>
          <w:i w:val="false"/>
          <w:color w:val="000000"/>
          <w:sz w:val="28"/>
        </w:rPr>
        <w:t xml:space="preserve">
      4. Өздерiне тиесілi жер учаскелерiне құқықтарын, оның iшiнде шартты жер үлестерiне құқықтарын шаруашылық серiктестіктердің жарғылық капиталына салым ретiнде немесе өндiрiстiк кооперативтерге жарна ретiнде берген азаматтар шаруа немесе фермер қожалығын ұйымдастыру үшiн қатысушылар (мүшелер) құрамынан шыққан кезде үлесiн немесе пайын, жер учаскесiн қоса алғанда, нақтылы бөлiп шығаруға (бөлiсуге) не өздерiнiң қалауы бойынша жер үлесiнiң немесе пайының құнын төлетiп алуға құқылы. </w:t>
      </w:r>
      <w:r>
        <w:br/>
      </w:r>
      <w:r>
        <w:rPr>
          <w:rFonts w:ascii="Times New Roman"/>
          <w:b w:val="false"/>
          <w:i w:val="false"/>
          <w:color w:val="000000"/>
          <w:sz w:val="28"/>
        </w:rPr>
        <w:t xml:space="preserve">
      Үлестi немесе пайды нақтылы бөлiп шығару (бөлiсу) шаруашылық серiктестiкке қатысушының немесе өндiрiстiк кооператив мүшесiнiң талабы бойынша жүзеге асырылады. </w:t>
      </w:r>
      <w:r>
        <w:br/>
      </w:r>
      <w:r>
        <w:rPr>
          <w:rFonts w:ascii="Times New Roman"/>
          <w:b w:val="false"/>
          <w:i w:val="false"/>
          <w:color w:val="000000"/>
          <w:sz w:val="28"/>
        </w:rPr>
        <w:t xml:space="preserve">
      Шаруашылық серiктестiкке қатысушының немесе өндiрiстiк кооператив мүшесiнiң жарғылық капиталға пайдалануға ғана берген жер учаскесi, Қазақстан Республикасының заңдарында немесе тараптардың келісімінде көзделген жағдайларды қоспағанда, сыйақысыз нақтылы қалпында қайтарылады. </w:t>
      </w:r>
      <w:r>
        <w:br/>
      </w:r>
      <w:r>
        <w:rPr>
          <w:rFonts w:ascii="Times New Roman"/>
          <w:b w:val="false"/>
          <w:i w:val="false"/>
          <w:color w:val="000000"/>
          <w:sz w:val="28"/>
        </w:rPr>
        <w:t xml:space="preserve">
      Қатысушылар (мүшелер) құрамынан шығу және жер учаскесiн бөлiп шығару туралы өтiнiш ауыл шаруашылығы ұйымына берiледi. </w:t>
      </w:r>
      <w:r>
        <w:br/>
      </w:r>
      <w:r>
        <w:rPr>
          <w:rFonts w:ascii="Times New Roman"/>
          <w:b w:val="false"/>
          <w:i w:val="false"/>
          <w:color w:val="000000"/>
          <w:sz w:val="28"/>
        </w:rPr>
        <w:t xml:space="preserve">
      Шаруа немесе фермер қожалығын ұйымдастыру үшiн үлес немесе пай есебiне нақтылы бөлiп шығарылатын жер учаскесiнiң орналасқан жерi шаруашылық серiктестiктердiң, өндiрiстiк кооперативтердiң құрылтай құжаттарында көзделген тәртiппен немесе тараптардың келiсiмiмен айқындалады. </w:t>
      </w:r>
      <w:r>
        <w:br/>
      </w:r>
      <w:r>
        <w:rPr>
          <w:rFonts w:ascii="Times New Roman"/>
          <w:b w:val="false"/>
          <w:i w:val="false"/>
          <w:color w:val="000000"/>
          <w:sz w:val="28"/>
        </w:rPr>
        <w:t xml:space="preserve">
      Құрылтай құжаттарында жер учаскесiн бөлiп шығару (бөлiсу) тәртiбi болмаған жағдайда, осы баптың 5-тармағының ережелерi қолданылады. </w:t>
      </w:r>
    </w:p>
    <w:bookmarkEnd w:id="21"/>
    <w:bookmarkStart w:name="z37" w:id="22"/>
    <w:p>
      <w:pPr>
        <w:spacing w:after="0"/>
        <w:ind w:left="0"/>
        <w:jc w:val="both"/>
      </w:pPr>
      <w:r>
        <w:rPr>
          <w:rFonts w:ascii="Times New Roman"/>
          <w:b w:val="false"/>
          <w:i w:val="false"/>
          <w:color w:val="000000"/>
          <w:sz w:val="28"/>
        </w:rPr>
        <w:t>
      5. Үлестiк меншiкке (үлестiк жер пайдалануға) қатысушы болып табылатын және шаруа немесе фермер қожалығын жүргiзу үшiн қатысушылар құрамынан шығатын азаматтарға жер учаскелерi үлестiк меншiкке (үлестiк жер пайдалануға) қатысушылардың жалпы жиналысында бекiтiлген, үлестiк меншiктегi (үлестiк жер пайдаланудағы) жер учаскесiн пайдалану </w:t>
      </w:r>
      <w:r>
        <w:rPr>
          <w:rFonts w:ascii="Times New Roman"/>
          <w:b w:val="false"/>
          <w:i w:val="false"/>
          <w:color w:val="000000"/>
          <w:sz w:val="28"/>
        </w:rPr>
        <w:t>тәртiбiне</w:t>
      </w:r>
      <w:r>
        <w:rPr>
          <w:rFonts w:ascii="Times New Roman"/>
          <w:b w:val="false"/>
          <w:i w:val="false"/>
          <w:color w:val="000000"/>
          <w:sz w:val="28"/>
        </w:rPr>
        <w:t xml:space="preserve"> сәйкес берiледi. Yлестiк меншiкке (үлестiк жер пайдалануға) қатысушыларды жер учаскелерiн пайдалану тәртiбiн бекiту жөнiндегi алдағы жиналыс туралы хабардар ету оның өткiзiлетiн күнiнен кемiнде бiр ай бұрын жазбаша нысанда, қолхат алу арқылы жүргiзiледi. Тиiсiнше хабарланған жағдайда, үлестiк меншiкке (үлестiк жер пайдалануға) қатысушылардың немесе олардың өкiлдерiнiң кемiнде елу процентi қатысқан кезде, жиналыс заңды деп есептеледi. Шешiм жиналысқа қатысқан үлестiк меншiкке (үлестiк жер пайдалануға) қатысушылардың немесе олардың өкiлдерiнiң жай көпшiлiк даусымен қабылданады және хаттамамен ресiмделедi. Хаттамаға жиналыста болған үлестiк меншiкке (үлестiк жep пайдалануға) қатысушылардың немесе олардың өкiлдерiнiң барлығы қол қояды. </w:t>
      </w:r>
      <w:r>
        <w:br/>
      </w:r>
      <w:r>
        <w:rPr>
          <w:rFonts w:ascii="Times New Roman"/>
          <w:b w:val="false"/>
          <w:i w:val="false"/>
          <w:color w:val="000000"/>
          <w:sz w:val="28"/>
        </w:rPr>
        <w:t xml:space="preserve">
      Жер учаскесiн пайдалану тәртiбi болмаған кезде үлестiк меншiкке (үлестiк жер пайдалануға) мүдделi қатысушы жep үлесi (жер үлестерi) есебiне жер учаскесiн бөлiп шығару ниетi туралы, оның болжамды орналасқан жерiн көрсете отырып, үлестiк меншiкке (үлестiк жер пайдалануға) қатысушылардың қалғандарын жазбаша түрде хабардар етуге мiндеттi. Жер учаскесiнiң орналасқан жерi жөнiндегi мәселе келiсу рәсiмдерiн өткiзу арқылы не ортақ меншiкке (ортақ жер пайдалануға) қатысушылардың немесе олардың өкiлдерiнiң жалпы жиналысының шешiмi негiзiнде шешiлуi мүмкiн. Жиналыс хабарланған кезден бастап бiр ай iшiнде өткiзiлуге тиiс және ортақ меншiкке (ортақ жер пайдалануға) қатысушылардың немесе олардың өкiлдерiнiң кемiнде елу процентi қатысқан жағдайда заңды деп есептеледi. Шешiм жиналысқа қатысқан үлестiк меншiкке (үлестiк жер пайдалануға) қатысушылардың немесе олардың өкiлдерiнiң жай көпшiлiк даусымен қабылданады және хаттамамен ресiмделедi. Хаттамаға жиналыста болған үлестiк меншiкке (үлестiк жер пайдалануға) қатысушылардың немесе олардың өкiлдерiнiң барлығы қол қояды. </w:t>
      </w:r>
      <w:r>
        <w:br/>
      </w:r>
      <w:r>
        <w:rPr>
          <w:rFonts w:ascii="Times New Roman"/>
          <w:b w:val="false"/>
          <w:i w:val="false"/>
          <w:color w:val="000000"/>
          <w:sz w:val="28"/>
        </w:rPr>
        <w:t xml:space="preserve">
      Егер тиiсiнше хабарланған күннен бастап бiр ай iшiнде үлестiк меншiкке (үлестiк жер пайдалануға) қатысушылардан қарсылықтар келiп түспесе, жер учаскесiнiң орналасқан жерi туралы ұсыныс келiсiлген болып есептеледi. </w:t>
      </w:r>
    </w:p>
    <w:bookmarkEnd w:id="22"/>
    <w:bookmarkStart w:name="z38" w:id="23"/>
    <w:p>
      <w:pPr>
        <w:spacing w:after="0"/>
        <w:ind w:left="0"/>
        <w:jc w:val="both"/>
      </w:pPr>
      <w:r>
        <w:rPr>
          <w:rFonts w:ascii="Times New Roman"/>
          <w:b w:val="false"/>
          <w:i w:val="false"/>
          <w:color w:val="000000"/>
          <w:sz w:val="28"/>
        </w:rPr>
        <w:t>
      6. Азаматтың өтiнiшi және осы өтінішке қоса берiлген, бөлiп шығарылатын жер учаскесiнiң орналасқан жерi туралы келiсiлген материалдар оған жер учаскесiне құқықты ресімдеу үшiн жергілікті атқарушы органға жіберіледі.</w:t>
      </w:r>
    </w:p>
    <w:bookmarkEnd w:id="23"/>
    <w:bookmarkStart w:name="z39" w:id="24"/>
    <w:p>
      <w:pPr>
        <w:spacing w:after="0"/>
        <w:ind w:left="0"/>
        <w:jc w:val="both"/>
      </w:pPr>
      <w:r>
        <w:rPr>
          <w:rFonts w:ascii="Times New Roman"/>
          <w:b w:val="false"/>
          <w:i w:val="false"/>
          <w:color w:val="000000"/>
          <w:sz w:val="28"/>
        </w:rPr>
        <w:t xml:space="preserve">
      7. Шаруа немесе фермер қожалығын жүргiзу үшiн жер учаскелерiн алған және ауылда тұрғын үйi бар азаматтардың үй жанындағы жер учаскесi меншiк құқығымен сақталады, ол шаруа немесе фермер қожалығы жер учаскесiнiң құрамына кiрмейдi. </w:t>
      </w:r>
    </w:p>
    <w:bookmarkEnd w:id="24"/>
    <w:bookmarkStart w:name="z40" w:id="25"/>
    <w:p>
      <w:pPr>
        <w:spacing w:after="0"/>
        <w:ind w:left="0"/>
        <w:jc w:val="both"/>
      </w:pPr>
      <w:r>
        <w:rPr>
          <w:rFonts w:ascii="Times New Roman"/>
          <w:b w:val="false"/>
          <w:i w:val="false"/>
          <w:color w:val="000000"/>
          <w:sz w:val="28"/>
        </w:rPr>
        <w:t xml:space="preserve">
      8. Ауыл шаруашылығы ұйымдарының қызметкерлерi болып табылмайтын азаматтарға шаруа немесе фермер қожалығын жүргiзу үшiн жер учаскелерi арнайы жер қорының жерiнен және босалқы жерден берiледі. </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2003.12.29 N </w:t>
      </w:r>
      <w:r>
        <w:rPr>
          <w:rFonts w:ascii="Times New Roman"/>
          <w:b w:val="false"/>
          <w:i w:val="false"/>
          <w:color w:val="000000"/>
          <w:sz w:val="28"/>
        </w:rPr>
        <w:t>512</w:t>
      </w:r>
      <w:r>
        <w:rPr>
          <w:rFonts w:ascii="Times New Roman"/>
          <w:b w:val="false"/>
          <w:i w:val="false"/>
          <w:color w:val="ff0000"/>
          <w:sz w:val="28"/>
        </w:rPr>
        <w:t> </w:t>
      </w:r>
      <w:r>
        <w:rPr>
          <w:rFonts w:ascii="Times New Roman"/>
          <w:b w:val="false"/>
          <w:i w:val="false"/>
          <w:color w:val="ff0000"/>
          <w:sz w:val="28"/>
        </w:rPr>
        <w:t xml:space="preserve">Заңымен, өзгерістер енгізілді - ҚР 2006.01.10 N </w:t>
      </w:r>
      <w:r>
        <w:rPr>
          <w:rFonts w:ascii="Times New Roman"/>
          <w:b w:val="false"/>
          <w:i w:val="false"/>
          <w:color w:val="000000"/>
          <w:sz w:val="28"/>
        </w:rPr>
        <w:t>116</w:t>
      </w:r>
      <w:r>
        <w:rPr>
          <w:rFonts w:ascii="Times New Roman"/>
          <w:b w:val="false"/>
          <w:i w:val="false"/>
          <w:color w:val="ff0000"/>
          <w:sz w:val="28"/>
        </w:rPr>
        <w:t> </w:t>
      </w:r>
      <w:r>
        <w:rPr>
          <w:rFonts w:ascii="Times New Roman"/>
          <w:b w:val="false"/>
          <w:i w:val="false"/>
          <w:color w:val="ff0000"/>
          <w:sz w:val="28"/>
        </w:rPr>
        <w:t xml:space="preserve">(2006.01.01 бастап қолданысқа енгiзiледi), 2007.07.06 </w:t>
      </w:r>
      <w:r>
        <w:rPr>
          <w:rFonts w:ascii="Times New Roman"/>
          <w:b w:val="false"/>
          <w:i w:val="false"/>
          <w:color w:val="000000"/>
          <w:sz w:val="28"/>
        </w:rPr>
        <w:t>N 276</w:t>
      </w:r>
      <w:r>
        <w:rPr>
          <w:rFonts w:ascii="Times New Roman"/>
          <w:b w:val="false"/>
          <w:i w:val="false"/>
          <w:color w:val="ff0000"/>
          <w:sz w:val="28"/>
        </w:rPr>
        <w:t> </w:t>
      </w:r>
      <w:r>
        <w:rPr>
          <w:rFonts w:ascii="Times New Roman"/>
          <w:b w:val="false"/>
          <w:i w:val="false"/>
          <w:color w:val="ff0000"/>
          <w:sz w:val="28"/>
        </w:rPr>
        <w:t xml:space="preserve">(1-тармақтың төртінші бөлігінде орыс тіліндегі мәтінге өзгеріс енгізілді, қазақ тіліндегі мәтін өзгермейді),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25"/>
    <w:bookmarkStart w:name="z10" w:id="26"/>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Шаруа немесе фермер қожалығын жүргiзу үшiн жер </w:t>
      </w:r>
      <w:r>
        <w:br/>
      </w:r>
      <w:r>
        <w:rPr>
          <w:rFonts w:ascii="Times New Roman"/>
          <w:b w:val="false"/>
          <w:i w:val="false"/>
          <w:color w:val="000000"/>
          <w:sz w:val="28"/>
        </w:rPr>
        <w:t>
</w:t>
      </w:r>
      <w:r>
        <w:rPr>
          <w:rFonts w:ascii="Times New Roman"/>
          <w:b/>
          <w:i w:val="false"/>
          <w:color w:val="000000"/>
          <w:sz w:val="28"/>
        </w:rPr>
        <w:t xml:space="preserve">             учаскесiн беру нормалары </w:t>
      </w:r>
    </w:p>
    <w:bookmarkEnd w:id="2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алып тасталды - 2006.01.10. N </w:t>
      </w:r>
      <w:r>
        <w:rPr>
          <w:rFonts w:ascii="Times New Roman"/>
          <w:b w:val="false"/>
          <w:i w:val="false"/>
          <w:color w:val="000000"/>
          <w:sz w:val="28"/>
        </w:rPr>
        <w:t>116</w:t>
      </w:r>
      <w:r>
        <w:rPr>
          <w:rFonts w:ascii="Times New Roman"/>
          <w:b w:val="false"/>
          <w:i w:val="false"/>
          <w:color w:val="ff0000"/>
          <w:sz w:val="28"/>
        </w:rPr>
        <w:t> </w:t>
      </w:r>
      <w:r>
        <w:rPr>
          <w:rFonts w:ascii="Times New Roman"/>
          <w:b w:val="false"/>
          <w:i w:val="false"/>
          <w:color w:val="ff0000"/>
          <w:sz w:val="28"/>
        </w:rPr>
        <w:t xml:space="preserve">Заңымен. </w:t>
      </w:r>
      <w:r>
        <w:br/>
      </w:r>
      <w:r>
        <w:rPr>
          <w:rFonts w:ascii="Times New Roman"/>
          <w:b w:val="false"/>
          <w:i w:val="false"/>
          <w:color w:val="000000"/>
          <w:sz w:val="28"/>
        </w:rPr>
        <w:t>
      2. Шаруа (фepмep) қожалығын жүргiзу үшiн бiр әкiмшiлiк ауданның (қаланың) шегiнде Қазақстан Республикасының азаматтарында жеке меншiк құқығымен болуы мүмкiн ауыл шаруашылығы мақсатындағы жер учаскелерiнiң шектi (eң үлкен) мөлшерiн Қазақстан Республикасының Үкiметi облыстық (республикалық маңызы бар қала, астана) өкiлеттi және атқарушы органдардың бiрлескен ұсыныстары негiзiнде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Қазақстан Республикасының 2003.12.29. N </w:t>
      </w:r>
      <w:r>
        <w:rPr>
          <w:rFonts w:ascii="Times New Roman"/>
          <w:b w:val="false"/>
          <w:i w:val="false"/>
          <w:color w:val="000000"/>
          <w:sz w:val="28"/>
        </w:rPr>
        <w:t>512</w:t>
      </w:r>
      <w:r>
        <w:rPr>
          <w:rFonts w:ascii="Times New Roman"/>
          <w:b w:val="false"/>
          <w:i w:val="false"/>
          <w:color w:val="ff0000"/>
          <w:sz w:val="28"/>
        </w:rPr>
        <w:t xml:space="preserve">, 2006.01.10. N </w:t>
      </w:r>
      <w:r>
        <w:rPr>
          <w:rFonts w:ascii="Times New Roman"/>
          <w:b w:val="false"/>
          <w:i w:val="false"/>
          <w:color w:val="000000"/>
          <w:sz w:val="28"/>
        </w:rPr>
        <w:t>116</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қолданысқа енгiзiледi) Заңдарымен. </w:t>
      </w:r>
    </w:p>
    <w:bookmarkStart w:name="z11" w:id="27"/>
    <w:p>
      <w:pPr>
        <w:spacing w:after="0"/>
        <w:ind w:left="0"/>
        <w:jc w:val="both"/>
      </w:pPr>
      <w:r>
        <w:rPr>
          <w:rFonts w:ascii="Times New Roman"/>
          <w:b w:val="false"/>
          <w:i w:val="false"/>
          <w:color w:val="000000"/>
          <w:sz w:val="28"/>
        </w:rPr>
        <w:t>
      </w:t>
      </w:r>
      <w:r>
        <w:rPr>
          <w:rFonts w:ascii="Times New Roman"/>
          <w:b/>
          <w:i w:val="false"/>
          <w:color w:val="000000"/>
          <w:sz w:val="28"/>
        </w:rPr>
        <w:t>8-бап. Шаруа немесе фермер қожалығын жүргізу үшін жер</w:t>
      </w:r>
      <w:r>
        <w:br/>
      </w:r>
      <w:r>
        <w:rPr>
          <w:rFonts w:ascii="Times New Roman"/>
          <w:b w:val="false"/>
          <w:i w:val="false"/>
          <w:color w:val="000000"/>
          <w:sz w:val="28"/>
        </w:rPr>
        <w:t>
              </w:t>
      </w:r>
      <w:r>
        <w:rPr>
          <w:rFonts w:ascii="Times New Roman"/>
          <w:b/>
          <w:i w:val="false"/>
          <w:color w:val="000000"/>
          <w:sz w:val="28"/>
        </w:rPr>
        <w:t>учаскесін беру тәртібі</w:t>
      </w:r>
    </w:p>
    <w:bookmarkEnd w:id="27"/>
    <w:bookmarkStart w:name="z41" w:id="28"/>
    <w:p>
      <w:pPr>
        <w:spacing w:after="0"/>
        <w:ind w:left="0"/>
        <w:jc w:val="both"/>
      </w:pPr>
      <w:r>
        <w:rPr>
          <w:rFonts w:ascii="Times New Roman"/>
          <w:b w:val="false"/>
          <w:i w:val="false"/>
          <w:color w:val="000000"/>
          <w:sz w:val="28"/>
        </w:rPr>
        <w:t>      1. Шаруа немесе фермер қожалығын жүргізу үшін өздеріне арнайы жер қорының жері мен босалқы жер құрамынан жер учаскелеріне меншік және (немесе) жер пайдалану құқығы берілуіне мүдделі азаматтар жер учаскесінің орналасқан жері бойынша тиісті әкімшілік-аумақтық бөліністің халыққа қызмет көрсету орталықтарына, олар болмаған жағдайда, ауданның, облыстық маңызы бар қаланың жергілікті атқарушы органына өтініш береді.</w:t>
      </w:r>
      <w:r>
        <w:br/>
      </w:r>
      <w:r>
        <w:rPr>
          <w:rFonts w:ascii="Times New Roman"/>
          <w:b w:val="false"/>
          <w:i w:val="false"/>
          <w:color w:val="000000"/>
          <w:sz w:val="28"/>
        </w:rPr>
        <w:t>
      2. Өтініште:</w:t>
      </w:r>
      <w:r>
        <w:br/>
      </w:r>
      <w:r>
        <w:rPr>
          <w:rFonts w:ascii="Times New Roman"/>
          <w:b w:val="false"/>
          <w:i w:val="false"/>
          <w:color w:val="000000"/>
          <w:sz w:val="28"/>
        </w:rPr>
        <w:t>
</w:t>
      </w:r>
      <w:r>
        <w:rPr>
          <w:rFonts w:ascii="Times New Roman"/>
          <w:b w:val="false"/>
          <w:i w:val="false"/>
          <w:color w:val="000000"/>
          <w:sz w:val="28"/>
        </w:rPr>
        <w:t>
      1) жер учаскесін пайдалану мақсаты;</w:t>
      </w:r>
      <w:r>
        <w:br/>
      </w:r>
      <w:r>
        <w:rPr>
          <w:rFonts w:ascii="Times New Roman"/>
          <w:b w:val="false"/>
          <w:i w:val="false"/>
          <w:color w:val="000000"/>
          <w:sz w:val="28"/>
        </w:rPr>
        <w:t>
</w:t>
      </w:r>
      <w:r>
        <w:rPr>
          <w:rFonts w:ascii="Times New Roman"/>
          <w:b w:val="false"/>
          <w:i w:val="false"/>
          <w:color w:val="000000"/>
          <w:sz w:val="28"/>
        </w:rPr>
        <w:t>
      2) оның болжамды көлемі;</w:t>
      </w:r>
      <w:r>
        <w:br/>
      </w:r>
      <w:r>
        <w:rPr>
          <w:rFonts w:ascii="Times New Roman"/>
          <w:b w:val="false"/>
          <w:i w:val="false"/>
          <w:color w:val="000000"/>
          <w:sz w:val="28"/>
        </w:rPr>
        <w:t>
</w:t>
      </w:r>
      <w:r>
        <w:rPr>
          <w:rFonts w:ascii="Times New Roman"/>
          <w:b w:val="false"/>
          <w:i w:val="false"/>
          <w:color w:val="000000"/>
          <w:sz w:val="28"/>
        </w:rPr>
        <w:t>
      3) орналасқан жері;</w:t>
      </w:r>
      <w:r>
        <w:br/>
      </w:r>
      <w:r>
        <w:rPr>
          <w:rFonts w:ascii="Times New Roman"/>
          <w:b w:val="false"/>
          <w:i w:val="false"/>
          <w:color w:val="000000"/>
          <w:sz w:val="28"/>
        </w:rPr>
        <w:t>
</w:t>
      </w:r>
      <w:r>
        <w:rPr>
          <w:rFonts w:ascii="Times New Roman"/>
          <w:b w:val="false"/>
          <w:i w:val="false"/>
          <w:color w:val="000000"/>
          <w:sz w:val="28"/>
        </w:rPr>
        <w:t>
      4) сұралып отырған пайдалану құқығы;</w:t>
      </w:r>
      <w:r>
        <w:br/>
      </w:r>
      <w:r>
        <w:rPr>
          <w:rFonts w:ascii="Times New Roman"/>
          <w:b w:val="false"/>
          <w:i w:val="false"/>
          <w:color w:val="000000"/>
          <w:sz w:val="28"/>
        </w:rPr>
        <w:t>
</w:t>
      </w:r>
      <w:r>
        <w:rPr>
          <w:rFonts w:ascii="Times New Roman"/>
          <w:b w:val="false"/>
          <w:i w:val="false"/>
          <w:color w:val="000000"/>
          <w:sz w:val="28"/>
        </w:rPr>
        <w:t>
      5) басқа жер учаскесінің болуы (болмауы);</w:t>
      </w:r>
      <w:r>
        <w:br/>
      </w:r>
      <w:r>
        <w:rPr>
          <w:rFonts w:ascii="Times New Roman"/>
          <w:b w:val="false"/>
          <w:i w:val="false"/>
          <w:color w:val="000000"/>
          <w:sz w:val="28"/>
        </w:rPr>
        <w:t>
</w:t>
      </w:r>
      <w:r>
        <w:rPr>
          <w:rFonts w:ascii="Times New Roman"/>
          <w:b w:val="false"/>
          <w:i w:val="false"/>
          <w:color w:val="000000"/>
          <w:sz w:val="28"/>
        </w:rPr>
        <w:t>
      6) шаруа немесе фермер қожалығының құрамы көрсетілуге тиіс.</w:t>
      </w:r>
      <w:r>
        <w:br/>
      </w:r>
      <w:r>
        <w:rPr>
          <w:rFonts w:ascii="Times New Roman"/>
          <w:b w:val="false"/>
          <w:i w:val="false"/>
          <w:color w:val="000000"/>
          <w:sz w:val="28"/>
        </w:rPr>
        <w:t>
      Жер учаскесіне құқық беру туралы өтінішке шаруа немесе фермер қожалығының басшысы мен мүшелері қол қояды.</w:t>
      </w:r>
      <w:r>
        <w:br/>
      </w:r>
      <w:r>
        <w:rPr>
          <w:rFonts w:ascii="Times New Roman"/>
          <w:b w:val="false"/>
          <w:i w:val="false"/>
          <w:color w:val="000000"/>
          <w:sz w:val="28"/>
        </w:rPr>
        <w:t>
      Өтінішке:</w:t>
      </w:r>
      <w:r>
        <w:br/>
      </w:r>
      <w:r>
        <w:rPr>
          <w:rFonts w:ascii="Times New Roman"/>
          <w:b w:val="false"/>
          <w:i w:val="false"/>
          <w:color w:val="000000"/>
          <w:sz w:val="28"/>
        </w:rPr>
        <w:t>
</w:t>
      </w:r>
      <w:r>
        <w:rPr>
          <w:rFonts w:ascii="Times New Roman"/>
          <w:b w:val="false"/>
          <w:i w:val="false"/>
          <w:color w:val="000000"/>
          <w:sz w:val="28"/>
        </w:rPr>
        <w:t>
      1) ауыл шаруашылығы өндірісін жүргізудің қысқаша бағдарламасы;</w:t>
      </w:r>
      <w:r>
        <w:br/>
      </w:r>
      <w:r>
        <w:rPr>
          <w:rFonts w:ascii="Times New Roman"/>
          <w:b w:val="false"/>
          <w:i w:val="false"/>
          <w:color w:val="000000"/>
          <w:sz w:val="28"/>
        </w:rPr>
        <w:t>
</w:t>
      </w:r>
      <w:r>
        <w:rPr>
          <w:rFonts w:ascii="Times New Roman"/>
          <w:b w:val="false"/>
          <w:i w:val="false"/>
          <w:color w:val="000000"/>
          <w:sz w:val="28"/>
        </w:rPr>
        <w:t>
      2) өтініш беруші азаматтың жеке басын куәландыратын құжаттардың көшірмелері;</w:t>
      </w:r>
      <w:r>
        <w:br/>
      </w:r>
      <w:r>
        <w:rPr>
          <w:rFonts w:ascii="Times New Roman"/>
          <w:b w:val="false"/>
          <w:i w:val="false"/>
          <w:color w:val="000000"/>
          <w:sz w:val="28"/>
        </w:rPr>
        <w:t>
</w:t>
      </w:r>
      <w:r>
        <w:rPr>
          <w:rFonts w:ascii="Times New Roman"/>
          <w:b w:val="false"/>
          <w:i w:val="false"/>
          <w:color w:val="000000"/>
          <w:sz w:val="28"/>
        </w:rPr>
        <w:t>
      3) тиісті білімі немесе арнайы дайындықтан өткені туралы құжаттар (олар болған кезде);</w:t>
      </w:r>
      <w:r>
        <w:br/>
      </w:r>
      <w:r>
        <w:rPr>
          <w:rFonts w:ascii="Times New Roman"/>
          <w:b w:val="false"/>
          <w:i w:val="false"/>
          <w:color w:val="000000"/>
          <w:sz w:val="28"/>
        </w:rPr>
        <w:t>
</w:t>
      </w:r>
      <w:r>
        <w:rPr>
          <w:rFonts w:ascii="Times New Roman"/>
          <w:b w:val="false"/>
          <w:i w:val="false"/>
          <w:color w:val="000000"/>
          <w:sz w:val="28"/>
        </w:rPr>
        <w:t>
      4) еңбек қызметін растайтын құжаттар (олар болған кезде) қоса беріледі.</w:t>
      </w:r>
      <w:r>
        <w:br/>
      </w:r>
      <w:r>
        <w:rPr>
          <w:rFonts w:ascii="Times New Roman"/>
          <w:b w:val="false"/>
          <w:i w:val="false"/>
          <w:color w:val="000000"/>
          <w:sz w:val="28"/>
        </w:rPr>
        <w:t>
      Қосымша құжаттарды талап етуге жол берілмейді.</w:t>
      </w:r>
      <w:r>
        <w:br/>
      </w:r>
      <w:r>
        <w:rPr>
          <w:rFonts w:ascii="Times New Roman"/>
          <w:b w:val="false"/>
          <w:i w:val="false"/>
          <w:color w:val="000000"/>
          <w:sz w:val="28"/>
        </w:rPr>
        <w:t>
</w:t>
      </w:r>
      <w:r>
        <w:rPr>
          <w:rFonts w:ascii="Times New Roman"/>
          <w:b w:val="false"/>
          <w:i w:val="false"/>
          <w:color w:val="000000"/>
          <w:sz w:val="28"/>
        </w:rPr>
        <w:t>
      3. Ауыл шаруашылығы ұйымдары жерінің және ортақ меншiктегi немесе ортақ жер пайдаланудағы жердің құрамынан шаруа немесе фермер қожалығын жүргiзу үшiн жер учаскесiн алатын азаматтар (осы Заңның 6-бабының 3, 4 және 5-тармақтары) өтiнiшке осы баптың 2-тармағында көрсетiлгендерден басқа, бөлiп шығарылатын жер учаскесiнiң орналасқан жерi туралы келiсiлген материалдарды қоса береді.</w:t>
      </w:r>
      <w:r>
        <w:br/>
      </w:r>
      <w:r>
        <w:rPr>
          <w:rFonts w:ascii="Times New Roman"/>
          <w:b w:val="false"/>
          <w:i w:val="false"/>
          <w:color w:val="000000"/>
          <w:sz w:val="28"/>
        </w:rPr>
        <w:t>
      Азаматтардың ауыл шаруашылығы ұйымына немесе ортақ меншiкке (ортақ жер пайдалануға) қатысушыларға беретiн, шаруа немесе фермер қожалығын жүргiзу үшiн жер учаскесiн бөлiп шығару туралы өтiнiштерiн олар бiр айдың iшiнде қарауға тиiс. Бұл ретте жер учаскесiн нақтылы бөлiп шығару ауыл шаруашылығы егiс жұмыстары басталғанға дейiн не аяқталғаннан кейiн жүргiзiледi. Басқа жағдайларда жер учаскесiн нақтылы бөлiп шығару ауыл шаруашылығы ұйымының немесе ортақ меншiкке (ортақ жep пайдалануға) қатысушылардың келiсiмiмен жүргiзiледi.</w:t>
      </w:r>
      <w:r>
        <w:br/>
      </w:r>
      <w:r>
        <w:rPr>
          <w:rFonts w:ascii="Times New Roman"/>
          <w:b w:val="false"/>
          <w:i w:val="false"/>
          <w:color w:val="000000"/>
          <w:sz w:val="28"/>
        </w:rPr>
        <w:t>
</w:t>
      </w:r>
      <w:r>
        <w:rPr>
          <w:rFonts w:ascii="Times New Roman"/>
          <w:b w:val="false"/>
          <w:i w:val="false"/>
          <w:color w:val="000000"/>
          <w:sz w:val="28"/>
        </w:rPr>
        <w:t>
      4. Жер учаскесiне құқық белгiлейтiн құжат онда Қазақстан Республикасының жер заңнамасына сәйкес барлық меншiк иелерi (жер пайдаланушылар) көрсетiле отырып, шаруа немесе фермер қожалығының мүшелерiне ресiмделедi.</w:t>
      </w:r>
      <w:r>
        <w:br/>
      </w:r>
      <w:r>
        <w:rPr>
          <w:rFonts w:ascii="Times New Roman"/>
          <w:b w:val="false"/>
          <w:i w:val="false"/>
          <w:color w:val="000000"/>
          <w:sz w:val="28"/>
        </w:rPr>
        <w:t>
</w:t>
      </w:r>
      <w:r>
        <w:rPr>
          <w:rFonts w:ascii="Times New Roman"/>
          <w:b w:val="false"/>
          <w:i w:val="false"/>
          <w:color w:val="000000"/>
          <w:sz w:val="28"/>
        </w:rPr>
        <w:t>
      5. Шаруа немесе фермер қожалығының жер учаскесiне құқығы жылжымайтын мүлiкке құқықтарды мемлекеттiк тiркеген кезден бастап туындайды.</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28"/>
    <w:bookmarkStart w:name="z12" w:id="29"/>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Шаруа немесе фермер қожалығының жер учаскесi </w:t>
      </w:r>
    </w:p>
    <w:bookmarkEnd w:id="29"/>
    <w:p>
      <w:pPr>
        <w:spacing w:after="0"/>
        <w:ind w:left="0"/>
        <w:jc w:val="both"/>
      </w:pPr>
      <w:r>
        <w:rPr>
          <w:rFonts w:ascii="Times New Roman"/>
          <w:b w:val="false"/>
          <w:i w:val="false"/>
          <w:color w:val="000000"/>
          <w:sz w:val="28"/>
        </w:rPr>
        <w:t xml:space="preserve">      1. Шаруа немесе фермер қожалығын жүргiзу үшiн жер учаскелерi бiрыңғай алқап болып берiледi, бұған жекелеген жер учаскелерi мен ауыл шаруашылық алқаптары топырақ сапасы бойынша құндылығы жағынан салғастыруға келмейтiн (азық дайындау шектеулi болатын, мал жайылымдарын пайдаланудың маусымдылығы айқын бiлiнетiн суармалы жер аймағындағы) жерлер қосылмайды. </w:t>
      </w:r>
    </w:p>
    <w:bookmarkStart w:name="z55" w:id="30"/>
    <w:p>
      <w:pPr>
        <w:spacing w:after="0"/>
        <w:ind w:left="0"/>
        <w:jc w:val="both"/>
      </w:pPr>
      <w:r>
        <w:rPr>
          <w:rFonts w:ascii="Times New Roman"/>
          <w:b w:val="false"/>
          <w:i w:val="false"/>
          <w:color w:val="000000"/>
          <w:sz w:val="28"/>
        </w:rPr>
        <w:t xml:space="preserve">
      2. Шаруа немесе фермер қожалығына берiлген жер учаскесi ортақ бiрлескен немесе ортақ үлестiк меншiк (ортақ бiрлескен немесе ортақ үлестiк жер пайдалану) құқығында болады. </w:t>
      </w:r>
    </w:p>
    <w:bookmarkEnd w:id="30"/>
    <w:bookmarkStart w:name="z56" w:id="31"/>
    <w:p>
      <w:pPr>
        <w:spacing w:after="0"/>
        <w:ind w:left="0"/>
        <w:jc w:val="both"/>
      </w:pPr>
      <w:r>
        <w:rPr>
          <w:rFonts w:ascii="Times New Roman"/>
          <w:b w:val="false"/>
          <w:i w:val="false"/>
          <w:color w:val="000000"/>
          <w:sz w:val="28"/>
        </w:rPr>
        <w:t xml:space="preserve">
      3. Жер учаскесiне жеке меншiк құқығы бар шаруа немесе фермер қожалығы оны иелену, пайдалану және билiк ету құқығын өз қалауынша, мемлекеттiк органдардың қандайда бiр рұқсатын алмай жүзеге асырады. </w:t>
      </w:r>
      <w:r>
        <w:br/>
      </w:r>
      <w:r>
        <w:rPr>
          <w:rFonts w:ascii="Times New Roman"/>
          <w:b w:val="false"/>
          <w:i w:val="false"/>
          <w:color w:val="000000"/>
          <w:sz w:val="28"/>
        </w:rPr>
        <w:t xml:space="preserve">
      Уақытша жер пайдалану құқығы бap шаруа немесе фермер қожалығы көрсетiлген құқықтарды уақытша жер пайдалану туралы шартқа сәйкес жүзеге асырады. </w:t>
      </w:r>
      <w:r>
        <w:br/>
      </w:r>
      <w:r>
        <w:rPr>
          <w:rFonts w:ascii="Times New Roman"/>
          <w:b w:val="false"/>
          <w:i w:val="false"/>
          <w:color w:val="000000"/>
          <w:sz w:val="28"/>
        </w:rPr>
        <w:t xml:space="preserve">
      Шаруа немесе фермер қожалығы жеке меншiк құқығындағы жер учаскесiне қатысты, соның iшiнде толық құнына сатып алынған жер учаскесi бойынша - ол мемлекеттiк тiркеуден өткен күннен бастап және жеңiлдетiлген бағамен сатып алынған жер учаскесi бойынша - ол жер учаскесінің кадастрлық (бағалау) құнының төмендеген әрбір он пайызы үшін екі жылды құрайтын, жер учаскесімен мәміле жасасуға шек қою мерзімі өткен соң, нысаналы мақсатын өзгертпей, Қазақстан Республикасының заң актiлерiнде тыйым салынбаған кез келген мәмiле жасай алады. </w:t>
      </w:r>
      <w:r>
        <w:br/>
      </w:r>
      <w:r>
        <w:rPr>
          <w:rFonts w:ascii="Times New Roman"/>
          <w:b w:val="false"/>
          <w:i w:val="false"/>
          <w:color w:val="000000"/>
          <w:sz w:val="28"/>
        </w:rPr>
        <w:t>
      Шаруа немесе фермер қожалығын жүргізу үшін жер учаскесіне уақытша өтеулі жер пайдалану (жалдау) құқығы осындай құқықты сатып алмастан, кепілге, шаруашылық серіктестігінің жарғылық капиталына салым ретінде, акционерлік қоғамның акцияларын төлеуге немесе өндірістік кооперативке жарна ретінде берілуі мүмкін.</w:t>
      </w:r>
    </w:p>
    <w:bookmarkEnd w:id="31"/>
    <w:bookmarkStart w:name="z57" w:id="32"/>
    <w:p>
      <w:pPr>
        <w:spacing w:after="0"/>
        <w:ind w:left="0"/>
        <w:jc w:val="both"/>
      </w:pPr>
      <w:r>
        <w:rPr>
          <w:rFonts w:ascii="Times New Roman"/>
          <w:b w:val="false"/>
          <w:i w:val="false"/>
          <w:color w:val="000000"/>
          <w:sz w:val="28"/>
        </w:rPr>
        <w:t xml:space="preserve">
      4. Жер учаскесiне жеке меншiк құқығы және ұзақ мерзiмдi уақытша жер пайдалану құқығы шаруа немесе фермер мүлкiнiң құрамына кiредi, онымен ол өз мiндеттемелерi бойынша жауап бередi. </w:t>
      </w:r>
    </w:p>
    <w:bookmarkEnd w:id="32"/>
    <w:bookmarkStart w:name="z1" w:id="33"/>
    <w:p>
      <w:pPr>
        <w:spacing w:after="0"/>
        <w:ind w:left="0"/>
        <w:jc w:val="both"/>
      </w:pPr>
      <w:r>
        <w:rPr>
          <w:rFonts w:ascii="Times New Roman"/>
          <w:b w:val="false"/>
          <w:i w:val="false"/>
          <w:color w:val="000000"/>
          <w:sz w:val="28"/>
        </w:rPr>
        <w:t xml:space="preserve">
      5. Шаруа немесе фермер қожалықтарын жүргізу үшін берілген жер учаскелерінде ауыл шаруашылығын жүргізуге қатысы жоқ объектілер, оның ішінде тұрғын үйлер (жеке тұрғын үйлерді қоса алғанда) салуға жол берілмейді. Бұл ретте мал шаруашылығы кешендерін, ауыл шаруашылығы мақсатындағы жерлерде маусымдық жұмыстарға және шалғайдағы мал шаруашылығына арналған уақытша құрылыстар мен шаруашылық-тұрмыстық қора-жайлар салуға суармалы ауыл шаруашылығы алқаптарының барлық түрлері, егістік, тыңайған жерлер және көпжылдық екпелер егілген жерлер жататын бағалы ауыл шаруашылығы алқаптары пайдаланыла алмайды. </w:t>
      </w:r>
      <w:r>
        <w:br/>
      </w:r>
      <w:r>
        <w:rPr>
          <w:rFonts w:ascii="Times New Roman"/>
          <w:b w:val="false"/>
          <w:i w:val="false"/>
          <w:color w:val="000000"/>
          <w:sz w:val="28"/>
        </w:rPr>
        <w:t>
      Жеке меншіктегі немесе жер пайдаланудағы ауыл шаруашылығы мақсатындағы жер учаскелерін Қазақстан Республикасының жер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ең аз мөлшерінен төмен учаскелерге, алаңдарға бөлуге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2003.12.29 </w:t>
      </w:r>
      <w:r>
        <w:rPr>
          <w:rFonts w:ascii="Times New Roman"/>
          <w:b w:val="false"/>
          <w:i w:val="false"/>
          <w:color w:val="000000"/>
          <w:sz w:val="28"/>
        </w:rPr>
        <w:t>N 512</w:t>
      </w:r>
      <w:r>
        <w:rPr>
          <w:rFonts w:ascii="Times New Roman"/>
          <w:b w:val="false"/>
          <w:i w:val="false"/>
          <w:color w:val="ff0000"/>
          <w:sz w:val="28"/>
        </w:rPr>
        <w:t xml:space="preserve">, 2009.07.10 </w:t>
      </w:r>
      <w:r>
        <w:rPr>
          <w:rFonts w:ascii="Times New Roman"/>
          <w:b w:val="false"/>
          <w:i w:val="false"/>
          <w:color w:val="000000"/>
          <w:sz w:val="28"/>
        </w:rPr>
        <w:t>N 180-IV</w:t>
      </w:r>
      <w:r>
        <w:rPr>
          <w:rFonts w:ascii="Times New Roman"/>
          <w:b w:val="false"/>
          <w:i w:val="false"/>
          <w:color w:val="ff0000"/>
          <w:sz w:val="28"/>
        </w:rPr>
        <w:t xml:space="preserve">,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3"/>
    <w:bookmarkStart w:name="z13" w:id="3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Шаруа немесе фермер қожалығының жep пайдалану </w:t>
      </w:r>
      <w:r>
        <w:br/>
      </w:r>
      <w:r>
        <w:rPr>
          <w:rFonts w:ascii="Times New Roman"/>
          <w:b w:val="false"/>
          <w:i w:val="false"/>
          <w:color w:val="000000"/>
          <w:sz w:val="28"/>
        </w:rPr>
        <w:t>
</w:t>
      </w:r>
      <w:r>
        <w:rPr>
          <w:rFonts w:ascii="Times New Roman"/>
          <w:b/>
          <w:i w:val="false"/>
          <w:color w:val="000000"/>
          <w:sz w:val="28"/>
        </w:rPr>
        <w:t xml:space="preserve">              жөнiндегi құқықтары </w:t>
      </w:r>
    </w:p>
    <w:bookmarkEnd w:id="34"/>
    <w:p>
      <w:pPr>
        <w:spacing w:after="0"/>
        <w:ind w:left="0"/>
        <w:jc w:val="both"/>
      </w:pPr>
      <w:r>
        <w:rPr>
          <w:rFonts w:ascii="Times New Roman"/>
          <w:b w:val="false"/>
          <w:i w:val="false"/>
          <w:color w:val="000000"/>
          <w:sz w:val="28"/>
        </w:rPr>
        <w:t xml:space="preserve">      1. Шаруа немесе фермер қожалығының: </w:t>
      </w:r>
    </w:p>
    <w:bookmarkStart w:name="z58" w:id="35"/>
    <w:p>
      <w:pPr>
        <w:spacing w:after="0"/>
        <w:ind w:left="0"/>
        <w:jc w:val="both"/>
      </w:pPr>
      <w:r>
        <w:rPr>
          <w:rFonts w:ascii="Times New Roman"/>
          <w:b w:val="false"/>
          <w:i w:val="false"/>
          <w:color w:val="000000"/>
          <w:sz w:val="28"/>
        </w:rPr>
        <w:t xml:space="preserve">
      1) жердi ауыл шаруашылық өнiмдерiн өндiру мақсатында пайдалана отырып, онда дербес шаруашылық жүргiзуге; </w:t>
      </w:r>
    </w:p>
    <w:bookmarkEnd w:id="35"/>
    <w:bookmarkStart w:name="z59" w:id="36"/>
    <w:p>
      <w:pPr>
        <w:spacing w:after="0"/>
        <w:ind w:left="0"/>
        <w:jc w:val="both"/>
      </w:pPr>
      <w:r>
        <w:rPr>
          <w:rFonts w:ascii="Times New Roman"/>
          <w:b w:val="false"/>
          <w:i w:val="false"/>
          <w:color w:val="000000"/>
          <w:sz w:val="28"/>
        </w:rPr>
        <w:t xml:space="preserve">
      2) ауыл шаруашылығы дақылдары мен өзге де екпе-көшеттердi егу мен отырғызуға, жер учаскесiн пайдалану нәтижесiнде өндiрiлiп алынған ауыл шаруашылық өнiмiн және оны сатудан түскен табысты меншiктенуге; </w:t>
      </w:r>
    </w:p>
    <w:bookmarkEnd w:id="36"/>
    <w:bookmarkStart w:name="z60" w:id="37"/>
    <w:p>
      <w:pPr>
        <w:spacing w:after="0"/>
        <w:ind w:left="0"/>
        <w:jc w:val="both"/>
      </w:pPr>
      <w:r>
        <w:rPr>
          <w:rFonts w:ascii="Times New Roman"/>
          <w:b w:val="false"/>
          <w:i w:val="false"/>
          <w:color w:val="000000"/>
          <w:sz w:val="28"/>
        </w:rPr>
        <w:t xml:space="preserve">
      3) жер учаскесiнде бар құм, саз, қиыршық тас және басқа да көп кездесетiн пайдалы қазбалар, шымтезек, орман алқаптары, жер үстi және жер асты суларын өз шаруашылығының мұқтаждары үшiн белгiленген тәртiпте пайдалануға, сондай-ақ жердiң өзге де пайдалы қасиеттерiн кәдеге жаратуға; </w:t>
      </w:r>
    </w:p>
    <w:bookmarkEnd w:id="37"/>
    <w:bookmarkStart w:name="z61" w:id="38"/>
    <w:p>
      <w:pPr>
        <w:spacing w:after="0"/>
        <w:ind w:left="0"/>
        <w:jc w:val="both"/>
      </w:pPr>
      <w:r>
        <w:rPr>
          <w:rFonts w:ascii="Times New Roman"/>
          <w:b w:val="false"/>
          <w:i w:val="false"/>
          <w:color w:val="000000"/>
          <w:sz w:val="28"/>
        </w:rPr>
        <w:t xml:space="preserve">
      4) жер учаскесi мемлекет мұқтажы үшiн мәжбүрлеп иеліктен шығарылған жағдайда шығындардың толық көлемде өтелуiне; </w:t>
      </w:r>
    </w:p>
    <w:bookmarkEnd w:id="38"/>
    <w:bookmarkStart w:name="z62" w:id="39"/>
    <w:p>
      <w:pPr>
        <w:spacing w:after="0"/>
        <w:ind w:left="0"/>
        <w:jc w:val="both"/>
      </w:pPr>
      <w:r>
        <w:rPr>
          <w:rFonts w:ascii="Times New Roman"/>
          <w:b w:val="false"/>
          <w:i w:val="false"/>
          <w:color w:val="000000"/>
          <w:sz w:val="28"/>
        </w:rPr>
        <w:t xml:space="preserve">
      5) жердi аймақтарға бөлуге сәйкес құндылығы төмен алқаптарда шаруашылық қажеттерi үшiн, жер учаскесiнiң нысаналы пайдалану мақсатына қайшы келмейтiн өндiрiстiк, тұрмыстық және өзге де үйлердi (құрылыстарды, ғимараттарды) меншiк құқығымен тұрғызуға; </w:t>
      </w:r>
    </w:p>
    <w:bookmarkEnd w:id="39"/>
    <w:bookmarkStart w:name="z63" w:id="40"/>
    <w:p>
      <w:pPr>
        <w:spacing w:after="0"/>
        <w:ind w:left="0"/>
        <w:jc w:val="both"/>
      </w:pPr>
      <w:r>
        <w:rPr>
          <w:rFonts w:ascii="Times New Roman"/>
          <w:b w:val="false"/>
          <w:i w:val="false"/>
          <w:color w:val="000000"/>
          <w:sz w:val="28"/>
        </w:rPr>
        <w:t xml:space="preserve">
      6) жердi суландыру, құрғату және өзге де мелиорациялық жұмыстарды жүргiзуге, белгiленген құрылыс, экологиялық, санитарлық-гигиеналық және өзге де арнайы талаптарға сай келетiн тоғандар мен өзге де суаттарды сатуға құқығы бар. </w:t>
      </w:r>
    </w:p>
    <w:bookmarkEnd w:id="40"/>
    <w:bookmarkStart w:name="z64" w:id="41"/>
    <w:p>
      <w:pPr>
        <w:spacing w:after="0"/>
        <w:ind w:left="0"/>
        <w:jc w:val="both"/>
      </w:pPr>
      <w:r>
        <w:rPr>
          <w:rFonts w:ascii="Times New Roman"/>
          <w:b w:val="false"/>
          <w:i w:val="false"/>
          <w:color w:val="000000"/>
          <w:sz w:val="28"/>
        </w:rPr>
        <w:t xml:space="preserve">
      2. Уақытша жер пайдалану кезiнде осы баптың 1-тармағының 2), 3), 5) және 6) тармақшаларында көзделген өкiлеттiктерге шартпен шектеу жасалуы мүмкiн. </w:t>
      </w:r>
    </w:p>
    <w:bookmarkEnd w:id="41"/>
    <w:bookmarkStart w:name="z65" w:id="42"/>
    <w:p>
      <w:pPr>
        <w:spacing w:after="0"/>
        <w:ind w:left="0"/>
        <w:jc w:val="both"/>
      </w:pPr>
      <w:r>
        <w:rPr>
          <w:rFonts w:ascii="Times New Roman"/>
          <w:b w:val="false"/>
          <w:i w:val="false"/>
          <w:color w:val="000000"/>
          <w:sz w:val="28"/>
        </w:rPr>
        <w:t xml:space="preserve">
      3. Шаруа немесе фермер қожалығына бекiтiлiп берiлген жер учаскесiнде аң аулауға, балық аулауға, дәрiлiк шөп, жидек, саңырауқұлақ және басқа да табиғат өнiмдерiн жинау мен өзге де қызметке осы шаруашылық басшысының келiсiмiмен ғана рұқсат берiледi. </w:t>
      </w:r>
    </w:p>
    <w:bookmarkEnd w:id="42"/>
    <w:bookmarkStart w:name="z66" w:id="43"/>
    <w:p>
      <w:pPr>
        <w:spacing w:after="0"/>
        <w:ind w:left="0"/>
        <w:jc w:val="both"/>
      </w:pPr>
      <w:r>
        <w:rPr>
          <w:rFonts w:ascii="Times New Roman"/>
          <w:b w:val="false"/>
          <w:i w:val="false"/>
          <w:color w:val="000000"/>
          <w:sz w:val="28"/>
        </w:rPr>
        <w:t xml:space="preserve">
      4. Шаруа немесе фермер қожалығы өз өнiмiн дербес пайдаланады, оны iшкi және сыртқы рыноктарда сатады.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2003.12.29 </w:t>
      </w:r>
      <w:r>
        <w:rPr>
          <w:rFonts w:ascii="Times New Roman"/>
          <w:b w:val="false"/>
          <w:i w:val="false"/>
          <w:color w:val="000000"/>
          <w:sz w:val="28"/>
        </w:rPr>
        <w:t>N 512</w:t>
      </w:r>
      <w:r>
        <w:rPr>
          <w:rFonts w:ascii="Times New Roman"/>
          <w:b w:val="false"/>
          <w:i w:val="false"/>
          <w:color w:val="ff0000"/>
          <w:sz w:val="28"/>
        </w:rPr>
        <w:t xml:space="preserve">, 2009.07.10 </w:t>
      </w:r>
      <w:r>
        <w:rPr>
          <w:rFonts w:ascii="Times New Roman"/>
          <w:b w:val="false"/>
          <w:i w:val="false"/>
          <w:color w:val="000000"/>
          <w:sz w:val="28"/>
        </w:rPr>
        <w:t>N 180-IV</w:t>
      </w:r>
      <w:r>
        <w:rPr>
          <w:rFonts w:ascii="Times New Roman"/>
          <w:b w:val="false"/>
          <w:i w:val="false"/>
          <w:color w:val="ff0000"/>
          <w:sz w:val="28"/>
        </w:rPr>
        <w:t xml:space="preserve">,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43"/>
    <w:bookmarkStart w:name="z14" w:id="4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Шаруа немесе фермер қожалығының жер пайдалану </w:t>
      </w:r>
      <w:r>
        <w:br/>
      </w:r>
      <w:r>
        <w:rPr>
          <w:rFonts w:ascii="Times New Roman"/>
          <w:b w:val="false"/>
          <w:i w:val="false"/>
          <w:color w:val="000000"/>
          <w:sz w:val="28"/>
        </w:rPr>
        <w:t>
</w:t>
      </w:r>
      <w:r>
        <w:rPr>
          <w:rFonts w:ascii="Times New Roman"/>
          <w:b/>
          <w:i w:val="false"/>
          <w:color w:val="000000"/>
          <w:sz w:val="28"/>
        </w:rPr>
        <w:t xml:space="preserve">              жөнiндегi мiндеттемелерi </w:t>
      </w:r>
    </w:p>
    <w:bookmarkEnd w:id="44"/>
    <w:p>
      <w:pPr>
        <w:spacing w:after="0"/>
        <w:ind w:left="0"/>
        <w:jc w:val="both"/>
      </w:pPr>
      <w:r>
        <w:rPr>
          <w:rFonts w:ascii="Times New Roman"/>
          <w:b w:val="false"/>
          <w:i w:val="false"/>
          <w:color w:val="000000"/>
          <w:sz w:val="28"/>
        </w:rPr>
        <w:t xml:space="preserve">      Шаруа немесе фермер қожалығы: </w:t>
      </w:r>
    </w:p>
    <w:bookmarkStart w:name="z67" w:id="45"/>
    <w:p>
      <w:pPr>
        <w:spacing w:after="0"/>
        <w:ind w:left="0"/>
        <w:jc w:val="both"/>
      </w:pPr>
      <w:r>
        <w:rPr>
          <w:rFonts w:ascii="Times New Roman"/>
          <w:b w:val="false"/>
          <w:i w:val="false"/>
          <w:color w:val="000000"/>
          <w:sz w:val="28"/>
        </w:rPr>
        <w:t xml:space="preserve">
      1) өзiне берiлген жердi оның нысаналы мақсатына сәйкес пайдалануға; </w:t>
      </w:r>
    </w:p>
    <w:bookmarkEnd w:id="45"/>
    <w:bookmarkStart w:name="z68" w:id="46"/>
    <w:p>
      <w:pPr>
        <w:spacing w:after="0"/>
        <w:ind w:left="0"/>
        <w:jc w:val="both"/>
      </w:pPr>
      <w:r>
        <w:rPr>
          <w:rFonts w:ascii="Times New Roman"/>
          <w:b w:val="false"/>
          <w:i w:val="false"/>
          <w:color w:val="000000"/>
          <w:sz w:val="28"/>
        </w:rPr>
        <w:t xml:space="preserve">
      2) топырақ құнарлылығының төмендеуiне жол бермеуге; </w:t>
      </w:r>
    </w:p>
    <w:bookmarkEnd w:id="46"/>
    <w:bookmarkStart w:name="z69" w:id="47"/>
    <w:p>
      <w:pPr>
        <w:spacing w:after="0"/>
        <w:ind w:left="0"/>
        <w:jc w:val="both"/>
      </w:pPr>
      <w:r>
        <w:rPr>
          <w:rFonts w:ascii="Times New Roman"/>
          <w:b w:val="false"/>
          <w:i w:val="false"/>
          <w:color w:val="000000"/>
          <w:sz w:val="28"/>
        </w:rPr>
        <w:t xml:space="preserve">
      3) ауыл шаруашылық өнiмiн өндiрудiң табиғат қорғау технологияларын қолдануға және жер қорғау жөнiндегi шаралар кешенiн жүзеге асыруға; </w:t>
      </w:r>
    </w:p>
    <w:bookmarkEnd w:id="47"/>
    <w:bookmarkStart w:name="z70" w:id="48"/>
    <w:p>
      <w:pPr>
        <w:spacing w:after="0"/>
        <w:ind w:left="0"/>
        <w:jc w:val="both"/>
      </w:pPr>
      <w:r>
        <w:rPr>
          <w:rFonts w:ascii="Times New Roman"/>
          <w:b w:val="false"/>
          <w:i w:val="false"/>
          <w:color w:val="000000"/>
          <w:sz w:val="28"/>
        </w:rPr>
        <w:t xml:space="preserve">
      4) өз қызметiнiң нәтижесiнде экологиялық ахуалдың нашарлауына жол бермеуге; </w:t>
      </w:r>
    </w:p>
    <w:bookmarkEnd w:id="48"/>
    <w:bookmarkStart w:name="z71" w:id="49"/>
    <w:p>
      <w:pPr>
        <w:spacing w:after="0"/>
        <w:ind w:left="0"/>
        <w:jc w:val="both"/>
      </w:pPr>
      <w:r>
        <w:rPr>
          <w:rFonts w:ascii="Times New Roman"/>
          <w:b w:val="false"/>
          <w:i w:val="false"/>
          <w:color w:val="000000"/>
          <w:sz w:val="28"/>
        </w:rPr>
        <w:t xml:space="preserve">
      5) жер учаскесiнде құрылыс салуды жүзеге асыру кезiнде сәулеттiк-жоспарлау, құрылыс, экологиялық, санитарлық-гигиеналық және өзге де арнайы талаптарды (нормаларды, ережелердi, нормативтердi) басшылыққа алуға; </w:t>
      </w:r>
    </w:p>
    <w:bookmarkEnd w:id="49"/>
    <w:bookmarkStart w:name="z72" w:id="50"/>
    <w:p>
      <w:pPr>
        <w:spacing w:after="0"/>
        <w:ind w:left="0"/>
        <w:jc w:val="both"/>
      </w:pPr>
      <w:r>
        <w:rPr>
          <w:rFonts w:ascii="Times New Roman"/>
          <w:b w:val="false"/>
          <w:i w:val="false"/>
          <w:color w:val="000000"/>
          <w:sz w:val="28"/>
        </w:rPr>
        <w:t xml:space="preserve">
      6) басқа жер пайдаланушылар мен жер учаскелерi меншiк иелерiнiң құқығын бұзбауға; </w:t>
      </w:r>
    </w:p>
    <w:bookmarkEnd w:id="50"/>
    <w:bookmarkStart w:name="z73" w:id="51"/>
    <w:p>
      <w:pPr>
        <w:spacing w:after="0"/>
        <w:ind w:left="0"/>
        <w:jc w:val="both"/>
      </w:pPr>
      <w:r>
        <w:rPr>
          <w:rFonts w:ascii="Times New Roman"/>
          <w:b w:val="false"/>
          <w:i w:val="false"/>
          <w:color w:val="000000"/>
          <w:sz w:val="28"/>
        </w:rPr>
        <w:t>
      7) сервитуттарды Қазақстан Республикасының жер заңнамасында белгiленген </w:t>
      </w:r>
      <w:r>
        <w:rPr>
          <w:rFonts w:ascii="Times New Roman"/>
          <w:b w:val="false"/>
          <w:i w:val="false"/>
          <w:color w:val="000000"/>
          <w:sz w:val="28"/>
        </w:rPr>
        <w:t>тәртiппен</w:t>
      </w:r>
      <w:r>
        <w:rPr>
          <w:rFonts w:ascii="Times New Roman"/>
          <w:b w:val="false"/>
          <w:i w:val="false"/>
          <w:color w:val="000000"/>
          <w:sz w:val="28"/>
        </w:rPr>
        <w:t xml:space="preserve"> берудi қамтамасыз етуге мiндеттi.</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 енгізілді - ҚР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1"/>
    <w:bookmarkStart w:name="z15" w:id="52"/>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Шаруа немесе фермер қожалығының жер учаскесiне </w:t>
      </w:r>
      <w:r>
        <w:br/>
      </w:r>
      <w:r>
        <w:rPr>
          <w:rFonts w:ascii="Times New Roman"/>
          <w:b w:val="false"/>
          <w:i w:val="false"/>
          <w:color w:val="000000"/>
          <w:sz w:val="28"/>
        </w:rPr>
        <w:t>
</w:t>
      </w:r>
      <w:r>
        <w:rPr>
          <w:rFonts w:ascii="Times New Roman"/>
          <w:b/>
          <w:i w:val="false"/>
          <w:color w:val="000000"/>
          <w:sz w:val="28"/>
        </w:rPr>
        <w:t xml:space="preserve">             жеке меншiк құқығын және жер пайдалану құқығын </w:t>
      </w:r>
      <w:r>
        <w:br/>
      </w:r>
      <w:r>
        <w:rPr>
          <w:rFonts w:ascii="Times New Roman"/>
          <w:b w:val="false"/>
          <w:i w:val="false"/>
          <w:color w:val="000000"/>
          <w:sz w:val="28"/>
        </w:rPr>
        <w:t>
</w:t>
      </w:r>
      <w:r>
        <w:rPr>
          <w:rFonts w:ascii="Times New Roman"/>
          <w:b/>
          <w:i w:val="false"/>
          <w:color w:val="000000"/>
          <w:sz w:val="28"/>
        </w:rPr>
        <w:t xml:space="preserve">             тоқтату </w:t>
      </w:r>
    </w:p>
    <w:bookmarkEnd w:id="52"/>
    <w:p>
      <w:pPr>
        <w:spacing w:after="0"/>
        <w:ind w:left="0"/>
        <w:jc w:val="both"/>
      </w:pPr>
      <w:r>
        <w:rPr>
          <w:rFonts w:ascii="Times New Roman"/>
          <w:b w:val="false"/>
          <w:i w:val="false"/>
          <w:color w:val="000000"/>
          <w:sz w:val="28"/>
        </w:rPr>
        <w:t xml:space="preserve">      1. Жер учаскесiне жеке меншiк құқығы немесе жер пайдалану құқығы: </w:t>
      </w:r>
      <w:r>
        <w:br/>
      </w:r>
      <w:r>
        <w:rPr>
          <w:rFonts w:ascii="Times New Roman"/>
          <w:b w:val="false"/>
          <w:i w:val="false"/>
          <w:color w:val="000000"/>
          <w:sz w:val="28"/>
        </w:rPr>
        <w:t xml:space="preserve">
      жер учаскесiне жеке меншiк құқығынан немесе жер пайдалану құқығынан бас тартылғанда; </w:t>
      </w:r>
      <w:r>
        <w:br/>
      </w:r>
      <w:r>
        <w:rPr>
          <w:rFonts w:ascii="Times New Roman"/>
          <w:b w:val="false"/>
          <w:i w:val="false"/>
          <w:color w:val="000000"/>
          <w:sz w:val="28"/>
        </w:rPr>
        <w:t xml:space="preserve">
      жер учаскесiн басқа адамдарға бергенде; </w:t>
      </w:r>
      <w:r>
        <w:br/>
      </w:r>
      <w:r>
        <w:rPr>
          <w:rFonts w:ascii="Times New Roman"/>
          <w:b w:val="false"/>
          <w:i w:val="false"/>
          <w:color w:val="000000"/>
          <w:sz w:val="28"/>
        </w:rPr>
        <w:t xml:space="preserve">
      шаруа немесе фермер қожалығының мiндеттемелерi бойынша жер учаскесiнен немесе жер пайдалану құқығынан өндiрiп алу қолданылғанда; </w:t>
      </w:r>
      <w:r>
        <w:br/>
      </w:r>
      <w:r>
        <w:rPr>
          <w:rFonts w:ascii="Times New Roman"/>
          <w:b w:val="false"/>
          <w:i w:val="false"/>
          <w:color w:val="000000"/>
          <w:sz w:val="28"/>
        </w:rPr>
        <w:t>
      жер учаскесi мемлекет мұқтажы үшiн мәжбүрлеп иеліктен </w:t>
      </w:r>
      <w:r>
        <w:rPr>
          <w:rFonts w:ascii="Times New Roman"/>
          <w:b w:val="false"/>
          <w:i w:val="false"/>
          <w:color w:val="000000"/>
          <w:sz w:val="28"/>
        </w:rPr>
        <w:t>шығарылғанда</w:t>
      </w:r>
      <w:r>
        <w:rPr>
          <w:rFonts w:ascii="Times New Roman"/>
          <w:b w:val="false"/>
          <w:i w:val="false"/>
          <w:color w:val="000000"/>
          <w:sz w:val="28"/>
        </w:rPr>
        <w:t xml:space="preserve">; </w:t>
      </w:r>
      <w:r>
        <w:br/>
      </w:r>
      <w:r>
        <w:rPr>
          <w:rFonts w:ascii="Times New Roman"/>
          <w:b w:val="false"/>
          <w:i w:val="false"/>
          <w:color w:val="000000"/>
          <w:sz w:val="28"/>
        </w:rPr>
        <w:t xml:space="preserve">
      жер учаскесi берiлген мерзiм бiткенде; </w:t>
      </w:r>
      <w:r>
        <w:br/>
      </w:r>
      <w:r>
        <w:rPr>
          <w:rFonts w:ascii="Times New Roman"/>
          <w:b w:val="false"/>
          <w:i w:val="false"/>
          <w:color w:val="000000"/>
          <w:sz w:val="28"/>
        </w:rPr>
        <w:t>
      мақсатына сай пайдаланылмаған немесе Қазақстан Республикасының заңнамасын бұза отырып пайдаланылған жер учаскесi </w:t>
      </w:r>
      <w:r>
        <w:rPr>
          <w:rFonts w:ascii="Times New Roman"/>
          <w:b w:val="false"/>
          <w:i w:val="false"/>
          <w:color w:val="000000"/>
          <w:sz w:val="28"/>
        </w:rPr>
        <w:t>алынып</w:t>
      </w:r>
      <w:r>
        <w:rPr>
          <w:rFonts w:ascii="Times New Roman"/>
          <w:b w:val="false"/>
          <w:i w:val="false"/>
          <w:color w:val="000000"/>
          <w:sz w:val="28"/>
        </w:rPr>
        <w:t xml:space="preserve"> қойылғанда; </w:t>
      </w:r>
      <w:r>
        <w:br/>
      </w:r>
      <w:r>
        <w:rPr>
          <w:rFonts w:ascii="Times New Roman"/>
          <w:b w:val="false"/>
          <w:i w:val="false"/>
          <w:color w:val="000000"/>
          <w:sz w:val="28"/>
        </w:rPr>
        <w:t>
      жерлер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басқа жағдайларда алынып қойылғанда; </w:t>
      </w:r>
      <w:r>
        <w:br/>
      </w:r>
      <w:r>
        <w:rPr>
          <w:rFonts w:ascii="Times New Roman"/>
          <w:b w:val="false"/>
          <w:i w:val="false"/>
          <w:color w:val="000000"/>
          <w:sz w:val="28"/>
        </w:rPr>
        <w:t>
      жер учаскесi </w:t>
      </w:r>
      <w:r>
        <w:rPr>
          <w:rFonts w:ascii="Times New Roman"/>
          <w:b w:val="false"/>
          <w:i w:val="false"/>
          <w:color w:val="000000"/>
          <w:sz w:val="28"/>
        </w:rPr>
        <w:t>тәркiленгенде</w:t>
      </w:r>
      <w:r>
        <w:rPr>
          <w:rFonts w:ascii="Times New Roman"/>
          <w:b w:val="false"/>
          <w:i w:val="false"/>
          <w:color w:val="000000"/>
          <w:sz w:val="28"/>
        </w:rPr>
        <w:t xml:space="preserve"> тоқтатылады. </w:t>
      </w:r>
    </w:p>
    <w:bookmarkStart w:name="z74" w:id="53"/>
    <w:p>
      <w:pPr>
        <w:spacing w:after="0"/>
        <w:ind w:left="0"/>
        <w:jc w:val="both"/>
      </w:pPr>
      <w:r>
        <w:rPr>
          <w:rFonts w:ascii="Times New Roman"/>
          <w:b w:val="false"/>
          <w:i w:val="false"/>
          <w:color w:val="000000"/>
          <w:sz w:val="28"/>
        </w:rPr>
        <w:t>
      2. Шаруа немесе фермер қожалығын жүргізу үшін берілген және мақсатына сай пайдаланылмаған жер учаскесі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алып қойылуы мүмкін.</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2003.12.29 </w:t>
      </w:r>
      <w:r>
        <w:rPr>
          <w:rFonts w:ascii="Times New Roman"/>
          <w:b w:val="false"/>
          <w:i w:val="false"/>
          <w:color w:val="000000"/>
          <w:sz w:val="28"/>
        </w:rPr>
        <w:t>N 512</w:t>
      </w:r>
      <w:r>
        <w:rPr>
          <w:rFonts w:ascii="Times New Roman"/>
          <w:b w:val="false"/>
          <w:i w:val="false"/>
          <w:color w:val="ff0000"/>
          <w:sz w:val="28"/>
        </w:rPr>
        <w:t xml:space="preserve">, 2007.07.06 </w:t>
      </w:r>
      <w:r>
        <w:rPr>
          <w:rFonts w:ascii="Times New Roman"/>
          <w:b w:val="false"/>
          <w:i w:val="false"/>
          <w:color w:val="000000"/>
          <w:sz w:val="28"/>
        </w:rPr>
        <w:t>N 276</w:t>
      </w:r>
      <w:r>
        <w:rPr>
          <w:rFonts w:ascii="Times New Roman"/>
          <w:b w:val="false"/>
          <w:i w:val="false"/>
          <w:color w:val="ff0000"/>
          <w:sz w:val="28"/>
        </w:rPr>
        <w:t> </w:t>
      </w:r>
      <w:r>
        <w:rPr>
          <w:rFonts w:ascii="Times New Roman"/>
          <w:b w:val="false"/>
          <w:i w:val="false"/>
          <w:color w:val="ff0000"/>
          <w:sz w:val="28"/>
        </w:rPr>
        <w:t xml:space="preserve">(1-тармақтың  сегізінші абзацында орыс тіліндегі мәтінге өзгеріс енгізілді, қазақ тіліндегі мәтін өзгермейді),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53"/>
    <w:bookmarkStart w:name="z16" w:id="54"/>
    <w:p>
      <w:pPr>
        <w:spacing w:after="0"/>
        <w:ind w:left="0"/>
        <w:jc w:val="left"/>
      </w:pPr>
      <w:r>
        <w:rPr>
          <w:rFonts w:ascii="Times New Roman"/>
          <w:b/>
          <w:i w:val="false"/>
          <w:color w:val="000000"/>
        </w:rPr>
        <w:t xml:space="preserve"> 
III-тарау. Шаруа немесе фермер қожалығы қызметiнiң </w:t>
      </w:r>
      <w:r>
        <w:br/>
      </w:r>
      <w:r>
        <w:rPr>
          <w:rFonts w:ascii="Times New Roman"/>
          <w:b/>
          <w:i w:val="false"/>
          <w:color w:val="000000"/>
        </w:rPr>
        <w:t xml:space="preserve">
негiздерi </w:t>
      </w:r>
    </w:p>
    <w:bookmarkEnd w:id="54"/>
    <w:bookmarkStart w:name="z17" w:id="5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Шаруа немесе фермер қожалығындағы еңбек </w:t>
      </w:r>
    </w:p>
    <w:bookmarkEnd w:id="55"/>
    <w:p>
      <w:pPr>
        <w:spacing w:after="0"/>
        <w:ind w:left="0"/>
        <w:jc w:val="both"/>
      </w:pPr>
      <w:r>
        <w:rPr>
          <w:rFonts w:ascii="Times New Roman"/>
          <w:b w:val="false"/>
          <w:i w:val="false"/>
          <w:color w:val="000000"/>
          <w:sz w:val="28"/>
        </w:rPr>
        <w:t xml:space="preserve">      1. Шаруа немесе фермер қожалығындағы жұмыстарды орындауға еңбек шарты бойынша жұмыс iстейтiн азаматтар тартылуы мүмкiн. </w:t>
      </w:r>
    </w:p>
    <w:bookmarkStart w:name="z75" w:id="56"/>
    <w:p>
      <w:pPr>
        <w:spacing w:after="0"/>
        <w:ind w:left="0"/>
        <w:jc w:val="both"/>
      </w:pPr>
      <w:r>
        <w:rPr>
          <w:rFonts w:ascii="Times New Roman"/>
          <w:b w:val="false"/>
          <w:i w:val="false"/>
          <w:color w:val="000000"/>
          <w:sz w:val="28"/>
        </w:rPr>
        <w:t>
      2. Шаруа немесе фермер қожалығында жалдау туралы шарт жасасу тәртiбi Қазақстан Республикасының </w:t>
      </w:r>
      <w:r>
        <w:rPr>
          <w:rFonts w:ascii="Times New Roman"/>
          <w:b w:val="false"/>
          <w:i w:val="false"/>
          <w:color w:val="000000"/>
          <w:sz w:val="28"/>
        </w:rPr>
        <w:t>еңбек заңнамасымен</w:t>
      </w:r>
      <w:r>
        <w:rPr>
          <w:rFonts w:ascii="Times New Roman"/>
          <w:b w:val="false"/>
          <w:i w:val="false"/>
          <w:color w:val="000000"/>
          <w:sz w:val="28"/>
        </w:rPr>
        <w:t xml:space="preserve"> белгiленедi. </w:t>
      </w:r>
    </w:p>
    <w:bookmarkEnd w:id="56"/>
    <w:bookmarkStart w:name="z76" w:id="57"/>
    <w:p>
      <w:pPr>
        <w:spacing w:after="0"/>
        <w:ind w:left="0"/>
        <w:jc w:val="both"/>
      </w:pPr>
      <w:r>
        <w:rPr>
          <w:rFonts w:ascii="Times New Roman"/>
          <w:b w:val="false"/>
          <w:i w:val="false"/>
          <w:color w:val="000000"/>
          <w:sz w:val="28"/>
        </w:rPr>
        <w:t>
      3. Шаруа немесе фермер қожалығының мүшелерi мен қожалықта еңбек шарты бойынша жұмыс iстейтiн азаматтар Қазақстан Республикасының заңдарында көзделген барлық </w:t>
      </w:r>
      <w:r>
        <w:rPr>
          <w:rFonts w:ascii="Times New Roman"/>
          <w:b w:val="false"/>
          <w:i w:val="false"/>
          <w:color w:val="000000"/>
          <w:sz w:val="28"/>
        </w:rPr>
        <w:t>құқықтарды</w:t>
      </w:r>
      <w:r>
        <w:rPr>
          <w:rFonts w:ascii="Times New Roman"/>
          <w:b w:val="false"/>
          <w:i w:val="false"/>
          <w:color w:val="000000"/>
          <w:sz w:val="28"/>
        </w:rPr>
        <w:t xml:space="preserve"> пайдаланады. </w:t>
      </w:r>
    </w:p>
    <w:bookmarkEnd w:id="57"/>
    <w:bookmarkStart w:name="z77" w:id="58"/>
    <w:p>
      <w:pPr>
        <w:spacing w:after="0"/>
        <w:ind w:left="0"/>
        <w:jc w:val="both"/>
      </w:pPr>
      <w:r>
        <w:rPr>
          <w:rFonts w:ascii="Times New Roman"/>
          <w:b w:val="false"/>
          <w:i w:val="false"/>
          <w:color w:val="000000"/>
          <w:sz w:val="28"/>
        </w:rPr>
        <w:t>
      4. Шаруа немесе фермер қожалығының басшысы Қазақстан Республикасының тиiстi әлеуметтiк сақтандыру, сондай-ақ еңбек және халықты әлеуметтiк қорғау органдарында өзiнiң тұрғылықты жерi бойынша сақтандырушы ретiнде тiркеледi және Қазақстан Республикасының Мемлекеттiк әлеуметтiк сақтандыру қорына және басқа органдарға Қазақстан Республикасының заңнамасына сәйкес өз табысынан белгiленген тәртiппен </w:t>
      </w:r>
      <w:r>
        <w:rPr>
          <w:rFonts w:ascii="Times New Roman"/>
          <w:b w:val="false"/>
          <w:i w:val="false"/>
          <w:color w:val="000000"/>
          <w:sz w:val="28"/>
        </w:rPr>
        <w:t>қаржы енгiзедi</w:t>
      </w:r>
      <w:r>
        <w:rPr>
          <w:rFonts w:ascii="Times New Roman"/>
          <w:b w:val="false"/>
          <w:i w:val="false"/>
          <w:color w:val="000000"/>
          <w:sz w:val="28"/>
        </w:rPr>
        <w:t xml:space="preserve">. </w:t>
      </w:r>
    </w:p>
    <w:bookmarkEnd w:id="58"/>
    <w:bookmarkStart w:name="z78" w:id="59"/>
    <w:p>
      <w:pPr>
        <w:spacing w:after="0"/>
        <w:ind w:left="0"/>
        <w:jc w:val="both"/>
      </w:pPr>
      <w:r>
        <w:rPr>
          <w:rFonts w:ascii="Times New Roman"/>
          <w:b w:val="false"/>
          <w:i w:val="false"/>
          <w:color w:val="000000"/>
          <w:sz w:val="28"/>
        </w:rPr>
        <w:t xml:space="preserve">
      5. Шаруа немесе фермер қожалығында жұмыс iстеген уақыт еңбек кiтапшасы не Қазақстан Республикасының Зейнетақы қорына 1998 жылғы 1 қаңтарға дейiн жүзеге асырылған сақтандыру жарналарының төленгенiн растайтын құжаттар негiзiнде жалпы және үздiксiз жұмыс стажына есептеледi. </w:t>
      </w:r>
    </w:p>
    <w:bookmarkEnd w:id="59"/>
    <w:bookmarkStart w:name="z79" w:id="60"/>
    <w:p>
      <w:pPr>
        <w:spacing w:after="0"/>
        <w:ind w:left="0"/>
        <w:jc w:val="both"/>
      </w:pPr>
      <w:r>
        <w:rPr>
          <w:rFonts w:ascii="Times New Roman"/>
          <w:b w:val="false"/>
          <w:i w:val="false"/>
          <w:color w:val="000000"/>
          <w:sz w:val="28"/>
        </w:rPr>
        <w:t>
      6. Шаруа немесе фермер қожалықтарының мүшелерiне, сондай-ақ жалданып жұмыс iстеген азаматтарға зейнетақы тағайындау мен төлеу Қазақстан Республикасының зейнетақымен қамсыздандыру туралы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 пен шарттар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2006.01.10. N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ff0000"/>
          <w:sz w:val="28"/>
        </w:rPr>
        <w:t xml:space="preserve">(2006 жылғы 1 қаңтардан бастап қолданысқа енгiзiледi), 2007.05.15. N </w:t>
      </w:r>
      <w:r>
        <w:rPr>
          <w:rFonts w:ascii="Times New Roman"/>
          <w:b w:val="false"/>
          <w:i w:val="false"/>
          <w:color w:val="000000"/>
          <w:sz w:val="28"/>
        </w:rPr>
        <w:t>253</w:t>
      </w:r>
      <w:r>
        <w:rPr>
          <w:rFonts w:ascii="Times New Roman"/>
          <w:b w:val="false"/>
          <w:i w:val="false"/>
          <w:color w:val="ff0000"/>
          <w:sz w:val="28"/>
        </w:rPr>
        <w:t> </w:t>
      </w:r>
      <w:r>
        <w:rPr>
          <w:rFonts w:ascii="Times New Roman"/>
          <w:b w:val="false"/>
          <w:i w:val="false"/>
          <w:color w:val="ff0000"/>
          <w:sz w:val="28"/>
        </w:rPr>
        <w:t xml:space="preserve">Заңдарымен. </w:t>
      </w:r>
    </w:p>
    <w:bookmarkEnd w:id="60"/>
    <w:bookmarkStart w:name="z18" w:id="61"/>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Шаруа немесе фермер қожалығы қызметiнiң шарттары </w:t>
      </w:r>
    </w:p>
    <w:bookmarkEnd w:id="61"/>
    <w:p>
      <w:pPr>
        <w:spacing w:after="0"/>
        <w:ind w:left="0"/>
        <w:jc w:val="both"/>
      </w:pPr>
      <w:r>
        <w:rPr>
          <w:rFonts w:ascii="Times New Roman"/>
          <w:b w:val="false"/>
          <w:i w:val="false"/>
          <w:color w:val="000000"/>
          <w:sz w:val="28"/>
        </w:rPr>
        <w:t xml:space="preserve">      1. Шаруа немесе фермер қожалығы өз шығындарын алынатын табысының есебiнен жабады. </w:t>
      </w:r>
    </w:p>
    <w:bookmarkStart w:name="z80" w:id="62"/>
    <w:p>
      <w:pPr>
        <w:spacing w:after="0"/>
        <w:ind w:left="0"/>
        <w:jc w:val="both"/>
      </w:pPr>
      <w:r>
        <w:rPr>
          <w:rFonts w:ascii="Times New Roman"/>
          <w:b w:val="false"/>
          <w:i w:val="false"/>
          <w:color w:val="000000"/>
          <w:sz w:val="28"/>
        </w:rPr>
        <w:t xml:space="preserve">
      2. Шаруа немесе фермер қожалығының өндiрiстiк, коммерциялық және өзге де қатынастары шарт негiзiнде жүзеге асырылады. </w:t>
      </w:r>
    </w:p>
    <w:bookmarkEnd w:id="62"/>
    <w:bookmarkStart w:name="z81" w:id="63"/>
    <w:p>
      <w:pPr>
        <w:spacing w:after="0"/>
        <w:ind w:left="0"/>
        <w:jc w:val="both"/>
      </w:pPr>
      <w:r>
        <w:rPr>
          <w:rFonts w:ascii="Times New Roman"/>
          <w:b w:val="false"/>
          <w:i w:val="false"/>
          <w:color w:val="000000"/>
          <w:sz w:val="28"/>
        </w:rPr>
        <w:t xml:space="preserve">
      3. Шаруа немесе фермер қожалығының қызметiне, Қазақстан Республикасының заңдарында көзделгеннен басқа жағдайларда, мемлекеттiк органдар мен лауазымды адамдар тарапынан араласуға тыйым салынады. </w:t>
      </w:r>
    </w:p>
    <w:bookmarkEnd w:id="63"/>
    <w:bookmarkStart w:name="z19" w:id="64"/>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Шаруа немесе фермер қожалығының банк шоттары </w:t>
      </w:r>
    </w:p>
    <w:bookmarkEnd w:id="64"/>
    <w:p>
      <w:pPr>
        <w:spacing w:after="0"/>
        <w:ind w:left="0"/>
        <w:jc w:val="both"/>
      </w:pPr>
      <w:r>
        <w:rPr>
          <w:rFonts w:ascii="Times New Roman"/>
          <w:b w:val="false"/>
          <w:i w:val="false"/>
          <w:color w:val="000000"/>
          <w:sz w:val="28"/>
        </w:rPr>
        <w:t xml:space="preserve">      Шаруа немесе фермер қожалығы банк шоттарын ашуға және банктегi өз ақшаларына иелiк етуге құқылы. </w:t>
      </w:r>
    </w:p>
    <w:bookmarkStart w:name="z20" w:id="65"/>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Шаруа немесе фермер қожалығына салық салу </w:t>
      </w:r>
    </w:p>
    <w:bookmarkEnd w:id="65"/>
    <w:p>
      <w:pPr>
        <w:spacing w:after="0"/>
        <w:ind w:left="0"/>
        <w:jc w:val="both"/>
      </w:pPr>
      <w:r>
        <w:rPr>
          <w:rFonts w:ascii="Times New Roman"/>
          <w:b w:val="false"/>
          <w:i w:val="false"/>
          <w:color w:val="000000"/>
          <w:sz w:val="28"/>
        </w:rPr>
        <w:t>      Шаруа немесе фермер қожалығына салық салу Қазақстан Республикасының Салық кодексiнде белгiленген </w:t>
      </w:r>
      <w:r>
        <w:rPr>
          <w:rFonts w:ascii="Times New Roman"/>
          <w:b w:val="false"/>
          <w:i w:val="false"/>
          <w:color w:val="000000"/>
          <w:sz w:val="28"/>
        </w:rPr>
        <w:t>тәртiппен</w:t>
      </w:r>
      <w:r>
        <w:rPr>
          <w:rFonts w:ascii="Times New Roman"/>
          <w:b w:val="false"/>
          <w:i w:val="false"/>
          <w:color w:val="000000"/>
          <w:sz w:val="28"/>
        </w:rPr>
        <w:t xml:space="preserve">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Қазақстан Республикасының 2001.12.24. N 276 </w:t>
      </w:r>
      <w:r>
        <w:rPr>
          <w:rFonts w:ascii="Times New Roman"/>
          <w:b w:val="false"/>
          <w:i w:val="false"/>
          <w:color w:val="000000"/>
          <w:sz w:val="28"/>
        </w:rPr>
        <w:t>Заңымен</w:t>
      </w:r>
      <w:r>
        <w:rPr>
          <w:rFonts w:ascii="Times New Roman"/>
          <w:b w:val="false"/>
          <w:i w:val="false"/>
          <w:color w:val="000000"/>
          <w:sz w:val="28"/>
        </w:rPr>
        <w:t>.</w:t>
      </w:r>
    </w:p>
    <w:bookmarkStart w:name="z21" w:id="66"/>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Шаруа немесе фермер қожалығына кредит беру және </w:t>
      </w:r>
      <w:r>
        <w:br/>
      </w:r>
      <w:r>
        <w:rPr>
          <w:rFonts w:ascii="Times New Roman"/>
          <w:b w:val="false"/>
          <w:i w:val="false"/>
          <w:color w:val="000000"/>
          <w:sz w:val="28"/>
        </w:rPr>
        <w:t>
</w:t>
      </w:r>
      <w:r>
        <w:rPr>
          <w:rFonts w:ascii="Times New Roman"/>
          <w:b/>
          <w:i w:val="false"/>
          <w:color w:val="000000"/>
          <w:sz w:val="28"/>
        </w:rPr>
        <w:t xml:space="preserve">              оны сақтандыру </w:t>
      </w:r>
    </w:p>
    <w:bookmarkEnd w:id="66"/>
    <w:p>
      <w:pPr>
        <w:spacing w:after="0"/>
        <w:ind w:left="0"/>
        <w:jc w:val="both"/>
      </w:pPr>
      <w:r>
        <w:rPr>
          <w:rFonts w:ascii="Times New Roman"/>
          <w:b w:val="false"/>
          <w:i w:val="false"/>
          <w:color w:val="000000"/>
          <w:sz w:val="28"/>
        </w:rPr>
        <w:t>      1. Шаруа немесе фермер қожалығы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 пен ережелер бойынша мүлкiн, жер учаскесiн және </w:t>
      </w:r>
      <w:r>
        <w:br/>
      </w:r>
      <w:r>
        <w:rPr>
          <w:rFonts w:ascii="Times New Roman"/>
          <w:b w:val="false"/>
          <w:i w:val="false"/>
          <w:color w:val="000000"/>
          <w:sz w:val="28"/>
        </w:rPr>
        <w:t xml:space="preserve">
жер пайдалану құқығын кепiлге салып кредит алуға құқылы. </w:t>
      </w:r>
    </w:p>
    <w:bookmarkStart w:name="z82" w:id="67"/>
    <w:p>
      <w:pPr>
        <w:spacing w:after="0"/>
        <w:ind w:left="0"/>
        <w:jc w:val="both"/>
      </w:pPr>
      <w:r>
        <w:rPr>
          <w:rFonts w:ascii="Times New Roman"/>
          <w:b w:val="false"/>
          <w:i w:val="false"/>
          <w:color w:val="000000"/>
          <w:sz w:val="28"/>
        </w:rPr>
        <w:t>
      2. Шаруа немесе фермер қожалығы </w:t>
      </w:r>
      <w:r>
        <w:rPr>
          <w:rFonts w:ascii="Times New Roman"/>
          <w:b w:val="false"/>
          <w:i w:val="false"/>
          <w:color w:val="000000"/>
          <w:sz w:val="28"/>
        </w:rPr>
        <w:t>сақтандыру туралы</w:t>
      </w:r>
      <w:r>
        <w:rPr>
          <w:rFonts w:ascii="Times New Roman"/>
          <w:b w:val="false"/>
          <w:i w:val="false"/>
          <w:color w:val="000000"/>
          <w:sz w:val="28"/>
        </w:rPr>
        <w:t xml:space="preserve"> Қазақстан Республикасының заңнамасына сәйкес жалға алынған және жеке меншiк өндiрiс құрал-жабдықтарын, сондай-ақ ауыл шаруашылық дақылдарының егiсiн (екпелерiн), көпжылдық екпелердi, шығарған өнiмдерiн, шикiзатты, материалдарды жойылуы немесе зақымдануы жағдайынан сақтандыруды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Қазақстан Республикасының 2003.12.29. N 512 </w:t>
      </w:r>
      <w:r>
        <w:rPr>
          <w:rFonts w:ascii="Times New Roman"/>
          <w:b w:val="false"/>
          <w:i w:val="false"/>
          <w:color w:val="000000"/>
          <w:sz w:val="28"/>
        </w:rPr>
        <w:t>Заңымен</w:t>
      </w:r>
      <w:r>
        <w:rPr>
          <w:rFonts w:ascii="Times New Roman"/>
          <w:b w:val="false"/>
          <w:i w:val="false"/>
          <w:color w:val="000000"/>
          <w:sz w:val="28"/>
        </w:rPr>
        <w:t xml:space="preserve">. </w:t>
      </w:r>
    </w:p>
    <w:bookmarkEnd w:id="67"/>
    <w:bookmarkStart w:name="z22" w:id="68"/>
    <w:p>
      <w:pPr>
        <w:spacing w:after="0"/>
        <w:ind w:left="0"/>
        <w:jc w:val="both"/>
      </w:pPr>
      <w:r>
        <w:rPr>
          <w:rFonts w:ascii="Times New Roman"/>
          <w:b w:val="false"/>
          <w:i w:val="false"/>
          <w:color w:val="000000"/>
          <w:sz w:val="28"/>
        </w:rPr>
        <w:t>
      </w:t>
      </w:r>
      <w:r>
        <w:rPr>
          <w:rFonts w:ascii="Times New Roman"/>
          <w:b/>
          <w:i w:val="false"/>
          <w:color w:val="000000"/>
          <w:sz w:val="28"/>
        </w:rPr>
        <w:t>18-бап. Шаруа немесе фермер қожалықтарын мемлекеттiк</w:t>
      </w:r>
      <w:r>
        <w:br/>
      </w:r>
      <w:r>
        <w:rPr>
          <w:rFonts w:ascii="Times New Roman"/>
          <w:b w:val="false"/>
          <w:i w:val="false"/>
          <w:color w:val="000000"/>
          <w:sz w:val="28"/>
        </w:rPr>
        <w:t>
               </w:t>
      </w:r>
      <w:r>
        <w:rPr>
          <w:rFonts w:ascii="Times New Roman"/>
          <w:b/>
          <w:i w:val="false"/>
          <w:color w:val="000000"/>
          <w:sz w:val="28"/>
        </w:rPr>
        <w:t xml:space="preserve">қолдау </w:t>
      </w:r>
    </w:p>
    <w:bookmarkEnd w:id="68"/>
    <w:p>
      <w:pPr>
        <w:spacing w:after="0"/>
        <w:ind w:left="0"/>
        <w:jc w:val="both"/>
      </w:pPr>
      <w:r>
        <w:rPr>
          <w:rFonts w:ascii="Times New Roman"/>
          <w:b w:val="false"/>
          <w:i w:val="false"/>
          <w:color w:val="000000"/>
          <w:sz w:val="28"/>
        </w:rPr>
        <w:t xml:space="preserve">      1. Қызметкерлерiнiң жылдық орташа саны 50 адамнан аспайтын және орта есеппен алғанда жыл iшiндегi активтерiнiң жалпы құны алпыс мың мәрте есептiк көрсеткiштен аспайтын шаруа немесе фермер қожалығы: </w:t>
      </w:r>
      <w:r>
        <w:br/>
      </w:r>
      <w:r>
        <w:rPr>
          <w:rFonts w:ascii="Times New Roman"/>
          <w:b w:val="false"/>
          <w:i w:val="false"/>
          <w:color w:val="000000"/>
          <w:sz w:val="28"/>
        </w:rPr>
        <w:t xml:space="preserve">
      1) </w:t>
      </w:r>
      <w:r>
        <w:rPr>
          <w:rFonts w:ascii="Times New Roman"/>
          <w:b w:val="false"/>
          <w:i w:val="false"/>
          <w:color w:val="ff0000"/>
          <w:sz w:val="28"/>
        </w:rPr>
        <w:t xml:space="preserve">алып тасталды </w:t>
      </w:r>
    </w:p>
    <w:bookmarkStart w:name="z83" w:id="69"/>
    <w:p>
      <w:pPr>
        <w:spacing w:after="0"/>
        <w:ind w:left="0"/>
        <w:jc w:val="both"/>
      </w:pPr>
      <w:r>
        <w:rPr>
          <w:rFonts w:ascii="Times New Roman"/>
          <w:b w:val="false"/>
          <w:i w:val="false"/>
          <w:color w:val="000000"/>
          <w:sz w:val="28"/>
        </w:rPr>
        <w:t xml:space="preserve">
      2) Қазақстан Республикасының табиғи монополиялар және реттелетін нарықтар туралы заңнамасын қолдана отырып, электр энергиясымен, жылумен, сумен жабдықтау жөнiнде қосылатын қуаттар үшiн ақы төлеуден Қазақстан Республикасының заңнамасында көзделген тәртiп пен жағдайда босатылады; </w:t>
      </w:r>
    </w:p>
    <w:bookmarkEnd w:id="69"/>
    <w:bookmarkStart w:name="z84" w:id="70"/>
    <w:p>
      <w:pPr>
        <w:spacing w:after="0"/>
        <w:ind w:left="0"/>
        <w:jc w:val="both"/>
      </w:pPr>
      <w:r>
        <w:rPr>
          <w:rFonts w:ascii="Times New Roman"/>
          <w:b w:val="false"/>
          <w:i w:val="false"/>
          <w:color w:val="000000"/>
          <w:sz w:val="28"/>
        </w:rPr>
        <w:t xml:space="preserve">
      3) мемлекет қатысатын екiншi деңгейдегi банктерде ақы алынбай шот ашады; </w:t>
      </w:r>
    </w:p>
    <w:bookmarkEnd w:id="70"/>
    <w:bookmarkStart w:name="z85" w:id="71"/>
    <w:p>
      <w:pPr>
        <w:spacing w:after="0"/>
        <w:ind w:left="0"/>
        <w:jc w:val="both"/>
      </w:pPr>
      <w:r>
        <w:rPr>
          <w:rFonts w:ascii="Times New Roman"/>
          <w:b w:val="false"/>
          <w:i w:val="false"/>
          <w:color w:val="000000"/>
          <w:sz w:val="28"/>
        </w:rPr>
        <w:t xml:space="preserve">
      4) бухгалтерлiк есептілікті жеке кәсiпкерлер ретiнде оңайлатылған тәртiппен бередi;  </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w:t>
      </w:r>
    </w:p>
    <w:bookmarkEnd w:id="71"/>
    <w:bookmarkStart w:name="z86" w:id="72"/>
    <w:p>
      <w:pPr>
        <w:spacing w:after="0"/>
        <w:ind w:left="0"/>
        <w:jc w:val="both"/>
      </w:pPr>
      <w:r>
        <w:rPr>
          <w:rFonts w:ascii="Times New Roman"/>
          <w:b w:val="false"/>
          <w:i w:val="false"/>
          <w:color w:val="000000"/>
          <w:sz w:val="28"/>
        </w:rPr>
        <w:t xml:space="preserve">
      6) шарттарын Қазақстан Республикасының Үкiметi белгiлейтiн мемлекеттiк мұқтаждар үшiн тапсырыстар орналастыру кезiнде басым құқықты пайдаланады; </w:t>
      </w:r>
    </w:p>
    <w:bookmarkEnd w:id="72"/>
    <w:bookmarkStart w:name="z87" w:id="73"/>
    <w:p>
      <w:pPr>
        <w:spacing w:after="0"/>
        <w:ind w:left="0"/>
        <w:jc w:val="both"/>
      </w:pPr>
      <w:r>
        <w:rPr>
          <w:rFonts w:ascii="Times New Roman"/>
          <w:b w:val="false"/>
          <w:i w:val="false"/>
          <w:color w:val="000000"/>
          <w:sz w:val="28"/>
        </w:rPr>
        <w:t xml:space="preserve">
      7) шағын кәсiпкерлiктi мемлекеттiк қаржылық қолдау шеңберiнде тиiстi жылға арналған мемлекеттiк бюджетте белгiленген шекте жеңiлдiктi жағдайларда ақпараттық қызмет (қаражат), сондай-ақ ғылыми-техникалық талдамалар мен технологиялар; </w:t>
      </w:r>
    </w:p>
    <w:bookmarkEnd w:id="73"/>
    <w:bookmarkStart w:name="z88" w:id="74"/>
    <w:p>
      <w:pPr>
        <w:spacing w:after="0"/>
        <w:ind w:left="0"/>
        <w:jc w:val="both"/>
      </w:pPr>
      <w:r>
        <w:rPr>
          <w:rFonts w:ascii="Times New Roman"/>
          <w:b w:val="false"/>
          <w:i w:val="false"/>
          <w:color w:val="000000"/>
          <w:sz w:val="28"/>
        </w:rPr>
        <w:t xml:space="preserve">
      8) шағын кәсiпкерлiктi қолдау үшiн көзделген қаражат есебiнен кадрларды даярлау, қайта даярлау және олардың бiлiктiлiгiн арттыру iсiн жүргiзедi. </w:t>
      </w:r>
    </w:p>
    <w:bookmarkEnd w:id="74"/>
    <w:bookmarkStart w:name="z89" w:id="75"/>
    <w:p>
      <w:pPr>
        <w:spacing w:after="0"/>
        <w:ind w:left="0"/>
        <w:jc w:val="both"/>
      </w:pPr>
      <w:r>
        <w:rPr>
          <w:rFonts w:ascii="Times New Roman"/>
          <w:b w:val="false"/>
          <w:i w:val="false"/>
          <w:color w:val="000000"/>
          <w:sz w:val="28"/>
        </w:rPr>
        <w:t>
      1-1. Шаруа немесе фермер қожалықтары жекелеген салық түрлерiн есептеу мен төлеудiң Қазақстан Республикасының Салық кодексiне </w:t>
      </w:r>
      <w:r>
        <w:rPr>
          <w:rFonts w:ascii="Times New Roman"/>
          <w:b w:val="false"/>
          <w:i w:val="false"/>
          <w:color w:val="000000"/>
          <w:sz w:val="28"/>
        </w:rPr>
        <w:t>сәйкес</w:t>
      </w:r>
      <w:r>
        <w:rPr>
          <w:rFonts w:ascii="Times New Roman"/>
          <w:b w:val="false"/>
          <w:i w:val="false"/>
          <w:color w:val="000000"/>
          <w:sz w:val="28"/>
        </w:rPr>
        <w:t xml:space="preserve"> оңайлатылған не жалпы белгiленген тәртiбiн қолдануға құқылы. </w:t>
      </w:r>
    </w:p>
    <w:bookmarkEnd w:id="75"/>
    <w:bookmarkStart w:name="z90" w:id="76"/>
    <w:p>
      <w:pPr>
        <w:spacing w:after="0"/>
        <w:ind w:left="0"/>
        <w:jc w:val="both"/>
      </w:pPr>
      <w:r>
        <w:rPr>
          <w:rFonts w:ascii="Times New Roman"/>
          <w:b w:val="false"/>
          <w:i w:val="false"/>
          <w:color w:val="000000"/>
          <w:sz w:val="28"/>
        </w:rPr>
        <w:t>
      2. Ауыл шаруашылық өндiрiсiне инвестицияларды жүзеге асыратын және арнаулы салық режимiн пайдаланбайтын Қазақстан Республикасының заңды тұлғаларына Қазақстан Республикасының инвестициялар туралы заңдарында көзделген </w:t>
      </w:r>
      <w:r>
        <w:rPr>
          <w:rFonts w:ascii="Times New Roman"/>
          <w:b w:val="false"/>
          <w:i w:val="false"/>
          <w:color w:val="000000"/>
          <w:sz w:val="28"/>
        </w:rPr>
        <w:t>тәртiппен</w:t>
      </w:r>
      <w:r>
        <w:rPr>
          <w:rFonts w:ascii="Times New Roman"/>
          <w:b w:val="false"/>
          <w:i w:val="false"/>
          <w:color w:val="000000"/>
          <w:sz w:val="28"/>
        </w:rPr>
        <w:t xml:space="preserve"> және </w:t>
      </w:r>
      <w:r>
        <w:rPr>
          <w:rFonts w:ascii="Times New Roman"/>
          <w:b w:val="false"/>
          <w:i w:val="false"/>
          <w:color w:val="000000"/>
          <w:sz w:val="28"/>
        </w:rPr>
        <w:t>жағдайларда</w:t>
      </w:r>
      <w:r>
        <w:rPr>
          <w:rFonts w:ascii="Times New Roman"/>
          <w:b w:val="false"/>
          <w:i w:val="false"/>
          <w:color w:val="000000"/>
          <w:sz w:val="28"/>
        </w:rPr>
        <w:t xml:space="preserve"> инвестициялық преференциялар берiлуi мүмкiн.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w:t>
      </w:r>
    </w:p>
    <w:bookmarkEnd w:id="76"/>
    <w:bookmarkStart w:name="z91" w:id="77"/>
    <w:p>
      <w:pPr>
        <w:spacing w:after="0"/>
        <w:ind w:left="0"/>
        <w:jc w:val="both"/>
      </w:pPr>
      <w:r>
        <w:rPr>
          <w:rFonts w:ascii="Times New Roman"/>
          <w:b w:val="false"/>
          <w:i w:val="false"/>
          <w:color w:val="000000"/>
          <w:sz w:val="28"/>
        </w:rPr>
        <w:t xml:space="preserve">
      4. Мемлекет отандық шаруа немесе фермер рыногын дамыту мен қорғауға жәрдемдеседi. </w:t>
      </w:r>
    </w:p>
    <w:bookmarkEnd w:id="77"/>
    <w:bookmarkStart w:name="z92" w:id="78"/>
    <w:p>
      <w:pPr>
        <w:spacing w:after="0"/>
        <w:ind w:left="0"/>
        <w:jc w:val="both"/>
      </w:pPr>
      <w:r>
        <w:rPr>
          <w:rFonts w:ascii="Times New Roman"/>
          <w:b w:val="false"/>
          <w:i w:val="false"/>
          <w:color w:val="000000"/>
          <w:sz w:val="28"/>
        </w:rPr>
        <w:t xml:space="preserve">
      5. Шаруа немесе фермер қожалықтарын дамытуды мемлекеттiк қолдаудың ерекшелiктерi Қазақстан Республикасының заңдарымен реттеледi.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 енізілді - ҚР 2001.12.24 N </w:t>
      </w:r>
      <w:r>
        <w:rPr>
          <w:rFonts w:ascii="Times New Roman"/>
          <w:b w:val="false"/>
          <w:i w:val="false"/>
          <w:color w:val="000000"/>
          <w:sz w:val="28"/>
        </w:rPr>
        <w:t>276</w:t>
      </w:r>
      <w:r>
        <w:rPr>
          <w:rFonts w:ascii="Times New Roman"/>
          <w:b w:val="false"/>
          <w:i w:val="false"/>
          <w:color w:val="ff0000"/>
          <w:sz w:val="28"/>
        </w:rPr>
        <w:t xml:space="preserve">, 2003.01.08 N </w:t>
      </w:r>
      <w:r>
        <w:rPr>
          <w:rFonts w:ascii="Times New Roman"/>
          <w:b w:val="false"/>
          <w:i w:val="false"/>
          <w:color w:val="000000"/>
          <w:sz w:val="28"/>
        </w:rPr>
        <w:t>375</w:t>
      </w:r>
      <w:r>
        <w:rPr>
          <w:rFonts w:ascii="Times New Roman"/>
          <w:b w:val="false"/>
          <w:i w:val="false"/>
          <w:color w:val="ff0000"/>
          <w:sz w:val="28"/>
        </w:rPr>
        <w:t xml:space="preserve">, 2003.03.13 N </w:t>
      </w:r>
      <w:r>
        <w:rPr>
          <w:rFonts w:ascii="Times New Roman"/>
          <w:b w:val="false"/>
          <w:i w:val="false"/>
          <w:color w:val="000000"/>
          <w:sz w:val="28"/>
        </w:rPr>
        <w:t>395</w:t>
      </w:r>
      <w:r>
        <w:rPr>
          <w:rFonts w:ascii="Times New Roman"/>
          <w:b w:val="false"/>
          <w:i w:val="false"/>
          <w:color w:val="ff0000"/>
          <w:sz w:val="28"/>
        </w:rPr>
        <w:t xml:space="preserve">, 2003.12.29 </w:t>
      </w:r>
      <w:r>
        <w:rPr>
          <w:rFonts w:ascii="Times New Roman"/>
          <w:b w:val="false"/>
          <w:i w:val="false"/>
          <w:color w:val="000000"/>
          <w:sz w:val="28"/>
        </w:rPr>
        <w:t>N 512</w:t>
      </w:r>
      <w:r>
        <w:rPr>
          <w:rFonts w:ascii="Times New Roman"/>
          <w:b w:val="false"/>
          <w:i w:val="false"/>
          <w:color w:val="ff0000"/>
          <w:sz w:val="28"/>
        </w:rPr>
        <w:t xml:space="preserve">, 2006.07.07 N </w:t>
      </w:r>
      <w:r>
        <w:rPr>
          <w:rFonts w:ascii="Times New Roman"/>
          <w:b w:val="false"/>
          <w:i w:val="false"/>
          <w:color w:val="000000"/>
          <w:sz w:val="28"/>
        </w:rPr>
        <w:t>174</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2008.12.29 </w:t>
      </w:r>
      <w:r>
        <w:rPr>
          <w:rFonts w:ascii="Times New Roman"/>
          <w:b w:val="false"/>
          <w:i w:val="false"/>
          <w:color w:val="000000"/>
          <w:sz w:val="28"/>
        </w:rPr>
        <w:t>N 116-IV</w:t>
      </w:r>
      <w:r>
        <w:rPr>
          <w:rFonts w:ascii="Times New Roman"/>
          <w:b w:val="false"/>
          <w:i w:val="false"/>
          <w:color w:val="ff0000"/>
          <w:sz w:val="28"/>
        </w:rPr>
        <w:t> </w:t>
      </w:r>
      <w:r>
        <w:rPr>
          <w:rFonts w:ascii="Times New Roman"/>
          <w:b w:val="false"/>
          <w:i w:val="false"/>
          <w:color w:val="ff0000"/>
          <w:sz w:val="28"/>
        </w:rPr>
        <w:t xml:space="preserve">(2009.01.01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78"/>
    <w:bookmarkStart w:name="z23" w:id="79"/>
    <w:p>
      <w:pPr>
        <w:spacing w:after="0"/>
        <w:ind w:left="0"/>
        <w:jc w:val="both"/>
      </w:pPr>
      <w:r>
        <w:rPr>
          <w:rFonts w:ascii="Times New Roman"/>
          <w:b w:val="false"/>
          <w:i w:val="false"/>
          <w:color w:val="000000"/>
          <w:sz w:val="28"/>
        </w:rPr>
        <w:t>
      </w:t>
      </w:r>
      <w:r>
        <w:rPr>
          <w:rFonts w:ascii="Times New Roman"/>
          <w:b/>
          <w:i w:val="false"/>
          <w:color w:val="000000"/>
          <w:sz w:val="28"/>
        </w:rPr>
        <w:t>19-бап. Шаруа немесе фермер қожалықтарының бiрлескен</w:t>
      </w:r>
      <w:r>
        <w:br/>
      </w:r>
      <w:r>
        <w:rPr>
          <w:rFonts w:ascii="Times New Roman"/>
          <w:b w:val="false"/>
          <w:i w:val="false"/>
          <w:color w:val="000000"/>
          <w:sz w:val="28"/>
        </w:rPr>
        <w:t>
               </w:t>
      </w:r>
      <w:r>
        <w:rPr>
          <w:rFonts w:ascii="Times New Roman"/>
          <w:b/>
          <w:i w:val="false"/>
          <w:color w:val="000000"/>
          <w:sz w:val="28"/>
        </w:rPr>
        <w:t xml:space="preserve">қызметi </w:t>
      </w:r>
    </w:p>
    <w:bookmarkEnd w:id="79"/>
    <w:p>
      <w:pPr>
        <w:spacing w:after="0"/>
        <w:ind w:left="0"/>
        <w:jc w:val="both"/>
      </w:pPr>
      <w:r>
        <w:rPr>
          <w:rFonts w:ascii="Times New Roman"/>
          <w:b w:val="false"/>
          <w:i w:val="false"/>
          <w:color w:val="000000"/>
          <w:sz w:val="28"/>
        </w:rPr>
        <w:t xml:space="preserve">      1. Шаруа немесе фермер қожалықтары ерiктi негiзде кооперативтерге, қоғамдарға және басқа да бiрлестiктерге бiрiгiп, кооперативтiк, шаруашылық серiктестiктерiнiң және басқа да ұйымдардың қызметiне қатыса алады. </w:t>
      </w:r>
    </w:p>
    <w:bookmarkStart w:name="z93" w:id="80"/>
    <w:p>
      <w:pPr>
        <w:spacing w:after="0"/>
        <w:ind w:left="0"/>
        <w:jc w:val="both"/>
      </w:pPr>
      <w:r>
        <w:rPr>
          <w:rFonts w:ascii="Times New Roman"/>
          <w:b w:val="false"/>
          <w:i w:val="false"/>
          <w:color w:val="000000"/>
          <w:sz w:val="28"/>
        </w:rPr>
        <w:t xml:space="preserve">
      2. Шаруа немесе фермер қожалығы өз қалауы бойынша кез келген ұйымнан шығуға құқылы. </w:t>
      </w:r>
    </w:p>
    <w:bookmarkEnd w:id="80"/>
    <w:bookmarkStart w:name="z24" w:id="81"/>
    <w:p>
      <w:pPr>
        <w:spacing w:after="0"/>
        <w:ind w:left="0"/>
        <w:jc w:val="both"/>
      </w:pPr>
      <w:r>
        <w:rPr>
          <w:rFonts w:ascii="Times New Roman"/>
          <w:b w:val="false"/>
          <w:i w:val="false"/>
          <w:color w:val="000000"/>
          <w:sz w:val="28"/>
        </w:rPr>
        <w:t>
      </w:t>
      </w:r>
      <w:r>
        <w:rPr>
          <w:rFonts w:ascii="Times New Roman"/>
          <w:b/>
          <w:i w:val="false"/>
          <w:color w:val="000000"/>
          <w:sz w:val="28"/>
        </w:rPr>
        <w:t>20-бап. Шаруа немесе фермер қожалығының қызметiн</w:t>
      </w:r>
      <w:r>
        <w:br/>
      </w:r>
      <w:r>
        <w:rPr>
          <w:rFonts w:ascii="Times New Roman"/>
          <w:b w:val="false"/>
          <w:i w:val="false"/>
          <w:color w:val="000000"/>
          <w:sz w:val="28"/>
        </w:rPr>
        <w:t>
               </w:t>
      </w:r>
      <w:r>
        <w:rPr>
          <w:rFonts w:ascii="Times New Roman"/>
          <w:b/>
          <w:i w:val="false"/>
          <w:color w:val="000000"/>
          <w:sz w:val="28"/>
        </w:rPr>
        <w:t xml:space="preserve">тоқтатудың ережелерi мен тәртiбi </w:t>
      </w:r>
    </w:p>
    <w:bookmarkEnd w:id="81"/>
    <w:p>
      <w:pPr>
        <w:spacing w:after="0"/>
        <w:ind w:left="0"/>
        <w:jc w:val="both"/>
      </w:pPr>
      <w:r>
        <w:rPr>
          <w:rFonts w:ascii="Times New Roman"/>
          <w:b w:val="false"/>
          <w:i w:val="false"/>
          <w:color w:val="000000"/>
          <w:sz w:val="28"/>
        </w:rPr>
        <w:t xml:space="preserve">      1. Егер қожалықтың қызметiн жалғастырғысы келетiн бiрде-бiр қожалық мүшесi, мұрагер немесе басқа адам қалмаса, сондай-ақ банкрот болған және жер учаскесiне жеке меншiк құқығы немесе жер пайдалану құқығы тоқтатылған жағдайларда шаруа немесе фермер қожалығының қызметi тоқтатылады. </w:t>
      </w:r>
    </w:p>
    <w:bookmarkStart w:name="z94" w:id="82"/>
    <w:p>
      <w:pPr>
        <w:spacing w:after="0"/>
        <w:ind w:left="0"/>
        <w:jc w:val="both"/>
      </w:pPr>
      <w:r>
        <w:rPr>
          <w:rFonts w:ascii="Times New Roman"/>
          <w:b w:val="false"/>
          <w:i w:val="false"/>
          <w:color w:val="000000"/>
          <w:sz w:val="28"/>
        </w:rPr>
        <w:t xml:space="preserve">
      2. Шаруа немесе фермер қожалықтарының қызметi тоқтатылған кезде ортақ мүлiктi бiрлескен меншiкке қатысушылар арасында бөлу, сондай-ақ олардың бiреуiне үлес бөлiп беру ортақ мүлiк құқығындағы әрбiр қатысушылардың үлесi алдын ала анықталған жағдайда жүзеге асырылуы мүмкiн. </w:t>
      </w:r>
    </w:p>
    <w:bookmarkEnd w:id="82"/>
    <w:bookmarkStart w:name="z95" w:id="83"/>
    <w:p>
      <w:pPr>
        <w:spacing w:after="0"/>
        <w:ind w:left="0"/>
        <w:jc w:val="both"/>
      </w:pPr>
      <w:r>
        <w:rPr>
          <w:rFonts w:ascii="Times New Roman"/>
          <w:b w:val="false"/>
          <w:i w:val="false"/>
          <w:color w:val="000000"/>
          <w:sz w:val="28"/>
        </w:rPr>
        <w:t xml:space="preserve">
      3. Үлестiк меншiктегi мүлiк оған қатысушылар арасында бiр-бiрiмен келiсiм бойынша бөлiнуi мүмкiн. </w:t>
      </w:r>
    </w:p>
    <w:bookmarkEnd w:id="83"/>
    <w:bookmarkStart w:name="z96" w:id="84"/>
    <w:p>
      <w:pPr>
        <w:spacing w:after="0"/>
        <w:ind w:left="0"/>
        <w:jc w:val="both"/>
      </w:pPr>
      <w:r>
        <w:rPr>
          <w:rFonts w:ascii="Times New Roman"/>
          <w:b w:val="false"/>
          <w:i w:val="false"/>
          <w:color w:val="000000"/>
          <w:sz w:val="28"/>
        </w:rPr>
        <w:t>
      4. Шаруа немесе фермер қожалығының қызметiн тоқтату кезiнде мүлiктi, жер учаскесiн және жер пайдалану құқығын бөлудiң шарттары мен тәртiбi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заңнамасымен реттеледi.</w:t>
      </w:r>
    </w:p>
    <w:bookmarkEnd w:id="84"/>
    <w:bookmarkStart w:name="z97" w:id="85"/>
    <w:p>
      <w:pPr>
        <w:spacing w:after="0"/>
        <w:ind w:left="0"/>
        <w:jc w:val="both"/>
      </w:pPr>
      <w:r>
        <w:rPr>
          <w:rFonts w:ascii="Times New Roman"/>
          <w:b w:val="false"/>
          <w:i w:val="false"/>
          <w:color w:val="000000"/>
          <w:sz w:val="28"/>
        </w:rPr>
        <w:t>
      5. Шаруа немесе фермер қожалығының қызметiн жүзеге асыру нәтижесiнде туатын мүлiктiң,  жер даулары мен өзге де даулар </w:t>
      </w:r>
      <w:r>
        <w:rPr>
          <w:rFonts w:ascii="Times New Roman"/>
          <w:b w:val="false"/>
          <w:i w:val="false"/>
          <w:color w:val="000000"/>
          <w:sz w:val="28"/>
        </w:rPr>
        <w:t>сот тәртiбiмен</w:t>
      </w:r>
      <w:r>
        <w:rPr>
          <w:rFonts w:ascii="Times New Roman"/>
          <w:b w:val="false"/>
          <w:i w:val="false"/>
          <w:color w:val="000000"/>
          <w:sz w:val="28"/>
        </w:rPr>
        <w:t xml:space="preserve"> қаралады.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2003.12.29 </w:t>
      </w:r>
      <w:r>
        <w:rPr>
          <w:rFonts w:ascii="Times New Roman"/>
          <w:b w:val="false"/>
          <w:i w:val="false"/>
          <w:color w:val="000000"/>
          <w:sz w:val="28"/>
        </w:rPr>
        <w:t>N 512</w:t>
      </w:r>
      <w:r>
        <w:rPr>
          <w:rFonts w:ascii="Times New Roman"/>
          <w:b w:val="false"/>
          <w:i w:val="false"/>
          <w:color w:val="ff0000"/>
          <w:sz w:val="28"/>
        </w:rPr>
        <w:t xml:space="preserve">,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85"/>
    <w:bookmarkStart w:name="z25" w:id="86"/>
    <w:p>
      <w:pPr>
        <w:spacing w:after="0"/>
        <w:ind w:left="0"/>
        <w:jc w:val="both"/>
      </w:pPr>
      <w:r>
        <w:rPr>
          <w:rFonts w:ascii="Times New Roman"/>
          <w:b w:val="false"/>
          <w:i w:val="false"/>
          <w:color w:val="000000"/>
          <w:sz w:val="28"/>
        </w:rPr>
        <w:t>
      </w:t>
      </w:r>
      <w:r>
        <w:rPr>
          <w:rFonts w:ascii="Times New Roman"/>
          <w:b/>
          <w:i w:val="false"/>
          <w:color w:val="000000"/>
          <w:sz w:val="28"/>
        </w:rPr>
        <w:t>21-бап. Қазақстан Республикасының шаруа немесе фермер</w:t>
      </w:r>
      <w:r>
        <w:br/>
      </w:r>
      <w:r>
        <w:rPr>
          <w:rFonts w:ascii="Times New Roman"/>
          <w:b w:val="false"/>
          <w:i w:val="false"/>
          <w:color w:val="000000"/>
          <w:sz w:val="28"/>
        </w:rPr>
        <w:t>
               </w:t>
      </w:r>
      <w:r>
        <w:rPr>
          <w:rFonts w:ascii="Times New Roman"/>
          <w:b/>
          <w:i w:val="false"/>
          <w:color w:val="000000"/>
          <w:sz w:val="28"/>
        </w:rPr>
        <w:t>қожалығы туралы заңнамасын бұзғаны үшін</w:t>
      </w:r>
      <w:r>
        <w:br/>
      </w:r>
      <w:r>
        <w:rPr>
          <w:rFonts w:ascii="Times New Roman"/>
          <w:b w:val="false"/>
          <w:i w:val="false"/>
          <w:color w:val="000000"/>
          <w:sz w:val="28"/>
        </w:rPr>
        <w:t>
               </w:t>
      </w:r>
      <w:r>
        <w:rPr>
          <w:rFonts w:ascii="Times New Roman"/>
          <w:b/>
          <w:i w:val="false"/>
          <w:color w:val="000000"/>
          <w:sz w:val="28"/>
        </w:rPr>
        <w:t>жауаптылық</w:t>
      </w:r>
    </w:p>
    <w:bookmarkEnd w:id="86"/>
    <w:p>
      <w:pPr>
        <w:spacing w:after="0"/>
        <w:ind w:left="0"/>
        <w:jc w:val="both"/>
      </w:pPr>
      <w:r>
        <w:rPr>
          <w:rFonts w:ascii="Times New Roman"/>
          <w:b w:val="false"/>
          <w:i w:val="false"/>
          <w:color w:val="000000"/>
          <w:sz w:val="28"/>
        </w:rPr>
        <w:t>      Қазақстан Республикасының шаруа немесе фермер қожалығы туралы заңнамасын бұзу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21-бап жаңа редакцияда - ҚР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