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545b" w14:textId="fca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 шiлдедегі N 267 Заңы. Күші жойылды - Қазақстан Республикасының 2015 жылғы 18 қарашадағы № 410-V Заңымен</w:t>
      </w:r>
    </w:p>
    <w:p>
      <w:pPr>
        <w:spacing w:after="0"/>
        <w:ind w:left="0"/>
        <w:jc w:val="both"/>
      </w:pPr>
      <w:r>
        <w:rPr>
          <w:rFonts w:ascii="Times New Roman"/>
          <w:b w:val="false"/>
          <w:i w:val="false"/>
          <w:color w:val="ff0000"/>
          <w:sz w:val="28"/>
        </w:rPr>
        <w:t xml:space="preserve">      Ескерту. Күші жойылды - ҚР 18.11.2015 </w:t>
      </w:r>
      <w:r>
        <w:rPr>
          <w:rFonts w:ascii="Times New Roman"/>
          <w:b w:val="false"/>
          <w:i w:val="false"/>
          <w:color w:val="ff0000"/>
          <w:sz w:val="28"/>
        </w:rPr>
        <w:t>№ 410-V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Заңның мақсаты </w:t>
      </w:r>
    </w:p>
    <w:bookmarkEnd w:id="0"/>
    <w:bookmarkStart w:name="z26" w:id="1"/>
    <w:p>
      <w:pPr>
        <w:spacing w:after="0"/>
        <w:ind w:left="0"/>
        <w:jc w:val="both"/>
      </w:pPr>
      <w:r>
        <w:rPr>
          <w:rFonts w:ascii="Times New Roman"/>
          <w:b w:val="false"/>
          <w:i w:val="false"/>
          <w:color w:val="000000"/>
          <w:sz w:val="28"/>
        </w:rPr>
        <w:t>      1. Осы Заң азаматтардың құқықтары мен бостандықтарын қорғауға, сыбайлас жемқорлық көрiнiстерiнен туындайтын қауiп-қатерден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мiндеттердi атқаратын лауазымды және басқа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бұзушылықтың түрлерiн, сондай-ақ жауаптылықтың пайда болу жағдайларын белгiлейдi.</w:t>
      </w:r>
      <w:r>
        <w:br/>
      </w:r>
      <w:r>
        <w:rPr>
          <w:rFonts w:ascii="Times New Roman"/>
          <w:b w:val="false"/>
          <w:i w:val="false"/>
          <w:color w:val="000000"/>
          <w:sz w:val="28"/>
        </w:rPr>
        <w:t xml:space="preserve">
      2. Осы Заң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Негiзгi ұғымдар </w:t>
      </w:r>
    </w:p>
    <w:bookmarkEnd w:id="2"/>
    <w:bookmarkStart w:name="z27" w:id="3"/>
    <w:p>
      <w:pPr>
        <w:spacing w:after="0"/>
        <w:ind w:left="0"/>
        <w:jc w:val="both"/>
      </w:pPr>
      <w:r>
        <w:rPr>
          <w:rFonts w:ascii="Times New Roman"/>
          <w:b w:val="false"/>
          <w:i w:val="false"/>
          <w:color w:val="000000"/>
          <w:sz w:val="28"/>
        </w:rPr>
        <w:t>      1. Осы Заңда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заңды тұлғалардың аталған игiлiктер мен артықшылықтарды құқыққа қарсы беруi арқылы оларды сатып алуы сыбайлас жемқорлық деп ұғынылады.</w:t>
      </w:r>
      <w:r>
        <w:br/>
      </w:r>
      <w:r>
        <w:rPr>
          <w:rFonts w:ascii="Times New Roman"/>
          <w:b w:val="false"/>
          <w:i w:val="false"/>
          <w:color w:val="000000"/>
          <w:sz w:val="28"/>
        </w:rPr>
        <w:t>
      2. Осы Заңда, сондай-ақ өзге заңдарда көзделген, </w:t>
      </w:r>
      <w:r>
        <w:rPr>
          <w:rFonts w:ascii="Times New Roman"/>
          <w:b w:val="false"/>
          <w:i w:val="false"/>
          <w:color w:val="000000"/>
          <w:sz w:val="28"/>
        </w:rPr>
        <w:t>заңдарда</w:t>
      </w:r>
      <w:r>
        <w:rPr>
          <w:rFonts w:ascii="Times New Roman"/>
          <w:b w:val="false"/>
          <w:i w:val="false"/>
          <w:color w:val="000000"/>
          <w:sz w:val="28"/>
        </w:rPr>
        <w:t> белгiленген </w:t>
      </w:r>
      <w:r>
        <w:rPr>
          <w:rFonts w:ascii="Times New Roman"/>
          <w:b w:val="false"/>
          <w:i w:val="false"/>
          <w:color w:val="000000"/>
          <w:sz w:val="28"/>
        </w:rPr>
        <w:t>тәртiптiк</w:t>
      </w:r>
      <w:r>
        <w:rPr>
          <w:rFonts w:ascii="Times New Roman"/>
          <w:b w:val="false"/>
          <w:i w:val="false"/>
          <w:color w:val="000000"/>
          <w:sz w:val="28"/>
        </w:rPr>
        <w:t>, </w:t>
      </w:r>
      <w:r>
        <w:rPr>
          <w:rFonts w:ascii="Times New Roman"/>
          <w:b w:val="false"/>
          <w:i w:val="false"/>
          <w:color w:val="000000"/>
          <w:sz w:val="28"/>
        </w:rPr>
        <w:t>әкiмшiлiк</w:t>
      </w:r>
      <w:r>
        <w:rPr>
          <w:rFonts w:ascii="Times New Roman"/>
          <w:b w:val="false"/>
          <w:i w:val="false"/>
          <w:color w:val="000000"/>
          <w:sz w:val="28"/>
        </w:rPr>
        <w:t xml:space="preserve"> және </w:t>
      </w:r>
      <w:r>
        <w:rPr>
          <w:rFonts w:ascii="Times New Roman"/>
          <w:b w:val="false"/>
          <w:i w:val="false"/>
          <w:color w:val="000000"/>
          <w:sz w:val="28"/>
        </w:rPr>
        <w:t>қылмыстық</w:t>
      </w:r>
      <w:r>
        <w:rPr>
          <w:rFonts w:ascii="Times New Roman"/>
          <w:b w:val="false"/>
          <w:i w:val="false"/>
          <w:color w:val="000000"/>
          <w:sz w:val="28"/>
        </w:rPr>
        <w:t xml:space="preserve"> 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br/>
      </w:r>
      <w:r>
        <w:rPr>
          <w:rFonts w:ascii="Times New Roman"/>
          <w:b w:val="false"/>
          <w:i w:val="false"/>
          <w:color w:val="000000"/>
          <w:sz w:val="28"/>
        </w:rPr>
        <w:t>
</w:t>
      </w:r>
      <w:r>
        <w:rPr>
          <w:rFonts w:ascii="Times New Roman"/>
          <w:b w:val="false"/>
          <w:i w:val="false"/>
          <w:color w:val="000000"/>
          <w:sz w:val="28"/>
        </w:rPr>
        <w:t>
      3. Мемлекеттiк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Алып тасталды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4. Лауазымды адамдар - тұрақты, уақытша немесе арнаулы өкiлеттiк бойынша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br/>
      </w:r>
      <w:r>
        <w:rPr>
          <w:rFonts w:ascii="Times New Roman"/>
          <w:b w:val="false"/>
          <w:i w:val="false"/>
          <w:color w:val="000000"/>
          <w:sz w:val="28"/>
        </w:rPr>
        <w:t>
</w:t>
      </w:r>
      <w:r>
        <w:rPr>
          <w:rFonts w:ascii="Times New Roman"/>
          <w:b w:val="false"/>
          <w:i w:val="false"/>
          <w:color w:val="000000"/>
          <w:sz w:val="28"/>
        </w:rPr>
        <w:t>
      5. Жауапты мемлекеттiк лауазымды атқаратын адамдар – мемлекеттiң функцияларын және мемлекеттiк органдардың өкiлеттiктерін тiкелей орындау үшiн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белгiленген лауазымды атқаратын адамдар, оның ішінде Парламент депутаты, судья, сол сияқты Қазақстан Республикасының мемлекеттік қызмет туралы заңнамасына сәйкес мемлекеттік саяси лауазымдарды не «А» корпусының мемлекеттік әкімшілік лауазымдарын атқаратын адамдар.</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1999.07.23 </w:t>
      </w:r>
      <w:r>
        <w:rPr>
          <w:rFonts w:ascii="Times New Roman"/>
          <w:b w:val="false"/>
          <w:i w:val="false"/>
          <w:color w:val="000000"/>
          <w:sz w:val="28"/>
        </w:rPr>
        <w:t>№ 454</w:t>
      </w:r>
      <w:r>
        <w:rPr>
          <w:rFonts w:ascii="Times New Roman"/>
          <w:b w:val="false"/>
          <w:i w:val="false"/>
          <w:color w:val="ff0000"/>
          <w:sz w:val="28"/>
        </w:rPr>
        <w:t xml:space="preserve"> (2000.01.01 бастап күшіне енеді), 2001.06.08 </w:t>
      </w:r>
      <w:r>
        <w:rPr>
          <w:rFonts w:ascii="Times New Roman"/>
          <w:b w:val="false"/>
          <w:i w:val="false"/>
          <w:color w:val="000000"/>
          <w:sz w:val="28"/>
        </w:rPr>
        <w:t>№ 206</w:t>
      </w:r>
      <w:r>
        <w:rPr>
          <w:rFonts w:ascii="Times New Roman"/>
          <w:b w:val="false"/>
          <w:i w:val="false"/>
          <w:color w:val="ff0000"/>
          <w:sz w:val="28"/>
        </w:rPr>
        <w:t xml:space="preserve">, 2003.09.25 </w:t>
      </w:r>
      <w:r>
        <w:rPr>
          <w:rFonts w:ascii="Times New Roman"/>
          <w:b w:val="false"/>
          <w:i w:val="false"/>
          <w:color w:val="000000"/>
          <w:sz w:val="28"/>
        </w:rPr>
        <w:t>№ 484</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2011.04.01 </w:t>
      </w:r>
      <w:r>
        <w:rPr>
          <w:rFonts w:ascii="Times New Roman"/>
          <w:b w:val="false"/>
          <w:i w:val="false"/>
          <w:color w:val="000000"/>
          <w:sz w:val="28"/>
        </w:rPr>
        <w:t>№ 425-IV</w:t>
      </w:r>
      <w:r>
        <w:rPr>
          <w:rFonts w:ascii="Times New Roman"/>
          <w:b w:val="false"/>
          <w:i w:val="false"/>
          <w:color w:val="ff0000"/>
          <w:sz w:val="28"/>
        </w:rPr>
        <w:t xml:space="preserve"> (алғашқы ресми жарияланған күнінен бастап қолданысқа енгізіледі),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p>
    <w:bookmarkEnd w:id="3"/>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Сыбайлас жемқорлыққа байланысты құқық бұзушылық </w:t>
      </w:r>
      <w:r>
        <w:br/>
      </w:r>
      <w:r>
        <w:rPr>
          <w:rFonts w:ascii="Times New Roman"/>
          <w:b w:val="false"/>
          <w:i w:val="false"/>
          <w:color w:val="000000"/>
          <w:sz w:val="28"/>
        </w:rPr>
        <w:t>
              </w:t>
      </w:r>
      <w:r>
        <w:rPr>
          <w:rFonts w:ascii="Times New Roman"/>
          <w:b/>
          <w:i w:val="false"/>
          <w:color w:val="000000"/>
          <w:sz w:val="28"/>
        </w:rPr>
        <w:t xml:space="preserve">субъектiлерi </w:t>
      </w:r>
    </w:p>
    <w:bookmarkEnd w:id="4"/>
    <w:bookmarkStart w:name="z32" w:id="5"/>
    <w:p>
      <w:pPr>
        <w:spacing w:after="0"/>
        <w:ind w:left="0"/>
        <w:jc w:val="both"/>
      </w:pPr>
      <w:r>
        <w:rPr>
          <w:rFonts w:ascii="Times New Roman"/>
          <w:b w:val="false"/>
          <w:i w:val="false"/>
          <w:color w:val="000000"/>
          <w:sz w:val="28"/>
        </w:rPr>
        <w:t>      1. Сыбайлас жемқорлыққа байланысты құқық бұзушылықтар үшiн осы Заңның негiзiнде мемлекеттiк мiндеттер атқаруға уәкiлеттi адамдар мен оларға теңестiрiлген адамдар жауапты болады.</w:t>
      </w:r>
      <w:r>
        <w:br/>
      </w:r>
      <w:r>
        <w:rPr>
          <w:rFonts w:ascii="Times New Roman"/>
          <w:b w:val="false"/>
          <w:i w:val="false"/>
          <w:color w:val="000000"/>
          <w:sz w:val="28"/>
        </w:rPr>
        <w:t xml:space="preserve">
      2. Мемлекеттiк мiндеттердi атқаруға уәкiлеттi адамдарға: </w:t>
      </w:r>
      <w:r>
        <w:br/>
      </w:r>
      <w:r>
        <w:rPr>
          <w:rFonts w:ascii="Times New Roman"/>
          <w:b w:val="false"/>
          <w:i w:val="false"/>
          <w:color w:val="000000"/>
          <w:sz w:val="28"/>
        </w:rPr>
        <w:t>
      1) мәслихаттардың депутаттары;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қызмет туралы </w:t>
      </w:r>
      <w:r>
        <w:rPr>
          <w:rFonts w:ascii="Times New Roman"/>
          <w:b w:val="false"/>
          <w:i w:val="false"/>
          <w:color w:val="000000"/>
          <w:sz w:val="28"/>
        </w:rPr>
        <w:t>заңдарына</w:t>
      </w:r>
      <w:r>
        <w:rPr>
          <w:rFonts w:ascii="Times New Roman"/>
          <w:b w:val="false"/>
          <w:i w:val="false"/>
          <w:color w:val="000000"/>
          <w:sz w:val="28"/>
        </w:rPr>
        <w:t xml:space="preserve"> сәйкес барлық мемлекеттiк қызметшiлер жатады.</w:t>
      </w:r>
      <w:r>
        <w:br/>
      </w:r>
      <w:r>
        <w:rPr>
          <w:rFonts w:ascii="Times New Roman"/>
          <w:b w:val="false"/>
          <w:i w:val="false"/>
          <w:color w:val="000000"/>
          <w:sz w:val="28"/>
        </w:rPr>
        <w:t>
</w:t>
      </w:r>
      <w:r>
        <w:rPr>
          <w:rFonts w:ascii="Times New Roman"/>
          <w:b w:val="false"/>
          <w:i w:val="false"/>
          <w:color w:val="000000"/>
          <w:sz w:val="28"/>
        </w:rPr>
        <w:t xml:space="preserve">
      3. Мемлекеттiк мiндеттердi атқаруға уәкiлеттi адамдарға: </w:t>
      </w:r>
      <w:r>
        <w:br/>
      </w:r>
      <w:r>
        <w:rPr>
          <w:rFonts w:ascii="Times New Roman"/>
          <w:b w:val="false"/>
          <w:i w:val="false"/>
          <w:color w:val="000000"/>
          <w:sz w:val="28"/>
        </w:rPr>
        <w:t>
      1) жергiлiктi өзiн-өзi басқару органдарына сайланған адамдар;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br/>
      </w:r>
      <w:r>
        <w:rPr>
          <w:rFonts w:ascii="Times New Roman"/>
          <w:b w:val="false"/>
          <w:i w:val="false"/>
          <w:color w:val="000000"/>
          <w:sz w:val="28"/>
        </w:rPr>
        <w:t>
</w:t>
      </w:r>
      <w:r>
        <w:rPr>
          <w:rFonts w:ascii="Times New Roman"/>
          <w:b w:val="false"/>
          <w:i w:val="false"/>
          <w:color w:val="000000"/>
          <w:sz w:val="28"/>
        </w:rP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br/>
      </w:r>
      <w:r>
        <w:rPr>
          <w:rFonts w:ascii="Times New Roman"/>
          <w:b w:val="false"/>
          <w:i w:val="false"/>
          <w:color w:val="000000"/>
          <w:sz w:val="28"/>
        </w:rPr>
        <w:t>
</w:t>
      </w:r>
      <w:r>
        <w:rPr>
          <w:rFonts w:ascii="Times New Roman"/>
          <w:b w:val="false"/>
          <w:i w:val="false"/>
          <w:color w:val="000000"/>
          <w:sz w:val="28"/>
        </w:rPr>
        <w:t>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және оның ведомстволарының </w:t>
      </w:r>
      <w:r>
        <w:rPr>
          <w:rFonts w:ascii="Times New Roman"/>
          <w:b w:val="false"/>
          <w:i w:val="false"/>
          <w:color w:val="000000"/>
          <w:sz w:val="28"/>
        </w:rPr>
        <w:t>қызметшілері</w:t>
      </w:r>
      <w:r>
        <w:rPr>
          <w:rFonts w:ascii="Times New Roman"/>
          <w:b w:val="false"/>
          <w:i w:val="false"/>
          <w:color w:val="000000"/>
          <w:sz w:val="28"/>
        </w:rPr>
        <w:t xml:space="preserve"> теңестіріледі.</w:t>
      </w:r>
      <w:r>
        <w:br/>
      </w:r>
      <w:r>
        <w:rPr>
          <w:rFonts w:ascii="Times New Roman"/>
          <w:b w:val="false"/>
          <w:i w:val="false"/>
          <w:color w:val="000000"/>
          <w:sz w:val="28"/>
        </w:rPr>
        <w:t>
</w:t>
      </w:r>
      <w:r>
        <w:rPr>
          <w:rFonts w:ascii="Times New Roman"/>
          <w:b w:val="false"/>
          <w:i w:val="false"/>
          <w:color w:val="000000"/>
          <w:sz w:val="28"/>
        </w:rPr>
        <w:t>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acыpушы, сол сияқты оларға заңға қайшы мүліктік игiліктер мен артықшылықтар беретiн жеке және заңды тұлғалар да жатады.</w:t>
      </w:r>
      <w:r>
        <w:br/>
      </w:r>
      <w:r>
        <w:rPr>
          <w:rFonts w:ascii="Times New Roman"/>
          <w:b w:val="false"/>
          <w:i w:val="false"/>
          <w:color w:val="000000"/>
          <w:sz w:val="28"/>
        </w:rPr>
        <w:t>
</w:t>
      </w:r>
      <w:r>
        <w:rPr>
          <w:rFonts w:ascii="Times New Roman"/>
          <w:b w:val="false"/>
          <w:i w:val="false"/>
          <w:color w:val="000000"/>
          <w:sz w:val="28"/>
        </w:rPr>
        <w:t xml:space="preserve">
      Ескерту. </w:t>
      </w:r>
      <w:r>
        <w:br/>
      </w:r>
      <w:r>
        <w:rPr>
          <w:rFonts w:ascii="Times New Roman"/>
          <w:b w:val="false"/>
          <w:i w:val="false"/>
          <w:color w:val="000000"/>
          <w:sz w:val="28"/>
        </w:rPr>
        <w:t>
      1. Осы Заңда мемлекеттік ұйымдарда және жарғылық капиталында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br/>
      </w:r>
      <w:r>
        <w:rPr>
          <w:rFonts w:ascii="Times New Roman"/>
          <w:b w:val="false"/>
          <w:i w:val="false"/>
          <w:color w:val="000000"/>
          <w:sz w:val="28"/>
        </w:rPr>
        <w:t>
</w:t>
      </w:r>
      <w:r>
        <w:rPr>
          <w:rFonts w:ascii="Times New Roman"/>
          <w:b w:val="false"/>
          <w:i w:val="false"/>
          <w:color w:val="000000"/>
          <w:sz w:val="28"/>
        </w:rPr>
        <w:t xml:space="preserve">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және бақылау, көтермелеу және тәртіптік жазалар қолдану шараларын қолдану арқылы еңбек тәртібін сақтау жатады. </w:t>
      </w:r>
      <w:r>
        <w:br/>
      </w:r>
      <w:r>
        <w:rPr>
          <w:rFonts w:ascii="Times New Roman"/>
          <w:b w:val="false"/>
          <w:i w:val="false"/>
          <w:color w:val="000000"/>
          <w:sz w:val="28"/>
        </w:rP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2003.09.25 </w:t>
      </w:r>
      <w:r>
        <w:rPr>
          <w:rFonts w:ascii="Times New Roman"/>
          <w:b w:val="false"/>
          <w:i w:val="false"/>
          <w:color w:val="000000"/>
          <w:sz w:val="28"/>
        </w:rPr>
        <w:t>№ 484</w:t>
      </w:r>
      <w:r>
        <w:rPr>
          <w:rFonts w:ascii="Times New Roman"/>
          <w:b w:val="false"/>
          <w:i w:val="false"/>
          <w:color w:val="ff0000"/>
          <w:sz w:val="28"/>
        </w:rPr>
        <w:t xml:space="preserve">, өзгеріс енгізілді - 2007.07.21 </w:t>
      </w:r>
      <w:r>
        <w:rPr>
          <w:rFonts w:ascii="Times New Roman"/>
          <w:b w:val="false"/>
          <w:i w:val="false"/>
          <w:color w:val="000000"/>
          <w:sz w:val="28"/>
        </w:rPr>
        <w:t>№ 308</w:t>
      </w:r>
      <w:r>
        <w:rPr>
          <w:rFonts w:ascii="Times New Roman"/>
          <w:b w:val="false"/>
          <w:i w:val="false"/>
          <w:color w:val="ff0000"/>
          <w:sz w:val="28"/>
        </w:rPr>
        <w:t>,</w:t>
      </w:r>
      <w:r>
        <w:rPr>
          <w:rFonts w:ascii="Times New Roman"/>
          <w:b w:val="false"/>
          <w:i w:val="false"/>
          <w:color w:val="ff0000"/>
          <w:sz w:val="28"/>
        </w:rPr>
        <w:t xml:space="preserve">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5"/>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 xml:space="preserve">4-бап. Заңның қолданылу аясы </w:t>
      </w:r>
    </w:p>
    <w:bookmarkEnd w:id="6"/>
    <w:bookmarkStart w:name="z41" w:id="7"/>
    <w:p>
      <w:pPr>
        <w:spacing w:after="0"/>
        <w:ind w:left="0"/>
        <w:jc w:val="both"/>
      </w:pPr>
      <w:r>
        <w:rPr>
          <w:rFonts w:ascii="Times New Roman"/>
          <w:b w:val="false"/>
          <w:i w:val="false"/>
          <w:color w:val="000000"/>
          <w:sz w:val="28"/>
        </w:rPr>
        <w:t>      1. Осы Заң Қазақстан Республикасының күллi аумағында барлық жеке және заңды тұлғаларға қатысты қолданылады. Осы Заң Қазақстан Республикасынан тыс жерлерде, егер халықаралық шартта өзгеше көзделмесе, Қазақстан Республикасының азаматтары мен Қазақстан Республикасында тiркелген заңды тұлғаларға қатысты қолданылады.</w:t>
      </w:r>
      <w:r>
        <w:br/>
      </w:r>
      <w:r>
        <w:rPr>
          <w:rFonts w:ascii="Times New Roman"/>
          <w:b w:val="false"/>
          <w:i w:val="false"/>
          <w:color w:val="000000"/>
          <w:sz w:val="28"/>
        </w:rPr>
        <w:t>
      2. Жекелеген мемлекеттiк мiндеттердi атқару тәртiбi туралы (мәслихат </w:t>
      </w:r>
      <w:r>
        <w:rPr>
          <w:rFonts w:ascii="Times New Roman"/>
          <w:b w:val="false"/>
          <w:i w:val="false"/>
          <w:color w:val="000000"/>
          <w:sz w:val="28"/>
        </w:rPr>
        <w:t>депутаттарының</w:t>
      </w:r>
      <w:r>
        <w:rPr>
          <w:rFonts w:ascii="Times New Roman"/>
          <w:b w:val="false"/>
          <w:i w:val="false"/>
          <w:color w:val="000000"/>
          <w:sz w:val="28"/>
        </w:rPr>
        <w:t>, </w:t>
      </w:r>
      <w:r>
        <w:rPr>
          <w:rFonts w:ascii="Times New Roman"/>
          <w:b w:val="false"/>
          <w:i w:val="false"/>
          <w:color w:val="000000"/>
          <w:sz w:val="28"/>
        </w:rPr>
        <w:t>судьялардың</w:t>
      </w:r>
      <w:r>
        <w:rPr>
          <w:rFonts w:ascii="Times New Roman"/>
          <w:b w:val="false"/>
          <w:i w:val="false"/>
          <w:color w:val="000000"/>
          <w:sz w:val="28"/>
        </w:rPr>
        <w:t xml:space="preserve"> мәртебесi туралы, мемлекеттiк қызметшiлердiң жекелеген санаттарының қызмет өткеруi туралы, сыбайлас жемқорлыққа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белгiленуi мүмкiн.</w:t>
      </w:r>
      <w:r>
        <w:br/>
      </w:r>
      <w:r>
        <w:rPr>
          <w:rFonts w:ascii="Times New Roman"/>
          <w:b w:val="false"/>
          <w:i w:val="false"/>
          <w:color w:val="000000"/>
          <w:sz w:val="28"/>
        </w:rPr>
        <w:t>
</w:t>
      </w:r>
      <w:r>
        <w:rPr>
          <w:rFonts w:ascii="Times New Roman"/>
          <w:b w:val="false"/>
          <w:i w:val="false"/>
          <w:color w:val="000000"/>
          <w:sz w:val="28"/>
        </w:rPr>
        <w:t>
      3. Судьялар, Қазақстан Республикасы Парламентiнiң депутаттары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мен тәртiп бойынша сыбайлас жемқорлықпен құқық бұзушылықтар жасағаны үшiн жауапты болады.</w:t>
      </w:r>
      <w:r>
        <w:br/>
      </w:r>
      <w:r>
        <w:rPr>
          <w:rFonts w:ascii="Times New Roman"/>
          <w:b w:val="false"/>
          <w:i w:val="false"/>
          <w:color w:val="000000"/>
          <w:sz w:val="28"/>
        </w:rPr>
        <w:t>
</w:t>
      </w:r>
      <w:r>
        <w:rPr>
          <w:rFonts w:ascii="Times New Roman"/>
          <w:b w:val="false"/>
          <w:i w:val="false"/>
          <w:color w:val="000000"/>
          <w:sz w:val="28"/>
        </w:rPr>
        <w:t>
      4. Сыбайлас жемқорлық қылмыстық және әкiмшiлiк құқық бұзушылықтар үшiн қылмыстық жауаптылық пен жаза, әкiмшiлiк жауаптылық пен шара тиiсiнше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және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көзделеді.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2003.09.25 </w:t>
      </w:r>
      <w:r>
        <w:rPr>
          <w:rFonts w:ascii="Times New Roman"/>
          <w:b w:val="false"/>
          <w:i w:val="false"/>
          <w:color w:val="000000"/>
          <w:sz w:val="28"/>
        </w:rPr>
        <w:t>№ 484</w:t>
      </w:r>
      <w:r>
        <w:rPr>
          <w:rFonts w:ascii="Times New Roman"/>
          <w:b w:val="false"/>
          <w:i w:val="false"/>
          <w:color w:val="ff0000"/>
          <w:sz w:val="28"/>
        </w:rPr>
        <w:t>,</w:t>
      </w:r>
      <w:r>
        <w:rPr>
          <w:rFonts w:ascii="Times New Roman"/>
          <w:b w:val="false"/>
          <w:i w:val="false"/>
          <w:color w:val="ff0000"/>
          <w:sz w:val="28"/>
        </w:rPr>
        <w:t xml:space="preserve"> орыс тіліндегі мәтінге өзгерту енгізілді, мемлекеттік тілдегі мәтіні өзгермейді</w:t>
      </w:r>
      <w:r>
        <w:rPr>
          <w:rFonts w:ascii="Times New Roman"/>
          <w:b w:val="false"/>
          <w:i w:val="false"/>
          <w:color w:val="ff0000"/>
          <w:sz w:val="28"/>
        </w:rPr>
        <w:t xml:space="preserve"> - ҚР </w:t>
      </w:r>
      <w:r>
        <w:rPr>
          <w:rFonts w:ascii="Times New Roman"/>
          <w:b w:val="false"/>
          <w:i w:val="false"/>
          <w:color w:val="ff0000"/>
          <w:sz w:val="28"/>
        </w:rPr>
        <w:t xml:space="preserve">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 </w:t>
      </w:r>
    </w:p>
    <w:bookmarkEnd w:id="7"/>
    <w:bookmarkStart w:name="z5" w:id="8"/>
    <w:p>
      <w:pPr>
        <w:spacing w:after="0"/>
        <w:ind w:left="0"/>
        <w:jc w:val="both"/>
      </w:pPr>
      <w:r>
        <w:rPr>
          <w:rFonts w:ascii="Times New Roman"/>
          <w:b w:val="false"/>
          <w:i w:val="false"/>
          <w:color w:val="000000"/>
          <w:sz w:val="28"/>
        </w:rPr>
        <w:t>
      </w:t>
      </w:r>
      <w:r>
        <w:rPr>
          <w:rFonts w:ascii="Times New Roman"/>
          <w:b/>
          <w:i w:val="false"/>
          <w:color w:val="000000"/>
          <w:sz w:val="28"/>
        </w:rPr>
        <w:t xml:space="preserve">5-бап. Сыбайлас жемқорлыққа қарсы күрестiң негiзгi </w:t>
      </w:r>
      <w:r>
        <w:br/>
      </w:r>
      <w:r>
        <w:rPr>
          <w:rFonts w:ascii="Times New Roman"/>
          <w:b w:val="false"/>
          <w:i w:val="false"/>
          <w:color w:val="000000"/>
          <w:sz w:val="28"/>
        </w:rPr>
        <w:t>
              </w:t>
      </w:r>
      <w:r>
        <w:rPr>
          <w:rFonts w:ascii="Times New Roman"/>
          <w:b/>
          <w:i w:val="false"/>
          <w:color w:val="000000"/>
          <w:sz w:val="28"/>
        </w:rPr>
        <w:t xml:space="preserve">принциптерi </w:t>
      </w:r>
    </w:p>
    <w:bookmarkEnd w:id="8"/>
    <w:bookmarkStart w:name="z44" w:id="9"/>
    <w:p>
      <w:pPr>
        <w:spacing w:after="0"/>
        <w:ind w:left="0"/>
        <w:jc w:val="both"/>
      </w:pP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1) барлық адамдардың заң мен сот алдында теңдiгi;</w:t>
      </w:r>
      <w:r>
        <w:br/>
      </w:r>
      <w:r>
        <w:rPr>
          <w:rFonts w:ascii="Times New Roman"/>
          <w:b w:val="false"/>
          <w:i w:val="false"/>
          <w:color w:val="000000"/>
          <w:sz w:val="28"/>
        </w:rP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br/>
      </w:r>
      <w:r>
        <w:rPr>
          <w:rFonts w:ascii="Times New Roman"/>
          <w:b w:val="false"/>
          <w:i w:val="false"/>
          <w:color w:val="000000"/>
          <w:sz w:val="28"/>
        </w:rPr>
        <w:t>
</w:t>
      </w:r>
      <w:r>
        <w:rPr>
          <w:rFonts w:ascii="Times New Roman"/>
          <w:b w:val="false"/>
          <w:i w:val="false"/>
          <w:color w:val="000000"/>
          <w:sz w:val="28"/>
        </w:rPr>
        <w:t>
      3) мемлекеттiк аппараттың құрылымдарын, кадр жұмысын жеке және заңды тұлғалар құқықтары мен заңды мүдделерiн қозғайтын мәселелердi шешу рәсiмдерiн жетiлдiру;</w:t>
      </w:r>
      <w:r>
        <w:br/>
      </w:r>
      <w:r>
        <w:rPr>
          <w:rFonts w:ascii="Times New Roman"/>
          <w:b w:val="false"/>
          <w:i w:val="false"/>
          <w:color w:val="000000"/>
          <w:sz w:val="28"/>
        </w:rPr>
        <w:t>
</w:t>
      </w:r>
      <w:r>
        <w:rPr>
          <w:rFonts w:ascii="Times New Roman"/>
          <w:b w:val="false"/>
          <w:i w:val="false"/>
          <w:color w:val="000000"/>
          <w:sz w:val="28"/>
        </w:rPr>
        <w:t>
      4) жеке және заңды тұлғалардың құқықтары мен заңды мүдделерiн, сондай-ақ мемлекеттiң әлеуметтiк-экономикалық, саяси-құқықтық ұйымдық-басқару жүйелерiн қорғаудың басымдығы;</w:t>
      </w:r>
      <w:r>
        <w:br/>
      </w:r>
      <w:r>
        <w:rPr>
          <w:rFonts w:ascii="Times New Roman"/>
          <w:b w:val="false"/>
          <w:i w:val="false"/>
          <w:color w:val="000000"/>
          <w:sz w:val="28"/>
        </w:rPr>
        <w:t>
</w:t>
      </w:r>
      <w:r>
        <w:rPr>
          <w:rFonts w:ascii="Times New Roman"/>
          <w:b w:val="false"/>
          <w:i w:val="false"/>
          <w:color w:val="000000"/>
          <w:sz w:val="28"/>
        </w:rPr>
        <w:t>
      5) Қазақстан Республикасы Конституциясы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лауазымды адамдар мен мемлекеттiк мiндеттердi атқаруға уәкiлдiк берiлген басқа да адамдардың, сондай-ақ соларға теңестiрiлген адамдардың құқықтары мен бостандықтарын шектеуге жол берiлуiн тану;</w:t>
      </w:r>
      <w:r>
        <w:br/>
      </w:r>
      <w:r>
        <w:rPr>
          <w:rFonts w:ascii="Times New Roman"/>
          <w:b w:val="false"/>
          <w:i w:val="false"/>
          <w:color w:val="000000"/>
          <w:sz w:val="28"/>
        </w:rPr>
        <w:t>
</w:t>
      </w:r>
      <w:r>
        <w:rPr>
          <w:rFonts w:ascii="Times New Roman"/>
          <w:b w:val="false"/>
          <w:i w:val="false"/>
          <w:color w:val="000000"/>
          <w:sz w:val="28"/>
        </w:rPr>
        <w:t>
      5-1) мемлекеттік қызметшілерді әлеуметтік және құқықтық қорғауды мемлекеттің қамтамасыз етуі;</w:t>
      </w:r>
      <w:r>
        <w:br/>
      </w:r>
      <w:r>
        <w:rPr>
          <w:rFonts w:ascii="Times New Roman"/>
          <w:b w:val="false"/>
          <w:i w:val="false"/>
          <w:color w:val="000000"/>
          <w:sz w:val="28"/>
        </w:rPr>
        <w:t>
</w:t>
      </w:r>
      <w:r>
        <w:rPr>
          <w:rFonts w:ascii="Times New Roman"/>
          <w:b w:val="false"/>
          <w:i w:val="false"/>
          <w:color w:val="000000"/>
          <w:sz w:val="28"/>
        </w:rPr>
        <w:t>
      6) жеке және заңды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br/>
      </w:r>
      <w:r>
        <w:rPr>
          <w:rFonts w:ascii="Times New Roman"/>
          <w:b w:val="false"/>
          <w:i w:val="false"/>
          <w:color w:val="000000"/>
          <w:sz w:val="28"/>
        </w:rPr>
        <w:t>
</w:t>
      </w:r>
      <w:r>
        <w:rPr>
          <w:rFonts w:ascii="Times New Roman"/>
          <w:b w:val="false"/>
          <w:i w:val="false"/>
          <w:color w:val="000000"/>
          <w:sz w:val="28"/>
        </w:rPr>
        <w:t>
      7) сыбайлас жемқорлықпен құқық бұзушылыққа қарсы күреске жәрдем жасайтын азаматтардың жеке басының қауiпсiздiгiн қамтамасыз ету және оларды көтермелеу;</w:t>
      </w:r>
      <w:r>
        <w:br/>
      </w:r>
      <w:r>
        <w:rPr>
          <w:rFonts w:ascii="Times New Roman"/>
          <w:b w:val="false"/>
          <w:i w:val="false"/>
          <w:color w:val="000000"/>
          <w:sz w:val="28"/>
        </w:rPr>
        <w:t>
</w:t>
      </w:r>
      <w:r>
        <w:rPr>
          <w:rFonts w:ascii="Times New Roman"/>
          <w:b w:val="false"/>
          <w:i w:val="false"/>
          <w:color w:val="000000"/>
          <w:sz w:val="28"/>
        </w:rPr>
        <w:t>
      8) мемлекеттiк мiндеттердi атқаруға уәкiлдiк берiлген адамдар мен соларға теңестiрiлген адамдардың құқықтары мен заңды мүдделерiн мемлекеттiң қорғауы, аталған адамдар мен олардың отбасыларына лайықты тұрмыс деңгейiн қамтамасыз ететiн жалақы (ақшалай үлес) мен жеңiлдiктер белгiлеу;</w:t>
      </w:r>
      <w:r>
        <w:br/>
      </w:r>
      <w:r>
        <w:rPr>
          <w:rFonts w:ascii="Times New Roman"/>
          <w:b w:val="false"/>
          <w:i w:val="false"/>
          <w:color w:val="000000"/>
          <w:sz w:val="28"/>
        </w:rPr>
        <w:t>
</w:t>
      </w:r>
      <w:r>
        <w:rPr>
          <w:rFonts w:ascii="Times New Roman"/>
          <w:b w:val="false"/>
          <w:i w:val="false"/>
          <w:color w:val="000000"/>
          <w:sz w:val="28"/>
        </w:rPr>
        <w:t>
      9) осындай қызметтi жүзеге асыратын заңды және жеке тұлғаларға кәсiпкерлiк қызметтi мемлекеттiк реттеуге өкiлеттiк берiлуiн болдырмау, сондай-ақ оған бақылау жасау және қадағалау;</w:t>
      </w:r>
      <w:r>
        <w:br/>
      </w:r>
      <w:r>
        <w:rPr>
          <w:rFonts w:ascii="Times New Roman"/>
          <w:b w:val="false"/>
          <w:i w:val="false"/>
          <w:color w:val="000000"/>
          <w:sz w:val="28"/>
        </w:rPr>
        <w:t>
</w:t>
      </w:r>
      <w:r>
        <w:rPr>
          <w:rFonts w:ascii="Times New Roman"/>
          <w:b w:val="false"/>
          <w:i w:val="false"/>
          <w:color w:val="000000"/>
          <w:sz w:val="28"/>
        </w:rPr>
        <w:t>
      10) сыбайлас жемқорлыққа байланысты қылмыстық құқық бұзушылықтарды анықтау, ашу, олардың жолын кесу және алдын алу мақсатында жедел-iздестiру қызметi мен өзге де қызметтi жүзеге асыру, сондай-ақ құқыққа қайшы тапқан ақша қаражаты мен өзге мүлiктi заңдастыруға жол бермеу мақсатында Қазақстан Республикасының заңында белгiленген тәртiппен арнайы қаржылық бақылау шараларын қолдану;</w:t>
      </w:r>
      <w:r>
        <w:br/>
      </w:r>
      <w:r>
        <w:rPr>
          <w:rFonts w:ascii="Times New Roman"/>
          <w:b w:val="false"/>
          <w:i w:val="false"/>
          <w:color w:val="000000"/>
          <w:sz w:val="28"/>
        </w:rPr>
        <w:t>
</w:t>
      </w:r>
      <w:r>
        <w:rPr>
          <w:rFonts w:ascii="Times New Roman"/>
          <w:b w:val="false"/>
          <w:i w:val="false"/>
          <w:color w:val="000000"/>
          <w:sz w:val="28"/>
        </w:rPr>
        <w:t>
      11) кәсіпкерлік қызметті атқару заңмен белгіленген қызметтік міндеттерімен көзделген жағдайларды қоспағанда, осы Заңның </w:t>
      </w:r>
      <w:r>
        <w:rPr>
          <w:rFonts w:ascii="Times New Roman"/>
          <w:b w:val="false"/>
          <w:i w:val="false"/>
          <w:color w:val="000000"/>
          <w:sz w:val="28"/>
        </w:rPr>
        <w:t>3-бабының</w:t>
      </w:r>
      <w:r>
        <w:rPr>
          <w:rFonts w:ascii="Times New Roman"/>
          <w:b w:val="false"/>
          <w:i w:val="false"/>
          <w:color w:val="000000"/>
          <w:sz w:val="28"/>
        </w:rPr>
        <w:t xml:space="preserve">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br/>
      </w:r>
      <w:r>
        <w:rPr>
          <w:rFonts w:ascii="Times New Roman"/>
          <w:b w:val="false"/>
          <w:i w:val="false"/>
          <w:color w:val="000000"/>
          <w:sz w:val="28"/>
        </w:rPr>
        <w:t>
      12) қоғамдық бақылауды қамтамасыз ету және қоғамда сыбайлас жемқорлық көріністеріне төзбеушілік жағдайын қалыптастыру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9"/>
    <w:bookmarkStart w:name="z6" w:id="10"/>
    <w:p>
      <w:pPr>
        <w:spacing w:after="0"/>
        <w:ind w:left="0"/>
        <w:jc w:val="both"/>
      </w:pPr>
      <w:r>
        <w:rPr>
          <w:rFonts w:ascii="Times New Roman"/>
          <w:b w:val="false"/>
          <w:i w:val="false"/>
          <w:color w:val="000000"/>
          <w:sz w:val="28"/>
        </w:rPr>
        <w:t>
      </w:t>
      </w:r>
      <w:r>
        <w:rPr>
          <w:rFonts w:ascii="Times New Roman"/>
          <w:b/>
          <w:i w:val="false"/>
          <w:color w:val="000000"/>
          <w:sz w:val="28"/>
        </w:rPr>
        <w:t xml:space="preserve">6-бап. Сыбайлас жемқорлыққа қарсы күрестi жүзеге </w:t>
      </w:r>
      <w:r>
        <w:br/>
      </w:r>
      <w:r>
        <w:rPr>
          <w:rFonts w:ascii="Times New Roman"/>
          <w:b w:val="false"/>
          <w:i w:val="false"/>
          <w:color w:val="000000"/>
          <w:sz w:val="28"/>
        </w:rPr>
        <w:t>
              </w:t>
      </w:r>
      <w:r>
        <w:rPr>
          <w:rFonts w:ascii="Times New Roman"/>
          <w:b/>
          <w:i w:val="false"/>
          <w:color w:val="000000"/>
          <w:sz w:val="28"/>
        </w:rPr>
        <w:t xml:space="preserve">асырушы органдар </w:t>
      </w:r>
    </w:p>
    <w:bookmarkEnd w:id="10"/>
    <w:bookmarkStart w:name="z54" w:id="11"/>
    <w:p>
      <w:pPr>
        <w:spacing w:after="0"/>
        <w:ind w:left="0"/>
        <w:jc w:val="both"/>
      </w:pPr>
      <w:r>
        <w:rPr>
          <w:rFonts w:ascii="Times New Roman"/>
          <w:b w:val="false"/>
          <w:i w:val="false"/>
          <w:color w:val="000000"/>
          <w:sz w:val="28"/>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өзге де лауазымды адамдары, ұйымдардың, оның ішінде мемлекеттің қатысу үлесі бар ұйымдардың, жергілікті өзін-өзі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органдарға хабарлауды қамтамасыз етеді.</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мемлекеттік кіріс,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br/>
      </w:r>
      <w:r>
        <w:rPr>
          <w:rFonts w:ascii="Times New Roman"/>
          <w:b w:val="false"/>
          <w:i w:val="false"/>
          <w:color w:val="000000"/>
          <w:sz w:val="28"/>
        </w:rPr>
        <w:t>
</w:t>
      </w:r>
      <w:r>
        <w:rPr>
          <w:rFonts w:ascii="Times New Roman"/>
          <w:b w:val="false"/>
          <w:i w:val="false"/>
          <w:color w:val="000000"/>
          <w:sz w:val="28"/>
        </w:rPr>
        <w:t xml:space="preserve">
      3. Осы баптың 2-тармағында аталған органдар өз өкiлеттiктерiнен туындайтын шараларды қолдануға және жауапты мемлекеттiк қызмет атқаратын адамдар жасаған сыбайлас жемқорлық қылмыстар анықталған барлық жағдайлар туралы мәлiметтердi құқықтық статистика және ақпарат органдарына дереу жiберуге мiндетті. </w:t>
      </w:r>
      <w:r>
        <w:br/>
      </w:r>
      <w:r>
        <w:rPr>
          <w:rFonts w:ascii="Times New Roman"/>
          <w:b w:val="false"/>
          <w:i w:val="false"/>
          <w:color w:val="000000"/>
          <w:sz w:val="28"/>
        </w:rPr>
        <w:t>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адамға немесе органға </w:t>
      </w:r>
      <w:r>
        <w:rPr>
          <w:rFonts w:ascii="Times New Roman"/>
          <w:b w:val="false"/>
          <w:i w:val="false"/>
          <w:color w:val="000000"/>
          <w:sz w:val="28"/>
        </w:rPr>
        <w:t>заңдарда</w:t>
      </w:r>
      <w:r>
        <w:rPr>
          <w:rFonts w:ascii="Times New Roman"/>
          <w:b w:val="false"/>
          <w:i w:val="false"/>
          <w:color w:val="000000"/>
          <w:sz w:val="28"/>
        </w:rPr>
        <w:t> белгiленген мерзiмде оларды қарау нәтижелерi туралы жазбаша хабарлауға мiндеттi.</w:t>
      </w:r>
      <w:r>
        <w:br/>
      </w:r>
      <w:r>
        <w:rPr>
          <w:rFonts w:ascii="Times New Roman"/>
          <w:b w:val="false"/>
          <w:i w:val="false"/>
          <w:color w:val="000000"/>
          <w:sz w:val="28"/>
        </w:rPr>
        <w:t>
      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Президентi сыбайлас жемқорлыққа қарсы күрес жөнiндегi </w:t>
      </w:r>
      <w:r>
        <w:rPr>
          <w:rFonts w:ascii="Times New Roman"/>
          <w:b w:val="false"/>
          <w:i w:val="false"/>
          <w:color w:val="000000"/>
          <w:sz w:val="28"/>
        </w:rPr>
        <w:t>мемлекеттiк орган</w:t>
      </w:r>
      <w:r>
        <w:rPr>
          <w:rFonts w:ascii="Times New Roman"/>
          <w:b w:val="false"/>
          <w:i w:val="false"/>
          <w:color w:val="000000"/>
          <w:sz w:val="28"/>
        </w:rPr>
        <w:t xml:space="preserve"> құруға, оның мәртебесi мен өкiлеттiгiн айқындауға хақылы.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2001.07.12 </w:t>
      </w:r>
      <w:r>
        <w:rPr>
          <w:rFonts w:ascii="Times New Roman"/>
          <w:b w:val="false"/>
          <w:i w:val="false"/>
          <w:color w:val="000000"/>
          <w:sz w:val="28"/>
        </w:rPr>
        <w:t>№ 240</w:t>
      </w:r>
      <w:r>
        <w:rPr>
          <w:rFonts w:ascii="Times New Roman"/>
          <w:b w:val="false"/>
          <w:i w:val="false"/>
          <w:color w:val="ff0000"/>
          <w:sz w:val="28"/>
        </w:rPr>
        <w:t xml:space="preserve">, 2002.08.09 </w:t>
      </w:r>
      <w:r>
        <w:rPr>
          <w:rFonts w:ascii="Times New Roman"/>
          <w:b w:val="false"/>
          <w:i w:val="false"/>
          <w:color w:val="000000"/>
          <w:sz w:val="28"/>
        </w:rPr>
        <w:t>№ 346</w:t>
      </w:r>
      <w:r>
        <w:rPr>
          <w:rFonts w:ascii="Times New Roman"/>
          <w:b w:val="false"/>
          <w:i w:val="false"/>
          <w:color w:val="ff0000"/>
          <w:sz w:val="28"/>
        </w:rPr>
        <w:t xml:space="preserve">, </w:t>
      </w:r>
      <w:r>
        <w:rPr>
          <w:rFonts w:ascii="Times New Roman"/>
          <w:b w:val="false"/>
          <w:i w:val="false"/>
          <w:color w:val="ff0000"/>
          <w:sz w:val="28"/>
        </w:rPr>
        <w:t xml:space="preserve">2003.09.25 </w:t>
      </w:r>
      <w:r>
        <w:rPr>
          <w:rFonts w:ascii="Times New Roman"/>
          <w:b w:val="false"/>
          <w:i w:val="false"/>
          <w:color w:val="000000"/>
          <w:sz w:val="28"/>
        </w:rPr>
        <w:t>№ 484</w:t>
      </w:r>
      <w:r>
        <w:rPr>
          <w:rFonts w:ascii="Times New Roman"/>
          <w:b w:val="false"/>
          <w:i w:val="false"/>
          <w:color w:val="ff0000"/>
          <w:sz w:val="28"/>
        </w:rPr>
        <w:t xml:space="preserve">, 2007.07.27 </w:t>
      </w:r>
      <w:r>
        <w:rPr>
          <w:rFonts w:ascii="Times New Roman"/>
          <w:b w:val="false"/>
          <w:i w:val="false"/>
          <w:color w:val="000000"/>
          <w:sz w:val="28"/>
        </w:rPr>
        <w:t>№ 315</w:t>
      </w:r>
      <w:r>
        <w:rPr>
          <w:rFonts w:ascii="Times New Roman"/>
          <w:b w:val="false"/>
          <w:i w:val="false"/>
          <w:color w:val="ff0000"/>
          <w:sz w:val="28"/>
        </w:rPr>
        <w:t xml:space="preserve"> (ресми жарияланған күнінен бастап қолданысқа енгізіледі),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
    <w:bookmarkStart w:name="z7" w:id="12"/>
    <w:p>
      <w:pPr>
        <w:spacing w:after="0"/>
        <w:ind w:left="0"/>
        <w:jc w:val="both"/>
      </w:pPr>
      <w:r>
        <w:rPr>
          <w:rFonts w:ascii="Times New Roman"/>
          <w:b w:val="false"/>
          <w:i w:val="false"/>
          <w:color w:val="000000"/>
          <w:sz w:val="28"/>
        </w:rPr>
        <w:t>
      </w:t>
      </w:r>
      <w:r>
        <w:rPr>
          <w:rFonts w:ascii="Times New Roman"/>
          <w:b/>
          <w:i w:val="false"/>
          <w:color w:val="000000"/>
          <w:sz w:val="28"/>
        </w:rPr>
        <w:t xml:space="preserve">7-бап. Сыбайлас жемқорлыққа қарсы күреске жәрдемдесетiн </w:t>
      </w:r>
      <w:r>
        <w:br/>
      </w:r>
      <w:r>
        <w:rPr>
          <w:rFonts w:ascii="Times New Roman"/>
          <w:b w:val="false"/>
          <w:i w:val="false"/>
          <w:color w:val="000000"/>
          <w:sz w:val="28"/>
        </w:rPr>
        <w:t>
              </w:t>
      </w:r>
      <w:r>
        <w:rPr>
          <w:rFonts w:ascii="Times New Roman"/>
          <w:b/>
          <w:i w:val="false"/>
          <w:color w:val="000000"/>
          <w:sz w:val="28"/>
        </w:rPr>
        <w:t xml:space="preserve">адамдарға тиiспеушiлiк кепiлдiктерi </w:t>
      </w:r>
    </w:p>
    <w:bookmarkEnd w:id="12"/>
    <w:bookmarkStart w:name="z57" w:id="13"/>
    <w:p>
      <w:pPr>
        <w:spacing w:after="0"/>
        <w:ind w:left="0"/>
        <w:jc w:val="both"/>
      </w:pPr>
      <w:r>
        <w:rPr>
          <w:rFonts w:ascii="Times New Roman"/>
          <w:b w:val="false"/>
          <w:i w:val="false"/>
          <w:color w:val="000000"/>
          <w:sz w:val="28"/>
        </w:rPr>
        <w:t>      1. Сыбайлас жемқорлықпен құқық бұзушылық фактiсi туралы хабарлаған немесе сыбайлас жемқорлыққа қарсы күреске өзге де түрде жәрдемдесетiн адам мемлекеттiң қорғауында болады.</w:t>
      </w:r>
      <w:r>
        <w:br/>
      </w:r>
      <w:r>
        <w:rPr>
          <w:rFonts w:ascii="Times New Roman"/>
          <w:b w:val="false"/>
          <w:i w:val="false"/>
          <w:color w:val="000000"/>
          <w:sz w:val="28"/>
        </w:rPr>
        <w:t>
      2. Сыбайлас жемқорлыққа қарсы күреске жәрдемдесетiн адам туралы ақпарат мемлекеттiк құпия болып табылады және осы Заңның 6-бабының 2 және 4-тармақтарында аталған органдардың немесе соттың сұратуы бойынша </w:t>
      </w:r>
      <w:r>
        <w:rPr>
          <w:rFonts w:ascii="Times New Roman"/>
          <w:b w:val="false"/>
          <w:i w:val="false"/>
          <w:color w:val="000000"/>
          <w:sz w:val="28"/>
        </w:rPr>
        <w:t>заңда</w:t>
      </w:r>
      <w:r>
        <w:rPr>
          <w:rFonts w:ascii="Times New Roman"/>
          <w:b w:val="false"/>
          <w:i w:val="false"/>
          <w:color w:val="000000"/>
          <w:sz w:val="28"/>
        </w:rPr>
        <w:t> белгiленген тәртiппен ғана табыс етiледi. Бұл ақпаратты жария ету </w:t>
      </w:r>
      <w:r>
        <w:rPr>
          <w:rFonts w:ascii="Times New Roman"/>
          <w:b w:val="false"/>
          <w:i w:val="false"/>
          <w:color w:val="000000"/>
          <w:sz w:val="28"/>
        </w:rPr>
        <w:t>заңда</w:t>
      </w:r>
      <w:r>
        <w:rPr>
          <w:rFonts w:ascii="Times New Roman"/>
          <w:b w:val="false"/>
          <w:i w:val="false"/>
          <w:color w:val="000000"/>
          <w:sz w:val="28"/>
        </w:rPr>
        <w:t> белгiленген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2-1. Сыбайлас жемқорлық құқық бұзушылық фактiсi туралы хабарлаған немесе сыбайлас жемқорлыққа қарсы күресте өзге де жолмен жәрдемдескен адам Қазақстан Республикасының Үкіметі көздеген </w:t>
      </w:r>
      <w:r>
        <w:rPr>
          <w:rFonts w:ascii="Times New Roman"/>
          <w:b w:val="false"/>
          <w:i w:val="false"/>
          <w:color w:val="000000"/>
          <w:sz w:val="28"/>
        </w:rPr>
        <w:t>тәртiппен</w:t>
      </w:r>
      <w:r>
        <w:rPr>
          <w:rFonts w:ascii="Times New Roman"/>
          <w:b w:val="false"/>
          <w:i w:val="false"/>
          <w:color w:val="000000"/>
          <w:sz w:val="28"/>
        </w:rPr>
        <w:t xml:space="preserve"> көтермеленедi.</w:t>
      </w:r>
      <w:r>
        <w:br/>
      </w:r>
      <w:r>
        <w:rPr>
          <w:rFonts w:ascii="Times New Roman"/>
          <w:b w:val="false"/>
          <w:i w:val="false"/>
          <w:color w:val="000000"/>
          <w:sz w:val="28"/>
        </w:rPr>
        <w:t>
</w:t>
      </w:r>
      <w:r>
        <w:rPr>
          <w:rFonts w:ascii="Times New Roman"/>
          <w:b w:val="false"/>
          <w:i w:val="false"/>
          <w:color w:val="000000"/>
          <w:sz w:val="28"/>
        </w:rPr>
        <w:t>
      3. Сыбайлас жемқорлыққа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br/>
      </w:r>
      <w:r>
        <w:rPr>
          <w:rFonts w:ascii="Times New Roman"/>
          <w:b w:val="false"/>
          <w:i w:val="false"/>
          <w:color w:val="000000"/>
          <w:sz w:val="28"/>
        </w:rPr>
        <w:t>
</w:t>
      </w:r>
      <w:r>
        <w:rPr>
          <w:rFonts w:ascii="Times New Roman"/>
          <w:b w:val="false"/>
          <w:i w:val="false"/>
          <w:color w:val="000000"/>
          <w:sz w:val="28"/>
        </w:rPr>
        <w:t>
      4. Осы баптың ережелерi көрiнеу жалған ақпарат хабарлаған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 беруге тиiс адамдарға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
    <w:bookmarkStart w:name="z8" w:id="14"/>
    <w:p>
      <w:pPr>
        <w:spacing w:after="0"/>
        <w:ind w:left="0"/>
        <w:jc w:val="left"/>
      </w:pPr>
      <w:r>
        <w:rPr>
          <w:rFonts w:ascii="Times New Roman"/>
          <w:b/>
          <w:i w:val="false"/>
          <w:color w:val="000000"/>
        </w:rPr>
        <w:t xml:space="preserve"> 
2-тарау. Сыбайлас жемқорлықтың алдын алу, сыбайлас </w:t>
      </w:r>
      <w:r>
        <w:br/>
      </w:r>
      <w:r>
        <w:rPr>
          <w:rFonts w:ascii="Times New Roman"/>
          <w:b/>
          <w:i w:val="false"/>
          <w:color w:val="000000"/>
        </w:rPr>
        <w:t xml:space="preserve">
жемқорлықпен құқық бұзушылықпен және ол </w:t>
      </w:r>
      <w:r>
        <w:br/>
      </w:r>
      <w:r>
        <w:rPr>
          <w:rFonts w:ascii="Times New Roman"/>
          <w:b/>
          <w:i w:val="false"/>
          <w:color w:val="000000"/>
        </w:rPr>
        <w:t xml:space="preserve">
үшiн жауаптылық </w:t>
      </w:r>
    </w:p>
    <w:bookmarkEnd w:id="14"/>
    <w:bookmarkStart w:name="z9" w:id="15"/>
    <w:p>
      <w:pPr>
        <w:spacing w:after="0"/>
        <w:ind w:left="0"/>
        <w:jc w:val="both"/>
      </w:pPr>
      <w:r>
        <w:rPr>
          <w:rFonts w:ascii="Times New Roman"/>
          <w:b w:val="false"/>
          <w:i w:val="false"/>
          <w:color w:val="000000"/>
          <w:sz w:val="28"/>
        </w:rPr>
        <w:t>
      </w:t>
      </w:r>
      <w:r>
        <w:rPr>
          <w:rFonts w:ascii="Times New Roman"/>
          <w:b/>
          <w:i w:val="false"/>
          <w:color w:val="000000"/>
          <w:sz w:val="28"/>
        </w:rPr>
        <w:t>8-бап. Мемлекеттiк функцияларды орындауға үмiткер</w:t>
      </w:r>
      <w:r>
        <w:br/>
      </w:r>
      <w:r>
        <w:rPr>
          <w:rFonts w:ascii="Times New Roman"/>
          <w:b w:val="false"/>
          <w:i w:val="false"/>
          <w:color w:val="000000"/>
          <w:sz w:val="28"/>
        </w:rPr>
        <w:t>
              </w:t>
      </w:r>
      <w:r>
        <w:rPr>
          <w:rFonts w:ascii="Times New Roman"/>
          <w:b/>
          <w:i w:val="false"/>
          <w:color w:val="000000"/>
          <w:sz w:val="28"/>
        </w:rPr>
        <w:t>адамдарға және мемлекеттiк ұйымдарда, мемлекеттiң</w:t>
      </w:r>
      <w:r>
        <w:br/>
      </w:r>
      <w:r>
        <w:rPr>
          <w:rFonts w:ascii="Times New Roman"/>
          <w:b w:val="false"/>
          <w:i w:val="false"/>
          <w:color w:val="000000"/>
          <w:sz w:val="28"/>
        </w:rPr>
        <w:t>
              </w:t>
      </w:r>
      <w:r>
        <w:rPr>
          <w:rFonts w:ascii="Times New Roman"/>
          <w:b/>
          <w:i w:val="false"/>
          <w:color w:val="000000"/>
          <w:sz w:val="28"/>
        </w:rPr>
        <w:t>қатысу үлесi бар ұйымдарда басқару функцияларын</w:t>
      </w:r>
      <w:r>
        <w:br/>
      </w:r>
      <w:r>
        <w:rPr>
          <w:rFonts w:ascii="Times New Roman"/>
          <w:b w:val="false"/>
          <w:i w:val="false"/>
          <w:color w:val="000000"/>
          <w:sz w:val="28"/>
        </w:rPr>
        <w:t>
              </w:t>
      </w:r>
      <w:r>
        <w:rPr>
          <w:rFonts w:ascii="Times New Roman"/>
          <w:b/>
          <w:i w:val="false"/>
          <w:color w:val="000000"/>
          <w:sz w:val="28"/>
        </w:rPr>
        <w:t>орындауға үмiткер адамдарға қойылатын арнайы талап</w:t>
      </w:r>
    </w:p>
    <w:bookmarkEnd w:id="15"/>
    <w:p>
      <w:pPr>
        <w:spacing w:after="0"/>
        <w:ind w:left="0"/>
        <w:jc w:val="both"/>
      </w:pPr>
      <w:r>
        <w:rPr>
          <w:rFonts w:ascii="Times New Roman"/>
          <w:b w:val="false"/>
          <w:i w:val="false"/>
          <w:color w:val="ff0000"/>
          <w:sz w:val="28"/>
        </w:rPr>
        <w:t xml:space="preserve">      Ескерту. Тақырыбы жаңа редакцияда - ҚР 2010.12.29 </w:t>
      </w:r>
      <w:r>
        <w:rPr>
          <w:rFonts w:ascii="Times New Roman"/>
          <w:b w:val="false"/>
          <w:i w:val="false"/>
          <w:color w:val="ff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0" w:id="16"/>
    <w:p>
      <w:pPr>
        <w:spacing w:after="0"/>
        <w:ind w:left="0"/>
        <w:jc w:val="both"/>
      </w:pPr>
      <w:r>
        <w:rPr>
          <w:rFonts w:ascii="Times New Roman"/>
          <w:b w:val="false"/>
          <w:i w:val="false"/>
          <w:color w:val="000000"/>
          <w:sz w:val="28"/>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w:t>
      </w:r>
      <w:r>
        <w:rPr>
          <w:rFonts w:ascii="Times New Roman"/>
          <w:b w:val="false"/>
          <w:i w:val="false"/>
          <w:color w:val="000000"/>
          <w:sz w:val="28"/>
        </w:rPr>
        <w:t>заңдармен</w:t>
      </w:r>
      <w:r>
        <w:rPr>
          <w:rFonts w:ascii="Times New Roman"/>
          <w:b w:val="false"/>
          <w:i w:val="false"/>
          <w:color w:val="000000"/>
          <w:sz w:val="28"/>
        </w:rPr>
        <w:t xml:space="preserve"> белгiленген шектеулердi қабылдайды, бұл ретте аталған адамдар мұндай iс-әрекеттердiң құқықтық салдары туралы хабардар етiледi.</w:t>
      </w:r>
      <w:r>
        <w:br/>
      </w:r>
      <w:r>
        <w:rPr>
          <w:rFonts w:ascii="Times New Roman"/>
          <w:b w:val="false"/>
          <w:i w:val="false"/>
          <w:color w:val="000000"/>
          <w:sz w:val="28"/>
        </w:rPr>
        <w:t>
</w:t>
      </w:r>
      <w:r>
        <w:rPr>
          <w:rFonts w:ascii="Times New Roman"/>
          <w:b w:val="false"/>
          <w:i w:val="false"/>
          <w:color w:val="000000"/>
          <w:sz w:val="28"/>
        </w:rPr>
        <w:t>
      2. Аталған адамдардың шектеулердi қабылдауға келiсiм жазбаша түрде тиiстi ұйымдардың кадр қызметi белгiлейдi. Шектеулердi қабылдамау ол адамды мемлекеттiк не соларға теңестiрiлген мiндеттердi атқаруға шақырудан бас тартуға не жұмысынан босатуға немесе </w:t>
      </w:r>
      <w:r>
        <w:rPr>
          <w:rFonts w:ascii="Times New Roman"/>
          <w:b w:val="false"/>
          <w:i w:val="false"/>
          <w:color w:val="000000"/>
          <w:sz w:val="28"/>
        </w:rPr>
        <w:t>заңдарда</w:t>
      </w:r>
      <w:r>
        <w:rPr>
          <w:rFonts w:ascii="Times New Roman"/>
          <w:b w:val="false"/>
          <w:i w:val="false"/>
          <w:color w:val="000000"/>
          <w:sz w:val="28"/>
        </w:rPr>
        <w:t xml:space="preserve"> көзделген тәртiппен аталған мiндеттердi атқарудан өзгедей босатуға әкеп соғады.</w:t>
      </w:r>
      <w:r>
        <w:br/>
      </w:r>
      <w:r>
        <w:rPr>
          <w:rFonts w:ascii="Times New Roman"/>
          <w:b w:val="false"/>
          <w:i w:val="false"/>
          <w:color w:val="000000"/>
          <w:sz w:val="28"/>
        </w:rPr>
        <w:t>
</w:t>
      </w:r>
      <w:r>
        <w:rPr>
          <w:rFonts w:ascii="Times New Roman"/>
          <w:b w:val="false"/>
          <w:i w:val="false"/>
          <w:color w:val="000000"/>
          <w:sz w:val="28"/>
        </w:rPr>
        <w:t>
      3. Сыбайлас жемқорлық құқық бұзушылықтар жасау тәуекелi жоғары 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br/>
      </w:r>
      <w:r>
        <w:rPr>
          <w:rFonts w:ascii="Times New Roman"/>
          <w:b w:val="false"/>
          <w:i w:val="false"/>
          <w:color w:val="000000"/>
          <w:sz w:val="28"/>
        </w:rP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өзгерістер енгізілді - ҚР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16"/>
    <w:bookmarkStart w:name="z10" w:id="17"/>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Қаржы бақылау шаралары </w:t>
      </w:r>
    </w:p>
    <w:bookmarkEnd w:id="17"/>
    <w:bookmarkStart w:name="z61" w:id="18"/>
    <w:p>
      <w:pPr>
        <w:spacing w:after="0"/>
        <w:ind w:left="0"/>
        <w:jc w:val="both"/>
      </w:pPr>
      <w:r>
        <w:rPr>
          <w:rFonts w:ascii="Times New Roman"/>
          <w:b w:val="false"/>
          <w:i w:val="false"/>
          <w:color w:val="000000"/>
          <w:sz w:val="28"/>
        </w:rPr>
        <w:t>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кіріс органына:</w:t>
      </w:r>
      <w:r>
        <w:br/>
      </w:r>
      <w:r>
        <w:rPr>
          <w:rFonts w:ascii="Times New Roman"/>
          <w:b w:val="false"/>
          <w:i w:val="false"/>
          <w:color w:val="000000"/>
          <w:sz w:val="28"/>
        </w:rP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br/>
      </w:r>
      <w:r>
        <w:rPr>
          <w:rFonts w:ascii="Times New Roman"/>
          <w:b w:val="false"/>
          <w:i w:val="false"/>
          <w:color w:val="000000"/>
          <w:sz w:val="28"/>
        </w:rPr>
        <w:t xml:space="preserve">
      банк мекемесiн көрсете отырып, банк мекемелерiндегi, соның iшiнде Қазақстан Республикасының аумағынан тыс жерлердегi салымдары мен бағалы қағаздары туралы, сондай-ақ осы адамдар дербес немесе басқа адамдармен бiрлесiп билiк етуге хақылы ақша қаражаты туралы; </w:t>
      </w:r>
      <w:r>
        <w:br/>
      </w:r>
      <w:r>
        <w:rPr>
          <w:rFonts w:ascii="Times New Roman"/>
          <w:b w:val="false"/>
          <w:i w:val="false"/>
          <w:color w:val="000000"/>
          <w:sz w:val="28"/>
        </w:rP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br/>
      </w:r>
      <w:r>
        <w:rPr>
          <w:rFonts w:ascii="Times New Roman"/>
          <w:b w:val="false"/>
          <w:i w:val="false"/>
          <w:color w:val="000000"/>
          <w:sz w:val="28"/>
        </w:rPr>
        <w:t xml:space="preserve">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 </w:t>
      </w:r>
      <w:r>
        <w:br/>
      </w: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заттар мен ақша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br/>
      </w:r>
      <w:r>
        <w:rPr>
          <w:rFonts w:ascii="Times New Roman"/>
          <w:b w:val="false"/>
          <w:i w:val="false"/>
          <w:color w:val="000000"/>
          <w:sz w:val="28"/>
        </w:rPr>
        <w:t>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3. Осы баптың 1-тармағының бірінші бөлігінде көрсетілген адамның жұбайы (зайыбы) тұрғылықты жері бойынша мемлекеттік кіріс органына:</w:t>
      </w:r>
      <w:r>
        <w:br/>
      </w:r>
      <w:r>
        <w:rPr>
          <w:rFonts w:ascii="Times New Roman"/>
          <w:b w:val="false"/>
          <w:i w:val="false"/>
          <w:color w:val="000000"/>
          <w:sz w:val="28"/>
        </w:rPr>
        <w:t>
      салық салу объектісі болып табылатын, оның ішінде Қазақстан 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банк мекемесін көрсете отырып, банк мекемелеріндегі, сондай-ақ Қазақстан Республикасының аумағынан тыс жерлердегі салымдары мен бағалы қағаздары туралы, сондай-ақ осы адамдар жеке немесе басқа адамдармен бірлесіп билік етуге құқылы акта қаражаты туралы; </w:t>
      </w:r>
      <w:r>
        <w:br/>
      </w:r>
      <w:r>
        <w:rPr>
          <w:rFonts w:ascii="Times New Roman"/>
          <w:b w:val="false"/>
          <w:i w:val="false"/>
          <w:color w:val="000000"/>
          <w:sz w:val="28"/>
        </w:rP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br/>
      </w:r>
      <w:r>
        <w:rPr>
          <w:rFonts w:ascii="Times New Roman"/>
          <w:b w:val="false"/>
          <w:i w:val="false"/>
          <w:color w:val="000000"/>
          <w:sz w:val="28"/>
        </w:rPr>
        <w:t xml:space="preserve">
      егер адам немесе оның жұбайы (зайыбы) трасттардың бенефициары болса, тиісті банк шоттарының нөмірлерін көрсете отырып, сол трастар және олар тіркелген мемлекеттер туралы; </w:t>
      </w:r>
      <w:r>
        <w:br/>
      </w:r>
      <w:r>
        <w:rPr>
          <w:rFonts w:ascii="Times New Roman"/>
          <w:b w:val="false"/>
          <w:i w:val="false"/>
          <w:color w:val="000000"/>
          <w:sz w:val="28"/>
        </w:rPr>
        <w:t>
      адамға немесе жұбайына (зайыбына) тиесілі айлық есептік көрсеткіштің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мәліметтерді табыс етеді.</w:t>
      </w:r>
      <w:r>
        <w:br/>
      </w:r>
      <w:r>
        <w:rPr>
          <w:rFonts w:ascii="Times New Roman"/>
          <w:b w:val="false"/>
          <w:i w:val="false"/>
          <w:color w:val="000000"/>
          <w:sz w:val="28"/>
        </w:rPr>
        <w:t>
</w:t>
      </w:r>
      <w:r>
        <w:rPr>
          <w:rFonts w:ascii="Times New Roman"/>
          <w:b w:val="false"/>
          <w:i w:val="false"/>
          <w:color w:val="000000"/>
          <w:sz w:val="28"/>
        </w:rPr>
        <w:t>
      3-1. Осы баптың 2 және 2-1-тармақтарында көрсетілген адамның жұбайы (зайыбы)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br/>
      </w:r>
      <w:r>
        <w:rPr>
          <w:rFonts w:ascii="Times New Roman"/>
          <w:b w:val="false"/>
          <w:i w:val="false"/>
          <w:color w:val="000000"/>
          <w:sz w:val="28"/>
        </w:rPr>
        <w:t>
</w:t>
      </w:r>
      <w:r>
        <w:rPr>
          <w:rFonts w:ascii="Times New Roman"/>
          <w:b w:val="false"/>
          <w:i w:val="false"/>
          <w:color w:val="000000"/>
          <w:sz w:val="28"/>
        </w:rPr>
        <w:t>
      3-2. Арнаулы мемлекеттік органдағы қызметке кандидат болып табылатын адамның отбасы мүшелері тұрғылықты жері бойынша мемлекеттік кіріс органына осы баптың 3-тармағында көрсетілген декларация мен мәліметтерді табыс етеді.</w:t>
      </w:r>
      <w:r>
        <w:br/>
      </w:r>
      <w:r>
        <w:rPr>
          <w:rFonts w:ascii="Times New Roman"/>
          <w:b w:val="false"/>
          <w:i w:val="false"/>
          <w:color w:val="000000"/>
          <w:sz w:val="28"/>
        </w:rPr>
        <w:t>
</w:t>
      </w:r>
      <w:r>
        <w:rPr>
          <w:rFonts w:ascii="Times New Roman"/>
          <w:b w:val="false"/>
          <w:i w:val="false"/>
          <w:color w:val="000000"/>
          <w:sz w:val="28"/>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br/>
      </w:r>
      <w:r>
        <w:rPr>
          <w:rFonts w:ascii="Times New Roman"/>
          <w:b w:val="false"/>
          <w:i w:val="false"/>
          <w:color w:val="000000"/>
          <w:sz w:val="28"/>
        </w:rPr>
        <w:t>
</w:t>
      </w:r>
      <w:r>
        <w:rPr>
          <w:rFonts w:ascii="Times New Roman"/>
          <w:b w:val="false"/>
          <w:i w:val="false"/>
          <w:color w:val="000000"/>
          <w:sz w:val="28"/>
        </w:rPr>
        <w:t>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кіріс органының одан алғаны туралы анықтама табыс етеді.</w:t>
      </w:r>
      <w:r>
        <w:br/>
      </w:r>
      <w:r>
        <w:rPr>
          <w:rFonts w:ascii="Times New Roman"/>
          <w:b w:val="false"/>
          <w:i w:val="false"/>
          <w:color w:val="000000"/>
          <w:sz w:val="28"/>
        </w:rPr>
        <w:t>
</w:t>
      </w:r>
      <w:r>
        <w:rPr>
          <w:rFonts w:ascii="Times New Roman"/>
          <w:b w:val="false"/>
          <w:i w:val="false"/>
          <w:color w:val="000000"/>
          <w:sz w:val="28"/>
        </w:rPr>
        <w:t>
      5. 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w:t>
      </w:r>
      <w:r>
        <w:rPr>
          <w:rFonts w:ascii="Times New Roman"/>
          <w:b w:val="false"/>
          <w:i w:val="false"/>
          <w:color w:val="000000"/>
          <w:sz w:val="28"/>
        </w:rPr>
        <w:t>заңда</w:t>
      </w:r>
      <w:r>
        <w:rPr>
          <w:rFonts w:ascii="Times New Roman"/>
          <w:b w:val="false"/>
          <w:i w:val="false"/>
          <w:color w:val="000000"/>
          <w:sz w:val="28"/>
        </w:rPr>
        <w:t xml:space="preserve"> көзделген тәртiппен тәртіптік жауаптылыққа әкеп соғады.</w:t>
      </w:r>
      <w:r>
        <w:br/>
      </w:r>
      <w:r>
        <w:rPr>
          <w:rFonts w:ascii="Times New Roman"/>
          <w:b w:val="false"/>
          <w:i w:val="false"/>
          <w:color w:val="000000"/>
          <w:sz w:val="28"/>
        </w:rPr>
        <w:t>
</w:t>
      </w:r>
      <w:r>
        <w:rPr>
          <w:rFonts w:ascii="Times New Roman"/>
          <w:b w:val="false"/>
          <w:i w:val="false"/>
          <w:color w:val="000000"/>
          <w:sz w:val="28"/>
        </w:rPr>
        <w:t>
      5-1. Осы баптың 5-тармағында көрсетілген, қасақана жасалған, сондай-ақ бірнеше рет жасалған әрекеттер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қолданылатын әкімшілік жауаптылыққа әкеп соғады.</w:t>
      </w:r>
      <w:r>
        <w:br/>
      </w:r>
      <w:r>
        <w:rPr>
          <w:rFonts w:ascii="Times New Roman"/>
          <w:b w:val="false"/>
          <w:i w:val="false"/>
          <w:color w:val="000000"/>
          <w:sz w:val="28"/>
        </w:rPr>
        <w:t>
</w:t>
      </w:r>
      <w:r>
        <w:rPr>
          <w:rFonts w:ascii="Times New Roman"/>
          <w:b w:val="false"/>
          <w:i w:val="false"/>
          <w:color w:val="000000"/>
          <w:sz w:val="28"/>
        </w:rPr>
        <w:t>
      6. Адамдар мемлекеттік немесе оған теңестірілген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w:t>
      </w:r>
      <w:r>
        <w:rPr>
          <w:rFonts w:ascii="Times New Roman"/>
          <w:b w:val="false"/>
          <w:i w:val="false"/>
          <w:color w:val="000000"/>
          <w:sz w:val="28"/>
        </w:rPr>
        <w:t>заңда</w:t>
      </w:r>
      <w:r>
        <w:rPr>
          <w:rFonts w:ascii="Times New Roman"/>
          <w:b w:val="false"/>
          <w:i w:val="false"/>
          <w:color w:val="000000"/>
          <w:sz w:val="28"/>
        </w:rPr>
        <w:t xml:space="preserve"> белгіленген әкімшілік жауаптылыққа әкеп соғады.</w:t>
      </w:r>
      <w:r>
        <w:br/>
      </w:r>
      <w:r>
        <w:rPr>
          <w:rFonts w:ascii="Times New Roman"/>
          <w:b w:val="false"/>
          <w:i w:val="false"/>
          <w:color w:val="000000"/>
          <w:sz w:val="28"/>
        </w:rPr>
        <w:t>
</w:t>
      </w:r>
      <w:r>
        <w:rPr>
          <w:rFonts w:ascii="Times New Roman"/>
          <w:b w:val="false"/>
          <w:i w:val="false"/>
          <w:color w:val="000000"/>
          <w:sz w:val="28"/>
        </w:rPr>
        <w:t>
      7. Жауапты мемлекеттiк лауазымдар атқаратын лауазымды адамдардың табыстарының мөлшерi туралы және олардың көздерi туралы мәлiметтер, сондай-ақ сайланбалы мемлекеттiк қызметке ұсынылған кезiнде кандидаттардың табыстары туралы мәлiметтер заңдарда белгiленген тәртiппен жариялануы мүмкiн.</w:t>
      </w:r>
      <w:r>
        <w:br/>
      </w:r>
      <w:r>
        <w:rPr>
          <w:rFonts w:ascii="Times New Roman"/>
          <w:b w:val="false"/>
          <w:i w:val="false"/>
          <w:color w:val="000000"/>
          <w:sz w:val="28"/>
        </w:rPr>
        <w:t>
</w:t>
      </w:r>
      <w:r>
        <w:rPr>
          <w:rFonts w:ascii="Times New Roman"/>
          <w:b w:val="false"/>
          <w:i w:val="false"/>
          <w:color w:val="000000"/>
          <w:sz w:val="28"/>
        </w:rPr>
        <w:t>
      8. Мемлекеттiк мiндеттердi атқаруға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жарамсыз деп танылады.</w:t>
      </w:r>
      <w:r>
        <w:br/>
      </w:r>
      <w:r>
        <w:rPr>
          <w:rFonts w:ascii="Times New Roman"/>
          <w:b w:val="false"/>
          <w:i w:val="false"/>
          <w:color w:val="000000"/>
          <w:sz w:val="28"/>
        </w:rPr>
        <w:t>
</w:t>
      </w:r>
      <w:r>
        <w:rPr>
          <w:rFonts w:ascii="Times New Roman"/>
          <w:b w:val="false"/>
          <w:i w:val="false"/>
          <w:color w:val="000000"/>
          <w:sz w:val="28"/>
        </w:rPr>
        <w:t>
      9. Мемлекеттiк мүлiктi басқару жөнiндегi мiндеттердi атқаруға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етедi.</w:t>
      </w:r>
      <w:r>
        <w:br/>
      </w:r>
      <w:r>
        <w:rPr>
          <w:rFonts w:ascii="Times New Roman"/>
          <w:b w:val="false"/>
          <w:i w:val="false"/>
          <w:color w:val="000000"/>
          <w:sz w:val="28"/>
        </w:rPr>
        <w:t>
</w:t>
      </w:r>
      <w:r>
        <w:rPr>
          <w:rFonts w:ascii="Times New Roman"/>
          <w:b w:val="false"/>
          <w:i w:val="false"/>
          <w:color w:val="000000"/>
          <w:sz w:val="28"/>
        </w:rPr>
        <w:t>
      10. Мемлекеттік кіріс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белгiлерi болмаса, кiнәлi адамды жұмыстан босатуға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br/>
      </w:r>
      <w:r>
        <w:rPr>
          <w:rFonts w:ascii="Times New Roman"/>
          <w:b w:val="false"/>
          <w:i w:val="false"/>
          <w:color w:val="000000"/>
          <w:sz w:val="28"/>
        </w:rPr>
        <w:t>
      Қаржы мониторингі жөніндегі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мақсатта және тәртіппен қызметтік құпияны құрайтын мәліметтер ұсынылады.</w:t>
      </w:r>
      <w:r>
        <w:br/>
      </w:r>
      <w:r>
        <w:rPr>
          <w:rFonts w:ascii="Times New Roman"/>
          <w:b w:val="false"/>
          <w:i w:val="false"/>
          <w:color w:val="000000"/>
          <w:sz w:val="28"/>
        </w:rPr>
        <w:t>
</w:t>
      </w:r>
      <w:r>
        <w:rPr>
          <w:rFonts w:ascii="Times New Roman"/>
          <w:b w:val="false"/>
          <w:i w:val="false"/>
          <w:color w:val="000000"/>
          <w:sz w:val="28"/>
        </w:rPr>
        <w:t xml:space="preserve">
      11. Осы бапта көзделген қаржы бақылау шаралары Қазақстан Республикасында тұрғын үйдi және тұрғын үй құрылысы үшiн құрылыс материалдарын меншiгiне сатып алуға байланысты құқық қатынастарына қолданылмайды. Тұрғын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p>
    <w:bookmarkEnd w:id="18"/>
    <w:bookmarkStart w:name="z11" w:id="19"/>
    <w:p>
      <w:pPr>
        <w:spacing w:after="0"/>
        <w:ind w:left="0"/>
        <w:jc w:val="both"/>
      </w:pPr>
      <w:r>
        <w:rPr>
          <w:rFonts w:ascii="Times New Roman"/>
          <w:b w:val="false"/>
          <w:i w:val="false"/>
          <w:color w:val="000000"/>
          <w:sz w:val="28"/>
        </w:rPr>
        <w:t>
      </w:t>
      </w:r>
      <w:r>
        <w:rPr>
          <w:rFonts w:ascii="Times New Roman"/>
          <w:b/>
          <w:i w:val="false"/>
          <w:color w:val="000000"/>
          <w:sz w:val="28"/>
        </w:rPr>
        <w:t>10-бап. Мемлекеттік функцияларды орындаумен сыйыспайтын</w:t>
      </w:r>
      <w:r>
        <w:br/>
      </w:r>
      <w:r>
        <w:rPr>
          <w:rFonts w:ascii="Times New Roman"/>
          <w:b w:val="false"/>
          <w:i w:val="false"/>
          <w:color w:val="000000"/>
          <w:sz w:val="28"/>
        </w:rPr>
        <w:t>
               </w:t>
      </w:r>
      <w:r>
        <w:rPr>
          <w:rFonts w:ascii="Times New Roman"/>
          <w:b/>
          <w:i w:val="false"/>
          <w:color w:val="000000"/>
          <w:sz w:val="28"/>
        </w:rPr>
        <w:t>қызмет</w:t>
      </w:r>
    </w:p>
    <w:bookmarkEnd w:id="19"/>
    <w:bookmarkStart w:name="z25" w:id="20"/>
    <w:p>
      <w:pPr>
        <w:spacing w:after="0"/>
        <w:ind w:left="0"/>
        <w:jc w:val="both"/>
      </w:pPr>
      <w:r>
        <w:rPr>
          <w:rFonts w:ascii="Times New Roman"/>
          <w:b w:val="false"/>
          <w:i w:val="false"/>
          <w:color w:val="000000"/>
          <w:sz w:val="28"/>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w:t>
      </w:r>
      <w:r>
        <w:rPr>
          <w:rFonts w:ascii="Times New Roman"/>
          <w:b w:val="false"/>
          <w:i w:val="false"/>
          <w:color w:val="000000"/>
          <w:sz w:val="28"/>
        </w:rPr>
        <w:t>3-бабы</w:t>
      </w:r>
      <w:r>
        <w:rPr>
          <w:rFonts w:ascii="Times New Roman"/>
          <w:b w:val="false"/>
          <w:i w:val="false"/>
          <w:color w:val="000000"/>
          <w:sz w:val="28"/>
        </w:rPr>
        <w:t xml:space="preserve">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қызметпен айналысуға тыйым салынады.</w:t>
      </w:r>
      <w:r>
        <w:br/>
      </w:r>
      <w:r>
        <w:rPr>
          <w:rFonts w:ascii="Times New Roman"/>
          <w:b w:val="false"/>
          <w:i w:val="false"/>
          <w:color w:val="000000"/>
          <w:sz w:val="28"/>
        </w:rPr>
        <w:t>
</w:t>
      </w:r>
      <w:r>
        <w:rPr>
          <w:rFonts w:ascii="Times New Roman"/>
          <w:b w:val="false"/>
          <w:i w:val="false"/>
          <w:color w:val="000000"/>
          <w:sz w:val="28"/>
        </w:rPr>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Кеңесінің Төрағасы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br/>
      </w:r>
      <w:r>
        <w:rPr>
          <w:rFonts w:ascii="Times New Roman"/>
          <w:b w:val="false"/>
          <w:i w:val="false"/>
          <w:color w:val="000000"/>
          <w:sz w:val="28"/>
        </w:rPr>
        <w:t>
</w:t>
      </w:r>
      <w:r>
        <w:rPr>
          <w:rFonts w:ascii="Times New Roman"/>
          <w:b w:val="false"/>
          <w:i w:val="false"/>
          <w:color w:val="000000"/>
          <w:sz w:val="28"/>
        </w:rPr>
        <w:t>
      2-1. Қазақстан Республикасы Ұлттық Банкінің Төрағасына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Төрағасы мен оның орынбасарлары лауазымдарға тағайындалған күндерінен бастап бір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сенімгерлік басқаруға беруге міндетті.</w:t>
      </w:r>
      <w:r>
        <w:br/>
      </w:r>
      <w:r>
        <w:rPr>
          <w:rFonts w:ascii="Times New Roman"/>
          <w:b w:val="false"/>
          <w:i w:val="false"/>
          <w:color w:val="000000"/>
          <w:sz w:val="28"/>
        </w:rPr>
        <w:t>
</w:t>
      </w:r>
      <w:r>
        <w:rPr>
          <w:rFonts w:ascii="Times New Roman"/>
          <w:b w:val="false"/>
          <w:i w:val="false"/>
          <w:color w:val="000000"/>
          <w:sz w:val="28"/>
        </w:rPr>
        <w:t>
      3. Осы баптың 2-тармағында аталған адамдар қызметке кіріскеннен кейін бір ай ішінде өздеріне тиесілі, пайдаланылуы табыс табуға әкелетін мүлікті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осы функцияларды орындау уақытына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br/>
      </w:r>
      <w:r>
        <w:rPr>
          <w:rFonts w:ascii="Times New Roman"/>
          <w:b w:val="false"/>
          <w:i w:val="false"/>
          <w:color w:val="000000"/>
          <w:sz w:val="28"/>
        </w:rPr>
        <w:t>
</w:t>
      </w:r>
      <w:r>
        <w:rPr>
          <w:rFonts w:ascii="Times New Roman"/>
          <w:b w:val="false"/>
          <w:i w:val="false"/>
          <w:color w:val="000000"/>
          <w:sz w:val="28"/>
        </w:rPr>
        <w:t>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тұрғын үйлерді жалдауға беру қосылмайды.</w:t>
      </w:r>
      <w:r>
        <w:br/>
      </w:r>
      <w:r>
        <w:rPr>
          <w:rFonts w:ascii="Times New Roman"/>
          <w:b w:val="false"/>
          <w:i w:val="false"/>
          <w:color w:val="000000"/>
          <w:sz w:val="28"/>
        </w:rP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бір ай ішінде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сенімгерлік басқаруға беруге және мүлікті сенімгерлік басқару шарты нотариалды куәландырылғаннан кейін он жұмыс күні ішінде нотариалды куәландырылған шарттың көшірмесін жұмыс орны бойынша кадр қызметіне табыс етуге міндетті.</w:t>
      </w:r>
      <w:r>
        <w:br/>
      </w:r>
      <w:r>
        <w:rPr>
          <w:rFonts w:ascii="Times New Roman"/>
          <w:b w:val="false"/>
          <w:i w:val="false"/>
          <w:color w:val="000000"/>
          <w:sz w:val="28"/>
        </w:rPr>
        <w:t>
</w:t>
      </w:r>
      <w:r>
        <w:rPr>
          <w:rFonts w:ascii="Times New Roman"/>
          <w:b w:val="false"/>
          <w:i w:val="false"/>
          <w:color w:val="000000"/>
          <w:sz w:val="28"/>
        </w:rPr>
        <w:t>
      5. Осы баптың 2-тармағында аталған адамдарды қоспағанда, осы баптың 1-тармағында аталған адамдар қызметке кіріскеннен кейін бір ай ішінде өзінің меншігіндегі, пайдаланылуы табыс алуға әкелетін мүлікті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жатады.</w:t>
      </w:r>
      <w:r>
        <w:br/>
      </w:r>
      <w:r>
        <w:rPr>
          <w:rFonts w:ascii="Times New Roman"/>
          <w:b w:val="false"/>
          <w:i w:val="false"/>
          <w:color w:val="000000"/>
          <w:sz w:val="28"/>
        </w:rPr>
        <w:t>
</w:t>
      </w:r>
      <w:r>
        <w:rPr>
          <w:rFonts w:ascii="Times New Roman"/>
          <w:b w:val="false"/>
          <w:i w:val="false"/>
          <w:color w:val="000000"/>
          <w:sz w:val="28"/>
        </w:rPr>
        <w:t>
      6. Осы баптың 1-тармағында аталған, осы функцияларды орындаумен сыйыспайтын қызметпен айналысатын адамдар </w:t>
      </w:r>
      <w:r>
        <w:rPr>
          <w:rFonts w:ascii="Times New Roman"/>
          <w:b w:val="false"/>
          <w:i w:val="false"/>
          <w:color w:val="000000"/>
          <w:sz w:val="28"/>
        </w:rPr>
        <w:t>заңда</w:t>
      </w:r>
      <w:r>
        <w:rPr>
          <w:rFonts w:ascii="Times New Roman"/>
          <w:b w:val="false"/>
          <w:i w:val="false"/>
          <w:color w:val="000000"/>
          <w:sz w:val="28"/>
        </w:rPr>
        <w:t> белгіленген тәртіппен жұмысынан шығарылуға немесе тиісті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теңестірілген адамға осы бапта көрсетілген қызметпен айналысуды тоқтатқанға дейін мұндай функцияларды орындауға қайталап уәкілеттік берілмейді.</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2009.12.08 </w:t>
      </w:r>
      <w:r>
        <w:rPr>
          <w:rFonts w:ascii="Times New Roman"/>
          <w:b w:val="false"/>
          <w:i w:val="false"/>
          <w:color w:val="000000"/>
          <w:sz w:val="28"/>
        </w:rPr>
        <w:t>№ 226-IV</w:t>
      </w:r>
      <w:r>
        <w:rPr>
          <w:rFonts w:ascii="Times New Roman"/>
          <w:b w:val="false"/>
          <w:i w:val="false"/>
          <w:color w:val="ff0000"/>
          <w:sz w:val="28"/>
        </w:rPr>
        <w:t xml:space="preserve"> (2010.01.01 бастап қолданысқа енгізіледі) Заңымен, өзгеріс енгізілді - ҚР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0"/>
    <w:bookmarkStart w:name="z12" w:id="21"/>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Жақын туыстардың бiрге қызмет iстеуiне жол </w:t>
      </w:r>
      <w:r>
        <w:br/>
      </w:r>
      <w:r>
        <w:rPr>
          <w:rFonts w:ascii="Times New Roman"/>
          <w:b w:val="false"/>
          <w:i w:val="false"/>
          <w:color w:val="000000"/>
          <w:sz w:val="28"/>
        </w:rPr>
        <w:t>
               </w:t>
      </w:r>
      <w:r>
        <w:rPr>
          <w:rFonts w:ascii="Times New Roman"/>
          <w:b/>
          <w:i w:val="false"/>
          <w:color w:val="000000"/>
          <w:sz w:val="28"/>
        </w:rPr>
        <w:t xml:space="preserve">бермеу </w:t>
      </w:r>
    </w:p>
    <w:bookmarkEnd w:id="21"/>
    <w:bookmarkStart w:name="z74" w:id="22"/>
    <w:p>
      <w:pPr>
        <w:spacing w:after="0"/>
        <w:ind w:left="0"/>
        <w:jc w:val="both"/>
      </w:pPr>
      <w:r>
        <w:rPr>
          <w:rFonts w:ascii="Times New Roman"/>
          <w:b w:val="false"/>
          <w:i w:val="false"/>
          <w:color w:val="000000"/>
          <w:sz w:val="28"/>
        </w:rPr>
        <w:t>      1. Мемлекеттiк мiндеттердi атқаруға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br/>
      </w:r>
      <w:r>
        <w:rPr>
          <w:rFonts w:ascii="Times New Roman"/>
          <w:b w:val="false"/>
          <w:i w:val="false"/>
          <w:color w:val="000000"/>
          <w:sz w:val="28"/>
        </w:rPr>
        <w:t>
      2. 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ауыстырылуға тиiс, ал бұлайша ауыстыру мүмкiн болмаған жағдайда бұл қызметшiлердiң бiреуi қызметiнен босатылуға немесе аталған мiндеттерден өзгедей түрде босатылуға тиiс.</w:t>
      </w:r>
      <w:r>
        <w:br/>
      </w:r>
      <w:r>
        <w:rPr>
          <w:rFonts w:ascii="Times New Roman"/>
          <w:b w:val="false"/>
          <w:i w:val="false"/>
          <w:color w:val="000000"/>
          <w:sz w:val="28"/>
        </w:rPr>
        <w:t>
</w:t>
      </w:r>
      <w:r>
        <w:rPr>
          <w:rFonts w:ascii="Times New Roman"/>
          <w:b w:val="false"/>
          <w:i w:val="false"/>
          <w:color w:val="000000"/>
          <w:sz w:val="28"/>
        </w:rPr>
        <w:t>
      3. Осы баптың 1-тармағында аталған негiздер бойынша жұмыстан босатылған адамдардың басқа органдарға, ұйымдарға мемлекеттiк немесе оған теңестiрiлген мiндеттердi атқарумен ұштасатын мемлекеттiк және өзге де қызметке кiруге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2003.09.25 </w:t>
      </w:r>
      <w:r>
        <w:rPr>
          <w:rFonts w:ascii="Times New Roman"/>
          <w:b w:val="false"/>
          <w:i w:val="false"/>
          <w:color w:val="000000"/>
          <w:sz w:val="28"/>
        </w:rPr>
        <w:t>№ 484</w:t>
      </w:r>
      <w:r>
        <w:rPr>
          <w:rFonts w:ascii="Times New Roman"/>
          <w:b w:val="false"/>
          <w:i w:val="false"/>
          <w:color w:val="ff0000"/>
          <w:sz w:val="28"/>
        </w:rPr>
        <w:t xml:space="preserve">, орыс тіліндегі мәтінге өзгерту енгізілді, мемлекеттік тілдегі мәтіні өзгермейді - 2009.12.07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2"/>
    <w:bookmarkStart w:name="z13" w:id="23"/>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Сыбайлас жемқорлыққа жағдай туғызатын құқық </w:t>
      </w:r>
      <w:r>
        <w:br/>
      </w:r>
      <w:r>
        <w:rPr>
          <w:rFonts w:ascii="Times New Roman"/>
          <w:b w:val="false"/>
          <w:i w:val="false"/>
          <w:color w:val="000000"/>
          <w:sz w:val="28"/>
        </w:rPr>
        <w:t>
               </w:t>
      </w:r>
      <w:r>
        <w:rPr>
          <w:rFonts w:ascii="Times New Roman"/>
          <w:b/>
          <w:i w:val="false"/>
          <w:color w:val="000000"/>
          <w:sz w:val="28"/>
        </w:rPr>
        <w:t xml:space="preserve">бұзушылықтар және олар үшiн жауапкершiлiк </w:t>
      </w:r>
    </w:p>
    <w:bookmarkEnd w:id="23"/>
    <w:bookmarkStart w:name="z76" w:id="24"/>
    <w:p>
      <w:pPr>
        <w:spacing w:after="0"/>
        <w:ind w:left="0"/>
        <w:jc w:val="both"/>
      </w:pPr>
      <w:r>
        <w:rPr>
          <w:rFonts w:ascii="Times New Roman"/>
          <w:b w:val="false"/>
          <w:i w:val="false"/>
          <w:color w:val="000000"/>
          <w:sz w:val="28"/>
        </w:rPr>
        <w:t>      1. Мемлекеттiк мiндеттердi атқаруға уәкiлеттiк берiлген адамдардың немесе соларға теңестiрiлген адамдардың мынадай:</w:t>
      </w:r>
      <w:r>
        <w:br/>
      </w:r>
      <w:r>
        <w:rPr>
          <w:rFonts w:ascii="Times New Roman"/>
          <w:b w:val="false"/>
          <w:i w:val="false"/>
          <w:color w:val="000000"/>
          <w:sz w:val="28"/>
        </w:rPr>
        <w:t>
      1) басқа мемлекеттiк органдардың, ұйымдардың қызметiне заңсыз араласу;</w:t>
      </w:r>
      <w:r>
        <w:br/>
      </w:r>
      <w:r>
        <w:rPr>
          <w:rFonts w:ascii="Times New Roman"/>
          <w:b w:val="false"/>
          <w:i w:val="false"/>
          <w:color w:val="000000"/>
          <w:sz w:val="28"/>
        </w:rPr>
        <w:t>
</w:t>
      </w:r>
      <w:r>
        <w:rPr>
          <w:rFonts w:ascii="Times New Roman"/>
          <w:b w:val="false"/>
          <w:i w:val="false"/>
          <w:color w:val="000000"/>
          <w:sz w:val="28"/>
        </w:rPr>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br/>
      </w:r>
      <w:r>
        <w:rPr>
          <w:rFonts w:ascii="Times New Roman"/>
          <w:b w:val="false"/>
          <w:i w:val="false"/>
          <w:color w:val="000000"/>
          <w:sz w:val="28"/>
        </w:rPr>
        <w:t>
</w:t>
      </w:r>
      <w:r>
        <w:rPr>
          <w:rFonts w:ascii="Times New Roman"/>
          <w:b w:val="false"/>
          <w:i w:val="false"/>
          <w:color w:val="000000"/>
          <w:sz w:val="28"/>
        </w:rPr>
        <w:t>
      3) мемлекеттік қызметке және мемлекеттік ұйымдарға және жарғылық капиталындағы мемлекеттің үлесі елу пайыздан көп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заңды тұлғаларға қызметке тұратын және қызметін жоғарылататын кезде заңда көзделмеген артықшылықтар беру (тамыр-таныстық, отбасылық жақындық).</w:t>
      </w:r>
      <w:r>
        <w:br/>
      </w:r>
      <w:r>
        <w:rPr>
          <w:rFonts w:ascii="Times New Roman"/>
          <w:b w:val="false"/>
          <w:i w:val="false"/>
          <w:color w:val="000000"/>
          <w:sz w:val="28"/>
        </w:rPr>
        <w:t>
</w:t>
      </w:r>
      <w:r>
        <w:rPr>
          <w:rFonts w:ascii="Times New Roman"/>
          <w:b w:val="false"/>
          <w:i w:val="false"/>
          <w:color w:val="000000"/>
          <w:sz w:val="28"/>
        </w:rPr>
        <w:t>
      4) шешiмдер әзiрлеу мен қабылдау кезiнде заңды және жеке тұлғаларға заңсыз артықшылық көрсету;</w:t>
      </w:r>
      <w:r>
        <w:br/>
      </w:r>
      <w:r>
        <w:rPr>
          <w:rFonts w:ascii="Times New Roman"/>
          <w:b w:val="false"/>
          <w:i w:val="false"/>
          <w:color w:val="000000"/>
          <w:sz w:val="28"/>
        </w:rPr>
        <w:t>
</w:t>
      </w:r>
      <w:r>
        <w:rPr>
          <w:rFonts w:ascii="Times New Roman"/>
          <w:b w:val="false"/>
          <w:i w:val="false"/>
          <w:color w:val="000000"/>
          <w:sz w:val="28"/>
        </w:rPr>
        <w:t>
      5) кiмге болса да табыс алуға байланысты кәсiпкерлiк және өзге де қызметтi жүзеге асыруда заңдарда көзделмеген кез келген жәрдем көрсету;</w:t>
      </w:r>
      <w:r>
        <w:br/>
      </w:r>
      <w:r>
        <w:rPr>
          <w:rFonts w:ascii="Times New Roman"/>
          <w:b w:val="false"/>
          <w:i w:val="false"/>
          <w:color w:val="000000"/>
          <w:sz w:val="28"/>
        </w:rPr>
        <w:t>
</w:t>
      </w:r>
      <w:r>
        <w:rPr>
          <w:rFonts w:ascii="Times New Roman"/>
          <w:b w:val="false"/>
          <w:i w:val="false"/>
          <w:color w:val="000000"/>
          <w:sz w:val="28"/>
        </w:rPr>
        <w:t>
      6) мемлекеттiк мiндеттерiн атқару кезiнде алынған ақпаратты, егер ол ресми жариялауға жатпайтын болса, жеке немесе топтық мүдделерге пайдалану;</w:t>
      </w:r>
      <w:r>
        <w:br/>
      </w:r>
      <w:r>
        <w:rPr>
          <w:rFonts w:ascii="Times New Roman"/>
          <w:b w:val="false"/>
          <w:i w:val="false"/>
          <w:color w:val="000000"/>
          <w:sz w:val="28"/>
        </w:rPr>
        <w:t>
</w:t>
      </w:r>
      <w:r>
        <w:rPr>
          <w:rFonts w:ascii="Times New Roman"/>
          <w:b w:val="false"/>
          <w:i w:val="false"/>
          <w:color w:val="000000"/>
          <w:sz w:val="28"/>
        </w:rPr>
        <w:t>
      7) берiлуi </w:t>
      </w:r>
      <w:r>
        <w:rPr>
          <w:rFonts w:ascii="Times New Roman"/>
          <w:b w:val="false"/>
          <w:i w:val="false"/>
          <w:color w:val="000000"/>
          <w:sz w:val="28"/>
        </w:rPr>
        <w:t>заңдарда</w:t>
      </w:r>
      <w:r>
        <w:rPr>
          <w:rFonts w:ascii="Times New Roman"/>
          <w:b w:val="false"/>
          <w:i w:val="false"/>
          <w:color w:val="000000"/>
          <w:sz w:val="28"/>
        </w:rPr>
        <w:t xml:space="preserve"> көзделген ақпаратты жеке және заңды тұлғаларға беруден негiзсiз бас тарту, оны кешiктiру, бұрыс немесе толық емес ақпарат беру;</w:t>
      </w:r>
      <w:r>
        <w:br/>
      </w:r>
      <w:r>
        <w:rPr>
          <w:rFonts w:ascii="Times New Roman"/>
          <w:b w:val="false"/>
          <w:i w:val="false"/>
          <w:color w:val="000000"/>
          <w:sz w:val="28"/>
        </w:rPr>
        <w:t>
</w:t>
      </w:r>
      <w:r>
        <w:rPr>
          <w:rFonts w:ascii="Times New Roman"/>
          <w:b w:val="false"/>
          <w:i w:val="false"/>
          <w:color w:val="000000"/>
          <w:sz w:val="28"/>
        </w:rPr>
        <w:t>
      8) жеке немесе заңды тұлғалардың табыс етуi заңдарда көзделмеген ақпаратты бұл тұлғалардан талап ету;</w:t>
      </w:r>
      <w:r>
        <w:br/>
      </w:r>
      <w:r>
        <w:rPr>
          <w:rFonts w:ascii="Times New Roman"/>
          <w:b w:val="false"/>
          <w:i w:val="false"/>
          <w:color w:val="000000"/>
          <w:sz w:val="28"/>
        </w:rPr>
        <w:t>
</w:t>
      </w:r>
      <w:r>
        <w:rPr>
          <w:rFonts w:ascii="Times New Roman"/>
          <w:b w:val="false"/>
          <w:i w:val="false"/>
          <w:color w:val="000000"/>
          <w:sz w:val="28"/>
        </w:rPr>
        <w:t>
      9) мемлекеттiк қаржы ресурстары мен материалдық ресурстарды жекелеген кандидаттардың сайлау қорына беру;</w:t>
      </w:r>
      <w:r>
        <w:br/>
      </w:r>
      <w:r>
        <w:rPr>
          <w:rFonts w:ascii="Times New Roman"/>
          <w:b w:val="false"/>
          <w:i w:val="false"/>
          <w:color w:val="000000"/>
          <w:sz w:val="28"/>
        </w:rPr>
        <w:t>
</w:t>
      </w:r>
      <w:r>
        <w:rPr>
          <w:rFonts w:ascii="Times New Roman"/>
          <w:b w:val="false"/>
          <w:i w:val="false"/>
          <w:color w:val="000000"/>
          <w:sz w:val="28"/>
        </w:rPr>
        <w:t>
      10) жеке және заңды тұлғалардың арыз-өтiнiштерiн қараудың және өз құзыретiне кiретiн өзге де мәселелердi шешудiң </w:t>
      </w:r>
      <w:r>
        <w:rPr>
          <w:rFonts w:ascii="Times New Roman"/>
          <w:b w:val="false"/>
          <w:i w:val="false"/>
          <w:color w:val="000000"/>
          <w:sz w:val="28"/>
        </w:rPr>
        <w:t>заңда</w:t>
      </w:r>
      <w:r>
        <w:rPr>
          <w:rFonts w:ascii="Times New Roman"/>
          <w:b w:val="false"/>
          <w:i w:val="false"/>
          <w:color w:val="000000"/>
          <w:sz w:val="28"/>
        </w:rPr>
        <w:t xml:space="preserve"> белгiленген тәртiбiн әлденеше рет бұзу;</w:t>
      </w:r>
      <w:r>
        <w:br/>
      </w:r>
      <w:r>
        <w:rPr>
          <w:rFonts w:ascii="Times New Roman"/>
          <w:b w:val="false"/>
          <w:i w:val="false"/>
          <w:color w:val="000000"/>
          <w:sz w:val="28"/>
        </w:rPr>
        <w:t>
</w:t>
      </w:r>
      <w:r>
        <w:rPr>
          <w:rFonts w:ascii="Times New Roman"/>
          <w:b w:val="false"/>
          <w:i w:val="false"/>
          <w:color w:val="000000"/>
          <w:sz w:val="28"/>
        </w:rPr>
        <w:t>
      11) жоғары тұрған ресми адамдардың лауазымдық өкілеттіктерін пайдалана отырып мүліктік пайда, игіліктер не артықшылықтар алу үшін аталған адамдарға сыйлықтар тарту және қызметтен тыс қызмет көрсету;</w:t>
      </w:r>
      <w:r>
        <w:br/>
      </w:r>
      <w:r>
        <w:rPr>
          <w:rFonts w:ascii="Times New Roman"/>
          <w:b w:val="false"/>
          <w:i w:val="false"/>
          <w:color w:val="000000"/>
          <w:sz w:val="28"/>
        </w:rPr>
        <w:t>
</w:t>
      </w:r>
      <w:r>
        <w:rPr>
          <w:rFonts w:ascii="Times New Roman"/>
          <w:b w:val="false"/>
          <w:i w:val="false"/>
          <w:color w:val="000000"/>
          <w:sz w:val="28"/>
        </w:rPr>
        <w:t>
      12) жеке немесе заңды тұлғаларға олардың құқықтары мен заңды мүдделерiн iске асыруда көрiнеу кедергi жасау;</w:t>
      </w:r>
      <w:r>
        <w:br/>
      </w:r>
      <w:r>
        <w:rPr>
          <w:rFonts w:ascii="Times New Roman"/>
          <w:b w:val="false"/>
          <w:i w:val="false"/>
          <w:color w:val="000000"/>
          <w:sz w:val="28"/>
        </w:rPr>
        <w:t>
      12-1)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br/>
      </w:r>
      <w:r>
        <w:rPr>
          <w:rFonts w:ascii="Times New Roman"/>
          <w:b w:val="false"/>
          <w:i w:val="false"/>
          <w:color w:val="000000"/>
          <w:sz w:val="28"/>
        </w:rPr>
        <w:t>
</w:t>
      </w:r>
      <w:r>
        <w:rPr>
          <w:rFonts w:ascii="Times New Roman"/>
          <w:b w:val="false"/>
          <w:i w:val="false"/>
          <w:color w:val="000000"/>
          <w:sz w:val="28"/>
        </w:rPr>
        <w:t>
      13) кәсiпкерлiк қызметтi мемлекеттiк реттеу, сондай-ақ оған бақылау жасау және қадағалау өкiлеттiгiн сондай қызметтi жүзеге асырушы жеке немесе заңды тұлғаларға беру;</w:t>
      </w:r>
      <w:r>
        <w:br/>
      </w:r>
      <w:r>
        <w:rPr>
          <w:rFonts w:ascii="Times New Roman"/>
          <w:b w:val="false"/>
          <w:i w:val="false"/>
          <w:color w:val="000000"/>
          <w:sz w:val="28"/>
        </w:rPr>
        <w:t>
</w:t>
      </w:r>
      <w:r>
        <w:rPr>
          <w:rFonts w:ascii="Times New Roman"/>
          <w:b w:val="false"/>
          <w:i w:val="false"/>
          <w:color w:val="000000"/>
          <w:sz w:val="28"/>
        </w:rPr>
        <w:t>
      13-1) мемлекеттік бақылау мен қадағалау міндеттерін мемлекеттік орган мәртебесі жоқ ұйымдарға беру;</w:t>
      </w:r>
      <w:r>
        <w:br/>
      </w:r>
      <w:r>
        <w:rPr>
          <w:rFonts w:ascii="Times New Roman"/>
          <w:b w:val="false"/>
          <w:i w:val="false"/>
          <w:color w:val="000000"/>
          <w:sz w:val="28"/>
        </w:rPr>
        <w:t>
</w:t>
      </w:r>
      <w:r>
        <w:rPr>
          <w:rFonts w:ascii="Times New Roman"/>
          <w:b w:val="false"/>
          <w:i w:val="false"/>
          <w:color w:val="000000"/>
          <w:sz w:val="28"/>
        </w:rPr>
        <w:t>
      14) қызметi немесе жұмысы жөнiнен жоғары немесе төмен тұрған не өздерiмен өзге де түрде тәуелдi лауазымды адамдармен ақша немесе өзге де мүлiк салынатын сипаттағы құмар ойындар ойнауға қатысу әрекеттерi сыбайлас жемқорлыққа жағдай туғызатын құқық бұзушылықтар болып табылады.</w:t>
      </w:r>
      <w:r>
        <w:br/>
      </w:r>
      <w:r>
        <w:rPr>
          <w:rFonts w:ascii="Times New Roman"/>
          <w:b w:val="false"/>
          <w:i w:val="false"/>
          <w:color w:val="000000"/>
          <w:sz w:val="28"/>
        </w:rPr>
        <w:t>
</w:t>
      </w:r>
      <w:r>
        <w:rPr>
          <w:rFonts w:ascii="Times New Roman"/>
          <w:b w:val="false"/>
          <w:i w:val="false"/>
          <w:color w:val="000000"/>
          <w:sz w:val="28"/>
        </w:rPr>
        <w:t>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бір құқық бұзушылықтарды жасауы, егер онда қылмыстық жазаланатын іс-әрекеттiң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br/>
      </w:r>
      <w:r>
        <w:rPr>
          <w:rFonts w:ascii="Times New Roman"/>
          <w:b w:val="false"/>
          <w:i w:val="false"/>
          <w:color w:val="000000"/>
          <w:sz w:val="28"/>
        </w:rPr>
        <w:t>
</w:t>
      </w:r>
      <w:r>
        <w:rPr>
          <w:rFonts w:ascii="Times New Roman"/>
          <w:b w:val="false"/>
          <w:i w:val="false"/>
          <w:color w:val="000000"/>
          <w:sz w:val="28"/>
        </w:rPr>
        <w:t>
      Алғашқы құқық бұзушылық үшiн тәртiптiк жаза қолданылғаннан кейiн бiр жылдың iшiнде аталған құқық бұзушылықтардың кез келгенiн қайталап жасау </w:t>
      </w:r>
      <w:r>
        <w:rPr>
          <w:rFonts w:ascii="Times New Roman"/>
          <w:b w:val="false"/>
          <w:i w:val="false"/>
          <w:color w:val="000000"/>
          <w:sz w:val="28"/>
        </w:rPr>
        <w:t>заңда</w:t>
      </w:r>
      <w:r>
        <w:rPr>
          <w:rFonts w:ascii="Times New Roman"/>
          <w:b w:val="false"/>
          <w:i w:val="false"/>
          <w:color w:val="000000"/>
          <w:sz w:val="28"/>
        </w:rPr>
        <w:t> белгiленген тәртiппен қызметiнен босатуға немесе мемлекеттiк мiндеттердi атқарудан өзгедей түрде босатуға әкеп соғады.</w:t>
      </w:r>
      <w:r>
        <w:br/>
      </w:r>
      <w:r>
        <w:rPr>
          <w:rFonts w:ascii="Times New Roman"/>
          <w:b w:val="false"/>
          <w:i w:val="false"/>
          <w:color w:val="000000"/>
          <w:sz w:val="28"/>
        </w:rPr>
        <w:t>
</w:t>
      </w:r>
      <w:r>
        <w:rPr>
          <w:rFonts w:ascii="Times New Roman"/>
          <w:b w:val="false"/>
          <w:i w:val="false"/>
          <w:color w:val="000000"/>
          <w:sz w:val="28"/>
        </w:rPr>
        <w:t>
      Мемлекеттiк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қызметiнен босатуға немесе мемлекеттiк функцияларды орындауын тоқтатуға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 Парламентiнiң депутаттары немесе осы Заңның </w:t>
      </w:r>
      <w:r>
        <w:rPr>
          <w:rFonts w:ascii="Times New Roman"/>
          <w:b w:val="false"/>
          <w:i w:val="false"/>
          <w:color w:val="000000"/>
          <w:sz w:val="28"/>
        </w:rPr>
        <w:t>3-бабы</w:t>
      </w:r>
      <w:r>
        <w:rPr>
          <w:rFonts w:ascii="Times New Roman"/>
          <w:b w:val="false"/>
          <w:i w:val="false"/>
          <w:color w:val="000000"/>
          <w:sz w:val="28"/>
        </w:rPr>
        <w:t xml:space="preserve">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күннiң iшiнде Парламенттiң назарына жеткiзуге мiндеттi.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2000.04.28 </w:t>
      </w:r>
      <w:r>
        <w:rPr>
          <w:rFonts w:ascii="Times New Roman"/>
          <w:b w:val="false"/>
          <w:i w:val="false"/>
          <w:color w:val="000000"/>
          <w:sz w:val="28"/>
        </w:rPr>
        <w:t>№ 46</w:t>
      </w:r>
      <w:r>
        <w:rPr>
          <w:rFonts w:ascii="Times New Roman"/>
          <w:b w:val="false"/>
          <w:i w:val="false"/>
          <w:color w:val="ff0000"/>
          <w:sz w:val="28"/>
        </w:rPr>
        <w:t xml:space="preserve">, 2003.09.25 </w:t>
      </w:r>
      <w:r>
        <w:rPr>
          <w:rFonts w:ascii="Times New Roman"/>
          <w:b w:val="false"/>
          <w:i w:val="false"/>
          <w:color w:val="000000"/>
          <w:sz w:val="28"/>
        </w:rPr>
        <w:t>№ 484</w:t>
      </w:r>
      <w:r>
        <w:rPr>
          <w:rFonts w:ascii="Times New Roman"/>
          <w:b w:val="false"/>
          <w:i w:val="false"/>
          <w:color w:val="ff0000"/>
          <w:sz w:val="28"/>
        </w:rPr>
        <w:t xml:space="preserve">, 2007.07.21 </w:t>
      </w:r>
      <w:r>
        <w:rPr>
          <w:rFonts w:ascii="Times New Roman"/>
          <w:b w:val="false"/>
          <w:i w:val="false"/>
          <w:color w:val="000000"/>
          <w:sz w:val="28"/>
        </w:rPr>
        <w:t>№ 308</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24"/>
    <w:bookmarkStart w:name="z14" w:id="25"/>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Игiлiктер мен артықшылықтарды заңсыз алуға </w:t>
      </w:r>
      <w:r>
        <w:br/>
      </w:r>
      <w:r>
        <w:rPr>
          <w:rFonts w:ascii="Times New Roman"/>
          <w:b w:val="false"/>
          <w:i w:val="false"/>
          <w:color w:val="000000"/>
          <w:sz w:val="28"/>
        </w:rPr>
        <w:t>
               </w:t>
      </w:r>
      <w:r>
        <w:rPr>
          <w:rFonts w:ascii="Times New Roman"/>
          <w:b/>
          <w:i w:val="false"/>
          <w:color w:val="000000"/>
          <w:sz w:val="28"/>
        </w:rPr>
        <w:t xml:space="preserve">байланысты сыбайлас жемқорлықпен құқық </w:t>
      </w:r>
      <w:r>
        <w:br/>
      </w:r>
      <w:r>
        <w:rPr>
          <w:rFonts w:ascii="Times New Roman"/>
          <w:b w:val="false"/>
          <w:i w:val="false"/>
          <w:color w:val="000000"/>
          <w:sz w:val="28"/>
        </w:rPr>
        <w:t>
               </w:t>
      </w:r>
      <w:r>
        <w:rPr>
          <w:rFonts w:ascii="Times New Roman"/>
          <w:b/>
          <w:i w:val="false"/>
          <w:color w:val="000000"/>
          <w:sz w:val="28"/>
        </w:rPr>
        <w:t xml:space="preserve">бұзушылықтар </w:t>
      </w:r>
    </w:p>
    <w:bookmarkEnd w:id="25"/>
    <w:bookmarkStart w:name="z94" w:id="26"/>
    <w:p>
      <w:pPr>
        <w:spacing w:after="0"/>
        <w:ind w:left="0"/>
        <w:jc w:val="both"/>
      </w:pPr>
      <w:r>
        <w:rPr>
          <w:rFonts w:ascii="Times New Roman"/>
          <w:b w:val="false"/>
          <w:i w:val="false"/>
          <w:color w:val="000000"/>
          <w:sz w:val="28"/>
        </w:rPr>
        <w:t>      1. Мемлекеттiк мiндеттердi атқаруға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br/>
      </w:r>
      <w:r>
        <w:rPr>
          <w:rFonts w:ascii="Times New Roman"/>
          <w:b w:val="false"/>
          <w:i w:val="false"/>
          <w:color w:val="000000"/>
          <w:sz w:val="28"/>
        </w:rPr>
        <w:t xml:space="preserve">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тұлғалардан ақша, көрсетiлетiн қызмет және өзге де нысандар түрiнде кез келген сыйақы қабылдау. </w:t>
      </w:r>
      <w:r>
        <w:br/>
      </w:r>
      <w:r>
        <w:rPr>
          <w:rFonts w:ascii="Times New Roman"/>
          <w:b w:val="false"/>
          <w:i w:val="false"/>
          <w:color w:val="000000"/>
          <w:sz w:val="28"/>
        </w:rPr>
        <w:t>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кіріс органына мұндай қаражаттың түсуiнiң мән-жайы туралы түсiнiктеме табыс етiле отырып, республикалық бюджетке аударылуға жатады;</w:t>
      </w:r>
      <w:r>
        <w:br/>
      </w:r>
      <w:r>
        <w:rPr>
          <w:rFonts w:ascii="Times New Roman"/>
          <w:b w:val="false"/>
          <w:i w:val="false"/>
          <w:color w:val="000000"/>
          <w:sz w:val="28"/>
        </w:rPr>
        <w:t>
</w:t>
      </w:r>
      <w:r>
        <w:rPr>
          <w:rFonts w:ascii="Times New Roman"/>
          <w:b w:val="false"/>
          <w:i w:val="false"/>
          <w:color w:val="000000"/>
          <w:sz w:val="28"/>
        </w:rPr>
        <w:t xml:space="preserve">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 </w:t>
      </w:r>
      <w:r>
        <w:br/>
      </w:r>
      <w:r>
        <w:rPr>
          <w:rFonts w:ascii="Times New Roman"/>
          <w:b w:val="false"/>
          <w:i w:val="false"/>
          <w:color w:val="000000"/>
          <w:sz w:val="28"/>
        </w:rPr>
        <w:t>
      Аталған адам бiлмей келiп түскен сыйлықтар, сондай-ақ оның осы тармақшаның бiрiншi абзацын бұза отырып тиiстi мiндеттердi атқаруына байланысты алған сыйлықтары жетi күн мерзiм iшiнде арнаулы мемлекеттiк қорға тегiн өткiзiлуге тиiс, ал адамға нақ сондай жағдайлар кезiнде көрсетiлген қызмет үшiн республикалық бюджетке ақша қаражатын аудару арқылы ақы төлеуге тиiс. Өзiне сыйлықтар келiп түскен адам жоғары тұрған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мемлекеттiк қор республикалық бюджетке аударады;</w:t>
      </w:r>
      <w:r>
        <w:br/>
      </w:r>
      <w:r>
        <w:rPr>
          <w:rFonts w:ascii="Times New Roman"/>
          <w:b w:val="false"/>
          <w:i w:val="false"/>
          <w:color w:val="000000"/>
          <w:sz w:val="28"/>
        </w:rPr>
        <w:t>
</w:t>
      </w:r>
      <w:r>
        <w:rPr>
          <w:rFonts w:ascii="Times New Roman"/>
          <w:b w:val="false"/>
          <w:i w:val="false"/>
          <w:color w:val="000000"/>
          <w:sz w:val="28"/>
        </w:rPr>
        <w:t xml:space="preserve">
      3) жұбайының (зайыбының), туыстарының шақыруы бойынша олардың есебiнен; </w:t>
      </w:r>
      <w:r>
        <w:br/>
      </w:r>
      <w:r>
        <w:rPr>
          <w:rFonts w:ascii="Times New Roman"/>
          <w:b w:val="false"/>
          <w:i w:val="false"/>
          <w:color w:val="000000"/>
          <w:sz w:val="28"/>
        </w:rPr>
        <w:t xml:space="preserve">
      егер қарым-қатынасы шақырылатындардың қызметтiк iс-әрекетiнiң мәселелерiн қозғамаса, өзге де жеке тұлғалардың шақыруы бойынша (жоғары тұрған лауазымды адамның немесе органның келiсiмiмен); </w:t>
      </w:r>
      <w:r>
        <w:br/>
      </w:r>
      <w:r>
        <w:rPr>
          <w:rFonts w:ascii="Times New Roman"/>
          <w:b w:val="false"/>
          <w:i w:val="false"/>
          <w:color w:val="000000"/>
          <w:sz w:val="28"/>
        </w:rPr>
        <w:t xml:space="preserve">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уағдаластыққа сәйкес тиiстi мемлекеттiк органдардың және (немесе) халықаралық ұйымдардың қаражаты есебiнен жүзеге асырылатын; </w:t>
      </w:r>
      <w:r>
        <w:br/>
      </w:r>
      <w:r>
        <w:rPr>
          <w:rFonts w:ascii="Times New Roman"/>
          <w:b w:val="false"/>
          <w:i w:val="false"/>
          <w:color w:val="000000"/>
          <w:sz w:val="28"/>
        </w:rPr>
        <w:t>
      жоғары тұрған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сапарларға шақыруды қабылдау;</w:t>
      </w:r>
      <w:r>
        <w:br/>
      </w:r>
      <w:r>
        <w:rPr>
          <w:rFonts w:ascii="Times New Roman"/>
          <w:b w:val="false"/>
          <w:i w:val="false"/>
          <w:color w:val="000000"/>
          <w:sz w:val="28"/>
        </w:rPr>
        <w:t>
</w:t>
      </w:r>
      <w:r>
        <w:rPr>
          <w:rFonts w:ascii="Times New Roman"/>
          <w:b w:val="false"/>
          <w:i w:val="false"/>
          <w:color w:val="000000"/>
          <w:sz w:val="28"/>
        </w:rPr>
        <w:t>
      4) несиелер, қарыздар алуда, бағалы қағаздар, жылжымайтын және өзге де мүлiктер сатып алуда заңдарда көзделмеген артықшылықтарды пайдалану.</w:t>
      </w:r>
      <w:r>
        <w:br/>
      </w:r>
      <w:r>
        <w:rPr>
          <w:rFonts w:ascii="Times New Roman"/>
          <w:b w:val="false"/>
          <w:i w:val="false"/>
          <w:color w:val="000000"/>
          <w:sz w:val="28"/>
        </w:rPr>
        <w:t>
</w:t>
      </w:r>
      <w:r>
        <w:rPr>
          <w:rFonts w:ascii="Times New Roman"/>
          <w:b w:val="false"/>
          <w:i w:val="false"/>
          <w:color w:val="000000"/>
          <w:sz w:val="28"/>
        </w:rPr>
        <w:t>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заңды тұлғаларының есебiнен сыйлықтар мен қызмет, туристiк, емдеу-сауықтыру және өзге де сапарларға шақыруды қабылдауға құқығы жоқ. Мемлекеттiк мiндеттердi атқаруға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br/>
      </w:r>
      <w:r>
        <w:rPr>
          <w:rFonts w:ascii="Times New Roman"/>
          <w:b w:val="false"/>
          <w:i w:val="false"/>
          <w:color w:val="000000"/>
          <w:sz w:val="28"/>
        </w:rPr>
        <w:t>
</w:t>
      </w:r>
      <w:r>
        <w:rPr>
          <w:rFonts w:ascii="Times New Roman"/>
          <w:b w:val="false"/>
          <w:i w:val="false"/>
          <w:color w:val="000000"/>
          <w:sz w:val="28"/>
        </w:rPr>
        <w:t>
      3. Мемлекеттiк мiндеттердi атқаруға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br/>
      </w:r>
      <w:r>
        <w:rPr>
          <w:rFonts w:ascii="Times New Roman"/>
          <w:b w:val="false"/>
          <w:i w:val="false"/>
          <w:color w:val="000000"/>
          <w:sz w:val="28"/>
        </w:rPr>
        <w:t>
</w:t>
      </w:r>
      <w:r>
        <w:rPr>
          <w:rFonts w:ascii="Times New Roman"/>
          <w:b w:val="false"/>
          <w:i w:val="false"/>
          <w:color w:val="000000"/>
          <w:sz w:val="28"/>
        </w:rPr>
        <w:t>
      4. Қазақстан Республикасы Парламентiнiң депутаттары немесе осы Заңның </w:t>
      </w:r>
      <w:r>
        <w:rPr>
          <w:rFonts w:ascii="Times New Roman"/>
          <w:b w:val="false"/>
          <w:i w:val="false"/>
          <w:color w:val="000000"/>
          <w:sz w:val="28"/>
        </w:rPr>
        <w:t>3-бабы</w:t>
      </w:r>
      <w:r>
        <w:rPr>
          <w:rFonts w:ascii="Times New Roman"/>
          <w:b w:val="false"/>
          <w:i w:val="false"/>
          <w:color w:val="000000"/>
          <w:sz w:val="28"/>
        </w:rPr>
        <w:t xml:space="preserve">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күннiң iшiнде оларды Парламенттiң назарына жеткiзуге мiндеттi.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2003.09.25 </w:t>
      </w:r>
      <w:r>
        <w:rPr>
          <w:rFonts w:ascii="Times New Roman"/>
          <w:b w:val="false"/>
          <w:i w:val="false"/>
          <w:color w:val="000000"/>
          <w:sz w:val="28"/>
        </w:rPr>
        <w:t>№ 484</w:t>
      </w:r>
      <w:r>
        <w:rPr>
          <w:rFonts w:ascii="Times New Roman"/>
          <w:b w:val="false"/>
          <w:i w:val="false"/>
          <w:color w:val="ff0000"/>
          <w:sz w:val="28"/>
        </w:rPr>
        <w:t xml:space="preserve">, 2007.07.21 </w:t>
      </w:r>
      <w:r>
        <w:rPr>
          <w:rFonts w:ascii="Times New Roman"/>
          <w:b w:val="false"/>
          <w:i w:val="false"/>
          <w:color w:val="000000"/>
          <w:sz w:val="28"/>
        </w:rPr>
        <w:t>№ 308</w:t>
      </w:r>
      <w:r>
        <w:rPr>
          <w:rFonts w:ascii="Times New Roman"/>
          <w:b w:val="false"/>
          <w:i w:val="false"/>
          <w:color w:val="ff0000"/>
          <w:sz w:val="28"/>
        </w:rPr>
        <w:t xml:space="preserve">,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p>
    <w:bookmarkEnd w:id="26"/>
    <w:bookmarkStart w:name="z24" w:id="27"/>
    <w:p>
      <w:pPr>
        <w:spacing w:after="0"/>
        <w:ind w:left="0"/>
        <w:jc w:val="both"/>
      </w:pPr>
      <w:r>
        <w:rPr>
          <w:rFonts w:ascii="Times New Roman"/>
          <w:b w:val="false"/>
          <w:i w:val="false"/>
          <w:color w:val="000000"/>
          <w:sz w:val="28"/>
        </w:rPr>
        <w:t>
      </w:t>
      </w:r>
      <w:r>
        <w:rPr>
          <w:rFonts w:ascii="Times New Roman"/>
          <w:b/>
          <w:i w:val="false"/>
          <w:color w:val="000000"/>
          <w:sz w:val="28"/>
        </w:rPr>
        <w:t xml:space="preserve">13-1-бап. Сыбайлас жемқорлық құқық бұзушылықтарды </w:t>
      </w:r>
      <w:r>
        <w:br/>
      </w:r>
      <w:r>
        <w:rPr>
          <w:rFonts w:ascii="Times New Roman"/>
          <w:b w:val="false"/>
          <w:i w:val="false"/>
          <w:color w:val="000000"/>
          <w:sz w:val="28"/>
        </w:rPr>
        <w:t>
                 </w:t>
      </w:r>
      <w:r>
        <w:rPr>
          <w:rFonts w:ascii="Times New Roman"/>
          <w:b/>
          <w:i w:val="false"/>
          <w:color w:val="000000"/>
          <w:sz w:val="28"/>
        </w:rPr>
        <w:t xml:space="preserve">және сыбайлас жемқорлыққа жағдай туғызатын </w:t>
      </w:r>
      <w:r>
        <w:br/>
      </w:r>
      <w:r>
        <w:rPr>
          <w:rFonts w:ascii="Times New Roman"/>
          <w:b w:val="false"/>
          <w:i w:val="false"/>
          <w:color w:val="000000"/>
          <w:sz w:val="28"/>
        </w:rPr>
        <w:t>
                 </w:t>
      </w:r>
      <w:r>
        <w:rPr>
          <w:rFonts w:ascii="Times New Roman"/>
          <w:b/>
          <w:i w:val="false"/>
          <w:color w:val="000000"/>
          <w:sz w:val="28"/>
        </w:rPr>
        <w:t xml:space="preserve">құқық бұзушылықтарды жасағаны үшiн тәртiптiк </w:t>
      </w:r>
      <w:r>
        <w:br/>
      </w:r>
      <w:r>
        <w:rPr>
          <w:rFonts w:ascii="Times New Roman"/>
          <w:b w:val="false"/>
          <w:i w:val="false"/>
          <w:color w:val="000000"/>
          <w:sz w:val="28"/>
        </w:rPr>
        <w:t>
                 </w:t>
      </w:r>
      <w:r>
        <w:rPr>
          <w:rFonts w:ascii="Times New Roman"/>
          <w:b/>
          <w:i w:val="false"/>
          <w:color w:val="000000"/>
          <w:sz w:val="28"/>
        </w:rPr>
        <w:t xml:space="preserve">жаза қолдану мерзiмдерi </w:t>
      </w:r>
    </w:p>
    <w:bookmarkEnd w:id="27"/>
    <w:bookmarkStart w:name="z101" w:id="28"/>
    <w:p>
      <w:pPr>
        <w:spacing w:after="0"/>
        <w:ind w:left="0"/>
        <w:jc w:val="both"/>
      </w:pPr>
      <w:r>
        <w:rPr>
          <w:rFonts w:ascii="Times New Roman"/>
          <w:b w:val="false"/>
          <w:i w:val="false"/>
          <w:color w:val="000000"/>
          <w:sz w:val="28"/>
        </w:rPr>
        <w:t>      1. Мемлекеттiк мiндеттердi атқаруға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қолдануға болмайды.</w:t>
      </w:r>
      <w:r>
        <w:br/>
      </w:r>
      <w:r>
        <w:rPr>
          <w:rFonts w:ascii="Times New Roman"/>
          <w:b w:val="false"/>
          <w:i w:val="false"/>
          <w:color w:val="000000"/>
          <w:sz w:val="28"/>
        </w:rPr>
        <w:t>
      2. Сотқа дейінгі тергеп-тексеру тоқтатылған жағдайда, бірақ осы баптың 1-тармағында көрсетілген адамдардың іс-әрекеттерінде сыбайлас жемқорлық әкімшілік құқық бұзушылық немесе тәртіптік теріс қылық белгілері болған кезде, жазалау осы баптың 1-тармағында көзделген мерзімдерде қолданылады.</w:t>
      </w:r>
      <w:r>
        <w:br/>
      </w: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2003.09.25 </w:t>
      </w:r>
      <w:r>
        <w:rPr>
          <w:rFonts w:ascii="Times New Roman"/>
          <w:b w:val="false"/>
          <w:i w:val="false"/>
          <w:color w:val="000000"/>
          <w:sz w:val="28"/>
        </w:rPr>
        <w:t>№ 484</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 </w:t>
      </w:r>
    </w:p>
    <w:bookmarkEnd w:id="28"/>
    <w:bookmarkStart w:name="z15" w:id="29"/>
    <w:p>
      <w:pPr>
        <w:spacing w:after="0"/>
        <w:ind w:left="0"/>
        <w:jc w:val="both"/>
      </w:pPr>
      <w:r>
        <w:rPr>
          <w:rFonts w:ascii="Times New Roman"/>
          <w:b w:val="false"/>
          <w:i w:val="false"/>
          <w:color w:val="000000"/>
          <w:sz w:val="28"/>
        </w:rPr>
        <w:t>
      </w:t>
      </w:r>
      <w:r>
        <w:rPr>
          <w:rFonts w:ascii="Times New Roman"/>
          <w:b/>
          <w:i w:val="false"/>
          <w:color w:val="000000"/>
          <w:sz w:val="28"/>
        </w:rPr>
        <w:t>14-бап. Жеке және заңды тұлғалардың мемлекеттiк</w:t>
      </w:r>
      <w:r>
        <w:br/>
      </w:r>
      <w:r>
        <w:rPr>
          <w:rFonts w:ascii="Times New Roman"/>
          <w:b w:val="false"/>
          <w:i w:val="false"/>
          <w:color w:val="000000"/>
          <w:sz w:val="28"/>
        </w:rPr>
        <w:t>
               </w:t>
      </w:r>
      <w:r>
        <w:rPr>
          <w:rFonts w:ascii="Times New Roman"/>
          <w:b/>
          <w:i w:val="false"/>
          <w:color w:val="000000"/>
          <w:sz w:val="28"/>
        </w:rPr>
        <w:t>мiндеттердi атқаруға уәкiлеттiк берiлген</w:t>
      </w:r>
      <w:r>
        <w:br/>
      </w:r>
      <w:r>
        <w:rPr>
          <w:rFonts w:ascii="Times New Roman"/>
          <w:b w:val="false"/>
          <w:i w:val="false"/>
          <w:color w:val="000000"/>
          <w:sz w:val="28"/>
        </w:rPr>
        <w:t>
               </w:t>
      </w:r>
      <w:r>
        <w:rPr>
          <w:rFonts w:ascii="Times New Roman"/>
          <w:b/>
          <w:i w:val="false"/>
          <w:color w:val="000000"/>
          <w:sz w:val="28"/>
        </w:rPr>
        <w:t>адамдарға немесе оларға теңестiрiлген адамдарға</w:t>
      </w:r>
      <w:r>
        <w:br/>
      </w:r>
      <w:r>
        <w:rPr>
          <w:rFonts w:ascii="Times New Roman"/>
          <w:b w:val="false"/>
          <w:i w:val="false"/>
          <w:color w:val="000000"/>
          <w:sz w:val="28"/>
        </w:rPr>
        <w:t>
               </w:t>
      </w:r>
      <w:r>
        <w:rPr>
          <w:rFonts w:ascii="Times New Roman"/>
          <w:b/>
          <w:i w:val="false"/>
          <w:color w:val="000000"/>
          <w:sz w:val="28"/>
        </w:rPr>
        <w:t>заңсыз материалдық сыйақылар бергенi үшiн</w:t>
      </w:r>
      <w:r>
        <w:br/>
      </w:r>
      <w:r>
        <w:rPr>
          <w:rFonts w:ascii="Times New Roman"/>
          <w:b w:val="false"/>
          <w:i w:val="false"/>
          <w:color w:val="000000"/>
          <w:sz w:val="28"/>
        </w:rPr>
        <w:t>
               </w:t>
      </w:r>
      <w:r>
        <w:rPr>
          <w:rFonts w:ascii="Times New Roman"/>
          <w:b/>
          <w:i w:val="false"/>
          <w:color w:val="000000"/>
          <w:sz w:val="28"/>
        </w:rPr>
        <w:t>жауаптылығы</w:t>
      </w:r>
    </w:p>
    <w:bookmarkEnd w:id="29"/>
    <w:p>
      <w:pPr>
        <w:spacing w:after="0"/>
        <w:ind w:left="0"/>
        <w:jc w:val="both"/>
      </w:pPr>
      <w:r>
        <w:rPr>
          <w:rFonts w:ascii="Times New Roman"/>
          <w:b w:val="false"/>
          <w:i w:val="false"/>
          <w:color w:val="ff0000"/>
          <w:sz w:val="28"/>
        </w:rPr>
        <w:t xml:space="preserve">      Ескерту. 14-бап алынып тасталды - ҚР 2003.09.25 </w:t>
      </w:r>
      <w:r>
        <w:rPr>
          <w:rFonts w:ascii="Times New Roman"/>
          <w:b w:val="false"/>
          <w:i w:val="false"/>
          <w:color w:val="ff0000"/>
          <w:sz w:val="28"/>
        </w:rPr>
        <w:t>№ 484</w:t>
      </w:r>
      <w:r>
        <w:rPr>
          <w:rFonts w:ascii="Times New Roman"/>
          <w:b w:val="false"/>
          <w:i w:val="false"/>
          <w:color w:val="ff0000"/>
          <w:sz w:val="28"/>
        </w:rPr>
        <w:t xml:space="preserve"> Заңымен. </w:t>
      </w:r>
    </w:p>
    <w:bookmarkStart w:name="z16" w:id="30"/>
    <w:p>
      <w:pPr>
        <w:spacing w:after="0"/>
        <w:ind w:left="0"/>
        <w:jc w:val="both"/>
      </w:pPr>
      <w:r>
        <w:rPr>
          <w:rFonts w:ascii="Times New Roman"/>
          <w:b w:val="false"/>
          <w:i w:val="false"/>
          <w:color w:val="000000"/>
          <w:sz w:val="28"/>
        </w:rPr>
        <w:t>
      </w:t>
      </w:r>
      <w:r>
        <w:rPr>
          <w:rFonts w:ascii="Times New Roman"/>
          <w:b/>
          <w:i w:val="false"/>
          <w:color w:val="000000"/>
          <w:sz w:val="28"/>
        </w:rPr>
        <w:t>15-бап. Мемлекеттiк органдар мен жергiлiктi өзiн-өзi</w:t>
      </w:r>
      <w:r>
        <w:br/>
      </w:r>
      <w:r>
        <w:rPr>
          <w:rFonts w:ascii="Times New Roman"/>
          <w:b w:val="false"/>
          <w:i w:val="false"/>
          <w:color w:val="000000"/>
          <w:sz w:val="28"/>
        </w:rPr>
        <w:t>
               </w:t>
      </w:r>
      <w:r>
        <w:rPr>
          <w:rFonts w:ascii="Times New Roman"/>
          <w:b/>
          <w:i w:val="false"/>
          <w:color w:val="000000"/>
          <w:sz w:val="28"/>
        </w:rPr>
        <w:t>басқару органдарының заңсыз кәсiпкерлiк қызметтi</w:t>
      </w:r>
      <w:r>
        <w:br/>
      </w:r>
      <w:r>
        <w:rPr>
          <w:rFonts w:ascii="Times New Roman"/>
          <w:b w:val="false"/>
          <w:i w:val="false"/>
          <w:color w:val="000000"/>
          <w:sz w:val="28"/>
        </w:rPr>
        <w:t>
               </w:t>
      </w:r>
      <w:r>
        <w:rPr>
          <w:rFonts w:ascii="Times New Roman"/>
          <w:b/>
          <w:i w:val="false"/>
          <w:color w:val="000000"/>
          <w:sz w:val="28"/>
        </w:rPr>
        <w:t>жүзеге асырғаны және заңсыз табыстар алған үшiн</w:t>
      </w:r>
      <w:r>
        <w:br/>
      </w:r>
      <w:r>
        <w:rPr>
          <w:rFonts w:ascii="Times New Roman"/>
          <w:b w:val="false"/>
          <w:i w:val="false"/>
          <w:color w:val="000000"/>
          <w:sz w:val="28"/>
        </w:rPr>
        <w:t>
               </w:t>
      </w:r>
      <w:r>
        <w:rPr>
          <w:rFonts w:ascii="Times New Roman"/>
          <w:b/>
          <w:i w:val="false"/>
          <w:color w:val="000000"/>
          <w:sz w:val="28"/>
        </w:rPr>
        <w:t>жауапкершiлiгi</w:t>
      </w:r>
    </w:p>
    <w:bookmarkEnd w:id="30"/>
    <w:p>
      <w:pPr>
        <w:spacing w:after="0"/>
        <w:ind w:left="0"/>
        <w:jc w:val="both"/>
      </w:pPr>
      <w:r>
        <w:rPr>
          <w:rFonts w:ascii="Times New Roman"/>
          <w:b w:val="false"/>
          <w:i w:val="false"/>
          <w:color w:val="ff0000"/>
          <w:sz w:val="28"/>
        </w:rPr>
        <w:t xml:space="preserve">      Ескерту. 15-бап алынып тасталды - ҚР 2003.09.25 </w:t>
      </w:r>
      <w:r>
        <w:rPr>
          <w:rFonts w:ascii="Times New Roman"/>
          <w:b w:val="false"/>
          <w:i w:val="false"/>
          <w:color w:val="ff0000"/>
          <w:sz w:val="28"/>
        </w:rPr>
        <w:t>№ 484</w:t>
      </w:r>
      <w:r>
        <w:rPr>
          <w:rFonts w:ascii="Times New Roman"/>
          <w:b w:val="false"/>
          <w:i w:val="false"/>
          <w:color w:val="ff0000"/>
          <w:sz w:val="28"/>
        </w:rPr>
        <w:t xml:space="preserve"> Заңымен. </w:t>
      </w:r>
    </w:p>
    <w:bookmarkStart w:name="z17" w:id="31"/>
    <w:p>
      <w:pPr>
        <w:spacing w:after="0"/>
        <w:ind w:left="0"/>
        <w:jc w:val="both"/>
      </w:pPr>
      <w:r>
        <w:rPr>
          <w:rFonts w:ascii="Times New Roman"/>
          <w:b w:val="false"/>
          <w:i w:val="false"/>
          <w:color w:val="000000"/>
          <w:sz w:val="28"/>
        </w:rPr>
        <w:t>
      </w:t>
      </w:r>
      <w:r>
        <w:rPr>
          <w:rFonts w:ascii="Times New Roman"/>
          <w:b/>
          <w:i w:val="false"/>
          <w:color w:val="000000"/>
          <w:sz w:val="28"/>
        </w:rPr>
        <w:t>16-бап. Мемлекеттiк органдар басшыларының сыбайлас</w:t>
      </w:r>
      <w:r>
        <w:br/>
      </w:r>
      <w:r>
        <w:rPr>
          <w:rFonts w:ascii="Times New Roman"/>
          <w:b w:val="false"/>
          <w:i w:val="false"/>
          <w:color w:val="000000"/>
          <w:sz w:val="28"/>
        </w:rPr>
        <w:t>
               </w:t>
      </w:r>
      <w:r>
        <w:rPr>
          <w:rFonts w:ascii="Times New Roman"/>
          <w:b/>
          <w:i w:val="false"/>
          <w:color w:val="000000"/>
          <w:sz w:val="28"/>
        </w:rPr>
        <w:t>жемқорлыққа қарсы күрес жөнiнде шаралар</w:t>
      </w:r>
      <w:r>
        <w:br/>
      </w:r>
      <w:r>
        <w:rPr>
          <w:rFonts w:ascii="Times New Roman"/>
          <w:b w:val="false"/>
          <w:i w:val="false"/>
          <w:color w:val="000000"/>
          <w:sz w:val="28"/>
        </w:rPr>
        <w:t>
               </w:t>
      </w:r>
      <w:r>
        <w:rPr>
          <w:rFonts w:ascii="Times New Roman"/>
          <w:b/>
          <w:i w:val="false"/>
          <w:color w:val="000000"/>
          <w:sz w:val="28"/>
        </w:rPr>
        <w:t>қолданбағаны үшiн жауаптылығы</w:t>
      </w:r>
    </w:p>
    <w:bookmarkEnd w:id="31"/>
    <w:p>
      <w:pPr>
        <w:spacing w:after="0"/>
        <w:ind w:left="0"/>
        <w:jc w:val="both"/>
      </w:pPr>
      <w:r>
        <w:rPr>
          <w:rFonts w:ascii="Times New Roman"/>
          <w:b w:val="false"/>
          <w:i w:val="false"/>
          <w:color w:val="ff0000"/>
          <w:sz w:val="28"/>
        </w:rPr>
        <w:t xml:space="preserve">      Ескерту. 16-бап алынып тасталды - ҚР 2003.09.25 </w:t>
      </w:r>
      <w:r>
        <w:rPr>
          <w:rFonts w:ascii="Times New Roman"/>
          <w:b w:val="false"/>
          <w:i w:val="false"/>
          <w:color w:val="ff0000"/>
          <w:sz w:val="28"/>
        </w:rPr>
        <w:t>№ 484</w:t>
      </w:r>
      <w:r>
        <w:rPr>
          <w:rFonts w:ascii="Times New Roman"/>
          <w:b w:val="false"/>
          <w:i w:val="false"/>
          <w:color w:val="ff0000"/>
          <w:sz w:val="28"/>
        </w:rPr>
        <w:t xml:space="preserve"> Заңымен. </w:t>
      </w:r>
    </w:p>
    <w:bookmarkStart w:name="z18" w:id="3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Сыбайлас жемқорлықпен құқық бұзушылық фактiсi </w:t>
      </w:r>
      <w:r>
        <w:br/>
      </w:r>
      <w:r>
        <w:rPr>
          <w:rFonts w:ascii="Times New Roman"/>
          <w:b w:val="false"/>
          <w:i w:val="false"/>
          <w:color w:val="000000"/>
          <w:sz w:val="28"/>
        </w:rPr>
        <w:t>
</w:t>
      </w:r>
      <w:r>
        <w:rPr>
          <w:rFonts w:ascii="Times New Roman"/>
          <w:b/>
          <w:i w:val="false"/>
          <w:color w:val="000000"/>
          <w:sz w:val="28"/>
        </w:rPr>
        <w:t xml:space="preserve">              туралы көрiнеу жалған ақпарат хабарлаған </w:t>
      </w:r>
      <w:r>
        <w:br/>
      </w:r>
      <w:r>
        <w:rPr>
          <w:rFonts w:ascii="Times New Roman"/>
          <w:b w:val="false"/>
          <w:i w:val="false"/>
          <w:color w:val="000000"/>
          <w:sz w:val="28"/>
        </w:rPr>
        <w:t>
</w:t>
      </w:r>
      <w:r>
        <w:rPr>
          <w:rFonts w:ascii="Times New Roman"/>
          <w:b/>
          <w:i w:val="false"/>
          <w:color w:val="000000"/>
          <w:sz w:val="28"/>
        </w:rPr>
        <w:t xml:space="preserve">              адамдардың жауаптылығы </w:t>
      </w:r>
    </w:p>
    <w:bookmarkEnd w:id="32"/>
    <w:p>
      <w:pPr>
        <w:spacing w:after="0"/>
        <w:ind w:left="0"/>
        <w:jc w:val="both"/>
      </w:pPr>
      <w:r>
        <w:rPr>
          <w:rFonts w:ascii="Times New Roman"/>
          <w:b w:val="false"/>
          <w:i w:val="false"/>
          <w:color w:val="000000"/>
          <w:sz w:val="28"/>
        </w:rPr>
        <w:t xml:space="preserve">      1. Сыбайлас жемқорлыққа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босатуға немесе тиiстi мiндеттердi атқарудан өзгедей түрде босатуға дейiн жазаланады.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2003.09.25 </w:t>
      </w:r>
      <w:r>
        <w:rPr>
          <w:rFonts w:ascii="Times New Roman"/>
          <w:b w:val="false"/>
          <w:i w:val="false"/>
          <w:color w:val="000000"/>
          <w:sz w:val="28"/>
        </w:rPr>
        <w:t>№ 484</w:t>
      </w:r>
      <w:r>
        <w:rPr>
          <w:rFonts w:ascii="Times New Roman"/>
          <w:b w:val="false"/>
          <w:i w:val="false"/>
          <w:color w:val="ff0000"/>
          <w:sz w:val="28"/>
        </w:rPr>
        <w:t xml:space="preserve"> 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2003.09.25 </w:t>
      </w:r>
      <w:r>
        <w:rPr>
          <w:rFonts w:ascii="Times New Roman"/>
          <w:b w:val="false"/>
          <w:i w:val="false"/>
          <w:color w:val="000000"/>
          <w:sz w:val="28"/>
        </w:rPr>
        <w:t>№ 484</w:t>
      </w:r>
      <w:r>
        <w:rPr>
          <w:rFonts w:ascii="Times New Roman"/>
          <w:b w:val="false"/>
          <w:i w:val="false"/>
          <w:color w:val="ff0000"/>
          <w:sz w:val="28"/>
        </w:rPr>
        <w:t xml:space="preserve"> Заңымен. </w:t>
      </w:r>
    </w:p>
    <w:bookmarkStart w:name="z19" w:id="33"/>
    <w:p>
      <w:pPr>
        <w:spacing w:after="0"/>
        <w:ind w:left="0"/>
        <w:jc w:val="left"/>
      </w:pPr>
      <w:r>
        <w:rPr>
          <w:rFonts w:ascii="Times New Roman"/>
          <w:b/>
          <w:i w:val="false"/>
          <w:color w:val="000000"/>
        </w:rPr>
        <w:t xml:space="preserve"> 
3-тарау. Сыбайлас жемқорлықпен құқық бұзушылықтардың </w:t>
      </w:r>
      <w:r>
        <w:br/>
      </w:r>
      <w:r>
        <w:rPr>
          <w:rFonts w:ascii="Times New Roman"/>
          <w:b/>
          <w:i w:val="false"/>
          <w:color w:val="000000"/>
        </w:rPr>
        <w:t xml:space="preserve">
зардаптарын жою </w:t>
      </w:r>
    </w:p>
    <w:bookmarkEnd w:id="33"/>
    <w:bookmarkStart w:name="z20" w:id="34"/>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Заңсыз алынған мүлiктi немесе заңсыз </w:t>
      </w:r>
      <w:r>
        <w:br/>
      </w:r>
      <w:r>
        <w:rPr>
          <w:rFonts w:ascii="Times New Roman"/>
          <w:b w:val="false"/>
          <w:i w:val="false"/>
          <w:color w:val="000000"/>
          <w:sz w:val="28"/>
        </w:rPr>
        <w:t>
               </w:t>
      </w:r>
      <w:r>
        <w:rPr>
          <w:rFonts w:ascii="Times New Roman"/>
          <w:b/>
          <w:i w:val="false"/>
          <w:color w:val="000000"/>
          <w:sz w:val="28"/>
        </w:rPr>
        <w:t xml:space="preserve">көрсетiлген қызметтiң құнын өндiрiп алу </w:t>
      </w:r>
    </w:p>
    <w:bookmarkEnd w:id="34"/>
    <w:bookmarkStart w:name="z102" w:id="35"/>
    <w:p>
      <w:pPr>
        <w:spacing w:after="0"/>
        <w:ind w:left="0"/>
        <w:jc w:val="both"/>
      </w:pPr>
      <w:r>
        <w:rPr>
          <w:rFonts w:ascii="Times New Roman"/>
          <w:b w:val="false"/>
          <w:i w:val="false"/>
          <w:color w:val="000000"/>
          <w:sz w:val="28"/>
        </w:rPr>
        <w:t>      1. Мемлекеттiк мiндеттердi атқаруға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br/>
      </w:r>
      <w:r>
        <w:rPr>
          <w:rFonts w:ascii="Times New Roman"/>
          <w:b w:val="false"/>
          <w:i w:val="false"/>
          <w:color w:val="000000"/>
          <w:sz w:val="28"/>
        </w:rP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кіріс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бұзушыға тиесiлi мүлiкті сот шешiм шығарғанға дейiн сақтау жөнінде шаралар қолданады.</w:t>
      </w:r>
      <w:r>
        <w:br/>
      </w:r>
      <w:r>
        <w:rPr>
          <w:rFonts w:ascii="Times New Roman"/>
          <w:b w:val="false"/>
          <w:i w:val="false"/>
          <w:color w:val="000000"/>
          <w:sz w:val="28"/>
        </w:rPr>
        <w:t>
</w:t>
      </w:r>
      <w:r>
        <w:rPr>
          <w:rFonts w:ascii="Times New Roman"/>
          <w:b w:val="false"/>
          <w:i w:val="false"/>
          <w:color w:val="000000"/>
          <w:sz w:val="28"/>
        </w:rPr>
        <w:t>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тұрғылықты жерi бойынша мемлекеттік кіріс органына құқыққа қайшы алынған кiрiстер туралы хабарлама жiбередi.</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жағдайларда прокурор, мемлекеттік кіріс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br/>
      </w:r>
      <w:r>
        <w:rPr>
          <w:rFonts w:ascii="Times New Roman"/>
          <w:b w:val="false"/>
          <w:i w:val="false"/>
          <w:color w:val="000000"/>
          <w:sz w:val="28"/>
        </w:rPr>
        <w:t>
      </w:t>
      </w:r>
      <w:r>
        <w:rPr>
          <w:rFonts w:ascii="Times New Roman"/>
          <w:b w:val="false"/>
          <w:i w:val="false"/>
          <w:color w:val="ff0000"/>
          <w:sz w:val="28"/>
        </w:rPr>
        <w:t xml:space="preserve">Ескерту. 18-бапқа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p>
    <w:bookmarkEnd w:id="35"/>
    <w:bookmarkStart w:name="z21" w:id="36"/>
    <w:p>
      <w:pPr>
        <w:spacing w:after="0"/>
        <w:ind w:left="0"/>
        <w:jc w:val="both"/>
      </w:pPr>
      <w:r>
        <w:rPr>
          <w:rFonts w:ascii="Times New Roman"/>
          <w:b w:val="false"/>
          <w:i w:val="false"/>
          <w:color w:val="000000"/>
          <w:sz w:val="28"/>
        </w:rPr>
        <w:t>
      </w:t>
      </w:r>
      <w:r>
        <w:rPr>
          <w:rFonts w:ascii="Times New Roman"/>
          <w:b/>
          <w:i w:val="false"/>
          <w:color w:val="000000"/>
          <w:sz w:val="28"/>
        </w:rPr>
        <w:t xml:space="preserve">19-бап. Сыбайлас жемқорлықпен құқық бұзушылық </w:t>
      </w:r>
      <w:r>
        <w:br/>
      </w:r>
      <w:r>
        <w:rPr>
          <w:rFonts w:ascii="Times New Roman"/>
          <w:b w:val="false"/>
          <w:i w:val="false"/>
          <w:color w:val="000000"/>
          <w:sz w:val="28"/>
        </w:rPr>
        <w:t>
               </w:t>
      </w:r>
      <w:r>
        <w:rPr>
          <w:rFonts w:ascii="Times New Roman"/>
          <w:b/>
          <w:i w:val="false"/>
          <w:color w:val="000000"/>
          <w:sz w:val="28"/>
        </w:rPr>
        <w:t xml:space="preserve">нәтижесiнде жасалған мәмiлелердi жарамсыз </w:t>
      </w:r>
      <w:r>
        <w:br/>
      </w:r>
      <w:r>
        <w:rPr>
          <w:rFonts w:ascii="Times New Roman"/>
          <w:b w:val="false"/>
          <w:i w:val="false"/>
          <w:color w:val="000000"/>
          <w:sz w:val="28"/>
        </w:rPr>
        <w:t>
               </w:t>
      </w:r>
      <w:r>
        <w:rPr>
          <w:rFonts w:ascii="Times New Roman"/>
          <w:b/>
          <w:i w:val="false"/>
          <w:color w:val="000000"/>
          <w:sz w:val="28"/>
        </w:rPr>
        <w:t xml:space="preserve">деп тану және актiлер мен iс-әрекеттердiң </w:t>
      </w:r>
      <w:r>
        <w:br/>
      </w:r>
      <w:r>
        <w:rPr>
          <w:rFonts w:ascii="Times New Roman"/>
          <w:b w:val="false"/>
          <w:i w:val="false"/>
          <w:color w:val="000000"/>
          <w:sz w:val="28"/>
        </w:rPr>
        <w:t>
               </w:t>
      </w:r>
      <w:r>
        <w:rPr>
          <w:rFonts w:ascii="Times New Roman"/>
          <w:b/>
          <w:i w:val="false"/>
          <w:color w:val="000000"/>
          <w:sz w:val="28"/>
        </w:rPr>
        <w:t xml:space="preserve">күшiн жою </w:t>
      </w:r>
    </w:p>
    <w:bookmarkEnd w:id="36"/>
    <w:p>
      <w:pPr>
        <w:spacing w:after="0"/>
        <w:ind w:left="0"/>
        <w:jc w:val="both"/>
      </w:pPr>
      <w:r>
        <w:rPr>
          <w:rFonts w:ascii="Times New Roman"/>
          <w:b w:val="false"/>
          <w:i w:val="false"/>
          <w:color w:val="000000"/>
          <w:sz w:val="28"/>
        </w:rPr>
        <w:t>      Сыбайлас жемқорлықпен құқық бұзушылық жасауға байланысты жасасқан мәмiлелердi сот </w:t>
      </w:r>
      <w:r>
        <w:rPr>
          <w:rFonts w:ascii="Times New Roman"/>
          <w:b w:val="false"/>
          <w:i w:val="false"/>
          <w:color w:val="000000"/>
          <w:sz w:val="28"/>
        </w:rPr>
        <w:t>заңда</w:t>
      </w:r>
      <w:r>
        <w:rPr>
          <w:rFonts w:ascii="Times New Roman"/>
          <w:b w:val="false"/>
          <w:i w:val="false"/>
          <w:color w:val="000000"/>
          <w:sz w:val="28"/>
        </w:rPr>
        <w:t> белгiленген тәртiппен жарамсыз деп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iс-әрекеттердiң күшiн жояды.</w:t>
      </w:r>
      <w:r>
        <w:br/>
      </w:r>
      <w:r>
        <w:rPr>
          <w:rFonts w:ascii="Times New Roman"/>
          <w:b w:val="false"/>
          <w:i w:val="false"/>
          <w:color w:val="000000"/>
          <w:sz w:val="28"/>
        </w:rPr>
        <w:t>
      </w:t>
      </w:r>
      <w:r>
        <w:rPr>
          <w:rFonts w:ascii="Times New Roman"/>
          <w:b w:val="false"/>
          <w:i w:val="false"/>
          <w:color w:val="ff0000"/>
          <w:sz w:val="28"/>
        </w:rPr>
        <w:t xml:space="preserve">Ескерту. 19-бапқа өзгерту енгізілді - ҚР 2010.12.29 </w:t>
      </w:r>
      <w:r>
        <w:rPr>
          <w:rFonts w:ascii="Times New Roman"/>
          <w:b w:val="false"/>
          <w:i w:val="false"/>
          <w:color w:val="000000"/>
          <w:sz w:val="28"/>
        </w:rPr>
        <w:t>№ 371-IV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2" w:id="37"/>
    <w:p>
      <w:pPr>
        <w:spacing w:after="0"/>
        <w:ind w:left="0"/>
        <w:jc w:val="left"/>
      </w:pPr>
      <w:r>
        <w:rPr>
          <w:rFonts w:ascii="Times New Roman"/>
          <w:b/>
          <w:i w:val="false"/>
          <w:color w:val="000000"/>
        </w:rPr>
        <w:t xml:space="preserve"> 
4-тарау. Қорытынды ережелер </w:t>
      </w:r>
    </w:p>
    <w:bookmarkEnd w:id="37"/>
    <w:bookmarkStart w:name="z23" w:id="38"/>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Қолданылып жүрген заңдарды қолдану </w:t>
      </w:r>
    </w:p>
    <w:bookmarkEnd w:id="38"/>
    <w:p>
      <w:pPr>
        <w:spacing w:after="0"/>
        <w:ind w:left="0"/>
        <w:jc w:val="both"/>
      </w:pPr>
      <w:r>
        <w:rPr>
          <w:rFonts w:ascii="Times New Roman"/>
          <w:b w:val="false"/>
          <w:i w:val="false"/>
          <w:color w:val="000000"/>
          <w:sz w:val="28"/>
        </w:rPr>
        <w:t xml:space="preserve">      Қазақстан Республикасының осы Заң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