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fc18" w14:textId="b4df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"Салық және бюджетке төленетін" басқа да міндетті төлемдер туралы Заң күші бар Жарлығына толықтыру енгізу туралы</w:t>
      </w:r>
    </w:p>
    <w:p>
      <w:pPr>
        <w:spacing w:after="0"/>
        <w:ind w:left="0"/>
        <w:jc w:val="both"/>
      </w:pPr>
      <w:r>
        <w:rPr>
          <w:rFonts w:ascii="Times New Roman"/>
          <w:b w:val="false"/>
          <w:i w:val="false"/>
          <w:color w:val="000000"/>
          <w:sz w:val="28"/>
        </w:rPr>
        <w:t>Қазақстан Республикасының Заңы 1998 жылғы 14 желтоқсан N 316-I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 Президентінің "Салық және бюджетке 
төленетін басқа да міндетті төлемдер туралы" 1995 жылғы 4 сәуірдегі  
</w:t>
      </w:r>
      <w:r>
        <w:rPr>
          <w:rFonts w:ascii="Times New Roman"/>
          <w:b w:val="false"/>
          <w:i w:val="false"/>
          <w:color w:val="000000"/>
          <w:sz w:val="28"/>
        </w:rPr>
        <w:t xml:space="preserve"> Z952235_ </w:t>
      </w:r>
      <w:r>
        <w:rPr>
          <w:rFonts w:ascii="Times New Roman"/>
          <w:b w:val="false"/>
          <w:i w:val="false"/>
          <w:color w:val="000000"/>
          <w:sz w:val="28"/>
        </w:rPr>
        <w:t>
N 2235 Заң күші бар Жарлығына (Қазақстан Республикасы Жоғары Кеңесінің 
Жаршысы, 1995 ж., N 6, 43-құжат; N 12, 88, 89-құжаттар;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1998 жылғы 3 шілдеде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1 шілдедегі  
</w:t>
      </w:r>
      <w:r>
        <w:rPr>
          <w:rFonts w:ascii="Times New Roman"/>
          <w:b w:val="false"/>
          <w:i w:val="false"/>
          <w:color w:val="000000"/>
          <w:sz w:val="28"/>
        </w:rPr>
        <w:t xml:space="preserve"> Z980260_ </w:t>
      </w:r>
      <w:r>
        <w:rPr>
          <w:rFonts w:ascii="Times New Roman"/>
          <w:b w:val="false"/>
          <w:i w:val="false"/>
          <w:color w:val="000000"/>
          <w:sz w:val="28"/>
        </w:rPr>
        <w:t>
  Қазақстан Республикасының Заңы; 
1998 жылғы 8 шілдеде "Егемен Қазақстан" және "Казахстанская правда" 
газеттерінде жарияланған "Қазақстан Республикасының кейбір заң актілеріне 
өзгерістер мен толықтырулар енгізу туралы (Алматы қаласының мәртебесі 
туралы мәселелер бойынша)" 1998 жылғы 1 шілдедегі  
</w:t>
      </w:r>
      <w:r>
        <w:rPr>
          <w:rFonts w:ascii="Times New Roman"/>
          <w:b w:val="false"/>
          <w:i w:val="false"/>
          <w:color w:val="000000"/>
          <w:sz w:val="28"/>
        </w:rPr>
        <w:t xml:space="preserve"> Z980259_ </w:t>
      </w:r>
      <w:r>
        <w:rPr>
          <w:rFonts w:ascii="Times New Roman"/>
          <w:b w:val="false"/>
          <w:i w:val="false"/>
          <w:color w:val="000000"/>
          <w:sz w:val="28"/>
        </w:rPr>
        <w:t>
  Қазақстан 
Республикасының Заңы; 1998 жылғы 7 шілдеде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1998 жылғы 1 шілдедегі Қазақстан Республикасының Заңы;) мынадай толықтыру 
енгізілсін:
</w:t>
      </w:r>
      <w:r>
        <w:rPr>
          <w:rFonts w:ascii="Times New Roman"/>
          <w:b w:val="false"/>
          <w:i w:val="false"/>
          <w:color w:val="000000"/>
          <w:sz w:val="28"/>
        </w:rPr>
        <w:t>
</w:t>
      </w:r>
    </w:p>
    <w:p>
      <w:pPr>
        <w:spacing w:after="0"/>
        <w:ind w:left="0"/>
        <w:jc w:val="left"/>
      </w:pPr>
      <w:r>
        <w:rPr>
          <w:rFonts w:ascii="Times New Roman"/>
          <w:b w:val="false"/>
          <w:i w:val="false"/>
          <w:color w:val="000000"/>
          <w:sz w:val="28"/>
        </w:rPr>
        <w:t>
     179-бап мынадай мазмұндағы 4-1-тармақпен толықтырылсын:
     "4-1. Акцизделетін өнім өндірушілерге 1994 жылғы 1 қаңтарға дейін 
жасалған келісім-шарттарға сәйкес тікелей салықтар бойынша берілген салық 
режимі осы келісім-шарттарда белгіленген талаптарда сақталады.".
     2-бап. Осы Заңның күші 1997 жылғы 28 шілдеден бастап пайда болған 
құқық қатынастарына қолданылады.
     Қазақстан Республикасының 
            Президенті 
     Оқығандар:
          (Қасымбеков Б.А.)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