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cfc1" w14:textId="063c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бюджеттен тыс қорлар мәселелері бойынша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17 желтоқсан N 324-I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"Жол қоры туралы" 1995 жылғы 
21 желтоқсандағы N 2701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U952701_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 (Қазақстан 
Республикасы Жоғарғы Кеңесінің Жаршысы, 1995 ж., N 23, 151-құжат; 1998 
жылғы 11 маусымда "Егемен Қазақстан" және "Казахстанская правда" 
газеттерінде жарияланған "Қазақстан Республикасы Президентінің "Жол қоры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заң күші бар Жарлығына өзгерістер мен толықтырулар енгізу туралы" 
1998 жылғы 8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Z980231_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Заңы).
     2. Қазақстан Республикасы Президентінің "Азаматтарды медициналық 
сақтандыру туралы" 1995 жылғы 15 маусымдағы N 2329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U952329_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
Жарлығы (Қазақстан Республикасы Жоғарғы Кеңесінің Жаршысы, 1995 ж., N 9-10, 
60-құжат; Қазақстан Республикасы Парламентінің Жаршысы, 1997 ж., N 12, 
184-құжат).
     2-бап. Осы Заң 1999 жылғы 1 қаңтардан бастап күшіне енгізіледі.
     Қазақстан Республикасының 
           Президенті 
     Оқығандар:
          (Қасымбеков Б.А.)
          (Қобдалиева Н.М.)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