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f863" w14:textId="c96f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Грузия Үкіметі арасындағы Мұнайгаз өнеркәсібі саласындағы ынтымақтастық туралы шартты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1998 жылғы 22 желтоқсан N 331-I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Алматыда 1997 жылы 11 қарашада қол қойылған Қазақстан Республикасының 
Үкіметі мен Грузия Үкіметі арасындағы Мұнайгаз өнеркәсібі саласындағы 
ынтымақтастық туралы шарт бекітілсін.
     Қазақстан Республикасының
         Президенті
     Оқығандар:
          (Қасымбеков Б.А.)
          (Қобдалиева Н.М.)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