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eb62" w14:textId="83fe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"Лицензиялау туралы" заң күші бар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30 желтоқсан N 343-I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"Лицензиялау туралы" 1995 жылғы 17 сәуірдегі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заң күші бар Жарлығына (Қазақстан Республикасы Жоғарғы Кеңесінің Жаршысы, 1995 ж., N 3-4, 37-құжат; N 12, 88-құжат; N 14, 93-құжат; N 15-16, 109-құжат; N 24, 162-құжат; Қазақстан Республикасы Парламентінің Жаршысы, 1996 ж., N 8-9, 236-құжат; 1997 ж., N 1-2, 8-құжат; N 7, 80-құжат; N 11, 144, 149-құжаттар; N 12, 184-құжат; N 13-14, 195, 205-құжаттар; N 22, 333-құжат; 1998 жылғы 8 шілдеде "Егемен Қазақстан" және "Казахстанская правда" газеттерінде жарияланған "Қазақстан Республикасының кейбір заң актілеріне өзгерістер мен толықтырулар енгізу туралы (Алматы қаласының мәртебесі туралы мәселелер жөнінде)" 1998 жылғы 1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Z980259_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Заңы; 1998 жылғы 15 шілдеде "Егемен Қазақстан" және "Казахстанская правда" газеттерінде жарияланған "Бағалы металдарға байланысты қатынастарды реттеу мәселелері бойынша Қазақстан Республикасының кейбір заң актілеріне өзгерістер енгізу туралы" 1998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Z980277_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Заңы; 1998 жылғы 17 шілдеде "Егемен Қазақстан" және "Казахстанская правда" газеттерінде жарияланған "Қазақстан Республикасы Президентінің "Лицензиялау туралы" заң күші бар Жарлығына толықтырулар енгізу туралы" 1998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Z980280_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Заңы; 1998 жылғы 28 шілдеде "Егемен Қазақстан" және "Казахстанская правда" газеттерінде жарияланған "Акционерлік қоғамдардың мәселелері бойынша Қазақстан Республикасының кейбір заң актілеріне өзгерістер мен толықтырулар енгізу туралы" 1998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Z980282_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Заңы; 1998 жылы 28 шілдеде "Егемен Қазақстан" және "Казахстанская правда" газеттерінде жарияланған "Қазақстан Республикасының кейбір заң актілеріне өзгерістер мен толықтырулар енгізу туралы" 1998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Z980283_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9-баптың 1-тармағының 14)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"14) азаматтық және қызметтік атыс қаруы мен оның патрондарын, суық қаруды, азаматтық пиротехникалық заттар мен оларды қолданатын бұйымдарды, сондай-ақ химиялық өзін-өзі қорғау құралдарын жасау, өндіру, жөндеу, сату, сатып алу, коллекциялау, экспонаттау;";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15-бап мынадай мазмұндағы алтыншы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"Азаматтық және қызметтік атыс қаруы мен оның патрондарын, суық қаруды, азаматтық пиротехникалық заттар мен оларды қолданатын бұйымдарды, сондай-ақ химиялық өзін-өзі қорғау құралдарын жасау, өндіру, жөндеу, сату, сатып алу, коллекциялау, экспонаттау жөніндегі қызметті жүзеге асыруға лицензия беру үшін қажетті шарттар жекелеген қару түрлерінің айналымына бақылау жасау туралы заңдармен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19-баптың 1-тармағы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қару түрлерінің айналымына мемлекеттік бақылау жасау саласындағы заңдармен азаматтық және қызметтік атыс қаруы мен оның патрондарын, суық қаруды, азаматтық пиротехникалық заттар мен оларды қолданатын бұйымдарды, сондай-ақ химиялық өзін-өзі қорғау құралдарын жасауға, өндіруге, жөндеуге, сатуға, сатып алуға, коллекциялауға, экспонаттауға лицензия беруден бас тарту үшін өзге де негіздер белгіленуі мүмкін.".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