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350f" w14:textId="a213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туралы</w:t>
      </w:r>
    </w:p>
    <w:p>
      <w:pPr>
        <w:spacing w:after="0"/>
        <w:ind w:left="0"/>
        <w:jc w:val="both"/>
      </w:pPr>
      <w:r>
        <w:rPr>
          <w:rFonts w:ascii="Times New Roman"/>
          <w:b w:val="false"/>
          <w:i w:val="false"/>
          <w:color w:val="000000"/>
          <w:sz w:val="28"/>
        </w:rPr>
        <w:t>Қазақстан Республикасының 1999 жылғы 11 ақпандағы N 344-I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бүкіл мәтіні бойынша "Өсімдіктер карантині жөніндегі мемлекеттік фитосанитариялық қызметі", "Өсімдіктер карантині жөніндегі мемлекеттік фитосанитариялық қызмет", "Өсімдіктер карантині жөніндегі мемлекеттік фитосанитариялық қызметтің", "Өсімдіктер карантині жөніндегі мемлекеттік фитосанитариялық қызметке", "Өсімдіктер карантині жөніндегі мемлекеттік фитосанитариялық қызметтен", "Өсімдіктер карантині жөніндегі мемлекеттік фитосанитариялық қызметінің", "Өсімдіктер карантині жөніндегі мемлекеттік фитосанитариялық қызметті" деген сөздер тиісінше "уәкілетті органы", "уәкілетті орган", "уәкілетті органның", "уәкілетті органға", "уәкілетті органнан", "уәкілетті органының", "уәкілетті органды" деген сөздермен ауыстырылды - ҚР 2002.02.18 </w:t>
      </w:r>
      <w:r>
        <w:rPr>
          <w:rFonts w:ascii="Times New Roman"/>
          <w:b w:val="false"/>
          <w:i w:val="false"/>
          <w:color w:val="ff0000"/>
          <w:sz w:val="28"/>
        </w:rPr>
        <w:t>№ 293</w:t>
      </w:r>
      <w:r>
        <w:rPr>
          <w:rFonts w:ascii="Times New Roman"/>
          <w:b w:val="false"/>
          <w:i w:val="false"/>
          <w:color w:val="ff0000"/>
          <w:sz w:val="28"/>
        </w:rPr>
        <w:t xml:space="preserve">, мәтiнде сөздер ауыстырылды - 2004.12.20 </w:t>
      </w:r>
      <w:r>
        <w:rPr>
          <w:rFonts w:ascii="Times New Roman"/>
          <w:b w:val="false"/>
          <w:i w:val="false"/>
          <w:color w:val="ff0000"/>
          <w:sz w:val="28"/>
        </w:rPr>
        <w:t>№ 13</w:t>
      </w:r>
      <w:r>
        <w:rPr>
          <w:rFonts w:ascii="Times New Roman"/>
          <w:b w:val="false"/>
          <w:i w:val="false"/>
          <w:color w:val="ff0000"/>
          <w:sz w:val="28"/>
        </w:rPr>
        <w:t xml:space="preserve"> Заңымен (2005 жылғы 1 қаңтардан бастап қолданысқа енгiзiледi). </w:t>
      </w:r>
    </w:p>
    <w:p>
      <w:pPr>
        <w:spacing w:after="0"/>
        <w:ind w:left="0"/>
        <w:jc w:val="both"/>
      </w:pPr>
      <w:r>
        <w:rPr>
          <w:rFonts w:ascii="Times New Roman"/>
          <w:b w:val="false"/>
          <w:i w:val="false"/>
          <w:color w:val="000000"/>
          <w:sz w:val="28"/>
        </w:rPr>
        <w:t xml:space="preserve">
       Осы Заң Қазақстан Республикасының аумағында ұлттық қауiпсiздiктi қамтамасыз ету жүйесiнiң құрамдас бөлiгi болып табылатын өсiмдiктер карантинi жөнiндегi іс-шараларды жүзеге асырудың құқықтық негізін, мақсаттарын, міндеттері мен принциптерiн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1"/>
    <w:p>
      <w:pPr>
        <w:spacing w:after="0"/>
        <w:ind w:left="0"/>
        <w:jc w:val="both"/>
      </w:pPr>
      <w:r>
        <w:rPr>
          <w:rFonts w:ascii="Times New Roman"/>
          <w:b w:val="false"/>
          <w:i w:val="false"/>
          <w:color w:val="000000"/>
          <w:sz w:val="28"/>
        </w:rPr>
        <w:t>
      1-1) бөтен текті түр Қазақстан Республикасының флорасы мен фаунасында жоқ, пайда бола қалған жағдайда елеулі экономикалық және экологиялық залал келтіруі мүмкін жәндіктің, өсімдік ауруларын қоздырушының және арамшөптің түрі;</w:t>
      </w:r>
    </w:p>
    <w:bookmarkEnd w:id="1"/>
    <w:bookmarkStart w:name="z3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16.07.2015 </w:t>
      </w:r>
      <w:r>
        <w:rPr>
          <w:rFonts w:ascii="Times New Roman"/>
          <w:b w:val="false"/>
          <w:i w:val="false"/>
          <w:color w:val="000000"/>
          <w:sz w:val="28"/>
        </w:rPr>
        <w:t>№ 330-V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2"/>
    <w:bookmarkStart w:name="z248" w:id="3"/>
    <w:p>
      <w:pPr>
        <w:spacing w:after="0"/>
        <w:ind w:left="0"/>
        <w:jc w:val="both"/>
      </w:pPr>
      <w:r>
        <w:rPr>
          <w:rFonts w:ascii="Times New Roman"/>
          <w:b w:val="false"/>
          <w:i w:val="false"/>
          <w:color w:val="000000"/>
          <w:sz w:val="28"/>
        </w:rPr>
        <w:t>
      2-1) зертханалық сараптама – карантинге жатқызылған өнімнің, өсімдіктер зиянкестерінің, өсімдік ауруларын қоздырғыштардың және арамшөптердің түрлік құрамын және олардың карантинді объектілер мен бөтен текті түрлерге жататынын айқындау мақсатында олардың үлгілерін зерттеу;</w:t>
      </w:r>
    </w:p>
    <w:bookmarkEnd w:id="3"/>
    <w:bookmarkStart w:name="z3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
    <w:bookmarkStart w:name="z35" w:id="5"/>
    <w:p>
      <w:pPr>
        <w:spacing w:after="0"/>
        <w:ind w:left="0"/>
        <w:jc w:val="both"/>
      </w:pPr>
      <w:r>
        <w:rPr>
          <w:rFonts w:ascii="Times New Roman"/>
          <w:b w:val="false"/>
          <w:i w:val="false"/>
          <w:color w:val="000000"/>
          <w:sz w:val="28"/>
        </w:rPr>
        <w:t>
      4) карантинге жатқызылған өнiм (карантинге жатқызылған жүктер, карантинге жатқызылған материалдар, карантинге жатқызылған тауарлар) (бұдан әрі - карантинге жатқызылған өнiм) - карантиндi объектiлердi тасығыштар болуы және (немесе) олардың таралуына әсер етуі мүмкін, карантинге жатқызылған өнiм тізбесіне енгізілген және оларға қатысты карантиндік фитосанитариялық шаралар қабылдау қажет болатын өсімдіктер, өсімдіктен алынатын өнім, ыдыс, орам, жүктер, топырақ, организмдер немесе материалдар;</w:t>
      </w:r>
    </w:p>
    <w:bookmarkEnd w:id="5"/>
    <w:bookmarkStart w:name="z31" w:id="6"/>
    <w:p>
      <w:pPr>
        <w:spacing w:after="0"/>
        <w:ind w:left="0"/>
        <w:jc w:val="both"/>
      </w:pPr>
      <w:r>
        <w:rPr>
          <w:rFonts w:ascii="Times New Roman"/>
          <w:b w:val="false"/>
          <w:i w:val="false"/>
          <w:color w:val="000000"/>
          <w:sz w:val="28"/>
        </w:rPr>
        <w:t>
      4-1) карантинге жатқызылған өнiмнің тізбесі - мемлекеттік карантиндік фитосанитариялық бақылау мен қадағалауға жататын карантинге жатқызылған өнiмнің тізбесі;</w:t>
      </w:r>
    </w:p>
    <w:bookmarkEnd w:id="6"/>
    <w:bookmarkStart w:name="z36" w:id="7"/>
    <w:p>
      <w:pPr>
        <w:spacing w:after="0"/>
        <w:ind w:left="0"/>
        <w:jc w:val="both"/>
      </w:pPr>
      <w:r>
        <w:rPr>
          <w:rFonts w:ascii="Times New Roman"/>
          <w:b w:val="false"/>
          <w:i w:val="false"/>
          <w:color w:val="000000"/>
          <w:sz w:val="28"/>
        </w:rPr>
        <w:t xml:space="preserve">
      5) карантинді аймақ - карантинді объектінің анықталуына байланысты белгіленген тәртіппен карантинге жатқызылған деп жарияланған аумақ; </w:t>
      </w:r>
    </w:p>
    <w:bookmarkEnd w:id="7"/>
    <w:bookmarkStart w:name="z37" w:id="8"/>
    <w:p>
      <w:pPr>
        <w:spacing w:after="0"/>
        <w:ind w:left="0"/>
        <w:jc w:val="both"/>
      </w:pPr>
      <w:r>
        <w:rPr>
          <w:rFonts w:ascii="Times New Roman"/>
          <w:b w:val="false"/>
          <w:i w:val="false"/>
          <w:color w:val="000000"/>
          <w:sz w:val="28"/>
        </w:rPr>
        <w:t>
      6) карантинді объект – өсімдіктерге және өсімдік өніміне айтарлықтай зиян келтіруі мүмкін, Қазақстан Республикасының аумағында жоқ немесе шектеулі таралған, Еуразиялық экономикалық одақтың карантинді объектілердің бірыңғай тізбесіне және (немесе) өсімдіктер карантині жөніндегі іс-шаралар белгіленетін және жүзеге асырылатын карантинді объектілер мен бөтен текті түрлердің тізбесіне енгізілген өсімдіктер зиянкесі, ауруын қоздырғыш немесе арамшөп;</w:t>
      </w:r>
    </w:p>
    <w:bookmarkEnd w:id="8"/>
    <w:bookmarkStart w:name="z253" w:id="9"/>
    <w:p>
      <w:pPr>
        <w:spacing w:after="0"/>
        <w:ind w:left="0"/>
        <w:jc w:val="both"/>
      </w:pPr>
      <w:r>
        <w:rPr>
          <w:rFonts w:ascii="Times New Roman"/>
          <w:b w:val="false"/>
          <w:i w:val="false"/>
          <w:color w:val="000000"/>
          <w:sz w:val="28"/>
        </w:rPr>
        <w:t>
      6-1) карантиндік режим – карантинді объектінің таралу ошағын жоюға, карантинді объектінің таралуына жол бермеу мақсатында шаруашылық байланыстарды шектеуге немесе тоқтатуға және карантинді аймақ аумағынан карантинге жатқызылған өнімді тасымалдауды (өткізуді) тоқтата тұруға бағытталған өсімдіктер карантині жөніндегі іс-шараларды міндетті түрде жүргізуді көздейтін құқықтық режим;</w:t>
      </w:r>
    </w:p>
    <w:bookmarkEnd w:id="9"/>
    <w:bookmarkStart w:name="z38" w:id="10"/>
    <w:p>
      <w:pPr>
        <w:spacing w:after="0"/>
        <w:ind w:left="0"/>
        <w:jc w:val="both"/>
      </w:pPr>
      <w:r>
        <w:rPr>
          <w:rFonts w:ascii="Times New Roman"/>
          <w:b w:val="false"/>
          <w:i w:val="false"/>
          <w:color w:val="000000"/>
          <w:sz w:val="28"/>
        </w:rPr>
        <w:t xml:space="preserve">
      7) карантинді объектінің таралу ошағы - карантинді объект анықталған және өсімдік карантині жөнінде іс-шаралар жүзеге асырылуға тиіс немесе жүзеге асырылып жатқан аумақ;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11"/>
    <w:p>
      <w:pPr>
        <w:spacing w:after="0"/>
        <w:ind w:left="0"/>
        <w:jc w:val="both"/>
      </w:pPr>
      <w:r>
        <w:rPr>
          <w:rFonts w:ascii="Times New Roman"/>
          <w:b w:val="false"/>
          <w:i w:val="false"/>
          <w:color w:val="000000"/>
          <w:sz w:val="28"/>
        </w:rPr>
        <w:t>
      9-1) қарап-тексеру карантинге жатқызылған өнімді,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көріп зерттеп-қарау;</w:t>
      </w:r>
    </w:p>
    <w:bookmarkEnd w:id="11"/>
    <w:bookmarkStart w:name="z206" w:id="12"/>
    <w:p>
      <w:pPr>
        <w:spacing w:after="0"/>
        <w:ind w:left="0"/>
        <w:jc w:val="both"/>
      </w:pPr>
      <w:r>
        <w:rPr>
          <w:rFonts w:ascii="Times New Roman"/>
          <w:b w:val="false"/>
          <w:i w:val="false"/>
          <w:color w:val="000000"/>
          <w:sz w:val="28"/>
        </w:rPr>
        <w:t>
      9-2) құжаттамалық мемлекеттік карантиндік фитосанитариялық бақылау — карантинге жатқызылған өнімнің фитосанитариялық қауіпсіздігінің Қазақстан Республикасының өсімдіктер карантині саласындағы заңнамасының талаптарына сәйкестігін, сондай-ақ ғылыми-зерттеу мақсаттарында карантинді объектілерді әкелуге, әкетуге немесе олардың транзитіне рұқсат беруге өсімдіктер карантині жөніндегі уәкілетті орган келісімінің болуын растайтын карантиндік құжаттарды тексеру;</w:t>
      </w:r>
    </w:p>
    <w:bookmarkEnd w:id="12"/>
    <w:bookmarkStart w:name="z207" w:id="13"/>
    <w:p>
      <w:pPr>
        <w:spacing w:after="0"/>
        <w:ind w:left="0"/>
        <w:jc w:val="both"/>
      </w:pPr>
      <w:r>
        <w:rPr>
          <w:rFonts w:ascii="Times New Roman"/>
          <w:b w:val="false"/>
          <w:i w:val="false"/>
          <w:color w:val="000000"/>
          <w:sz w:val="28"/>
        </w:rPr>
        <w:t>
      9-3) құқық шектеу шарасы – өсімдіктер карантині жөніндегі уәкілетті орган жеке және заңды тұлғаларға қатысты қолданатын карантиндік фитосанитариялық шара;</w:t>
      </w:r>
    </w:p>
    <w:bookmarkEnd w:id="13"/>
    <w:bookmarkStart w:name="z208" w:id="14"/>
    <w:p>
      <w:pPr>
        <w:spacing w:after="0"/>
        <w:ind w:left="0"/>
        <w:jc w:val="both"/>
      </w:pPr>
      <w:r>
        <w:rPr>
          <w:rFonts w:ascii="Times New Roman"/>
          <w:b w:val="false"/>
          <w:i w:val="false"/>
          <w:color w:val="000000"/>
          <w:sz w:val="28"/>
        </w:rPr>
        <w:t>
      9-4) мемлекеттік карантиндік фитосанитариялық бақылау –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жедел ден қоюсыз құқық шектеу сипатындағы шаралар қолданылуы мүмкін;</w:t>
      </w:r>
    </w:p>
    <w:bookmarkEnd w:id="14"/>
    <w:bookmarkStart w:name="z227" w:id="15"/>
    <w:p>
      <w:pPr>
        <w:spacing w:after="0"/>
        <w:ind w:left="0"/>
        <w:jc w:val="both"/>
      </w:pPr>
      <w:r>
        <w:rPr>
          <w:rFonts w:ascii="Times New Roman"/>
          <w:b w:val="false"/>
          <w:i w:val="false"/>
          <w:color w:val="000000"/>
          <w:sz w:val="28"/>
        </w:rPr>
        <w:t>
      9-5) мемлекеттік карантиндік фитосанитариялық қадағалау өсімдіктер карантині жөніндегі уәкілетті органның Қазақстан Республикасының өсімдіктер карантині саласындағы заңнамасының талаптарын тексерілетін субъектілердің сақтауын тексеру және байқау жөніндегі қызметі, оның нәтижелері бойынша құқық шектеу сипатындағы, оның ішінде жедел ден қою шаралары қолданылуы мүмкін;</w:t>
      </w:r>
    </w:p>
    <w:bookmarkEnd w:id="15"/>
    <w:bookmarkStart w:name="z41" w:id="16"/>
    <w:p>
      <w:pPr>
        <w:spacing w:after="0"/>
        <w:ind w:left="0"/>
        <w:jc w:val="both"/>
      </w:pPr>
      <w:r>
        <w:rPr>
          <w:rFonts w:ascii="Times New Roman"/>
          <w:b w:val="false"/>
          <w:i w:val="false"/>
          <w:color w:val="000000"/>
          <w:sz w:val="28"/>
        </w:rPr>
        <w:t>
      10) өсiмдiктер карантинi жөнiндегi уәкiлеттi орган (бұдан әрi – уәкiлеттi орган) – өсiмдiктер карантинi саласындағы басшылықты және салааралық үйлестiрудi жүзеге асыратын орталық атқарушы орган;</w:t>
      </w:r>
    </w:p>
    <w:bookmarkEnd w:id="16"/>
    <w:bookmarkStart w:name="z249" w:id="17"/>
    <w:p>
      <w:pPr>
        <w:spacing w:after="0"/>
        <w:ind w:left="0"/>
        <w:jc w:val="both"/>
      </w:pPr>
      <w:r>
        <w:rPr>
          <w:rFonts w:ascii="Times New Roman"/>
          <w:b w:val="false"/>
          <w:i w:val="false"/>
          <w:color w:val="000000"/>
          <w:sz w:val="28"/>
        </w:rPr>
        <w:t>
      10-1) өсімдіктер карантині жөніндегі уәкілетті ұйым (бұдан әрі –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p>
    <w:bookmarkEnd w:id="17"/>
    <w:bookmarkStart w:name="z42" w:id="18"/>
    <w:p>
      <w:pPr>
        <w:spacing w:after="0"/>
        <w:ind w:left="0"/>
        <w:jc w:val="both"/>
      </w:pPr>
      <w:r>
        <w:rPr>
          <w:rFonts w:ascii="Times New Roman"/>
          <w:b w:val="false"/>
          <w:i w:val="false"/>
          <w:color w:val="000000"/>
          <w:sz w:val="28"/>
        </w:rPr>
        <w:t>
      11) өсімдіктер карантині жөніндегі іс-шаралар – карантинді объектілердің таралу ошақтарын анықтау, оқшаулау және жою, залалданған карантинге жатқызылған өнімді зарарсыздандыру, техникалық қайта өңдеу, тазарту және жою, үй-жайлар мен көлік құралдарын зарарсыздандыру және тазарту, карантинге жатқызылған өнiмді қайтару жөніндегі жұмыстарды ұйымдастыруға және жүргізуге бағытталған іс-шаралар жүйесі;</w:t>
      </w:r>
    </w:p>
    <w:bookmarkEnd w:id="18"/>
    <w:bookmarkStart w:name="z43" w:id="19"/>
    <w:p>
      <w:pPr>
        <w:spacing w:after="0"/>
        <w:ind w:left="0"/>
        <w:jc w:val="both"/>
      </w:pPr>
      <w:r>
        <w:rPr>
          <w:rFonts w:ascii="Times New Roman"/>
          <w:b w:val="false"/>
          <w:i w:val="false"/>
          <w:color w:val="000000"/>
          <w:sz w:val="28"/>
        </w:rPr>
        <w:t xml:space="preserve">
      12) өсімдіктер карантинін қамтамасыз ету жөніндегі республикалық мемлекеттік кәсіпорын - Қазақстан Республикасының Үкіметі құратын, шаруашылық жүргізу құқығындағы республикалық мемлекеттік кәсіпорын; </w:t>
      </w:r>
    </w:p>
    <w:bookmarkEnd w:id="19"/>
    <w:bookmarkStart w:name="z4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
    <w:bookmarkStart w:name="z45" w:id="21"/>
    <w:p>
      <w:pPr>
        <w:spacing w:after="0"/>
        <w:ind w:left="0"/>
        <w:jc w:val="both"/>
      </w:pPr>
      <w:r>
        <w:rPr>
          <w:rFonts w:ascii="Times New Roman"/>
          <w:b w:val="false"/>
          <w:i w:val="false"/>
          <w:color w:val="000000"/>
          <w:sz w:val="28"/>
        </w:rPr>
        <w:t>
      14) өсімдіктер карантині (фитосанитариялық қорғау) - Қазақстан Республикасының өсімдік ресурстары мен өсімдіктен алынатын өнімін карантинді объектілерден қорғауға бағытталған, өсімдіктер карантині жөніндегі іс-шаралар жүйесін көздейтін құқықтық режим;</w:t>
      </w:r>
    </w:p>
    <w:bookmarkEnd w:id="21"/>
    <w:bookmarkStart w:name="z254" w:id="22"/>
    <w:p>
      <w:pPr>
        <w:spacing w:after="0"/>
        <w:ind w:left="0"/>
        <w:jc w:val="both"/>
      </w:pPr>
      <w:r>
        <w:rPr>
          <w:rFonts w:ascii="Times New Roman"/>
          <w:b w:val="false"/>
          <w:i w:val="false"/>
          <w:color w:val="000000"/>
          <w:sz w:val="28"/>
        </w:rPr>
        <w:t>
      14-1) уақытша карантиндік фитосанитариялық шаралар – Қазақстан Республикасының аумағын карантинді объектілердің әкелінуінен және (немесе) одан әрі таралуынан қорғауды қамтамасыз ету не олар келтіретін зиянды төмендету мақсатында қолданылатын, басқа мемлекеттерден Қазақстан Республикасының аумағына карантинге жатқызылған өнімді әкелуге және (немесе) Қазақстан Республикасының аумағы арқылы карантинге жатқызылған өнімнің транзитіне тыйым салу немесе оларды шектеу;</w:t>
      </w:r>
    </w:p>
    <w:bookmarkEnd w:id="22"/>
    <w:bookmarkStart w:name="z46" w:id="23"/>
    <w:p>
      <w:pPr>
        <w:spacing w:after="0"/>
        <w:ind w:left="0"/>
        <w:jc w:val="both"/>
      </w:pPr>
      <w:r>
        <w:rPr>
          <w:rFonts w:ascii="Times New Roman"/>
          <w:b w:val="false"/>
          <w:i w:val="false"/>
          <w:color w:val="000000"/>
          <w:sz w:val="28"/>
        </w:rPr>
        <w:t>
      15) фитосанитариялық бақылау бекеті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карантинге жатқызылған өнімді өткізудің өзге де орындарында және уәкілетті орган айқындаған өзге де орындарда орналасқан, қажетті жабдықпен және аспаптармен жарақтандырылған, мемлекеттік карантиндік фитосанитариялық қадағалауды және (немесе) карантинге жатқызылған өнімнің әкелінуі, транзиті туралы алдын ала ақпаратты қабылдауды жүзеге асыратын бөлімшесі;</w:t>
      </w:r>
    </w:p>
    <w:bookmarkEnd w:id="23"/>
    <w:bookmarkStart w:name="z47" w:id="24"/>
    <w:p>
      <w:pPr>
        <w:spacing w:after="0"/>
        <w:ind w:left="0"/>
        <w:jc w:val="both"/>
      </w:pPr>
      <w:r>
        <w:rPr>
          <w:rFonts w:ascii="Times New Roman"/>
          <w:b w:val="false"/>
          <w:i w:val="false"/>
          <w:color w:val="000000"/>
          <w:sz w:val="28"/>
        </w:rPr>
        <w:t xml:space="preserve">
      16) фитосанитариялық сертификат - карантинге жатқызылған экспорттық өнімнің карантиндік жай-күйін куәландыратын құжат; </w:t>
      </w:r>
    </w:p>
    <w:bookmarkEnd w:id="24"/>
    <w:bookmarkStart w:name="z48" w:id="25"/>
    <w:p>
      <w:pPr>
        <w:spacing w:after="0"/>
        <w:ind w:left="0"/>
        <w:jc w:val="both"/>
      </w:pPr>
      <w:r>
        <w:rPr>
          <w:rFonts w:ascii="Times New Roman"/>
          <w:b w:val="false"/>
          <w:i w:val="false"/>
          <w:color w:val="000000"/>
          <w:sz w:val="28"/>
        </w:rPr>
        <w:t>
      17) фитосанитариялық тәуекелді бағалау - қолданылуы мүмкін карантиндік фитосанитариялық шараларды ескере отырып, ғылыми-зерттеу ұйымдары мен уәкілетті орган жүргізетін, карантинді объектілердің ену, орнығу немесе таралу ықтималдығын және осыған байланысты болатын әлеуетті биологиялық және экономикалық зардаптарды ғылыми негізделген бағалау;</w:t>
      </w:r>
    </w:p>
    <w:bookmarkEnd w:id="25"/>
    <w:bookmarkStart w:name="z250" w:id="26"/>
    <w:p>
      <w:pPr>
        <w:spacing w:after="0"/>
        <w:ind w:left="0"/>
        <w:jc w:val="both"/>
      </w:pPr>
      <w:r>
        <w:rPr>
          <w:rFonts w:ascii="Times New Roman"/>
          <w:b w:val="false"/>
          <w:i w:val="false"/>
          <w:color w:val="000000"/>
          <w:sz w:val="28"/>
        </w:rPr>
        <w:t>
      17-1) фитосанитариялық тәуекелді талдау – карантинді объектілер мен бөтен текті түрлерді айқындау және олар бойынша тиісті карантиндік фитосанитариялық шараларды және өсімдіктер карантині жөнінде іс-шараларды қолдану мақсатында биологиялық, ғылыми және экономикалық деректерді зерделеу, зерттеу және бағалау процесі;</w:t>
      </w:r>
    </w:p>
    <w:bookmarkEnd w:id="26"/>
    <w:bookmarkStart w:name="z255" w:id="27"/>
    <w:p>
      <w:pPr>
        <w:spacing w:after="0"/>
        <w:ind w:left="0"/>
        <w:jc w:val="both"/>
      </w:pPr>
      <w:r>
        <w:rPr>
          <w:rFonts w:ascii="Times New Roman"/>
          <w:b w:val="false"/>
          <w:i w:val="false"/>
          <w:color w:val="000000"/>
          <w:sz w:val="28"/>
        </w:rPr>
        <w:t>
      17-2) шұғыл шаралар – Қазақстан Республикасының аумағында алғаш рет немесе жаңадан анықталған карантинді объектілердің таралу ошақтарын дереу оқшаулау және жою жөніндегі іс-шаралар.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өсімдіктер карантині саласындағы заңнамасы </w:t>
      </w:r>
    </w:p>
    <w:bookmarkStart w:name="z155" w:id="28"/>
    <w:p>
      <w:pPr>
        <w:spacing w:after="0"/>
        <w:ind w:left="0"/>
        <w:jc w:val="both"/>
      </w:pPr>
      <w:r>
        <w:rPr>
          <w:rFonts w:ascii="Times New Roman"/>
          <w:b w:val="false"/>
          <w:i w:val="false"/>
          <w:color w:val="000000"/>
          <w:sz w:val="28"/>
        </w:rPr>
        <w:t xml:space="preserve">
      1. Қазақстан Республикасының өсімдіктер карантині саласындағы заңнамасы Қазақстан Республикасының Конституциясына негізделеді, осы Заңнан және өзге де нормативтік құқықтық актілерден тұрады. </w:t>
      </w:r>
    </w:p>
    <w:bookmarkEnd w:id="28"/>
    <w:bookmarkStart w:name="z156" w:id="29"/>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көзделгендегіден өзгеше ережелер белгіленсе, онда халықаралық шарттың ережелері қолданылады.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Өсiмдiктер карантинiнiң негiзгi мiндеттерi </w:t>
      </w:r>
    </w:p>
    <w:bookmarkStart w:name="z157" w:id="30"/>
    <w:p>
      <w:pPr>
        <w:spacing w:after="0"/>
        <w:ind w:left="0"/>
        <w:jc w:val="both"/>
      </w:pPr>
      <w:r>
        <w:rPr>
          <w:rFonts w:ascii="Times New Roman"/>
          <w:b w:val="false"/>
          <w:i w:val="false"/>
          <w:color w:val="000000"/>
          <w:sz w:val="28"/>
        </w:rPr>
        <w:t>
      Өсiмдiктер карантинiнiң негiзгi мiндеттерi мыналар болып табылады:</w:t>
      </w:r>
    </w:p>
    <w:bookmarkEnd w:id="30"/>
    <w:bookmarkStart w:name="z49" w:id="31"/>
    <w:p>
      <w:pPr>
        <w:spacing w:after="0"/>
        <w:ind w:left="0"/>
        <w:jc w:val="both"/>
      </w:pPr>
      <w:r>
        <w:rPr>
          <w:rFonts w:ascii="Times New Roman"/>
          <w:b w:val="false"/>
          <w:i w:val="false"/>
          <w:color w:val="000000"/>
          <w:sz w:val="28"/>
        </w:rPr>
        <w:t>
      1) Қазақстан Республикасының аумағын басқа мемлекеттерден немесе карантиндi аймақтан карантиндi объектiлердiң әкелiнуiнен немесе өз бетiмен енуiнен қорғау;</w:t>
      </w:r>
    </w:p>
    <w:bookmarkEnd w:id="31"/>
    <w:bookmarkStart w:name="z50" w:id="32"/>
    <w:p>
      <w:pPr>
        <w:spacing w:after="0"/>
        <w:ind w:left="0"/>
        <w:jc w:val="both"/>
      </w:pPr>
      <w:r>
        <w:rPr>
          <w:rFonts w:ascii="Times New Roman"/>
          <w:b w:val="false"/>
          <w:i w:val="false"/>
          <w:color w:val="000000"/>
          <w:sz w:val="28"/>
        </w:rPr>
        <w:t>
      2) карантиндi объектiлердi анықтау, оқшаулау және жою, сондай-ақ Қазақстан Республикасының олар жоқ аймақтарына олардың енуiнiң алдын алу;</w:t>
      </w:r>
    </w:p>
    <w:bookmarkEnd w:id="32"/>
    <w:bookmarkStart w:name="z51" w:id="33"/>
    <w:p>
      <w:pPr>
        <w:spacing w:after="0"/>
        <w:ind w:left="0"/>
        <w:jc w:val="both"/>
      </w:pPr>
      <w:r>
        <w:rPr>
          <w:rFonts w:ascii="Times New Roman"/>
          <w:b w:val="false"/>
          <w:i w:val="false"/>
          <w:color w:val="000000"/>
          <w:sz w:val="28"/>
        </w:rPr>
        <w:t>
      3) Қазақстан Республикасының өсімдіктер карантині саласындағы заңнамасының сақталуына мемлекеттік карантиндік фитосанитариялық бақылау және қадағалау жүргізу.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Өсiмдiктер карантинi жөнiндегi іс-шараларды жүзеге асыру принциптерi </w:t>
      </w:r>
    </w:p>
    <w:bookmarkStart w:name="z158" w:id="34"/>
    <w:p>
      <w:pPr>
        <w:spacing w:after="0"/>
        <w:ind w:left="0"/>
        <w:jc w:val="both"/>
      </w:pPr>
      <w:r>
        <w:rPr>
          <w:rFonts w:ascii="Times New Roman"/>
          <w:b w:val="false"/>
          <w:i w:val="false"/>
          <w:color w:val="000000"/>
          <w:sz w:val="28"/>
        </w:rPr>
        <w:t>
      Қазақстан Республикасының аумағында өсiмдiктер карантинi жөнiндегi іс-шараларды жүзеге асырудың принциптерi мыналар болып табылады:</w:t>
      </w:r>
    </w:p>
    <w:bookmarkEnd w:id="34"/>
    <w:bookmarkStart w:name="z52" w:id="35"/>
    <w:p>
      <w:pPr>
        <w:spacing w:after="0"/>
        <w:ind w:left="0"/>
        <w:jc w:val="both"/>
      </w:pPr>
      <w:r>
        <w:rPr>
          <w:rFonts w:ascii="Times New Roman"/>
          <w:b w:val="false"/>
          <w:i w:val="false"/>
          <w:color w:val="000000"/>
          <w:sz w:val="28"/>
        </w:rPr>
        <w:t>
      1) Қазақстан Республикасының азық-түлiк және шикiзат қауiпсiздiгiн сақтап тұру және мүлiктi сақтау мақсатында өсiмдiк ресурстары мен өсiмдiк тектi өнiмдердi карантиндi объектiлердiң бүлдiруiнен және жоюынан қорғауды қамтамасыз ету;</w:t>
      </w:r>
    </w:p>
    <w:bookmarkEnd w:id="35"/>
    <w:bookmarkStart w:name="z53" w:id="36"/>
    <w:p>
      <w:pPr>
        <w:spacing w:after="0"/>
        <w:ind w:left="0"/>
        <w:jc w:val="both"/>
      </w:pPr>
      <w:r>
        <w:rPr>
          <w:rFonts w:ascii="Times New Roman"/>
          <w:b w:val="false"/>
          <w:i w:val="false"/>
          <w:color w:val="000000"/>
          <w:sz w:val="28"/>
        </w:rPr>
        <w:t>
      2) өсімдіктер карантині саласындағы мемлекеттік реттеу, мемлекеттік карантиндік фитосанитариялық бақылау және қадағалау, Қазақстан Республикасының өсімдіктер карантині саласындағы заңнамасын бұзғаны үшін жауаптылық;</w:t>
      </w:r>
    </w:p>
    <w:bookmarkEnd w:id="36"/>
    <w:bookmarkStart w:name="z54" w:id="37"/>
    <w:p>
      <w:pPr>
        <w:spacing w:after="0"/>
        <w:ind w:left="0"/>
        <w:jc w:val="both"/>
      </w:pPr>
      <w:r>
        <w:rPr>
          <w:rFonts w:ascii="Times New Roman"/>
          <w:b w:val="false"/>
          <w:i w:val="false"/>
          <w:color w:val="000000"/>
          <w:sz w:val="28"/>
        </w:rPr>
        <w:t>
      3) өсiмдiк ресурстары мен өсiмдiк тектi өнiмге карантиндi объектiлердiң ықтимал әсерiн объективтi, ғылыми негiздеп бағалау және олардың ықтимал зиянын болғызбау;</w:t>
      </w:r>
    </w:p>
    <w:bookmarkEnd w:id="37"/>
    <w:bookmarkStart w:name="z55" w:id="38"/>
    <w:p>
      <w:pPr>
        <w:spacing w:after="0"/>
        <w:ind w:left="0"/>
        <w:jc w:val="both"/>
      </w:pPr>
      <w:r>
        <w:rPr>
          <w:rFonts w:ascii="Times New Roman"/>
          <w:b w:val="false"/>
          <w:i w:val="false"/>
          <w:color w:val="000000"/>
          <w:sz w:val="28"/>
        </w:rPr>
        <w:t>
      4) халықтың, жеке және заңды тұлғалардың, ұйымдардың, мемлекеттiк басқару және жергiлiктi өзiн-өзi басқару органдарының өсiмдiктер карантинi жөнiндегi шараларды орындауға белсене қатысуы;</w:t>
      </w:r>
    </w:p>
    <w:bookmarkEnd w:id="38"/>
    <w:bookmarkStart w:name="z56" w:id="39"/>
    <w:p>
      <w:pPr>
        <w:spacing w:after="0"/>
        <w:ind w:left="0"/>
        <w:jc w:val="both"/>
      </w:pPr>
      <w:r>
        <w:rPr>
          <w:rFonts w:ascii="Times New Roman"/>
          <w:b w:val="false"/>
          <w:i w:val="false"/>
          <w:color w:val="000000"/>
          <w:sz w:val="28"/>
        </w:rPr>
        <w:t xml:space="preserve">
      5) өсiмдiктер карантинi саласындағы халықаралық ынтымақтастық.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2002.02.18 № </w:t>
      </w:r>
      <w:r>
        <w:rPr>
          <w:rFonts w:ascii="Times New Roman"/>
          <w:b w:val="false"/>
          <w:i w:val="false"/>
          <w:color w:val="000000"/>
          <w:sz w:val="28"/>
        </w:rPr>
        <w:t>293</w:t>
      </w:r>
      <w:r>
        <w:rPr>
          <w:rFonts w:ascii="Times New Roman"/>
          <w:b w:val="false"/>
          <w:i w:val="false"/>
          <w:color w:val="ff0000"/>
          <w:sz w:val="28"/>
        </w:rPr>
        <w:t xml:space="preserve">,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Заңдарымен.</w:t>
      </w:r>
      <w:r>
        <w:br/>
      </w:r>
      <w:r>
        <w:rPr>
          <w:rFonts w:ascii="Times New Roman"/>
          <w:b w:val="false"/>
          <w:i w:val="false"/>
          <w:color w:val="000000"/>
          <w:sz w:val="28"/>
        </w:rPr>
        <w:t>
</w:t>
      </w:r>
    </w:p>
    <w:bookmarkStart w:name="z7" w:id="40"/>
    <w:p>
      <w:pPr>
        <w:spacing w:after="0"/>
        <w:ind w:left="0"/>
        <w:jc w:val="left"/>
      </w:pPr>
      <w:r>
        <w:rPr>
          <w:rFonts w:ascii="Times New Roman"/>
          <w:b/>
          <w:i w:val="false"/>
          <w:color w:val="000000"/>
        </w:rPr>
        <w:t xml:space="preserve">  2-тарау. Өсімдіктер карантині саласындағы мемлекеттік реттеу</w:t>
      </w:r>
    </w:p>
    <w:bookmarkEnd w:id="40"/>
    <w:p>
      <w:pPr>
        <w:spacing w:after="0"/>
        <w:ind w:left="0"/>
        <w:jc w:val="both"/>
      </w:pPr>
      <w:r>
        <w:rPr>
          <w:rFonts w:ascii="Times New Roman"/>
          <w:b/>
          <w:i w:val="false"/>
          <w:color w:val="000000"/>
          <w:sz w:val="28"/>
        </w:rPr>
        <w:t>5-бап. Өсімдіктер карантині саласындағы мемлекеттік реттеу</w:t>
      </w:r>
    </w:p>
    <w:p>
      <w:pPr>
        <w:spacing w:after="0"/>
        <w:ind w:left="0"/>
        <w:jc w:val="both"/>
      </w:pPr>
      <w:r>
        <w:rPr>
          <w:rFonts w:ascii="Times New Roman"/>
          <w:b w:val="false"/>
          <w:i w:val="false"/>
          <w:color w:val="000000"/>
          <w:sz w:val="28"/>
        </w:rPr>
        <w:t>
      Өсімдіктер карантині саласындағы мемлекеттік реттеуді аумақтық бөлімшелері, оның ішінде фитосанитариялық бақылау бекеттері бар ведомствосымен қоса алғанда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Өсімдіктер карантинін қамтамасыз етудің мемлекеттік жүйесі </w:t>
      </w:r>
    </w:p>
    <w:bookmarkStart w:name="z160" w:id="41"/>
    <w:p>
      <w:pPr>
        <w:spacing w:after="0"/>
        <w:ind w:left="0"/>
        <w:jc w:val="both"/>
      </w:pPr>
      <w:r>
        <w:rPr>
          <w:rFonts w:ascii="Times New Roman"/>
          <w:b w:val="false"/>
          <w:i w:val="false"/>
          <w:color w:val="000000"/>
          <w:sz w:val="28"/>
        </w:rPr>
        <w:t xml:space="preserve">
      Қазақстан Республикасының өсімдіктер карантинін қамтамасыз етудің мемлекеттік жүйесіне: </w:t>
      </w:r>
    </w:p>
    <w:bookmarkEnd w:id="41"/>
    <w:bookmarkStart w:name="z161" w:id="42"/>
    <w:p>
      <w:pPr>
        <w:spacing w:after="0"/>
        <w:ind w:left="0"/>
        <w:jc w:val="both"/>
      </w:pPr>
      <w:r>
        <w:rPr>
          <w:rFonts w:ascii="Times New Roman"/>
          <w:b w:val="false"/>
          <w:i w:val="false"/>
          <w:color w:val="000000"/>
          <w:sz w:val="28"/>
        </w:rPr>
        <w:t xml:space="preserve">
      1) Қазақстан Республикасының Үкіметі; </w:t>
      </w:r>
    </w:p>
    <w:bookmarkEnd w:id="42"/>
    <w:bookmarkStart w:name="z162" w:id="43"/>
    <w:p>
      <w:pPr>
        <w:spacing w:after="0"/>
        <w:ind w:left="0"/>
        <w:jc w:val="both"/>
      </w:pPr>
      <w:r>
        <w:rPr>
          <w:rFonts w:ascii="Times New Roman"/>
          <w:b w:val="false"/>
          <w:i w:val="false"/>
          <w:color w:val="000000"/>
          <w:sz w:val="28"/>
        </w:rPr>
        <w:t xml:space="preserve">
      2) уәкілетті орган; </w:t>
      </w:r>
    </w:p>
    <w:bookmarkEnd w:id="43"/>
    <w:bookmarkStart w:name="z163" w:id="44"/>
    <w:p>
      <w:pPr>
        <w:spacing w:after="0"/>
        <w:ind w:left="0"/>
        <w:jc w:val="both"/>
      </w:pPr>
      <w:r>
        <w:rPr>
          <w:rFonts w:ascii="Times New Roman"/>
          <w:b w:val="false"/>
          <w:i w:val="false"/>
          <w:color w:val="000000"/>
          <w:sz w:val="28"/>
        </w:rPr>
        <w:t>
      3) өсімдіктер карантинін қамтамасыз ету жөніндегі мемлекеттік мекемелер:</w:t>
      </w:r>
    </w:p>
    <w:bookmarkEnd w:id="44"/>
    <w:p>
      <w:pPr>
        <w:spacing w:after="0"/>
        <w:ind w:left="0"/>
        <w:jc w:val="both"/>
      </w:pPr>
      <w:r>
        <w:rPr>
          <w:rFonts w:ascii="Times New Roman"/>
          <w:b w:val="false"/>
          <w:i w:val="false"/>
          <w:color w:val="000000"/>
          <w:sz w:val="28"/>
        </w:rPr>
        <w:t>
      уәкілетті ұйым; республикалық фитосанитариялық диагностика және болжамдар әдістемелік орталығы;</w:t>
      </w:r>
    </w:p>
    <w:bookmarkStart w:name="z167" w:id="45"/>
    <w:p>
      <w:pPr>
        <w:spacing w:after="0"/>
        <w:ind w:left="0"/>
        <w:jc w:val="both"/>
      </w:pPr>
      <w:r>
        <w:rPr>
          <w:rFonts w:ascii="Times New Roman"/>
          <w:b w:val="false"/>
          <w:i w:val="false"/>
          <w:color w:val="000000"/>
          <w:sz w:val="28"/>
        </w:rPr>
        <w:t>
      4) фитосанитариялық зертханалары бар өсімдіктер карантинін қамтамасыз ету жөніндегі республикалық мемлекеттік кәсіпорын кіреді.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Қазақстан Республикасы Үкіметінің құзыреті </w:t>
      </w:r>
    </w:p>
    <w:bookmarkStart w:name="z168" w:id="46"/>
    <w:p>
      <w:pPr>
        <w:spacing w:after="0"/>
        <w:ind w:left="0"/>
        <w:jc w:val="both"/>
      </w:pPr>
      <w:r>
        <w:rPr>
          <w:rFonts w:ascii="Times New Roman"/>
          <w:b w:val="false"/>
          <w:i w:val="false"/>
          <w:color w:val="000000"/>
          <w:sz w:val="28"/>
        </w:rPr>
        <w:t>
      Қазақстан Республикасының Үкіметі: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47"/>
    <w:p>
      <w:pPr>
        <w:spacing w:after="0"/>
        <w:ind w:left="0"/>
        <w:jc w:val="both"/>
      </w:pPr>
      <w:r>
        <w:rPr>
          <w:rFonts w:ascii="Times New Roman"/>
          <w:b w:val="false"/>
          <w:i w:val="false"/>
          <w:color w:val="000000"/>
          <w:sz w:val="28"/>
        </w:rPr>
        <w:t>
      2) өсімдік карантинін қамтамасыз ету жөніндегі мемлекеттік мекемелер мен республикалық мемлекеттік кәсіпорын құрады;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Уәкiлеттi органның құзыретi </w:t>
      </w:r>
    </w:p>
    <w:bookmarkStart w:name="z177" w:id="48"/>
    <w:p>
      <w:pPr>
        <w:spacing w:after="0"/>
        <w:ind w:left="0"/>
        <w:jc w:val="both"/>
      </w:pPr>
      <w:r>
        <w:rPr>
          <w:rFonts w:ascii="Times New Roman"/>
          <w:b w:val="false"/>
          <w:i w:val="false"/>
          <w:color w:val="000000"/>
          <w:sz w:val="28"/>
        </w:rPr>
        <w:t>
      1. Уәкiлетті орган:</w:t>
      </w:r>
    </w:p>
    <w:bookmarkEnd w:id="48"/>
    <w:bookmarkStart w:name="z58" w:id="49"/>
    <w:p>
      <w:pPr>
        <w:spacing w:after="0"/>
        <w:ind w:left="0"/>
        <w:jc w:val="both"/>
      </w:pPr>
      <w:r>
        <w:rPr>
          <w:rFonts w:ascii="Times New Roman"/>
          <w:b w:val="false"/>
          <w:i w:val="false"/>
          <w:color w:val="000000"/>
          <w:sz w:val="28"/>
        </w:rPr>
        <w:t>
      1) өсiмдiктер карантинi саласындағы мемлекеттiк саясатты қалыптастырады және iске асырады;</w:t>
      </w:r>
    </w:p>
    <w:bookmarkEnd w:id="49"/>
    <w:bookmarkStart w:name="z59" w:id="50"/>
    <w:p>
      <w:pPr>
        <w:spacing w:after="0"/>
        <w:ind w:left="0"/>
        <w:jc w:val="both"/>
      </w:pPr>
      <w:r>
        <w:rPr>
          <w:rFonts w:ascii="Times New Roman"/>
          <w:b w:val="false"/>
          <w:i w:val="false"/>
          <w:color w:val="000000"/>
          <w:sz w:val="28"/>
        </w:rPr>
        <w:t>
      2) мемлекеттік карантиндік фитосанитариялық бақылауды және қадағалауды жүзеге асырады;</w:t>
      </w:r>
    </w:p>
    <w:bookmarkEnd w:id="50"/>
    <w:bookmarkStart w:name="z62" w:id="51"/>
    <w:p>
      <w:pPr>
        <w:spacing w:after="0"/>
        <w:ind w:left="0"/>
        <w:jc w:val="both"/>
      </w:pPr>
      <w:r>
        <w:rPr>
          <w:rFonts w:ascii="Times New Roman"/>
          <w:b w:val="false"/>
          <w:i w:val="false"/>
          <w:color w:val="000000"/>
          <w:sz w:val="28"/>
        </w:rPr>
        <w:t>
      3) жергілікті атқарушы органдардың өсімдіктер карантині саласындағы қызметін үйлестіруді және оған әдістемелік басшылық жасауды жүзеге асырады;</w:t>
      </w:r>
    </w:p>
    <w:bookmarkEnd w:id="51"/>
    <w:bookmarkStart w:name="z284" w:id="52"/>
    <w:p>
      <w:pPr>
        <w:spacing w:after="0"/>
        <w:ind w:left="0"/>
        <w:jc w:val="both"/>
      </w:pPr>
      <w:r>
        <w:rPr>
          <w:rFonts w:ascii="Times New Roman"/>
          <w:b w:val="false"/>
          <w:i w:val="false"/>
          <w:color w:val="000000"/>
          <w:sz w:val="28"/>
        </w:rPr>
        <w:t>
      3-1) Қазақстан Республикасының шет мемлекеттермен өсімдіктер карантині саласындағы өзара қарым-қатынасын дамытуды қамтамасыз етеді;</w:t>
      </w:r>
    </w:p>
    <w:bookmarkEnd w:id="52"/>
    <w:bookmarkStart w:name="z63" w:id="53"/>
    <w:p>
      <w:pPr>
        <w:spacing w:after="0"/>
        <w:ind w:left="0"/>
        <w:jc w:val="both"/>
      </w:pPr>
      <w:r>
        <w:rPr>
          <w:rFonts w:ascii="Times New Roman"/>
          <w:b w:val="false"/>
          <w:i w:val="false"/>
          <w:color w:val="000000"/>
          <w:sz w:val="28"/>
        </w:rPr>
        <w:t>
      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53"/>
    <w:bookmarkStart w:name="z64" w:id="54"/>
    <w:p>
      <w:pPr>
        <w:spacing w:after="0"/>
        <w:ind w:left="0"/>
        <w:jc w:val="both"/>
      </w:pPr>
      <w:r>
        <w:rPr>
          <w:rFonts w:ascii="Times New Roman"/>
          <w:b w:val="false"/>
          <w:i w:val="false"/>
          <w:color w:val="000000"/>
          <w:sz w:val="28"/>
        </w:rPr>
        <w:t>
      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54"/>
    <w:bookmarkStart w:name="z285" w:id="55"/>
    <w:p>
      <w:pPr>
        <w:spacing w:after="0"/>
        <w:ind w:left="0"/>
        <w:jc w:val="both"/>
      </w:pPr>
      <w:r>
        <w:rPr>
          <w:rFonts w:ascii="Times New Roman"/>
          <w:b w:val="false"/>
          <w:i w:val="false"/>
          <w:color w:val="000000"/>
          <w:sz w:val="28"/>
        </w:rPr>
        <w:t>
      5-1)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w:t>
      </w:r>
    </w:p>
    <w:bookmarkEnd w:id="55"/>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286" w:id="56"/>
    <w:p>
      <w:pPr>
        <w:spacing w:after="0"/>
        <w:ind w:left="0"/>
        <w:jc w:val="both"/>
      </w:pPr>
      <w:r>
        <w:rPr>
          <w:rFonts w:ascii="Times New Roman"/>
          <w:b w:val="false"/>
          <w:i w:val="false"/>
          <w:color w:val="000000"/>
          <w:sz w:val="28"/>
        </w:rPr>
        <w:t>
      5-2) өсімдіктер карантині саласында тергеп-тексеру жүргізу тәртібін әзірлейді және бекітеді;</w:t>
      </w:r>
    </w:p>
    <w:bookmarkEnd w:id="56"/>
    <w:bookmarkStart w:name="z65" w:id="57"/>
    <w:p>
      <w:pPr>
        <w:spacing w:after="0"/>
        <w:ind w:left="0"/>
        <w:jc w:val="both"/>
      </w:pPr>
      <w:r>
        <w:rPr>
          <w:rFonts w:ascii="Times New Roman"/>
          <w:b w:val="false"/>
          <w:i w:val="false"/>
          <w:color w:val="000000"/>
          <w:sz w:val="28"/>
        </w:rPr>
        <w:t>
      6) карантинге жатқызылған өнімнің тізбесін әзірлейді және бекітеді;</w:t>
      </w:r>
    </w:p>
    <w:bookmarkEnd w:id="57"/>
    <w:bookmarkStart w:name="z66" w:id="58"/>
    <w:p>
      <w:pPr>
        <w:spacing w:after="0"/>
        <w:ind w:left="0"/>
        <w:jc w:val="both"/>
      </w:pPr>
      <w:r>
        <w:rPr>
          <w:rFonts w:ascii="Times New Roman"/>
          <w:b w:val="false"/>
          <w:i w:val="false"/>
          <w:color w:val="000000"/>
          <w:sz w:val="28"/>
        </w:rPr>
        <w:t>
      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58"/>
    <w:bookmarkStart w:name="z256" w:id="59"/>
    <w:p>
      <w:pPr>
        <w:spacing w:after="0"/>
        <w:ind w:left="0"/>
        <w:jc w:val="both"/>
      </w:pPr>
      <w:r>
        <w:rPr>
          <w:rFonts w:ascii="Times New Roman"/>
          <w:b w:val="false"/>
          <w:i w:val="false"/>
          <w:color w:val="000000"/>
          <w:sz w:val="28"/>
        </w:rPr>
        <w:t>
      7-1) жеке және заңды тұлғаларға жеміс дақылдарының бактериялық күйігін жұқтырған жойылған жеміс-жидек дақылдарын отырғызу мен өсіруге шығындарын өтеу қағидаларын әзірлейді және бекітеді;</w:t>
      </w:r>
    </w:p>
    <w:bookmarkEnd w:id="59"/>
    <w:bookmarkStart w:name="z257" w:id="60"/>
    <w:p>
      <w:pPr>
        <w:spacing w:after="0"/>
        <w:ind w:left="0"/>
        <w:jc w:val="both"/>
      </w:pPr>
      <w:r>
        <w:rPr>
          <w:rFonts w:ascii="Times New Roman"/>
          <w:b w:val="false"/>
          <w:i w:val="false"/>
          <w:color w:val="000000"/>
          <w:sz w:val="28"/>
        </w:rPr>
        <w:t>
      7-2) фитосанитариялық тәуекелге талдау жүргізу қағидаларын әзірлейді және бекітеді;</w:t>
      </w:r>
    </w:p>
    <w:bookmarkEnd w:id="60"/>
    <w:bookmarkStart w:name="z258" w:id="61"/>
    <w:p>
      <w:pPr>
        <w:spacing w:after="0"/>
        <w:ind w:left="0"/>
        <w:jc w:val="both"/>
      </w:pPr>
      <w:r>
        <w:rPr>
          <w:rFonts w:ascii="Times New Roman"/>
          <w:b w:val="false"/>
          <w:i w:val="false"/>
          <w:color w:val="000000"/>
          <w:sz w:val="28"/>
        </w:rPr>
        <w:t>
      7-3) есепке алу нөмірлерін береді, қолданылуын тоқтата тұрады және кері қайтарып алады;</w:t>
      </w:r>
    </w:p>
    <w:bookmarkEnd w:id="61"/>
    <w:bookmarkStart w:name="z259" w:id="62"/>
    <w:p>
      <w:pPr>
        <w:spacing w:after="0"/>
        <w:ind w:left="0"/>
        <w:jc w:val="both"/>
      </w:pPr>
      <w:r>
        <w:rPr>
          <w:rFonts w:ascii="Times New Roman"/>
          <w:b w:val="false"/>
          <w:i w:val="false"/>
          <w:color w:val="000000"/>
          <w:sz w:val="28"/>
        </w:rPr>
        <w:t>
      7-4)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62"/>
    <w:bookmarkStart w:name="z67" w:id="63"/>
    <w:p>
      <w:pPr>
        <w:spacing w:after="0"/>
        <w:ind w:left="0"/>
        <w:jc w:val="both"/>
      </w:pPr>
      <w:r>
        <w:rPr>
          <w:rFonts w:ascii="Times New Roman"/>
          <w:b w:val="false"/>
          <w:i w:val="false"/>
          <w:color w:val="000000"/>
          <w:sz w:val="28"/>
        </w:rPr>
        <w:t>
      8)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63"/>
    <w:bookmarkStart w:name="z260" w:id="64"/>
    <w:p>
      <w:pPr>
        <w:spacing w:after="0"/>
        <w:ind w:left="0"/>
        <w:jc w:val="both"/>
      </w:pPr>
      <w:r>
        <w:rPr>
          <w:rFonts w:ascii="Times New Roman"/>
          <w:b w:val="false"/>
          <w:i w:val="false"/>
          <w:color w:val="000000"/>
          <w:sz w:val="28"/>
        </w:rPr>
        <w:t>
      8-1)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64"/>
    <w:bookmarkStart w:name="z281" w:id="65"/>
    <w:p>
      <w:pPr>
        <w:spacing w:after="0"/>
        <w:ind w:left="0"/>
        <w:jc w:val="both"/>
      </w:pPr>
      <w:r>
        <w:rPr>
          <w:rFonts w:ascii="Times New Roman"/>
          <w:b w:val="false"/>
          <w:i w:val="false"/>
          <w:color w:val="000000"/>
          <w:sz w:val="28"/>
        </w:rPr>
        <w:t>
      8-2)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65"/>
    <w:bookmarkStart w:name="z68" w:id="66"/>
    <w:p>
      <w:pPr>
        <w:spacing w:after="0"/>
        <w:ind w:left="0"/>
        <w:jc w:val="both"/>
      </w:pPr>
      <w:r>
        <w:rPr>
          <w:rFonts w:ascii="Times New Roman"/>
          <w:b w:val="false"/>
          <w:i w:val="false"/>
          <w:color w:val="000000"/>
          <w:sz w:val="28"/>
        </w:rPr>
        <w:t>
      9)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66"/>
    <w:bookmarkStart w:name="z69" w:id="67"/>
    <w:p>
      <w:pPr>
        <w:spacing w:after="0"/>
        <w:ind w:left="0"/>
        <w:jc w:val="both"/>
      </w:pPr>
      <w:r>
        <w:rPr>
          <w:rFonts w:ascii="Times New Roman"/>
          <w:b w:val="false"/>
          <w:i w:val="false"/>
          <w:color w:val="000000"/>
          <w:sz w:val="28"/>
        </w:rPr>
        <w:t>
      10) өсімдіктер карантині жөніндегі іс-шараларды жүргізу үшін пестицидтердің қорын құру және сақтау тәртібін әзірлейді және бекітеді;</w:t>
      </w:r>
    </w:p>
    <w:bookmarkEnd w:id="67"/>
    <w:bookmarkStart w:name="z70" w:id="68"/>
    <w:p>
      <w:pPr>
        <w:spacing w:after="0"/>
        <w:ind w:left="0"/>
        <w:jc w:val="both"/>
      </w:pPr>
      <w:r>
        <w:rPr>
          <w:rFonts w:ascii="Times New Roman"/>
          <w:b w:val="false"/>
          <w:i w:val="false"/>
          <w:color w:val="000000"/>
          <w:sz w:val="28"/>
        </w:rPr>
        <w:t>
      11)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68"/>
    <w:bookmarkStart w:name="z71" w:id="69"/>
    <w:p>
      <w:pPr>
        <w:spacing w:after="0"/>
        <w:ind w:left="0"/>
        <w:jc w:val="both"/>
      </w:pPr>
      <w:r>
        <w:rPr>
          <w:rFonts w:ascii="Times New Roman"/>
          <w:b w:val="false"/>
          <w:i w:val="false"/>
          <w:color w:val="000000"/>
          <w:sz w:val="28"/>
        </w:rPr>
        <w:t>
      12) өздеріне қатысты өсiмдiктер карантинi жөнiндегi iс-шаралар белгiленетін және жүзеге асырылатын карантиндi объектiлер тiзбесiн айқындайды;</w:t>
      </w:r>
    </w:p>
    <w:bookmarkEnd w:id="69"/>
    <w:bookmarkStart w:name="z72" w:id="70"/>
    <w:p>
      <w:pPr>
        <w:spacing w:after="0"/>
        <w:ind w:left="0"/>
        <w:jc w:val="both"/>
      </w:pPr>
      <w:r>
        <w:rPr>
          <w:rFonts w:ascii="Times New Roman"/>
          <w:b w:val="false"/>
          <w:i w:val="false"/>
          <w:color w:val="000000"/>
          <w:sz w:val="28"/>
        </w:rPr>
        <w:t>
      13)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70"/>
    <w:bookmarkStart w:name="z261" w:id="71"/>
    <w:p>
      <w:pPr>
        <w:spacing w:after="0"/>
        <w:ind w:left="0"/>
        <w:jc w:val="both"/>
      </w:pPr>
      <w:r>
        <w:rPr>
          <w:rFonts w:ascii="Times New Roman"/>
          <w:b w:val="false"/>
          <w:i w:val="false"/>
          <w:color w:val="000000"/>
          <w:sz w:val="28"/>
        </w:rPr>
        <w:t>
      13-1)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71"/>
    <w:bookmarkStart w:name="z73" w:id="72"/>
    <w:p>
      <w:pPr>
        <w:spacing w:after="0"/>
        <w:ind w:left="0"/>
        <w:jc w:val="both"/>
      </w:pPr>
      <w:r>
        <w:rPr>
          <w:rFonts w:ascii="Times New Roman"/>
          <w:b w:val="false"/>
          <w:i w:val="false"/>
          <w:color w:val="000000"/>
          <w:sz w:val="28"/>
        </w:rPr>
        <w:t>
      14) өсiмдiктер карантинi жөнiндегi мемлекеттiк инспекторлар туралы ереженi әзірлейді және бекiтедi;</w:t>
      </w:r>
    </w:p>
    <w:bookmarkEnd w:id="72"/>
    <w:bookmarkStart w:name="z74" w:id="73"/>
    <w:p>
      <w:pPr>
        <w:spacing w:after="0"/>
        <w:ind w:left="0"/>
        <w:jc w:val="both"/>
      </w:pPr>
      <w:r>
        <w:rPr>
          <w:rFonts w:ascii="Times New Roman"/>
          <w:b w:val="false"/>
          <w:i w:val="false"/>
          <w:color w:val="000000"/>
          <w:sz w:val="28"/>
        </w:rPr>
        <w:t>
      15) өсімдіктер карантині жөніндегі iс-шараларды жүзеге асырудың тәртiбi мен тәсiлдерiн регламенттейтiн әдiстердi, әдiстемелердi, ұсынымдарды бекітеді;</w:t>
      </w:r>
    </w:p>
    <w:bookmarkEnd w:id="73"/>
    <w:bookmarkStart w:name="z75" w:id="74"/>
    <w:p>
      <w:pPr>
        <w:spacing w:after="0"/>
        <w:ind w:left="0"/>
        <w:jc w:val="both"/>
      </w:pPr>
      <w:r>
        <w:rPr>
          <w:rFonts w:ascii="Times New Roman"/>
          <w:b w:val="false"/>
          <w:i w:val="false"/>
          <w:color w:val="000000"/>
          <w:sz w:val="28"/>
        </w:rPr>
        <w:t>
      16)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және жеке және заңды тұлғалардың оларды орындауын тұрақты бақылауды және қадағалауды жүзеге асырады;</w:t>
      </w:r>
    </w:p>
    <w:bookmarkEnd w:id="74"/>
    <w:bookmarkStart w:name="z76" w:id="75"/>
    <w:p>
      <w:pPr>
        <w:spacing w:after="0"/>
        <w:ind w:left="0"/>
        <w:jc w:val="both"/>
      </w:pPr>
      <w:r>
        <w:rPr>
          <w:rFonts w:ascii="Times New Roman"/>
          <w:b w:val="false"/>
          <w:i w:val="false"/>
          <w:color w:val="000000"/>
          <w:sz w:val="28"/>
        </w:rPr>
        <w:t>
      17) Өсiмдiктер карантинi жөнiндегi бас мемлекеттiк инспектор және өсімдіктер карантині жөніндегі мемлекеттік инспекторлар лауазымдарына орналасуға бiлiктiлiк талаптарын белгiлейдi;</w:t>
      </w:r>
    </w:p>
    <w:bookmarkEnd w:id="75"/>
    <w:bookmarkStart w:name="z77" w:id="76"/>
    <w:p>
      <w:pPr>
        <w:spacing w:after="0"/>
        <w:ind w:left="0"/>
        <w:jc w:val="both"/>
      </w:pPr>
      <w:r>
        <w:rPr>
          <w:rFonts w:ascii="Times New Roman"/>
          <w:b w:val="false"/>
          <w:i w:val="false"/>
          <w:color w:val="000000"/>
          <w:sz w:val="28"/>
        </w:rPr>
        <w:t>
      18)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76"/>
    <w:bookmarkStart w:name="z78" w:id="77"/>
    <w:p>
      <w:pPr>
        <w:spacing w:after="0"/>
        <w:ind w:left="0"/>
        <w:jc w:val="both"/>
      </w:pPr>
      <w:r>
        <w:rPr>
          <w:rFonts w:ascii="Times New Roman"/>
          <w:b w:val="false"/>
          <w:i w:val="false"/>
          <w:color w:val="000000"/>
          <w:sz w:val="28"/>
        </w:rPr>
        <w:t>
      19) карантинге жатқызылған өнiмдер транзитiнiң шарттарын айқындайды;</w:t>
      </w:r>
    </w:p>
    <w:bookmarkEnd w:id="77"/>
    <w:bookmarkStart w:name="z262" w:id="78"/>
    <w:p>
      <w:pPr>
        <w:spacing w:after="0"/>
        <w:ind w:left="0"/>
        <w:jc w:val="both"/>
      </w:pPr>
      <w:r>
        <w:rPr>
          <w:rFonts w:ascii="Times New Roman"/>
          <w:b w:val="false"/>
          <w:i w:val="false"/>
          <w:color w:val="000000"/>
          <w:sz w:val="28"/>
        </w:rPr>
        <w:t>
      19-1)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78"/>
    <w:bookmarkStart w:name="z79" w:id="79"/>
    <w:p>
      <w:pPr>
        <w:spacing w:after="0"/>
        <w:ind w:left="0"/>
        <w:jc w:val="both"/>
      </w:pPr>
      <w:r>
        <w:rPr>
          <w:rFonts w:ascii="Times New Roman"/>
          <w:b w:val="false"/>
          <w:i w:val="false"/>
          <w:color w:val="000000"/>
          <w:sz w:val="28"/>
        </w:rPr>
        <w:t>
      20)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79"/>
    <w:bookmarkStart w:name="z80" w:id="80"/>
    <w:p>
      <w:pPr>
        <w:spacing w:after="0"/>
        <w:ind w:left="0"/>
        <w:jc w:val="both"/>
      </w:pPr>
      <w:r>
        <w:rPr>
          <w:rFonts w:ascii="Times New Roman"/>
          <w:b w:val="false"/>
          <w:i w:val="false"/>
          <w:color w:val="000000"/>
          <w:sz w:val="28"/>
        </w:rPr>
        <w:t>
      21)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80"/>
    <w:bookmarkStart w:name="z81" w:id="81"/>
    <w:p>
      <w:pPr>
        <w:spacing w:after="0"/>
        <w:ind w:left="0"/>
        <w:jc w:val="both"/>
      </w:pPr>
      <w:r>
        <w:rPr>
          <w:rFonts w:ascii="Times New Roman"/>
          <w:b w:val="false"/>
          <w:i w:val="false"/>
          <w:color w:val="000000"/>
          <w:sz w:val="28"/>
        </w:rPr>
        <w:t>
      22)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81"/>
    <w:bookmarkStart w:name="z82" w:id="82"/>
    <w:p>
      <w:pPr>
        <w:spacing w:after="0"/>
        <w:ind w:left="0"/>
        <w:jc w:val="both"/>
      </w:pPr>
      <w:r>
        <w:rPr>
          <w:rFonts w:ascii="Times New Roman"/>
          <w:b w:val="false"/>
          <w:i w:val="false"/>
          <w:color w:val="000000"/>
          <w:sz w:val="28"/>
        </w:rPr>
        <w:t>
      23)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оған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2"/>
    <w:bookmarkStart w:name="z83" w:id="83"/>
    <w:p>
      <w:pPr>
        <w:spacing w:after="0"/>
        <w:ind w:left="0"/>
        <w:jc w:val="both"/>
      </w:pPr>
      <w:r>
        <w:rPr>
          <w:rFonts w:ascii="Times New Roman"/>
          <w:b w:val="false"/>
          <w:i w:val="false"/>
          <w:color w:val="000000"/>
          <w:sz w:val="28"/>
        </w:rPr>
        <w:t>
      24)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3"/>
    <w:bookmarkStart w:name="z84" w:id="84"/>
    <w:p>
      <w:pPr>
        <w:spacing w:after="0"/>
        <w:ind w:left="0"/>
        <w:jc w:val="both"/>
      </w:pPr>
      <w:r>
        <w:rPr>
          <w:rFonts w:ascii="Times New Roman"/>
          <w:b w:val="false"/>
          <w:i w:val="false"/>
          <w:color w:val="000000"/>
          <w:sz w:val="28"/>
        </w:rPr>
        <w:t>
      25) әкетiлетiн карантинге жатқызылған өнiмдi тиеп-жөнелту орындарында тұрақты карантиндiк жете тексерудi, қажет болғанда – үлгiлерiн алу арқылы карантиндік фитосанитариялық сараптаманы және (немесе) зертханалық сараптаманы және фитосанитариялық сертификаттауды жүргiзедi;</w:t>
      </w:r>
    </w:p>
    <w:bookmarkEnd w:id="84"/>
    <w:bookmarkStart w:name="z85" w:id="85"/>
    <w:p>
      <w:pPr>
        <w:spacing w:after="0"/>
        <w:ind w:left="0"/>
        <w:jc w:val="both"/>
      </w:pPr>
      <w:r>
        <w:rPr>
          <w:rFonts w:ascii="Times New Roman"/>
          <w:b w:val="false"/>
          <w:i w:val="false"/>
          <w:color w:val="000000"/>
          <w:sz w:val="28"/>
        </w:rPr>
        <w:t>
      26)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5"/>
    <w:bookmarkStart w:name="z86" w:id="86"/>
    <w:p>
      <w:pPr>
        <w:spacing w:after="0"/>
        <w:ind w:left="0"/>
        <w:jc w:val="both"/>
      </w:pPr>
      <w:r>
        <w:rPr>
          <w:rFonts w:ascii="Times New Roman"/>
          <w:b w:val="false"/>
          <w:i w:val="false"/>
          <w:color w:val="000000"/>
          <w:sz w:val="28"/>
        </w:rPr>
        <w:t>
      27) Қазақстан Республикасының ішкі сауда объектілерінде және ұйымдарында карантинге жатқызылған өнiмдi тұрақты жете тексерудi, қажет болғанда үлгiлерiн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86"/>
    <w:bookmarkStart w:name="z87" w:id="87"/>
    <w:p>
      <w:pPr>
        <w:spacing w:after="0"/>
        <w:ind w:left="0"/>
        <w:jc w:val="both"/>
      </w:pPr>
      <w:r>
        <w:rPr>
          <w:rFonts w:ascii="Times New Roman"/>
          <w:b w:val="false"/>
          <w:i w:val="false"/>
          <w:color w:val="000000"/>
          <w:sz w:val="28"/>
        </w:rPr>
        <w:t>
      28)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87"/>
    <w:bookmarkStart w:name="z88" w:id="88"/>
    <w:p>
      <w:pPr>
        <w:spacing w:after="0"/>
        <w:ind w:left="0"/>
        <w:jc w:val="both"/>
      </w:pPr>
      <w:r>
        <w:rPr>
          <w:rFonts w:ascii="Times New Roman"/>
          <w:b w:val="false"/>
          <w:i w:val="false"/>
          <w:color w:val="000000"/>
          <w:sz w:val="28"/>
        </w:rPr>
        <w:t>
      29) мынадай:</w:t>
      </w:r>
    </w:p>
    <w:bookmarkEnd w:id="88"/>
    <w:bookmarkStart w:name="z89" w:id="89"/>
    <w:p>
      <w:pPr>
        <w:spacing w:after="0"/>
        <w:ind w:left="0"/>
        <w:jc w:val="both"/>
      </w:pP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p>
    <w:bookmarkEnd w:id="89"/>
    <w:bookmarkStart w:name="z90" w:id="90"/>
    <w:p>
      <w:pPr>
        <w:spacing w:after="0"/>
        <w:ind w:left="0"/>
        <w:jc w:val="both"/>
      </w:pP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p>
    <w:bookmarkEnd w:id="90"/>
    <w:bookmarkStart w:name="z98" w:id="91"/>
    <w:p>
      <w:pPr>
        <w:spacing w:after="0"/>
        <w:ind w:left="0"/>
        <w:jc w:val="both"/>
      </w:pPr>
      <w:r>
        <w:rPr>
          <w:rFonts w:ascii="Times New Roman"/>
          <w:b w:val="false"/>
          <w:i w:val="false"/>
          <w:color w:val="000000"/>
          <w:sz w:val="28"/>
        </w:rPr>
        <w:t>
      30)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91"/>
    <w:bookmarkStart w:name="z99" w:id="92"/>
    <w:p>
      <w:pPr>
        <w:spacing w:after="0"/>
        <w:ind w:left="0"/>
        <w:jc w:val="both"/>
      </w:pPr>
      <w:r>
        <w:rPr>
          <w:rFonts w:ascii="Times New Roman"/>
          <w:b w:val="false"/>
          <w:i w:val="false"/>
          <w:color w:val="000000"/>
          <w:sz w:val="28"/>
        </w:rPr>
        <w:t>
      31)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92"/>
    <w:bookmarkStart w:name="z151" w:id="93"/>
    <w:p>
      <w:pPr>
        <w:spacing w:after="0"/>
        <w:ind w:left="0"/>
        <w:jc w:val="both"/>
      </w:pPr>
      <w:r>
        <w:rPr>
          <w:rFonts w:ascii="Times New Roman"/>
          <w:b w:val="false"/>
          <w:i w:val="false"/>
          <w:color w:val="000000"/>
          <w:sz w:val="28"/>
        </w:rPr>
        <w:t>
      32) карантинге жатқызылған өнiмге фитосанитариялық сертификаттар бередi;</w:t>
      </w:r>
    </w:p>
    <w:bookmarkEnd w:id="93"/>
    <w:bookmarkStart w:name="z169" w:id="94"/>
    <w:p>
      <w:pPr>
        <w:spacing w:after="0"/>
        <w:ind w:left="0"/>
        <w:jc w:val="both"/>
      </w:pPr>
      <w:r>
        <w:rPr>
          <w:rFonts w:ascii="Times New Roman"/>
          <w:b w:val="false"/>
          <w:i w:val="false"/>
          <w:color w:val="000000"/>
          <w:sz w:val="28"/>
        </w:rPr>
        <w:t>
      33) халықаралық нормалар мен талаптардың өсiмдiктер карантинi саласында жасалған келiсiмдерге сәйкес орындалуын қамтамасыз етедi;</w:t>
      </w:r>
    </w:p>
    <w:bookmarkEnd w:id="94"/>
    <w:bookmarkStart w:name="z170" w:id="95"/>
    <w:p>
      <w:pPr>
        <w:spacing w:after="0"/>
        <w:ind w:left="0"/>
        <w:jc w:val="both"/>
      </w:pPr>
      <w:r>
        <w:rPr>
          <w:rFonts w:ascii="Times New Roman"/>
          <w:b w:val="false"/>
          <w:i w:val="false"/>
          <w:color w:val="000000"/>
          <w:sz w:val="28"/>
        </w:rPr>
        <w:t>
      34) өсімдіктер карантині саласындағы халықаралық ынтымақтастықты жүзеге асырады;</w:t>
      </w:r>
    </w:p>
    <w:bookmarkEnd w:id="95"/>
    <w:bookmarkStart w:name="z171"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6"/>
    <w:bookmarkStart w:name="z172" w:id="97"/>
    <w:p>
      <w:pPr>
        <w:spacing w:after="0"/>
        <w:ind w:left="0"/>
        <w:jc w:val="both"/>
      </w:pPr>
      <w:r>
        <w:rPr>
          <w:rFonts w:ascii="Times New Roman"/>
          <w:b w:val="false"/>
          <w:i w:val="false"/>
          <w:color w:val="000000"/>
          <w:sz w:val="28"/>
        </w:rPr>
        <w:t>
      36) өз құзыреті шегінде өсімдіктер карантині саласындағы нормативтік құқықтық актілерді әзірлейді және бекітеді;</w:t>
      </w:r>
    </w:p>
    <w:bookmarkEnd w:id="97"/>
    <w:bookmarkStart w:name="z173" w:id="98"/>
    <w:p>
      <w:pPr>
        <w:spacing w:after="0"/>
        <w:ind w:left="0"/>
        <w:jc w:val="both"/>
      </w:pPr>
      <w:r>
        <w:rPr>
          <w:rFonts w:ascii="Times New Roman"/>
          <w:b w:val="false"/>
          <w:i w:val="false"/>
          <w:color w:val="000000"/>
          <w:sz w:val="28"/>
        </w:rPr>
        <w:t>
      37) осы Заңда және Қазақстан Республикасының өзге де заңнамасында көзделген өзге де өкілеттіктерді жүзеге асырады.</w:t>
      </w:r>
    </w:p>
    <w:bookmarkEnd w:id="98"/>
    <w:bookmarkStart w:name="z91" w:id="99"/>
    <w:p>
      <w:pPr>
        <w:spacing w:after="0"/>
        <w:ind w:left="0"/>
        <w:jc w:val="both"/>
      </w:pPr>
      <w:r>
        <w:rPr>
          <w:rFonts w:ascii="Times New Roman"/>
          <w:b w:val="false"/>
          <w:i w:val="false"/>
          <w:color w:val="000000"/>
          <w:sz w:val="28"/>
        </w:rPr>
        <w:t xml:space="preserve">
      2. Ведомствоның басшысы Қазақстан Республикасының Өсiмдiктер карантинi жөнiндегi бас мемлекеттiк инспекторы, ал оның орынбасары - Қазақстан Республикасының Өсiмдiктер карантинi жөнiндегi бас мемлекеттiк инспекторының орынбасары болып табылады. </w:t>
      </w:r>
    </w:p>
    <w:bookmarkEnd w:id="99"/>
    <w:bookmarkStart w:name="z178" w:id="100"/>
    <w:p>
      <w:pPr>
        <w:spacing w:after="0"/>
        <w:ind w:left="0"/>
        <w:jc w:val="both"/>
      </w:pPr>
      <w:r>
        <w:rPr>
          <w:rFonts w:ascii="Times New Roman"/>
          <w:b w:val="false"/>
          <w:i w:val="false"/>
          <w:color w:val="000000"/>
          <w:sz w:val="28"/>
        </w:rPr>
        <w:t>
      Ведомствоның облыстық, (республикалық маңызы бар қалалардың, астананың), аудандардың, облыстық маңызы бар қалалардың аумақтық бөлімшелерінің басшылары тиiстi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 болып табылады.</w:t>
      </w:r>
    </w:p>
    <w:bookmarkEnd w:id="100"/>
    <w:bookmarkStart w:name="z179" w:id="101"/>
    <w:p>
      <w:pPr>
        <w:spacing w:after="0"/>
        <w:ind w:left="0"/>
        <w:jc w:val="both"/>
      </w:pPr>
      <w:r>
        <w:rPr>
          <w:rFonts w:ascii="Times New Roman"/>
          <w:b w:val="false"/>
          <w:i w:val="false"/>
          <w:color w:val="000000"/>
          <w:sz w:val="28"/>
        </w:rPr>
        <w:t>
      Ведомствоның және оның аумақтық бөлімшелерінің мемлекеттік карантиндік фитосанитариялық бақылауды және қадағалауды тікелей жүзеге асыратын өзге де лауазымды адамдары өсімдіктер карантині жөніндегі мемлекеттік инспекторлар болып табылады.</w:t>
      </w:r>
    </w:p>
    <w:bookmarkEnd w:id="101"/>
    <w:bookmarkStart w:name="z92" w:id="102"/>
    <w:p>
      <w:pPr>
        <w:spacing w:after="0"/>
        <w:ind w:left="0"/>
        <w:jc w:val="both"/>
      </w:pPr>
      <w:r>
        <w:rPr>
          <w:rFonts w:ascii="Times New Roman"/>
          <w:b w:val="false"/>
          <w:i w:val="false"/>
          <w:color w:val="000000"/>
          <w:sz w:val="28"/>
        </w:rPr>
        <w:t xml:space="preserve">
      3. Уәкiлеттi орган өз қызметiн шекаралық, кедендiк, құқық қорғау және басқа да мемлекеттiк органдармен өзара iс-қимылда жүзеге асырады.  </w:t>
      </w:r>
    </w:p>
    <w:bookmarkEnd w:id="102"/>
    <w:bookmarkStart w:name="z93" w:id="103"/>
    <w:p>
      <w:pPr>
        <w:spacing w:after="0"/>
        <w:ind w:left="0"/>
        <w:jc w:val="both"/>
      </w:pPr>
      <w:r>
        <w:rPr>
          <w:rFonts w:ascii="Times New Roman"/>
          <w:b w:val="false"/>
          <w:i w:val="false"/>
          <w:color w:val="000000"/>
          <w:sz w:val="28"/>
        </w:rPr>
        <w:t xml:space="preserve">
      4. Уәкiлеттi органның, уәкілетті орган ведомствосының және оның аумақтық бөлімшесінің өздерінің өкілеттігі шегiнде қабылдаған шешiмi лауазымды тұлғалардың, жеке және заңды тұлғалардың орындауы үшiн мiндеттi болып табылады.  </w:t>
      </w:r>
    </w:p>
    <w:bookmarkEnd w:id="103"/>
    <w:bookmarkStart w:name="z94" w:id="104"/>
    <w:p>
      <w:pPr>
        <w:spacing w:after="0"/>
        <w:ind w:left="0"/>
        <w:jc w:val="both"/>
      </w:pPr>
      <w:r>
        <w:rPr>
          <w:rFonts w:ascii="Times New Roman"/>
          <w:b w:val="false"/>
          <w:i w:val="false"/>
          <w:color w:val="000000"/>
          <w:sz w:val="28"/>
        </w:rPr>
        <w:t xml:space="preserve">
      5. Мемлекеттiк органдар мен олардың лауазымды адамдары уәкiлеттi органның өзiне жүктелген мiндеттердi шешуiне жәрдемдесуге мiндеттi.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Өсімдіктер карантинін қамтамасыз ету жөніндегі мемлекеттік мекемелердің функциялары</w:t>
      </w:r>
    </w:p>
    <w:bookmarkStart w:name="z181" w:id="105"/>
    <w:p>
      <w:pPr>
        <w:spacing w:after="0"/>
        <w:ind w:left="0"/>
        <w:jc w:val="both"/>
      </w:pPr>
      <w:r>
        <w:rPr>
          <w:rFonts w:ascii="Times New Roman"/>
          <w:b w:val="false"/>
          <w:i w:val="false"/>
          <w:color w:val="000000"/>
          <w:sz w:val="28"/>
        </w:rPr>
        <w:t>
      1. Уәкілетті ұйым:</w:t>
      </w:r>
    </w:p>
    <w:bookmarkEnd w:id="105"/>
    <w:p>
      <w:pPr>
        <w:spacing w:after="0"/>
        <w:ind w:left="0"/>
        <w:jc w:val="both"/>
      </w:pPr>
      <w:r>
        <w:rPr>
          <w:rFonts w:ascii="Times New Roman"/>
          <w:b w:val="false"/>
          <w:i w:val="false"/>
          <w:color w:val="000000"/>
          <w:sz w:val="28"/>
        </w:rPr>
        <w:t>
      1) зертханалық сараптамаға келіп түсетін үлгілердегі өсімдіктер зиянкестерінің, өсімдік ауруларын қоздырғыштардың және арамшөптердің, оның ішінде карантинді объектілер мен бөтен текті түрлердің түрлік құрамын айқындайды;</w:t>
      </w:r>
    </w:p>
    <w:p>
      <w:pPr>
        <w:spacing w:after="0"/>
        <w:ind w:left="0"/>
        <w:jc w:val="both"/>
      </w:pPr>
      <w:r>
        <w:rPr>
          <w:rFonts w:ascii="Times New Roman"/>
          <w:b w:val="false"/>
          <w:i w:val="false"/>
          <w:color w:val="000000"/>
          <w:sz w:val="28"/>
        </w:rPr>
        <w:t>
      2) импорттық себу материалдары мен отырғызылатын материалдардағы өсімдіктер зиянкестерімен, өсімдік ауруларын қоздырғыштармен және арамшөптермен, оның ішінде карантинді объектілермен және бөтен текті түрлермен жасырын залалдануды анықтайды;</w:t>
      </w:r>
    </w:p>
    <w:p>
      <w:pPr>
        <w:spacing w:after="0"/>
        <w:ind w:left="0"/>
        <w:jc w:val="both"/>
      </w:pPr>
      <w:r>
        <w:rPr>
          <w:rFonts w:ascii="Times New Roman"/>
          <w:b w:val="false"/>
          <w:i w:val="false"/>
          <w:color w:val="000000"/>
          <w:sz w:val="28"/>
        </w:rPr>
        <w:t>
      3) тұрақты негізде фитосанитариялық тәуекелді талдауды жүзеге асырады;</w:t>
      </w:r>
    </w:p>
    <w:p>
      <w:pPr>
        <w:spacing w:after="0"/>
        <w:ind w:left="0"/>
        <w:jc w:val="both"/>
      </w:pPr>
      <w:r>
        <w:rPr>
          <w:rFonts w:ascii="Times New Roman"/>
          <w:b w:val="false"/>
          <w:i w:val="false"/>
          <w:color w:val="000000"/>
          <w:sz w:val="28"/>
        </w:rPr>
        <w:t>
      3-1) өсімдіктер карантині жөніндегі іс-шараларды жүзеге асыру тәртібі мен тәсілдерін регламенттейтін әдістерді, әдістемелерді, ұсынымдарды әзірлейді;</w:t>
      </w:r>
    </w:p>
    <w:p>
      <w:pPr>
        <w:spacing w:after="0"/>
        <w:ind w:left="0"/>
        <w:jc w:val="both"/>
      </w:pPr>
      <w:r>
        <w:rPr>
          <w:rFonts w:ascii="Times New Roman"/>
          <w:b w:val="false"/>
          <w:i w:val="false"/>
          <w:color w:val="000000"/>
          <w:sz w:val="28"/>
        </w:rPr>
        <w:t>
      3-2) фитосанитариялық тәуекелге жүргізілген талдау негізінде уәкілетті органға карантинді объектілер мен бөтен текті түрлердің тізбесінен карантинді объектілерді, бөтен текті түрлерді алып тастау немесе оны карантинді объектілермен, бөтен текті түрлермен толықтыру туралы ұсыныстар енгізеді;</w:t>
      </w:r>
    </w:p>
    <w:p>
      <w:pPr>
        <w:spacing w:after="0"/>
        <w:ind w:left="0"/>
        <w:jc w:val="both"/>
      </w:pPr>
      <w:r>
        <w:rPr>
          <w:rFonts w:ascii="Times New Roman"/>
          <w:b w:val="false"/>
          <w:i w:val="false"/>
          <w:color w:val="000000"/>
          <w:sz w:val="28"/>
        </w:rPr>
        <w:t>
      3-3) өсімдіктер карантині жөніндегі мемлекеттік инспекторлар мен мүдделі адамдарды оқытуды жүргізеді;</w:t>
      </w:r>
    </w:p>
    <w:p>
      <w:pPr>
        <w:spacing w:after="0"/>
        <w:ind w:left="0"/>
        <w:jc w:val="both"/>
      </w:pPr>
      <w:r>
        <w:rPr>
          <w:rFonts w:ascii="Times New Roman"/>
          <w:b w:val="false"/>
          <w:i w:val="false"/>
          <w:color w:val="000000"/>
          <w:sz w:val="28"/>
        </w:rPr>
        <w:t>
      3-4) карантинді объектілер мен бөтен текті түрлердің коллекциясын депонирлеу мен сақтауды қамтамасыз етеді;</w:t>
      </w:r>
    </w:p>
    <w:p>
      <w:pPr>
        <w:spacing w:after="0"/>
        <w:ind w:left="0"/>
        <w:jc w:val="both"/>
      </w:pPr>
      <w:r>
        <w:rPr>
          <w:rFonts w:ascii="Times New Roman"/>
          <w:b w:val="false"/>
          <w:i w:val="false"/>
          <w:color w:val="000000"/>
          <w:sz w:val="28"/>
        </w:rPr>
        <w:t>
      4) зертханалық сараптамаға келіп түсетін үлгілердегі анықталған карантиндi объектiлер мен бөтен текті түрлер туралы ақпаратты уәкілетті органға ұсынады;</w:t>
      </w:r>
    </w:p>
    <w:p>
      <w:pPr>
        <w:spacing w:after="0"/>
        <w:ind w:left="0"/>
        <w:jc w:val="both"/>
      </w:pPr>
      <w:r>
        <w:rPr>
          <w:rFonts w:ascii="Times New Roman"/>
          <w:b w:val="false"/>
          <w:i w:val="false"/>
          <w:color w:val="000000"/>
          <w:sz w:val="28"/>
        </w:rPr>
        <w:t>
      5) уәкілетті органға карантиндік фитосанитариялық талаптарды әзірлеуде әдістемелік көмек көрсетеді;</w:t>
      </w:r>
    </w:p>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Start w:name="z182" w:id="106"/>
    <w:p>
      <w:pPr>
        <w:spacing w:after="0"/>
        <w:ind w:left="0"/>
        <w:jc w:val="both"/>
      </w:pPr>
      <w:r>
        <w:rPr>
          <w:rFonts w:ascii="Times New Roman"/>
          <w:b w:val="false"/>
          <w:i w:val="false"/>
          <w:color w:val="000000"/>
          <w:sz w:val="28"/>
        </w:rPr>
        <w:t>
      2. Республикалық фитосанитариялық диагностика және болжамдар әдістемелік орталығы:</w:t>
      </w:r>
    </w:p>
    <w:bookmarkEnd w:id="106"/>
    <w:p>
      <w:pPr>
        <w:spacing w:after="0"/>
        <w:ind w:left="0"/>
        <w:jc w:val="both"/>
      </w:pPr>
      <w:r>
        <w:rPr>
          <w:rFonts w:ascii="Times New Roman"/>
          <w:b w:val="false"/>
          <w:i w:val="false"/>
          <w:color w:val="000000"/>
          <w:sz w:val="28"/>
        </w:rPr>
        <w:t>
      1) карантинді объектілер мен бөтен текті түрлердің таралу ошақтарын анықтау мақсатында аумақты зерттеп-қарауды жүргізеді;</w:t>
      </w:r>
    </w:p>
    <w:p>
      <w:pPr>
        <w:spacing w:after="0"/>
        <w:ind w:left="0"/>
        <w:jc w:val="both"/>
      </w:pPr>
      <w:r>
        <w:rPr>
          <w:rFonts w:ascii="Times New Roman"/>
          <w:b w:val="false"/>
          <w:i w:val="false"/>
          <w:color w:val="000000"/>
          <w:sz w:val="28"/>
        </w:rPr>
        <w:t>
      2) карантинді объектілер мен бөтен текті түрлердің таралу ошақтарының шекарасы мен алаңын айқындайды;</w:t>
      </w:r>
    </w:p>
    <w:p>
      <w:pPr>
        <w:spacing w:after="0"/>
        <w:ind w:left="0"/>
        <w:jc w:val="both"/>
      </w:pPr>
      <w:r>
        <w:rPr>
          <w:rFonts w:ascii="Times New Roman"/>
          <w:b w:val="false"/>
          <w:i w:val="false"/>
          <w:color w:val="000000"/>
          <w:sz w:val="28"/>
        </w:rPr>
        <w:t>
      3) карантинді объектілер мен бөтен текті түрлердің таралу ошақтарын есепке алуды жүргізеді;</w:t>
      </w:r>
    </w:p>
    <w:p>
      <w:pPr>
        <w:spacing w:after="0"/>
        <w:ind w:left="0"/>
        <w:jc w:val="both"/>
      </w:pPr>
      <w:r>
        <w:rPr>
          <w:rFonts w:ascii="Times New Roman"/>
          <w:b w:val="false"/>
          <w:i w:val="false"/>
          <w:color w:val="000000"/>
          <w:sz w:val="28"/>
        </w:rPr>
        <w:t>
      4) уәкілетті органның ведомствосына карантинді объектілер мен бөтен текті түрлер таралуының қысқа мерзімді және ұзақ мерзімді болжамдарын береді;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7-2-бап. Өсiмдiктер карантинi саласындағы мемлекеттiк монополия</w:t>
      </w:r>
    </w:p>
    <w:bookmarkStart w:name="z146" w:id="107"/>
    <w:p>
      <w:pPr>
        <w:spacing w:after="0"/>
        <w:ind w:left="0"/>
        <w:jc w:val="both"/>
      </w:pPr>
      <w:r>
        <w:rPr>
          <w:rFonts w:ascii="Times New Roman"/>
          <w:b w:val="false"/>
          <w:i w:val="false"/>
          <w:color w:val="000000"/>
          <w:sz w:val="28"/>
        </w:rPr>
        <w:t xml:space="preserve">
      1.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мемлекеттік монополияға жатады және оларды өсімдіктер карантинін қамтамасыз ету жөніндегі республикалық мемлекеттік кәсіпорын жүзеге асырады. </w:t>
      </w:r>
    </w:p>
    <w:bookmarkEnd w:id="107"/>
    <w:p>
      <w:pPr>
        <w:spacing w:after="0"/>
        <w:ind w:left="0"/>
        <w:jc w:val="both"/>
      </w:pPr>
      <w:r>
        <w:rPr>
          <w:rFonts w:ascii="Times New Roman"/>
          <w:b w:val="false"/>
          <w:i w:val="false"/>
          <w:color w:val="000000"/>
          <w:sz w:val="28"/>
        </w:rPr>
        <w:t>
      Карантинге жатқызылған өнімге карантиндік фитосанитариялық сараптаманы жүзеге асыру жөніндегі қызмет карантинді объектілер мен бөтен текті түрлердің тізбесіне енгізілген, оларға қатысты таралу ошақтарын оқшаулау және жою жөніндегі іс-шаралар бюджет қаражаты есебінен жүзеге асырылатын карантинді объектілер мен бөтен текті түрлердің таралу ошақтарын оқшаулау мен жою және (немесе) шұғыл шараларды жүргізу жөніндегі қызметпен технологиялық жағынан байланысты болып табылады.</w:t>
      </w:r>
    </w:p>
    <w:p>
      <w:pPr>
        <w:spacing w:after="0"/>
        <w:ind w:left="0"/>
        <w:jc w:val="both"/>
      </w:pPr>
      <w:r>
        <w:rPr>
          <w:rFonts w:ascii="Times New Roman"/>
          <w:b w:val="false"/>
          <w:i w:val="false"/>
          <w:color w:val="000000"/>
          <w:sz w:val="28"/>
        </w:rPr>
        <w:t>
      Карантинді объектілер мен бөтен текті түрлердің таралу ошақтарын оқшаулау мен жоюды, сондай-ақ шұғыл шараларды жүргізу Қазақстан Республикасының аумағын карантинді объектілер мен бөтен текті түрлерден қорғау жөніндегі қағидаларға сәйкес жүзеге асырылады.</w:t>
      </w:r>
    </w:p>
    <w:bookmarkStart w:name="z154" w:id="108"/>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Автомобиль өткізу пункттеріндегі уәкілетті органның құзыреті</w:t>
      </w:r>
    </w:p>
    <w:p>
      <w:pPr>
        <w:spacing w:after="0"/>
        <w:ind w:left="0"/>
        <w:jc w:val="both"/>
      </w:pPr>
      <w:r>
        <w:rPr>
          <w:rFonts w:ascii="Times New Roman"/>
          <w:b w:val="false"/>
          <w:i w:val="false"/>
          <w:color w:val="ff0000"/>
          <w:sz w:val="28"/>
        </w:rPr>
        <w:t xml:space="preserve">
      Ескерту. 2-тарау 7-3-баппен толықтырылды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7-4-бап. Өсімдіктер карантині жөніндегі мемлекеттік инспекторлардың құзыреті</w:t>
      </w:r>
    </w:p>
    <w:bookmarkStart w:name="z264" w:id="109"/>
    <w:p>
      <w:pPr>
        <w:spacing w:after="0"/>
        <w:ind w:left="0"/>
        <w:jc w:val="both"/>
      </w:pPr>
      <w:r>
        <w:rPr>
          <w:rFonts w:ascii="Times New Roman"/>
          <w:b w:val="false"/>
          <w:i w:val="false"/>
          <w:color w:val="000000"/>
          <w:sz w:val="28"/>
        </w:rPr>
        <w:t>
      1. Өсімдіктер карантині жөніндегі мемлекеттік инспекторлардың құзыретіне:</w:t>
      </w:r>
    </w:p>
    <w:bookmarkEnd w:id="109"/>
    <w:p>
      <w:pPr>
        <w:spacing w:after="0"/>
        <w:ind w:left="0"/>
        <w:jc w:val="both"/>
      </w:pPr>
      <w:r>
        <w:rPr>
          <w:rFonts w:ascii="Times New Roman"/>
          <w:b w:val="false"/>
          <w:i w:val="false"/>
          <w:color w:val="000000"/>
          <w:sz w:val="28"/>
        </w:rPr>
        <w:t>
      1) мемлекеттік карантиндік фитосанитариялық бақылау мен қадағалауды жүзеге асыру;</w:t>
      </w:r>
    </w:p>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анықталған бұзушылықтарды жою туралы, өсімдіктер карантині жөніндегі іс-шараларды орындау туралы берілген нұсқаманың орындалуын бақылау;</w:t>
      </w:r>
    </w:p>
    <w:p>
      <w:pPr>
        <w:spacing w:after="0"/>
        <w:ind w:left="0"/>
        <w:jc w:val="both"/>
      </w:pPr>
      <w:r>
        <w:rPr>
          <w:rFonts w:ascii="Times New Roman"/>
          <w:b w:val="false"/>
          <w:i w:val="false"/>
          <w:color w:val="000000"/>
          <w:sz w:val="28"/>
        </w:rPr>
        <w:t>
      3) Қазақстан Республикасының заңнамасына сәйкес өсімдіктер карантині саласындағы мемлекеттік қызметтерді көрсету;</w:t>
      </w:r>
    </w:p>
    <w:p>
      <w:pPr>
        <w:spacing w:after="0"/>
        <w:ind w:left="0"/>
        <w:jc w:val="both"/>
      </w:pPr>
      <w:r>
        <w:rPr>
          <w:rFonts w:ascii="Times New Roman"/>
          <w:b w:val="false"/>
          <w:i w:val="false"/>
          <w:color w:val="000000"/>
          <w:sz w:val="28"/>
        </w:rPr>
        <w:t>
      4)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5) әкімшілік құқық бұзушылық туралы хаттамалар толтыру;</w:t>
      </w:r>
    </w:p>
    <w:p>
      <w:pPr>
        <w:spacing w:after="0"/>
        <w:ind w:left="0"/>
        <w:jc w:val="both"/>
      </w:pPr>
      <w:r>
        <w:rPr>
          <w:rFonts w:ascii="Times New Roman"/>
          <w:b w:val="false"/>
          <w:i w:val="false"/>
          <w:color w:val="000000"/>
          <w:sz w:val="28"/>
        </w:rPr>
        <w:t>
      5-1) мыналар:</w:t>
      </w:r>
    </w:p>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p>
      <w:pPr>
        <w:spacing w:after="0"/>
        <w:ind w:left="0"/>
        <w:jc w:val="both"/>
      </w:pPr>
      <w:r>
        <w:rPr>
          <w:rFonts w:ascii="Times New Roman"/>
          <w:b w:val="false"/>
          <w:i w:val="false"/>
          <w:color w:val="000000"/>
          <w:sz w:val="28"/>
        </w:rPr>
        <w:t xml:space="preserve">
      карантинге жатқызылған өнімді (оның ішінде пошта жөнелтілімдерінен, қол жүгінен және багаждан) алып қою немесе карантинге жатқызылған өнімді қайтару; </w:t>
      </w:r>
    </w:p>
    <w:p>
      <w:pPr>
        <w:spacing w:after="0"/>
        <w:ind w:left="0"/>
        <w:jc w:val="both"/>
      </w:pPr>
      <w:r>
        <w:rPr>
          <w:rFonts w:ascii="Times New Roman"/>
          <w:b w:val="false"/>
          <w:i w:val="false"/>
          <w:color w:val="000000"/>
          <w:sz w:val="28"/>
        </w:rPr>
        <w:t>
      қызметті немесе оның жекелеген түрлерін тоқтата тұру;</w:t>
      </w:r>
    </w:p>
    <w:p>
      <w:pPr>
        <w:spacing w:after="0"/>
        <w:ind w:left="0"/>
        <w:jc w:val="both"/>
      </w:pPr>
      <w:r>
        <w:rPr>
          <w:rFonts w:ascii="Times New Roman"/>
          <w:b w:val="false"/>
          <w:i w:val="false"/>
          <w:color w:val="000000"/>
          <w:sz w:val="28"/>
        </w:rPr>
        <w:t>
      қызметке немесе оның жекелеген түрлеріне тыйым салу туралы қаулы шығару;</w:t>
      </w:r>
    </w:p>
    <w:p>
      <w:pPr>
        <w:spacing w:after="0"/>
        <w:ind w:left="0"/>
        <w:jc w:val="both"/>
      </w:pPr>
      <w:r>
        <w:rPr>
          <w:rFonts w:ascii="Times New Roman"/>
          <w:b w:val="false"/>
          <w:i w:val="false"/>
          <w:color w:val="000000"/>
          <w:sz w:val="28"/>
        </w:rPr>
        <w:t>
      6) қарап-тексеру, жете тексеру, карантиндік фитосанитариялық сараптама және (немесе) зертханалық сараптама жүргізу және қажет болған кезде зарарсыздандыру, жою кезеңінде, сондай-ақ олар фитосанитариялық сертификатсыз тасымалданған кезде немесе карантиндік фитосанитариялық талаптарға сәйкес келмеген жағдайларда фитосанитариялық бақылау бекеттерінде көлік құралдарын тоқтату және карантинге жатқызылған өнім мен мемлекеттік карантиндік фитосанитариялық бақылау және қадағалау объектілерін кідірту;</w:t>
      </w:r>
    </w:p>
    <w:p>
      <w:pPr>
        <w:spacing w:after="0"/>
        <w:ind w:left="0"/>
        <w:jc w:val="both"/>
      </w:pPr>
      <w:r>
        <w:rPr>
          <w:rFonts w:ascii="Times New Roman"/>
          <w:b w:val="false"/>
          <w:i w:val="false"/>
          <w:color w:val="000000"/>
          <w:sz w:val="28"/>
        </w:rPr>
        <w:t>
      7) Қазақстан Республикасының аумағын карантинді объектілер мен бөтен текті түрлерден қорғау жөніндегі қағидаларға сәйкес шұғыл шаралар жүргізуді ұйымдастыру және олардың жүргізілуін бақылау;</w:t>
      </w:r>
    </w:p>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 кіреді.</w:t>
      </w:r>
    </w:p>
    <w:bookmarkStart w:name="z265" w:id="110"/>
    <w:p>
      <w:pPr>
        <w:spacing w:after="0"/>
        <w:ind w:left="0"/>
        <w:jc w:val="both"/>
      </w:pPr>
      <w:r>
        <w:rPr>
          <w:rFonts w:ascii="Times New Roman"/>
          <w:b w:val="false"/>
          <w:i w:val="false"/>
          <w:color w:val="000000"/>
          <w:sz w:val="28"/>
        </w:rPr>
        <w:t>
      2. Өсімдіктер карантині жөніндегі мемлекеттік инспекторлардың әрекеттеріне (әрекетсіздігіне) жеке және заңды тұлғалар жоғары тұрған органдарға және (немесе) сотқа шағым жасай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Өсімдіктер карантині жөніндегі мемлекеттік инспекторлардың құқықтары </w:t>
      </w:r>
    </w:p>
    <w:bookmarkStart w:name="z184" w:id="111"/>
    <w:p>
      <w:pPr>
        <w:spacing w:after="0"/>
        <w:ind w:left="0"/>
        <w:jc w:val="both"/>
      </w:pPr>
      <w:r>
        <w:rPr>
          <w:rFonts w:ascii="Times New Roman"/>
          <w:b w:val="false"/>
          <w:i w:val="false"/>
          <w:color w:val="000000"/>
          <w:sz w:val="28"/>
        </w:rPr>
        <w:t>
      Мемлекеттік карантиндік фитосанитариялық бақылауды және қадағалауды жүзеге асыру кезінде өсімдіктер карантині жөніндегі мемлекеттік инспекторлардың:</w:t>
      </w:r>
    </w:p>
    <w:bookmarkEnd w:id="111"/>
    <w:bookmarkStart w:name="z101" w:id="112"/>
    <w:p>
      <w:pPr>
        <w:spacing w:after="0"/>
        <w:ind w:left="0"/>
        <w:jc w:val="both"/>
      </w:pPr>
      <w:r>
        <w:rPr>
          <w:rFonts w:ascii="Times New Roman"/>
          <w:b w:val="false"/>
          <w:i w:val="false"/>
          <w:color w:val="000000"/>
          <w:sz w:val="28"/>
        </w:rPr>
        <w:t>
      1) карантинге жатқызылған өнім мен мемлекеттік карантиндік фитосанитариялық бақылау және қадағалау объектілерін қарап-тексеру, жете тексеру, карантиндік фитосанитариялық сараптама және (немесе) зертханалық сараптама жүргізу және қажет болған кезде залалсыздандыру, жою кезеңінде, сондай-ақ оларды фитосанитариялық сертификатсыз тасымалдау кезінде немесе карантиндік фитосанитариялық талаптарға сәйкес келмеген жағдайларда Қазақстан Республикасының заңнамасында белгіленген тәртіппен кідіртуге;</w:t>
      </w:r>
    </w:p>
    <w:bookmarkEnd w:id="112"/>
    <w:bookmarkStart w:name="z102" w:id="113"/>
    <w:p>
      <w:pPr>
        <w:spacing w:after="0"/>
        <w:ind w:left="0"/>
        <w:jc w:val="both"/>
      </w:pPr>
      <w:r>
        <w:rPr>
          <w:rFonts w:ascii="Times New Roman"/>
          <w:b w:val="false"/>
          <w:i w:val="false"/>
          <w:color w:val="000000"/>
          <w:sz w:val="28"/>
        </w:rPr>
        <w:t>
      1-1) карантиндік фитосанитариялық талаптарға және (немесе) Қазақстан Республикасының өсімдіктер карантині саласындағы заңнамасының талаптарына сәйкес келмейтін карантинге жатқызылған өнімді әкелуге, әкетуге және транзиттеуге тыйым салуға;</w:t>
      </w:r>
    </w:p>
    <w:bookmarkEnd w:id="113"/>
    <w:bookmarkStart w:name="z103" w:id="114"/>
    <w:p>
      <w:pPr>
        <w:spacing w:after="0"/>
        <w:ind w:left="0"/>
        <w:jc w:val="both"/>
      </w:pPr>
      <w:r>
        <w:rPr>
          <w:rFonts w:ascii="Times New Roman"/>
          <w:b w:val="false"/>
          <w:i w:val="false"/>
          <w:color w:val="000000"/>
          <w:sz w:val="28"/>
        </w:rPr>
        <w:t>
      2) мемлекеттік карантиндік фитосанитариялық бақылау және қадағалау объектілеріне баруға және оларда Қазақстан Республикасының заңнамасы талаптарының сақталуы тұрғысынан зерттеп-қарауды жүргізуге, өз өкілеттіктерін жүзеге асыру үшін Қазақстан Республикасының заңнамасында белгіленген тәртіппен қажетті ақпарат алуға;</w:t>
      </w:r>
    </w:p>
    <w:bookmarkEnd w:id="114"/>
    <w:bookmarkStart w:name="z104" w:id="115"/>
    <w:p>
      <w:pPr>
        <w:spacing w:after="0"/>
        <w:ind w:left="0"/>
        <w:jc w:val="both"/>
      </w:pPr>
      <w:r>
        <w:rPr>
          <w:rFonts w:ascii="Times New Roman"/>
          <w:b w:val="false"/>
          <w:i w:val="false"/>
          <w:color w:val="000000"/>
          <w:sz w:val="28"/>
        </w:rPr>
        <w:t>
      3) карантиндік фитосанитариялық сараптама және (немесе) зертханалық сараптама жүргізу үшін карантинге жатқызылған өнім үлгілерін іріктеп алуға;</w:t>
      </w:r>
    </w:p>
    <w:bookmarkEnd w:id="115"/>
    <w:bookmarkStart w:name="z105" w:id="116"/>
    <w:p>
      <w:pPr>
        <w:spacing w:after="0"/>
        <w:ind w:left="0"/>
        <w:jc w:val="both"/>
      </w:pPr>
      <w:r>
        <w:rPr>
          <w:rFonts w:ascii="Times New Roman"/>
          <w:b w:val="false"/>
          <w:i w:val="false"/>
          <w:color w:val="000000"/>
          <w:sz w:val="28"/>
        </w:rPr>
        <w:t>
      4) жеке және заңды тұлғаларға, сондай-ақ жергілікті атқарушы органдарың лауазымды адамдарына Қазақстан Республикасының өсімдіктер карантині саласындағы заңнамасын анықталған бұзушылықтарды жою туралы, өсімдіктер карантині жөніндегі қажетті іс-шаралар жүргізу туралы нұсқамалар шығаруға;</w:t>
      </w:r>
    </w:p>
    <w:bookmarkEnd w:id="116"/>
    <w:bookmarkStart w:name="z106" w:id="117"/>
    <w:p>
      <w:pPr>
        <w:spacing w:after="0"/>
        <w:ind w:left="0"/>
        <w:jc w:val="both"/>
      </w:pPr>
      <w:r>
        <w:rPr>
          <w:rFonts w:ascii="Times New Roman"/>
          <w:b w:val="false"/>
          <w:i w:val="false"/>
          <w:color w:val="000000"/>
          <w:sz w:val="28"/>
        </w:rPr>
        <w:t>
      5) Қазақстан Республикасының өсімдіктер карантині саласындағы заңнамасының бұзылуына жол берген лауазымды адамдарды, жеке және заңды тұлғаларды әкiмшiлiк жауапкершiлiкке тартуға құқығы бар.</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1999.11.29 № </w:t>
      </w:r>
      <w:r>
        <w:rPr>
          <w:rFonts w:ascii="Times New Roman"/>
          <w:b w:val="false"/>
          <w:i w:val="false"/>
          <w:color w:val="000000"/>
          <w:sz w:val="28"/>
        </w:rPr>
        <w:t>488</w:t>
      </w:r>
      <w:r>
        <w:rPr>
          <w:rFonts w:ascii="Times New Roman"/>
          <w:b w:val="false"/>
          <w:i w:val="false"/>
          <w:color w:val="ff0000"/>
          <w:sz w:val="28"/>
        </w:rPr>
        <w:t xml:space="preserve">, 2002.02.18 № </w:t>
      </w:r>
      <w:r>
        <w:rPr>
          <w:rFonts w:ascii="Times New Roman"/>
          <w:b w:val="false"/>
          <w:i w:val="false"/>
          <w:color w:val="000000"/>
          <w:sz w:val="28"/>
        </w:rPr>
        <w:t>293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Карантиндік объектілердің таралу ошақтарын оқшаулау мен жоюға арналған пестицидтер қоры </w:t>
      </w:r>
    </w:p>
    <w:p>
      <w:pPr>
        <w:spacing w:after="0"/>
        <w:ind w:left="0"/>
        <w:jc w:val="both"/>
      </w:pPr>
      <w:r>
        <w:rPr>
          <w:rFonts w:ascii="Times New Roman"/>
          <w:b w:val="false"/>
          <w:i w:val="false"/>
          <w:color w:val="ff0000"/>
          <w:sz w:val="28"/>
        </w:rPr>
        <w:t xml:space="preserve">
      Ескерту. 8-1-баптың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5" w:id="118"/>
    <w:p>
      <w:pPr>
        <w:spacing w:after="0"/>
        <w:ind w:left="0"/>
        <w:jc w:val="both"/>
      </w:pPr>
      <w:r>
        <w:rPr>
          <w:rFonts w:ascii="Times New Roman"/>
          <w:b w:val="false"/>
          <w:i w:val="false"/>
          <w:color w:val="000000"/>
          <w:sz w:val="28"/>
        </w:rPr>
        <w:t>
      1. Карантиндік объектілердің таралу ошақтарын оқшаулау мен жоюға арналған пестицидтер қоры дегеніміз пестицидтердің ұдайы жаңартылып отыратын белгілі бір көлемі және ол уәкілетті органның қарауындағы (билігіндегі) мемлекеттік меншік болып табылады.</w:t>
      </w:r>
    </w:p>
    <w:bookmarkEnd w:id="118"/>
    <w:bookmarkStart w:name="z108" w:id="119"/>
    <w:p>
      <w:pPr>
        <w:spacing w:after="0"/>
        <w:ind w:left="0"/>
        <w:jc w:val="both"/>
      </w:pPr>
      <w:r>
        <w:rPr>
          <w:rFonts w:ascii="Times New Roman"/>
          <w:b w:val="false"/>
          <w:i w:val="false"/>
          <w:color w:val="000000"/>
          <w:sz w:val="28"/>
        </w:rPr>
        <w:t xml:space="preserve">
      2. Пестицидтер қоры карантиндік объектілердің анықталған таралу ошақтарын оқшаулауға және жоюға арналады және бюджет қаражаты есебiнен сатып алынатын пестицидтер көлемiнен қалыптастырылады. </w:t>
      </w:r>
    </w:p>
    <w:bookmarkEnd w:id="119"/>
    <w:bookmarkStart w:name="z18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2003.07.03 № </w:t>
      </w:r>
      <w:r>
        <w:rPr>
          <w:rFonts w:ascii="Times New Roman"/>
          <w:b w:val="false"/>
          <w:i w:val="false"/>
          <w:color w:val="000000"/>
          <w:sz w:val="28"/>
        </w:rPr>
        <w:t>463</w:t>
      </w:r>
      <w:r>
        <w:rPr>
          <w:rFonts w:ascii="Times New Roman"/>
          <w:b w:val="false"/>
          <w:i w:val="false"/>
          <w:color w:val="ff0000"/>
          <w:sz w:val="28"/>
        </w:rPr>
        <w:t xml:space="preserve"> Заңымен;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Жеке және заңды тұлғалардың карантинді объектілердің, бөтен текті түрлердің әкелінуінің және (немесе) таралуының алдын алу жөніндегі міндеттері</w:t>
      </w:r>
    </w:p>
    <w:p>
      <w:pPr>
        <w:spacing w:after="0"/>
        <w:ind w:left="0"/>
        <w:jc w:val="both"/>
      </w:pPr>
      <w:r>
        <w:rPr>
          <w:rFonts w:ascii="Times New Roman"/>
          <w:b w:val="false"/>
          <w:i w:val="false"/>
          <w:color w:val="ff0000"/>
          <w:sz w:val="28"/>
        </w:rPr>
        <w:t xml:space="preserve">
      Ескерту. 9-баптың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7" w:id="121"/>
    <w:p>
      <w:pPr>
        <w:spacing w:after="0"/>
        <w:ind w:left="0"/>
        <w:jc w:val="both"/>
      </w:pPr>
      <w:r>
        <w:rPr>
          <w:rFonts w:ascii="Times New Roman"/>
          <w:b w:val="false"/>
          <w:i w:val="false"/>
          <w:color w:val="000000"/>
          <w:sz w:val="28"/>
        </w:rPr>
        <w:t>
      Жеке және заңды тұлғалар:</w:t>
      </w:r>
    </w:p>
    <w:bookmarkEnd w:id="121"/>
    <w:bookmarkStart w:name="z109" w:id="122"/>
    <w:p>
      <w:pPr>
        <w:spacing w:after="0"/>
        <w:ind w:left="0"/>
        <w:jc w:val="both"/>
      </w:pPr>
      <w:r>
        <w:rPr>
          <w:rFonts w:ascii="Times New Roman"/>
          <w:b w:val="false"/>
          <w:i w:val="false"/>
          <w:color w:val="000000"/>
          <w:sz w:val="28"/>
        </w:rPr>
        <w:t xml:space="preserve">
      1) Қазақстан Республикасының өсімдіктер карантині саласындағы заңнамасының талаптарын және өсімдіктер карантині жөніндегі мемлекеттік инспектордың өсімдіктер карантині жөніндегі тиісті іс-шараларды жүргізу туралы нұсқамаларын сақтауға және орындауға;   </w:t>
      </w:r>
    </w:p>
    <w:bookmarkEnd w:id="122"/>
    <w:bookmarkStart w:name="z110" w:id="123"/>
    <w:p>
      <w:pPr>
        <w:spacing w:after="0"/>
        <w:ind w:left="0"/>
        <w:jc w:val="both"/>
      </w:pPr>
      <w:r>
        <w:rPr>
          <w:rFonts w:ascii="Times New Roman"/>
          <w:b w:val="false"/>
          <w:i w:val="false"/>
          <w:color w:val="000000"/>
          <w:sz w:val="28"/>
        </w:rPr>
        <w:t xml:space="preserve">
      2) Өсімдіктер карантині жөніндегі мемлекеттік инспекторлардың талап етуi бойынша карантинге жатқызылған өнiм мен карантиндi объектiлердiң бар екендiгi туралы мәлiметтердi табыс етуге;   </w:t>
      </w:r>
    </w:p>
    <w:bookmarkEnd w:id="123"/>
    <w:bookmarkStart w:name="z111" w:id="124"/>
    <w:p>
      <w:pPr>
        <w:spacing w:after="0"/>
        <w:ind w:left="0"/>
        <w:jc w:val="both"/>
      </w:pPr>
      <w:r>
        <w:rPr>
          <w:rFonts w:ascii="Times New Roman"/>
          <w:b w:val="false"/>
          <w:i w:val="false"/>
          <w:color w:val="000000"/>
          <w:sz w:val="28"/>
        </w:rPr>
        <w:t xml:space="preserve">
      3) егiстiктi, аумақты, карантинге жатқызылған өнiм сақталатын қоймаларды жүйелi тексерiп отыруды қамтамасыз етуге, сондай-ақ карантинге жатқызылған қолда бар өнiмдi тексеру және сараптамадан өткiзу үшiн ұсынуға;   </w:t>
      </w:r>
    </w:p>
    <w:bookmarkEnd w:id="124"/>
    <w:bookmarkStart w:name="z112" w:id="125"/>
    <w:p>
      <w:pPr>
        <w:spacing w:after="0"/>
        <w:ind w:left="0"/>
        <w:jc w:val="both"/>
      </w:pPr>
      <w:r>
        <w:rPr>
          <w:rFonts w:ascii="Times New Roman"/>
          <w:b w:val="false"/>
          <w:i w:val="false"/>
          <w:color w:val="000000"/>
          <w:sz w:val="28"/>
        </w:rPr>
        <w:t>
      4) карантиндi объектiлер анықталған жағдайда уәкілетті органды дереу хабардар етуге;</w:t>
      </w:r>
    </w:p>
    <w:bookmarkEnd w:id="125"/>
    <w:bookmarkStart w:name="z266" w:id="126"/>
    <w:p>
      <w:pPr>
        <w:spacing w:after="0"/>
        <w:ind w:left="0"/>
        <w:jc w:val="both"/>
      </w:pPr>
      <w:r>
        <w:rPr>
          <w:rFonts w:ascii="Times New Roman"/>
          <w:b w:val="false"/>
          <w:i w:val="false"/>
          <w:color w:val="000000"/>
          <w:sz w:val="28"/>
        </w:rPr>
        <w:t>
      5) өсімдіктер карантині жөніндегі іс-шараларды жүргізу кезінде кедергілер жасамауға;</w:t>
      </w:r>
    </w:p>
    <w:bookmarkEnd w:id="126"/>
    <w:bookmarkStart w:name="z267" w:id="127"/>
    <w:p>
      <w:pPr>
        <w:spacing w:after="0"/>
        <w:ind w:left="0"/>
        <w:jc w:val="both"/>
      </w:pPr>
      <w:r>
        <w:rPr>
          <w:rFonts w:ascii="Times New Roman"/>
          <w:b w:val="false"/>
          <w:i w:val="false"/>
          <w:color w:val="000000"/>
          <w:sz w:val="28"/>
        </w:rPr>
        <w:t>
      6) карантинді объектілер мен бөтен текті түрлердің таралу ошақтарын оқшаулауды және жоюды жүргізу кезінде жәрдем көрсетуге;</w:t>
      </w:r>
    </w:p>
    <w:bookmarkEnd w:id="127"/>
    <w:bookmarkStart w:name="z268" w:id="128"/>
    <w:p>
      <w:pPr>
        <w:spacing w:after="0"/>
        <w:ind w:left="0"/>
        <w:jc w:val="both"/>
      </w:pPr>
      <w:r>
        <w:rPr>
          <w:rFonts w:ascii="Times New Roman"/>
          <w:b w:val="false"/>
          <w:i w:val="false"/>
          <w:color w:val="000000"/>
          <w:sz w:val="28"/>
        </w:rPr>
        <w:t>
      7) карантинді объектілер мен бөтен текті түрлердің тізбесіне енгізілген, оларға қатысты өсімдіктер карантині жөніндегі іс-шаралар белгіленетін және жүзеге асырылатын карантинді объектілер мен бөтен текті түрлердің таралу ошақтарын оқшаулау және жою жөніндегі іс-шараларды өз қаражаты есебінен жүргізуге;</w:t>
      </w:r>
    </w:p>
    <w:bookmarkEnd w:id="128"/>
    <w:bookmarkStart w:name="z269" w:id="129"/>
    <w:p>
      <w:pPr>
        <w:spacing w:after="0"/>
        <w:ind w:left="0"/>
        <w:jc w:val="both"/>
      </w:pPr>
      <w:r>
        <w:rPr>
          <w:rFonts w:ascii="Times New Roman"/>
          <w:b w:val="false"/>
          <w:i w:val="false"/>
          <w:color w:val="000000"/>
          <w:sz w:val="28"/>
        </w:rPr>
        <w:t>
      8) енгізілген уақытша карантиндік фитосанитариялық шаралардың талаптарын сақтауға міндетті.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Облыстардың (республикалық маңызы бар қалалардың, астананың) жергілікті атқарушы органдарының құзыреті </w:t>
      </w:r>
    </w:p>
    <w:p>
      <w:pPr>
        <w:spacing w:after="0"/>
        <w:ind w:left="0"/>
        <w:jc w:val="both"/>
      </w:pPr>
      <w:r>
        <w:rPr>
          <w:rFonts w:ascii="Times New Roman"/>
          <w:b w:val="false"/>
          <w:i w:val="false"/>
          <w:color w:val="ff0000"/>
          <w:sz w:val="28"/>
        </w:rPr>
        <w:t xml:space="preserve">
      Ескерту. 9-1-баптың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8" w:id="13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130"/>
    <w:bookmarkStart w:name="z113" w:id="131"/>
    <w:p>
      <w:pPr>
        <w:spacing w:after="0"/>
        <w:ind w:left="0"/>
        <w:jc w:val="both"/>
      </w:pPr>
      <w:r>
        <w:rPr>
          <w:rFonts w:ascii="Times New Roman"/>
          <w:b w:val="false"/>
          <w:i w:val="false"/>
          <w:color w:val="000000"/>
          <w:sz w:val="28"/>
        </w:rPr>
        <w:t>
      1) карантинді объектілердің таралуының есебін жүргізеді және уәкілетті орган мен мүдделі тұлғаларға ақпарат береді;</w:t>
      </w:r>
    </w:p>
    <w:bookmarkEnd w:id="131"/>
    <w:bookmarkStart w:name="z205" w:id="132"/>
    <w:p>
      <w:pPr>
        <w:spacing w:after="0"/>
        <w:ind w:left="0"/>
        <w:jc w:val="both"/>
      </w:pPr>
      <w:r>
        <w:rPr>
          <w:rFonts w:ascii="Times New Roman"/>
          <w:b w:val="false"/>
          <w:i w:val="false"/>
          <w:color w:val="000000"/>
          <w:sz w:val="28"/>
        </w:rPr>
        <w:t>
      1-1) өсімдіктер карантині саласындағы мемлекеттік саясатты іске асырады;</w:t>
      </w:r>
    </w:p>
    <w:bookmarkEnd w:id="132"/>
    <w:bookmarkStart w:name="z114" w:id="133"/>
    <w:p>
      <w:pPr>
        <w:spacing w:after="0"/>
        <w:ind w:left="0"/>
        <w:jc w:val="both"/>
      </w:pPr>
      <w:r>
        <w:rPr>
          <w:rFonts w:ascii="Times New Roman"/>
          <w:b w:val="false"/>
          <w:i w:val="false"/>
          <w:color w:val="000000"/>
          <w:sz w:val="28"/>
        </w:rPr>
        <w:t>
      2)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p>
    <w:bookmarkEnd w:id="133"/>
    <w:bookmarkStart w:name="z115" w:id="134"/>
    <w:p>
      <w:pPr>
        <w:spacing w:after="0"/>
        <w:ind w:left="0"/>
        <w:jc w:val="both"/>
      </w:pPr>
      <w:r>
        <w:rPr>
          <w:rFonts w:ascii="Times New Roman"/>
          <w:b w:val="false"/>
          <w:i w:val="false"/>
          <w:color w:val="000000"/>
          <w:sz w:val="28"/>
        </w:rPr>
        <w:t>
      3)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қабылдайды;</w:t>
      </w:r>
    </w:p>
    <w:bookmarkEnd w:id="134"/>
    <w:bookmarkStart w:name="z100" w:id="135"/>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өзгерістер енгізілді - 2006.01.31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Мемлекеттік карантиндік фитосанитариялық бақылау және қадағалау</w:t>
      </w:r>
    </w:p>
    <w:p>
      <w:pPr>
        <w:spacing w:after="0"/>
        <w:ind w:left="0"/>
        <w:jc w:val="both"/>
      </w:pPr>
      <w:r>
        <w:rPr>
          <w:rFonts w:ascii="Times New Roman"/>
          <w:b w:val="false"/>
          <w:i w:val="false"/>
          <w:color w:val="ff0000"/>
          <w:sz w:val="28"/>
        </w:rPr>
        <w:t xml:space="preserve">
      Ескерту. 9-2-баптың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89" w:id="136"/>
    <w:p>
      <w:pPr>
        <w:spacing w:after="0"/>
        <w:ind w:left="0"/>
        <w:jc w:val="both"/>
      </w:pPr>
      <w:r>
        <w:rPr>
          <w:rFonts w:ascii="Times New Roman"/>
          <w:b w:val="false"/>
          <w:i w:val="false"/>
          <w:color w:val="000000"/>
          <w:sz w:val="28"/>
        </w:rPr>
        <w:t>
      1. Мемлекеттік карантиндік фитосанитариялық бақылау және қадағалау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136"/>
    <w:bookmarkStart w:name="z251" w:id="137"/>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тергеп-тексеру Қазақстан Республикасының Кәсіпкерлік кодексіне және осы Заңға сәйкес жүзеге асырылады.</w:t>
      </w:r>
    </w:p>
    <w:bookmarkEnd w:id="137"/>
    <w:bookmarkStart w:name="z282" w:id="138"/>
    <w:p>
      <w:pPr>
        <w:spacing w:after="0"/>
        <w:ind w:left="0"/>
        <w:jc w:val="both"/>
      </w:pPr>
      <w:r>
        <w:rPr>
          <w:rFonts w:ascii="Times New Roman"/>
          <w:b w:val="false"/>
          <w:i w:val="false"/>
          <w:color w:val="000000"/>
          <w:sz w:val="28"/>
        </w:rPr>
        <w:t>
      3. Патогенді биологиялық агенттермен жұмыс істеу жүзеге асырылатын ықтимал қауіпті биологиялық объектілерге қатысты мемлекеттік карантиндік фитосанитариялық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9"/>
    <w:p>
      <w:pPr>
        <w:spacing w:after="0"/>
        <w:ind w:left="0"/>
        <w:jc w:val="left"/>
      </w:pPr>
      <w:r>
        <w:rPr>
          <w:rFonts w:ascii="Times New Roman"/>
          <w:b/>
          <w:i w:val="false"/>
          <w:color w:val="000000"/>
        </w:rPr>
        <w:t xml:space="preserve"> 3-тарау. Мемлекеттік карантиндік фитосанитариялық бақылау және</w:t>
      </w:r>
      <w:r>
        <w:br/>
      </w:r>
      <w:r>
        <w:rPr>
          <w:rFonts w:ascii="Times New Roman"/>
          <w:b/>
          <w:i w:val="false"/>
          <w:color w:val="000000"/>
        </w:rPr>
        <w:t>қадағалау</w:t>
      </w:r>
    </w:p>
    <w:bookmarkEnd w:id="139"/>
    <w:p>
      <w:pPr>
        <w:spacing w:after="0"/>
        <w:ind w:left="0"/>
        <w:jc w:val="both"/>
      </w:pPr>
      <w:r>
        <w:rPr>
          <w:rFonts w:ascii="Times New Roman"/>
          <w:b w:val="false"/>
          <w:i w:val="false"/>
          <w:color w:val="ff0000"/>
          <w:sz w:val="28"/>
        </w:rPr>
        <w:t xml:space="preserve">
      Ескерту. 3-тараудың тақырыбы жаңа редакцияда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10-бап. Мемлекеттік карантиндік фитосанитариялық бақылауды және қадағалауды жүзеге асыру</w:t>
      </w:r>
    </w:p>
    <w:bookmarkStart w:name="z61" w:id="140"/>
    <w:p>
      <w:pPr>
        <w:spacing w:after="0"/>
        <w:ind w:left="0"/>
        <w:jc w:val="both"/>
      </w:pPr>
      <w:r>
        <w:rPr>
          <w:rFonts w:ascii="Times New Roman"/>
          <w:b w:val="false"/>
          <w:i w:val="false"/>
          <w:color w:val="000000"/>
          <w:sz w:val="28"/>
        </w:rPr>
        <w:t>
      1. Қазақстан Республикасының аумағына карантинді объектілердің әкелінуін және таралуын болғызбау мақсатында осы Заңның 7-бабы 1-тармағының 23), 24) және 26) тармақшаларына сәйкес жүзеге асырылатын мемлекеттік карантиндік фитосанитариялық бақылауды және қадағалауды уәкілетті органның өсімдіктер карантині жөніндегі мемлекеттік инспекторлары жүзеге асырады.</w:t>
      </w:r>
    </w:p>
    <w:bookmarkEnd w:id="140"/>
    <w:bookmarkStart w:name="z191" w:id="141"/>
    <w:p>
      <w:pPr>
        <w:spacing w:after="0"/>
        <w:ind w:left="0"/>
        <w:jc w:val="both"/>
      </w:pPr>
      <w:r>
        <w:rPr>
          <w:rFonts w:ascii="Times New Roman"/>
          <w:b w:val="false"/>
          <w:i w:val="false"/>
          <w:color w:val="000000"/>
          <w:sz w:val="28"/>
        </w:rPr>
        <w:t>
      Қазақстан Республикасының аумағына карантинді объектілердің әкелінуін болғызбау, олардың таралу ошақтарын уақтылы анықтау, оқшаулау және жою мақсатында карантинге жатқызылған өнімді тұрақты карантиндік жете тексерулерді, үлгілерін іріктей отырып, оған карантиндік фитосанитариялық сараптама және (немесе) зертханалық сараптама, ішінара бақылау зерттеп-қарауларды жүргізу, карантиндік құжаттарды қарау және өсімдіктер карантині жөніндегі іс-шаралардың орындалуын мемлекеттік карантиндік фитосанитариялық қадағалауды жүзеге асыру өсімдік және азық-түлік ресурстарын қорғауға, карантинді объектілерге қарсы күреске бюджет қаражатының болжанбаған шығындарына жол бермеуге, сондай-ақ отандық өнімнің бәсекеге қабілеттілігін арттыруға бағытталған.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142"/>
    <w:p>
      <w:pPr>
        <w:spacing w:after="0"/>
        <w:ind w:left="0"/>
        <w:jc w:val="both"/>
      </w:pPr>
      <w:r>
        <w:rPr>
          <w:rFonts w:ascii="Times New Roman"/>
          <w:b w:val="false"/>
          <w:i w:val="false"/>
          <w:color w:val="000000"/>
          <w:sz w:val="28"/>
        </w:rPr>
        <w:t>
      3. Мемлекеттік карантиндік фитосанитариялық бақылау және қадағалау, құжаттамалық мемлекеттік карантиндік фитосанитариялық бақылау, көлік құралдарын қарап-тексеру, әкелінетін, әкетілетін және транзиттік карантинге жатқызылған өнімді қарап-тексеру, жете тексеру, карантиндік фитосанитариялық шаралар жүргізу адамдардың өсімдіктер карантині бойынша бақылау және қадағалау объектілеріне жатқызылған мүлкінің сақталуына бағытталған.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 w:id="143"/>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органның ведомствосы және уәкілетті орган ведомствосының аумақтық бөлімшелері:</w:t>
      </w:r>
    </w:p>
    <w:bookmarkEnd w:id="143"/>
    <w:p>
      <w:pPr>
        <w:spacing w:after="0"/>
        <w:ind w:left="0"/>
        <w:jc w:val="both"/>
      </w:pPr>
      <w:r>
        <w:rPr>
          <w:rFonts w:ascii="Times New Roman"/>
          <w:b w:val="false"/>
          <w:i w:val="false"/>
          <w:color w:val="000000"/>
          <w:sz w:val="28"/>
        </w:rPr>
        <w:t>
      1) ақпараттық жүйелердегі;</w:t>
      </w:r>
    </w:p>
    <w:p>
      <w:pPr>
        <w:spacing w:after="0"/>
        <w:ind w:left="0"/>
        <w:jc w:val="both"/>
      </w:pPr>
      <w:r>
        <w:rPr>
          <w:rFonts w:ascii="Times New Roman"/>
          <w:b w:val="false"/>
          <w:i w:val="false"/>
          <w:color w:val="000000"/>
          <w:sz w:val="28"/>
        </w:rPr>
        <w:t>
      2) басқа мемлекеттердің уәкілетті органдарының нотификациялары мен хабарламаларындағы;</w:t>
      </w:r>
    </w:p>
    <w:p>
      <w:pPr>
        <w:spacing w:after="0"/>
        <w:ind w:left="0"/>
        <w:jc w:val="both"/>
      </w:pPr>
      <w:r>
        <w:rPr>
          <w:rFonts w:ascii="Times New Roman"/>
          <w:b w:val="false"/>
          <w:i w:val="false"/>
          <w:color w:val="000000"/>
          <w:sz w:val="28"/>
        </w:rPr>
        <w:t>
      3) өсімдіктер карантинін қамтамасыз етудің мемлекеттік жүйесіне кіретін ұйымдардан келіп түсетін;</w:t>
      </w:r>
    </w:p>
    <w:p>
      <w:pPr>
        <w:spacing w:after="0"/>
        <w:ind w:left="0"/>
        <w:jc w:val="both"/>
      </w:pPr>
      <w:r>
        <w:rPr>
          <w:rFonts w:ascii="Times New Roman"/>
          <w:b w:val="false"/>
          <w:i w:val="false"/>
          <w:color w:val="000000"/>
          <w:sz w:val="28"/>
        </w:rPr>
        <w:t>
      4) ашық дереккөздердегі, бұқаралық ақпарат құралдарындағы деректер мен ақпаратты талдау, салыстыру арқылы жүргізеді.</w:t>
      </w:r>
    </w:p>
    <w:p>
      <w:pPr>
        <w:spacing w:after="0"/>
        <w:ind w:left="0"/>
        <w:jc w:val="both"/>
      </w:pPr>
      <w:r>
        <w:rPr>
          <w:rFonts w:ascii="Times New Roman"/>
          <w:b w:val="false"/>
          <w:i w:val="false"/>
          <w:color w:val="000000"/>
          <w:sz w:val="28"/>
        </w:rPr>
        <w:t>
      Қызметі карантинге жатқызылған өнімді әкелуге, әкетуге, өндіруге, дайындауға, қайта өңдеуге, залалсыздандыруға, сақтауға, тасымалдауға және өткізуге байланысты жеке және заңды тұлғалар бармай профилактикалық бақылау субъектілері (объектілері) болып табылады.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органның ведомствосы және уәкілетті орган ведомствосының аумақтық бөлімшелері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уәкілетті орган ведомствосының аумақтық бөлімшелері бақылау субъектісіне бұзушылықтар анықталған күннен бастап екі жұмыс күнінен кешіктірілмейтін мерзімде ұсыным жібереді. Ұсынымда оны орындау мерзімі көрсетіледі, ол табыс етілген күнінен кейінгі күннен бастап үш жұмыс күнінен кем болмауға тиіс.</w:t>
      </w:r>
    </w:p>
    <w:p>
      <w:pPr>
        <w:spacing w:after="0"/>
        <w:ind w:left="0"/>
        <w:jc w:val="both"/>
      </w:pPr>
      <w:r>
        <w:rPr>
          <w:rFonts w:ascii="Times New Roman"/>
          <w:b w:val="false"/>
          <w:i w:val="false"/>
          <w:color w:val="000000"/>
          <w:sz w:val="28"/>
        </w:rPr>
        <w:t>
      Ұсыным бақылау және қадағалау субъектісіне жеке қолын қойғызып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сұрау салу кезінде бақылау және қадағалау субъектісінің хатта көрсетілген электрондық мекенжайына жөнелтілген күннен бастап табыс етілген болып саналады.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күні, ұсынымда көрсетілген мерзім ішінде орындалуға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ұсынымды жіберген уәкілетті органның ведомствосына немесе уәкілетті орган ведомствосының аумақтық бөлімшесіне ұсыным табыс етілген күннен кейінгі бір жұмыс күні ішінде қарсылық жіберуге құқылы.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қосу арқылы бақылау және қадағалау субъектісіне (объектісіне) бару арқылы профилактикалық бақылау тағайындауға алып келеді.</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бақылаудың жиілігі деректер мен ақпараттың келіп түсуіне қарай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Өсімдіктер карантині саласындағы жедел ден қою шаралары және оларды қолдану тәртібі</w:t>
      </w:r>
    </w:p>
    <w:p>
      <w:pPr>
        <w:spacing w:after="0"/>
        <w:ind w:left="0"/>
        <w:jc w:val="both"/>
      </w:pPr>
      <w:r>
        <w:rPr>
          <w:rFonts w:ascii="Times New Roman"/>
          <w:b w:val="false"/>
          <w:i w:val="false"/>
          <w:color w:val="000000"/>
          <w:sz w:val="28"/>
        </w:rPr>
        <w:t>
      1. Өсімдіктер карантині жөніндегі мемлекеттік инспекторлар мемлекеттік карантиндік фитосанитариялық бақылауды жүзеге асыру барысында және (немесе) оның нәтижелері бойынша карантиндік объектілер мен карантинге жатқызылған өнімдегі бөтен текті түрлер анықталған жағдайларда Қазақстан Республикасының өсімдік ресурстарына және өсімдіктен алынатын өнімге, сондай-ақ Қазақстан Республикасының азық-түлік қауіпсіздігіне тікелей қатер төндіретін жедел ден қою шараларын қолданады.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Қазақстан Республикасы Кәсіпкерлік кодексінің 129-бабы 4-тармағының 4) және 7) тармақшаларына, 9-тармағының 2) тармақшасына сәйкес мемлекеттік бақылау және қадағалау;</w:t>
      </w:r>
    </w:p>
    <w:p>
      <w:pPr>
        <w:spacing w:after="0"/>
        <w:ind w:left="0"/>
        <w:jc w:val="both"/>
      </w:pPr>
      <w:r>
        <w:rPr>
          <w:rFonts w:ascii="Times New Roman"/>
          <w:b w:val="false"/>
          <w:i w:val="false"/>
          <w:color w:val="000000"/>
          <w:sz w:val="28"/>
        </w:rPr>
        <w:t xml:space="preserve">
      2) бақылау және қадағалау субъектісіне (объектісіне) бару арқылы профилактикалық бақылау, жоспардан тыс тексеру, тергеп-тексеру шеңберінде қолданылатын осы бапта көзделген бақылау және қадағалау субъектілеріне (объектілеріне) әсер ету тәсілдері жедел ден қою шаралары болып табылады. </w:t>
      </w:r>
    </w:p>
    <w:p>
      <w:pPr>
        <w:spacing w:after="0"/>
        <w:ind w:left="0"/>
        <w:jc w:val="both"/>
      </w:pPr>
      <w:r>
        <w:rPr>
          <w:rFonts w:ascii="Times New Roman"/>
          <w:b w:val="false"/>
          <w:i w:val="false"/>
          <w:color w:val="000000"/>
          <w:sz w:val="28"/>
        </w:rPr>
        <w:t>
      3. Жедел ден қою шараларына мыналар жатады:</w:t>
      </w:r>
    </w:p>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p>
      <w:pPr>
        <w:spacing w:after="0"/>
        <w:ind w:left="0"/>
        <w:jc w:val="both"/>
      </w:pPr>
      <w:r>
        <w:rPr>
          <w:rFonts w:ascii="Times New Roman"/>
          <w:b w:val="false"/>
          <w:i w:val="false"/>
          <w:color w:val="000000"/>
          <w:sz w:val="28"/>
        </w:rPr>
        <w:t>
      карантинге жатқызылған өнімді (оның ішінде пошта жөнелтілімдерінен, қол жүгінен және багаждан) алып қою немесе карантинге жатқызылған өнімді қайтару;</w:t>
      </w:r>
    </w:p>
    <w:p>
      <w:pPr>
        <w:spacing w:after="0"/>
        <w:ind w:left="0"/>
        <w:jc w:val="both"/>
      </w:pPr>
      <w:r>
        <w:rPr>
          <w:rFonts w:ascii="Times New Roman"/>
          <w:b w:val="false"/>
          <w:i w:val="false"/>
          <w:color w:val="000000"/>
          <w:sz w:val="28"/>
        </w:rPr>
        <w:t>
      қызметті немесе оның жекелеген түрлерін тоқтата тұру;</w:t>
      </w:r>
    </w:p>
    <w:p>
      <w:pPr>
        <w:spacing w:after="0"/>
        <w:ind w:left="0"/>
        <w:jc w:val="both"/>
      </w:pPr>
      <w:r>
        <w:rPr>
          <w:rFonts w:ascii="Times New Roman"/>
          <w:b w:val="false"/>
          <w:i w:val="false"/>
          <w:color w:val="000000"/>
          <w:sz w:val="28"/>
        </w:rPr>
        <w:t>
      қызметке немесе оның жекелеген түрлеріне тыйым салу.</w:t>
      </w:r>
    </w:p>
    <w:p>
      <w:pPr>
        <w:spacing w:after="0"/>
        <w:ind w:left="0"/>
        <w:jc w:val="both"/>
      </w:pPr>
      <w:r>
        <w:rPr>
          <w:rFonts w:ascii="Times New Roman"/>
          <w:b w:val="false"/>
          <w:i w:val="false"/>
          <w:color w:val="000000"/>
          <w:sz w:val="28"/>
        </w:rPr>
        <w:t>
      4. Қазақстан Республикасы Кәсіпкерлік кодексінің 129-бабы 4-тармағының 4) және 7) тармақшаларына, 9-тармағының 2) тармақшасына және 143-бабына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p>
      <w:pPr>
        <w:spacing w:after="0"/>
        <w:ind w:left="0"/>
        <w:jc w:val="both"/>
      </w:pPr>
      <w:r>
        <w:rPr>
          <w:rFonts w:ascii="Times New Roman"/>
          <w:b w:val="false"/>
          <w:i w:val="false"/>
          <w:color w:val="000000"/>
          <w:sz w:val="28"/>
        </w:rPr>
        <w:t>
      5. Өсімдіктер карантині жөніндегі мемлекеттік инспекторлар жедел ден қою шараларын қолдануға негіз болып табылатын талаптарды бұзу фактісі анықталған кезде осы Заңның 7-4-бабы 1-тармағының 5-1) тармақшасында көзделген қаулы нысанында қадағалау актісін ресімдейді.</w:t>
      </w:r>
    </w:p>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xml:space="preserve">
      6. Мемлекеттік бақылау нәтижелері бойынша қадағалау актісі ресімделгеннен кейін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өсімдіктер карантині жөніндегі мемлекеттік инспектор жедел ден қою шарасын тікелей қолдануды жүзеге асырады.</w:t>
      </w:r>
    </w:p>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тапсырылғаны туралы хабарламасы бар тапсырысты хатпен жіберіледі.</w:t>
      </w:r>
    </w:p>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және қадағалау субъектісіне (объектісіне) бару арқылы профилактикалық бақылау және (немесе) жоспардан тыс тексеру, тергеп-тексеру нәтижелері туралы актілерде, сондай-ақ Қазақстан Республикасының өсімдіктер карантині саласындағы заңнамасының анықталған бұзушылықтарын жою туралы нұсқамада көрсетіледі.</w:t>
      </w:r>
    </w:p>
    <w:p>
      <w:pPr>
        <w:spacing w:after="0"/>
        <w:ind w:left="0"/>
        <w:jc w:val="both"/>
      </w:pPr>
      <w:r>
        <w:rPr>
          <w:rFonts w:ascii="Times New Roman"/>
          <w:b w:val="false"/>
          <w:i w:val="false"/>
          <w:color w:val="000000"/>
          <w:sz w:val="28"/>
        </w:rPr>
        <w:t>
      10. Бақылау және қадағалау субъектісі тергеп-тексеру нәтижелері туралы актіде, Қазақстан Республикасының өсімдіктер карантині саласындағы заңнамасының анықталған бұзушылықтарын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p>
      <w:pPr>
        <w:spacing w:after="0"/>
        <w:ind w:left="0"/>
        <w:jc w:val="both"/>
      </w:pPr>
      <w:r>
        <w:rPr>
          <w:rFonts w:ascii="Times New Roman"/>
          <w:b w:val="false"/>
          <w:i w:val="false"/>
          <w:color w:val="000000"/>
          <w:sz w:val="28"/>
        </w:rPr>
        <w:t>
      11. Тергеп-тексеру нәтижелері туралы актіде,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12-тармағының екінші бөлігіне сәйкес жоспардан тыс тексеру жүргізіледі.</w:t>
      </w:r>
    </w:p>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p>
      <w:pPr>
        <w:spacing w:after="0"/>
        <w:ind w:left="0"/>
        <w:jc w:val="both"/>
      </w:pPr>
      <w:r>
        <w:rPr>
          <w:rFonts w:ascii="Times New Roman"/>
          <w:b w:val="false"/>
          <w:i w:val="false"/>
          <w:color w:val="000000"/>
          <w:sz w:val="28"/>
        </w:rPr>
        <w:t>
      13. Тергеп-тексеру нәтижелері туралы актіде, анықталған бұзушылықтарды жою туралы нұсқамада көрсетілген Қазақстан Республикасының өсімдіктер карантині саласындағы заңнамасының талаптарын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p>
      <w:pPr>
        <w:spacing w:after="0"/>
        <w:ind w:left="0"/>
        <w:jc w:val="both"/>
      </w:pPr>
      <w:r>
        <w:rPr>
          <w:rFonts w:ascii="Times New Roman"/>
          <w:b w:val="false"/>
          <w:i w:val="false"/>
          <w:color w:val="000000"/>
          <w:sz w:val="28"/>
        </w:rPr>
        <w:t xml:space="preserve">
      Қадағалау актісінің қолданылуы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мемлекеттік карантиндік фитосанитариялық бақылау нәтижелерімен келіспеген жағдайда, қадағалау актісін жарамсыз деп тану және оның күшін жою туралы шағым бере алады.</w:t>
      </w:r>
    </w:p>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өсімдіктер карантині жөніндегі мемлекеттік инспектордың өз құзыретіне кірмейтін мәселелер бойынша жедел ден қою шараларын қолдануы.</w:t>
      </w:r>
    </w:p>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Мемлекеттік карантиндік фитосанитариялық бақылауды және қадағалауды жүзеге асыратын лауазымды адамдар</w:t>
      </w:r>
    </w:p>
    <w:p>
      <w:pPr>
        <w:spacing w:after="0"/>
        <w:ind w:left="0"/>
        <w:jc w:val="both"/>
      </w:pPr>
      <w:r>
        <w:rPr>
          <w:rFonts w:ascii="Times New Roman"/>
          <w:b w:val="false"/>
          <w:i w:val="false"/>
          <w:color w:val="ff0000"/>
          <w:sz w:val="28"/>
        </w:rPr>
        <w:t xml:space="preserve">
      Ескерту. 11-баптың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95" w:id="144"/>
    <w:p>
      <w:pPr>
        <w:spacing w:after="0"/>
        <w:ind w:left="0"/>
        <w:jc w:val="both"/>
      </w:pPr>
      <w:r>
        <w:rPr>
          <w:rFonts w:ascii="Times New Roman"/>
          <w:b w:val="false"/>
          <w:i w:val="false"/>
          <w:color w:val="000000"/>
          <w:sz w:val="28"/>
        </w:rPr>
        <w:t>
       1. Ведомствоның және оның фитосанитариялық бақылау бекеттері бар аумақтық бөлімшелерінің мемлекеттік карантиндік фитосанитариялық бақылауды және қадағалауды тікелей жүзеге асыратын лауазымды адамдары нысанды киіммен (погонсыз), материалдық құралдармен, фото- және бейнетіркеуге арналған техникалық құралдармен қамтамасыз етіледі.</w:t>
      </w:r>
    </w:p>
    <w:bookmarkEnd w:id="144"/>
    <w:bookmarkStart w:name="z196" w:id="145"/>
    <w:p>
      <w:pPr>
        <w:spacing w:after="0"/>
        <w:ind w:left="0"/>
        <w:jc w:val="both"/>
      </w:pPr>
      <w:r>
        <w:rPr>
          <w:rFonts w:ascii="Times New Roman"/>
          <w:b w:val="false"/>
          <w:i w:val="false"/>
          <w:color w:val="000000"/>
          <w:sz w:val="28"/>
        </w:rPr>
        <w:t>
      Нысанды киiм (погонсыз) киіп жүруге құқығы бар лауазымды адамдардың тiзбесiн, нысанды киiм (погонсыз) үлгiлерiн және оны киiп жүру тәртiбiн уәкiлеттi орган айқындайды.</w:t>
      </w:r>
    </w:p>
    <w:bookmarkEnd w:id="145"/>
    <w:bookmarkStart w:name="z197" w:id="146"/>
    <w:p>
      <w:pPr>
        <w:spacing w:after="0"/>
        <w:ind w:left="0"/>
        <w:jc w:val="both"/>
      </w:pPr>
      <w:r>
        <w:rPr>
          <w:rFonts w:ascii="Times New Roman"/>
          <w:b w:val="false"/>
          <w:i w:val="false"/>
          <w:color w:val="000000"/>
          <w:sz w:val="28"/>
        </w:rPr>
        <w:t>
      Нысанды киiммен (погонсыз), сондай-ақ материалдық құралдармен, фото- және бейнетіркеуге арналған техникалық құралдармен қамтамасыз етудің заттай нормаларын бюджеттік жоспарлау жөніндегі орталық уәкілетті органмен келісу бойынша уәкілетті орган бекітеді.</w:t>
      </w:r>
    </w:p>
    <w:bookmarkEnd w:id="146"/>
    <w:bookmarkStart w:name="z198" w:id="147"/>
    <w:p>
      <w:pPr>
        <w:spacing w:after="0"/>
        <w:ind w:left="0"/>
        <w:jc w:val="both"/>
      </w:pPr>
      <w:r>
        <w:rPr>
          <w:rFonts w:ascii="Times New Roman"/>
          <w:b w:val="false"/>
          <w:i w:val="false"/>
          <w:color w:val="000000"/>
          <w:sz w:val="28"/>
        </w:rPr>
        <w:t>
      2. Мемлекеттік карантиндік фитосанитариялық бақылауды және қадағалауды жүзеге асыратын лауазымды адамдардың өз өмірі мен денсаулығына келтірілген зиянның Қазақстан Республикасының азаматтық заңнамасында белгіленген тәртіппен өтелуіне құқығы бар.</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Мемлекеттік карантиндік фитосанитариялық бақылау және қадағалау объектілері</w:t>
      </w:r>
    </w:p>
    <w:p>
      <w:pPr>
        <w:spacing w:after="0"/>
        <w:ind w:left="0"/>
        <w:jc w:val="both"/>
      </w:pPr>
      <w:r>
        <w:rPr>
          <w:rFonts w:ascii="Times New Roman"/>
          <w:b w:val="false"/>
          <w:i w:val="false"/>
          <w:color w:val="ff0000"/>
          <w:sz w:val="28"/>
        </w:rPr>
        <w:t xml:space="preserve">
      Ескерту. 12-баптың тақырыбы жаңа редакцияда - ҚР 10.11.2014 </w:t>
      </w:r>
      <w:r>
        <w:rPr>
          <w:rFonts w:ascii="Times New Roman"/>
          <w:b w:val="false"/>
          <w:i w:val="false"/>
          <w:color w:val="ff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p>
    <w:bookmarkStart w:name="z199" w:id="148"/>
    <w:p>
      <w:pPr>
        <w:spacing w:after="0"/>
        <w:ind w:left="0"/>
        <w:jc w:val="both"/>
      </w:pPr>
      <w:r>
        <w:rPr>
          <w:rFonts w:ascii="Times New Roman"/>
          <w:b w:val="false"/>
          <w:i w:val="false"/>
          <w:color w:val="000000"/>
          <w:sz w:val="28"/>
        </w:rPr>
        <w:t>
      Мемлекеттік карантиндік фитосанитариялық бақылау және қадағалау объектілері мыналар болып табылады:</w:t>
      </w:r>
    </w:p>
    <w:bookmarkEnd w:id="148"/>
    <w:bookmarkStart w:name="z116" w:id="149"/>
    <w:p>
      <w:pPr>
        <w:spacing w:after="0"/>
        <w:ind w:left="0"/>
        <w:jc w:val="both"/>
      </w:pPr>
      <w:r>
        <w:rPr>
          <w:rFonts w:ascii="Times New Roman"/>
          <w:b w:val="false"/>
          <w:i w:val="false"/>
          <w:color w:val="000000"/>
          <w:sz w:val="28"/>
        </w:rPr>
        <w:t>
      1) ауыл шаруашылық, орман дақылдарының және сәндiк дақылдардың себу мен отырғызылатын материалдары, өсiмдiктер мен олардың бөлiктерi (қалемшесi, жуашығы, түйнегi, жемiсi), сондай-ақ карантиндi объектiлердi жұқтырушы болуы мүмкін өсiмдiк тектi кез келген басқа да өнiм;</w:t>
      </w:r>
    </w:p>
    <w:bookmarkEnd w:id="149"/>
    <w:bookmarkStart w:name="z117" w:id="150"/>
    <w:p>
      <w:pPr>
        <w:spacing w:after="0"/>
        <w:ind w:left="0"/>
        <w:jc w:val="both"/>
      </w:pPr>
      <w:r>
        <w:rPr>
          <w:rFonts w:ascii="Times New Roman"/>
          <w:b w:val="false"/>
          <w:i w:val="false"/>
          <w:color w:val="000000"/>
          <w:sz w:val="28"/>
        </w:rPr>
        <w:t>
      2) өсiмдiктер ауруларын қоздырушылар - тiрi саңырауқұлақтар өсiмдерi, вирустар, бактериялар, сондай-ақ нематодтар, кенелер мен насекомдар;</w:t>
      </w:r>
    </w:p>
    <w:bookmarkEnd w:id="150"/>
    <w:bookmarkStart w:name="z118" w:id="151"/>
    <w:p>
      <w:pPr>
        <w:spacing w:after="0"/>
        <w:ind w:left="0"/>
        <w:jc w:val="both"/>
      </w:pPr>
      <w:r>
        <w:rPr>
          <w:rFonts w:ascii="Times New Roman"/>
          <w:b w:val="false"/>
          <w:i w:val="false"/>
          <w:color w:val="000000"/>
          <w:sz w:val="28"/>
        </w:rPr>
        <w:t>
      3) насекомдардың, өсiмдiктер ауруларын қоздырушылардың коллекциялары, тұқымдардың, гербарийлерi мен коллекциялары;</w:t>
      </w:r>
    </w:p>
    <w:bookmarkEnd w:id="151"/>
    <w:bookmarkStart w:name="z119" w:id="152"/>
    <w:p>
      <w:pPr>
        <w:spacing w:after="0"/>
        <w:ind w:left="0"/>
        <w:jc w:val="both"/>
      </w:pPr>
      <w:r>
        <w:rPr>
          <w:rFonts w:ascii="Times New Roman"/>
          <w:b w:val="false"/>
          <w:i w:val="false"/>
          <w:color w:val="000000"/>
          <w:sz w:val="28"/>
        </w:rPr>
        <w:t>
      4) карантиндi объектiлердiң жұқтырғыштары болуы мүмкiн ауыл шаруашылық машиналары мен топырақ өңдеуге арналған құралдар, көлiк құралдары, ыдыстың барлық түрі, буып-түю материалдары, өсiмдiк материалдарынан жасалған өнеркәсiп тауарлары мен бұйымдар, топырақ құймалары мен үлгiлерi;</w:t>
      </w:r>
    </w:p>
    <w:bookmarkEnd w:id="152"/>
    <w:bookmarkStart w:name="z120" w:id="153"/>
    <w:p>
      <w:pPr>
        <w:spacing w:after="0"/>
        <w:ind w:left="0"/>
        <w:jc w:val="both"/>
      </w:pPr>
      <w:r>
        <w:rPr>
          <w:rFonts w:ascii="Times New Roman"/>
          <w:b w:val="false"/>
          <w:i w:val="false"/>
          <w:color w:val="000000"/>
          <w:sz w:val="28"/>
        </w:rPr>
        <w:t>
      5) өсiмдiк тектi өнiмдi өсiретiн, дайындайтын, жинайтын, қайта өңдейтін, зарарсыздандыратын және өткiзетiн ұйымдардың, шаруа немесе фермер, үй жанындағы және саяжай қожалықтарының аумағы мен үй-жайлары, ауыл шаруашылығына, орманға, суға және басқа мақсатқа арналған жерлер;</w:t>
      </w:r>
    </w:p>
    <w:bookmarkEnd w:id="153"/>
    <w:bookmarkStart w:name="z121" w:id="154"/>
    <w:p>
      <w:pPr>
        <w:spacing w:after="0"/>
        <w:ind w:left="0"/>
        <w:jc w:val="both"/>
      </w:pPr>
      <w:r>
        <w:rPr>
          <w:rFonts w:ascii="Times New Roman"/>
          <w:b w:val="false"/>
          <w:i w:val="false"/>
          <w:color w:val="000000"/>
          <w:sz w:val="28"/>
        </w:rPr>
        <w:t>
      6) ішкі сауда объектілері, теміржол вокзалдары, автовокзалдар, өзен порттары, айлақтары, пошта операторларының өндірістік объектілері;</w:t>
      </w:r>
    </w:p>
    <w:bookmarkEnd w:id="154"/>
    <w:bookmarkStart w:name="z174" w:id="155"/>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Өсімдіктер карантині саласындағы рұқсаттар және хабарламалар, мемлекеттік көрсетілетін қызметтер</w:t>
      </w:r>
    </w:p>
    <w:bookmarkStart w:name="z277" w:id="156"/>
    <w:p>
      <w:pPr>
        <w:spacing w:after="0"/>
        <w:ind w:left="0"/>
        <w:jc w:val="both"/>
      </w:pPr>
      <w:r>
        <w:rPr>
          <w:rFonts w:ascii="Times New Roman"/>
          <w:b w:val="false"/>
          <w:i w:val="false"/>
          <w:color w:val="000000"/>
          <w:sz w:val="28"/>
        </w:rPr>
        <w:t>
      1. Фитосанитариялық сертификатты алу үшін жеке және заңды тұлғалар карантинге жатқызылған өнім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өтініш береді, өсімдіктер карантині жөніндегі мемлекеттік инспекторға карантиндік жай-күйді айқындау үшін карантинге жатқызылған өнімді ұсынады.</w:t>
      </w:r>
    </w:p>
    <w:bookmarkEnd w:id="156"/>
    <w:p>
      <w:pPr>
        <w:spacing w:after="0"/>
        <w:ind w:left="0"/>
        <w:jc w:val="both"/>
      </w:pPr>
      <w:r>
        <w:rPr>
          <w:rFonts w:ascii="Times New Roman"/>
          <w:b w:val="false"/>
          <w:i w:val="false"/>
          <w:color w:val="000000"/>
          <w:sz w:val="28"/>
        </w:rPr>
        <w:t>
      Фитосанитариялық сертификатты өсімдіктер карантині жөніндегі мемлекеттік инспектор Қазақстан Республикасының аумағын карантинді объектілер мен бөтен текті түрлерден қорғау жөніндегі қағидаларға сәйкес береді және жеке қолын қойып, белгіленген үлгідегі мөрмен (мөртабанмен) куәландырады. Фитосанитариялық сертификат карантинге жатқызылған өнімнің әрбір партиясына беріледі және оның карантиндік жай-күйін куәландыруға, жүргізілген зарарсыздандыру, осы өнімді жеткізу бойынша басқа да қосымша карантиндік фитосанитариялық талаптардың орындалғаны туралы мәліметтері болуға тиіс.</w:t>
      </w:r>
    </w:p>
    <w:p>
      <w:pPr>
        <w:spacing w:after="0"/>
        <w:ind w:left="0"/>
        <w:jc w:val="both"/>
      </w:pPr>
      <w:r>
        <w:rPr>
          <w:rFonts w:ascii="Times New Roman"/>
          <w:b w:val="false"/>
          <w:i w:val="false"/>
          <w:color w:val="000000"/>
          <w:sz w:val="28"/>
        </w:rPr>
        <w:t xml:space="preserve">
      Фитосанитариялық сертификатты беруден уәжді бас тарту үшін мыналар негіз болып табылады: </w:t>
      </w:r>
    </w:p>
    <w:p>
      <w:pPr>
        <w:spacing w:after="0"/>
        <w:ind w:left="0"/>
        <w:jc w:val="both"/>
      </w:pPr>
      <w:r>
        <w:rPr>
          <w:rFonts w:ascii="Times New Roman"/>
          <w:b w:val="false"/>
          <w:i w:val="false"/>
          <w:color w:val="000000"/>
          <w:sz w:val="28"/>
        </w:rPr>
        <w:t>
      1) өтініш берушінің карантинге жатқызылған өнімді жете тексеруге ұсынбауы;</w:t>
      </w:r>
    </w:p>
    <w:p>
      <w:pPr>
        <w:spacing w:after="0"/>
        <w:ind w:left="0"/>
        <w:jc w:val="both"/>
      </w:pPr>
      <w:r>
        <w:rPr>
          <w:rFonts w:ascii="Times New Roman"/>
          <w:b w:val="false"/>
          <w:i w:val="false"/>
          <w:color w:val="000000"/>
          <w:sz w:val="28"/>
        </w:rPr>
        <w:t>
      2) импорттаушы елдің талаптарымен (экспорттау кезінде) карантинге жатқызылған өнімде анықталған карантинді объектілердің болуына жол берілетін жағдайларды қоспағанда, карантинге жатқызылған өнімде карантинді объектілердің анықталуы;</w:t>
      </w:r>
    </w:p>
    <w:p>
      <w:pPr>
        <w:spacing w:after="0"/>
        <w:ind w:left="0"/>
        <w:jc w:val="both"/>
      </w:pPr>
      <w:r>
        <w:rPr>
          <w:rFonts w:ascii="Times New Roman"/>
          <w:b w:val="false"/>
          <w:i w:val="false"/>
          <w:color w:val="000000"/>
          <w:sz w:val="28"/>
        </w:rPr>
        <w:t>
      3) импорттаушы елдің талаптарына (экспорттау кезінде) сәйкес келмеудің анықталуы;</w:t>
      </w:r>
    </w:p>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 карантинге жатқызылған өнімнің келгені туралы бірнеше рет (екі және одан көп рет) хабардар етпеу немесе оны жете тексеру үшін ұсынбау, межелі жердің өзгеру жағдайларын қоспағанда, Еуразиялық экономикалық одаққа мүше мемлекеттің тиісті уәкілетті мемлекеттік органынан ақпарат алынғаннан кейін күнтізбелік отыз күн ішінде фитосанитариялық сертификат беруден бас тарту үшін негіз болып табылады;</w:t>
      </w:r>
    </w:p>
    <w:p>
      <w:pPr>
        <w:spacing w:after="0"/>
        <w:ind w:left="0"/>
        <w:jc w:val="both"/>
      </w:pPr>
      <w:r>
        <w:rPr>
          <w:rFonts w:ascii="Times New Roman"/>
          <w:b w:val="false"/>
          <w:i w:val="false"/>
          <w:color w:val="000000"/>
          <w:sz w:val="28"/>
        </w:rPr>
        <w:t>
      5) "Мемлекеттік көрсетілетін қызметтер туралы", "Рұқсаттар және хабарламалар туралы" Қазақстан Республикасының заңдарында көзделген өзге де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79" w:id="157"/>
    <w:p>
      <w:pPr>
        <w:spacing w:after="0"/>
        <w:ind w:left="0"/>
        <w:jc w:val="both"/>
      </w:pPr>
      <w:r>
        <w:rPr>
          <w:rFonts w:ascii="Times New Roman"/>
          <w:b w:val="false"/>
          <w:i w:val="false"/>
          <w:color w:val="000000"/>
          <w:sz w:val="28"/>
        </w:rPr>
        <w:t>
      3. Бекітілген тізбеге сәйкес карантинді объектілерді ғылыми-зерттеу мақсаттарында әкелу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карантинді объектілерді ғылыми-зерттеу мақсаттарында әкелуге арналған келісу-хат алуға өтінім береді.</w:t>
      </w:r>
    </w:p>
    <w:bookmarkEnd w:id="157"/>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әрбір карантинді объектіге беріледі және берілген күнінен бастап алты ай ішінде қолданыста болады.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бір реттен артық пайдаланылмайды.</w:t>
      </w:r>
    </w:p>
    <w:p>
      <w:pPr>
        <w:spacing w:after="0"/>
        <w:ind w:left="0"/>
        <w:jc w:val="both"/>
      </w:pPr>
      <w:r>
        <w:rPr>
          <w:rFonts w:ascii="Times New Roman"/>
          <w:b w:val="false"/>
          <w:i w:val="false"/>
          <w:color w:val="000000"/>
          <w:sz w:val="28"/>
        </w:rPr>
        <w:t>
      Карантинді объектілерді ғылыми-зерттеу мақсаттарында әкелуге арналған келісу-хат Қазақстан Республикасының аумағын карантинді объектілер мен бөтен текті түрлерден қорғау жөніндегі қағидаларға сәйкес беріледі.</w:t>
      </w:r>
    </w:p>
    <w:p>
      <w:pPr>
        <w:spacing w:after="0"/>
        <w:ind w:left="0"/>
        <w:jc w:val="both"/>
      </w:pPr>
      <w:r>
        <w:rPr>
          <w:rFonts w:ascii="Times New Roman"/>
          <w:b w:val="false"/>
          <w:i w:val="false"/>
          <w:color w:val="000000"/>
          <w:sz w:val="28"/>
        </w:rPr>
        <w:t>
      Әртүрлі биологиялық қауіпсіздік деңгейіндегі карантинді объектілерді оқшаулау жөніндегі талаптарға сәйкес келмеу және "Мемлекеттік көрсетілетін қызметтер туралы", "Рұқсаттар және хабарламалар туралы" Қазақстан Республикасының заңдарында көзделген өзге де негіздер карантинді объектілерді ғылыми-зерттеу мақсаттарында әкелуге арналған келісу-хатты беруден уәжді бас тарту үшін негіз болып табылады.</w:t>
      </w:r>
    </w:p>
    <w:bookmarkStart w:name="z280" w:id="158"/>
    <w:p>
      <w:pPr>
        <w:spacing w:after="0"/>
        <w:ind w:left="0"/>
        <w:jc w:val="both"/>
      </w:pPr>
      <w:r>
        <w:rPr>
          <w:rFonts w:ascii="Times New Roman"/>
          <w:b w:val="false"/>
          <w:i w:val="false"/>
          <w:color w:val="000000"/>
          <w:sz w:val="28"/>
        </w:rPr>
        <w:t>
      4. Есепке алу нөмірін алу үшін жеке және заңды тұлғалар карантинге жатқызылған объект орналасқан тиісті ауданның, облыстық маңызы бар қаланың, республикалық маңызы бар қаланың, астананың аумағындағы уәкілетті орган ведомствосының аумақтық бөлімшесіне өтінім береді, өсімдіктер карантині жөніндегі мемлекеттік инспекторға карантиндік жай-күйді және карантиндік фитосанитариялық талаптарға сәйкестігін айқындау үшін карантинге жатқызылған объектіні ұсынады.</w:t>
      </w:r>
    </w:p>
    <w:bookmarkEnd w:id="158"/>
    <w:p>
      <w:pPr>
        <w:spacing w:after="0"/>
        <w:ind w:left="0"/>
        <w:jc w:val="both"/>
      </w:pPr>
      <w:r>
        <w:rPr>
          <w:rFonts w:ascii="Times New Roman"/>
          <w:b w:val="false"/>
          <w:i w:val="false"/>
          <w:color w:val="000000"/>
          <w:sz w:val="28"/>
        </w:rPr>
        <w:t>
      Есепке алу нөмірі:</w:t>
      </w:r>
    </w:p>
    <w:p>
      <w:pPr>
        <w:spacing w:after="0"/>
        <w:ind w:left="0"/>
        <w:jc w:val="both"/>
      </w:pPr>
      <w:r>
        <w:rPr>
          <w:rFonts w:ascii="Times New Roman"/>
          <w:b w:val="false"/>
          <w:i w:val="false"/>
          <w:color w:val="000000"/>
          <w:sz w:val="28"/>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0"/>
        <w:ind w:left="0"/>
        <w:jc w:val="both"/>
      </w:pPr>
      <w:r>
        <w:rPr>
          <w:rFonts w:ascii="Times New Roman"/>
          <w:b w:val="false"/>
          <w:i w:val="false"/>
          <w:color w:val="000000"/>
          <w:sz w:val="28"/>
        </w:rPr>
        <w:t>
      ағаш қаптама материалын зарарсыздандыру және таңбалау жөніндегі қызметті жүзеге асыруға беріледі.</w:t>
      </w:r>
    </w:p>
    <w:p>
      <w:pPr>
        <w:spacing w:after="0"/>
        <w:ind w:left="0"/>
        <w:jc w:val="both"/>
      </w:pPr>
      <w:r>
        <w:rPr>
          <w:rFonts w:ascii="Times New Roman"/>
          <w:b w:val="false"/>
          <w:i w:val="false"/>
          <w:color w:val="000000"/>
          <w:sz w:val="28"/>
        </w:rPr>
        <w:t>
      Есепке алу нөмірі Қазақстан Республикасының аумағын карантинді объектілер мен бөтен текті түрлерден қорғау жөніндегі қағидаларға сәйкес код пен тіркеу нөмірі беріле отырып беріледі.</w:t>
      </w:r>
    </w:p>
    <w:p>
      <w:pPr>
        <w:spacing w:after="0"/>
        <w:ind w:left="0"/>
        <w:jc w:val="both"/>
      </w:pPr>
      <w:r>
        <w:rPr>
          <w:rFonts w:ascii="Times New Roman"/>
          <w:b w:val="false"/>
          <w:i w:val="false"/>
          <w:color w:val="000000"/>
          <w:sz w:val="28"/>
        </w:rPr>
        <w:t>
      Есепке алу нөмірін беруден уәжді бас тарту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объектінің қойылатын карантиндік фитосанитариялық талаптарға сәйкес келмеуі;</w:t>
      </w:r>
    </w:p>
    <w:p>
      <w:pPr>
        <w:spacing w:after="0"/>
        <w:ind w:left="0"/>
        <w:jc w:val="both"/>
      </w:pPr>
      <w:r>
        <w:rPr>
          <w:rFonts w:ascii="Times New Roman"/>
          <w:b w:val="false"/>
          <w:i w:val="false"/>
          <w:color w:val="000000"/>
          <w:sz w:val="28"/>
        </w:rPr>
        <w:t>
      2)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3) "Мемлекеттік көрсетілетін қызметтер туралы" Қазақстан Республикасының Заңында көзделген өзге де негіздер.</w:t>
      </w:r>
    </w:p>
    <w:p>
      <w:pPr>
        <w:spacing w:after="0"/>
        <w:ind w:left="0"/>
        <w:jc w:val="both"/>
      </w:pPr>
      <w:r>
        <w:rPr>
          <w:rFonts w:ascii="Times New Roman"/>
          <w:b w:val="false"/>
          <w:i w:val="false"/>
          <w:color w:val="000000"/>
          <w:sz w:val="28"/>
        </w:rPr>
        <w:t>
      Есепке алу нөмірін кері қайтарып алу үшін мыналар негіз болып табылады:</w:t>
      </w:r>
    </w:p>
    <w:p>
      <w:pPr>
        <w:spacing w:after="0"/>
        <w:ind w:left="0"/>
        <w:jc w:val="both"/>
      </w:pPr>
      <w:r>
        <w:rPr>
          <w:rFonts w:ascii="Times New Roman"/>
          <w:b w:val="false"/>
          <w:i w:val="false"/>
          <w:color w:val="000000"/>
          <w:sz w:val="28"/>
        </w:rPr>
        <w:t>
      1) карантинге жатқызылған объект аумағында карантинді объектілердің таралу ошақтарының анықталуы;</w:t>
      </w:r>
    </w:p>
    <w:p>
      <w:pPr>
        <w:spacing w:after="0"/>
        <w:ind w:left="0"/>
        <w:jc w:val="both"/>
      </w:pPr>
      <w:r>
        <w:rPr>
          <w:rFonts w:ascii="Times New Roman"/>
          <w:b w:val="false"/>
          <w:i w:val="false"/>
          <w:color w:val="000000"/>
          <w:sz w:val="28"/>
        </w:rPr>
        <w:t xml:space="preserve">
      2) карантиндік фитосанитариялық талаптардың бұзылуы; </w:t>
      </w:r>
    </w:p>
    <w:p>
      <w:pPr>
        <w:spacing w:after="0"/>
        <w:ind w:left="0"/>
        <w:jc w:val="both"/>
      </w:pPr>
      <w:r>
        <w:rPr>
          <w:rFonts w:ascii="Times New Roman"/>
          <w:b w:val="false"/>
          <w:i w:val="false"/>
          <w:color w:val="000000"/>
          <w:sz w:val="28"/>
        </w:rPr>
        <w:t>
      3)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 арқылы алынған өнімде тірі және (немесе) өміршең карантинді объектілердің анықталуы;</w:t>
      </w:r>
    </w:p>
    <w:p>
      <w:pPr>
        <w:spacing w:after="0"/>
        <w:ind w:left="0"/>
        <w:jc w:val="both"/>
      </w:pPr>
      <w:r>
        <w:rPr>
          <w:rFonts w:ascii="Times New Roman"/>
          <w:b w:val="false"/>
          <w:i w:val="false"/>
          <w:color w:val="000000"/>
          <w:sz w:val="28"/>
        </w:rPr>
        <w:t>
      4) зарарсыздандырылған және таңбаланған ағаш қаптама материалында тірі және (немесе) өміршең карантинді объектілердің анықталуы;</w:t>
      </w:r>
    </w:p>
    <w:p>
      <w:pPr>
        <w:spacing w:after="0"/>
        <w:ind w:left="0"/>
        <w:jc w:val="both"/>
      </w:pPr>
      <w:r>
        <w:rPr>
          <w:rFonts w:ascii="Times New Roman"/>
          <w:b w:val="false"/>
          <w:i w:val="false"/>
          <w:color w:val="000000"/>
          <w:sz w:val="28"/>
        </w:rPr>
        <w:t>
      5) "Мемлекеттік көрсетілетін қызметтер туралы" Қазақстан Республикасының Заңында көзделген өзге де негіздер.</w:t>
      </w:r>
    </w:p>
    <w:bookmarkStart w:name="z283" w:id="159"/>
    <w:p>
      <w:pPr>
        <w:spacing w:after="0"/>
        <w:ind w:left="0"/>
        <w:jc w:val="both"/>
      </w:pPr>
      <w:r>
        <w:rPr>
          <w:rFonts w:ascii="Times New Roman"/>
          <w:b w:val="false"/>
          <w:i w:val="false"/>
          <w:color w:val="000000"/>
          <w:sz w:val="28"/>
        </w:rPr>
        <w:t>
      5.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рұқсаттың және оған қосымшаның негізінде жүзеге асырылады.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Карантинге жататын өнiмдi әкелу, әкету, транзиттеу, iшкi мемлекеттiк тасымалдау, тексеру және залалсыздандыру тәртiбi</w:t>
      </w:r>
    </w:p>
    <w:bookmarkStart w:name="z200" w:id="160"/>
    <w:p>
      <w:pPr>
        <w:spacing w:after="0"/>
        <w:ind w:left="0"/>
        <w:jc w:val="both"/>
      </w:pPr>
      <w:r>
        <w:rPr>
          <w:rFonts w:ascii="Times New Roman"/>
          <w:b w:val="false"/>
          <w:i w:val="false"/>
          <w:color w:val="000000"/>
          <w:sz w:val="28"/>
        </w:rPr>
        <w:t xml:space="preserve">
      1. Карантинге жататын өнiмдi беруге немесе оның транзитiне шарт жасасқан кезде өнiм берушi уәкілетті органнан карантиндік фитосанитариялық шаралар туралы қажеттi ақпарат алуға және карантиндi объектiлердiң әкелiнуiнiң алдын алуды қамтамасыз ететiн жағдайларды қарастыруға мiндеттi. </w:t>
      </w:r>
    </w:p>
    <w:bookmarkEnd w:id="160"/>
    <w:bookmarkStart w:name="z201" w:id="161"/>
    <w:p>
      <w:pPr>
        <w:spacing w:after="0"/>
        <w:ind w:left="0"/>
        <w:jc w:val="both"/>
      </w:pPr>
      <w:r>
        <w:rPr>
          <w:rFonts w:ascii="Times New Roman"/>
          <w:b w:val="false"/>
          <w:i w:val="false"/>
          <w:color w:val="000000"/>
          <w:sz w:val="28"/>
        </w:rPr>
        <w:t xml:space="preserve">
      Құпия сипаттағы ақпараты бар жасалған шарт өнiм берушiнiң жазбаша келiсiмiнсiз жария етiлмеуге тиiс.   </w:t>
      </w:r>
    </w:p>
    <w:bookmarkEnd w:id="161"/>
    <w:bookmarkStart w:name="z122" w:id="162"/>
    <w:p>
      <w:pPr>
        <w:spacing w:after="0"/>
        <w:ind w:left="0"/>
        <w:jc w:val="both"/>
      </w:pPr>
      <w:r>
        <w:rPr>
          <w:rFonts w:ascii="Times New Roman"/>
          <w:b w:val="false"/>
          <w:i w:val="false"/>
          <w:color w:val="000000"/>
          <w:sz w:val="28"/>
        </w:rPr>
        <w:t>
      2. Карантинге жатқызылған өнімді Қазақстан Республикасының аумағына әкелуге, Қазақстан Республикасының аумағы арқылы транзиттеуді бастауға және аяқтауға фитосанитариялық бақылау бекеттері арқылы ғана рұқсат етіледі.</w:t>
      </w:r>
    </w:p>
    <w:bookmarkEnd w:id="162"/>
    <w:bookmarkStart w:name="z123" w:id="163"/>
    <w:p>
      <w:pPr>
        <w:spacing w:after="0"/>
        <w:ind w:left="0"/>
        <w:jc w:val="both"/>
      </w:pPr>
      <w:r>
        <w:rPr>
          <w:rFonts w:ascii="Times New Roman"/>
          <w:b w:val="false"/>
          <w:i w:val="false"/>
          <w:color w:val="000000"/>
          <w:sz w:val="28"/>
        </w:rPr>
        <w:t>
      Карантинге жатқызылған өнімге кедендік құжаттарды ресімдеу мемлекеттік карантиндік фитосанитариялық бақылау және қадағалау аяқталғаннан кейін жүргізіледі.</w:t>
      </w:r>
    </w:p>
    <w:bookmarkEnd w:id="163"/>
    <w:bookmarkStart w:name="z124" w:id="164"/>
    <w:p>
      <w:pPr>
        <w:spacing w:after="0"/>
        <w:ind w:left="0"/>
        <w:jc w:val="both"/>
      </w:pPr>
      <w:r>
        <w:rPr>
          <w:rFonts w:ascii="Times New Roman"/>
          <w:b w:val="false"/>
          <w:i w:val="false"/>
          <w:color w:val="000000"/>
          <w:sz w:val="28"/>
        </w:rPr>
        <w:t>
      Межелі пунктте әкелінетін карантинге жатқызылған өнімге кедендік құжаттарды ресімдеу қайталама карантиндік фитосанитариялық бақылаудан және қадағалаудан кейін жүргізіледі.</w:t>
      </w:r>
    </w:p>
    <w:bookmarkEnd w:id="164"/>
    <w:bookmarkStart w:name="z125" w:id="165"/>
    <w:p>
      <w:pPr>
        <w:spacing w:after="0"/>
        <w:ind w:left="0"/>
        <w:jc w:val="both"/>
      </w:pPr>
      <w:r>
        <w:rPr>
          <w:rFonts w:ascii="Times New Roman"/>
          <w:b w:val="false"/>
          <w:i w:val="false"/>
          <w:color w:val="000000"/>
          <w:sz w:val="28"/>
        </w:rPr>
        <w:t>
      Басқа мемлекеттердің карантиндік фитосанитариялық шараларының баламалылығын тану Қазақстан Республикасының халықаралық шарттарына сәйкес жүзеге асырылады.</w:t>
      </w:r>
    </w:p>
    <w:bookmarkEnd w:id="165"/>
    <w:bookmarkStart w:name="z272" w:id="166"/>
    <w:p>
      <w:pPr>
        <w:spacing w:after="0"/>
        <w:ind w:left="0"/>
        <w:jc w:val="both"/>
      </w:pPr>
      <w:r>
        <w:rPr>
          <w:rFonts w:ascii="Times New Roman"/>
          <w:b w:val="false"/>
          <w:i w:val="false"/>
          <w:color w:val="000000"/>
          <w:sz w:val="28"/>
        </w:rPr>
        <w:t>
      Әкелінетін және транзиттік карантинге жатқызылған өнім карантиндік фитосанитариялық талаптарға және Қазақстан Республикасының өсімдіктер карантині саласындағы заңнамасының талаптарына сәйкес келуге тиіс.</w:t>
      </w:r>
    </w:p>
    <w:bookmarkEnd w:id="166"/>
    <w:bookmarkStart w:name="z126" w:id="167"/>
    <w:p>
      <w:pPr>
        <w:spacing w:after="0"/>
        <w:ind w:left="0"/>
        <w:jc w:val="both"/>
      </w:pPr>
      <w:r>
        <w:rPr>
          <w:rFonts w:ascii="Times New Roman"/>
          <w:b w:val="false"/>
          <w:i w:val="false"/>
          <w:color w:val="000000"/>
          <w:sz w:val="28"/>
        </w:rPr>
        <w:t>
      Әкелінетін және транзиттік карантинге жатқызылған өнім Қазақстан Республикасының аумағы арқылы жабық немесе изотермиялық, ақаусыз және пломбаланған контейнерлермен, герметикалық орамдармен, вагондармен, автофургондармен, авторефрижераторлармен және басқа да көлік құралдарымен тасымалданады.</w:t>
      </w:r>
    </w:p>
    <w:bookmarkEnd w:id="167"/>
    <w:bookmarkStart w:name="z194" w:id="168"/>
    <w:p>
      <w:pPr>
        <w:spacing w:after="0"/>
        <w:ind w:left="0"/>
        <w:jc w:val="both"/>
      </w:pPr>
      <w:r>
        <w:rPr>
          <w:rFonts w:ascii="Times New Roman"/>
          <w:b w:val="false"/>
          <w:i w:val="false"/>
          <w:color w:val="000000"/>
          <w:sz w:val="28"/>
        </w:rPr>
        <w:t>
      Қазақстан Республикасының аумағындағы шетелдік дипломатиялық өкілдіктердің, консулдық мекемелердің, халықаралық ұйымдар өкілдіктерінің, сондай-ақ артықшылықтар мен иммунитетті пайдаланатын адамдардың карантинге жатқызылған өнімді әкелуі Қазақстан Республикасының заңнамасына және (немесе) Қазақстан Республикасы ратификациялаған халықаралық шарттарға сәйкес жүргізіледі.</w:t>
      </w:r>
    </w:p>
    <w:bookmarkEnd w:id="168"/>
    <w:bookmarkStart w:name="z273" w:id="169"/>
    <w:p>
      <w:pPr>
        <w:spacing w:after="0"/>
        <w:ind w:left="0"/>
        <w:jc w:val="both"/>
      </w:pPr>
      <w:r>
        <w:rPr>
          <w:rFonts w:ascii="Times New Roman"/>
          <w:b w:val="false"/>
          <w:i w:val="false"/>
          <w:color w:val="000000"/>
          <w:sz w:val="28"/>
        </w:rPr>
        <w:t>
      Фитосанитариялық тәуекелі жоғары карантинге жатқызылған өнімнің межелі орындарында жөнелту орны мемлекетінің фитосанитариялық сертификатының түпнұсқасын өсімдіктер карантині жөніндегі мемлекеттік инспектор карантиндік фитосанитариялық бақылау мен қадағалауды жүзеге асырған кезде алып қоюға тиіс.</w:t>
      </w:r>
    </w:p>
    <w:bookmarkEnd w:id="169"/>
    <w:bookmarkStart w:name="z128" w:id="170"/>
    <w:p>
      <w:pPr>
        <w:spacing w:after="0"/>
        <w:ind w:left="0"/>
        <w:jc w:val="both"/>
      </w:pPr>
      <w:r>
        <w:rPr>
          <w:rFonts w:ascii="Times New Roman"/>
          <w:b w:val="false"/>
          <w:i w:val="false"/>
          <w:color w:val="000000"/>
          <w:sz w:val="28"/>
        </w:rPr>
        <w:t xml:space="preserve">
      2-1. Қазақстан Республикасының аумағына:   </w:t>
      </w:r>
    </w:p>
    <w:bookmarkEnd w:id="170"/>
    <w:bookmarkStart w:name="z129" w:id="171"/>
    <w:p>
      <w:pPr>
        <w:spacing w:after="0"/>
        <w:ind w:left="0"/>
        <w:jc w:val="both"/>
      </w:pPr>
      <w:r>
        <w:rPr>
          <w:rFonts w:ascii="Times New Roman"/>
          <w:b w:val="false"/>
          <w:i w:val="false"/>
          <w:color w:val="000000"/>
          <w:sz w:val="28"/>
        </w:rPr>
        <w:t>
      1) экспорттаушы елдердің ұлттық карантиндік қызметтерінің фитосанитариялық сертификаттарынсыз фитосанитариялық тәуекелі жоғары карантинге жатқызылған өнімді;</w:t>
      </w:r>
    </w:p>
    <w:bookmarkEnd w:id="171"/>
    <w:bookmarkStart w:name="z130" w:id="172"/>
    <w:p>
      <w:pPr>
        <w:spacing w:after="0"/>
        <w:ind w:left="0"/>
        <w:jc w:val="both"/>
      </w:pPr>
      <w:r>
        <w:rPr>
          <w:rFonts w:ascii="Times New Roman"/>
          <w:b w:val="false"/>
          <w:i w:val="false"/>
          <w:color w:val="000000"/>
          <w:sz w:val="28"/>
        </w:rPr>
        <w:t>
      2) Еуразиялық экономикалық одақтың бірыңғай карантиндік фитосанитариялық талаптарында көзделген жағдайларды қоспағанда, карантинді обьектілер мен бөтен текті түрлерді жұқтырған карантинге жатқызылған өнімді;</w:t>
      </w:r>
    </w:p>
    <w:bookmarkEnd w:id="172"/>
    <w:bookmarkStart w:name="z131" w:id="173"/>
    <w:p>
      <w:pPr>
        <w:spacing w:after="0"/>
        <w:ind w:left="0"/>
        <w:jc w:val="both"/>
      </w:pPr>
      <w:r>
        <w:rPr>
          <w:rFonts w:ascii="Times New Roman"/>
          <w:b w:val="false"/>
          <w:i w:val="false"/>
          <w:color w:val="000000"/>
          <w:sz w:val="28"/>
        </w:rPr>
        <w:t>
      3) карантинді объектілердің таралу ошақтары бар аймақтардан, орындардан және (немесе) өндіріс учаскелерінен топырақты, тамыр жайған тірі өсімдіктерді топырағымен қоса;</w:t>
      </w:r>
    </w:p>
    <w:bookmarkEnd w:id="173"/>
    <w:bookmarkStart w:name="z132" w:id="174"/>
    <w:p>
      <w:pPr>
        <w:spacing w:after="0"/>
        <w:ind w:left="0"/>
        <w:jc w:val="both"/>
      </w:pPr>
      <w:r>
        <w:rPr>
          <w:rFonts w:ascii="Times New Roman"/>
          <w:b w:val="false"/>
          <w:i w:val="false"/>
          <w:color w:val="000000"/>
          <w:sz w:val="28"/>
        </w:rPr>
        <w:t>
      4) уәкілетті органмен келісім бойынша ғылыми-зерттеу мақсаттары үшін әкелінетін үлгілерді қоспағанда, өсімдік ауруларын қоздырушыларды - тірі саңырауқұлақ өскіндерін, бактерияларды, вирустарды, сондай-ақ өсімдіктерді бүлдіретін жәндіктерді, кенелерді, нематодтарды, карантиндік арамшөптер тұқымдарын;</w:t>
      </w:r>
    </w:p>
    <w:bookmarkEnd w:id="174"/>
    <w:bookmarkStart w:name="z274" w:id="175"/>
    <w:p>
      <w:pPr>
        <w:spacing w:after="0"/>
        <w:ind w:left="0"/>
        <w:jc w:val="both"/>
      </w:pPr>
      <w:r>
        <w:rPr>
          <w:rFonts w:ascii="Times New Roman"/>
          <w:b w:val="false"/>
          <w:i w:val="false"/>
          <w:color w:val="000000"/>
          <w:sz w:val="28"/>
        </w:rPr>
        <w:t>
      5) уақытша карантиндік фитосанитариялық шаралар енгізілген карантинге жатқызылған өнімді әкелуге тыйым салынады.</w:t>
      </w:r>
    </w:p>
    <w:bookmarkEnd w:id="175"/>
    <w:bookmarkStart w:name="z133"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2009.07.17 </w:t>
      </w:r>
      <w:r>
        <w:rPr>
          <w:rFonts w:ascii="Times New Roman"/>
          <w:b w:val="false"/>
          <w:i w:val="false"/>
          <w:color w:val="000000"/>
          <w:sz w:val="28"/>
        </w:rPr>
        <w:t>N 189-IV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176"/>
    <w:bookmarkStart w:name="z134" w:id="177"/>
    <w:p>
      <w:pPr>
        <w:spacing w:after="0"/>
        <w:ind w:left="0"/>
        <w:jc w:val="both"/>
      </w:pPr>
      <w:r>
        <w:rPr>
          <w:rFonts w:ascii="Times New Roman"/>
          <w:b w:val="false"/>
          <w:i w:val="false"/>
          <w:color w:val="000000"/>
          <w:sz w:val="28"/>
        </w:rPr>
        <w:t xml:space="preserve">
      4. Карантинге жатқызылған өнімді әкетуге уәкілетті орган ведомствосының аумақтық бөлімшелері беретін фитосанитариялық сертификаттар болған жағдайда:   </w:t>
      </w:r>
    </w:p>
    <w:bookmarkEnd w:id="177"/>
    <w:bookmarkStart w:name="z135" w:id="178"/>
    <w:p>
      <w:pPr>
        <w:spacing w:after="0"/>
        <w:ind w:left="0"/>
        <w:jc w:val="both"/>
      </w:pPr>
      <w:r>
        <w:rPr>
          <w:rFonts w:ascii="Times New Roman"/>
          <w:b w:val="false"/>
          <w:i w:val="false"/>
          <w:color w:val="000000"/>
          <w:sz w:val="28"/>
        </w:rPr>
        <w:t>
      1) Қазақстан Республикасының шегінен тыс жерге – Қазақстан Республикасының өсімдіктер карантині саласындағы заңнамасының талаптары сақталған, импорттаушы елдің карантиндік фитосанитариялық талаптарына сәйкес фитосанитариялық сертификаттары болған кезде;</w:t>
      </w:r>
    </w:p>
    <w:bookmarkEnd w:id="178"/>
    <w:bookmarkStart w:name="z136" w:id="179"/>
    <w:p>
      <w:pPr>
        <w:spacing w:after="0"/>
        <w:ind w:left="0"/>
        <w:jc w:val="both"/>
      </w:pPr>
      <w:r>
        <w:rPr>
          <w:rFonts w:ascii="Times New Roman"/>
          <w:b w:val="false"/>
          <w:i w:val="false"/>
          <w:color w:val="000000"/>
          <w:sz w:val="28"/>
        </w:rPr>
        <w:t xml:space="preserve">
      2) Қазақстан Республикасының ішінде – Қазақстан Республикасының өсімдіктер карантині саласындағы заңнамасының талаптары сақталған кезде рұқсат етіледі. </w:t>
      </w:r>
    </w:p>
    <w:bookmarkEnd w:id="179"/>
    <w:bookmarkStart w:name="z209" w:id="180"/>
    <w:p>
      <w:pPr>
        <w:spacing w:after="0"/>
        <w:ind w:left="0"/>
        <w:jc w:val="both"/>
      </w:pPr>
      <w:r>
        <w:rPr>
          <w:rFonts w:ascii="Times New Roman"/>
          <w:b w:val="false"/>
          <w:i w:val="false"/>
          <w:color w:val="000000"/>
          <w:sz w:val="28"/>
        </w:rPr>
        <w:t xml:space="preserve">
      Өсiмдiктер карантинi жөнiндегi мемлекеттiк инспекторлар Қазақстан Республикасы аумағының шегінен тыс жерге әкетілетін карантинге жатқызылған өнімнің карантиндік жай-күйінің импорттаушы елдің карантиндік фитосанитариялық талаптарына сәйкес келуін жүктi тиеп-жөнелтудiң бастапқы орындарында және экспорттық партияларды қайта тиеу (қалыптастыру) кезiнде теңiз және өзен порттарында (айлақтарында), әуежайларда, темiржол станцияларында, пошта операторларының өндірістік объектілерінде, ішкі сауда объектілерінде, автовокзалдарда (автостанцияларда) және өзге де объектiлерде қайтадан куәландырады. Қайта тиеусiз Қазақстан Республикасы аумағының шегінен тыс жерге әкету кезiнде Қазақстан Республикасының Мемлекеттік шекарасы арқылы өткізу пунктінде (фитосанитариялық бақылау бекетінде) тиеп-жөнелту орнында берiлген фитосанитариялық сертификаттың дұрыс ресiмделуiн ғана қадағалау жүзеге асырылады.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 w:id="181"/>
    <w:p>
      <w:pPr>
        <w:spacing w:after="0"/>
        <w:ind w:left="0"/>
        <w:jc w:val="both"/>
      </w:pPr>
      <w:r>
        <w:rPr>
          <w:rFonts w:ascii="Times New Roman"/>
          <w:b w:val="false"/>
          <w:i w:val="false"/>
          <w:color w:val="000000"/>
          <w:sz w:val="28"/>
        </w:rPr>
        <w:t xml:space="preserve">
      5. Карантинге жататын өнiмдi және көлiк құралдарын тексеру мен залалсыздандыру, карантиндік фитосанитариялық сараптама және (немесе) зертханалық сараптама, карантин құжаттарын беру олардың иелерi қаражатының есебiнен, Қазақстан Республикасының өсiмдiктер карантинi саласындағы заңнамасына сәйкес және онда белгiленген тәртiппен жүзеге асырылады. </w:t>
      </w:r>
    </w:p>
    <w:bookmarkEnd w:id="181"/>
    <w:bookmarkStart w:name="z217" w:id="182"/>
    <w:p>
      <w:pPr>
        <w:spacing w:after="0"/>
        <w:ind w:left="0"/>
        <w:jc w:val="both"/>
      </w:pPr>
      <w:r>
        <w:rPr>
          <w:rFonts w:ascii="Times New Roman"/>
          <w:b w:val="false"/>
          <w:i w:val="false"/>
          <w:color w:val="000000"/>
          <w:sz w:val="28"/>
        </w:rPr>
        <w:t xml:space="preserve">
      Қазақстан Республикасының аумағына әкелiнетiн карантинге жатқызылған өнiм, карантинге жатқызылған өнiм тасымалданатын көлiк өсiмдiктер карантинi саласындағы мемлекеттік қадағалауға және қажет болғанда фитосанитариялық қадағалау бекеттерінде карантиндiк тексеруге, сондай-ақ тиiстi актiлер ресiмделе отырып, карантинге жатқызылған өнім баратын жерде карантиндiк тексеруге жатады. </w:t>
      </w:r>
    </w:p>
    <w:bookmarkEnd w:id="182"/>
    <w:bookmarkStart w:name="z218" w:id="183"/>
    <w:p>
      <w:pPr>
        <w:spacing w:after="0"/>
        <w:ind w:left="0"/>
        <w:jc w:val="both"/>
      </w:pPr>
      <w:r>
        <w:rPr>
          <w:rFonts w:ascii="Times New Roman"/>
          <w:b w:val="false"/>
          <w:i w:val="false"/>
          <w:color w:val="000000"/>
          <w:sz w:val="28"/>
        </w:rPr>
        <w:t>
      Өсімдіктер карантині жөніндегі мемлекеттік инспектор карантинге жатқызылған өнім иелерiне Қазақстан Республикасының өсiмдiктер карантинi саласындағы заңнамасын түсiндiредi, фитосанитариялық тәуекелі жоғары карантинге жатқызылған өнімге фитосанитариялық сертификаттың бар-жоғын анықтайды, көлiкті, карантинге жатқызылған өнiмді сыртқы қарап тексеруді жүргiзедi, өсiмдiктер зиянкестерiн, ауруларын және арамшөптердi анықтау мақсатында карантинге жатқызылған өнiмнен үлгiлердi iрiктеп алып, оларға сол жерде зерттеу жүргiзедi. Қажет болған кезде үлгiлер мен объектiлер уәкілетті ұйымға объектiлердiң қандай карантиндiк түрге жататынын растауға берiледi.</w:t>
      </w:r>
    </w:p>
    <w:bookmarkEnd w:id="183"/>
    <w:bookmarkStart w:name="z219" w:id="184"/>
    <w:p>
      <w:pPr>
        <w:spacing w:after="0"/>
        <w:ind w:left="0"/>
        <w:jc w:val="both"/>
      </w:pPr>
      <w:r>
        <w:rPr>
          <w:rFonts w:ascii="Times New Roman"/>
          <w:b w:val="false"/>
          <w:i w:val="false"/>
          <w:color w:val="000000"/>
          <w:sz w:val="28"/>
        </w:rPr>
        <w:t>
      Егер тасымалдаушы карантинге жатқызылған өнiмдi мемлекеттік карантиндік фитосанитариялық бақылау және қадағалау жүргізу үшін көрсетуден бас тартқан жағдайда, бұл өнім оның иесiнiң қаражаты есебiнен экспорттаушы елге немесе карантинге жатқызылған өнімді облысаралық тасымалдау жүзеге асырылған кезде жөнелтушіге қайтарылуға жатады, өсiмдiктер карантинi жөнiндегi мемлекеттiк инспектор карантинге жатқызылған өнімді экспорттаушы елге қайтару жүзеге асырылған кезде уәкілетті орган ведомствосының аумақтық бөлімшесін немесе Қазақстан Республикасының шекара органдарын және мемлекеттік кіріс органдарын бұл жөнінде хабардар етедi.</w:t>
      </w:r>
    </w:p>
    <w:bookmarkEnd w:id="184"/>
    <w:bookmarkStart w:name="z220" w:id="185"/>
    <w:p>
      <w:pPr>
        <w:spacing w:after="0"/>
        <w:ind w:left="0"/>
        <w:jc w:val="both"/>
      </w:pPr>
      <w:r>
        <w:rPr>
          <w:rFonts w:ascii="Times New Roman"/>
          <w:b w:val="false"/>
          <w:i w:val="false"/>
          <w:color w:val="000000"/>
          <w:sz w:val="28"/>
        </w:rPr>
        <w:t xml:space="preserve">
      Карантиндi объектiлер табылған карантинге жатқызылған өнiм қайтаруға, карантиндiк арамшөптерден залалсыздандыруға, тазартуға немесе техникалық қайта өңдеуге, жоюға жатады. Карантинге жатқызылған өнiмдi залалсыздандыруға, тазартуға немесе қайта өңдеуге, оны жоюға байланысты шығыстарды оның иелерi төлейдi. </w:t>
      </w:r>
    </w:p>
    <w:bookmarkEnd w:id="185"/>
    <w:bookmarkStart w:name="z221" w:id="186"/>
    <w:p>
      <w:pPr>
        <w:spacing w:after="0"/>
        <w:ind w:left="0"/>
        <w:jc w:val="both"/>
      </w:pPr>
      <w:r>
        <w:rPr>
          <w:rFonts w:ascii="Times New Roman"/>
          <w:b w:val="false"/>
          <w:i w:val="false"/>
          <w:color w:val="000000"/>
          <w:sz w:val="28"/>
        </w:rPr>
        <w:t>
      Карантиндi объектiлермен залалданған, ғылыми немесе өзге де құндылығы бар себу материалдары мен отырғызылатын материалдар олардың иелерi өтiнiш жасаған кезде уәкілетті ұйымға зерттеу үшiн берiледі. Карантиндi объектiлермен залалдану жойылған кезде себу материалдары мен отырғызылатын материалдар олардың иелерiне қайтарылады.</w:t>
      </w:r>
    </w:p>
    <w:bookmarkEnd w:id="186"/>
    <w:bookmarkStart w:name="z222" w:id="187"/>
    <w:p>
      <w:pPr>
        <w:spacing w:after="0"/>
        <w:ind w:left="0"/>
        <w:jc w:val="both"/>
      </w:pPr>
      <w:r>
        <w:rPr>
          <w:rFonts w:ascii="Times New Roman"/>
          <w:b w:val="false"/>
          <w:i w:val="false"/>
          <w:color w:val="000000"/>
          <w:sz w:val="28"/>
        </w:rPr>
        <w:t xml:space="preserve">
      Карантинге жатқызылған өнiмдi алып қоюды (оның iшiнде, почталық жөнелтiлiмдерден, қол жүгiнен және багаждан) өсiмдiктер карантинi жөнiндегi мемлекеттiк инспектор жүзеге асырады, ол туралы алып қою актiсi жасалады. </w:t>
      </w:r>
    </w:p>
    <w:bookmarkEnd w:id="187"/>
    <w:bookmarkStart w:name="z223" w:id="188"/>
    <w:p>
      <w:pPr>
        <w:spacing w:after="0"/>
        <w:ind w:left="0"/>
        <w:jc w:val="both"/>
      </w:pPr>
      <w:r>
        <w:rPr>
          <w:rFonts w:ascii="Times New Roman"/>
          <w:b w:val="false"/>
          <w:i w:val="false"/>
          <w:color w:val="000000"/>
          <w:sz w:val="28"/>
        </w:rPr>
        <w:t>
      Карантинге жатқызылған өнім карантиндік жете тексеруден өткізілгеннен және өсімдіктер карантині жөніндегі қажетті іс-шаралар жүргізілгеннен кейін өсімдіктер карантині жөніндегі мемлекеттік инспектор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 және оның иесіне карантиндік фитосанитариялық бақылау және қадағалау актісін береді.</w:t>
      </w:r>
    </w:p>
    <w:bookmarkEnd w:id="188"/>
    <w:bookmarkStart w:name="z224" w:id="189"/>
    <w:p>
      <w:pPr>
        <w:spacing w:after="0"/>
        <w:ind w:left="0"/>
        <w:jc w:val="both"/>
      </w:pPr>
      <w:r>
        <w:rPr>
          <w:rFonts w:ascii="Times New Roman"/>
          <w:b w:val="false"/>
          <w:i w:val="false"/>
          <w:color w:val="000000"/>
          <w:sz w:val="28"/>
        </w:rPr>
        <w:t>
      Фитосанитариялық бақылау бекеттерінде карантинге жатқызылған өніммен жүк операцияларын (басқа көлік құралдарына қайта тиеуді) оның иесі мемлекеттік карантиндік фитосанитариялық бақылау және қадағалау және міндетті карантиндік жете тексеру жүргізілгеннен кейін өсімдіктер карантині жөніндегі мемлекеттік инспектордың рұқсаты бойынша жүргізеді.</w:t>
      </w:r>
    </w:p>
    <w:bookmarkEnd w:id="189"/>
    <w:bookmarkStart w:name="z225" w:id="190"/>
    <w:p>
      <w:pPr>
        <w:spacing w:after="0"/>
        <w:ind w:left="0"/>
        <w:jc w:val="both"/>
      </w:pPr>
      <w:r>
        <w:rPr>
          <w:rFonts w:ascii="Times New Roman"/>
          <w:b w:val="false"/>
          <w:i w:val="false"/>
          <w:color w:val="000000"/>
          <w:sz w:val="28"/>
        </w:rPr>
        <w:t xml:space="preserve">
      Фитосанитариялық бақылау бекеттерінде карантиндік жете тексеруден өткен әкелінетін карантинге жатқызылған өнім, сондай-ақ көлік құралдары карантинге жатқызылған өнімнің түпкілікті межелі пунктінде екінші рет карантиндік фитосанитариялық бақылау мен қадағалау жүргізу үшін өсімдіктер карантині жөніндегі мемлекеттік инспекторға беріледі. </w:t>
      </w:r>
    </w:p>
    <w:bookmarkEnd w:id="190"/>
    <w:bookmarkStart w:name="z226" w:id="191"/>
    <w:p>
      <w:pPr>
        <w:spacing w:after="0"/>
        <w:ind w:left="0"/>
        <w:jc w:val="both"/>
      </w:pPr>
      <w:r>
        <w:rPr>
          <w:rFonts w:ascii="Times New Roman"/>
          <w:b w:val="false"/>
          <w:i w:val="false"/>
          <w:color w:val="000000"/>
          <w:sz w:val="28"/>
        </w:rPr>
        <w:t>
      Карантинге жатқызылған өнімнің межелі пунктінде карантинге жатқызылған өнімді және көлік құралдарын жете тексеруді, талдау мен сараптама жасауға үлгілерді іріктеп алуды уәкілетті орган ведомствосы аумақтық бөлімшесінің өсімдіктер карантині жөніндегі мемлекеттік инспекторлары жүзеге асырады, морфологиялық белгілері бойынша карантинді объектілерге, бөтен текті түрлерге ұқсас организмдер, өсімдіктер ауруларының нышандары, карантинге жатқызылған өнімнің карантинді объектілермен және бөтен текті түрлермен зақымдану белгілері мәлім болған жағдайда, үлгілер өсімдіктер зиянкестерінің, ауруларының және арамшөптердің түрлік құрамын анықтау үшін зертханалық сараптамаға жіберіледі. Карантиндік фитосанитариялық бақылау мен қадағалау нәтижелері бойынша осы өнімді пайдалану жағдайлары туралы жазбасы бар акт толтырылады.</w:t>
      </w:r>
    </w:p>
    <w:bookmarkEnd w:id="191"/>
    <w:bookmarkStart w:name="z144" w:id="192"/>
    <w:p>
      <w:pPr>
        <w:spacing w:after="0"/>
        <w:ind w:left="0"/>
        <w:jc w:val="both"/>
      </w:pPr>
      <w:r>
        <w:rPr>
          <w:rFonts w:ascii="Times New Roman"/>
          <w:b w:val="false"/>
          <w:i w:val="false"/>
          <w:color w:val="000000"/>
          <w:sz w:val="28"/>
        </w:rPr>
        <w:t>
      6. Карантиндiк объектiлермен залалданған көлiк құралдары мен карантинге жатқызылған өнiмдер, залалсыздандыру көзделген өнiмдер,  сондай-ақ Қазақстан Республикасының өсiмдiктер карантинi жөнiндегi Бас мемлекеттiк инспекторының ұйғарымы бойынша карантиндiк тұрғыдан ықтимал қаупi бар көлiк құралдары мен карантинге жатқызылған өнiмдер залалсыздандыруға жатады.</w:t>
      </w:r>
    </w:p>
    <w:bookmarkEnd w:id="192"/>
    <w:bookmarkStart w:name="z127" w:id="193"/>
    <w:p>
      <w:pPr>
        <w:spacing w:after="0"/>
        <w:ind w:left="0"/>
        <w:jc w:val="both"/>
      </w:pPr>
      <w:r>
        <w:rPr>
          <w:rFonts w:ascii="Times New Roman"/>
          <w:b w:val="false"/>
          <w:i w:val="false"/>
          <w:color w:val="000000"/>
          <w:sz w:val="28"/>
        </w:rPr>
        <w:t>
      Карантиндік жете тексерудің нәтижелерi бойынша өсімдіктер карантині жөніндегі мемлекеттік инспекторлардың ұйғарымдарымен көзделген карантинге жатқызылған өнiмдердi зарарсыздандыру карантинге жатқызылған өнім иеленушілерінің қаражаты есебінен Қазақстан Республикасының заңнамасына сәйкес көрсетілген қызмет түрлерін жүзеге асыруға рұқсат берілген жеке және заңды тұлғалармен шарттық негізде жүргізіледі.</w:t>
      </w:r>
    </w:p>
    <w:bookmarkEnd w:id="193"/>
    <w:bookmarkStart w:name="z275" w:id="194"/>
    <w:p>
      <w:pPr>
        <w:spacing w:after="0"/>
        <w:ind w:left="0"/>
        <w:jc w:val="both"/>
      </w:pPr>
      <w:r>
        <w:rPr>
          <w:rFonts w:ascii="Times New Roman"/>
          <w:b w:val="false"/>
          <w:i w:val="false"/>
          <w:color w:val="000000"/>
          <w:sz w:val="28"/>
        </w:rPr>
        <w:t>
      Есепке алу нөмірін алмаған жеке және заңды тұлғалардың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өңдеуіне, ағаш қаптама материалын зарарсыздандыруына және таңбалауына тыйым салынады.</w:t>
      </w:r>
    </w:p>
    <w:bookmarkEnd w:id="194"/>
    <w:bookmarkStart w:name="z202" w:id="195"/>
    <w:p>
      <w:pPr>
        <w:spacing w:after="0"/>
        <w:ind w:left="0"/>
        <w:jc w:val="both"/>
      </w:pPr>
      <w:r>
        <w:rPr>
          <w:rFonts w:ascii="Times New Roman"/>
          <w:b w:val="false"/>
          <w:i w:val="false"/>
          <w:color w:val="000000"/>
          <w:sz w:val="28"/>
        </w:rPr>
        <w:t>
      Фитосанитариялық бақылау бекеттерінде карантинге жатқызылған өнiмде карантиндiк объектiлер анықталған кезде Еуразиялық экономикалық одақтың кедендік шекарасымен тұспа-тұс келетін Қазақстан Республикасының Мемлекеттiк шекарасы арқылы өткiзу пункттерiнде, фумигациялық камераларда, штабельдерде, кемелер мен баржалардың трюмдерінде, вагондарда, контейнерлерде және басқа да көлiк түрлерiнде залалсыздандыру бойынша жұмыстар жүргiзiледi.</w:t>
      </w:r>
    </w:p>
    <w:bookmarkEnd w:id="195"/>
    <w:bookmarkStart w:name="z203" w:id="196"/>
    <w:p>
      <w:pPr>
        <w:spacing w:after="0"/>
        <w:ind w:left="0"/>
        <w:jc w:val="both"/>
      </w:pPr>
      <w:r>
        <w:rPr>
          <w:rFonts w:ascii="Times New Roman"/>
          <w:b w:val="false"/>
          <w:i w:val="false"/>
          <w:color w:val="000000"/>
          <w:sz w:val="28"/>
        </w:rPr>
        <w:t>
      Карантинге жатқызылған импорттық өнімді, сондай-ақ Қазақстан Республикасының карантиндi аймақтарынан өнiмдi тасымалдаудан кейiн көлiк құралдарының барлық түрлерi өсiмдiктер карантинi жөнiндегi мемлекеттiк инспектор белгiлеген жерлерде өнiм қалдықтары жойыла отырып, мiндеттi тазартуға, ал қажет болған жағдайда - фумигациялануға жатады.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2003.07.03 № </w:t>
      </w:r>
      <w:r>
        <w:rPr>
          <w:rFonts w:ascii="Times New Roman"/>
          <w:b w:val="false"/>
          <w:i w:val="false"/>
          <w:color w:val="000000"/>
          <w:sz w:val="28"/>
        </w:rPr>
        <w:t>463</w:t>
      </w:r>
      <w:r>
        <w:rPr>
          <w:rFonts w:ascii="Times New Roman"/>
          <w:b w:val="false"/>
          <w:i w:val="false"/>
          <w:color w:val="ff0000"/>
          <w:sz w:val="28"/>
        </w:rPr>
        <w:t xml:space="preserve">,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13-1-бап. Карантиндi объектiлердi анықтау тәртiбi </w:t>
      </w:r>
    </w:p>
    <w:bookmarkStart w:name="z232" w:id="197"/>
    <w:p>
      <w:pPr>
        <w:spacing w:after="0"/>
        <w:ind w:left="0"/>
        <w:jc w:val="both"/>
      </w:pPr>
      <w:r>
        <w:rPr>
          <w:rFonts w:ascii="Times New Roman"/>
          <w:b w:val="false"/>
          <w:i w:val="false"/>
          <w:color w:val="000000"/>
          <w:sz w:val="28"/>
        </w:rPr>
        <w:t xml:space="preserve">
      1. Карантиндi объектiлердi уақтылы анықтау, олардың таралу ошақтарының шекараларын айқындау мақсатында жер және орман алқаптары, ауыл шаруашылығы, әсемдiк, дәрiлiк және басқа да дақылдардың егiстiктерi мен көшеттерi, үйлер, ғимараттар, контейнерлер, қоймалар, өзге де объектiлер және карантинге жатқызылған өнiмдi шығарумен, өңдеумен, сақтаумен, тасымалдаумен және өткiзумен байланысты ұйымдардың аумақтары және карантиндi объектiлердi жұқтыру мен тарату көзi болуы мүмкiн өзге де объектiлер жүйелi түрде тексеруге жатады. </w:t>
      </w:r>
    </w:p>
    <w:bookmarkEnd w:id="197"/>
    <w:bookmarkStart w:name="z233" w:id="198"/>
    <w:p>
      <w:pPr>
        <w:spacing w:after="0"/>
        <w:ind w:left="0"/>
        <w:jc w:val="both"/>
      </w:pPr>
      <w:r>
        <w:rPr>
          <w:rFonts w:ascii="Times New Roman"/>
          <w:b w:val="false"/>
          <w:i w:val="false"/>
          <w:color w:val="000000"/>
          <w:sz w:val="28"/>
        </w:rPr>
        <w:t xml:space="preserve">
      Бұл жұмыстарды орындауды өсімдіктер карантині жөніндегі мемлекеттік инспекторлардың нұсқамалары бойынша жеке және заңды тұлғалар, сондай-ақ Республикалық фитосанитариялық диагностика және болжамдар әдістемелік орталығы қамтамасыз етеді. </w:t>
      </w:r>
    </w:p>
    <w:bookmarkEnd w:id="198"/>
    <w:bookmarkStart w:name="z145" w:id="199"/>
    <w:p>
      <w:pPr>
        <w:spacing w:after="0"/>
        <w:ind w:left="0"/>
        <w:jc w:val="both"/>
      </w:pPr>
      <w:r>
        <w:rPr>
          <w:rFonts w:ascii="Times New Roman"/>
          <w:b w:val="false"/>
          <w:i w:val="false"/>
          <w:color w:val="000000"/>
          <w:sz w:val="28"/>
        </w:rPr>
        <w:t>
      2. Зерттеп-қарау нәтижелерi, сондай-ақ бұл ретте анықталған өсiмдiктер зиянкестері, өсiмдiк ауруларын қоздырғыштар және арамшөптер осы объектiлердiң карантиндiк түрлерге жататынын айқындау және растау үшiн өсiмдiктер карантинi жөнiндегi мемлекеттiк инспекторларға жiберiледi. Объектiлерді айқындау мүмкін болмаған жағдайда, өсiмдiктер карантинi жөнiндегi мемлекеттiк инспекторлар карантиндiк түрлерге жататынын растау үшiн оларды уәкілетті ұйымға жiбередi.</w:t>
      </w:r>
    </w:p>
    <w:bookmarkEnd w:id="199"/>
    <w:bookmarkStart w:name="z234" w:id="200"/>
    <w:p>
      <w:pPr>
        <w:spacing w:after="0"/>
        <w:ind w:left="0"/>
        <w:jc w:val="both"/>
      </w:pPr>
      <w:r>
        <w:rPr>
          <w:rFonts w:ascii="Times New Roman"/>
          <w:b w:val="false"/>
          <w:i w:val="false"/>
          <w:color w:val="000000"/>
          <w:sz w:val="28"/>
        </w:rPr>
        <w:t>
      Уәкілетті орган ведомствосы аумақтық бөлімшелерінің өсiмдiктер карантинi жөнiндегi мемлекеттiк инспекторлары аталған объектiлерге бақылау зерттеп-қарауын жүргізеді. Зерттеп-қарау нәтижелерi карантиндік фитосанитариялық бақылау және қадағалау жүргiзiлгенi туралы актiмен ресiмделедi.</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(12.02.2015 бастап қолданысқа енгізіледі); 16.07.2015 </w:t>
      </w:r>
      <w:r>
        <w:rPr>
          <w:rFonts w:ascii="Times New Roman"/>
          <w:b w:val="false"/>
          <w:i w:val="false"/>
          <w:color w:val="000000"/>
          <w:sz w:val="28"/>
        </w:rPr>
        <w:t>№ 330-V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Карантин белгiлеу мен оны алып тастау тәртiбi </w:t>
      </w:r>
    </w:p>
    <w:bookmarkStart w:name="z23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2009.07.17 </w:t>
      </w:r>
      <w:r>
        <w:rPr>
          <w:rFonts w:ascii="Times New Roman"/>
          <w:b w:val="false"/>
          <w:i w:val="false"/>
          <w:color w:val="000000"/>
          <w:sz w:val="28"/>
        </w:rPr>
        <w:t>№ 189-IV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201"/>
    <w:bookmarkStart w:name="z148" w:id="202"/>
    <w:p>
      <w:pPr>
        <w:spacing w:after="0"/>
        <w:ind w:left="0"/>
        <w:jc w:val="both"/>
      </w:pPr>
      <w:r>
        <w:rPr>
          <w:rFonts w:ascii="Times New Roman"/>
          <w:b w:val="false"/>
          <w:i w:val="false"/>
          <w:color w:val="000000"/>
          <w:sz w:val="28"/>
        </w:rPr>
        <w:t xml:space="preserve">
      2. Карантиндi аймақтарда карантиндi объектiлер залалдаған карантинге жатқызылған өнiмдi әкетуге тыйым салынады немесе шектеу енгiзiледi, өсімдіктер карантині жөніндегі іс-шаралар әзірленіп, жүзеге асырылады. </w:t>
      </w:r>
    </w:p>
    <w:bookmarkEnd w:id="202"/>
    <w:bookmarkStart w:name="z236" w:id="203"/>
    <w:p>
      <w:pPr>
        <w:spacing w:after="0"/>
        <w:ind w:left="0"/>
        <w:jc w:val="both"/>
      </w:pPr>
      <w:r>
        <w:rPr>
          <w:rFonts w:ascii="Times New Roman"/>
          <w:b w:val="false"/>
          <w:i w:val="false"/>
          <w:color w:val="000000"/>
          <w:sz w:val="28"/>
        </w:rPr>
        <w:t xml:space="preserve">
      Карантиндi аймақтан әкетiлген залалданған өнiм қайтарылуға, тазартуға, залалсыздандырылуға немесе өңдеушi ұйымдарға берiлуге тиiс. </w:t>
      </w:r>
    </w:p>
    <w:bookmarkEnd w:id="203"/>
    <w:bookmarkStart w:name="z237" w:id="204"/>
    <w:p>
      <w:pPr>
        <w:spacing w:after="0"/>
        <w:ind w:left="0"/>
        <w:jc w:val="both"/>
      </w:pPr>
      <w:r>
        <w:rPr>
          <w:rFonts w:ascii="Times New Roman"/>
          <w:b w:val="false"/>
          <w:i w:val="false"/>
          <w:color w:val="000000"/>
          <w:sz w:val="28"/>
        </w:rPr>
        <w:t xml:space="preserve">
      Залалданған өнiмдi залалсыздандыру немесе өңдеу мүмкiн болмаған жағдайда, ол нормативтiк құқықтық актiлерде белгiленген тәртiппен  алынуға және жойылуға тиiс. </w:t>
      </w:r>
    </w:p>
    <w:bookmarkEnd w:id="204"/>
    <w:bookmarkStart w:name="z238" w:id="205"/>
    <w:p>
      <w:pPr>
        <w:spacing w:after="0"/>
        <w:ind w:left="0"/>
        <w:jc w:val="both"/>
      </w:pPr>
      <w:r>
        <w:rPr>
          <w:rFonts w:ascii="Times New Roman"/>
          <w:b w:val="false"/>
          <w:i w:val="false"/>
          <w:color w:val="000000"/>
          <w:sz w:val="28"/>
        </w:rPr>
        <w:t xml:space="preserve">
      Карантиндiк шектеулер және өсімдіктер карантині жөніндегі іс-шаралар тiзбесi карантиндi аймақтың жеке, заңды тұлғалары мен халқына хабарланады.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1" w:id="206"/>
    <w:p>
      <w:pPr>
        <w:spacing w:after="0"/>
        <w:ind w:left="0"/>
        <w:jc w:val="left"/>
      </w:pPr>
      <w:r>
        <w:rPr>
          <w:rFonts w:ascii="Times New Roman"/>
          <w:b/>
          <w:i w:val="false"/>
          <w:color w:val="000000"/>
        </w:rPr>
        <w:t xml:space="preserve">  4-тарау. Дауларды шешу және Қазақстан Республикасының өсімдіктер карантині саласындағы заңнамасын бұзғаны үшін жауапкершілік</w:t>
      </w:r>
    </w:p>
    <w:bookmarkEnd w:id="206"/>
    <w:p>
      <w:pPr>
        <w:spacing w:after="0"/>
        <w:ind w:left="0"/>
        <w:jc w:val="both"/>
      </w:pPr>
      <w:r>
        <w:rPr>
          <w:rFonts w:ascii="Times New Roman"/>
          <w:b w:val="false"/>
          <w:i w:val="false"/>
          <w:color w:val="ff0000"/>
          <w:sz w:val="28"/>
        </w:rPr>
        <w:t xml:space="preserve">
      Ескерту. 4-тараудың тақырыбына өзгерту енгізілді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Өсiмдiктер карантинi саласындағы дауларды шешу </w:t>
      </w:r>
    </w:p>
    <w:bookmarkStart w:name="z239" w:id="207"/>
    <w:p>
      <w:pPr>
        <w:spacing w:after="0"/>
        <w:ind w:left="0"/>
        <w:jc w:val="both"/>
      </w:pPr>
      <w:r>
        <w:rPr>
          <w:rFonts w:ascii="Times New Roman"/>
          <w:b w:val="false"/>
          <w:i w:val="false"/>
          <w:color w:val="000000"/>
          <w:sz w:val="28"/>
        </w:rPr>
        <w:t xml:space="preserve">
      Өсiмдiктер карантинi саласындағы даулар Қазақстан Республикасының заңдарында белгiленген тәртiппен шешiледi. </w:t>
      </w:r>
    </w:p>
    <w:bookmarkEnd w:id="207"/>
    <w:p>
      <w:pPr>
        <w:spacing w:after="0"/>
        <w:ind w:left="0"/>
        <w:jc w:val="both"/>
      </w:pPr>
      <w:r>
        <w:rPr>
          <w:rFonts w:ascii="Times New Roman"/>
          <w:b/>
          <w:i w:val="false"/>
          <w:color w:val="000000"/>
          <w:sz w:val="28"/>
        </w:rPr>
        <w:t xml:space="preserve">16-бап. Қазақстан Республикасының өсімдіктер карантині саласындағы заңнамасын бұзғаны үшін жауаптылық </w:t>
      </w:r>
    </w:p>
    <w:bookmarkStart w:name="z240" w:id="208"/>
    <w:p>
      <w:pPr>
        <w:spacing w:after="0"/>
        <w:ind w:left="0"/>
        <w:jc w:val="both"/>
      </w:pPr>
      <w:r>
        <w:rPr>
          <w:rFonts w:ascii="Times New Roman"/>
          <w:b w:val="false"/>
          <w:i w:val="false"/>
          <w:color w:val="000000"/>
          <w:sz w:val="28"/>
        </w:rPr>
        <w:t xml:space="preserve">
      Қазақстан Республикасының өсімдіктер карантині саласындағы заңнамасын бұзу Қазақстан Республикасының заңдарында белгіленген жауаптылыққа әкеп соғады.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2009.07.17 </w:t>
      </w:r>
      <w:r>
        <w:rPr>
          <w:rFonts w:ascii="Times New Roman"/>
          <w:b w:val="false"/>
          <w:i w:val="false"/>
          <w:color w:val="00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4" w:id="209"/>
    <w:p>
      <w:pPr>
        <w:spacing w:after="0"/>
        <w:ind w:left="0"/>
        <w:jc w:val="left"/>
      </w:pPr>
      <w:r>
        <w:rPr>
          <w:rFonts w:ascii="Times New Roman"/>
          <w:b/>
          <w:i w:val="false"/>
          <w:color w:val="000000"/>
        </w:rPr>
        <w:t xml:space="preserve">  5-тарау. Өсiмдiктер карантинi жөнiндегi iс-шараларды қаржыландыру</w:t>
      </w:r>
    </w:p>
    <w:bookmarkEnd w:id="209"/>
    <w:p>
      <w:pPr>
        <w:spacing w:after="0"/>
        <w:ind w:left="0"/>
        <w:jc w:val="both"/>
      </w:pPr>
      <w:r>
        <w:rPr>
          <w:rFonts w:ascii="Times New Roman"/>
          <w:b w:val="false"/>
          <w:i w:val="false"/>
          <w:color w:val="ff0000"/>
          <w:sz w:val="28"/>
        </w:rPr>
        <w:t xml:space="preserve">
      Ескерту. 5-тараудың тақырыбы жаңа редакцияда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17-бап. Уәкілетті органды, оның шекаралық пункттері мен шекарадағы қосындары бар аумақтық органдарын, сондай-ақ мемлекеттік карантиндік мекемелерді қаржыландыру</w:t>
      </w:r>
    </w:p>
    <w:p>
      <w:pPr>
        <w:spacing w:after="0"/>
        <w:ind w:left="0"/>
        <w:jc w:val="both"/>
      </w:pPr>
      <w:r>
        <w:rPr>
          <w:rFonts w:ascii="Times New Roman"/>
          <w:b w:val="false"/>
          <w:i w:val="false"/>
          <w:color w:val="ff0000"/>
          <w:sz w:val="28"/>
        </w:rPr>
        <w:t xml:space="preserve">
      Ескерту. 17-бап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18-бап. Өсiмдiктер карантині жөніндегі іс-шараларды қаржыландыру</w:t>
      </w:r>
    </w:p>
    <w:bookmarkStart w:name="z241" w:id="210"/>
    <w:p>
      <w:pPr>
        <w:spacing w:after="0"/>
        <w:ind w:left="0"/>
        <w:jc w:val="both"/>
      </w:pPr>
      <w:r>
        <w:rPr>
          <w:rFonts w:ascii="Times New Roman"/>
          <w:b w:val="false"/>
          <w:i w:val="false"/>
          <w:color w:val="000000"/>
          <w:sz w:val="28"/>
        </w:rPr>
        <w:t xml:space="preserve">
      1. Бюджет қаражаты есебінен: </w:t>
      </w:r>
    </w:p>
    <w:bookmarkEnd w:id="210"/>
    <w:p>
      <w:pPr>
        <w:spacing w:after="0"/>
        <w:ind w:left="0"/>
        <w:jc w:val="both"/>
      </w:pPr>
      <w:r>
        <w:rPr>
          <w:rFonts w:ascii="Times New Roman"/>
          <w:b w:val="false"/>
          <w:i w:val="false"/>
          <w:color w:val="000000"/>
          <w:sz w:val="28"/>
        </w:rPr>
        <w:t xml:space="preserve">
      1) уәкілетті орган осы Заңның 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айқындаған карантинді объектілер мен бөтен текті түрлердің таралу ошақтарын оқшаулау және жою жөніндегі іс-шараларды, сондай-ақ шұғыл шаралар жүргізуді;</w:t>
      </w:r>
    </w:p>
    <w:p>
      <w:pPr>
        <w:spacing w:after="0"/>
        <w:ind w:left="0"/>
        <w:jc w:val="both"/>
      </w:pPr>
      <w:r>
        <w:rPr>
          <w:rFonts w:ascii="Times New Roman"/>
          <w:b w:val="false"/>
          <w:i w:val="false"/>
          <w:color w:val="000000"/>
          <w:sz w:val="28"/>
        </w:rPr>
        <w:t>
      2) мемлекеттік карантиндік фитосанитариялық бақылау мен қадағалау жүйесіне аудит жүргізу үшін импорттаушы ел өкілдерінің қолжетімділігін ұйымдастыру және қамтамасыз ету;</w:t>
      </w:r>
    </w:p>
    <w:p>
      <w:pPr>
        <w:spacing w:after="0"/>
        <w:ind w:left="0"/>
        <w:jc w:val="both"/>
      </w:pPr>
      <w:r>
        <w:rPr>
          <w:rFonts w:ascii="Times New Roman"/>
          <w:b w:val="false"/>
          <w:i w:val="false"/>
          <w:color w:val="000000"/>
          <w:sz w:val="28"/>
        </w:rPr>
        <w:t>
      3) импорттаушы ел өкілдерінің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инспекциялауын ұйымдастыру және жүргізу жөніндегі іс-шараларды қаржыландыру жүзеге асырылады.</w:t>
      </w:r>
    </w:p>
    <w:bookmarkStart w:name="z149" w:id="211"/>
    <w:p>
      <w:pPr>
        <w:spacing w:after="0"/>
        <w:ind w:left="0"/>
        <w:jc w:val="both"/>
      </w:pPr>
      <w:r>
        <w:rPr>
          <w:rFonts w:ascii="Times New Roman"/>
          <w:b w:val="false"/>
          <w:i w:val="false"/>
          <w:color w:val="000000"/>
          <w:sz w:val="28"/>
        </w:rPr>
        <w:t>
      2. Жеке және (немесе) заңды тұлғалардың қаражаты есебiнен:</w:t>
      </w:r>
    </w:p>
    <w:bookmarkEnd w:id="211"/>
    <w:bookmarkStart w:name="z164" w:id="212"/>
    <w:p>
      <w:pPr>
        <w:spacing w:after="0"/>
        <w:ind w:left="0"/>
        <w:jc w:val="both"/>
      </w:pPr>
      <w:r>
        <w:rPr>
          <w:rFonts w:ascii="Times New Roman"/>
          <w:b w:val="false"/>
          <w:i w:val="false"/>
          <w:color w:val="000000"/>
          <w:sz w:val="28"/>
        </w:rPr>
        <w:t>
      1) осы баптың 1-тармағының 1) тармақшасында көрсетілген жағдайларды қоспағанда, жеке және заңды тұлғалардың меншігіндегі және (немесе) жер пайдалануындағы жер учаскелерінде карантинді объектілер мен бөтен текті түрлердің таралу ошақтарын оқшаулау және жою жөніндегі іс-шаралар;</w:t>
      </w:r>
    </w:p>
    <w:bookmarkEnd w:id="212"/>
    <w:bookmarkStart w:name="z165" w:id="213"/>
    <w:p>
      <w:pPr>
        <w:spacing w:after="0"/>
        <w:ind w:left="0"/>
        <w:jc w:val="both"/>
      </w:pPr>
      <w:r>
        <w:rPr>
          <w:rFonts w:ascii="Times New Roman"/>
          <w:b w:val="false"/>
          <w:i w:val="false"/>
          <w:color w:val="000000"/>
          <w:sz w:val="28"/>
        </w:rPr>
        <w:t>
      2) залалданған карантинге жатқызылған өнімді зарарсыздандыру, техникалық қайта өңдеу, тазарту және жою, карантинге жатқызылған өнiмді қайтару;</w:t>
      </w:r>
    </w:p>
    <w:bookmarkEnd w:id="213"/>
    <w:bookmarkStart w:name="z166" w:id="214"/>
    <w:p>
      <w:pPr>
        <w:spacing w:after="0"/>
        <w:ind w:left="0"/>
        <w:jc w:val="both"/>
      </w:pPr>
      <w:r>
        <w:rPr>
          <w:rFonts w:ascii="Times New Roman"/>
          <w:b w:val="false"/>
          <w:i w:val="false"/>
          <w:color w:val="000000"/>
          <w:sz w:val="28"/>
        </w:rPr>
        <w:t>
      3) үй-жайлар мен көлік құралдарын зарарсыздандыру және тазарту орындалады.</w:t>
      </w:r>
    </w:p>
    <w:bookmarkEnd w:id="214"/>
    <w:bookmarkStart w:name="z276" w:id="215"/>
    <w:p>
      <w:pPr>
        <w:spacing w:after="0"/>
        <w:ind w:left="0"/>
        <w:jc w:val="both"/>
      </w:pPr>
      <w:r>
        <w:rPr>
          <w:rFonts w:ascii="Times New Roman"/>
          <w:b w:val="false"/>
          <w:i w:val="false"/>
          <w:color w:val="000000"/>
          <w:sz w:val="28"/>
        </w:rPr>
        <w:t>
      3. Осы баптың 1-тармағының 3) тармақшасында көзделген іс-шараларды тиісті қаржы жылына арналған бюджет қаражаты есебінен оларды қаржыландыру көлемінен асыра қаржыландыру Қазақстан Республикасының заңнамасында тыйым салынбаған өзге де көздерден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16.07.2015 </w:t>
      </w:r>
      <w:r>
        <w:rPr>
          <w:rFonts w:ascii="Times New Roman"/>
          <w:b w:val="false"/>
          <w:i w:val="false"/>
          <w:color w:val="000000"/>
          <w:sz w:val="28"/>
        </w:rPr>
        <w:t>№ 330-V</w:t>
      </w:r>
      <w:r>
        <w:rPr>
          <w:rFonts w:ascii="Times New Roman"/>
          <w:b w:val="false"/>
          <w:i w:val="false"/>
          <w:color w:val="ff0000"/>
          <w:sz w:val="28"/>
        </w:rPr>
        <w:t xml:space="preserve"> (01.01.2016 бастап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216"/>
    <w:p>
      <w:pPr>
        <w:spacing w:after="0"/>
        <w:ind w:left="0"/>
        <w:jc w:val="left"/>
      </w:pPr>
      <w:r>
        <w:rPr>
          <w:rFonts w:ascii="Times New Roman"/>
          <w:b/>
          <w:i w:val="false"/>
          <w:color w:val="000000"/>
        </w:rPr>
        <w:t xml:space="preserve">  6-тарау. Өсімдіктер карантині саласындағы халықаралық ынтымақтастық</w:t>
      </w:r>
    </w:p>
    <w:bookmarkEnd w:id="216"/>
    <w:p>
      <w:pPr>
        <w:spacing w:after="0"/>
        <w:ind w:left="0"/>
        <w:jc w:val="both"/>
      </w:pPr>
      <w:r>
        <w:rPr>
          <w:rFonts w:ascii="Times New Roman"/>
          <w:b/>
          <w:i w:val="false"/>
          <w:color w:val="000000"/>
          <w:sz w:val="28"/>
        </w:rPr>
        <w:t xml:space="preserve">19-бап. Өсiмдiктер карантинi саласындағы халықаралық ынтымақтастық принциптерi </w:t>
      </w:r>
    </w:p>
    <w:bookmarkStart w:name="z242" w:id="217"/>
    <w:p>
      <w:pPr>
        <w:spacing w:after="0"/>
        <w:ind w:left="0"/>
        <w:jc w:val="both"/>
      </w:pPr>
      <w:r>
        <w:rPr>
          <w:rFonts w:ascii="Times New Roman"/>
          <w:b w:val="false"/>
          <w:i w:val="false"/>
          <w:color w:val="000000"/>
          <w:sz w:val="28"/>
        </w:rPr>
        <w:t xml:space="preserve">
      Қазақстан Республикасы өсiмдiктер карантинi саласындағы халықаралық ынтымақтастықты карантиндi объектiлердi әкелу мен тарату жөнiндегi өзара қауiпсiздiктi сақтау принциптерiн басшылыққа ала отырып, жүзеге асырады. </w:t>
      </w:r>
    </w:p>
    <w:bookmarkEnd w:id="217"/>
    <w:p>
      <w:pPr>
        <w:spacing w:after="0"/>
        <w:ind w:left="0"/>
        <w:jc w:val="both"/>
      </w:pPr>
      <w:r>
        <w:rPr>
          <w:rFonts w:ascii="Times New Roman"/>
          <w:b/>
          <w:i w:val="false"/>
          <w:color w:val="000000"/>
          <w:sz w:val="28"/>
        </w:rPr>
        <w:t xml:space="preserve">20-бап. Шетелдіктер мен шетелдік заңды тұлғалардың Қазақстан Республикасы аумағындағы өсiмдiктер карантинi саласындағы қызметi </w:t>
      </w:r>
    </w:p>
    <w:bookmarkStart w:name="z243" w:id="218"/>
    <w:p>
      <w:pPr>
        <w:spacing w:after="0"/>
        <w:ind w:left="0"/>
        <w:jc w:val="both"/>
      </w:pPr>
      <w:r>
        <w:rPr>
          <w:rFonts w:ascii="Times New Roman"/>
          <w:b w:val="false"/>
          <w:i w:val="false"/>
          <w:color w:val="000000"/>
          <w:sz w:val="28"/>
        </w:rPr>
        <w:t xml:space="preserve">
      Егер Қазақстан Республикасының заңдарына қайшы келмесе немесе халықаралық шарттармен регламенттелсе, Қазақстан Республикасының аумағында шетелдіктер мен шетелдік заңды тұлғалардың өсiмдiктер карантинi саласындағы қызметiне жол берiледi.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2009.07.17 </w:t>
      </w:r>
      <w:r>
        <w:rPr>
          <w:rFonts w:ascii="Times New Roman"/>
          <w:b w:val="false"/>
          <w:i w:val="false"/>
          <w:color w:val="000000"/>
          <w:sz w:val="28"/>
        </w:rPr>
        <w:t>№ 189-IV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Қазақстан Республикасының өсiмдiктер карантинi саласындағы халықаралық шарттары </w:t>
      </w:r>
    </w:p>
    <w:p>
      <w:pPr>
        <w:spacing w:after="0"/>
        <w:ind w:left="0"/>
        <w:jc w:val="both"/>
      </w:pPr>
      <w:r>
        <w:rPr>
          <w:rFonts w:ascii="Times New Roman"/>
          <w:b w:val="false"/>
          <w:i w:val="false"/>
          <w:color w:val="ff0000"/>
          <w:sz w:val="28"/>
        </w:rPr>
        <w:t xml:space="preserve">
      Ескерту. 21-бап алып тасталды – ҚР 2009.07.17 </w:t>
      </w:r>
      <w:r>
        <w:rPr>
          <w:rFonts w:ascii="Times New Roman"/>
          <w:b w:val="false"/>
          <w:i w:val="false"/>
          <w:color w:val="ff0000"/>
          <w:sz w:val="28"/>
        </w:rPr>
        <w:t>№ 189-IV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