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8398" w14:textId="9b48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Адамдарды қоғамнан уақытша оқшаулауды қамтамасыз ететін арнаулы мекемелерде, арнаулы үй-жайларда ұстау тәртібі мен шарттары туралы</w:t>
      </w:r>
    </w:p>
    <w:p>
      <w:pPr>
        <w:spacing w:after="0"/>
        <w:ind w:left="0"/>
        <w:jc w:val="both"/>
      </w:pPr>
      <w:r>
        <w:rPr>
          <w:rFonts w:ascii="Times New Roman"/>
          <w:b w:val="false"/>
          <w:i w:val="false"/>
          <w:color w:val="000000"/>
          <w:sz w:val="28"/>
        </w:rPr>
        <w:t>Қазақстан Республикасының 1999 жылғы 30 наурыздағы N 353-І Заңы.</w:t>
      </w:r>
    </w:p>
    <w:p>
      <w:pPr>
        <w:spacing w:after="0"/>
        <w:ind w:left="0"/>
        <w:jc w:val="both"/>
      </w:pPr>
      <w:bookmarkStart w:name="z54" w:id="0"/>
      <w:r>
        <w:rPr>
          <w:rFonts w:ascii="Times New Roman"/>
          <w:b w:val="false"/>
          <w:i w:val="false"/>
          <w:color w:val="ff0000"/>
          <w:sz w:val="28"/>
        </w:rPr>
        <w:t xml:space="preserve">
      Ескерту. Тақырып жаңа редакцияда – ҚР 12.07.2018 </w:t>
      </w:r>
      <w:r>
        <w:rPr>
          <w:rFonts w:ascii="Times New Roman"/>
          <w:b w:val="false"/>
          <w:i w:val="false"/>
          <w:color w:val="ff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0"/>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қоғамнан уақытша оқшаулауды заңды негіздерде қамтамасыз ететін арнаулы мекемелер, арнаулы үй-жайлар қызметінің құқықтық негіздерін айқындайды, сондай-ақ оларда ұсталатын адамдардың құқықтары мен міндеттерін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кіріспемен толықтырылды - ҚР 2010.12.29 </w:t>
      </w:r>
      <w:r>
        <w:rPr>
          <w:rFonts w:ascii="Times New Roman"/>
          <w:b w:val="false"/>
          <w:i w:val="false"/>
          <w:color w:val="000000"/>
          <w:sz w:val="28"/>
        </w:rPr>
        <w:t>№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14"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 xml:space="preserve">1-бап. Осы заңның міндеттері </w:t>
      </w:r>
    </w:p>
    <w:p>
      <w:pPr>
        <w:spacing w:after="0"/>
        <w:ind w:left="0"/>
        <w:jc w:val="both"/>
      </w:pPr>
      <w:r>
        <w:rPr>
          <w:rFonts w:ascii="Times New Roman"/>
          <w:b w:val="false"/>
          <w:i w:val="false"/>
          <w:color w:val="ff0000"/>
          <w:sz w:val="28"/>
        </w:rPr>
        <w:t xml:space="preserve">
      Ескерту. 1-бап алып тасталды - ҚР 2010.12.29 </w:t>
      </w:r>
      <w:r>
        <w:rPr>
          <w:rFonts w:ascii="Times New Roman"/>
          <w:b w:val="false"/>
          <w:i w:val="false"/>
          <w:color w:val="ff0000"/>
          <w:sz w:val="28"/>
        </w:rPr>
        <w:t>№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2-бап.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 w:id="2"/>
    <w:p>
      <w:pPr>
        <w:spacing w:after="0"/>
        <w:ind w:left="0"/>
        <w:jc w:val="both"/>
      </w:pPr>
      <w:r>
        <w:rPr>
          <w:rFonts w:ascii="Times New Roman"/>
          <w:b w:val="false"/>
          <w:i w:val="false"/>
          <w:color w:val="000000"/>
          <w:sz w:val="28"/>
        </w:rPr>
        <w:t>
      1) арнаулы қабылдау орны - ішкі істер органдарының әкімшілік қамауға алынған адамдарды, мәжбүрлеу тәртібімен шығарып жіберілуге жататын шетелдіктер мен азаматтығы жоқ адамдарды қабылдауға және ұстауға арналған арнаулы мекемесі;</w:t>
      </w:r>
    </w:p>
    <w:bookmarkEnd w:id="2"/>
    <w:bookmarkStart w:name="z55" w:id="3"/>
    <w:p>
      <w:pPr>
        <w:spacing w:after="0"/>
        <w:ind w:left="0"/>
        <w:jc w:val="both"/>
      </w:pPr>
      <w:r>
        <w:rPr>
          <w:rFonts w:ascii="Times New Roman"/>
          <w:b w:val="false"/>
          <w:i w:val="false"/>
          <w:color w:val="000000"/>
          <w:sz w:val="28"/>
        </w:rPr>
        <w:t>
      2) арнаулы мекемелер - тергеу изоляторы, уақытша ұстау изоляторы, қабылдау-бөлу орны, арнаулы қабылдау орны;</w:t>
      </w:r>
    </w:p>
    <w:bookmarkEnd w:id="3"/>
    <w:p>
      <w:pPr>
        <w:spacing w:after="0"/>
        <w:ind w:left="0"/>
        <w:jc w:val="both"/>
      </w:pPr>
      <w:r>
        <w:rPr>
          <w:rFonts w:ascii="Times New Roman"/>
          <w:b w:val="false"/>
          <w:i w:val="false"/>
          <w:color w:val="000000"/>
          <w:sz w:val="28"/>
        </w:rPr>
        <w:t>
      2-1) арнаулы үй-жай – әкімшілік құқық бұзушылықтың жолын кесу немесе әкімшілік іс жүргізуді қамтамасыз ету мақсатында заңда белгіленген мерзімге жеке тұлғаның, заңды тұлға өкілінің, лауазымды адамның жеке бас бостандығын қысқа мерзімге шектеуге арналған үй-жай;</w:t>
      </w:r>
    </w:p>
    <w:bookmarkStart w:name="z56" w:id="4"/>
    <w:p>
      <w:pPr>
        <w:spacing w:after="0"/>
        <w:ind w:left="0"/>
        <w:jc w:val="both"/>
      </w:pPr>
      <w:r>
        <w:rPr>
          <w:rFonts w:ascii="Times New Roman"/>
          <w:b w:val="false"/>
          <w:i w:val="false"/>
          <w:color w:val="000000"/>
          <w:sz w:val="28"/>
        </w:rPr>
        <w:t>
      3) әкімшілік қамауға алынған адам - өзіне қатысты сот әкімшілік қамауға алуды қолдану туралы қаулы шығарған адам;</w:t>
      </w:r>
    </w:p>
    <w:bookmarkEnd w:id="4"/>
    <w:bookmarkStart w:name="z57" w:id="5"/>
    <w:p>
      <w:pPr>
        <w:spacing w:after="0"/>
        <w:ind w:left="0"/>
        <w:jc w:val="both"/>
      </w:pPr>
      <w:r>
        <w:rPr>
          <w:rFonts w:ascii="Times New Roman"/>
          <w:b w:val="false"/>
          <w:i w:val="false"/>
          <w:color w:val="000000"/>
          <w:sz w:val="28"/>
        </w:rPr>
        <w:t>
      4) белгілі бір тұрғылықты жері жоқ адам - Қазақстан Республикасының аумағында тұрғылықты жері бойынша тіркелмеген немесе тұрғын үйі жоқ адам;</w:t>
      </w:r>
    </w:p>
    <w:bookmarkEnd w:id="5"/>
    <w:bookmarkStart w:name="z58" w:id="6"/>
    <w:p>
      <w:pPr>
        <w:spacing w:after="0"/>
        <w:ind w:left="0"/>
        <w:jc w:val="both"/>
      </w:pPr>
      <w:r>
        <w:rPr>
          <w:rFonts w:ascii="Times New Roman"/>
          <w:b w:val="false"/>
          <w:i w:val="false"/>
          <w:color w:val="000000"/>
          <w:sz w:val="28"/>
        </w:rPr>
        <w:t>
      5) бір адамдық камера - күзетке алынған бір адамды барынша толық және қатаң оқшаулау мақсатында ұстауға арналған арнаулы үй-жай;</w:t>
      </w:r>
    </w:p>
    <w:bookmarkEnd w:id="6"/>
    <w:bookmarkStart w:name="z515" w:id="7"/>
    <w:p>
      <w:pPr>
        <w:spacing w:after="0"/>
        <w:ind w:left="0"/>
        <w:jc w:val="both"/>
      </w:pPr>
      <w:r>
        <w:rPr>
          <w:rFonts w:ascii="Times New Roman"/>
          <w:b w:val="false"/>
          <w:i w:val="false"/>
          <w:color w:val="000000"/>
          <w:sz w:val="28"/>
        </w:rPr>
        <w:t>
      5-1) гауптвахта – әскери полиция органдарының жанынан жабдықталған, мынадай:</w:t>
      </w:r>
    </w:p>
    <w:bookmarkEnd w:id="7"/>
    <w:p>
      <w:pPr>
        <w:spacing w:after="0"/>
        <w:ind w:left="0"/>
        <w:jc w:val="both"/>
      </w:pPr>
      <w:r>
        <w:rPr>
          <w:rFonts w:ascii="Times New Roman"/>
          <w:b w:val="false"/>
          <w:i w:val="false"/>
          <w:color w:val="000000"/>
          <w:sz w:val="28"/>
        </w:rPr>
        <w:t>
      әкімшілік қамаққа алынған;</w:t>
      </w:r>
    </w:p>
    <w:p>
      <w:pPr>
        <w:spacing w:after="0"/>
        <w:ind w:left="0"/>
        <w:jc w:val="both"/>
      </w:pPr>
      <w:r>
        <w:rPr>
          <w:rFonts w:ascii="Times New Roman"/>
          <w:b w:val="false"/>
          <w:i w:val="false"/>
          <w:color w:val="000000"/>
          <w:sz w:val="28"/>
        </w:rPr>
        <w:t>
      қылмыстық құқық бұзушылық жасады деген күдік бойынша ұсталған, сондай-ақ өздеріне қатысты бұлтартпау шарасы ретінде күзетпен ұстау таңдалған, қылмыс жасады деп күдік келтірілген, айыпталған, сотталушы;</w:t>
      </w:r>
    </w:p>
    <w:p>
      <w:pPr>
        <w:spacing w:after="0"/>
        <w:ind w:left="0"/>
        <w:jc w:val="both"/>
      </w:pPr>
      <w:r>
        <w:rPr>
          <w:rFonts w:ascii="Times New Roman"/>
          <w:b w:val="false"/>
          <w:i w:val="false"/>
          <w:color w:val="000000"/>
          <w:sz w:val="28"/>
        </w:rPr>
        <w:t>
      қамаққа алуға сотталған;</w:t>
      </w:r>
    </w:p>
    <w:p>
      <w:pPr>
        <w:spacing w:after="0"/>
        <w:ind w:left="0"/>
        <w:jc w:val="both"/>
      </w:pPr>
      <w:r>
        <w:rPr>
          <w:rFonts w:ascii="Times New Roman"/>
          <w:b w:val="false"/>
          <w:i w:val="false"/>
          <w:color w:val="000000"/>
          <w:sz w:val="28"/>
        </w:rPr>
        <w:t>
      бас бостандығынан айыруға сотталған әскери қызметшілерді – соттың айыптау үкімі заңды күшіне енгенге дейін және оларды жазаны орындау органдарына жібергенге дейін қоғамнан заңды негізде уақытша оқшаулауды қамтамасыз ететін арнайы үй-жай;</w:t>
      </w:r>
    </w:p>
    <w:bookmarkStart w:name="z59" w:id="8"/>
    <w:p>
      <w:pPr>
        <w:spacing w:after="0"/>
        <w:ind w:left="0"/>
        <w:jc w:val="both"/>
      </w:pPr>
      <w:r>
        <w:rPr>
          <w:rFonts w:ascii="Times New Roman"/>
          <w:b w:val="false"/>
          <w:i w:val="false"/>
          <w:color w:val="000000"/>
          <w:sz w:val="28"/>
        </w:rPr>
        <w:t xml:space="preserve">
      6) жүріп-тұру еркіндігін алдын ала шектеу – ішкі істер органдарының арнаулы мекемесінде: </w:t>
      </w:r>
    </w:p>
    <w:bookmarkEnd w:id="8"/>
    <w:p>
      <w:pPr>
        <w:spacing w:after="0"/>
        <w:ind w:left="0"/>
        <w:jc w:val="both"/>
      </w:pPr>
      <w:r>
        <w:rPr>
          <w:rFonts w:ascii="Times New Roman"/>
          <w:b w:val="false"/>
          <w:i w:val="false"/>
          <w:color w:val="000000"/>
          <w:sz w:val="28"/>
        </w:rPr>
        <w:t>
      белгілі бір тұрғылықты жері және (немесе) жеке басты куәландыратын құжаттары жоқ адамдардың әрекеттерінде қылмыстық және әкімшілік құқық бұзушылық белгілері болмаған кезде және мұндай адамдардың жеке басын өзге де тәсілдермен анықтау мүмкін болмаған кезде оларды;</w:t>
      </w:r>
    </w:p>
    <w:p>
      <w:pPr>
        <w:spacing w:after="0"/>
        <w:ind w:left="0"/>
        <w:jc w:val="both"/>
      </w:pPr>
      <w:r>
        <w:rPr>
          <w:rFonts w:ascii="Times New Roman"/>
          <w:b w:val="false"/>
          <w:i w:val="false"/>
          <w:color w:val="000000"/>
          <w:sz w:val="28"/>
        </w:rPr>
        <w:t>
      заңды күшіне енген сот үкімінің, шешімінің, қаулысының негізінде мәжбүрлеу тәртібімен шығарып жіберілуге жататын, сол сияқты шығарып жіберу туралы сот актісінде көрсетілген мерзімде Қазақстан Республикасының аумағынан кетпеген шетелдіктер мен азаматтығы жоқ адамдарды уақытша оқшаулауды білдіретін, құқық бұзушылықтардың жеке профилактика шарасы;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18.04.2017 № </w:t>
      </w:r>
      <w:r>
        <w:rPr>
          <w:rFonts w:ascii="Times New Roman"/>
          <w:b w:val="false"/>
          <w:i w:val="false"/>
          <w:color w:val="00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 w:id="9"/>
    <w:p>
      <w:pPr>
        <w:spacing w:after="0"/>
        <w:ind w:left="0"/>
        <w:jc w:val="both"/>
      </w:pPr>
      <w:r>
        <w:rPr>
          <w:rFonts w:ascii="Times New Roman"/>
          <w:b w:val="false"/>
          <w:i w:val="false"/>
          <w:color w:val="000000"/>
          <w:sz w:val="28"/>
        </w:rPr>
        <w:t>
      8) қабылдау-бөлу орны – ішкі істер органдарының белгілі бір тұрғылықты жері және (немесе) жеке басын куәландыратын құжаттары жоқ адамдарды, олардың әрекеттерінде қылмыстық және әкімшілік құқықтық бұзушылықтар белгілері болмаған және олардың жеке басын өзге тәсілдермен анықтау мүмкін болмаған кезде қабылдауға және ұстауға арналған арнаулы мекемесі;</w:t>
      </w:r>
    </w:p>
    <w:bookmarkEnd w:id="9"/>
    <w:bookmarkStart w:name="z62" w:id="10"/>
    <w:p>
      <w:pPr>
        <w:spacing w:after="0"/>
        <w:ind w:left="0"/>
        <w:jc w:val="both"/>
      </w:pPr>
      <w:r>
        <w:rPr>
          <w:rFonts w:ascii="Times New Roman"/>
          <w:b w:val="false"/>
          <w:i w:val="false"/>
          <w:color w:val="000000"/>
          <w:sz w:val="28"/>
        </w:rPr>
        <w:t>
      9) камера - қабылдау-бөлу орнына, арнаулы қабылдау орнына, уақытша ұстау изоляторына, тергеу изоляторына орналастырылған адамдарды ұстауға арналған үй-жай;</w:t>
      </w:r>
    </w:p>
    <w:bookmarkEnd w:id="10"/>
    <w:bookmarkStart w:name="z63" w:id="11"/>
    <w:p>
      <w:pPr>
        <w:spacing w:after="0"/>
        <w:ind w:left="0"/>
        <w:jc w:val="both"/>
      </w:pPr>
      <w:r>
        <w:rPr>
          <w:rFonts w:ascii="Times New Roman"/>
          <w:b w:val="false"/>
          <w:i w:val="false"/>
          <w:color w:val="000000"/>
          <w:sz w:val="28"/>
        </w:rPr>
        <w:t>
      10) күзетте ұстау - адамдарды сот санкциясымен арнаулы мекемелерде Қазақстан Республикасының заңдарында белгіленген уақытша оқшаулау;</w:t>
      </w:r>
    </w:p>
    <w:bookmarkEnd w:id="11"/>
    <w:bookmarkStart w:name="z479" w:id="12"/>
    <w:p>
      <w:pPr>
        <w:spacing w:after="0"/>
        <w:ind w:left="0"/>
        <w:jc w:val="both"/>
      </w:pPr>
      <w:r>
        <w:rPr>
          <w:rFonts w:ascii="Times New Roman"/>
          <w:b w:val="false"/>
          <w:i w:val="false"/>
          <w:color w:val="000000"/>
          <w:sz w:val="28"/>
        </w:rPr>
        <w:t>
      10-1) тәртіптік изолятор – күзетпен ұстаудың белгіленген тәртібін қаскөйлікпен бұзған бір адамды ұстауға арналған камера;</w:t>
      </w:r>
    </w:p>
    <w:bookmarkEnd w:id="12"/>
    <w:bookmarkStart w:name="z310" w:id="13"/>
    <w:p>
      <w:pPr>
        <w:spacing w:after="0"/>
        <w:ind w:left="0"/>
        <w:jc w:val="both"/>
      </w:pPr>
      <w:r>
        <w:rPr>
          <w:rFonts w:ascii="Times New Roman"/>
          <w:b w:val="false"/>
          <w:i w:val="false"/>
          <w:color w:val="000000"/>
          <w:sz w:val="28"/>
        </w:rPr>
        <w:t>
      11) тергеу изоляторы – мыналарды:</w:t>
      </w:r>
    </w:p>
    <w:bookmarkEnd w:id="13"/>
    <w:p>
      <w:pPr>
        <w:spacing w:after="0"/>
        <w:ind w:left="0"/>
        <w:jc w:val="both"/>
      </w:pPr>
      <w:r>
        <w:rPr>
          <w:rFonts w:ascii="Times New Roman"/>
          <w:b w:val="false"/>
          <w:i w:val="false"/>
          <w:color w:val="000000"/>
          <w:sz w:val="28"/>
        </w:rPr>
        <w:t>
      өздеріне қатысты бұлтартпау шарасы ретінде күзетпен ұстау таңдалған, қылмыс жасады деп күдік келтірілгендер мен айыпталушыларды;</w:t>
      </w:r>
    </w:p>
    <w:p>
      <w:pPr>
        <w:spacing w:after="0"/>
        <w:ind w:left="0"/>
        <w:jc w:val="both"/>
      </w:pPr>
      <w:r>
        <w:rPr>
          <w:rFonts w:ascii="Times New Roman"/>
          <w:b w:val="false"/>
          <w:i w:val="false"/>
          <w:color w:val="000000"/>
          <w:sz w:val="28"/>
        </w:rPr>
        <w:t>
      қамауға алуға сотталғандарды;</w:t>
      </w:r>
    </w:p>
    <w:p>
      <w:pPr>
        <w:spacing w:after="0"/>
        <w:ind w:left="0"/>
        <w:jc w:val="both"/>
      </w:pPr>
      <w:r>
        <w:rPr>
          <w:rFonts w:ascii="Times New Roman"/>
          <w:b w:val="false"/>
          <w:i w:val="false"/>
          <w:color w:val="000000"/>
          <w:sz w:val="28"/>
        </w:rPr>
        <w:t>
      бас бостандығынан айыруға сотталғандарды;</w:t>
      </w:r>
    </w:p>
    <w:p>
      <w:pPr>
        <w:spacing w:after="0"/>
        <w:ind w:left="0"/>
        <w:jc w:val="both"/>
      </w:pPr>
      <w:r>
        <w:rPr>
          <w:rFonts w:ascii="Times New Roman"/>
          <w:b w:val="false"/>
          <w:i w:val="false"/>
          <w:color w:val="000000"/>
          <w:sz w:val="28"/>
        </w:rPr>
        <w:t>
      бас бостандығынан айыруға сотталғандарды, шаруашылық қызмет көрсету бойынша жұмыстарды орындау үшін қалдырылғандарды не жіберілгендерді;</w:t>
      </w:r>
    </w:p>
    <w:p>
      <w:pPr>
        <w:spacing w:after="0"/>
        <w:ind w:left="0"/>
        <w:jc w:val="both"/>
      </w:pPr>
      <w:r>
        <w:rPr>
          <w:rFonts w:ascii="Times New Roman"/>
          <w:b w:val="false"/>
          <w:i w:val="false"/>
          <w:color w:val="000000"/>
          <w:sz w:val="28"/>
        </w:rPr>
        <w:t xml:space="preserve">
      мекемелерден Қазақстан Республикасы Қылмыстық-атқару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келген сотталғандарды ұстауға арналған арнаулы мекеме;</w:t>
      </w:r>
    </w:p>
    <w:bookmarkStart w:name="z480" w:id="14"/>
    <w:p>
      <w:pPr>
        <w:spacing w:after="0"/>
        <w:ind w:left="0"/>
        <w:jc w:val="both"/>
      </w:pPr>
      <w:r>
        <w:rPr>
          <w:rFonts w:ascii="Times New Roman"/>
          <w:b w:val="false"/>
          <w:i w:val="false"/>
          <w:color w:val="000000"/>
          <w:sz w:val="28"/>
        </w:rPr>
        <w:t>
      11-1) уақытша оқшаулау үй-жайы – күзетпен ұстаудың белгіленген тәртібін бұзған кәмелетке толмағандарды ұстауға арналған камера;</w:t>
      </w:r>
    </w:p>
    <w:bookmarkEnd w:id="14"/>
    <w:bookmarkStart w:name="z516" w:id="15"/>
    <w:p>
      <w:pPr>
        <w:spacing w:after="0"/>
        <w:ind w:left="0"/>
        <w:jc w:val="both"/>
      </w:pPr>
      <w:r>
        <w:rPr>
          <w:rFonts w:ascii="Times New Roman"/>
          <w:b w:val="false"/>
          <w:i w:val="false"/>
          <w:color w:val="000000"/>
          <w:sz w:val="28"/>
        </w:rPr>
        <w:t>
      11-2) уақытша ұсталғандарға арналған үй-жай – әкімшілік құқық бұзушылықтың жолын кесу немесе әкімшілік іс жүргізуді қамтамасыз ету мақсатында әскери қызметшілерді заңда белгіленген мерзімге мәжбүрлеп ұстауға арналған арнайы бейімделген үй-жай;</w:t>
      </w:r>
    </w:p>
    <w:bookmarkEnd w:id="15"/>
    <w:bookmarkStart w:name="z311" w:id="16"/>
    <w:p>
      <w:pPr>
        <w:spacing w:after="0"/>
        <w:ind w:left="0"/>
        <w:jc w:val="both"/>
      </w:pPr>
      <w:r>
        <w:rPr>
          <w:rFonts w:ascii="Times New Roman"/>
          <w:b w:val="false"/>
          <w:i w:val="false"/>
          <w:color w:val="000000"/>
          <w:sz w:val="28"/>
        </w:rPr>
        <w:t>
      12) уақытша ұстау изоляторы – қылмыстық құқық бұзушылықтар жасады деген күдік бойынша ұсталған адамдарды, сондай-ақ осы Заңның 46-6-бабының 5-тармағында көзделген жағдайларда әкімшілік қамауға алынған адамдарды күзетпен ұстауға арналған арнаулы мекеме.</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2010.12.29 </w:t>
      </w:r>
      <w:r>
        <w:rPr>
          <w:rFonts w:ascii="Times New Roman"/>
          <w:b w:val="false"/>
          <w:i w:val="false"/>
          <w:color w:val="000000"/>
          <w:sz w:val="28"/>
        </w:rPr>
        <w:t>№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2011.11.09 </w:t>
      </w:r>
      <w:r>
        <w:rPr>
          <w:rFonts w:ascii="Times New Roman"/>
          <w:b w:val="false"/>
          <w:i w:val="false"/>
          <w:color w:val="000000"/>
          <w:sz w:val="28"/>
        </w:rPr>
        <w:t>№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Адамдарды арнаулы мекемелерде, арнаулы үй-жайларда, гауптвахталарда, уақытша ұсталғандарға арналған үй-жайларда ұстау мақсаттары</w:t>
      </w:r>
    </w:p>
    <w:p>
      <w:pPr>
        <w:spacing w:after="0"/>
        <w:ind w:left="0"/>
        <w:jc w:val="both"/>
      </w:pPr>
      <w:r>
        <w:rPr>
          <w:rFonts w:ascii="Times New Roman"/>
          <w:b w:val="false"/>
          <w:i w:val="false"/>
          <w:color w:val="ff0000"/>
          <w:sz w:val="28"/>
        </w:rPr>
        <w:t xml:space="preserve">
      Ескерту. 3-баптың тақырыбына өзгеріс енгізілді – ҚР 14.03.2023 </w:t>
      </w:r>
      <w:r>
        <w:rPr>
          <w:rFonts w:ascii="Times New Roman"/>
          <w:b w:val="false"/>
          <w:i w:val="false"/>
          <w:color w:val="ff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Адамдарды арнаулы мекемелерде, арнаулы үй-жайларда, гауптвахталарда, уақытша ұсталғандарға арналған үй-жайларда ұстау Қазақстан Республикасының заңдарында көзделген шараларды орындау мақсатында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Арнаулы мекемелерде, арнаулы үй-жайларда, гауптвахталарда, уақытша ұсталғандарға арналған үй-жайларда ұстау қағидаттары</w:t>
      </w:r>
    </w:p>
    <w:p>
      <w:pPr>
        <w:spacing w:after="0"/>
        <w:ind w:left="0"/>
        <w:jc w:val="both"/>
      </w:pPr>
      <w:r>
        <w:rPr>
          <w:rFonts w:ascii="Times New Roman"/>
          <w:b w:val="false"/>
          <w:i w:val="false"/>
          <w:color w:val="ff0000"/>
          <w:sz w:val="28"/>
        </w:rPr>
        <w:t xml:space="preserve">
      Ескерту. 4-баптың тақырыбына өзгеріс енгізілді – ҚР 14.03.2023 </w:t>
      </w:r>
      <w:r>
        <w:rPr>
          <w:rFonts w:ascii="Times New Roman"/>
          <w:b w:val="false"/>
          <w:i w:val="false"/>
          <w:color w:val="ff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Арнаулы мекемелерде, арнаулы үй-жайларда, гауптвахталарда, уақытша ұсталғандарға арналған үй-жайларда ұстау заңдылық, кінәсіздік презумпциясы, азаматтардың заң алдындағы теңдігі, ізгілік, жеке бастың абыройы мен қадір-қасиетін құрметтеу қағидаттарына, халықаралық құқық нормаларына сәйкес жүзеге асырылады және арнаулы мекемелерде, гауптвахталарда ұсталушы, қылмыс жасады деп күдік келтірілгендер мен айыпталушыларға тән азабын немесе рухани азап шектіру мақсатындағы әрекеттермен ұштаспауға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Адамдарды арнаулы мекемелерге орналастыру негіздері</w:t>
      </w:r>
    </w:p>
    <w:p>
      <w:pPr>
        <w:spacing w:after="0"/>
        <w:ind w:left="0"/>
        <w:jc w:val="both"/>
      </w:pPr>
      <w:r>
        <w:rPr>
          <w:rFonts w:ascii="Times New Roman"/>
          <w:b w:val="false"/>
          <w:i w:val="false"/>
          <w:color w:val="000000"/>
          <w:sz w:val="28"/>
        </w:rPr>
        <w:t>
      Адамдарды арнаулы мекемелерге орналастыру негіздері:</w:t>
      </w:r>
    </w:p>
    <w:bookmarkStart w:name="z312" w:id="17"/>
    <w:p>
      <w:pPr>
        <w:spacing w:after="0"/>
        <w:ind w:left="0"/>
        <w:jc w:val="both"/>
      </w:pPr>
      <w:r>
        <w:rPr>
          <w:rFonts w:ascii="Times New Roman"/>
          <w:b w:val="false"/>
          <w:i w:val="false"/>
          <w:color w:val="000000"/>
          <w:sz w:val="28"/>
        </w:rPr>
        <w:t>
      1) өздеріне қатысты бұлтартпау шарасы ретінде күзетпен ұстау таңдалған, қылмыс жасады деп күдік келтірілгендер мен айыпталушыларды тергеу изоляторына орналастыру судьяның қаулысы бойынша жүзеге асырылады;</w:t>
      </w:r>
    </w:p>
    <w:bookmarkEnd w:id="17"/>
    <w:bookmarkStart w:name="z313" w:id="18"/>
    <w:p>
      <w:pPr>
        <w:spacing w:after="0"/>
        <w:ind w:left="0"/>
        <w:jc w:val="both"/>
      </w:pPr>
      <w:r>
        <w:rPr>
          <w:rFonts w:ascii="Times New Roman"/>
          <w:b w:val="false"/>
          <w:i w:val="false"/>
          <w:color w:val="000000"/>
          <w:sz w:val="28"/>
        </w:rPr>
        <w:t>
      2) қылмыстық құқық бұзушылықтар жасады деген күдікпен ұстап алынғандарды уақытша ұстау изоляторына орналастыру тергеуші не анықтаушы толтырған ұстап алу хаттамасы бойынша жүзеге асырылады.</w:t>
      </w:r>
    </w:p>
    <w:bookmarkEnd w:id="18"/>
    <w:p>
      <w:pPr>
        <w:spacing w:after="0"/>
        <w:ind w:left="0"/>
        <w:jc w:val="both"/>
      </w:pPr>
      <w:r>
        <w:rPr>
          <w:rFonts w:ascii="Times New Roman"/>
          <w:b w:val="false"/>
          <w:i w:val="false"/>
          <w:color w:val="000000"/>
          <w:sz w:val="28"/>
        </w:rPr>
        <w:t>
      Өздеріне қатысты бұлтартпау шарасы ретінде күзетпен ұстау қолданылған күдіктілерді, айыпталушыларды, сотталғандарды уақытша ұстау изоляторына орналастыру шалғайлығы немесе тиісті қатынас жолының болмауы салдарынан тергеу изоляторына жеткізу мүмкін болмаған жағдайларда судьяның қаулысы бойынша жүзеге асырылады.</w:t>
      </w:r>
    </w:p>
    <w:p>
      <w:pPr>
        <w:spacing w:after="0"/>
        <w:ind w:left="0"/>
        <w:jc w:val="both"/>
      </w:pPr>
      <w:r>
        <w:rPr>
          <w:rFonts w:ascii="Times New Roman"/>
          <w:b w:val="false"/>
          <w:i w:val="false"/>
          <w:color w:val="000000"/>
          <w:sz w:val="28"/>
        </w:rPr>
        <w:t>
      Кәмелетке толмаған күдіктіні өмір сүру және тәрбиелену жағдайы бойынша бұрынғы тұрғылықты жерінде қалдыру мүмкін болмаған жағдайларда, ол Қазақстан Республикасы Қылмыстық-процестік кодексінің 540-бабында көзделген тәртіппен заңға сәйкес бала құқықтарын қорғау жөніндегі функцияларды жүзеге асыратын ұйымға орналастырылуы мүмкін;</w:t>
      </w:r>
    </w:p>
    <w:bookmarkStart w:name="z314" w:id="19"/>
    <w:p>
      <w:pPr>
        <w:spacing w:after="0"/>
        <w:ind w:left="0"/>
        <w:jc w:val="both"/>
      </w:pPr>
      <w:r>
        <w:rPr>
          <w:rFonts w:ascii="Times New Roman"/>
          <w:b w:val="false"/>
          <w:i w:val="false"/>
          <w:color w:val="000000"/>
          <w:sz w:val="28"/>
        </w:rPr>
        <w:t>
      3) әкімшілік қамауға алынған адамдарды уақытша ұстау изоляторларына, арнаулы қабылдау орындарына орналастыру судьяның оларды қамауға алу туралы қаулысының негізінде жүзеге асырылады;</w:t>
      </w:r>
    </w:p>
    <w:bookmarkEnd w:id="19"/>
    <w:bookmarkStart w:name="z507" w:id="20"/>
    <w:p>
      <w:pPr>
        <w:spacing w:after="0"/>
        <w:ind w:left="0"/>
        <w:jc w:val="both"/>
      </w:pPr>
      <w:r>
        <w:rPr>
          <w:rFonts w:ascii="Times New Roman"/>
          <w:b w:val="false"/>
          <w:i w:val="false"/>
          <w:color w:val="000000"/>
          <w:sz w:val="28"/>
        </w:rPr>
        <w:t>
      3-1) заңды күшіне енген сот үкімінің, шешімінің, қаулысының негізінде мәжбүрлеу тәртібімен шығарып жіберілуге жататын, сол сияқты шығарып жіберу туралы сот актісінде көрсетілген мерзімде Қазақстан Республикасының аумағынан кетпеген шетелдіктер мен азаматтығы жоқ адамдарды арнаулы қабылдау орнына орналастыру ішкі істер органдарының жүріп-тұру еркіндігін алдын ала шектеу туралы сот санкциялаған қаулысы негізінде жүзеге асырылады. Мұндай адамдардың жүріп-тұру еркіндігін алдын ала шектеу бұл ретте оларды Қазақстан Республикасының шегінен тысқары жерге шығарып жіберуді ұйымдастыру үшін қажетті, бірақ отыз тәуліктен аспайтын мерзімге жол беріледі;</w:t>
      </w:r>
    </w:p>
    <w:bookmarkEnd w:id="20"/>
    <w:bookmarkStart w:name="z315" w:id="21"/>
    <w:p>
      <w:pPr>
        <w:spacing w:after="0"/>
        <w:ind w:left="0"/>
        <w:jc w:val="both"/>
      </w:pPr>
      <w:r>
        <w:rPr>
          <w:rFonts w:ascii="Times New Roman"/>
          <w:b w:val="false"/>
          <w:i w:val="false"/>
          <w:color w:val="000000"/>
          <w:sz w:val="28"/>
        </w:rPr>
        <w:t>
      4) белгілі бір тұрғылықты жері және (немесе) жеке басын куәландыратын құжаттары жоқ адамдарды қабылдау-бөлу орнына орналастыру ішкі істер органдарының сот санкциялаған қаулысы негізінде жүзеге асырылады.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2010.12.29 </w:t>
      </w:r>
      <w:r>
        <w:rPr>
          <w:rFonts w:ascii="Times New Roman"/>
          <w:b w:val="false"/>
          <w:i w:val="false"/>
          <w:color w:val="000000"/>
          <w:sz w:val="28"/>
        </w:rPr>
        <w:t>№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Адамды арнаулы үй-жайға отырғызу негізі</w:t>
      </w:r>
    </w:p>
    <w:p>
      <w:pPr>
        <w:spacing w:after="0"/>
        <w:ind w:left="0"/>
        <w:jc w:val="both"/>
      </w:pPr>
      <w:r>
        <w:rPr>
          <w:rFonts w:ascii="Times New Roman"/>
          <w:b w:val="false"/>
          <w:i w:val="false"/>
          <w:color w:val="000000"/>
          <w:sz w:val="28"/>
        </w:rPr>
        <w:t>
      Адамды арнаулы үй-жайға отырғызу уәкілетті лауазымды адам толтырған, әкімшілік ұстап алу туралы хаттама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5-1-баппен толықтырылды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Әскери қызметшілерді гауптвахталарға және уақытша ұсталғандарға арналған үй-жайларға жабу негіздері</w:t>
      </w:r>
    </w:p>
    <w:p>
      <w:pPr>
        <w:spacing w:after="0"/>
        <w:ind w:left="0"/>
        <w:jc w:val="both"/>
      </w:pPr>
      <w:r>
        <w:rPr>
          <w:rFonts w:ascii="Times New Roman"/>
          <w:b w:val="false"/>
          <w:i w:val="false"/>
          <w:color w:val="000000"/>
          <w:sz w:val="28"/>
        </w:rPr>
        <w:t>
      1. Әскери қызметшілерді гауптвахталарға жабу негіздері:</w:t>
      </w:r>
    </w:p>
    <w:p>
      <w:pPr>
        <w:spacing w:after="0"/>
        <w:ind w:left="0"/>
        <w:jc w:val="both"/>
      </w:pPr>
      <w:r>
        <w:rPr>
          <w:rFonts w:ascii="Times New Roman"/>
          <w:b w:val="false"/>
          <w:i w:val="false"/>
          <w:color w:val="000000"/>
          <w:sz w:val="28"/>
        </w:rPr>
        <w:t>
      1) әкімшілік қамаққа алынғандарды жабу судьяның қамаққа алу туралы қаулысының негізінде жүзеге асырылады;</w:t>
      </w:r>
    </w:p>
    <w:p>
      <w:pPr>
        <w:spacing w:after="0"/>
        <w:ind w:left="0"/>
        <w:jc w:val="both"/>
      </w:pPr>
      <w:r>
        <w:rPr>
          <w:rFonts w:ascii="Times New Roman"/>
          <w:b w:val="false"/>
          <w:i w:val="false"/>
          <w:color w:val="000000"/>
          <w:sz w:val="28"/>
        </w:rPr>
        <w:t>
      2) қылмыстық құқық бұзушылық жасады деген күдік бойынша ұсталғандарды жабу тергеуші не анықтаушы жасаған ұстау хаттамасы бойынша жүзеге асырылады;</w:t>
      </w:r>
    </w:p>
    <w:p>
      <w:pPr>
        <w:spacing w:after="0"/>
        <w:ind w:left="0"/>
        <w:jc w:val="both"/>
      </w:pPr>
      <w:r>
        <w:rPr>
          <w:rFonts w:ascii="Times New Roman"/>
          <w:b w:val="false"/>
          <w:i w:val="false"/>
          <w:color w:val="000000"/>
          <w:sz w:val="28"/>
        </w:rPr>
        <w:t>
      3) өздеріне қатысты бұлтартпау шарасы ретінде күзетпен ұстау қолданылған, қылмыс жасады деп күдік келтірілгендерді, айыпталушыларды, сотталушыларды жабу судьяның қаулысы бойынша жүзеге асырылады;</w:t>
      </w:r>
    </w:p>
    <w:p>
      <w:pPr>
        <w:spacing w:after="0"/>
        <w:ind w:left="0"/>
        <w:jc w:val="both"/>
      </w:pPr>
      <w:r>
        <w:rPr>
          <w:rFonts w:ascii="Times New Roman"/>
          <w:b w:val="false"/>
          <w:i w:val="false"/>
          <w:color w:val="000000"/>
          <w:sz w:val="28"/>
        </w:rPr>
        <w:t>
      4) қамаққа алуға сотталғандарды жабу сот үкімі мен оны орындау туралы өкімнің негізінде жүзеге асырылады.</w:t>
      </w:r>
    </w:p>
    <w:p>
      <w:pPr>
        <w:spacing w:after="0"/>
        <w:ind w:left="0"/>
        <w:jc w:val="both"/>
      </w:pPr>
      <w:r>
        <w:rPr>
          <w:rFonts w:ascii="Times New Roman"/>
          <w:b w:val="false"/>
          <w:i w:val="false"/>
          <w:color w:val="000000"/>
          <w:sz w:val="28"/>
        </w:rPr>
        <w:t>
      Бас бостандығынан айыруға сотталған әскери қызметшілер айыптау үкімі заңды күшіне енгенге дейін және оларды жазаны орындау органдарына жібергенге дейін сот үкімі негізінде гауптвахталарда ұсталуы мүмкін.</w:t>
      </w:r>
    </w:p>
    <w:p>
      <w:pPr>
        <w:spacing w:after="0"/>
        <w:ind w:left="0"/>
        <w:jc w:val="both"/>
      </w:pPr>
      <w:r>
        <w:rPr>
          <w:rFonts w:ascii="Times New Roman"/>
          <w:b w:val="false"/>
          <w:i w:val="false"/>
          <w:color w:val="000000"/>
          <w:sz w:val="28"/>
        </w:rPr>
        <w:t>
      2. Әскери қызметшілерді уақытша ұсталғандарға арналған үй-жайларға жабу әскери полиция органдарының уәкілетті лауазымды адамы жасаған әкімшілік ұстап алу туралы хаттама негізінде жүзеге асырылады.</w:t>
      </w:r>
    </w:p>
    <w:p>
      <w:pPr>
        <w:spacing w:after="0"/>
        <w:ind w:left="0"/>
        <w:jc w:val="both"/>
      </w:pPr>
      <w:r>
        <w:rPr>
          <w:rFonts w:ascii="Times New Roman"/>
          <w:b w:val="false"/>
          <w:i w:val="false"/>
          <w:color w:val="000000"/>
          <w:sz w:val="28"/>
        </w:rPr>
        <w:t>
      Шалғайлығы немесе тиісті қатынас жолының болмауы салдарынан гауптвахтаға немесе уақытша ұстау изоляторына жеткізу мүмкін болмаған жағдайларда қылмыстық құқық бұзушылық жасады деген күдік бойынша ұсталған әскери қызметшілерді Қазақстан Республикасы Қарулы Күштерінің әскери полиция органы бойынша кезекшінің жанындағы уақытша ұсталғандарға арналған үй-жайларға жабуға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5-2-баппен толықтырылды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Арнаулы мекемелерде, арнаулы үй-жайларда, гауптвахталарда, уақытша ұсталғандарға арналған үй-жайларда ұсталушы адамдардың құқықтық жағдайы </w:t>
      </w:r>
    </w:p>
    <w:p>
      <w:pPr>
        <w:spacing w:after="0"/>
        <w:ind w:left="0"/>
        <w:jc w:val="both"/>
      </w:pPr>
      <w:r>
        <w:rPr>
          <w:rFonts w:ascii="Times New Roman"/>
          <w:b w:val="false"/>
          <w:i w:val="false"/>
          <w:color w:val="ff0000"/>
          <w:sz w:val="28"/>
        </w:rPr>
        <w:t xml:space="preserve">
      Ескерту. 6-баптың тақырыбына өзгеріс енгізілді – ҚР 14.03.2023 </w:t>
      </w:r>
      <w:r>
        <w:rPr>
          <w:rFonts w:ascii="Times New Roman"/>
          <w:b w:val="false"/>
          <w:i w:val="false"/>
          <w:color w:val="ff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Арнаулы мекемелерде, арнаулы үй-жайларда, гауптвахталарда, уақытша ұсталғандарға арналған үй-жайларда ұсталушы адамдар Қазақстан Республикасының Конституциясы мен заңдарында көзделген шектеулермен, Қазақстан Республикасының азаматтары үшін белгіленген құқықтар мен бостандықтарды пайдаланады, сондай-ақ міндеттерді атқарады.</w:t>
      </w:r>
    </w:p>
    <w:p>
      <w:pPr>
        <w:spacing w:after="0"/>
        <w:ind w:left="0"/>
        <w:jc w:val="both"/>
      </w:pPr>
      <w:r>
        <w:rPr>
          <w:rFonts w:ascii="Times New Roman"/>
          <w:b w:val="false"/>
          <w:i w:val="false"/>
          <w:color w:val="000000"/>
          <w:sz w:val="28"/>
        </w:rPr>
        <w:t xml:space="preserve">
      2. Арнаулы мекемелерде, арнаулы үй-жайларда ұсталушы шетелдіктер мен азаматтығы жоқ адамдар, егер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заңдарында және Қазақстан Республикасы ратификациялаған халықаралық шарттарда өзгеше көзделмесе, Қазақстан Республикасының азаматтары үшін белгіленген құқықтар мен бостандықтарды пайдаланады, сондай-ақ міндеттерді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Қылмыстың жасалуына күдікті, айыпталушы адамдарды күзетте ұстау орындары, оларды есепке алуды жүргізу</w:t>
      </w:r>
    </w:p>
    <w:p>
      <w:pPr>
        <w:spacing w:after="0"/>
        <w:ind w:left="0"/>
        <w:jc w:val="both"/>
      </w:pPr>
      <w:r>
        <w:rPr>
          <w:rFonts w:ascii="Times New Roman"/>
          <w:b w:val="false"/>
          <w:i w:val="false"/>
          <w:color w:val="ff0000"/>
          <w:sz w:val="28"/>
        </w:rPr>
        <w:t xml:space="preserve">
      Ескерту. Тақырыбы жаңа редакцияда - ҚР 2010.12.29 </w:t>
      </w:r>
      <w:r>
        <w:rPr>
          <w:rFonts w:ascii="Times New Roman"/>
          <w:b w:val="false"/>
          <w:i w:val="false"/>
          <w:color w:val="ff0000"/>
          <w:sz w:val="28"/>
        </w:rPr>
        <w:t>№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24.11.2021 </w:t>
      </w:r>
      <w:r>
        <w:rPr>
          <w:rFonts w:ascii="Times New Roman"/>
          <w:b w:val="false"/>
          <w:i w:val="false"/>
          <w:color w:val="ff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67" w:id="22"/>
    <w:p>
      <w:pPr>
        <w:spacing w:after="0"/>
        <w:ind w:left="0"/>
        <w:jc w:val="both"/>
      </w:pPr>
      <w:r>
        <w:rPr>
          <w:rFonts w:ascii="Times New Roman"/>
          <w:b w:val="false"/>
          <w:i w:val="false"/>
          <w:color w:val="000000"/>
          <w:sz w:val="28"/>
        </w:rPr>
        <w:t>
      1. Сезіктілер мен айыпталушыларды күзетте ұстау орындары:</w:t>
      </w:r>
    </w:p>
    <w:bookmarkEnd w:id="22"/>
    <w:bookmarkStart w:name="z68" w:id="23"/>
    <w:p>
      <w:pPr>
        <w:spacing w:after="0"/>
        <w:ind w:left="0"/>
        <w:jc w:val="both"/>
      </w:pPr>
      <w:r>
        <w:rPr>
          <w:rFonts w:ascii="Times New Roman"/>
          <w:b w:val="false"/>
          <w:i w:val="false"/>
          <w:color w:val="000000"/>
          <w:sz w:val="28"/>
        </w:rPr>
        <w:t>
      1) Қазақстан Республикасының қылмыстық-атқару жүйесi мен ұлттық қауіпсіздік органдарының тергеу изоляторлары;</w:t>
      </w:r>
    </w:p>
    <w:bookmarkEnd w:id="23"/>
    <w:bookmarkStart w:name="z69" w:id="24"/>
    <w:p>
      <w:pPr>
        <w:spacing w:after="0"/>
        <w:ind w:left="0"/>
        <w:jc w:val="both"/>
      </w:pPr>
      <w:r>
        <w:rPr>
          <w:rFonts w:ascii="Times New Roman"/>
          <w:b w:val="false"/>
          <w:i w:val="false"/>
          <w:color w:val="000000"/>
          <w:sz w:val="28"/>
        </w:rPr>
        <w:t>
      2) Қазақстан Республикасының iшкi iстер, ұлттық қауiпсiздiк органдарының уақытша ұстау изоляторлары болып табылады.</w:t>
      </w:r>
    </w:p>
    <w:bookmarkEnd w:id="24"/>
    <w:bookmarkStart w:name="z70" w:id="25"/>
    <w:p>
      <w:pPr>
        <w:spacing w:after="0"/>
        <w:ind w:left="0"/>
        <w:jc w:val="both"/>
      </w:pPr>
      <w:r>
        <w:rPr>
          <w:rFonts w:ascii="Times New Roman"/>
          <w:b w:val="false"/>
          <w:i w:val="false"/>
          <w:color w:val="000000"/>
          <w:sz w:val="28"/>
        </w:rPr>
        <w:t>
      2. Осы Заңда көзделген жағдайларда қылмыстық-атқару жүйесінің мекемелері және гауптвахталар күдіктілер мен айыпталушыларды күзетпен ұстау орындары болып табылуы мүмкін.</w:t>
      </w:r>
    </w:p>
    <w:bookmarkEnd w:id="25"/>
    <w:bookmarkStart w:name="z71" w:id="26"/>
    <w:p>
      <w:pPr>
        <w:spacing w:after="0"/>
        <w:ind w:left="0"/>
        <w:jc w:val="both"/>
      </w:pPr>
      <w:r>
        <w:rPr>
          <w:rFonts w:ascii="Times New Roman"/>
          <w:b w:val="false"/>
          <w:i w:val="false"/>
          <w:color w:val="000000"/>
          <w:sz w:val="28"/>
        </w:rPr>
        <w:t>
      3. Қылмыстық құқық бұзушылық жасады деген күдік бойынша ұстауды Қазақстан Республикасының Қылмыстық іс жүргізу кодексіне сәйкес алыс сапардағы теңіз кемелерінің капитандары, Қазақстан Республикасы Ұлттық қауіпсіздік комитетінің Шекара қызметі аумақтық бөлімшелерінің бастықтары, жергілікті жердің коменданты жүзеге асырған жағдайларда күдіктілер аталған лауазымды адамдар айқындаған және күдіктілерді ұстау үшін арнайы ыңғайластырылған үй-жайларда ұсталады.</w:t>
      </w:r>
    </w:p>
    <w:bookmarkEnd w:id="26"/>
    <w:bookmarkStart w:name="z72" w:id="27"/>
    <w:p>
      <w:pPr>
        <w:spacing w:after="0"/>
        <w:ind w:left="0"/>
        <w:jc w:val="both"/>
      </w:pPr>
      <w:r>
        <w:rPr>
          <w:rFonts w:ascii="Times New Roman"/>
          <w:b w:val="false"/>
          <w:i w:val="false"/>
          <w:color w:val="000000"/>
          <w:sz w:val="28"/>
        </w:rPr>
        <w:t>
      4. Қылмыстық істі жүргізіп жатқан адам немесе орган Қазақстан Республикасының Қылмыстық іс жүргізу кодексіне сәйкес он екі сағат ішінде сезіктінің немесе айыпталушының туыстарының біріне оның күзетте ұсталу орны туралы немесе ол орнының өзгергені туралы хабарлауға міндетті.</w:t>
      </w:r>
    </w:p>
    <w:bookmarkEnd w:id="27"/>
    <w:bookmarkStart w:name="z73" w:id="28"/>
    <w:p>
      <w:pPr>
        <w:spacing w:after="0"/>
        <w:ind w:left="0"/>
        <w:jc w:val="both"/>
      </w:pPr>
      <w:r>
        <w:rPr>
          <w:rFonts w:ascii="Times New Roman"/>
          <w:b w:val="false"/>
          <w:i w:val="false"/>
          <w:color w:val="000000"/>
          <w:sz w:val="28"/>
        </w:rPr>
        <w:t>
      Күдікті немесе айыпталушы шетелдікті күзетпен ұстау орны туралы немесе ол орнының өзгергені туралы хабарлама көрсетілген мерзімде Қазақстан Республикасының Сыртқы істер министрлігіне, Ішкі істер министрлігіне, Ұлттық қауіпсіздік комитетіне, қылмыстық-атқару жүйесiнің уәкiлеттi органына, сондай-ақ ол азаматы болып табылатын мемлекеттің елшілігіне, консулдығына немесе өзге де өкілдігіне жіберіледі.</w:t>
      </w:r>
    </w:p>
    <w:bookmarkEnd w:id="28"/>
    <w:p>
      <w:pPr>
        <w:spacing w:after="0"/>
        <w:ind w:left="0"/>
        <w:jc w:val="both"/>
      </w:pPr>
      <w:r>
        <w:rPr>
          <w:rFonts w:ascii="Times New Roman"/>
          <w:b w:val="false"/>
          <w:i w:val="false"/>
          <w:color w:val="000000"/>
          <w:sz w:val="28"/>
        </w:rPr>
        <w:t>
      Қылмыстық-атқару жүйесінің тергеу изоляторларында ұсталатын адамдарды есепке алуды жүргізу қылмыстық-атқару қызметі саласындағы уәкілетті орган айқындаған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2001.07.16 </w:t>
      </w:r>
      <w:r>
        <w:rPr>
          <w:rFonts w:ascii="Times New Roman"/>
          <w:b w:val="false"/>
          <w:i w:val="false"/>
          <w:color w:val="000000"/>
          <w:sz w:val="28"/>
        </w:rPr>
        <w:t>№ 244</w:t>
      </w:r>
      <w:r>
        <w:rPr>
          <w:rFonts w:ascii="Times New Roman"/>
          <w:b w:val="false"/>
          <w:i w:val="false"/>
          <w:color w:val="ff0000"/>
          <w:sz w:val="28"/>
        </w:rPr>
        <w:t xml:space="preserve">, 2002.07.10 </w:t>
      </w:r>
      <w:r>
        <w:rPr>
          <w:rFonts w:ascii="Times New Roman"/>
          <w:b w:val="false"/>
          <w:i w:val="false"/>
          <w:color w:val="000000"/>
          <w:sz w:val="28"/>
        </w:rPr>
        <w:t>№ 338</w:t>
      </w:r>
      <w:r>
        <w:rPr>
          <w:rFonts w:ascii="Times New Roman"/>
          <w:b w:val="false"/>
          <w:i w:val="false"/>
          <w:color w:val="ff0000"/>
          <w:sz w:val="28"/>
        </w:rPr>
        <w:t xml:space="preserve">, 2004.12.29 </w:t>
      </w:r>
      <w:r>
        <w:rPr>
          <w:rFonts w:ascii="Times New Roman"/>
          <w:b w:val="false"/>
          <w:i w:val="false"/>
          <w:color w:val="000000"/>
          <w:sz w:val="28"/>
        </w:rPr>
        <w:t>№ 25</w:t>
      </w:r>
      <w:r>
        <w:rPr>
          <w:rFonts w:ascii="Times New Roman"/>
          <w:b w:val="false"/>
          <w:i w:val="false"/>
          <w:color w:val="ff0000"/>
          <w:sz w:val="28"/>
        </w:rPr>
        <w:t xml:space="preserve">, 2010.12.29 </w:t>
      </w:r>
      <w:r>
        <w:rPr>
          <w:rFonts w:ascii="Times New Roman"/>
          <w:b w:val="false"/>
          <w:i w:val="false"/>
          <w:color w:val="000000"/>
          <w:sz w:val="28"/>
        </w:rPr>
        <w:t>№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2012.01.18 </w:t>
      </w:r>
      <w:r>
        <w:rPr>
          <w:rFonts w:ascii="Times New Roman"/>
          <w:b w:val="false"/>
          <w:i w:val="false"/>
          <w:color w:val="00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Қазақстан Республикасының қылмыстық-атқару жүйесiмен ұлттық қауіпсіздік органдарының тергеу изоляторлары</w:t>
      </w:r>
    </w:p>
    <w:p>
      <w:pPr>
        <w:spacing w:after="0"/>
        <w:ind w:left="0"/>
        <w:jc w:val="both"/>
      </w:pPr>
      <w:r>
        <w:rPr>
          <w:rFonts w:ascii="Times New Roman"/>
          <w:b w:val="false"/>
          <w:i w:val="false"/>
          <w:color w:val="ff0000"/>
          <w:sz w:val="28"/>
        </w:rPr>
        <w:t>
      Ескерту. Тақырып жаңа редакцияда - ҚР 2012.01.18 3</w:t>
      </w:r>
      <w:r>
        <w:rPr>
          <w:rFonts w:ascii="Times New Roman"/>
          <w:b w:val="false"/>
          <w:i w:val="false"/>
          <w:color w:val="ff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74" w:id="29"/>
    <w:p>
      <w:pPr>
        <w:spacing w:after="0"/>
        <w:ind w:left="0"/>
        <w:jc w:val="both"/>
      </w:pPr>
      <w:r>
        <w:rPr>
          <w:rFonts w:ascii="Times New Roman"/>
          <w:b w:val="false"/>
          <w:i w:val="false"/>
          <w:color w:val="000000"/>
          <w:sz w:val="28"/>
        </w:rPr>
        <w:t>
      1. Қазақстан Республикасының қылмыстық-атқару жүйесi мен ұлттық қауіпсіздік органдарының тергеу изоляторлары (бұдан әрі – тергеу изоляторлары) өздеріне қатысты бұлтартпау шаралары ретінде күзетпен ұстау таңдалған күдіктілер мен айыпталушыларды ұстауға арналған.</w:t>
      </w:r>
    </w:p>
    <w:bookmarkEnd w:id="29"/>
    <w:bookmarkStart w:name="z75" w:id="30"/>
    <w:p>
      <w:pPr>
        <w:spacing w:after="0"/>
        <w:ind w:left="0"/>
        <w:jc w:val="both"/>
      </w:pPr>
      <w:r>
        <w:rPr>
          <w:rFonts w:ascii="Times New Roman"/>
          <w:b w:val="false"/>
          <w:i w:val="false"/>
          <w:color w:val="000000"/>
          <w:sz w:val="28"/>
        </w:rPr>
        <w:t xml:space="preserve">
      2. Тергеу изоляторлары заңды тұлға құқықтарына ие болады. Олар Қазақстан Республикасы Үкіметінің шешімімен құрылады, қайта ұйымдастырылады және таратылады. </w:t>
      </w:r>
    </w:p>
    <w:bookmarkEnd w:id="30"/>
    <w:bookmarkStart w:name="z76" w:id="31"/>
    <w:p>
      <w:pPr>
        <w:spacing w:after="0"/>
        <w:ind w:left="0"/>
        <w:jc w:val="both"/>
      </w:pPr>
      <w:r>
        <w:rPr>
          <w:rFonts w:ascii="Times New Roman"/>
          <w:b w:val="false"/>
          <w:i w:val="false"/>
          <w:color w:val="000000"/>
          <w:sz w:val="28"/>
        </w:rPr>
        <w:t xml:space="preserve">
      3. Тергеу изоляторларын қаржыландыру бюджет қаражаты есебінен жүзеге асырылады.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2004.12.29 </w:t>
      </w:r>
      <w:r>
        <w:rPr>
          <w:rFonts w:ascii="Times New Roman"/>
          <w:b w:val="false"/>
          <w:i w:val="false"/>
          <w:color w:val="000000"/>
          <w:sz w:val="28"/>
        </w:rPr>
        <w:t>№ 25</w:t>
      </w:r>
      <w:r>
        <w:rPr>
          <w:rFonts w:ascii="Times New Roman"/>
          <w:b w:val="false"/>
          <w:i w:val="false"/>
          <w:color w:val="ff0000"/>
          <w:sz w:val="28"/>
        </w:rPr>
        <w:t xml:space="preserve">, 2012.01.18 </w:t>
      </w:r>
      <w:r>
        <w:rPr>
          <w:rFonts w:ascii="Times New Roman"/>
          <w:b w:val="false"/>
          <w:i w:val="false"/>
          <w:color w:val="00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Гауптвахталар</w:t>
      </w:r>
    </w:p>
    <w:bookmarkStart w:name="z519" w:id="32"/>
    <w:p>
      <w:pPr>
        <w:spacing w:after="0"/>
        <w:ind w:left="0"/>
        <w:jc w:val="both"/>
      </w:pPr>
      <w:r>
        <w:rPr>
          <w:rFonts w:ascii="Times New Roman"/>
          <w:b w:val="false"/>
          <w:i w:val="false"/>
          <w:color w:val="000000"/>
          <w:sz w:val="28"/>
        </w:rPr>
        <w:t>
      1. Гауптвахталар Қазақстан Республикасының Қарулы Күштері мен Қазақстан Республикасы Ұлттық қауіпсіздік комитетінің әскери полиция органдары жанынан жабдықталады және олардың құрылымдық бөлімшелері болып табылады.</w:t>
      </w:r>
    </w:p>
    <w:bookmarkEnd w:id="32"/>
    <w:bookmarkStart w:name="z520" w:id="33"/>
    <w:p>
      <w:pPr>
        <w:spacing w:after="0"/>
        <w:ind w:left="0"/>
        <w:jc w:val="both"/>
      </w:pPr>
      <w:r>
        <w:rPr>
          <w:rFonts w:ascii="Times New Roman"/>
          <w:b w:val="false"/>
          <w:i w:val="false"/>
          <w:color w:val="000000"/>
          <w:sz w:val="28"/>
        </w:rPr>
        <w:t>
      2. Гауптвахталарды құру, қайта ұйымдастыру және тарату туралы шешімді олардың ведомстволық тиесілігіне қарай тиісінше Қазақстан Республикасының Қорғаныс министрлігі, Қазақстан Республикасының Ұлттық қауіпсіздік комитеті қабылдайды.</w:t>
      </w:r>
    </w:p>
    <w:bookmarkEnd w:id="33"/>
    <w:bookmarkStart w:name="z521" w:id="34"/>
    <w:p>
      <w:pPr>
        <w:spacing w:after="0"/>
        <w:ind w:left="0"/>
        <w:jc w:val="both"/>
      </w:pPr>
      <w:r>
        <w:rPr>
          <w:rFonts w:ascii="Times New Roman"/>
          <w:b w:val="false"/>
          <w:i w:val="false"/>
          <w:color w:val="000000"/>
          <w:sz w:val="28"/>
        </w:rPr>
        <w:t>
      3. Гауптвахталар қызметінің тәртібі мен ұйымдастырылуы Қазақстан Республикасы Қарулы Күштерінің, басқа да әскерлері мен әскери құралымдарының гарнизондық және қарауылдық қызметтерінің жарғысында айқындалады.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8-1-баппен толықтырылды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Қазақстан Республикасының iшкi iстер, ұлттық қауiпсiздiк органдарының уақытша ұстау изоляторлары </w:t>
      </w:r>
    </w:p>
    <w:bookmarkStart w:name="z77" w:id="35"/>
    <w:p>
      <w:pPr>
        <w:spacing w:after="0"/>
        <w:ind w:left="0"/>
        <w:jc w:val="both"/>
      </w:pPr>
      <w:r>
        <w:rPr>
          <w:rFonts w:ascii="Times New Roman"/>
          <w:b w:val="false"/>
          <w:i w:val="false"/>
          <w:color w:val="000000"/>
          <w:sz w:val="28"/>
        </w:rPr>
        <w:t>
      1. Ішкі істер органдарының уақытша ұстау изоляторлары олардың құрылымдық бөлімшелері болып табылады. Ішкі істер органдарының уақытша ұстау изоляторларын қаржыландыру бюджет қаражаты есебінен жүзеге асырылады.</w:t>
      </w:r>
    </w:p>
    <w:bookmarkEnd w:id="35"/>
    <w:bookmarkStart w:name="z78" w:id="36"/>
    <w:p>
      <w:pPr>
        <w:spacing w:after="0"/>
        <w:ind w:left="0"/>
        <w:jc w:val="both"/>
      </w:pPr>
      <w:r>
        <w:rPr>
          <w:rFonts w:ascii="Times New Roman"/>
          <w:b w:val="false"/>
          <w:i w:val="false"/>
          <w:color w:val="000000"/>
          <w:sz w:val="28"/>
        </w:rPr>
        <w:t xml:space="preserve">
      2. Қазақстан Республикасы ұлттық қауiпсiздiк органдарының уақытша ұстау изоляторлары бюджет қаражаты есебінен қаржыландырылады. </w:t>
      </w:r>
    </w:p>
    <w:bookmarkEnd w:id="36"/>
    <w:bookmarkStart w:name="z79" w:id="37"/>
    <w:p>
      <w:pPr>
        <w:spacing w:after="0"/>
        <w:ind w:left="0"/>
        <w:jc w:val="both"/>
      </w:pPr>
      <w:r>
        <w:rPr>
          <w:rFonts w:ascii="Times New Roman"/>
          <w:b w:val="false"/>
          <w:i w:val="false"/>
          <w:color w:val="000000"/>
          <w:sz w:val="28"/>
        </w:rPr>
        <w:t xml:space="preserve">
      3. Уақытша ұстау изоляторларын құру, қайта ұйымдастыру және тарату туралы шешімдер олардың ведомстволық тиістілігіне қарай Қазақстан Республикасының Ішкі істер министрлігі, Ұлттық қауіпсіздік комитеті белгілеген тәртіппен қабылданады.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2002.07.10 </w:t>
      </w:r>
      <w:r>
        <w:rPr>
          <w:rFonts w:ascii="Times New Roman"/>
          <w:b w:val="false"/>
          <w:i w:val="false"/>
          <w:color w:val="000000"/>
          <w:sz w:val="28"/>
        </w:rPr>
        <w:t>№ 338</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Ішкі істер органдарының қабылдау-бөлу орындары және арнаулы қабылдау орындары</w:t>
      </w:r>
    </w:p>
    <w:bookmarkStart w:name="z316" w:id="38"/>
    <w:p>
      <w:pPr>
        <w:spacing w:after="0"/>
        <w:ind w:left="0"/>
        <w:jc w:val="both"/>
      </w:pPr>
      <w:r>
        <w:rPr>
          <w:rFonts w:ascii="Times New Roman"/>
          <w:b w:val="false"/>
          <w:i w:val="false"/>
          <w:color w:val="000000"/>
          <w:sz w:val="28"/>
        </w:rPr>
        <w:t>
      1. Қабылдау-бөлу орындары және арнаулы қабылдау орындары ішкі істер органдарының құрылымдық бөлімшелері болып табылады.</w:t>
      </w:r>
    </w:p>
    <w:bookmarkEnd w:id="38"/>
    <w:p>
      <w:pPr>
        <w:spacing w:after="0"/>
        <w:ind w:left="0"/>
        <w:jc w:val="both"/>
      </w:pPr>
      <w:r>
        <w:rPr>
          <w:rFonts w:ascii="Times New Roman"/>
          <w:b w:val="false"/>
          <w:i w:val="false"/>
          <w:color w:val="000000"/>
          <w:sz w:val="28"/>
        </w:rPr>
        <w:t>
      Қабылдау-бөлу орындары және арнаулы қабылдау орындары Қазақстан Республикасы Ішкі істер министрлігінің шешімімен құрылады, қайта ұйымдастырылады және таратылады.</w:t>
      </w:r>
    </w:p>
    <w:p>
      <w:pPr>
        <w:spacing w:after="0"/>
        <w:ind w:left="0"/>
        <w:jc w:val="both"/>
      </w:pPr>
      <w:r>
        <w:rPr>
          <w:rFonts w:ascii="Times New Roman"/>
          <w:b w:val="false"/>
          <w:i w:val="false"/>
          <w:color w:val="000000"/>
          <w:sz w:val="28"/>
        </w:rPr>
        <w:t>
      Төтенше жағдай енгізілген кезде санитариялық талаптарға сай келетін және орынды өз еркімен қалдыру мүмкіндігін болғызбайтын, белгілі бір тұрғылықты жері және (немесе) жеке басын куәландыратын құжаттары жоқ немесе әкімшілік жауаптылыққа тартылған адамдарды ұстау үшін ыңғайластырылған өзге де үй-жайлар жергілікті жер комендантының шешімімен қабылдау-бөлу орындары және арнаулы қабылдау орындары ретінде пайдаланылуы мүмкін.</w:t>
      </w:r>
    </w:p>
    <w:bookmarkStart w:name="z317" w:id="39"/>
    <w:p>
      <w:pPr>
        <w:spacing w:after="0"/>
        <w:ind w:left="0"/>
        <w:jc w:val="both"/>
      </w:pPr>
      <w:r>
        <w:rPr>
          <w:rFonts w:ascii="Times New Roman"/>
          <w:b w:val="false"/>
          <w:i w:val="false"/>
          <w:color w:val="000000"/>
          <w:sz w:val="28"/>
        </w:rPr>
        <w:t>
      2. Қабылдау-бөлу орындары және арнаулы қабылдау орындары қызметінің тәртібі мен ұйымдастырылуын Қазақстан Республикасының Ішкі істер министрлігі айқындайды.</w:t>
      </w:r>
    </w:p>
    <w:bookmarkEnd w:id="39"/>
    <w:bookmarkStart w:name="z318" w:id="40"/>
    <w:p>
      <w:pPr>
        <w:spacing w:after="0"/>
        <w:ind w:left="0"/>
        <w:jc w:val="both"/>
      </w:pPr>
      <w:r>
        <w:rPr>
          <w:rFonts w:ascii="Times New Roman"/>
          <w:b w:val="false"/>
          <w:i w:val="false"/>
          <w:color w:val="000000"/>
          <w:sz w:val="28"/>
        </w:rPr>
        <w:t>
      3. Қабылдау-бөлу орындарын және арнаулы қабылдау орындарын қаржыландыру бюджет қаражаты есебінен жүзеге асырылады.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9-1-баппен толықтырылды - ҚР 2010.12.29 </w:t>
      </w:r>
      <w:r>
        <w:rPr>
          <w:rFonts w:ascii="Times New Roman"/>
          <w:b w:val="false"/>
          <w:i w:val="false"/>
          <w:color w:val="000000"/>
          <w:sz w:val="28"/>
        </w:rPr>
        <w:t>№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Арнаулы үй-жайлар</w:t>
      </w:r>
    </w:p>
    <w:p>
      <w:pPr>
        <w:spacing w:after="0"/>
        <w:ind w:left="0"/>
        <w:jc w:val="both"/>
      </w:pPr>
      <w:r>
        <w:rPr>
          <w:rFonts w:ascii="Times New Roman"/>
          <w:b w:val="false"/>
          <w:i w:val="false"/>
          <w:color w:val="000000"/>
          <w:sz w:val="28"/>
        </w:rPr>
        <w:t xml:space="preserve">
      1. Арнаулы үй-жайлар Қазақстан Республикасы Ішкі істер министрінің бұйрығымен полиция органдарының кезекші бөлімдері жанынан құрылады. </w:t>
      </w:r>
    </w:p>
    <w:p>
      <w:pPr>
        <w:spacing w:after="0"/>
        <w:ind w:left="0"/>
        <w:jc w:val="both"/>
      </w:pPr>
      <w:r>
        <w:rPr>
          <w:rFonts w:ascii="Times New Roman"/>
          <w:b w:val="false"/>
          <w:i w:val="false"/>
          <w:color w:val="000000"/>
          <w:sz w:val="28"/>
        </w:rPr>
        <w:t>
      2. Арнаулы үй-жайлардың қызметін ұйымдастыру тәртібін және арнаулы үй-жайдың үлгілік ішкі тәртіптеме қағидаларын Қазақстан Республикасының Ішкі істер министрлігі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9-2-баппен толықтырылды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Уақытша ұсталғандарға арналған үй-жайлар</w:t>
      </w:r>
    </w:p>
    <w:bookmarkStart w:name="z523" w:id="41"/>
    <w:p>
      <w:pPr>
        <w:spacing w:after="0"/>
        <w:ind w:left="0"/>
        <w:jc w:val="both"/>
      </w:pPr>
      <w:r>
        <w:rPr>
          <w:rFonts w:ascii="Times New Roman"/>
          <w:b w:val="false"/>
          <w:i w:val="false"/>
          <w:color w:val="000000"/>
          <w:sz w:val="28"/>
        </w:rPr>
        <w:t>
      1. Гауптвахталар ішінде уақытша ұсталғандарға арналған үй-жайлар жабдықталады, оларға гауптвахта қызметінің тәртібі мен ұйымдастырылуы қолданылады.</w:t>
      </w:r>
    </w:p>
    <w:bookmarkEnd w:id="41"/>
    <w:p>
      <w:pPr>
        <w:spacing w:after="0"/>
        <w:ind w:left="0"/>
        <w:jc w:val="both"/>
      </w:pPr>
      <w:r>
        <w:rPr>
          <w:rFonts w:ascii="Times New Roman"/>
          <w:b w:val="false"/>
          <w:i w:val="false"/>
          <w:color w:val="000000"/>
          <w:sz w:val="28"/>
        </w:rPr>
        <w:t>
      Уақытша ұсталғандарға арналған үй-жайлар қызметінің тәртібі мен ұйымдастырылуы Қазақстан Республикасы Қарулы Күштерінің, басқа да әскерлері мен әскери құралымдарының гарнизондық және қарауылдық қызметтерінің жарғысында айқындалады.</w:t>
      </w:r>
    </w:p>
    <w:bookmarkStart w:name="z524" w:id="42"/>
    <w:p>
      <w:pPr>
        <w:spacing w:after="0"/>
        <w:ind w:left="0"/>
        <w:jc w:val="both"/>
      </w:pPr>
      <w:r>
        <w:rPr>
          <w:rFonts w:ascii="Times New Roman"/>
          <w:b w:val="false"/>
          <w:i w:val="false"/>
          <w:color w:val="000000"/>
          <w:sz w:val="28"/>
        </w:rPr>
        <w:t>
      2. Гарнизондарда гауптвахталар болмаған кезде Қазақстан Республикасы Қорғаныс министрінің бұйрығымен Қазақстан Республикасы Қарулы Күштерінің әскери полиция органы бойынша кезекшінің жанынан уақытша ұсталғандарға арналған үй-жайлар құрылады.</w:t>
      </w:r>
    </w:p>
    <w:bookmarkEnd w:id="42"/>
    <w:p>
      <w:pPr>
        <w:spacing w:after="0"/>
        <w:ind w:left="0"/>
        <w:jc w:val="both"/>
      </w:pPr>
      <w:r>
        <w:rPr>
          <w:rFonts w:ascii="Times New Roman"/>
          <w:b w:val="false"/>
          <w:i w:val="false"/>
          <w:color w:val="000000"/>
          <w:sz w:val="28"/>
        </w:rPr>
        <w:t>
      Қазақстан Республикасы Қарулы Күштерінің әскери полиция органы бойынша кезекшінің жанындағы уақытша ұсталғандарға арналған үй-жайлардың қызметін ұйымдастыру тәртібін және олардағы ішкі тәртіптеменің үлгілік қағидаларын Қазақстан Республикасының Қорғаныс министрлігі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9-3-баппен толықтырылды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Жазаларды орындаушы мекемелерді, әкімшілік ұсталуға алынған адамдарды ұстау үшін арнайы жабдықталған үй-жайларды және гауптвахталарды сезіктілер мен айыпталушыларды күзетте ұстау үшін пайдалану </w:t>
      </w:r>
    </w:p>
    <w:bookmarkStart w:name="z80" w:id="43"/>
    <w:p>
      <w:pPr>
        <w:spacing w:after="0"/>
        <w:ind w:left="0"/>
        <w:jc w:val="both"/>
      </w:pPr>
      <w:r>
        <w:rPr>
          <w:rFonts w:ascii="Times New Roman"/>
          <w:b w:val="false"/>
          <w:i w:val="false"/>
          <w:color w:val="000000"/>
          <w:sz w:val="28"/>
        </w:rPr>
        <w:t>
      1. Қылмыстық-атқару жүйесінің мекемелерінде жазасын өтеп жатқан сотталғандар басқа қылмыстың жасалуына сезікті болған немесе айыпталған жағдайда, олар осы мекемелерде, бірақ жазасын өтеп жатқан басқа сотталғандардан бөлек ұсталуы мүкін.</w:t>
      </w:r>
    </w:p>
    <w:bookmarkEnd w:id="43"/>
    <w:bookmarkStart w:name="z81" w:id="44"/>
    <w:p>
      <w:pPr>
        <w:spacing w:after="0"/>
        <w:ind w:left="0"/>
        <w:jc w:val="both"/>
      </w:pPr>
      <w:r>
        <w:rPr>
          <w:rFonts w:ascii="Times New Roman"/>
          <w:b w:val="false"/>
          <w:i w:val="false"/>
          <w:color w:val="000000"/>
          <w:sz w:val="28"/>
        </w:rPr>
        <w:t>
      2. Қазақстан Республикасының Мемлекеттік шекарасын бұзуға байланысты қылмыстық құқық бұзушылықтардың жасалуына күдіктілер мен айыпталушылар уақытша ұстау изоляторларына жеткізілгенге дейін әкімшілік ұстап алуға ұшыраған адамдарды ұстау үшін арнайы жабдықталған үй-жайларда ұсталуы мүмкін.</w:t>
      </w:r>
    </w:p>
    <w:bookmarkEnd w:id="44"/>
    <w:bookmarkStart w:name="z82" w:id="45"/>
    <w:p>
      <w:pPr>
        <w:spacing w:after="0"/>
        <w:ind w:left="0"/>
        <w:jc w:val="both"/>
      </w:pPr>
      <w:r>
        <w:rPr>
          <w:rFonts w:ascii="Times New Roman"/>
          <w:b w:val="false"/>
          <w:i w:val="false"/>
          <w:color w:val="000000"/>
          <w:sz w:val="28"/>
        </w:rPr>
        <w:t>
      3. Өздеріне қатысты бұлтартпау шарасы ретінде күзетпен ұстау қолданылған күдіктілер және айыпталушылар, заңнамада көзделген негіздер бойынша сараптама тағайындау қажет болған жағдайда, сондай-ақ оларға медициналық көмек көрсету жағдайында осы Заңның 23-бабының 2-тармағында көзделген тәртіппен медициналық мекемелерге орналастырылады.</w:t>
      </w:r>
    </w:p>
    <w:bookmarkEnd w:id="45"/>
    <w:bookmarkStart w:name="z83" w:id="46"/>
    <w:p>
      <w:pPr>
        <w:spacing w:after="0"/>
        <w:ind w:left="0"/>
        <w:jc w:val="both"/>
      </w:pPr>
      <w:r>
        <w:rPr>
          <w:rFonts w:ascii="Times New Roman"/>
          <w:b w:val="false"/>
          <w:i w:val="false"/>
          <w:color w:val="000000"/>
          <w:sz w:val="28"/>
        </w:rPr>
        <w:t>
      4. Сезікті және айыпталушы әскери қызметшілер Қазақстан Республикасының Қылмыстық іс жүргізу кодексінде, осы Заң мен өзге де нормативтік құқықтық актілерде көзделген жағдайлар мен тәртіп бойынша гауптвахталарда ұсталуы мүмкін.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Күзетте ұстау орындарының қызметкерлері </w:t>
      </w:r>
    </w:p>
    <w:bookmarkStart w:name="z84" w:id="47"/>
    <w:p>
      <w:pPr>
        <w:spacing w:after="0"/>
        <w:ind w:left="0"/>
        <w:jc w:val="both"/>
      </w:pPr>
      <w:r>
        <w:rPr>
          <w:rFonts w:ascii="Times New Roman"/>
          <w:b w:val="false"/>
          <w:i w:val="false"/>
          <w:color w:val="000000"/>
          <w:sz w:val="28"/>
        </w:rPr>
        <w:t xml:space="preserve">
      1. Күзетте ұстау орындарының қызметкерлеріне Қазақстан Республикасының күзетте ұстау режимін қамтамасыз ету жөніндегі міндеттерді атқаратын ішкі істер органдарының, қылмыстық-атқару жүйесiнiң қатардағы және басшы құрамындағы адамдар, ұлттық қауіпсіздік органдарының қызметкерлері жатады. </w:t>
      </w:r>
    </w:p>
    <w:bookmarkEnd w:id="47"/>
    <w:bookmarkStart w:name="z85" w:id="48"/>
    <w:p>
      <w:pPr>
        <w:spacing w:after="0"/>
        <w:ind w:left="0"/>
        <w:jc w:val="both"/>
      </w:pPr>
      <w:r>
        <w:rPr>
          <w:rFonts w:ascii="Times New Roman"/>
          <w:b w:val="false"/>
          <w:i w:val="false"/>
          <w:color w:val="000000"/>
          <w:sz w:val="28"/>
        </w:rPr>
        <w:t xml:space="preserve">
      2. Теңіз кемелерінің капитандары, қылмыстық-атқару жүйесі мекемелерінің, Қазақстан Республикасы Ұлттық қауіпсіздік комитетінің Шекара қызметі аумақтық бөлімшелерінің бастықтары, сондай-ақ олар уәкілдік берген адамдар күзетте ұстау режимін қамтамасыз ету жөніндегі міндеттерді атқару кезеңінде күзетте ұстау орындарының қызметкерлеріне осы заңда берілген міндеттерді атқарады және құқықтарды пайдаланады. </w:t>
      </w:r>
    </w:p>
    <w:bookmarkEnd w:id="48"/>
    <w:bookmarkStart w:name="z86" w:id="49"/>
    <w:p>
      <w:pPr>
        <w:spacing w:after="0"/>
        <w:ind w:left="0"/>
        <w:jc w:val="both"/>
      </w:pPr>
      <w:r>
        <w:rPr>
          <w:rFonts w:ascii="Times New Roman"/>
          <w:b w:val="false"/>
          <w:i w:val="false"/>
          <w:color w:val="000000"/>
          <w:sz w:val="28"/>
        </w:rPr>
        <w:t xml:space="preserve">
      3. Осы Заңда күзетте ұстау орындары әкімшілігінің басшылары болып: </w:t>
      </w:r>
    </w:p>
    <w:bookmarkEnd w:id="49"/>
    <w:bookmarkStart w:name="z87" w:id="50"/>
    <w:p>
      <w:pPr>
        <w:spacing w:after="0"/>
        <w:ind w:left="0"/>
        <w:jc w:val="both"/>
      </w:pPr>
      <w:r>
        <w:rPr>
          <w:rFonts w:ascii="Times New Roman"/>
          <w:b w:val="false"/>
          <w:i w:val="false"/>
          <w:color w:val="000000"/>
          <w:sz w:val="28"/>
        </w:rPr>
        <w:t xml:space="preserve">
      1) тергеу изоляторларының бастықтары; </w:t>
      </w:r>
    </w:p>
    <w:bookmarkEnd w:id="50"/>
    <w:bookmarkStart w:name="z88" w:id="51"/>
    <w:p>
      <w:pPr>
        <w:spacing w:after="0"/>
        <w:ind w:left="0"/>
        <w:jc w:val="both"/>
      </w:pPr>
      <w:r>
        <w:rPr>
          <w:rFonts w:ascii="Times New Roman"/>
          <w:b w:val="false"/>
          <w:i w:val="false"/>
          <w:color w:val="000000"/>
          <w:sz w:val="28"/>
        </w:rPr>
        <w:t xml:space="preserve">
      2) қылмыстық-атқару жүйесі мекемелерінің бастықтары; </w:t>
      </w:r>
    </w:p>
    <w:bookmarkEnd w:id="51"/>
    <w:bookmarkStart w:name="z89" w:id="52"/>
    <w:p>
      <w:pPr>
        <w:spacing w:after="0"/>
        <w:ind w:left="0"/>
        <w:jc w:val="both"/>
      </w:pPr>
      <w:r>
        <w:rPr>
          <w:rFonts w:ascii="Times New Roman"/>
          <w:b w:val="false"/>
          <w:i w:val="false"/>
          <w:color w:val="000000"/>
          <w:sz w:val="28"/>
        </w:rPr>
        <w:t xml:space="preserve">
      3) уақытша ұстау изоляторларының бастықтары; </w:t>
      </w:r>
    </w:p>
    <w:bookmarkEnd w:id="52"/>
    <w:bookmarkStart w:name="z90" w:id="53"/>
    <w:p>
      <w:pPr>
        <w:spacing w:after="0"/>
        <w:ind w:left="0"/>
        <w:jc w:val="both"/>
      </w:pPr>
      <w:r>
        <w:rPr>
          <w:rFonts w:ascii="Times New Roman"/>
          <w:b w:val="false"/>
          <w:i w:val="false"/>
          <w:color w:val="000000"/>
          <w:sz w:val="28"/>
        </w:rPr>
        <w:t xml:space="preserve">
      4) қарауында уақытша ұстау изоляторлары бар Қазақстан Республикасы Ұлттық қауiпсiздiк комитетiнiң Шекара қызметi аумақтық бөлімшелерінің бастықтары; </w:t>
      </w:r>
    </w:p>
    <w:bookmarkEnd w:id="53"/>
    <w:bookmarkStart w:name="z91" w:id="54"/>
    <w:p>
      <w:pPr>
        <w:spacing w:after="0"/>
        <w:ind w:left="0"/>
        <w:jc w:val="both"/>
      </w:pPr>
      <w:r>
        <w:rPr>
          <w:rFonts w:ascii="Times New Roman"/>
          <w:b w:val="false"/>
          <w:i w:val="false"/>
          <w:color w:val="000000"/>
          <w:sz w:val="28"/>
        </w:rPr>
        <w:t>
      5) қарауында гауптвахталар бар әскери полиция органдарының бастықтары ұғынылады.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18.04.2017 </w:t>
      </w:r>
      <w:r>
        <w:rPr>
          <w:rFonts w:ascii="Times New Roman"/>
          <w:b w:val="false"/>
          <w:i w:val="false"/>
          <w:color w:val="00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0" w:id="55"/>
    <w:p>
      <w:pPr>
        <w:spacing w:after="0"/>
        <w:ind w:left="0"/>
        <w:jc w:val="both"/>
      </w:pPr>
      <w:r>
        <w:rPr>
          <w:rFonts w:ascii="Times New Roman"/>
          <w:b w:val="false"/>
          <w:i w:val="false"/>
          <w:color w:val="000000"/>
          <w:sz w:val="28"/>
        </w:rPr>
        <w:t>
      4. Күзетпен ұстау орындары қызметкерлерінің мүгедектігі бар адамдармен жұмыс істеу үшін арнаулы даярлығы, білімі және дағдылары болуға тиіс.</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2002.07.10 </w:t>
      </w:r>
      <w:r>
        <w:rPr>
          <w:rFonts w:ascii="Times New Roman"/>
          <w:b w:val="false"/>
          <w:i w:val="false"/>
          <w:color w:val="000000"/>
          <w:sz w:val="28"/>
        </w:rPr>
        <w:t>№ 338</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2004.12.29 </w:t>
      </w:r>
      <w:r>
        <w:rPr>
          <w:rFonts w:ascii="Times New Roman"/>
          <w:b w:val="false"/>
          <w:i w:val="false"/>
          <w:color w:val="000000"/>
          <w:sz w:val="28"/>
        </w:rPr>
        <w:t>№ 25</w:t>
      </w:r>
      <w:r>
        <w:rPr>
          <w:rFonts w:ascii="Times New Roman"/>
          <w:b w:val="false"/>
          <w:i w:val="false"/>
          <w:color w:val="ff0000"/>
          <w:sz w:val="28"/>
        </w:rPr>
        <w:t xml:space="preserve">,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Тергеу изоляторларында ұсталушы сезіктілер мен айыпталушыларды уақытша ұстау изоляторларына ауыстырудың негіздемесі </w:t>
      </w:r>
    </w:p>
    <w:bookmarkStart w:name="z93" w:id="56"/>
    <w:p>
      <w:pPr>
        <w:spacing w:after="0"/>
        <w:ind w:left="0"/>
        <w:jc w:val="both"/>
      </w:pPr>
      <w:r>
        <w:rPr>
          <w:rFonts w:ascii="Times New Roman"/>
          <w:b w:val="false"/>
          <w:i w:val="false"/>
          <w:color w:val="000000"/>
          <w:sz w:val="28"/>
        </w:rPr>
        <w:t xml:space="preserve">
      1. Тергеу изоляторларында ұсталушы сезіктілер мен айыпталушылар тергеу изоляторлары орналасқан елді мекендерден тыс жерлерде тергеу іс-әрекеттерін, соттың істі қарауды жүргізуі үшін аталған іс-әрекеттер мен сот процесін орындау уақытына оларды күн сайын жеткізу мүмкін болмайтын қажетті жағдайларда уақытша ұстау изоляторларына ауыстырылуы мүмкін, бірақ ол отыз тәуліктен аспауға тиіс. </w:t>
      </w:r>
    </w:p>
    <w:bookmarkEnd w:id="56"/>
    <w:bookmarkStart w:name="z94" w:id="57"/>
    <w:p>
      <w:pPr>
        <w:spacing w:after="0"/>
        <w:ind w:left="0"/>
        <w:jc w:val="both"/>
      </w:pPr>
      <w:r>
        <w:rPr>
          <w:rFonts w:ascii="Times New Roman"/>
          <w:b w:val="false"/>
          <w:i w:val="false"/>
          <w:color w:val="000000"/>
          <w:sz w:val="28"/>
        </w:rPr>
        <w:t xml:space="preserve">
      2. Мұндай ауыстыруға прокурордың, судьяның қаулысы, сондай-ақ тергеушінің немесе анықтаушының прокурор, оның орынбасары санкция берген қаулысы негіздеме болып табылады.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Күзетте ұстау мерзімі </w:t>
      </w:r>
    </w:p>
    <w:p>
      <w:pPr>
        <w:spacing w:after="0"/>
        <w:ind w:left="0"/>
        <w:jc w:val="both"/>
      </w:pPr>
      <w:r>
        <w:rPr>
          <w:rFonts w:ascii="Times New Roman"/>
          <w:b w:val="false"/>
          <w:i w:val="false"/>
          <w:color w:val="000000"/>
          <w:sz w:val="28"/>
        </w:rPr>
        <w:t xml:space="preserve">
      Сезіктілер мен айыпталушыларды күзетте ұстау мерзімі Қазақстан Республикасының Қылмыстық іс жүргізу кодексімен белгіленеді. </w:t>
      </w:r>
    </w:p>
    <w:p>
      <w:pPr>
        <w:spacing w:after="0"/>
        <w:ind w:left="0"/>
        <w:jc w:val="both"/>
      </w:pPr>
      <w:r>
        <w:rPr>
          <w:rFonts w:ascii="Times New Roman"/>
          <w:b/>
          <w:i w:val="false"/>
          <w:color w:val="000000"/>
          <w:sz w:val="28"/>
        </w:rPr>
        <w:t xml:space="preserve">14-бап. Күзетте ұстау орындарындағы режим </w:t>
      </w:r>
    </w:p>
    <w:bookmarkStart w:name="z95" w:id="58"/>
    <w:p>
      <w:pPr>
        <w:spacing w:after="0"/>
        <w:ind w:left="0"/>
        <w:jc w:val="both"/>
      </w:pPr>
      <w:r>
        <w:rPr>
          <w:rFonts w:ascii="Times New Roman"/>
          <w:b w:val="false"/>
          <w:i w:val="false"/>
          <w:color w:val="000000"/>
          <w:sz w:val="28"/>
        </w:rPr>
        <w:t xml:space="preserve">
      1. Күзетте ұстау орындарында сезіктілер мен айыпталушылар құқықтарының сақталуын, олардың өз міндеттерін атқаруын, оларды оқшаулауды, сондай-ақ Қазақстан Республикасының Қылмыстық іс жүргізу кодексінде көзделген міндеттердің орындалуын қамтамасыз ететін режим белгіленеді. </w:t>
      </w:r>
    </w:p>
    <w:bookmarkEnd w:id="58"/>
    <w:bookmarkStart w:name="z96" w:id="59"/>
    <w:p>
      <w:pPr>
        <w:spacing w:after="0"/>
        <w:ind w:left="0"/>
        <w:jc w:val="both"/>
      </w:pPr>
      <w:r>
        <w:rPr>
          <w:rFonts w:ascii="Times New Roman"/>
          <w:b w:val="false"/>
          <w:i w:val="false"/>
          <w:color w:val="000000"/>
          <w:sz w:val="28"/>
        </w:rPr>
        <w:t xml:space="preserve">
      2. Режимді қамтамасыз ету күзетте ұстау орындарының әкімшілігіне, сондай-ақ қызметкерлеріне жүктеледі, олар қызметтік міндеттерін орындамағаны немесе тиісінше орындамағаны үшін заңда белгілегендей жауап береді. </w:t>
      </w:r>
    </w:p>
    <w:bookmarkEnd w:id="59"/>
    <w:p>
      <w:pPr>
        <w:spacing w:after="0"/>
        <w:ind w:left="0"/>
        <w:jc w:val="both"/>
      </w:pPr>
      <w:r>
        <w:rPr>
          <w:rFonts w:ascii="Times New Roman"/>
          <w:b/>
          <w:i w:val="false"/>
          <w:color w:val="000000"/>
          <w:sz w:val="28"/>
        </w:rPr>
        <w:t xml:space="preserve">15-бап. Күзетте ұстау орындарындағы ішкі тәртіп </w:t>
      </w:r>
    </w:p>
    <w:bookmarkStart w:name="z97" w:id="60"/>
    <w:p>
      <w:pPr>
        <w:spacing w:after="0"/>
        <w:ind w:left="0"/>
        <w:jc w:val="both"/>
      </w:pPr>
      <w:r>
        <w:rPr>
          <w:rFonts w:ascii="Times New Roman"/>
          <w:b w:val="false"/>
          <w:i w:val="false"/>
          <w:color w:val="000000"/>
          <w:sz w:val="28"/>
        </w:rPr>
        <w:t>
      1. Күзетпен ұстау орындарында режимді қамтамасыз ету мақсатында Қазақстан Республикасының Ішкі істер министрлігі, Ұлттық қауіпсіздік комитеті, Қорғаныс министрлігі Қылмыстық құқық бұзушылықтардың жасалуына күдіктілер мен айыпталушыларды күзетпен ұстау орындарындағы ішкі тәртіптеме қағидаларын (бұдан әрі – Ішкі тәртіптеме қағидалары) бекітеді.</w:t>
      </w:r>
    </w:p>
    <w:bookmarkEnd w:id="60"/>
    <w:bookmarkStart w:name="z98" w:id="61"/>
    <w:p>
      <w:pPr>
        <w:spacing w:after="0"/>
        <w:ind w:left="0"/>
        <w:jc w:val="both"/>
      </w:pPr>
      <w:r>
        <w:rPr>
          <w:rFonts w:ascii="Times New Roman"/>
          <w:b w:val="false"/>
          <w:i w:val="false"/>
          <w:color w:val="000000"/>
          <w:sz w:val="28"/>
        </w:rPr>
        <w:t>
      Ішкі тәртіп ережелерімен:</w:t>
      </w:r>
    </w:p>
    <w:bookmarkEnd w:id="61"/>
    <w:bookmarkStart w:name="z99" w:id="62"/>
    <w:p>
      <w:pPr>
        <w:spacing w:after="0"/>
        <w:ind w:left="0"/>
        <w:jc w:val="both"/>
      </w:pPr>
      <w:r>
        <w:rPr>
          <w:rFonts w:ascii="Times New Roman"/>
          <w:b w:val="false"/>
          <w:i w:val="false"/>
          <w:color w:val="000000"/>
          <w:sz w:val="28"/>
        </w:rPr>
        <w:t>
      1) сезіктілер мен айыпталушыларды қабылдап алу және камералар бойынша орналастыру;</w:t>
      </w:r>
    </w:p>
    <w:bookmarkEnd w:id="62"/>
    <w:bookmarkStart w:name="z100" w:id="63"/>
    <w:p>
      <w:pPr>
        <w:spacing w:after="0"/>
        <w:ind w:left="0"/>
        <w:jc w:val="both"/>
      </w:pPr>
      <w:r>
        <w:rPr>
          <w:rFonts w:ascii="Times New Roman"/>
          <w:b w:val="false"/>
          <w:i w:val="false"/>
          <w:color w:val="000000"/>
          <w:sz w:val="28"/>
        </w:rPr>
        <w:t>
      2) жеке тінтуді, саусақтарының таңбасын алуды, суретке түсіруді, сондай-ақ сезіктілер мен айыпталушылардың заттарын тексеруді жүргізу;</w:t>
      </w:r>
    </w:p>
    <w:bookmarkEnd w:id="63"/>
    <w:bookmarkStart w:name="z101" w:id="64"/>
    <w:p>
      <w:pPr>
        <w:spacing w:after="0"/>
        <w:ind w:left="0"/>
        <w:jc w:val="both"/>
      </w:pPr>
      <w:r>
        <w:rPr>
          <w:rFonts w:ascii="Times New Roman"/>
          <w:b w:val="false"/>
          <w:i w:val="false"/>
          <w:color w:val="000000"/>
          <w:sz w:val="28"/>
        </w:rPr>
        <w:t>
      3) сезіктілер мен айыпталушылардан сақтауға және пайдалануға тыйым салынған нәрселерді, заттарды және тамақ өнімдерін алып қою;</w:t>
      </w:r>
    </w:p>
    <w:bookmarkEnd w:id="64"/>
    <w:bookmarkStart w:name="z102" w:id="65"/>
    <w:p>
      <w:pPr>
        <w:spacing w:after="0"/>
        <w:ind w:left="0"/>
        <w:jc w:val="both"/>
      </w:pPr>
      <w:r>
        <w:rPr>
          <w:rFonts w:ascii="Times New Roman"/>
          <w:b w:val="false"/>
          <w:i w:val="false"/>
          <w:color w:val="000000"/>
          <w:sz w:val="28"/>
        </w:rPr>
        <w:t>
      4) сезіктілер мен айыпталушыларды материалдық-тұрмыстық қамтамасыз ету;</w:t>
      </w:r>
    </w:p>
    <w:bookmarkEnd w:id="65"/>
    <w:bookmarkStart w:name="z103" w:id="66"/>
    <w:p>
      <w:pPr>
        <w:spacing w:after="0"/>
        <w:ind w:left="0"/>
        <w:jc w:val="both"/>
      </w:pPr>
      <w:r>
        <w:rPr>
          <w:rFonts w:ascii="Times New Roman"/>
          <w:b w:val="false"/>
          <w:i w:val="false"/>
          <w:color w:val="000000"/>
          <w:sz w:val="28"/>
        </w:rPr>
        <w:t>
      5) сезіктілер мен айыпталушылардың тамақ өнімдерін, сондай-ақ ең қажетті нәрселер мен басқа да өнеркәсіп тауарларын сатып алу;</w:t>
      </w:r>
    </w:p>
    <w:bookmarkEnd w:id="66"/>
    <w:bookmarkStart w:name="z104" w:id="67"/>
    <w:p>
      <w:pPr>
        <w:spacing w:after="0"/>
        <w:ind w:left="0"/>
        <w:jc w:val="both"/>
      </w:pPr>
      <w:r>
        <w:rPr>
          <w:rFonts w:ascii="Times New Roman"/>
          <w:b w:val="false"/>
          <w:i w:val="false"/>
          <w:color w:val="000000"/>
          <w:sz w:val="28"/>
        </w:rPr>
        <w:t>
      6) сезіктілер мен айыпталушылардың сәлемдемелер, сәлем-сауқаттар алу және жіберу;</w:t>
      </w:r>
    </w:p>
    <w:bookmarkEnd w:id="67"/>
    <w:bookmarkStart w:name="z105" w:id="68"/>
    <w:p>
      <w:pPr>
        <w:spacing w:after="0"/>
        <w:ind w:left="0"/>
        <w:jc w:val="both"/>
      </w:pPr>
      <w:r>
        <w:rPr>
          <w:rFonts w:ascii="Times New Roman"/>
          <w:b w:val="false"/>
          <w:i w:val="false"/>
          <w:color w:val="000000"/>
          <w:sz w:val="28"/>
        </w:rPr>
        <w:t>
      7) сезіктілер мен айыпталушылардың жеделхаттар, хаттар, ақша аударымдарын алу және жіберу;</w:t>
      </w:r>
    </w:p>
    <w:bookmarkEnd w:id="68"/>
    <w:bookmarkStart w:name="z106" w:id="69"/>
    <w:p>
      <w:pPr>
        <w:spacing w:after="0"/>
        <w:ind w:left="0"/>
        <w:jc w:val="both"/>
      </w:pPr>
      <w:r>
        <w:rPr>
          <w:rFonts w:ascii="Times New Roman"/>
          <w:b w:val="false"/>
          <w:i w:val="false"/>
          <w:color w:val="000000"/>
          <w:sz w:val="28"/>
        </w:rPr>
        <w:t>
      8) сезіктілер мен айыпталушылардың ұсыныстар, арыздар және шағымдар жолдау;</w:t>
      </w:r>
    </w:p>
    <w:bookmarkEnd w:id="69"/>
    <w:bookmarkStart w:name="z107" w:id="70"/>
    <w:p>
      <w:pPr>
        <w:spacing w:after="0"/>
        <w:ind w:left="0"/>
        <w:jc w:val="both"/>
      </w:pPr>
      <w:r>
        <w:rPr>
          <w:rFonts w:ascii="Times New Roman"/>
          <w:b w:val="false"/>
          <w:i w:val="false"/>
          <w:color w:val="000000"/>
          <w:sz w:val="28"/>
        </w:rPr>
        <w:t>
      9) сезіктілер мен айыпталушылардың діни жоралар жасауы;</w:t>
      </w:r>
    </w:p>
    <w:bookmarkEnd w:id="70"/>
    <w:bookmarkStart w:name="z108" w:id="71"/>
    <w:p>
      <w:pPr>
        <w:spacing w:after="0"/>
        <w:ind w:left="0"/>
        <w:jc w:val="both"/>
      </w:pPr>
      <w:r>
        <w:rPr>
          <w:rFonts w:ascii="Times New Roman"/>
          <w:b w:val="false"/>
          <w:i w:val="false"/>
          <w:color w:val="000000"/>
          <w:sz w:val="28"/>
        </w:rPr>
        <w:t>
      10) айыпталушыларды еңбекке тарту;</w:t>
      </w:r>
    </w:p>
    <w:bookmarkEnd w:id="71"/>
    <w:bookmarkStart w:name="z109" w:id="72"/>
    <w:p>
      <w:pPr>
        <w:spacing w:after="0"/>
        <w:ind w:left="0"/>
        <w:jc w:val="both"/>
      </w:pPr>
      <w:r>
        <w:rPr>
          <w:rFonts w:ascii="Times New Roman"/>
          <w:b w:val="false"/>
          <w:i w:val="false"/>
          <w:color w:val="000000"/>
          <w:sz w:val="28"/>
        </w:rPr>
        <w:t>
      11) сезіктілер мен айыпталушылардың отбасылық-құқықтық қатынастарға және азаматтық-құқықтық мәмілелерге қатысуы;</w:t>
      </w:r>
    </w:p>
    <w:bookmarkEnd w:id="72"/>
    <w:bookmarkStart w:name="z110" w:id="73"/>
    <w:p>
      <w:pPr>
        <w:spacing w:after="0"/>
        <w:ind w:left="0"/>
        <w:jc w:val="both"/>
      </w:pPr>
      <w:r>
        <w:rPr>
          <w:rFonts w:ascii="Times New Roman"/>
          <w:b w:val="false"/>
          <w:i w:val="false"/>
          <w:color w:val="000000"/>
          <w:sz w:val="28"/>
        </w:rPr>
        <w:t>
      12) күдіктілер мен айыпталушылардың газеттер мен журналдарға жазылуын жүргізу;</w:t>
      </w:r>
    </w:p>
    <w:bookmarkEnd w:id="73"/>
    <w:bookmarkStart w:name="z111" w:id="74"/>
    <w:p>
      <w:pPr>
        <w:spacing w:after="0"/>
        <w:ind w:left="0"/>
        <w:jc w:val="both"/>
      </w:pPr>
      <w:r>
        <w:rPr>
          <w:rFonts w:ascii="Times New Roman"/>
          <w:b w:val="false"/>
          <w:i w:val="false"/>
          <w:color w:val="000000"/>
          <w:sz w:val="28"/>
        </w:rPr>
        <w:t>
      13) сезіктілер мен айыпталушыларды медициналық-санитариялық қамтамасыз ету;</w:t>
      </w:r>
    </w:p>
    <w:bookmarkEnd w:id="74"/>
    <w:bookmarkStart w:name="z112" w:id="75"/>
    <w:p>
      <w:pPr>
        <w:spacing w:after="0"/>
        <w:ind w:left="0"/>
        <w:jc w:val="both"/>
      </w:pPr>
      <w:r>
        <w:rPr>
          <w:rFonts w:ascii="Times New Roman"/>
          <w:b w:val="false"/>
          <w:i w:val="false"/>
          <w:color w:val="000000"/>
          <w:sz w:val="28"/>
        </w:rPr>
        <w:t>
      14) сезіктілер мен айыпталушылардың күн сайын серуенге шығарылуы;</w:t>
      </w:r>
    </w:p>
    <w:bookmarkEnd w:id="75"/>
    <w:bookmarkStart w:name="z113" w:id="76"/>
    <w:p>
      <w:pPr>
        <w:spacing w:after="0"/>
        <w:ind w:left="0"/>
        <w:jc w:val="both"/>
      </w:pPr>
      <w:r>
        <w:rPr>
          <w:rFonts w:ascii="Times New Roman"/>
          <w:b w:val="false"/>
          <w:i w:val="false"/>
          <w:color w:val="000000"/>
          <w:sz w:val="28"/>
        </w:rPr>
        <w:t>
      15) сезіктілер мен айыпталушылардың осы Заңның 17-бабында аталған адамдармен жолығысуын өткізу;</w:t>
      </w:r>
    </w:p>
    <w:bookmarkEnd w:id="76"/>
    <w:bookmarkStart w:name="z114" w:id="77"/>
    <w:p>
      <w:pPr>
        <w:spacing w:after="0"/>
        <w:ind w:left="0"/>
        <w:jc w:val="both"/>
      </w:pPr>
      <w:r>
        <w:rPr>
          <w:rFonts w:ascii="Times New Roman"/>
          <w:b w:val="false"/>
          <w:i w:val="false"/>
          <w:color w:val="000000"/>
          <w:sz w:val="28"/>
        </w:rPr>
        <w:t>
      16) сезіктілердің, айыпталушылардың және сотталушылардың тергеу әрекеттері мен сот мәжілістеріне қатысуын қамтамасыз ету;</w:t>
      </w:r>
    </w:p>
    <w:bookmarkEnd w:id="77"/>
    <w:bookmarkStart w:name="z115" w:id="78"/>
    <w:p>
      <w:pPr>
        <w:spacing w:after="0"/>
        <w:ind w:left="0"/>
        <w:jc w:val="both"/>
      </w:pPr>
      <w:r>
        <w:rPr>
          <w:rFonts w:ascii="Times New Roman"/>
          <w:b w:val="false"/>
          <w:i w:val="false"/>
          <w:color w:val="000000"/>
          <w:sz w:val="28"/>
        </w:rPr>
        <w:t>
      17) күзетте ұстау орындары әкімшілігі басшысының және ол уәкілдік берген адамдардың сезіктілер мен айыпталушыларды жеке қабылдауы;</w:t>
      </w:r>
    </w:p>
    <w:bookmarkEnd w:id="78"/>
    <w:bookmarkStart w:name="z116" w:id="79"/>
    <w:p>
      <w:pPr>
        <w:spacing w:after="0"/>
        <w:ind w:left="0"/>
        <w:jc w:val="both"/>
      </w:pPr>
      <w:r>
        <w:rPr>
          <w:rFonts w:ascii="Times New Roman"/>
          <w:b w:val="false"/>
          <w:i w:val="false"/>
          <w:color w:val="000000"/>
          <w:sz w:val="28"/>
        </w:rPr>
        <w:t>
      18) күзетте ұстау орындарында қайтыс болған сезіктілер мен айыпталушылардың мәйіттерін беру;</w:t>
      </w:r>
    </w:p>
    <w:bookmarkEnd w:id="79"/>
    <w:bookmarkStart w:name="z117" w:id="80"/>
    <w:p>
      <w:pPr>
        <w:spacing w:after="0"/>
        <w:ind w:left="0"/>
        <w:jc w:val="both"/>
      </w:pPr>
      <w:r>
        <w:rPr>
          <w:rFonts w:ascii="Times New Roman"/>
          <w:b w:val="false"/>
          <w:i w:val="false"/>
          <w:color w:val="000000"/>
          <w:sz w:val="28"/>
        </w:rPr>
        <w:t>
      19) сезiктiлер мен айыпталушыларға көтермелеу және жазалау шараларын қолдану;</w:t>
      </w:r>
    </w:p>
    <w:bookmarkEnd w:id="80"/>
    <w:bookmarkStart w:name="z118" w:id="81"/>
    <w:p>
      <w:pPr>
        <w:spacing w:after="0"/>
        <w:ind w:left="0"/>
        <w:jc w:val="both"/>
      </w:pPr>
      <w:r>
        <w:rPr>
          <w:rFonts w:ascii="Times New Roman"/>
          <w:b w:val="false"/>
          <w:i w:val="false"/>
          <w:color w:val="000000"/>
          <w:sz w:val="28"/>
        </w:rPr>
        <w:t>
      20) сезiктiлер мен айыпталушыларды күзеттен босату тәртiбi белгiленедi.</w:t>
      </w:r>
    </w:p>
    <w:bookmarkEnd w:id="81"/>
    <w:bookmarkStart w:name="z119" w:id="82"/>
    <w:p>
      <w:pPr>
        <w:spacing w:after="0"/>
        <w:ind w:left="0"/>
        <w:jc w:val="both"/>
      </w:pPr>
      <w:r>
        <w:rPr>
          <w:rFonts w:ascii="Times New Roman"/>
          <w:b w:val="false"/>
          <w:i w:val="false"/>
          <w:color w:val="000000"/>
          <w:sz w:val="28"/>
        </w:rPr>
        <w:t xml:space="preserve">
      2. Ішкі тәртіп ережелерінде сол сияқты сезіктілер мен айыпталушылардың күзетте ұстау орындарындағы мінез-құлық ережелері, тамақ өнімдерінің, ең қажетті заттардың, аяқ киімдердің, киім-кешектердің және сезіктілер мен айыпталушылар өзінде ұстап, сақтап, сәлемдемелермен, сәлем-сауқаттармен алуына болатын және қолма-қол ақшасыз есеп айырысып сатып ала алатын басқа да өнеркәсіп тауарларының тізбесі мен мөлшері белгіленеді, сондай-ақ сезіктілер мен айыпталушыларға белгіленген ақылы қызмет түрлерінің тізбесі көрсетіледі.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2004.12.29 </w:t>
      </w:r>
      <w:r>
        <w:rPr>
          <w:rFonts w:ascii="Times New Roman"/>
          <w:b w:val="false"/>
          <w:i w:val="false"/>
          <w:color w:val="000000"/>
          <w:sz w:val="28"/>
        </w:rPr>
        <w:t>№ 25</w:t>
      </w:r>
      <w:r>
        <w:rPr>
          <w:rFonts w:ascii="Times New Roman"/>
          <w:b w:val="false"/>
          <w:i w:val="false"/>
          <w:color w:val="ff0000"/>
          <w:sz w:val="28"/>
        </w:rPr>
        <w:t xml:space="preserve">;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bookmarkStart w:name="z17" w:id="83"/>
    <w:p>
      <w:pPr>
        <w:spacing w:after="0"/>
        <w:ind w:left="0"/>
        <w:jc w:val="left"/>
      </w:pPr>
      <w:r>
        <w:rPr>
          <w:rFonts w:ascii="Times New Roman"/>
          <w:b/>
          <w:i w:val="false"/>
          <w:color w:val="000000"/>
        </w:rPr>
        <w:t xml:space="preserve"> 2-тарау. Қылмыстың жасалуына күдіктілер мен айыпталушыларды күзетте ұстау</w:t>
      </w:r>
    </w:p>
    <w:bookmarkEnd w:id="83"/>
    <w:p>
      <w:pPr>
        <w:spacing w:after="0"/>
        <w:ind w:left="0"/>
        <w:jc w:val="both"/>
      </w:pPr>
      <w:r>
        <w:rPr>
          <w:rFonts w:ascii="Times New Roman"/>
          <w:b w:val="false"/>
          <w:i w:val="false"/>
          <w:color w:val="ff0000"/>
          <w:sz w:val="28"/>
        </w:rPr>
        <w:t xml:space="preserve">
      Ескерту. Тақырыбы жаңа редакцияда - ҚР 2010.12.29 </w:t>
      </w:r>
      <w:r>
        <w:rPr>
          <w:rFonts w:ascii="Times New Roman"/>
          <w:b w:val="false"/>
          <w:i w:val="false"/>
          <w:color w:val="ff0000"/>
          <w:sz w:val="28"/>
        </w:rPr>
        <w:t>№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16-бап. Сезіктілер мен айыпталушылардың құқықтары </w:t>
      </w:r>
    </w:p>
    <w:bookmarkStart w:name="z120" w:id="84"/>
    <w:p>
      <w:pPr>
        <w:spacing w:after="0"/>
        <w:ind w:left="0"/>
        <w:jc w:val="both"/>
      </w:pPr>
      <w:r>
        <w:rPr>
          <w:rFonts w:ascii="Times New Roman"/>
          <w:b w:val="false"/>
          <w:i w:val="false"/>
          <w:color w:val="000000"/>
          <w:sz w:val="28"/>
        </w:rPr>
        <w:t xml:space="preserve">
      1. Сезіктілер мен айыпталушылардың күзетте ұстау орындарында болған кезеңде: </w:t>
      </w:r>
    </w:p>
    <w:bookmarkEnd w:id="84"/>
    <w:bookmarkStart w:name="z121" w:id="85"/>
    <w:p>
      <w:pPr>
        <w:spacing w:after="0"/>
        <w:ind w:left="0"/>
        <w:jc w:val="both"/>
      </w:pPr>
      <w:r>
        <w:rPr>
          <w:rFonts w:ascii="Times New Roman"/>
          <w:b w:val="false"/>
          <w:i w:val="false"/>
          <w:color w:val="000000"/>
          <w:sz w:val="28"/>
        </w:rPr>
        <w:t xml:space="preserve">
      1) өздерінің құқықтары мен міндеттері, күзетте ұсталу режимі, тәртіптік талаптар, ұсыныстар, арыздар мен шағымдар беру тәртібі туралы ақпарат алуға; </w:t>
      </w:r>
    </w:p>
    <w:bookmarkEnd w:id="85"/>
    <w:bookmarkStart w:name="z122" w:id="86"/>
    <w:p>
      <w:pPr>
        <w:spacing w:after="0"/>
        <w:ind w:left="0"/>
        <w:jc w:val="both"/>
      </w:pPr>
      <w:r>
        <w:rPr>
          <w:rFonts w:ascii="Times New Roman"/>
          <w:b w:val="false"/>
          <w:i w:val="false"/>
          <w:color w:val="000000"/>
          <w:sz w:val="28"/>
        </w:rPr>
        <w:t xml:space="preserve">
      2) күзетте ұстау орындарында жеке басының қауіпсіздігіне; </w:t>
      </w:r>
    </w:p>
    <w:bookmarkEnd w:id="86"/>
    <w:bookmarkStart w:name="z123" w:id="87"/>
    <w:p>
      <w:pPr>
        <w:spacing w:after="0"/>
        <w:ind w:left="0"/>
        <w:jc w:val="both"/>
      </w:pPr>
      <w:r>
        <w:rPr>
          <w:rFonts w:ascii="Times New Roman"/>
          <w:b w:val="false"/>
          <w:i w:val="false"/>
          <w:color w:val="000000"/>
          <w:sz w:val="28"/>
        </w:rPr>
        <w:t xml:space="preserve">
      3) күзетте ұстау орны әкімшілігінің басшысына және күзетте ұстау орындарындағы қызметті бақылайтын адамдарға аталған адамдар оның аумағында болған уақыттарда өтініш жасауға; </w:t>
      </w:r>
    </w:p>
    <w:bookmarkEnd w:id="87"/>
    <w:bookmarkStart w:name="z124" w:id="88"/>
    <w:p>
      <w:pPr>
        <w:spacing w:after="0"/>
        <w:ind w:left="0"/>
        <w:jc w:val="both"/>
      </w:pPr>
      <w:r>
        <w:rPr>
          <w:rFonts w:ascii="Times New Roman"/>
          <w:b w:val="false"/>
          <w:i w:val="false"/>
          <w:color w:val="000000"/>
          <w:sz w:val="28"/>
        </w:rPr>
        <w:t xml:space="preserve">
      4) қорғаушысымен жолығысуларға; </w:t>
      </w:r>
    </w:p>
    <w:bookmarkEnd w:id="88"/>
    <w:bookmarkStart w:name="z125" w:id="89"/>
    <w:p>
      <w:pPr>
        <w:spacing w:after="0"/>
        <w:ind w:left="0"/>
        <w:jc w:val="both"/>
      </w:pPr>
      <w:r>
        <w:rPr>
          <w:rFonts w:ascii="Times New Roman"/>
          <w:b w:val="false"/>
          <w:i w:val="false"/>
          <w:color w:val="000000"/>
          <w:sz w:val="28"/>
        </w:rPr>
        <w:t xml:space="preserve">
      5) туыстарымен және осы Заңның 17-бабында аталған өзге де адамдармен жолығысуларға; </w:t>
      </w:r>
    </w:p>
    <w:bookmarkEnd w:id="89"/>
    <w:bookmarkStart w:name="z126" w:id="90"/>
    <w:p>
      <w:pPr>
        <w:spacing w:after="0"/>
        <w:ind w:left="0"/>
        <w:jc w:val="both"/>
      </w:pPr>
      <w:r>
        <w:rPr>
          <w:rFonts w:ascii="Times New Roman"/>
          <w:b w:val="false"/>
          <w:i w:val="false"/>
          <w:color w:val="000000"/>
          <w:sz w:val="28"/>
        </w:rPr>
        <w:t xml:space="preserve">
      6) құқыққа қарсы мақсатта пайдаланылуы мүмкін немесе мемлекеттік немесе заңмен қорғалатын өзге де құпия болып табылатын мәліметтері бар құжаттар мен жазбаларды қоспағанда, қылмыстық іске қатысты не өзінің құқықтары мен заңды мүдделерін іске асыру мәселелеріне байланысты құжаттар мен жазбаларды өзінде сақтауға; </w:t>
      </w:r>
    </w:p>
    <w:bookmarkEnd w:id="90"/>
    <w:bookmarkStart w:name="z127" w:id="91"/>
    <w:p>
      <w:pPr>
        <w:spacing w:after="0"/>
        <w:ind w:left="0"/>
        <w:jc w:val="both"/>
      </w:pPr>
      <w:r>
        <w:rPr>
          <w:rFonts w:ascii="Times New Roman"/>
          <w:b w:val="false"/>
          <w:i w:val="false"/>
          <w:color w:val="000000"/>
          <w:sz w:val="28"/>
        </w:rPr>
        <w:t xml:space="preserve">
      7) өздерінің күзетте ұсталуының заңдылығы мен негізділігі және өздерінің заңды құқықтары мен мүдделерінің бұзылуы туралы мәселелер бойынша ұсыныстармен, арыздармен, соның ішінде сотқа жүгінуге; </w:t>
      </w:r>
    </w:p>
    <w:bookmarkEnd w:id="91"/>
    <w:bookmarkStart w:name="z128" w:id="92"/>
    <w:p>
      <w:pPr>
        <w:spacing w:after="0"/>
        <w:ind w:left="0"/>
        <w:jc w:val="both"/>
      </w:pPr>
      <w:r>
        <w:rPr>
          <w:rFonts w:ascii="Times New Roman"/>
          <w:b w:val="false"/>
          <w:i w:val="false"/>
          <w:color w:val="000000"/>
          <w:sz w:val="28"/>
        </w:rPr>
        <w:t xml:space="preserve">
      8) хат жазысуға және жазу құралдарын пайдалануға; </w:t>
      </w:r>
    </w:p>
    <w:bookmarkEnd w:id="92"/>
    <w:bookmarkStart w:name="z129" w:id="93"/>
    <w:p>
      <w:pPr>
        <w:spacing w:after="0"/>
        <w:ind w:left="0"/>
        <w:jc w:val="both"/>
      </w:pPr>
      <w:r>
        <w:rPr>
          <w:rFonts w:ascii="Times New Roman"/>
          <w:b w:val="false"/>
          <w:i w:val="false"/>
          <w:color w:val="000000"/>
          <w:sz w:val="28"/>
        </w:rPr>
        <w:t xml:space="preserve">
      9) тегін тамақ алуға, материалдық-тұрмыстық және медициналық-санитариялық жағынан қамтамасыз етілуге; </w:t>
      </w:r>
    </w:p>
    <w:bookmarkEnd w:id="93"/>
    <w:bookmarkStart w:name="z130" w:id="94"/>
    <w:p>
      <w:pPr>
        <w:spacing w:after="0"/>
        <w:ind w:left="0"/>
        <w:jc w:val="both"/>
      </w:pPr>
      <w:r>
        <w:rPr>
          <w:rFonts w:ascii="Times New Roman"/>
          <w:b w:val="false"/>
          <w:i w:val="false"/>
          <w:color w:val="000000"/>
          <w:sz w:val="28"/>
        </w:rPr>
        <w:t xml:space="preserve">
      10) Қазақстан Республикасының Қылмыстық іс жүргізу кодексінде көзделген жағдайларды қоспағанда, өздерін іс жүргізуге және өзге де іс-әрекеттерге тартуға тыйым салынатын түнгі уақытта сегіз сағат ұйықтауға; </w:t>
      </w:r>
    </w:p>
    <w:bookmarkEnd w:id="94"/>
    <w:bookmarkStart w:name="z131" w:id="95"/>
    <w:p>
      <w:pPr>
        <w:spacing w:after="0"/>
        <w:ind w:left="0"/>
        <w:jc w:val="both"/>
      </w:pPr>
      <w:r>
        <w:rPr>
          <w:rFonts w:ascii="Times New Roman"/>
          <w:b w:val="false"/>
          <w:i w:val="false"/>
          <w:color w:val="000000"/>
          <w:sz w:val="28"/>
        </w:rPr>
        <w:t xml:space="preserve">
      11) күн сайын ұзақтығы бір сағаттан кем емес серуендеуге; </w:t>
      </w:r>
    </w:p>
    <w:bookmarkEnd w:id="95"/>
    <w:bookmarkStart w:name="z132" w:id="96"/>
    <w:p>
      <w:pPr>
        <w:spacing w:after="0"/>
        <w:ind w:left="0"/>
        <w:jc w:val="both"/>
      </w:pPr>
      <w:r>
        <w:rPr>
          <w:rFonts w:ascii="Times New Roman"/>
          <w:b w:val="false"/>
          <w:i w:val="false"/>
          <w:color w:val="000000"/>
          <w:sz w:val="28"/>
        </w:rPr>
        <w:t>
      12) тізбесі мен саны Ішкі тәртіп қағидаларында айқындалатын заттар мен нәрселерді пайдалануға;</w:t>
      </w:r>
    </w:p>
    <w:bookmarkEnd w:id="96"/>
    <w:p>
      <w:pPr>
        <w:spacing w:after="0"/>
        <w:ind w:left="0"/>
        <w:jc w:val="both"/>
      </w:pPr>
      <w:r>
        <w:rPr>
          <w:rFonts w:ascii="Times New Roman"/>
          <w:b w:val="false"/>
          <w:i w:val="false"/>
          <w:color w:val="000000"/>
          <w:sz w:val="28"/>
        </w:rPr>
        <w:t xml:space="preserve">
      13) күзетте ұстау орындарындағы кітапханадан алынған не күзетте ұстау орындарының әкімшілігі арқылы сауда желісінен сатып алынған әдебиетті және мерзімді баспасөз басылымдарын, сондай-ақ стол үсті ойындарын пайдалануға; </w:t>
      </w:r>
    </w:p>
    <w:p>
      <w:pPr>
        <w:spacing w:after="0"/>
        <w:ind w:left="0"/>
        <w:jc w:val="both"/>
      </w:pPr>
      <w:r>
        <w:rPr>
          <w:rFonts w:ascii="Times New Roman"/>
          <w:b w:val="false"/>
          <w:i w:val="false"/>
          <w:color w:val="000000"/>
          <w:sz w:val="28"/>
        </w:rPr>
        <w:t xml:space="preserve">
      14) Ішкі тәртіп ережелері және басқа сезіктілер мен айыпталушылар құқықтары сақталуы шартымен сезіктілер мен айыпталушылардың күзетте ұстау орындарында діни жоралар жасауға, өзінде діни әдебиет, ғибадат заттарын ұстауға; </w:t>
      </w:r>
    </w:p>
    <w:p>
      <w:pPr>
        <w:spacing w:after="0"/>
        <w:ind w:left="0"/>
        <w:jc w:val="both"/>
      </w:pPr>
      <w:r>
        <w:rPr>
          <w:rFonts w:ascii="Times New Roman"/>
          <w:b w:val="false"/>
          <w:i w:val="false"/>
          <w:color w:val="000000"/>
          <w:sz w:val="28"/>
        </w:rPr>
        <w:t xml:space="preserve">
      15) өзінің білімін көтерумен шұғылдануға және арнайы әдебиетті пайдалануға; </w:t>
      </w:r>
    </w:p>
    <w:p>
      <w:pPr>
        <w:spacing w:after="0"/>
        <w:ind w:left="0"/>
        <w:jc w:val="both"/>
      </w:pPr>
      <w:r>
        <w:rPr>
          <w:rFonts w:ascii="Times New Roman"/>
          <w:b w:val="false"/>
          <w:i w:val="false"/>
          <w:color w:val="000000"/>
          <w:sz w:val="28"/>
        </w:rPr>
        <w:t xml:space="preserve">
      16) сәлемдемелер мен сәлем-сауқаттар алуға; </w:t>
      </w:r>
    </w:p>
    <w:p>
      <w:pPr>
        <w:spacing w:after="0"/>
        <w:ind w:left="0"/>
        <w:jc w:val="both"/>
      </w:pPr>
      <w:r>
        <w:rPr>
          <w:rFonts w:ascii="Times New Roman"/>
          <w:b w:val="false"/>
          <w:i w:val="false"/>
          <w:color w:val="000000"/>
          <w:sz w:val="28"/>
        </w:rPr>
        <w:t xml:space="preserve">
      17) күзетте ұстау орындары қызметкерлерінің тарапынан сыпайы арақатынасқа; </w:t>
      </w:r>
    </w:p>
    <w:p>
      <w:pPr>
        <w:spacing w:after="0"/>
        <w:ind w:left="0"/>
        <w:jc w:val="both"/>
      </w:pPr>
      <w:r>
        <w:rPr>
          <w:rFonts w:ascii="Times New Roman"/>
          <w:b w:val="false"/>
          <w:i w:val="false"/>
          <w:color w:val="000000"/>
          <w:sz w:val="28"/>
        </w:rPr>
        <w:t xml:space="preserve">
      18) азаматтық-құқықтық мәмілелерге қатысуға; </w:t>
      </w:r>
    </w:p>
    <w:bookmarkStart w:name="z139" w:id="97"/>
    <w:p>
      <w:pPr>
        <w:spacing w:after="0"/>
        <w:ind w:left="0"/>
        <w:jc w:val="both"/>
      </w:pPr>
      <w:r>
        <w:rPr>
          <w:rFonts w:ascii="Times New Roman"/>
          <w:b w:val="false"/>
          <w:i w:val="false"/>
          <w:color w:val="000000"/>
          <w:sz w:val="28"/>
        </w:rPr>
        <w:t xml:space="preserve">
      19) заң актілерінде көзделген өзге де құқықтарды жүзеге асыруға құқығы бар. </w:t>
      </w:r>
    </w:p>
    <w:bookmarkEnd w:id="97"/>
    <w:bookmarkStart w:name="z140" w:id="98"/>
    <w:p>
      <w:pPr>
        <w:spacing w:after="0"/>
        <w:ind w:left="0"/>
        <w:jc w:val="both"/>
      </w:pPr>
      <w:r>
        <w:rPr>
          <w:rFonts w:ascii="Times New Roman"/>
          <w:b w:val="false"/>
          <w:i w:val="false"/>
          <w:color w:val="000000"/>
          <w:sz w:val="28"/>
        </w:rPr>
        <w:t xml:space="preserve">
      2. Тергеу изоляторларында ұсталушы сезіктілер мен айыпталушылардың сондай-ақ: </w:t>
      </w:r>
    </w:p>
    <w:bookmarkEnd w:id="98"/>
    <w:bookmarkStart w:name="z141" w:id="99"/>
    <w:p>
      <w:pPr>
        <w:spacing w:after="0"/>
        <w:ind w:left="0"/>
        <w:jc w:val="both"/>
      </w:pPr>
      <w:r>
        <w:rPr>
          <w:rFonts w:ascii="Times New Roman"/>
          <w:b w:val="false"/>
          <w:i w:val="false"/>
          <w:color w:val="000000"/>
          <w:sz w:val="28"/>
        </w:rPr>
        <w:t xml:space="preserve">
      1) ақша аударымдарын алуға және жөнелтуге; </w:t>
      </w:r>
    </w:p>
    <w:bookmarkEnd w:id="99"/>
    <w:bookmarkStart w:name="z142" w:id="100"/>
    <w:p>
      <w:pPr>
        <w:spacing w:after="0"/>
        <w:ind w:left="0"/>
        <w:jc w:val="both"/>
      </w:pPr>
      <w:r>
        <w:rPr>
          <w:rFonts w:ascii="Times New Roman"/>
          <w:b w:val="false"/>
          <w:i w:val="false"/>
          <w:color w:val="000000"/>
          <w:sz w:val="28"/>
        </w:rPr>
        <w:t xml:space="preserve">
      2) некеге отыруға және оны бұзуға, егер олар заңдарға қайшы келмеген жағдайда, өзге де отбасылық-құқықтық қатынастарға қатысуға; </w:t>
      </w:r>
    </w:p>
    <w:bookmarkEnd w:id="100"/>
    <w:p>
      <w:pPr>
        <w:spacing w:after="0"/>
        <w:ind w:left="0"/>
        <w:jc w:val="both"/>
      </w:pPr>
      <w:r>
        <w:rPr>
          <w:rFonts w:ascii="Times New Roman"/>
          <w:b w:val="false"/>
          <w:i w:val="false"/>
          <w:color w:val="000000"/>
          <w:sz w:val="28"/>
        </w:rPr>
        <w:t xml:space="preserve">
      3) тергеу орнындағы дүкеннен (дүңгіршектен) не күзетте ұстау орындарының әкімшілігі арқылы сауда желісінен тамақ өнімдері мен ең қажетті заттарды сатып алуға; </w:t>
      </w:r>
    </w:p>
    <w:p>
      <w:pPr>
        <w:spacing w:after="0"/>
        <w:ind w:left="0"/>
        <w:jc w:val="both"/>
      </w:pPr>
      <w:r>
        <w:rPr>
          <w:rFonts w:ascii="Times New Roman"/>
          <w:b w:val="false"/>
          <w:i w:val="false"/>
          <w:color w:val="000000"/>
          <w:sz w:val="28"/>
        </w:rPr>
        <w:t xml:space="preserve">
      4) газеттер мен журналдарға жазылуға және оларды алуға; </w:t>
      </w:r>
    </w:p>
    <w:p>
      <w:pPr>
        <w:spacing w:after="0"/>
        <w:ind w:left="0"/>
        <w:jc w:val="both"/>
      </w:pPr>
      <w:r>
        <w:rPr>
          <w:rFonts w:ascii="Times New Roman"/>
          <w:b w:val="false"/>
          <w:i w:val="false"/>
          <w:color w:val="000000"/>
          <w:sz w:val="28"/>
        </w:rPr>
        <w:t>
      5) әкімшіліктен қажет болған жағдайда күзетте ұстау орындарында киіп жүруге рұқсат етілген маусымдық киім-кешек алуға құқығы бар.</w:t>
      </w:r>
    </w:p>
    <w:bookmarkStart w:name="z481" w:id="101"/>
    <w:p>
      <w:pPr>
        <w:spacing w:after="0"/>
        <w:ind w:left="0"/>
        <w:jc w:val="both"/>
      </w:pPr>
      <w:r>
        <w:rPr>
          <w:rFonts w:ascii="Times New Roman"/>
          <w:b w:val="false"/>
          <w:i w:val="false"/>
          <w:color w:val="000000"/>
          <w:sz w:val="28"/>
        </w:rPr>
        <w:t>
      2-1. Сөйлеу не есту не көру қабілеті бұзылған мүгедектігі бар адамдар болып табылатын күдіктілер мен айыпталушылардың дактильді-ымдау тілін немесе Брайль әліпбиін меңгерген мамандардың көрсететін қызметтерін пайдалануға құқығы бар.</w:t>
      </w:r>
    </w:p>
    <w:bookmarkEnd w:id="101"/>
    <w:p>
      <w:pPr>
        <w:spacing w:after="0"/>
        <w:ind w:left="0"/>
        <w:jc w:val="both"/>
      </w:pPr>
      <w:r>
        <w:rPr>
          <w:rFonts w:ascii="Times New Roman"/>
          <w:b w:val="false"/>
          <w:i w:val="false"/>
          <w:color w:val="000000"/>
          <w:sz w:val="28"/>
        </w:rPr>
        <w:t xml:space="preserve">
      3. Күзетте ұсталушы сезіктілер мен айыпталушыларға тиісті жағдайлар болған кезде еңбек етуге мүмкіндік беріледі. </w:t>
      </w:r>
    </w:p>
    <w:bookmarkStart w:name="z147" w:id="102"/>
    <w:p>
      <w:pPr>
        <w:spacing w:after="0"/>
        <w:ind w:left="0"/>
        <w:jc w:val="both"/>
      </w:pPr>
      <w:r>
        <w:rPr>
          <w:rFonts w:ascii="Times New Roman"/>
          <w:b w:val="false"/>
          <w:i w:val="false"/>
          <w:color w:val="000000"/>
          <w:sz w:val="28"/>
        </w:rPr>
        <w:t>
      4. Сезіктілер мен айыпталушылардың жоғарыда аталған құқықтардан басқа Қазақстан Республикасының Қылмыстық іс жүргізу кодексінде көзделген құқықтары бар.</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Қорғаушыларымен, туыстарымен және өзге де адамдармен жолығысулар </w:t>
      </w:r>
    </w:p>
    <w:bookmarkStart w:name="z148" w:id="103"/>
    <w:p>
      <w:pPr>
        <w:spacing w:after="0"/>
        <w:ind w:left="0"/>
        <w:jc w:val="both"/>
      </w:pPr>
      <w:r>
        <w:rPr>
          <w:rFonts w:ascii="Times New Roman"/>
          <w:b w:val="false"/>
          <w:i w:val="false"/>
          <w:color w:val="000000"/>
          <w:sz w:val="28"/>
        </w:rPr>
        <w:t>
      1. Күдіктілерге, айыпталушыларға және сотталушыларға ұстап алынған кезінен бастап қорғаушымен оңаша және құпия кездесулер беріледі. Кездесулердің саны мен ұзақтығы шектелмейді.</w:t>
      </w:r>
    </w:p>
    <w:bookmarkEnd w:id="103"/>
    <w:p>
      <w:pPr>
        <w:spacing w:after="0"/>
        <w:ind w:left="0"/>
        <w:jc w:val="both"/>
      </w:pPr>
      <w:r>
        <w:rPr>
          <w:rFonts w:ascii="Times New Roman"/>
          <w:b w:val="false"/>
          <w:i w:val="false"/>
          <w:color w:val="000000"/>
          <w:sz w:val="28"/>
        </w:rPr>
        <w:t xml:space="preserve">
      Мынадай жағдайларда: </w:t>
      </w:r>
    </w:p>
    <w:p>
      <w:pPr>
        <w:spacing w:after="0"/>
        <w:ind w:left="0"/>
        <w:jc w:val="both"/>
      </w:pPr>
      <w:r>
        <w:rPr>
          <w:rFonts w:ascii="Times New Roman"/>
          <w:b w:val="false"/>
          <w:i w:val="false"/>
          <w:color w:val="000000"/>
          <w:sz w:val="28"/>
        </w:rPr>
        <w:t>
      1) "Адвокаттық қызмет және заң көмегі туралы" Қазақстан Республикасының Заңында көзделген адвокат куәлігін және қорғау (өкілдік ету) туралы жазбаша хабарламаны көрсетуі бойынша – қорғаушы ретінде іске қатысушы адвокатпен;</w:t>
      </w:r>
    </w:p>
    <w:p>
      <w:pPr>
        <w:spacing w:after="0"/>
        <w:ind w:left="0"/>
        <w:jc w:val="both"/>
      </w:pPr>
      <w:r>
        <w:rPr>
          <w:rFonts w:ascii="Times New Roman"/>
          <w:b w:val="false"/>
          <w:i w:val="false"/>
          <w:color w:val="000000"/>
          <w:sz w:val="28"/>
        </w:rPr>
        <w:t xml:space="preserve">
      2) қорғаушы болып тағайындалғаны туралы қоғамдық бірлестіктің немесе оның басшы органының тиісті шешімін көрсетуі бойынша - қорғаушылар болып табылатын кәсіптік одақтардың және өзге де қоғамдық бірлестіктердің өкілдерімен; </w:t>
      </w:r>
    </w:p>
    <w:p>
      <w:pPr>
        <w:spacing w:after="0"/>
        <w:ind w:left="0"/>
        <w:jc w:val="both"/>
      </w:pPr>
      <w:r>
        <w:rPr>
          <w:rFonts w:ascii="Times New Roman"/>
          <w:b w:val="false"/>
          <w:i w:val="false"/>
          <w:color w:val="000000"/>
          <w:sz w:val="28"/>
        </w:rPr>
        <w:t>
      3) соттың қаулысын, тергеушінің немесе анықтаушының қаулысын, сондай-ақ өзінің жеке басын куәландыратын құжатты көрсетуі бойынша – қорғаушылар ретінде іске қатысушы өзге де адамдармен;</w:t>
      </w:r>
    </w:p>
    <w:p>
      <w:pPr>
        <w:spacing w:after="0"/>
        <w:ind w:left="0"/>
        <w:jc w:val="both"/>
      </w:pPr>
      <w:r>
        <w:rPr>
          <w:rFonts w:ascii="Times New Roman"/>
          <w:b w:val="false"/>
          <w:i w:val="false"/>
          <w:color w:val="000000"/>
          <w:sz w:val="28"/>
        </w:rPr>
        <w:t>
      4) қылмыстық процесті жүргізетін органның шешімін көрсетуі бойынша – шет мемлекеттің дипломатиялық өкілдігінің немесе консулдық мекемесінің ресми өкілімен кездесуге рұқсат беріледі.</w:t>
      </w:r>
    </w:p>
    <w:p>
      <w:pPr>
        <w:spacing w:after="0"/>
        <w:ind w:left="0"/>
        <w:jc w:val="both"/>
      </w:pPr>
      <w:r>
        <w:rPr>
          <w:rFonts w:ascii="Times New Roman"/>
          <w:b w:val="false"/>
          <w:i w:val="false"/>
          <w:color w:val="000000"/>
          <w:sz w:val="28"/>
        </w:rPr>
        <w:t>
      2. Қылмыстық процесті жүргізетін адамның немесе органның жазбаша рұқсаты негізінде күдіктілердің, айыпталушылардың және сотталушылардың туыстарымен және өзге де адамдармен – айына екі реттен аспайтын, ал кәмелетке толмағандардың үш реттен аспайтын, әрқайсысының ұзақтығы үш сағатқа дейін болатын кездесуіне рұқсат берілуі мүмкін.</w:t>
      </w:r>
    </w:p>
    <w:p>
      <w:pPr>
        <w:spacing w:after="0"/>
        <w:ind w:left="0"/>
        <w:jc w:val="both"/>
      </w:pPr>
      <w:r>
        <w:rPr>
          <w:rFonts w:ascii="Times New Roman"/>
          <w:b w:val="false"/>
          <w:i w:val="false"/>
          <w:color w:val="000000"/>
          <w:sz w:val="28"/>
        </w:rPr>
        <w:t>
      3. Туыстарымен және өзге де адамдармен кездесу күзетпен ұстау орындары қызметкерлерінің бақылауымен жүзеге асырылады. Күдіктіге, айыпталушыға және сотталушыға қылмыстық іс бойынша ақиқатты анықтауға кедергі келтіруі немесе қылмыс жасауға ықпал етуі мүмкін тыйым салынған нәрселерді, заттарды және тамақ өнімдерін не мәліметтерді беруге әрекет жасалған жағдайда, кездесу мерзімінен бұрын үзіледі.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55" w:id="104"/>
    <w:p>
      <w:pPr>
        <w:spacing w:after="0"/>
        <w:ind w:left="0"/>
        <w:jc w:val="both"/>
      </w:pPr>
      <w:r>
        <w:rPr>
          <w:rFonts w:ascii="Times New Roman"/>
          <w:b w:val="false"/>
          <w:i w:val="false"/>
          <w:color w:val="000000"/>
          <w:sz w:val="28"/>
        </w:rPr>
        <w:t>
      5. Жұқпалы ауруы бар (ВИЧ/ЖҚТБ (СПИД) және туберкулез) науқастарға жолығысулар саны мен ұзақтығы медициналық қызметкермен (дәрігермен) алдын-ала әңгімелесіп, ауруды жұқтыру мүмкіндігі туралы жазбаша хабарланғаннан кейін белгілеген тәртіппен беріледі.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өзгерту енгізілді - ҚР 2009.12.11 </w:t>
      </w:r>
      <w:r>
        <w:rPr>
          <w:rFonts w:ascii="Times New Roman"/>
          <w:b w:val="false"/>
          <w:i w:val="false"/>
          <w:color w:val="000000"/>
          <w:sz w:val="28"/>
        </w:rPr>
        <w:t>№ 230-IV</w:t>
      </w:r>
      <w:r>
        <w:rPr>
          <w:rFonts w:ascii="Times New Roman"/>
          <w:b w:val="false"/>
          <w:i w:val="false"/>
          <w:color w:val="ff0000"/>
          <w:sz w:val="28"/>
        </w:rPr>
        <w:t xml:space="preserve"> (01.01.2010 бастап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(01.01.2019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Сезіктілер мен айыпталушылардың жеке басының қауіпсіздігін қамтамасыз ету </w:t>
      </w:r>
    </w:p>
    <w:p>
      <w:pPr>
        <w:spacing w:after="0"/>
        <w:ind w:left="0"/>
        <w:jc w:val="both"/>
      </w:pPr>
      <w:r>
        <w:rPr>
          <w:rFonts w:ascii="Times New Roman"/>
          <w:b w:val="false"/>
          <w:i w:val="false"/>
          <w:color w:val="000000"/>
          <w:sz w:val="28"/>
        </w:rPr>
        <w:t xml:space="preserve">
      Сезіктінің немесе айыпталушының өмірі мен денсаулығына қауіп төнген не басқа сезіктілер мен айыпталушылардың жеке басына қарсы қылмыс жасалу қаупі туындаған кезде күзетте ұстау орындарының қызметкерлері осындай қауіп төнген сезіктінің немесе айыпталушының жеке басының қауіпсіздігін қамтамасыз ету жөнінде дереу шаралар қолдануға міндетті. </w:t>
      </w:r>
    </w:p>
    <w:p>
      <w:pPr>
        <w:spacing w:after="0"/>
        <w:ind w:left="0"/>
        <w:jc w:val="both"/>
      </w:pPr>
      <w:r>
        <w:rPr>
          <w:rFonts w:ascii="Times New Roman"/>
          <w:b/>
          <w:i w:val="false"/>
          <w:color w:val="000000"/>
          <w:sz w:val="28"/>
        </w:rPr>
        <w:t xml:space="preserve">19-бап. Хат жазысу </w:t>
      </w:r>
    </w:p>
    <w:p>
      <w:pPr>
        <w:spacing w:after="0"/>
        <w:ind w:left="0"/>
        <w:jc w:val="both"/>
      </w:pPr>
      <w:r>
        <w:rPr>
          <w:rFonts w:ascii="Times New Roman"/>
          <w:b w:val="false"/>
          <w:i w:val="false"/>
          <w:color w:val="000000"/>
          <w:sz w:val="28"/>
        </w:rPr>
        <w:t xml:space="preserve">
      1. Сезіктілер мен айыпталушыларға туыстары мен өзге де адамдардан айына екі хат немесе жеделхат алуға және жөнелтуге рұқсат етіледі. Хат- хабарларды жөнелту және алу сезіктілер мен айыпталушылардың қаражаты есебінен жүзеге асырылады. </w:t>
      </w:r>
    </w:p>
    <w:bookmarkStart w:name="z157" w:id="105"/>
    <w:p>
      <w:pPr>
        <w:spacing w:after="0"/>
        <w:ind w:left="0"/>
        <w:jc w:val="both"/>
      </w:pPr>
      <w:r>
        <w:rPr>
          <w:rFonts w:ascii="Times New Roman"/>
          <w:b w:val="false"/>
          <w:i w:val="false"/>
          <w:color w:val="000000"/>
          <w:sz w:val="28"/>
        </w:rPr>
        <w:t xml:space="preserve">
      2. Сезіктілер мен айыпталушылардың хат жазысуы қылмыстық істі жүргізуші және цензура өткізуге тиіс адамның немесе органның рұқсаты бойынша күзетпен ұстау орнының әкімшілігі арқылы ғана жүзеге асырылады, бұған осы Заңның </w:t>
      </w:r>
      <w:r>
        <w:rPr>
          <w:rFonts w:ascii="Times New Roman"/>
          <w:b w:val="false"/>
          <w:i w:val="false"/>
          <w:color w:val="000000"/>
          <w:sz w:val="28"/>
        </w:rPr>
        <w:t>20-бабының</w:t>
      </w:r>
      <w:r>
        <w:rPr>
          <w:rFonts w:ascii="Times New Roman"/>
          <w:b w:val="false"/>
          <w:i w:val="false"/>
          <w:color w:val="000000"/>
          <w:sz w:val="28"/>
        </w:rPr>
        <w:t xml:space="preserve"> 2-тармағында көзделген жағдайлар қосылмайды. </w:t>
      </w:r>
    </w:p>
    <w:bookmarkEnd w:id="105"/>
    <w:bookmarkStart w:name="z158" w:id="106"/>
    <w:p>
      <w:pPr>
        <w:spacing w:after="0"/>
        <w:ind w:left="0"/>
        <w:jc w:val="both"/>
      </w:pPr>
      <w:r>
        <w:rPr>
          <w:rFonts w:ascii="Times New Roman"/>
          <w:b w:val="false"/>
          <w:i w:val="false"/>
          <w:color w:val="000000"/>
          <w:sz w:val="28"/>
        </w:rPr>
        <w:t>
      3. Қылмыстық іс бойынша ақиқатты анықтауға кедергі келтіруі немесе қылмыстық құқық бұзушылық жасауға ықпал етуі мүмкін мәліметтерді қамтитын, құпия жазумен, шифрмен жазылған, мемлекеттік немесе заңмен қорғалатын өзге де құпиялары бар хаттар адресатқа жіберілмейді, күдіктілер мен айыпталушыларға табыс етілмейді және іс жүргізуінде қылмыстық іс жатқан адамға немесе органға беріледі.</w:t>
      </w:r>
    </w:p>
    <w:bookmarkEnd w:id="106"/>
    <w:p>
      <w:pPr>
        <w:spacing w:after="0"/>
        <w:ind w:left="0"/>
        <w:jc w:val="both"/>
      </w:pPr>
      <w:r>
        <w:rPr>
          <w:rFonts w:ascii="Times New Roman"/>
          <w:b w:val="false"/>
          <w:i w:val="false"/>
          <w:color w:val="000000"/>
          <w:sz w:val="28"/>
        </w:rPr>
        <w:t xml:space="preserve">
      4. Сезіктілер мен айыпталушылардың қылмыстық-атқару жүйесінің мекемелерінде ұсталушы адамдармен хат жазысуы қылмыстық істі жүргізуші адамның немесе органның рұқсатымен жүзеге асырылады. </w:t>
      </w:r>
    </w:p>
    <w:p>
      <w:pPr>
        <w:spacing w:after="0"/>
        <w:ind w:left="0"/>
        <w:jc w:val="both"/>
      </w:pPr>
      <w:r>
        <w:rPr>
          <w:rFonts w:ascii="Times New Roman"/>
          <w:b w:val="false"/>
          <w:i w:val="false"/>
          <w:color w:val="000000"/>
          <w:sz w:val="28"/>
        </w:rPr>
        <w:t xml:space="preserve">
      5. Сезікті мен айыпталушының атына келіп түскен хаттарды тапсыруды, сондай-ақ оның хаттарын адресаттарға жөнелтуді, мереке және демалыс күндерін қоспағанда, хат келіп түскен немесе оны сезікті және айыпталушы тапсырған күннен бастап үш күн мерзімнен кешіктірмей, күзетте ұстау орнының әкімшілігі жүргізеді. Хатты мемлекеттік тілге немесе ресми қолданылатын орыс тіліне аудару қажет болған жағдайда оны тапсыру мерзімі аудару үшін қажетті уақытқа ұзартылуы мүмкін. </w:t>
      </w:r>
    </w:p>
    <w:p>
      <w:pPr>
        <w:spacing w:after="0"/>
        <w:ind w:left="0"/>
        <w:jc w:val="both"/>
      </w:pPr>
      <w:r>
        <w:rPr>
          <w:rFonts w:ascii="Times New Roman"/>
          <w:b w:val="false"/>
          <w:i w:val="false"/>
          <w:color w:val="000000"/>
          <w:sz w:val="28"/>
        </w:rPr>
        <w:t xml:space="preserve">
      6. Жақын туысының қайтыс болғандығы немесе ауыр науқастығы туралы мәліметтер сезіктіге немесе айыпталушыға ол мәліметтер алынғаннан кейін дереу хабарланады. </w:t>
      </w:r>
    </w:p>
    <w:bookmarkStart w:name="z162" w:id="107"/>
    <w:p>
      <w:pPr>
        <w:spacing w:after="0"/>
        <w:ind w:left="0"/>
        <w:jc w:val="both"/>
      </w:pPr>
      <w:r>
        <w:rPr>
          <w:rFonts w:ascii="Times New Roman"/>
          <w:b w:val="false"/>
          <w:i w:val="false"/>
          <w:color w:val="000000"/>
          <w:sz w:val="28"/>
        </w:rPr>
        <w:t>
      7. Сезіктінің немесе айыпталушының атына ол күзетте ұстау орнынан кеткеннен кейін келіп түскен хаттар алынғаннан кейін екі жұмыс күнінен кешіктірілмей оның кеткен жері бойынша жөнелтіледі.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Ұсыныстарды, арыздарды және шағымдарды жолдау </w:t>
      </w:r>
    </w:p>
    <w:bookmarkStart w:name="z163" w:id="108"/>
    <w:p>
      <w:pPr>
        <w:spacing w:after="0"/>
        <w:ind w:left="0"/>
        <w:jc w:val="both"/>
      </w:pPr>
      <w:r>
        <w:rPr>
          <w:rFonts w:ascii="Times New Roman"/>
          <w:b w:val="false"/>
          <w:i w:val="false"/>
          <w:color w:val="000000"/>
          <w:sz w:val="28"/>
        </w:rPr>
        <w:t xml:space="preserve">
      1. Сезіктілер мен айыпталушылардың мемлекеттік органдарға, жергілікті өзін-өзі басқару органдарына, қоғамдық бірлестіктер мен бұқаралық ақпарат құралдарына жолдаған ұсыныстары, арыздары мен шағымдары күзетте ұстау орнының әкімшілігі арқылы жіберіледі. </w:t>
      </w:r>
    </w:p>
    <w:bookmarkEnd w:id="108"/>
    <w:bookmarkStart w:name="z164" w:id="109"/>
    <w:p>
      <w:pPr>
        <w:spacing w:after="0"/>
        <w:ind w:left="0"/>
        <w:jc w:val="both"/>
      </w:pPr>
      <w:r>
        <w:rPr>
          <w:rFonts w:ascii="Times New Roman"/>
          <w:b w:val="false"/>
          <w:i w:val="false"/>
          <w:color w:val="000000"/>
          <w:sz w:val="28"/>
        </w:rPr>
        <w:t xml:space="preserve">
      2. Прокурорға және сотқа жолданған ұсыныстар, арыздар мен шағымдар цензурадан өткізілмейді және адресатқа желімдеп жабылған түрінде дереу жіберіледі. </w:t>
      </w:r>
    </w:p>
    <w:bookmarkEnd w:id="109"/>
    <w:bookmarkStart w:name="z165" w:id="110"/>
    <w:p>
      <w:pPr>
        <w:spacing w:after="0"/>
        <w:ind w:left="0"/>
        <w:jc w:val="both"/>
      </w:pPr>
      <w:r>
        <w:rPr>
          <w:rFonts w:ascii="Times New Roman"/>
          <w:b w:val="false"/>
          <w:i w:val="false"/>
          <w:color w:val="000000"/>
          <w:sz w:val="28"/>
        </w:rPr>
        <w:t xml:space="preserve">
      3. Мемлекеттік органдарға жолданған ұсыныстарды, арыздар мен шағымдарды күзетте ұстау орындарының әкімшілігі олар берілген кезден бастап бір тәуліктен кешіктірмей қарап, жөнелтуге тиіс. </w:t>
      </w:r>
    </w:p>
    <w:bookmarkEnd w:id="110"/>
    <w:bookmarkStart w:name="z166" w:id="111"/>
    <w:p>
      <w:pPr>
        <w:spacing w:after="0"/>
        <w:ind w:left="0"/>
        <w:jc w:val="both"/>
      </w:pPr>
      <w:r>
        <w:rPr>
          <w:rFonts w:ascii="Times New Roman"/>
          <w:b w:val="false"/>
          <w:i w:val="false"/>
          <w:color w:val="000000"/>
          <w:sz w:val="28"/>
        </w:rPr>
        <w:t>
      4. Қылмыстық іс бойынша шындықты анықтауға кедергі келтіруі немесе қылмыстық құқық бұзушылық жасауға ықпал етуі мүмкін мәліметтері бар, құпия жазумен, шифрмен жазылған, мемлекеттік немесе заңмен қорғалатын өзге де құпияны қамтитын ұсыныстарға, арыздар мен шағымдарға қатысты осы Заңның 19-бабының 3-тармағында белгіленген тәртіп қолданылады.</w:t>
      </w:r>
    </w:p>
    <w:bookmarkEnd w:id="111"/>
    <w:bookmarkStart w:name="z167" w:id="112"/>
    <w:p>
      <w:pPr>
        <w:spacing w:after="0"/>
        <w:ind w:left="0"/>
        <w:jc w:val="both"/>
      </w:pPr>
      <w:r>
        <w:rPr>
          <w:rFonts w:ascii="Times New Roman"/>
          <w:b w:val="false"/>
          <w:i w:val="false"/>
          <w:color w:val="000000"/>
          <w:sz w:val="28"/>
        </w:rPr>
        <w:t xml:space="preserve">
      5. Соттың, анықтаушының, анықтау органы бастығының, тергеушінің немесе прокурордың іс-әрекеттері мен шешімдеріне жасалған шағымдар Қазақстан Республикасының Қылмыстық іс жүргізу кодексінде көзделген тәртіппен дереу жіберіледі. </w:t>
      </w:r>
    </w:p>
    <w:bookmarkEnd w:id="112"/>
    <w:bookmarkStart w:name="z168" w:id="113"/>
    <w:p>
      <w:pPr>
        <w:spacing w:after="0"/>
        <w:ind w:left="0"/>
        <w:jc w:val="both"/>
      </w:pPr>
      <w:r>
        <w:rPr>
          <w:rFonts w:ascii="Times New Roman"/>
          <w:b w:val="false"/>
          <w:i w:val="false"/>
          <w:color w:val="000000"/>
          <w:sz w:val="28"/>
        </w:rPr>
        <w:t xml:space="preserve">
      6. Ұсыныстарға, арыздар мен шағымдарға жауаптар сезіктілер мен айыпталушыларға қолы қойғызыла отырып хабарланады және жеке істеріне тігіледі. </w:t>
      </w:r>
    </w:p>
    <w:bookmarkEnd w:id="113"/>
    <w:bookmarkStart w:name="z169" w:id="114"/>
    <w:p>
      <w:pPr>
        <w:spacing w:after="0"/>
        <w:ind w:left="0"/>
        <w:jc w:val="both"/>
      </w:pPr>
      <w:r>
        <w:rPr>
          <w:rFonts w:ascii="Times New Roman"/>
          <w:b w:val="false"/>
          <w:i w:val="false"/>
          <w:color w:val="000000"/>
          <w:sz w:val="28"/>
        </w:rPr>
        <w:t>
      7. Өздерінің құқықтары мен заңды мүдделерінің бұзылуына байланысты ұсыныстар, арыздар мен шағымдар жасағаны үшін сезіктілер мен айыпталушыларды кез келген нысанда қудалауға жол берілмейді. Күзетте ұстау орындарының мұндай қудалауға кінәлі лауазымды адамдары Қазақстан Республикасының заңдарына сәйкес жауап береді.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Тамақтану, тамақ өнімдері мен ең қажетті заттарды сатып алу</w:t>
      </w:r>
    </w:p>
    <w:p>
      <w:pPr>
        <w:spacing w:after="0"/>
        <w:ind w:left="0"/>
        <w:jc w:val="both"/>
      </w:pPr>
      <w:r>
        <w:rPr>
          <w:rFonts w:ascii="Times New Roman"/>
          <w:b w:val="false"/>
          <w:i w:val="false"/>
          <w:color w:val="000000"/>
          <w:sz w:val="28"/>
        </w:rPr>
        <w:t xml:space="preserve">
      Сезіктілер мен айыпталушылар Қазақстан Республикасының Бюджет кодексінде көзделген тәртіппен айқындалатын нормалар бойынша денсаулығы мен күш-қуатын сақтау үшін жеткілікті тегін тамақпен қамтамасыз етіледі. Сезіктілер мен айыпталушыларға осы Заңның 24-бабының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сақтауға және пайдалануға тыйым салынғандарын қоспағанда, қолма-қол ақшасыз есеп айырысып тамақ өнімдерін, ең қажетті заттарды, сондай-ақ басқа да өнеркәсіп тауарларын сатып алуға құқық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Материалдық-тұрмыстық қамтамасыз ету </w:t>
      </w:r>
    </w:p>
    <w:bookmarkStart w:name="z170" w:id="115"/>
    <w:p>
      <w:pPr>
        <w:spacing w:after="0"/>
        <w:ind w:left="0"/>
        <w:jc w:val="both"/>
      </w:pPr>
      <w:r>
        <w:rPr>
          <w:rFonts w:ascii="Times New Roman"/>
          <w:b w:val="false"/>
          <w:i w:val="false"/>
          <w:color w:val="000000"/>
          <w:sz w:val="28"/>
        </w:rPr>
        <w:t xml:space="preserve">
      1. Күзетте ұстау орнының әкімшілігі сезіктілер мен айыпталушыларға гигиенаның, санитарияның және өрт қауіпсіздігінің талаптарына сай келетін жағдайлар жасауға міндетті. </w:t>
      </w:r>
    </w:p>
    <w:bookmarkEnd w:id="115"/>
    <w:bookmarkStart w:name="z171" w:id="116"/>
    <w:p>
      <w:pPr>
        <w:spacing w:after="0"/>
        <w:ind w:left="0"/>
        <w:jc w:val="both"/>
      </w:pPr>
      <w:r>
        <w:rPr>
          <w:rFonts w:ascii="Times New Roman"/>
          <w:b w:val="false"/>
          <w:i w:val="false"/>
          <w:color w:val="000000"/>
          <w:sz w:val="28"/>
        </w:rPr>
        <w:t xml:space="preserve">
      2. Сезіктілер мен айыпталушылар бір адамға шаққанда кемінде екі жарым шаршы метр санитариялық алаң нормасы негізге алынатын үй-жайларда ұсталуға тиіс. </w:t>
      </w:r>
    </w:p>
    <w:bookmarkEnd w:id="116"/>
    <w:bookmarkStart w:name="z172" w:id="117"/>
    <w:p>
      <w:pPr>
        <w:spacing w:after="0"/>
        <w:ind w:left="0"/>
        <w:jc w:val="both"/>
      </w:pPr>
      <w:r>
        <w:rPr>
          <w:rFonts w:ascii="Times New Roman"/>
          <w:b w:val="false"/>
          <w:i w:val="false"/>
          <w:color w:val="000000"/>
          <w:sz w:val="28"/>
        </w:rPr>
        <w:t xml:space="preserve">
      3. Сезіктілер мен айыпталушыларға жеке жатын орын, төсек-орын мен ас ішу құралдары берілуге тиіс. </w:t>
      </w:r>
    </w:p>
    <w:bookmarkEnd w:id="117"/>
    <w:bookmarkStart w:name="z173" w:id="118"/>
    <w:p>
      <w:pPr>
        <w:spacing w:after="0"/>
        <w:ind w:left="0"/>
        <w:jc w:val="both"/>
      </w:pPr>
      <w:r>
        <w:rPr>
          <w:rFonts w:ascii="Times New Roman"/>
          <w:b w:val="false"/>
          <w:i w:val="false"/>
          <w:color w:val="000000"/>
          <w:sz w:val="28"/>
        </w:rPr>
        <w:t xml:space="preserve">
      4. Барлық камералар радиохабар құралдарымен қамтамасыз етілуге тиіс. Камераларға күзетпен ұстау орнының кітапханасынан әдебиет пен мерзімді баспасөз басылымдарын беруге рұқсат етіледі. </w:t>
      </w:r>
    </w:p>
    <w:bookmarkEnd w:id="118"/>
    <w:p>
      <w:pPr>
        <w:spacing w:after="0"/>
        <w:ind w:left="0"/>
        <w:jc w:val="both"/>
      </w:pPr>
      <w:r>
        <w:rPr>
          <w:rFonts w:ascii="Times New Roman"/>
          <w:b/>
          <w:i w:val="false"/>
          <w:color w:val="000000"/>
          <w:sz w:val="28"/>
        </w:rPr>
        <w:t xml:space="preserve">23-бап. Медициналық-санитариялық қамтамасыз ету </w:t>
      </w:r>
    </w:p>
    <w:bookmarkStart w:name="z174" w:id="119"/>
    <w:p>
      <w:pPr>
        <w:spacing w:after="0"/>
        <w:ind w:left="0"/>
        <w:jc w:val="both"/>
      </w:pPr>
      <w:r>
        <w:rPr>
          <w:rFonts w:ascii="Times New Roman"/>
          <w:b w:val="false"/>
          <w:i w:val="false"/>
          <w:color w:val="000000"/>
          <w:sz w:val="28"/>
        </w:rPr>
        <w:t xml:space="preserve">
      1. Күзетте ұстау орнының әкімшілігі белгіленген санитариялық- гигиеналық және жұқпалы ауруларға қарсы талаптардың сақталуын, сезіктілер мен айыпталушылардың денсаулығын сақтауды қамтамасыз етуге міндетті. </w:t>
      </w:r>
    </w:p>
    <w:bookmarkEnd w:id="119"/>
    <w:bookmarkStart w:name="z175" w:id="120"/>
    <w:p>
      <w:pPr>
        <w:spacing w:after="0"/>
        <w:ind w:left="0"/>
        <w:jc w:val="both"/>
      </w:pPr>
      <w:r>
        <w:rPr>
          <w:rFonts w:ascii="Times New Roman"/>
          <w:b w:val="false"/>
          <w:i w:val="false"/>
          <w:color w:val="000000"/>
          <w:sz w:val="28"/>
        </w:rPr>
        <w:t>
      2. Күдіктілер мен айыпталушыларға медициналық, оның ішінде психиатриялық көмек көрсету тәртібін, сондай-ақ оларды медициналық мекемелерде ұстау мен оларға қызмет көрсетуге осы мекемелердің персоналын тарту тәртібін денсаулық сақтау саласындағы уәкілетті органмен келісу бойынша Қазақстан Республикасының Ұлттық қауіпсіздік комитеті және Қорғаныс министрлігі айқындайды.</w:t>
      </w:r>
    </w:p>
    <w:bookmarkEnd w:id="120"/>
    <w:bookmarkStart w:name="z509" w:id="121"/>
    <w:p>
      <w:pPr>
        <w:spacing w:after="0"/>
        <w:ind w:left="0"/>
        <w:jc w:val="both"/>
      </w:pPr>
      <w:r>
        <w:rPr>
          <w:rFonts w:ascii="Times New Roman"/>
          <w:b w:val="false"/>
          <w:i w:val="false"/>
          <w:color w:val="000000"/>
          <w:sz w:val="28"/>
        </w:rPr>
        <w:t>
      2-1. Қылмыстық-атқару (пенитенциарлық) жүйесі тергеу изоляторының әкімшілігі күдіктілер мен айыпталушыларға медициналық қызмет көрсету үшін үй-жайлар береді және осы үй-жайлардың тиісінше жұмыс істеуін қамтамасыз етеді.</w:t>
      </w:r>
    </w:p>
    <w:bookmarkEnd w:id="121"/>
    <w:bookmarkStart w:name="z176" w:id="122"/>
    <w:p>
      <w:pPr>
        <w:spacing w:after="0"/>
        <w:ind w:left="0"/>
        <w:jc w:val="both"/>
      </w:pPr>
      <w:r>
        <w:rPr>
          <w:rFonts w:ascii="Times New Roman"/>
          <w:b w:val="false"/>
          <w:i w:val="false"/>
          <w:color w:val="000000"/>
          <w:sz w:val="28"/>
        </w:rPr>
        <w:t xml:space="preserve">
      3. Сезіктілер мен айыпталушылар дене жарақатын алған жағдайда куәландыруды күзетте ұстау орындарының медициналық қызметкерлері кешіктірмей жүргізеді. Медициналық куәландырудың нәтижелері белгіленген тәртіппен бекітіледі және зардап шегушіге хабарланады. Медициналық куәландыруды күзетте ұстау орнының әкімшілігі басшысының не қылмыстық істі жүргізуші адамның немесе органның шешімі бойынша медициналық ұйымдардың қызметкерлері жүргізеді. </w:t>
      </w:r>
    </w:p>
    <w:bookmarkEnd w:id="122"/>
    <w:bookmarkStart w:name="z177" w:id="123"/>
    <w:p>
      <w:pPr>
        <w:spacing w:after="0"/>
        <w:ind w:left="0"/>
        <w:jc w:val="both"/>
      </w:pPr>
      <w:r>
        <w:rPr>
          <w:rFonts w:ascii="Times New Roman"/>
          <w:b w:val="false"/>
          <w:i w:val="false"/>
          <w:color w:val="000000"/>
          <w:sz w:val="28"/>
        </w:rPr>
        <w:t xml:space="preserve">
      4. Сезікті немесе айыпталушы ауыр науқастанған не қайтыс болған жағдайда күзетте ұстау орнының әкімшілігі оның жақын туыстарына және осы факт бойынша тексеру жүргізетін прокурорға хабарлайды. Қайтыс болған адамның мәйіті патология-анатомиялық зерттеуден, сондай-ақ заңдарда көзделген іс-әрекеттер жүргізілгеннен кейін оны сұраған адамдарға беріледі. Қайтыс болып, мәйіті сұралмаған адамды жерлеу мемлекет есебінен жүзеге асырылады. </w:t>
      </w:r>
    </w:p>
    <w:bookmarkEnd w:id="123"/>
    <w:bookmarkStart w:name="z178" w:id="124"/>
    <w:p>
      <w:pPr>
        <w:spacing w:after="0"/>
        <w:ind w:left="0"/>
        <w:jc w:val="both"/>
      </w:pPr>
      <w:r>
        <w:rPr>
          <w:rFonts w:ascii="Times New Roman"/>
          <w:b w:val="false"/>
          <w:i w:val="false"/>
          <w:color w:val="000000"/>
          <w:sz w:val="28"/>
        </w:rPr>
        <w:t xml:space="preserve">
      5. Сезіктінің немесе айыпталушының қайтыс болуы мүмкін ауыр науқасы байқалған жағдайда медициналық қорытынды болса, тергеу изоляторы әкімшілігінің прокурорға және істі жүргізуші органның алдына бұлтартпау шарасын өзгерту туралы мәселе қоюға құқығы бар. </w:t>
      </w:r>
    </w:p>
    <w:bookmarkEnd w:id="124"/>
    <w:bookmarkStart w:name="z179" w:id="125"/>
    <w:p>
      <w:pPr>
        <w:spacing w:after="0"/>
        <w:ind w:left="0"/>
        <w:jc w:val="both"/>
      </w:pPr>
      <w:r>
        <w:rPr>
          <w:rFonts w:ascii="Times New Roman"/>
          <w:b w:val="false"/>
          <w:i w:val="false"/>
          <w:color w:val="000000"/>
          <w:sz w:val="28"/>
        </w:rPr>
        <w:t xml:space="preserve">
      6. Тергеу изоляторында немесе уақытша ұстау изоляторында ұсталушы шетелдік қайтыс болған жағдайда күзетте ұстау орнының әкімшілігі ол туралы Қазақстан Республикасының Бас прокуратурасына, Сыртқы істер министрлігіне, Ішкі істер министрлігіне және Ұлттық қауіпсіздік комитетіне дереу хабарлайды. Сонымен бірге бас бостандығынан айыру орындарында заңдардың қолданылуын қадағалауды жүзеге асыратын прокурорға, сондай-ақ қайтыс болған адам азаматы болып табылатын мемлекеттің елшілігіне немесе өзге де өкілдігіне жазбаша түрде хабарлайды.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2004.12.29 </w:t>
      </w:r>
      <w:r>
        <w:rPr>
          <w:rFonts w:ascii="Times New Roman"/>
          <w:b w:val="false"/>
          <w:i w:val="false"/>
          <w:color w:val="000000"/>
          <w:sz w:val="28"/>
        </w:rPr>
        <w:t>№ 25</w:t>
      </w:r>
      <w:r>
        <w:rPr>
          <w:rFonts w:ascii="Times New Roman"/>
          <w:b w:val="false"/>
          <w:i w:val="false"/>
          <w:color w:val="ff0000"/>
          <w:sz w:val="28"/>
        </w:rPr>
        <w:t xml:space="preserve">;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Сәлемдемелер, сәлем-сауқаттар және ақша аударымдарын алу </w:t>
      </w:r>
    </w:p>
    <w:bookmarkStart w:name="z180" w:id="126"/>
    <w:p>
      <w:pPr>
        <w:spacing w:after="0"/>
        <w:ind w:left="0"/>
        <w:jc w:val="both"/>
      </w:pPr>
      <w:r>
        <w:rPr>
          <w:rFonts w:ascii="Times New Roman"/>
          <w:b w:val="false"/>
          <w:i w:val="false"/>
          <w:color w:val="000000"/>
          <w:sz w:val="28"/>
        </w:rPr>
        <w:t xml:space="preserve">
      1. Сезіктілер мен айыпталушыларға салмағы почта ережелерінде көзделген нормалардан аспайтын сәлемдемелер мен сәлем-сауқатты мөлшерін шектемей алып тұруға рұқсат етіледі. </w:t>
      </w:r>
    </w:p>
    <w:bookmarkEnd w:id="126"/>
    <w:bookmarkStart w:name="z181" w:id="127"/>
    <w:p>
      <w:pPr>
        <w:spacing w:after="0"/>
        <w:ind w:left="0"/>
        <w:jc w:val="both"/>
      </w:pPr>
      <w:r>
        <w:rPr>
          <w:rFonts w:ascii="Times New Roman"/>
          <w:b w:val="false"/>
          <w:i w:val="false"/>
          <w:color w:val="000000"/>
          <w:sz w:val="28"/>
        </w:rPr>
        <w:t xml:space="preserve">
      2. Сезіктілер мен айыпталушыларға күзетте ұстау орындарына келіп түскен ақша аударымдары олардың жеке шоттарына қосылады. Сезіктілер мен айыпталушылар күзетте ұстау орындары әкімшілігінің рұқсатымен өз қаражатынан туыстарына және өзге де адамдарға ақша аударымдарын жөнелте алады. </w:t>
      </w:r>
    </w:p>
    <w:bookmarkEnd w:id="127"/>
    <w:bookmarkStart w:name="z182" w:id="128"/>
    <w:p>
      <w:pPr>
        <w:spacing w:after="0"/>
        <w:ind w:left="0"/>
        <w:jc w:val="both"/>
      </w:pPr>
      <w:r>
        <w:rPr>
          <w:rFonts w:ascii="Times New Roman"/>
          <w:b w:val="false"/>
          <w:i w:val="false"/>
          <w:color w:val="000000"/>
          <w:sz w:val="28"/>
        </w:rPr>
        <w:t xml:space="preserve">
      3. Күзетте ұстау орнының әкімшілігі дәрігердің қорытындысы бойынша дәрілік заттармен қамтамасыз ету мүмкіндігі болмаған жағдайларда сезіктілер мен айыпталушылар үшін оларды қабылдай алады. </w:t>
      </w:r>
    </w:p>
    <w:bookmarkEnd w:id="128"/>
    <w:bookmarkStart w:name="z183" w:id="129"/>
    <w:p>
      <w:pPr>
        <w:spacing w:after="0"/>
        <w:ind w:left="0"/>
        <w:jc w:val="both"/>
      </w:pPr>
      <w:r>
        <w:rPr>
          <w:rFonts w:ascii="Times New Roman"/>
          <w:b w:val="false"/>
          <w:i w:val="false"/>
          <w:color w:val="000000"/>
          <w:sz w:val="28"/>
        </w:rPr>
        <w:t xml:space="preserve">
      4. Сезіктілер мен айыпталушыларға адамдардың өміріне немесе денсаулығына қауіп төндіретін немесе қылмыс қаруы ретінде пайдаланылуы мүмкін не күзетте ұстаудың мақсатына кедергі келтіруге арналған нәрселерді, заттарды және тамақ өнімдерін беруге тыйым салынады. </w:t>
      </w:r>
    </w:p>
    <w:bookmarkEnd w:id="129"/>
    <w:bookmarkStart w:name="z184" w:id="130"/>
    <w:p>
      <w:pPr>
        <w:spacing w:after="0"/>
        <w:ind w:left="0"/>
        <w:jc w:val="both"/>
      </w:pPr>
      <w:r>
        <w:rPr>
          <w:rFonts w:ascii="Times New Roman"/>
          <w:b w:val="false"/>
          <w:i w:val="false"/>
          <w:color w:val="000000"/>
          <w:sz w:val="28"/>
        </w:rPr>
        <w:t xml:space="preserve">
      5. Сақтауға және пайдалануға тыйым салынған нәрселерді, заттарды және тамақ өнімдерін тексеруден жасырып қалу немесе сезіктілер мен айыпкерлерге беру, сондай-ақ белгіленген ережелерге қарамастан оларға кез келген нәрселерді, заттарды және тамақ өнімдерін беру заңдарға сәйкес жауаптылыққа әкеп соғады. </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Қосымша ақылы көрсетілетін қызметтермен қамтамасыз ету</w:t>
      </w:r>
    </w:p>
    <w:bookmarkStart w:name="z511" w:id="131"/>
    <w:p>
      <w:pPr>
        <w:spacing w:after="0"/>
        <w:ind w:left="0"/>
        <w:jc w:val="both"/>
      </w:pPr>
      <w:r>
        <w:rPr>
          <w:rFonts w:ascii="Times New Roman"/>
          <w:b w:val="false"/>
          <w:i w:val="false"/>
          <w:color w:val="000000"/>
          <w:sz w:val="28"/>
        </w:rPr>
        <w:t>
      1. Тергеу изоляторларында күдіктілер, айыпталушылар және сотталушылар мүмкіндігіне қарай, қосымша ақылы тұрмыстық және медициналық көрсетілетін қызметтермен қамтамасыз етіледі.</w:t>
      </w:r>
    </w:p>
    <w:bookmarkEnd w:id="131"/>
    <w:bookmarkStart w:name="z512" w:id="132"/>
    <w:p>
      <w:pPr>
        <w:spacing w:after="0"/>
        <w:ind w:left="0"/>
        <w:jc w:val="both"/>
      </w:pPr>
      <w:r>
        <w:rPr>
          <w:rFonts w:ascii="Times New Roman"/>
          <w:b w:val="false"/>
          <w:i w:val="false"/>
          <w:color w:val="000000"/>
          <w:sz w:val="28"/>
        </w:rPr>
        <w:t xml:space="preserve">
      2. Күдіктілерге, айыпталушыларға және сотталушыларға ақылы тұрмыстық қызметтерді тергеу изоляторының әкімшілігі көрсетеді, олардың тізбесі мен көрсетілу тәртібін Қазақстан Республикасының Ішкі істер министрлігі, Ұлттық қауіпсіздік комитеті белгілейді. </w:t>
      </w:r>
    </w:p>
    <w:bookmarkEnd w:id="132"/>
    <w:bookmarkStart w:name="z513" w:id="133"/>
    <w:p>
      <w:pPr>
        <w:spacing w:after="0"/>
        <w:ind w:left="0"/>
        <w:jc w:val="both"/>
      </w:pPr>
      <w:r>
        <w:rPr>
          <w:rFonts w:ascii="Times New Roman"/>
          <w:b w:val="false"/>
          <w:i w:val="false"/>
          <w:color w:val="000000"/>
          <w:sz w:val="28"/>
        </w:rPr>
        <w:t xml:space="preserve">
      3. Күдіктілерге, айыпталушыларға және сотталушыларға ақылы медициналық қызметтерді Қазақстан Республикасының заңнамасына сәйкес тергеу изоляторларында орналасқан медициналық ұйымдар көрсетеді. </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Айыпталушыларды еңбекке тарту </w:t>
      </w:r>
    </w:p>
    <w:bookmarkStart w:name="z185" w:id="134"/>
    <w:p>
      <w:pPr>
        <w:spacing w:after="0"/>
        <w:ind w:left="0"/>
        <w:jc w:val="both"/>
      </w:pPr>
      <w:r>
        <w:rPr>
          <w:rFonts w:ascii="Times New Roman"/>
          <w:b w:val="false"/>
          <w:i w:val="false"/>
          <w:color w:val="000000"/>
          <w:sz w:val="28"/>
        </w:rPr>
        <w:t xml:space="preserve">
      1. Тиісті жағдайлар болған кезде айыпталушылар, өздерінің тілегі бойынша, белгіленген тәртіппен тергеу изоляторлары аумағында еңбекке тартылады. </w:t>
      </w:r>
    </w:p>
    <w:bookmarkEnd w:id="134"/>
    <w:bookmarkStart w:name="z186" w:id="135"/>
    <w:p>
      <w:pPr>
        <w:spacing w:after="0"/>
        <w:ind w:left="0"/>
        <w:jc w:val="both"/>
      </w:pPr>
      <w:r>
        <w:rPr>
          <w:rFonts w:ascii="Times New Roman"/>
          <w:b w:val="false"/>
          <w:i w:val="false"/>
          <w:color w:val="000000"/>
          <w:sz w:val="28"/>
        </w:rPr>
        <w:t xml:space="preserve">
      2. Айыпталушылардың жалақысы заңда көзделген ұстап қалулардан кейін олардың жеке шоттарына аударылады. </w:t>
      </w:r>
    </w:p>
    <w:bookmarkEnd w:id="135"/>
    <w:bookmarkStart w:name="z187" w:id="136"/>
    <w:p>
      <w:pPr>
        <w:spacing w:after="0"/>
        <w:ind w:left="0"/>
        <w:jc w:val="both"/>
      </w:pPr>
      <w:r>
        <w:rPr>
          <w:rFonts w:ascii="Times New Roman"/>
          <w:b w:val="false"/>
          <w:i w:val="false"/>
          <w:color w:val="000000"/>
          <w:sz w:val="28"/>
        </w:rPr>
        <w:t xml:space="preserve">
      3. Айыпталушыларды еңбекке тарту алдын ала тергеу мен анықтауға кедергі келтірмеуге тиіс. </w:t>
      </w:r>
    </w:p>
    <w:bookmarkEnd w:id="136"/>
    <w:p>
      <w:pPr>
        <w:spacing w:after="0"/>
        <w:ind w:left="0"/>
        <w:jc w:val="both"/>
      </w:pPr>
      <w:r>
        <w:rPr>
          <w:rFonts w:ascii="Times New Roman"/>
          <w:b/>
          <w:i w:val="false"/>
          <w:color w:val="000000"/>
          <w:sz w:val="28"/>
        </w:rPr>
        <w:t xml:space="preserve">27-бап. Сезіктілер мен айыпталушылардың тергеу іс-әрекеттеріне және сот отырыстарына қатысуын қамтамасыз ету </w:t>
      </w:r>
    </w:p>
    <w:bookmarkStart w:name="z188" w:id="137"/>
    <w:p>
      <w:pPr>
        <w:spacing w:after="0"/>
        <w:ind w:left="0"/>
        <w:jc w:val="both"/>
      </w:pPr>
      <w:r>
        <w:rPr>
          <w:rFonts w:ascii="Times New Roman"/>
          <w:b w:val="false"/>
          <w:i w:val="false"/>
          <w:color w:val="000000"/>
          <w:sz w:val="28"/>
        </w:rPr>
        <w:t xml:space="preserve">
      1. Күзетте ұстау орындарының әкімшілігі тергеушінің, анықтауды жүргізуші адамның, прокурордың немесе соттың (судьяның) нұсқауы бойынша сезіктілер мен айыпталушыларды күзетте ұстау орындарына қабылдауды және оларды жіберілген жеріне жөнелту үшін айдауылға беруді қамтамасыз етеді. </w:t>
      </w:r>
    </w:p>
    <w:bookmarkEnd w:id="137"/>
    <w:bookmarkStart w:name="z189" w:id="138"/>
    <w:p>
      <w:pPr>
        <w:spacing w:after="0"/>
        <w:ind w:left="0"/>
        <w:jc w:val="both"/>
      </w:pPr>
      <w:r>
        <w:rPr>
          <w:rFonts w:ascii="Times New Roman"/>
          <w:b w:val="false"/>
          <w:i w:val="false"/>
          <w:color w:val="000000"/>
          <w:sz w:val="28"/>
        </w:rPr>
        <w:t xml:space="preserve">
      2. Сезіктілер мен айыпталушыларды тергеу іс-әрекеттеріне және сот отырыстарына қатысудан босату заңдарда көзделген негіздерде жүзеге асырылады. </w:t>
      </w:r>
    </w:p>
    <w:bookmarkEnd w:id="138"/>
    <w:p>
      <w:pPr>
        <w:spacing w:after="0"/>
        <w:ind w:left="0"/>
        <w:jc w:val="both"/>
      </w:pPr>
      <w:r>
        <w:rPr>
          <w:rFonts w:ascii="Times New Roman"/>
          <w:b/>
          <w:i w:val="false"/>
          <w:color w:val="000000"/>
          <w:sz w:val="28"/>
        </w:rPr>
        <w:t xml:space="preserve">28-бап. Сезіктілер мен айыпталушылардың азаматтық- құқықтық мәмілелерге қатысуы </w:t>
      </w:r>
    </w:p>
    <w:p>
      <w:pPr>
        <w:spacing w:after="0"/>
        <w:ind w:left="0"/>
        <w:jc w:val="both"/>
      </w:pPr>
      <w:r>
        <w:rPr>
          <w:rFonts w:ascii="Times New Roman"/>
          <w:b w:val="false"/>
          <w:i w:val="false"/>
          <w:color w:val="000000"/>
          <w:sz w:val="28"/>
        </w:rPr>
        <w:t xml:space="preserve">
      Сезіктілер мен айыпталушылардың, заңдарда көзделген жағдайларды қоспағанда, қылмыстық істі жүргізуші адамның немесе органның рұқсатымен және Ішкі тәртіп ережелерінде белгіленген ретпен, өздерінің өкілдері арқылы немесе тікелей азаматтық-құқықтық мәмілелерге қатысуға құқығы бар. </w:t>
      </w:r>
    </w:p>
    <w:p>
      <w:pPr>
        <w:spacing w:after="0"/>
        <w:ind w:left="0"/>
        <w:jc w:val="both"/>
      </w:pPr>
      <w:r>
        <w:rPr>
          <w:rFonts w:ascii="Times New Roman"/>
          <w:b/>
          <w:i w:val="false"/>
          <w:color w:val="000000"/>
          <w:sz w:val="28"/>
        </w:rPr>
        <w:t xml:space="preserve">29-бап. Әйелдерді күзетте ұстаудың ерекшеліктері </w:t>
      </w:r>
    </w:p>
    <w:bookmarkStart w:name="z190" w:id="139"/>
    <w:p>
      <w:pPr>
        <w:spacing w:after="0"/>
        <w:ind w:left="0"/>
        <w:jc w:val="both"/>
      </w:pPr>
      <w:r>
        <w:rPr>
          <w:rFonts w:ascii="Times New Roman"/>
          <w:b w:val="false"/>
          <w:i w:val="false"/>
          <w:color w:val="000000"/>
          <w:sz w:val="28"/>
        </w:rPr>
        <w:t xml:space="preserve">
      1. Сезікті және айыпталушы әйелдер үш жасқа дейінгі балаларын өздерімен бірге ұстай алады. </w:t>
      </w:r>
    </w:p>
    <w:bookmarkEnd w:id="139"/>
    <w:bookmarkStart w:name="z191" w:id="140"/>
    <w:p>
      <w:pPr>
        <w:spacing w:after="0"/>
        <w:ind w:left="0"/>
        <w:jc w:val="both"/>
      </w:pPr>
      <w:r>
        <w:rPr>
          <w:rFonts w:ascii="Times New Roman"/>
          <w:b w:val="false"/>
          <w:i w:val="false"/>
          <w:color w:val="000000"/>
          <w:sz w:val="28"/>
        </w:rPr>
        <w:t>
      2. Күзетпен ұстау орындарында жүкті әйелдер және өзімен бірге балалары бар әйелдер үшін жақсартылған материалдық-тұрмыстық жағдай жасалады, мамандандырылған медициналық қамтамасыз ету ұйымдастырылады және Қазақстан Республикасының Бюджет кодексінде көзделген тәртіппен айқындалатын тамақтандырудың және затпен қамтамасыз етудің көтеріңкі нормалары белгіленеді.</w:t>
      </w:r>
    </w:p>
    <w:bookmarkEnd w:id="140"/>
    <w:bookmarkStart w:name="z192" w:id="141"/>
    <w:p>
      <w:pPr>
        <w:spacing w:after="0"/>
        <w:ind w:left="0"/>
        <w:jc w:val="both"/>
      </w:pPr>
      <w:r>
        <w:rPr>
          <w:rFonts w:ascii="Times New Roman"/>
          <w:b w:val="false"/>
          <w:i w:val="false"/>
          <w:color w:val="000000"/>
          <w:sz w:val="28"/>
        </w:rPr>
        <w:t xml:space="preserve">
      3. Жүкті әйелдерге және жанында балалары бар әйелдерге күн сайын ұзақтығы үш сағатқа дейінгі серуен беріледі. </w:t>
      </w:r>
    </w:p>
    <w:bookmarkEnd w:id="141"/>
    <w:bookmarkStart w:name="z193" w:id="142"/>
    <w:p>
      <w:pPr>
        <w:spacing w:after="0"/>
        <w:ind w:left="0"/>
        <w:jc w:val="both"/>
      </w:pPr>
      <w:r>
        <w:rPr>
          <w:rFonts w:ascii="Times New Roman"/>
          <w:b w:val="false"/>
          <w:i w:val="false"/>
          <w:color w:val="000000"/>
          <w:sz w:val="28"/>
        </w:rPr>
        <w:t xml:space="preserve">
      4. Жүкті әйелдерге және жанында балалары бар әйелдерге жазалау шарасы ретінде тәртіптік изоляторға отырғызуды қолдануға болмайды. </w:t>
      </w:r>
    </w:p>
    <w:bookmarkEnd w:id="142"/>
    <w:bookmarkStart w:name="z194" w:id="143"/>
    <w:p>
      <w:pPr>
        <w:spacing w:after="0"/>
        <w:ind w:left="0"/>
        <w:jc w:val="both"/>
      </w:pPr>
      <w:r>
        <w:rPr>
          <w:rFonts w:ascii="Times New Roman"/>
          <w:b w:val="false"/>
          <w:i w:val="false"/>
          <w:color w:val="000000"/>
          <w:sz w:val="28"/>
        </w:rPr>
        <w:t>
      5. Қажет болған жағдайда күзетте ұстау орнының әкімшілігі заңда белгіленген тәртіппен баланы туыстарына немесе өзге де адамдарға не балалар мекемесіне уақытша беру туралы өтініш жасауы мүмкін.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Кәмелетке толмағандарды күзетте ұстаудың ерекшеліктері </w:t>
      </w:r>
    </w:p>
    <w:bookmarkStart w:name="z195" w:id="144"/>
    <w:p>
      <w:pPr>
        <w:spacing w:after="0"/>
        <w:ind w:left="0"/>
        <w:jc w:val="both"/>
      </w:pPr>
      <w:r>
        <w:rPr>
          <w:rFonts w:ascii="Times New Roman"/>
          <w:b w:val="false"/>
          <w:i w:val="false"/>
          <w:color w:val="000000"/>
          <w:sz w:val="28"/>
        </w:rPr>
        <w:t>
      1. Кәмелетке толмаған сезіктілер мен айыпталушыларға жақсартылған материалдық-тұрмыстық жағдай жасалады және Қазақстан Республикасының Бюджет кодексінде көзделген тәртіппен тамақтандырудың көтеріңкі нормалары белгіленеді.</w:t>
      </w:r>
    </w:p>
    <w:bookmarkEnd w:id="144"/>
    <w:bookmarkStart w:name="z196" w:id="145"/>
    <w:p>
      <w:pPr>
        <w:spacing w:after="0"/>
        <w:ind w:left="0"/>
        <w:jc w:val="both"/>
      </w:pPr>
      <w:r>
        <w:rPr>
          <w:rFonts w:ascii="Times New Roman"/>
          <w:b w:val="false"/>
          <w:i w:val="false"/>
          <w:color w:val="000000"/>
          <w:sz w:val="28"/>
        </w:rPr>
        <w:t xml:space="preserve">
      2. Кәмелетке толмаған сезіктілер мен айыпталушылардың күн сайынғы серуендерінің ұзақтығы екі сағаттан кем емес болып белгіленеді. Серуендеу кезінде кәмелетке толмағандарға дене жаттығулары мен спорт ойындары үшін мүмкіндік беріледі. </w:t>
      </w:r>
    </w:p>
    <w:bookmarkEnd w:id="145"/>
    <w:bookmarkStart w:name="z197" w:id="146"/>
    <w:p>
      <w:pPr>
        <w:spacing w:after="0"/>
        <w:ind w:left="0"/>
        <w:jc w:val="both"/>
      </w:pPr>
      <w:r>
        <w:rPr>
          <w:rFonts w:ascii="Times New Roman"/>
          <w:b w:val="false"/>
          <w:i w:val="false"/>
          <w:color w:val="000000"/>
          <w:sz w:val="28"/>
        </w:rPr>
        <w:t xml:space="preserve">
      3. Жағдай болған кезде кәмелетке толмаған сезіктілер мен айыпталушыларға кинофильмдер көрсетіледі, олар үшін телехабарлар көру ұйымдастырылады, спортпен шұғылдану және басқа да демалыстар үшін үй-жайлар, сондай-ақ ашық ауада спорт алаңдары жабдықталады. </w:t>
      </w:r>
    </w:p>
    <w:bookmarkEnd w:id="146"/>
    <w:bookmarkStart w:name="z198" w:id="147"/>
    <w:p>
      <w:pPr>
        <w:spacing w:after="0"/>
        <w:ind w:left="0"/>
        <w:jc w:val="both"/>
      </w:pPr>
      <w:r>
        <w:rPr>
          <w:rFonts w:ascii="Times New Roman"/>
          <w:b w:val="false"/>
          <w:i w:val="false"/>
          <w:color w:val="000000"/>
          <w:sz w:val="28"/>
        </w:rPr>
        <w:t xml:space="preserve">
      4. Кәмелетке толмаған сезіктілер мен айыпталушыларға оқулықтар мен мектеп-жазу құралдарын сатып алуға және алуға, сондай-ақ оларды осы Заңының </w:t>
      </w:r>
      <w:r>
        <w:rPr>
          <w:rFonts w:ascii="Times New Roman"/>
          <w:b w:val="false"/>
          <w:i w:val="false"/>
          <w:color w:val="000000"/>
          <w:sz w:val="28"/>
        </w:rPr>
        <w:t>24-бабында</w:t>
      </w:r>
      <w:r>
        <w:rPr>
          <w:rFonts w:ascii="Times New Roman"/>
          <w:b w:val="false"/>
          <w:i w:val="false"/>
          <w:color w:val="000000"/>
          <w:sz w:val="28"/>
        </w:rPr>
        <w:t xml:space="preserve"> көзделген нормалардан асатын сәлем-сауқаттар мен сәлемдемелер арқылы алуға рұқсат етіледі. </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 w:id="148"/>
    <w:p>
      <w:pPr>
        <w:spacing w:after="0"/>
        <w:ind w:left="0"/>
        <w:jc w:val="left"/>
      </w:pPr>
      <w:r>
        <w:rPr>
          <w:rFonts w:ascii="Times New Roman"/>
          <w:b/>
          <w:i w:val="false"/>
          <w:color w:val="000000"/>
        </w:rPr>
        <w:t xml:space="preserve"> 3-тарау. Күзетте ұстау орындарында оқшаулауды қамтамасыз ету және құқық бұзушылықтарға жол бермеу</w:t>
      </w:r>
    </w:p>
    <w:bookmarkEnd w:id="148"/>
    <w:p>
      <w:pPr>
        <w:spacing w:after="0"/>
        <w:ind w:left="0"/>
        <w:jc w:val="both"/>
      </w:pPr>
      <w:r>
        <w:rPr>
          <w:rFonts w:ascii="Times New Roman"/>
          <w:b/>
          <w:i w:val="false"/>
          <w:color w:val="000000"/>
          <w:sz w:val="28"/>
        </w:rPr>
        <w:t xml:space="preserve">31-бап. Оқшаулауды қамтамасыз етудің негізгі талаптары </w:t>
      </w:r>
    </w:p>
    <w:bookmarkStart w:name="z199" w:id="149"/>
    <w:p>
      <w:pPr>
        <w:spacing w:after="0"/>
        <w:ind w:left="0"/>
        <w:jc w:val="both"/>
      </w:pPr>
      <w:r>
        <w:rPr>
          <w:rFonts w:ascii="Times New Roman"/>
          <w:b w:val="false"/>
          <w:i w:val="false"/>
          <w:color w:val="000000"/>
          <w:sz w:val="28"/>
        </w:rPr>
        <w:t xml:space="preserve">
      1. Сезіктілер мен айыпталушылар жалпы немесе осы Заңның </w:t>
      </w:r>
      <w:r>
        <w:rPr>
          <w:rFonts w:ascii="Times New Roman"/>
          <w:b w:val="false"/>
          <w:i w:val="false"/>
          <w:color w:val="000000"/>
          <w:sz w:val="28"/>
        </w:rPr>
        <w:t>32-бабында</w:t>
      </w:r>
      <w:r>
        <w:rPr>
          <w:rFonts w:ascii="Times New Roman"/>
          <w:b w:val="false"/>
          <w:i w:val="false"/>
          <w:color w:val="000000"/>
          <w:sz w:val="28"/>
        </w:rPr>
        <w:t xml:space="preserve"> көзделген бөлек орналастыру талаптарына сәйкес бір кісілік камераларда ұсталады. </w:t>
      </w:r>
    </w:p>
    <w:bookmarkEnd w:id="149"/>
    <w:bookmarkStart w:name="z200" w:id="150"/>
    <w:p>
      <w:pPr>
        <w:spacing w:after="0"/>
        <w:ind w:left="0"/>
        <w:jc w:val="both"/>
      </w:pPr>
      <w:r>
        <w:rPr>
          <w:rFonts w:ascii="Times New Roman"/>
          <w:b w:val="false"/>
          <w:i w:val="false"/>
          <w:color w:val="000000"/>
          <w:sz w:val="28"/>
        </w:rPr>
        <w:t xml:space="preserve">
      2. Күзетте ұстау орны әкімшілігі басшысының прокурор санкция берген дәлелді қаулысы бойынша сезіктілер мен айыпталушыларды бір кісілік камераға бір тәуліктен астам мерзімге орналастыруға жол беріледі. Сезіктілер мен айыпталушыларды бір кісілік камераларға орналастыруға мынадай жағдайларда: </w:t>
      </w:r>
    </w:p>
    <w:bookmarkEnd w:id="150"/>
    <w:bookmarkStart w:name="z201" w:id="151"/>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32-бабында</w:t>
      </w:r>
      <w:r>
        <w:rPr>
          <w:rFonts w:ascii="Times New Roman"/>
          <w:b w:val="false"/>
          <w:i w:val="false"/>
          <w:color w:val="000000"/>
          <w:sz w:val="28"/>
        </w:rPr>
        <w:t xml:space="preserve"> көзделген бөлек орналастыру талаптарын сақтауды қамтамасыз етудің өзгедей мүмкіндігі болмаған кезде; </w:t>
      </w:r>
    </w:p>
    <w:bookmarkEnd w:id="151"/>
    <w:bookmarkStart w:name="z202" w:id="152"/>
    <w:p>
      <w:pPr>
        <w:spacing w:after="0"/>
        <w:ind w:left="0"/>
        <w:jc w:val="both"/>
      </w:pPr>
      <w:r>
        <w:rPr>
          <w:rFonts w:ascii="Times New Roman"/>
          <w:b w:val="false"/>
          <w:i w:val="false"/>
          <w:color w:val="000000"/>
          <w:sz w:val="28"/>
        </w:rPr>
        <w:t xml:space="preserve">
      2) сезіктінің немесе айыпталушының не басқа да сезіктілердің немесе айыпталушылардың өмірі мен денсаулығының қауіпсіздігін қамтамасыз ету мүддесінде; </w:t>
      </w:r>
    </w:p>
    <w:bookmarkEnd w:id="152"/>
    <w:bookmarkStart w:name="z203" w:id="153"/>
    <w:p>
      <w:pPr>
        <w:spacing w:after="0"/>
        <w:ind w:left="0"/>
        <w:jc w:val="both"/>
      </w:pPr>
      <w:r>
        <w:rPr>
          <w:rFonts w:ascii="Times New Roman"/>
          <w:b w:val="false"/>
          <w:i w:val="false"/>
          <w:color w:val="000000"/>
          <w:sz w:val="28"/>
        </w:rPr>
        <w:t xml:space="preserve">
      3) сезіктінің немесе айыпталушының жеке ұстау туралы жазбаша арызы болған кезде; </w:t>
      </w:r>
    </w:p>
    <w:bookmarkEnd w:id="153"/>
    <w:bookmarkStart w:name="z204" w:id="154"/>
    <w:p>
      <w:pPr>
        <w:spacing w:after="0"/>
        <w:ind w:left="0"/>
        <w:jc w:val="both"/>
      </w:pPr>
      <w:r>
        <w:rPr>
          <w:rFonts w:ascii="Times New Roman"/>
          <w:b w:val="false"/>
          <w:i w:val="false"/>
          <w:color w:val="000000"/>
          <w:sz w:val="28"/>
        </w:rPr>
        <w:t xml:space="preserve">
      4) сезіктілер мен айыпталушылардың түнгі уақытта бір кісілік камераларға орналастыру кезінде, егер күндіз олар жалпы камераларда ұсталса, прокурордың санкциясы талап етілмейді. </w:t>
      </w:r>
    </w:p>
    <w:bookmarkEnd w:id="154"/>
    <w:bookmarkStart w:name="z205" w:id="155"/>
    <w:p>
      <w:pPr>
        <w:spacing w:after="0"/>
        <w:ind w:left="0"/>
        <w:jc w:val="both"/>
      </w:pPr>
      <w:r>
        <w:rPr>
          <w:rFonts w:ascii="Times New Roman"/>
          <w:b w:val="false"/>
          <w:i w:val="false"/>
          <w:color w:val="000000"/>
          <w:sz w:val="28"/>
        </w:rPr>
        <w:t xml:space="preserve">
      3. Сезіктілер мен айыпталушылардың басқа камераларда немесе күзетте ұстау орындарының өзге де үй-жайларында ұсталатын сезіктілермен және айыпталушылармен сөйлесуіне, оларға қандай да болсын нәрселер беруіне және хат жазысуына жол берілмейді. </w:t>
      </w:r>
    </w:p>
    <w:bookmarkEnd w:id="155"/>
    <w:bookmarkStart w:name="z206" w:id="156"/>
    <w:p>
      <w:pPr>
        <w:spacing w:after="0"/>
        <w:ind w:left="0"/>
        <w:jc w:val="both"/>
      </w:pPr>
      <w:r>
        <w:rPr>
          <w:rFonts w:ascii="Times New Roman"/>
          <w:b w:val="false"/>
          <w:i w:val="false"/>
          <w:color w:val="000000"/>
          <w:sz w:val="28"/>
        </w:rPr>
        <w:t xml:space="preserve">
      4. Сезіктілер мен айыпталушылардың бостандықта жүрген адамдармен сөйлесуі, қандай да болсын нәрселер беруі және хат жазысуы осы заңның талаптарына сәйкес жүзеге асырылады. </w:t>
      </w:r>
    </w:p>
    <w:bookmarkEnd w:id="156"/>
    <w:bookmarkStart w:name="z207" w:id="157"/>
    <w:p>
      <w:pPr>
        <w:spacing w:after="0"/>
        <w:ind w:left="0"/>
        <w:jc w:val="both"/>
      </w:pPr>
      <w:r>
        <w:rPr>
          <w:rFonts w:ascii="Times New Roman"/>
          <w:b w:val="false"/>
          <w:i w:val="false"/>
          <w:color w:val="000000"/>
          <w:sz w:val="28"/>
        </w:rPr>
        <w:t xml:space="preserve">
      5. Оқшаулауды қамтамасыз етудің негізгі талаптары сезіктілер мен айыпталушыларды олар күзетте ұсталатын жерлерден тыс жерлерге ауыстырылған кезде сақталуға тиіс. </w:t>
      </w:r>
    </w:p>
    <w:bookmarkEnd w:id="157"/>
    <w:p>
      <w:pPr>
        <w:spacing w:after="0"/>
        <w:ind w:left="0"/>
        <w:jc w:val="both"/>
      </w:pPr>
      <w:r>
        <w:rPr>
          <w:rFonts w:ascii="Times New Roman"/>
          <w:b/>
          <w:i w:val="false"/>
          <w:color w:val="000000"/>
          <w:sz w:val="28"/>
        </w:rPr>
        <w:t xml:space="preserve">32-бап. Камераларда бөлек орналастыру </w:t>
      </w:r>
    </w:p>
    <w:bookmarkStart w:name="z208" w:id="158"/>
    <w:p>
      <w:pPr>
        <w:spacing w:after="0"/>
        <w:ind w:left="0"/>
        <w:jc w:val="both"/>
      </w:pPr>
      <w:r>
        <w:rPr>
          <w:rFonts w:ascii="Times New Roman"/>
          <w:b w:val="false"/>
          <w:i w:val="false"/>
          <w:color w:val="000000"/>
          <w:sz w:val="28"/>
        </w:rPr>
        <w:t xml:space="preserve">
      1. Сезіктілер мен айыпталушыларды камераларға орналастыру олардың жеке басы мен психологиялық сыйысымдылығы ескеріле отырып жүргізіледі. Темекі тартатындар мүмкіндігіне қарай темекі тартпайтындардан бөлек орналастырылады. </w:t>
      </w:r>
    </w:p>
    <w:bookmarkEnd w:id="158"/>
    <w:bookmarkStart w:name="z209" w:id="159"/>
    <w:p>
      <w:pPr>
        <w:spacing w:after="0"/>
        <w:ind w:left="0"/>
        <w:jc w:val="both"/>
      </w:pPr>
      <w:r>
        <w:rPr>
          <w:rFonts w:ascii="Times New Roman"/>
          <w:b w:val="false"/>
          <w:i w:val="false"/>
          <w:color w:val="000000"/>
          <w:sz w:val="28"/>
        </w:rPr>
        <w:t xml:space="preserve">
      2. Сезіктілер мен айыпталушыларды, сондай-ақ сотталғандарды камераға орналастырған кезде мынадай талаптардың сақталуы міндетті: </w:t>
      </w:r>
    </w:p>
    <w:bookmarkEnd w:id="159"/>
    <w:bookmarkStart w:name="z210" w:id="160"/>
    <w:p>
      <w:pPr>
        <w:spacing w:after="0"/>
        <w:ind w:left="0"/>
        <w:jc w:val="both"/>
      </w:pPr>
      <w:r>
        <w:rPr>
          <w:rFonts w:ascii="Times New Roman"/>
          <w:b w:val="false"/>
          <w:i w:val="false"/>
          <w:color w:val="000000"/>
          <w:sz w:val="28"/>
        </w:rPr>
        <w:t xml:space="preserve">
      1) мыналар: </w:t>
      </w:r>
    </w:p>
    <w:bookmarkEnd w:id="160"/>
    <w:p>
      <w:pPr>
        <w:spacing w:after="0"/>
        <w:ind w:left="0"/>
        <w:jc w:val="both"/>
      </w:pPr>
      <w:r>
        <w:rPr>
          <w:rFonts w:ascii="Times New Roman"/>
          <w:b w:val="false"/>
          <w:i w:val="false"/>
          <w:color w:val="000000"/>
          <w:sz w:val="28"/>
        </w:rPr>
        <w:t xml:space="preserve">
      еркектер мен әйелдер; </w:t>
      </w:r>
    </w:p>
    <w:p>
      <w:pPr>
        <w:spacing w:after="0"/>
        <w:ind w:left="0"/>
        <w:jc w:val="both"/>
      </w:pPr>
      <w:r>
        <w:rPr>
          <w:rFonts w:ascii="Times New Roman"/>
          <w:b w:val="false"/>
          <w:i w:val="false"/>
          <w:color w:val="000000"/>
          <w:sz w:val="28"/>
        </w:rPr>
        <w:t xml:space="preserve">
      кәмелетке толмағандар ұсталатын камерада құқық бұзушылықтың алдын алу үшін қылмыстық жауаптылыққа алғаш рет тартылған оң мінезделетін ересектерді ұстау қажет болған жағдайларды қоспағанда, кәмелетке толмағандар мен ересектер; </w:t>
      </w:r>
    </w:p>
    <w:p>
      <w:pPr>
        <w:spacing w:after="0"/>
        <w:ind w:left="0"/>
        <w:jc w:val="both"/>
      </w:pPr>
      <w:r>
        <w:rPr>
          <w:rFonts w:ascii="Times New Roman"/>
          <w:b w:val="false"/>
          <w:i w:val="false"/>
          <w:color w:val="000000"/>
          <w:sz w:val="28"/>
        </w:rPr>
        <w:t xml:space="preserve">
      алғаш рет қылмыстық жауапқа тартылушы адамдар мен бұрын бас бостандығынан айыру орындарында ұсталған адамдар; </w:t>
      </w:r>
    </w:p>
    <w:p>
      <w:pPr>
        <w:spacing w:after="0"/>
        <w:ind w:left="0"/>
        <w:jc w:val="both"/>
      </w:pPr>
      <w:r>
        <w:rPr>
          <w:rFonts w:ascii="Times New Roman"/>
          <w:b w:val="false"/>
          <w:i w:val="false"/>
          <w:color w:val="000000"/>
          <w:sz w:val="28"/>
        </w:rPr>
        <w:t xml:space="preserve">
      өздеріне қатысты үкімдер заңды күшіне енген сотталғандардан сезіктілер, айыпталушылар; </w:t>
      </w:r>
    </w:p>
    <w:p>
      <w:pPr>
        <w:spacing w:after="0"/>
        <w:ind w:left="0"/>
        <w:jc w:val="both"/>
      </w:pPr>
      <w:r>
        <w:rPr>
          <w:rFonts w:ascii="Times New Roman"/>
          <w:b w:val="false"/>
          <w:i w:val="false"/>
          <w:color w:val="000000"/>
          <w:sz w:val="28"/>
        </w:rPr>
        <w:t xml:space="preserve">
      бір қылмыстық іс бойынша немесе өзара байланысты бірнеше істер бойынша сезіктілер мен айыпталушылар бөлек ұсталады; </w:t>
      </w:r>
    </w:p>
    <w:bookmarkStart w:name="z211" w:id="161"/>
    <w:p>
      <w:pPr>
        <w:spacing w:after="0"/>
        <w:ind w:left="0"/>
        <w:jc w:val="both"/>
      </w:pPr>
      <w:r>
        <w:rPr>
          <w:rFonts w:ascii="Times New Roman"/>
          <w:b w:val="false"/>
          <w:i w:val="false"/>
          <w:color w:val="000000"/>
          <w:sz w:val="28"/>
        </w:rPr>
        <w:t xml:space="preserve">
      2) мыналар: </w:t>
      </w:r>
    </w:p>
    <w:bookmarkEnd w:id="161"/>
    <w:p>
      <w:pPr>
        <w:spacing w:after="0"/>
        <w:ind w:left="0"/>
        <w:jc w:val="both"/>
      </w:pPr>
      <w:r>
        <w:rPr>
          <w:rFonts w:ascii="Times New Roman"/>
          <w:b w:val="false"/>
          <w:i w:val="false"/>
          <w:color w:val="000000"/>
          <w:sz w:val="28"/>
        </w:rPr>
        <w:t xml:space="preserve">
      өте ауыр және ауыр қылмыстар жасалуына сезіктілер мен айыпталушылар; </w:t>
      </w:r>
    </w:p>
    <w:p>
      <w:pPr>
        <w:spacing w:after="0"/>
        <w:ind w:left="0"/>
        <w:jc w:val="both"/>
      </w:pPr>
      <w:r>
        <w:rPr>
          <w:rFonts w:ascii="Times New Roman"/>
          <w:b w:val="false"/>
          <w:i w:val="false"/>
          <w:color w:val="000000"/>
          <w:sz w:val="28"/>
        </w:rPr>
        <w:t>
      қылмыстардың қауіпті қайталануы кезінде сотталғандар;</w:t>
      </w:r>
    </w:p>
    <w:p>
      <w:pPr>
        <w:spacing w:after="0"/>
        <w:ind w:left="0"/>
        <w:jc w:val="both"/>
      </w:pPr>
      <w:r>
        <w:rPr>
          <w:rFonts w:ascii="Times New Roman"/>
          <w:b w:val="false"/>
          <w:i w:val="false"/>
          <w:color w:val="000000"/>
          <w:sz w:val="28"/>
        </w:rPr>
        <w:t xml:space="preserve">
      басқа сезіктілерден, айыпталушылардан бөлек ұстауға жағдай болған кезде шетелдіктер мен азаматтығы жоқ адамдар; </w:t>
      </w:r>
    </w:p>
    <w:p>
      <w:pPr>
        <w:spacing w:after="0"/>
        <w:ind w:left="0"/>
        <w:jc w:val="both"/>
      </w:pPr>
      <w:r>
        <w:rPr>
          <w:rFonts w:ascii="Times New Roman"/>
          <w:b w:val="false"/>
          <w:i w:val="false"/>
          <w:color w:val="000000"/>
          <w:sz w:val="28"/>
        </w:rPr>
        <w:t>
      судьялар, адвокаттар, әділет органдарының қызметкерлері, ішкі істер, прокуратура, салық, қаржы полициясы органдарының, мемлекеттік кіріс органдарының, сыбайлас жемқорлыққа қарсы қызметтің, экономикалық тергеу қызметінің, кеден органдарының қызметкерлері, арнаулы мемлекеттік органдардың қызметкерлері мен әскери қызметшілері, Қазақстан Республикасы ішкі әскерлерінің, Ұлттық ұланының, Қарулы Күштерінің әскери қызметшілері болып табылатын немесе болған адамдар;</w:t>
      </w:r>
    </w:p>
    <w:p>
      <w:pPr>
        <w:spacing w:after="0"/>
        <w:ind w:left="0"/>
        <w:jc w:val="both"/>
      </w:pPr>
      <w:r>
        <w:rPr>
          <w:rFonts w:ascii="Times New Roman"/>
          <w:b w:val="false"/>
          <w:i w:val="false"/>
          <w:color w:val="000000"/>
          <w:sz w:val="28"/>
        </w:rPr>
        <w:t xml:space="preserve">
      күзетте ұстау орны әкімшілігінің не қылмыстық істі жүргізуші адамның немесе органның жазбаша шешімі бойынша өмірі мен денсаулығына басқа сезіктілер мен айыпталушылардың тарапынан қауіп төнген сезіктілер мен айыпталушылар; </w:t>
      </w:r>
    </w:p>
    <w:p>
      <w:pPr>
        <w:spacing w:after="0"/>
        <w:ind w:left="0"/>
        <w:jc w:val="both"/>
      </w:pPr>
      <w:r>
        <w:rPr>
          <w:rFonts w:ascii="Times New Roman"/>
          <w:b w:val="false"/>
          <w:i w:val="false"/>
          <w:color w:val="000000"/>
          <w:sz w:val="28"/>
        </w:rPr>
        <w:t>
      жұқпалы аурулармен ауыратындар немесе айрықша медициналық күтім мен бақылауды қажет ететіндер басқа сезіктілер мен айыпталушылардан бөлек ұсталады.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000000"/>
          <w:sz w:val="28"/>
        </w:rPr>
        <w:t>12) тармақшасынан</w:t>
      </w:r>
      <w:r>
        <w:rPr>
          <w:rFonts w:ascii="Times New Roman"/>
          <w:b w:val="false"/>
          <w:i w:val="false"/>
          <w:color w:val="ff0000"/>
          <w:sz w:val="28"/>
        </w:rPr>
        <w:t xml:space="preserve"> қараңыз);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33-бап. Сезіктілер мен айыпталушыларды күзету және оларды қадағалау </w:t>
      </w:r>
    </w:p>
    <w:bookmarkStart w:name="z212" w:id="162"/>
    <w:p>
      <w:pPr>
        <w:spacing w:after="0"/>
        <w:ind w:left="0"/>
        <w:jc w:val="both"/>
      </w:pPr>
      <w:r>
        <w:rPr>
          <w:rFonts w:ascii="Times New Roman"/>
          <w:b w:val="false"/>
          <w:i w:val="false"/>
          <w:color w:val="000000"/>
          <w:sz w:val="28"/>
        </w:rPr>
        <w:t>
      1. Қамауда және қадағалауда ұстау орындарындағы күдіктілер мен айыпталушылар осы орындардың аумақтарында айдауылдың не болмаса қамауда ұстау орындары қызметкерлерінің ілесіп жүруімен жүріп-тұрады. Қадағалауды жүзеге асыру мақсатында дыбыс және бейне техникалар пайдаланылуы мүмкін.</w:t>
      </w:r>
    </w:p>
    <w:bookmarkEnd w:id="162"/>
    <w:bookmarkStart w:name="z400" w:id="163"/>
    <w:p>
      <w:pPr>
        <w:spacing w:after="0"/>
        <w:ind w:left="0"/>
        <w:jc w:val="both"/>
      </w:pPr>
      <w:r>
        <w:rPr>
          <w:rFonts w:ascii="Times New Roman"/>
          <w:b w:val="false"/>
          <w:i w:val="false"/>
          <w:color w:val="000000"/>
          <w:sz w:val="28"/>
        </w:rPr>
        <w:t>
      Қылмыстық-атқару жүйесінің тергеу изоляторларындағы адамдарды күзету мен қадағалауды жүзеге асыру тәртібін Қазақстан Республикасының Ішкі істер министрлігі айқындайды.</w:t>
      </w:r>
    </w:p>
    <w:bookmarkEnd w:id="163"/>
    <w:bookmarkStart w:name="z213" w:id="164"/>
    <w:p>
      <w:pPr>
        <w:spacing w:after="0"/>
        <w:ind w:left="0"/>
        <w:jc w:val="both"/>
      </w:pPr>
      <w:r>
        <w:rPr>
          <w:rFonts w:ascii="Times New Roman"/>
          <w:b w:val="false"/>
          <w:i w:val="false"/>
          <w:color w:val="000000"/>
          <w:sz w:val="28"/>
        </w:rPr>
        <w:t xml:space="preserve">
      2. Сезіктілер мен айыпталушыларды жеке тінту, саусақтарының таңбасын алу және суретке түсіру жүргізіледі. Олар орналастырылатын үй-жайлар тінтіліп, ал олардың заттары, сәлем-сауқаттары мен сәлемдемелері тексеріледі. </w:t>
      </w:r>
    </w:p>
    <w:bookmarkEnd w:id="164"/>
    <w:bookmarkStart w:name="z214" w:id="165"/>
    <w:p>
      <w:pPr>
        <w:spacing w:after="0"/>
        <w:ind w:left="0"/>
        <w:jc w:val="both"/>
      </w:pPr>
      <w:r>
        <w:rPr>
          <w:rFonts w:ascii="Times New Roman"/>
          <w:b w:val="false"/>
          <w:i w:val="false"/>
          <w:color w:val="000000"/>
          <w:sz w:val="28"/>
        </w:rPr>
        <w:t>
      3. Күзетте ұстау орындарында табылған және иесі анықталмаған ақша, бағалы қағаздар мен бағалы заттар алып қойылады, ол туралы хаттама жасалып, Қазақстан Республикасының заңнамасында белгіленген тәртіппен оларды өткізу құзыретіне кіретін уәкілетті органға беріледі.</w:t>
      </w:r>
    </w:p>
    <w:bookmarkEnd w:id="165"/>
    <w:bookmarkStart w:name="z215" w:id="166"/>
    <w:p>
      <w:pPr>
        <w:spacing w:after="0"/>
        <w:ind w:left="0"/>
        <w:jc w:val="both"/>
      </w:pPr>
      <w:r>
        <w:rPr>
          <w:rFonts w:ascii="Times New Roman"/>
          <w:b w:val="false"/>
          <w:i w:val="false"/>
          <w:color w:val="000000"/>
          <w:sz w:val="28"/>
        </w:rPr>
        <w:t xml:space="preserve">
      4. Тексеру кезінде ерікті түрде тапсырылған ақша, бағалы қағаздар мен бағалы заттар алып қойылады және Ішкі тәртіп ережелеріне сәйкес сезікті немесе айыпталушы босатылғанға дейін күзетте ұстау орындарында пайдалану және билік ету құқығынсыз сақталады. Күзетте ұсталған адамдар сотталған және бас бостандығынан айыру орындарына жіберілген жағдайда жоғарыда аталған ақша, бағалы қағаздар мен бағалы заттар тізімдеме бойынша қылмыстық жазалауды атқарушы мекемеге беріледі. </w:t>
      </w:r>
    </w:p>
    <w:bookmarkEnd w:id="166"/>
    <w:bookmarkStart w:name="z216" w:id="167"/>
    <w:p>
      <w:pPr>
        <w:spacing w:after="0"/>
        <w:ind w:left="0"/>
        <w:jc w:val="both"/>
      </w:pPr>
      <w:r>
        <w:rPr>
          <w:rFonts w:ascii="Times New Roman"/>
          <w:b w:val="false"/>
          <w:i w:val="false"/>
          <w:color w:val="000000"/>
          <w:sz w:val="28"/>
        </w:rPr>
        <w:t xml:space="preserve">
      5. Сезіктілер мен айыпталушылардың сақтауына және пайдалануына тыйым салынған нәрселер, заттар мен тамақ өнімдері күзетте ұстау орындарының әкімшілігіне сақтауға беріледі не соттың шешімі бойынша жойылады. </w:t>
      </w:r>
    </w:p>
    <w:bookmarkEnd w:id="167"/>
    <w:bookmarkStart w:name="z217" w:id="168"/>
    <w:p>
      <w:pPr>
        <w:spacing w:after="0"/>
        <w:ind w:left="0"/>
        <w:jc w:val="both"/>
      </w:pPr>
      <w:r>
        <w:rPr>
          <w:rFonts w:ascii="Times New Roman"/>
          <w:b w:val="false"/>
          <w:i w:val="false"/>
          <w:color w:val="000000"/>
          <w:sz w:val="28"/>
        </w:rPr>
        <w:t>
      6. Күзетпен ұстау орындарының қызметкерлері адамдардың күзетпен ұстау орындарының аумағына кірген және шыққан кездегі заттары мен киімдерін жете тексеруді, сондай-ақ кірген және шыққан көлік құралдарын жете тексеруді, күдіктілер мен айыпталушылардың сақтауына және пайдалануына тыйым салынған нәрселерді, заттар мен тамақ өнімдерін алып қоюды жүргізеді.</w:t>
      </w:r>
    </w:p>
    <w:bookmarkEnd w:id="168"/>
    <w:bookmarkStart w:name="z482" w:id="169"/>
    <w:p>
      <w:pPr>
        <w:spacing w:after="0"/>
        <w:ind w:left="0"/>
        <w:jc w:val="both"/>
      </w:pPr>
      <w:r>
        <w:rPr>
          <w:rFonts w:ascii="Times New Roman"/>
          <w:b w:val="false"/>
          <w:i w:val="false"/>
          <w:color w:val="000000"/>
          <w:sz w:val="28"/>
        </w:rPr>
        <w:t>
      7. Күзетпен ұстау орындарында қылмыстарды анықтау, олардың алдын алу, жолын кесу және ашу, сондай-ақ барлау және (немесе) нұқсан келтіру акцияларының алдын алу, оларды әшкерелеу және жолын кесу мақсатында Қазақстан Республикасының заңнамасында көзделген тәртіппен жедел-іздестіру, қарсы барлау іс-шаралары және жасырын тергеу іс-қимылдары жүргізіледі.</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2009.12.10 </w:t>
      </w:r>
      <w:r>
        <w:rPr>
          <w:rFonts w:ascii="Times New Roman"/>
          <w:b w:val="false"/>
          <w:i w:val="false"/>
          <w:color w:val="000000"/>
          <w:sz w:val="28"/>
        </w:rPr>
        <w:t>№ 228-IV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2012.01.18 </w:t>
      </w:r>
      <w:r>
        <w:rPr>
          <w:rFonts w:ascii="Times New Roman"/>
          <w:b w:val="false"/>
          <w:i w:val="false"/>
          <w:color w:val="00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34-бап. Күзетте ұстау орындарына жапсарлас жатқан аумақтарда режимдік талаптарды қамтамасыз ету </w:t>
      </w:r>
    </w:p>
    <w:p>
      <w:pPr>
        <w:spacing w:after="0"/>
        <w:ind w:left="0"/>
        <w:jc w:val="both"/>
      </w:pPr>
      <w:r>
        <w:rPr>
          <w:rFonts w:ascii="Times New Roman"/>
          <w:b w:val="false"/>
          <w:i w:val="false"/>
          <w:color w:val="000000"/>
          <w:sz w:val="28"/>
        </w:rPr>
        <w:t xml:space="preserve">
      Тергеу изоляторларына тікелей жапсарлас жатқан және шекарасын жергілікті атқарушы орган белгілеген аумақтарда қылмыстық-атқару жүйесi органдарының ұсынуы бойынша режимдік талаптар орнатылуы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өзгерту енгізілді - ҚР 2004.12.29 </w:t>
      </w:r>
      <w:r>
        <w:rPr>
          <w:rFonts w:ascii="Times New Roman"/>
          <w:b w:val="false"/>
          <w:i w:val="false"/>
          <w:color w:val="000000"/>
          <w:sz w:val="28"/>
        </w:rPr>
        <w:t>№ 25</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35-бап. Сезіктілер мен айыпталушылардың негізгі міндеттері </w:t>
      </w:r>
    </w:p>
    <w:bookmarkStart w:name="z219" w:id="170"/>
    <w:p>
      <w:pPr>
        <w:spacing w:after="0"/>
        <w:ind w:left="0"/>
        <w:jc w:val="both"/>
      </w:pPr>
      <w:r>
        <w:rPr>
          <w:rFonts w:ascii="Times New Roman"/>
          <w:b w:val="false"/>
          <w:i w:val="false"/>
          <w:color w:val="000000"/>
          <w:sz w:val="28"/>
        </w:rPr>
        <w:t xml:space="preserve">
      1. Сезіктілер мен айыпталушылар: </w:t>
      </w:r>
    </w:p>
    <w:bookmarkEnd w:id="170"/>
    <w:bookmarkStart w:name="z220" w:id="171"/>
    <w:p>
      <w:pPr>
        <w:spacing w:after="0"/>
        <w:ind w:left="0"/>
        <w:jc w:val="both"/>
      </w:pPr>
      <w:r>
        <w:rPr>
          <w:rFonts w:ascii="Times New Roman"/>
          <w:b w:val="false"/>
          <w:i w:val="false"/>
          <w:color w:val="000000"/>
          <w:sz w:val="28"/>
        </w:rPr>
        <w:t xml:space="preserve">
      1) осы Заңмен және Ішкі тәртіп ережелерімен белгіленген күзетте ұстау тәртібін сақтауға; </w:t>
      </w:r>
    </w:p>
    <w:bookmarkEnd w:id="171"/>
    <w:bookmarkStart w:name="z221" w:id="172"/>
    <w:p>
      <w:pPr>
        <w:spacing w:after="0"/>
        <w:ind w:left="0"/>
        <w:jc w:val="both"/>
      </w:pPr>
      <w:r>
        <w:rPr>
          <w:rFonts w:ascii="Times New Roman"/>
          <w:b w:val="false"/>
          <w:i w:val="false"/>
          <w:color w:val="000000"/>
          <w:sz w:val="28"/>
        </w:rPr>
        <w:t xml:space="preserve">
      2) күзетте ұстау орындары әкімшілігінің заңды талаптарын орындауға; </w:t>
      </w:r>
    </w:p>
    <w:bookmarkEnd w:id="172"/>
    <w:bookmarkStart w:name="z222" w:id="173"/>
    <w:p>
      <w:pPr>
        <w:spacing w:after="0"/>
        <w:ind w:left="0"/>
        <w:jc w:val="both"/>
      </w:pPr>
      <w:r>
        <w:rPr>
          <w:rFonts w:ascii="Times New Roman"/>
          <w:b w:val="false"/>
          <w:i w:val="false"/>
          <w:color w:val="000000"/>
          <w:sz w:val="28"/>
        </w:rPr>
        <w:t xml:space="preserve">
      3) гигиена мен санитария талаптарын сақтауға; </w:t>
      </w:r>
    </w:p>
    <w:bookmarkEnd w:id="173"/>
    <w:bookmarkStart w:name="z223" w:id="174"/>
    <w:p>
      <w:pPr>
        <w:spacing w:after="0"/>
        <w:ind w:left="0"/>
        <w:jc w:val="both"/>
      </w:pPr>
      <w:r>
        <w:rPr>
          <w:rFonts w:ascii="Times New Roman"/>
          <w:b w:val="false"/>
          <w:i w:val="false"/>
          <w:color w:val="000000"/>
          <w:sz w:val="28"/>
        </w:rPr>
        <w:t xml:space="preserve">
      4) күн сайынғы серуенге шығуға (серуеннен босатуды күзетте ұстау орны медициналық қызметкерінің қорытындысы бойынша күзетте ұстау орнының бастығы жүзеге асырады); </w:t>
      </w:r>
    </w:p>
    <w:bookmarkEnd w:id="174"/>
    <w:bookmarkStart w:name="z224" w:id="175"/>
    <w:p>
      <w:pPr>
        <w:spacing w:after="0"/>
        <w:ind w:left="0"/>
        <w:jc w:val="both"/>
      </w:pPr>
      <w:r>
        <w:rPr>
          <w:rFonts w:ascii="Times New Roman"/>
          <w:b w:val="false"/>
          <w:i w:val="false"/>
          <w:color w:val="000000"/>
          <w:sz w:val="28"/>
        </w:rPr>
        <w:t xml:space="preserve">
      5) өрт қауіпсіздігінің ережелерін сақтауға; </w:t>
      </w:r>
    </w:p>
    <w:bookmarkEnd w:id="175"/>
    <w:bookmarkStart w:name="z225" w:id="176"/>
    <w:p>
      <w:pPr>
        <w:spacing w:after="0"/>
        <w:ind w:left="0"/>
        <w:jc w:val="both"/>
      </w:pPr>
      <w:r>
        <w:rPr>
          <w:rFonts w:ascii="Times New Roman"/>
          <w:b w:val="false"/>
          <w:i w:val="false"/>
          <w:color w:val="000000"/>
          <w:sz w:val="28"/>
        </w:rPr>
        <w:t xml:space="preserve">
      6) күзетте ұстау орындарының мүлкіне ұқыпты қарауға; </w:t>
      </w:r>
    </w:p>
    <w:bookmarkEnd w:id="176"/>
    <w:bookmarkStart w:name="z226" w:id="177"/>
    <w:p>
      <w:pPr>
        <w:spacing w:after="0"/>
        <w:ind w:left="0"/>
        <w:jc w:val="both"/>
      </w:pPr>
      <w:r>
        <w:rPr>
          <w:rFonts w:ascii="Times New Roman"/>
          <w:b w:val="false"/>
          <w:i w:val="false"/>
          <w:color w:val="000000"/>
          <w:sz w:val="28"/>
        </w:rPr>
        <w:t xml:space="preserve">
      7) кезектілік тәртібімен камераларды және басқа да бөлмелерді тазалауға; </w:t>
      </w:r>
    </w:p>
    <w:bookmarkEnd w:id="177"/>
    <w:bookmarkStart w:name="z227" w:id="178"/>
    <w:p>
      <w:pPr>
        <w:spacing w:after="0"/>
        <w:ind w:left="0"/>
        <w:jc w:val="both"/>
      </w:pPr>
      <w:r>
        <w:rPr>
          <w:rFonts w:ascii="Times New Roman"/>
          <w:b w:val="false"/>
          <w:i w:val="false"/>
          <w:color w:val="000000"/>
          <w:sz w:val="28"/>
        </w:rPr>
        <w:t xml:space="preserve">
      8) күзетте ұстау орындары қызметкерлерінің, сезіктілер мен айыпталушылардың, сондай-ақ басқа да адамдардың абыройын қорлайтын іс-әрекеттер жасамауға; </w:t>
      </w:r>
    </w:p>
    <w:bookmarkEnd w:id="178"/>
    <w:bookmarkStart w:name="z228" w:id="179"/>
    <w:p>
      <w:pPr>
        <w:spacing w:after="0"/>
        <w:ind w:left="0"/>
        <w:jc w:val="both"/>
      </w:pPr>
      <w:r>
        <w:rPr>
          <w:rFonts w:ascii="Times New Roman"/>
          <w:b w:val="false"/>
          <w:i w:val="false"/>
          <w:color w:val="000000"/>
          <w:sz w:val="28"/>
        </w:rPr>
        <w:t xml:space="preserve">
      9) күзетте ұстау орындарының қызметкерлеріне, сондай-ақ күзетте ұстау тәртібін қамтамасыз ететін өзге де адамдарға олардың қызметтік міндеттерін атқаруына кедергі келтірмеуге; </w:t>
      </w:r>
    </w:p>
    <w:bookmarkEnd w:id="179"/>
    <w:bookmarkStart w:name="z229" w:id="180"/>
    <w:p>
      <w:pPr>
        <w:spacing w:after="0"/>
        <w:ind w:left="0"/>
        <w:jc w:val="both"/>
      </w:pPr>
      <w:r>
        <w:rPr>
          <w:rFonts w:ascii="Times New Roman"/>
          <w:b w:val="false"/>
          <w:i w:val="false"/>
          <w:color w:val="000000"/>
          <w:sz w:val="28"/>
        </w:rPr>
        <w:t xml:space="preserve">
      10) өзінің өмірі мен денсаулығына, сондай-ақ басқа адамдардың өмірі мен денсаулығына қауіп төндіретін қасақана іс-әрекеттер жасамауға міндетті. </w:t>
      </w:r>
    </w:p>
    <w:bookmarkEnd w:id="180"/>
    <w:bookmarkStart w:name="z230" w:id="181"/>
    <w:p>
      <w:pPr>
        <w:spacing w:after="0"/>
        <w:ind w:left="0"/>
        <w:jc w:val="both"/>
      </w:pPr>
      <w:r>
        <w:rPr>
          <w:rFonts w:ascii="Times New Roman"/>
          <w:b w:val="false"/>
          <w:i w:val="false"/>
          <w:color w:val="000000"/>
          <w:sz w:val="28"/>
        </w:rPr>
        <w:t xml:space="preserve">
      2. Сезіктілер мен айыпталушыларға осы Заңның </w:t>
      </w:r>
      <w:r>
        <w:rPr>
          <w:rFonts w:ascii="Times New Roman"/>
          <w:b w:val="false"/>
          <w:i w:val="false"/>
          <w:color w:val="000000"/>
          <w:sz w:val="28"/>
        </w:rPr>
        <w:t>24-бабының</w:t>
      </w:r>
      <w:r>
        <w:rPr>
          <w:rFonts w:ascii="Times New Roman"/>
          <w:b w:val="false"/>
          <w:i w:val="false"/>
          <w:color w:val="000000"/>
          <w:sz w:val="28"/>
        </w:rPr>
        <w:t xml:space="preserve"> 4-тармағына сәйкес сақтауға және пайдалануға тыйым салынған нәрселерді, заттар мен тамақ өнімдерін өзінде ұстауға, сондай-ақ оларды сақтауға және пайдалануға тыйым салынады. </w:t>
      </w:r>
    </w:p>
    <w:bookmarkEnd w:id="181"/>
    <w:p>
      <w:pPr>
        <w:spacing w:after="0"/>
        <w:ind w:left="0"/>
        <w:jc w:val="both"/>
      </w:pPr>
      <w:r>
        <w:rPr>
          <w:rFonts w:ascii="Times New Roman"/>
          <w:b/>
          <w:i w:val="false"/>
          <w:color w:val="000000"/>
          <w:sz w:val="28"/>
        </w:rPr>
        <w:t xml:space="preserve">36-бап. Көтермелеу шаралары және оларды қолдану тәртібі </w:t>
      </w:r>
    </w:p>
    <w:bookmarkStart w:name="z231" w:id="182"/>
    <w:p>
      <w:pPr>
        <w:spacing w:after="0"/>
        <w:ind w:left="0"/>
        <w:jc w:val="both"/>
      </w:pPr>
      <w:r>
        <w:rPr>
          <w:rFonts w:ascii="Times New Roman"/>
          <w:b w:val="false"/>
          <w:i w:val="false"/>
          <w:color w:val="000000"/>
          <w:sz w:val="28"/>
        </w:rPr>
        <w:t xml:space="preserve">
      1. Сезіктілер мен айыпталушыларға міндеттерін үлгілі орындағаны, күзетте ұстаудың белгіленген тәртібін сақтағаны үшін мынадай көтермелеу шаралары қолданылуы мүмкін: </w:t>
      </w:r>
    </w:p>
    <w:bookmarkEnd w:id="182"/>
    <w:bookmarkStart w:name="z232" w:id="183"/>
    <w:p>
      <w:pPr>
        <w:spacing w:after="0"/>
        <w:ind w:left="0"/>
        <w:jc w:val="both"/>
      </w:pPr>
      <w:r>
        <w:rPr>
          <w:rFonts w:ascii="Times New Roman"/>
          <w:b w:val="false"/>
          <w:i w:val="false"/>
          <w:color w:val="000000"/>
          <w:sz w:val="28"/>
        </w:rPr>
        <w:t xml:space="preserve">
      1) бұрын белгіленген жазаны мерзімінен бұрын алу; </w:t>
      </w:r>
    </w:p>
    <w:bookmarkEnd w:id="183"/>
    <w:bookmarkStart w:name="z233" w:id="184"/>
    <w:p>
      <w:pPr>
        <w:spacing w:after="0"/>
        <w:ind w:left="0"/>
        <w:jc w:val="both"/>
      </w:pPr>
      <w:r>
        <w:rPr>
          <w:rFonts w:ascii="Times New Roman"/>
          <w:b w:val="false"/>
          <w:i w:val="false"/>
          <w:color w:val="000000"/>
          <w:sz w:val="28"/>
        </w:rPr>
        <w:t xml:space="preserve">
      2) кәмелетке толмаған сезіктілер мен айыпталушыларға спортпен шұғылдануға арналған үй-жайларға қосымша баруға, сондай-ақ бос уақытын өткізудің басқа да нысандарына рұқсат беру. </w:t>
      </w:r>
    </w:p>
    <w:bookmarkEnd w:id="184"/>
    <w:bookmarkStart w:name="z234" w:id="185"/>
    <w:p>
      <w:pPr>
        <w:spacing w:after="0"/>
        <w:ind w:left="0"/>
        <w:jc w:val="both"/>
      </w:pPr>
      <w:r>
        <w:rPr>
          <w:rFonts w:ascii="Times New Roman"/>
          <w:b w:val="false"/>
          <w:i w:val="false"/>
          <w:color w:val="000000"/>
          <w:sz w:val="28"/>
        </w:rPr>
        <w:t xml:space="preserve">
      2. Көтермелеуді күзетте ұстау орны әкімшілігінің басшысы немесе оның орынбасары қолданады. </w:t>
      </w:r>
    </w:p>
    <w:bookmarkEnd w:id="185"/>
    <w:p>
      <w:pPr>
        <w:spacing w:after="0"/>
        <w:ind w:left="0"/>
        <w:jc w:val="both"/>
      </w:pPr>
      <w:r>
        <w:rPr>
          <w:rFonts w:ascii="Times New Roman"/>
          <w:b/>
          <w:i w:val="false"/>
          <w:color w:val="000000"/>
          <w:sz w:val="28"/>
        </w:rPr>
        <w:t xml:space="preserve">37-бап. Жазалау шаралары </w:t>
      </w:r>
    </w:p>
    <w:p>
      <w:pPr>
        <w:spacing w:after="0"/>
        <w:ind w:left="0"/>
        <w:jc w:val="both"/>
      </w:pPr>
      <w:r>
        <w:rPr>
          <w:rFonts w:ascii="Times New Roman"/>
          <w:b w:val="false"/>
          <w:i w:val="false"/>
          <w:color w:val="000000"/>
          <w:sz w:val="28"/>
        </w:rPr>
        <w:t>
      Белгіленген міндеттерді орындамағаны үшін күдіктілер мен айыпталушыларға мынадай жазалау шаралары:</w:t>
      </w:r>
    </w:p>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он бес тәулікке дейінгі мерзімге тәртіптік изоляторға жабу;</w:t>
      </w:r>
    </w:p>
    <w:p>
      <w:pPr>
        <w:spacing w:after="0"/>
        <w:ind w:left="0"/>
        <w:jc w:val="both"/>
      </w:pPr>
      <w:r>
        <w:rPr>
          <w:rFonts w:ascii="Times New Roman"/>
          <w:b w:val="false"/>
          <w:i w:val="false"/>
          <w:color w:val="000000"/>
          <w:sz w:val="28"/>
        </w:rPr>
        <w:t>
      4) кәмелетке толмаған күдіктілер мен айыпталушыларды жетпіс екі сағатқа дейінгі мерзімге уақытша оқшаулау үй-жайына жабу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18.04.2017 </w:t>
      </w:r>
      <w:r>
        <w:rPr>
          <w:rFonts w:ascii="Times New Roman"/>
          <w:b w:val="false"/>
          <w:i w:val="false"/>
          <w:color w:val="00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38-бап. Жазалау шараларын қолдану тәртібі </w:t>
      </w:r>
    </w:p>
    <w:bookmarkStart w:name="z237" w:id="186"/>
    <w:p>
      <w:pPr>
        <w:spacing w:after="0"/>
        <w:ind w:left="0"/>
        <w:jc w:val="both"/>
      </w:pPr>
      <w:r>
        <w:rPr>
          <w:rFonts w:ascii="Times New Roman"/>
          <w:b w:val="false"/>
          <w:i w:val="false"/>
          <w:color w:val="000000"/>
          <w:sz w:val="28"/>
        </w:rPr>
        <w:t xml:space="preserve">
      1. Күзетте ұстаудың белгіленген тәртібін бұзғаны үшін жазаны күзетте ұстау орны әкімшілігінің басшысы немесе оның орынбасары қолданады. Бір тәртіп бұзғандығы үшін кінәлі адамға бір жазадан артық жаза қолданылмайды. </w:t>
      </w:r>
    </w:p>
    <w:bookmarkEnd w:id="186"/>
    <w:bookmarkStart w:name="z238" w:id="187"/>
    <w:p>
      <w:pPr>
        <w:spacing w:after="0"/>
        <w:ind w:left="0"/>
        <w:jc w:val="both"/>
      </w:pPr>
      <w:r>
        <w:rPr>
          <w:rFonts w:ascii="Times New Roman"/>
          <w:b w:val="false"/>
          <w:i w:val="false"/>
          <w:color w:val="000000"/>
          <w:sz w:val="28"/>
        </w:rPr>
        <w:t xml:space="preserve">
      2. Жаза тәртіп бұзуды жасаудың мән-жайлары және сезікті мен айыпталушының мінез-құлқы ескеріле отырып қолданылады. Жаза тәртіп бұзушылық белгілі болған күннен бастап он тәуліктен кешіктірілмей, ал егер тәртіп бұзушылыққа байланысты тексеру жүргізілсе - ол аяқталған күннен бастап, бірақ тәртіп бұзушылық жасалған күннен бір айдан кешіктірілмей қолданылуы мүмкін. Жаза, әдетте, дереу, ал оны дереу қолдану мүмкін болмаған жағдайда - ол белгіленген күннен бастап бір айдан кешіктірілмей қолданылады. </w:t>
      </w:r>
    </w:p>
    <w:bookmarkEnd w:id="187"/>
    <w:bookmarkStart w:name="z239" w:id="188"/>
    <w:p>
      <w:pPr>
        <w:spacing w:after="0"/>
        <w:ind w:left="0"/>
        <w:jc w:val="both"/>
      </w:pPr>
      <w:r>
        <w:rPr>
          <w:rFonts w:ascii="Times New Roman"/>
          <w:b w:val="false"/>
          <w:i w:val="false"/>
          <w:color w:val="000000"/>
          <w:sz w:val="28"/>
        </w:rPr>
        <w:t xml:space="preserve">
      3. Жаза қолданылғанға дейін сезіктіден немесе айыпталушыдан жазбаша түсініктеме алынады, ал түсініктеме беруден бас тартылған жағдайда ол туралы тиісті акт жасалады. </w:t>
      </w:r>
    </w:p>
    <w:bookmarkEnd w:id="188"/>
    <w:bookmarkStart w:name="z240" w:id="189"/>
    <w:p>
      <w:pPr>
        <w:spacing w:after="0"/>
        <w:ind w:left="0"/>
        <w:jc w:val="both"/>
      </w:pPr>
      <w:r>
        <w:rPr>
          <w:rFonts w:ascii="Times New Roman"/>
          <w:b w:val="false"/>
          <w:i w:val="false"/>
          <w:color w:val="000000"/>
          <w:sz w:val="28"/>
        </w:rPr>
        <w:t xml:space="preserve">
      4. Сөгіс түріндегі жаза ауызша немесе жазбаша нысанда, басқа жазалар - жазбаша нысанда қолданылады. </w:t>
      </w:r>
    </w:p>
    <w:bookmarkEnd w:id="189"/>
    <w:bookmarkStart w:name="z241" w:id="190"/>
    <w:p>
      <w:pPr>
        <w:spacing w:after="0"/>
        <w:ind w:left="0"/>
        <w:jc w:val="both"/>
      </w:pPr>
      <w:r>
        <w:rPr>
          <w:rFonts w:ascii="Times New Roman"/>
          <w:b w:val="false"/>
          <w:i w:val="false"/>
          <w:color w:val="000000"/>
          <w:sz w:val="28"/>
        </w:rPr>
        <w:t xml:space="preserve">
      5. Сезіктілер мен айыпталушылардың жазаға жоғары тұрған лауазымды адамға, прокурорға немесе сотқа шағымдануға құқығы бар. Шағым беру жазаның орындалуын тоқтата тұрмайды. </w:t>
      </w:r>
    </w:p>
    <w:bookmarkEnd w:id="190"/>
    <w:p>
      <w:pPr>
        <w:spacing w:after="0"/>
        <w:ind w:left="0"/>
        <w:jc w:val="both"/>
      </w:pPr>
      <w:r>
        <w:rPr>
          <w:rFonts w:ascii="Times New Roman"/>
          <w:b/>
          <w:i w:val="false"/>
          <w:color w:val="000000"/>
          <w:sz w:val="28"/>
        </w:rPr>
        <w:t>39-бап. Тәртіптік изоляторда, уақытша оқшаулау үй-жайында ұстау</w:t>
      </w:r>
    </w:p>
    <w:bookmarkStart w:name="z242" w:id="191"/>
    <w:p>
      <w:pPr>
        <w:spacing w:after="0"/>
        <w:ind w:left="0"/>
        <w:jc w:val="both"/>
      </w:pPr>
      <w:r>
        <w:rPr>
          <w:rFonts w:ascii="Times New Roman"/>
          <w:b w:val="false"/>
          <w:i w:val="false"/>
          <w:color w:val="000000"/>
          <w:sz w:val="28"/>
        </w:rPr>
        <w:t>
      1. Күдіктілер мен айыпталушылар:</w:t>
      </w:r>
    </w:p>
    <w:bookmarkEnd w:id="191"/>
    <w:p>
      <w:pPr>
        <w:spacing w:after="0"/>
        <w:ind w:left="0"/>
        <w:jc w:val="both"/>
      </w:pPr>
      <w:r>
        <w:rPr>
          <w:rFonts w:ascii="Times New Roman"/>
          <w:b w:val="false"/>
          <w:i w:val="false"/>
          <w:color w:val="000000"/>
          <w:sz w:val="28"/>
        </w:rPr>
        <w:t>
      1) басқа күдіктілер мен айыпталушыларға қысым көрсеткені және оларды қорлағаны;</w:t>
      </w:r>
    </w:p>
    <w:p>
      <w:pPr>
        <w:spacing w:after="0"/>
        <w:ind w:left="0"/>
        <w:jc w:val="both"/>
      </w:pPr>
      <w:r>
        <w:rPr>
          <w:rFonts w:ascii="Times New Roman"/>
          <w:b w:val="false"/>
          <w:i w:val="false"/>
          <w:color w:val="000000"/>
          <w:sz w:val="28"/>
        </w:rPr>
        <w:t>
      2) күзетпен ұстау орындары қызметкерлерінің немесе өзге де адамдардың заңды талаптарына бағынбағаны не оларды қорлағаны;</w:t>
      </w:r>
    </w:p>
    <w:p>
      <w:pPr>
        <w:spacing w:after="0"/>
        <w:ind w:left="0"/>
        <w:jc w:val="both"/>
      </w:pPr>
      <w:r>
        <w:rPr>
          <w:rFonts w:ascii="Times New Roman"/>
          <w:b w:val="false"/>
          <w:i w:val="false"/>
          <w:color w:val="000000"/>
          <w:sz w:val="28"/>
        </w:rPr>
        <w:t>
      3) оқшаулау қағидаларын бірнеше рет бұзғаны;</w:t>
      </w:r>
    </w:p>
    <w:p>
      <w:pPr>
        <w:spacing w:after="0"/>
        <w:ind w:left="0"/>
        <w:jc w:val="both"/>
      </w:pPr>
      <w:r>
        <w:rPr>
          <w:rFonts w:ascii="Times New Roman"/>
          <w:b w:val="false"/>
          <w:i w:val="false"/>
          <w:color w:val="000000"/>
          <w:sz w:val="28"/>
        </w:rPr>
        <w:t>
      4) алкогольдік ішімдіктерді сақтағаны, дайындағаны және ішкені;</w:t>
      </w:r>
    </w:p>
    <w:p>
      <w:pPr>
        <w:spacing w:after="0"/>
        <w:ind w:left="0"/>
        <w:jc w:val="both"/>
      </w:pPr>
      <w:r>
        <w:rPr>
          <w:rFonts w:ascii="Times New Roman"/>
          <w:b w:val="false"/>
          <w:i w:val="false"/>
          <w:color w:val="000000"/>
          <w:sz w:val="28"/>
        </w:rPr>
        <w:t>
      5) сақтауға және пайдалануға тыйым салынған басқа да нәрселерді, заттар мен тамақ өнімдерін сақтағаны, дайындағаны және пайдаланғаны;</w:t>
      </w:r>
    </w:p>
    <w:p>
      <w:pPr>
        <w:spacing w:after="0"/>
        <w:ind w:left="0"/>
        <w:jc w:val="both"/>
      </w:pPr>
      <w:r>
        <w:rPr>
          <w:rFonts w:ascii="Times New Roman"/>
          <w:b w:val="false"/>
          <w:i w:val="false"/>
          <w:color w:val="000000"/>
          <w:sz w:val="28"/>
        </w:rPr>
        <w:t>
      6) құмар ойындарға қатысқаны үшін тәртіптік изоляторға, ал кәмелетке толмағандар уақытша оқшаулау үй-жайына отырғызылуы мүмкін.</w:t>
      </w:r>
    </w:p>
    <w:bookmarkStart w:name="z133" w:id="192"/>
    <w:p>
      <w:pPr>
        <w:spacing w:after="0"/>
        <w:ind w:left="0"/>
        <w:jc w:val="both"/>
      </w:pPr>
      <w:r>
        <w:rPr>
          <w:rFonts w:ascii="Times New Roman"/>
          <w:b w:val="false"/>
          <w:i w:val="false"/>
          <w:color w:val="000000"/>
          <w:sz w:val="28"/>
        </w:rPr>
        <w:t>
      2. Тәртіптік изоляторға, уақытша оқшаулау үй-жайына жабу түріндегі жаза сөгіс түрінде екі және одан да көп рет жаза қолданылған күдіктілер мен айыпталушыларға да қолданылады.</w:t>
      </w:r>
    </w:p>
    <w:bookmarkEnd w:id="192"/>
    <w:bookmarkStart w:name="z134" w:id="193"/>
    <w:p>
      <w:pPr>
        <w:spacing w:after="0"/>
        <w:ind w:left="0"/>
        <w:jc w:val="both"/>
      </w:pPr>
      <w:r>
        <w:rPr>
          <w:rFonts w:ascii="Times New Roman"/>
          <w:b w:val="false"/>
          <w:i w:val="false"/>
          <w:color w:val="000000"/>
          <w:sz w:val="28"/>
        </w:rPr>
        <w:t>
      3. Тәртіптік изоляторға, уақытша оқшаулау үй-жайына жабу күзетпен ұстау орны әкімшілігі бастығының немесе оның міндетін атқарушы адамның қаулысы және күдіктіні немесе айыпталушыны тәртіптік изоляторда, уақытша оқшаулау үй-жайында ұстау мүмкіндігі туралы медициналық қызметкердің қорытындысы негізінде жүзеге асырылады.</w:t>
      </w:r>
    </w:p>
    <w:bookmarkEnd w:id="193"/>
    <w:bookmarkStart w:name="z135" w:id="194"/>
    <w:p>
      <w:pPr>
        <w:spacing w:after="0"/>
        <w:ind w:left="0"/>
        <w:jc w:val="both"/>
      </w:pPr>
      <w:r>
        <w:rPr>
          <w:rFonts w:ascii="Times New Roman"/>
          <w:b w:val="false"/>
          <w:i w:val="false"/>
          <w:color w:val="000000"/>
          <w:sz w:val="28"/>
        </w:rPr>
        <w:t>
      4. Күдіктілер мен айыпталушылар тәртіптік изоляторда, уақытша оқшаулау үй-жайында жеке жатын орнымен және төсек-орындармен белгіленген сағаттарда ұйықтайтын уақытқа ғана қамтамасыз етіледі.</w:t>
      </w:r>
    </w:p>
    <w:bookmarkEnd w:id="194"/>
    <w:bookmarkStart w:name="z136" w:id="195"/>
    <w:p>
      <w:pPr>
        <w:spacing w:after="0"/>
        <w:ind w:left="0"/>
        <w:jc w:val="both"/>
      </w:pPr>
      <w:r>
        <w:rPr>
          <w:rFonts w:ascii="Times New Roman"/>
          <w:b w:val="false"/>
          <w:i w:val="false"/>
          <w:color w:val="000000"/>
          <w:sz w:val="28"/>
        </w:rPr>
        <w:t>
      5. Тәртіптік изоляторға, уақытша оқшаулау үй-жайына жабылған күдіктілер мен айыпталушыларға:</w:t>
      </w:r>
    </w:p>
    <w:bookmarkEnd w:id="195"/>
    <w:p>
      <w:pPr>
        <w:spacing w:after="0"/>
        <w:ind w:left="0"/>
        <w:jc w:val="both"/>
      </w:pPr>
      <w:r>
        <w:rPr>
          <w:rFonts w:ascii="Times New Roman"/>
          <w:b w:val="false"/>
          <w:i w:val="false"/>
          <w:color w:val="000000"/>
          <w:sz w:val="28"/>
        </w:rPr>
        <w:t>
      1) қорғаушымен жолығудан басқа, хат жазысуға, жолығуларға;</w:t>
      </w:r>
    </w:p>
    <w:p>
      <w:pPr>
        <w:spacing w:after="0"/>
        <w:ind w:left="0"/>
        <w:jc w:val="both"/>
      </w:pPr>
      <w:r>
        <w:rPr>
          <w:rFonts w:ascii="Times New Roman"/>
          <w:b w:val="false"/>
          <w:i w:val="false"/>
          <w:color w:val="000000"/>
          <w:sz w:val="28"/>
        </w:rPr>
        <w:t>
      2) тамақ өнімдері мен ең қажетті нәрселерді сатып алуға;</w:t>
      </w:r>
    </w:p>
    <w:p>
      <w:pPr>
        <w:spacing w:after="0"/>
        <w:ind w:left="0"/>
        <w:jc w:val="both"/>
      </w:pPr>
      <w:r>
        <w:rPr>
          <w:rFonts w:ascii="Times New Roman"/>
          <w:b w:val="false"/>
          <w:i w:val="false"/>
          <w:color w:val="000000"/>
          <w:sz w:val="28"/>
        </w:rPr>
        <w:t>
      3) хаттар, сауқаттар және сәлемдемелер алуға;</w:t>
      </w:r>
    </w:p>
    <w:p>
      <w:pPr>
        <w:spacing w:after="0"/>
        <w:ind w:left="0"/>
        <w:jc w:val="both"/>
      </w:pPr>
      <w:r>
        <w:rPr>
          <w:rFonts w:ascii="Times New Roman"/>
          <w:b w:val="false"/>
          <w:i w:val="false"/>
          <w:color w:val="000000"/>
          <w:sz w:val="28"/>
        </w:rPr>
        <w:t>
      4) үстел үсті ойындарын, кітаптарды, газеттерді, журналдарды және өзге де әдебиетті пайдалануға тыйым салынады.</w:t>
      </w:r>
    </w:p>
    <w:p>
      <w:pPr>
        <w:spacing w:after="0"/>
        <w:ind w:left="0"/>
        <w:jc w:val="both"/>
      </w:pPr>
      <w:r>
        <w:rPr>
          <w:rFonts w:ascii="Times New Roman"/>
          <w:b w:val="false"/>
          <w:i w:val="false"/>
          <w:color w:val="000000"/>
          <w:sz w:val="28"/>
        </w:rPr>
        <w:t>
      Сауқаттар мен сәлемдемелер күдіктілер мен айыпталушыларға олардың тәртіптік изоляторда, уақытша оқшаулау үй-жайында болу мерзімі аяқталғаннан кейін табыс етіледі.</w:t>
      </w:r>
    </w:p>
    <w:p>
      <w:pPr>
        <w:spacing w:after="0"/>
        <w:ind w:left="0"/>
        <w:jc w:val="both"/>
      </w:pPr>
      <w:r>
        <w:rPr>
          <w:rFonts w:ascii="Times New Roman"/>
          <w:b w:val="false"/>
          <w:i w:val="false"/>
          <w:color w:val="000000"/>
          <w:sz w:val="28"/>
        </w:rPr>
        <w:t>
      Тәртіптік изоляторда, уақытша оқшаулау үй-жайында ұсталушы күдіктілер мен айыпталушыларға қатысты осы бапта көзделмеген өзге де шектеулерге жол берілмейді.</w:t>
      </w:r>
    </w:p>
    <w:p>
      <w:pPr>
        <w:spacing w:after="0"/>
        <w:ind w:left="0"/>
        <w:jc w:val="both"/>
      </w:pPr>
      <w:r>
        <w:rPr>
          <w:rFonts w:ascii="Times New Roman"/>
          <w:b w:val="false"/>
          <w:i w:val="false"/>
          <w:color w:val="000000"/>
          <w:sz w:val="28"/>
        </w:rPr>
        <w:t>
      Олардың ұсыныстар, арыздар және шағымдар жіберуі осы Заңның 20-бабында көзделген тәртіппен жүзеге асырылады.</w:t>
      </w:r>
    </w:p>
    <w:bookmarkStart w:name="z137" w:id="196"/>
    <w:p>
      <w:pPr>
        <w:spacing w:after="0"/>
        <w:ind w:left="0"/>
        <w:jc w:val="both"/>
      </w:pPr>
      <w:r>
        <w:rPr>
          <w:rFonts w:ascii="Times New Roman"/>
          <w:b w:val="false"/>
          <w:i w:val="false"/>
          <w:color w:val="000000"/>
          <w:sz w:val="28"/>
        </w:rPr>
        <w:t>
      6. Күзетпен ұстау орны әкімшілігі бастығының немесе оның міндетін атқарушы адамның тәртіптік изоляторға, уақытша оқшаулау үй-жайына отырғызу түріндегі жазаны орындауды кейінге қалдыруға, күдіктіні немесе айыпталушыны медициналық көрсетілімдерді ескере отырып мерзімінен бұрын босатуға құқығы бар. Егер жазаны орындауды ұзарту мерзімі медициналық көрсетілімдер бойынша жазаны қолданған күннен бастап бір айдан асып кетсе, онда күдікті немесе айыпталушы жазадан босатылуы мүмкін.</w:t>
      </w:r>
    </w:p>
    <w:bookmarkEnd w:id="196"/>
    <w:bookmarkStart w:name="z138" w:id="197"/>
    <w:p>
      <w:pPr>
        <w:spacing w:after="0"/>
        <w:ind w:left="0"/>
        <w:jc w:val="both"/>
      </w:pPr>
      <w:r>
        <w:rPr>
          <w:rFonts w:ascii="Times New Roman"/>
          <w:b w:val="false"/>
          <w:i w:val="false"/>
          <w:color w:val="000000"/>
          <w:sz w:val="28"/>
        </w:rPr>
        <w:t>
      7. Емізулі балалары бар әйелдер, жүкті әйелдер және кәмелетке толмағандар тәртіптік изоляторға жабылмайды.</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18.04.2017 </w:t>
      </w:r>
      <w:r>
        <w:rPr>
          <w:rFonts w:ascii="Times New Roman"/>
          <w:b w:val="false"/>
          <w:i w:val="false"/>
          <w:color w:val="00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40-бап. Сезіктілер мен айыпталушылардың материалдық жауапкершілігі </w:t>
      </w:r>
    </w:p>
    <w:bookmarkStart w:name="z253" w:id="198"/>
    <w:p>
      <w:pPr>
        <w:spacing w:after="0"/>
        <w:ind w:left="0"/>
        <w:jc w:val="both"/>
      </w:pPr>
      <w:r>
        <w:rPr>
          <w:rFonts w:ascii="Times New Roman"/>
          <w:b w:val="false"/>
          <w:i w:val="false"/>
          <w:color w:val="000000"/>
          <w:sz w:val="28"/>
        </w:rPr>
        <w:t xml:space="preserve">
      1. Сезіктілер мен айыпталушылар күзетте ұсталған уақытында мемлекетке материалдық залал келтіргені үшін: </w:t>
      </w:r>
    </w:p>
    <w:bookmarkEnd w:id="198"/>
    <w:bookmarkStart w:name="z254" w:id="199"/>
    <w:p>
      <w:pPr>
        <w:spacing w:after="0"/>
        <w:ind w:left="0"/>
        <w:jc w:val="both"/>
      </w:pPr>
      <w:r>
        <w:rPr>
          <w:rFonts w:ascii="Times New Roman"/>
          <w:b w:val="false"/>
          <w:i w:val="false"/>
          <w:color w:val="000000"/>
          <w:sz w:val="28"/>
        </w:rPr>
        <w:t xml:space="preserve">
      1) еңбек міндеттерін атқару кезінде - Қазақстан Республикасының еңбек заңнамасында көзделген тәртіп пен мөлшерде; </w:t>
      </w:r>
    </w:p>
    <w:bookmarkEnd w:id="199"/>
    <w:bookmarkStart w:name="z255" w:id="200"/>
    <w:p>
      <w:pPr>
        <w:spacing w:after="0"/>
        <w:ind w:left="0"/>
        <w:jc w:val="both"/>
      </w:pPr>
      <w:r>
        <w:rPr>
          <w:rFonts w:ascii="Times New Roman"/>
          <w:b w:val="false"/>
          <w:i w:val="false"/>
          <w:color w:val="000000"/>
          <w:sz w:val="28"/>
        </w:rPr>
        <w:t xml:space="preserve">
      2) өзге де іс-әрекеттерімен залал келтіргенде - заңдарда көзделген тәртіп пен мөлшерде материалдық жағынан жауапты болады. </w:t>
      </w:r>
    </w:p>
    <w:bookmarkEnd w:id="200"/>
    <w:bookmarkStart w:name="z256" w:id="201"/>
    <w:p>
      <w:pPr>
        <w:spacing w:after="0"/>
        <w:ind w:left="0"/>
        <w:jc w:val="both"/>
      </w:pPr>
      <w:r>
        <w:rPr>
          <w:rFonts w:ascii="Times New Roman"/>
          <w:b w:val="false"/>
          <w:i w:val="false"/>
          <w:color w:val="000000"/>
          <w:sz w:val="28"/>
        </w:rPr>
        <w:t xml:space="preserve">
      2. Сезікті немесе айыпталушы мемлекетке келтірген материалдық залалдың мөлшері күзетте ұстау орны әкімшілігі басшысының қаулысымен белгіленеді. </w:t>
      </w:r>
    </w:p>
    <w:bookmarkEnd w:id="201"/>
    <w:bookmarkStart w:name="z257" w:id="202"/>
    <w:p>
      <w:pPr>
        <w:spacing w:after="0"/>
        <w:ind w:left="0"/>
        <w:jc w:val="both"/>
      </w:pPr>
      <w:r>
        <w:rPr>
          <w:rFonts w:ascii="Times New Roman"/>
          <w:b w:val="false"/>
          <w:i w:val="false"/>
          <w:color w:val="000000"/>
          <w:sz w:val="28"/>
        </w:rPr>
        <w:t xml:space="preserve">
      3. Қаулы сезіктіге немесе айыпталушыға қолы қойғызыла отырып жарияланады және оған жоғары тұрған лауазымды адамға, прокурорға немесе сотқа шағым беруге болады. </w:t>
      </w:r>
    </w:p>
    <w:bookmarkEnd w:id="202"/>
    <w:bookmarkStart w:name="z258" w:id="203"/>
    <w:p>
      <w:pPr>
        <w:spacing w:after="0"/>
        <w:ind w:left="0"/>
        <w:jc w:val="both"/>
      </w:pPr>
      <w:r>
        <w:rPr>
          <w:rFonts w:ascii="Times New Roman"/>
          <w:b w:val="false"/>
          <w:i w:val="false"/>
          <w:color w:val="000000"/>
          <w:sz w:val="28"/>
        </w:rPr>
        <w:t xml:space="preserve">
      4. Материалдық залалды өз еркімен өтеуден бас тартқан жағдайда ол Қазақстан Республикасының заңдарына сәйкес сот тәртібімен өндіріліп алынады. </w:t>
      </w:r>
    </w:p>
    <w:bookmarkEnd w:id="203"/>
    <w:bookmarkStart w:name="z259" w:id="204"/>
    <w:p>
      <w:pPr>
        <w:spacing w:after="0"/>
        <w:ind w:left="0"/>
        <w:jc w:val="both"/>
      </w:pPr>
      <w:r>
        <w:rPr>
          <w:rFonts w:ascii="Times New Roman"/>
          <w:b w:val="false"/>
          <w:i w:val="false"/>
          <w:color w:val="000000"/>
          <w:sz w:val="28"/>
        </w:rPr>
        <w:t xml:space="preserve">
      5. Келтірілген материалдық залал үшін дұрыс өндіріліп алынбаған сомалар сезіктіге немесе айыпталушыға қайтарылуға тиіс және оның жеке шотына салынады. </w:t>
      </w:r>
    </w:p>
    <w:bookmarkEnd w:id="204"/>
    <w:bookmarkStart w:name="z260" w:id="205"/>
    <w:p>
      <w:pPr>
        <w:spacing w:after="0"/>
        <w:ind w:left="0"/>
        <w:jc w:val="both"/>
      </w:pPr>
      <w:r>
        <w:rPr>
          <w:rFonts w:ascii="Times New Roman"/>
          <w:b w:val="false"/>
          <w:i w:val="false"/>
          <w:color w:val="000000"/>
          <w:sz w:val="28"/>
        </w:rPr>
        <w:t xml:space="preserve">
      6. Сезіктінің немесе айыпталушының өтініш бойынша ол келтірген материалдық залалды оның туыстары немесе өзге де адамдар олардың келісімімен өтеуі мүмкін. </w:t>
      </w:r>
    </w:p>
    <w:bookmarkEnd w:id="205"/>
    <w:bookmarkStart w:name="z261" w:id="206"/>
    <w:p>
      <w:pPr>
        <w:spacing w:after="0"/>
        <w:ind w:left="0"/>
        <w:jc w:val="both"/>
      </w:pPr>
      <w:r>
        <w:rPr>
          <w:rFonts w:ascii="Times New Roman"/>
          <w:b w:val="false"/>
          <w:i w:val="false"/>
          <w:color w:val="000000"/>
          <w:sz w:val="28"/>
        </w:rPr>
        <w:t xml:space="preserve">
      7. Сотталған адам жазалауды орындаушы мекемеге жіберілген жағдайда өтелмеген материалдық залалды аталған мекеменің әкімшілігі сотталған адамның жеке шотына түскен қаражаттан өндіріп алады. </w:t>
      </w:r>
    </w:p>
    <w:bookmarkEnd w:id="206"/>
    <w:bookmarkStart w:name="z262" w:id="207"/>
    <w:p>
      <w:pPr>
        <w:spacing w:after="0"/>
        <w:ind w:left="0"/>
        <w:jc w:val="both"/>
      </w:pPr>
      <w:r>
        <w:rPr>
          <w:rFonts w:ascii="Times New Roman"/>
          <w:b w:val="false"/>
          <w:i w:val="false"/>
          <w:color w:val="000000"/>
          <w:sz w:val="28"/>
        </w:rPr>
        <w:t xml:space="preserve">
      8. Сезікті немесе айыпталушы күзетте ұстаудан босатылған жағдайда олар өтемеген материалдық залал соттың шешімімен өндіріліп алынуы мүмкін. </w:t>
      </w:r>
    </w:p>
    <w:bookmarkEnd w:id="207"/>
    <w:bookmarkStart w:name="z263" w:id="208"/>
    <w:p>
      <w:pPr>
        <w:spacing w:after="0"/>
        <w:ind w:left="0"/>
        <w:jc w:val="both"/>
      </w:pPr>
      <w:r>
        <w:rPr>
          <w:rFonts w:ascii="Times New Roman"/>
          <w:b w:val="false"/>
          <w:i w:val="false"/>
          <w:color w:val="000000"/>
          <w:sz w:val="28"/>
        </w:rPr>
        <w:t xml:space="preserve">
      9. Күзетте ұстау орны әкімшілігінің кінәсінен сезіктіге немесе айыпталушыға келтірілген материалдық залал Қазақстан Республикасының заңдарына сәйкес өндіріліп алынады. </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өзгерту енгізілді - ҚР 2007.05.15 </w:t>
      </w:r>
      <w:r>
        <w:rPr>
          <w:rFonts w:ascii="Times New Roman"/>
          <w:b w:val="false"/>
          <w:i w:val="false"/>
          <w:color w:val="000000"/>
          <w:sz w:val="28"/>
        </w:rPr>
        <w:t>№ 253</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Тамақ ішуден бас тартқан кезде қолданылатын шаралар </w:t>
      </w:r>
    </w:p>
    <w:bookmarkStart w:name="z264" w:id="209"/>
    <w:p>
      <w:pPr>
        <w:spacing w:after="0"/>
        <w:ind w:left="0"/>
        <w:jc w:val="both"/>
      </w:pPr>
      <w:r>
        <w:rPr>
          <w:rFonts w:ascii="Times New Roman"/>
          <w:b w:val="false"/>
          <w:i w:val="false"/>
          <w:color w:val="000000"/>
          <w:sz w:val="28"/>
        </w:rPr>
        <w:t xml:space="preserve">
      1. Сезіктінің немесе айыпталушының тамақ ішуден бас тарту фактісі анықталған жағдайда күзетте ұстау орны әкімшілігінің басшысы немесе оның орынбасары оның себептерін анықтауға және ол туралы қылмыстық істі жүргізуші адамға немесе органға, сондай-ақ күзетте ұстау орындарында заңдардың қолданылуына қадағалау жасауды жүзеге асыратын прокурорға хабарлауға міндетті. </w:t>
      </w:r>
    </w:p>
    <w:bookmarkEnd w:id="209"/>
    <w:bookmarkStart w:name="z265" w:id="210"/>
    <w:p>
      <w:pPr>
        <w:spacing w:after="0"/>
        <w:ind w:left="0"/>
        <w:jc w:val="both"/>
      </w:pPr>
      <w:r>
        <w:rPr>
          <w:rFonts w:ascii="Times New Roman"/>
          <w:b w:val="false"/>
          <w:i w:val="false"/>
          <w:color w:val="000000"/>
          <w:sz w:val="28"/>
        </w:rPr>
        <w:t xml:space="preserve">
      2. Тамақ ішуден бас тартқан сезікті немесе айыпталушы мүмкіндігінше басқа сезіктілер мен айыпталушылардан жеке ұсталады және ол медициналық қызметкердің бақылауында болады. </w:t>
      </w:r>
    </w:p>
    <w:bookmarkEnd w:id="210"/>
    <w:bookmarkStart w:name="z266" w:id="211"/>
    <w:p>
      <w:pPr>
        <w:spacing w:after="0"/>
        <w:ind w:left="0"/>
        <w:jc w:val="both"/>
      </w:pPr>
      <w:r>
        <w:rPr>
          <w:rFonts w:ascii="Times New Roman"/>
          <w:b w:val="false"/>
          <w:i w:val="false"/>
          <w:color w:val="000000"/>
          <w:sz w:val="28"/>
        </w:rPr>
        <w:t xml:space="preserve">
      3. Егер өміріне қауіп төнсе, тамақ ішуден бас тартқан сезіктінің немесе айыпталушының денсаулығын сақтауға бағытталған шаралар, оның ішінде мәжбүрлеу сипатындағы шаралар оны бақылаушы медициналық қызметкердің жазбаша қорытындысы негізінде медициналық айқындамалар бойынша жүзеге асырылады. </w:t>
      </w:r>
    </w:p>
    <w:bookmarkEnd w:id="211"/>
    <w:bookmarkStart w:name="z267" w:id="212"/>
    <w:p>
      <w:pPr>
        <w:spacing w:after="0"/>
        <w:ind w:left="0"/>
        <w:jc w:val="both"/>
      </w:pPr>
      <w:r>
        <w:rPr>
          <w:rFonts w:ascii="Times New Roman"/>
          <w:b w:val="false"/>
          <w:i w:val="false"/>
          <w:color w:val="000000"/>
          <w:sz w:val="28"/>
        </w:rPr>
        <w:t xml:space="preserve">
      4. Сезіктінің немесе айыпталушының тамақ ішуден бас тартуы оны басқа күзетте ұстау орнына этаппен немесе айдауылмен апаруға, сондай-ақ тергеу іс-әрекеттері мен сот отырыстарына қатысуына кедергі келтірмейді. Қажет болған жағдайда этаппен немесе айдауылмен апаруға медициналық қызметкер ілесіп барады. </w:t>
      </w:r>
    </w:p>
    <w:bookmarkEnd w:id="212"/>
    <w:p>
      <w:pPr>
        <w:spacing w:after="0"/>
        <w:ind w:left="0"/>
        <w:jc w:val="both"/>
      </w:pPr>
      <w:r>
        <w:rPr>
          <w:rFonts w:ascii="Times New Roman"/>
          <w:b/>
          <w:i w:val="false"/>
          <w:color w:val="000000"/>
          <w:sz w:val="28"/>
        </w:rPr>
        <w:t xml:space="preserve">42-бап. Күзетте ұстау орындарында дене күшін, арнаулы құралдарды, газбен және оқпен атылатын қаруларды қолданудың жалпы негіздері </w:t>
      </w:r>
    </w:p>
    <w:p>
      <w:pPr>
        <w:spacing w:after="0"/>
        <w:ind w:left="0"/>
        <w:jc w:val="both"/>
      </w:pPr>
      <w:r>
        <w:rPr>
          <w:rFonts w:ascii="Times New Roman"/>
          <w:b w:val="false"/>
          <w:i w:val="false"/>
          <w:color w:val="000000"/>
          <w:sz w:val="28"/>
        </w:rPr>
        <w:t xml:space="preserve">
      Күзетте ұстау орындарының қызметкерлері не құқық тәртібін қамтамасыз ету үшін тартылған ішкі істер органдарының, қылмыстық-атқару жүйесiнiң өзге де қызметкерлері дене күшін, арнаулы құралдарды, газбен және оқпен атылатын қаруларды тек заңдарда көзделген жағдайларда ғана қолданады. Күзетте ұстау орындарының қызметкерлері арнаулы даярлықтан, сондай-ақ дене күшін, арнаулы құралдарды, газбен және оқпен атылатын қаруларды қолдануға байланысты жағдайлардағы іс-әрекеттерге жарамдылығына оқтын-оқтын тексеруден өтіп отыруға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өзгерту енгізілді - ҚР 2004.12.29 </w:t>
      </w:r>
      <w:r>
        <w:rPr>
          <w:rFonts w:ascii="Times New Roman"/>
          <w:b w:val="false"/>
          <w:i w:val="false"/>
          <w:color w:val="000000"/>
          <w:sz w:val="28"/>
        </w:rPr>
        <w:t>№ 25</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43-бап. Күзетте ұстау орындарында дене күшін қолдану </w:t>
      </w:r>
    </w:p>
    <w:p>
      <w:pPr>
        <w:spacing w:after="0"/>
        <w:ind w:left="0"/>
        <w:jc w:val="both"/>
      </w:pPr>
      <w:r>
        <w:rPr>
          <w:rFonts w:ascii="Times New Roman"/>
          <w:b w:val="false"/>
          <w:i w:val="false"/>
          <w:color w:val="000000"/>
          <w:sz w:val="28"/>
        </w:rPr>
        <w:t xml:space="preserve">
      Күзетте ұстау орындарында сезіктіге немесе айыпталушыға қатысты дене күші, оның ішінде күрестің жауынгерлік тәсілдері, егер күш қолданылмайтын әдістер құқық бұзушылықты тоқтатуды не заңды талаптардың орындалуын қамтамасыз етпесе, ол жасаған құқық бұзушылықтың немесе оның күзетте ұстау орны қызметкерлерінің заңды талаптарына қарсы әрекетінің жолын кесу үшін қолданылуы мүмкін. </w:t>
      </w:r>
    </w:p>
    <w:p>
      <w:pPr>
        <w:spacing w:after="0"/>
        <w:ind w:left="0"/>
        <w:jc w:val="both"/>
      </w:pPr>
      <w:r>
        <w:rPr>
          <w:rFonts w:ascii="Times New Roman"/>
          <w:b/>
          <w:i w:val="false"/>
          <w:color w:val="000000"/>
          <w:sz w:val="28"/>
        </w:rPr>
        <w:t xml:space="preserve">44-бап. Күзетте ұстау орындарында арнаулы құралдар мен газ қаруын қолдану </w:t>
      </w:r>
    </w:p>
    <w:bookmarkStart w:name="z268" w:id="213"/>
    <w:p>
      <w:pPr>
        <w:spacing w:after="0"/>
        <w:ind w:left="0"/>
        <w:jc w:val="both"/>
      </w:pPr>
      <w:r>
        <w:rPr>
          <w:rFonts w:ascii="Times New Roman"/>
          <w:b w:val="false"/>
          <w:i w:val="false"/>
          <w:color w:val="000000"/>
          <w:sz w:val="28"/>
        </w:rPr>
        <w:t xml:space="preserve">
      1. Күзетте ұстау орындарында арнаулы құралдар мен газ қарулы мынадай жағдайларда: </w:t>
      </w:r>
    </w:p>
    <w:bookmarkEnd w:id="213"/>
    <w:bookmarkStart w:name="z269" w:id="214"/>
    <w:p>
      <w:pPr>
        <w:spacing w:after="0"/>
        <w:ind w:left="0"/>
        <w:jc w:val="both"/>
      </w:pPr>
      <w:r>
        <w:rPr>
          <w:rFonts w:ascii="Times New Roman"/>
          <w:b w:val="false"/>
          <w:i w:val="false"/>
          <w:color w:val="000000"/>
          <w:sz w:val="28"/>
        </w:rPr>
        <w:t xml:space="preserve">
      1) сезіктінің немесе айыпталушының күзетте ұстау орындарының қызметкерлеріне және өзге де адамдарға шабуылын тойтару үшін; </w:t>
      </w:r>
    </w:p>
    <w:bookmarkEnd w:id="214"/>
    <w:bookmarkStart w:name="z270" w:id="215"/>
    <w:p>
      <w:pPr>
        <w:spacing w:after="0"/>
        <w:ind w:left="0"/>
        <w:jc w:val="both"/>
      </w:pPr>
      <w:r>
        <w:rPr>
          <w:rFonts w:ascii="Times New Roman"/>
          <w:b w:val="false"/>
          <w:i w:val="false"/>
          <w:color w:val="000000"/>
          <w:sz w:val="28"/>
        </w:rPr>
        <w:t xml:space="preserve">
      2) жаппай тәртіпсіздіктің немесе күзетте ұстаудың белгіленген режимін топтасып бұзушылықтың жолын кесу үшін; </w:t>
      </w:r>
    </w:p>
    <w:bookmarkEnd w:id="215"/>
    <w:bookmarkStart w:name="z271" w:id="216"/>
    <w:p>
      <w:pPr>
        <w:spacing w:after="0"/>
        <w:ind w:left="0"/>
        <w:jc w:val="both"/>
      </w:pPr>
      <w:r>
        <w:rPr>
          <w:rFonts w:ascii="Times New Roman"/>
          <w:b w:val="false"/>
          <w:i w:val="false"/>
          <w:color w:val="000000"/>
          <w:sz w:val="28"/>
        </w:rPr>
        <w:t xml:space="preserve">
      3) күзетте ұстау орындары қызметкерлерінің немесе құқық тәртібін қамтамасыз ету үшін тартылған ішкі істер органдарының, қылмыстық-атқару жүйесiнiң өзге де қызметкерлерінің заңды талаптарына бағынбаушылық көрсеткен сезіктінің немесе айыпталушының заңсыз іс-әрекетінің жолын кесу үшін; </w:t>
      </w:r>
    </w:p>
    <w:bookmarkEnd w:id="216"/>
    <w:bookmarkStart w:name="z272" w:id="217"/>
    <w:p>
      <w:pPr>
        <w:spacing w:after="0"/>
        <w:ind w:left="0"/>
        <w:jc w:val="both"/>
      </w:pPr>
      <w:r>
        <w:rPr>
          <w:rFonts w:ascii="Times New Roman"/>
          <w:b w:val="false"/>
          <w:i w:val="false"/>
          <w:color w:val="000000"/>
          <w:sz w:val="28"/>
        </w:rPr>
        <w:t xml:space="preserve">
      4) кепілге алынған адамдарды босату, азаматтарға, ұйымдарға және мемлекеттік органдарға тиесілі үйлерге, үй-жайларға, ғимараттарға, көлік құралдарына, жер учаскелеріне шабуылды тойтару үшін, сондай-ақ оларды басып алудан босату үшін; </w:t>
      </w:r>
    </w:p>
    <w:bookmarkEnd w:id="217"/>
    <w:bookmarkStart w:name="z273" w:id="218"/>
    <w:p>
      <w:pPr>
        <w:spacing w:after="0"/>
        <w:ind w:left="0"/>
        <w:jc w:val="both"/>
      </w:pPr>
      <w:r>
        <w:rPr>
          <w:rFonts w:ascii="Times New Roman"/>
          <w:b w:val="false"/>
          <w:i w:val="false"/>
          <w:color w:val="000000"/>
          <w:sz w:val="28"/>
        </w:rPr>
        <w:t xml:space="preserve">
      5) сезіктінің немесе айыпталушының күзетте ұстау орындарынан немесе айдауылдан қашу әрекетінің жолын кесу үшін; </w:t>
      </w:r>
    </w:p>
    <w:bookmarkEnd w:id="218"/>
    <w:bookmarkStart w:name="z274" w:id="219"/>
    <w:p>
      <w:pPr>
        <w:spacing w:after="0"/>
        <w:ind w:left="0"/>
        <w:jc w:val="both"/>
      </w:pPr>
      <w:r>
        <w:rPr>
          <w:rFonts w:ascii="Times New Roman"/>
          <w:b w:val="false"/>
          <w:i w:val="false"/>
          <w:color w:val="000000"/>
          <w:sz w:val="28"/>
        </w:rPr>
        <w:t xml:space="preserve">
      6) сезіктінің немесе айыпталушының айналасындағыларға немесе өзіне зиян келтіру әрекетінің жолын кесу үшін; </w:t>
      </w:r>
    </w:p>
    <w:bookmarkEnd w:id="219"/>
    <w:bookmarkStart w:name="z275" w:id="220"/>
    <w:p>
      <w:pPr>
        <w:spacing w:after="0"/>
        <w:ind w:left="0"/>
        <w:jc w:val="both"/>
      </w:pPr>
      <w:r>
        <w:rPr>
          <w:rFonts w:ascii="Times New Roman"/>
          <w:b w:val="false"/>
          <w:i w:val="false"/>
          <w:color w:val="000000"/>
          <w:sz w:val="28"/>
        </w:rPr>
        <w:t xml:space="preserve">
      7) қашқан не бас бостандығынан айыру түріндегі жазаны өтеуден жалтарған сезіктілерді, айыпталушылар мен сотталғандарды ұстау және айдауылмен алып жүру үшін қолданылуы мүмкін. </w:t>
      </w:r>
    </w:p>
    <w:bookmarkEnd w:id="220"/>
    <w:bookmarkStart w:name="z276" w:id="221"/>
    <w:p>
      <w:pPr>
        <w:spacing w:after="0"/>
        <w:ind w:left="0"/>
        <w:jc w:val="both"/>
      </w:pPr>
      <w:r>
        <w:rPr>
          <w:rFonts w:ascii="Times New Roman"/>
          <w:b w:val="false"/>
          <w:i w:val="false"/>
          <w:color w:val="000000"/>
          <w:sz w:val="28"/>
        </w:rPr>
        <w:t xml:space="preserve">
      2. Арнаулы құралдар ретінде: </w:t>
      </w:r>
    </w:p>
    <w:bookmarkEnd w:id="221"/>
    <w:bookmarkStart w:name="z277" w:id="222"/>
    <w:p>
      <w:pPr>
        <w:spacing w:after="0"/>
        <w:ind w:left="0"/>
        <w:jc w:val="both"/>
      </w:pPr>
      <w:r>
        <w:rPr>
          <w:rFonts w:ascii="Times New Roman"/>
          <w:b w:val="false"/>
          <w:i w:val="false"/>
          <w:color w:val="000000"/>
          <w:sz w:val="28"/>
        </w:rPr>
        <w:t xml:space="preserve">
      1) осы баптың 1-тармағының 3), 5)-7) тармақшаларында көзделген жағдайларда - қол кісендері, күзетте ұстау орындарының қызметкерлері қол кісендері болмаған кезде қолда бар байлап-матау құралдарын пайдалануға құқылы; </w:t>
      </w:r>
    </w:p>
    <w:bookmarkEnd w:id="222"/>
    <w:bookmarkStart w:name="z278" w:id="223"/>
    <w:p>
      <w:pPr>
        <w:spacing w:after="0"/>
        <w:ind w:left="0"/>
        <w:jc w:val="both"/>
      </w:pPr>
      <w:r>
        <w:rPr>
          <w:rFonts w:ascii="Times New Roman"/>
          <w:b w:val="false"/>
          <w:i w:val="false"/>
          <w:color w:val="000000"/>
          <w:sz w:val="28"/>
        </w:rPr>
        <w:t xml:space="preserve">
      2) осы баптың 1-тармағының 1)-6),7) тармақшаларында көзделген жағдайларда - резина таяқтар; </w:t>
      </w:r>
    </w:p>
    <w:bookmarkEnd w:id="223"/>
    <w:bookmarkStart w:name="z279" w:id="224"/>
    <w:p>
      <w:pPr>
        <w:spacing w:after="0"/>
        <w:ind w:left="0"/>
        <w:jc w:val="both"/>
      </w:pPr>
      <w:r>
        <w:rPr>
          <w:rFonts w:ascii="Times New Roman"/>
          <w:b w:val="false"/>
          <w:i w:val="false"/>
          <w:color w:val="000000"/>
          <w:sz w:val="28"/>
        </w:rPr>
        <w:t xml:space="preserve">
      3) осы баптың 1-тармағының 1)-4), 6), 7) тармақшаларында көзделген жағдайларда - газ қаруы мен көзден жас ағызатын заттар; </w:t>
      </w:r>
    </w:p>
    <w:bookmarkEnd w:id="224"/>
    <w:bookmarkStart w:name="z280" w:id="225"/>
    <w:p>
      <w:pPr>
        <w:spacing w:after="0"/>
        <w:ind w:left="0"/>
        <w:jc w:val="both"/>
      </w:pPr>
      <w:r>
        <w:rPr>
          <w:rFonts w:ascii="Times New Roman"/>
          <w:b w:val="false"/>
          <w:i w:val="false"/>
          <w:color w:val="000000"/>
          <w:sz w:val="28"/>
        </w:rPr>
        <w:t xml:space="preserve">
      4) осы баптың 1-тармағының 1)4), 6) тармақшаларында көзделген жағдайларда - алаңдатушы әсері бар жарық-дыбыс құрылғылары; </w:t>
      </w:r>
    </w:p>
    <w:bookmarkEnd w:id="225"/>
    <w:bookmarkStart w:name="z281" w:id="226"/>
    <w:p>
      <w:pPr>
        <w:spacing w:after="0"/>
        <w:ind w:left="0"/>
        <w:jc w:val="both"/>
      </w:pPr>
      <w:r>
        <w:rPr>
          <w:rFonts w:ascii="Times New Roman"/>
          <w:b w:val="false"/>
          <w:i w:val="false"/>
          <w:color w:val="000000"/>
          <w:sz w:val="28"/>
        </w:rPr>
        <w:t xml:space="preserve">
      5) осы баптың 1-тармағының 2) және 4) тармақшаларында көзделген жағдайларда - үй-жайларды ашуға, көлікті мәжбүрлеп тоқтатуға арналған құрылғылар; </w:t>
      </w:r>
    </w:p>
    <w:bookmarkEnd w:id="226"/>
    <w:bookmarkStart w:name="z282" w:id="227"/>
    <w:p>
      <w:pPr>
        <w:spacing w:after="0"/>
        <w:ind w:left="0"/>
        <w:jc w:val="both"/>
      </w:pPr>
      <w:r>
        <w:rPr>
          <w:rFonts w:ascii="Times New Roman"/>
          <w:b w:val="false"/>
          <w:i w:val="false"/>
          <w:color w:val="000000"/>
          <w:sz w:val="28"/>
        </w:rPr>
        <w:t xml:space="preserve">
      6) осы баптың 1-тармағының 2) және 4) тармақшаларында көзделген жағдайларда - су атқыштар, бронды машиналар мен басқа да арнаулы және көлік құралдары; </w:t>
      </w:r>
    </w:p>
    <w:bookmarkEnd w:id="227"/>
    <w:bookmarkStart w:name="z283" w:id="228"/>
    <w:p>
      <w:pPr>
        <w:spacing w:after="0"/>
        <w:ind w:left="0"/>
        <w:jc w:val="both"/>
      </w:pPr>
      <w:r>
        <w:rPr>
          <w:rFonts w:ascii="Times New Roman"/>
          <w:b w:val="false"/>
          <w:i w:val="false"/>
          <w:color w:val="000000"/>
          <w:sz w:val="28"/>
        </w:rPr>
        <w:t xml:space="preserve">
      7) осы баптың 1-тармағының 1)-6), 7) тармақшаларында көзделген жағдайларда - қызметтік жануарлар қолданылуы мүмкін. </w:t>
      </w:r>
    </w:p>
    <w:bookmarkEnd w:id="228"/>
    <w:bookmarkStart w:name="z284" w:id="229"/>
    <w:p>
      <w:pPr>
        <w:spacing w:after="0"/>
        <w:ind w:left="0"/>
        <w:jc w:val="both"/>
      </w:pPr>
      <w:r>
        <w:rPr>
          <w:rFonts w:ascii="Times New Roman"/>
          <w:b w:val="false"/>
          <w:i w:val="false"/>
          <w:color w:val="000000"/>
          <w:sz w:val="28"/>
        </w:rPr>
        <w:t xml:space="preserve">
      3. Әйелдер, мүгедектігі анық байқалатын адамдар айналасындағылардың өмірі мен денсаулығына қауіп төндіретін шабуыл, топтасқан шабуыл жасаған не қарулы қарсылық көрсеткен жағдайларды қоспағанда, оларға арнаулы құралдарды, газ қаруын және жауынгерлік күрес тәсілдерін қолдануға тыйым салынады. </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өзгерту енгізілді - ҚР 2004.12.29 </w:t>
      </w:r>
      <w:r>
        <w:rPr>
          <w:rFonts w:ascii="Times New Roman"/>
          <w:b w:val="false"/>
          <w:i w:val="false"/>
          <w:color w:val="000000"/>
          <w:sz w:val="28"/>
        </w:rPr>
        <w:t>№ 25</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45-бап. Күзетте ұстау орындарында оқ ататын қаруды қолдану </w:t>
      </w:r>
    </w:p>
    <w:bookmarkStart w:name="z285" w:id="230"/>
    <w:p>
      <w:pPr>
        <w:spacing w:after="0"/>
        <w:ind w:left="0"/>
        <w:jc w:val="both"/>
      </w:pPr>
      <w:r>
        <w:rPr>
          <w:rFonts w:ascii="Times New Roman"/>
          <w:b w:val="false"/>
          <w:i w:val="false"/>
          <w:color w:val="000000"/>
          <w:sz w:val="28"/>
        </w:rPr>
        <w:t xml:space="preserve">
      1. Күзетте ұстау орындарында оқ ататын қару мынадай жағдайларда: </w:t>
      </w:r>
    </w:p>
    <w:bookmarkEnd w:id="230"/>
    <w:bookmarkStart w:name="z286" w:id="231"/>
    <w:p>
      <w:pPr>
        <w:spacing w:after="0"/>
        <w:ind w:left="0"/>
        <w:jc w:val="both"/>
      </w:pPr>
      <w:r>
        <w:rPr>
          <w:rFonts w:ascii="Times New Roman"/>
          <w:b w:val="false"/>
          <w:i w:val="false"/>
          <w:color w:val="000000"/>
          <w:sz w:val="28"/>
        </w:rPr>
        <w:t xml:space="preserve">
      1) сезіктілер мен айыпталушылардың, өзге де адамдардың күзетте ұстау орындары қызметкерлерінің өмірі мен денсаулығына қауіп төндіретін шабуылынан қорғану үшін; </w:t>
      </w:r>
    </w:p>
    <w:bookmarkEnd w:id="231"/>
    <w:bookmarkStart w:name="z287" w:id="232"/>
    <w:p>
      <w:pPr>
        <w:spacing w:after="0"/>
        <w:ind w:left="0"/>
        <w:jc w:val="both"/>
      </w:pPr>
      <w:r>
        <w:rPr>
          <w:rFonts w:ascii="Times New Roman"/>
          <w:b w:val="false"/>
          <w:i w:val="false"/>
          <w:color w:val="000000"/>
          <w:sz w:val="28"/>
        </w:rPr>
        <w:t xml:space="preserve">
      2) сезіктінің немесе айыпталушының күзетте ұстау орындарының қызметкерлеріне, өзге де адамдарға қару иелену мақсатымен жасаған шабуылын тойтару үшін; </w:t>
      </w:r>
    </w:p>
    <w:bookmarkEnd w:id="232"/>
    <w:bookmarkStart w:name="z288" w:id="233"/>
    <w:p>
      <w:pPr>
        <w:spacing w:after="0"/>
        <w:ind w:left="0"/>
        <w:jc w:val="both"/>
      </w:pPr>
      <w:r>
        <w:rPr>
          <w:rFonts w:ascii="Times New Roman"/>
          <w:b w:val="false"/>
          <w:i w:val="false"/>
          <w:color w:val="000000"/>
          <w:sz w:val="28"/>
        </w:rPr>
        <w:t xml:space="preserve">
      3) кепілге алынған адамдарды, басып алынған үйлерді, ғимараттарды, үй-жайларды және көлік құралдарын босату үшін; </w:t>
      </w:r>
    </w:p>
    <w:bookmarkEnd w:id="233"/>
    <w:bookmarkStart w:name="z289" w:id="234"/>
    <w:p>
      <w:pPr>
        <w:spacing w:after="0"/>
        <w:ind w:left="0"/>
        <w:jc w:val="both"/>
      </w:pPr>
      <w:r>
        <w:rPr>
          <w:rFonts w:ascii="Times New Roman"/>
          <w:b w:val="false"/>
          <w:i w:val="false"/>
          <w:color w:val="000000"/>
          <w:sz w:val="28"/>
        </w:rPr>
        <w:t xml:space="preserve">
      4) күзетте ұстау орындарының үйіне, ғимаратына, үй-жайына және көлік құралдарына топтасып немесе қарулы шабуыл жасауды тойтару үшін; </w:t>
      </w:r>
    </w:p>
    <w:bookmarkEnd w:id="234"/>
    <w:bookmarkStart w:name="z290" w:id="235"/>
    <w:p>
      <w:pPr>
        <w:spacing w:after="0"/>
        <w:ind w:left="0"/>
        <w:jc w:val="both"/>
      </w:pPr>
      <w:r>
        <w:rPr>
          <w:rFonts w:ascii="Times New Roman"/>
          <w:b w:val="false"/>
          <w:i w:val="false"/>
          <w:color w:val="000000"/>
          <w:sz w:val="28"/>
        </w:rPr>
        <w:t xml:space="preserve">
      5) қарулы қарсылық көрсеткен, сондай-ақ күзетте ұстау орындары қызметкерлерінің немесе өзге де адамдардың өмірі мен денсаулығына қарсы ауыр қылмыс жасау кезінде қолға түскен адамды ұстау үшін; </w:t>
      </w:r>
    </w:p>
    <w:bookmarkEnd w:id="235"/>
    <w:bookmarkStart w:name="z291" w:id="236"/>
    <w:p>
      <w:pPr>
        <w:spacing w:after="0"/>
        <w:ind w:left="0"/>
        <w:jc w:val="both"/>
      </w:pPr>
      <w:r>
        <w:rPr>
          <w:rFonts w:ascii="Times New Roman"/>
          <w:b w:val="false"/>
          <w:i w:val="false"/>
          <w:color w:val="000000"/>
          <w:sz w:val="28"/>
        </w:rPr>
        <w:t xml:space="preserve">
      6) сезіктінің немесе айыпталушының күзетте ұстау орнынан немесе айдауылдан қашу әрекетінің жолын кесу үшін; </w:t>
      </w:r>
    </w:p>
    <w:bookmarkEnd w:id="236"/>
    <w:bookmarkStart w:name="z292" w:id="237"/>
    <w:p>
      <w:pPr>
        <w:spacing w:after="0"/>
        <w:ind w:left="0"/>
        <w:jc w:val="both"/>
      </w:pPr>
      <w:r>
        <w:rPr>
          <w:rFonts w:ascii="Times New Roman"/>
          <w:b w:val="false"/>
          <w:i w:val="false"/>
          <w:color w:val="000000"/>
          <w:sz w:val="28"/>
        </w:rPr>
        <w:t xml:space="preserve">
      7) күзетте ұстау орны қызметкерінің қаруды тапсыру туралы заңды талабын орындаудан бас тартқан қарулы адамды ұстау үшін; </w:t>
      </w:r>
    </w:p>
    <w:bookmarkEnd w:id="237"/>
    <w:bookmarkStart w:name="z293" w:id="238"/>
    <w:p>
      <w:pPr>
        <w:spacing w:after="0"/>
        <w:ind w:left="0"/>
        <w:jc w:val="both"/>
      </w:pPr>
      <w:r>
        <w:rPr>
          <w:rFonts w:ascii="Times New Roman"/>
          <w:b w:val="false"/>
          <w:i w:val="false"/>
          <w:color w:val="000000"/>
          <w:sz w:val="28"/>
        </w:rPr>
        <w:t xml:space="preserve">
      8) сезіктілер мен айыпталушыларды күш қолданып босату әрекеттерінің жолын кесу үшін; </w:t>
      </w:r>
    </w:p>
    <w:bookmarkEnd w:id="238"/>
    <w:bookmarkStart w:name="z294" w:id="239"/>
    <w:p>
      <w:pPr>
        <w:spacing w:after="0"/>
        <w:ind w:left="0"/>
        <w:jc w:val="both"/>
      </w:pPr>
      <w:r>
        <w:rPr>
          <w:rFonts w:ascii="Times New Roman"/>
          <w:b w:val="false"/>
          <w:i w:val="false"/>
          <w:color w:val="000000"/>
          <w:sz w:val="28"/>
        </w:rPr>
        <w:t xml:space="preserve">
      9) жануарлардың шабуылынан қорғану үшін; </w:t>
      </w:r>
    </w:p>
    <w:bookmarkEnd w:id="239"/>
    <w:bookmarkStart w:name="z295" w:id="240"/>
    <w:p>
      <w:pPr>
        <w:spacing w:after="0"/>
        <w:ind w:left="0"/>
        <w:jc w:val="both"/>
      </w:pPr>
      <w:r>
        <w:rPr>
          <w:rFonts w:ascii="Times New Roman"/>
          <w:b w:val="false"/>
          <w:i w:val="false"/>
          <w:color w:val="000000"/>
          <w:sz w:val="28"/>
        </w:rPr>
        <w:t xml:space="preserve">
      10) дабыл белгісін беру немесе көмек шақыру үшін; </w:t>
      </w:r>
    </w:p>
    <w:bookmarkEnd w:id="240"/>
    <w:bookmarkStart w:name="z296" w:id="241"/>
    <w:p>
      <w:pPr>
        <w:spacing w:after="0"/>
        <w:ind w:left="0"/>
        <w:jc w:val="both"/>
      </w:pPr>
      <w:r>
        <w:rPr>
          <w:rFonts w:ascii="Times New Roman"/>
          <w:b w:val="false"/>
          <w:i w:val="false"/>
          <w:color w:val="000000"/>
          <w:sz w:val="28"/>
        </w:rPr>
        <w:t xml:space="preserve">
      11) өзге де қажетті қорғану және өте қажеттілік жағдайларында қолданылуы мүмкін. </w:t>
      </w:r>
    </w:p>
    <w:bookmarkEnd w:id="241"/>
    <w:bookmarkStart w:name="z297" w:id="242"/>
    <w:p>
      <w:pPr>
        <w:spacing w:after="0"/>
        <w:ind w:left="0"/>
        <w:jc w:val="both"/>
      </w:pPr>
      <w:r>
        <w:rPr>
          <w:rFonts w:ascii="Times New Roman"/>
          <w:b w:val="false"/>
          <w:i w:val="false"/>
          <w:color w:val="000000"/>
          <w:sz w:val="28"/>
        </w:rPr>
        <w:t xml:space="preserve">
      2. Әйелдер мен кәмелетке толмағандар қарулы шабуыл жасаған, қарулы қарсылық көрсеткен, адамдарды кепілге алған, көлік құралдарын, оның ішінде әуе кемесін басып алған не топтасып шабуыл жасаған жағдайларды қоспағанда, оларға қатысты қару қолдануға тыйым салынады. </w:t>
      </w:r>
    </w:p>
    <w:bookmarkEnd w:id="242"/>
    <w:bookmarkStart w:name="z298" w:id="243"/>
    <w:p>
      <w:pPr>
        <w:spacing w:after="0"/>
        <w:ind w:left="0"/>
        <w:jc w:val="both"/>
      </w:pPr>
      <w:r>
        <w:rPr>
          <w:rFonts w:ascii="Times New Roman"/>
          <w:b w:val="false"/>
          <w:i w:val="false"/>
          <w:color w:val="000000"/>
          <w:sz w:val="28"/>
        </w:rPr>
        <w:t xml:space="preserve">
      3. Адамдардың қаза табуына немесе өзге де ауыр зардаптарға әкеп соқтырған қару және арнаулы құралдар қолданылған әрбір жағдай туралы прокурорға дереу хабарланады. </w:t>
      </w:r>
    </w:p>
    <w:bookmarkEnd w:id="243"/>
    <w:p>
      <w:pPr>
        <w:spacing w:after="0"/>
        <w:ind w:left="0"/>
        <w:jc w:val="both"/>
      </w:pPr>
      <w:r>
        <w:rPr>
          <w:rFonts w:ascii="Times New Roman"/>
          <w:b/>
          <w:i w:val="false"/>
          <w:color w:val="000000"/>
          <w:sz w:val="28"/>
        </w:rPr>
        <w:t xml:space="preserve">46-бап. Күзетте ұстау орындарындағы ерекше жағдайлар режимі </w:t>
      </w:r>
    </w:p>
    <w:bookmarkStart w:name="z299" w:id="244"/>
    <w:p>
      <w:pPr>
        <w:spacing w:after="0"/>
        <w:ind w:left="0"/>
        <w:jc w:val="both"/>
      </w:pPr>
      <w:r>
        <w:rPr>
          <w:rFonts w:ascii="Times New Roman"/>
          <w:b w:val="false"/>
          <w:i w:val="false"/>
          <w:color w:val="000000"/>
          <w:sz w:val="28"/>
        </w:rPr>
        <w:t>
      1. Дүлей апаттар, жұқпалы аурулар, індеттер, ауқымды өрт ошақтары, тіршілікті қамтамасыз ету жүйелеріндегі ірі апаттар, күдіктілер мен айыпталушылардың жаппай тәртіпсіздігі немесе бағынбаушылығы жағдайларында не болмаса қамауда ұстау орнына қарулы шабуыл жасаудың нақты қаупі болған кезде Қазақстан Республикасының Бас прокурорымен келісілген Қазақстан Республикасы Ішкі істер министрінің, Ұлттық қауіпсіздік комитеті төрағасының, Қорғаныс министрінің шешімі бойынша тиісті қамауда ұстау орындарында отыз тәуліктен аспайтын мерзімге ерекше жағдай режимі енгізіледі.</w:t>
      </w:r>
    </w:p>
    <w:bookmarkEnd w:id="244"/>
    <w:bookmarkStart w:name="z300" w:id="245"/>
    <w:p>
      <w:pPr>
        <w:spacing w:after="0"/>
        <w:ind w:left="0"/>
        <w:jc w:val="both"/>
      </w:pPr>
      <w:r>
        <w:rPr>
          <w:rFonts w:ascii="Times New Roman"/>
          <w:b w:val="false"/>
          <w:i w:val="false"/>
          <w:color w:val="000000"/>
          <w:sz w:val="28"/>
        </w:rPr>
        <w:t xml:space="preserve">
      2. Ерекше жағдай режимін енгізу кезінде сезіктілер мен айыпталушылардың қатысуымен жүргізілетін барлық шаралар шектелуі немесе тоқтатыла тұруы мүмкін, оларды күзету, өткізу режимі және күзетте ұсталатын сезіктілер мен айыпталушыларды қадағалау күшейтіледі, сәлемдемелер мен сәлем-сауқаттарды қабылдау тоқтатылады, сондай-ақ заңда көзделген басқа да шаралар қолданылады. </w:t>
      </w:r>
    </w:p>
    <w:bookmarkEnd w:id="245"/>
    <w:bookmarkStart w:name="z301" w:id="246"/>
    <w:p>
      <w:pPr>
        <w:spacing w:after="0"/>
        <w:ind w:left="0"/>
        <w:jc w:val="both"/>
      </w:pPr>
      <w:r>
        <w:rPr>
          <w:rFonts w:ascii="Times New Roman"/>
          <w:b w:val="false"/>
          <w:i w:val="false"/>
          <w:color w:val="000000"/>
          <w:sz w:val="28"/>
        </w:rPr>
        <w:t>
      3. Күдіктілер мен айыпталушылардың және өзге де адамдардың өмірі мен денсаулығына тікелей қауіп төнген жағдайда, қамауда ұстау орны әкімшілігінің басшысы тиісінше Қазақстан Республикасының Ішкі істер министріне, Ұлттық қауіпсіздік комитетінің төрағасына, Қорғаныс министріне, Бас прокурорына, аумағында қамауда ұстау орны орналасқан ішкі істер, қылмыстық-атқару жүйесі, ұлттық қауіпсіздік органдарының бастықтарына дереу хабарлай отырып, осы баптың 2-тармағында көзделген шараларды дербес енгізе алады.</w:t>
      </w:r>
    </w:p>
    <w:bookmarkEnd w:id="246"/>
    <w:bookmarkStart w:name="z302" w:id="247"/>
    <w:p>
      <w:pPr>
        <w:spacing w:after="0"/>
        <w:ind w:left="0"/>
        <w:jc w:val="both"/>
      </w:pPr>
      <w:r>
        <w:rPr>
          <w:rFonts w:ascii="Times New Roman"/>
          <w:b w:val="false"/>
          <w:i w:val="false"/>
          <w:color w:val="000000"/>
          <w:sz w:val="28"/>
        </w:rPr>
        <w:t xml:space="preserve">
      4. Күзетте ұстау орындарындағы ерекше жағдай режимін оны енгізген орган немесе лауазымды адам не жоғары тұрған орган немесе лауазымды адам жояды. </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2001.07.16 </w:t>
      </w:r>
      <w:r>
        <w:rPr>
          <w:rFonts w:ascii="Times New Roman"/>
          <w:b w:val="false"/>
          <w:i w:val="false"/>
          <w:color w:val="000000"/>
          <w:sz w:val="28"/>
        </w:rPr>
        <w:t>№ 244</w:t>
      </w:r>
      <w:r>
        <w:rPr>
          <w:rFonts w:ascii="Times New Roman"/>
          <w:b w:val="false"/>
          <w:i w:val="false"/>
          <w:color w:val="ff0000"/>
          <w:sz w:val="28"/>
        </w:rPr>
        <w:t xml:space="preserve">, 2012.01.18 </w:t>
      </w:r>
      <w:r>
        <w:rPr>
          <w:rFonts w:ascii="Times New Roman"/>
          <w:b w:val="false"/>
          <w:i w:val="false"/>
          <w:color w:val="00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bookmarkStart w:name="z319" w:id="248"/>
    <w:p>
      <w:pPr>
        <w:spacing w:after="0"/>
        <w:ind w:left="0"/>
        <w:jc w:val="left"/>
      </w:pPr>
      <w:r>
        <w:rPr>
          <w:rFonts w:ascii="Times New Roman"/>
          <w:b/>
          <w:i w:val="false"/>
          <w:color w:val="000000"/>
        </w:rPr>
        <w:t xml:space="preserve"> 3-1-тарау. Адамдарды қабылдау-бөлу орындарында ұстау</w:t>
      </w:r>
    </w:p>
    <w:bookmarkEnd w:id="248"/>
    <w:p>
      <w:pPr>
        <w:spacing w:after="0"/>
        <w:ind w:left="0"/>
        <w:jc w:val="both"/>
      </w:pPr>
      <w:r>
        <w:rPr>
          <w:rFonts w:ascii="Times New Roman"/>
          <w:b w:val="false"/>
          <w:i w:val="false"/>
          <w:color w:val="ff0000"/>
          <w:sz w:val="28"/>
        </w:rPr>
        <w:t xml:space="preserve">
      Ескерту. Заң 3-1-тараумен толықтырылды - ҚР 2010.12.29 </w:t>
      </w:r>
      <w:r>
        <w:rPr>
          <w:rFonts w:ascii="Times New Roman"/>
          <w:b w:val="false"/>
          <w:i w:val="false"/>
          <w:color w:val="ff0000"/>
          <w:sz w:val="28"/>
        </w:rPr>
        <w:t>№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46-1-бап. Қабылдау-бөлу орындарына жеткізілген адамдарды қабылдау және тіркеу</w:t>
      </w:r>
    </w:p>
    <w:bookmarkStart w:name="z320" w:id="249"/>
    <w:p>
      <w:pPr>
        <w:spacing w:after="0"/>
        <w:ind w:left="0"/>
        <w:jc w:val="both"/>
      </w:pPr>
      <w:r>
        <w:rPr>
          <w:rFonts w:ascii="Times New Roman"/>
          <w:b w:val="false"/>
          <w:i w:val="false"/>
          <w:color w:val="000000"/>
          <w:sz w:val="28"/>
        </w:rPr>
        <w:t>
      1. Белгілі бір тұрғылықты жері және (немесе) жеке басын куәландыратын құжаттары жоқ адамдарды қабылдау ішкі істер органдары қаулысының негізінде жүзеге асырылады.</w:t>
      </w:r>
    </w:p>
    <w:bookmarkEnd w:id="249"/>
    <w:bookmarkStart w:name="z321" w:id="250"/>
    <w:p>
      <w:pPr>
        <w:spacing w:after="0"/>
        <w:ind w:left="0"/>
        <w:jc w:val="both"/>
      </w:pPr>
      <w:r>
        <w:rPr>
          <w:rFonts w:ascii="Times New Roman"/>
          <w:b w:val="false"/>
          <w:i w:val="false"/>
          <w:color w:val="000000"/>
          <w:sz w:val="28"/>
        </w:rPr>
        <w:t>
      2. Егер қабылдауға бөлінген мерзім ішінде жеке басы анықталмаса, ішкі істер органдары Қазақстан Республикасының Бас прокуратурасымен келісім бойынша Қазақстан Республикасының Ішкі істер министрлігі бекітетін тәртіппен іс-шаралар кешенін жүргізеді.</w:t>
      </w:r>
    </w:p>
    <w:bookmarkEnd w:id="250"/>
    <w:p>
      <w:pPr>
        <w:spacing w:after="0"/>
        <w:ind w:left="0"/>
        <w:jc w:val="both"/>
      </w:pPr>
      <w:r>
        <w:rPr>
          <w:rFonts w:ascii="Times New Roman"/>
          <w:b w:val="false"/>
          <w:i w:val="false"/>
          <w:color w:val="000000"/>
          <w:sz w:val="28"/>
        </w:rPr>
        <w:t>
      Адамның тұрғылықты жерін және (немесе) жеке басын анықтау мүмкін болмаған кезде ішкі істер органдары сотқа мұндай адамға қатысты жүріп-тұру еркіндігін алдын ала шектеуді қолдану туралы қаулыны ол ұсталған кезден бастап қырық сегіз сағат ішінде жібереді.</w:t>
      </w:r>
    </w:p>
    <w:p>
      <w:pPr>
        <w:spacing w:after="0"/>
        <w:ind w:left="0"/>
        <w:jc w:val="both"/>
      </w:pPr>
      <w:r>
        <w:rPr>
          <w:rFonts w:ascii="Times New Roman"/>
          <w:b w:val="false"/>
          <w:i w:val="false"/>
          <w:color w:val="000000"/>
          <w:sz w:val="28"/>
        </w:rPr>
        <w:t>
      Сот санкциясы алынғаннан кейін қаулы белгілі бір тұрғылықты жері және (немесе) жеке басын куәландыратын құжаттары жоқ адамға қолхат ала отырып дереу хабарланады. Сот жүріп-тұру еркіндігін алдын ала шектеуді қолдану туралы қаулыны санкциялаудан бас тартқан жағдайда, мұндай адам қабылдау-бөлу орнынан дереу босатылады.</w:t>
      </w:r>
    </w:p>
    <w:bookmarkStart w:name="z322" w:id="251"/>
    <w:p>
      <w:pPr>
        <w:spacing w:after="0"/>
        <w:ind w:left="0"/>
        <w:jc w:val="both"/>
      </w:pPr>
      <w:r>
        <w:rPr>
          <w:rFonts w:ascii="Times New Roman"/>
          <w:b w:val="false"/>
          <w:i w:val="false"/>
          <w:color w:val="000000"/>
          <w:sz w:val="28"/>
        </w:rPr>
        <w:t>
      3. Жанында балалары бар, белгілі бір тұрғылықты жері және (немесе) жеке басын куәландыратын құжаттары жоқ адамды ұстаған кезде сот Қазақстан Республикасының заңнамасына сәйкес оның тұрып жатқан жерін анықтау жөніндегі шараларды қолданады.</w:t>
      </w:r>
    </w:p>
    <w:bookmarkEnd w:id="251"/>
    <w:bookmarkStart w:name="z323" w:id="252"/>
    <w:p>
      <w:pPr>
        <w:spacing w:after="0"/>
        <w:ind w:left="0"/>
        <w:jc w:val="both"/>
      </w:pPr>
      <w:r>
        <w:rPr>
          <w:rFonts w:ascii="Times New Roman"/>
          <w:b w:val="false"/>
          <w:i w:val="false"/>
          <w:color w:val="000000"/>
          <w:sz w:val="28"/>
        </w:rPr>
        <w:t>
      4. Шетелдіктерді қабылдау-бөлу орындарына орналастырған кезде ұстауды жүзеге асырған мемлекеттік орган бұл туралы Қазақстан Республикасының Бас прокуратурасына, Сыртқы істер министрлігіне, Ұлттық қауіпсіздік комитетіне және Ішкі істер министрлігіне дереу хабарлайды.</w:t>
      </w:r>
    </w:p>
    <w:bookmarkEnd w:id="252"/>
    <w:bookmarkStart w:name="z324" w:id="253"/>
    <w:p>
      <w:pPr>
        <w:spacing w:after="0"/>
        <w:ind w:left="0"/>
        <w:jc w:val="both"/>
      </w:pPr>
      <w:r>
        <w:rPr>
          <w:rFonts w:ascii="Times New Roman"/>
          <w:b w:val="false"/>
          <w:i w:val="false"/>
          <w:color w:val="000000"/>
          <w:sz w:val="28"/>
        </w:rPr>
        <w:t>
      5. Қабылдау-бөлу орнына жеткізілген және орналастырылған әр адам жеке тексеріледі, медициналық куәландырудан, санитариялық өңдеуден өткізіледі, дактилоскопияланады және суретке түсіріледі.</w:t>
      </w:r>
    </w:p>
    <w:bookmarkEnd w:id="253"/>
    <w:bookmarkStart w:name="z325" w:id="254"/>
    <w:p>
      <w:pPr>
        <w:spacing w:after="0"/>
        <w:ind w:left="0"/>
        <w:jc w:val="both"/>
      </w:pPr>
      <w:r>
        <w:rPr>
          <w:rFonts w:ascii="Times New Roman"/>
          <w:b w:val="false"/>
          <w:i w:val="false"/>
          <w:color w:val="000000"/>
          <w:sz w:val="28"/>
        </w:rPr>
        <w:t>
      6. Жеке тексеру, медициналық куәландыру, санитариялық өңдеу, дактилоскопиялау, суретке түсіру тәртібі, сондай-ақ алып қоюға жататын заттар тізбесі Қазақстан Республикасының Ішкі істер министрлігі бекітетін қабылдау-бөлу орнындағы ішкі тәртіп қағидаларында айқындалады.</w:t>
      </w:r>
    </w:p>
    <w:bookmarkEnd w:id="254"/>
    <w:p>
      <w:pPr>
        <w:spacing w:after="0"/>
        <w:ind w:left="0"/>
        <w:jc w:val="both"/>
      </w:pPr>
      <w:r>
        <w:rPr>
          <w:rFonts w:ascii="Times New Roman"/>
          <w:b/>
          <w:i w:val="false"/>
          <w:color w:val="000000"/>
          <w:sz w:val="28"/>
        </w:rPr>
        <w:t>46-2-бап. Қабылдау-бөлу орындарына орналастырылған адамдарды тексеру</w:t>
      </w:r>
    </w:p>
    <w:bookmarkStart w:name="z327" w:id="255"/>
    <w:p>
      <w:pPr>
        <w:spacing w:after="0"/>
        <w:ind w:left="0"/>
        <w:jc w:val="both"/>
      </w:pPr>
      <w:r>
        <w:rPr>
          <w:rFonts w:ascii="Times New Roman"/>
          <w:b w:val="false"/>
          <w:i w:val="false"/>
          <w:color w:val="000000"/>
          <w:sz w:val="28"/>
        </w:rPr>
        <w:t>
      1. Қабылдау-бөлу орнына орналастырылған, белгілі бір тұрғылықты жері және (немесе) жеке басын куәландыратын құжаттары жоқ адам жеке басын анықтау мақсатында тексеріледі.</w:t>
      </w:r>
    </w:p>
    <w:bookmarkEnd w:id="255"/>
    <w:bookmarkStart w:name="z328" w:id="256"/>
    <w:p>
      <w:pPr>
        <w:spacing w:after="0"/>
        <w:ind w:left="0"/>
        <w:jc w:val="both"/>
      </w:pPr>
      <w:r>
        <w:rPr>
          <w:rFonts w:ascii="Times New Roman"/>
          <w:b w:val="false"/>
          <w:i w:val="false"/>
          <w:color w:val="000000"/>
          <w:sz w:val="28"/>
        </w:rPr>
        <w:t>
      2. Қабылдау-бөлу орнына орналастырылған адамнан жауап алу ол қабылдау-бөлу орнында болған тәулік ішінде жүргізіледі. Жауап алудың нәтижелері жауап алынушының және жауап алуды жүргізген қызметкердің қолы қойылатын хаттамамен ресімделеді.</w:t>
      </w:r>
    </w:p>
    <w:bookmarkEnd w:id="256"/>
    <w:p>
      <w:pPr>
        <w:spacing w:after="0"/>
        <w:ind w:left="0"/>
        <w:jc w:val="both"/>
      </w:pPr>
      <w:r>
        <w:rPr>
          <w:rFonts w:ascii="Times New Roman"/>
          <w:b/>
          <w:i w:val="false"/>
          <w:color w:val="000000"/>
          <w:sz w:val="28"/>
        </w:rPr>
        <w:t>46-3-бап. Қабылдау-бөлу орнында ұстау мерзімдері, одан босату тәртібі мен негіздері</w:t>
      </w:r>
    </w:p>
    <w:bookmarkStart w:name="z330" w:id="257"/>
    <w:p>
      <w:pPr>
        <w:spacing w:after="0"/>
        <w:ind w:left="0"/>
        <w:jc w:val="both"/>
      </w:pPr>
      <w:r>
        <w:rPr>
          <w:rFonts w:ascii="Times New Roman"/>
          <w:b w:val="false"/>
          <w:i w:val="false"/>
          <w:color w:val="000000"/>
          <w:sz w:val="28"/>
        </w:rPr>
        <w:t>
      1. Белгілі бір тұрғылықты жері және (немесе) жеке басын куәландыратын құжаттары жоқ адам қабылдау-бөлу орнына ішкі істер органының жүріп-тұру еркіндігін алдын ала шектеуді қолдану туралы сот санкциялаған қаулысы негізінде отыз тәулікке дейінгі мерзімге орналастырылады.</w:t>
      </w:r>
    </w:p>
    <w:bookmarkEnd w:id="257"/>
    <w:bookmarkStart w:name="z331" w:id="258"/>
    <w:p>
      <w:pPr>
        <w:spacing w:after="0"/>
        <w:ind w:left="0"/>
        <w:jc w:val="both"/>
      </w:pPr>
      <w:r>
        <w:rPr>
          <w:rFonts w:ascii="Times New Roman"/>
          <w:b w:val="false"/>
          <w:i w:val="false"/>
          <w:color w:val="000000"/>
          <w:sz w:val="28"/>
        </w:rPr>
        <w:t>
      2. Белгілі бір тұрғылықты жері және (немесе) жеке басын куәландыратын құжаттары жоқ адам қабылдау-бөлу орнынан осы баптың 1-тармағында белгіленген мерзімнен бұрын, мынадай:</w:t>
      </w:r>
    </w:p>
    <w:bookmarkEnd w:id="258"/>
    <w:bookmarkStart w:name="z332" w:id="259"/>
    <w:p>
      <w:pPr>
        <w:spacing w:after="0"/>
        <w:ind w:left="0"/>
        <w:jc w:val="both"/>
      </w:pPr>
      <w:r>
        <w:rPr>
          <w:rFonts w:ascii="Times New Roman"/>
          <w:b w:val="false"/>
          <w:i w:val="false"/>
          <w:color w:val="000000"/>
          <w:sz w:val="28"/>
        </w:rPr>
        <w:t>
      1) жеке басы анықталған;</w:t>
      </w:r>
    </w:p>
    <w:bookmarkEnd w:id="259"/>
    <w:bookmarkStart w:name="z333" w:id="260"/>
    <w:p>
      <w:pPr>
        <w:spacing w:after="0"/>
        <w:ind w:left="0"/>
        <w:jc w:val="both"/>
      </w:pPr>
      <w:r>
        <w:rPr>
          <w:rFonts w:ascii="Times New Roman"/>
          <w:b w:val="false"/>
          <w:i w:val="false"/>
          <w:color w:val="000000"/>
          <w:sz w:val="28"/>
        </w:rPr>
        <w:t>
      2) қылмыстық және әкімшілік құқық бұзушылықтар жасауға қатыстылығы анықталған;</w:t>
      </w:r>
    </w:p>
    <w:bookmarkEnd w:id="260"/>
    <w:bookmarkStart w:name="z334" w:id="261"/>
    <w:p>
      <w:pPr>
        <w:spacing w:after="0"/>
        <w:ind w:left="0"/>
        <w:jc w:val="both"/>
      </w:pPr>
      <w:r>
        <w:rPr>
          <w:rFonts w:ascii="Times New Roman"/>
          <w:b w:val="false"/>
          <w:i w:val="false"/>
          <w:color w:val="000000"/>
          <w:sz w:val="28"/>
        </w:rPr>
        <w:t>
      3) адамның кәмелетке толмағандығы анықталып, Қазақстан Республикасының заңнамасында белгіленген тәртіппен кәмелетке толмағандарды бейімдеу орталықтарына жіберілген жағдайларда босатылады.</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4) тармақшамен толықтыру көзделген - ҚР 13.05.2020 </w:t>
      </w:r>
      <w:r>
        <w:rPr>
          <w:rFonts w:ascii="Times New Roman"/>
          <w:b w:val="false"/>
          <w:i w:val="false"/>
          <w:color w:val="ff0000"/>
          <w:sz w:val="28"/>
        </w:rPr>
        <w:t>№ 327-VI</w:t>
      </w:r>
      <w:r>
        <w:rPr>
          <w:rFonts w:ascii="Times New Roman"/>
          <w:b w:val="false"/>
          <w:i w:val="false"/>
          <w:color w:val="ff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35" w:id="262"/>
    <w:p>
      <w:pPr>
        <w:spacing w:after="0"/>
        <w:ind w:left="0"/>
        <w:jc w:val="both"/>
      </w:pPr>
      <w:r>
        <w:rPr>
          <w:rFonts w:ascii="Times New Roman"/>
          <w:b w:val="false"/>
          <w:i w:val="false"/>
          <w:color w:val="000000"/>
          <w:sz w:val="28"/>
        </w:rPr>
        <w:t>
      3. Белгілі бір тұрғылықты жері және (немесе) жеке басын куәландыратын құжаттары жоқ адам қабылдау-бөлу орнынан босатылған кезде қабылдау-бөлу орнының бастығы немесе оның орынбасары қаулы шығарады, онда жеке басын анықтау бойынша тексеру нәтижелері баяндалады. Босатылған сәттен бастап жиырма төрт сағат ішінде прокурор, сот және белгілі бір тұрғылықты жері жоқ адамдарға арналған әлеуметтік бейімдеу орталығы жазбаша түрде хабардар етіледі.</w:t>
      </w:r>
    </w:p>
    <w:bookmarkEnd w:id="262"/>
    <w:p>
      <w:pPr>
        <w:spacing w:after="0"/>
        <w:ind w:left="0"/>
        <w:jc w:val="both"/>
      </w:pPr>
      <w:r>
        <w:rPr>
          <w:rFonts w:ascii="Times New Roman"/>
          <w:b w:val="false"/>
          <w:i w:val="false"/>
          <w:color w:val="000000"/>
          <w:sz w:val="28"/>
        </w:rPr>
        <w:t>
      Қабылдау-бөлу орнынан босатылған, белгілі бір тұрғылықты жері және (немесе) жеке басын куәландыратын құжаттары жоқ адамға одан сақтауға алып қойылған, сақталуы заңсыз болып табылатын нәрселер мен заттарды қоспағанда, құжаттары, ақшасы және заттары қолхат ала отырып қайтарылады.</w:t>
      </w:r>
    </w:p>
    <w:bookmarkStart w:name="z336" w:id="263"/>
    <w:p>
      <w:pPr>
        <w:spacing w:after="0"/>
        <w:ind w:left="0"/>
        <w:jc w:val="both"/>
      </w:pPr>
      <w:r>
        <w:rPr>
          <w:rFonts w:ascii="Times New Roman"/>
          <w:b w:val="false"/>
          <w:i w:val="false"/>
          <w:color w:val="000000"/>
          <w:sz w:val="28"/>
        </w:rPr>
        <w:t>
      4. Қабылдау-бөлу орнынан босатылған кезде белгілі бір тұрғылықты жері және (немесе) жеке басын куәландыратын құжаттары жоқ адамдарға одан әрі орналасатын жеріне жету уақытына қабылдау-бөлу орнында ұстау үшін көзделген тамақтану нормалары бойынша құрғақ азық-түлік және босатылғаны туралы анықтама беріледі.</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46-3-бапқа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46-4-бап. Қабылдау-бөлу орындарында ұстау режимі</w:t>
      </w:r>
    </w:p>
    <w:bookmarkStart w:name="z338" w:id="264"/>
    <w:p>
      <w:pPr>
        <w:spacing w:after="0"/>
        <w:ind w:left="0"/>
        <w:jc w:val="both"/>
      </w:pPr>
      <w:r>
        <w:rPr>
          <w:rFonts w:ascii="Times New Roman"/>
          <w:b w:val="false"/>
          <w:i w:val="false"/>
          <w:color w:val="000000"/>
          <w:sz w:val="28"/>
        </w:rPr>
        <w:t>
      1. Қабылдау-бөлу орындарында ұсталушы адамдардың қауіпсіздігін қамтамасыз ететін және олардың өз бетінше кету мүмкіндігін болғызбайтын режим белгіленеді. Қабылдау-бөлу орнында ұстау, үй-жайды жабдықтау шарттары, күн тәртібі Қазақстан Республикасының Ішкі істер министрлігі бекітетін қабылдау-бөлу орнындағы ішкі тәртіп қағидаларында айқындалады.</w:t>
      </w:r>
    </w:p>
    <w:bookmarkEnd w:id="264"/>
    <w:bookmarkStart w:name="z339" w:id="265"/>
    <w:p>
      <w:pPr>
        <w:spacing w:after="0"/>
        <w:ind w:left="0"/>
        <w:jc w:val="both"/>
      </w:pPr>
      <w:r>
        <w:rPr>
          <w:rFonts w:ascii="Times New Roman"/>
          <w:b w:val="false"/>
          <w:i w:val="false"/>
          <w:color w:val="000000"/>
          <w:sz w:val="28"/>
        </w:rPr>
        <w:t>
      2. Қабылдау-бөлу орындарында ұсталушы, белгілі бір тұрғылықты жері және (немесе) жеке басын куәландыратын құжаттары жоқ адамдар күзетте ұсталатындар және уақытша ұстау изоляторындағылар үшін белгіленген нормалар бойынша тамақпен қамтамасыз етіледі.</w:t>
      </w:r>
    </w:p>
    <w:bookmarkEnd w:id="265"/>
    <w:p>
      <w:pPr>
        <w:spacing w:after="0"/>
        <w:ind w:left="0"/>
        <w:jc w:val="both"/>
      </w:pPr>
      <w:r>
        <w:rPr>
          <w:rFonts w:ascii="Times New Roman"/>
          <w:b w:val="false"/>
          <w:i w:val="false"/>
          <w:color w:val="000000"/>
          <w:sz w:val="28"/>
        </w:rPr>
        <w:t>
      Егер ұсталғандармен бірге балалар болса, олар сот шешімі бойынша бөлек камераға бірге орналастырылып, Қазақстан Республикасының кәмелетке толмағандар арасындағы құқық бұзушылықтың, қадағалаусыз және панасыз қалудың профилактикасы туралы заңнамасына сәйкес тамақпен қамтамасыз етілуі мүмкін.</w:t>
      </w:r>
    </w:p>
    <w:bookmarkStart w:name="z340" w:id="266"/>
    <w:p>
      <w:pPr>
        <w:spacing w:after="0"/>
        <w:ind w:left="0"/>
        <w:jc w:val="both"/>
      </w:pPr>
      <w:r>
        <w:rPr>
          <w:rFonts w:ascii="Times New Roman"/>
          <w:b w:val="false"/>
          <w:i w:val="false"/>
          <w:color w:val="000000"/>
          <w:sz w:val="28"/>
        </w:rPr>
        <w:t>
      3. Қабылдау-бөлу орнына орналастырылған ер адамдар әйел адамдардан бөлек ұсталады.</w:t>
      </w:r>
    </w:p>
    <w:bookmarkEnd w:id="266"/>
    <w:bookmarkStart w:name="z341" w:id="267"/>
    <w:p>
      <w:pPr>
        <w:spacing w:after="0"/>
        <w:ind w:left="0"/>
        <w:jc w:val="both"/>
      </w:pPr>
      <w:r>
        <w:rPr>
          <w:rFonts w:ascii="Times New Roman"/>
          <w:b w:val="false"/>
          <w:i w:val="false"/>
          <w:color w:val="000000"/>
          <w:sz w:val="28"/>
        </w:rPr>
        <w:t>
      4. Қабылдау-бөлу орнында ұсталушы адамдарға "Қазақстан Республикасының ішкі істер органдары туралы" Қазақстан Республикасының Заңына сәйкес дене күші және арнайы құралдар қолданылуы мүмкін.</w:t>
      </w:r>
    </w:p>
    <w:bookmarkEnd w:id="267"/>
    <w:p>
      <w:pPr>
        <w:spacing w:after="0"/>
        <w:ind w:left="0"/>
        <w:jc w:val="both"/>
      </w:pPr>
      <w:r>
        <w:rPr>
          <w:rFonts w:ascii="Times New Roman"/>
          <w:b/>
          <w:i w:val="false"/>
          <w:color w:val="000000"/>
          <w:sz w:val="28"/>
        </w:rPr>
        <w:t>46-5-бап. Қабылдау-бөлу орындарында ұсталушы адамдардың құқықтары мен міндеттері</w:t>
      </w:r>
    </w:p>
    <w:bookmarkStart w:name="z343" w:id="268"/>
    <w:p>
      <w:pPr>
        <w:spacing w:after="0"/>
        <w:ind w:left="0"/>
        <w:jc w:val="both"/>
      </w:pPr>
      <w:r>
        <w:rPr>
          <w:rFonts w:ascii="Times New Roman"/>
          <w:b w:val="false"/>
          <w:i w:val="false"/>
          <w:color w:val="000000"/>
          <w:sz w:val="28"/>
        </w:rPr>
        <w:t>
      1. Қабылдау-бөлу орындарында ұсталушы адамдардың:</w:t>
      </w:r>
    </w:p>
    <w:bookmarkEnd w:id="268"/>
    <w:bookmarkStart w:name="z344" w:id="269"/>
    <w:p>
      <w:pPr>
        <w:spacing w:after="0"/>
        <w:ind w:left="0"/>
        <w:jc w:val="both"/>
      </w:pPr>
      <w:r>
        <w:rPr>
          <w:rFonts w:ascii="Times New Roman"/>
          <w:b w:val="false"/>
          <w:i w:val="false"/>
          <w:color w:val="000000"/>
          <w:sz w:val="28"/>
        </w:rPr>
        <w:t>
      1) өздерінің құқықтары мен міндеттері, қабылдау-бөлу орнында ұсталу режимі, ұсыныстар, арыздар мен шағымдар беру тәртібі туралы ақпарат алуға;</w:t>
      </w:r>
    </w:p>
    <w:bookmarkEnd w:id="269"/>
    <w:bookmarkStart w:name="z345" w:id="270"/>
    <w:p>
      <w:pPr>
        <w:spacing w:after="0"/>
        <w:ind w:left="0"/>
        <w:jc w:val="both"/>
      </w:pPr>
      <w:r>
        <w:rPr>
          <w:rFonts w:ascii="Times New Roman"/>
          <w:b w:val="false"/>
          <w:i w:val="false"/>
          <w:color w:val="000000"/>
          <w:sz w:val="28"/>
        </w:rPr>
        <w:t>
      2) қабылдау-бөлу орнында болу кезеңінде жеке басының қауіпсіздігіне;</w:t>
      </w:r>
    </w:p>
    <w:bookmarkEnd w:id="270"/>
    <w:bookmarkStart w:name="z346" w:id="271"/>
    <w:p>
      <w:pPr>
        <w:spacing w:after="0"/>
        <w:ind w:left="0"/>
        <w:jc w:val="both"/>
      </w:pPr>
      <w:r>
        <w:rPr>
          <w:rFonts w:ascii="Times New Roman"/>
          <w:b w:val="false"/>
          <w:i w:val="false"/>
          <w:color w:val="000000"/>
          <w:sz w:val="28"/>
        </w:rPr>
        <w:t>
      3) ішкі тәртіп қағидаларында бекітілетін нормалар бойынша оларға материалдық-тұрмыстық және медициналық-санитариялық қызмет көрсетілуіне;</w:t>
      </w:r>
    </w:p>
    <w:bookmarkEnd w:id="271"/>
    <w:bookmarkStart w:name="z347" w:id="272"/>
    <w:p>
      <w:pPr>
        <w:spacing w:after="0"/>
        <w:ind w:left="0"/>
        <w:jc w:val="both"/>
      </w:pPr>
      <w:r>
        <w:rPr>
          <w:rFonts w:ascii="Times New Roman"/>
          <w:b w:val="false"/>
          <w:i w:val="false"/>
          <w:color w:val="000000"/>
          <w:sz w:val="28"/>
        </w:rPr>
        <w:t>
      4) түнгі уақытта сегіз сағат ұйықтауға;</w:t>
      </w:r>
    </w:p>
    <w:bookmarkEnd w:id="272"/>
    <w:bookmarkStart w:name="z348" w:id="273"/>
    <w:p>
      <w:pPr>
        <w:spacing w:after="0"/>
        <w:ind w:left="0"/>
        <w:jc w:val="both"/>
      </w:pPr>
      <w:r>
        <w:rPr>
          <w:rFonts w:ascii="Times New Roman"/>
          <w:b w:val="false"/>
          <w:i w:val="false"/>
          <w:color w:val="000000"/>
          <w:sz w:val="28"/>
        </w:rPr>
        <w:t>
      5) күніне кемінде екі сағат күнделікті серуенге;</w:t>
      </w:r>
    </w:p>
    <w:bookmarkEnd w:id="273"/>
    <w:bookmarkStart w:name="z349" w:id="274"/>
    <w:p>
      <w:pPr>
        <w:spacing w:after="0"/>
        <w:ind w:left="0"/>
        <w:jc w:val="both"/>
      </w:pPr>
      <w:r>
        <w:rPr>
          <w:rFonts w:ascii="Times New Roman"/>
          <w:b w:val="false"/>
          <w:i w:val="false"/>
          <w:color w:val="000000"/>
          <w:sz w:val="28"/>
        </w:rPr>
        <w:t>
      6) ішкі тәртіп қағидаларының және қабылдау-бөлу орнында ұсталушы басқа да адамдардың құқықтарының сақталуы шартымен діни жоралар жасауға;</w:t>
      </w:r>
    </w:p>
    <w:bookmarkEnd w:id="274"/>
    <w:bookmarkStart w:name="z350" w:id="275"/>
    <w:p>
      <w:pPr>
        <w:spacing w:after="0"/>
        <w:ind w:left="0"/>
        <w:jc w:val="both"/>
      </w:pPr>
      <w:r>
        <w:rPr>
          <w:rFonts w:ascii="Times New Roman"/>
          <w:b w:val="false"/>
          <w:i w:val="false"/>
          <w:color w:val="000000"/>
          <w:sz w:val="28"/>
        </w:rPr>
        <w:t>
      7) қабылдау-бөлу орнының әкімшілігіне, прокуратура органдарына, сотқа өздерін ұстаудың заңдылығы мен негізділігі, сондай-ақ өздерінің құқықтары мен заңды мүдделерінің бұзылуы мәселелері бойынша жүгінуге құқығы бар.</w:t>
      </w:r>
    </w:p>
    <w:bookmarkEnd w:id="275"/>
    <w:bookmarkStart w:name="z351" w:id="276"/>
    <w:p>
      <w:pPr>
        <w:spacing w:after="0"/>
        <w:ind w:left="0"/>
        <w:jc w:val="both"/>
      </w:pPr>
      <w:r>
        <w:rPr>
          <w:rFonts w:ascii="Times New Roman"/>
          <w:b w:val="false"/>
          <w:i w:val="false"/>
          <w:color w:val="000000"/>
          <w:sz w:val="28"/>
        </w:rPr>
        <w:t>
      2. Қабылдау-бөлу орындарына орналастырылған адамдар ішкі тәртіп қағидаларын орындауға міндетті.</w:t>
      </w:r>
    </w:p>
    <w:bookmarkEnd w:id="276"/>
    <w:bookmarkStart w:name="z352" w:id="277"/>
    <w:p>
      <w:pPr>
        <w:spacing w:after="0"/>
        <w:ind w:left="0"/>
        <w:jc w:val="both"/>
      </w:pPr>
      <w:r>
        <w:rPr>
          <w:rFonts w:ascii="Times New Roman"/>
          <w:b w:val="false"/>
          <w:i w:val="false"/>
          <w:color w:val="000000"/>
          <w:sz w:val="28"/>
        </w:rPr>
        <w:t>
      3. Белгіленген ішкі тәртіп қағидаларын бұзған адамдарға теріс қылығының сипатына немесе ауырлығына байланысты мынадай ықпал ету</w:t>
      </w:r>
    </w:p>
    <w:bookmarkEnd w:id="277"/>
    <w:p>
      <w:pPr>
        <w:spacing w:after="0"/>
        <w:ind w:left="0"/>
        <w:jc w:val="both"/>
      </w:pPr>
      <w:r>
        <w:rPr>
          <w:rFonts w:ascii="Times New Roman"/>
          <w:b w:val="false"/>
          <w:i w:val="false"/>
          <w:color w:val="000000"/>
          <w:sz w:val="28"/>
        </w:rPr>
        <w:t>
      шаралары:</w:t>
      </w:r>
    </w:p>
    <w:bookmarkStart w:name="z353" w:id="278"/>
    <w:p>
      <w:pPr>
        <w:spacing w:after="0"/>
        <w:ind w:left="0"/>
        <w:jc w:val="both"/>
      </w:pPr>
      <w:r>
        <w:rPr>
          <w:rFonts w:ascii="Times New Roman"/>
          <w:b w:val="false"/>
          <w:i w:val="false"/>
          <w:color w:val="000000"/>
          <w:sz w:val="28"/>
        </w:rPr>
        <w:t>
      1) ескерту;</w:t>
      </w:r>
    </w:p>
    <w:bookmarkEnd w:id="278"/>
    <w:bookmarkStart w:name="z354" w:id="279"/>
    <w:p>
      <w:pPr>
        <w:spacing w:after="0"/>
        <w:ind w:left="0"/>
        <w:jc w:val="both"/>
      </w:pPr>
      <w:r>
        <w:rPr>
          <w:rFonts w:ascii="Times New Roman"/>
          <w:b w:val="false"/>
          <w:i w:val="false"/>
          <w:color w:val="000000"/>
          <w:sz w:val="28"/>
        </w:rPr>
        <w:t>
      2) қабылдау-бөлу орнының үй-жайларын жинау бойынша кезектен тыс наряд қолданылады.</w:t>
      </w:r>
    </w:p>
    <w:bookmarkEnd w:id="279"/>
    <w:p>
      <w:pPr>
        <w:spacing w:after="0"/>
        <w:ind w:left="0"/>
        <w:jc w:val="both"/>
      </w:pPr>
      <w:r>
        <w:rPr>
          <w:rFonts w:ascii="Times New Roman"/>
          <w:b w:val="false"/>
          <w:i w:val="false"/>
          <w:color w:val="000000"/>
          <w:sz w:val="28"/>
        </w:rPr>
        <w:t>
      Ықпал ету шараларын қолдану туралы шешімді қабылдау-бөлу орнының бастығы қабылдайды және дәлелді қаулымен ресімделеді.</w:t>
      </w:r>
    </w:p>
    <w:bookmarkStart w:name="z355" w:id="280"/>
    <w:p>
      <w:pPr>
        <w:spacing w:after="0"/>
        <w:ind w:left="0"/>
        <w:jc w:val="left"/>
      </w:pPr>
      <w:r>
        <w:rPr>
          <w:rFonts w:ascii="Times New Roman"/>
          <w:b/>
          <w:i w:val="false"/>
          <w:color w:val="000000"/>
        </w:rPr>
        <w:t xml:space="preserve"> 3-2-тарау. Әкімшілік қамауға алынған адамдарды, мәжбүрлеу тәртібімен шығарып жіберілуге жататын шетелдіктер мен азаматтығы жоқ адамдарды арнаулы қабылдау орындарында, уақытша ұстау изоляторларында, гауптвахталарда ұстау</w:t>
      </w:r>
    </w:p>
    <w:bookmarkEnd w:id="280"/>
    <w:p>
      <w:pPr>
        <w:spacing w:after="0"/>
        <w:ind w:left="0"/>
        <w:jc w:val="both"/>
      </w:pPr>
      <w:r>
        <w:rPr>
          <w:rFonts w:ascii="Times New Roman"/>
          <w:b w:val="false"/>
          <w:i w:val="false"/>
          <w:color w:val="ff0000"/>
          <w:sz w:val="28"/>
        </w:rPr>
        <w:t xml:space="preserve">
      Ескерту. 3-2-тараудың тақырыбына өзгеріс енгізілді - ҚР 19.12.2020 </w:t>
      </w:r>
      <w:r>
        <w:rPr>
          <w:rFonts w:ascii="Times New Roman"/>
          <w:b w:val="false"/>
          <w:i w:val="false"/>
          <w:color w:val="ff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ff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r>
        <w:rPr>
          <w:rFonts w:ascii="Times New Roman"/>
          <w:b w:val="false"/>
          <w:i w:val="false"/>
          <w:color w:val="000000"/>
          <w:sz w:val="28"/>
        </w:rPr>
        <w:t xml:space="preserve">
      Ескерту. Заң 3-2-тараумен толықтырылды - ҚР 2010.12.29  </w:t>
      </w:r>
      <w:r>
        <w:rPr>
          <w:rFonts w:ascii="Times New Roman"/>
          <w:b w:val="false"/>
          <w:i w:val="false"/>
          <w:color w:val="000000"/>
          <w:sz w:val="28"/>
        </w:rPr>
        <w:t>№ 375-IV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жаңа редакцияда - ҚР 18.04.2017 </w:t>
      </w:r>
      <w:r>
        <w:rPr>
          <w:rFonts w:ascii="Times New Roman"/>
          <w:b w:val="false"/>
          <w:i w:val="false"/>
          <w:color w:val="000000"/>
          <w:sz w:val="28"/>
        </w:rPr>
        <w:t>№ 58-VI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r>
        <w:rPr>
          <w:rFonts w:ascii="Times New Roman"/>
          <w:b/>
          <w:i w:val="false"/>
          <w:color w:val="000000"/>
          <w:sz w:val="28"/>
        </w:rPr>
        <w:t>46-6-бап. Арнаулы қабылдау орындарына, уақытша ұстау изоляторларына жеткізілген әкімшілік қамауға алынған адамдарды, мәжбүрлеу тәртібімен шығарып жіберілуге жататын шетелдіктер мен азаматтығы жоқ адамдарды қабылдау және тіркеу</w:t>
      </w:r>
    </w:p>
    <w:p>
      <w:pPr>
        <w:spacing w:after="0"/>
        <w:ind w:left="0"/>
        <w:jc w:val="both"/>
      </w:pPr>
      <w:r>
        <w:rPr>
          <w:rFonts w:ascii="Times New Roman"/>
          <w:b w:val="false"/>
          <w:i w:val="false"/>
          <w:color w:val="ff0000"/>
          <w:sz w:val="28"/>
        </w:rPr>
        <w:t xml:space="preserve">
      Ескерту. 46-6-баптың тақырыбына өзгеріс енгізілді - ҚР 19.12.2020 </w:t>
      </w:r>
      <w:r>
        <w:rPr>
          <w:rFonts w:ascii="Times New Roman"/>
          <w:b w:val="false"/>
          <w:i w:val="false"/>
          <w:color w:val="ff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56" w:id="281"/>
    <w:p>
      <w:pPr>
        <w:spacing w:after="0"/>
        <w:ind w:left="0"/>
        <w:jc w:val="both"/>
      </w:pPr>
      <w:r>
        <w:rPr>
          <w:rFonts w:ascii="Times New Roman"/>
          <w:b w:val="false"/>
          <w:i w:val="false"/>
          <w:color w:val="000000"/>
          <w:sz w:val="28"/>
        </w:rPr>
        <w:t>
      1. Әкімшілік қамауға алынған адамдар, мәжбүрлеу тәртібімен шығарып жіберілуге жататын шетелдіктер мен азаматтығы жоқ адамдар арнаулы қабылдау орнына, уақытша ұстау изоляторына түскен кезде:</w:t>
      </w:r>
    </w:p>
    <w:bookmarkEnd w:id="281"/>
    <w:p>
      <w:pPr>
        <w:spacing w:after="0"/>
        <w:ind w:left="0"/>
        <w:jc w:val="both"/>
      </w:pPr>
      <w:r>
        <w:rPr>
          <w:rFonts w:ascii="Times New Roman"/>
          <w:b w:val="false"/>
          <w:i w:val="false"/>
          <w:color w:val="000000"/>
          <w:sz w:val="28"/>
        </w:rPr>
        <w:t>
      1) судьяның өзі қол қойған және соттың мөрімен бекемделген қамауға алу туралы қаулысының;</w:t>
      </w:r>
    </w:p>
    <w:p>
      <w:pPr>
        <w:spacing w:after="0"/>
        <w:ind w:left="0"/>
        <w:jc w:val="both"/>
      </w:pPr>
      <w:r>
        <w:rPr>
          <w:rFonts w:ascii="Times New Roman"/>
          <w:b w:val="false"/>
          <w:i w:val="false"/>
          <w:color w:val="000000"/>
          <w:sz w:val="28"/>
        </w:rPr>
        <w:t>
      1-1) ішкі істер органының жүріп-тұру еркіндігін алдын ала шектеу туралы сот санкциялаған қаулысының;</w:t>
      </w:r>
    </w:p>
    <w:p>
      <w:pPr>
        <w:spacing w:after="0"/>
        <w:ind w:left="0"/>
        <w:jc w:val="both"/>
      </w:pPr>
      <w:r>
        <w:rPr>
          <w:rFonts w:ascii="Times New Roman"/>
          <w:b w:val="false"/>
          <w:i w:val="false"/>
          <w:color w:val="000000"/>
          <w:sz w:val="28"/>
        </w:rPr>
        <w:t>
      2) арнаулы қабылдау орнында, уақытша ұстау изоляторында сақтауға тыйым салынған, алып қойылған заттарымен жеке жете тексеру хаттамасының;</w:t>
      </w:r>
    </w:p>
    <w:p>
      <w:pPr>
        <w:spacing w:after="0"/>
        <w:ind w:left="0"/>
        <w:jc w:val="both"/>
      </w:pPr>
      <w:r>
        <w:rPr>
          <w:rFonts w:ascii="Times New Roman"/>
          <w:b w:val="false"/>
          <w:i w:val="false"/>
          <w:color w:val="000000"/>
          <w:sz w:val="28"/>
        </w:rPr>
        <w:t>
      3) әкімшілік қамауға алынған адамның, мәжбүрлеу тәртібімен шығарып жіберілуге жататын шетелдік пен азаматтығы жоқ адамның жеке басын куәландыратын құжаттарының болуы тексеріледі.</w:t>
      </w:r>
    </w:p>
    <w:bookmarkStart w:name="z143" w:id="282"/>
    <w:p>
      <w:pPr>
        <w:spacing w:after="0"/>
        <w:ind w:left="0"/>
        <w:jc w:val="both"/>
      </w:pPr>
      <w:r>
        <w:rPr>
          <w:rFonts w:ascii="Times New Roman"/>
          <w:b w:val="false"/>
          <w:i w:val="false"/>
          <w:color w:val="000000"/>
          <w:sz w:val="28"/>
        </w:rPr>
        <w:t>
      2. Арнаулы қабылдау орнына, уақытша ұстау изоляторына жеткізілген адамдарды тіркеу, жеке жете тексеруді, медициналық куәландыруды, дактилоскопиялауды, фотоға түсіруді жүргізу, шет мемлекеттердің дипломатиялық өкілдіктерінің немесе консулдық мекемелерінің ресми өкілдерінің өздері өкілдік ететін мемлекеттің азаматы болып табылатын шетелдікке келу тәртібі, сондай-ақ алып қойылуға жататын заттар тізбесі Қазақстан Республикасының Ішкі істер министрлігі бекітетін Арнаулы қабылдау орнындағы ішкі тәртіптеме қағидаларында айқындалады.</w:t>
      </w:r>
    </w:p>
    <w:bookmarkEnd w:id="282"/>
    <w:bookmarkStart w:name="z144" w:id="283"/>
    <w:p>
      <w:pPr>
        <w:spacing w:after="0"/>
        <w:ind w:left="0"/>
        <w:jc w:val="both"/>
      </w:pPr>
      <w:r>
        <w:rPr>
          <w:rFonts w:ascii="Times New Roman"/>
          <w:b w:val="false"/>
          <w:i w:val="false"/>
          <w:color w:val="000000"/>
          <w:sz w:val="28"/>
        </w:rPr>
        <w:t>
      3. Әкімшілік қамауға алынған адамдардың арнаулы қабылдау орнына, уақытша ұстау изоляторына орналастырылғаны немесе олардың тиісті медициналық ұйымдарға жіберілгені туралы арнаулы қабылдау орнының, уақытша ұстау изоляторының әкімшілігі бір тәулік ішінде олардың жақын туыстарына – тұрғылықты жері бойынша, ал шетелдікті орналастырған жағдайда Қазақстан Республикасының Сыртқы істер министрлігі арқылы шет мемлекеттің елшілігіне, консулдығына немесе өзге өкілдігіне де хабарлайды.</w:t>
      </w:r>
    </w:p>
    <w:bookmarkEnd w:id="283"/>
    <w:bookmarkStart w:name="z145" w:id="284"/>
    <w:p>
      <w:pPr>
        <w:spacing w:after="0"/>
        <w:ind w:left="0"/>
        <w:jc w:val="both"/>
      </w:pPr>
      <w:r>
        <w:rPr>
          <w:rFonts w:ascii="Times New Roman"/>
          <w:b w:val="false"/>
          <w:i w:val="false"/>
          <w:color w:val="000000"/>
          <w:sz w:val="28"/>
        </w:rPr>
        <w:t>
      4. Әкімшілік қамауға алынған адамдардың, мәжбүрлеу тәртібімен шығарып жіберілуге жататын шетелдіктер мен азаматтығы жоқ адамдардың сотқа, прокуратура органдарына немесе басқа да мемлекеттік органдарға жазған өтініштері қаралмайды және олар берілген уақытынан бастап жиырма төрт сағат ішінде мекенжайы бойынша жіберіледі.</w:t>
      </w:r>
    </w:p>
    <w:bookmarkEnd w:id="284"/>
    <w:bookmarkStart w:name="z146" w:id="285"/>
    <w:p>
      <w:pPr>
        <w:spacing w:after="0"/>
        <w:ind w:left="0"/>
        <w:jc w:val="both"/>
      </w:pPr>
      <w:r>
        <w:rPr>
          <w:rFonts w:ascii="Times New Roman"/>
          <w:b w:val="false"/>
          <w:i w:val="false"/>
          <w:color w:val="000000"/>
          <w:sz w:val="28"/>
        </w:rPr>
        <w:t>
      5. Арнаулы қабылдау орны болмаған немесе онда орындар болмаған не арнаулы қабылдау орнының шалғайлығынан немесе тиісті қатынас жолдарының болмауынан оған жеткізу мүмкін болмаған жағдайларда әкімшілік қамауға алынған адамдарды уақытша ұстау изоляторында ұстауға жол беріледі.</w:t>
      </w:r>
    </w:p>
    <w:bookmarkEnd w:id="285"/>
    <w:p>
      <w:pPr>
        <w:spacing w:after="0"/>
        <w:ind w:left="0"/>
        <w:jc w:val="both"/>
      </w:pPr>
      <w:r>
        <w:rPr>
          <w:rFonts w:ascii="Times New Roman"/>
          <w:b w:val="false"/>
          <w:i w:val="false"/>
          <w:color w:val="000000"/>
          <w:sz w:val="28"/>
        </w:rPr>
        <w:t>
      Уақытша ұстау изоляторында әкімшілік қамауға алынған адамдар және қылмыстық құқық бұзушылықтар жасады деген күдік бойынша ұсталған адамдар бөлек ұсталады.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46-6-бапқа өзгерістер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46-7-бап. Әкімшілік қамауға алынған адамдарды, мәжбүрлеу тәртібімен шығарып жіберілуге жататын шетелдіктер мен азаматтығы жоқ адамдарды ұстау режимі</w:t>
      </w:r>
    </w:p>
    <w:p>
      <w:pPr>
        <w:spacing w:after="0"/>
        <w:ind w:left="0"/>
        <w:jc w:val="both"/>
      </w:pPr>
      <w:r>
        <w:rPr>
          <w:rFonts w:ascii="Times New Roman"/>
          <w:b w:val="false"/>
          <w:i w:val="false"/>
          <w:color w:val="ff0000"/>
          <w:sz w:val="28"/>
        </w:rPr>
        <w:t xml:space="preserve">
      Ескерту. 46-7-баптың тақырыбына өзгеріс енгізілді - ҚР 19.12.2020 </w:t>
      </w:r>
      <w:r>
        <w:rPr>
          <w:rFonts w:ascii="Times New Roman"/>
          <w:b w:val="false"/>
          <w:i w:val="false"/>
          <w:color w:val="ff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64" w:id="286"/>
    <w:p>
      <w:pPr>
        <w:spacing w:after="0"/>
        <w:ind w:left="0"/>
        <w:jc w:val="both"/>
      </w:pPr>
      <w:r>
        <w:rPr>
          <w:rFonts w:ascii="Times New Roman"/>
          <w:b w:val="false"/>
          <w:i w:val="false"/>
          <w:color w:val="000000"/>
          <w:sz w:val="28"/>
        </w:rPr>
        <w:t>
      1. Әкімшілік қамауға алынған адамдар, мәжбүрлеу тәртібімен шығарып жіберілуге жататын шетелдіктер мен азаматтығы жоқ адамдар есіктерінде берік тиектері және қарау тесіктері болуға тиісті камераларда ұсталады, терезелер металл торлармен жабдықталады. Әр камерада арнаулы қабылдау орнындағы, уақытша ұстау изоляторындағы Ішкі тәртіп қағидалары ілінеді.</w:t>
      </w:r>
    </w:p>
    <w:bookmarkEnd w:id="286"/>
    <w:bookmarkStart w:name="z149" w:id="287"/>
    <w:p>
      <w:pPr>
        <w:spacing w:after="0"/>
        <w:ind w:left="0"/>
        <w:jc w:val="both"/>
      </w:pPr>
      <w:r>
        <w:rPr>
          <w:rFonts w:ascii="Times New Roman"/>
          <w:b w:val="false"/>
          <w:i w:val="false"/>
          <w:color w:val="000000"/>
          <w:sz w:val="28"/>
        </w:rPr>
        <w:t>
      2. Арнаулы қабылдау орындарында, уақытша ұстау изоляторларында тәулік бойы кезекшілікті қамтамасыз ететін және онда ұсталушы адамдардың мекеменің шегінен тыс жерлерге өз бетінше кету мүмкіндігін болғызбайтын режим белгіленеді.</w:t>
      </w:r>
    </w:p>
    <w:bookmarkEnd w:id="287"/>
    <w:p>
      <w:pPr>
        <w:spacing w:after="0"/>
        <w:ind w:left="0"/>
        <w:jc w:val="both"/>
      </w:pPr>
      <w:r>
        <w:rPr>
          <w:rFonts w:ascii="Times New Roman"/>
          <w:b w:val="false"/>
          <w:i w:val="false"/>
          <w:color w:val="000000"/>
          <w:sz w:val="28"/>
        </w:rPr>
        <w:t>
      Әкімшілік қамауға алынған адамдарға, мәжбүрлеу тәртібімен шығарып жіберілуге жататын шетелдіктер мен азаматтығы жоқ адамдарға "Қазақстан Республикасының ішкі істер органдары туралы" Қазақстан Республикасының Заңына сәйкес дене күші және арнаулы құралдар қолданылуы мүмкін.</w:t>
      </w:r>
    </w:p>
    <w:bookmarkStart w:name="z150" w:id="288"/>
    <w:p>
      <w:pPr>
        <w:spacing w:after="0"/>
        <w:ind w:left="0"/>
        <w:jc w:val="both"/>
      </w:pPr>
      <w:r>
        <w:rPr>
          <w:rFonts w:ascii="Times New Roman"/>
          <w:b w:val="false"/>
          <w:i w:val="false"/>
          <w:color w:val="000000"/>
          <w:sz w:val="28"/>
        </w:rPr>
        <w:t>
      3. Арнаулы қабылдау орындарында, уақытша ұстау изоляторларында ұсталатын әкімшілік қамауға алынған адамдар, мәжбүрлеу тәртібімен шығарып жіберілуге жататын шетелдіктер мен азаматтығы жоқ адамдар тамақпен күзетпен ұсталатындар және уақытша ұстау изоляторында отырғандар үшін белгіленген нормалар бойынша қамтамасыз етіледі. Тамақ өнімдерін күн сайын ведомость бойынша кезекші береді.</w:t>
      </w:r>
    </w:p>
    <w:bookmarkEnd w:id="288"/>
    <w:bookmarkStart w:name="z151" w:id="289"/>
    <w:p>
      <w:pPr>
        <w:spacing w:after="0"/>
        <w:ind w:left="0"/>
        <w:jc w:val="both"/>
      </w:pPr>
      <w:r>
        <w:rPr>
          <w:rFonts w:ascii="Times New Roman"/>
          <w:b w:val="false"/>
          <w:i w:val="false"/>
          <w:color w:val="000000"/>
          <w:sz w:val="28"/>
        </w:rPr>
        <w:t>
      4. Арнаулы қабылдау орындарына, уақытша ұстау изоляторларына орналастырылған ерлер әйелдерден бөлек орналастырылады.</w:t>
      </w:r>
    </w:p>
    <w:bookmarkEnd w:id="289"/>
    <w:bookmarkStart w:name="z152" w:id="290"/>
    <w:p>
      <w:pPr>
        <w:spacing w:after="0"/>
        <w:ind w:left="0"/>
        <w:jc w:val="both"/>
      </w:pPr>
      <w:r>
        <w:rPr>
          <w:rFonts w:ascii="Times New Roman"/>
          <w:b w:val="false"/>
          <w:i w:val="false"/>
          <w:color w:val="000000"/>
          <w:sz w:val="28"/>
        </w:rPr>
        <w:t>
      5. Туберкулездің жұқпалы түрімен, венерологиялық және басқа да инфекциялық аурулармен ауыратындар әкімшілік қамауға алынған басқа адамдардан, мәжбүрлеу тәртібімен шығарып жіберілуге жататын шетелдіктер мен азаматтығы жоқ адамдардан оқшауландырылады.</w:t>
      </w:r>
    </w:p>
    <w:bookmarkEnd w:id="290"/>
    <w:bookmarkStart w:name="z153" w:id="291"/>
    <w:p>
      <w:pPr>
        <w:spacing w:after="0"/>
        <w:ind w:left="0"/>
        <w:jc w:val="both"/>
      </w:pPr>
      <w:r>
        <w:rPr>
          <w:rFonts w:ascii="Times New Roman"/>
          <w:b w:val="false"/>
          <w:i w:val="false"/>
          <w:color w:val="000000"/>
          <w:sz w:val="28"/>
        </w:rPr>
        <w:t>
      6. Әкімшілік қамауға алынған әскери қызметшілер гауптвахталарда ұсталады.</w:t>
      </w:r>
    </w:p>
    <w:bookmarkEnd w:id="291"/>
    <w:p>
      <w:pPr>
        <w:spacing w:after="0"/>
        <w:ind w:left="0"/>
        <w:jc w:val="both"/>
      </w:pPr>
      <w:r>
        <w:rPr>
          <w:rFonts w:ascii="Times New Roman"/>
          <w:b w:val="false"/>
          <w:i w:val="false"/>
          <w:color w:val="000000"/>
          <w:sz w:val="28"/>
        </w:rPr>
        <w:t>
      Әскери қызметшілердің гаупвахтада әкімшілік қамауды өтеу тәртібін Қазақстан Республикасының Қорғаныс министрлігі, Ішкі істер министрлігі, Ұлттық қауіпсіздік комитеті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46-7-бапқа өзгеріс енгізілді - ҚР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46-8-бап. Арнаулы қабылдау орындарында, уақытша ұстау изоляторларында, гауптвахталарда ұсталатын әкімшілік қамауға алынған адамдардың, мәжбүрлеу тәртібімен шығарып жіберілуге жататын шетелдіктер мен азаматтығы жоқ адамдардың құқықтары мен міндеттері</w:t>
      </w:r>
    </w:p>
    <w:p>
      <w:pPr>
        <w:spacing w:after="0"/>
        <w:ind w:left="0"/>
        <w:jc w:val="both"/>
      </w:pPr>
      <w:r>
        <w:rPr>
          <w:rFonts w:ascii="Times New Roman"/>
          <w:b w:val="false"/>
          <w:i w:val="false"/>
          <w:color w:val="ff0000"/>
          <w:sz w:val="28"/>
        </w:rPr>
        <w:t xml:space="preserve">
      Ескерту. 46-8-баптың тақырыбына өзгеріс енгізілді - ҚР 19.12.2020 </w:t>
      </w:r>
      <w:r>
        <w:rPr>
          <w:rFonts w:ascii="Times New Roman"/>
          <w:b w:val="false"/>
          <w:i w:val="false"/>
          <w:color w:val="ff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ff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370" w:id="292"/>
    <w:p>
      <w:pPr>
        <w:spacing w:after="0"/>
        <w:ind w:left="0"/>
        <w:jc w:val="both"/>
      </w:pPr>
      <w:r>
        <w:rPr>
          <w:rFonts w:ascii="Times New Roman"/>
          <w:b w:val="false"/>
          <w:i w:val="false"/>
          <w:color w:val="000000"/>
          <w:sz w:val="28"/>
        </w:rPr>
        <w:t>
      1. Арнаулы қабылдау орындарында, уақытша ұстау изоляторларында ұсталатын әкімшілік қамауға алынған адамдардың, мәжбүрлеу тәртібімен шығарып жіберілуге жататын шетелдіктер мен азаматтығы жоқ адамдардың:</w:t>
      </w:r>
    </w:p>
    <w:bookmarkEnd w:id="292"/>
    <w:p>
      <w:pPr>
        <w:spacing w:after="0"/>
        <w:ind w:left="0"/>
        <w:jc w:val="both"/>
      </w:pPr>
      <w:r>
        <w:rPr>
          <w:rFonts w:ascii="Times New Roman"/>
          <w:b w:val="false"/>
          <w:i w:val="false"/>
          <w:color w:val="000000"/>
          <w:sz w:val="28"/>
        </w:rPr>
        <w:t>
      1) өздерінің құқықтары мен міндеттері, арнаулы қабылдау орнында, уақытша ұстау изоляторында ұстау режимі, ұсыныстар, арыздар мен шағымдар беру тәртібі туралы ақпарат алуға;</w:t>
      </w:r>
    </w:p>
    <w:p>
      <w:pPr>
        <w:spacing w:after="0"/>
        <w:ind w:left="0"/>
        <w:jc w:val="both"/>
      </w:pPr>
      <w:r>
        <w:rPr>
          <w:rFonts w:ascii="Times New Roman"/>
          <w:b w:val="false"/>
          <w:i w:val="false"/>
          <w:color w:val="000000"/>
          <w:sz w:val="28"/>
        </w:rPr>
        <w:t>
      2) арнаулы қабылдау орнында, уақытша ұстау изоляторында болу кезеңінде жеке басының қауіпсіздігіне;</w:t>
      </w:r>
    </w:p>
    <w:p>
      <w:pPr>
        <w:spacing w:after="0"/>
        <w:ind w:left="0"/>
        <w:jc w:val="both"/>
      </w:pPr>
      <w:r>
        <w:rPr>
          <w:rFonts w:ascii="Times New Roman"/>
          <w:b w:val="false"/>
          <w:i w:val="false"/>
          <w:color w:val="000000"/>
          <w:sz w:val="28"/>
        </w:rPr>
        <w:t>
      3) арнаулы қабылдау орнындағы Ішкі тәртіп қағидаларында бекітілетін нормалар бойынша материалдық-тұрмыстық және медициналық-санитариялық көрсетілетін қызметтер алуға;</w:t>
      </w:r>
    </w:p>
    <w:p>
      <w:pPr>
        <w:spacing w:after="0"/>
        <w:ind w:left="0"/>
        <w:jc w:val="both"/>
      </w:pPr>
      <w:r>
        <w:rPr>
          <w:rFonts w:ascii="Times New Roman"/>
          <w:b w:val="false"/>
          <w:i w:val="false"/>
          <w:color w:val="000000"/>
          <w:sz w:val="28"/>
        </w:rPr>
        <w:t>
      4) хаттар, сауқаттар, бандерольдер мен сәлемдемелер алуға;</w:t>
      </w:r>
    </w:p>
    <w:p>
      <w:pPr>
        <w:spacing w:after="0"/>
        <w:ind w:left="0"/>
        <w:jc w:val="both"/>
      </w:pPr>
      <w:r>
        <w:rPr>
          <w:rFonts w:ascii="Times New Roman"/>
          <w:b w:val="false"/>
          <w:i w:val="false"/>
          <w:color w:val="000000"/>
          <w:sz w:val="28"/>
        </w:rPr>
        <w:t>
      5) түнгі уақытта сегіз сағат ұйықтауға;</w:t>
      </w:r>
    </w:p>
    <w:p>
      <w:pPr>
        <w:spacing w:after="0"/>
        <w:ind w:left="0"/>
        <w:jc w:val="both"/>
      </w:pPr>
      <w:r>
        <w:rPr>
          <w:rFonts w:ascii="Times New Roman"/>
          <w:b w:val="false"/>
          <w:i w:val="false"/>
          <w:color w:val="000000"/>
          <w:sz w:val="28"/>
        </w:rPr>
        <w:t>
      6) күніне кемінде екі сағат күн сайын серуендеуге;</w:t>
      </w:r>
    </w:p>
    <w:p>
      <w:pPr>
        <w:spacing w:after="0"/>
        <w:ind w:left="0"/>
        <w:jc w:val="both"/>
      </w:pPr>
      <w:r>
        <w:rPr>
          <w:rFonts w:ascii="Times New Roman"/>
          <w:b w:val="false"/>
          <w:i w:val="false"/>
          <w:color w:val="000000"/>
          <w:sz w:val="28"/>
        </w:rPr>
        <w:t>
      7) арнаулы қабылдау орнында, уақытша ұстау изоляторында Ішкі тәртіп қағидаларын және басқа да адамдардың құқықтарын сақтаған жағдайда – діни жораларды орындауға;</w:t>
      </w:r>
    </w:p>
    <w:p>
      <w:pPr>
        <w:spacing w:after="0"/>
        <w:ind w:left="0"/>
        <w:jc w:val="both"/>
      </w:pPr>
      <w:r>
        <w:rPr>
          <w:rFonts w:ascii="Times New Roman"/>
          <w:b w:val="false"/>
          <w:i w:val="false"/>
          <w:color w:val="000000"/>
          <w:sz w:val="28"/>
        </w:rPr>
        <w:t>
      8) арнаулы қабылдау орнының, уақытша ұстау изоляторының әкімшілігіне, прокуратура органдарына, сотқа өздерінің құқықтары мен заңды мүдделерінің бұзылуы мәселелері бойынша өтініш жасауға құқығы бар.</w:t>
      </w:r>
    </w:p>
    <w:bookmarkStart w:name="z156" w:id="293"/>
    <w:p>
      <w:pPr>
        <w:spacing w:after="0"/>
        <w:ind w:left="0"/>
        <w:jc w:val="both"/>
      </w:pPr>
      <w:r>
        <w:rPr>
          <w:rFonts w:ascii="Times New Roman"/>
          <w:b w:val="false"/>
          <w:i w:val="false"/>
          <w:color w:val="000000"/>
          <w:sz w:val="28"/>
        </w:rPr>
        <w:t>
      2. Арнаулы қабылдау орындарына, уақытша ұстау изоляторларына орналастырылған әкімшілік қамауға алынған адамдар, мәжбүрлеу тәртібімен шығарып жіберілуге жататын шетелдіктер мен азаматтығы жоқ адамдар арнаулы қабылдау орнындағы, уақытша ұстау изоляторындағы Ішкі тәртіп қағидаларын орындауға міндетті.</w:t>
      </w:r>
    </w:p>
    <w:bookmarkEnd w:id="293"/>
    <w:bookmarkStart w:name="z525" w:id="294"/>
    <w:p>
      <w:pPr>
        <w:spacing w:after="0"/>
        <w:ind w:left="0"/>
        <w:jc w:val="both"/>
      </w:pPr>
      <w:r>
        <w:rPr>
          <w:rFonts w:ascii="Times New Roman"/>
          <w:b w:val="false"/>
          <w:i w:val="false"/>
          <w:color w:val="000000"/>
          <w:sz w:val="28"/>
        </w:rPr>
        <w:t>
      3. Әкімшілік қамаққа алынған, гауптвахталарда ұсталатын әскери қызметшілерге әскери қызметшілердің гауптвахтада әкімшілік қамақты өтеу тәртібіне сәйкес осы баптың 1 және 2-тармақтарының ережелері қолданылады.</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46-8-бапқа өзгеріс енгізілді - ҚР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46-9-бап. Әкімшілік қамауға алынған адамдарды, мәжбүрлеу тәртібімен шығарып жіберілуге жататын шетелдіктер мен азаматтығы жоқ адамдарды арнаулы қабылдау орнынан, уақытша ұстау изоляторынан, гауптвахтадан босату</w:t>
      </w:r>
    </w:p>
    <w:p>
      <w:pPr>
        <w:spacing w:after="0"/>
        <w:ind w:left="0"/>
        <w:jc w:val="both"/>
      </w:pPr>
      <w:r>
        <w:rPr>
          <w:rFonts w:ascii="Times New Roman"/>
          <w:b w:val="false"/>
          <w:i w:val="false"/>
          <w:color w:val="ff0000"/>
          <w:sz w:val="28"/>
        </w:rPr>
        <w:t xml:space="preserve">
      Ескерту. 46-9-баптың тақырыбына өзгеріс енгізілді - ҚР 19.12.2020 </w:t>
      </w:r>
      <w:r>
        <w:rPr>
          <w:rFonts w:ascii="Times New Roman"/>
          <w:b w:val="false"/>
          <w:i w:val="false"/>
          <w:color w:val="ff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ff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381" w:id="295"/>
    <w:p>
      <w:pPr>
        <w:spacing w:after="0"/>
        <w:ind w:left="0"/>
        <w:jc w:val="both"/>
      </w:pPr>
      <w:r>
        <w:rPr>
          <w:rFonts w:ascii="Times New Roman"/>
          <w:b w:val="false"/>
          <w:i w:val="false"/>
          <w:color w:val="000000"/>
          <w:sz w:val="28"/>
        </w:rPr>
        <w:t>
      1. Әкімшілік қамауға алынған адамдар арнаулы қабылдау орнынан, уақытша ұстау изоляторынан, гауптвахтадан судьяның қаулысымен белгіленген әкімшілік қамауға алу мерзімін өтегеннен кейін босатылады.</w:t>
      </w:r>
    </w:p>
    <w:bookmarkEnd w:id="295"/>
    <w:bookmarkStart w:name="z508" w:id="296"/>
    <w:p>
      <w:pPr>
        <w:spacing w:after="0"/>
        <w:ind w:left="0"/>
        <w:jc w:val="both"/>
      </w:pPr>
      <w:r>
        <w:rPr>
          <w:rFonts w:ascii="Times New Roman"/>
          <w:b w:val="false"/>
          <w:i w:val="false"/>
          <w:color w:val="000000"/>
          <w:sz w:val="28"/>
        </w:rPr>
        <w:t>
      1-1. Мәжбүрлеу тәртібімен шығарып жіберілуге жататын шетелдіктер мен азаматтығы жоқ адамдар шығарып жіберу туралы сот үкімін, шешімін, қаулысын орындау үшін не жүріп-тұру бостандығын алдын ала шектеу мерзімі өткеннен кейін арнаулы қабылдау орнынан босатылады.</w:t>
      </w:r>
    </w:p>
    <w:bookmarkEnd w:id="296"/>
    <w:bookmarkStart w:name="z159" w:id="297"/>
    <w:p>
      <w:pPr>
        <w:spacing w:after="0"/>
        <w:ind w:left="0"/>
        <w:jc w:val="both"/>
      </w:pPr>
      <w:r>
        <w:rPr>
          <w:rFonts w:ascii="Times New Roman"/>
          <w:b w:val="false"/>
          <w:i w:val="false"/>
          <w:color w:val="000000"/>
          <w:sz w:val="28"/>
        </w:rPr>
        <w:t>
      2. Босатылған адамдарға сақталуы заңсыз болып табылатын заттардан басқа, олардан сақтауға алып қойылған құжаттары, ақшасы мен заттары қолхат алына отырып қайтарылады.</w:t>
      </w:r>
    </w:p>
    <w:bookmarkEnd w:id="297"/>
    <w:bookmarkStart w:name="z160" w:id="298"/>
    <w:p>
      <w:pPr>
        <w:spacing w:after="0"/>
        <w:ind w:left="0"/>
        <w:jc w:val="both"/>
      </w:pPr>
      <w:r>
        <w:rPr>
          <w:rFonts w:ascii="Times New Roman"/>
          <w:b w:val="false"/>
          <w:i w:val="false"/>
          <w:color w:val="000000"/>
          <w:sz w:val="28"/>
        </w:rPr>
        <w:t>
      3. Әкімшілік қамауға алынған адамдар, мәжбүрлеу тәртібімен шығарып жіберілуге жататын шетелдіктер мен азаматтығы жоқ адамдар атыс қаруын немесе суық қаруды, жарылғыш, қатты әсер ететін немесе улы заттарды және есірткі заттарын заңсыз сақтаған кезде шешім Қазақстан Республикасының заңнамасына сәйкес қабылданады.</w:t>
      </w:r>
    </w:p>
    <w:bookmarkEnd w:id="298"/>
    <w:bookmarkStart w:name="z161" w:id="299"/>
    <w:p>
      <w:pPr>
        <w:spacing w:after="0"/>
        <w:ind w:left="0"/>
        <w:jc w:val="both"/>
      </w:pPr>
      <w:r>
        <w:rPr>
          <w:rFonts w:ascii="Times New Roman"/>
          <w:b w:val="false"/>
          <w:i w:val="false"/>
          <w:color w:val="000000"/>
          <w:sz w:val="28"/>
        </w:rPr>
        <w:t>
      4. Босатылған адамға оның арнаулы қабылдау орнында, уақытша ұстау изоляторында, гауптвахтада болғаны туралы анықтама беріледі.</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46-9-бапқа өзгеріс енгізілді - ҚР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1" w:id="300"/>
    <w:p>
      <w:pPr>
        <w:spacing w:after="0"/>
        <w:ind w:left="0"/>
        <w:jc w:val="left"/>
      </w:pPr>
      <w:r>
        <w:rPr>
          <w:rFonts w:ascii="Times New Roman"/>
          <w:b/>
          <w:i w:val="false"/>
          <w:color w:val="000000"/>
        </w:rPr>
        <w:t xml:space="preserve"> 3-3-тарау. Ұлттық алдын алу тетігі</w:t>
      </w:r>
    </w:p>
    <w:bookmarkEnd w:id="300"/>
    <w:p>
      <w:pPr>
        <w:spacing w:after="0"/>
        <w:ind w:left="0"/>
        <w:jc w:val="both"/>
      </w:pPr>
      <w:r>
        <w:rPr>
          <w:rFonts w:ascii="Times New Roman"/>
          <w:b w:val="false"/>
          <w:i w:val="false"/>
          <w:color w:val="ff0000"/>
          <w:sz w:val="28"/>
        </w:rPr>
        <w:t xml:space="preserve">
      Ескерту. Заң 3-3-тараумен толықтырылды - ҚР 02.07.2013 </w:t>
      </w:r>
      <w:r>
        <w:rPr>
          <w:rFonts w:ascii="Times New Roman"/>
          <w:b w:val="false"/>
          <w:i w:val="false"/>
          <w:color w:val="ff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3-3-тараудағы "Адам құқықтары жөніндегі уәкіл", "Адам құқықтары жөнiндегi уәкiлдің", "Адам құқықтары жөнiндегi уәкiлді" деген сөздер тиісінше "Қазақстан Республикасындағы Адам құқықтары жөніндегі уәкіл", "Қазақстан Республикасындағы Адам құқықтары жөнiндегi уәкiлдің", "Қазақстан Республикасындағы Адам құқықтары жөнiндегi уәкiлді" деген сөздермен ауыстырылды – ҚР 05.11.2022 </w:t>
      </w:r>
      <w:r>
        <w:rPr>
          <w:rFonts w:ascii="Times New Roman"/>
          <w:b w:val="false"/>
          <w:i w:val="false"/>
          <w:color w:val="000000"/>
          <w:sz w:val="28"/>
        </w:rPr>
        <w:t>№ 157-VII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46-10-бап. Ұлттық алдын алу тетігі</w:t>
      </w:r>
    </w:p>
    <w:bookmarkStart w:name="z403" w:id="301"/>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bookmarkEnd w:id="301"/>
    <w:bookmarkStart w:name="z404" w:id="302"/>
    <w:p>
      <w:pPr>
        <w:spacing w:after="0"/>
        <w:ind w:left="0"/>
        <w:jc w:val="both"/>
      </w:pPr>
      <w:r>
        <w:rPr>
          <w:rFonts w:ascii="Times New Roman"/>
          <w:b w:val="false"/>
          <w:i w:val="false"/>
          <w:color w:val="000000"/>
          <w:sz w:val="28"/>
        </w:rPr>
        <w:t>
      2. Ұлттық алдын алу тетiгiнің қатысушылары өз қызметі шеңберінде қоғамнан уақытша оқшаулауды қамтамасыз ететін арнаулы мекемелер мен үй-жайларда, сондай-ақ осы қатысушылардың болуы (бұдан әрі – алдын ала болу) үшін Қазақстан Республикасының заңдарында айқындалатын өзге де ұйымдарда болады.</w:t>
      </w:r>
    </w:p>
    <w:bookmarkEnd w:id="302"/>
    <w:bookmarkStart w:name="z405" w:id="303"/>
    <w:p>
      <w:pPr>
        <w:spacing w:after="0"/>
        <w:ind w:left="0"/>
        <w:jc w:val="both"/>
      </w:pPr>
      <w:r>
        <w:rPr>
          <w:rFonts w:ascii="Times New Roman"/>
          <w:b w:val="false"/>
          <w:i w:val="false"/>
          <w:color w:val="000000"/>
          <w:sz w:val="28"/>
        </w:rPr>
        <w:t>
      3. Қазақстан Республикасындағы Адам құқықтары жөніндегі уәкіл,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303"/>
    <w:bookmarkStart w:name="z406" w:id="304"/>
    <w:p>
      <w:pPr>
        <w:spacing w:after="0"/>
        <w:ind w:left="0"/>
        <w:jc w:val="both"/>
      </w:pPr>
      <w:r>
        <w:rPr>
          <w:rFonts w:ascii="Times New Roman"/>
          <w:b w:val="false"/>
          <w:i w:val="false"/>
          <w:color w:val="000000"/>
          <w:sz w:val="28"/>
        </w:rPr>
        <w:t>
      4. Қазақстан Республикасындағы Адам құқықтары жөніндегі уәкіл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bookmarkEnd w:id="304"/>
    <w:bookmarkStart w:name="z407" w:id="305"/>
    <w:p>
      <w:pPr>
        <w:spacing w:after="0"/>
        <w:ind w:left="0"/>
        <w:jc w:val="both"/>
      </w:pPr>
      <w:r>
        <w:rPr>
          <w:rFonts w:ascii="Times New Roman"/>
          <w:b w:val="false"/>
          <w:i w:val="false"/>
          <w:color w:val="000000"/>
          <w:sz w:val="28"/>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bookmarkEnd w:id="305"/>
    <w:p>
      <w:pPr>
        <w:spacing w:after="0"/>
        <w:ind w:left="0"/>
        <w:jc w:val="both"/>
      </w:pPr>
      <w:r>
        <w:rPr>
          <w:rFonts w:ascii="Times New Roman"/>
          <w:b/>
          <w:i w:val="false"/>
          <w:color w:val="000000"/>
          <w:sz w:val="28"/>
        </w:rPr>
        <w:t>46-11-бап. Үйлестіру кеңесі</w:t>
      </w:r>
    </w:p>
    <w:bookmarkStart w:name="z409" w:id="306"/>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Қазақстан Республикасындағы Адам құқықтары жөнiндегi уәкiлдің жанынан Үйлестіру кеңесі құрылады.</w:t>
      </w:r>
    </w:p>
    <w:bookmarkEnd w:id="306"/>
    <w:bookmarkStart w:name="z410" w:id="307"/>
    <w:p>
      <w:pPr>
        <w:spacing w:after="0"/>
        <w:ind w:left="0"/>
        <w:jc w:val="both"/>
      </w:pPr>
      <w:r>
        <w:rPr>
          <w:rFonts w:ascii="Times New Roman"/>
          <w:b w:val="false"/>
          <w:i w:val="false"/>
          <w:color w:val="000000"/>
          <w:sz w:val="28"/>
        </w:rPr>
        <w:t>
      Қазақстан Республикасындағы Адам құқықтары жөнiндегi уәкiлді қоспағанда, Үйлестіру кеңесінің мүшелерін Қазақстан Республикасындағы Адам құқықтары жөніндегі уәкіл құратын комиссия Қазақстан Республикасы азаматтарының қатарынан сайлайды.</w:t>
      </w:r>
    </w:p>
    <w:bookmarkEnd w:id="307"/>
    <w:bookmarkStart w:name="z411" w:id="308"/>
    <w:p>
      <w:pPr>
        <w:spacing w:after="0"/>
        <w:ind w:left="0"/>
        <w:jc w:val="both"/>
      </w:pPr>
      <w:r>
        <w:rPr>
          <w:rFonts w:ascii="Times New Roman"/>
          <w:b w:val="false"/>
          <w:i w:val="false"/>
          <w:color w:val="000000"/>
          <w:sz w:val="28"/>
        </w:rPr>
        <w:t>
      2. Қазақстан Республикасындағы Адам құқықтары жөніндегі уәкіл:</w:t>
      </w:r>
    </w:p>
    <w:bookmarkEnd w:id="308"/>
    <w:bookmarkStart w:name="z412" w:id="309"/>
    <w:p>
      <w:pPr>
        <w:spacing w:after="0"/>
        <w:ind w:left="0"/>
        <w:jc w:val="both"/>
      </w:pPr>
      <w:r>
        <w:rPr>
          <w:rFonts w:ascii="Times New Roman"/>
          <w:b w:val="false"/>
          <w:i w:val="false"/>
          <w:color w:val="000000"/>
          <w:sz w:val="28"/>
        </w:rPr>
        <w:t>
      Қазақстан Республикасындағы Адам құқықтары жөнiндегi уәкiлдің жанындағы Үйлестіру кеңесі туралы ережені;</w:t>
      </w:r>
    </w:p>
    <w:bookmarkEnd w:id="309"/>
    <w:bookmarkStart w:name="z413" w:id="310"/>
    <w:p>
      <w:pPr>
        <w:spacing w:after="0"/>
        <w:ind w:left="0"/>
        <w:jc w:val="both"/>
      </w:pPr>
      <w:r>
        <w:rPr>
          <w:rFonts w:ascii="Times New Roman"/>
          <w:b w:val="false"/>
          <w:i w:val="false"/>
          <w:color w:val="000000"/>
          <w:sz w:val="28"/>
        </w:rPr>
        <w:t>
      ұлттық алдын алу тетiгiнің қатысушыларын іріктеу тәртібін;</w:t>
      </w:r>
    </w:p>
    <w:bookmarkEnd w:id="310"/>
    <w:bookmarkStart w:name="z414" w:id="311"/>
    <w:p>
      <w:pPr>
        <w:spacing w:after="0"/>
        <w:ind w:left="0"/>
        <w:jc w:val="both"/>
      </w:pPr>
      <w:r>
        <w:rPr>
          <w:rFonts w:ascii="Times New Roman"/>
          <w:b w:val="false"/>
          <w:i w:val="false"/>
          <w:color w:val="000000"/>
          <w:sz w:val="28"/>
        </w:rPr>
        <w:t>
      алдын ала болу үшін ұлттық алдын алу тетiгiнің қатысушыларынан топтар құру тәртібін;</w:t>
      </w:r>
    </w:p>
    <w:bookmarkEnd w:id="311"/>
    <w:bookmarkStart w:name="z415" w:id="312"/>
    <w:p>
      <w:pPr>
        <w:spacing w:after="0"/>
        <w:ind w:left="0"/>
        <w:jc w:val="both"/>
      </w:pPr>
      <w:r>
        <w:rPr>
          <w:rFonts w:ascii="Times New Roman"/>
          <w:b w:val="false"/>
          <w:i w:val="false"/>
          <w:color w:val="000000"/>
          <w:sz w:val="28"/>
        </w:rPr>
        <w:t>
      алдын ала болу жөніндегі әдістемелік ұсынымдарды;</w:t>
      </w:r>
    </w:p>
    <w:bookmarkEnd w:id="312"/>
    <w:bookmarkStart w:name="z416" w:id="313"/>
    <w:p>
      <w:pPr>
        <w:spacing w:after="0"/>
        <w:ind w:left="0"/>
        <w:jc w:val="both"/>
      </w:pPr>
      <w:r>
        <w:rPr>
          <w:rFonts w:ascii="Times New Roman"/>
          <w:b w:val="false"/>
          <w:i w:val="false"/>
          <w:color w:val="000000"/>
          <w:sz w:val="28"/>
        </w:rPr>
        <w:t>
      алдын ала болу қорытындылары бойынша жыл сайынғы жинақталған баяндаманы дайындау тәртібін бекітеді.</w:t>
      </w:r>
    </w:p>
    <w:bookmarkEnd w:id="313"/>
    <w:bookmarkStart w:name="z417" w:id="314"/>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bookmarkEnd w:id="314"/>
    <w:p>
      <w:pPr>
        <w:spacing w:after="0"/>
        <w:ind w:left="0"/>
        <w:jc w:val="both"/>
      </w:pPr>
      <w:r>
        <w:rPr>
          <w:rFonts w:ascii="Times New Roman"/>
          <w:b/>
          <w:i w:val="false"/>
          <w:color w:val="000000"/>
          <w:sz w:val="28"/>
        </w:rPr>
        <w:t>46-12-бап. Ұлттық алдын алу тетігінің қатысушыларына қойылатын талаптар</w:t>
      </w:r>
    </w:p>
    <w:bookmarkStart w:name="z419" w:id="315"/>
    <w:p>
      <w:pPr>
        <w:spacing w:after="0"/>
        <w:ind w:left="0"/>
        <w:jc w:val="both"/>
      </w:pPr>
      <w:r>
        <w:rPr>
          <w:rFonts w:ascii="Times New Roman"/>
          <w:b w:val="false"/>
          <w:i w:val="false"/>
          <w:color w:val="000000"/>
          <w:sz w:val="28"/>
        </w:rPr>
        <w:t>
      1. Мынадай:</w:t>
      </w:r>
    </w:p>
    <w:bookmarkEnd w:id="315"/>
    <w:bookmarkStart w:name="z420" w:id="316"/>
    <w:p>
      <w:pPr>
        <w:spacing w:after="0"/>
        <w:ind w:left="0"/>
        <w:jc w:val="both"/>
      </w:pPr>
      <w:r>
        <w:rPr>
          <w:rFonts w:ascii="Times New Roman"/>
          <w:b w:val="false"/>
          <w:i w:val="false"/>
          <w:color w:val="000000"/>
          <w:sz w:val="28"/>
        </w:rPr>
        <w:t>
      1) заңда белгіленген тәртіппен жойылмаған немесе алынбаған соттылығы бар;</w:t>
      </w:r>
    </w:p>
    <w:bookmarkEnd w:id="316"/>
    <w:bookmarkStart w:name="z421" w:id="317"/>
    <w:p>
      <w:pPr>
        <w:spacing w:after="0"/>
        <w:ind w:left="0"/>
        <w:jc w:val="both"/>
      </w:pPr>
      <w:r>
        <w:rPr>
          <w:rFonts w:ascii="Times New Roman"/>
          <w:b w:val="false"/>
          <w:i w:val="false"/>
          <w:color w:val="000000"/>
          <w:sz w:val="28"/>
        </w:rPr>
        <w:t>
      2) қылмыс жасады деп күдік келтірілген немесе айыпталған;</w:t>
      </w:r>
    </w:p>
    <w:bookmarkEnd w:id="317"/>
    <w:bookmarkStart w:name="z422" w:id="318"/>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 адамдар;</w:t>
      </w:r>
    </w:p>
    <w:bookmarkEnd w:id="318"/>
    <w:bookmarkStart w:name="z423" w:id="319"/>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 қызметкерлері;</w:t>
      </w:r>
    </w:p>
    <w:bookmarkEnd w:id="319"/>
    <w:bookmarkStart w:name="z424" w:id="320"/>
    <w:p>
      <w:pPr>
        <w:spacing w:after="0"/>
        <w:ind w:left="0"/>
        <w:jc w:val="both"/>
      </w:pPr>
      <w:r>
        <w:rPr>
          <w:rFonts w:ascii="Times New Roman"/>
          <w:b w:val="false"/>
          <w:i w:val="false"/>
          <w:color w:val="000000"/>
          <w:sz w:val="28"/>
        </w:rPr>
        <w:t>
      5) психиатрда және (немесе) наркологта есепте тұратын адамдар ұлттық алдын алу тетігінің қатысушылары бола алмайды.</w:t>
      </w:r>
    </w:p>
    <w:bookmarkEnd w:id="320"/>
    <w:bookmarkStart w:name="z425" w:id="321"/>
    <w:p>
      <w:pPr>
        <w:spacing w:after="0"/>
        <w:ind w:left="0"/>
        <w:jc w:val="both"/>
      </w:pPr>
      <w:r>
        <w:rPr>
          <w:rFonts w:ascii="Times New Roman"/>
          <w:b w:val="false"/>
          <w:i w:val="false"/>
          <w:color w:val="000000"/>
          <w:sz w:val="28"/>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321"/>
    <w:p>
      <w:pPr>
        <w:spacing w:after="0"/>
        <w:ind w:left="0"/>
        <w:jc w:val="both"/>
      </w:pPr>
      <w:r>
        <w:rPr>
          <w:rFonts w:ascii="Times New Roman"/>
          <w:b/>
          <w:i w:val="false"/>
          <w:color w:val="000000"/>
          <w:sz w:val="28"/>
        </w:rPr>
        <w:t>46-13-бап. Ұлттық алдын алу тетiгi қатысушысының құқықтары</w:t>
      </w:r>
    </w:p>
    <w:bookmarkStart w:name="z427" w:id="322"/>
    <w:p>
      <w:pPr>
        <w:spacing w:after="0"/>
        <w:ind w:left="0"/>
        <w:jc w:val="both"/>
      </w:pPr>
      <w:r>
        <w:rPr>
          <w:rFonts w:ascii="Times New Roman"/>
          <w:b w:val="false"/>
          <w:i w:val="false"/>
          <w:color w:val="000000"/>
          <w:sz w:val="28"/>
        </w:rPr>
        <w:t>
      1. Ұлттық алдын алу тетiгiнің қатысушысы:</w:t>
      </w:r>
    </w:p>
    <w:bookmarkEnd w:id="322"/>
    <w:bookmarkStart w:name="z428" w:id="323"/>
    <w:p>
      <w:pPr>
        <w:spacing w:after="0"/>
        <w:ind w:left="0"/>
        <w:jc w:val="both"/>
      </w:pPr>
      <w:r>
        <w:rPr>
          <w:rFonts w:ascii="Times New Roman"/>
          <w:b w:val="false"/>
          <w:i w:val="false"/>
          <w:color w:val="000000"/>
          <w:sz w:val="28"/>
        </w:rPr>
        <w:t>
      1) алдын ала болуға жататын мекемелер мен ұйымдарда ұсталатын адамдардың саны, осындай мекемелер мен ұйымдардың саны және олардың орналасқан жері туралы ақпарат алуға;</w:t>
      </w:r>
    </w:p>
    <w:bookmarkEnd w:id="323"/>
    <w:bookmarkStart w:name="z429" w:id="324"/>
    <w:p>
      <w:pPr>
        <w:spacing w:after="0"/>
        <w:ind w:left="0"/>
        <w:jc w:val="both"/>
      </w:pPr>
      <w:r>
        <w:rPr>
          <w:rFonts w:ascii="Times New Roman"/>
          <w:b w:val="false"/>
          <w:i w:val="false"/>
          <w:color w:val="000000"/>
          <w:sz w:val="28"/>
        </w:rPr>
        <w:t>
      2) алдын ала болуға жататын мекемелер мен ұйымдарда ұсталатын адамдармен қарым-қатынас жасауға, сондай-ақ оларды ұстау жағдайларына қатысты ақпаратқа қол жеткізе алуға;</w:t>
      </w:r>
    </w:p>
    <w:bookmarkEnd w:id="324"/>
    <w:bookmarkStart w:name="z430" w:id="325"/>
    <w:p>
      <w:pPr>
        <w:spacing w:after="0"/>
        <w:ind w:left="0"/>
        <w:jc w:val="both"/>
      </w:pPr>
      <w:r>
        <w:rPr>
          <w:rFonts w:ascii="Times New Roman"/>
          <w:b w:val="false"/>
          <w:i w:val="false"/>
          <w:color w:val="000000"/>
          <w:sz w:val="28"/>
        </w:rPr>
        <w:t>
      3) алдын ала болуды құрылған топтардың құрамында белгіленген тәртіппен жүзеге асыруға;</w:t>
      </w:r>
    </w:p>
    <w:bookmarkEnd w:id="325"/>
    <w:bookmarkStart w:name="z431" w:id="326"/>
    <w:p>
      <w:pPr>
        <w:spacing w:after="0"/>
        <w:ind w:left="0"/>
        <w:jc w:val="both"/>
      </w:pPr>
      <w:r>
        <w:rPr>
          <w:rFonts w:ascii="Times New Roman"/>
          <w:b w:val="false"/>
          <w:i w:val="false"/>
          <w:color w:val="000000"/>
          <w:sz w:val="28"/>
        </w:rPr>
        <w:t>
      4) алдын ала болуға жататын мекемелер мен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bookmarkEnd w:id="326"/>
    <w:bookmarkStart w:name="z432" w:id="327"/>
    <w:p>
      <w:pPr>
        <w:spacing w:after="0"/>
        <w:ind w:left="0"/>
        <w:jc w:val="both"/>
      </w:pPr>
      <w:r>
        <w:rPr>
          <w:rFonts w:ascii="Times New Roman"/>
          <w:b w:val="false"/>
          <w:i w:val="false"/>
          <w:color w:val="000000"/>
          <w:sz w:val="28"/>
        </w:rPr>
        <w:t>
      5) алдын ала болуға жататын мекемелер мен ұйымдарды кедергісіз таңдауға және оларда болуға;</w:t>
      </w:r>
    </w:p>
    <w:bookmarkEnd w:id="327"/>
    <w:bookmarkStart w:name="z433" w:id="328"/>
    <w:p>
      <w:pPr>
        <w:spacing w:after="0"/>
        <w:ind w:left="0"/>
        <w:jc w:val="both"/>
      </w:pPr>
      <w:r>
        <w:rPr>
          <w:rFonts w:ascii="Times New Roman"/>
          <w:b w:val="false"/>
          <w:i w:val="false"/>
          <w:color w:val="000000"/>
          <w:sz w:val="28"/>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bookmarkEnd w:id="328"/>
    <w:bookmarkStart w:name="z434" w:id="329"/>
    <w:p>
      <w:pPr>
        <w:spacing w:after="0"/>
        <w:ind w:left="0"/>
        <w:jc w:val="both"/>
      </w:pPr>
      <w:r>
        <w:rPr>
          <w:rFonts w:ascii="Times New Roman"/>
          <w:b w:val="false"/>
          <w:i w:val="false"/>
          <w:color w:val="000000"/>
          <w:sz w:val="28"/>
        </w:rPr>
        <w:t>
      2. Ұлттық алдын алу тетігінің қатысушысы заңды қызметін жүзеге асырған кезде тәуелсіз болып табылады.</w:t>
      </w:r>
    </w:p>
    <w:bookmarkEnd w:id="329"/>
    <w:p>
      <w:pPr>
        <w:spacing w:after="0"/>
        <w:ind w:left="0"/>
        <w:jc w:val="both"/>
      </w:pPr>
      <w:r>
        <w:rPr>
          <w:rFonts w:ascii="Times New Roman"/>
          <w:b/>
          <w:i w:val="false"/>
          <w:color w:val="000000"/>
          <w:sz w:val="28"/>
        </w:rPr>
        <w:t>46-14-бап. Ұлттық алдын алу тетігі қатысушыларының міндеттері</w:t>
      </w:r>
    </w:p>
    <w:bookmarkStart w:name="z436" w:id="330"/>
    <w:p>
      <w:pPr>
        <w:spacing w:after="0"/>
        <w:ind w:left="0"/>
        <w:jc w:val="both"/>
      </w:pPr>
      <w:r>
        <w:rPr>
          <w:rFonts w:ascii="Times New Roman"/>
          <w:b w:val="false"/>
          <w:i w:val="false"/>
          <w:color w:val="000000"/>
          <w:sz w:val="28"/>
        </w:rPr>
        <w:t>
      1. Ұлттық алдын алу тетігінің қатысушылары өз өкілеттіктерін атқару кезінде Қазақстан Республикасының заңнамасын сақтауға міндетті.</w:t>
      </w:r>
    </w:p>
    <w:bookmarkEnd w:id="330"/>
    <w:bookmarkStart w:name="z437" w:id="331"/>
    <w:p>
      <w:pPr>
        <w:spacing w:after="0"/>
        <w:ind w:left="0"/>
        <w:jc w:val="both"/>
      </w:pPr>
      <w:r>
        <w:rPr>
          <w:rFonts w:ascii="Times New Roman"/>
          <w:b w:val="false"/>
          <w:i w:val="false"/>
          <w:color w:val="000000"/>
          <w:sz w:val="28"/>
        </w:rPr>
        <w:t>
      2. Ұлттық алдын алу тетігі қатысушыларының алдын ала болуға жататын мекемелер мен ұйымдардың қызметіне араласуына жол берілмейді.</w:t>
      </w:r>
    </w:p>
    <w:bookmarkEnd w:id="331"/>
    <w:bookmarkStart w:name="z438" w:id="332"/>
    <w:p>
      <w:pPr>
        <w:spacing w:after="0"/>
        <w:ind w:left="0"/>
        <w:jc w:val="both"/>
      </w:pPr>
      <w:r>
        <w:rPr>
          <w:rFonts w:ascii="Times New Roman"/>
          <w:b w:val="false"/>
          <w:i w:val="false"/>
          <w:color w:val="000000"/>
          <w:sz w:val="28"/>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bookmarkEnd w:id="332"/>
    <w:bookmarkStart w:name="z439" w:id="333"/>
    <w:p>
      <w:pPr>
        <w:spacing w:after="0"/>
        <w:ind w:left="0"/>
        <w:jc w:val="both"/>
      </w:pPr>
      <w:r>
        <w:rPr>
          <w:rFonts w:ascii="Times New Roman"/>
          <w:b w:val="false"/>
          <w:i w:val="false"/>
          <w:color w:val="000000"/>
          <w:sz w:val="28"/>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Қазақстан Республикасындағы Адам құқықтары жөніндегі уәкіл айқындайтын тәртіппен тіркеуге міндетті.</w:t>
      </w:r>
    </w:p>
    <w:bookmarkEnd w:id="333"/>
    <w:bookmarkStart w:name="z440" w:id="334"/>
    <w:p>
      <w:pPr>
        <w:spacing w:after="0"/>
        <w:ind w:left="0"/>
        <w:jc w:val="both"/>
      </w:pPr>
      <w:r>
        <w:rPr>
          <w:rFonts w:ascii="Times New Roman"/>
          <w:b w:val="false"/>
          <w:i w:val="false"/>
          <w:color w:val="000000"/>
          <w:sz w:val="28"/>
        </w:rPr>
        <w:t>
      Қабылданған хабарламалар мен шағымдар Қазақстан Республикасының заңнамасында көзделген тәртіппен Қазақстан Республикасындағы Адам құқықтары жөнiндегi уәкiлдің қарауына беріледі.</w:t>
      </w:r>
    </w:p>
    <w:bookmarkEnd w:id="334"/>
    <w:bookmarkStart w:name="z441" w:id="335"/>
    <w:p>
      <w:pPr>
        <w:spacing w:after="0"/>
        <w:ind w:left="0"/>
        <w:jc w:val="both"/>
      </w:pPr>
      <w:r>
        <w:rPr>
          <w:rFonts w:ascii="Times New Roman"/>
          <w:b w:val="false"/>
          <w:i w:val="false"/>
          <w:color w:val="000000"/>
          <w:sz w:val="28"/>
        </w:rPr>
        <w:t>
      Қабылданған және берілген хабарламалар мен шағымдар туралы ақпарат алдын ала болу нәтижелері жөніндегі есепке енгізіледі.</w:t>
      </w:r>
    </w:p>
    <w:bookmarkEnd w:id="335"/>
    <w:bookmarkStart w:name="z442" w:id="336"/>
    <w:p>
      <w:pPr>
        <w:spacing w:after="0"/>
        <w:ind w:left="0"/>
        <w:jc w:val="both"/>
      </w:pPr>
      <w:r>
        <w:rPr>
          <w:rFonts w:ascii="Times New Roman"/>
          <w:b w:val="false"/>
          <w:i w:val="false"/>
          <w:color w:val="000000"/>
          <w:sz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336"/>
    <w:p>
      <w:pPr>
        <w:spacing w:after="0"/>
        <w:ind w:left="0"/>
        <w:jc w:val="both"/>
      </w:pPr>
      <w:r>
        <w:rPr>
          <w:rFonts w:ascii="Times New Roman"/>
          <w:b/>
          <w:i w:val="false"/>
          <w:color w:val="000000"/>
          <w:sz w:val="28"/>
        </w:rPr>
        <w:t>46-15-бап. Ұлттық алдын алу тетiгi қатысушысының өкілеттіктерін тоқтату</w:t>
      </w:r>
    </w:p>
    <w:bookmarkStart w:name="z444" w:id="337"/>
    <w:p>
      <w:pPr>
        <w:spacing w:after="0"/>
        <w:ind w:left="0"/>
        <w:jc w:val="both"/>
      </w:pPr>
      <w:r>
        <w:rPr>
          <w:rFonts w:ascii="Times New Roman"/>
          <w:b w:val="false"/>
          <w:i w:val="false"/>
          <w:color w:val="000000"/>
          <w:sz w:val="28"/>
        </w:rPr>
        <w:t>
      Ұлттық алдын алу тетiгi қатысушысының өкілеттіктері:</w:t>
      </w:r>
    </w:p>
    <w:bookmarkEnd w:id="337"/>
    <w:bookmarkStart w:name="z445" w:id="338"/>
    <w:p>
      <w:pPr>
        <w:spacing w:after="0"/>
        <w:ind w:left="0"/>
        <w:jc w:val="both"/>
      </w:pPr>
      <w:r>
        <w:rPr>
          <w:rFonts w:ascii="Times New Roman"/>
          <w:b w:val="false"/>
          <w:i w:val="false"/>
          <w:color w:val="000000"/>
          <w:sz w:val="28"/>
        </w:rPr>
        <w:t>
      1) осы Заңның ережелері бұзылған;</w:t>
      </w:r>
    </w:p>
    <w:bookmarkEnd w:id="338"/>
    <w:bookmarkStart w:name="z446" w:id="339"/>
    <w:p>
      <w:pPr>
        <w:spacing w:after="0"/>
        <w:ind w:left="0"/>
        <w:jc w:val="both"/>
      </w:pPr>
      <w:r>
        <w:rPr>
          <w:rFonts w:ascii="Times New Roman"/>
          <w:b w:val="false"/>
          <w:i w:val="false"/>
          <w:color w:val="000000"/>
          <w:sz w:val="28"/>
        </w:rPr>
        <w:t>
      2) өз өкілеттіктерін доғару туралы жазбаша өтініш берілген;</w:t>
      </w:r>
    </w:p>
    <w:bookmarkEnd w:id="339"/>
    <w:bookmarkStart w:name="z447" w:id="340"/>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340"/>
    <w:bookmarkStart w:name="z448" w:id="341"/>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341"/>
    <w:bookmarkStart w:name="z449" w:id="342"/>
    <w:p>
      <w:pPr>
        <w:spacing w:after="0"/>
        <w:ind w:left="0"/>
        <w:jc w:val="both"/>
      </w:pPr>
      <w:r>
        <w:rPr>
          <w:rFonts w:ascii="Times New Roman"/>
          <w:b w:val="false"/>
          <w:i w:val="false"/>
          <w:color w:val="000000"/>
          <w:sz w:val="28"/>
        </w:rPr>
        <w:t>
      5) Қазақстан Республикасының азаматтығын жоғалтқан;</w:t>
      </w:r>
    </w:p>
    <w:bookmarkEnd w:id="342"/>
    <w:bookmarkStart w:name="z450" w:id="343"/>
    <w:p>
      <w:pPr>
        <w:spacing w:after="0"/>
        <w:ind w:left="0"/>
        <w:jc w:val="both"/>
      </w:pPr>
      <w:r>
        <w:rPr>
          <w:rFonts w:ascii="Times New Roman"/>
          <w:b w:val="false"/>
          <w:i w:val="false"/>
          <w:color w:val="000000"/>
          <w:sz w:val="28"/>
        </w:rPr>
        <w:t>
      6) соттың айыптау үкімі заңды күшіне енген;</w:t>
      </w:r>
    </w:p>
    <w:bookmarkEnd w:id="343"/>
    <w:bookmarkStart w:name="z451" w:id="344"/>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344"/>
    <w:p>
      <w:pPr>
        <w:spacing w:after="0"/>
        <w:ind w:left="0"/>
        <w:jc w:val="both"/>
      </w:pPr>
      <w:r>
        <w:rPr>
          <w:rFonts w:ascii="Times New Roman"/>
          <w:b/>
          <w:i w:val="false"/>
          <w:color w:val="000000"/>
          <w:sz w:val="28"/>
        </w:rPr>
        <w:t>46-16-бап. Алдын ала болудың түрлері мен кезеңділігі</w:t>
      </w:r>
    </w:p>
    <w:bookmarkStart w:name="z453" w:id="345"/>
    <w:p>
      <w:pPr>
        <w:spacing w:after="0"/>
        <w:ind w:left="0"/>
        <w:jc w:val="both"/>
      </w:pPr>
      <w:r>
        <w:rPr>
          <w:rFonts w:ascii="Times New Roman"/>
          <w:b w:val="false"/>
          <w:i w:val="false"/>
          <w:color w:val="000000"/>
          <w:sz w:val="28"/>
        </w:rPr>
        <w:t>
      1. Ұлттық алдын алу тетiгi қатысушыларының алдын ала болуы мыналарға бөлінеді:</w:t>
      </w:r>
    </w:p>
    <w:bookmarkEnd w:id="345"/>
    <w:bookmarkStart w:name="z454" w:id="346"/>
    <w:p>
      <w:pPr>
        <w:spacing w:after="0"/>
        <w:ind w:left="0"/>
        <w:jc w:val="both"/>
      </w:pPr>
      <w:r>
        <w:rPr>
          <w:rFonts w:ascii="Times New Roman"/>
          <w:b w:val="false"/>
          <w:i w:val="false"/>
          <w:color w:val="000000"/>
          <w:sz w:val="28"/>
        </w:rPr>
        <w:t>
      1) төрт жылда кемінде бір рет, ұдайы негізде жүргізілетін кезеңдік алдын ала болу;</w:t>
      </w:r>
    </w:p>
    <w:bookmarkEnd w:id="346"/>
    <w:bookmarkStart w:name="z455" w:id="347"/>
    <w:p>
      <w:pPr>
        <w:spacing w:after="0"/>
        <w:ind w:left="0"/>
        <w:jc w:val="both"/>
      </w:pPr>
      <w:r>
        <w:rPr>
          <w:rFonts w:ascii="Times New Roman"/>
          <w:b w:val="false"/>
          <w:i w:val="false"/>
          <w:color w:val="000000"/>
          <w:sz w:val="28"/>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мекемелер мен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bookmarkEnd w:id="347"/>
    <w:bookmarkStart w:name="z456" w:id="348"/>
    <w:p>
      <w:pPr>
        <w:spacing w:after="0"/>
        <w:ind w:left="0"/>
        <w:jc w:val="both"/>
      </w:pPr>
      <w:r>
        <w:rPr>
          <w:rFonts w:ascii="Times New Roman"/>
          <w:b w:val="false"/>
          <w:i w:val="false"/>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bookmarkEnd w:id="348"/>
    <w:bookmarkStart w:name="z457" w:id="349"/>
    <w:p>
      <w:pPr>
        <w:spacing w:after="0"/>
        <w:ind w:left="0"/>
        <w:jc w:val="both"/>
      </w:pPr>
      <w:r>
        <w:rPr>
          <w:rFonts w:ascii="Times New Roman"/>
          <w:b w:val="false"/>
          <w:i w:val="false"/>
          <w:color w:val="000000"/>
          <w:sz w:val="28"/>
        </w:rPr>
        <w:t>
      2. Үйлестіру кеңесі бөлінген бюджет қаражаты шегінде алдын ала болу мерзімдерін және алдын ала болуға жататын мекемелер мен ұйымдардың тізбесін айқындайды.</w:t>
      </w:r>
    </w:p>
    <w:bookmarkEnd w:id="349"/>
    <w:p>
      <w:pPr>
        <w:spacing w:after="0"/>
        <w:ind w:left="0"/>
        <w:jc w:val="both"/>
      </w:pPr>
      <w:r>
        <w:rPr>
          <w:rFonts w:ascii="Times New Roman"/>
          <w:b/>
          <w:i w:val="false"/>
          <w:color w:val="000000"/>
          <w:sz w:val="28"/>
        </w:rPr>
        <w:t>46-17-бап. Алдын ала болу тәртібі</w:t>
      </w:r>
    </w:p>
    <w:bookmarkStart w:name="z459" w:id="350"/>
    <w:p>
      <w:pPr>
        <w:spacing w:after="0"/>
        <w:ind w:left="0"/>
        <w:jc w:val="both"/>
      </w:pPr>
      <w:r>
        <w:rPr>
          <w:rFonts w:ascii="Times New Roman"/>
          <w:b w:val="false"/>
          <w:i w:val="false"/>
          <w:color w:val="000000"/>
          <w:sz w:val="28"/>
        </w:rPr>
        <w:t>
      1. Алдын ала болуды Қазақстан Республикасындағы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bookmarkEnd w:id="350"/>
    <w:bookmarkStart w:name="z460" w:id="351"/>
    <w:p>
      <w:pPr>
        <w:spacing w:after="0"/>
        <w:ind w:left="0"/>
        <w:jc w:val="both"/>
      </w:pPr>
      <w:r>
        <w:rPr>
          <w:rFonts w:ascii="Times New Roman"/>
          <w:b w:val="false"/>
          <w:i w:val="false"/>
          <w:color w:val="000000"/>
          <w:sz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bookmarkEnd w:id="351"/>
    <w:bookmarkStart w:name="z461" w:id="352"/>
    <w:p>
      <w:pPr>
        <w:spacing w:after="0"/>
        <w:ind w:left="0"/>
        <w:jc w:val="both"/>
      </w:pPr>
      <w:r>
        <w:rPr>
          <w:rFonts w:ascii="Times New Roman"/>
          <w:b w:val="false"/>
          <w:i w:val="false"/>
          <w:color w:val="000000"/>
          <w:sz w:val="28"/>
        </w:rPr>
        <w:t>
      3. Ұлттық алдын алу тетiгi қатысушыларының қауіпсіздігін қамтамасыз ету алдын ала болуға жататын мекемелер мен ұйымдардың әкімшілігіне жүктеледі. Ұлттық алдын алу тетiгi қатысушыларының құқыққа сыйымсыз әрекеттері орын алған жағдайда, алдын ала болуға жататын мекемелер мен ұйымдар әкімшілігінің басшысы Қазақстан Республикасындағы Адам құқықтары жөніндегі уәкілді жазбаша хабардар етеді.</w:t>
      </w:r>
    </w:p>
    <w:bookmarkEnd w:id="352"/>
    <w:bookmarkStart w:name="z462" w:id="353"/>
    <w:p>
      <w:pPr>
        <w:spacing w:after="0"/>
        <w:ind w:left="0"/>
        <w:jc w:val="both"/>
      </w:pPr>
      <w:r>
        <w:rPr>
          <w:rFonts w:ascii="Times New Roman"/>
          <w:b w:val="false"/>
          <w:i w:val="false"/>
          <w:color w:val="000000"/>
          <w:sz w:val="28"/>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bookmarkEnd w:id="353"/>
    <w:p>
      <w:pPr>
        <w:spacing w:after="0"/>
        <w:ind w:left="0"/>
        <w:jc w:val="both"/>
      </w:pPr>
      <w:r>
        <w:rPr>
          <w:rFonts w:ascii="Times New Roman"/>
          <w:b/>
          <w:i w:val="false"/>
          <w:color w:val="000000"/>
          <w:sz w:val="28"/>
        </w:rPr>
        <w:t>46-18-бап. Ұлттық алдын алу тетiгi қатысушыларының жыл сайынғы жинақталған баяндамасы</w:t>
      </w:r>
    </w:p>
    <w:bookmarkStart w:name="z464" w:id="354"/>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bookmarkEnd w:id="354"/>
    <w:bookmarkStart w:name="z465" w:id="355"/>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баяндамасына:</w:t>
      </w:r>
    </w:p>
    <w:bookmarkEnd w:id="355"/>
    <w:bookmarkStart w:name="z466" w:id="356"/>
    <w:p>
      <w:pPr>
        <w:spacing w:after="0"/>
        <w:ind w:left="0"/>
        <w:jc w:val="both"/>
      </w:pPr>
      <w:r>
        <w:rPr>
          <w:rFonts w:ascii="Times New Roman"/>
          <w:b w:val="false"/>
          <w:i w:val="false"/>
          <w:color w:val="000000"/>
          <w:sz w:val="28"/>
        </w:rPr>
        <w:t>
      уәкілетті мемлекеттік органдарға алдын ала болуға жататын мекемелер мен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bookmarkEnd w:id="356"/>
    <w:bookmarkStart w:name="z467" w:id="357"/>
    <w:p>
      <w:pPr>
        <w:spacing w:after="0"/>
        <w:ind w:left="0"/>
        <w:jc w:val="both"/>
      </w:pPr>
      <w:r>
        <w:rPr>
          <w:rFonts w:ascii="Times New Roman"/>
          <w:b w:val="false"/>
          <w:i w:val="false"/>
          <w:color w:val="000000"/>
          <w:sz w:val="28"/>
        </w:rPr>
        <w:t>
      Қазақстан Республикасының заңнамасын жетілдіру бойынша ұсыныстар да енгізіледі.</w:t>
      </w:r>
    </w:p>
    <w:bookmarkEnd w:id="357"/>
    <w:bookmarkStart w:name="z468" w:id="358"/>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болу жөніндегі қаржылық есеп қоса береді.</w:t>
      </w:r>
    </w:p>
    <w:bookmarkEnd w:id="358"/>
    <w:bookmarkStart w:name="z469" w:id="359"/>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Қазақстан Республикасындағы Адам құқықтары жөніндегі уәкілдің интернет-ресурсында орналастырылады.</w:t>
      </w:r>
    </w:p>
    <w:bookmarkEnd w:id="359"/>
    <w:p>
      <w:pPr>
        <w:spacing w:after="0"/>
        <w:ind w:left="0"/>
        <w:jc w:val="both"/>
      </w:pPr>
      <w:r>
        <w:rPr>
          <w:rFonts w:ascii="Times New Roman"/>
          <w:b/>
          <w:i w:val="false"/>
          <w:color w:val="000000"/>
          <w:sz w:val="28"/>
        </w:rPr>
        <w:t>46-19-бап. Құпиялылық</w:t>
      </w:r>
    </w:p>
    <w:bookmarkStart w:name="z471" w:id="360"/>
    <w:p>
      <w:pPr>
        <w:spacing w:after="0"/>
        <w:ind w:left="0"/>
        <w:jc w:val="both"/>
      </w:pPr>
      <w:r>
        <w:rPr>
          <w:rFonts w:ascii="Times New Roman"/>
          <w:b w:val="false"/>
          <w:i w:val="false"/>
          <w:color w:val="000000"/>
          <w:sz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bookmarkEnd w:id="360"/>
    <w:bookmarkStart w:name="z472" w:id="361"/>
    <w:p>
      <w:pPr>
        <w:spacing w:after="0"/>
        <w:ind w:left="0"/>
        <w:jc w:val="both"/>
      </w:pPr>
      <w:r>
        <w:rPr>
          <w:rFonts w:ascii="Times New Roman"/>
          <w:b w:val="false"/>
          <w:i w:val="false"/>
          <w:color w:val="000000"/>
          <w:sz w:val="28"/>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bookmarkEnd w:id="361"/>
    <w:p>
      <w:pPr>
        <w:spacing w:after="0"/>
        <w:ind w:left="0"/>
        <w:jc w:val="both"/>
      </w:pPr>
      <w:r>
        <w:rPr>
          <w:rFonts w:ascii="Times New Roman"/>
          <w:b/>
          <w:i w:val="false"/>
          <w:color w:val="000000"/>
          <w:sz w:val="28"/>
        </w:rPr>
        <w:t>46-20-бап. Уәкілетті мемлекеттік органдардың ұлттық алдын алу тетігінің қатысушыларымен өзара іс-қимылы</w:t>
      </w:r>
    </w:p>
    <w:bookmarkStart w:name="z474" w:id="362"/>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bookmarkEnd w:id="362"/>
    <w:bookmarkStart w:name="z475" w:id="363"/>
    <w:p>
      <w:pPr>
        <w:spacing w:after="0"/>
        <w:ind w:left="0"/>
        <w:jc w:val="both"/>
      </w:pPr>
      <w:r>
        <w:rPr>
          <w:rFonts w:ascii="Times New Roman"/>
          <w:b w:val="false"/>
          <w:i w:val="false"/>
          <w:color w:val="000000"/>
          <w:sz w:val="28"/>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bookmarkEnd w:id="363"/>
    <w:bookmarkStart w:name="z476" w:id="364"/>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End w:id="364"/>
    <w:bookmarkStart w:name="z477" w:id="365"/>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Қазақстан Республикасындағы Адам құқықтары жөніндегі уәкілді алынған баяндамаларды қарау нәтижелері бойынша қолданылған шаралар туралы жазбаша нысанда хабардар етеді.</w:t>
      </w:r>
    </w:p>
    <w:bookmarkEnd w:id="365"/>
    <w:bookmarkStart w:name="z478" w:id="366"/>
    <w:p>
      <w:pPr>
        <w:spacing w:after="0"/>
        <w:ind w:left="0"/>
        <w:jc w:val="both"/>
      </w:pPr>
      <w:r>
        <w:rPr>
          <w:rFonts w:ascii="Times New Roman"/>
          <w:b w:val="false"/>
          <w:i w:val="false"/>
          <w:color w:val="000000"/>
          <w:sz w:val="28"/>
        </w:rPr>
        <w:t>
      3. Ұлттық алдын алу тетігі қатысушыларының алдын ала болу нәтижелері бойынша есептері негізінде Қазақстан Республикасындағы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bookmarkEnd w:id="366"/>
    <w:bookmarkStart w:name="z488" w:id="367"/>
    <w:p>
      <w:pPr>
        <w:spacing w:after="0"/>
        <w:ind w:left="0"/>
        <w:jc w:val="left"/>
      </w:pPr>
      <w:r>
        <w:rPr>
          <w:rFonts w:ascii="Times New Roman"/>
          <w:b/>
          <w:i w:val="false"/>
          <w:color w:val="000000"/>
        </w:rPr>
        <w:t xml:space="preserve"> 3-4-тарау. Әкімшілік ұстауға алынған адамдарды арнаулы үй-жайларда, уақытша ұсталғандарға арналған үй-жайларда ұстау</w:t>
      </w:r>
    </w:p>
    <w:bookmarkEnd w:id="367"/>
    <w:p>
      <w:pPr>
        <w:spacing w:after="0"/>
        <w:ind w:left="0"/>
        <w:jc w:val="both"/>
      </w:pPr>
      <w:r>
        <w:rPr>
          <w:rFonts w:ascii="Times New Roman"/>
          <w:b w:val="false"/>
          <w:i w:val="false"/>
          <w:color w:val="ff0000"/>
          <w:sz w:val="28"/>
        </w:rPr>
        <w:t xml:space="preserve">
      Ескерту. 3-4-тараудың тақырыбына өзгеріс енгізілді – ҚР 14.03.2023 </w:t>
      </w:r>
      <w:r>
        <w:rPr>
          <w:rFonts w:ascii="Times New Roman"/>
          <w:b w:val="false"/>
          <w:i w:val="false"/>
          <w:color w:val="ff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Ескерту. Заң 3-4-тараумен толықтырылды – ҚР 12.07.2018 </w:t>
      </w:r>
      <w:r>
        <w:rPr>
          <w:rFonts w:ascii="Times New Roman"/>
          <w:b w:val="false"/>
          <w:i w:val="false"/>
          <w:color w:val="000000"/>
          <w:sz w:val="28"/>
        </w:rPr>
        <w:t>№ 180-VІ</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46-21-бап. Әкімшілік ұстауға алынған адамдарды арнаулы үй-жайларға қабылдау және тіркеу</w:t>
      </w:r>
    </w:p>
    <w:bookmarkStart w:name="z490" w:id="368"/>
    <w:p>
      <w:pPr>
        <w:spacing w:after="0"/>
        <w:ind w:left="0"/>
        <w:jc w:val="both"/>
      </w:pPr>
      <w:r>
        <w:rPr>
          <w:rFonts w:ascii="Times New Roman"/>
          <w:b w:val="false"/>
          <w:i w:val="false"/>
          <w:color w:val="000000"/>
          <w:sz w:val="28"/>
        </w:rPr>
        <w:t>
      1. Арнаулы үй-жайларға отырғызылатын адамдарды қабылдау және тіркеу, жеке қарап тексеруді, медициналық куәландыруды, дактилоскопиялауды, суретке түсіруді жүргізу тәртібі, сондай-ақ алып қоюға жататын заттардың тізбесі арнаулы үй-жайлардың қызметін ұйымдастыру қағидаларына сәйкес айқындалады.</w:t>
      </w:r>
    </w:p>
    <w:bookmarkEnd w:id="368"/>
    <w:p>
      <w:pPr>
        <w:spacing w:after="0"/>
        <w:ind w:left="0"/>
        <w:jc w:val="both"/>
      </w:pPr>
      <w:r>
        <w:rPr>
          <w:rFonts w:ascii="Times New Roman"/>
          <w:b w:val="false"/>
          <w:i w:val="false"/>
          <w:color w:val="000000"/>
          <w:sz w:val="28"/>
        </w:rPr>
        <w:t>
      Уақытша ұсталғандарға арналған үй-жайларға жабылатын әскери қызметшілерді қабылдау және тіркеу, жеке жете тексеруді, медициналық куәландыруды (қажет болған кезде дактилоскопиялауды және фотосуретке түсіруді) жүргізу тәртібі, сондай-ақ алып қоюға жататын заттардың тізбесі уақытша ұсталғандарға арналған үй-жайлардың қызметін ұйымдастыру қағидаларына сәйкес айқындалады.</w:t>
      </w:r>
    </w:p>
    <w:bookmarkStart w:name="z491" w:id="369"/>
    <w:p>
      <w:pPr>
        <w:spacing w:after="0"/>
        <w:ind w:left="0"/>
        <w:jc w:val="both"/>
      </w:pPr>
      <w:r>
        <w:rPr>
          <w:rFonts w:ascii="Times New Roman"/>
          <w:b w:val="false"/>
          <w:i w:val="false"/>
          <w:color w:val="000000"/>
          <w:sz w:val="28"/>
        </w:rPr>
        <w:t xml:space="preserve">
      2. Әкімшілік ұстауға алынған адамдардың арнаулы үй-жайларға жабылғаны туралы олардың тұрғылықты жері бойынша жақын туыстарына, әкімшілік ұстауға алынған әскери қызметшілердің уақытша ұсталғандарға арналған үй-жайларға жабылғаны туралы әскери бөлімдердің (мекемелердің) қолбасшылығына (бастықтарына) дереу хабарланады. </w:t>
      </w:r>
    </w:p>
    <w:bookmarkEnd w:id="369"/>
    <w:p>
      <w:pPr>
        <w:spacing w:after="0"/>
        <w:ind w:left="0"/>
        <w:jc w:val="both"/>
      </w:pPr>
      <w:r>
        <w:rPr>
          <w:rFonts w:ascii="Times New Roman"/>
          <w:b w:val="false"/>
          <w:i w:val="false"/>
          <w:color w:val="000000"/>
          <w:sz w:val="28"/>
        </w:rPr>
        <w:t>
      Шетелдікті арнаулы үй-жайға отырғызған кезде әкімшілік ұстап алуды жүзеге асыратын мемлекеттік орган бұл туралы Қазақстан Республикасының Бас прокуратурасына, Сыртқы істер министрлігіне, Ұлттық қауіпсіздік комитетіне және Ішкі істер министрлігіне дереу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46-21-бапқа өзгеріс енгізілді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46-22-бап. Арнаулы үй-жайларда, уақытша ұсталғандарға арналған үй-жайларда ұстау режимі</w:t>
      </w:r>
    </w:p>
    <w:p>
      <w:pPr>
        <w:spacing w:after="0"/>
        <w:ind w:left="0"/>
        <w:jc w:val="both"/>
      </w:pPr>
      <w:r>
        <w:rPr>
          <w:rFonts w:ascii="Times New Roman"/>
          <w:b w:val="false"/>
          <w:i w:val="false"/>
          <w:color w:val="ff0000"/>
          <w:sz w:val="28"/>
        </w:rPr>
        <w:t xml:space="preserve">
      Ескерту. 46-22-баптың тақырыбына өзгеріс енгізілді – ҚР 14.03.2023 </w:t>
      </w:r>
      <w:r>
        <w:rPr>
          <w:rFonts w:ascii="Times New Roman"/>
          <w:b w:val="false"/>
          <w:i w:val="false"/>
          <w:color w:val="ff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93" w:id="370"/>
    <w:p>
      <w:pPr>
        <w:spacing w:after="0"/>
        <w:ind w:left="0"/>
        <w:jc w:val="both"/>
      </w:pPr>
      <w:r>
        <w:rPr>
          <w:rFonts w:ascii="Times New Roman"/>
          <w:b w:val="false"/>
          <w:i w:val="false"/>
          <w:color w:val="000000"/>
          <w:sz w:val="28"/>
        </w:rPr>
        <w:t>
      1. Арнаулы үй-жайларда ұсталатын адамдардың қауіпсіздігін қамтамасыз ететін және олардың өз бетінше кету мүмкіндігін болғызбайтын режим белгіленеді. Ұстау жағдайлары, үй-жайларды жабдықтауға қойылатын талаптар арнаулы үй-жайдың үлгілік ішкі тәртіптеме қағидаларында айқындалады.</w:t>
      </w:r>
    </w:p>
    <w:bookmarkEnd w:id="370"/>
    <w:bookmarkStart w:name="z494" w:id="371"/>
    <w:p>
      <w:pPr>
        <w:spacing w:after="0"/>
        <w:ind w:left="0"/>
        <w:jc w:val="both"/>
      </w:pPr>
      <w:r>
        <w:rPr>
          <w:rFonts w:ascii="Times New Roman"/>
          <w:b w:val="false"/>
          <w:i w:val="false"/>
          <w:color w:val="000000"/>
          <w:sz w:val="28"/>
        </w:rPr>
        <w:t>
      2. Ұстауға алынған, арнаулы үй-жайларда ұсталатын адамдар күзетпен ұсталатындар мен арнаулы қабылдау орындарындағылар үшін белгіленген нормалар бойынша тамақпен қамтамасыз етіледі. Тамақ өнімдері күн сайын ведомость бойынша беріледі.</w:t>
      </w:r>
    </w:p>
    <w:bookmarkEnd w:id="371"/>
    <w:bookmarkStart w:name="z495" w:id="372"/>
    <w:p>
      <w:pPr>
        <w:spacing w:after="0"/>
        <w:ind w:left="0"/>
        <w:jc w:val="both"/>
      </w:pPr>
      <w:r>
        <w:rPr>
          <w:rFonts w:ascii="Times New Roman"/>
          <w:b w:val="false"/>
          <w:i w:val="false"/>
          <w:color w:val="000000"/>
          <w:sz w:val="28"/>
        </w:rPr>
        <w:t xml:space="preserve">
      3. Арнаулы үй-жайларға орналастырылған ер адамдар әйел адамдардан бөлек орналастырылады. </w:t>
      </w:r>
    </w:p>
    <w:bookmarkEnd w:id="372"/>
    <w:bookmarkStart w:name="z496" w:id="373"/>
    <w:p>
      <w:pPr>
        <w:spacing w:after="0"/>
        <w:ind w:left="0"/>
        <w:jc w:val="both"/>
      </w:pPr>
      <w:r>
        <w:rPr>
          <w:rFonts w:ascii="Times New Roman"/>
          <w:b w:val="false"/>
          <w:i w:val="false"/>
          <w:color w:val="000000"/>
          <w:sz w:val="28"/>
        </w:rPr>
        <w:t>
      4. Өздеріне қатысты ұстап алу қолданылған кәмелетке толмағандар ересек адамдардан бөлек ұсталады.</w:t>
      </w:r>
    </w:p>
    <w:bookmarkEnd w:id="373"/>
    <w:bookmarkStart w:name="z497" w:id="374"/>
    <w:p>
      <w:pPr>
        <w:spacing w:after="0"/>
        <w:ind w:left="0"/>
        <w:jc w:val="both"/>
      </w:pPr>
      <w:r>
        <w:rPr>
          <w:rFonts w:ascii="Times New Roman"/>
          <w:b w:val="false"/>
          <w:i w:val="false"/>
          <w:color w:val="000000"/>
          <w:sz w:val="28"/>
        </w:rPr>
        <w:t>
      5. Инфекциялық және паразиттік аурулармен ауыратындарды ұстауға алынған басқа да адамдармен бірге ұстауға болмайды.</w:t>
      </w:r>
    </w:p>
    <w:bookmarkEnd w:id="374"/>
    <w:bookmarkStart w:name="z526" w:id="375"/>
    <w:p>
      <w:pPr>
        <w:spacing w:after="0"/>
        <w:ind w:left="0"/>
        <w:jc w:val="both"/>
      </w:pPr>
      <w:r>
        <w:rPr>
          <w:rFonts w:ascii="Times New Roman"/>
          <w:b w:val="false"/>
          <w:i w:val="false"/>
          <w:color w:val="000000"/>
          <w:sz w:val="28"/>
        </w:rPr>
        <w:t>
      6. Уақытша ұсталғандарға арналған үй-жайларда әскери қызметшілерді ұстау режимі уақытша ұсталғандарға арналған үй-жайлардың қызметін ұйымдастыру қағидаларында айқындалады.</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46-22-бапқа өзгеріс енгізілді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46-23-бап. Арнаулы үй-жайларда, уақытша ұсталғандарға арналған үй-жайларда ұсталатын, ұстауға алынған адамдардың құқықтары мен міндеттері </w:t>
      </w:r>
    </w:p>
    <w:p>
      <w:pPr>
        <w:spacing w:after="0"/>
        <w:ind w:left="0"/>
        <w:jc w:val="both"/>
      </w:pPr>
      <w:r>
        <w:rPr>
          <w:rFonts w:ascii="Times New Roman"/>
          <w:b w:val="false"/>
          <w:i w:val="false"/>
          <w:color w:val="ff0000"/>
          <w:sz w:val="28"/>
        </w:rPr>
        <w:t xml:space="preserve">
      Ескерту. 46-23-баптың тақырыбына өзгеріс енгізілді – ҚР 14.03.2023 </w:t>
      </w:r>
      <w:r>
        <w:rPr>
          <w:rFonts w:ascii="Times New Roman"/>
          <w:b w:val="false"/>
          <w:i w:val="false"/>
          <w:color w:val="ff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99" w:id="376"/>
    <w:p>
      <w:pPr>
        <w:spacing w:after="0"/>
        <w:ind w:left="0"/>
        <w:jc w:val="both"/>
      </w:pPr>
      <w:r>
        <w:rPr>
          <w:rFonts w:ascii="Times New Roman"/>
          <w:b w:val="false"/>
          <w:i w:val="false"/>
          <w:color w:val="000000"/>
          <w:sz w:val="28"/>
        </w:rPr>
        <w:t>
      1. Ұстауға алынған адамдар:</w:t>
      </w:r>
    </w:p>
    <w:bookmarkEnd w:id="376"/>
    <w:p>
      <w:pPr>
        <w:spacing w:after="0"/>
        <w:ind w:left="0"/>
        <w:jc w:val="both"/>
      </w:pPr>
      <w:r>
        <w:rPr>
          <w:rFonts w:ascii="Times New Roman"/>
          <w:b w:val="false"/>
          <w:i w:val="false"/>
          <w:color w:val="000000"/>
          <w:sz w:val="28"/>
        </w:rPr>
        <w:t>
      1) өздерінің құқықтары мен міндеттері, арнаулы үй-жайда, уақытша ұсталғандарға арналған үй-жайда ұстау режимі туралы ақпарат алуға;</w:t>
      </w:r>
    </w:p>
    <w:p>
      <w:pPr>
        <w:spacing w:after="0"/>
        <w:ind w:left="0"/>
        <w:jc w:val="both"/>
      </w:pPr>
      <w:r>
        <w:rPr>
          <w:rFonts w:ascii="Times New Roman"/>
          <w:b w:val="false"/>
          <w:i w:val="false"/>
          <w:color w:val="000000"/>
          <w:sz w:val="28"/>
        </w:rPr>
        <w:t>
      2) арнаулы үй-жайда, уақытша ұсталғандарға арналған үй-жайда болу кезеңінде жеке басының қауіпсіздігіне;</w:t>
      </w:r>
    </w:p>
    <w:p>
      <w:pPr>
        <w:spacing w:after="0"/>
        <w:ind w:left="0"/>
        <w:jc w:val="both"/>
      </w:pPr>
      <w:r>
        <w:rPr>
          <w:rFonts w:ascii="Times New Roman"/>
          <w:b w:val="false"/>
          <w:i w:val="false"/>
          <w:color w:val="000000"/>
          <w:sz w:val="28"/>
        </w:rPr>
        <w:t>
      3) материалдық-тұрмыстық және медициналық-санитариялық қызмет көрсетуді алуға;</w:t>
      </w:r>
    </w:p>
    <w:p>
      <w:pPr>
        <w:spacing w:after="0"/>
        <w:ind w:left="0"/>
        <w:jc w:val="both"/>
      </w:pPr>
      <w:r>
        <w:rPr>
          <w:rFonts w:ascii="Times New Roman"/>
          <w:b w:val="false"/>
          <w:i w:val="false"/>
          <w:color w:val="000000"/>
          <w:sz w:val="28"/>
        </w:rPr>
        <w:t xml:space="preserve">
      4) полиция, әскери полиция органдарының басшысына, прокуратура органдарына, сотқа өздерінің құқықтары мен заңды мүдделерінің бұзылу мәселелері бойынша жүгінуге құқығы бар. </w:t>
      </w:r>
    </w:p>
    <w:bookmarkStart w:name="z500" w:id="377"/>
    <w:p>
      <w:pPr>
        <w:spacing w:after="0"/>
        <w:ind w:left="0"/>
        <w:jc w:val="both"/>
      </w:pPr>
      <w:r>
        <w:rPr>
          <w:rFonts w:ascii="Times New Roman"/>
          <w:b w:val="false"/>
          <w:i w:val="false"/>
          <w:color w:val="000000"/>
          <w:sz w:val="28"/>
        </w:rPr>
        <w:t>
      2. Арнаулы үй-жайларға, уақытша ұсталғандарға арналған үй-жайларға орналастырылған адамдар тиісінше полиция органының, әскери полиция органының басшысы бекітетін арнаулы үй-жайдың, уақытша ұсталғандарға арналған үй-жайдың ішкі тәртіптеме қағидаларын орындауға міндетті.</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46-23-бапқа өзгеріс енгізілді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46-24-бап. Ұстауға алынған адамдарды арнаулы үй-жайдан, уақытша ұсталғандарға арналған үй-жайдан босату</w:t>
      </w:r>
    </w:p>
    <w:p>
      <w:pPr>
        <w:spacing w:after="0"/>
        <w:ind w:left="0"/>
        <w:jc w:val="both"/>
      </w:pPr>
      <w:r>
        <w:rPr>
          <w:rFonts w:ascii="Times New Roman"/>
          <w:b w:val="false"/>
          <w:i w:val="false"/>
          <w:color w:val="ff0000"/>
          <w:sz w:val="28"/>
        </w:rPr>
        <w:t xml:space="preserve">
      Ескерту. 46-24-баптың тақырыбына өзгеріс енгізілді – ҚР 14.03.2023 </w:t>
      </w:r>
      <w:r>
        <w:rPr>
          <w:rFonts w:ascii="Times New Roman"/>
          <w:b w:val="false"/>
          <w:i w:val="false"/>
          <w:color w:val="ff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02" w:id="378"/>
    <w:p>
      <w:pPr>
        <w:spacing w:after="0"/>
        <w:ind w:left="0"/>
        <w:jc w:val="both"/>
      </w:pPr>
      <w:r>
        <w:rPr>
          <w:rFonts w:ascii="Times New Roman"/>
          <w:b w:val="false"/>
          <w:i w:val="false"/>
          <w:color w:val="000000"/>
          <w:sz w:val="28"/>
        </w:rPr>
        <w:t xml:space="preserve">
      1. Ұстауға алынған адамдар ұсталуына негіз болған мән-жайлар жойылған кезде не Қазақстан Республикасының заңнамасында белгіленген ұстап алу мерзімі аяқталғаннан кейін дереу босатылуға жатады. </w:t>
      </w:r>
    </w:p>
    <w:bookmarkEnd w:id="378"/>
    <w:bookmarkStart w:name="z503" w:id="379"/>
    <w:p>
      <w:pPr>
        <w:spacing w:after="0"/>
        <w:ind w:left="0"/>
        <w:jc w:val="both"/>
      </w:pPr>
      <w:r>
        <w:rPr>
          <w:rFonts w:ascii="Times New Roman"/>
          <w:b w:val="false"/>
          <w:i w:val="false"/>
          <w:color w:val="000000"/>
          <w:sz w:val="28"/>
        </w:rPr>
        <w:t xml:space="preserve">
      2. Босатылған адамдарға сақталуы заңсыз болып табылатын заттардан басқа, олардан сақтауға алып қойылған құжаттары, ақшасы мен заттары қолхатпен қайтарылады. </w:t>
      </w:r>
    </w:p>
    <w:bookmarkEnd w:id="379"/>
    <w:bookmarkStart w:name="z504" w:id="380"/>
    <w:p>
      <w:pPr>
        <w:spacing w:after="0"/>
        <w:ind w:left="0"/>
        <w:jc w:val="both"/>
      </w:pPr>
      <w:r>
        <w:rPr>
          <w:rFonts w:ascii="Times New Roman"/>
          <w:b w:val="false"/>
          <w:i w:val="false"/>
          <w:color w:val="000000"/>
          <w:sz w:val="28"/>
        </w:rPr>
        <w:t>
      3. Ұстауға алынған адамдар атыс немесе суық қаруды, жарылғыш, қатты әсер ететін немесе улы заттарды және есірткі заттарын заңсыз сақтаған кезде шешімдер Қазақстан Республикасының заңнамасына сәйкес қабылданады.</w:t>
      </w:r>
    </w:p>
    <w:bookmarkEnd w:id="380"/>
    <w:bookmarkStart w:name="z505" w:id="381"/>
    <w:p>
      <w:pPr>
        <w:spacing w:after="0"/>
        <w:ind w:left="0"/>
        <w:jc w:val="both"/>
      </w:pPr>
      <w:r>
        <w:rPr>
          <w:rFonts w:ascii="Times New Roman"/>
          <w:b w:val="false"/>
          <w:i w:val="false"/>
          <w:color w:val="000000"/>
          <w:sz w:val="28"/>
        </w:rPr>
        <w:t>
      4. Босату кезінде адамға оның арнаулы үй-жайда, уақытша ұсталғандарға арналған үй-жайда болғаны туралы анықтама беріледі.</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46-24-бапқа өзгеріс енгізілді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0" w:id="382"/>
    <w:p>
      <w:pPr>
        <w:spacing w:after="0"/>
        <w:ind w:left="0"/>
        <w:jc w:val="left"/>
      </w:pPr>
      <w:r>
        <w:rPr>
          <w:rFonts w:ascii="Times New Roman"/>
          <w:b/>
          <w:i w:val="false"/>
          <w:color w:val="000000"/>
        </w:rPr>
        <w:t xml:space="preserve"> 4-тарау. Қорытынды ережелер</w:t>
      </w:r>
    </w:p>
    <w:bookmarkEnd w:id="382"/>
    <w:p>
      <w:pPr>
        <w:spacing w:after="0"/>
        <w:ind w:left="0"/>
        <w:jc w:val="both"/>
      </w:pPr>
      <w:r>
        <w:rPr>
          <w:rFonts w:ascii="Times New Roman"/>
          <w:b/>
          <w:i w:val="false"/>
          <w:color w:val="000000"/>
          <w:sz w:val="28"/>
        </w:rPr>
        <w:t xml:space="preserve">47-бап. Сезіктілер мен айыпталушыларды күзетте ұстаудан босатудың негіздемелері </w:t>
      </w:r>
    </w:p>
    <w:p>
      <w:pPr>
        <w:spacing w:after="0"/>
        <w:ind w:left="0"/>
        <w:jc w:val="both"/>
      </w:pPr>
      <w:r>
        <w:rPr>
          <w:rFonts w:ascii="Times New Roman"/>
          <w:b w:val="false"/>
          <w:i w:val="false"/>
          <w:color w:val="000000"/>
          <w:sz w:val="28"/>
        </w:rPr>
        <w:t xml:space="preserve">
      Сезіктілер мен айыпталушыларды күзетте ұстаудан босатуға: </w:t>
      </w:r>
    </w:p>
    <w:bookmarkStart w:name="z303" w:id="383"/>
    <w:p>
      <w:pPr>
        <w:spacing w:after="0"/>
        <w:ind w:left="0"/>
        <w:jc w:val="both"/>
      </w:pPr>
      <w:r>
        <w:rPr>
          <w:rFonts w:ascii="Times New Roman"/>
          <w:b w:val="false"/>
          <w:i w:val="false"/>
          <w:color w:val="000000"/>
          <w:sz w:val="28"/>
        </w:rPr>
        <w:t xml:space="preserve">
      1) Қазақстан Республикасының Қылмыстық іс жүргізу кодексіне сәйкес тергеуші, анықтаушы, прокурор немесе судья шығарған қаулы, сондай-ақ сот қаулысы; </w:t>
      </w:r>
    </w:p>
    <w:bookmarkEnd w:id="383"/>
    <w:bookmarkStart w:name="z304" w:id="384"/>
    <w:p>
      <w:pPr>
        <w:spacing w:after="0"/>
        <w:ind w:left="0"/>
        <w:jc w:val="both"/>
      </w:pPr>
      <w:r>
        <w:rPr>
          <w:rFonts w:ascii="Times New Roman"/>
          <w:b w:val="false"/>
          <w:i w:val="false"/>
          <w:color w:val="000000"/>
          <w:sz w:val="28"/>
        </w:rPr>
        <w:t xml:space="preserve">
      2) күзетте ұстау орны әкімшілігі басшысының немесе прокурордың Қазақстан Республикасы заңдарында белгіленген күзетте ұстау мерзімінің бітуіне байланысты аталған сезіктіні немесе айыпталушыны босату туралы қаулысы негіздеме болады. </w:t>
      </w:r>
    </w:p>
    <w:bookmarkEnd w:id="384"/>
    <w:p>
      <w:pPr>
        <w:spacing w:after="0"/>
        <w:ind w:left="0"/>
        <w:jc w:val="both"/>
      </w:pPr>
      <w:r>
        <w:rPr>
          <w:rFonts w:ascii="Times New Roman"/>
          <w:b/>
          <w:i w:val="false"/>
          <w:color w:val="000000"/>
          <w:sz w:val="28"/>
        </w:rPr>
        <w:t xml:space="preserve">48-бап. Сезіктілермен айыпталушыларды күзетте ұстаудан босату тәртібі </w:t>
      </w:r>
    </w:p>
    <w:bookmarkStart w:name="z305" w:id="385"/>
    <w:p>
      <w:pPr>
        <w:spacing w:after="0"/>
        <w:ind w:left="0"/>
        <w:jc w:val="both"/>
      </w:pPr>
      <w:r>
        <w:rPr>
          <w:rFonts w:ascii="Times New Roman"/>
          <w:b w:val="false"/>
          <w:i w:val="false"/>
          <w:color w:val="000000"/>
          <w:sz w:val="28"/>
        </w:rPr>
        <w:t xml:space="preserve">
      1. Сезіктілер мен айыпталушыларды күзетте ұстаудан тергеушінің, анықтаушының, прокурордың немесе судьяның дәлелді қаулысын алғаннан кейін, не соттың дәлелді қаулысы бойынша күзетте ұстау орны әкімшілігінің басшысы босатады. </w:t>
      </w:r>
    </w:p>
    <w:bookmarkEnd w:id="385"/>
    <w:bookmarkStart w:name="z306" w:id="386"/>
    <w:p>
      <w:pPr>
        <w:spacing w:after="0"/>
        <w:ind w:left="0"/>
        <w:jc w:val="both"/>
      </w:pPr>
      <w:r>
        <w:rPr>
          <w:rFonts w:ascii="Times New Roman"/>
          <w:b w:val="false"/>
          <w:i w:val="false"/>
          <w:color w:val="000000"/>
          <w:sz w:val="28"/>
        </w:rPr>
        <w:t xml:space="preserve">
      2. Күзетте ұстау орны әкімшілігінің басшысы сезіктіні немесе айыпталушыны күзетте ұстау мерзімі біткенге дейінгі жиырма төрт сағаттан кешіктірмей ол туралы қылмыстық істі жүргізуші органға не адамға, сондай-ақ прокурорға хабарлауға міндетті. </w:t>
      </w:r>
    </w:p>
    <w:bookmarkEnd w:id="386"/>
    <w:bookmarkStart w:name="z307" w:id="387"/>
    <w:p>
      <w:pPr>
        <w:spacing w:after="0"/>
        <w:ind w:left="0"/>
        <w:jc w:val="both"/>
      </w:pPr>
      <w:r>
        <w:rPr>
          <w:rFonts w:ascii="Times New Roman"/>
          <w:b w:val="false"/>
          <w:i w:val="false"/>
          <w:color w:val="000000"/>
          <w:sz w:val="28"/>
        </w:rPr>
        <w:t xml:space="preserve">
      3. Егер заңмен белгіленген бұлтартпау шарасы ретінде ұстау немесе күзетпен ұстау мерзімі біткеннен кейін сезіктіні немесе айыпталушыны босату туралы не оны бұлтартпау шарасы ретінде күзетпен ұстау мерзімін ұзарту туралы тиісті шешім немесе бұл шешім туралы хабарлама келіп түспесе, күзетте ұстау орны әкімшілігінің басшысы оның өзінің қаулысымен босатып, оның көшірмесін Қазақстан Республикасының Қылмыстық іс жүргізу кодексіне сәйкес жиырма төрт сағаттың ішінде қылмыстық істі жүргізуші органға немесе адамға және прокурорға жібереді. </w:t>
      </w:r>
    </w:p>
    <w:bookmarkEnd w:id="387"/>
    <w:bookmarkStart w:name="z308" w:id="388"/>
    <w:p>
      <w:pPr>
        <w:spacing w:after="0"/>
        <w:ind w:left="0"/>
        <w:jc w:val="both"/>
      </w:pPr>
      <w:r>
        <w:rPr>
          <w:rFonts w:ascii="Times New Roman"/>
          <w:b w:val="false"/>
          <w:i w:val="false"/>
          <w:color w:val="000000"/>
          <w:sz w:val="28"/>
        </w:rPr>
        <w:t xml:space="preserve">
      4. Осы баптың үшінші тармағының талаптарын орындамаған жағдайда сезіктілер мен айыпталушыларды күзетте ұстау орны әкімшілігінің басшысы заңда белгіленгеніндей жауапты болады. </w:t>
      </w:r>
    </w:p>
    <w:bookmarkEnd w:id="388"/>
    <w:bookmarkStart w:name="z309" w:id="389"/>
    <w:p>
      <w:pPr>
        <w:spacing w:after="0"/>
        <w:ind w:left="0"/>
        <w:jc w:val="both"/>
      </w:pPr>
      <w:r>
        <w:rPr>
          <w:rFonts w:ascii="Times New Roman"/>
          <w:b w:val="false"/>
          <w:i w:val="false"/>
          <w:color w:val="000000"/>
          <w:sz w:val="28"/>
        </w:rPr>
        <w:t>
      5. Күзетте ұстаудан босатылған сезіктіге немесе айыпталушыға жеке құжаттары, заттары, жеке шотында сақтаулы ақшасы, сондай-ақ оны күзетпен ұстауға кім санкция бергендігі; ұстаудың және бұлтартпау шарасын таңдаудың негіздері, орны мен уақыты; босатудың негіздері мен уақыты көрсетілген анықтама беріледі. Күзетте ұстау орнының әкімшілігі күзетте ұстаудан босатқан сезікті немесе айыпталушы қажет болған жағдайда тұрғылықты жеріне темір жол, автомобиль немесе су көлігімен жүрумен, тамақпен, сондай-ақ маусымға байланысты киіммен қамтамасыз етіледі.</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18.04.2017 </w:t>
      </w:r>
      <w:r>
        <w:rPr>
          <w:rFonts w:ascii="Times New Roman"/>
          <w:b w:val="false"/>
          <w:i w:val="false"/>
          <w:color w:val="00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49-бап. Адамдарды арнаулы мекемелерде, арнаулы үй-жайларда, гауптвахталарда, уақытша ұсталғандарға арналған үй-жайларда ұстау тәртібі мен шарттарын қадағалау </w:t>
      </w:r>
    </w:p>
    <w:p>
      <w:pPr>
        <w:spacing w:after="0"/>
        <w:ind w:left="0"/>
        <w:jc w:val="both"/>
      </w:pPr>
      <w:r>
        <w:rPr>
          <w:rFonts w:ascii="Times New Roman"/>
          <w:b w:val="false"/>
          <w:i w:val="false"/>
          <w:color w:val="ff0000"/>
          <w:sz w:val="28"/>
        </w:rPr>
        <w:t xml:space="preserve">
      Ескерту. 49-баптың тақырыбына өзгеріс енгізілді – ҚР 14.03.2023 </w:t>
      </w:r>
      <w:r>
        <w:rPr>
          <w:rFonts w:ascii="Times New Roman"/>
          <w:b w:val="false"/>
          <w:i w:val="false"/>
          <w:color w:val="ff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Адамдарды арнаулы мекемелерде, арнаулы үй-жайларда, гауптвахталарда, уақытша ұсталғандарға арналған үй-жайларда ұстау тәртібі мен шарттарын қадағалауды прокуратура органдары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Қоғамдық бақылау</w:t>
      </w:r>
    </w:p>
    <w:bookmarkStart w:name="z388" w:id="390"/>
    <w:p>
      <w:pPr>
        <w:spacing w:after="0"/>
        <w:ind w:left="0"/>
        <w:jc w:val="both"/>
      </w:pPr>
      <w:r>
        <w:rPr>
          <w:rFonts w:ascii="Times New Roman"/>
          <w:b w:val="false"/>
          <w:i w:val="false"/>
          <w:color w:val="000000"/>
          <w:sz w:val="28"/>
        </w:rPr>
        <w:t>
      1. Қоғамдық бірлестіктер арнаулы мекемелерде ұсталушы адамдардың Қазақстан Республикасының заңнамасында көзделген ұсталу шарттары, медициналық-санитариялық қамтамасыз етілуі, еңбегін, бос уақыты мен оқуын ұйымдастыру бөлігінде құқықтары мен заңды мүдделерін жүзеге асыруда оларға жәрдемдесу мақсатында қоғамдық бақылауды жүзеге асырады.</w:t>
      </w:r>
    </w:p>
    <w:bookmarkEnd w:id="390"/>
    <w:bookmarkStart w:name="z389" w:id="391"/>
    <w:p>
      <w:pPr>
        <w:spacing w:after="0"/>
        <w:ind w:left="0"/>
        <w:jc w:val="both"/>
      </w:pPr>
      <w:r>
        <w:rPr>
          <w:rFonts w:ascii="Times New Roman"/>
          <w:b w:val="false"/>
          <w:i w:val="false"/>
          <w:color w:val="000000"/>
          <w:sz w:val="28"/>
        </w:rPr>
        <w:t xml:space="preserve">
      2. Арнаулы мекемелерді қоғамдық байқау комиссияларының қызметі нысанында қоғамдық бақылау Қазақстан Республикасы Қылмыстық-атқару кодексінің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38-баптарына</w:t>
      </w:r>
      <w:r>
        <w:rPr>
          <w:rFonts w:ascii="Times New Roman"/>
          <w:b w:val="false"/>
          <w:i w:val="false"/>
          <w:color w:val="000000"/>
          <w:sz w:val="28"/>
        </w:rPr>
        <w:t xml:space="preserve"> сәйкес жүзеге асырылады.</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Қоғамдық бақылауды жүзеге асыру кезінде арнаулы мекемелердің қызметіне, сондай-ақ жедел-іздестіру, қарсы барлау қызметіне, қылмыстық-процестік қызметке және әкімшілік құқық бұзушылық туралы істер бойынша іс жүргізуге араласуға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50-баппен толықтырылды - ҚР 2010.12.29  </w:t>
      </w:r>
      <w:r>
        <w:rPr>
          <w:rFonts w:ascii="Times New Roman"/>
          <w:b w:val="false"/>
          <w:i w:val="false"/>
          <w:color w:val="000000"/>
          <w:sz w:val="28"/>
        </w:rPr>
        <w:t>№ 375-IV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өзгеріс енгізілді - ҚР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51-бап. Қоғамдық бақылау комиссиясының өкілеттіктері</w:t>
      </w:r>
    </w:p>
    <w:bookmarkStart w:name="z394" w:id="392"/>
    <w:p>
      <w:pPr>
        <w:spacing w:after="0"/>
        <w:ind w:left="0"/>
        <w:jc w:val="both"/>
      </w:pPr>
      <w:r>
        <w:rPr>
          <w:rFonts w:ascii="Times New Roman"/>
          <w:b w:val="false"/>
          <w:i w:val="false"/>
          <w:color w:val="000000"/>
          <w:sz w:val="28"/>
        </w:rPr>
        <w:t>
      1. Қоғамдық бақылау комиссиясы, сондай-ақ қоғамдық бақылау комиссиясының мүшелері:</w:t>
      </w:r>
    </w:p>
    <w:bookmarkEnd w:id="392"/>
    <w:bookmarkStart w:name="z395" w:id="393"/>
    <w:p>
      <w:pPr>
        <w:spacing w:after="0"/>
        <w:ind w:left="0"/>
        <w:jc w:val="both"/>
      </w:pPr>
      <w:r>
        <w:rPr>
          <w:rFonts w:ascii="Times New Roman"/>
          <w:b w:val="false"/>
          <w:i w:val="false"/>
          <w:color w:val="000000"/>
          <w:sz w:val="28"/>
        </w:rPr>
        <w:t>
      1) қоғамдық бақылау комиссиясының кемінде екі мүшесінің құрамында орталық атқарушы органдар айқындайтын тәртіппен арнаулы мекемелерге кедергісіз баруға;</w:t>
      </w:r>
    </w:p>
    <w:bookmarkEnd w:id="393"/>
    <w:bookmarkStart w:name="z396" w:id="394"/>
    <w:p>
      <w:pPr>
        <w:spacing w:after="0"/>
        <w:ind w:left="0"/>
        <w:jc w:val="both"/>
      </w:pPr>
      <w:r>
        <w:rPr>
          <w:rFonts w:ascii="Times New Roman"/>
          <w:b w:val="false"/>
          <w:i w:val="false"/>
          <w:color w:val="000000"/>
          <w:sz w:val="28"/>
        </w:rPr>
        <w:t>
      2) арнаулы мекемелерде ұсталушы адамдардың келісімі болған кезде олармен әңгімелесуге, сондай-ақ олардың құқықтары мен заңды мүдделерінің бұзылуы мәселелері бойынша өтініштер мен шағымдар қабылдауға;</w:t>
      </w:r>
    </w:p>
    <w:bookmarkEnd w:id="394"/>
    <w:bookmarkStart w:name="z397" w:id="395"/>
    <w:p>
      <w:pPr>
        <w:spacing w:after="0"/>
        <w:ind w:left="0"/>
        <w:jc w:val="both"/>
      </w:pPr>
      <w:r>
        <w:rPr>
          <w:rFonts w:ascii="Times New Roman"/>
          <w:b w:val="false"/>
          <w:i w:val="false"/>
          <w:color w:val="000000"/>
          <w:sz w:val="28"/>
        </w:rPr>
        <w:t>
      3) арнаулы мекеме әкімшілігіне және (немесе) прокуратура органдарына арнаулы мекемелерде ұсталушы адамдардың құқықтары мен заңды мүдделерін қамтамасыз етуге байланысты мәселелер бойынша өтініштермен жүгінуге құқылы.</w:t>
      </w:r>
    </w:p>
    <w:bookmarkEnd w:id="395"/>
    <w:bookmarkStart w:name="z398" w:id="396"/>
    <w:p>
      <w:pPr>
        <w:spacing w:after="0"/>
        <w:ind w:left="0"/>
        <w:jc w:val="both"/>
      </w:pPr>
      <w:r>
        <w:rPr>
          <w:rFonts w:ascii="Times New Roman"/>
          <w:b w:val="false"/>
          <w:i w:val="false"/>
          <w:color w:val="000000"/>
          <w:sz w:val="28"/>
        </w:rPr>
        <w:t>
      2. Арнаулы мекемелерде ерекше шарт режимі енгізілген кезеңде қоғамдық бақылау комиссиясының аталған мекемелерге бару жөніндегі өкілеттіктері тоқтатыла тұрады.</w:t>
      </w:r>
    </w:p>
    <w:bookmarkEnd w:id="396"/>
    <w:bookmarkStart w:name="z399" w:id="397"/>
    <w:p>
      <w:pPr>
        <w:spacing w:after="0"/>
        <w:ind w:left="0"/>
        <w:jc w:val="both"/>
      </w:pPr>
      <w:r>
        <w:rPr>
          <w:rFonts w:ascii="Times New Roman"/>
          <w:b w:val="false"/>
          <w:i w:val="false"/>
          <w:color w:val="000000"/>
          <w:sz w:val="28"/>
        </w:rPr>
        <w:t>
      3. Өз өкілеттіктерін орындау кезінде қоғамдық бақылау комиссиясының мүшелері арнаулы мекемелердің қызметін қамтамасыз ететін нормативтік құқықтық актілердің ережелерін сақтауға, сондай-ақ аталған мекемелер әкімшілігінің заңды талаптарына бағынуға міндетті. Қоғамдық бақылау іс-шараларын өткізу іс жүргізушілік іс-әрекеттерді жүзеге асыруға кедергі келтірмеуге тиіс.</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51-баппен толықтырылды - ҚР 2010.12.29 </w:t>
      </w:r>
      <w:r>
        <w:rPr>
          <w:rFonts w:ascii="Times New Roman"/>
          <w:b w:val="false"/>
          <w:i w:val="false"/>
          <w:color w:val="000000"/>
          <w:sz w:val="28"/>
        </w:rPr>
        <w:t>№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