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f09a" w14:textId="9fbf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1999 жылғы 1 сәуір N 357-І.
2005 жылғы 1 қаңтардан бастап күші жойылды - Қазақстан Республикасының 2004.04.24. N 548 Заңымен.(Z040548)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Республикасының 1999 жылғы 04 қарашадағы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енгізілген өзгерістер 2000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Осы Заң әртүрлі деңгейдегі бюджеттерді қалыптастыру процесінде қалыптасатын қаржы қатынастарын реттейді, республикалық және жергілікті бюджеттердің әзірлену, қаралу, бекітілу, атқарылу және бақылану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жергілікті бюджеттік бағдарламалардың әкімшісі - жергілікті бюджеттік бағдарламаларды қаржылық жағынан негіздеуге және іске асыруға жауапты жергілікті бюджеттен қаржыландырылатын мемлекеттік органдар;
</w:t>
      </w:r>
      <w:r>
        <w:br/>
      </w:r>
      <w:r>
        <w:rPr>
          <w:rFonts w:ascii="Times New Roman"/>
          <w:b w:val="false"/>
          <w:i w:val="false"/>
          <w:color w:val="000000"/>
          <w:sz w:val="28"/>
        </w:rPr>
        <w:t>
      республикалық бюджеттік бағдарламалардың әкімшісі - республикалық бюджеттік бағдарламаларды қаржылық жағынан негіздеуге және іске асыруға жауапты орталық атқарушы органдар мен өзге де орталық мемлекеттік органдар;
</w:t>
      </w:r>
      <w:r>
        <w:br/>
      </w:r>
      <w:r>
        <w:rPr>
          <w:rFonts w:ascii="Times New Roman"/>
          <w:b w:val="false"/>
          <w:i w:val="false"/>
          <w:color w:val="000000"/>
          <w:sz w:val="28"/>
        </w:rPr>
        <w:t>
      бюджет - мемлекеттің заңмен немесе жергілікті өкілді органдардың шешімдерімен бекітілетін, мемлекеттің өз міндеттерін қамтамасыз етуіне арналған және салықтар, алымдар, басқа да міндетті төлемдер, капиталмен жүргізілетін операциялардан алынатын кірістер, салыққа жатпайтын және заң актілерінде көзделген өзге де түсімдер есебінен құрылатын орталықтандырылған ақша қоры (қалыптастыру көздерiн Қазақстан Республикасының Президентi айқындап, Қазақстан Республикасының Президенті құратын қорлардан басқа, бұл қорлар қызметінің нәтижелері туралы Қазақстан Республикасының Парламентіне хабарланады);
</w:t>
      </w:r>
      <w:r>
        <w:br/>
      </w:r>
      <w:r>
        <w:rPr>
          <w:rFonts w:ascii="Times New Roman"/>
          <w:b w:val="false"/>
          <w:i w:val="false"/>
          <w:color w:val="000000"/>
          <w:sz w:val="28"/>
        </w:rPr>
        <w:t>
      бюджеттік заңдар - Қазақстан Республикасы Конституциясының нормаларынан, осы Заңнан, тиісті жылға арналған Республикалық бюджет туралы Заңнан, тиісті жылға арналған жергілікті бюджет туралы маслихаттардың шешімдерінен және бюджеттік рәсімдер мәселелері бойынша өзге де нормативтік құқықтық актілерден тұрады;
</w:t>
      </w:r>
      <w:r>
        <w:br/>
      </w:r>
      <w:r>
        <w:rPr>
          <w:rFonts w:ascii="Times New Roman"/>
          <w:b w:val="false"/>
          <w:i w:val="false"/>
          <w:color w:val="000000"/>
          <w:sz w:val="28"/>
        </w:rPr>
        <w:t>
      бюджеттік өтінім - бюджеттi жоспарлау жөнiндегi уәкiлеттi орган белгілеген құрамда және нысандар бойынша бюджетті әзірлеу кезінде бюджеттік бағдарламаны негіздеу және оны қаржыландыру сомасын айқындау үшін бюджеттік бағдарламалардың әкімшісі ұсынатын құжаттардың жиынтығы; &lt;*&gt;
</w:t>
      </w:r>
      <w:r>
        <w:br/>
      </w:r>
      <w:r>
        <w:rPr>
          <w:rFonts w:ascii="Times New Roman"/>
          <w:b w:val="false"/>
          <w:i w:val="false"/>
          <w:color w:val="000000"/>
          <w:sz w:val="28"/>
        </w:rPr>
        <w:t>
      бюджеттік алу - заң актісімен белгіленген сомалар шегінде облыстық бюджеттер мен Астана және Алматы қалаларының бюджеттерінен республикалық бюджетке берілетін ресми трансферттер немесе мәслихаттардың шешімдерімен белгіленген сомалар шегінде аудандар мен қалалардың бюджеттерінен облыстық бюджетке берілетін ресми трансферттер;
</w:t>
      </w:r>
      <w:r>
        <w:br/>
      </w:r>
      <w:r>
        <w:rPr>
          <w:rFonts w:ascii="Times New Roman"/>
          <w:b w:val="false"/>
          <w:i w:val="false"/>
          <w:color w:val="000000"/>
          <w:sz w:val="28"/>
        </w:rPr>
        <w:t>
      бюджеттік сыныптама - функционалдық, ведомстволық және экономикалық сипаттамалар бойынша бюджетке түсетін түсімдер мен бюджеттен жұмсалатын шығыстарды топтастыру;
</w:t>
      </w:r>
      <w:r>
        <w:br/>
      </w:r>
      <w:r>
        <w:rPr>
          <w:rFonts w:ascii="Times New Roman"/>
          <w:b w:val="false"/>
          <w:i w:val="false"/>
          <w:color w:val="000000"/>
          <w:sz w:val="28"/>
        </w:rPr>
        <w:t>
      облыс бюджеті - облыстық, қалалық және аудандық бюджеттердің олардың арасындағы өзара өтеу операциялары есептелмеген жиынтығы;
</w:t>
      </w:r>
      <w:r>
        <w:br/>
      </w:r>
      <w:r>
        <w:rPr>
          <w:rFonts w:ascii="Times New Roman"/>
          <w:b w:val="false"/>
          <w:i w:val="false"/>
          <w:color w:val="000000"/>
          <w:sz w:val="28"/>
        </w:rPr>
        <w:t>
      бюджеттік бағдарлама және кіші бағдарлама - мемлекеттік басқару функцияларын және мемлекеттік саясатты іске асыру жөніндегі бюджеттен қаржыландырылатын іс-шаралар кешені; 
</w:t>
      </w:r>
      <w:r>
        <w:br/>
      </w:r>
      <w:r>
        <w:rPr>
          <w:rFonts w:ascii="Times New Roman"/>
          <w:b w:val="false"/>
          <w:i w:val="false"/>
          <w:color w:val="000000"/>
          <w:sz w:val="28"/>
        </w:rPr>
        <w:t>
      бюджеттік рәсім - мемлекеттік органдар мен лауазымды адамдардың бюджеттің әзірленуі, қаралуы, бекітілуі, атқарылуы, оның атқарылуын бақылау және бюджеттің атқарылуы туралы есепті бекіту жөніндегі заңдармен регламенттелген қызметі;
</w:t>
      </w:r>
      <w:r>
        <w:br/>
      </w:r>
      <w:r>
        <w:rPr>
          <w:rFonts w:ascii="Times New Roman"/>
          <w:b w:val="false"/>
          <w:i w:val="false"/>
          <w:color w:val="000000"/>
          <w:sz w:val="28"/>
        </w:rPr>
        <w:t>
      кредиттерді қайтару - бұрын бюджеттен берілген кредиттер бойынша негізгі борышты қайтару сомасы;
</w:t>
      </w:r>
      <w:r>
        <w:br/>
      </w:r>
      <w:r>
        <w:rPr>
          <w:rFonts w:ascii="Times New Roman"/>
          <w:b w:val="false"/>
          <w:i w:val="false"/>
          <w:color w:val="000000"/>
          <w:sz w:val="28"/>
        </w:rPr>
        <w:t>
      уақытша бос бюджеттік ақшалар - ағымды жылғы бюджеттің атқарылуы барысында бюджеттердің ағымдағы шоттарында қалған қаражат қалдықтары;
</w:t>
      </w:r>
      <w:r>
        <w:br/>
      </w:r>
      <w:r>
        <w:rPr>
          <w:rFonts w:ascii="Times New Roman"/>
          <w:b w:val="false"/>
          <w:i w:val="false"/>
          <w:color w:val="000000"/>
          <w:sz w:val="28"/>
        </w:rPr>
        <w:t>
      мемлекеттік бюджет - республикалық және жергілікті бюджеттердің олардың арасындағы өзара өтеу операциялары есептелмеген жиынтығы; 
</w:t>
      </w:r>
      <w:r>
        <w:br/>
      </w:r>
      <w:r>
        <w:rPr>
          <w:rFonts w:ascii="Times New Roman"/>
          <w:b w:val="false"/>
          <w:i w:val="false"/>
          <w:color w:val="000000"/>
          <w:sz w:val="28"/>
        </w:rPr>
        <w:t>
      бюджет тапшылығы - шығыстар көлемінің бюджетке түсетін түсімдердің жалпы сомасынан асып түсуі. Бекітілетін республикалық бюджет тапшылығының мөлшері ұлттық валютамен және ішкі жалпы өнімге қатысты процентпен, ал облыстық бюджеттердің, Астана және Алматы қалалары бюджеттерінің тапшылығы ұлттық валютамен көрсетіледі; 
</w:t>
      </w:r>
      <w:r>
        <w:br/>
      </w:r>
      <w:r>
        <w:rPr>
          <w:rFonts w:ascii="Times New Roman"/>
          <w:b w:val="false"/>
          <w:i w:val="false"/>
          <w:color w:val="000000"/>
          <w:sz w:val="28"/>
        </w:rPr>
        <w:t>
      жергiлiктi атқарушы органның борышы - жергiлiктi атқарушы органның алынған және өтелмеген заемдарының, сондай-ақ жергiлiктi өкiлдi органның шешiмдерiмен жергiлiктi атқарушы органның борышына жатқызылған белгiлi бiр күнге борыш мiндеттемелерiнiң сомасы; 
</w:t>
      </w:r>
      <w:r>
        <w:br/>
      </w:r>
      <w:r>
        <w:rPr>
          <w:rFonts w:ascii="Times New Roman"/>
          <w:b w:val="false"/>
          <w:i w:val="false"/>
          <w:color w:val="000000"/>
          <w:sz w:val="28"/>
        </w:rPr>
        <w:t>
      бюджет кірістері - салықтардан, алымдар мен бюджетке төленетін басқа да міндетті төлемдерден алынатын түсімдердің, салыққа жатпайтын және өзге де түсімдердің, сондай-ақ бюджетке қайтарылмайтын негізде келіп түсетін капиталмен жасалатын операциялардан түсетін кірістердің көлемі; 
</w:t>
      </w:r>
      <w:r>
        <w:br/>
      </w:r>
      <w:r>
        <w:rPr>
          <w:rFonts w:ascii="Times New Roman"/>
          <w:b w:val="false"/>
          <w:i w:val="false"/>
          <w:color w:val="000000"/>
          <w:sz w:val="28"/>
        </w:rPr>
        <w:t>
      бiрыңғай қазынашылық шот - аударым операцияларын орталықтандырылған түрде жүзеге асыру және олардың күнделiктi есебiн жүргiзу үшiн Қазақстан Республикасының Ұлттық Банкiнде ашылатын шот; 
</w:t>
      </w:r>
      <w:r>
        <w:br/>
      </w:r>
      <w:r>
        <w:rPr>
          <w:rFonts w:ascii="Times New Roman"/>
          <w:b w:val="false"/>
          <w:i w:val="false"/>
          <w:color w:val="000000"/>
          <w:sz w:val="28"/>
        </w:rPr>
        <w:t>
      жергілікті атқарушы органдардың қарыз алуы - жергілікті атқарушы органдардың заем туралы шарт (келісім) немесе мемлекеттік бағалы қағаздар эмиссиясы нысанындағы заемдарды тарту, алу, орналастыру, оларға қызмет ету және оларды өтеу процесі; 
</w:t>
      </w:r>
      <w:r>
        <w:br/>
      </w:r>
      <w:r>
        <w:rPr>
          <w:rFonts w:ascii="Times New Roman"/>
          <w:b w:val="false"/>
          <w:i w:val="false"/>
          <w:color w:val="000000"/>
          <w:sz w:val="28"/>
        </w:rPr>
        <w:t>
      жергілікті атқарушы органның заемы - жергілікті атқарушы органдардың заем алушы болып әрекет ететін заем; 
</w:t>
      </w:r>
      <w:r>
        <w:br/>
      </w:r>
      <w:r>
        <w:rPr>
          <w:rFonts w:ascii="Times New Roman"/>
          <w:b w:val="false"/>
          <w:i w:val="false"/>
          <w:color w:val="000000"/>
          <w:sz w:val="28"/>
        </w:rPr>
        <w:t>
      бюджет шығындары - бюджеттен қайтарымсыз негізде бөлінетін қаражат; 
</w:t>
      </w:r>
      <w:r>
        <w:br/>
      </w:r>
      <w:r>
        <w:rPr>
          <w:rFonts w:ascii="Times New Roman"/>
          <w:b w:val="false"/>
          <w:i w:val="false"/>
          <w:color w:val="000000"/>
          <w:sz w:val="28"/>
        </w:rPr>
        <w:t>
      инвестициялық жоба - белгіленген тәртіппен ресімделген құжаттарға сәйкес белгілі бір мерзімде жүзеге асырылатын және материалдық объектілерді жасау немесе жетілдіру жолымен мемлекеттің активтерін көбейтуге бағытталған іс-шаралар кешені; 
</w:t>
      </w:r>
      <w:r>
        <w:br/>
      </w:r>
      <w:r>
        <w:rPr>
          <w:rFonts w:ascii="Times New Roman"/>
          <w:b w:val="false"/>
          <w:i w:val="false"/>
          <w:color w:val="000000"/>
          <w:sz w:val="28"/>
        </w:rPr>
        <w:t>
      бюджеттің атқарылуы - бюджетке түсетін түсімдерді қамтамасыз ету, бюджеттік бағдарламаларды іске асыру, сондай-ақ бюджет тапшылығын қаржыландыру (профицитін пайдалану) жөніндегі іс-шаралар кешенін Қазақстан Республикасының заңдарына сәйкес орындау; 
</w:t>
      </w:r>
      <w:r>
        <w:br/>
      </w:r>
      <w:r>
        <w:rPr>
          <w:rFonts w:ascii="Times New Roman"/>
          <w:b w:val="false"/>
          <w:i w:val="false"/>
          <w:color w:val="000000"/>
          <w:sz w:val="28"/>
        </w:rPr>
        <w:t>
      бюджет профицитін пайдалану - бюджет қаражатының қалдықтарын, бюджет шығыстарынан түсімдердің артығын, мемлекеттік мүлікті жекешелендіруден, борышты басқару мақсатында негізгі борышты өтеуге, ұйымдастырылған бағалы қағаздар рыногында мемлекеттік эмиссиялық бағалы қағаздарды сатып алуға және бюджет қаражатының бос қалдықтарын қалыптастыруға арнап, ұйымдастырылған бағалы қағаздарды қарызға алудан және сатудан тартылған ақшаны жұмсау процесі. Бюджет профицитін пайдалану көлемі негізгі борышты өтеу және ұйымдастырылған бағалы қағаздар рыногында мемлекеттік эмиссиялық бағалы қағаздарды сатып алу көлемінің тартылған ақшамен бюджет қаражаты қалдықтарының көлемінен асып түсуімен өлшенеді; 
</w:t>
      </w:r>
      <w:r>
        <w:br/>
      </w:r>
      <w:r>
        <w:rPr>
          <w:rFonts w:ascii="Times New Roman"/>
          <w:b w:val="false"/>
          <w:i w:val="false"/>
          <w:color w:val="000000"/>
          <w:sz w:val="28"/>
        </w:rPr>
        <w:t>
      кассалық алшақтық - қаржы жылының iшiнде шығыстар, негiзгi борыш сомасын өтеу көлемiнiң қаржы жылының бас кезiнде бюджетке түсiмдер, заемдар, бюджет қаражатының қалдықтары көлемiнен асып кетуi; 
</w:t>
      </w:r>
      <w:r>
        <w:br/>
      </w:r>
      <w:r>
        <w:rPr>
          <w:rFonts w:ascii="Times New Roman"/>
          <w:b w:val="false"/>
          <w:i w:val="false"/>
          <w:color w:val="000000"/>
          <w:sz w:val="28"/>
        </w:rPr>
        <w:t>
      кредиттер - белгіленген тәртіппен бюджеттен заңды және жеке тұлғаларға, төменгі бюджеттерге қайтарымды және ақылы негізде бөлінетін қаражаттар. Төменгі бюджеттерді кредиттеу, республикалық бюджет туралы заңмен немесе облыстық мәслихаттың тиісті қаржы жылына арналған облыстық бюджет туралы шешімімен көзделген жағдайларда, нөлдік ставка бойынша жүзеге асырылуы мүмкін; 
</w:t>
      </w:r>
      <w:r>
        <w:br/>
      </w:r>
      <w:r>
        <w:rPr>
          <w:rFonts w:ascii="Times New Roman"/>
          <w:b w:val="false"/>
          <w:i w:val="false"/>
          <w:color w:val="000000"/>
          <w:sz w:val="28"/>
        </w:rPr>
        <w:t>
      мемлекеттік мекеменің кредиторлық берешегі - қабылданған міндеттемелердің белгіленген мерзімде төленбеген сомасы; 
</w:t>
      </w:r>
      <w:r>
        <w:br/>
      </w:r>
      <w:r>
        <w:rPr>
          <w:rFonts w:ascii="Times New Roman"/>
          <w:b w:val="false"/>
          <w:i w:val="false"/>
          <w:color w:val="000000"/>
          <w:sz w:val="28"/>
        </w:rPr>
        <w:t>
      жергілікті бюджеттер (әкімшілік-аумақтық бірліктердің бюджеттері) - облыстық бюджеттер, қалалардың (аудандық маңызы бар қалалардан басқа), қалалардағы аудандарды қоспағандағы, аудандардың бюджеттері; 
</w:t>
      </w:r>
      <w:r>
        <w:br/>
      </w:r>
      <w:r>
        <w:rPr>
          <w:rFonts w:ascii="Times New Roman"/>
          <w:b w:val="false"/>
          <w:i w:val="false"/>
          <w:color w:val="000000"/>
          <w:sz w:val="28"/>
        </w:rPr>
        <w:t>
      жергiлiктi бюджеттiк бағдарлама - тиiстi қаржы жылына арналған жергiлiктi бюджеттiң құрамында жергiлiктi өкiлдi орган бекiтетiн жергілікті мемлекеттік басқару міндеттерін орындауға және жергілікті деңгейде мемлекеттік саясатты iске асыруға бағытталған бюджеттiк бағдарлама; 
</w:t>
      </w:r>
      <w:r>
        <w:br/>
      </w:r>
      <w:r>
        <w:rPr>
          <w:rFonts w:ascii="Times New Roman"/>
          <w:b w:val="false"/>
          <w:i w:val="false"/>
          <w:color w:val="000000"/>
          <w:sz w:val="28"/>
        </w:rPr>
        <w:t>
      жергілікті уәкілетті орган - жергілікті бюджеттен қаржыландырылатын, тиісті әкімшілік-аумақтық бөліністің қаржыларын басқаруға әкім уәкілеттік берген атқарушы орган; 
</w:t>
      </w:r>
      <w:r>
        <w:br/>
      </w:r>
      <w:r>
        <w:rPr>
          <w:rFonts w:ascii="Times New Roman"/>
          <w:b w:val="false"/>
          <w:i w:val="false"/>
          <w:color w:val="000000"/>
          <w:sz w:val="28"/>
        </w:rPr>
        <w:t>
      бюджет қаражатының қалдықтары - қаржы жылының басындағы бос қалдықтардың және бюджет қаражатының ағымдағы жылдың 15 наурызындағы жағдай бойынша есепті кезеңнің ішінде пайда болған қалдықтарының сомасы; 
</w:t>
      </w:r>
      <w:r>
        <w:br/>
      </w:r>
      <w:r>
        <w:rPr>
          <w:rFonts w:ascii="Times New Roman"/>
          <w:b w:val="false"/>
          <w:i w:val="false"/>
          <w:color w:val="000000"/>
          <w:sz w:val="28"/>
        </w:rPr>
        <w:t>
      кірістерді бөлу нормативі - әртүрлі деңгейдегі бюджеттер арасында кірістерді бөлудің проценттік арақатынасы; 
</w:t>
      </w:r>
      <w:r>
        <w:br/>
      </w:r>
      <w:r>
        <w:rPr>
          <w:rFonts w:ascii="Times New Roman"/>
          <w:b w:val="false"/>
          <w:i w:val="false"/>
          <w:color w:val="000000"/>
          <w:sz w:val="28"/>
        </w:rPr>
        <w:t>
      ресми трансферттер - гранттарды қоспағанда, бюджетке түсетін өтеусіз және қайтарымсыз түсімдер немесе бюджет шығындары; 
</w:t>
      </w:r>
      <w:r>
        <w:br/>
      </w:r>
      <w:r>
        <w:rPr>
          <w:rFonts w:ascii="Times New Roman"/>
          <w:b w:val="false"/>
          <w:i w:val="false"/>
          <w:color w:val="000000"/>
          <w:sz w:val="28"/>
        </w:rPr>
        <w:t>
      шикiзат секторының ұйымдары - тiзбесiн Қазақстан Республикасының Yкiметi белгiлейтiн заңды тұлғалар, олардан бюджетке төленетiн төлемдердiң бiр бөлiгi осы Заңда айқындалатын тәртiппен Қазақстан Республикасының Ұлттық қорына аударылады; 
</w:t>
      </w:r>
      <w:r>
        <w:br/>
      </w:r>
      <w:r>
        <w:rPr>
          <w:rFonts w:ascii="Times New Roman"/>
          <w:b w:val="false"/>
          <w:i w:val="false"/>
          <w:color w:val="000000"/>
          <w:sz w:val="28"/>
        </w:rPr>
        <w:t>
      бюджеттік бағдарламаның паспорты - Қазақстан Республикасының Үкіметі немесе жергілікті атқарушы орган бекітетін, бюджеттік бағдарламаның мақсаттарын, күтіліп отырған нәтижелерін, жауапты атқарушыларын, орындалу мерзімдерін, ұлттық валютадағы құнын, қаржыландыру көздерін және басқа да сипаттамаларын айқындайтын құжат; 
</w:t>
      </w:r>
      <w:r>
        <w:br/>
      </w:r>
      <w:r>
        <w:rPr>
          <w:rFonts w:ascii="Times New Roman"/>
          <w:b w:val="false"/>
          <w:i w:val="false"/>
          <w:color w:val="000000"/>
          <w:sz w:val="28"/>
        </w:rPr>
        <w:t>
      бюджеттік бағдарламаны (кіші бағдарламаны) қаржыландыру жоспары - мемлекеттік мекеменің міндеттемелерін қабылдаудың, экономикалық сыныптама бөлігінде оларды орындау үшін төлемдерді жүзеге асырудың айлар бойынша кестесі; 
</w:t>
      </w:r>
      <w:r>
        <w:br/>
      </w:r>
      <w:r>
        <w:rPr>
          <w:rFonts w:ascii="Times New Roman"/>
          <w:b w:val="false"/>
          <w:i w:val="false"/>
          <w:color w:val="000000"/>
          <w:sz w:val="28"/>
        </w:rPr>
        <w:t>
      өтеу - үкіметтік борышты және жергілікті атқарушы органдардың борышын қайтару сомасы; 
</w:t>
      </w:r>
      <w:r>
        <w:br/>
      </w:r>
      <w:r>
        <w:rPr>
          <w:rFonts w:ascii="Times New Roman"/>
          <w:b w:val="false"/>
          <w:i w:val="false"/>
          <w:color w:val="000000"/>
          <w:sz w:val="28"/>
        </w:rPr>
        <w:t>
      бюджетке түсетін түсімдер - бюджет кірістерінің, ресми трансферттердің (бюджет шығындарынан басқа) және кредиттерді қайтарудың жиынтығы; 
</w:t>
      </w:r>
      <w:r>
        <w:br/>
      </w:r>
      <w:r>
        <w:rPr>
          <w:rFonts w:ascii="Times New Roman"/>
          <w:b w:val="false"/>
          <w:i w:val="false"/>
          <w:color w:val="000000"/>
          <w:sz w:val="28"/>
        </w:rPr>
        <w:t>
      үкiметтiк борыш - алынған және өтелмеген үкiмет заемдарының, сондай-ақ заң актiлерiмен үкiмет борышына жатқызылған белгiлi бiр күнге борыш мiндеттемелерiнiң сомасы; 
</w:t>
      </w:r>
      <w:r>
        <w:br/>
      </w:r>
      <w:r>
        <w:rPr>
          <w:rFonts w:ascii="Times New Roman"/>
          <w:b w:val="false"/>
          <w:i w:val="false"/>
          <w:color w:val="000000"/>
          <w:sz w:val="28"/>
        </w:rPr>
        <w:t>
      үкіметтік заем - Қазақстан Республикасының Үкіметі арқылы Қазақстан Республикасы заем алушы болып әрекет ететін заем; 
</w:t>
      </w:r>
      <w:r>
        <w:br/>
      </w:r>
      <w:r>
        <w:rPr>
          <w:rFonts w:ascii="Times New Roman"/>
          <w:b w:val="false"/>
          <w:i w:val="false"/>
          <w:color w:val="000000"/>
          <w:sz w:val="28"/>
        </w:rPr>
        <w:t>
      қабылданған міндеттеме - мемлекеттік мекеменің төлемдер бойынша бюджеттiң атқарылуы жөнiндегi уәкiлеттi органның аумақтық бөлiмшелерiнде тіркелген міндеттемесі; &lt;*&gt;
</w:t>
      </w:r>
      <w:r>
        <w:br/>
      </w:r>
      <w:r>
        <w:rPr>
          <w:rFonts w:ascii="Times New Roman"/>
          <w:b w:val="false"/>
          <w:i w:val="false"/>
          <w:color w:val="000000"/>
          <w:sz w:val="28"/>
        </w:rPr>
        <w:t>
      бюджет профициті - бюджет түсімдері жалпы сомасының шығыстар көлемінен асып түсуі. Республикалық бюджеттің бекітілетін профицитінің мөлшері - ұлттық валютамен және жалпы ішкі өнімге шаққанда процент есебімен; ал облыстық бюджеттердің, Астана және Алматы қалалары бюджеттерінің профициті ұлттық валютамен көрсетіледі; 
</w:t>
      </w:r>
      <w:r>
        <w:br/>
      </w:r>
      <w:r>
        <w:rPr>
          <w:rFonts w:ascii="Times New Roman"/>
          <w:b w:val="false"/>
          <w:i w:val="false"/>
          <w:color w:val="000000"/>
          <w:sz w:val="28"/>
        </w:rPr>
        <w:t>
      рұқсат - бюджет қаражатының көлемін айқындайтын құжат, мемлекеттік мекемелер соның шегінде төлемдер бойынша міндеттемелер қабылдайды; 
</w:t>
      </w:r>
      <w:r>
        <w:br/>
      </w:r>
      <w:r>
        <w:rPr>
          <w:rFonts w:ascii="Times New Roman"/>
          <w:b w:val="false"/>
          <w:i w:val="false"/>
          <w:color w:val="000000"/>
          <w:sz w:val="28"/>
        </w:rPr>
        <w:t>
      бюджет шығыстары - бюджеттің шығындары мен кредиттерінің жиынтығы; 
</w:t>
      </w:r>
      <w:r>
        <w:br/>
      </w:r>
      <w:r>
        <w:rPr>
          <w:rFonts w:ascii="Times New Roman"/>
          <w:b w:val="false"/>
          <w:i w:val="false"/>
          <w:color w:val="000000"/>
          <w:sz w:val="28"/>
        </w:rPr>
        <w:t>
      республикалық бюджет - Қазақстан Республикасының заңымен бекітілетін, түсімдер мен бюджет тапшылығын қаржыландыру (профицитті пайдалану) есебінен қалыптастырылатын және өзіне Қазақстан Республикасының Конституциясы мен заң актілері жүктеген міндеттерді жүзеге асыру үшін Қазақстан Республикасының Үкіметі белгілейтін республикалық бюджет бағдарламаларын қаржыландыруға арналған орталықтандырылған ақша қоры; 
</w:t>
      </w:r>
      <w:r>
        <w:br/>
      </w:r>
      <w:r>
        <w:rPr>
          <w:rFonts w:ascii="Times New Roman"/>
          <w:b w:val="false"/>
          <w:i w:val="false"/>
          <w:color w:val="000000"/>
          <w:sz w:val="28"/>
        </w:rPr>
        <w:t>
      республикалық бюджеттiк бағдарлама - тиiстi қаржы жылына арналған республикалық бюджеттiң құрамында Қазақстан Республикасының Парламентi бекiтетiн мемлекеттік басқару міндеттерін орындауға және республикалық деңгейде мемлекеттік саясатты iске асыруға бағытталған бюджеттiк бағдарлама; 
</w:t>
      </w:r>
      <w:r>
        <w:br/>
      </w:r>
      <w:r>
        <w:rPr>
          <w:rFonts w:ascii="Times New Roman"/>
          <w:b w:val="false"/>
          <w:i w:val="false"/>
          <w:color w:val="000000"/>
          <w:sz w:val="28"/>
        </w:rPr>
        <w:t>
      қаржы жылының басындағы бюджет қаражатының бос қалдықтары - есепті кезеңде инвестициялық жобаларды қаржыландыруға қажетті соманы шегере отырып ағымдағы қаржы жылының 1 қаңтарындағы жағдай бойынша өткен қаржы жылында бюджетке түскен ақшаны пайдаланбаудың салдарынан пайда болған өткен қаржы жылының қорытындылары бойынша бюджеттер қаражатының қалдықтары; 
</w:t>
      </w:r>
      <w:r>
        <w:br/>
      </w:r>
      <w:r>
        <w:rPr>
          <w:rFonts w:ascii="Times New Roman"/>
          <w:b w:val="false"/>
          <w:i w:val="false"/>
          <w:color w:val="000000"/>
          <w:sz w:val="28"/>
        </w:rPr>
        <w:t>
      қаржыландырудың жиынтық жоспары - бюджет бөліктерінің кезеңдер бойынша теңдестірілген қаржылық жоспары; 
</w:t>
      </w:r>
      <w:r>
        <w:br/>
      </w:r>
      <w:r>
        <w:rPr>
          <w:rFonts w:ascii="Times New Roman"/>
          <w:b w:val="false"/>
          <w:i w:val="false"/>
          <w:color w:val="000000"/>
          <w:sz w:val="28"/>
        </w:rPr>
        <w:t>
      секвестр - бюджеттің атқарылуы кезінде бюджет тапшылығының белгіленген деңгейінен артып кететін не кіріс көздерінен түсетін түсімдер қысқартылатын, соның салдарынан бюджетте көзделген бюджеттік бағдарламаларды толық көлемінде қаржыландыру мүмкін болмайтын жағдайларда енгізілетін қаражаттың белгіленген шекте жұмсалуына тыйым салуын көздейтін арнаулы механизм; 
</w:t>
      </w:r>
      <w:r>
        <w:br/>
      </w:r>
      <w:r>
        <w:rPr>
          <w:rFonts w:ascii="Times New Roman"/>
          <w:b w:val="false"/>
          <w:i w:val="false"/>
          <w:color w:val="000000"/>
          <w:sz w:val="28"/>
        </w:rPr>
        <w:t>
      субвенциялар" - жоғары тұрған бюджеттердің төменгі бюджеттерге заң актілерімен немесе мәслихаттардың шешімдерімен бекітілген сомалар шегінде беретін ресми трансферттері; 
</w:t>
      </w:r>
      <w:r>
        <w:br/>
      </w:r>
      <w:r>
        <w:rPr>
          <w:rFonts w:ascii="Times New Roman"/>
          <w:b w:val="false"/>
          <w:i w:val="false"/>
          <w:color w:val="000000"/>
          <w:sz w:val="28"/>
        </w:rPr>
        <w:t>
      субсидиялар - заң актілерімен белгіленген мақсаттар үшін коммерциялық ұйымдарға бюджеттен бөлінетін тегін және қайтарымсыз төлемдер; 
</w:t>
      </w:r>
      <w:r>
        <w:br/>
      </w:r>
      <w:r>
        <w:rPr>
          <w:rFonts w:ascii="Times New Roman"/>
          <w:b w:val="false"/>
          <w:i w:val="false"/>
          <w:color w:val="000000"/>
          <w:sz w:val="28"/>
        </w:rPr>
        <w:t>
      есепті кезең - жаңа қаржы жылына енбейтін кезең, бұл кезең ішінде өткен қаржы жылында бекітілген қаржыландырумен қамтамасыз етілмеген инвестициялық жобаларға арналған бюджет шығыстары бойынша, сондай-ақ ресми трансферттерді бюджеттерге есептеу бойынша қорытынды операциялар жүргізіледі. Алдағы жылдың бюджеті үшін есепті кезең ағымдағы жылдың 15 наурызында аяқталды; 
</w:t>
      </w:r>
      <w:r>
        <w:br/>
      </w:r>
      <w:r>
        <w:rPr>
          <w:rFonts w:ascii="Times New Roman"/>
          <w:b w:val="false"/>
          <w:i w:val="false"/>
          <w:color w:val="000000"/>
          <w:sz w:val="28"/>
        </w:rPr>
        <w:t>
      бекітілген бюджет - Қазақстан Республикасының Парламенті немесе тиісті жергілікті өкілді органдар бекіткен, тиісті қаржы жылына арналған бюджет; 
</w:t>
      </w:r>
      <w:r>
        <w:br/>
      </w:r>
      <w:r>
        <w:rPr>
          <w:rFonts w:ascii="Times New Roman"/>
          <w:b w:val="false"/>
          <w:i w:val="false"/>
          <w:color w:val="000000"/>
          <w:sz w:val="28"/>
        </w:rPr>
        <w:t>
      нақтыланған бюджет - Қазақстан Республикасының Парламенті немесе тиісті жергілікті өкілді органдар бюджеттің атқарылуы барысында енгізілген өзгерістерді ескере отырып бекіткен, ағымдағы қаржы жылына арналған бюджет; 
</w:t>
      </w:r>
      <w:r>
        <w:br/>
      </w:r>
      <w:r>
        <w:rPr>
          <w:rFonts w:ascii="Times New Roman"/>
          <w:b w:val="false"/>
          <w:i w:val="false"/>
          <w:color w:val="000000"/>
          <w:sz w:val="28"/>
        </w:rPr>
        <w:t>
      бюджет тапшылығын қаржыландыру - борышты басқару мақсатында негізгі борышты өтеу, ұйымдастырылған бағалы қағаздар рыногында мемлекеттік эмиссиялық бағалы қағаздарды сатып алу, бюджет тапшылығын жабу және бюджет қаражатының бос қалдықтарын қалыптастыру үшін осы ақшаны, сондай-ақ бюджет қаражатының қалдықтарын пайдалану мақсатымен мемлекеттік мүлікті жекешелендіру, ұйымдастырылған бағалы қағаздар рыногында мемлекеттік эмиссиялық бағалы қағаздарды қарызға алу және сату жолымен ақша тарту процесі. Бюджет тапшылығын қаржыландыру көлемі тартылған ақша көлемінің және бюджет қаражаты қалдықтарының негізгі борышты өтеуден және ұйымдастырылған бағалы қағаздар рыногында мемлекеттік эмиссиялық бағалы қағаздарды сатып алудан асып түсуімен өлшенеді; 
</w:t>
      </w:r>
      <w:r>
        <w:br/>
      </w:r>
      <w:r>
        <w:rPr>
          <w:rFonts w:ascii="Times New Roman"/>
          <w:b w:val="false"/>
          <w:i w:val="false"/>
          <w:color w:val="000000"/>
          <w:sz w:val="28"/>
        </w:rPr>
        <w:t>
      қаржы жылы - күнтізбелік жылдың 1 қаңтарында басталып, 31 желтоқсанында аяқталатын тұрақты бюджеттік-есепке алу кезеңі. Қаржы жылы есепті кезеңді қамтымайды; 
</w:t>
      </w:r>
      <w:r>
        <w:br/>
      </w:r>
      <w:r>
        <w:rPr>
          <w:rFonts w:ascii="Times New Roman"/>
          <w:b w:val="false"/>
          <w:i w:val="false"/>
          <w:color w:val="000000"/>
          <w:sz w:val="28"/>
        </w:rPr>
        <w:t>
      функционалдық топ - белгілі бір функционалдық міндеттерді орындау мақсатына бағытталған бюджеттен жұмсалатын төлемдер тобы; 
</w:t>
      </w:r>
      <w:r>
        <w:br/>
      </w:r>
      <w:r>
        <w:rPr>
          <w:rFonts w:ascii="Times New Roman"/>
          <w:b w:val="false"/>
          <w:i w:val="false"/>
          <w:color w:val="000000"/>
          <w:sz w:val="28"/>
        </w:rPr>
        <w:t>
      мақсатты инвестициялық трансферттер - инвестициялық жобаларды іске асыру үшін заң актілерімен немесе мәслихаттардың шешімдерімен бекітілген сомалар шегінде жоғары тұрған бюджеттер төмендегілеріне беретін ресми трансферттер; 
</w:t>
      </w:r>
      <w:r>
        <w:br/>
      </w:r>
      <w:r>
        <w:rPr>
          <w:rFonts w:ascii="Times New Roman"/>
          <w:b w:val="false"/>
          <w:i w:val="false"/>
          <w:color w:val="000000"/>
          <w:sz w:val="28"/>
        </w:rPr>
        <w:t>
      Қазақстан Республикасының Ұлттық қорынан алынатын нысаналы трансферттер - Қазақстан Республикасының Президентi айқындайтын мақсаттарға Қазақстан Республикасының Ұлттық қорынан тиiстi бюджетке түсетiн ақша түсiмдерi, олардың көлемдерi тиiстi бюджеттерде бекiтiледi.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Бюджеттi әзiрлеудiң негiзi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бекiтетiн Қазақстан Республикасының әлеуметтiк-экономикалық дамуының индикативтiк жоспары және жергiлiктi өкiлдi органдар Қазақстан Республикасы Президентiнiң Қазақстан халқына жыл сайынғы жолдауына сәйкес бекiтетiн тиiстi кезеңге арналған аумақтарды дамытудың экономикалық және әлеуметтiк бағдарламалары алдағы қаржы жылына арналған бюджеттердiң жобаларын әзiрлеу және мемлекеттiк бюджеттiң болжамды көрсеткiштерiн ұзақ мерзiмдi жоспарлау үшiн негiз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 жаңа редакцияда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Бюджет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Бюджет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бюджет жүйесі экономикалық қатынастарға және тиісті құқықтық нормаларға негізделген әртүрлі деңгейдегі бюджеттерді қамтиды. 
</w:t>
      </w:r>
      <w:r>
        <w:br/>
      </w:r>
      <w:r>
        <w:rPr>
          <w:rFonts w:ascii="Times New Roman"/>
          <w:b w:val="false"/>
          <w:i w:val="false"/>
          <w:color w:val="000000"/>
          <w:sz w:val="28"/>
        </w:rPr>
        <w:t>
      2. Қазақстан Республикасында жиынтығында мемлекеттік бюджетті құрайтын республикалық бюджет пен жергілікті бюджеттер дербес жұмыс істейді. 
</w:t>
      </w:r>
      <w:r>
        <w:br/>
      </w:r>
      <w:r>
        <w:rPr>
          <w:rFonts w:ascii="Times New Roman"/>
          <w:b w:val="false"/>
          <w:i w:val="false"/>
          <w:color w:val="000000"/>
          <w:sz w:val="28"/>
        </w:rPr>
        <w:t>
      Бюджет жүйесінің жұмыс істеуі бюджеттердің әртүрлі деңгейлерінің өзара байланысына негізделген және оларды әзірлеу, қарау, бекіту, атқару, бақылау тәртібімен, сондай-ақ республикалық және жергілікті бюджеттердің атқарылуы туралы есеппен қамтамасыз етіледі. 
</w:t>
      </w:r>
      <w:r>
        <w:br/>
      </w:r>
      <w:r>
        <w:rPr>
          <w:rFonts w:ascii="Times New Roman"/>
          <w:b w:val="false"/>
          <w:i w:val="false"/>
          <w:color w:val="000000"/>
          <w:sz w:val="28"/>
        </w:rPr>
        <w:t>
      3. Қаржы жылына арналған республикалық бюджет Қазақстан Республикасының заңымен, жергілікті бюджеттер - мәслихаттардың шешімдерімен бекітіледі. 
</w:t>
      </w:r>
      <w:r>
        <w:br/>
      </w:r>
      <w:r>
        <w:rPr>
          <w:rFonts w:ascii="Times New Roman"/>
          <w:b w:val="false"/>
          <w:i w:val="false"/>
          <w:color w:val="000000"/>
          <w:sz w:val="28"/>
        </w:rPr>
        <w:t>
      4. Барлық деңгейдегі бюджеттерді әзірлеу, бекіту және олардың атқарылуын есепке алу ұлттық валютамен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Бюджет жүйесінің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бюджет жүйесі барлық бюджеттердің бірлігі, толықтығы, нақтылығы, жариялылығы және дербестігі принциптеріне негізделеді. 
</w:t>
      </w:r>
      <w:r>
        <w:br/>
      </w:r>
      <w:r>
        <w:rPr>
          <w:rFonts w:ascii="Times New Roman"/>
          <w:b w:val="false"/>
          <w:i w:val="false"/>
          <w:color w:val="000000"/>
          <w:sz w:val="28"/>
        </w:rPr>
        <w:t>
      2. Бюджеттердің бірлігі бірыңғай құқықтық негізбен,  бюджеттi жоспарлау жөнiндегi уәкiлеттi орган бекітетін бірыңғай бюджеттік сыныптаманы пайдаланумен, бюджеттің бір деңгейінен басқа деңгейіне беріліп отыратын мемлекеттік қаржы статистикасы нысанының бірлігімен, бюджет рәсімінің принцтерімен, ақша жүйесінің бірлігімен қамтамасыз етіледі. Ол бюджеттердің түсімдерін қайта бөлу арқылы өзара іс-қимыл жасауға негізделген. &lt;*&gt;
</w:t>
      </w:r>
      <w:r>
        <w:br/>
      </w:r>
      <w:r>
        <w:rPr>
          <w:rFonts w:ascii="Times New Roman"/>
          <w:b w:val="false"/>
          <w:i w:val="false"/>
          <w:color w:val="000000"/>
          <w:sz w:val="28"/>
        </w:rPr>
        <w:t>
      3. Бюджеттердің толымдылығы Қазақстан Республикасының салық және бюджет заңдарында белгіленетін барлық түсімдердің, соның ішінде мемлекеттiк акциялар пакетi бар акционерлiк қоғамдардан және республикалық мемлекеттiк кәсiпорындардан алынатын түсiмдердiң толық тiзбесiнiң және шығыстардың бюджеттерде міндетті және толық көрсетілуімен қамтамасыз етіледі. 
</w:t>
      </w:r>
      <w:r>
        <w:br/>
      </w:r>
      <w:r>
        <w:rPr>
          <w:rFonts w:ascii="Times New Roman"/>
          <w:b w:val="false"/>
          <w:i w:val="false"/>
          <w:color w:val="000000"/>
          <w:sz w:val="28"/>
        </w:rPr>
        <w:t>
      4. Бюджеттердің нақтылығына Қазақстан Республикасы Президентінің Қазақстан халқына жыл сайынғы жолдауына сәйкес оларды Қазақстан Республикасының әлеуметтік-экономикалық дамуы индикативтік жоспарының, аумақтарды дамытудың экономикалық және әлеуметтiк бағдарламаларының өлшемдеріне сәйкес келтіру, сондай-ақ Қазақстан Республикасы Ұлттық қорының тұрақтандырушылық функциясын iске асыру арқылы қол жеткізіледі. 
</w:t>
      </w:r>
      <w:r>
        <w:br/>
      </w:r>
      <w:r>
        <w:rPr>
          <w:rFonts w:ascii="Times New Roman"/>
          <w:b w:val="false"/>
          <w:i w:val="false"/>
          <w:color w:val="000000"/>
          <w:sz w:val="28"/>
        </w:rPr>
        <w:t>
      5. Бюджеттердің жариялылығы бекiтiлген бюджеттер мен олардың атқарылуы туралы есептердің жариялануы арқылы қамтамасыз етіледі. 
</w:t>
      </w:r>
      <w:r>
        <w:br/>
      </w:r>
      <w:r>
        <w:rPr>
          <w:rFonts w:ascii="Times New Roman"/>
          <w:b w:val="false"/>
          <w:i w:val="false"/>
          <w:color w:val="000000"/>
          <w:sz w:val="28"/>
        </w:rPr>
        <w:t>
      6. Бюджеттердің дербестігі әртүрлі деңгейдегі бюджеттердің арасында кірістерді бөлудің тұрақты нормативтерін орнықтыру және бюджет қаражатының жұмсалу бағыттарын белгілеу құқығы арқылы қамтамасыз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Бюджеттік жоспарлау бірлігі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жоспарлау бірлігі: 
</w:t>
      </w:r>
      <w:r>
        <w:br/>
      </w:r>
      <w:r>
        <w:rPr>
          <w:rFonts w:ascii="Times New Roman"/>
          <w:b w:val="false"/>
          <w:i w:val="false"/>
          <w:color w:val="000000"/>
          <w:sz w:val="28"/>
        </w:rPr>
        <w:t>
      1) республикалық және жергілікті бюджеттерден қаржыландырылатын бюджеттік бағдарламалардың тізбесін қалыптастыруға; 
</w:t>
      </w:r>
      <w:r>
        <w:br/>
      </w:r>
      <w:r>
        <w:rPr>
          <w:rFonts w:ascii="Times New Roman"/>
          <w:b w:val="false"/>
          <w:i w:val="false"/>
          <w:color w:val="000000"/>
          <w:sz w:val="28"/>
        </w:rPr>
        <w:t>
      1-1) осы Заңмен және басқа да заң актілерiмен кiрiстердi республикалық және жергілiктi бюджеттер арасында бөлу нормативтерiн, облыстық өкiлдi органдардың шешiмдерiмен кiрiстердi облыстық бюджет пен аудандар (қалалар) бюджеттерiнiң арасында бөлудің тұрақты нормативтерiн белгілеуге; 
</w:t>
      </w:r>
      <w:r>
        <w:br/>
      </w:r>
      <w:r>
        <w:rPr>
          <w:rFonts w:ascii="Times New Roman"/>
          <w:b w:val="false"/>
          <w:i w:val="false"/>
          <w:color w:val="000000"/>
          <w:sz w:val="28"/>
        </w:rPr>
        <w:t>
      2) Қазақстан Республикасының заң актiлерiмен республикалық бюджеттен облыстық бюджеттерге берiлетiн субвенциялардың және облыстық бюджеттерден, Астана және Алматы қалаларының бюджеттерiнен республикалық бюджетке берiлетiн бюджеттiк алулардың ұзақ мерзiмдi мөлшерлерiн, облыстық өкiлдi органдардың шешiмдерiмен - облыстық бюджеттен аудандардың (қалалардың) бюджеттерiне берiлетiн субвенциялардың және аудандардың (қалалардың) бюджеттерiнен облыстық бюджетке берiлетiн бюджеттiк алулардың ұзақ мерзiмдi мөлшерлерiн белгiлеуге; 
</w:t>
      </w:r>
      <w:r>
        <w:br/>
      </w:r>
      <w:r>
        <w:rPr>
          <w:rFonts w:ascii="Times New Roman"/>
          <w:b w:val="false"/>
          <w:i w:val="false"/>
          <w:color w:val="000000"/>
          <w:sz w:val="28"/>
        </w:rPr>
        <w:t>
      3) бюджеттi жоспарлау жөнiндегi уәкiлеттi органмен келісе отырып, облыстар мен Астана және Алматы қалаларының бюджеттеріне түсетін түсімдер сомасын анықтауға; &lt;*&gt;
</w:t>
      </w:r>
      <w:r>
        <w:br/>
      </w:r>
      <w:r>
        <w:rPr>
          <w:rFonts w:ascii="Times New Roman"/>
          <w:b w:val="false"/>
          <w:i w:val="false"/>
          <w:color w:val="000000"/>
          <w:sz w:val="28"/>
        </w:rPr>
        <w:t>
      4) &lt;*&gt;
</w:t>
      </w:r>
      <w:r>
        <w:br/>
      </w:r>
      <w:r>
        <w:rPr>
          <w:rFonts w:ascii="Times New Roman"/>
          <w:b w:val="false"/>
          <w:i w:val="false"/>
          <w:color w:val="000000"/>
          <w:sz w:val="28"/>
        </w:rPr>
        <w:t>
      5) &lt;*&gt;
</w:t>
      </w:r>
      <w:r>
        <w:br/>
      </w:r>
      <w:r>
        <w:rPr>
          <w:rFonts w:ascii="Times New Roman"/>
          <w:b w:val="false"/>
          <w:i w:val="false"/>
          <w:color w:val="000000"/>
          <w:sz w:val="28"/>
        </w:rPr>
        <w:t>
      6) Қазақстан Республикасының Үкіметі белгілейтін тәртіппен жергілікті атқарушы органдар тартатын заемдар жөніндегі сыйақының (мүдденің) шекті мөлшерін белгілеуге негізделеді.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 өзгерді - Қазақстан Республикасының 1999.11.04.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5-баптың 5) тармақшасы алып тасталды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Бюджеттің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құрылымы мыналардан тұрады:
</w:t>
      </w:r>
      <w:r>
        <w:br/>
      </w:r>
      <w:r>
        <w:rPr>
          <w:rFonts w:ascii="Times New Roman"/>
          <w:b w:val="false"/>
          <w:i w:val="false"/>
          <w:color w:val="000000"/>
          <w:sz w:val="28"/>
        </w:rPr>
        <w:t>
      1) түсімдер:
</w:t>
      </w:r>
      <w:r>
        <w:br/>
      </w:r>
      <w:r>
        <w:rPr>
          <w:rFonts w:ascii="Times New Roman"/>
          <w:b w:val="false"/>
          <w:i w:val="false"/>
          <w:color w:val="000000"/>
          <w:sz w:val="28"/>
        </w:rPr>
        <w:t>
      кірістер,
</w:t>
      </w:r>
      <w:r>
        <w:br/>
      </w:r>
      <w:r>
        <w:rPr>
          <w:rFonts w:ascii="Times New Roman"/>
          <w:b w:val="false"/>
          <w:i w:val="false"/>
          <w:color w:val="000000"/>
          <w:sz w:val="28"/>
        </w:rPr>
        <w:t>
      алынған ресми трансферттер,
</w:t>
      </w:r>
      <w:r>
        <w:br/>
      </w:r>
      <w:r>
        <w:rPr>
          <w:rFonts w:ascii="Times New Roman"/>
          <w:b w:val="false"/>
          <w:i w:val="false"/>
          <w:color w:val="000000"/>
          <w:sz w:val="28"/>
        </w:rPr>
        <w:t>
      кредиттерді қайтару;
</w:t>
      </w:r>
      <w:r>
        <w:br/>
      </w:r>
      <w:r>
        <w:rPr>
          <w:rFonts w:ascii="Times New Roman"/>
          <w:b w:val="false"/>
          <w:i w:val="false"/>
          <w:color w:val="000000"/>
          <w:sz w:val="28"/>
        </w:rPr>
        <w:t>
      2) шығыстар:
</w:t>
      </w:r>
      <w:r>
        <w:br/>
      </w:r>
      <w:r>
        <w:rPr>
          <w:rFonts w:ascii="Times New Roman"/>
          <w:b w:val="false"/>
          <w:i w:val="false"/>
          <w:color w:val="000000"/>
          <w:sz w:val="28"/>
        </w:rPr>
        <w:t>
      шығындар,
</w:t>
      </w:r>
      <w:r>
        <w:br/>
      </w:r>
      <w:r>
        <w:rPr>
          <w:rFonts w:ascii="Times New Roman"/>
          <w:b w:val="false"/>
          <w:i w:val="false"/>
          <w:color w:val="000000"/>
          <w:sz w:val="28"/>
        </w:rPr>
        <w:t>
      кредиттер;
</w:t>
      </w:r>
      <w:r>
        <w:br/>
      </w:r>
      <w:r>
        <w:rPr>
          <w:rFonts w:ascii="Times New Roman"/>
          <w:b w:val="false"/>
          <w:i w:val="false"/>
          <w:color w:val="000000"/>
          <w:sz w:val="28"/>
        </w:rPr>
        <w:t>
      3) бюджет тапшылығы (профициті);
</w:t>
      </w:r>
      <w:r>
        <w:br/>
      </w:r>
      <w:r>
        <w:rPr>
          <w:rFonts w:ascii="Times New Roman"/>
          <w:b w:val="false"/>
          <w:i w:val="false"/>
          <w:color w:val="000000"/>
          <w:sz w:val="28"/>
        </w:rPr>
        <w:t>
      4) бюджет тапшылығын (профицитін пайдалану) қаржыландыру.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Бiрыңғай бюджеттiк сыныптама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Бiрыңғай бюджеттiк сыныптама функционалдық, ведомстволық және экономикалық сипаттамалар бойынша бюджетке түсетiн түсiмдердiң және бюджеттен жұмсалатын шығыстардың топтастырылуын белгілейтiн нормативтiк құқықтық акт болып табылады.
</w:t>
      </w:r>
      <w:r>
        <w:br/>
      </w:r>
      <w:r>
        <w:rPr>
          <w:rFonts w:ascii="Times New Roman"/>
          <w:b w:val="false"/>
          <w:i w:val="false"/>
          <w:color w:val="000000"/>
          <w:sz w:val="28"/>
        </w:rPr>
        <w:t>
      Бiрыңғай бюджеттiк сыныптама:
</w:t>
      </w:r>
      <w:r>
        <w:br/>
      </w:r>
      <w:r>
        <w:rPr>
          <w:rFonts w:ascii="Times New Roman"/>
          <w:b w:val="false"/>
          <w:i w:val="false"/>
          <w:color w:val="000000"/>
          <w:sz w:val="28"/>
        </w:rPr>
        <w:t>
      кiрiстер сыныптамасынан;
</w:t>
      </w:r>
      <w:r>
        <w:br/>
      </w:r>
      <w:r>
        <w:rPr>
          <w:rFonts w:ascii="Times New Roman"/>
          <w:b w:val="false"/>
          <w:i w:val="false"/>
          <w:color w:val="000000"/>
          <w:sz w:val="28"/>
        </w:rPr>
        <w:t>
      шығыстардың функционалдық сыныптамасынан;
</w:t>
      </w:r>
      <w:r>
        <w:br/>
      </w:r>
      <w:r>
        <w:rPr>
          <w:rFonts w:ascii="Times New Roman"/>
          <w:b w:val="false"/>
          <w:i w:val="false"/>
          <w:color w:val="000000"/>
          <w:sz w:val="28"/>
        </w:rPr>
        <w:t>
      шығыстардың экономикалық сыныптамасынан тұрады.
</w:t>
      </w:r>
      <w:r>
        <w:br/>
      </w:r>
      <w:r>
        <w:rPr>
          <w:rFonts w:ascii="Times New Roman"/>
          <w:b w:val="false"/>
          <w:i w:val="false"/>
          <w:color w:val="000000"/>
          <w:sz w:val="28"/>
        </w:rPr>
        <w:t>
      Бiрыңғай бюджеттiк сыныптаманы бюджеттi жоспарлау жөнiндегi уәкiлеттi орган бекiтедi.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6-1-баппен толықтырылды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Бюджеттік бағдарламалар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бағдарламалар:
</w:t>
      </w:r>
      <w:r>
        <w:br/>
      </w:r>
      <w:r>
        <w:rPr>
          <w:rFonts w:ascii="Times New Roman"/>
          <w:b w:val="false"/>
          <w:i w:val="false"/>
          <w:color w:val="000000"/>
          <w:sz w:val="28"/>
        </w:rPr>
        <w:t>
      1) ағымдағы бюджеттік бағдарламалар;
</w:t>
      </w:r>
      <w:r>
        <w:br/>
      </w:r>
      <w:r>
        <w:rPr>
          <w:rFonts w:ascii="Times New Roman"/>
          <w:b w:val="false"/>
          <w:i w:val="false"/>
          <w:color w:val="000000"/>
          <w:sz w:val="28"/>
        </w:rPr>
        <w:t>
      2) бюджеттік даму бағдарламалары болып бөлінеді.
</w:t>
      </w:r>
      <w:r>
        <w:br/>
      </w:r>
      <w:r>
        <w:rPr>
          <w:rFonts w:ascii="Times New Roman"/>
          <w:b w:val="false"/>
          <w:i w:val="false"/>
          <w:color w:val="000000"/>
          <w:sz w:val="28"/>
        </w:rPr>
        <w:t>
      2. Ағымдағы бюджеттік бағдарламалар заң актілеріне сәйкес мемлекеттік басқару міндеттерін орындауға бағытталған, тұрақты сипаты бар немесе бір жолғы іс-шараларды өткізуді көздейтін бюджеттік бағдарламалар болып табылады. 
</w:t>
      </w:r>
      <w:r>
        <w:br/>
      </w:r>
      <w:r>
        <w:rPr>
          <w:rFonts w:ascii="Times New Roman"/>
          <w:b w:val="false"/>
          <w:i w:val="false"/>
          <w:color w:val="000000"/>
          <w:sz w:val="28"/>
        </w:rPr>
        <w:t>
      Бюджеттік даму бағдарламалары адам ресурстарын дамытуды қоса алғанда, Қазақстан Республикасының әлеуметтік-экономикалық және институционалдық дамуына бағытталған бюджеттік бағдарламалар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6-2-баппен толықтырылды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Инвестициялық жобалар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маңызы бар және орталық мемлекеттік органдар, сондай-ақ жергілікті атқарушы органдар іске асыратын инвестициялық жобалар республикалық инвестициялық жобалар болып табылады. Республикалық инвестициялық жобалар шығынды және қайтарымды негіздерде республикалық бюджеттен қаржыландырылады. 
</w:t>
      </w:r>
      <w:r>
        <w:br/>
      </w:r>
      <w:r>
        <w:rPr>
          <w:rFonts w:ascii="Times New Roman"/>
          <w:b w:val="false"/>
          <w:i w:val="false"/>
          <w:color w:val="000000"/>
          <w:sz w:val="28"/>
        </w:rPr>
        <w:t>
      Облыстық, қалалық немесе аудандық маңызы бар және жергілікті атқарушы органдар іске асыратын инвестициялық жобалар жергілікті инвестициялық жобалар болып табылады. Жергілікті инвестициялық жобалар шығынды және қайтарымды негіздерде жергілікті бюджеттен қаржыландырылады. 
</w:t>
      </w:r>
      <w:r>
        <w:br/>
      </w:r>
      <w:r>
        <w:rPr>
          <w:rFonts w:ascii="Times New Roman"/>
          <w:b w:val="false"/>
          <w:i w:val="false"/>
          <w:color w:val="000000"/>
          <w:sz w:val="28"/>
        </w:rPr>
        <w:t>
      2. Республикалық бюджет комиссиясының қарауына ұсынылатын республикалық инвестициялық жобалар мынадай талаптарға сай келуге тиіс: 
</w:t>
      </w:r>
      <w:r>
        <w:br/>
      </w:r>
      <w:r>
        <w:rPr>
          <w:rFonts w:ascii="Times New Roman"/>
          <w:b w:val="false"/>
          <w:i w:val="false"/>
          <w:color w:val="000000"/>
          <w:sz w:val="28"/>
        </w:rPr>
        <w:t>
      Қазақстан Республикасының әлеуметтік-экономикалық дамуының индикативтік жоспарында көрсетілген республиканың әлеуметтік-экономикалық дамуының басымдықтарына сәйкес келуі; 
</w:t>
      </w:r>
      <w:r>
        <w:br/>
      </w:r>
      <w:r>
        <w:rPr>
          <w:rFonts w:ascii="Times New Roman"/>
          <w:b w:val="false"/>
          <w:i w:val="false"/>
          <w:color w:val="000000"/>
          <w:sz w:val="28"/>
        </w:rPr>
        <w:t>
      жобаның техникалық-экономикалық көрсеткіштерімен бірге жоба бойынша белгіленген тәртіппен ресімделген жобалық-сметалық құжаттаманың болуы; 
</w:t>
      </w:r>
      <w:r>
        <w:br/>
      </w:r>
      <w:r>
        <w:rPr>
          <w:rFonts w:ascii="Times New Roman"/>
          <w:b w:val="false"/>
          <w:i w:val="false"/>
          <w:color w:val="000000"/>
          <w:sz w:val="28"/>
        </w:rPr>
        <w:t>
      салалық уәкілетті органның оң қорытындысының болуы; 
</w:t>
      </w:r>
      <w:r>
        <w:br/>
      </w:r>
      <w:r>
        <w:rPr>
          <w:rFonts w:ascii="Times New Roman"/>
          <w:b w:val="false"/>
          <w:i w:val="false"/>
          <w:color w:val="000000"/>
          <w:sz w:val="28"/>
        </w:rPr>
        <w:t>
      экономикалық жоспарлау жөніндегі уәкiлеттi органның оң қорытындысының болуы. &lt;*&gt;
</w:t>
      </w:r>
      <w:r>
        <w:br/>
      </w:r>
      <w:r>
        <w:rPr>
          <w:rFonts w:ascii="Times New Roman"/>
          <w:b w:val="false"/>
          <w:i w:val="false"/>
          <w:color w:val="000000"/>
          <w:sz w:val="28"/>
        </w:rPr>
        <w:t>
      3. Жергілікті бюджет комиссиясының қарауына ұсынылатын жергілікті инвестициялық жобалар мынадай талаптарға сай келуге тиіс: 
</w:t>
      </w:r>
      <w:r>
        <w:br/>
      </w:r>
      <w:r>
        <w:rPr>
          <w:rFonts w:ascii="Times New Roman"/>
          <w:b w:val="false"/>
          <w:i w:val="false"/>
          <w:color w:val="000000"/>
          <w:sz w:val="28"/>
        </w:rPr>
        <w:t>
      облыстардың, Астана және Алматы қалаларының әлеуметтік-экономикалық дамуының индикативтік жоспарында көрсетілген аймақтың әлеуметтік-экономикалық дамуының басымдықтарына сәйкес келуі; 
</w:t>
      </w:r>
      <w:r>
        <w:br/>
      </w:r>
      <w:r>
        <w:rPr>
          <w:rFonts w:ascii="Times New Roman"/>
          <w:b w:val="false"/>
          <w:i w:val="false"/>
          <w:color w:val="000000"/>
          <w:sz w:val="28"/>
        </w:rPr>
        <w:t>
      жобаның техникалық-экономикалық көрсеткіштерімен бірге жоба бойынша белгіленген тәртіппен ресімделген жобалық-сметалық құжаттаманың болуы; 
</w:t>
      </w:r>
      <w:r>
        <w:br/>
      </w:r>
      <w:r>
        <w:rPr>
          <w:rFonts w:ascii="Times New Roman"/>
          <w:b w:val="false"/>
          <w:i w:val="false"/>
          <w:color w:val="000000"/>
          <w:sz w:val="28"/>
        </w:rPr>
        <w:t>
      жергілікті бюджеттен қаржыландырылатын атқарушы органның экономикалық жоспарлау жөніндегі оң қорытындысының болуы; 
</w:t>
      </w:r>
      <w:r>
        <w:br/>
      </w:r>
      <w:r>
        <w:rPr>
          <w:rFonts w:ascii="Times New Roman"/>
          <w:b w:val="false"/>
          <w:i w:val="false"/>
          <w:color w:val="000000"/>
          <w:sz w:val="28"/>
        </w:rPr>
        <w:t>
      инвестициялық жобаны қайтарымды негізде қаржыландыру кезінде оның өтемділігі туралы сараптамалық қорытындының болуы. 
</w:t>
      </w:r>
      <w:r>
        <w:br/>
      </w:r>
      <w:r>
        <w:rPr>
          <w:rFonts w:ascii="Times New Roman"/>
          <w:b w:val="false"/>
          <w:i w:val="false"/>
          <w:color w:val="000000"/>
          <w:sz w:val="28"/>
        </w:rPr>
        <w:t>
      4. Облыстардың, Астана және Алматы қалаларының жергілікті атқарушы органдары республикалық инвестициялық жобаларды іске асыру үшін облыстық бюджеттерге, Астана және Алматы қалаларының бюджеттеріне республикалық бюджеттен мақсатты инвестициялық трансферттер бөлінеді. 
</w:t>
      </w:r>
      <w:r>
        <w:br/>
      </w:r>
      <w:r>
        <w:rPr>
          <w:rFonts w:ascii="Times New Roman"/>
          <w:b w:val="false"/>
          <w:i w:val="false"/>
          <w:color w:val="000000"/>
          <w:sz w:val="28"/>
        </w:rPr>
        <w:t>
      Аудандардың (қалалардың) жергілікті атқарушы органдары облыстың инвестициялық жобаларын іске асыру үшін аудандардың (қалалардың) бюджеттеріне облыстық бюджеттен мақсатты инвестициялық трансферттер бөлінеді. 
</w:t>
      </w:r>
      <w:r>
        <w:br/>
      </w:r>
      <w:r>
        <w:rPr>
          <w:rFonts w:ascii="Times New Roman"/>
          <w:b w:val="false"/>
          <w:i w:val="false"/>
          <w:color w:val="000000"/>
          <w:sz w:val="28"/>
        </w:rPr>
        <w:t>
      5. Инвестициялық жобаларды қарау ережесін Қазақстан Республикасының Үкіметі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6-3-баппен толықтырылды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Бюджет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Президенті, облыстардың, Астана және Алматы қалаларының, аудандардың (қалалардың) жергілікті атқарушы органдары тиісінше республикалық бюджет комиссиясын және облыстардың, Астана және Алматы қалаларының, аудандардың (қалалардың) бюджет комиссияларын құрады, олардың міндеттері мен жұмыс тәртібін белгілейді. 
</w:t>
      </w:r>
      <w:r>
        <w:br/>
      </w:r>
      <w:r>
        <w:rPr>
          <w:rFonts w:ascii="Times New Roman"/>
          <w:b w:val="false"/>
          <w:i w:val="false"/>
          <w:color w:val="000000"/>
          <w:sz w:val="28"/>
        </w:rPr>
        <w:t>
      2. Республикалық және жергілікті бюджеттер комиссиялары өз қызметін тұрақты негізде жүзеге асырады. Бюджет комиссиясы қызметінің құқықтық негізін осы Заң және өзге де нормативтік құқықтық актілер құрайды. 
</w:t>
      </w:r>
      <w:r>
        <w:br/>
      </w:r>
      <w:r>
        <w:rPr>
          <w:rFonts w:ascii="Times New Roman"/>
          <w:b w:val="false"/>
          <w:i w:val="false"/>
          <w:color w:val="000000"/>
          <w:sz w:val="28"/>
        </w:rPr>
        <w:t>
      3. Республикалық және жергілікті бюджеттерді әзірлеу мен нақтылау мақсатында республикалық бюджет комиссиясы мен облыстардың, Астана және Алматы қалаларының, аудандардың (қалалардың) бюджет комиссиялары: 
</w:t>
      </w:r>
      <w:r>
        <w:br/>
      </w:r>
      <w:r>
        <w:rPr>
          <w:rFonts w:ascii="Times New Roman"/>
          <w:b w:val="false"/>
          <w:i w:val="false"/>
          <w:color w:val="000000"/>
          <w:sz w:val="28"/>
        </w:rPr>
        <w:t>
      мемлекеттік, республикалық және жергілікті бюджеттердің үш жылдық кезеңге арналған негізгі болжамды көрсеткіштерін лимиттерін айқындайды; 
</w:t>
      </w:r>
      <w:r>
        <w:br/>
      </w:r>
      <w:r>
        <w:rPr>
          <w:rFonts w:ascii="Times New Roman"/>
          <w:b w:val="false"/>
          <w:i w:val="false"/>
          <w:color w:val="000000"/>
          <w:sz w:val="28"/>
        </w:rPr>
        <w:t>
      алдағы үш жылдық кезеңге арналған шығыстар лимиттерін айқындайды; 
</w:t>
      </w:r>
      <w:r>
        <w:br/>
      </w:r>
      <w:r>
        <w:rPr>
          <w:rFonts w:ascii="Times New Roman"/>
          <w:b w:val="false"/>
          <w:i w:val="false"/>
          <w:color w:val="000000"/>
          <w:sz w:val="28"/>
        </w:rPr>
        <w:t>
      мыналар: 
</w:t>
      </w:r>
      <w:r>
        <w:br/>
      </w:r>
      <w:r>
        <w:rPr>
          <w:rFonts w:ascii="Times New Roman"/>
          <w:b w:val="false"/>
          <w:i w:val="false"/>
          <w:color w:val="000000"/>
          <w:sz w:val="28"/>
        </w:rPr>
        <w:t>
      Қазақстан Республикасының мемлекеттік бағдарламалары және аумақтарды дамытудың салалық (секторлық) бағдарламалары, экономикалық және әлеуметтік бағдарламалары; 
</w:t>
      </w:r>
      <w:r>
        <w:br/>
      </w:r>
      <w:r>
        <w:rPr>
          <w:rFonts w:ascii="Times New Roman"/>
          <w:b w:val="false"/>
          <w:i w:val="false"/>
          <w:color w:val="000000"/>
          <w:sz w:val="28"/>
        </w:rPr>
        <w:t>
     бюджетті нақтылау; 
</w:t>
      </w:r>
      <w:r>
        <w:br/>
      </w:r>
      <w:r>
        <w:rPr>
          <w:rFonts w:ascii="Times New Roman"/>
          <w:b w:val="false"/>
          <w:i w:val="false"/>
          <w:color w:val="000000"/>
          <w:sz w:val="28"/>
        </w:rPr>
        <w:t>
     бюджеттік бағдарламалардың паспорттарын нақтылау және бюджеттік бағдарламаларды іске асырудың нәтижелері туралы ақпараттар негізінде бюджеттік бағдарламаларды одан әрі іске асыру жөніндегі ұсыныстарды қарайды және дайындайды; 
</w:t>
      </w:r>
      <w:r>
        <w:br/>
      </w:r>
      <w:r>
        <w:rPr>
          <w:rFonts w:ascii="Times New Roman"/>
          <w:b w:val="false"/>
          <w:i w:val="false"/>
          <w:color w:val="000000"/>
          <w:sz w:val="28"/>
        </w:rPr>
        <w:t>
      Қазақстан Республикасының Президенті немесе облыстардың, Астана және Алматы қалаларының, аудандардың (қалалардың) жергілікті атқарушы органдары белгілейтін басқа да міндеттерді шешеді.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6-4-баппен толықтырылды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Республикалық бюджетке түсетін түсімдер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бюджетке түсетін түсімдер мыналарды қамтиды: 
</w:t>
      </w:r>
      <w:r>
        <w:br/>
      </w:r>
      <w:r>
        <w:rPr>
          <w:rFonts w:ascii="Times New Roman"/>
          <w:b w:val="false"/>
          <w:i w:val="false"/>
          <w:color w:val="000000"/>
          <w:sz w:val="28"/>
        </w:rPr>
        <w:t>
      1) республикалық бюджеттің кірістері, олар мыналардан тұрады: 
</w:t>
      </w:r>
      <w:r>
        <w:br/>
      </w:r>
      <w:r>
        <w:rPr>
          <w:rFonts w:ascii="Times New Roman"/>
          <w:b w:val="false"/>
          <w:i w:val="false"/>
          <w:color w:val="000000"/>
          <w:sz w:val="28"/>
        </w:rPr>
        <w:t>
      а) салықтардан, алымдардан және басқа да міндетті төлемдерден алынатын түсімдер: 
</w:t>
      </w:r>
      <w:r>
        <w:br/>
      </w:r>
      <w:r>
        <w:rPr>
          <w:rFonts w:ascii="Times New Roman"/>
          <w:b w:val="false"/>
          <w:i w:val="false"/>
          <w:color w:val="000000"/>
          <w:sz w:val="28"/>
        </w:rPr>
        <w:t>
      заңды тұлғалардан алынатын корпоративтік табыс салығы;
</w:t>
      </w:r>
      <w:r>
        <w:br/>
      </w:r>
      <w:r>
        <w:rPr>
          <w:rFonts w:ascii="Times New Roman"/>
          <w:b w:val="false"/>
          <w:i w:val="false"/>
          <w:color w:val="000000"/>
          <w:sz w:val="28"/>
        </w:rPr>
        <w:t>
      &lt;*&gt;
</w:t>
      </w:r>
      <w:r>
        <w:br/>
      </w:r>
      <w:r>
        <w:rPr>
          <w:rFonts w:ascii="Times New Roman"/>
          <w:b w:val="false"/>
          <w:i w:val="false"/>
          <w:color w:val="000000"/>
          <w:sz w:val="28"/>
        </w:rPr>
        <w:t>
      Астана қаласының аумағында салық төлеушiлер ретiнде тiркелген тұлғалар өндiрген тауарларға, орындалған жұмыстарға және көрсеткен қызметтерге салынатын қосылған құн салығынан басқа, Қазақстан Республикасының аумағында өндiрiлген тауарларға, орындалған жұмыстарға және көрсетiлген қызметтерге салынатын қосылған құн салығы, сондай-ақ Қазақстан Республикасының аумағына импортталатын тауарларға салынатын қосылған құн салығы;
</w:t>
      </w:r>
      <w:r>
        <w:br/>
      </w:r>
      <w:r>
        <w:rPr>
          <w:rFonts w:ascii="Times New Roman"/>
          <w:b w:val="false"/>
          <w:i w:val="false"/>
          <w:color w:val="000000"/>
          <w:sz w:val="28"/>
        </w:rPr>
        <w:t>
      Астана қаласының аумағында салық төлеушiлер ретiнде тiркелген тұлғалар өндiрген тауарларға, орындалған жұмыстарға және көрсеткен қызметтерге салынатын қосылған құн салығы - 50%;
</w:t>
      </w:r>
      <w:r>
        <w:br/>
      </w:r>
      <w:r>
        <w:rPr>
          <w:rFonts w:ascii="Times New Roman"/>
          <w:b w:val="false"/>
          <w:i w:val="false"/>
          <w:color w:val="000000"/>
          <w:sz w:val="28"/>
        </w:rPr>
        <w:t>
      акциздер:
</w:t>
      </w:r>
      <w:r>
        <w:br/>
      </w:r>
      <w:r>
        <w:rPr>
          <w:rFonts w:ascii="Times New Roman"/>
          <w:b w:val="false"/>
          <w:i w:val="false"/>
          <w:color w:val="000000"/>
          <w:sz w:val="28"/>
        </w:rPr>
        <w:t>
      импортталатын тауарларға;
</w:t>
      </w:r>
      <w:r>
        <w:br/>
      </w:r>
      <w:r>
        <w:rPr>
          <w:rFonts w:ascii="Times New Roman"/>
          <w:b w:val="false"/>
          <w:i w:val="false"/>
          <w:color w:val="000000"/>
          <w:sz w:val="28"/>
        </w:rPr>
        <w:t>
      газ конденсатын қоса алғанда, өңделмеген мұнайға;
</w:t>
      </w:r>
      <w:r>
        <w:br/>
      </w:r>
      <w:r>
        <w:rPr>
          <w:rFonts w:ascii="Times New Roman"/>
          <w:b w:val="false"/>
          <w:i w:val="false"/>
          <w:color w:val="000000"/>
          <w:sz w:val="28"/>
        </w:rPr>
        <w:t>
      үстеме пайдаға салынатын салық;
</w:t>
      </w:r>
      <w:r>
        <w:br/>
      </w:r>
      <w:r>
        <w:rPr>
          <w:rFonts w:ascii="Times New Roman"/>
          <w:b w:val="false"/>
          <w:i w:val="false"/>
          <w:color w:val="000000"/>
          <w:sz w:val="28"/>
        </w:rPr>
        <w:t>
      әкелiнетiн тауарларға салынатын кеден бажы;
</w:t>
      </w:r>
      <w:r>
        <w:br/>
      </w:r>
      <w:r>
        <w:rPr>
          <w:rFonts w:ascii="Times New Roman"/>
          <w:b w:val="false"/>
          <w:i w:val="false"/>
          <w:color w:val="000000"/>
          <w:sz w:val="28"/>
        </w:rPr>
        <w:t>
      әкетiлетiн тауарларға кеден бажы;
</w:t>
      </w:r>
      <w:r>
        <w:br/>
      </w:r>
      <w:r>
        <w:rPr>
          <w:rFonts w:ascii="Times New Roman"/>
          <w:b w:val="false"/>
          <w:i w:val="false"/>
          <w:color w:val="000000"/>
          <w:sz w:val="28"/>
        </w:rPr>
        <w:t>
      отандық тауар өндірушілерді қорғау шаралары ретінде алынатын баж;
</w:t>
      </w:r>
      <w:r>
        <w:br/>
      </w:r>
      <w:r>
        <w:rPr>
          <w:rFonts w:ascii="Times New Roman"/>
          <w:b w:val="false"/>
          <w:i w:val="false"/>
          <w:color w:val="000000"/>
          <w:sz w:val="28"/>
        </w:rPr>
        <w:t>
      роялти;
</w:t>
      </w:r>
      <w:r>
        <w:br/>
      </w:r>
      <w:r>
        <w:rPr>
          <w:rFonts w:ascii="Times New Roman"/>
          <w:b w:val="false"/>
          <w:i w:val="false"/>
          <w:color w:val="000000"/>
          <w:sz w:val="28"/>
        </w:rPr>
        <w:t>
      жасалған келісім-шарттарға орай республикалық бюджетке түсетін бөлігінде өнім бөлу бойынша Қазақстан Республикасының үлесі;
</w:t>
      </w:r>
      <w:r>
        <w:br/>
      </w:r>
      <w:r>
        <w:rPr>
          <w:rFonts w:ascii="Times New Roman"/>
          <w:b w:val="false"/>
          <w:i w:val="false"/>
          <w:color w:val="000000"/>
          <w:sz w:val="28"/>
        </w:rPr>
        <w:t>
      жергілiктi маңызы бар ақылы мемлекеттiк автомобиль жолдары бойынша жүрiп өткенi үшiн алымнан басқа,Қазақстан Республикасының аумағы бойынша автокөлік құралдарының жүріп өткені үшін алым;
</w:t>
      </w:r>
      <w:r>
        <w:br/>
      </w:r>
      <w:r>
        <w:rPr>
          <w:rFonts w:ascii="Times New Roman"/>
          <w:b w:val="false"/>
          <w:i w:val="false"/>
          <w:color w:val="000000"/>
          <w:sz w:val="28"/>
        </w:rPr>
        <w:t>
      бонустар;
</w:t>
      </w:r>
      <w:r>
        <w:br/>
      </w:r>
      <w:r>
        <w:rPr>
          <w:rFonts w:ascii="Times New Roman"/>
          <w:b w:val="false"/>
          <w:i w:val="false"/>
          <w:color w:val="000000"/>
          <w:sz w:val="28"/>
        </w:rPr>
        <w:t>
      елтаңбалық алым;
</w:t>
      </w:r>
      <w:r>
        <w:br/>
      </w:r>
      <w:r>
        <w:rPr>
          <w:rFonts w:ascii="Times New Roman"/>
          <w:b w:val="false"/>
          <w:i w:val="false"/>
          <w:color w:val="000000"/>
          <w:sz w:val="28"/>
        </w:rPr>
        <w:t>
      кедендік бақылауды және кедендік рәсімдерді жүзеге асырудан түсетін түсімдер;
</w:t>
      </w:r>
      <w:r>
        <w:br/>
      </w:r>
      <w:r>
        <w:rPr>
          <w:rFonts w:ascii="Times New Roman"/>
          <w:b w:val="false"/>
          <w:i w:val="false"/>
          <w:color w:val="000000"/>
          <w:sz w:val="28"/>
        </w:rPr>
        <w:t>
      радиожиілік спектрін пайдаланғаны үшін төлем;
</w:t>
      </w:r>
      <w:r>
        <w:br/>
      </w:r>
      <w:r>
        <w:rPr>
          <w:rFonts w:ascii="Times New Roman"/>
          <w:b w:val="false"/>
          <w:i w:val="false"/>
          <w:color w:val="000000"/>
          <w:sz w:val="28"/>
        </w:rPr>
        <w:t>
      жануарлар дүниесін пайдаланғаны үшін төлемдер;
</w:t>
      </w:r>
      <w:r>
        <w:br/>
      </w:r>
      <w:r>
        <w:rPr>
          <w:rFonts w:ascii="Times New Roman"/>
          <w:b w:val="false"/>
          <w:i w:val="false"/>
          <w:color w:val="000000"/>
          <w:sz w:val="28"/>
        </w:rPr>
        <w:t>
      кеме жүретін су жолдарын пайдаланғаны үшін төлемдер;
</w:t>
      </w:r>
      <w:r>
        <w:br/>
      </w:r>
      <w:r>
        <w:rPr>
          <w:rFonts w:ascii="Times New Roman"/>
          <w:b w:val="false"/>
          <w:i w:val="false"/>
          <w:color w:val="000000"/>
          <w:sz w:val="28"/>
        </w:rPr>
        <w:t>
      азаматтық әуе кемелерін мемлекеттік тіркеу үшін алынатын алым;
</w:t>
      </w:r>
      <w:r>
        <w:br/>
      </w:r>
      <w:r>
        <w:rPr>
          <w:rFonts w:ascii="Times New Roman"/>
          <w:b w:val="false"/>
          <w:i w:val="false"/>
          <w:color w:val="000000"/>
          <w:sz w:val="28"/>
        </w:rPr>
        <w:t>
      радиоэлектрондық құралдарды және жоғары жиілікті құрылғыларды мемлекеттік тіркеу үшін алынатын алым;
</w:t>
      </w:r>
      <w:r>
        <w:br/>
      </w:r>
      <w:r>
        <w:rPr>
          <w:rFonts w:ascii="Times New Roman"/>
          <w:b w:val="false"/>
          <w:i w:val="false"/>
          <w:color w:val="000000"/>
          <w:sz w:val="28"/>
        </w:rPr>
        <w:t>
      теңіз, өзен кемелері мен шағын көлемді кемелерді мемлекеттік тіркеу үшін алынатын алым;
</w:t>
      </w:r>
      <w:r>
        <w:br/>
      </w:r>
      <w:r>
        <w:rPr>
          <w:rFonts w:ascii="Times New Roman"/>
          <w:b w:val="false"/>
          <w:i w:val="false"/>
          <w:color w:val="000000"/>
          <w:sz w:val="28"/>
        </w:rPr>
        <w:t>
      теледидар және радиохабар тарату ұйымдарына радиожиілік спектрін пайдалануға арналған рұқсатты бергені үшін алым;
</w:t>
      </w:r>
      <w:r>
        <w:br/>
      </w:r>
      <w:r>
        <w:rPr>
          <w:rFonts w:ascii="Times New Roman"/>
          <w:b w:val="false"/>
          <w:i w:val="false"/>
          <w:color w:val="000000"/>
          <w:sz w:val="28"/>
        </w:rPr>
        <w:t>
      дәрі-дәрмек құралдарын мемлекеттік тіркеу үшін алынатын алым;
</w:t>
      </w:r>
      <w:r>
        <w:br/>
      </w:r>
      <w:r>
        <w:rPr>
          <w:rFonts w:ascii="Times New Roman"/>
          <w:b w:val="false"/>
          <w:i w:val="false"/>
          <w:color w:val="000000"/>
          <w:sz w:val="28"/>
        </w:rPr>
        <w:t>
      республикалық маңызы бар ерекше қорғалатын табиғи аумақтарды пайдаланғаны үшін төлем;
</w:t>
      </w:r>
      <w:r>
        <w:br/>
      </w:r>
      <w:r>
        <w:rPr>
          <w:rFonts w:ascii="Times New Roman"/>
          <w:b w:val="false"/>
          <w:i w:val="false"/>
          <w:color w:val="000000"/>
          <w:sz w:val="28"/>
        </w:rPr>
        <w:t>
      республикалық маңызы бар жалпыға ортақ пайдаланатын автомобиль жолдарының бөлінген белдеуінде сыртқы (көрнекі) жарнама орналастырғаны үшін төлем;
</w:t>
      </w:r>
      <w:r>
        <w:br/>
      </w:r>
      <w:r>
        <w:rPr>
          <w:rFonts w:ascii="Times New Roman"/>
          <w:b w:val="false"/>
          <w:i w:val="false"/>
          <w:color w:val="000000"/>
          <w:sz w:val="28"/>
        </w:rPr>
        <w:t>
      консульдық алым;
</w:t>
      </w:r>
      <w:r>
        <w:br/>
      </w:r>
      <w:r>
        <w:rPr>
          <w:rFonts w:ascii="Times New Roman"/>
          <w:b w:val="false"/>
          <w:i w:val="false"/>
          <w:color w:val="000000"/>
          <w:sz w:val="28"/>
        </w:rPr>
        <w:t>
      апостиль берілгені үшін мемлекеттік баж;
</w:t>
      </w:r>
      <w:r>
        <w:br/>
      </w:r>
      <w:r>
        <w:rPr>
          <w:rFonts w:ascii="Times New Roman"/>
          <w:b w:val="false"/>
          <w:i w:val="false"/>
          <w:color w:val="000000"/>
          <w:sz w:val="28"/>
        </w:rPr>
        <w:t>
      б) салықтық емес түсімдер:
</w:t>
      </w:r>
      <w:r>
        <w:br/>
      </w:r>
      <w:r>
        <w:rPr>
          <w:rFonts w:ascii="Times New Roman"/>
          <w:b w:val="false"/>
          <w:i w:val="false"/>
          <w:color w:val="000000"/>
          <w:sz w:val="28"/>
        </w:rPr>
        <w:t>
      республикалық мемлекеттік кәсіпорындар пайдасының үлесі;
</w:t>
      </w:r>
      <w:r>
        <w:br/>
      </w:r>
      <w:r>
        <w:rPr>
          <w:rFonts w:ascii="Times New Roman"/>
          <w:b w:val="false"/>
          <w:i w:val="false"/>
          <w:color w:val="000000"/>
          <w:sz w:val="28"/>
        </w:rPr>
        <w:t>
      Қазақстан Республикасы Ұлттық Банкінің кірісінен алынатын түсім;
</w:t>
      </w:r>
      <w:r>
        <w:br/>
      </w:r>
      <w:r>
        <w:rPr>
          <w:rFonts w:ascii="Times New Roman"/>
          <w:b w:val="false"/>
          <w:i w:val="false"/>
          <w:color w:val="000000"/>
          <w:sz w:val="28"/>
        </w:rPr>
        <w:t>
      Қазақстан Республикасы Үкіметінің депозиттері бойынша алынған сыйақылар (мүдделер);
</w:t>
      </w:r>
      <w:r>
        <w:br/>
      </w:r>
      <w:r>
        <w:rPr>
          <w:rFonts w:ascii="Times New Roman"/>
          <w:b w:val="false"/>
          <w:i w:val="false"/>
          <w:color w:val="000000"/>
          <w:sz w:val="28"/>
        </w:rPr>
        <w:t>
      республикалық меншік болып табылатын акциялар пакеттеріне түсетін дивидендтер;
</w:t>
      </w:r>
      <w:r>
        <w:br/>
      </w:r>
      <w:r>
        <w:rPr>
          <w:rFonts w:ascii="Times New Roman"/>
          <w:b w:val="false"/>
          <w:i w:val="false"/>
          <w:color w:val="000000"/>
          <w:sz w:val="28"/>
        </w:rPr>
        <w:t>
      жергiлiктi өкiлдi органдардың шешiмдерi бойынша өткiзiлетiн лотереялардан алынатын кiрiстердi қоспағанда, мемлекеттiк лотереялардан алынатын кiрiстер; 
</w:t>
      </w:r>
      <w:r>
        <w:br/>
      </w:r>
      <w:r>
        <w:rPr>
          <w:rFonts w:ascii="Times New Roman"/>
          <w:b w:val="false"/>
          <w:i w:val="false"/>
          <w:color w:val="000000"/>
          <w:sz w:val="28"/>
        </w:rPr>
        <w:t>
      жер қойнауы туралы ақпаратты пайдалануға бергені үшін төлемдер; 
</w:t>
      </w:r>
      <w:r>
        <w:br/>
      </w:r>
      <w:r>
        <w:rPr>
          <w:rFonts w:ascii="Times New Roman"/>
          <w:b w:val="false"/>
          <w:i w:val="false"/>
          <w:color w:val="000000"/>
          <w:sz w:val="28"/>
        </w:rPr>
        <w:t>
      республикалық бюджеттен кредиттер берілгені үшін алынған сыйақылар (мүдделер); 
</w:t>
      </w:r>
      <w:r>
        <w:br/>
      </w:r>
      <w:r>
        <w:rPr>
          <w:rFonts w:ascii="Times New Roman"/>
          <w:b w:val="false"/>
          <w:i w:val="false"/>
          <w:color w:val="000000"/>
          <w:sz w:val="28"/>
        </w:rPr>
        <w:t>
      республикалық бюджеттен қаржыландырылатын мемлекеттік мекемелердің көрсеткен қызметтерін сатудан алынатын түсімдер; 
</w:t>
      </w:r>
      <w:r>
        <w:br/>
      </w:r>
      <w:r>
        <w:rPr>
          <w:rFonts w:ascii="Times New Roman"/>
          <w:b w:val="false"/>
          <w:i w:val="false"/>
          <w:color w:val="000000"/>
          <w:sz w:val="28"/>
        </w:rPr>
        <w:t>
      республикалық меншіктегі мүлікті жалға беруден алынатын түсімдер; 
</w:t>
      </w:r>
      <w:r>
        <w:br/>
      </w:r>
      <w:r>
        <w:rPr>
          <w:rFonts w:ascii="Times New Roman"/>
          <w:b w:val="false"/>
          <w:i w:val="false"/>
          <w:color w:val="000000"/>
          <w:sz w:val="28"/>
        </w:rPr>
        <w:t>
      республикалық бюджеттен қаржыландырылатын мемлекеттік мекемелер заңға сәйкес ұйымдастыратын мемлекеттік сатып алуды жүргізуден түсетін ақша; 
</w:t>
      </w:r>
      <w:r>
        <w:br/>
      </w:r>
      <w:r>
        <w:rPr>
          <w:rFonts w:ascii="Times New Roman"/>
          <w:b w:val="false"/>
          <w:i w:val="false"/>
          <w:color w:val="000000"/>
          <w:sz w:val="28"/>
        </w:rPr>
        <w:t>
      ауыл шаруашылығы мен орман шаруашылығы жерлерiн ауыл және орман шаруашылығын жүргiзуге байланысты емес мақсаттарда пайдалану үшiн алып қойған кезде ауыл шаруашылығы мен орман шаруашылығы өндiрiсiнiң шығындарын өтеуден түсетiн түсiмдер; 
</w:t>
      </w:r>
      <w:r>
        <w:br/>
      </w:r>
      <w:r>
        <w:rPr>
          <w:rFonts w:ascii="Times New Roman"/>
          <w:b w:val="false"/>
          <w:i w:val="false"/>
          <w:color w:val="000000"/>
          <w:sz w:val="28"/>
        </w:rPr>
        <w:t>
      консулдық алымдардан түсетін түсімдер; 
</w:t>
      </w:r>
      <w:r>
        <w:br/>
      </w:r>
      <w:r>
        <w:rPr>
          <w:rFonts w:ascii="Times New Roman"/>
          <w:b w:val="false"/>
          <w:i w:val="false"/>
          <w:color w:val="000000"/>
          <w:sz w:val="28"/>
        </w:rPr>
        <w:t>
      екінші деңгейдегі банктерге қолданылатын санкциялар сомаларының түсімі; 
</w:t>
      </w:r>
      <w:r>
        <w:br/>
      </w:r>
      <w:r>
        <w:rPr>
          <w:rFonts w:ascii="Times New Roman"/>
          <w:b w:val="false"/>
          <w:i w:val="false"/>
          <w:color w:val="000000"/>
          <w:sz w:val="28"/>
        </w:rPr>
        <w:t>
      Қазақстан Республикасының заң актілерінде көзделген өзге де салыққа жатпайтын және басқа түсімдер; 
</w:t>
      </w:r>
      <w:r>
        <w:br/>
      </w:r>
      <w:r>
        <w:rPr>
          <w:rFonts w:ascii="Times New Roman"/>
          <w:b w:val="false"/>
          <w:i w:val="false"/>
          <w:color w:val="000000"/>
          <w:sz w:val="28"/>
        </w:rPr>
        <w:t>
      тәркiленген мүлiктi, белгіленген тәртiппен республикалық меншiкке өтеусiз өткен мүлiктi сатудан алынатын түсiмдер, оның iшiнде мемлекеттiң пайдасына бас тартудың кеден режимiнде ресiмделген тауарлар мен көлiк құралдары; 
</w:t>
      </w:r>
      <w:r>
        <w:br/>
      </w:r>
      <w:r>
        <w:rPr>
          <w:rFonts w:ascii="Times New Roman"/>
          <w:b w:val="false"/>
          <w:i w:val="false"/>
          <w:color w:val="000000"/>
          <w:sz w:val="28"/>
        </w:rPr>
        <w:t>
      заңсыз алынған мүлiктi өз еркiмен тапсырудан немесе өндiрiп алудан немесе мемлекеттiк қызметтердi орындауға уәкiлеттi тұлғаларға немесе оларға теңестiрiлген тұлғаларға заңсыз көрсетiлген қызметтердiң құнын өндiрiп алудан алынатын сомалардың түсiмдерi; 
</w:t>
      </w:r>
      <w:r>
        <w:br/>
      </w:r>
      <w:r>
        <w:rPr>
          <w:rFonts w:ascii="Times New Roman"/>
          <w:b w:val="false"/>
          <w:i w:val="false"/>
          <w:color w:val="000000"/>
          <w:sz w:val="28"/>
        </w:rPr>
        <w:t>
      өнiмдердi лицензиясыз әкеткенi үшiн төленетiн айыппұл сомаларының түсiмдерi; 
</w:t>
      </w:r>
      <w:r>
        <w:br/>
      </w:r>
      <w:r>
        <w:rPr>
          <w:rFonts w:ascii="Times New Roman"/>
          <w:b w:val="false"/>
          <w:i w:val="false"/>
          <w:color w:val="000000"/>
          <w:sz w:val="28"/>
        </w:rPr>
        <w:t>
      республикалық бюджет шығындарының өтемi түрiнде Қазақстан Республикасының Ұлттық қорынан түсетiн түсiмдер; &lt;*&gt;
</w:t>
      </w:r>
      <w:r>
        <w:br/>
      </w:r>
      <w:r>
        <w:rPr>
          <w:rFonts w:ascii="Times New Roman"/>
          <w:b w:val="false"/>
          <w:i w:val="false"/>
          <w:color w:val="000000"/>
          <w:sz w:val="28"/>
        </w:rPr>
        <w:t>
      лицензиялық тәртiп белгiленген казино, тотализаторлар мен ойын бизнесi қызметтерiнен алынған кiрiстердi қоспағанда, өзiне лицензиялық тәртiп белгiленген лицензиясыз қызметтен алынған кiрiстерден түсетiн түсiмдер; 
</w:t>
      </w:r>
      <w:r>
        <w:br/>
      </w:r>
      <w:r>
        <w:rPr>
          <w:rFonts w:ascii="Times New Roman"/>
          <w:b w:val="false"/>
          <w:i w:val="false"/>
          <w:color w:val="000000"/>
          <w:sz w:val="28"/>
        </w:rPr>
        <w:t>
      атқарушылық санкция. 
</w:t>
      </w:r>
      <w:r>
        <w:br/>
      </w:r>
      <w:r>
        <w:rPr>
          <w:rFonts w:ascii="Times New Roman"/>
          <w:b w:val="false"/>
          <w:i w:val="false"/>
          <w:color w:val="000000"/>
          <w:sz w:val="28"/>
        </w:rPr>
        <w:t>
      в) капиталмен жүргізілетін операциялардан алынатын кірістер: 
</w:t>
      </w:r>
      <w:r>
        <w:br/>
      </w:r>
      <w:r>
        <w:rPr>
          <w:rFonts w:ascii="Times New Roman"/>
          <w:b w:val="false"/>
          <w:i w:val="false"/>
          <w:color w:val="000000"/>
          <w:sz w:val="28"/>
        </w:rPr>
        <w:t>
      республикалық бюджеттен қаржыландырылатын мемлекеттік мекемелерге бекітіліп берілген мүлікті сатудан түсетін түсімдер; 
</w:t>
      </w:r>
      <w:r>
        <w:br/>
      </w:r>
      <w:r>
        <w:rPr>
          <w:rFonts w:ascii="Times New Roman"/>
          <w:b w:val="false"/>
          <w:i w:val="false"/>
          <w:color w:val="000000"/>
          <w:sz w:val="28"/>
        </w:rPr>
        <w:t>
      мемлекеттік резервтерден алынған тауарлар үшін берешекті өтеуден және мемлекеттік қордан астық сатудан алынатын түсімдер; 
</w:t>
      </w:r>
      <w:r>
        <w:br/>
      </w:r>
      <w:r>
        <w:rPr>
          <w:rFonts w:ascii="Times New Roman"/>
          <w:b w:val="false"/>
          <w:i w:val="false"/>
          <w:color w:val="000000"/>
          <w:sz w:val="28"/>
        </w:rPr>
        <w:t>
      2) алынған ресми трансферттер: 
</w:t>
      </w:r>
      <w:r>
        <w:br/>
      </w:r>
      <w:r>
        <w:rPr>
          <w:rFonts w:ascii="Times New Roman"/>
          <w:b w:val="false"/>
          <w:i w:val="false"/>
          <w:color w:val="000000"/>
          <w:sz w:val="28"/>
        </w:rPr>
        <w:t>
      Қазақстан Республикасының Ұлттық қорынан алынатын нысаналы трансферттер; 
</w:t>
      </w:r>
      <w:r>
        <w:br/>
      </w:r>
      <w:r>
        <w:rPr>
          <w:rFonts w:ascii="Times New Roman"/>
          <w:b w:val="false"/>
          <w:i w:val="false"/>
          <w:color w:val="000000"/>
          <w:sz w:val="28"/>
        </w:rPr>
        <w:t>
      3) бұрын берілген кредиттер, республикалық бюджеттен мемлекеттік кепілдіктер мен міндеттемелер бойынша міндеттемелерді орындауға бағытталған қаражаттар бойынша республикалық бюджетке берешекті өтеу есебіне өндіріп алынған және алынған мүлікті сатудан (жалға, лизингіге беруден) түсетін түсімдерді қоса алғанда, республикалық бюджеттен берілген кредиттерді қайтару.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өзгерді - Қазақстан Республикасының 1999.07.16.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өзгерді - Қазақстан Республикасының 1999.11.04.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өзгерді - Қазақстан Республикасының 1999.11.22. N 485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(бұл өзгерістер 2002 жылғы 31 желтоқсанға дейін қолданылады)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толықтырылды - Қазақстан Республикасы Президентінің 2000.12.15.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Республикалық бюджетке шикiзат секторының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ұйымдарынан түсетiн түсiмдердiң көлемiн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бюджетке шикiзат секторы ұйымдарынан түсетiн түсiмдердiң жылдық мөлшерi тиiстi қаржы жылына арналған республикалық бюджет туралы заңмен бекiтiледi. &lt;*&gt; 
</w:t>
      </w:r>
      <w:r>
        <w:br/>
      </w:r>
      <w:r>
        <w:rPr>
          <w:rFonts w:ascii="Times New Roman"/>
          <w:b w:val="false"/>
          <w:i w:val="false"/>
          <w:color w:val="000000"/>
          <w:sz w:val="28"/>
        </w:rPr>
        <w:t>
      2. Шикiзат секторының ұйымдарынан түсетiн, олардың түсiмдерiнiң бекiтiлген көлемiнен асатын бөлiгi осы Заңның 24-1-бабына сәйкес Қазақстан Республикасының Ұлттық қорына аударылады. &lt;*&gt;
</w:t>
      </w:r>
      <w:r>
        <w:br/>
      </w:r>
      <w:r>
        <w:rPr>
          <w:rFonts w:ascii="Times New Roman"/>
          <w:b w:val="false"/>
          <w:i w:val="false"/>
          <w:color w:val="000000"/>
          <w:sz w:val="28"/>
        </w:rPr>
        <w:t>
      3. Республикалық бюджет шикiзат секторы ұйымдарынан түсетiн түсiмдер бойынша және тұтастай алғанда түсiмдер бойынша атқарылмаған жағдайда республикалық бюджетке шикiзат секторы ұйымдарынан түсетiн түсiмдердiң бекiтiлген және нақты көлемдерiнiң арасындағы айырма ретiнде айқындалатын республикалық бюджет шығындарының өтемi Қазақстан Республикасының Ұлттық қорынан жүргiзiледi.
</w:t>
      </w:r>
      <w:r>
        <w:br/>
      </w:r>
      <w:r>
        <w:rPr>
          <w:rFonts w:ascii="Times New Roman"/>
          <w:b w:val="false"/>
          <w:i w:val="false"/>
          <w:color w:val="000000"/>
          <w:sz w:val="28"/>
        </w:rPr>
        <w:t>
      Өтем мөлшерi республикалық бюджеттiң түсiмдер бойынша жете атқарылмауының жалпы сомасынан аспайды.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7-1-баппен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Бюджеттік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 ішінде облыстар бюджеттерi мен Астана және Алматы қалалары бюджеттерінен республикалық бюджетке бюджеттік алудың тәртібі мен кезеңділігін Қазақстан Республикасының Үкіметі белгілейді. (РҚАО-ның ескертуі: қараңыз. 
</w:t>
      </w:r>
      <w:r>
        <w:rPr>
          <w:rFonts w:ascii="Times New Roman"/>
          <w:b w:val="false"/>
          <w:i w:val="false"/>
          <w:color w:val="000000"/>
          <w:sz w:val="28"/>
        </w:rPr>
        <w:t xml:space="preserve"> P020832_ </w:t>
      </w:r>
      <w:r>
        <w:rPr>
          <w:rFonts w:ascii="Times New Roman"/>
          <w:b w:val="false"/>
          <w:i w:val="false"/>
          <w:color w:val="000000"/>
          <w:sz w:val="28"/>
        </w:rPr>
        <w:t>
 ) 
</w:t>
      </w:r>
      <w:r>
        <w:br/>
      </w:r>
      <w:r>
        <w:rPr>
          <w:rFonts w:ascii="Times New Roman"/>
          <w:b w:val="false"/>
          <w:i w:val="false"/>
          <w:color w:val="000000"/>
          <w:sz w:val="28"/>
        </w:rPr>
        <w:t>
      Облыстар мен Астана және Алматы қалалары бюджеттерінің кіріс бөлігі орындалмаған жағдайда республикалық бюджетке алу бюджеттi жоспарлау жөнiндегi уәкiлеттi органмен келісілген облыстар мен Астана және Алматы қалалары бюджеттері кіріс бөлігінің атқарылу процентіне теңбе-тең ай сайын жүргізіледі. &lt;*&gt;
</w:t>
      </w:r>
      <w:r>
        <w:br/>
      </w:r>
      <w:r>
        <w:rPr>
          <w:rFonts w:ascii="Times New Roman"/>
          <w:b w:val="false"/>
          <w:i w:val="false"/>
          <w:color w:val="000000"/>
          <w:sz w:val="28"/>
        </w:rPr>
        <w:t>
      2. &lt;*&gt;
</w:t>
      </w:r>
      <w:r>
        <w:br/>
      </w:r>
      <w:r>
        <w:rPr>
          <w:rFonts w:ascii="Times New Roman"/>
          <w:b w:val="false"/>
          <w:i w:val="false"/>
          <w:color w:val="000000"/>
          <w:sz w:val="28"/>
        </w:rPr>
        <w:t>
      2-1. Аудандардың (қалалардың) бюджеттерінен облыстық бюджеттерге берілетін бюджеттік алулардың тәртібі мен кезеңділігін және облыстық бюджеттерден аудандардың (қалалардың) бюджеттеріне субвенциялар бөлудің шарттарын облыстардың әкімдері белгілейді және аудандық (қалалық) мәслихаттармен келісе отырып облыстық мәслихаттар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 өзгерді және толықтырылды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Республикалық бюджет қаражатының жұмсалуы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бюджеттің қаражаты:
</w:t>
      </w:r>
      <w:r>
        <w:br/>
      </w:r>
      <w:r>
        <w:rPr>
          <w:rFonts w:ascii="Times New Roman"/>
          <w:b w:val="false"/>
          <w:i w:val="false"/>
          <w:color w:val="000000"/>
          <w:sz w:val="28"/>
        </w:rPr>
        <w:t>
      Қазақстан Республикасы Президентінің, Парламентінің, Конституциялық Кеңестің, Есеп комитетінің, Орталық сайлау комиссиясының, жалпы мемлекеттік басқару міндеттерін атқаратын атқарушы және басқа да органдардың;
</w:t>
      </w:r>
      <w:r>
        <w:br/>
      </w:r>
      <w:r>
        <w:rPr>
          <w:rFonts w:ascii="Times New Roman"/>
          <w:b w:val="false"/>
          <w:i w:val="false"/>
          <w:color w:val="000000"/>
          <w:sz w:val="28"/>
        </w:rPr>
        <w:t>
      сот жүйесінің қызметін;
</w:t>
      </w:r>
      <w:r>
        <w:br/>
      </w:r>
      <w:r>
        <w:rPr>
          <w:rFonts w:ascii="Times New Roman"/>
          <w:b w:val="false"/>
          <w:i w:val="false"/>
          <w:color w:val="000000"/>
          <w:sz w:val="28"/>
        </w:rPr>
        <w:t>
      сыртқы саяси қызметті;
</w:t>
      </w:r>
      <w:r>
        <w:br/>
      </w:r>
      <w:r>
        <w:rPr>
          <w:rFonts w:ascii="Times New Roman"/>
          <w:b w:val="false"/>
          <w:i w:val="false"/>
          <w:color w:val="000000"/>
          <w:sz w:val="28"/>
        </w:rPr>
        <w:t>
      қаржы және салық қызметін;
</w:t>
      </w:r>
      <w:r>
        <w:br/>
      </w:r>
      <w:r>
        <w:rPr>
          <w:rFonts w:ascii="Times New Roman"/>
          <w:b w:val="false"/>
          <w:i w:val="false"/>
          <w:color w:val="000000"/>
          <w:sz w:val="28"/>
        </w:rPr>
        <w:t>
      іргелі және қолданбалы ғылыми қызметті;
</w:t>
      </w:r>
      <w:r>
        <w:br/>
      </w:r>
      <w:r>
        <w:rPr>
          <w:rFonts w:ascii="Times New Roman"/>
          <w:b w:val="false"/>
          <w:i w:val="false"/>
          <w:color w:val="000000"/>
          <w:sz w:val="28"/>
        </w:rPr>
        <w:t>
      қорғаныс қабiлетiн қамтамасыз ету;
</w:t>
      </w:r>
      <w:r>
        <w:br/>
      </w:r>
      <w:r>
        <w:rPr>
          <w:rFonts w:ascii="Times New Roman"/>
          <w:b w:val="false"/>
          <w:i w:val="false"/>
          <w:color w:val="000000"/>
          <w:sz w:val="28"/>
        </w:rPr>
        <w:t>
      қауiпсiздiктi қамтамасыз ету;
</w:t>
      </w:r>
      <w:r>
        <w:br/>
      </w:r>
      <w:r>
        <w:rPr>
          <w:rFonts w:ascii="Times New Roman"/>
          <w:b w:val="false"/>
          <w:i w:val="false"/>
          <w:color w:val="000000"/>
          <w:sz w:val="28"/>
        </w:rPr>
        <w:t>
      республикалық деңгейдегі төтенше оқиғалар жөніндегі жұмыстарды ұйымдастыруды;
</w:t>
      </w:r>
      <w:r>
        <w:br/>
      </w:r>
      <w:r>
        <w:rPr>
          <w:rFonts w:ascii="Times New Roman"/>
          <w:b w:val="false"/>
          <w:i w:val="false"/>
          <w:color w:val="000000"/>
          <w:sz w:val="28"/>
        </w:rPr>
        <w:t>
      республикалық деңгейдегі құқық қорғау қызметін;
</w:t>
      </w:r>
      <w:r>
        <w:br/>
      </w:r>
      <w:r>
        <w:rPr>
          <w:rFonts w:ascii="Times New Roman"/>
          <w:b w:val="false"/>
          <w:i w:val="false"/>
          <w:color w:val="000000"/>
          <w:sz w:val="28"/>
        </w:rPr>
        <w:t>
      әділет саласындағы қызметті;
</w:t>
      </w:r>
      <w:r>
        <w:br/>
      </w:r>
      <w:r>
        <w:rPr>
          <w:rFonts w:ascii="Times New Roman"/>
          <w:b w:val="false"/>
          <w:i w:val="false"/>
          <w:color w:val="000000"/>
          <w:sz w:val="28"/>
        </w:rPr>
        <w:t>
      жоғары білімді;
</w:t>
      </w:r>
      <w:r>
        <w:br/>
      </w:r>
      <w:r>
        <w:rPr>
          <w:rFonts w:ascii="Times New Roman"/>
          <w:b w:val="false"/>
          <w:i w:val="false"/>
          <w:color w:val="000000"/>
          <w:sz w:val="28"/>
        </w:rPr>
        <w:t>
      республикалық деңгейдегi жалпы орта, орта кәсiптiк және қосымша бiлiмдi;
</w:t>
      </w:r>
      <w:r>
        <w:br/>
      </w:r>
      <w:r>
        <w:rPr>
          <w:rFonts w:ascii="Times New Roman"/>
          <w:b w:val="false"/>
          <w:i w:val="false"/>
          <w:color w:val="000000"/>
          <w:sz w:val="28"/>
        </w:rPr>
        <w:t>
      республикалық деңгейдегі білім беру саласындағы арнаулы бағдарламаларды;
</w:t>
      </w:r>
      <w:r>
        <w:br/>
      </w:r>
      <w:r>
        <w:rPr>
          <w:rFonts w:ascii="Times New Roman"/>
          <w:b w:val="false"/>
          <w:i w:val="false"/>
          <w:color w:val="000000"/>
          <w:sz w:val="28"/>
        </w:rPr>
        <w:t>
      республикалық деңгейдегі денсаулық сақтау саласындағы арнаулы бағдарламаларды;
</w:t>
      </w:r>
      <w:r>
        <w:br/>
      </w:r>
      <w:r>
        <w:rPr>
          <w:rFonts w:ascii="Times New Roman"/>
          <w:b w:val="false"/>
          <w:i w:val="false"/>
          <w:color w:val="000000"/>
          <w:sz w:val="28"/>
        </w:rPr>
        <w:t>
      орталық мемлекеттік органдардың мамандандырылған ауруханаларын;
</w:t>
      </w:r>
      <w:r>
        <w:br/>
      </w:r>
      <w:r>
        <w:rPr>
          <w:rFonts w:ascii="Times New Roman"/>
          <w:b w:val="false"/>
          <w:i w:val="false"/>
          <w:color w:val="000000"/>
          <w:sz w:val="28"/>
        </w:rPr>
        <w:t>
      республикалық деңгейде азаматтарға тегiн медициналық көмектiң кепiлдiк берiлген көлемiн;
</w:t>
      </w:r>
      <w:r>
        <w:br/>
      </w:r>
      <w:r>
        <w:rPr>
          <w:rFonts w:ascii="Times New Roman"/>
          <w:b w:val="false"/>
          <w:i w:val="false"/>
          <w:color w:val="000000"/>
          <w:sz w:val="28"/>
        </w:rPr>
        <w:t>
      заң актілерінде белгіленген зейнетақы төлемдерін, мемлекеттік әлеуметтік жәрдемақыларды, заң актiлерiне сәйкес республикалық бюджеттен арнаулы мемлекеттiк жәрдемақыларды алатын азаматтардың санаттарына осы жәрдемақыларды, арнаулы мемлекеттiк жәрдемақыларды, зейнеткерлердi, Ұлы Отан соғысының қатысушылары мен мүгедектерiн, мемлекеттiк әлеуметтiк жәрдемақы алушыларды жерлеуге берiлетiн жәрдемақыларды; 
</w:t>
      </w:r>
      <w:r>
        <w:br/>
      </w:r>
      <w:r>
        <w:rPr>
          <w:rFonts w:ascii="Times New Roman"/>
          <w:b w:val="false"/>
          <w:i w:val="false"/>
          <w:color w:val="000000"/>
          <w:sz w:val="28"/>
        </w:rPr>
        <w:t>
      республикалық деңгейдегi әлеуметтiк қамсыздандыру және әлеуметтiк көмек саласындағы қызмет;
</w:t>
      </w:r>
      <w:r>
        <w:br/>
      </w:r>
      <w:r>
        <w:rPr>
          <w:rFonts w:ascii="Times New Roman"/>
          <w:b w:val="false"/>
          <w:i w:val="false"/>
          <w:color w:val="000000"/>
          <w:sz w:val="28"/>
        </w:rPr>
        <w:t>
      республикалық деңгейдегі мәдениет, спорт және ақпарат саласындағы қызметтерді;
</w:t>
      </w:r>
      <w:r>
        <w:br/>
      </w:r>
      <w:r>
        <w:rPr>
          <w:rFonts w:ascii="Times New Roman"/>
          <w:b w:val="false"/>
          <w:i w:val="false"/>
          <w:color w:val="000000"/>
          <w:sz w:val="28"/>
        </w:rPr>
        <w:t>
      көші-қон саласындағы қызметті;
</w:t>
      </w:r>
      <w:r>
        <w:br/>
      </w:r>
      <w:r>
        <w:rPr>
          <w:rFonts w:ascii="Times New Roman"/>
          <w:b w:val="false"/>
          <w:i w:val="false"/>
          <w:color w:val="000000"/>
          <w:sz w:val="28"/>
        </w:rPr>
        <w:t>
      ауыл, орман, су және балық шаруашылығының басым бағдарламаларын;
</w:t>
      </w:r>
      <w:r>
        <w:br/>
      </w:r>
      <w:r>
        <w:rPr>
          <w:rFonts w:ascii="Times New Roman"/>
          <w:b w:val="false"/>
          <w:i w:val="false"/>
          <w:color w:val="000000"/>
          <w:sz w:val="28"/>
        </w:rPr>
        <w:t>
      жер қатынастарын жүзеге асыруды қамтамасыз ету жөнiндегi республикалық деңгейдегi iс-шараларды; &lt;*&gt;
</w:t>
      </w:r>
      <w:r>
        <w:br/>
      </w:r>
      <w:r>
        <w:rPr>
          <w:rFonts w:ascii="Times New Roman"/>
          <w:b w:val="false"/>
          <w:i w:val="false"/>
          <w:color w:val="000000"/>
          <w:sz w:val="28"/>
        </w:rPr>
        <w:t>
      қоршаған табиғи ортаны қорғау жөнінде республикалық деңгейде жүргізілетін шараларды;
</w:t>
      </w:r>
      <w:r>
        <w:br/>
      </w:r>
      <w:r>
        <w:rPr>
          <w:rFonts w:ascii="Times New Roman"/>
          <w:b w:val="false"/>
          <w:i w:val="false"/>
          <w:color w:val="000000"/>
          <w:sz w:val="28"/>
        </w:rPr>
        <w:t>
      республикалық деңгейдегі өнеркәсіп, көлік пен құрылыс объектілері саласындағы арнаулы бағдарламаларды;
</w:t>
      </w:r>
      <w:r>
        <w:br/>
      </w:r>
      <w:r>
        <w:rPr>
          <w:rFonts w:ascii="Times New Roman"/>
          <w:b w:val="false"/>
          <w:i w:val="false"/>
          <w:color w:val="000000"/>
          <w:sz w:val="28"/>
        </w:rPr>
        <w:t>
      жер қойнауын пайдалануды;
</w:t>
      </w:r>
      <w:r>
        <w:br/>
      </w:r>
      <w:r>
        <w:rPr>
          <w:rFonts w:ascii="Times New Roman"/>
          <w:b w:val="false"/>
          <w:i w:val="false"/>
          <w:color w:val="000000"/>
          <w:sz w:val="28"/>
        </w:rPr>
        <w:t>
      фельдъегерлік байланысты;
</w:t>
      </w:r>
      <w:r>
        <w:br/>
      </w:r>
      <w:r>
        <w:rPr>
          <w:rFonts w:ascii="Times New Roman"/>
          <w:b w:val="false"/>
          <w:i w:val="false"/>
          <w:color w:val="000000"/>
          <w:sz w:val="28"/>
        </w:rPr>
        <w:t>
      республикалық деңгейдегі жобалау-іздестіру жұмыстарын;
</w:t>
      </w:r>
      <w:r>
        <w:br/>
      </w:r>
      <w:r>
        <w:rPr>
          <w:rFonts w:ascii="Times New Roman"/>
          <w:b w:val="false"/>
          <w:i w:val="false"/>
          <w:color w:val="000000"/>
          <w:sz w:val="28"/>
        </w:rPr>
        <w:t>
      республикалық маңызы бар жол жүйесін пайдалануды, салуды және жаңғыртуды;
</w:t>
      </w:r>
      <w:r>
        <w:br/>
      </w:r>
      <w:r>
        <w:rPr>
          <w:rFonts w:ascii="Times New Roman"/>
          <w:b w:val="false"/>
          <w:i w:val="false"/>
          <w:color w:val="000000"/>
          <w:sz w:val="28"/>
        </w:rPr>
        <w:t>
      гидрометеорологиялық мониторингті;
</w:t>
      </w:r>
      <w:r>
        <w:br/>
      </w:r>
      <w:r>
        <w:rPr>
          <w:rFonts w:ascii="Times New Roman"/>
          <w:b w:val="false"/>
          <w:i w:val="false"/>
          <w:color w:val="000000"/>
          <w:sz w:val="28"/>
        </w:rPr>
        <w:t>
      үкіметтік борышқа қызмет көрсету жөніндегі шығындарды;
</w:t>
      </w:r>
      <w:r>
        <w:br/>
      </w:r>
      <w:r>
        <w:rPr>
          <w:rFonts w:ascii="Times New Roman"/>
          <w:b w:val="false"/>
          <w:i w:val="false"/>
          <w:color w:val="000000"/>
          <w:sz w:val="28"/>
        </w:rPr>
        <w:t>
      бұрын берілген кредиттер, республикалық бюджеттен мемлекеттік кепілдіктер бойынша міндеттемелерді орындауға бағытталған қаражаттар бойынша республикалық бюджетке берешекті өтеу есебіне өндіріп алынған және алынған мүлікті сақтауға, есепке алуға, бағалауға және сатуға арналған шығындарды; 
</w:t>
      </w:r>
      <w:r>
        <w:br/>
      </w:r>
      <w:r>
        <w:rPr>
          <w:rFonts w:ascii="Times New Roman"/>
          <w:b w:val="false"/>
          <w:i w:val="false"/>
          <w:color w:val="000000"/>
          <w:sz w:val="28"/>
        </w:rPr>
        <w:t>
      мемлекеттік кепілдіктер бойынша міндеттемелерді орындауды; 
</w:t>
      </w:r>
      <w:r>
        <w:br/>
      </w:r>
      <w:r>
        <w:rPr>
          <w:rFonts w:ascii="Times New Roman"/>
          <w:b w:val="false"/>
          <w:i w:val="false"/>
          <w:color w:val="000000"/>
          <w:sz w:val="28"/>
        </w:rPr>
        <w:t>
      жергілікті бюджеттерге республикалық бюджеттен берілетін ресми трансферттерді; 
</w:t>
      </w:r>
      <w:r>
        <w:br/>
      </w:r>
      <w:r>
        <w:rPr>
          <w:rFonts w:ascii="Times New Roman"/>
          <w:b w:val="false"/>
          <w:i w:val="false"/>
          <w:color w:val="000000"/>
          <w:sz w:val="28"/>
        </w:rPr>
        <w:t>
      республикалық бюджеттен Қазақстан Республикасының Ұлттық қорына берiлетiн ресми трансферттердi; 
</w:t>
      </w:r>
      <w:r>
        <w:br/>
      </w:r>
      <w:r>
        <w:rPr>
          <w:rFonts w:ascii="Times New Roman"/>
          <w:b w:val="false"/>
          <w:i w:val="false"/>
          <w:color w:val="000000"/>
          <w:sz w:val="28"/>
        </w:rPr>
        <w:t>
      Қазақстан Республикасының Ұлттық қорынан нысаналы трансферттердiң есебiнен iске асырылатын өзге де бюджеттiк бағдарламаларды қаржыландыруға жұмсалады. 
</w:t>
      </w:r>
      <w:r>
        <w:br/>
      </w:r>
      <w:r>
        <w:rPr>
          <w:rFonts w:ascii="Times New Roman"/>
          <w:b w:val="false"/>
          <w:i w:val="false"/>
          <w:color w:val="000000"/>
          <w:sz w:val="28"/>
        </w:rPr>
        <w:t>
      2. Сондай-ақ осы баптың 1-тармағында аталған қызмет түрлерін жүзеге асыратын республикалық бюджеттік бағдарламалардың әкімшілерін, олардың аумақтық бөлімшелерін және мемлекеттік бағыныстағы мекемелерді ұстауға арналған шығындар да республикалық бюджеттен қаржыландырылады. 
</w:t>
      </w:r>
      <w:r>
        <w:br/>
      </w:r>
      <w:r>
        <w:rPr>
          <w:rFonts w:ascii="Times New Roman"/>
          <w:b w:val="false"/>
          <w:i w:val="false"/>
          <w:color w:val="000000"/>
          <w:sz w:val="28"/>
        </w:rPr>
        <w:t>
      Республикалық бюджеттік бағдарламалардың әкімшілерін ұстауға арналған шығындар Қазақстан Республикасы Президентінің және Үкіметінің актілерімен бекітілген штат саны лимиті мен Қазақстан Республикасы Үкіметінің актілерімен бекітілген мемлекеттік органдардың топтары бойынша бір қызметкерге жұмсалатын ағымдағы шығындардың нормативтері негізге алына отырып белгіленеді. 
</w:t>
      </w:r>
      <w:r>
        <w:br/>
      </w:r>
      <w:r>
        <w:rPr>
          <w:rFonts w:ascii="Times New Roman"/>
          <w:b w:val="false"/>
          <w:i w:val="false"/>
          <w:color w:val="000000"/>
          <w:sz w:val="28"/>
        </w:rPr>
        <w:t>
      Орталық мемлекеттік органдарды және олардың аумақтық бөлімшелерін республикалық бюджеттен басқа, өзге де қаржыландыру көздерi есебiнен ұстауға жол берiлмейдi. 
</w:t>
      </w:r>
      <w:r>
        <w:br/>
      </w:r>
      <w:r>
        <w:rPr>
          <w:rFonts w:ascii="Times New Roman"/>
          <w:b w:val="false"/>
          <w:i w:val="false"/>
          <w:color w:val="000000"/>
          <w:sz w:val="28"/>
        </w:rPr>
        <w:t>
      2-1. Республикалық бюджеттен шығыстардың жекелеген бағыттары бойынша немесе жекелеген республикалық бюджеттiк бағдарламалар бойынша тиiстi қаржы жылына арналған республикалық бюджет туралы заңдағыдан басқа, өзге де нормативтiк құқықтық актiлерде шығыстар мен кредиттеудiң ең аз, шектi немесе тiркелген мөлшерлерiн белгілеуге жол берiлмейдi. 
</w:t>
      </w:r>
      <w:r>
        <w:br/>
      </w:r>
      <w:r>
        <w:rPr>
          <w:rFonts w:ascii="Times New Roman"/>
          <w:b w:val="false"/>
          <w:i w:val="false"/>
          <w:color w:val="000000"/>
          <w:sz w:val="28"/>
        </w:rPr>
        <w:t>
      3. Республикалық бюджеттің сыртқы экономикалық қызметпен байланысты және ұлттық валютаның айырбас бағамының жоспарланған өзгерісіне сәйкес белгіленген қаражаты валюталар бөлінген кездегі олардың айырбасының Қазақстан Республикасының заңдарында белгіленген тәртіппен айқындалған нарықтық бағамы бойынша жұмсалады.&lt;*&gt;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 өзгерді және толықтырылды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 өзгерді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 өзгерді - Қазақстан Республикасының 2003.06.20.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9-бапқа өзгеріс енгізілді - Қазақстан Республикасының 2003.12.29. N 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Жергілікті бюджеттер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бюджеттер түсімдер мен бюджет тапшылығын (профицитін пайдалану) қаржыландыру есебінен қалыптасатын, Конституциямен, заңдармен және Қазақстан Республикасы Президентінің және Қазақстан Республикасы Үкіметінің актілерімен жүктелген міндеттерді жүзеге асыру үшін жергілікті атқарушы органдар белгілейтін жергілікті бюджеттік бағдарламаларды қаржыландыруға арналған тиісті мәслихаттың шешімімен бекітілетін әкімшілік-аумақтық бөліністердің ақша қорлары болып табылады. 
</w:t>
      </w:r>
      <w:r>
        <w:br/>
      </w:r>
      <w:r>
        <w:rPr>
          <w:rFonts w:ascii="Times New Roman"/>
          <w:b w:val="false"/>
          <w:i w:val="false"/>
          <w:color w:val="000000"/>
          <w:sz w:val="28"/>
        </w:rPr>
        <w:t>
      2. Жергілікті атқарушы органдар тиісті әкімшілік-аумақтық бөліністердің бюджетін бірыңғай бюджеттік жоспарлау негізінде әзірлеп, дербес атқарады. Жергілікті атқарушы органдар тиісті қаржы жылына арналған бюджетті және өткен қаржы жылында тиісті жергілікті бюджеттің атқарылуы туралы есепті қарап, бекітеді. 
</w:t>
      </w:r>
      <w:r>
        <w:br/>
      </w:r>
      <w:r>
        <w:rPr>
          <w:rFonts w:ascii="Times New Roman"/>
          <w:b w:val="false"/>
          <w:i w:val="false"/>
          <w:color w:val="000000"/>
          <w:sz w:val="28"/>
        </w:rPr>
        <w:t>
      3. Облыстық өкілді органдар облыстық бюджет пен аудандардың (қалалардың) бюджеттері арасындағы кірістерді бөлудің тұрақты нормативтерін және облыстық бюджеттерден аудандардың (қалалардың) бюджеттеріне берілетін субвенциялар мен аудандардың (қалалардың) бюджеттерінен облыстық бюджеттерге берілетін бюджеттік алынымдардың мерзімді мөлшерлерін бекітеді. 
</w:t>
      </w:r>
      <w:r>
        <w:br/>
      </w:r>
      <w:r>
        <w:rPr>
          <w:rFonts w:ascii="Times New Roman"/>
          <w:b w:val="false"/>
          <w:i w:val="false"/>
          <w:color w:val="000000"/>
          <w:sz w:val="28"/>
        </w:rPr>
        <w:t>
      4. Тиісті облыстық бюджеттердің, Астана және Алматы қалалары бюджеттерінің, аудандық (қалалық) бюджеттердің әзірлену және атқарылу процесіне, осы Заңда көзделген жағдайларды қоспағанда, Қазақстан Республикасы Үкіметінің, орталық мемлекеттік органдар мен облыстардың жергілікті атқарушы органдарының араласуына жол берілмейді. 
</w:t>
      </w:r>
      <w:r>
        <w:br/>
      </w:r>
      <w:r>
        <w:rPr>
          <w:rFonts w:ascii="Times New Roman"/>
          <w:b w:val="false"/>
          <w:i w:val="false"/>
          <w:color w:val="000000"/>
          <w:sz w:val="28"/>
        </w:rPr>
        <w:t>
      5. Жергілікті бюджеттік бағдарламалар әкімшілерінің тізбесін жергілікті өкілді органдар бекітетін әкімшілік-аумақтық бөліністі басқару схемасына сәйкес жергілікті атқарушы органдар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 өзгерді және толықтырылды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 толықтырылды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Жергілікті бюджеттерге түсетін түсімдер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бюджеттерге түсетін түсімдер мыналарды қамтиды:
</w:t>
      </w:r>
      <w:r>
        <w:br/>
      </w:r>
      <w:r>
        <w:rPr>
          <w:rFonts w:ascii="Times New Roman"/>
          <w:b w:val="false"/>
          <w:i w:val="false"/>
          <w:color w:val="000000"/>
          <w:sz w:val="28"/>
        </w:rPr>
        <w:t>
      1) жергілікті бюджеттердің кірістері олар мыналардан тұрады:
</w:t>
      </w:r>
      <w:r>
        <w:br/>
      </w:r>
      <w:r>
        <w:rPr>
          <w:rFonts w:ascii="Times New Roman"/>
          <w:b w:val="false"/>
          <w:i w:val="false"/>
          <w:color w:val="000000"/>
          <w:sz w:val="28"/>
        </w:rPr>
        <w:t>
      а) салықтардың, алымдардың және бюджетке төленетін басқа да міндетті төлемдердің түсімдері:
</w:t>
      </w:r>
      <w:r>
        <w:br/>
      </w:r>
      <w:r>
        <w:rPr>
          <w:rFonts w:ascii="Times New Roman"/>
          <w:b w:val="false"/>
          <w:i w:val="false"/>
          <w:color w:val="000000"/>
          <w:sz w:val="28"/>
        </w:rPr>
        <w:t>
      Астана қаласының аумағында салық төлеушiлер ретiнде тiркелген тұлғалар өндiрген тауарларға, орындаған жұмыстарға және көрсеткен қызметтерге салынатын қосылған құн салығы - 50%;
</w:t>
      </w:r>
      <w:r>
        <w:br/>
      </w:r>
      <w:r>
        <w:rPr>
          <w:rFonts w:ascii="Times New Roman"/>
          <w:b w:val="false"/>
          <w:i w:val="false"/>
          <w:color w:val="000000"/>
          <w:sz w:val="28"/>
        </w:rPr>
        <w:t>
      акциздер:
</w:t>
      </w:r>
      <w:r>
        <w:br/>
      </w:r>
      <w:r>
        <w:rPr>
          <w:rFonts w:ascii="Times New Roman"/>
          <w:b w:val="false"/>
          <w:i w:val="false"/>
          <w:color w:val="000000"/>
          <w:sz w:val="28"/>
        </w:rPr>
        <w:t>
      спирттің барлық түрлері;
</w:t>
      </w:r>
      <w:r>
        <w:br/>
      </w:r>
      <w:r>
        <w:rPr>
          <w:rFonts w:ascii="Times New Roman"/>
          <w:b w:val="false"/>
          <w:i w:val="false"/>
          <w:color w:val="000000"/>
          <w:sz w:val="28"/>
        </w:rPr>
        <w:t>
      алкоголь өнімдері;
</w:t>
      </w:r>
      <w:r>
        <w:br/>
      </w:r>
      <w:r>
        <w:rPr>
          <w:rFonts w:ascii="Times New Roman"/>
          <w:b w:val="false"/>
          <w:i w:val="false"/>
          <w:color w:val="000000"/>
          <w:sz w:val="28"/>
        </w:rPr>
        <w:t>
      темекі бұйымдары;
</w:t>
      </w:r>
      <w:r>
        <w:br/>
      </w:r>
      <w:r>
        <w:rPr>
          <w:rFonts w:ascii="Times New Roman"/>
          <w:b w:val="false"/>
          <w:i w:val="false"/>
          <w:color w:val="000000"/>
          <w:sz w:val="28"/>
        </w:rPr>
        <w:t>
      құрамында темекі бар басқа да бұйымдар;
</w:t>
      </w:r>
      <w:r>
        <w:br/>
      </w:r>
      <w:r>
        <w:rPr>
          <w:rFonts w:ascii="Times New Roman"/>
          <w:b w:val="false"/>
          <w:i w:val="false"/>
          <w:color w:val="000000"/>
          <w:sz w:val="28"/>
        </w:rPr>
        <w:t>
      бекіре және албырт балық уылдырықтары;
</w:t>
      </w:r>
      <w:r>
        <w:br/>
      </w:r>
      <w:r>
        <w:rPr>
          <w:rFonts w:ascii="Times New Roman"/>
          <w:b w:val="false"/>
          <w:i w:val="false"/>
          <w:color w:val="000000"/>
          <w:sz w:val="28"/>
        </w:rPr>
        <w:t>
      алтыннан, платинадан немесе күмістен жасалған зергерлік бұйымдар;
</w:t>
      </w:r>
      <w:r>
        <w:br/>
      </w:r>
      <w:r>
        <w:rPr>
          <w:rFonts w:ascii="Times New Roman"/>
          <w:b w:val="false"/>
          <w:i w:val="false"/>
          <w:color w:val="000000"/>
          <w:sz w:val="28"/>
        </w:rPr>
        <w:t>
      бензин (авиациялық бензинді қоспағанда) және дизель отыны;
</w:t>
      </w:r>
      <w:r>
        <w:br/>
      </w:r>
      <w:r>
        <w:rPr>
          <w:rFonts w:ascii="Times New Roman"/>
          <w:b w:val="false"/>
          <w:i w:val="false"/>
          <w:color w:val="000000"/>
          <w:sz w:val="28"/>
        </w:rPr>
        <w:t>
      атыс және газ қаруы (мемлекеттік өкімет органдарының мұқтажы үшін сатып алынғаннан басқа);
</w:t>
      </w:r>
      <w:r>
        <w:br/>
      </w:r>
      <w:r>
        <w:rPr>
          <w:rFonts w:ascii="Times New Roman"/>
          <w:b w:val="false"/>
          <w:i w:val="false"/>
          <w:color w:val="000000"/>
          <w:sz w:val="28"/>
        </w:rPr>
        <w:t>
      жеңіл автомобильдер (арнайы мүгедектерге арналған, қолмен басқарылатын автомобильдерден басқа);
</w:t>
      </w:r>
      <w:r>
        <w:br/>
      </w:r>
      <w:r>
        <w:rPr>
          <w:rFonts w:ascii="Times New Roman"/>
          <w:b w:val="false"/>
          <w:i w:val="false"/>
          <w:color w:val="000000"/>
          <w:sz w:val="28"/>
        </w:rPr>
        <w:t>
      ойын бизнесі;
</w:t>
      </w:r>
      <w:r>
        <w:br/>
      </w:r>
      <w:r>
        <w:rPr>
          <w:rFonts w:ascii="Times New Roman"/>
          <w:b w:val="false"/>
          <w:i w:val="false"/>
          <w:color w:val="000000"/>
          <w:sz w:val="28"/>
        </w:rPr>
        <w:t>
      лотереялар ұйымдастыру және өткiзу;
</w:t>
      </w:r>
      <w:r>
        <w:br/>
      </w:r>
      <w:r>
        <w:rPr>
          <w:rFonts w:ascii="Times New Roman"/>
          <w:b w:val="false"/>
          <w:i w:val="false"/>
          <w:color w:val="000000"/>
          <w:sz w:val="28"/>
        </w:rPr>
        <w:t>
      жеке табыс салығы;
</w:t>
      </w:r>
      <w:r>
        <w:br/>
      </w:r>
      <w:r>
        <w:rPr>
          <w:rFonts w:ascii="Times New Roman"/>
          <w:b w:val="false"/>
          <w:i w:val="false"/>
          <w:color w:val="000000"/>
          <w:sz w:val="28"/>
        </w:rPr>
        <w:t>
      әлеуметтiк салық;
</w:t>
      </w:r>
      <w:r>
        <w:br/>
      </w:r>
      <w:r>
        <w:rPr>
          <w:rFonts w:ascii="Times New Roman"/>
          <w:b w:val="false"/>
          <w:i w:val="false"/>
          <w:color w:val="000000"/>
          <w:sz w:val="28"/>
        </w:rPr>
        <w:t>
      заңды тұлға құрмай, патент негiзiнде кәсiпкерлiк қызметпен айналысатын жеке адамдар, шаруа (фермер) қожалықтары, Ақыл-есi мен дене бiтiмiнің кемiстiгi бар балалар мен жасөспiрiмдердi әлеуметтiк бейiмдеу және оларды еңбекпен оңалту орталығы, Зейнеткерлердiң республикалық "Ардагер" кәсiпорындар бiрлестiгi, сондай-ақ осы бiрлестiктiң меншiгi болып табылатын және соның қаражаты есебiнен құрылған, зейнеткерлер ғана жұмыс iстейтiн өндiрiстiк, оқу-өндiрiстiк ұйымдары, "SOS - Қазақстанның балалар қалашықтары" балалар қайырымдылық қоры, Қызыл Жарты Ай және Қызыл Крест қоғамы, Ауғанстандағы соғыс ардагерлерi Қазақ республикалық ұйымы кәсiпорындарының республикалық бiрлестiгi (өндiрiс ұйымдарынсыз), Ауғанстандағы соғыс мүгедектерiнiң ерiктi қоғамы (өндiрiс ұйымдарынсыз), Қазақстан Республикасы мүгедектерiнiң ерiктi қоғамы, Қазақ саңыраулар қоғамы, Қазақ зағиптар қоғамы, сондай-ақ осы қоғамдардың меншiгi болып табылатын және солардың қаражаты есебiнен құрылған, жұмыс iстейтiндердiң жалпы санының кемiнде 50 процентiн мүгедектер құрайтын өндiрiстiк, оқу-өндiрiстiк ұйымдары, асырауында балалары бар мүгедек аналардың "Бибi-Ана" республикалық қоғамы, психикасы мен дене бiтiмi дамуында ауытқулары бар мүгедектер мен балаларға қамқорлық жөнiндегi "Ақ бота" қоғамдық бiрлестiктер Лигасы төлеген әлеуметтiк салықты, сондай-ақ еңбек қызметiне рұқсат бойынша Қазақстан Республикасына уақытша келген шетелдiк азаматтар мен азаматтығы жоқ адамдардың еңбегiне ақы төлеу бөлiгiнде төленген әлеуметтiк салықты қоспағанда, әлеуметтiк салық - 80,8 %;
</w:t>
      </w:r>
      <w:r>
        <w:br/>
      </w:r>
      <w:r>
        <w:rPr>
          <w:rFonts w:ascii="Times New Roman"/>
          <w:b w:val="false"/>
          <w:i w:val="false"/>
          <w:color w:val="000000"/>
          <w:sz w:val="28"/>
        </w:rPr>
        <w:t>
      заңды және жеке тұлғалардың мүлкіне салынатын салық;
</w:t>
      </w:r>
      <w:r>
        <w:br/>
      </w:r>
      <w:r>
        <w:rPr>
          <w:rFonts w:ascii="Times New Roman"/>
          <w:b w:val="false"/>
          <w:i w:val="false"/>
          <w:color w:val="000000"/>
          <w:sz w:val="28"/>
        </w:rPr>
        <w:t>
      жер салығы;
</w:t>
      </w:r>
      <w:r>
        <w:br/>
      </w:r>
      <w:r>
        <w:rPr>
          <w:rFonts w:ascii="Times New Roman"/>
          <w:b w:val="false"/>
          <w:i w:val="false"/>
          <w:color w:val="000000"/>
          <w:sz w:val="28"/>
        </w:rPr>
        <w:t>
      бiрыңғай жер салығы;
</w:t>
      </w:r>
      <w:r>
        <w:br/>
      </w:r>
      <w:r>
        <w:rPr>
          <w:rFonts w:ascii="Times New Roman"/>
          <w:b w:val="false"/>
          <w:i w:val="false"/>
          <w:color w:val="000000"/>
          <w:sz w:val="28"/>
        </w:rPr>
        <w:t>
      көлік құралдарына салынатын салық;
</w:t>
      </w:r>
      <w:r>
        <w:br/>
      </w:r>
      <w:r>
        <w:rPr>
          <w:rFonts w:ascii="Times New Roman"/>
          <w:b w:val="false"/>
          <w:i w:val="false"/>
          <w:color w:val="000000"/>
          <w:sz w:val="28"/>
        </w:rPr>
        <w:t>
      жасалған келісім-шарттарға орай жергілікті бюджетке түсетін бөлігінде өнім бөлу бойынша Қазақстан Республикасының үлесі;
</w:t>
      </w:r>
      <w:r>
        <w:br/>
      </w:r>
      <w:r>
        <w:rPr>
          <w:rFonts w:ascii="Times New Roman"/>
          <w:b w:val="false"/>
          <w:i w:val="false"/>
          <w:color w:val="000000"/>
          <w:sz w:val="28"/>
        </w:rPr>
        <w:t>
      жеке кәсіпкерлерді мемлекеттік тіркеу үшін алынатын алым;
</w:t>
      </w:r>
      <w:r>
        <w:br/>
      </w:r>
      <w:r>
        <w:rPr>
          <w:rFonts w:ascii="Times New Roman"/>
          <w:b w:val="false"/>
          <w:i w:val="false"/>
          <w:color w:val="000000"/>
          <w:sz w:val="28"/>
        </w:rPr>
        <w:t>
      жекелеген қызмет түрлерімен айналысу құқығы үшін алынатын лицензиялық алым;
</w:t>
      </w:r>
      <w:r>
        <w:br/>
      </w:r>
      <w:r>
        <w:rPr>
          <w:rFonts w:ascii="Times New Roman"/>
          <w:b w:val="false"/>
          <w:i w:val="false"/>
          <w:color w:val="000000"/>
          <w:sz w:val="28"/>
        </w:rPr>
        <w:t>
      заңды тұлғаларды мемлекеттік тіркеу үшін алынатын алым;
</w:t>
      </w:r>
      <w:r>
        <w:br/>
      </w:r>
      <w:r>
        <w:rPr>
          <w:rFonts w:ascii="Times New Roman"/>
          <w:b w:val="false"/>
          <w:i w:val="false"/>
          <w:color w:val="000000"/>
          <w:sz w:val="28"/>
        </w:rPr>
        <w:t>
      аукциондардан алынатын алым;
</w:t>
      </w:r>
      <w:r>
        <w:br/>
      </w:r>
      <w:r>
        <w:rPr>
          <w:rFonts w:ascii="Times New Roman"/>
          <w:b w:val="false"/>
          <w:i w:val="false"/>
          <w:color w:val="000000"/>
          <w:sz w:val="28"/>
        </w:rPr>
        <w:t>
      жергiлiктi маңызы бар ақылы мемлекеттiк автомобиль жолдарымен жүрiп өткенi үшiн алым;
</w:t>
      </w:r>
      <w:r>
        <w:br/>
      </w:r>
      <w:r>
        <w:rPr>
          <w:rFonts w:ascii="Times New Roman"/>
          <w:b w:val="false"/>
          <w:i w:val="false"/>
          <w:color w:val="000000"/>
          <w:sz w:val="28"/>
        </w:rPr>
        <w:t>
      жер үсті көздерінің су ресурстарын пайдаланғаны үшін төлем;
</w:t>
      </w:r>
      <w:r>
        <w:br/>
      </w:r>
      <w:r>
        <w:rPr>
          <w:rFonts w:ascii="Times New Roman"/>
          <w:b w:val="false"/>
          <w:i w:val="false"/>
          <w:color w:val="000000"/>
          <w:sz w:val="28"/>
        </w:rPr>
        <w:t>
      консульдық алымнан және апостиль берілгені үшін мемлекеттік баждан басқа, мемлекеттік баж;
</w:t>
      </w:r>
      <w:r>
        <w:br/>
      </w:r>
      <w:r>
        <w:rPr>
          <w:rFonts w:ascii="Times New Roman"/>
          <w:b w:val="false"/>
          <w:i w:val="false"/>
          <w:color w:val="000000"/>
          <w:sz w:val="28"/>
        </w:rPr>
        <w:t>
      жылжымайтын мүлікке құқықтарды және олармен жасалған мәмілелерді мемлекеттік тіркеу үшін алынатын алым;
</w:t>
      </w:r>
      <w:r>
        <w:br/>
      </w:r>
      <w:r>
        <w:rPr>
          <w:rFonts w:ascii="Times New Roman"/>
          <w:b w:val="false"/>
          <w:i w:val="false"/>
          <w:color w:val="000000"/>
          <w:sz w:val="28"/>
        </w:rPr>
        <w:t>
      механикалық көлік құралдары мен тіркемелерді мемлекеттік тіркеу үшін алынатын алым;
</w:t>
      </w:r>
      <w:r>
        <w:br/>
      </w:r>
      <w:r>
        <w:rPr>
          <w:rFonts w:ascii="Times New Roman"/>
          <w:b w:val="false"/>
          <w:i w:val="false"/>
          <w:color w:val="000000"/>
          <w:sz w:val="28"/>
        </w:rPr>
        <w:t>
      жергілікті маңызы бар ерекше қорғалатын табиғи аумақтарды пайдаланғаны үшін төлем;
</w:t>
      </w:r>
      <w:r>
        <w:br/>
      </w:r>
      <w:r>
        <w:rPr>
          <w:rFonts w:ascii="Times New Roman"/>
          <w:b w:val="false"/>
          <w:i w:val="false"/>
          <w:color w:val="000000"/>
          <w:sz w:val="28"/>
        </w:rPr>
        <w:t>
      жергілікті маңызы бар және елді мекендерде жалпыға ортақ пайдаланатын автомобиль жолдарының бөлінген белдеуінде сыртқы (көрнекі) жарнама орналастырғаны үшін төлем; 
</w:t>
      </w:r>
      <w:r>
        <w:br/>
      </w:r>
      <w:r>
        <w:rPr>
          <w:rFonts w:ascii="Times New Roman"/>
          <w:b w:val="false"/>
          <w:i w:val="false"/>
          <w:color w:val="000000"/>
          <w:sz w:val="28"/>
        </w:rPr>
        <w:t>
      жер учаскелерін пайдаланғаны үшін төлем; 
</w:t>
      </w:r>
      <w:r>
        <w:br/>
      </w:r>
      <w:r>
        <w:rPr>
          <w:rFonts w:ascii="Times New Roman"/>
          <w:b w:val="false"/>
          <w:i w:val="false"/>
          <w:color w:val="000000"/>
          <w:sz w:val="28"/>
        </w:rPr>
        <w:t>
      қоршаған ортаны ластағаны үшін төлем. 
</w:t>
      </w:r>
      <w:r>
        <w:br/>
      </w:r>
      <w:r>
        <w:rPr>
          <w:rFonts w:ascii="Times New Roman"/>
          <w:b w:val="false"/>
          <w:i w:val="false"/>
          <w:color w:val="000000"/>
          <w:sz w:val="28"/>
        </w:rPr>
        <w:t>
      б) салықтық емес түсімдер: 
</w:t>
      </w:r>
      <w:r>
        <w:br/>
      </w:r>
      <w:r>
        <w:rPr>
          <w:rFonts w:ascii="Times New Roman"/>
          <w:b w:val="false"/>
          <w:i w:val="false"/>
          <w:color w:val="000000"/>
          <w:sz w:val="28"/>
        </w:rPr>
        <w:t>
      мемлекеттiк коммуналдық кәсiпорындар пайдасының үлесi; 
</w:t>
      </w:r>
      <w:r>
        <w:br/>
      </w:r>
      <w:r>
        <w:rPr>
          <w:rFonts w:ascii="Times New Roman"/>
          <w:b w:val="false"/>
          <w:i w:val="false"/>
          <w:color w:val="000000"/>
          <w:sz w:val="28"/>
        </w:rPr>
        <w:t>
      коммуналдық меншік болып табылатын акциялардың пакеттерінен алынатын дивидендтердің түсімі; 
</w:t>
      </w:r>
      <w:r>
        <w:br/>
      </w:r>
      <w:r>
        <w:rPr>
          <w:rFonts w:ascii="Times New Roman"/>
          <w:b w:val="false"/>
          <w:i w:val="false"/>
          <w:color w:val="000000"/>
          <w:sz w:val="28"/>
        </w:rPr>
        <w:t>
      жергiлiктi өкілдi органдардың шешiмдерi бойынша өткiзiлетiн мемлекеттiк лотереялардан алынатын кірістердің түсімі; 
</w:t>
      </w:r>
      <w:r>
        <w:br/>
      </w:r>
      <w:r>
        <w:rPr>
          <w:rFonts w:ascii="Times New Roman"/>
          <w:b w:val="false"/>
          <w:i w:val="false"/>
          <w:color w:val="000000"/>
          <w:sz w:val="28"/>
        </w:rPr>
        <w:t>
      жергілікті бюджеттен кредиттер бергені үшін алынған сыйақылар (мүдделер); 
</w:t>
      </w:r>
      <w:r>
        <w:br/>
      </w:r>
      <w:r>
        <w:rPr>
          <w:rFonts w:ascii="Times New Roman"/>
          <w:b w:val="false"/>
          <w:i w:val="false"/>
          <w:color w:val="000000"/>
          <w:sz w:val="28"/>
        </w:rPr>
        <w:t>
      жергiлiктi бюджеттен қаржыландырылатын мемлекеттік мекемелер көрсететін қызметтерді сатудан түсетін түсімдер; 
</w:t>
      </w:r>
      <w:r>
        <w:br/>
      </w:r>
      <w:r>
        <w:rPr>
          <w:rFonts w:ascii="Times New Roman"/>
          <w:b w:val="false"/>
          <w:i w:val="false"/>
          <w:color w:val="000000"/>
          <w:sz w:val="28"/>
        </w:rPr>
        <w:t>
      коммуналдық меншік мүлкін жалға беруден түсетін түсімдер; 
</w:t>
      </w:r>
      <w:r>
        <w:br/>
      </w:r>
      <w:r>
        <w:rPr>
          <w:rFonts w:ascii="Times New Roman"/>
          <w:b w:val="false"/>
          <w:i w:val="false"/>
          <w:color w:val="000000"/>
          <w:sz w:val="28"/>
        </w:rPr>
        <w:t>
      жергілікті бюджеттен қаржыландырылатын мемлекеттік мекемелер заңға сәйкес ұйымдастыратын мемлекеттік сатып алуды жүргізуден түсетін ақша түсімі;
</w:t>
      </w:r>
      <w:r>
        <w:br/>
      </w:r>
      <w:r>
        <w:rPr>
          <w:rFonts w:ascii="Times New Roman"/>
          <w:b w:val="false"/>
          <w:i w:val="false"/>
          <w:color w:val="000000"/>
          <w:sz w:val="28"/>
        </w:rPr>
        <w:t>
      жер учаскелерiн жалдау құқығын сату төлемақысының түсімі; &lt;*&gt; 
</w:t>
      </w:r>
      <w:r>
        <w:br/>
      </w:r>
      <w:r>
        <w:rPr>
          <w:rFonts w:ascii="Times New Roman"/>
          <w:b w:val="false"/>
          <w:i w:val="false"/>
          <w:color w:val="000000"/>
          <w:sz w:val="28"/>
        </w:rPr>
        <w:t>
      табиғатты пайдаланушылардан келтірілген зиянның орнын толтыру туралы талаптар бойынша алынған қаражат, қоршаған ортаны қорғау туралы заңдарды бұзғаны үшін алынған айыппұлдар, аңшылықтың және балық аулаудың тәркіленген құралдарын, заңсыз олжаланған өнімдерді сатудан түскен қаражат; 
</w:t>
      </w:r>
      <w:r>
        <w:br/>
      </w:r>
      <w:r>
        <w:rPr>
          <w:rFonts w:ascii="Times New Roman"/>
          <w:b w:val="false"/>
          <w:i w:val="false"/>
          <w:color w:val="000000"/>
          <w:sz w:val="28"/>
        </w:rPr>
        <w:t>
      жергiлiктi мемлекеттiк органдар алатын, Қазақстан Республикасының заң актілерінде көзделген әкімшілік айыппұлдар мен санкциялар; 
</w:t>
      </w:r>
      <w:r>
        <w:br/>
      </w:r>
      <w:r>
        <w:rPr>
          <w:rFonts w:ascii="Times New Roman"/>
          <w:b w:val="false"/>
          <w:i w:val="false"/>
          <w:color w:val="000000"/>
          <w:sz w:val="28"/>
        </w:rPr>
        <w:t>
      әкiмшiлiк қамауға алынған тұлғалар орындаған жұмыстар мен қызмет көрсетулер үшiн ұйымдардан түсетiн түсiмдер; 
</w:t>
      </w:r>
      <w:r>
        <w:br/>
      </w:r>
      <w:r>
        <w:rPr>
          <w:rFonts w:ascii="Times New Roman"/>
          <w:b w:val="false"/>
          <w:i w:val="false"/>
          <w:color w:val="000000"/>
          <w:sz w:val="28"/>
        </w:rPr>
        <w:t>
      медициналық айықтырғыштарға орналастырылған адамдардың төлемдерiнен түсетiн түсiмдер; 
</w:t>
      </w:r>
      <w:r>
        <w:br/>
      </w:r>
      <w:r>
        <w:rPr>
          <w:rFonts w:ascii="Times New Roman"/>
          <w:b w:val="false"/>
          <w:i w:val="false"/>
          <w:color w:val="000000"/>
          <w:sz w:val="28"/>
        </w:rPr>
        <w:t>
      түзеу жұмыстарына сотталғандардың жалақысынан ұсталатын түсiмдер; 
</w:t>
      </w:r>
      <w:r>
        <w:br/>
      </w:r>
      <w:r>
        <w:rPr>
          <w:rFonts w:ascii="Times New Roman"/>
          <w:b w:val="false"/>
          <w:i w:val="false"/>
          <w:color w:val="000000"/>
          <w:sz w:val="28"/>
        </w:rPr>
        <w:t>
      лицензиялық тәртiп белгiленген казино, тотализаторлар мен ойын бизнесiнiң лицензиясыз қызметтерiнен түсетiн кiрiстерден алынған түсiмдер; 
</w:t>
      </w:r>
      <w:r>
        <w:br/>
      </w:r>
      <w:r>
        <w:rPr>
          <w:rFonts w:ascii="Times New Roman"/>
          <w:b w:val="false"/>
          <w:i w:val="false"/>
          <w:color w:val="000000"/>
          <w:sz w:val="28"/>
        </w:rPr>
        <w:t>
      иесiз мүлiктi, белгiленген тәртiппен коммуналдық меншiкке өтемсiз өткен мүлiктi, қадағалаусыз жануарларды, олжаларды, сондай-ақ мұрагерлiк құқығы бойынша мемлекетке өткен мүлiктi сатудан алынатын түсiмдер; 
</w:t>
      </w:r>
      <w:r>
        <w:br/>
      </w:r>
      <w:r>
        <w:rPr>
          <w:rFonts w:ascii="Times New Roman"/>
          <w:b w:val="false"/>
          <w:i w:val="false"/>
          <w:color w:val="000000"/>
          <w:sz w:val="28"/>
        </w:rPr>
        <w:t>
      жергiлiктi бюджеттерге шикiзат секторының ұйымдарынан түсетiн түсiмдердiң бекiтiлген және iс жүзiндегi көлемдерiнiң арасындағы терiс айырма ретiнде айқындалатын жергiлiктi бюджеттер шығындарының өтемi түрiнде Қазақстан Республикасының Ұлттық қорынан түсетiн түсiмдер;
</w:t>
      </w:r>
      <w:r>
        <w:br/>
      </w:r>
      <w:r>
        <w:rPr>
          <w:rFonts w:ascii="Times New Roman"/>
          <w:b w:val="false"/>
          <w:i w:val="false"/>
          <w:color w:val="000000"/>
          <w:sz w:val="28"/>
        </w:rPr>
        <w:t>
      Қазақстан Республикасының заң актілерінде көзделген өзге де салыққа жатпайтын және басқа да түсімдер;
</w:t>
      </w:r>
      <w:r>
        <w:br/>
      </w:r>
      <w:r>
        <w:rPr>
          <w:rFonts w:ascii="Times New Roman"/>
          <w:b w:val="false"/>
          <w:i w:val="false"/>
          <w:color w:val="000000"/>
          <w:sz w:val="28"/>
        </w:rPr>
        <w:t>
      в) капиталмен жүргізілетін операциялардан түсетін кірістер:
</w:t>
      </w:r>
      <w:r>
        <w:br/>
      </w:r>
      <w:r>
        <w:rPr>
          <w:rFonts w:ascii="Times New Roman"/>
          <w:b w:val="false"/>
          <w:i w:val="false"/>
          <w:color w:val="000000"/>
          <w:sz w:val="28"/>
        </w:rPr>
        <w:t>
      жергілікті бюджеттен қаржыландырылатын мемлекеттік мекемелерге бекітіліп берілген мүлікті сатудан түсетін түсімдер;
</w:t>
      </w:r>
      <w:r>
        <w:br/>
      </w:r>
      <w:r>
        <w:rPr>
          <w:rFonts w:ascii="Times New Roman"/>
          <w:b w:val="false"/>
          <w:i w:val="false"/>
          <w:color w:val="000000"/>
          <w:sz w:val="28"/>
        </w:rPr>
        <w:t>
      жер учаскелерiн сатудан түсетiн түсiмдер. &lt;*&gt;
</w:t>
      </w:r>
      <w:r>
        <w:br/>
      </w:r>
      <w:r>
        <w:rPr>
          <w:rFonts w:ascii="Times New Roman"/>
          <w:b w:val="false"/>
          <w:i w:val="false"/>
          <w:color w:val="000000"/>
          <w:sz w:val="28"/>
        </w:rPr>
        <w:t>
      2) жоғары тұрған бюджеттерден алынғын ресми трансферттер;
</w:t>
      </w:r>
      <w:r>
        <w:br/>
      </w:r>
      <w:r>
        <w:rPr>
          <w:rFonts w:ascii="Times New Roman"/>
          <w:b w:val="false"/>
          <w:i w:val="false"/>
          <w:color w:val="000000"/>
          <w:sz w:val="28"/>
        </w:rPr>
        <w:t>
      Қазақстан Республикасының Ұлттық қорынан алынған нысаналы трансферттер.
</w:t>
      </w:r>
      <w:r>
        <w:br/>
      </w:r>
      <w:r>
        <w:rPr>
          <w:rFonts w:ascii="Times New Roman"/>
          <w:b w:val="false"/>
          <w:i w:val="false"/>
          <w:color w:val="000000"/>
          <w:sz w:val="28"/>
        </w:rPr>
        <w:t>
      3) жергілікті бюджеттерден берілген кредиттерді қайтару.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 Қазақстан Республикасының 1999.07.16.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және толықтырылды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 Қазақстан Республикасының 1999.11.04.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 Қазақстан Республикасының 1999.11.22. N 485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(бұл өзгерістер 2002 жылғы 31 желтоқсанға дейін қолданылады)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 Қазақстан Республикасының 2003.06.20.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11-бапқа өзгеріс енгізілді - Қазақстан Республикасының 2003.12.29. N 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Жергiлiктi бюджеттерге шикiзат секторының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ұйымдарынан түсетiн түсiмдердiң көлемiн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бюджеттерге шикiзат секторының ұйымдарынан түсетiн түсiмдердiң жылдық көлемдерi облыстар, Астана және Алматы қалалары бойынша тиiстi қаржы жылына арналған Республикалық бюджет туралы заңмен бекiтiледi. Аталған түсiмдердiң тоқсандық көлемдерiн облыстар, Астана және Алматы қалалары бойынша Республикалық бюджет туралы заңда белгiленген жылдық сомалар шегiнде Қазақстан Республикасының Yкiметi бекiтедi.
</w:t>
      </w:r>
      <w:r>
        <w:br/>
      </w:r>
      <w:r>
        <w:rPr>
          <w:rFonts w:ascii="Times New Roman"/>
          <w:b w:val="false"/>
          <w:i w:val="false"/>
          <w:color w:val="000000"/>
          <w:sz w:val="28"/>
        </w:rPr>
        <w:t>
      2. Шикiзат секторының ұйымдарынан түсетiн, олардың түсiмдерiнiң бекiтiлген тоқсандық көлемдерiнен асатын бөлiгi осы Заңның 25-бабына сәйкес жергiлiктi бюджеттерден Қазақстан Республикасының Ұлттық қорына аударылады.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11-1-баппен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Жергілікті бюджеттерден қаражаттың жұмсалуы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бюджеттердің қаражаты:
</w:t>
      </w:r>
      <w:r>
        <w:br/>
      </w:r>
      <w:r>
        <w:rPr>
          <w:rFonts w:ascii="Times New Roman"/>
          <w:b w:val="false"/>
          <w:i w:val="false"/>
          <w:color w:val="000000"/>
          <w:sz w:val="28"/>
        </w:rPr>
        <w:t>
      жергiлiктi деңгейде мектепке дейiнгi, жалпы бастауыш, жалпы негiзгi бiлiм берудi, сондай-ақ жалпы орта және орта кәсiптiк және қосымша бiлiм берудi;
</w:t>
      </w:r>
      <w:r>
        <w:br/>
      </w:r>
      <w:r>
        <w:rPr>
          <w:rFonts w:ascii="Times New Roman"/>
          <w:b w:val="false"/>
          <w:i w:val="false"/>
          <w:color w:val="000000"/>
          <w:sz w:val="28"/>
        </w:rPr>
        <w:t>
      жергiлiктi деңгейде арнаулы бiлiм беру бағдарламаларын;
</w:t>
      </w:r>
      <w:r>
        <w:br/>
      </w:r>
      <w:r>
        <w:rPr>
          <w:rFonts w:ascii="Times New Roman"/>
          <w:b w:val="false"/>
          <w:i w:val="false"/>
          <w:color w:val="000000"/>
          <w:sz w:val="28"/>
        </w:rPr>
        <w:t>
      әскери қызметке тіркеу және шақыру жөніндегі шараларды;
</w:t>
      </w:r>
      <w:r>
        <w:br/>
      </w:r>
      <w:r>
        <w:rPr>
          <w:rFonts w:ascii="Times New Roman"/>
          <w:b w:val="false"/>
          <w:i w:val="false"/>
          <w:color w:val="000000"/>
          <w:sz w:val="28"/>
        </w:rPr>
        <w:t>
      жергілікті деңгейдегі төтенше жағдайлар бойынша жұмыстарды;
</w:t>
      </w:r>
      <w:r>
        <w:br/>
      </w:r>
      <w:r>
        <w:rPr>
          <w:rFonts w:ascii="Times New Roman"/>
          <w:b w:val="false"/>
          <w:i w:val="false"/>
          <w:color w:val="000000"/>
          <w:sz w:val="28"/>
        </w:rPr>
        <w:t>
      жергілікті деңгейдегі құқық қорғау қызметін;
</w:t>
      </w:r>
      <w:r>
        <w:br/>
      </w:r>
      <w:r>
        <w:rPr>
          <w:rFonts w:ascii="Times New Roman"/>
          <w:b w:val="false"/>
          <w:i w:val="false"/>
          <w:color w:val="000000"/>
          <w:sz w:val="28"/>
        </w:rPr>
        <w:t>
      жергiлiктi деңгейде азаматтарға тегiн медициналық көмектiң кепiлдiк берiлген көлемiн;
</w:t>
      </w:r>
      <w:r>
        <w:br/>
      </w:r>
      <w:r>
        <w:rPr>
          <w:rFonts w:ascii="Times New Roman"/>
          <w:b w:val="false"/>
          <w:i w:val="false"/>
          <w:color w:val="000000"/>
          <w:sz w:val="28"/>
        </w:rPr>
        <w:t>
      жергiлiктi деңгейде денсаулық сақтау саласындағы бағдарламаларды;
</w:t>
      </w:r>
      <w:r>
        <w:br/>
      </w:r>
      <w:r>
        <w:rPr>
          <w:rFonts w:ascii="Times New Roman"/>
          <w:b w:val="false"/>
          <w:i w:val="false"/>
          <w:color w:val="000000"/>
          <w:sz w:val="28"/>
        </w:rPr>
        <w:t>
      мәслихаттардың шешімдеріне сәйкес әлеуметтік қамсыздандыру саласындағы әлеуметтік бәсірелі көмек көрсетуді;
</w:t>
      </w:r>
      <w:r>
        <w:br/>
      </w:r>
      <w:r>
        <w:rPr>
          <w:rFonts w:ascii="Times New Roman"/>
          <w:b w:val="false"/>
          <w:i w:val="false"/>
          <w:color w:val="000000"/>
          <w:sz w:val="28"/>
        </w:rPr>
        <w:t>
      осы жәрдемақыларды заң актiлерiне сәйкес жергiлiктi бюджеттен алатын азаматтар санаттарына берiлетiн арнаулы мемлекеттiк жәрдемақыларды;
</w:t>
      </w:r>
      <w:r>
        <w:br/>
      </w:r>
      <w:r>
        <w:rPr>
          <w:rFonts w:ascii="Times New Roman"/>
          <w:b w:val="false"/>
          <w:i w:val="false"/>
          <w:color w:val="000000"/>
          <w:sz w:val="28"/>
        </w:rPr>
        <w:t>
      жергiлiктi деңгейде әлеуметтiк қамсыздандыру жөнiндегi iс-шараларды және атаулы әлеуметтiк көмектi;
</w:t>
      </w:r>
      <w:r>
        <w:br/>
      </w:r>
      <w:r>
        <w:rPr>
          <w:rFonts w:ascii="Times New Roman"/>
          <w:b w:val="false"/>
          <w:i w:val="false"/>
          <w:color w:val="000000"/>
          <w:sz w:val="28"/>
        </w:rPr>
        <w:t>
      тұрғын үй көмегін көрсетуді; &lt;*&gt;
</w:t>
      </w:r>
      <w:r>
        <w:br/>
      </w:r>
      <w:r>
        <w:rPr>
          <w:rFonts w:ascii="Times New Roman"/>
          <w:b w:val="false"/>
          <w:i w:val="false"/>
          <w:color w:val="000000"/>
          <w:sz w:val="28"/>
        </w:rPr>
        <w:t>
      мемлекеттік тұрғын үй қорын сақтауды ұйымдастыруды; &lt;*&gt;
</w:t>
      </w:r>
      <w:r>
        <w:br/>
      </w:r>
      <w:r>
        <w:rPr>
          <w:rFonts w:ascii="Times New Roman"/>
          <w:b w:val="false"/>
          <w:i w:val="false"/>
          <w:color w:val="000000"/>
          <w:sz w:val="28"/>
        </w:rPr>
        <w:t>
      Қазақстан Республикасының заң актілеріне сәйкес азаматтардың жекелеген санаттарын тұрғын үймен қамтамасыз етуді; &lt;*&gt;
</w:t>
      </w:r>
      <w:r>
        <w:br/>
      </w:r>
      <w:r>
        <w:rPr>
          <w:rFonts w:ascii="Times New Roman"/>
          <w:b w:val="false"/>
          <w:i w:val="false"/>
          <w:color w:val="000000"/>
          <w:sz w:val="28"/>
        </w:rPr>
        <w:t>
      жер қатынастарын жүзеге асыруды қамтамасыз ету жөнiндегi жергiлiктi деңгейдегi iс-шараларды; &lt;*&gt;
</w:t>
      </w:r>
      <w:r>
        <w:br/>
      </w:r>
      <w:r>
        <w:rPr>
          <w:rFonts w:ascii="Times New Roman"/>
          <w:b w:val="false"/>
          <w:i w:val="false"/>
          <w:color w:val="000000"/>
          <w:sz w:val="28"/>
        </w:rPr>
        <w:t>
      Қазақстан Республикасының заң актілеріне сәйкес мемлекеттік қажеттіліктер үшін тұрғын үйлерді және жер учаскелерін алып қоюды;&lt;*&gt;
</w:t>
      </w:r>
      <w:r>
        <w:br/>
      </w:r>
      <w:r>
        <w:rPr>
          <w:rFonts w:ascii="Times New Roman"/>
          <w:b w:val="false"/>
          <w:i w:val="false"/>
          <w:color w:val="000000"/>
          <w:sz w:val="28"/>
        </w:rPr>
        <w:t>
      Қазақстан Республикасының заң актілеріне сәйкес авариялық және ескі тұрғын үйлерді бұзуды; &lt;*&gt;
</w:t>
      </w:r>
      <w:r>
        <w:br/>
      </w:r>
      <w:r>
        <w:rPr>
          <w:rFonts w:ascii="Times New Roman"/>
          <w:b w:val="false"/>
          <w:i w:val="false"/>
          <w:color w:val="000000"/>
          <w:sz w:val="28"/>
        </w:rPr>
        <w:t>
      Қазақстан Республикасының заң актілеріне сәйкес, республиканың сейсмикалық қауіпті аймақтарында орналасқан тұрғын үйлердің сейсмикалық беріктігін қолдауға бағытталған іс-шараларды;&lt;*&gt;
</w:t>
      </w:r>
      <w:r>
        <w:br/>
      </w:r>
      <w:r>
        <w:rPr>
          <w:rFonts w:ascii="Times New Roman"/>
          <w:b w:val="false"/>
          <w:i w:val="false"/>
          <w:color w:val="000000"/>
          <w:sz w:val="28"/>
        </w:rPr>
        <w:t>
      жергiлiктi деңгейде мәдениет, спорт және ақпарат саласындағы қызметтi;
</w:t>
      </w:r>
      <w:r>
        <w:br/>
      </w:r>
      <w:r>
        <w:rPr>
          <w:rFonts w:ascii="Times New Roman"/>
          <w:b w:val="false"/>
          <w:i w:val="false"/>
          <w:color w:val="000000"/>
          <w:sz w:val="28"/>
        </w:rPr>
        <w:t>
      жергілікті деңгейдегі өнеркәсіп, көлік және объектілер құрылысын;
</w:t>
      </w:r>
      <w:r>
        <w:br/>
      </w:r>
      <w:r>
        <w:rPr>
          <w:rFonts w:ascii="Times New Roman"/>
          <w:b w:val="false"/>
          <w:i w:val="false"/>
          <w:color w:val="000000"/>
          <w:sz w:val="28"/>
        </w:rPr>
        <w:t>
      қоршаған ортаны қорғау жөнінде жергілікті атқарушы органдар жүргізетін іс-шараларды;
</w:t>
      </w:r>
      <w:r>
        <w:br/>
      </w:r>
      <w:r>
        <w:rPr>
          <w:rFonts w:ascii="Times New Roman"/>
          <w:b w:val="false"/>
          <w:i w:val="false"/>
          <w:color w:val="000000"/>
          <w:sz w:val="28"/>
        </w:rPr>
        <w:t>
      жергілікті деңгейдегі жобалау-іздестіру жұмыстарын жүргізуді;
</w:t>
      </w:r>
      <w:r>
        <w:br/>
      </w:r>
      <w:r>
        <w:rPr>
          <w:rFonts w:ascii="Times New Roman"/>
          <w:b w:val="false"/>
          <w:i w:val="false"/>
          <w:color w:val="000000"/>
          <w:sz w:val="28"/>
        </w:rPr>
        <w:t>
      елдi мекендердi абаттандыруды, елдi мекендердiң жолдары мен көшелерiн пайдалану мен салуды;
</w:t>
      </w:r>
      <w:r>
        <w:br/>
      </w:r>
      <w:r>
        <w:rPr>
          <w:rFonts w:ascii="Times New Roman"/>
          <w:b w:val="false"/>
          <w:i w:val="false"/>
          <w:color w:val="000000"/>
          <w:sz w:val="28"/>
        </w:rPr>
        <w:t>
      жергілікті маңызы бар жолдарды пайдалану, салу мен қайта құруды;
</w:t>
      </w:r>
      <w:r>
        <w:br/>
      </w:r>
      <w:r>
        <w:rPr>
          <w:rFonts w:ascii="Times New Roman"/>
          <w:b w:val="false"/>
          <w:i w:val="false"/>
          <w:color w:val="000000"/>
          <w:sz w:val="28"/>
        </w:rPr>
        <w:t>
      халықты ауыз сумен қамтамасыз ету және ағын суларды тазалау жөнiндегi iс-шараларды;
</w:t>
      </w:r>
      <w:r>
        <w:br/>
      </w:r>
      <w:r>
        <w:rPr>
          <w:rFonts w:ascii="Times New Roman"/>
          <w:b w:val="false"/>
          <w:i w:val="false"/>
          <w:color w:val="000000"/>
          <w:sz w:val="28"/>
        </w:rPr>
        <w:t>
      Қазақстан Республикасында шағын кәсіпкерлікті дамыту мен қолдау бағдарламаларын;
</w:t>
      </w:r>
      <w:r>
        <w:br/>
      </w:r>
      <w:r>
        <w:rPr>
          <w:rFonts w:ascii="Times New Roman"/>
          <w:b w:val="false"/>
          <w:i w:val="false"/>
          <w:color w:val="000000"/>
          <w:sz w:val="28"/>
        </w:rPr>
        <w:t>
      төмен тұрған бюджеттерден жоғары тұрған бюджеттерге және жоғары тұрған бюджеттерден төмен тұрған бюджеттерге берілетін ресми трансферттерді.
</w:t>
      </w:r>
      <w:r>
        <w:br/>
      </w:r>
      <w:r>
        <w:rPr>
          <w:rFonts w:ascii="Times New Roman"/>
          <w:b w:val="false"/>
          <w:i w:val="false"/>
          <w:color w:val="000000"/>
          <w:sz w:val="28"/>
        </w:rPr>
        <w:t>
      жергiлiктi бюджеттерден Қазақстан Республикасының Ұлттық қорына берiлетiн ресми трансферттердi; 
</w:t>
      </w:r>
      <w:r>
        <w:br/>
      </w:r>
      <w:r>
        <w:rPr>
          <w:rFonts w:ascii="Times New Roman"/>
          <w:b w:val="false"/>
          <w:i w:val="false"/>
          <w:color w:val="000000"/>
          <w:sz w:val="28"/>
        </w:rPr>
        <w:t>
      Қазақстан Республикасының Ұлттық қорынан нысаналы трансферттердiң есебiнен iске асырылатын өзге де бюджеттiк бағдарламаларды қаржыландыруға жұмсалады. 
</w:t>
      </w:r>
      <w:r>
        <w:br/>
      </w:r>
      <w:r>
        <w:rPr>
          <w:rFonts w:ascii="Times New Roman"/>
          <w:b w:val="false"/>
          <w:i w:val="false"/>
          <w:color w:val="000000"/>
          <w:sz w:val="28"/>
        </w:rPr>
        <w:t>
      2. Осы баптың 1-тармағында аталған қызмет түрлерін жүзеге асыратын жергілікті бағдарламалардың әкімшілері мен оларға бағынысты мемлекеттік мекемелерді ұстауға арналған шығындар да жергілікті бюджеттерден қаржыландырылады. 
</w:t>
      </w:r>
      <w:r>
        <w:br/>
      </w:r>
      <w:r>
        <w:rPr>
          <w:rFonts w:ascii="Times New Roman"/>
          <w:b w:val="false"/>
          <w:i w:val="false"/>
          <w:color w:val="000000"/>
          <w:sz w:val="28"/>
        </w:rPr>
        <w:t>
      Жергілікті бюджеттен қаржыландырылатын атқарушы органдарды ұстауға арналған шығыстар жергiлiктi атқарушы органдар бекiткен штат санының лимиті мен бір қызметкерге арналған ағымдағы шығындардың нормативтері негізге алына отырып белгіленеді. 
</w:t>
      </w:r>
      <w:r>
        <w:br/>
      </w:r>
      <w:r>
        <w:rPr>
          <w:rFonts w:ascii="Times New Roman"/>
          <w:b w:val="false"/>
          <w:i w:val="false"/>
          <w:color w:val="000000"/>
          <w:sz w:val="28"/>
        </w:rPr>
        <w:t>
      Жергiлiктi бюджеттiк бағдарламалардың әкiмшiлерiн, егер заң актiлерiнде өзгеше көзделмесе, тиiстi жергiлiктi бюджеттен басқа, өзге де қаржыландыру көздерiнiң есебiнен ұстауға жол берiлмейдi. 
</w:t>
      </w:r>
      <w:r>
        <w:br/>
      </w:r>
      <w:r>
        <w:rPr>
          <w:rFonts w:ascii="Times New Roman"/>
          <w:b w:val="false"/>
          <w:i w:val="false"/>
          <w:color w:val="000000"/>
          <w:sz w:val="28"/>
        </w:rPr>
        <w:t>
      2-1. Жергілікті бюджеттен шығыстардың жекелеген бағыттары бойынша немесе жекелеген жергiлiктi бюджеттiк бағдарламалар бойынша тиiстi қаржы жылына арналған жергiлiктi бюджет туралы мәслихаттың шешiмiндегiден басқа, өзге де нормативтiк құқықтық актілерде шығыстар мен кредиттеудiң ең аз, шекті немесе тiркелген мөлшерлерiн белгiлеуге жол берiлмейдi. 
</w:t>
      </w:r>
      <w:r>
        <w:br/>
      </w:r>
      <w:r>
        <w:rPr>
          <w:rFonts w:ascii="Times New Roman"/>
          <w:b w:val="false"/>
          <w:i w:val="false"/>
          <w:color w:val="000000"/>
          <w:sz w:val="28"/>
        </w:rPr>
        <w:t>
      3. Мәслихаттардың шешімі бойынша жергілікті атқарушы органдар заңдарға қайшы келмей және республикалық бюджеттік бағдарламаларды қозғамай, қызметтің басқа бағыттары бойынша бюджеттік бағдарламалар енгізуге құқылы. 
</w:t>
      </w:r>
      <w:r>
        <w:br/>
      </w:r>
      <w:r>
        <w:rPr>
          <w:rFonts w:ascii="Times New Roman"/>
          <w:b w:val="false"/>
          <w:i w:val="false"/>
          <w:color w:val="000000"/>
          <w:sz w:val="28"/>
        </w:rPr>
        <w:t>
      4. Жергілікті бюджеттердің сыртқы экономикалық қызметпен байланысты және ұлттық валютаның айырбас бағамының жоспарланған өзгерісіне сәйкес белгіленген қаражаты валюталар бөлінген кездегі олардың айырбасының Қазақстан Республикасының заңдарында белгіленген тәртіппен айқындалған нарықтық бағамы бойынша жұмсалады.&lt;*&gt;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 өзгерді - Қазақстан Республикасының 1999.11.04.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 өзгерді - Қазақстан Республикасының 2003.06.20.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12-бапқа өзгеріс енгізілді - Қазақстан Республикасының 2003.12.29. N 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органдардың резервтері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мен жергiлiктi атқарушы органдардың резервтерi республикалық және жергілікті бюджеттерді әзірлеу кезінде жоспарланбаған және ағымдағы қаржы жылына шұғыл қаржыландыруды талап ететін шығыстарды қаржыландыру үшiн республикалық және жергiлiктi бюджеттердiң құрамында құрылады. Қазақстан Республикасының Үкiметi мен жергiлiктi атқарушы органдар резервтерiнiң құрамында: 
</w:t>
      </w:r>
      <w:r>
        <w:br/>
      </w:r>
      <w:r>
        <w:rPr>
          <w:rFonts w:ascii="Times New Roman"/>
          <w:b w:val="false"/>
          <w:i w:val="false"/>
          <w:color w:val="000000"/>
          <w:sz w:val="28"/>
        </w:rPr>
        <w:t>
      табиғи және техногендiк сипаттағы төтенше жағдайларды жоюға және Қазақстан Республикасы Үкіметінің немесе жергілікті атқарушы органдардың шешімдерімен айқындалатын өзге де күтілмеген шығыстарға арналған қаражат; 
</w:t>
      </w:r>
      <w:r>
        <w:br/>
      </w:r>
      <w:r>
        <w:rPr>
          <w:rFonts w:ascii="Times New Roman"/>
          <w:b w:val="false"/>
          <w:i w:val="false"/>
          <w:color w:val="000000"/>
          <w:sz w:val="28"/>
        </w:rPr>
        <w:t>
      сот шешiмдерi бойынша тиiсiнше Қазақстан Республикасы Үкiметiнiң, орталық мемлекеттiк органдардың және олардың аумақтық бөлiмшелерiнiң және жергiлiктi атқарушы органдардың мiндеттемелерiн өтеуге арналған қаражат; 
</w:t>
      </w:r>
      <w:r>
        <w:br/>
      </w:r>
      <w:r>
        <w:rPr>
          <w:rFonts w:ascii="Times New Roman"/>
          <w:b w:val="false"/>
          <w:i w:val="false"/>
          <w:color w:val="000000"/>
          <w:sz w:val="28"/>
        </w:rPr>
        <w:t>
      кассалық алшақтықты жабуға арналған төмен тұрған бюджеттердi кредиттеу үшiн арнаулы резерв көзделедi. 
</w:t>
      </w:r>
      <w:r>
        <w:br/>
      </w:r>
      <w:r>
        <w:rPr>
          <w:rFonts w:ascii="Times New Roman"/>
          <w:b w:val="false"/>
          <w:i w:val="false"/>
          <w:color w:val="000000"/>
          <w:sz w:val="28"/>
        </w:rPr>
        <w:t>
      Сот шешiмдерi бойынша тиiсiнше Қазақстан Республикасы Үкiметiнiң, орталық мемлекеттiк органдар мен олардың аумақтық бөлiмшелерiнiң және жергiлiктi атқарушы органдардың мiндеттемелерiн өтеу үшiн Қазақстан Республикасының Үкiметi немесе жергiлiктi атқарушы органдар резервтерiнiң құрамында көзделген қаражат толық көлемiнде пайдаланылған жағдайда, соттың мұндай шешiмдерi бойынша өтелмеген мiндеттемелерi болған кезде Қазақстан Республикасының Үкiметi немесе жергiлiктi атқарушы орган республикалық бюджет туралы заңға немесе жергiлiктi бюджет туралы мәслихаттардың тиiстi шешiмдерiне өзгерiстер енгiзу арқылы Қазақстан Республикасы Yкiметi немесе жергiлiктi атқарушы орган резервiнiң мөлшерлерiн ұлғайту туралы Қазақстан Республикасының Парламентiне немесе тиiстi жергiлiктi өкiлдi органға ұсыныс енгiзедi. 
</w:t>
      </w:r>
      <w:r>
        <w:br/>
      </w:r>
      <w:r>
        <w:rPr>
          <w:rFonts w:ascii="Times New Roman"/>
          <w:b w:val="false"/>
          <w:i w:val="false"/>
          <w:color w:val="000000"/>
          <w:sz w:val="28"/>
        </w:rPr>
        <w:t>
      Қазақстан Республикасының Үкіметі мен жергілікті атқарушы органдардың резервтерінен қаражатты тиісті жылға арналған бюджет шығыстарының құрамында бекітілген мөлшер шегінде бөлу және қаржыландыруды ашу Қазақстан Республикасының Үкіметі мен жергілікті атқарушы органдардың ағымдағы қаржы жылының аяғында күшін жоятын шешімдері бойынша бюджет деңгейіне қарай жүргізіледі. 
</w:t>
      </w:r>
      <w:r>
        <w:br/>
      </w:r>
      <w:r>
        <w:rPr>
          <w:rFonts w:ascii="Times New Roman"/>
          <w:b w:val="false"/>
          <w:i w:val="false"/>
          <w:color w:val="000000"/>
          <w:sz w:val="28"/>
        </w:rPr>
        <w:t>
      2. Қазақстан Республикасының Үкіметі мен жергілікті атқарушы органдар резервтерінің қаражатын пайдалану тәртібін тиісінше Қазақстан Республикасының Үкіметі мен жергілікті атқарушы органдар белгілейді.
</w:t>
      </w:r>
      <w:r>
        <w:br/>
      </w:r>
      <w:r>
        <w:rPr>
          <w:rFonts w:ascii="Times New Roman"/>
          <w:b w:val="false"/>
          <w:i w:val="false"/>
          <w:color w:val="000000"/>
          <w:sz w:val="28"/>
        </w:rPr>
        <w:t>
      3. Қазақстан Республикасының Үкіметі мен жергілікті атқарушы органдар резервтерінің мөлшері тиісті бюджет түсімдері көлемінің екі процентінен аспауға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13-бап өзгерді - Қазақстан Республикасының 1999.11.04.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Бюджеттің әзірленуі, қаралуы және бекітілуі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Республикалық бюджеттің жобасын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Алдағы үш жылдық кезеңге арналған мемлекеттік бюджеттің болжамды көрсеткіштерін және тиісті қаржы жылына арналған республикалық бюджеттің жобасын әзірлеу Қазақстан Республикасының әлеуметтік-экономикалық дамуының тиісті кезеңге арналған индикативтік жоспары негізінде және Қазақстан Республикасының Үкіметі өткен қаржы жылында бекіткен, үш жылдық кезеңге арналған республикалық бюджеттің болжамды көрсеткіштері ескеріле отырып жүзеге асырылады. 
</w:t>
      </w:r>
      <w:r>
        <w:br/>
      </w:r>
      <w:r>
        <w:rPr>
          <w:rFonts w:ascii="Times New Roman"/>
          <w:b w:val="false"/>
          <w:i w:val="false"/>
          <w:color w:val="000000"/>
          <w:sz w:val="28"/>
        </w:rPr>
        <w:t>
      2. Республикалық бюджеттік бағдарламалардың әкімшілері Қазақстан Республикасының Үкіметі белгілейтін тәртіп пен мерзімдерде Қазақстан Республикасының Қаржы министрлігіне: 
</w:t>
      </w:r>
      <w:r>
        <w:br/>
      </w:r>
      <w:r>
        <w:rPr>
          <w:rFonts w:ascii="Times New Roman"/>
          <w:b w:val="false"/>
          <w:i w:val="false"/>
          <w:color w:val="000000"/>
          <w:sz w:val="28"/>
        </w:rPr>
        <w:t>
      1) республикалық бюджет комиссиясы белгілеген республикалық бюджет шығыстары лимиттерінің шегінде алдағы үш жылдық кезеңге арналған бюджеттік өтінімдер; 
</w:t>
      </w:r>
      <w:r>
        <w:br/>
      </w:r>
      <w:r>
        <w:rPr>
          <w:rFonts w:ascii="Times New Roman"/>
          <w:b w:val="false"/>
          <w:i w:val="false"/>
          <w:color w:val="000000"/>
          <w:sz w:val="28"/>
        </w:rPr>
        <w:t>
      2) алдағы қаржы жылында секвестрлеуге жатпайтын республикалық және жергілікті бюджеттік бағдарламалардың тізбесі жөніндегі ұсыныстар енгізеді. 
</w:t>
      </w:r>
      <w:r>
        <w:br/>
      </w:r>
      <w:r>
        <w:rPr>
          <w:rFonts w:ascii="Times New Roman"/>
          <w:b w:val="false"/>
          <w:i w:val="false"/>
          <w:color w:val="000000"/>
          <w:sz w:val="28"/>
        </w:rPr>
        <w:t>
      Орталық атқарушы және басқа да мемлекеттік органдар Қазақстан Республикасының заңдарына сәйкес өзге де ұсыныстар мен деректерді табыс етеді. 
</w:t>
      </w:r>
      <w:r>
        <w:br/>
      </w:r>
      <w:r>
        <w:rPr>
          <w:rFonts w:ascii="Times New Roman"/>
          <w:b w:val="false"/>
          <w:i w:val="false"/>
          <w:color w:val="000000"/>
          <w:sz w:val="28"/>
        </w:rPr>
        <w:t>
      3. Облыстардың, Астана және Алматы қалаларының жергілікті атқарушы органдары Қазақстан Республикасы Үкіметі белгілейтін тәртіп пен мерзімдерде Қазақстан Республикасының Қаржы министрлігіне келісуге мынадай болжамды көрсеткіштерді: 
</w:t>
      </w:r>
      <w:r>
        <w:br/>
      </w:r>
      <w:r>
        <w:rPr>
          <w:rFonts w:ascii="Times New Roman"/>
          <w:b w:val="false"/>
          <w:i w:val="false"/>
          <w:color w:val="000000"/>
          <w:sz w:val="28"/>
        </w:rPr>
        <w:t>
      облыстардың, Астана және Алматы қалаларының бюджеттеріне түсетін түсімдерді; 
</w:t>
      </w:r>
      <w:r>
        <w:br/>
      </w:r>
      <w:r>
        <w:rPr>
          <w:rFonts w:ascii="Times New Roman"/>
          <w:b w:val="false"/>
          <w:i w:val="false"/>
          <w:color w:val="000000"/>
          <w:sz w:val="28"/>
        </w:rPr>
        <w:t>
      облыстың, Астана және Алматы қалаларының жергілікті атқарушы органының тиісті қаржы жылының аяғындағы борышының көлемін; 
</w:t>
      </w:r>
      <w:r>
        <w:br/>
      </w:r>
      <w:r>
        <w:rPr>
          <w:rFonts w:ascii="Times New Roman"/>
          <w:b w:val="false"/>
          <w:i w:val="false"/>
          <w:color w:val="000000"/>
          <w:sz w:val="28"/>
        </w:rPr>
        <w:t>
      облыстың, Астана және Алматы қалаларының жергілікті атқарушы органының борышын өтеуге және оған қызмет көрсетуге арналған шығындарының көлемін табыс етеді. 
</w:t>
      </w:r>
      <w:r>
        <w:br/>
      </w:r>
      <w:r>
        <w:rPr>
          <w:rFonts w:ascii="Times New Roman"/>
          <w:b w:val="false"/>
          <w:i w:val="false"/>
          <w:color w:val="000000"/>
          <w:sz w:val="28"/>
        </w:rPr>
        <w:t>
      Жергілікті атқарушы органдар Қазақстан Республикасының қаржы министрлігіне Қазақстан Республикасының заңдарына сәйкес өзге де көрсеткіштер мен деректерді де табыс етеді. 
</w:t>
      </w:r>
      <w:r>
        <w:br/>
      </w:r>
      <w:r>
        <w:rPr>
          <w:rFonts w:ascii="Times New Roman"/>
          <w:b w:val="false"/>
          <w:i w:val="false"/>
          <w:color w:val="000000"/>
          <w:sz w:val="28"/>
        </w:rPr>
        <w:t>
      4. Экономикалық жоспарлау жөніндегі уәкiлеттiорган ағымдағы жылда іске асырылатын жобаларды ескере отырып, инвестициялық жобалар бойынша республикалық бюджет комиссиясы айқындаған шығыстар лимитінің шегінде инвестициялық жобалардың тізбесі мен республикалық бюджеттен қаржыландыру көлемі жөніндегі ұсыныстарды республикалық бюджет комиссиясының қарауына енгізеді. &lt;*&gt;
</w:t>
      </w:r>
      <w:r>
        <w:br/>
      </w:r>
      <w:r>
        <w:rPr>
          <w:rFonts w:ascii="Times New Roman"/>
          <w:b w:val="false"/>
          <w:i w:val="false"/>
          <w:color w:val="000000"/>
          <w:sz w:val="28"/>
        </w:rPr>
        <w:t>
      5. Қазақстан Республикасының Үкіметі белгілейтін тәртіп пен мерзімдерде бюджеттi жоспарлау жөнiндегi уәкiлеттi орган: 
</w:t>
      </w:r>
      <w:r>
        <w:br/>
      </w:r>
      <w:r>
        <w:rPr>
          <w:rFonts w:ascii="Times New Roman"/>
          <w:b w:val="false"/>
          <w:i w:val="false"/>
          <w:color w:val="000000"/>
          <w:sz w:val="28"/>
        </w:rPr>
        <w:t>
      1) облыстардың, Астана және Алматы қалалары бюджеттерінің осы баптың 3-тармағында аталған болжамды көрсеткіштерін келіседі; 
</w:t>
      </w:r>
      <w:r>
        <w:br/>
      </w:r>
      <w:r>
        <w:rPr>
          <w:rFonts w:ascii="Times New Roman"/>
          <w:b w:val="false"/>
          <w:i w:val="false"/>
          <w:color w:val="000000"/>
          <w:sz w:val="28"/>
        </w:rPr>
        <w:t>
      2) республикалық бюджеттік бағдарламалардың әкімшілеріне республикалық бюджет шығыстарының лимиттерін, сондай-ақ республикалық бюджеттік бағдарламалардың әкімшілеріне және облыстардың, Астана және Алматы қалаларының жергілікті атқарушы органдарына республикалық бюджет комиссиясы айқындаған алдағы үш жылдық кезеңге арналған инвестициялық жобалардың тізбесін және республикалық бюджеттен қаржыландыру көлемін жеткізеді; 
</w:t>
      </w:r>
      <w:r>
        <w:br/>
      </w:r>
      <w:r>
        <w:rPr>
          <w:rFonts w:ascii="Times New Roman"/>
          <w:b w:val="false"/>
          <w:i w:val="false"/>
          <w:color w:val="000000"/>
          <w:sz w:val="28"/>
        </w:rPr>
        <w:t>
      3) республикалық бюджеттік бағдарламалар әкімшілерінің бюджеттік өтінімдерін қарайды және олар бойынша қорытынды дайындайды; 
</w:t>
      </w:r>
      <w:r>
        <w:br/>
      </w:r>
      <w:r>
        <w:rPr>
          <w:rFonts w:ascii="Times New Roman"/>
          <w:b w:val="false"/>
          <w:i w:val="false"/>
          <w:color w:val="000000"/>
          <w:sz w:val="28"/>
        </w:rPr>
        <w:t>
      4) республикалық бюджет комиссиясының қарауына: 
</w:t>
      </w:r>
      <w:r>
        <w:br/>
      </w:r>
      <w:r>
        <w:rPr>
          <w:rFonts w:ascii="Times New Roman"/>
          <w:b w:val="false"/>
          <w:i w:val="false"/>
          <w:color w:val="000000"/>
          <w:sz w:val="28"/>
        </w:rPr>
        <w:t>
      мемлекеттік бюджеттің алдағы үш жылдық кезеңге арналған болжамды көрсеткіштерін; 
</w:t>
      </w:r>
      <w:r>
        <w:br/>
      </w:r>
      <w:r>
        <w:rPr>
          <w:rFonts w:ascii="Times New Roman"/>
          <w:b w:val="false"/>
          <w:i w:val="false"/>
          <w:color w:val="000000"/>
          <w:sz w:val="28"/>
        </w:rPr>
        <w:t>
      шикізат секторы ұйымдарының тізбесін; 
</w:t>
      </w:r>
      <w:r>
        <w:br/>
      </w:r>
      <w:r>
        <w:rPr>
          <w:rFonts w:ascii="Times New Roman"/>
          <w:b w:val="false"/>
          <w:i w:val="false"/>
          <w:color w:val="000000"/>
          <w:sz w:val="28"/>
        </w:rPr>
        <w:t>
      республикалық бюджет шығыстарының лимиттерін, соның ішінде ағымдағы жылда іске асырылатын жобаларды ескере отырып, инвестициялық жобалар бойынша шығыстар лимиттерін қоса алғанда, республикалық бюджеттің алдағы үш жылдық кезеңге арналған болжамды көрсеткіштерін; 
</w:t>
      </w:r>
      <w:r>
        <w:br/>
      </w:r>
      <w:r>
        <w:rPr>
          <w:rFonts w:ascii="Times New Roman"/>
          <w:b w:val="false"/>
          <w:i w:val="false"/>
          <w:color w:val="000000"/>
          <w:sz w:val="28"/>
        </w:rPr>
        <w:t>
      республикалық бюджеттік бағдарламалар әкімшілерін бюджеттік өтінімдер бойынша қорытындысын; 
</w:t>
      </w:r>
      <w:r>
        <w:br/>
      </w:r>
      <w:r>
        <w:rPr>
          <w:rFonts w:ascii="Times New Roman"/>
          <w:b w:val="false"/>
          <w:i w:val="false"/>
          <w:color w:val="000000"/>
          <w:sz w:val="28"/>
        </w:rPr>
        <w:t>
      республикалық бюджеттен қаржыландырылатын мемлекеттік мекемелердің ағымдағы қаржы жылының басындағы жағдай бойынша қалыптасқан әрбір бюджеттік бағдарлама (кіші бағдарлама) бойынша кредиторлық берешегінің сомасын; 
</w:t>
      </w:r>
      <w:r>
        <w:br/>
      </w:r>
      <w:r>
        <w:rPr>
          <w:rFonts w:ascii="Times New Roman"/>
          <w:b w:val="false"/>
          <w:i w:val="false"/>
          <w:color w:val="000000"/>
          <w:sz w:val="28"/>
        </w:rPr>
        <w:t>
      алдағы қаржы жылына арналған республикалық бюджеттің жобасын; 
</w:t>
      </w:r>
      <w:r>
        <w:br/>
      </w:r>
      <w:r>
        <w:rPr>
          <w:rFonts w:ascii="Times New Roman"/>
          <w:b w:val="false"/>
          <w:i w:val="false"/>
          <w:color w:val="000000"/>
          <w:sz w:val="28"/>
        </w:rPr>
        <w:t>
      осы Заңның 15-бабында белгіленген басқа да көрсеткіштерді енгізеді; 
</w:t>
      </w:r>
      <w:r>
        <w:br/>
      </w:r>
      <w:r>
        <w:rPr>
          <w:rFonts w:ascii="Times New Roman"/>
          <w:b w:val="false"/>
          <w:i w:val="false"/>
          <w:color w:val="000000"/>
          <w:sz w:val="28"/>
        </w:rPr>
        <w:t>
      5) алдағы қаржы жылына арнап республикалық бюджет комиссиясы айқындаған республикалық бюджет жобасының түпкілікті нұсқасының негізінде Қазақстан Республикасының Үкіметі белгілеген нысан бойынша тиісті қаржы жылына арналған республикалық бюджет туралы заңның жобасын және алдағы үш жылдық кезеңге арналған республикалық бюджеттің болжамды көрсеткіштерін жасайды және Қазақстан Республикасының Үкіметіне табыс етеді; 
</w:t>
      </w:r>
      <w:r>
        <w:br/>
      </w:r>
      <w:r>
        <w:rPr>
          <w:rFonts w:ascii="Times New Roman"/>
          <w:b w:val="false"/>
          <w:i w:val="false"/>
          <w:color w:val="000000"/>
          <w:sz w:val="28"/>
        </w:rPr>
        <w:t>
      6) тиісті қаржы жылына арналған республикалық бюджет туралы заңның жобасын Қазақстан Республикасының Үкіметі мақұлдағаннан кейін облыстардың, Астана және Алматы қалаларының жергілікті атқарушы органдарына осы баптың 3-тармағында көрсетілген, келісілген болжамды көрсеткіштерді жібереді; 
</w:t>
      </w:r>
      <w:r>
        <w:br/>
      </w:r>
      <w:r>
        <w:rPr>
          <w:rFonts w:ascii="Times New Roman"/>
          <w:b w:val="false"/>
          <w:i w:val="false"/>
          <w:color w:val="000000"/>
          <w:sz w:val="28"/>
        </w:rPr>
        <w:t>
      7) республикалық бюджеттің үш жылдық кезеңге арналған болжамды көрсеткіштерін Қазақстан Республикасының Үкіметіне бекітуге енгізеді. 
</w:t>
      </w:r>
      <w:r>
        <w:br/>
      </w:r>
      <w:r>
        <w:rPr>
          <w:rFonts w:ascii="Times New Roman"/>
          <w:b w:val="false"/>
          <w:i w:val="false"/>
          <w:color w:val="000000"/>
          <w:sz w:val="28"/>
        </w:rPr>
        <w:t>
      Бюджеттi жоспарлау жөнiндегi уәкiлеттi орган Қазақстан Республикасының заңдарында көзделген өзге де өкілеттіктерді жүзеге асыруға құқылы. &lt;*&gt;
</w:t>
      </w:r>
      <w:r>
        <w:br/>
      </w:r>
      <w:r>
        <w:rPr>
          <w:rFonts w:ascii="Times New Roman"/>
          <w:b w:val="false"/>
          <w:i w:val="false"/>
          <w:color w:val="000000"/>
          <w:sz w:val="28"/>
        </w:rPr>
        <w:t>
      6. Республикалық бюджет комиссиясы: 
</w:t>
      </w:r>
      <w:r>
        <w:br/>
      </w:r>
      <w:r>
        <w:rPr>
          <w:rFonts w:ascii="Times New Roman"/>
          <w:b w:val="false"/>
          <w:i w:val="false"/>
          <w:color w:val="000000"/>
          <w:sz w:val="28"/>
        </w:rPr>
        <w:t>
      1) мыналарды: 
</w:t>
      </w:r>
      <w:r>
        <w:br/>
      </w:r>
      <w:r>
        <w:rPr>
          <w:rFonts w:ascii="Times New Roman"/>
          <w:b w:val="false"/>
          <w:i w:val="false"/>
          <w:color w:val="000000"/>
          <w:sz w:val="28"/>
        </w:rPr>
        <w:t>
      Қазақстан Республикасы мемлекеттік бюджетінің үш жылдық кезеңге арналған болжамды көрсеткіштерін; 
</w:t>
      </w:r>
      <w:r>
        <w:br/>
      </w:r>
      <w:r>
        <w:rPr>
          <w:rFonts w:ascii="Times New Roman"/>
          <w:b w:val="false"/>
          <w:i w:val="false"/>
          <w:color w:val="000000"/>
          <w:sz w:val="28"/>
        </w:rPr>
        <w:t>
      республикалық бюджет шығыстарының лимиттерін, соның ішінде ағымдағы жылда іске асырылатын жобаларды ескере отырып, инвестициялық жобалар бойынша шығыстар лимиттерін қоса алғанда, республикалық бюджеттің алдағы үш жылдық кезеңге арналған болжамды көрсеткіштерін; 
</w:t>
      </w:r>
      <w:r>
        <w:br/>
      </w:r>
      <w:r>
        <w:rPr>
          <w:rFonts w:ascii="Times New Roman"/>
          <w:b w:val="false"/>
          <w:i w:val="false"/>
          <w:color w:val="000000"/>
          <w:sz w:val="28"/>
        </w:rPr>
        <w:t>
      ағымдағы жылда іске асырылатын жобаларды, соның ішінде облыстарда, Астана және Алматы қалаларында іске асырылатын жобаларды ескере отырып, алдағы үш жылдық кезеңге арналған инвестициялық жобалардың тізбесі мен республикалық бюджеттен қаржыландыру көлемін; 
</w:t>
      </w:r>
      <w:r>
        <w:br/>
      </w:r>
      <w:r>
        <w:rPr>
          <w:rFonts w:ascii="Times New Roman"/>
          <w:b w:val="false"/>
          <w:i w:val="false"/>
          <w:color w:val="000000"/>
          <w:sz w:val="28"/>
        </w:rPr>
        <w:t>
      ағымдағы қаржы жылының басындағы жағдай бойынша қалыптасқан республикалық бюджеттік бағдарламалар (кіші бағдарламалар) бойынша республикалық бюджеттен қаржыландырылатын мемлекеттік мекемелердің кредиторлық берешегін жоспарланып отырған қаржы жылында өтеу көлемін; 
</w:t>
      </w:r>
      <w:r>
        <w:br/>
      </w:r>
      <w:r>
        <w:rPr>
          <w:rFonts w:ascii="Times New Roman"/>
          <w:b w:val="false"/>
          <w:i w:val="false"/>
          <w:color w:val="000000"/>
          <w:sz w:val="28"/>
        </w:rPr>
        <w:t>
      алдағы қаржы жылына арналған республикалық бюджеттің жобасын; осы Заңның 15-бабында белгіленген басқа да көрсеткіштерді қарайды және айқындайды; 
</w:t>
      </w:r>
      <w:r>
        <w:br/>
      </w:r>
      <w:r>
        <w:rPr>
          <w:rFonts w:ascii="Times New Roman"/>
          <w:b w:val="false"/>
          <w:i w:val="false"/>
          <w:color w:val="000000"/>
          <w:sz w:val="28"/>
        </w:rPr>
        <w:t>
      2) шикізат секторы ұйымдарынан түсетін түсімдердің болжамды көлемдерін айқындау және оны кейіннен Қазақстан Республикасы Үкіметінің бекіту үшін ол ұйымдардың тізбесін қарайды; 
</w:t>
      </w:r>
      <w:r>
        <w:br/>
      </w:r>
      <w:r>
        <w:rPr>
          <w:rFonts w:ascii="Times New Roman"/>
          <w:b w:val="false"/>
          <w:i w:val="false"/>
          <w:color w:val="000000"/>
          <w:sz w:val="28"/>
        </w:rPr>
        <w:t>
      3) мыналарды: 
</w:t>
      </w:r>
      <w:r>
        <w:br/>
      </w:r>
      <w:r>
        <w:rPr>
          <w:rFonts w:ascii="Times New Roman"/>
          <w:b w:val="false"/>
          <w:i w:val="false"/>
          <w:color w:val="000000"/>
          <w:sz w:val="28"/>
        </w:rPr>
        <w:t>
      бюджеттi жоспарлау жөнiндегi уәкiлеттi орган мен облыстардың, Астана және Алматы қалаларының жергілікті атқарушы органдары арасындағы жергілікті бюджеттердің болжамды көрсеткіштері бойынша келіспеушіліктерді реттеуді; 
</w:t>
      </w:r>
      <w:r>
        <w:br/>
      </w:r>
      <w:r>
        <w:rPr>
          <w:rFonts w:ascii="Times New Roman"/>
          <w:b w:val="false"/>
          <w:i w:val="false"/>
          <w:color w:val="000000"/>
          <w:sz w:val="28"/>
        </w:rPr>
        <w:t>
      республикалық бюджеттік бағдарламалар әкімшілерінің бюджеттік өтінімдерін қарайды және олар бойынша шешім шығарады. 
</w:t>
      </w:r>
      <w:r>
        <w:br/>
      </w:r>
      <w:r>
        <w:rPr>
          <w:rFonts w:ascii="Times New Roman"/>
          <w:b w:val="false"/>
          <w:i w:val="false"/>
          <w:color w:val="000000"/>
          <w:sz w:val="28"/>
        </w:rPr>
        <w:t>
      Республикалық бюджет комиссиясы Қазақстан Республикасының заңдарында көзделген өзге де өкілдіктерді жүзеге асыруға құқылы. 
</w:t>
      </w:r>
      <w:r>
        <w:br/>
      </w:r>
      <w:r>
        <w:rPr>
          <w:rFonts w:ascii="Times New Roman"/>
          <w:b w:val="false"/>
          <w:i w:val="false"/>
          <w:color w:val="000000"/>
          <w:sz w:val="28"/>
        </w:rPr>
        <w:t>
      7. Мемлекеттік, салалық (секторлық) бағдарламаларда бағдарламалық іс-шараларды іске асыруға көзделетін шығыстардың жалпы көлемі мемлекеттік және республикалық бюджеттердің үш жылдық кезеңге арналған болжамды көрсеткіштері шеңберінде айқындалуға тиіс. 
</w:t>
      </w:r>
      <w:r>
        <w:br/>
      </w:r>
      <w:r>
        <w:rPr>
          <w:rFonts w:ascii="Times New Roman"/>
          <w:b w:val="false"/>
          <w:i w:val="false"/>
          <w:color w:val="000000"/>
          <w:sz w:val="28"/>
        </w:rPr>
        <w:t>
      Қазақстан Республикасының мемлекеттік бағдарламаларының және салалық (секторлық) бағдарламалардың жобалары қаржыландыру көздері мен мерзімдері бөлігінде бағдарламалық іс-шараларды қаржыландыру көлемі жөнінде республикалық бюджет комиссиясының қорытындысы болған жағдайда бекітіледі. Бұрын бекітілген мемлекеттік бағдарламалар, салалық (секторлық) бағдарламалар республикалық бюджет комиссиясының тиісті қорытындысы болған жағдайда өзгертілуге тиіс. 
</w:t>
      </w:r>
      <w:r>
        <w:br/>
      </w:r>
      <w:r>
        <w:rPr>
          <w:rFonts w:ascii="Times New Roman"/>
          <w:b w:val="false"/>
          <w:i w:val="false"/>
          <w:color w:val="000000"/>
          <w:sz w:val="28"/>
        </w:rPr>
        <w:t>
      8. Республикалық бюджеттің жобасын әзірлеу Қазақстан Республикасының Үкіметі бекітетін Республикалық және жергілікті бюджеттердің жобаларын әзірлеу ережелеріне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 өзгерді - Қазақстан Республикасының 1999.11.04.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 жаңа редакцияда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 жаңа редакцияда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Республикалық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қаржы жылына арналған Республикалық бюджет туралы заң мыналарды:
</w:t>
      </w:r>
      <w:r>
        <w:br/>
      </w:r>
      <w:r>
        <w:rPr>
          <w:rFonts w:ascii="Times New Roman"/>
          <w:b w:val="false"/>
          <w:i w:val="false"/>
          <w:color w:val="000000"/>
          <w:sz w:val="28"/>
        </w:rPr>
        <w:t>
      кірістердің, алынған ресми трансферттердің, республикалық бюджеттен берілген кредиттерді қайтарудың, шығындардың, кредиттердің және бюджет тапшылығының (профицитінің) көлемдерін;
</w:t>
      </w:r>
      <w:r>
        <w:br/>
      </w:r>
      <w:r>
        <w:rPr>
          <w:rFonts w:ascii="Times New Roman"/>
          <w:b w:val="false"/>
          <w:i w:val="false"/>
          <w:color w:val="000000"/>
          <w:sz w:val="28"/>
        </w:rPr>
        <w:t>
      облыстар, Астана және Алматы қалалары бойынша республикалық және жергiлiктi бюджеттерге шикiзат секторының ұйымдарынан түсетiн түсiмдердiң көлемдерiн;
</w:t>
      </w:r>
      <w:r>
        <w:br/>
      </w:r>
      <w:r>
        <w:rPr>
          <w:rFonts w:ascii="Times New Roman"/>
          <w:b w:val="false"/>
          <w:i w:val="false"/>
          <w:color w:val="000000"/>
          <w:sz w:val="28"/>
        </w:rPr>
        <w:t>
      мемлекеттiк акциялар пакетi бар акционерлiк қоғамдардан және республикалық мемлекеттiк кәсiпорындардан алынатын түсiмдердiң толық тiзбесiн;
</w:t>
      </w:r>
      <w:r>
        <w:br/>
      </w:r>
      <w:r>
        <w:rPr>
          <w:rFonts w:ascii="Times New Roman"/>
          <w:b w:val="false"/>
          <w:i w:val="false"/>
          <w:color w:val="000000"/>
          <w:sz w:val="28"/>
        </w:rPr>
        <w:t>
      айлық жалақының, зейнетақы мен айлық есептік көрсеткіштің ең төмен мөлшерін;
</w:t>
      </w:r>
      <w:r>
        <w:br/>
      </w:r>
      <w:r>
        <w:rPr>
          <w:rFonts w:ascii="Times New Roman"/>
          <w:b w:val="false"/>
          <w:i w:val="false"/>
          <w:color w:val="000000"/>
          <w:sz w:val="28"/>
        </w:rPr>
        <w:t>
      Қазақстан Республикасы Үкіметі резервтерінің мөлшерін;
</w:t>
      </w:r>
      <w:r>
        <w:br/>
      </w:r>
      <w:r>
        <w:rPr>
          <w:rFonts w:ascii="Times New Roman"/>
          <w:b w:val="false"/>
          <w:i w:val="false"/>
          <w:color w:val="000000"/>
          <w:sz w:val="28"/>
        </w:rPr>
        <w:t>
      Қазақстан Республикасының мемлекеттiк кепiлдiктерi бойынша мiндеттемелердi орындау сомасын;
</w:t>
      </w:r>
      <w:r>
        <w:br/>
      </w:r>
      <w:r>
        <w:rPr>
          <w:rFonts w:ascii="Times New Roman"/>
          <w:b w:val="false"/>
          <w:i w:val="false"/>
          <w:color w:val="000000"/>
          <w:sz w:val="28"/>
        </w:rPr>
        <w:t>
      үкіметтік борыштың лимитін;
</w:t>
      </w:r>
      <w:r>
        <w:br/>
      </w:r>
      <w:r>
        <w:rPr>
          <w:rFonts w:ascii="Times New Roman"/>
          <w:b w:val="false"/>
          <w:i w:val="false"/>
          <w:color w:val="000000"/>
          <w:sz w:val="28"/>
        </w:rPr>
        <w:t>
      (9-абзац) &lt;*&gt;
</w:t>
      </w:r>
      <w:r>
        <w:br/>
      </w:r>
      <w:r>
        <w:rPr>
          <w:rFonts w:ascii="Times New Roman"/>
          <w:b w:val="false"/>
          <w:i w:val="false"/>
          <w:color w:val="000000"/>
          <w:sz w:val="28"/>
        </w:rPr>
        <w:t>
      Қазақстан Республикасының тиісті қаржы жылына арналған мемлекеттік кепілдіктерін беру лимитін;
</w:t>
      </w:r>
      <w:r>
        <w:br/>
      </w:r>
      <w:r>
        <w:rPr>
          <w:rFonts w:ascii="Times New Roman"/>
          <w:b w:val="false"/>
          <w:i w:val="false"/>
          <w:color w:val="000000"/>
          <w:sz w:val="28"/>
        </w:rPr>
        <w:t>
      облыстар, Астана және Алматы қалалары бойынша республикалық және жергiлiктi бюджеттерден Қазақстан Республикасының Ұлттық қорына берiлетiн ресми трансферттердiң сомасын; 
</w:t>
      </w:r>
      <w:r>
        <w:br/>
      </w:r>
      <w:r>
        <w:rPr>
          <w:rFonts w:ascii="Times New Roman"/>
          <w:b w:val="false"/>
          <w:i w:val="false"/>
          <w:color w:val="000000"/>
          <w:sz w:val="28"/>
        </w:rPr>
        <w:t>
      республикалық бюджеттік бағдарламалардың функционалдық топтары, әкімшілері бойынша және ішкі бағдарламалар бойынша шекті шығыстардың тізбесін; 
</w:t>
      </w:r>
      <w:r>
        <w:br/>
      </w:r>
      <w:r>
        <w:rPr>
          <w:rFonts w:ascii="Times New Roman"/>
          <w:b w:val="false"/>
          <w:i w:val="false"/>
          <w:color w:val="000000"/>
          <w:sz w:val="28"/>
        </w:rPr>
        <w:t>
      республикалық ағымдағы бюджеттік бағдарламалар мен бюджеттік даму бағдарламаларының тізбелерін; 
</w:t>
      </w:r>
      <w:r>
        <w:br/>
      </w:r>
      <w:r>
        <w:rPr>
          <w:rFonts w:ascii="Times New Roman"/>
          <w:b w:val="false"/>
          <w:i w:val="false"/>
          <w:color w:val="000000"/>
          <w:sz w:val="28"/>
        </w:rPr>
        <w:t>
      тиiстi қаржы жылына арналған республикалық және жергiлiктi бюджеттердi атқару процесiнде секвестрлеуге жатпайтын республикалық және жергiлiктi бюджеттiк бағдарламалардың тiзбесiн; 
</w:t>
      </w:r>
      <w:r>
        <w:br/>
      </w:r>
      <w:r>
        <w:rPr>
          <w:rFonts w:ascii="Times New Roman"/>
          <w:b w:val="false"/>
          <w:i w:val="false"/>
          <w:color w:val="000000"/>
          <w:sz w:val="28"/>
        </w:rPr>
        <w:t>
      республикалық бюджеттен қаржыландырылатын мемлекеттік мекемелердің ағымдағы қаржы жылының басында қалыптасқан кредиторлық берешегін өтеу сомасын.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 өзгерді - Қазақстан Республикасының 1999.11.04.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Республиканың бюджеттік қарау және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қаржы жылына арналған республикалық бюджет туралы заңның жобасын Қазақстан Республикасының Үкіметі жоспарланып отырған жылдың алдындағы қыркүйектің 15-інен кешіктірмей Қазақстан Республикасының Парламентіне табыс етеді. 
</w:t>
      </w:r>
      <w:r>
        <w:br/>
      </w:r>
      <w:r>
        <w:rPr>
          <w:rFonts w:ascii="Times New Roman"/>
          <w:b w:val="false"/>
          <w:i w:val="false"/>
          <w:color w:val="000000"/>
          <w:sz w:val="28"/>
        </w:rPr>
        <w:t>
      Қазақстан Республикасының Үкіметі алдағы қаржы жылына арналған республикалық бюджет туралы заңның жобасымен бір мезгілде республикалық бюджеттің өздері бекіткен алдағы үш жылдық кезеңге арналған болжамды көрсеткіштерін табыс етеді. 
</w:t>
      </w:r>
      <w:r>
        <w:br/>
      </w:r>
      <w:r>
        <w:rPr>
          <w:rFonts w:ascii="Times New Roman"/>
          <w:b w:val="false"/>
          <w:i w:val="false"/>
          <w:color w:val="000000"/>
          <w:sz w:val="28"/>
        </w:rPr>
        <w:t>
      2. Республикалық бюджетті бекіту және оған өзгерістер мен толықтырулар енгізу олар алдымен Мәжілісте, одан кейін Сенатта қаралған соң Палаталардың бірлескен отырысында жасалады. 
</w:t>
      </w:r>
      <w:r>
        <w:br/>
      </w:r>
      <w:r>
        <w:rPr>
          <w:rFonts w:ascii="Times New Roman"/>
          <w:b w:val="false"/>
          <w:i w:val="false"/>
          <w:color w:val="000000"/>
          <w:sz w:val="28"/>
        </w:rPr>
        <w:t>
      Талқылау қаралып отырған мәселе бойынша қорытындымен қоса, Үкiмет уәкiлеттiк берген тұлғаның (тұлғалардың) Қазақстан Республикасының әлеуметтiк-экономикалық дамуының индикативтiк жоспары және тиiстi қаржы жылына арналған республикалық бюджет
</w:t>
      </w:r>
      <w:r>
        <w:br/>
      </w:r>
      <w:r>
        <w:rPr>
          <w:rFonts w:ascii="Times New Roman"/>
          <w:b w:val="false"/>
          <w:i w:val="false"/>
          <w:color w:val="000000"/>
          <w:sz w:val="28"/>
        </w:rPr>
        <w:t>
туралы заң жобасы бойынша, Қазақстан Республикасы Ұлттық Банкi Төрағасының ақша-кредит саясаты бойынша, сондай-ақ Қазақстан Республикасы Парламентiнiң Палаталары уәкiлеттiк берген тұлғалардың баяндамаларын қамтиды. &lt;*&gt;
</w:t>
      </w:r>
      <w:r>
        <w:br/>
      </w:r>
      <w:r>
        <w:rPr>
          <w:rFonts w:ascii="Times New Roman"/>
          <w:b w:val="false"/>
          <w:i w:val="false"/>
          <w:color w:val="000000"/>
          <w:sz w:val="28"/>
        </w:rPr>
        <w:t>
      3. Алдағы қаржы жылына арналған республикалық бюджет Қазақстан Республикасы Парламенті Палаталарының бірлескен отырысында кемінде екі оқылымда және ағымдағы жылдың 15 желтоқсанынан кешіктірмей республикалық бюджеттік бағдарламалар деңгейінде бекітіледі. 
</w:t>
      </w:r>
      <w:r>
        <w:br/>
      </w:r>
      <w:r>
        <w:rPr>
          <w:rFonts w:ascii="Times New Roman"/>
          <w:b w:val="false"/>
          <w:i w:val="false"/>
          <w:color w:val="000000"/>
          <w:sz w:val="28"/>
        </w:rPr>
        <w:t>
      Қазақстан Республикасының Үкіметі алдағы жылға арналған республикалық бюджеттің жобасын енгізе отырып, Қазақстан Республикасының Парламентіне қаражатты кіші бағдарламалар деңгейінде жұмсау сомаларын ұсынады. 
</w:t>
      </w:r>
      <w:r>
        <w:br/>
      </w:r>
      <w:r>
        <w:rPr>
          <w:rFonts w:ascii="Times New Roman"/>
          <w:b w:val="false"/>
          <w:i w:val="false"/>
          <w:color w:val="000000"/>
          <w:sz w:val="28"/>
        </w:rPr>
        <w:t>
      Қазақстан Республикасының Парламенті 15 желтоқсанға дейінгі мерзімде кезекті қаржы жылына арналған Республикалық бюджет туралы заңды қабылдамаған жағдайда, Қазақстан Республикасының Президенті, "Алдағы қаржы жылының 1-тоқсанына арналған республикалық қаржылық жоспар туралы" Жарлық шығаруға құқылы, ол республикалық бюджетті Парламент бекіткенге дейін қолданылады. 
</w:t>
      </w:r>
      <w:r>
        <w:br/>
      </w:r>
      <w:r>
        <w:rPr>
          <w:rFonts w:ascii="Times New Roman"/>
          <w:b w:val="false"/>
          <w:i w:val="false"/>
          <w:color w:val="000000"/>
          <w:sz w:val="28"/>
        </w:rPr>
        <w:t>
      Қаржылық жоспардың атқарылуы осы Заңда белгіленген тәртіппен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Республикалық бюджетті нақтылау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бюджетті оны атқару барысында нақтылау Қазақстан Республикасы Үкіметінің ұсыныстары немесе басқа да заң шығарушылық бастамалар негізінде заң актілеріне сәйкес жүзеге асырылады. 
</w:t>
      </w:r>
      <w:r>
        <w:br/>
      </w:r>
      <w:r>
        <w:rPr>
          <w:rFonts w:ascii="Times New Roman"/>
          <w:b w:val="false"/>
          <w:i w:val="false"/>
          <w:color w:val="000000"/>
          <w:sz w:val="28"/>
        </w:rPr>
        <w:t>
      2. Республикалық бюджетті нақтылау жөніндегі органдарға республикалық бюджет комиссиясы қарайды. 
</w:t>
      </w:r>
      <w:r>
        <w:br/>
      </w:r>
      <w:r>
        <w:rPr>
          <w:rFonts w:ascii="Times New Roman"/>
          <w:b w:val="false"/>
          <w:i w:val="false"/>
          <w:color w:val="000000"/>
          <w:sz w:val="28"/>
        </w:rPr>
        <w:t>
      3. Республикалық бюджетті нақтылау кезінде мемлекеттік органдарға республикалық бюджетті әзірлеу кезінде қойылатын талаптар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17-бап 2, 3-тармақтармен толықтырылды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Облыстық бюджеттің жобасын,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 бюджеттерін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бюджеттерді әзірлеу бюджеттi жоспарлау жөнiндегi уәкiлеттi орган бекіткен бюджеттік сыныптамаға сәйкес бюджеттік жоспарлаудың бірлігі негізінде жүзеге асырылады. &lt;*&gt; 
</w:t>
      </w:r>
      <w:r>
        <w:br/>
      </w:r>
      <w:r>
        <w:rPr>
          <w:rFonts w:ascii="Times New Roman"/>
          <w:b w:val="false"/>
          <w:i w:val="false"/>
          <w:color w:val="000000"/>
          <w:sz w:val="28"/>
        </w:rPr>
        <w:t>
      2. Жергілiктi өкiлдi және атқарушы органдар тапшылық көлемдерiнiң қаржы жылына белгiленетiн тиiстi жергiлiктi бюджеттердiң тапшылығын қаржыландыру көлемдерiне сәйкес келмегенi үшiн жауапты болады. 
</w:t>
      </w:r>
      <w:r>
        <w:br/>
      </w:r>
      <w:r>
        <w:rPr>
          <w:rFonts w:ascii="Times New Roman"/>
          <w:b w:val="false"/>
          <w:i w:val="false"/>
          <w:color w:val="000000"/>
          <w:sz w:val="28"/>
        </w:rPr>
        <w:t>
      3. Облыстық бюджеттен, Астана және Алматы қалаларының бюджеттерінен қаржыландырылатын жергілікті бюджеттік бағдарламалардың әкімшілері Қазақстан Республикасының Үкіметі белгілейтін тәртіппен мерзімдерде облыстың, Астана және Алматы қалаларының жергілікті уәкілетті органына: 
</w:t>
      </w:r>
      <w:r>
        <w:br/>
      </w:r>
      <w:r>
        <w:rPr>
          <w:rFonts w:ascii="Times New Roman"/>
          <w:b w:val="false"/>
          <w:i w:val="false"/>
          <w:color w:val="000000"/>
          <w:sz w:val="28"/>
        </w:rPr>
        <w:t>
      1) облыстың, Астана және Алматы қалаларының бюджет комиссиялары белгілеген облыстық бюджеттің, Астана және Алматы қалалары бюджеттерінің шығыстары лимиттерінің шегінде алдағы үш жылдық кезеңге арналған бюджеттік өтінімдер; 
</w:t>
      </w:r>
      <w:r>
        <w:br/>
      </w:r>
      <w:r>
        <w:rPr>
          <w:rFonts w:ascii="Times New Roman"/>
          <w:b w:val="false"/>
          <w:i w:val="false"/>
          <w:color w:val="000000"/>
          <w:sz w:val="28"/>
        </w:rPr>
        <w:t>
      2) алдағы қаржы жылында секвестрлеуге жатпайтын жергілікті бюджеттік бағдарламалар тізбесі бойынша ұсыныстар енгізеді. 
</w:t>
      </w:r>
      <w:r>
        <w:br/>
      </w:r>
      <w:r>
        <w:rPr>
          <w:rFonts w:ascii="Times New Roman"/>
          <w:b w:val="false"/>
          <w:i w:val="false"/>
          <w:color w:val="000000"/>
          <w:sz w:val="28"/>
        </w:rPr>
        <w:t>
      Облыстық бюджеттен, Астана және Алматы қалаларының бюджеттерінен қаржыландырылатын атқарушы органдар Қазақстан Республикасының заңдарына сәйкес өзге де ұсыныстармен деректерді табыс етеді. 
</w:t>
      </w:r>
      <w:r>
        <w:br/>
      </w:r>
      <w:r>
        <w:rPr>
          <w:rFonts w:ascii="Times New Roman"/>
          <w:b w:val="false"/>
          <w:i w:val="false"/>
          <w:color w:val="000000"/>
          <w:sz w:val="28"/>
        </w:rPr>
        <w:t>
      4. Аудандардың (қалалардың) жергілікті атқарушы органдары Қазақстан Республикасының Үкіметі белгілейтін тәртіп пен мерзімдерде алдағы үш жылдық кезеңге арналған аудандардың (қалалардың) бюджеттеріне түсетін түсімдердің болжамын облыстың жергілікті уәкілетті органына келісуге табыс етеді. 
</w:t>
      </w:r>
      <w:r>
        <w:br/>
      </w:r>
      <w:r>
        <w:rPr>
          <w:rFonts w:ascii="Times New Roman"/>
          <w:b w:val="false"/>
          <w:i w:val="false"/>
          <w:color w:val="000000"/>
          <w:sz w:val="28"/>
        </w:rPr>
        <w:t>
      Аудандардың (қалалардың) жергілікті атқарушы органдары облыстың жергілікті уәкілетті органына Қазақстан Республикасының заңдарына сәйкес өзге де көрсеткіштер мен деректерді табыс етеді. 
</w:t>
      </w:r>
      <w:r>
        <w:br/>
      </w:r>
      <w:r>
        <w:rPr>
          <w:rFonts w:ascii="Times New Roman"/>
          <w:b w:val="false"/>
          <w:i w:val="false"/>
          <w:color w:val="000000"/>
          <w:sz w:val="28"/>
        </w:rPr>
        <w:t>
      5. Облыстың, Астана және Алматы қалаларының жергілікті уәкілетті органы Қазақстан Республикасының Үкіметі белгілейтін тәртіп пен мерзімдерде: 
</w:t>
      </w:r>
      <w:r>
        <w:br/>
      </w:r>
      <w:r>
        <w:rPr>
          <w:rFonts w:ascii="Times New Roman"/>
          <w:b w:val="false"/>
          <w:i w:val="false"/>
          <w:color w:val="000000"/>
          <w:sz w:val="28"/>
        </w:rPr>
        <w:t>
      1) осы баптың 4-тармағында көрсетілген аудандар (қалалар) бюджеттерінің болжамды көрсеткіштерін келіседі; 
</w:t>
      </w:r>
      <w:r>
        <w:br/>
      </w:r>
      <w:r>
        <w:rPr>
          <w:rFonts w:ascii="Times New Roman"/>
          <w:b w:val="false"/>
          <w:i w:val="false"/>
          <w:color w:val="000000"/>
          <w:sz w:val="28"/>
        </w:rPr>
        <w:t>
      2) жергілікті бюджеттік бағдарламалардың әкімшілеріне облыстық бюджет, Астана және Алматы қалалары бюджеттері шығыстарының лимиттерін, сондай-ақ жергілікті бюджеттік бағдарламалардың әкімшілеріне және аудандардың (қалалардың) жергілікті атқарушы органдарына облыстың бюджет комиссиясы айқындайтын алдағы үш жылдық кезеңге арналған инвестициялық жобалардың тізбесін және облыстық бюджеттен қаржыландырылу көлемін жеткізеді; 
</w:t>
      </w:r>
      <w:r>
        <w:br/>
      </w:r>
      <w:r>
        <w:rPr>
          <w:rFonts w:ascii="Times New Roman"/>
          <w:b w:val="false"/>
          <w:i w:val="false"/>
          <w:color w:val="000000"/>
          <w:sz w:val="28"/>
        </w:rPr>
        <w:t>
      3) облыстық бюджеттен, Астана және Алматы қалаларының бюджеттерінен қаржыландырылатын жергілікті бюджеттік бағдарламалар әкімшілерінің бюджеттік өтінімдерін қарайды және олар бойынша қорытынды дайындайды; 
</w:t>
      </w:r>
      <w:r>
        <w:br/>
      </w:r>
      <w:r>
        <w:rPr>
          <w:rFonts w:ascii="Times New Roman"/>
          <w:b w:val="false"/>
          <w:i w:val="false"/>
          <w:color w:val="000000"/>
          <w:sz w:val="28"/>
        </w:rPr>
        <w:t>
      4) облыс, Астана және Алматы қалаларының бюджет комиссиясының қарауына: 
</w:t>
      </w:r>
      <w:r>
        <w:br/>
      </w:r>
      <w:r>
        <w:rPr>
          <w:rFonts w:ascii="Times New Roman"/>
          <w:b w:val="false"/>
          <w:i w:val="false"/>
          <w:color w:val="000000"/>
          <w:sz w:val="28"/>
        </w:rPr>
        <w:t>
      облыс бюджетінің алдағы үш жылдық кезеңге арналған болжамды көрсеткіштерін; 
</w:t>
      </w:r>
      <w:r>
        <w:br/>
      </w:r>
      <w:r>
        <w:rPr>
          <w:rFonts w:ascii="Times New Roman"/>
          <w:b w:val="false"/>
          <w:i w:val="false"/>
          <w:color w:val="000000"/>
          <w:sz w:val="28"/>
        </w:rPr>
        <w:t>
      шығыстар лимиттерін, соның ішінде ағымдағы жылда іске асырылатын жобаларды ескере отырып, инвестициялық жобалар бойынша шығыстар лимиттерін қоса алғанда, облыстық бюджеттің, Астана және Алматы қалалары бюджеттерінің алдағы үш жылдық кезеңге арналған болжамды көрсеткіштерін; 
</w:t>
      </w:r>
      <w:r>
        <w:br/>
      </w:r>
      <w:r>
        <w:rPr>
          <w:rFonts w:ascii="Times New Roman"/>
          <w:b w:val="false"/>
          <w:i w:val="false"/>
          <w:color w:val="000000"/>
          <w:sz w:val="28"/>
        </w:rPr>
        <w:t>
      ағымдағы қаржы жылында іске асырылатын жобаларды ескере отырып, облыстың, Астана және Алматы қалаларының бюджет комиссиясы инвестициялық жобалар бойынша шығыстар лимитінің шегінде айқындаған инвестициялық жобалардың тізбесі және жергілікті бюджеттің қаражатынан қаржыландыру көлемдері бойынша ұсыныстарды; 
</w:t>
      </w:r>
      <w:r>
        <w:br/>
      </w:r>
      <w:r>
        <w:rPr>
          <w:rFonts w:ascii="Times New Roman"/>
          <w:b w:val="false"/>
          <w:i w:val="false"/>
          <w:color w:val="000000"/>
          <w:sz w:val="28"/>
        </w:rPr>
        <w:t>
      облыстық бюджеттен, Астана және Алматы қалаларының бюджеттерінен қаржыландырылатын жергілікті бюджеттік бағдарламалар әкімшілерінің бюджеттік өтінімдері бойынша қорытындыны; 
</w:t>
      </w:r>
      <w:r>
        <w:br/>
      </w:r>
      <w:r>
        <w:rPr>
          <w:rFonts w:ascii="Times New Roman"/>
          <w:b w:val="false"/>
          <w:i w:val="false"/>
          <w:color w:val="000000"/>
          <w:sz w:val="28"/>
        </w:rPr>
        <w:t>
      ағымдағы қаржы жылының басындағы жағдай бойынша қалыптасқан әрбір тиісті жергілікті бюджеттік бағдарлама (кіші бағдарлама) бойынша облыстық бюджеттен, Астана және Алматы қалаларының бюджеттерінен қаржыландырылатын мемлекеттік мекемелердің кредиторлық берешегінің сомасын; 
</w:t>
      </w:r>
      <w:r>
        <w:br/>
      </w:r>
      <w:r>
        <w:rPr>
          <w:rFonts w:ascii="Times New Roman"/>
          <w:b w:val="false"/>
          <w:i w:val="false"/>
          <w:color w:val="000000"/>
          <w:sz w:val="28"/>
        </w:rPr>
        <w:t>
      алдағы қаржы жылына арналған облыстық бюджеттің жобасын; 
</w:t>
      </w:r>
      <w:r>
        <w:br/>
      </w:r>
      <w:r>
        <w:rPr>
          <w:rFonts w:ascii="Times New Roman"/>
          <w:b w:val="false"/>
          <w:i w:val="false"/>
          <w:color w:val="000000"/>
          <w:sz w:val="28"/>
        </w:rPr>
        <w:t>
      осы Заңның 18-2-бабында белгіленген басқа да көрсеткіштерді енгізеді; 
</w:t>
      </w:r>
      <w:r>
        <w:br/>
      </w:r>
      <w:r>
        <w:rPr>
          <w:rFonts w:ascii="Times New Roman"/>
          <w:b w:val="false"/>
          <w:i w:val="false"/>
          <w:color w:val="000000"/>
          <w:sz w:val="28"/>
        </w:rPr>
        <w:t>
      5) алдағы қаржы жылына арнап облыстың, Астана және Алматы қалаларының бюджет комиссиясы айқындаған облыстық бюджет жобасының түпкілікті нұсқасы негізінде облыстық бюджеттің алдағы қаржы жылына арналған жобасын және облыс, Астана және Алматы қалалары бюджеттерінің алдағы үш жылдық кезеңге арналған болжамды көрсеткіштерін жасайды және облыстың, Астана және Алматы қалаларының жергілікті атқарушы органына табыс етеді; 
</w:t>
      </w:r>
      <w:r>
        <w:br/>
      </w:r>
      <w:r>
        <w:rPr>
          <w:rFonts w:ascii="Times New Roman"/>
          <w:b w:val="false"/>
          <w:i w:val="false"/>
          <w:color w:val="000000"/>
          <w:sz w:val="28"/>
        </w:rPr>
        <w:t>
       6) облыстық бюджеттің жобасын облыстың жергілікті атқарушы органы мақұлданғаннан кейін осы баптың 4-тармағында аталған, келісілген болжамды көрсеткіштерді аудандардың (қалалардың) жергілікті атқарушы органдарына жібереді; 
</w:t>
      </w:r>
      <w:r>
        <w:br/>
      </w:r>
      <w:r>
        <w:rPr>
          <w:rFonts w:ascii="Times New Roman"/>
          <w:b w:val="false"/>
          <w:i w:val="false"/>
          <w:color w:val="000000"/>
          <w:sz w:val="28"/>
        </w:rPr>
        <w:t>
      7) облыс, Астана және Алматы қалалары бюджетінің болжамын бюджеттi жоспарлау жөнiндегi уәкiлеттi органға 1 тамызға дейін табыс етеді. &lt;*&gt;
</w:t>
      </w:r>
      <w:r>
        <w:br/>
      </w:r>
      <w:r>
        <w:rPr>
          <w:rFonts w:ascii="Times New Roman"/>
          <w:b w:val="false"/>
          <w:i w:val="false"/>
          <w:color w:val="000000"/>
          <w:sz w:val="28"/>
        </w:rPr>
        <w:t>
      Облыстың, Астана және Алматы қалаларының жергілікті уәкілетті органы Қазақстан Республикасының заңдарында көзделген өзге де өкілеттіктерді жүзеге асыруға құқылы. 
</w:t>
      </w:r>
      <w:r>
        <w:br/>
      </w:r>
      <w:r>
        <w:rPr>
          <w:rFonts w:ascii="Times New Roman"/>
          <w:b w:val="false"/>
          <w:i w:val="false"/>
          <w:color w:val="000000"/>
          <w:sz w:val="28"/>
        </w:rPr>
        <w:t>
      6. Облыстың, Астана және Алматы қалаларының бюджет комиссиясы: 
</w:t>
      </w:r>
      <w:r>
        <w:br/>
      </w:r>
      <w:r>
        <w:rPr>
          <w:rFonts w:ascii="Times New Roman"/>
          <w:b w:val="false"/>
          <w:i w:val="false"/>
          <w:color w:val="000000"/>
          <w:sz w:val="28"/>
        </w:rPr>
        <w:t>
      1) мыналарды: 
</w:t>
      </w:r>
      <w:r>
        <w:br/>
      </w:r>
      <w:r>
        <w:rPr>
          <w:rFonts w:ascii="Times New Roman"/>
          <w:b w:val="false"/>
          <w:i w:val="false"/>
          <w:color w:val="000000"/>
          <w:sz w:val="28"/>
        </w:rPr>
        <w:t>
      облыс бюджетінің алдағы үш жылдық кезеңге арналған болжамды көрсеткіштерін; 
</w:t>
      </w:r>
      <w:r>
        <w:br/>
      </w:r>
      <w:r>
        <w:rPr>
          <w:rFonts w:ascii="Times New Roman"/>
          <w:b w:val="false"/>
          <w:i w:val="false"/>
          <w:color w:val="000000"/>
          <w:sz w:val="28"/>
        </w:rPr>
        <w:t>
      облыстық бюджеттің, Астана және Алматы қалалары бюджеттері шығыстарының лимиттерін, соның ішінде ағымдағы жылда іске асырылатын жобаларды ескере отырып, инвестициялық жобалар бойынша шығыстар лимиттерін қоса алғанда, облыстық бюджеттің, Астана және Алматы қалалары бюджеттерінің алдағы үш жылдық кезеңге арналған болжамды көрсеткіштерін; 
</w:t>
      </w:r>
      <w:r>
        <w:br/>
      </w:r>
      <w:r>
        <w:rPr>
          <w:rFonts w:ascii="Times New Roman"/>
          <w:b w:val="false"/>
          <w:i w:val="false"/>
          <w:color w:val="000000"/>
          <w:sz w:val="28"/>
        </w:rPr>
        <w:t>
      ағымдағы жылы іске асырылатын жобаларды, соның ішінде ауданда (қалада) іске асырылатын инвестициялық жобаларды ескере отырып, алдағы үш жылдық кезеңге арналған инвестициялық жобалардың тізбесі мен жергілікті бюджеттен қаржыландыру көлемдерін; 
</w:t>
      </w:r>
      <w:r>
        <w:br/>
      </w:r>
      <w:r>
        <w:rPr>
          <w:rFonts w:ascii="Times New Roman"/>
          <w:b w:val="false"/>
          <w:i w:val="false"/>
          <w:color w:val="000000"/>
          <w:sz w:val="28"/>
        </w:rPr>
        <w:t>
      облыстық бюджеттен, Астана және Алматы қалаларының бюджеттерінен қаржыландырылатын мемлекеттік мекемелердің ағымдағы қаржы жылының басындағы жағдай бойынша қалыптасқан бюджеттік бағдарламалар (кіші бағдарламалар) бойынша кредиторлық берешегін жоспарланып отырған қаржы жылында өтеу көлемін; 
</w:t>
      </w:r>
      <w:r>
        <w:br/>
      </w:r>
      <w:r>
        <w:rPr>
          <w:rFonts w:ascii="Times New Roman"/>
          <w:b w:val="false"/>
          <w:i w:val="false"/>
          <w:color w:val="000000"/>
          <w:sz w:val="28"/>
        </w:rPr>
        <w:t>
      облыстық бюджеттің, Астана және Алматы қалалары бюджеттерінің алдағы қаржы жылына арналған жобасын; 
</w:t>
      </w:r>
      <w:r>
        <w:br/>
      </w:r>
      <w:r>
        <w:rPr>
          <w:rFonts w:ascii="Times New Roman"/>
          <w:b w:val="false"/>
          <w:i w:val="false"/>
          <w:color w:val="000000"/>
          <w:sz w:val="28"/>
        </w:rPr>
        <w:t>
      осы Заңның 18-2-бабында белгіленген басқа да көрсеткіштерді қарайды және айқындайды; 
</w:t>
      </w:r>
      <w:r>
        <w:br/>
      </w:r>
      <w:r>
        <w:rPr>
          <w:rFonts w:ascii="Times New Roman"/>
          <w:b w:val="false"/>
          <w:i w:val="false"/>
          <w:color w:val="000000"/>
          <w:sz w:val="28"/>
        </w:rPr>
        <w:t>
      2) мыналар: 
</w:t>
      </w:r>
      <w:r>
        <w:br/>
      </w:r>
      <w:r>
        <w:rPr>
          <w:rFonts w:ascii="Times New Roman"/>
          <w:b w:val="false"/>
          <w:i w:val="false"/>
          <w:color w:val="000000"/>
          <w:sz w:val="28"/>
        </w:rPr>
        <w:t>
      аудандар (қалалар) бюджеттерінің болжамды көрсеткіштері бойынша облыстың жергілікті уәкілетті органы мен аудандардың (қалалардың) жергілікті атқарушы органдары арасындағы келіспеушіліктерді реттеу; 
</w:t>
      </w:r>
      <w:r>
        <w:br/>
      </w:r>
      <w:r>
        <w:rPr>
          <w:rFonts w:ascii="Times New Roman"/>
          <w:b w:val="false"/>
          <w:i w:val="false"/>
          <w:color w:val="000000"/>
          <w:sz w:val="28"/>
        </w:rPr>
        <w:t>
      облыстық бюджеттен, Астана және Алматы қалалары бюджеттерінен қаржыландырылатын жергілікті бюджеттік бағдарламалар әкімшілерінің бюджеттік өтінімдері бойынша қарайды және шешім шығарады. 
</w:t>
      </w:r>
      <w:r>
        <w:br/>
      </w:r>
      <w:r>
        <w:rPr>
          <w:rFonts w:ascii="Times New Roman"/>
          <w:b w:val="false"/>
          <w:i w:val="false"/>
          <w:color w:val="000000"/>
          <w:sz w:val="28"/>
        </w:rPr>
        <w:t>
      Облыстың, Астана және Алматы қалаларының бюджет комиссиясы Қазақстан Республикасының заңдарында көзделген өзге де өкілеттіктерді жүзеге асыруға құқылы. 
</w:t>
      </w:r>
      <w:r>
        <w:br/>
      </w:r>
      <w:r>
        <w:rPr>
          <w:rFonts w:ascii="Times New Roman"/>
          <w:b w:val="false"/>
          <w:i w:val="false"/>
          <w:color w:val="000000"/>
          <w:sz w:val="28"/>
        </w:rPr>
        <w:t>
      7. Аумақтардың экономикалық және әлеуметтік даму бағдарламаларында бағдарламалық іс-шараларды іске асыруға арнап көзделетін шығыстардың жалпы көлемі облыс, Астана және Алматы қалалары бюджеттерінің үш жылдық кезеңге арналған болжамдары көрсеткіштері шеңберінде айқындалуға тиіс. 
</w:t>
      </w:r>
      <w:r>
        <w:br/>
      </w:r>
      <w:r>
        <w:rPr>
          <w:rFonts w:ascii="Times New Roman"/>
          <w:b w:val="false"/>
          <w:i w:val="false"/>
          <w:color w:val="000000"/>
          <w:sz w:val="28"/>
        </w:rPr>
        <w:t>
      Аумақтардың экономикалық және әлеуметтік даму бағдарламаларының жобаларды қаржыландыру көздері мен мерзімдері бөлігінде бағдарламалық іс-шараларды қаржыландыру көлемі бойынша облыс, Астана және Алматы қалалары бюджет комиссиясының қорытындылары болған жағдайда бекітіледі. Аумақтардың бұрын бекітілген экономикалық және әлеуметтік даму бағдарламалары облыс, Астана және Алматы қалалары бюджет комиссиясының тиісті қорытындылары болған жағдайда өзгертілуге тиіс. 
</w:t>
      </w:r>
      <w:r>
        <w:br/>
      </w:r>
      <w:r>
        <w:rPr>
          <w:rFonts w:ascii="Times New Roman"/>
          <w:b w:val="false"/>
          <w:i w:val="false"/>
          <w:color w:val="000000"/>
          <w:sz w:val="28"/>
        </w:rPr>
        <w:t>
      8. Облыстық бюджеттің, Астана және Алматы қалалары бюджеттерінің жобасын әзірлеу Қазақстан Республикасының Үкіметі бекіткен Республикалық және жергілікті бюджеттердің жобаларын әзірлеу ережелеріне сәйкес жүзеге асырылады. 
</w:t>
      </w:r>
      <w:r>
        <w:br/>
      </w:r>
      <w:r>
        <w:rPr>
          <w:rFonts w:ascii="Times New Roman"/>
          <w:b w:val="false"/>
          <w:i w:val="false"/>
          <w:color w:val="000000"/>
          <w:sz w:val="28"/>
        </w:rPr>
        <w:t>
      9. &lt;*&gt;
</w:t>
      </w:r>
      <w:r>
        <w:br/>
      </w:r>
      <w:r>
        <w:rPr>
          <w:rFonts w:ascii="Times New Roman"/>
          <w:b w:val="false"/>
          <w:i w:val="false"/>
          <w:color w:val="000000"/>
          <w:sz w:val="28"/>
        </w:rPr>
        <w:t>
      9-1.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өзгерді және толықтырылды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өзгерді және толықтырылды - Қазақстан Республикасының 1999.11.04.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18-1 - 18-3-баптармен толықтырылды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18-1-бап. Аудандардың (қалалардың) бюджеттерін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Аудандардың (қалалардың) бюджеттерінен қаржыландырылатын жергілікті бюджеттік бағдарламалардың әкімшілері Қазақстан Республикасының Үкіметі белгілейтін тәртіппен мерзімдерде ауданның (қаланың) жергілікті уәкілетті органына: 
</w:t>
      </w:r>
      <w:r>
        <w:br/>
      </w:r>
      <w:r>
        <w:rPr>
          <w:rFonts w:ascii="Times New Roman"/>
          <w:b w:val="false"/>
          <w:i w:val="false"/>
          <w:color w:val="000000"/>
          <w:sz w:val="28"/>
        </w:rPr>
        <w:t>
      1) ауданның (қаланың) бюджет комиссиясы белгіленген аудан (қала) бюджеті шығыстарының лимиттері шегінде алдағы үш жылдық кезеңге арналған бюджеттік өтінімдер; 
</w:t>
      </w:r>
      <w:r>
        <w:br/>
      </w:r>
      <w:r>
        <w:rPr>
          <w:rFonts w:ascii="Times New Roman"/>
          <w:b w:val="false"/>
          <w:i w:val="false"/>
          <w:color w:val="000000"/>
          <w:sz w:val="28"/>
        </w:rPr>
        <w:t>
      2) алдағы қаржы жылында секвестрлеуге жатпайтын жергілікті бюджеттік бағдарламалардың тізбесі бойынша ұсыныстар енгізеді. 
</w:t>
      </w:r>
      <w:r>
        <w:br/>
      </w:r>
      <w:r>
        <w:rPr>
          <w:rFonts w:ascii="Times New Roman"/>
          <w:b w:val="false"/>
          <w:i w:val="false"/>
          <w:color w:val="000000"/>
          <w:sz w:val="28"/>
        </w:rPr>
        <w:t>
      2. Ауданның (қаланың) жергілікті уәкілетті органы Қазақстан Республикасының Үкіметі белгілейтін тәртіп пен мерзімдерде: 
</w:t>
      </w:r>
      <w:r>
        <w:br/>
      </w:r>
      <w:r>
        <w:rPr>
          <w:rFonts w:ascii="Times New Roman"/>
          <w:b w:val="false"/>
          <w:i w:val="false"/>
          <w:color w:val="000000"/>
          <w:sz w:val="28"/>
        </w:rPr>
        <w:t>
      1) жергілікті бюджеттік бағдарламалардың әкімшілеріне аудан (қала) бюджетінің шығыстары лимиттерін, сондай-ақ ауданның (қаланың) бюджет комиссиясы айқындаған алдағы үш жылдық кезеңге арналған инвестициялық жобалардың тізбесін және аудан (қала) бюджетінен қаржыландыру көлемдерін жеткізеді; 
</w:t>
      </w:r>
      <w:r>
        <w:br/>
      </w:r>
      <w:r>
        <w:rPr>
          <w:rFonts w:ascii="Times New Roman"/>
          <w:b w:val="false"/>
          <w:i w:val="false"/>
          <w:color w:val="000000"/>
          <w:sz w:val="28"/>
        </w:rPr>
        <w:t>
      2) аудандардың (қалалардың) бюджеттерінен қаржыландырылатын жергілікті бюджеттік бағдарламалар әкімшілерінің бюджеттік өтінімдерін қарайды және ол бойынша қорытынды әзірлейді; 
</w:t>
      </w:r>
      <w:r>
        <w:br/>
      </w:r>
      <w:r>
        <w:rPr>
          <w:rFonts w:ascii="Times New Roman"/>
          <w:b w:val="false"/>
          <w:i w:val="false"/>
          <w:color w:val="000000"/>
          <w:sz w:val="28"/>
        </w:rPr>
        <w:t>
      3) ауданның (қаланың) бюджет комиссиясының қарауына: 
</w:t>
      </w:r>
      <w:r>
        <w:br/>
      </w:r>
      <w:r>
        <w:rPr>
          <w:rFonts w:ascii="Times New Roman"/>
          <w:b w:val="false"/>
          <w:i w:val="false"/>
          <w:color w:val="000000"/>
          <w:sz w:val="28"/>
        </w:rPr>
        <w:t>
      аудан (қала) бюджеті шығыстарының лимиттерін, соның ішінде ағымдағы жылда іске асырылатын жобаларды ескере отырып, инвестициялық жобалар бойынша шығыстардың лимиттерін қоса алғанда, алдағы үш жылдық кезеңге арналған аудан (қала) бюджетінің болжамды көрсеткіштерін; 
</w:t>
      </w:r>
      <w:r>
        <w:br/>
      </w:r>
      <w:r>
        <w:rPr>
          <w:rFonts w:ascii="Times New Roman"/>
          <w:b w:val="false"/>
          <w:i w:val="false"/>
          <w:color w:val="000000"/>
          <w:sz w:val="28"/>
        </w:rPr>
        <w:t>
      ағымдағы жылда іске асырылатын жобаларға ескере отырып, жобалар бойынша ауданның (қаланың) бюджет комиссиясы айқындаған шығыстар лимитінің шегіндегі инвестициялық жобалардың тізбесі мен ауданның (қаланың) бюджет қаражатынан қаржыландыру көлемдері жөніндегі ұсыныстар; 
</w:t>
      </w:r>
      <w:r>
        <w:br/>
      </w:r>
      <w:r>
        <w:rPr>
          <w:rFonts w:ascii="Times New Roman"/>
          <w:b w:val="false"/>
          <w:i w:val="false"/>
          <w:color w:val="000000"/>
          <w:sz w:val="28"/>
        </w:rPr>
        <w:t>
      аудандардың (қалалардың) бюджеттерінен қаржыландырылатын жергілікті бюджеттік бағдарламалар әкімшілерінің бюджеттік өтінімдері бойынша қорытынды; 
</w:t>
      </w:r>
      <w:r>
        <w:br/>
      </w:r>
      <w:r>
        <w:rPr>
          <w:rFonts w:ascii="Times New Roman"/>
          <w:b w:val="false"/>
          <w:i w:val="false"/>
          <w:color w:val="000000"/>
          <w:sz w:val="28"/>
        </w:rPr>
        <w:t>
      әрбір бюджеттік бағдарлама (кіші бағдарлама) бойынша аудандық бюджеттен қаржыландырылатын мемлекеттік мекемелердің ағымдағы қаржы жылының басындағы жағдай бойынша қалыптасқан кредиторлық берешегі сомасын; 
</w:t>
      </w:r>
      <w:r>
        <w:br/>
      </w:r>
      <w:r>
        <w:rPr>
          <w:rFonts w:ascii="Times New Roman"/>
          <w:b w:val="false"/>
          <w:i w:val="false"/>
          <w:color w:val="000000"/>
          <w:sz w:val="28"/>
        </w:rPr>
        <w:t>
      ауданның (қаланың) алдағы қаржы жылына арналған бюджет жобасын; 
</w:t>
      </w:r>
      <w:r>
        <w:br/>
      </w:r>
      <w:r>
        <w:rPr>
          <w:rFonts w:ascii="Times New Roman"/>
          <w:b w:val="false"/>
          <w:i w:val="false"/>
          <w:color w:val="000000"/>
          <w:sz w:val="28"/>
        </w:rPr>
        <w:t>
      осы Заңның 18-2-бабында белгіленген басқа да көрсеткіштерді енгізеді; 
</w:t>
      </w:r>
      <w:r>
        <w:br/>
      </w:r>
      <w:r>
        <w:rPr>
          <w:rFonts w:ascii="Times New Roman"/>
          <w:b w:val="false"/>
          <w:i w:val="false"/>
          <w:color w:val="000000"/>
          <w:sz w:val="28"/>
        </w:rPr>
        <w:t>
      4) ауданның (қаланың) бюджет комиссиясы айқындаған алдағы қаржы жылына арналған аудан (қала) бюджеті жобасының түпкілікті нұсқасы негізінде аудан (қала) бюджетінің жобасын және аудан (қала) бюджетінің алдағы үш жылдық кезеңге арналған болжамды көрсеткіштерін жасап, ауданның (қаланың) жергілікті атқарушы органынан табыс етеді; 
</w:t>
      </w:r>
      <w:r>
        <w:br/>
      </w:r>
      <w:r>
        <w:rPr>
          <w:rFonts w:ascii="Times New Roman"/>
          <w:b w:val="false"/>
          <w:i w:val="false"/>
          <w:color w:val="000000"/>
          <w:sz w:val="28"/>
        </w:rPr>
        <w:t>
      5) аудан (қала) бюджетінің жобасын ауданның (қаланың) жергілікті атқарушы органы мақұлдағаннан кейін аудан (қала) бюджетінің болжамын облыстың жергілікті уәкілетті органына табыс етеді. 
</w:t>
      </w:r>
      <w:r>
        <w:br/>
      </w:r>
      <w:r>
        <w:rPr>
          <w:rFonts w:ascii="Times New Roman"/>
          <w:b w:val="false"/>
          <w:i w:val="false"/>
          <w:color w:val="000000"/>
          <w:sz w:val="28"/>
        </w:rPr>
        <w:t>
      Ауданның (қаланың) жергілікті уәкілетті органы Қазақстан Республикасының заңдарында көзделген өзге де өкілеттіктерді жүзеге асыруға құқылы. 
</w:t>
      </w:r>
      <w:r>
        <w:br/>
      </w:r>
      <w:r>
        <w:rPr>
          <w:rFonts w:ascii="Times New Roman"/>
          <w:b w:val="false"/>
          <w:i w:val="false"/>
          <w:color w:val="000000"/>
          <w:sz w:val="28"/>
        </w:rPr>
        <w:t>
      3. Ауданның (қаланың) бюджет комиссиясы: 
</w:t>
      </w:r>
      <w:r>
        <w:br/>
      </w:r>
      <w:r>
        <w:rPr>
          <w:rFonts w:ascii="Times New Roman"/>
          <w:b w:val="false"/>
          <w:i w:val="false"/>
          <w:color w:val="000000"/>
          <w:sz w:val="28"/>
        </w:rPr>
        <w:t>
      1) мыналарды: 
</w:t>
      </w:r>
      <w:r>
        <w:br/>
      </w:r>
      <w:r>
        <w:rPr>
          <w:rFonts w:ascii="Times New Roman"/>
          <w:b w:val="false"/>
          <w:i w:val="false"/>
          <w:color w:val="000000"/>
          <w:sz w:val="28"/>
        </w:rPr>
        <w:t>
      аудан (қала) бюджеті шығыстарының лимиттерін, соның ішінде ағымдағы жылда іске асырылатын жобаларды ескере отырып, инвестициялық жобалар бойынша шығыстардың лимиттерін қоса алғанда, алдағы үш жылдық кезеңге арналған аудан (қала) бюджетінің болжамды көрсеткіштерін; 
</w:t>
      </w:r>
      <w:r>
        <w:br/>
      </w:r>
      <w:r>
        <w:rPr>
          <w:rFonts w:ascii="Times New Roman"/>
          <w:b w:val="false"/>
          <w:i w:val="false"/>
          <w:color w:val="000000"/>
          <w:sz w:val="28"/>
        </w:rPr>
        <w:t>
      ағымдағы жылда іске асырылатын жобаларды ескере отырып, алдағы үш жылдық кезеңге арналған инвестициялық жобаларды аудан (қала) бюджетінен қаржыландыру тізбесі мен көлемдерін; 
</w:t>
      </w:r>
      <w:r>
        <w:br/>
      </w:r>
      <w:r>
        <w:rPr>
          <w:rFonts w:ascii="Times New Roman"/>
          <w:b w:val="false"/>
          <w:i w:val="false"/>
          <w:color w:val="000000"/>
          <w:sz w:val="28"/>
        </w:rPr>
        <w:t>
      аудандық (қалалық) бюджеттен қаржыландырылатын мемлекеттік мекемелердің ағымдағы қаржы жылының басындағы жағдай бойынша қалыптасқан бюджеттік бағдарламалар (кіші бағдарламалар) бойынша кредиторлық берешегін жоспарланып отырған қаржы жылында өтеу көлемін; 
</w:t>
      </w:r>
      <w:r>
        <w:br/>
      </w:r>
      <w:r>
        <w:rPr>
          <w:rFonts w:ascii="Times New Roman"/>
          <w:b w:val="false"/>
          <w:i w:val="false"/>
          <w:color w:val="000000"/>
          <w:sz w:val="28"/>
        </w:rPr>
        <w:t>
      алдағы қаржы жылына арналған аудан (қала) бюджетінің жобасын; 
</w:t>
      </w:r>
      <w:r>
        <w:br/>
      </w:r>
      <w:r>
        <w:rPr>
          <w:rFonts w:ascii="Times New Roman"/>
          <w:b w:val="false"/>
          <w:i w:val="false"/>
          <w:color w:val="000000"/>
          <w:sz w:val="28"/>
        </w:rPr>
        <w:t>
      осы Заңның 18-2-бабында белгіленген басқа да көрсеткіштерді қарайды және айқындайды; 
</w:t>
      </w:r>
      <w:r>
        <w:br/>
      </w:r>
      <w:r>
        <w:rPr>
          <w:rFonts w:ascii="Times New Roman"/>
          <w:b w:val="false"/>
          <w:i w:val="false"/>
          <w:color w:val="000000"/>
          <w:sz w:val="28"/>
        </w:rPr>
        <w:t>
      2) ауданның (қаланың) бюджетінен қаржыландырылатын жергілікті бюджеттік бағдарламалар әкімшілерінің бюджеттік өтінімдерін қарайды және олар бойынша шешім шығарады. 
</w:t>
      </w:r>
      <w:r>
        <w:br/>
      </w:r>
      <w:r>
        <w:rPr>
          <w:rFonts w:ascii="Times New Roman"/>
          <w:b w:val="false"/>
          <w:i w:val="false"/>
          <w:color w:val="000000"/>
          <w:sz w:val="28"/>
        </w:rPr>
        <w:t>
      Ауданның (қаланың) бюджет комиссиясы Қазақстан Республикасының заңдарында көзделген өзге де өкілеттіктерді жүзеге асыруға құқылы. 
</w:t>
      </w:r>
      <w:r>
        <w:br/>
      </w:r>
      <w:r>
        <w:rPr>
          <w:rFonts w:ascii="Times New Roman"/>
          <w:b w:val="false"/>
          <w:i w:val="false"/>
          <w:color w:val="000000"/>
          <w:sz w:val="28"/>
        </w:rPr>
        <w:t>
      4. Аумақтардың экономикалық және әлеуметтік даму бағдарламаларында бағдарламалық іс-шараларды іске асыруға арнап көзделетін шығыстардың жалпы көлемі аудан (қала) бюджетінің үш жылдық кезеңге арналған болжамды көрсеткіштері шеңберінде айқындалуға тиіс. 
</w:t>
      </w:r>
      <w:r>
        <w:br/>
      </w:r>
      <w:r>
        <w:rPr>
          <w:rFonts w:ascii="Times New Roman"/>
          <w:b w:val="false"/>
          <w:i w:val="false"/>
          <w:color w:val="000000"/>
          <w:sz w:val="28"/>
        </w:rPr>
        <w:t>
      Аумақтардың экономикалық және әлеуметтік даму бағдарламаларының жобалары қаржыландыру көздері және мерзімдері бөлігінде аудан (қала) бюджет комиссиясының бағдарламалық іс-шараларды қаржыландыру көлемі жөнінде қорытындысы болған жағдайда бекітіледі. Аумақтардың бұрын бекітілген экономикалық және әлеуметтік даму бағдарламалары аудан (қала) бюджет комиссиясының тиісті қорытындысы болған жағдайда өзгертілуге тиіс. 
</w:t>
      </w:r>
      <w:r>
        <w:br/>
      </w:r>
      <w:r>
        <w:rPr>
          <w:rFonts w:ascii="Times New Roman"/>
          <w:b w:val="false"/>
          <w:i w:val="false"/>
          <w:color w:val="000000"/>
          <w:sz w:val="28"/>
        </w:rPr>
        <w:t>
      5. Аудан (қала) бюджетінің жобасын әзірлеу Қазақстан Республикасының Үкіметі бекітетін Республикалық және жергілікті бюджеттердің жобаларын әзірлеу ережелеріне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18-2-бап. Мәслихаттың жергілікті бюджет туралы шешімі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Мәслихаттың тиісті қаржы жылына арналған жергілікті бюджет туралы шешімінде: 
</w:t>
      </w:r>
      <w:r>
        <w:br/>
      </w:r>
      <w:r>
        <w:rPr>
          <w:rFonts w:ascii="Times New Roman"/>
          <w:b w:val="false"/>
          <w:i w:val="false"/>
          <w:color w:val="000000"/>
          <w:sz w:val="28"/>
        </w:rPr>
        <w:t>
      кірістердің, алынған ресми трансферттердің, жергілікті бюджеттерден берілген кредиттерді қайтарудың, шығындардың, кредиттердің, бюджет тапшылығының (профицитінің) және бюджет тапшылығын қаржыландырудың (профицитін пайдаланудың) көлемдері; 
</w:t>
      </w:r>
      <w:r>
        <w:br/>
      </w:r>
      <w:r>
        <w:rPr>
          <w:rFonts w:ascii="Times New Roman"/>
          <w:b w:val="false"/>
          <w:i w:val="false"/>
          <w:color w:val="000000"/>
          <w:sz w:val="28"/>
        </w:rPr>
        <w:t>
      жергілікті атқарушы органдар резервтерінің мөлшері; 
</w:t>
      </w:r>
      <w:r>
        <w:br/>
      </w:r>
      <w:r>
        <w:rPr>
          <w:rFonts w:ascii="Times New Roman"/>
          <w:b w:val="false"/>
          <w:i w:val="false"/>
          <w:color w:val="000000"/>
          <w:sz w:val="28"/>
        </w:rPr>
        <w:t>
      облыстың, Астана және Алматы қалаларының жергілікті атқарушы органының тиісті қаржы жылының аяғындағы борышының лимиті; 
</w:t>
      </w:r>
      <w:r>
        <w:br/>
      </w:r>
      <w:r>
        <w:rPr>
          <w:rFonts w:ascii="Times New Roman"/>
          <w:b w:val="false"/>
          <w:i w:val="false"/>
          <w:color w:val="000000"/>
          <w:sz w:val="28"/>
        </w:rPr>
        <w:t>
      облыстың, Астана және Алматы қалаларының жергілікті атқарушы органының борышын өтеуге және оған қызмет көрсетуге жұмсалатын шығындардың көлемі; 
</w:t>
      </w:r>
      <w:r>
        <w:br/>
      </w:r>
      <w:r>
        <w:rPr>
          <w:rFonts w:ascii="Times New Roman"/>
          <w:b w:val="false"/>
          <w:i w:val="false"/>
          <w:color w:val="000000"/>
          <w:sz w:val="28"/>
        </w:rPr>
        <w:t>
      тиісті әкімшілік-аумақтық бөлініс үшін тиісті қаржы жылына арналған республикалық бюджет туралы заңда белгіленген сомада Қазақстан Республикасының Ұлттық қорына жергілікті бюджеттен берілетін ресми трансферттердің сомасы; 
</w:t>
      </w:r>
      <w:r>
        <w:br/>
      </w:r>
      <w:r>
        <w:rPr>
          <w:rFonts w:ascii="Times New Roman"/>
          <w:b w:val="false"/>
          <w:i w:val="false"/>
          <w:color w:val="000000"/>
          <w:sz w:val="28"/>
        </w:rPr>
        <w:t>
      жергілікті бюджеттік бағдарламалардың функционалдық топтары, әкімшілері бойынша және бағдарламалар бойынша шекті шығыстардың тізбесі; 
</w:t>
      </w:r>
      <w:r>
        <w:br/>
      </w:r>
      <w:r>
        <w:rPr>
          <w:rFonts w:ascii="Times New Roman"/>
          <w:b w:val="false"/>
          <w:i w:val="false"/>
          <w:color w:val="000000"/>
          <w:sz w:val="28"/>
        </w:rPr>
        <w:t>
      жергілікті ағымдағы бюджеттік бағдарламалардың және бюджеттік даму бағдарламаларының тізбелері; 
</w:t>
      </w:r>
      <w:r>
        <w:br/>
      </w:r>
      <w:r>
        <w:rPr>
          <w:rFonts w:ascii="Times New Roman"/>
          <w:b w:val="false"/>
          <w:i w:val="false"/>
          <w:color w:val="000000"/>
          <w:sz w:val="28"/>
        </w:rPr>
        <w:t>
      тиісті қаржы жылына арналған, оның ішінде республикалық бюджет туралы заңмен тиісті қаржы жылына арнап белгіленген жергілікті бюджетті атқару процесінде секвестрлеуге жатпайтын жергілікті бюджеттік бағдарламалардың тізбесі; 
</w:t>
      </w:r>
      <w:r>
        <w:br/>
      </w:r>
      <w:r>
        <w:rPr>
          <w:rFonts w:ascii="Times New Roman"/>
          <w:b w:val="false"/>
          <w:i w:val="false"/>
          <w:color w:val="000000"/>
          <w:sz w:val="28"/>
        </w:rPr>
        <w:t>
      жергілікті бюджеттен қаржыландырылатын мемлекеттік мекемелердің ағымдағы қаржы жылының басында қалыптасқан кредиторлық берешегін өтеу сомасы; 
</w:t>
      </w:r>
      <w:r>
        <w:br/>
      </w:r>
      <w:r>
        <w:rPr>
          <w:rFonts w:ascii="Times New Roman"/>
          <w:b w:val="false"/>
          <w:i w:val="false"/>
          <w:color w:val="000000"/>
          <w:sz w:val="28"/>
        </w:rPr>
        <w:t>
      жергілікті атқарушы органның тиісті қаржы жылына арналған борышын өтеу көлемі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18-3-бап. Жергілікті бюджеттерді қарау және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 тиісті қаржы жылына арналған республикалық бюджет туралы заң күшіне енгеннен кейін екі апта мерзімнен кешіктірмей бюджеттің бұрын жасалған болжамды көлемдерін нақтылайды және облыстық бюджеттің, Астана және Алматы қалалары бюджеттерінің жобасын тиісті мәслихатқа бекітуге енгізеді, ол бір айдың ішінде жобаны бекіту жөнінде шешім қабылдайды. 
</w:t>
      </w:r>
      <w:r>
        <w:br/>
      </w:r>
      <w:r>
        <w:rPr>
          <w:rFonts w:ascii="Times New Roman"/>
          <w:b w:val="false"/>
          <w:i w:val="false"/>
          <w:color w:val="000000"/>
          <w:sz w:val="28"/>
        </w:rPr>
        <w:t>
      2. Республикалық және жергілікті бюджеттердің арасында бөлінетін кірістер бойынша жергілікті бюджеттерге түсетін түсімдердің көлемін бюджеттi жоспарлау жөнiндегi уәкiлеттi органмен келісілген мөлшерлерде жергілікті атқарушы органдардың ұсынысы бойынша жергілікті өкілді органдар бекітеді. &lt;*&gt;
</w:t>
      </w:r>
      <w:r>
        <w:br/>
      </w:r>
      <w:r>
        <w:rPr>
          <w:rFonts w:ascii="Times New Roman"/>
          <w:b w:val="false"/>
          <w:i w:val="false"/>
          <w:color w:val="000000"/>
          <w:sz w:val="28"/>
        </w:rPr>
        <w:t>
      Жергілікті бюджеттерге шикізат секторының ұйымдарынан түсетін түсімдердің көлемін тиісті әкімшілік-аумақтық бөлініс үшін тиісті қаржы жылына арналған республикалық бюджет туралы заңда белгіленген көлемде жергілікті өкілді органдар бекітеді. 
</w:t>
      </w:r>
      <w:r>
        <w:br/>
      </w:r>
      <w:r>
        <w:rPr>
          <w:rFonts w:ascii="Times New Roman"/>
          <w:b w:val="false"/>
          <w:i w:val="false"/>
          <w:color w:val="000000"/>
          <w:sz w:val="28"/>
        </w:rPr>
        <w:t>
      3. Аудандардың (қалалардың) жергілікті атқарушы органдары облыстық бекітілгеннен кейін екі апта мерзімде аудан (қала) бюджетінің жобасын тиісті мәслихаттың бекітуіне енгізеді, ол екі апта мерзімнен кешіктірмей бюджетті бекіту туралы шешім қабылдайды. 
</w:t>
      </w:r>
      <w:r>
        <w:br/>
      </w:r>
      <w:r>
        <w:rPr>
          <w:rFonts w:ascii="Times New Roman"/>
          <w:b w:val="false"/>
          <w:i w:val="false"/>
          <w:color w:val="000000"/>
          <w:sz w:val="28"/>
        </w:rPr>
        <w:t>
      4. Тиісті мәслихаттар тиісті қаржы жылына арналған жергілікті бюджетті бекіткенге дейін 1-тоқсан бюджетінің атқарылуы тиісті қаржы жылына арналған жылдық бюджет жобасының 1/4 бөлігі мөлшерінде жүзеге асырылады. 
</w:t>
      </w:r>
      <w:r>
        <w:br/>
      </w:r>
      <w:r>
        <w:rPr>
          <w:rFonts w:ascii="Times New Roman"/>
          <w:b w:val="false"/>
          <w:i w:val="false"/>
          <w:color w:val="000000"/>
          <w:sz w:val="28"/>
        </w:rPr>
        <w:t>
      5. Облыстардың, Астана және Алматы қалаларының жергілікті атқарушы органдары аудандық мәслихаттар бюджетті бекіту туралы шешім қабылдағаннан кейін бір апта мерзімде облыстық (қалалық) бюджет және бекітілген жергілікті бюджеттердің негізінде жиынтықталған облыс бюджеті туралы деректерді бюджеттi жоспарлау жөнiндегi уәкiлеттi органға табыс етеді.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18-3-бап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18-4-бап. Жергiлiктi бюджеттi нақтылау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бюджеттi атқарылуы барысында нақтылау осы Заңға сәйкес және заң актiлерiнде көзделген өзге де жағдайларда тиiстi жергiлiктi атқарушы органның ұсыныстары негiзiнде жүзеге асырылады. 
</w:t>
      </w:r>
      <w:r>
        <w:br/>
      </w:r>
      <w:r>
        <w:rPr>
          <w:rFonts w:ascii="Times New Roman"/>
          <w:b w:val="false"/>
          <w:i w:val="false"/>
          <w:color w:val="000000"/>
          <w:sz w:val="28"/>
        </w:rPr>
        <w:t>
      1-1. Жергілікті бюджетті нақтылау жөніндегі ұсыныстарды тиісті бюджет комиссиясы қарайды. 
</w:t>
      </w:r>
      <w:r>
        <w:br/>
      </w:r>
      <w:r>
        <w:rPr>
          <w:rFonts w:ascii="Times New Roman"/>
          <w:b w:val="false"/>
          <w:i w:val="false"/>
          <w:color w:val="000000"/>
          <w:sz w:val="28"/>
        </w:rPr>
        <w:t>
      1-2. Жергілікті бюджетті нақтылау кезінде атқарушы органдарға жергілікті бюджетті әзірлеу кезінде қойылатын талаптар сақталады. 
</w:t>
      </w:r>
      <w:r>
        <w:br/>
      </w:r>
      <w:r>
        <w:rPr>
          <w:rFonts w:ascii="Times New Roman"/>
          <w:b w:val="false"/>
          <w:i w:val="false"/>
          <w:color w:val="000000"/>
          <w:sz w:val="28"/>
        </w:rPr>
        <w:t>
      2. Жергiлiктi бюджеттердi республикалық және жергiлiктi бюджеттер арасында заң актiлерiне сәйкес бөлiнетiн түсiмдер бойынша нақтылау бюджеттi жоспарлау жөнiндегi уәкiлеттi органның келiсiмi бойынша жүргiзiледi. &lt;*&gt;
</w:t>
      </w:r>
      <w:r>
        <w:br/>
      </w:r>
      <w:r>
        <w:rPr>
          <w:rFonts w:ascii="Times New Roman"/>
          <w:b w:val="false"/>
          <w:i w:val="false"/>
          <w:color w:val="000000"/>
          <w:sz w:val="28"/>
        </w:rPr>
        <w:t>
      Қазақстан Республикасының Қаржы министрлiгiмен келiсу облыстар, Астана және Алматы қалалары әкiмдерiнiң жазбаша өтiнiшi келiп түскен күннен бастап он күн iшiнде жүргiзiледi.
</w:t>
      </w:r>
      <w:r>
        <w:br/>
      </w:r>
      <w:r>
        <w:rPr>
          <w:rFonts w:ascii="Times New Roman"/>
          <w:b w:val="false"/>
          <w:i w:val="false"/>
          <w:color w:val="000000"/>
          <w:sz w:val="28"/>
        </w:rPr>
        <w:t>
      3. Жергiлiктi атқарушы органдардың жергiлiктi бюджеттi нақтылау кезiнде көзделетiн қосымша бюджеттiк бағдарламаларды қаржыландыруды мәслихаттың тиiстi шешiмi қабылданғанға дейiн жүзеге асыруға құқығы жоқ.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18-1-баппен толықтырылды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18-1-бап 18-4-бап болып есептелді және 1-1, 1-2-тармақтармен толықтырылды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18-4-бап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Кредит беру және қарыз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Республикалық бюджеттен кредиттеу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Бюджеттiң атқарылуы жөнiндегi уәкiлеттi орган Қазақстан Республикасының Үкіметі атынан республикалық бюджетте көзделген сомалар шегінде кредиттер беруге құқылы. &lt;*&gt; 
</w:t>
      </w:r>
      <w:r>
        <w:br/>
      </w:r>
      <w:r>
        <w:rPr>
          <w:rFonts w:ascii="Times New Roman"/>
          <w:b w:val="false"/>
          <w:i w:val="false"/>
          <w:color w:val="000000"/>
          <w:sz w:val="28"/>
        </w:rPr>
        <w:t>
      Кредиттер берудің тәртібі мен шарттарын Қазақстан Республикасының Үкіметі белгілейді. 
</w:t>
      </w:r>
      <w:r>
        <w:br/>
      </w:r>
      <w:r>
        <w:rPr>
          <w:rFonts w:ascii="Times New Roman"/>
          <w:b w:val="false"/>
          <w:i w:val="false"/>
          <w:color w:val="000000"/>
          <w:sz w:val="28"/>
        </w:rPr>
        <w:t>
      2. Бюджеттiң атқарылуы жөнiндегi уәкiлеттi орган облыстар мен Астана және Алматы қалалары әкімдерінің ұсынымы бойынша республикалық бюджеттен жергілікті бюджеттерге кассалық алшақтықты жабуға төмен тұрған бюджеттердi кредиттеу үшiн тиiстi қаржы жылына арналған республикалық бюджетте көзделген арнайы резерв шегiнде Қазақстан Республикасының Yкiметi шешiмiнiң негiзiнде кредиттер бере алады. &lt;*&gt;
</w:t>
      </w:r>
      <w:r>
        <w:br/>
      </w:r>
      <w:r>
        <w:rPr>
          <w:rFonts w:ascii="Times New Roman"/>
          <w:b w:val="false"/>
          <w:i w:val="false"/>
          <w:color w:val="000000"/>
          <w:sz w:val="28"/>
        </w:rPr>
        <w:t>
      3. Мемлекеттік кепілдіктер бойынша міндеттемелерді орындауға республикалық бюджеттен бағытталып, бұрын берілген кредиттер, қаражаттар бойынша талаптардың тоқтатылуы Қазақстан Республикасының заң актілері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Үкіметтік қарыз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заңды, жеке тұлғалардан және шет мемлекеттерден республикалық бюджет тапшылығын қаржыландыру үшін заңда белгіленген тәртіп бойынша қарыз алуға құқылы. 
</w:t>
      </w:r>
      <w:r>
        <w:br/>
      </w:r>
      <w:r>
        <w:rPr>
          <w:rFonts w:ascii="Times New Roman"/>
          <w:b w:val="false"/>
          <w:i w:val="false"/>
          <w:color w:val="000000"/>
          <w:sz w:val="28"/>
        </w:rPr>
        <w:t>
      Үкіметтің қаражатты қарыз алуы займ алу немесе мемлекеттік эмиссиялық бағалы қағаздар шығару шарттары (келісімдері) нысанында жүзеге асырылады. Займ шарттарын жасасудың және мемлекеттік бағалы қағаздар шығарудың тәртібі мен ережелерін Қазақстан Республикасының Үкіметі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20-бап өзгерді және толықтырылды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Жергiлiктi бюджеттен кредиттеу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 жергілікті бюджеттерде көзделген сомалардың шегінде кредиттер беруге құқылы. 
</w:t>
      </w:r>
      <w:r>
        <w:br/>
      </w:r>
      <w:r>
        <w:rPr>
          <w:rFonts w:ascii="Times New Roman"/>
          <w:b w:val="false"/>
          <w:i w:val="false"/>
          <w:color w:val="000000"/>
          <w:sz w:val="28"/>
        </w:rPr>
        <w:t>
      Жергілікті атқарушы органдардың кредиттер беру тәртібі мен шарттарын Қазақстан Республикасының Үкіметі белгілейді. 
</w:t>
      </w:r>
      <w:r>
        <w:br/>
      </w:r>
      <w:r>
        <w:rPr>
          <w:rFonts w:ascii="Times New Roman"/>
          <w:b w:val="false"/>
          <w:i w:val="false"/>
          <w:color w:val="000000"/>
          <w:sz w:val="28"/>
        </w:rPr>
        <w:t>
      Облыстардың әкiмдерi қалалар (аудандық маңызы бар қалалардан басқа) әкiмдерiнiң және қалалардағы аудандарды қоспағанда, аудандар әкiмдерiнiң ұсынысы бойынша облыстық бюджеттен аудандық, қалалық бюджеттерге тиiстi қаржы жылына арналған облыстық бюджетте көзделген кассалық алшақтықты жабуға төменгi тұрған бюджеттердi кредиттеу үшiн арнайы резерв шегiнде кредиттер бере алады. 
</w:t>
      </w:r>
      <w:r>
        <w:br/>
      </w:r>
      <w:r>
        <w:rPr>
          <w:rFonts w:ascii="Times New Roman"/>
          <w:b w:val="false"/>
          <w:i w:val="false"/>
          <w:color w:val="000000"/>
          <w:sz w:val="28"/>
        </w:rPr>
        <w:t>
      Жергілікті бюджеттен берілген кредиттер бойынша талаптардың тоқтатылуы Қазақстан Республикасының Үкіметі белгілейтін тәртіппен жергілікті өкілді органның шешімі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Жергілікті атқарушы органдардың қарыз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Облыстардың, Астана және Алматы қалаларының жергiлiктi атқарушы органдары мемлекеттік қарыз алуды реттейтін заңдарға сәйкес: 
</w:t>
      </w:r>
      <w:r>
        <w:br/>
      </w:r>
      <w:r>
        <w:rPr>
          <w:rFonts w:ascii="Times New Roman"/>
          <w:b w:val="false"/>
          <w:i w:val="false"/>
          <w:color w:val="000000"/>
          <w:sz w:val="28"/>
        </w:rPr>
        <w:t>
      Қазақстан Республикасының Үкіметімен келісілген жергілікті инвестициялық жобаларды қаржыландыру үшін заңды және жеке тұлғалардан; 
</w:t>
      </w:r>
      <w:r>
        <w:br/>
      </w:r>
      <w:r>
        <w:rPr>
          <w:rFonts w:ascii="Times New Roman"/>
          <w:b w:val="false"/>
          <w:i w:val="false"/>
          <w:color w:val="000000"/>
          <w:sz w:val="28"/>
        </w:rPr>
        <w:t>
      Қазақстан Республикасы Үкiметiнiң тиiстi қаржы жылына арналған резервiнiң құрамында көзделген кассалық алшақтықты жабуға төмен тұрған бюджеттердi кредиттеу үшiн арнайы резервтiң есебiнен республикалық бюджеттен; 
</w:t>
      </w:r>
      <w:r>
        <w:br/>
      </w:r>
      <w:r>
        <w:rPr>
          <w:rFonts w:ascii="Times New Roman"/>
          <w:b w:val="false"/>
          <w:i w:val="false"/>
          <w:color w:val="000000"/>
          <w:sz w:val="28"/>
        </w:rPr>
        <w:t>
      тиісті қаржы жылына арналған республикалық бюджет туралы заңда бекітілген сомалар шегінде жергілікті инвестициялық жобаларды қаржыландыруға республикалық бюджеттен; 
</w:t>
      </w:r>
      <w:r>
        <w:br/>
      </w:r>
      <w:r>
        <w:rPr>
          <w:rFonts w:ascii="Times New Roman"/>
          <w:b w:val="false"/>
          <w:i w:val="false"/>
          <w:color w:val="000000"/>
          <w:sz w:val="28"/>
        </w:rPr>
        <w:t>
      тиісті қаржы жылына арналған республикалық бюджет туралы заңда көзделген өзге мақсаттарға арнап республикалық бюджеттен қарыз алуға құқығы бар. 
</w:t>
      </w:r>
      <w:r>
        <w:br/>
      </w:r>
      <w:r>
        <w:rPr>
          <w:rFonts w:ascii="Times New Roman"/>
          <w:b w:val="false"/>
          <w:i w:val="false"/>
          <w:color w:val="000000"/>
          <w:sz w:val="28"/>
        </w:rPr>
        <w:t>
      Облыстың, Астана және Алматы қалаларының жергiлiктi атқарушы органдарының тиістi қаржы жылының аяғындағы олардың борышының заңдарда белгiленген лимитiнен және осы борышты өтеуге және оған қызмет көрсетуге арналған шығыстардың көлемiнен асып түсуiне әкеп соқтыратындай мөлшерде қарыз алуына жол берiлмейдi. 
</w:t>
      </w:r>
      <w:r>
        <w:br/>
      </w:r>
      <w:r>
        <w:rPr>
          <w:rFonts w:ascii="Times New Roman"/>
          <w:b w:val="false"/>
          <w:i w:val="false"/>
          <w:color w:val="000000"/>
          <w:sz w:val="28"/>
        </w:rPr>
        <w:t>
      Қалалардың (аудандық маңызы бар қалалардан басқа) және қалалардағы аудандарды қоспағанда, аудандардың жергiлiктi атқарушы органдарының кассалық алшақтықты жабуға тек облыстық бюджеттен ғана қарыз алуға құқығы бар. 
</w:t>
      </w:r>
      <w:r>
        <w:br/>
      </w:r>
      <w:r>
        <w:rPr>
          <w:rFonts w:ascii="Times New Roman"/>
          <w:b w:val="false"/>
          <w:i w:val="false"/>
          <w:color w:val="000000"/>
          <w:sz w:val="28"/>
        </w:rPr>
        <w:t>
      Кассалық алшақтықты жабуға қарыз алу қаржы жылының шегiнде алты айға дейiнгi мерзiмге жүзеге асырылуы мүмкiн және жергiлiктi бюджеттi нақтылауды қажет етпейдi. 
</w:t>
      </w:r>
      <w:r>
        <w:br/>
      </w:r>
      <w:r>
        <w:rPr>
          <w:rFonts w:ascii="Times New Roman"/>
          <w:b w:val="false"/>
          <w:i w:val="false"/>
          <w:color w:val="000000"/>
          <w:sz w:val="28"/>
        </w:rPr>
        <w:t>
      Егер республикалық бюджеттен облыстық бюджеттерге, Астана және Алматы қалаларының бюджеттерiне (облыстық бюджеттерден аудандардың, қалалардың бюджеттерiне) кассалық алшақтықты жабуға берiлген кредиттер белгiленген мерзiмде өтелмеген болса, бюджеттiң атқарылуы жөнiндегi уәкiлеттi орган (облыс әкiмi) Қазақстан Республикасының Қаржы министрлiгi белгiлеген тәртiппен өтелмеген борыштың сомасын есептен шығару үшiн тиiстi жергiлiктi бюджеттiң ағымдағы шотындағы барлық шығыс операцияларын тоқтата тұруға құқылы. &lt;*&gt;
</w:t>
      </w:r>
      <w:r>
        <w:br/>
      </w:r>
      <w:r>
        <w:rPr>
          <w:rFonts w:ascii="Times New Roman"/>
          <w:b w:val="false"/>
          <w:i w:val="false"/>
          <w:color w:val="000000"/>
          <w:sz w:val="28"/>
        </w:rPr>
        <w:t>
      Жергілікті атқарушы органдардың қарыз алуы займ алу немесе жергілікті атқарушы органдардың бағалы қағаздарын шығару шарттары (келісімдері) нысанында жүзеге асырылады.
</w:t>
      </w:r>
      <w:r>
        <w:br/>
      </w:r>
      <w:r>
        <w:rPr>
          <w:rFonts w:ascii="Times New Roman"/>
          <w:b w:val="false"/>
          <w:i w:val="false"/>
          <w:color w:val="000000"/>
          <w:sz w:val="28"/>
        </w:rPr>
        <w:t>
      Жергілікті атқарушы органдардың заем шарттарын жасасу және мемлекеттік эмиссиялық бағалы қағаздар шығару тәртібін Қазақстан Республикасының Үкіметі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 өзгерді және толықтырылды - Қазақстан Республикасының 1999.11.04. N 472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органдардың кредит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және қарыз алу жөніндегі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 бір-бірінің міндеттемелері бойынша жауап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Бюджеттің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Бюджеттің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Бюджеттің атқарылуы бірыңғай қазынашылық шот пен мемлекеттік мекемелердің шоты арқылы кассалық негізде жүзеге асырылады. 
</w:t>
      </w:r>
      <w:r>
        <w:br/>
      </w:r>
      <w:r>
        <w:rPr>
          <w:rFonts w:ascii="Times New Roman"/>
          <w:b w:val="false"/>
          <w:i w:val="false"/>
          <w:color w:val="000000"/>
          <w:sz w:val="28"/>
        </w:rPr>
        <w:t>
      2. Бюджеттің түсімдер бойынша атқарылуы Қазақстан Республикасының заңдарына сәйкес уәкілетті мемлекеттік органдардың тиісті қаржы жылына арналған республикалық бюджет туралы заңда немесе мәслихаттың жергілікті бюджетті бекіту туралы шешімінде белгіленгеннен төмен емес мөлшерде бюджетке түсетін түсімдерді қамтамасыз ету жөнінде іс-шаралар кешенін жүргізу болып табылады. 
</w:t>
      </w:r>
      <w:r>
        <w:br/>
      </w:r>
      <w:r>
        <w:rPr>
          <w:rFonts w:ascii="Times New Roman"/>
          <w:b w:val="false"/>
          <w:i w:val="false"/>
          <w:color w:val="000000"/>
          <w:sz w:val="28"/>
        </w:rPr>
        <w:t>
      3. Бюджеттің шығыстар бойынша атқарылуы бюджеттік бағдарламаларды (кіші бағдарламаларды) орындауға бағытталған іс-шараларды тиісті қаржы жылына арналған республикалық бюджет туралы заңда және мәслихаттың жергілікті бюджет туралы шешімінде бекітілгеннен аспайтын сома шегінде жүзеге асыру болып табылады. 
</w:t>
      </w:r>
      <w:r>
        <w:br/>
      </w:r>
      <w:r>
        <w:rPr>
          <w:rFonts w:ascii="Times New Roman"/>
          <w:b w:val="false"/>
          <w:i w:val="false"/>
          <w:color w:val="000000"/>
          <w:sz w:val="28"/>
        </w:rPr>
        <w:t>
      Бюджеттің шығыстар бойынша атқарылуы осы Заңның 24-1, 25-баптарына сәйкес жүзеге асырылады. 
</w:t>
      </w:r>
      <w:r>
        <w:br/>
      </w:r>
      <w:r>
        <w:rPr>
          <w:rFonts w:ascii="Times New Roman"/>
          <w:b w:val="false"/>
          <w:i w:val="false"/>
          <w:color w:val="000000"/>
          <w:sz w:val="28"/>
        </w:rPr>
        <w:t>
      4. Бюджеттің тапшылықты қаржыландыру бойынша атқарылуы шығыстардың бюджетке түсетін түсімдерден іс жүзінде қалыптасып отырған асып түсуін жабуды қамтамасыз ететін іс-шараларды жүзеге асыру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24-баппен толықтырылды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24-1-бап. Республикалық бюджеттің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бюджеттің атқарылуын Қазақстан Республикасының Үкіметі қамтамасыз етеді. 
</w:t>
      </w:r>
      <w:r>
        <w:br/>
      </w:r>
      <w:r>
        <w:rPr>
          <w:rFonts w:ascii="Times New Roman"/>
          <w:b w:val="false"/>
          <w:i w:val="false"/>
          <w:color w:val="000000"/>
          <w:sz w:val="28"/>
        </w:rPr>
        <w:t>
      1-1. Заң актiлерiнде көзделген жағдайларда республикалық бюджетке тауарлық немесе заттай бөлiктегi түсiмдерге және оларды республикалық бюджеттен қаржыландырылатын мемлекеттiк мекемелердiң жұмсауына байланысты операциялар республикалық бюджетте ақшалай нысанда көрсетiледi. &lt;*&gt;
</w:t>
      </w:r>
      <w:r>
        <w:br/>
      </w:r>
      <w:r>
        <w:rPr>
          <w:rFonts w:ascii="Times New Roman"/>
          <w:b w:val="false"/>
          <w:i w:val="false"/>
          <w:color w:val="000000"/>
          <w:sz w:val="28"/>
        </w:rPr>
        <w:t>
      Шикізат секторы ұйымдарынан республикалық бюджетке түскен түсімдердің олардың бекітілген көлемінен асып түсетін бөлігі мен республикалық меншіктегі және кен өндіруші әрі өңдеуші салаларға жататын мемлекеттік мүлікті жекешелендіруден түскен қаражатты Қазақстан Республикасының Үкіметі белгілейтін тәртіппен бюджетті атқару жөніндегі уәкілетті орган республикалық бюджеттен Қазақстан Республикасының Ұлттық қорына аударады. Қазақстан Республикасының Ұлттық қорына аударылған сома республикалық бюджеттiң атқарылуы туралы есепте көрсетiледi. &lt;*&gt;
</w:t>
      </w:r>
      <w:r>
        <w:br/>
      </w:r>
      <w:r>
        <w:rPr>
          <w:rFonts w:ascii="Times New Roman"/>
          <w:b w:val="false"/>
          <w:i w:val="false"/>
          <w:color w:val="000000"/>
          <w:sz w:val="28"/>
        </w:rPr>
        <w:t>
      1-2. Республикалық бюджеттің шығыстар бойынша атқарылуы: 
</w:t>
      </w:r>
      <w:r>
        <w:br/>
      </w:r>
      <w:r>
        <w:rPr>
          <w:rFonts w:ascii="Times New Roman"/>
          <w:b w:val="false"/>
          <w:i w:val="false"/>
          <w:color w:val="000000"/>
          <w:sz w:val="28"/>
        </w:rPr>
        <w:t>
      Қазақстан Республикасы Үкіметінің ағымдағы қаржы жылына арналған республикалық бюджет туралы заңды іске асыру және республикалық бюджеттік бағдарламалардың паспорттарын бекіту туралы актілерді қабылдауы; 
</w:t>
      </w:r>
      <w:r>
        <w:br/>
      </w:r>
      <w:r>
        <w:rPr>
          <w:rFonts w:ascii="Times New Roman"/>
          <w:b w:val="false"/>
          <w:i w:val="false"/>
          <w:color w:val="000000"/>
          <w:sz w:val="28"/>
        </w:rPr>
        <w:t>
      бюджеттік бағдарламаларды (кіші бағдарламаларды) қаржыландыру жоспарларын және республикалық бюджетті қаржыландырудың жиынтық жоспарын жасау мен бекіту; 
</w:t>
      </w:r>
      <w:r>
        <w:br/>
      </w:r>
      <w:r>
        <w:rPr>
          <w:rFonts w:ascii="Times New Roman"/>
          <w:b w:val="false"/>
          <w:i w:val="false"/>
          <w:color w:val="000000"/>
          <w:sz w:val="28"/>
        </w:rPr>
        <w:t>
      бюджеттiң атқарылуы жөнiндегі уәкiлеттi органның, республикалық бюджеттік бағдарламалар әкімшілерінің рұқсаттар беруі; &lt;*&gt;
</w:t>
      </w:r>
      <w:r>
        <w:br/>
      </w:r>
      <w:r>
        <w:rPr>
          <w:rFonts w:ascii="Times New Roman"/>
          <w:b w:val="false"/>
          <w:i w:val="false"/>
          <w:color w:val="000000"/>
          <w:sz w:val="28"/>
        </w:rPr>
        <w:t>
      мемлекеттік мекемелердің міндеттемелер қабылдауы; 
</w:t>
      </w:r>
      <w:r>
        <w:br/>
      </w:r>
      <w:r>
        <w:rPr>
          <w:rFonts w:ascii="Times New Roman"/>
          <w:b w:val="false"/>
          <w:i w:val="false"/>
          <w:color w:val="000000"/>
          <w:sz w:val="28"/>
        </w:rPr>
        <w:t>
      республикалық бюджетті қаржыландырудың жиынтық жоспарына және бюджеттік бағдарламаларды (кіші бағдарламаларды) қаржыландыру жоспарларына өзгерістер енгізу; 
</w:t>
      </w:r>
      <w:r>
        <w:br/>
      </w:r>
      <w:r>
        <w:rPr>
          <w:rFonts w:ascii="Times New Roman"/>
          <w:b w:val="false"/>
          <w:i w:val="false"/>
          <w:color w:val="000000"/>
          <w:sz w:val="28"/>
        </w:rPr>
        <w:t>
      бюджет ақшасының есебінен төлемдер жүргізу; 
</w:t>
      </w:r>
      <w:r>
        <w:br/>
      </w:r>
      <w:r>
        <w:rPr>
          <w:rFonts w:ascii="Times New Roman"/>
          <w:b w:val="false"/>
          <w:i w:val="false"/>
          <w:color w:val="000000"/>
          <w:sz w:val="28"/>
        </w:rPr>
        <w:t>
      республикалық бюджеттің атқарылуы жөніндегі операциялардың есебі сатыларынан тұрады. 
</w:t>
      </w:r>
      <w:r>
        <w:br/>
      </w:r>
      <w:r>
        <w:rPr>
          <w:rFonts w:ascii="Times New Roman"/>
          <w:b w:val="false"/>
          <w:i w:val="false"/>
          <w:color w:val="000000"/>
          <w:sz w:val="28"/>
        </w:rPr>
        <w:t>
      2. Қазақстан Республикасының Үкіметі республикалық бюджет тапшылығын қаржыландыру көздерін айқындайды және бюджеттің атқарылуы барысында ағымдағы қаржы жылына арналған республикалық бюджет туралы заңмен бекітілген бағдарламалар бойынша сомалардың шегінде мемлекеттік мекемелердің құрылым мен функцияларын жетілдіру жөніндегі іс-шараларды жүзеге асыруға байланысты бағдарламаларды іске асыратын мемлекеттік органдардың тізбесінде өзгерістер енгізуге құқығы бар. 
</w:t>
      </w:r>
      <w:r>
        <w:br/>
      </w:r>
      <w:r>
        <w:rPr>
          <w:rFonts w:ascii="Times New Roman"/>
          <w:b w:val="false"/>
          <w:i w:val="false"/>
          <w:color w:val="000000"/>
          <w:sz w:val="28"/>
        </w:rPr>
        <w:t>
      3. Бюджеттiң атқарылуы жөнiндегi уәкiлеттi орган белгіленген тәртіппен: &lt;*&gt;
</w:t>
      </w:r>
      <w:r>
        <w:br/>
      </w:r>
      <w:r>
        <w:rPr>
          <w:rFonts w:ascii="Times New Roman"/>
          <w:b w:val="false"/>
          <w:i w:val="false"/>
          <w:color w:val="000000"/>
          <w:sz w:val="28"/>
        </w:rPr>
        <w:t>
      тиісті қаржы жылына арналған республикалық бюджет туралы заңды іске асыру туралы Қазақстан Республикасы Үкіметінің актісіне және бюджетке түсетін ақша түсімдерінің күтіліп отырған көлемін ескере отырып, бюджеттік бағдарламаны (кіші бағдарламаны) қаржыландыру жоспарларына сәйкес республикалық бюджетті қаржыландырудың жиынтық жоспарын бекітеді және оған өзгерістер енгізеді; 
</w:t>
      </w:r>
      <w:r>
        <w:br/>
      </w:r>
      <w:r>
        <w:rPr>
          <w:rFonts w:ascii="Times New Roman"/>
          <w:b w:val="false"/>
          <w:i w:val="false"/>
          <w:color w:val="000000"/>
          <w:sz w:val="28"/>
        </w:rPr>
        <w:t>
      бюджетке түсетін нақты түсімдерді республикалық бюджет пен облыстық бюджеттердің, Астана және Алматы қалалары бюджеттерінің арасында, облыстық бюджетпен аудандар (қалалар) бюджеттерінің арасында кірістерді бөлу нормативтері бойынша бөлуді жүргізеді; 
</w:t>
      </w:r>
      <w:r>
        <w:br/>
      </w:r>
      <w:r>
        <w:rPr>
          <w:rFonts w:ascii="Times New Roman"/>
          <w:b w:val="false"/>
          <w:i w:val="false"/>
          <w:color w:val="000000"/>
          <w:sz w:val="28"/>
        </w:rPr>
        <w:t>
      бюджеттік бағдарламалардың паспорттарына, бюджетке түсетін ақша түсімдерінің күтіліп отырған көлемін ескере отырып, республикалық бюджетті қаржыландырудың жиынтық жоспарына сәйкес бюджеттік бағдарламалардың әкімшілеріне рұқсаттар береді; 
</w:t>
      </w:r>
      <w:r>
        <w:br/>
      </w:r>
      <w:r>
        <w:rPr>
          <w:rFonts w:ascii="Times New Roman"/>
          <w:b w:val="false"/>
          <w:i w:val="false"/>
          <w:color w:val="000000"/>
          <w:sz w:val="28"/>
        </w:rPr>
        <w:t>
      республикалық бюджеттік бағдарламалар әкімшісінің рұқсатына және бюджеттік бағдарламаның паспортына сәйкес мемлекеттік мекемелердің міндеттемелерін тіркеуді жүзеге асырады; 
</w:t>
      </w:r>
      <w:r>
        <w:br/>
      </w:r>
      <w:r>
        <w:rPr>
          <w:rFonts w:ascii="Times New Roman"/>
          <w:b w:val="false"/>
          <w:i w:val="false"/>
          <w:color w:val="000000"/>
          <w:sz w:val="28"/>
        </w:rPr>
        <w:t>
      растайтын құжаттар негізінде мемлекеттік мекемелердің қабылдаған міндеттемелері бойынша төлемдерді жүзеге асырады; 
</w:t>
      </w:r>
      <w:r>
        <w:br/>
      </w:r>
      <w:r>
        <w:rPr>
          <w:rFonts w:ascii="Times New Roman"/>
          <w:b w:val="false"/>
          <w:i w:val="false"/>
          <w:color w:val="000000"/>
          <w:sz w:val="28"/>
        </w:rPr>
        <w:t>
      республикалық бюджеттің атқарылуы бойынша жүргізілген операциялардың, жеке және заңды тұлғалардың мемлекеттік мекемелер алдында қабылдаған міндеттемелерінің, орындалмаған міндеттемелерінің, республикалық бюджеттен қаржыландырылатын мемлекеттік мекемелердің кредиторлық берешегінің, үкіметтік борыштың, жеке және заңды тұлғалардың республикалық бюджет алдындағы борыштық міндеттемелерінің және республикалық бюджеттен қаржыландырылатын мемлекеттік мекемелер активтерінің есебін жүргізеді; 
</w:t>
      </w:r>
      <w:r>
        <w:br/>
      </w:r>
      <w:r>
        <w:rPr>
          <w:rFonts w:ascii="Times New Roman"/>
          <w:b w:val="false"/>
          <w:i w:val="false"/>
          <w:color w:val="000000"/>
          <w:sz w:val="28"/>
        </w:rPr>
        <w:t>
      бюджеттік түсетін ақша түсімдерінің күтіліп отырған көлемі алдағы айларда міндеттемелер қабылдау және төлемдер жүргізу үшін жеткіліксіз болған жағдайда, республикалық бюджеттік бағдарламалардың әкімшілеріне бюджеттік бағдарламаларды (кіші бағдарламаларды) қаржыландыру жоспарларына өзгерістер енгізу қажеттігі туралы ақпарат береді; 
</w:t>
      </w:r>
      <w:r>
        <w:br/>
      </w:r>
      <w:r>
        <w:rPr>
          <w:rFonts w:ascii="Times New Roman"/>
          <w:b w:val="false"/>
          <w:i w:val="false"/>
          <w:color w:val="000000"/>
          <w:sz w:val="28"/>
        </w:rPr>
        <w:t>
      ағымдағы қаржы жылының ішінде, бюджетке түсетін ақша түсімдерінің күтіліп отырған жылдық көлемі республикалық бюджетті қаржыландырудың жиынтық жоспарының жылдық сомасына сәйкес келмеген жағдайда, республикалық бюджеттің одан әрі атқарылуы жөнінде шешім қабылдау үшін Қазақстан Республикасының Үкіметін хабардар етеді; 
</w:t>
      </w:r>
      <w:r>
        <w:br/>
      </w:r>
      <w:r>
        <w:rPr>
          <w:rFonts w:ascii="Times New Roman"/>
          <w:b w:val="false"/>
          <w:i w:val="false"/>
          <w:color w:val="000000"/>
          <w:sz w:val="28"/>
        </w:rPr>
        <w:t>
      уақытша бос бюджет ақшасын Қазақстан Республикасы Ұлттық Банкінің салымдарына (депозиттеріне) орналастырады; 
</w:t>
      </w:r>
      <w:r>
        <w:br/>
      </w:r>
      <w:r>
        <w:rPr>
          <w:rFonts w:ascii="Times New Roman"/>
          <w:b w:val="false"/>
          <w:i w:val="false"/>
          <w:color w:val="000000"/>
          <w:sz w:val="28"/>
        </w:rPr>
        <w:t>
      бюджеттік бағдарламалардың паспорттарына сәйкес республикалық бюджеттік бағдарламалардың іске асырылуын бағалауды жүргізеді; 
</w:t>
      </w:r>
      <w:r>
        <w:br/>
      </w:r>
      <w:r>
        <w:rPr>
          <w:rFonts w:ascii="Times New Roman"/>
          <w:b w:val="false"/>
          <w:i w:val="false"/>
          <w:color w:val="000000"/>
          <w:sz w:val="28"/>
        </w:rPr>
        <w:t>
      егер республикалық бюджеттік бағдарламалардың іске асырылуын бағалау нәтижелері бойынша бюджеттік бағдарламаның паспортына сәйкес келмеу анықталса, республикалық бюджетті нақтылау туралы ұсыныс әзірлейді; 
</w:t>
      </w:r>
      <w:r>
        <w:br/>
      </w:r>
      <w:r>
        <w:rPr>
          <w:rFonts w:ascii="Times New Roman"/>
          <w:b w:val="false"/>
          <w:i w:val="false"/>
          <w:color w:val="000000"/>
          <w:sz w:val="28"/>
        </w:rPr>
        <w:t>
      бөлінген қаражаттар рұқсаттарда көзделмеген мақсаттарға пайдаланылған жағдайда, бюджет қаражаттарын кері қайтарып алуды жүргізеді; 
</w:t>
      </w:r>
      <w:r>
        <w:br/>
      </w:r>
      <w:r>
        <w:rPr>
          <w:rFonts w:ascii="Times New Roman"/>
          <w:b w:val="false"/>
          <w:i w:val="false"/>
          <w:color w:val="000000"/>
          <w:sz w:val="28"/>
        </w:rPr>
        <w:t>
      қаржыландыруды: 
</w:t>
      </w:r>
      <w:r>
        <w:br/>
      </w:r>
      <w:r>
        <w:rPr>
          <w:rFonts w:ascii="Times New Roman"/>
          <w:b w:val="false"/>
          <w:i w:val="false"/>
          <w:color w:val="000000"/>
          <w:sz w:val="28"/>
        </w:rPr>
        <w:t>
      бюджеттік бағдарламаларды (кіші бағдарламаларды) қаржыландыру жоспарлары республикалық бюджетті қаржыландырудың жиынтық жоспарына; 
</w:t>
      </w:r>
      <w:r>
        <w:br/>
      </w:r>
      <w:r>
        <w:rPr>
          <w:rFonts w:ascii="Times New Roman"/>
          <w:b w:val="false"/>
          <w:i w:val="false"/>
          <w:color w:val="000000"/>
          <w:sz w:val="28"/>
        </w:rPr>
        <w:t>
      жүргізілген төлемдер қабылданған міндеттемелерге сәйкес келмеген жағдайда тоқтата тұрады. 
</w:t>
      </w:r>
      <w:r>
        <w:br/>
      </w:r>
      <w:r>
        <w:rPr>
          <w:rFonts w:ascii="Times New Roman"/>
          <w:b w:val="false"/>
          <w:i w:val="false"/>
          <w:color w:val="000000"/>
          <w:sz w:val="28"/>
        </w:rPr>
        <w:t>
      4. Республикалық бюджеттік бағдарламалардың әкімшісі белгіленген тәртіппен: 
</w:t>
      </w:r>
      <w:r>
        <w:br/>
      </w:r>
      <w:r>
        <w:rPr>
          <w:rFonts w:ascii="Times New Roman"/>
          <w:b w:val="false"/>
          <w:i w:val="false"/>
          <w:color w:val="000000"/>
          <w:sz w:val="28"/>
        </w:rPr>
        <w:t>
      бюджеттік бағдарламаларды (кіші бағдарламаларды) қаржыландыру жоспарларын бекітеді және оларға өзгерістер енгізеді; 
</w:t>
      </w:r>
      <w:r>
        <w:br/>
      </w:r>
      <w:r>
        <w:rPr>
          <w:rFonts w:ascii="Times New Roman"/>
          <w:b w:val="false"/>
          <w:i w:val="false"/>
          <w:color w:val="000000"/>
          <w:sz w:val="28"/>
        </w:rPr>
        <w:t>
      бюджеттік бағдарламаларды (кіші бағдарламаларды) қаржыландыру жоспарларының республикалық бюджетті қаржыландырудың жиынтық жоспарына сәйкестігін қамтамасыз етеді; 
</w:t>
      </w:r>
      <w:r>
        <w:br/>
      </w:r>
      <w:r>
        <w:rPr>
          <w:rFonts w:ascii="Times New Roman"/>
          <w:b w:val="false"/>
          <w:i w:val="false"/>
          <w:color w:val="000000"/>
          <w:sz w:val="28"/>
        </w:rPr>
        <w:t>
      бюджеттiң атқарылуы жөнiндегi уәкiлеттi органға бюджеттік бағдарламаларды (кіші бағдарламаларды) қаржыландыру жоспарларын табыс етеді; &lt;*&gt;
</w:t>
      </w:r>
      <w:r>
        <w:br/>
      </w:r>
      <w:r>
        <w:rPr>
          <w:rFonts w:ascii="Times New Roman"/>
          <w:b w:val="false"/>
          <w:i w:val="false"/>
          <w:color w:val="000000"/>
          <w:sz w:val="28"/>
        </w:rPr>
        <w:t>
      бюджеттiң атқарылуы жөнiндегi уәкiлеттi орган берген рұқсаттар шегінде бюджеттік бағдарламаларды (кіші бағдарламаларды) қаржыландыру жоспарларына, бюджеттік бағдарламалардың паспорттарына сәйкес мемлекеттік мекемелерге рұқсаттар береді; &lt;*&gt;
</w:t>
      </w:r>
      <w:r>
        <w:br/>
      </w:r>
      <w:r>
        <w:rPr>
          <w:rFonts w:ascii="Times New Roman"/>
          <w:b w:val="false"/>
          <w:i w:val="false"/>
          <w:color w:val="000000"/>
          <w:sz w:val="28"/>
        </w:rPr>
        <w:t>
      бюджеттік бағдарламалардың іске асырылу мониторингін және оларды бағалауды жүргізеді; 
</w:t>
      </w:r>
      <w:r>
        <w:br/>
      </w:r>
      <w:r>
        <w:rPr>
          <w:rFonts w:ascii="Times New Roman"/>
          <w:b w:val="false"/>
          <w:i w:val="false"/>
          <w:color w:val="000000"/>
          <w:sz w:val="28"/>
        </w:rPr>
        <w:t>
      республикалық бюджеттің атқарылуы бойынша жасалған операциялардың есебін жүргізеді. 
</w:t>
      </w:r>
      <w:r>
        <w:br/>
      </w:r>
      <w:r>
        <w:rPr>
          <w:rFonts w:ascii="Times New Roman"/>
          <w:b w:val="false"/>
          <w:i w:val="false"/>
          <w:color w:val="000000"/>
          <w:sz w:val="28"/>
        </w:rPr>
        <w:t>
      4-1. Республикалық бюджеттен қаржыландырылатын мемлекеттік мекеме белгіленген тәртіппен: 
</w:t>
      </w:r>
      <w:r>
        <w:br/>
      </w:r>
      <w:r>
        <w:rPr>
          <w:rFonts w:ascii="Times New Roman"/>
          <w:b w:val="false"/>
          <w:i w:val="false"/>
          <w:color w:val="000000"/>
          <w:sz w:val="28"/>
        </w:rPr>
        <w:t>
      бюджеттік бағдарламаларды (кіші бағдарламаларды) қаржыландыру жоспарын жасайды және республикалық бюджеттік бағдарламалардың әкімшісіне оны өзгерту жөнінде ұсыныс енгізуге құқылы; 
</w:t>
      </w:r>
      <w:r>
        <w:br/>
      </w:r>
      <w:r>
        <w:rPr>
          <w:rFonts w:ascii="Times New Roman"/>
          <w:b w:val="false"/>
          <w:i w:val="false"/>
          <w:color w:val="000000"/>
          <w:sz w:val="28"/>
        </w:rPr>
        <w:t>
      республикалық бюджеттік бағдарламалар әкімшілерінің рұқсаттары шегінде бюджеттік бағдарламаның паспортына сәйкес міндеттемелер қабылдайды; 
</w:t>
      </w:r>
      <w:r>
        <w:br/>
      </w:r>
      <w:r>
        <w:rPr>
          <w:rFonts w:ascii="Times New Roman"/>
          <w:b w:val="false"/>
          <w:i w:val="false"/>
          <w:color w:val="000000"/>
          <w:sz w:val="28"/>
        </w:rPr>
        <w:t>
      бюджеттік бағдарламаның паспортына сәйкес қабылданған міндеттемелер шегінде шығыстарды жүргізеді; 
</w:t>
      </w:r>
      <w:r>
        <w:br/>
      </w:r>
      <w:r>
        <w:rPr>
          <w:rFonts w:ascii="Times New Roman"/>
          <w:b w:val="false"/>
          <w:i w:val="false"/>
          <w:color w:val="000000"/>
          <w:sz w:val="28"/>
        </w:rPr>
        <w:t>
      республикалық бюджеттің атқарылуы бойынша жасалған операциялардың есебін жүргізеді; 
</w:t>
      </w:r>
      <w:r>
        <w:br/>
      </w:r>
      <w:r>
        <w:rPr>
          <w:rFonts w:ascii="Times New Roman"/>
          <w:b w:val="false"/>
          <w:i w:val="false"/>
          <w:color w:val="000000"/>
          <w:sz w:val="28"/>
        </w:rPr>
        <w:t>
      бюджеттiң атқарылуы жөнiндегi уәкiлеттi органға және Республикалық бюджеттің атқарылуын бақылау жөніндегі есеп комитетіне республикалық бюджеттің атқарылуы туралы есепті дайындауға қажетті ақпаратты табыс етеді. &lt;*&gt;
</w:t>
      </w:r>
      <w:r>
        <w:br/>
      </w:r>
      <w:r>
        <w:rPr>
          <w:rFonts w:ascii="Times New Roman"/>
          <w:b w:val="false"/>
          <w:i w:val="false"/>
          <w:color w:val="000000"/>
          <w:sz w:val="28"/>
        </w:rPr>
        <w:t>
      4-2. Республикалық бюджеттік бағдарламалардың әкімшілері және республикалық бюджеттен қаржыландырылатын мемлекеттік мекемелер бекітілген сомалар шегінде және республикалық бюджеттік бағдарламалардың паспорттарына сәйкес республикалық бюджеттік бағдарламалардың толық орындалуы үшін жауап береді. 
</w:t>
      </w:r>
      <w:r>
        <w:br/>
      </w:r>
      <w:r>
        <w:rPr>
          <w:rFonts w:ascii="Times New Roman"/>
          <w:b w:val="false"/>
          <w:i w:val="false"/>
          <w:color w:val="000000"/>
          <w:sz w:val="28"/>
        </w:rPr>
        <w:t>
      4-3. Қаржы жылының басындағы бюджет қаражаттарының қалдықтары, бюджет қаражаттарының бос қалдықтары қаржы жылының ішінде негізгі үкіметтік борышты өтеуге және ұйымдастырылған бағалы қағаздар рыногында мемлекеттік эмиссиялық бағалы қағаздарды сатып алуға пайдалануы мүмкін. 
</w:t>
      </w:r>
      <w:r>
        <w:br/>
      </w:r>
      <w:r>
        <w:rPr>
          <w:rFonts w:ascii="Times New Roman"/>
          <w:b w:val="false"/>
          <w:i w:val="false"/>
          <w:color w:val="000000"/>
          <w:sz w:val="28"/>
        </w:rPr>
        <w:t>
      5. Жергілікті бюджеттердің есебінен ұсталатын мемлекеттік мекемелерді егер заң актiлерiнде өзгеше көзделмесе, республикалық бюджеттен ұстауға жол берілмейді. 
</w:t>
      </w:r>
      <w:r>
        <w:br/>
      </w:r>
      <w:r>
        <w:rPr>
          <w:rFonts w:ascii="Times New Roman"/>
          <w:b w:val="false"/>
          <w:i w:val="false"/>
          <w:color w:val="000000"/>
          <w:sz w:val="28"/>
        </w:rPr>
        <w:t>
      6. Қазақстан Республикасының Yкiметi республикалық бюджеттiң атқарылуы барысында тиiстi қаржы жылына арналған республикалық бюджет туралы заңмен бекiтiлген жекелеген республикалық бюджеттiк бағдарламаларды қаржыландырудың арнаулы тәртiбiн белгiлеуге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 өзгерді және 24-1-бап болып есептелді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24-1-бап өзгерді - Қазақстан Республикасының 2003.06.20. N 441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Жергілікті бюджеттердің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атқарушы органдар тиісті әкімшілік-аумақтық бөліністер бюджетінің атқарылуын, бюджеттік қаражаттардың тиімді және нысаналы жұмсалуын қамтамасыз етеді. 
</w:t>
      </w:r>
      <w:r>
        <w:br/>
      </w:r>
      <w:r>
        <w:rPr>
          <w:rFonts w:ascii="Times New Roman"/>
          <w:b w:val="false"/>
          <w:i w:val="false"/>
          <w:color w:val="000000"/>
          <w:sz w:val="28"/>
        </w:rPr>
        <w:t>
      1-1. Заң актiлерiнде көзделген жағдайларда жергiлiктi бюджетке тауарлық немесе заттай бөлiктегi түсiмдерге және оларды жергiлiктi бюджеттен қаржыландырылатын мемлекеттiк мекемелердiң жұмсауына байланысты операциялар жергiлiктi бюджетте ақшалай нысанда көрсетiледi. 
</w:t>
      </w:r>
      <w:r>
        <w:br/>
      </w:r>
      <w:r>
        <w:rPr>
          <w:rFonts w:ascii="Times New Roman"/>
          <w:b w:val="false"/>
          <w:i w:val="false"/>
          <w:color w:val="000000"/>
          <w:sz w:val="28"/>
        </w:rPr>
        <w:t>
      1-2. Жергілікті бюджеттің шығыстар бойынша атқарылуы: 
</w:t>
      </w:r>
      <w:r>
        <w:br/>
      </w:r>
      <w:r>
        <w:rPr>
          <w:rFonts w:ascii="Times New Roman"/>
          <w:b w:val="false"/>
          <w:i w:val="false"/>
          <w:color w:val="000000"/>
          <w:sz w:val="28"/>
        </w:rPr>
        <w:t>
      жергілікті атқарушы органның ағымдағы қаржы жылына арналған жергілікті бюджетті бекіту туралы және жергілікті бюджеттік бағдарламалардың паспорттарын бекіту туралы мәслихаттың шешімін іске асыру жөнінде акт қабылдауы; 
</w:t>
      </w:r>
      <w:r>
        <w:br/>
      </w:r>
      <w:r>
        <w:rPr>
          <w:rFonts w:ascii="Times New Roman"/>
          <w:b w:val="false"/>
          <w:i w:val="false"/>
          <w:color w:val="000000"/>
          <w:sz w:val="28"/>
        </w:rPr>
        <w:t>
      бюджеттік бағдарламаларды (кіші бағдарламаларды) қаржыландыру жоспарларын және жергілікті бюджетті қаржыландырудың жиынтық жоспарын жасаумен бекіту; 
</w:t>
      </w:r>
      <w:r>
        <w:br/>
      </w:r>
      <w:r>
        <w:rPr>
          <w:rFonts w:ascii="Times New Roman"/>
          <w:b w:val="false"/>
          <w:i w:val="false"/>
          <w:color w:val="000000"/>
          <w:sz w:val="28"/>
        </w:rPr>
        <w:t>
      жергілікті уәкілетті органдардың, жергілікті бюджеттік бағдарламалар әкімшілерінің рұқсаттар беруі; 
</w:t>
      </w:r>
      <w:r>
        <w:br/>
      </w:r>
      <w:r>
        <w:rPr>
          <w:rFonts w:ascii="Times New Roman"/>
          <w:b w:val="false"/>
          <w:i w:val="false"/>
          <w:color w:val="000000"/>
          <w:sz w:val="28"/>
        </w:rPr>
        <w:t>
      мемлекеттік мекемелердің міндеттемелер қабылдауы; 
</w:t>
      </w:r>
      <w:r>
        <w:br/>
      </w:r>
      <w:r>
        <w:rPr>
          <w:rFonts w:ascii="Times New Roman"/>
          <w:b w:val="false"/>
          <w:i w:val="false"/>
          <w:color w:val="000000"/>
          <w:sz w:val="28"/>
        </w:rPr>
        <w:t>
      жергілікті бюджетті қаржыландырудың жиынтық жоспарына және бюджеттік бағдарламаларды (кіші бағдарламаларды) қаржыландыру жоспарларына өзгерістер енгізу; 
</w:t>
      </w:r>
      <w:r>
        <w:br/>
      </w:r>
      <w:r>
        <w:rPr>
          <w:rFonts w:ascii="Times New Roman"/>
          <w:b w:val="false"/>
          <w:i w:val="false"/>
          <w:color w:val="000000"/>
          <w:sz w:val="28"/>
        </w:rPr>
        <w:t>
      бюджет ақшасының есебінен төлемдер жүргізу; 
</w:t>
      </w:r>
      <w:r>
        <w:br/>
      </w:r>
      <w:r>
        <w:rPr>
          <w:rFonts w:ascii="Times New Roman"/>
          <w:b w:val="false"/>
          <w:i w:val="false"/>
          <w:color w:val="000000"/>
          <w:sz w:val="28"/>
        </w:rPr>
        <w:t>
      жергілікті бюджеттің атқарылуы бойынша операциялардың есебі сатыларынан тұрады. 
</w:t>
      </w:r>
      <w:r>
        <w:br/>
      </w:r>
      <w:r>
        <w:rPr>
          <w:rFonts w:ascii="Times New Roman"/>
          <w:b w:val="false"/>
          <w:i w:val="false"/>
          <w:color w:val="000000"/>
          <w:sz w:val="28"/>
        </w:rPr>
        <w:t>
      1-3. Жергілікті уәкілетті орган белгіленген тәртіппен: 
</w:t>
      </w:r>
      <w:r>
        <w:br/>
      </w:r>
      <w:r>
        <w:rPr>
          <w:rFonts w:ascii="Times New Roman"/>
          <w:b w:val="false"/>
          <w:i w:val="false"/>
          <w:color w:val="000000"/>
          <w:sz w:val="28"/>
        </w:rPr>
        <w:t>
      мәслихаттың ағымдағы қаржы жылына арналған жергілікті бюджетті бекіту туралы шешімін іске асыру туралы жергілікті атқарушы органның актісіне, бюджетке түсетін ақша түсімдерінің күтіліп отырған көлемін ескере отырып, бюджеттік бағдарламаларды (кіші бағдарламаларды) қаржыландыру жоспарларына сәйкес жергілікті бюджетті қаржыландырудың жиынтық жоспарын бекітеді және оған өзгерістер енгізеді және оны бюджеттiң атқарылуы жөнiндегi уәкiлеттi органның аумақтық бөлiмшелерiне табыс етеді; &lt;*&gt;
</w:t>
      </w:r>
      <w:r>
        <w:br/>
      </w:r>
      <w:r>
        <w:rPr>
          <w:rFonts w:ascii="Times New Roman"/>
          <w:b w:val="false"/>
          <w:i w:val="false"/>
          <w:color w:val="000000"/>
          <w:sz w:val="28"/>
        </w:rPr>
        <w:t>
      бюджеттік бағдарламалардың паспорттарына, бюджетке түсетін ақша түсімдерінің күтіліп отырған көлемін ескере отырып, жергілікті бюджетті қаржыландырудың жиынтық жоспарына сәйкес жергілікті бюджеттік бағдарламалардың әкімшілеріне рұқсаттар береді; 
</w:t>
      </w:r>
      <w:r>
        <w:br/>
      </w:r>
      <w:r>
        <w:rPr>
          <w:rFonts w:ascii="Times New Roman"/>
          <w:b w:val="false"/>
          <w:i w:val="false"/>
          <w:color w:val="000000"/>
          <w:sz w:val="28"/>
        </w:rPr>
        <w:t>
      бюджеттiң атқарылуы жөнiндегi уәкiлеттi органның аумақтық бөлiмшелерiнiң ақпаратты негізінде тиісті жергілікті бюджеттің атқарылуы бойынша жасалған операциялардың, жеке және заңды тұлғалардың тиісті жергілікті бюджеттен қаржыландырылатын мемлекеттік мекемелер алдында қабылдаған міндеттемелерінің, орындалмаған міндеттемелерінің, тиісті жергілікті бюджеттен қаржыландырылатын мемлекеттік мекемелердің кредиторлық берешегінің, жергілікті атқарушы орган борышының, жеке және заңды тұлғалардың жергілікті бюджет алдындағы борыштық міндеттемелерінің және тиісті жергілікті бюджеттен қаржыландырылатын мемлекеттік мекемелер активтерінің есебін жүргізеді; &lt;*&gt;
</w:t>
      </w:r>
      <w:r>
        <w:br/>
      </w:r>
      <w:r>
        <w:rPr>
          <w:rFonts w:ascii="Times New Roman"/>
          <w:b w:val="false"/>
          <w:i w:val="false"/>
          <w:color w:val="000000"/>
          <w:sz w:val="28"/>
        </w:rPr>
        <w:t>
      бюджетке түсетін ақша түсімдерінің күтіліп отырған көлемі алдағы айларда міндеттемелер қабылдау және төлемдер жүргізу үшін жеткіліксіз болған жағдайда, жергілікті бюджеттік бағдарламалардың әкімшілеріне бюджеттік бағдарламаларды (кіші бағдарламаларды) қаржыландыру жоспарларына өзгерістер енгізу туралы ақпарат береді; 
</w:t>
      </w:r>
      <w:r>
        <w:br/>
      </w:r>
      <w:r>
        <w:rPr>
          <w:rFonts w:ascii="Times New Roman"/>
          <w:b w:val="false"/>
          <w:i w:val="false"/>
          <w:color w:val="000000"/>
          <w:sz w:val="28"/>
        </w:rPr>
        <w:t>
      ағымдағы қаржы жылының ішінде, бюджетке түсетін ақша түсімдерінің күтіліп отырған жылдық көлемі жергілікті бюджетті қаржыландырудың жиынтық жоспарының жылдық сомасына сәйкес келмеген жағдайда, жергілікті бюджеттің одан әрі атқарылуы жөнінде шешім қабылдау үшін тиісті әкімшілік-аумақтық бөліністің жергілікті атқарушы органына хабарлайды; 
</w:t>
      </w:r>
      <w:r>
        <w:br/>
      </w:r>
      <w:r>
        <w:rPr>
          <w:rFonts w:ascii="Times New Roman"/>
          <w:b w:val="false"/>
          <w:i w:val="false"/>
          <w:color w:val="000000"/>
          <w:sz w:val="28"/>
        </w:rPr>
        <w:t>
      бюджеттік бағдарламалардың паспорттарына сәйкес жергілікті бюджеттік бағдарламалардың іске асырылуын бағалауды жүргізеді; 
</w:t>
      </w:r>
      <w:r>
        <w:br/>
      </w:r>
      <w:r>
        <w:rPr>
          <w:rFonts w:ascii="Times New Roman"/>
          <w:b w:val="false"/>
          <w:i w:val="false"/>
          <w:color w:val="000000"/>
          <w:sz w:val="28"/>
        </w:rPr>
        <w:t>
      егер жергілікті бюджеттік бағдарламаның іске асырылуын бағалау нәтижелері бойынша бекітілген бюджеттік бағдарламаның паспортына сәйкес келмеуі анықталса, жергілікті бюджетті нақтылау туралы ұсыныс әзірлейді; 
</w:t>
      </w:r>
      <w:r>
        <w:br/>
      </w:r>
      <w:r>
        <w:rPr>
          <w:rFonts w:ascii="Times New Roman"/>
          <w:b w:val="false"/>
          <w:i w:val="false"/>
          <w:color w:val="000000"/>
          <w:sz w:val="28"/>
        </w:rPr>
        <w:t>
      бөлінген қаражат рұқсаттарға көзделмеген мақсаттарға пайдаланылған жағдайда, бюджет қаражаттарын кері қайтарып алуды жүргізеді. 
</w:t>
      </w:r>
      <w:r>
        <w:br/>
      </w:r>
      <w:r>
        <w:rPr>
          <w:rFonts w:ascii="Times New Roman"/>
          <w:b w:val="false"/>
          <w:i w:val="false"/>
          <w:color w:val="000000"/>
          <w:sz w:val="28"/>
        </w:rPr>
        <w:t>
      1-4. Бюджеттiң атқарылуы жөнiндегi уәкiлеттi органның аумақтық бөлiмшелерi белгіленген тәртіппен: &lt;*&gt;
</w:t>
      </w:r>
      <w:r>
        <w:br/>
      </w:r>
      <w:r>
        <w:rPr>
          <w:rFonts w:ascii="Times New Roman"/>
          <w:b w:val="false"/>
          <w:i w:val="false"/>
          <w:color w:val="000000"/>
          <w:sz w:val="28"/>
        </w:rPr>
        <w:t>
      жергілікті бюджеттік бағдарламалар әкімшісінің рұқсатына және бюджеттік бағдарламаның паспортына сәйкес мемлекеттік мекемелердің міндеттемелерін тіркеуді жүзеге асырады; 
</w:t>
      </w:r>
      <w:r>
        <w:br/>
      </w:r>
      <w:r>
        <w:rPr>
          <w:rFonts w:ascii="Times New Roman"/>
          <w:b w:val="false"/>
          <w:i w:val="false"/>
          <w:color w:val="000000"/>
          <w:sz w:val="28"/>
        </w:rPr>
        <w:t>
      растайтын құжаттар негізінде мемлекеттік мекемелердің қабылданған міндеттемелері бойынша төлемдерді жүзеге асырады; 
</w:t>
      </w:r>
      <w:r>
        <w:br/>
      </w:r>
      <w:r>
        <w:rPr>
          <w:rFonts w:ascii="Times New Roman"/>
          <w:b w:val="false"/>
          <w:i w:val="false"/>
          <w:color w:val="000000"/>
          <w:sz w:val="28"/>
        </w:rPr>
        <w:t>
      мемлекеттік мекемелердің тиісті шоттары және бірыңғай қазынашылық шот бойынша жүргізілген операциялар туралы ақпарат береді; 
</w:t>
      </w:r>
      <w:r>
        <w:br/>
      </w:r>
      <w:r>
        <w:rPr>
          <w:rFonts w:ascii="Times New Roman"/>
          <w:b w:val="false"/>
          <w:i w:val="false"/>
          <w:color w:val="000000"/>
          <w:sz w:val="28"/>
        </w:rPr>
        <w:t>
      төлемдерді: 
</w:t>
      </w:r>
      <w:r>
        <w:br/>
      </w:r>
      <w:r>
        <w:rPr>
          <w:rFonts w:ascii="Times New Roman"/>
          <w:b w:val="false"/>
          <w:i w:val="false"/>
          <w:color w:val="000000"/>
          <w:sz w:val="28"/>
        </w:rPr>
        <w:t>
      бюджеттік бағдарламаларды (кіші бағдарламаларды) қаржыландыру жоспарлары жергілікті бюджетті қаржыландырудың жиынтық жоспарына; 
</w:t>
      </w:r>
      <w:r>
        <w:br/>
      </w:r>
      <w:r>
        <w:rPr>
          <w:rFonts w:ascii="Times New Roman"/>
          <w:b w:val="false"/>
          <w:i w:val="false"/>
          <w:color w:val="000000"/>
          <w:sz w:val="28"/>
        </w:rPr>
        <w:t>
      жүргізілетін төлемдер қабылданған міндеттемелерге сәйкес келмеген жағдайда тоқтата тұрады. 
</w:t>
      </w:r>
      <w:r>
        <w:br/>
      </w:r>
      <w:r>
        <w:rPr>
          <w:rFonts w:ascii="Times New Roman"/>
          <w:b w:val="false"/>
          <w:i w:val="false"/>
          <w:color w:val="000000"/>
          <w:sz w:val="28"/>
        </w:rPr>
        <w:t>
      1-5. Жергілікті бюджеттік бағдарламалардың әкімшісі белгіленген тәртіппен: 
</w:t>
      </w:r>
      <w:r>
        <w:br/>
      </w:r>
      <w:r>
        <w:rPr>
          <w:rFonts w:ascii="Times New Roman"/>
          <w:b w:val="false"/>
          <w:i w:val="false"/>
          <w:color w:val="000000"/>
          <w:sz w:val="28"/>
        </w:rPr>
        <w:t>
      бюджеттік бағдарламаларды (кіші бағдарламаларды) қаржыландыру жоспарларын бекітеді және оларға өзгерістер енгізеді; 
</w:t>
      </w:r>
      <w:r>
        <w:br/>
      </w:r>
      <w:r>
        <w:rPr>
          <w:rFonts w:ascii="Times New Roman"/>
          <w:b w:val="false"/>
          <w:i w:val="false"/>
          <w:color w:val="000000"/>
          <w:sz w:val="28"/>
        </w:rPr>
        <w:t>
      бюджеттік бағдарламаларды (кіші бағдарламаларды) қаржыландыру жоспарларының жергілікті бюджетті қаржыландырудың жиынтық жоспарына сәйкес келуін қамтамасыз етеді; 
</w:t>
      </w:r>
      <w:r>
        <w:br/>
      </w:r>
      <w:r>
        <w:rPr>
          <w:rFonts w:ascii="Times New Roman"/>
          <w:b w:val="false"/>
          <w:i w:val="false"/>
          <w:color w:val="000000"/>
          <w:sz w:val="28"/>
        </w:rPr>
        <w:t>
      Бюджеттiң атқарылуы жөнiндегi уәкiлеттi органның аумақтық бөлiмшелерiне бюджеттік бағдарламаларды (кіші бағдарламаларды) қаржыландыру жоспарларын табыс етеді; &lt;*&gt;
</w:t>
      </w:r>
      <w:r>
        <w:br/>
      </w:r>
      <w:r>
        <w:rPr>
          <w:rFonts w:ascii="Times New Roman"/>
          <w:b w:val="false"/>
          <w:i w:val="false"/>
          <w:color w:val="000000"/>
          <w:sz w:val="28"/>
        </w:rPr>
        <w:t>
      мемлекеттік мекемелерге жергілікті уәкілетті орган берген рұқсаттар шегінде олардың бюджеттік бағдарламаларды (кіші бағдарламаларды) қаржыландыру жоспарларына, бюджеттік бағдарламалардың паспорттарына сәйкес рұқсаттар береді; 
</w:t>
      </w:r>
      <w:r>
        <w:br/>
      </w:r>
      <w:r>
        <w:rPr>
          <w:rFonts w:ascii="Times New Roman"/>
          <w:b w:val="false"/>
          <w:i w:val="false"/>
          <w:color w:val="000000"/>
          <w:sz w:val="28"/>
        </w:rPr>
        <w:t>
      жергілікті бюджеттің атқарылуы бойынша жасалған операциялардың есебін жүргізеді; 
</w:t>
      </w:r>
      <w:r>
        <w:br/>
      </w:r>
      <w:r>
        <w:rPr>
          <w:rFonts w:ascii="Times New Roman"/>
          <w:b w:val="false"/>
          <w:i w:val="false"/>
          <w:color w:val="000000"/>
          <w:sz w:val="28"/>
        </w:rPr>
        <w:t>
      бюджеттік бағдарламалардың іске асырылу мониторингін және оларды бағалауды жүргізеді. 
</w:t>
      </w:r>
      <w:r>
        <w:br/>
      </w:r>
      <w:r>
        <w:rPr>
          <w:rFonts w:ascii="Times New Roman"/>
          <w:b w:val="false"/>
          <w:i w:val="false"/>
          <w:color w:val="000000"/>
          <w:sz w:val="28"/>
        </w:rPr>
        <w:t>
      1-6. Жергілікті бюджеттен қаржыландырылатын мемлекеттік мекеме белгіленген тәртіппен: 
</w:t>
      </w:r>
      <w:r>
        <w:br/>
      </w:r>
      <w:r>
        <w:rPr>
          <w:rFonts w:ascii="Times New Roman"/>
          <w:b w:val="false"/>
          <w:i w:val="false"/>
          <w:color w:val="000000"/>
          <w:sz w:val="28"/>
        </w:rPr>
        <w:t>
      бюджеттік бағдарламаларды (кіші бағдарламаларды) қаржыландыру жоспарын жасайды және жергілікті бюджеттік бағдарламалардың әкімшісіне оны өзгерту жөнінде ұсыныс жасауға құқылы; 
</w:t>
      </w:r>
      <w:r>
        <w:br/>
      </w:r>
      <w:r>
        <w:rPr>
          <w:rFonts w:ascii="Times New Roman"/>
          <w:b w:val="false"/>
          <w:i w:val="false"/>
          <w:color w:val="000000"/>
          <w:sz w:val="28"/>
        </w:rPr>
        <w:t>
      жергілікті бюджеттік бағдарламалар әкімшілерінің рұқсаттары шегінде бюджеттік бағдарламаның паспортына сәйкес міндеттемелер қабылдайды; 
</w:t>
      </w:r>
      <w:r>
        <w:br/>
      </w:r>
      <w:r>
        <w:rPr>
          <w:rFonts w:ascii="Times New Roman"/>
          <w:b w:val="false"/>
          <w:i w:val="false"/>
          <w:color w:val="000000"/>
          <w:sz w:val="28"/>
        </w:rPr>
        <w:t>
      бюджеттік бағдарламаның паспортына сәйкес қабылданған міндеттемелер шегінде шығыстарды жүргізеді; 
</w:t>
      </w:r>
      <w:r>
        <w:br/>
      </w:r>
      <w:r>
        <w:rPr>
          <w:rFonts w:ascii="Times New Roman"/>
          <w:b w:val="false"/>
          <w:i w:val="false"/>
          <w:color w:val="000000"/>
          <w:sz w:val="28"/>
        </w:rPr>
        <w:t>
      жергілікті бюджеттің атқарылуы бойынша жасалған операциялардың есебін жүргізеді; 
</w:t>
      </w:r>
      <w:r>
        <w:br/>
      </w:r>
      <w:r>
        <w:rPr>
          <w:rFonts w:ascii="Times New Roman"/>
          <w:b w:val="false"/>
          <w:i w:val="false"/>
          <w:color w:val="000000"/>
          <w:sz w:val="28"/>
        </w:rPr>
        <w:t>
      жергілікті уәкілетті органға жергілікті бюджеттің атқарылуы туралы есеп дайындауға қажетті ақпаратты табыс етеді. 
</w:t>
      </w:r>
      <w:r>
        <w:br/>
      </w:r>
      <w:r>
        <w:rPr>
          <w:rFonts w:ascii="Times New Roman"/>
          <w:b w:val="false"/>
          <w:i w:val="false"/>
          <w:color w:val="000000"/>
          <w:sz w:val="28"/>
        </w:rPr>
        <w:t>
      1-7. Жергілікті бюджеттік бағдарламалардың әкімшілері және жергілікті бюджеттен қаржыландырылатын мемлекеттік мекемелер бекітілген сома шегінде және жергілікті бюджеттік бағдарламалардың паспорттарына сәйкес жергілікті бюджеттік бағдарламалардың толық орындалуына жауап береді. 
</w:t>
      </w:r>
      <w:r>
        <w:br/>
      </w:r>
      <w:r>
        <w:rPr>
          <w:rFonts w:ascii="Times New Roman"/>
          <w:b w:val="false"/>
          <w:i w:val="false"/>
          <w:color w:val="000000"/>
          <w:sz w:val="28"/>
        </w:rPr>
        <w:t>
      2. Жергiлiктi бюджеттерге шикiзат секторы ұйымдарынан түсетiн түсiмдердiң олардың бекiтiлген тоқсандық көлемдерiнен асатын бөлiгiн және мемлекеттiң ауыл шаруашылығы мақсатындағы жер учаскелерiн жеке меншiкке сатуынан түсетiн қаражатты бюджеттi атқару жөнiндегi уәкiлеттi орган Қазақстан Республикасының Yкiметi айқындайтын тәртiппен тиiстi жергiлiктi бюджеттен Қазақстан Республикасының Ұлттық қорына аударады. Қазақстан Республикасының Ұлттық қорына аударылған сома тиiстi жергiлiктi бюджеттiң атқарылуы туралы есепте көрсетiледi. &lt;*&gt;
</w:t>
      </w:r>
      <w:r>
        <w:br/>
      </w:r>
      <w:r>
        <w:rPr>
          <w:rFonts w:ascii="Times New Roman"/>
          <w:b w:val="false"/>
          <w:i w:val="false"/>
          <w:color w:val="000000"/>
          <w:sz w:val="28"/>
        </w:rPr>
        <w:t>
      2-1. 
</w:t>
      </w:r>
      <w:r>
        <w:br/>
      </w:r>
      <w:r>
        <w:rPr>
          <w:rFonts w:ascii="Times New Roman"/>
          <w:b w:val="false"/>
          <w:i w:val="false"/>
          <w:color w:val="000000"/>
          <w:sz w:val="28"/>
        </w:rPr>
        <w:t>
      3. Егер бюджеттi атқару барысында жергiлiктi атқарушы органдар төмен тұрған бюджеттердiң шығысын көбейтетiн не кiрiсiн азайтатын нормативтiк құқықтық актiлер қабылдаса, бұл бюджеттерге қаражат жоғары тұрған бюджеттерден өтеледi. 
</w:t>
      </w:r>
      <w:r>
        <w:br/>
      </w:r>
      <w:r>
        <w:rPr>
          <w:rFonts w:ascii="Times New Roman"/>
          <w:b w:val="false"/>
          <w:i w:val="false"/>
          <w:color w:val="000000"/>
          <w:sz w:val="28"/>
        </w:rPr>
        <w:t>
      Қазақстан Республикасының Үкiметi мен орталық атқарушы органдарының облыстар, Астана және Алматы қалалары бюджеттерiнiң шығыстарын көбейтетiн нормативтiк құқықтық актiлерi келесi қаржы жылынан ерте күшiне енбейтiндей болып белгiлене отырып қабылданады. 
</w:t>
      </w:r>
      <w:r>
        <w:br/>
      </w:r>
      <w:r>
        <w:rPr>
          <w:rFonts w:ascii="Times New Roman"/>
          <w:b w:val="false"/>
          <w:i w:val="false"/>
          <w:color w:val="000000"/>
          <w:sz w:val="28"/>
        </w:rPr>
        <w:t>
      3-1. Бюджеттiң атқарылуы жөнiндегi уәкiлеттi органға жергiлiктi атқарушы органдар үшiн кез келген нысанда өзiне мiндеттемелер қабылдауға тыйым салынады. &lt;*&gt;
</w:t>
      </w:r>
      <w:r>
        <w:br/>
      </w:r>
      <w:r>
        <w:rPr>
          <w:rFonts w:ascii="Times New Roman"/>
          <w:b w:val="false"/>
          <w:i w:val="false"/>
          <w:color w:val="000000"/>
          <w:sz w:val="28"/>
        </w:rPr>
        <w:t>
      Жергiлiктi атқарушы органдарға үшiншi бiр тұлғалар үшiн кез-келген нысанда өзiне мiндеттемелер қабылдауға тыйым салынады. 
</w:t>
      </w:r>
      <w:r>
        <w:br/>
      </w:r>
      <w:r>
        <w:rPr>
          <w:rFonts w:ascii="Times New Roman"/>
          <w:b w:val="false"/>
          <w:i w:val="false"/>
          <w:color w:val="000000"/>
          <w:sz w:val="28"/>
        </w:rPr>
        <w:t>
      4. Егер заң актiлерiнде өзгеше көзделмесе, республикалық бюджеттiң есебiнен ұсталатын мемлекеттiк мекемелердi жергiлiктi бюджеттерден ұстауға жол берiлмейдi. 
</w:t>
      </w:r>
      <w:r>
        <w:br/>
      </w:r>
      <w:r>
        <w:rPr>
          <w:rFonts w:ascii="Times New Roman"/>
          <w:b w:val="false"/>
          <w:i w:val="false"/>
          <w:color w:val="000000"/>
          <w:sz w:val="28"/>
        </w:rPr>
        <w:t>
      Мемлекеттiк мекеменi жергiлiктi бюджеттердiң әртүрлi деңгейлерiнен ұстауға жол берiлмейдi. 
</w:t>
      </w:r>
      <w:r>
        <w:br/>
      </w:r>
      <w:r>
        <w:rPr>
          <w:rFonts w:ascii="Times New Roman"/>
          <w:b w:val="false"/>
          <w:i w:val="false"/>
          <w:color w:val="000000"/>
          <w:sz w:val="28"/>
        </w:rPr>
        <w:t>
      5. Бюджет қаражаттарының қалдықтары, бюджет қаражаттарының бос қалдықтары жоғары тұрған бюджетке алып қойылмауға тиіс. 
</w:t>
      </w:r>
      <w:r>
        <w:br/>
      </w:r>
      <w:r>
        <w:rPr>
          <w:rFonts w:ascii="Times New Roman"/>
          <w:b w:val="false"/>
          <w:i w:val="false"/>
          <w:color w:val="000000"/>
          <w:sz w:val="28"/>
        </w:rPr>
        <w:t>
      Қаржы жылының басындағы бюджет қаражаттарының қалдықтары, бюджет қаражаттарының бос қалдықтары қаржы жылының ішінде жергілікті атқарушы органдардың негізгі борышын өтеуге пайдаланылуы мүмкін. 
</w:t>
      </w:r>
      <w:r>
        <w:br/>
      </w:r>
      <w:r>
        <w:rPr>
          <w:rFonts w:ascii="Times New Roman"/>
          <w:b w:val="false"/>
          <w:i w:val="false"/>
          <w:color w:val="000000"/>
          <w:sz w:val="28"/>
        </w:rPr>
        <w:t>
      Ағымдағы қаржы жылында жергілікті атқарушы органдардың борышын өтеу жөніндегі міндеттемелер болмаған жағдайда, бюджет қаражаттарының қалдықтары мәслихаттың жергілікті бюджетті нақтылау туралы шешімі негізінде жергілікті бюджеттік бағдарламаларды қаржыландыруға бағытталуы мүмкін. 
</w:t>
      </w:r>
      <w:r>
        <w:br/>
      </w:r>
      <w:r>
        <w:rPr>
          <w:rFonts w:ascii="Times New Roman"/>
          <w:b w:val="false"/>
          <w:i w:val="false"/>
          <w:color w:val="000000"/>
          <w:sz w:val="28"/>
        </w:rPr>
        <w:t>
      6. Мәслихаттың әкімшілік-аумақтық бөліністерді басқару схемасын өзгерту туралы шешімі қабылданған жағдайда, жергілікті атқарушы органның бюджеттің атқарылуы барысында мәслихаттың ағымдағы қаржы жылына арналған жергілікті бюджетті бекіту туралы шешімімен бекітілген бюджеттік бағдарламалар бойынша сомалар шегінде жергілікті бюджеттік бағдарламаларды іске асыратын мемлекеттік органдардың тізбесіне өзгерістер енгізуге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25-бапқа өзгеріс енгізілді - Қазақстан Республикасының 2003.12.29. N 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Бюджет шығыстарын өзгерту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тапшылығының белгіленген деңгейінен асып кеткен не оны атқару барысында кірісті көздерден алынатын түсімдер төмендеп кеткен жағдайда, бюджет шығыстарын, бірақ бекітілген соманың 10 процентінен аспайтын, қысқарту туралы шешімді Қазақстан Республикасының Үкіметі мен жергілікті атқарушы органдар қабылдайды, ал 10 проценттен жоғарысы республикалық бюджет туралы заңға және мәслихаттардың тиісті шешімдеріне өзгерістер енгізу жолымен қабылданады. 
</w:t>
      </w:r>
      <w:r>
        <w:br/>
      </w:r>
      <w:r>
        <w:rPr>
          <w:rFonts w:ascii="Times New Roman"/>
          <w:b w:val="false"/>
          <w:i w:val="false"/>
          <w:color w:val="000000"/>
          <w:sz w:val="28"/>
        </w:rPr>
        <w:t>
      Секвестрлеуге жатпайтын бағдарламалардың тізбесін Қазақстан Республикасының Парламенті мен жергілікті өкілетті органдар тиісті қаржы жылына арналған бюджет туралы заңда және шешімдерде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26-баптың 1 бөлігі жаңа редакцияда - Қазақстан Республикасының 1999.11.29. N 487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Төтенше мемлекеттік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Қазақстан Республикасы Президентінің шешімімен, қажет болған жағдайда, Қазақстан Республикасының мемлекеттің барлық қаржы ресурстарын қамтитын төтенше бюджеті енгізілуі мүмкін. Төтенше бюджет қолданылған уақытта республикалық бюджет туралы заңның және барлық деңгейдегі бюджеттер туралы шешімдердің күші тоқтатылады. 
</w:t>
      </w:r>
      <w:r>
        <w:br/>
      </w:r>
      <w:r>
        <w:rPr>
          <w:rFonts w:ascii="Times New Roman"/>
          <w:b w:val="false"/>
          <w:i w:val="false"/>
          <w:color w:val="000000"/>
          <w:sz w:val="28"/>
        </w:rPr>
        <w:t>
      Төтенше бюджеттің қабылданғаны туралы Қазақстан Республикасының Парламенті дереу хабардар етіледі. 
</w:t>
      </w:r>
      <w:r>
        <w:br/>
      </w:r>
      <w:r>
        <w:rPr>
          <w:rFonts w:ascii="Times New Roman"/>
          <w:b w:val="false"/>
          <w:i w:val="false"/>
          <w:color w:val="000000"/>
          <w:sz w:val="28"/>
        </w:rPr>
        <w:t>
      Қазақстан Республикасы Президентінің шешімі бойынша Қазақстан Республикасында төтенше жағдайдың енгізілуі немесе ғаламдық таралу сипаты бар, табиғи және техногендік тұрғыдағы төтенше оқиғалардың нәтижесінде экономикаға келтірілген елеулі экономикалық және қаржылық зиян төтенше бюджеттік енгізуге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Қаржылық рәсімдер және бюджеттердің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бюджет есебінен ұсталатын мемлекеттік мекемелер үшін бюджеттің атқарылуы және есеп беру (мерзімдік және жылдық) жөніндегі қаржылық рәсімдердің ережелерін Қазақстан Республикасының Үкіметі белгілейді. 
</w:t>
      </w:r>
      <w:r>
        <w:br/>
      </w:r>
      <w:r>
        <w:rPr>
          <w:rFonts w:ascii="Times New Roman"/>
          <w:b w:val="false"/>
          <w:i w:val="false"/>
          <w:color w:val="000000"/>
          <w:sz w:val="28"/>
        </w:rPr>
        <w:t>
      2. Қаржы жылы ішінде бюджет қаражатын бөлу, мемлекеттік мекемелердің бюджеттік шоттарын ашу және жабу тәртібін бюджеттiң атқарылуы жөнiндегi уәкiлеттi орган белгілейді. &lt;*&gt;
</w:t>
      </w:r>
      <w:r>
        <w:br/>
      </w:r>
      <w:r>
        <w:rPr>
          <w:rFonts w:ascii="Times New Roman"/>
          <w:b w:val="false"/>
          <w:i w:val="false"/>
          <w:color w:val="000000"/>
          <w:sz w:val="28"/>
        </w:rPr>
        <w:t>
      2-1. Мемлекеттiк мекемелердiң тек қана бюджеттiк шоттары, сондай-ақ Қазақстан Республикасының заң актiлерiнде көзделген жағдайларда басқа да шоттары болуы мүмкiн.
</w:t>
      </w:r>
      <w:r>
        <w:br/>
      </w:r>
      <w:r>
        <w:rPr>
          <w:rFonts w:ascii="Times New Roman"/>
          <w:b w:val="false"/>
          <w:i w:val="false"/>
          <w:color w:val="000000"/>
          <w:sz w:val="28"/>
        </w:rPr>
        <w:t>
      Мемлекеттiк мекемелер, егер заң актiлерiнде өзгеше көзделмесе, бюджеттiң атқарылуы жөнiндегi уәкiлеттi органның аумақтық бөлiмшелерiнде ғана шот ашады. &lt;*&gt;
</w:t>
      </w:r>
      <w:r>
        <w:br/>
      </w:r>
      <w:r>
        <w:rPr>
          <w:rFonts w:ascii="Times New Roman"/>
          <w:b w:val="false"/>
          <w:i w:val="false"/>
          <w:color w:val="000000"/>
          <w:sz w:val="28"/>
        </w:rPr>
        <w:t>
      3. Есепті кезең ішінде есептік қаржы жылының бюджетін атқару шегіндегі операциялар аяқталады.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Бюджеттiң атқарылуы туралы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Yкiметi есептi жылдан кейiнгi жылдың 15 мамырынан кешiктiрмей түсiндiрме жазбамен және қосымшалармен бiрге берiлген есептi қаржы жылына арналған республикалық бюджеттiң атқарылуы туралы жылдық есептi Қазақстан Республикасының Парламентi мен Республикалық бюджеттiң атқарылуын бақылау жөнiндегi есеп комитетiне табыс етедi. Есептi қаржы жылына арналған Республикалық бюджеттiң атқарылуы туралы жылдық есеп республикалық бюджеттiң есептi жылға арналып бекiтiлген құрылымы бойынша Қазақстан Республикасының Парламентіне Қазақстан Республикасының Ұлттық қорын қалыптастыру және пайдалану жөніндегі қызмет туралы және мемлекеттік мекемелердің гранттарды алуы мен жұмсауы туралы ақпаратты енгізе отырып табыс етiледi. 
</w:t>
      </w:r>
      <w:r>
        <w:br/>
      </w:r>
      <w:r>
        <w:rPr>
          <w:rFonts w:ascii="Times New Roman"/>
          <w:b w:val="false"/>
          <w:i w:val="false"/>
          <w:color w:val="000000"/>
          <w:sz w:val="28"/>
        </w:rPr>
        <w:t>
      Бюджеттiң атқарылуы жөнiндегi уәкiлеттi органның Республикалық бюджеттiң атқарылуын бақылау жөнiндегi есеп комитетiне есептi айдан кейiнгi айдың 1-күнгi жағдайы бойынша республикалық бюджеттiң кiшi бағдарламалар деңгейiнде атқарылуы туралы айлық есептi табыс етедi. &lt;*&gt;
</w:t>
      </w:r>
      <w:r>
        <w:br/>
      </w:r>
      <w:r>
        <w:rPr>
          <w:rFonts w:ascii="Times New Roman"/>
          <w:b w:val="false"/>
          <w:i w:val="false"/>
          <w:color w:val="000000"/>
          <w:sz w:val="28"/>
        </w:rPr>
        <w:t>
      2. Жергiлiктi атқарушы органдар есептi жылдан кейiнгi жылдың 15 мамырынан кешiктiрмей жергілiктi өкiлдi органдарға түсiндiрме жазбамен және қосымшалармен бiрге есептi қаржы жылына арналған тиiстi жергiлiктi бюджеттiң атқарылуы туралы жылдық есеп табыс етедi. Есептi қаржы жылына арналған жергілiктi бюджеттiң атқарылуы туралы жылдық есеп жергiлiктi бюджеттiң есептi жылға арналып бекiтiлген құрылымы бойынша табыс етiледi. 
</w:t>
      </w:r>
      <w:r>
        <w:br/>
      </w:r>
      <w:r>
        <w:rPr>
          <w:rFonts w:ascii="Times New Roman"/>
          <w:b w:val="false"/>
          <w:i w:val="false"/>
          <w:color w:val="000000"/>
          <w:sz w:val="28"/>
        </w:rPr>
        <w:t>
      Аудандар мен қалалардың жергiлiктi атқарушы органдары облыстың жергiлiктi атқарушы органына есептi айдан кейiнгi айдың 1-күнгi жағдайы бойынша тиiстi бюджеттiң атқарылуы туралы айлық есептi табыс етедi. 
</w:t>
      </w:r>
      <w:r>
        <w:br/>
      </w:r>
      <w:r>
        <w:rPr>
          <w:rFonts w:ascii="Times New Roman"/>
          <w:b w:val="false"/>
          <w:i w:val="false"/>
          <w:color w:val="000000"/>
          <w:sz w:val="28"/>
        </w:rPr>
        <w:t>
      Облыстардың, Астана және Алматы қалаларының жергiлiктi атқарушы органдары бюджеттiң атқарылуы жөнiндегi уәкiлеттi орган есептi айдан кейiнгi айдың 1-күнгi жағдайы бойынша облыстың, Астана және Алматы қалалары бюджетiнiң атқарылуы туралы айлық есептi табыс етедi. &lt;*&gt;
</w:t>
      </w:r>
      <w:r>
        <w:br/>
      </w:r>
      <w:r>
        <w:rPr>
          <w:rFonts w:ascii="Times New Roman"/>
          <w:b w:val="false"/>
          <w:i w:val="false"/>
          <w:color w:val="000000"/>
          <w:sz w:val="28"/>
        </w:rPr>
        <w:t>
      Жергілікті бюджеттердің (облыстар, Астана және Алматы қалалары бюджеттерінің, облыстық бюджеттердің, қалалар, аудандар бюджеттерінің) атқарылуы туралы айлық және жылдық есептер тиісті жергілікті бюджеттерге шикізат секторының ұйымдарынан түсетін түсімдердің бөлігін Қазақстан Республикасының Ұлттық қорына аудару көлемдері туралы және мемлекеттік мекемелердің гранттарды алуымен жұмсауы туралы ақпаратты қамтиды. 
</w:t>
      </w:r>
      <w:r>
        <w:br/>
      </w:r>
      <w:r>
        <w:rPr>
          <w:rFonts w:ascii="Times New Roman"/>
          <w:b w:val="false"/>
          <w:i w:val="false"/>
          <w:color w:val="000000"/>
          <w:sz w:val="28"/>
        </w:rPr>
        <w:t>
      3. Бюджеттiң атқарылуы жөнiндегi уәкiлеттi органның есептi айдан кейiнгi айдың 1-күнгi жағдайы бойынша мемлекеттiк, республикалық бюджеттердің және облыстар, Астана және Алматы қалалары бюджеттерiнiң атқарылуы туралы айлық есептi Қазақстан Республикасының Үкiметi мен Парламентiне табыс етедi. &lt;*&gt;
</w:t>
      </w:r>
      <w:r>
        <w:br/>
      </w:r>
      <w:r>
        <w:rPr>
          <w:rFonts w:ascii="Times New Roman"/>
          <w:b w:val="false"/>
          <w:i w:val="false"/>
          <w:color w:val="000000"/>
          <w:sz w:val="28"/>
        </w:rPr>
        <w:t>
      3-1. Бюджеттік бағдарламалардың әкімшілері бюджеттiң атқарылуы жөнiндегi уәкiлеттi орган немесе тиісті жергілікті уәкілетті органға мынадай есептерді: &lt;*&gt;
</w:t>
      </w:r>
      <w:r>
        <w:br/>
      </w:r>
      <w:r>
        <w:rPr>
          <w:rFonts w:ascii="Times New Roman"/>
          <w:b w:val="false"/>
          <w:i w:val="false"/>
          <w:color w:val="000000"/>
          <w:sz w:val="28"/>
        </w:rPr>
        <w:t>
      1) ай сайын:
</w:t>
      </w:r>
      <w:r>
        <w:br/>
      </w:r>
      <w:r>
        <w:rPr>
          <w:rFonts w:ascii="Times New Roman"/>
          <w:b w:val="false"/>
          <w:i w:val="false"/>
          <w:color w:val="000000"/>
          <w:sz w:val="28"/>
        </w:rPr>
        <w:t>
      мемлекеттік мекемелердің гранттарды алуы мен жұмсауы туралы;
</w:t>
      </w:r>
      <w:r>
        <w:br/>
      </w:r>
      <w:r>
        <w:rPr>
          <w:rFonts w:ascii="Times New Roman"/>
          <w:b w:val="false"/>
          <w:i w:val="false"/>
          <w:color w:val="000000"/>
          <w:sz w:val="28"/>
        </w:rPr>
        <w:t>
      Қазақстан Республикасының Қаржы министрлігі белгілейтін басқа да есептерді;
</w:t>
      </w:r>
      <w:r>
        <w:br/>
      </w:r>
      <w:r>
        <w:rPr>
          <w:rFonts w:ascii="Times New Roman"/>
          <w:b w:val="false"/>
          <w:i w:val="false"/>
          <w:color w:val="000000"/>
          <w:sz w:val="28"/>
        </w:rPr>
        <w:t>
      2) тоқсан сайын:
</w:t>
      </w:r>
      <w:r>
        <w:br/>
      </w:r>
      <w:r>
        <w:rPr>
          <w:rFonts w:ascii="Times New Roman"/>
          <w:b w:val="false"/>
          <w:i w:val="false"/>
          <w:color w:val="000000"/>
          <w:sz w:val="28"/>
        </w:rPr>
        <w:t>
      бюджеттік бағдарламалардың паспорттарына сәйкес бюджеттік бағдарламаларды іске асырудың барысы туралы;
</w:t>
      </w:r>
      <w:r>
        <w:br/>
      </w:r>
      <w:r>
        <w:rPr>
          <w:rFonts w:ascii="Times New Roman"/>
          <w:b w:val="false"/>
          <w:i w:val="false"/>
          <w:color w:val="000000"/>
          <w:sz w:val="28"/>
        </w:rPr>
        <w:t>
      3) жыл сайын, есепті жылдан кейінгі жылдың 1 сәуірінен кешіктірмей:
</w:t>
      </w:r>
      <w:r>
        <w:br/>
      </w:r>
      <w:r>
        <w:rPr>
          <w:rFonts w:ascii="Times New Roman"/>
          <w:b w:val="false"/>
          <w:i w:val="false"/>
          <w:color w:val="000000"/>
          <w:sz w:val="28"/>
        </w:rPr>
        <w:t>
      бюджеттік бағдарламалардың паспорттарына сәйкес бюджеттік бағдарламаларды іске асыру туралы;
</w:t>
      </w:r>
      <w:r>
        <w:br/>
      </w:r>
      <w:r>
        <w:rPr>
          <w:rFonts w:ascii="Times New Roman"/>
          <w:b w:val="false"/>
          <w:i w:val="false"/>
          <w:color w:val="000000"/>
          <w:sz w:val="28"/>
        </w:rPr>
        <w:t>
      мемлекеттік мекемелердің гранттарды алуы мен жұмсауы туралы;
</w:t>
      </w:r>
      <w:r>
        <w:br/>
      </w:r>
      <w:r>
        <w:rPr>
          <w:rFonts w:ascii="Times New Roman"/>
          <w:b w:val="false"/>
          <w:i w:val="false"/>
          <w:color w:val="000000"/>
          <w:sz w:val="28"/>
        </w:rPr>
        <w:t>
      Қазақстан Республикасының Қаржы министрлігі белгілеген басқа да есептерді табыс етеді. 
</w:t>
      </w:r>
      <w:r>
        <w:br/>
      </w:r>
      <w:r>
        <w:rPr>
          <w:rFonts w:ascii="Times New Roman"/>
          <w:b w:val="false"/>
          <w:i w:val="false"/>
          <w:color w:val="000000"/>
          <w:sz w:val="28"/>
        </w:rPr>
        <w:t>
      3-2. Бюджеттiң атқарылуы жөнiндегi уәкiлеттi органның немесе жергілікті уәкілетті орган белгілеген тәртіппен бюджеттік бағдарламаларды іске асыру нәтижелері туралы ақпаратты тиісті бюджеттік комиссияға табыс етеді. &lt;*&gt;
</w:t>
      </w:r>
      <w:r>
        <w:br/>
      </w:r>
      <w:r>
        <w:rPr>
          <w:rFonts w:ascii="Times New Roman"/>
          <w:b w:val="false"/>
          <w:i w:val="false"/>
          <w:color w:val="000000"/>
          <w:sz w:val="28"/>
        </w:rPr>
        <w:t>
      4. Жергiлiктi атқарушы органдар, мемлекеттiк мекемелер бюджеттiң атқарылуы жөнiндегi және бюджеттiң атқарылуы жөнiндегi уәкiлеттi органның бюджеттiң атқарылуы туралы есептi жасауы жөнiндегi нормативтiк құқықтық актілерін басшылыққа алуға мiндеттi. &lt;*&gt;
</w:t>
      </w:r>
      <w:r>
        <w:br/>
      </w:r>
      <w:r>
        <w:rPr>
          <w:rFonts w:ascii="Times New Roman"/>
          <w:b w:val="false"/>
          <w:i w:val="false"/>
          <w:color w:val="000000"/>
          <w:sz w:val="28"/>
        </w:rPr>
        <w:t>
      5. Қазақстан Республикасының Yкiметi, жергiлiктi атқарушы органдар тиiстi бюджеттердiң атқарылуы туралы бұқаралық ақпарат құралдарында тоқсан сайынғы есептердi жариялап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 өзгерді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 жаңа редакцияда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 толықтырылды - Қазақстан Республикасының 2001.05.03.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Бюджеттердің атқарылуын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Бюджеттердің атқарылуын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бюджеттік бағдарламаларды (кіші бағдарламаларды) қаржыландыру жоспарларының дұрыс жасалуын және бекітілуін, сондай-ақ бюджет қаражатының рұқсаттарға сәйкес пайдаланылуын бақылауды бюджеттiң атқарылуы жөнiндегi уәкiлеттi орган мен оның аумақтық бөлімшелері жүзеге асырады. &lt;*&gt; 
</w:t>
      </w:r>
      <w:r>
        <w:br/>
      </w:r>
      <w:r>
        <w:rPr>
          <w:rFonts w:ascii="Times New Roman"/>
          <w:b w:val="false"/>
          <w:i w:val="false"/>
          <w:color w:val="000000"/>
          <w:sz w:val="28"/>
        </w:rPr>
        <w:t>
      2. Республикалық бюджеттің атқарылуын бақылауды Республикалық бюджеттің атқарылуын бақылау жөніндегі есеп комитеті жүзеге асырады. 
</w:t>
      </w:r>
      <w:r>
        <w:br/>
      </w:r>
      <w:r>
        <w:rPr>
          <w:rFonts w:ascii="Times New Roman"/>
          <w:b w:val="false"/>
          <w:i w:val="false"/>
          <w:color w:val="000000"/>
          <w:sz w:val="28"/>
        </w:rPr>
        <w:t>
      2-1. Жергілікті бюджеттік бағдарламаларды (кіші бағдарламаларды) қаржыландыру жоспарларының дұрыс жасалуы мен бекітілуін, сондай-ақ бюджет қаражатының рұқсаттарға сәйкес пайдаланылуын бақылауды жергілікті атқарушы органдар, бюджеттiң атқарылуы жөнiндегi уәкiлеттi орган мен оның аумақтық бөлiмшелерi жүзеге асырады. &lt;*&gt;
</w:t>
      </w:r>
      <w:r>
        <w:br/>
      </w:r>
      <w:r>
        <w:rPr>
          <w:rFonts w:ascii="Times New Roman"/>
          <w:b w:val="false"/>
          <w:i w:val="false"/>
          <w:color w:val="000000"/>
          <w:sz w:val="28"/>
        </w:rPr>
        <w:t>
      3. Жергілікті бюджеттердің әзірлену мен атқарылуын бақылауды тиісті деңгейдегі өкілді органдардың тексеру комиссиялары, сондай-ақ бюджеттiң атқарылуы жөнiндегi уәкiлеттi орган және оның аумақтық органдары тиісті жергілікті атқарушы және өкілді органдарға міндеттерді түрде хабарлай отырып жүзеге асырады. &lt;*&gt;
</w:t>
      </w:r>
      <w:r>
        <w:br/>
      </w:r>
      <w:r>
        <w:rPr>
          <w:rFonts w:ascii="Times New Roman"/>
          <w:b w:val="false"/>
          <w:i w:val="false"/>
          <w:color w:val="000000"/>
          <w:sz w:val="28"/>
        </w:rPr>
        <w:t>
      3-1. Республикалық және жергілікті бюджеттер қаражатының пайдаланылуына ревизия және тексеру жүргізудің тәртібі мен мерзімділігін бюджеттiң атқарылуы жөнiндегi уәкiлеттi орган, сондай-ақ Қазақстан Республикасының заң актілеріне сәйкес жергілікті өкілді органдар белгілейді.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30-бап өзгерді және толықтырылды - Қазақстан Республикасының 1999.07.26.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30-бап өзгерді - Қазақстан Республикасының 2001.01.15. N 140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30-бап өзгерді - Қазақстан Республикасының 2001.12.06. N 261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30-бап өзгерді - Қазақстан Республикасының 2002.10.31.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Бюджет заңының бұзылғаны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Бюджет заңының бұзылғаны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заңдарын бұзу Қазақстан Республикасының заң актілерінде белгіленген жауаптылыққа апарып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Осы Заң жарияланған күнінен бастап күшіне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