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9018" w14:textId="9549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жүктер мен әскери мақсаттағы өнімдерді тасымалдау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6 сәуір N 368-I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Минскіде 1995 жылғы 26 мамырда жасалған Арнайы жүктер мен әскери 
мақсаттағы өнімдерді тасымалдау туралы келісім бекітілсін. 
     Қазақстан Республикасының 
           Президенті 
             Арнайы жүктерді және әскери мақсаттағы өнімдерді
                           тасымалдау туралы
                                Келісім
&lt;*&gt;
     Ескерту. Келісім баспасөзде басылуға жатпайды.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