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caf1" w14:textId="875c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ССР Әкімшілік право бұзушылық туралы кодексіне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28 маусым N 408-I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1-бап. Қазақ ССР Жоғарғы Советі 1984 жылғы 22 наурызда қабылдаған 
Қазақ ССР Әкімшілік право бұзушылық туралы кодексіне (Қазақ ССР 
Жоғарғы Советінің Ведомостары, 1984 ж., N 14 (қосымша); N 41, 534-құжат; 
1985 ж., N 19, 190, 191-құжаттар; N 32, 325-құжат; N 45, 457-құжат; 
N 49, 513-құжат; 1986 ж., N 13, 122-құжат; N 25, 242-құжат; N 31, 
320-құжат; N 49, 506-құжат; 1987 ж., N 2, 19-құжат; N 16, 201-құжат; 
N 29, 356-құжат; N 32, 421-құжат; N 41, 503-құжат; N 46, 560-құжат; 
1988 ж., N 35, 324-құжат; 1989 ж., N 16, 129-құжат; N 27, 208-құжат; 
N 45, 364-құжат; N 49, 444-құжат; N 50-51, 458-құжат; 1990 ж., N 12-13,
114-құжат; N 44, 410-құжат; N 48, 445-құжат; N 49, 461-құжат; 1991 ж., 
N 25, 318-құжат; N 26, 348-құжат; N 28, 373-құжат; Қазақстан 
Республикасы Жоғарғы Кеңесінің Жаршысы, 1992 ж., N 4, 96, 98, 
100-құжаттар; N 13-14, 323-құжат; N 15, 380-құжат; N 16, 400-құжат; 
1993 ж., N 3, 42-құжат; N 4, 70-құжат; N 8, 159, 161-құжаттар; N 9, 
220, 222-құжаттар; N 20, 468, 469-құжаттар; 1994 ж., N 4-5, 60-құжат; 
N 8, 134-құжат; N 15, 207-құжат; N 21-22, 272-құжат; 1995 ж., N 1-2, 
17-құжат; N 5, 41-құжат; N 8, 55-құжат; N 9-10, 64-құжат; N 15-16, 
105-құжат; N 17-18, 110-құжат; Қазақстан Республикасы Парламентінің 
Жаршысы, 1996 ж., N 1, 177-құжат; N 14, 274, 277-құжаттар; N 15, 
281-құжат; 1997 ж., N 6, 66-құжат; N 11, 146, 152-құжаттар; N 12, 
184-құжат; N 13-14, 208-құжат; N 22, 333-құжат; 1998 ж., N 11-12, 
176-құжат; N 13, 194-құжат; N 14, 201-құжат; N 22, 310-құжат) 
мынадай өзгерістер енгізілсін:
     1) 188-2-бап алып тасталсын;
     2) 216-баптағы "188-2" деген цифрлар алып тасталсын;
     3) 248-1-баптың бірінші бөлігіндегі 1) тармақшаның төртінші 
азатжолындағы "188-2 және" деген сөздер алып тасталсын;
     4) 271-баптың екінші бөлігіндегі, 322-баптың үшінші бөлігіндегі 
"188-1-188-4" деген цифрлар "188-1, 188-3, 188-4" деген цифрлармен 
ауыстырылсын.
     2-бап. Осы Заң жарияланған күнінен бастап күшіне енгізіледі.
     Қазақстан Республикасының 
           Президенті 
     Оқығандар:
         Қасымбеков Б. 
         Нарбаев 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