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aa8f" w14:textId="5f6a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өнімінің өндірілуін және айналымын мемлекеттік реттеу туралы</w:t>
      </w:r>
    </w:p>
    <w:p>
      <w:pPr>
        <w:spacing w:after="0"/>
        <w:ind w:left="0"/>
        <w:jc w:val="both"/>
      </w:pPr>
      <w:r>
        <w:rPr>
          <w:rFonts w:ascii="Times New Roman"/>
          <w:b w:val="false"/>
          <w:i w:val="false"/>
          <w:color w:val="000000"/>
          <w:sz w:val="28"/>
        </w:rPr>
        <w:t>Қазақстан Республикасының 1999 жылғы 16 шілдедегі N 429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Заңмен этил спирті мен алкоголь өнімінің өндірілуі және айналымы, этил спирті мен алкоголь өнімінің өндірілуі және айналымы субъектілері қызметін мемлекеттік реттеу және жүзеге асыру процестерінде туындайтын қатынастар реттеледі. </w:t>
      </w:r>
    </w:p>
    <w:p>
      <w:pPr>
        <w:spacing w:after="0"/>
        <w:ind w:left="0"/>
        <w:jc w:val="both"/>
      </w:pPr>
      <w:r>
        <w:rPr>
          <w:rFonts w:ascii="Times New Roman"/>
          <w:b/>
          <w:i w:val="false"/>
          <w:color w:val="000000"/>
          <w:sz w:val="28"/>
        </w:rPr>
        <w:t>1-бап. Осы Заңда пайдаланылатын негізгі ұғымдар</w:t>
      </w:r>
    </w:p>
    <w:bookmarkStart w:name="z23" w:id="0"/>
    <w:p>
      <w:pPr>
        <w:spacing w:after="0"/>
        <w:ind w:left="0"/>
        <w:jc w:val="both"/>
      </w:pPr>
      <w:r>
        <w:rPr>
          <w:rFonts w:ascii="Times New Roman"/>
          <w:b w:val="false"/>
          <w:i w:val="false"/>
          <w:color w:val="000000"/>
          <w:sz w:val="28"/>
        </w:rPr>
        <w:t>
      Осы Заңда мынадай негізгі ұғымдар пайдаланылады:</w:t>
      </w:r>
    </w:p>
    <w:bookmarkEnd w:id="0"/>
    <w:bookmarkStart w:name="z24" w:id="1"/>
    <w:p>
      <w:pPr>
        <w:spacing w:after="0"/>
        <w:ind w:left="0"/>
        <w:jc w:val="both"/>
      </w:pPr>
      <w:r>
        <w:rPr>
          <w:rFonts w:ascii="Times New Roman"/>
          <w:b w:val="false"/>
          <w:i w:val="false"/>
          <w:color w:val="000000"/>
          <w:sz w:val="28"/>
        </w:rPr>
        <w:t>
      1) айналым – экспорт, импорт, сатып алу, сақтау, көтерме саудада және бөлшек саудада өткізу;</w:t>
      </w:r>
    </w:p>
    <w:bookmarkEnd w:id="1"/>
    <w:bookmarkStart w:name="z25" w:id="2"/>
    <w:p>
      <w:pPr>
        <w:spacing w:after="0"/>
        <w:ind w:left="0"/>
        <w:jc w:val="both"/>
      </w:pPr>
      <w:r>
        <w:rPr>
          <w:rFonts w:ascii="Times New Roman"/>
          <w:b w:val="false"/>
          <w:i w:val="false"/>
          <w:color w:val="000000"/>
          <w:sz w:val="28"/>
        </w:rPr>
        <w:t>
      2) алкоголь өнімі – Еуразиялық экономикалық одақтың техникалық регламентінің (бұдан әрі – техникалық регламент) талаптары қолданылмайтын өнімді қоспағанда, тағамдық шикізаттан өндірілген этил спиртін және (немесе) этил спиртінің көлемдік үлесі 0,5 пайыздан асатын, құрамында спирт бар тағамдық өнімді пайдаланбай немесе пайдалана отырып дайындалған тағамдық өнім;</w:t>
      </w:r>
    </w:p>
    <w:bookmarkEnd w:id="2"/>
    <w:bookmarkStart w:name="z26" w:id="3"/>
    <w:p>
      <w:pPr>
        <w:spacing w:after="0"/>
        <w:ind w:left="0"/>
        <w:jc w:val="both"/>
      </w:pPr>
      <w:r>
        <w:rPr>
          <w:rFonts w:ascii="Times New Roman"/>
          <w:b w:val="false"/>
          <w:i w:val="false"/>
          <w:color w:val="000000"/>
          <w:sz w:val="28"/>
        </w:rPr>
        <w:t>
      3) алкоголь өнімін бөлшек саудада өткізу – алкоголь өнімін кейіннен тұтыну немесе коммерциялық емес пайдалану үшін фискальдық жады бар бақылау-касса машинасымен жарақтандырылған, сауда залымен жабдықталған стационарлық үй-жайларда және мейрамханалар, барлар мен дәмханалар аумақтарында,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жүзеге асырылатын сату;</w:t>
      </w:r>
    </w:p>
    <w:bookmarkEnd w:id="3"/>
    <w:bookmarkStart w:name="z27" w:id="4"/>
    <w:p>
      <w:pPr>
        <w:spacing w:after="0"/>
        <w:ind w:left="0"/>
        <w:jc w:val="both"/>
      </w:pPr>
      <w:r>
        <w:rPr>
          <w:rFonts w:ascii="Times New Roman"/>
          <w:b w:val="false"/>
          <w:i w:val="false"/>
          <w:color w:val="000000"/>
          <w:sz w:val="28"/>
        </w:rPr>
        <w:t>
      4) алкоголь өнімін көтерме саудада өткізу – алкоголь өнімін лицензияда көрсетілген мекенжай бойынша қойма үй-жайларынан шектеусіз көлемде босату;</w:t>
      </w:r>
    </w:p>
    <w:bookmarkEnd w:id="4"/>
    <w:bookmarkStart w:name="z107" w:id="5"/>
    <w:p>
      <w:pPr>
        <w:spacing w:after="0"/>
        <w:ind w:left="0"/>
        <w:jc w:val="both"/>
      </w:pPr>
      <w:r>
        <w:rPr>
          <w:rFonts w:ascii="Times New Roman"/>
          <w:b w:val="false"/>
          <w:i w:val="false"/>
          <w:color w:val="000000"/>
          <w:sz w:val="28"/>
        </w:rPr>
        <w:t>
      4-1) дербес сәйкестендіру нөмір-коды – өндірілетін және импортталатын этил спирті мен алкоголь өніміне (сыра қайнату өнімінен басқа) берілетін сәйкестендіру нөмірі;</w:t>
      </w:r>
    </w:p>
    <w:bookmarkEnd w:id="5"/>
    <w:bookmarkStart w:name="z28" w:id="6"/>
    <w:p>
      <w:pPr>
        <w:spacing w:after="0"/>
        <w:ind w:left="0"/>
        <w:jc w:val="both"/>
      </w:pPr>
      <w:r>
        <w:rPr>
          <w:rFonts w:ascii="Times New Roman"/>
          <w:b w:val="false"/>
          <w:i w:val="false"/>
          <w:color w:val="000000"/>
          <w:sz w:val="28"/>
        </w:rPr>
        <w:t>
      5) орнын өзгерту – бір мекенжай бойынша орналасқан стационарлық өндірістік және (немесе) қойма үй-жайларының ішінде орналасқан орнын өзгертуді қоспағанда, этил спиртінің және (немесе) алкоголь өнімінің кеңістікте орналасқан орнын өзгерту;</w:t>
      </w:r>
    </w:p>
    <w:bookmarkEnd w:id="6"/>
    <w:bookmarkStart w:name="z29" w:id="7"/>
    <w:p>
      <w:pPr>
        <w:spacing w:after="0"/>
        <w:ind w:left="0"/>
        <w:jc w:val="both"/>
      </w:pPr>
      <w:r>
        <w:rPr>
          <w:rFonts w:ascii="Times New Roman"/>
          <w:b w:val="false"/>
          <w:i w:val="false"/>
          <w:color w:val="000000"/>
          <w:sz w:val="28"/>
        </w:rPr>
        <w:t>
      6) аралас полимерлік ыдыс – iшкi жағы тамақ сақтайтын полимерлік материалдан әзірленіп, аралас полимерлік материалдардан жасалған тұтыну ыдысы;</w:t>
      </w:r>
    </w:p>
    <w:bookmarkEnd w:id="7"/>
    <w:bookmarkStart w:name="z30" w:id="8"/>
    <w:p>
      <w:pPr>
        <w:spacing w:after="0"/>
        <w:ind w:left="0"/>
        <w:jc w:val="both"/>
      </w:pPr>
      <w:r>
        <w:rPr>
          <w:rFonts w:ascii="Times New Roman"/>
          <w:b w:val="false"/>
          <w:i w:val="false"/>
          <w:color w:val="000000"/>
          <w:sz w:val="28"/>
        </w:rPr>
        <w:t>
      7) есепке алатын бақылау аспаптары – электр энергиясының іркіліссіз қоректендіру көздерімен жарақтандырылған, уәкілетті органға және оның аумақтық бөлімшелеріне этил спирті мен алкоголь өнімінің өндірісі саласындағы есепке алатын бақылау аспаптары деректерінің операторы арқылы нақты уақыт режимінде этил спирті мен алкоголь өнімінің өндірілу көлемдері туралы, ондағы этил спиртінің (шарап ашыту өнімінен басқа) шоғырлануы туралы, этил спиртінің (сыра қайнату өнімінен басқа) қалдықтары және есепке алу-бақылау маркаларымен таңбалануға жататын өндірілген алкоголь өнімінің есепке алу-бақылау маркаларын сәйкестендіру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деректердің автоматтандырылған берілуін қамтамасыз ететін аспаптар;</w:t>
      </w:r>
    </w:p>
    <w:bookmarkEnd w:id="8"/>
    <w:bookmarkStart w:name="z180" w:id="9"/>
    <w:p>
      <w:pPr>
        <w:spacing w:after="0"/>
        <w:ind w:left="0"/>
        <w:jc w:val="both"/>
      </w:pPr>
      <w:r>
        <w:rPr>
          <w:rFonts w:ascii="Times New Roman"/>
          <w:b w:val="false"/>
          <w:i w:val="false"/>
          <w:color w:val="000000"/>
          <w:sz w:val="28"/>
        </w:rPr>
        <w:t>
      7-1) есепке алу-бақылау маркаларын сәйкестендіру аспаптары – уәкілетті органның ақпараттық ресурстарына қол жеткізіле отырып, алкоголь өнімінің есепке алу-бақылау маркаларын сәйкестендіруді айқындайтын және сәйкестендіру деректерін уәкілетті органға және оның аумақтық бөлімшелеріне нақты уақыт режимінде беруді жүзеге асыратын, бағдарламалық қамтылымды пайдаланатын аспаптар;</w:t>
      </w:r>
    </w:p>
    <w:bookmarkEnd w:id="9"/>
    <w:bookmarkStart w:name="z31" w:id="10"/>
    <w:p>
      <w:pPr>
        <w:spacing w:after="0"/>
        <w:ind w:left="0"/>
        <w:jc w:val="both"/>
      </w:pPr>
      <w:r>
        <w:rPr>
          <w:rFonts w:ascii="Times New Roman"/>
          <w:b w:val="false"/>
          <w:i w:val="false"/>
          <w:color w:val="000000"/>
          <w:sz w:val="28"/>
        </w:rPr>
        <w:t>
      8) есепке алу-бақылау маркасы – алкоголь өнiмінің айналымын (экспорттан басқа) есепке алу және оған бақылауды жүзеге асыру мақсатында оны (толысылған шараптан (шарап материалынан), сыра мен сыра сусынынан басқа) сәйкестендіруге арналған ақпаратты қамтитын, белгіленген нысандағы және мазмұндағы қажетті қорғау элементтері бар арнаулы бiржолғы жапсырма;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10) қаңылтыр ыдыс – iшкi жағы тамақ сақтайтын материалмен қапталған, арнайы қаңылтырдан жасалған тұтыну ыдысы;</w:t>
      </w:r>
    </w:p>
    <w:bookmarkEnd w:id="11"/>
    <w:bookmarkStart w:name="z34" w:id="12"/>
    <w:p>
      <w:pPr>
        <w:spacing w:after="0"/>
        <w:ind w:left="0"/>
        <w:jc w:val="both"/>
      </w:pPr>
      <w:r>
        <w:rPr>
          <w:rFonts w:ascii="Times New Roman"/>
          <w:b w:val="false"/>
          <w:i w:val="false"/>
          <w:color w:val="000000"/>
          <w:sz w:val="28"/>
        </w:rPr>
        <w:t>
      11) қойма үй-жайлары – этил спиртiн және (немесе) алкоголь өнiмiн сақтауға, қабылдауға және босатуға арналған, біліктiлiк талаптарына сай келетiн арнаулы стационарлық үй-жайлар және (немесе) алаңшалар (этил спиртiн сақтау үшiн);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bookmarkStart w:name="z36" w:id="13"/>
    <w:p>
      <w:pPr>
        <w:spacing w:after="0"/>
        <w:ind w:left="0"/>
        <w:jc w:val="both"/>
      </w:pPr>
      <w:r>
        <w:rPr>
          <w:rFonts w:ascii="Times New Roman"/>
          <w:b w:val="false"/>
          <w:i w:val="false"/>
          <w:color w:val="000000"/>
          <w:sz w:val="28"/>
        </w:rPr>
        <w:t>
      13) өндіріс паспорты – қолда бар жабдықты пайдалануды, технологиялық процестi сақтауды регламенттейтiн, негiзгi шикiзатты, ингредиенттердi, қосалқы материалдарды жұмсау нормаларын және дайын өнiмнiң, жанама өнiмдердiң шығу нормаларын, сондай-ақ өндiрiс кезіндегі шығынның нормаларын белгiлейтiн негiзгi құжат;</w:t>
      </w:r>
    </w:p>
    <w:bookmarkEnd w:id="13"/>
    <w:bookmarkStart w:name="z37" w:id="14"/>
    <w:p>
      <w:pPr>
        <w:spacing w:after="0"/>
        <w:ind w:left="0"/>
        <w:jc w:val="both"/>
      </w:pPr>
      <w:r>
        <w:rPr>
          <w:rFonts w:ascii="Times New Roman"/>
          <w:b w:val="false"/>
          <w:i w:val="false"/>
          <w:color w:val="000000"/>
          <w:sz w:val="28"/>
        </w:rPr>
        <w:t>
      14) пластикалық сауыт – полиэтилен, полистирол және өзге де полимерлiк материал негiзіндегі тұтыну ыдысы;</w:t>
      </w:r>
    </w:p>
    <w:bookmarkEnd w:id="14"/>
    <w:bookmarkStart w:name="z38" w:id="15"/>
    <w:p>
      <w:pPr>
        <w:spacing w:after="0"/>
        <w:ind w:left="0"/>
        <w:jc w:val="both"/>
      </w:pPr>
      <w:r>
        <w:rPr>
          <w:rFonts w:ascii="Times New Roman"/>
          <w:b w:val="false"/>
          <w:i w:val="false"/>
          <w:color w:val="000000"/>
          <w:sz w:val="28"/>
        </w:rPr>
        <w:t>
      15) сақтау – этил спиртiн және (немесе) алкоголь өнiмiн одан әрі көтерме саудада немесе бөлшек саудада өткізу мақсатында орналастыру (қоймада жинау);</w:t>
      </w:r>
    </w:p>
    <w:bookmarkEnd w:id="15"/>
    <w:bookmarkStart w:name="z39" w:id="16"/>
    <w:p>
      <w:pPr>
        <w:spacing w:after="0"/>
        <w:ind w:left="0"/>
        <w:jc w:val="both"/>
      </w:pPr>
      <w:r>
        <w:rPr>
          <w:rFonts w:ascii="Times New Roman"/>
          <w:b w:val="false"/>
          <w:i w:val="false"/>
          <w:color w:val="000000"/>
          <w:sz w:val="28"/>
        </w:rPr>
        <w:t>
      16) сәйкестендіру – өндiрiсі мен айналымы, пайдаланылуы саласында ерекшелiк қасиеттері мен белгiлерi бойынша ұқсас өнімдер арасынан белгiлi бiр өнiмдi бұлжытпай тануды, оның толық сәйкестігін анықтауды қамтамасыз ететiн рәсiм;</w:t>
      </w:r>
    </w:p>
    <w:bookmarkEnd w:id="16"/>
    <w:bookmarkStart w:name="z40" w:id="17"/>
    <w:p>
      <w:pPr>
        <w:spacing w:after="0"/>
        <w:ind w:left="0"/>
        <w:jc w:val="both"/>
      </w:pPr>
      <w:r>
        <w:rPr>
          <w:rFonts w:ascii="Times New Roman"/>
          <w:b w:val="false"/>
          <w:i w:val="false"/>
          <w:color w:val="000000"/>
          <w:sz w:val="28"/>
        </w:rPr>
        <w:t>
      17) стационарлық үй-жайлар – сумен жабдықталумен, энергиямен жабдықталумен және кәрізбен қамтамасыз етілген, iргетасы бар және олардың тiреуiш конструкциясына нұқсан келтiрмей орнын өзгерту мүмкiн емес іргелі ғимараттар, құрылыстар немесе олардың бөлiгi. Осы Заңда стационарлық үй-жайларға жолаушылар тасымалдайтын әуе кемелері, жолаушылар тасымалдайтын теңіз көлігі кемелері, жолаушылар пойыздарының вагон-мейрамханалары теңестіріледі;</w:t>
      </w:r>
    </w:p>
    <w:bookmarkEnd w:id="17"/>
    <w:bookmarkStart w:name="z41" w:id="18"/>
    <w:p>
      <w:pPr>
        <w:spacing w:after="0"/>
        <w:ind w:left="0"/>
        <w:jc w:val="both"/>
      </w:pPr>
      <w:r>
        <w:rPr>
          <w:rFonts w:ascii="Times New Roman"/>
          <w:b w:val="false"/>
          <w:i w:val="false"/>
          <w:color w:val="000000"/>
          <w:sz w:val="28"/>
        </w:rPr>
        <w:t>
      18) сусыз спирт – құрамында суы жоқ, есептеулерде қолданылатын, шартты ұғым ретінде пайдаланылатын жүз пайыздық спирт немесе абсолютті алкоголь;</w:t>
      </w:r>
    </w:p>
    <w:bookmarkEnd w:id="18"/>
    <w:bookmarkStart w:name="z106" w:id="19"/>
    <w:p>
      <w:pPr>
        <w:spacing w:after="0"/>
        <w:ind w:left="0"/>
        <w:jc w:val="both"/>
      </w:pPr>
      <w:r>
        <w:rPr>
          <w:rFonts w:ascii="Times New Roman"/>
          <w:b w:val="false"/>
          <w:i w:val="false"/>
          <w:color w:val="000000"/>
          <w:sz w:val="28"/>
        </w:rPr>
        <w:t>
      18-1) сыра қайнату өнімін құю – сыра қайнату өнімін тасымалдау мен сақтауды көздемейтін, оны бөлшек саудада өткізу тәсілі;</w:t>
      </w:r>
    </w:p>
    <w:bookmarkEnd w:id="19"/>
    <w:bookmarkStart w:name="z42" w:id="20"/>
    <w:p>
      <w:pPr>
        <w:spacing w:after="0"/>
        <w:ind w:left="0"/>
        <w:jc w:val="both"/>
      </w:pPr>
      <w:r>
        <w:rPr>
          <w:rFonts w:ascii="Times New Roman"/>
          <w:b w:val="false"/>
          <w:i w:val="false"/>
          <w:color w:val="000000"/>
          <w:sz w:val="28"/>
        </w:rPr>
        <w:t>
      19) таңбалау – тұтынушыға ақпарат жеткiзетiн және этикеткалардағы, контрэтикеткалардағы, кольереткалардағы және қаптамалардағы мәтiн, шартты белгi және суреттер;</w:t>
      </w:r>
    </w:p>
    <w:bookmarkEnd w:id="20"/>
    <w:bookmarkStart w:name="z182" w:id="21"/>
    <w:p>
      <w:pPr>
        <w:spacing w:after="0"/>
        <w:ind w:left="0"/>
        <w:jc w:val="both"/>
      </w:pPr>
      <w:r>
        <w:rPr>
          <w:rFonts w:ascii="Times New Roman"/>
          <w:b w:val="false"/>
          <w:i w:val="false"/>
          <w:color w:val="000000"/>
          <w:sz w:val="28"/>
        </w:rPr>
        <w:t>
      19-1) тауарларға ілеспе жүкқұжат – этил спиртінің және (немесе) алкоголь өнімінің қозғалысын бақылауға арналған құжат;</w:t>
      </w:r>
    </w:p>
    <w:bookmarkEnd w:id="21"/>
    <w:bookmarkStart w:name="z43" w:id="22"/>
    <w:p>
      <w:pPr>
        <w:spacing w:after="0"/>
        <w:ind w:left="0"/>
        <w:jc w:val="both"/>
      </w:pPr>
      <w:r>
        <w:rPr>
          <w:rFonts w:ascii="Times New Roman"/>
          <w:b w:val="false"/>
          <w:i w:val="false"/>
          <w:color w:val="000000"/>
          <w:sz w:val="28"/>
        </w:rPr>
        <w:t>
      20) тұтыну ыдысы – тұтынушыға алкоголь өнiмiмен бірге келiп түсетiн, көлiктiк ыдыс функциясын атқармайтын және денсаулық сақтау саласындағы уәкілетті орган пайдалануға рұқсат берген материалдардан жасалған ыдыс;</w:t>
      </w:r>
    </w:p>
    <w:bookmarkEnd w:id="22"/>
    <w:bookmarkStart w:name="z152" w:id="23"/>
    <w:p>
      <w:pPr>
        <w:spacing w:after="0"/>
        <w:ind w:left="0"/>
        <w:jc w:val="both"/>
      </w:pPr>
      <w:r>
        <w:rPr>
          <w:rFonts w:ascii="Times New Roman"/>
          <w:b w:val="false"/>
          <w:i w:val="false"/>
          <w:color w:val="000000"/>
          <w:sz w:val="28"/>
        </w:rPr>
        <w:t>
      21) фирмалық мамандандырылған дүкен – сауда залымен жабдықталған, фискальдық жадылы бақылау-кассалық машинамен жарақтандырылған және өзі өндірген алкоголь өнiмiн бөлшек саудада өткізуге арналған стационарлық үй-жай;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5" w:id="24"/>
    <w:p>
      <w:pPr>
        <w:spacing w:after="0"/>
        <w:ind w:left="0"/>
        <w:jc w:val="both"/>
      </w:pPr>
      <w:r>
        <w:rPr>
          <w:rFonts w:ascii="Times New Roman"/>
          <w:b w:val="false"/>
          <w:i w:val="false"/>
          <w:color w:val="000000"/>
          <w:sz w:val="28"/>
        </w:rPr>
        <w:t>
      23) этил спирті – ашымықты кейіннен айдау және (немесе) тазартып айыру немесе этил спирті шикізатын тазарту арқылы құрамында қант және крахмал бар шикізатты (жемістен басқа) спирттік ашыту әдісімен өндірілген, құрамында ілеспе ұшпа қоспалары бар, сондай-ақ тағамдық шикізаттан дайындалған этил спиртінің бас фракциясынан және этил спиртін, арақтарды, ликер-арақ бұйымдарын өндіру кезінде түзілетін қайта өңдеу өнімдерінен алынған этанол су ерітіндісін білдіретін, күштілігі кемінде 88 пайыз өнім;</w:t>
      </w:r>
    </w:p>
    <w:bookmarkEnd w:id="24"/>
    <w:bookmarkStart w:name="z114" w:id="25"/>
    <w:p>
      <w:pPr>
        <w:spacing w:after="0"/>
        <w:ind w:left="0"/>
        <w:jc w:val="both"/>
      </w:pPr>
      <w:r>
        <w:rPr>
          <w:rFonts w:ascii="Times New Roman"/>
          <w:b w:val="false"/>
          <w:i w:val="false"/>
          <w:color w:val="000000"/>
          <w:sz w:val="28"/>
        </w:rPr>
        <w:t>
      24) этил спирті мен алкоголь өнімінің өндірісі саласындағы есепке алатын бақылау аспаптарының деректері – этил спирті мен алкоголь өнімінің өндіріс көлемі, ондағы этил спиртінің (шарап ашыту және сыра қайнату өнімінен басқа) шоғырлануы, этил спиртінің (сыра қайнату өнімінен басқа) қалдықтары, есепке алу-бақылау маркаларын сәйкестендіру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w:t>
      </w:r>
    </w:p>
    <w:bookmarkEnd w:id="25"/>
    <w:bookmarkStart w:name="z115" w:id="26"/>
    <w:p>
      <w:pPr>
        <w:spacing w:after="0"/>
        <w:ind w:left="0"/>
        <w:jc w:val="both"/>
      </w:pPr>
      <w:r>
        <w:rPr>
          <w:rFonts w:ascii="Times New Roman"/>
          <w:b w:val="false"/>
          <w:i w:val="false"/>
          <w:color w:val="000000"/>
          <w:sz w:val="28"/>
        </w:rPr>
        <w:t>
      25) этил спирті мен алкоголь өнімінің өндірісі саласындағы есепке алатын бақылау аспаптары деректерінің операторы – есепке алатын бақылау аспаптарының деректерін уәкілетті орган мен оның аумақтық бөлімшелеріне автоматтандырылған онлайн-беруді қамтамасыз ететін, конкурстық негізде Қазақстан Республикасының мемлекеттік сатып алу туралы заңнамасында көзделген тәртіппен айқындалған заңды тұлға;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18.06.2014 </w:t>
      </w:r>
      <w:r>
        <w:rPr>
          <w:rFonts w:ascii="Times New Roman"/>
          <w:b w:val="false"/>
          <w:i w:val="false"/>
          <w:color w:val="ff0000"/>
          <w:sz w:val="28"/>
        </w:rPr>
        <w:t>№ 210-V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15-б</w:t>
      </w:r>
      <w:r>
        <w:rPr>
          <w:rFonts w:ascii="Times New Roman"/>
          <w:b w:val="false"/>
          <w:i w:val="false"/>
          <w:color w:val="ff0000"/>
          <w:sz w:val="28"/>
        </w:rPr>
        <w:t xml:space="preserve">. қараңыз);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қараңыз);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этил спиртi мен алкоголь өнiмiнiң өндiрiлуiн және айналымын мемлекеттiк реттеу туралы заңнамасы</w:t>
      </w:r>
    </w:p>
    <w:bookmarkStart w:name="z565" w:id="27"/>
    <w:p>
      <w:pPr>
        <w:spacing w:after="0"/>
        <w:ind w:left="0"/>
        <w:jc w:val="both"/>
      </w:pPr>
      <w:r>
        <w:rPr>
          <w:rFonts w:ascii="Times New Roman"/>
          <w:b w:val="false"/>
          <w:i w:val="false"/>
          <w:color w:val="000000"/>
          <w:sz w:val="28"/>
        </w:rPr>
        <w:t>
      1. Қазақстан Республикасының этил спиртi мен алкоголь өнiмiнiң өндiрiлуiн және айналымын мемлекеттiк реттеу туралы заңнамасы осы Заңнан және Қазақстан Республикасының өзге де нормативтiк құқықтық актiлерiнен тұрады.</w:t>
      </w:r>
    </w:p>
    <w:bookmarkEnd w:id="27"/>
    <w:bookmarkStart w:name="z566" w:id="28"/>
    <w:p>
      <w:pPr>
        <w:spacing w:after="0"/>
        <w:ind w:left="0"/>
        <w:jc w:val="both"/>
      </w:pPr>
      <w:r>
        <w:rPr>
          <w:rFonts w:ascii="Times New Roman"/>
          <w:b w:val="false"/>
          <w:i w:val="false"/>
          <w:color w:val="000000"/>
          <w:sz w:val="28"/>
        </w:rPr>
        <w:t>
      2. Этил спирті мен алкоголь өнімінің өндірілуі және айналымы субъектілерінің қызметін мемлекеттік реттеу және бақылау этил спирті мен алкоголь өнімінің өндірілуін және айналымын мемлекеттік реттеу саласындағы реттеудің мақсаттары болып табылады.</w:t>
      </w:r>
    </w:p>
    <w:bookmarkEnd w:id="28"/>
    <w:bookmarkStart w:name="z567" w:id="29"/>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Заңның алдында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Этил спиртi мен алкоголь өнiмiнiң өндiрiлуiн және айналымын мемлекеттiк реттеу </w:t>
      </w:r>
    </w:p>
    <w:bookmarkStart w:name="z183" w:id="30"/>
    <w:p>
      <w:pPr>
        <w:spacing w:after="0"/>
        <w:ind w:left="0"/>
        <w:jc w:val="both"/>
      </w:pPr>
      <w:r>
        <w:rPr>
          <w:rFonts w:ascii="Times New Roman"/>
          <w:b w:val="false"/>
          <w:i w:val="false"/>
          <w:color w:val="000000"/>
          <w:sz w:val="28"/>
        </w:rPr>
        <w:t>
      1. Этил спиртi мен алкоголь өнiмiнiң өндiрiлуiн және айналымын мемлекеттiк реттеу деп этил спиртi мен алкоголь өнiмiнiң өндiрiлуi және айналымы нормативтiк құқықтық актiлермен белгiленетiн бақылау ұғылады.</w:t>
      </w:r>
    </w:p>
    <w:bookmarkEnd w:id="30"/>
    <w:bookmarkStart w:name="z568" w:id="31"/>
    <w:p>
      <w:pPr>
        <w:spacing w:after="0"/>
        <w:ind w:left="0"/>
        <w:jc w:val="both"/>
      </w:pPr>
      <w:r>
        <w:rPr>
          <w:rFonts w:ascii="Times New Roman"/>
          <w:b w:val="false"/>
          <w:i w:val="false"/>
          <w:color w:val="000000"/>
          <w:sz w:val="28"/>
        </w:rPr>
        <w:t>
      1-1. Этил спирті мен алкоголь өнімінің өндірілуін және айналымын мемлекеттік реттеу саласындағы реттеу:</w:t>
      </w:r>
    </w:p>
    <w:bookmarkEnd w:id="31"/>
    <w:bookmarkStart w:name="z569" w:id="32"/>
    <w:p>
      <w:pPr>
        <w:spacing w:after="0"/>
        <w:ind w:left="0"/>
        <w:jc w:val="both"/>
      </w:pPr>
      <w:r>
        <w:rPr>
          <w:rFonts w:ascii="Times New Roman"/>
          <w:b w:val="false"/>
          <w:i w:val="false"/>
          <w:color w:val="000000"/>
          <w:sz w:val="28"/>
        </w:rPr>
        <w:t>
      1) этил спирті мен алкоголь өнімінің өндірілуін және айналымын мемлекеттік реттеуді жүзеге асыру кезіндегі заңдылық;</w:t>
      </w:r>
    </w:p>
    <w:bookmarkEnd w:id="32"/>
    <w:bookmarkStart w:name="z570" w:id="33"/>
    <w:p>
      <w:pPr>
        <w:spacing w:after="0"/>
        <w:ind w:left="0"/>
        <w:jc w:val="both"/>
      </w:pPr>
      <w:r>
        <w:rPr>
          <w:rFonts w:ascii="Times New Roman"/>
          <w:b w:val="false"/>
          <w:i w:val="false"/>
          <w:color w:val="000000"/>
          <w:sz w:val="28"/>
        </w:rPr>
        <w:t>
      2)      Қазақстан Республикасының заңнамасына, техникалық регламенттер мен стандарттарға сәйкес этил спирті мен алкоголь өнімінің өндірілуін және айналымын мемлекеттік реттеуді жүзеге асыру кезіндегі негізділік;</w:t>
      </w:r>
    </w:p>
    <w:bookmarkEnd w:id="33"/>
    <w:bookmarkStart w:name="z571" w:id="34"/>
    <w:p>
      <w:pPr>
        <w:spacing w:after="0"/>
        <w:ind w:left="0"/>
        <w:jc w:val="both"/>
      </w:pPr>
      <w:r>
        <w:rPr>
          <w:rFonts w:ascii="Times New Roman"/>
          <w:b w:val="false"/>
          <w:i w:val="false"/>
          <w:color w:val="000000"/>
          <w:sz w:val="28"/>
        </w:rPr>
        <w:t>
      3) этил спирті мен алкоголь өнімінің өндірілуін және айналымын мемлекеттік реттеуді жүзеге асыру кезіндегі объективтілік пен ашықтық қағидаттарына негізделеді.</w:t>
      </w:r>
    </w:p>
    <w:bookmarkEnd w:id="34"/>
    <w:bookmarkStart w:name="z44" w:id="35"/>
    <w:p>
      <w:pPr>
        <w:spacing w:after="0"/>
        <w:ind w:left="0"/>
        <w:jc w:val="both"/>
      </w:pPr>
      <w:r>
        <w:rPr>
          <w:rFonts w:ascii="Times New Roman"/>
          <w:b w:val="false"/>
          <w:i w:val="false"/>
          <w:color w:val="000000"/>
          <w:sz w:val="28"/>
        </w:rPr>
        <w:t xml:space="preserve">
      2. Этил спиртi мен алкоголь өнiмiнiң өндiрiлуiн және айналымын мемлекеттiк реттеудiң мiндеттерi: </w:t>
      </w:r>
    </w:p>
    <w:bookmarkEnd w:id="35"/>
    <w:bookmarkStart w:name="z45" w:id="36"/>
    <w:p>
      <w:pPr>
        <w:spacing w:after="0"/>
        <w:ind w:left="0"/>
        <w:jc w:val="both"/>
      </w:pPr>
      <w:r>
        <w:rPr>
          <w:rFonts w:ascii="Times New Roman"/>
          <w:b w:val="false"/>
          <w:i w:val="false"/>
          <w:color w:val="000000"/>
          <w:sz w:val="28"/>
        </w:rPr>
        <w:t xml:space="preserve">
      1) Қазақстан Республикасының экономикалық мүдделерiн және азаматтардың денсаулығын қорғау; </w:t>
      </w:r>
    </w:p>
    <w:bookmarkEnd w:id="36"/>
    <w:bookmarkStart w:name="z46" w:id="37"/>
    <w:p>
      <w:pPr>
        <w:spacing w:after="0"/>
        <w:ind w:left="0"/>
        <w:jc w:val="both"/>
      </w:pPr>
      <w:r>
        <w:rPr>
          <w:rFonts w:ascii="Times New Roman"/>
          <w:b w:val="false"/>
          <w:i w:val="false"/>
          <w:color w:val="000000"/>
          <w:sz w:val="28"/>
        </w:rPr>
        <w:t xml:space="preserve">
      2) Қазақстан Республикасында өндiрiлетiн және оған әкелiнетiн этил спиртi мен алкоголь өнiмiнiң сапасын арттыру үшiн жағдай жасау; </w:t>
      </w:r>
    </w:p>
    <w:bookmarkEnd w:id="37"/>
    <w:bookmarkStart w:name="z47" w:id="38"/>
    <w:p>
      <w:pPr>
        <w:spacing w:after="0"/>
        <w:ind w:left="0"/>
        <w:jc w:val="both"/>
      </w:pPr>
      <w:r>
        <w:rPr>
          <w:rFonts w:ascii="Times New Roman"/>
          <w:b w:val="false"/>
          <w:i w:val="false"/>
          <w:color w:val="000000"/>
          <w:sz w:val="28"/>
        </w:rPr>
        <w:t xml:space="preserve">
      3) аталған өнiмдердiң өндiрiлуiн және айналымын мемлекеттiк реттеу саласындағы заңдардың сақталуын қамтамасыз ету болып табылады. </w:t>
      </w:r>
    </w:p>
    <w:bookmarkEnd w:id="38"/>
    <w:bookmarkStart w:name="z48" w:id="39"/>
    <w:p>
      <w:pPr>
        <w:spacing w:after="0"/>
        <w:ind w:left="0"/>
        <w:jc w:val="both"/>
      </w:pPr>
      <w:r>
        <w:rPr>
          <w:rFonts w:ascii="Times New Roman"/>
          <w:b w:val="false"/>
          <w:i w:val="false"/>
          <w:color w:val="000000"/>
          <w:sz w:val="28"/>
        </w:rPr>
        <w:t xml:space="preserve">
      3. Этил спиртi мен алкоголь өнiмiнiң өндiрiлуiн және айналымын мемлекеттік реттеуге мыналар кіреді: </w:t>
      </w:r>
    </w:p>
    <w:bookmarkEnd w:id="39"/>
    <w:bookmarkStart w:name="z49" w:id="40"/>
    <w:p>
      <w:pPr>
        <w:spacing w:after="0"/>
        <w:ind w:left="0"/>
        <w:jc w:val="both"/>
      </w:pPr>
      <w:r>
        <w:rPr>
          <w:rFonts w:ascii="Times New Roman"/>
          <w:b w:val="false"/>
          <w:i w:val="false"/>
          <w:color w:val="000000"/>
          <w:sz w:val="28"/>
        </w:rPr>
        <w:t xml:space="preserve">
      1) этил спиртi мен алкоголь өнiмiнiң өндiрілуi және айналымы жөнiндегi қызметтi лицензиялау; </w:t>
      </w:r>
    </w:p>
    <w:bookmarkEnd w:id="40"/>
    <w:bookmarkStart w:name="z50" w:id="41"/>
    <w:p>
      <w:pPr>
        <w:spacing w:after="0"/>
        <w:ind w:left="0"/>
        <w:jc w:val="both"/>
      </w:pPr>
      <w:r>
        <w:rPr>
          <w:rFonts w:ascii="Times New Roman"/>
          <w:b w:val="false"/>
          <w:i w:val="false"/>
          <w:color w:val="000000"/>
          <w:sz w:val="28"/>
        </w:rPr>
        <w:t xml:space="preserve">
      2) этил спиртi мен алкоголь өнiмiнiң импортын реттеу; </w:t>
      </w:r>
    </w:p>
    <w:bookmarkEnd w:id="41"/>
    <w:bookmarkStart w:name="z51" w:id="42"/>
    <w:p>
      <w:pPr>
        <w:spacing w:after="0"/>
        <w:ind w:left="0"/>
        <w:jc w:val="both"/>
      </w:pPr>
      <w:r>
        <w:rPr>
          <w:rFonts w:ascii="Times New Roman"/>
          <w:b w:val="false"/>
          <w:i w:val="false"/>
          <w:color w:val="000000"/>
          <w:sz w:val="28"/>
        </w:rPr>
        <w:t>
      3)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bookmarkEnd w:id="42"/>
    <w:bookmarkStart w:name="z52" w:id="43"/>
    <w:p>
      <w:pPr>
        <w:spacing w:after="0"/>
        <w:ind w:left="0"/>
        <w:jc w:val="both"/>
      </w:pPr>
      <w:r>
        <w:rPr>
          <w:rFonts w:ascii="Times New Roman"/>
          <w:b w:val="false"/>
          <w:i w:val="false"/>
          <w:color w:val="000000"/>
          <w:sz w:val="28"/>
        </w:rPr>
        <w:t xml:space="preserve">
      4) этил спиртi мен алкоголь өнiмiнiң өндiрiлуi және айналымы саласында нормалар мен ережелердi белгiлеу; </w:t>
      </w:r>
    </w:p>
    <w:bookmarkEnd w:id="43"/>
    <w:bookmarkStart w:name="z53" w:id="44"/>
    <w:p>
      <w:pPr>
        <w:spacing w:after="0"/>
        <w:ind w:left="0"/>
        <w:jc w:val="both"/>
      </w:pPr>
      <w:r>
        <w:rPr>
          <w:rFonts w:ascii="Times New Roman"/>
          <w:b w:val="false"/>
          <w:i w:val="false"/>
          <w:color w:val="000000"/>
          <w:sz w:val="28"/>
        </w:rPr>
        <w:t>
      5) техникалық регламентке сәйкес этил спирті мен арақтарды, айрықша арақтарды, тауардың шығарылған жерінің атауы қорғалған арақтарды өндірушілер үшін өндірістік қуатты пайдаланудың ең төмен пайызын және өндірістің ең аз көлемдерін белгілеу;</w:t>
      </w:r>
    </w:p>
    <w:bookmarkEnd w:id="44"/>
    <w:bookmarkStart w:name="z54" w:id="45"/>
    <w:p>
      <w:pPr>
        <w:spacing w:after="0"/>
        <w:ind w:left="0"/>
        <w:jc w:val="both"/>
      </w:pPr>
      <w:r>
        <w:rPr>
          <w:rFonts w:ascii="Times New Roman"/>
          <w:b w:val="false"/>
          <w:i w:val="false"/>
          <w:color w:val="000000"/>
          <w:sz w:val="28"/>
        </w:rPr>
        <w:t xml:space="preserve">
      6) этил спиртi мен алкоголь өнiмiнiң өндiрiлуi және айналымы саласында мемлекеттiк есепке алу мен есеп берудi жүзеге асыру, олардың өндiрiлуi мен айналымының өзара байланысты балансын жасау; </w:t>
      </w:r>
    </w:p>
    <w:bookmarkEnd w:id="45"/>
    <w:bookmarkStart w:name="z55" w:id="46"/>
    <w:p>
      <w:pPr>
        <w:spacing w:after="0"/>
        <w:ind w:left="0"/>
        <w:jc w:val="both"/>
      </w:pPr>
      <w:r>
        <w:rPr>
          <w:rFonts w:ascii="Times New Roman"/>
          <w:b w:val="false"/>
          <w:i w:val="false"/>
          <w:color w:val="000000"/>
          <w:sz w:val="28"/>
        </w:rPr>
        <w:t xml:space="preserve">
      7) этил спиртi мен алкоголь өнiмiнiң өндiрiлуiне және айналымына, сондай-ақ сапасына мемлекеттiк бақылауды ұйымдастыру; </w:t>
      </w:r>
    </w:p>
    <w:bookmarkEnd w:id="46"/>
    <w:bookmarkStart w:name="z56" w:id="47"/>
    <w:p>
      <w:pPr>
        <w:spacing w:after="0"/>
        <w:ind w:left="0"/>
        <w:jc w:val="both"/>
      </w:pPr>
      <w:r>
        <w:rPr>
          <w:rFonts w:ascii="Times New Roman"/>
          <w:b w:val="false"/>
          <w:i w:val="false"/>
          <w:color w:val="000000"/>
          <w:sz w:val="28"/>
        </w:rPr>
        <w:t xml:space="preserve">
      8) этил спиртi мен алкоголь өнiмiнiң өндiрiлуiн және айналымын реттеу мәселелерiне қатысты бөлiгiнде Қазақстан Республикасының халықаралық мiндеттемелерiнiң орындалуын қамтамасыз ету, шет мемлекеттердiң этил спиртi мен алкоголь өнiмiнiң өндiрiлуi және айналымы мәселелерiн реттеуге уәкілетті тиісті органдарымен және өзге де халықаралық ұйымдармен ынтымақтастықты жүзеге асыру;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48"/>
    <w:bookmarkStart w:name="z58" w:id="49"/>
    <w:p>
      <w:pPr>
        <w:spacing w:after="0"/>
        <w:ind w:left="0"/>
        <w:jc w:val="both"/>
      </w:pPr>
      <w:r>
        <w:rPr>
          <w:rFonts w:ascii="Times New Roman"/>
          <w:b w:val="false"/>
          <w:i w:val="false"/>
          <w:color w:val="000000"/>
          <w:sz w:val="28"/>
        </w:rPr>
        <w:t>
      5. Орталық және жергілiктi атқарушы органдарға уәкiлеттi органмен келiспей этил спиртi мен алкоголь өнiмiнiң өндiрiлуi және айналымы саласын қозғайтын нормативтiк құқықтық және өзге де актiлер қабылдауға және (немесе) іс-әрекеттер жасауға тыйым салынады.</w:t>
      </w:r>
    </w:p>
    <w:bookmarkEnd w:id="49"/>
    <w:bookmarkStart w:name="z151" w:id="50"/>
    <w:p>
      <w:pPr>
        <w:spacing w:after="0"/>
        <w:ind w:left="0"/>
        <w:jc w:val="both"/>
      </w:pPr>
      <w:r>
        <w:rPr>
          <w:rFonts w:ascii="Times New Roman"/>
          <w:b w:val="false"/>
          <w:i w:val="false"/>
          <w:color w:val="000000"/>
          <w:sz w:val="28"/>
        </w:rPr>
        <w:t>
      6. Осы бапта көзделген этил спирті мен алкоголь өнімінің өндірілуін және айналымын мемлекеттік реттеу "Биоотын өндірісін және айналымын мемлекеттік реттеу туралы" Қазақстан Республикасының Заңында регламенттелетін биоэтанол өндірісіне және айналымына қолданылмайды.</w:t>
      </w:r>
    </w:p>
    <w:bookmarkEnd w:id="50"/>
    <w:bookmarkStart w:name="z572" w:id="51"/>
    <w:p>
      <w:pPr>
        <w:spacing w:after="0"/>
        <w:ind w:left="0"/>
        <w:jc w:val="both"/>
      </w:pPr>
      <w:r>
        <w:rPr>
          <w:rFonts w:ascii="Times New Roman"/>
          <w:b w:val="false"/>
          <w:i w:val="false"/>
          <w:color w:val="000000"/>
          <w:sz w:val="28"/>
        </w:rPr>
        <w:t>
      7. Этил спирті мен алкоголь өнімінің өндірілуін және айналымын мемлекеттік бақылау Қазақстан Республикасының Кәсіпкерлік кодексіне сәйкес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2006.12.11. N </w:t>
      </w:r>
      <w:r>
        <w:rPr>
          <w:rFonts w:ascii="Times New Roman"/>
          <w:b w:val="false"/>
          <w:i w:val="false"/>
          <w:color w:val="000000"/>
          <w:sz w:val="28"/>
        </w:rPr>
        <w:t xml:space="preserve">201 </w:t>
      </w:r>
      <w:r>
        <w:rPr>
          <w:rFonts w:ascii="Times New Roman"/>
          <w:b w:val="false"/>
          <w:i w:val="false"/>
          <w:color w:val="ff0000"/>
          <w:sz w:val="28"/>
        </w:rPr>
        <w:t xml:space="preserve">(01.01.2007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енгiзiледi),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2010.11.15 </w:t>
      </w:r>
      <w:r>
        <w:rPr>
          <w:rFonts w:ascii="Times New Roman"/>
          <w:b w:val="false"/>
          <w:i w:val="false"/>
          <w:color w:val="00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18.06.2014 </w:t>
      </w:r>
      <w:r>
        <w:rPr>
          <w:rFonts w:ascii="Times New Roman"/>
          <w:b w:val="false"/>
          <w:i w:val="false"/>
          <w:color w:val="000000"/>
          <w:sz w:val="28"/>
        </w:rPr>
        <w:t>№ 210-V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3-1-бап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4-бап. Уәкілетті органның құзыреті</w:t>
      </w:r>
    </w:p>
    <w:p>
      <w:pPr>
        <w:spacing w:after="0"/>
        <w:ind w:left="0"/>
        <w:jc w:val="both"/>
      </w:pPr>
      <w:bookmarkStart w:name="z181" w:id="52"/>
      <w:r>
        <w:rPr>
          <w:rFonts w:ascii="Times New Roman"/>
          <w:b w:val="false"/>
          <w:i w:val="false"/>
          <w:color w:val="ff0000"/>
          <w:sz w:val="28"/>
        </w:rPr>
        <w:t xml:space="preserve">
      Ескерту. 4-баптың тақырыбы жаңа редакцияда - ҚР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Заңымен.</w:t>
      </w:r>
    </w:p>
    <w:bookmarkEnd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19.04.2023 </w:t>
      </w:r>
      <w:r>
        <w:rPr>
          <w:rFonts w:ascii="Times New Roman"/>
          <w:b w:val="false"/>
          <w:i w:val="false"/>
          <w:color w:val="000000"/>
          <w:sz w:val="28"/>
        </w:rPr>
        <w:t>№ 223-VII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59" w:id="53"/>
    <w:p>
      <w:pPr>
        <w:spacing w:after="0"/>
        <w:ind w:left="0"/>
        <w:jc w:val="both"/>
      </w:pPr>
      <w:r>
        <w:rPr>
          <w:rFonts w:ascii="Times New Roman"/>
          <w:b w:val="false"/>
          <w:i w:val="false"/>
          <w:color w:val="000000"/>
          <w:sz w:val="28"/>
        </w:rPr>
        <w:t>
      2. Уәкiлеттi орган өз құзыретi шегiнде және өзiне жүктелген мiндеттердi орындау мақсатында:</w:t>
      </w:r>
    </w:p>
    <w:bookmarkEnd w:id="53"/>
    <w:bookmarkStart w:name="z166" w:id="54"/>
    <w:p>
      <w:pPr>
        <w:spacing w:after="0"/>
        <w:ind w:left="0"/>
        <w:jc w:val="both"/>
      </w:pPr>
      <w:r>
        <w:rPr>
          <w:rFonts w:ascii="Times New Roman"/>
          <w:b w:val="false"/>
          <w:i w:val="false"/>
          <w:color w:val="000000"/>
          <w:sz w:val="28"/>
        </w:rPr>
        <w:t>
      1) өзге де мемлекеттiк органдардың мамандарын, Қазақстан Республикасының және басқа да мемлекеттердiң жеке және заңды тұлғаларының арасынан консультанттар мен сарапшыларды тартады;</w:t>
      </w:r>
    </w:p>
    <w:bookmarkEnd w:id="54"/>
    <w:bookmarkStart w:name="z563" w:id="55"/>
    <w:p>
      <w:pPr>
        <w:spacing w:after="0"/>
        <w:ind w:left="0"/>
        <w:jc w:val="both"/>
      </w:pPr>
      <w:r>
        <w:rPr>
          <w:rFonts w:ascii="Times New Roman"/>
          <w:b w:val="false"/>
          <w:i w:val="false"/>
          <w:color w:val="000000"/>
          <w:sz w:val="28"/>
        </w:rPr>
        <w:t>
      1-1)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белгілейді;</w:t>
      </w:r>
    </w:p>
    <w:bookmarkEnd w:id="55"/>
    <w:bookmarkStart w:name="z564" w:id="56"/>
    <w:p>
      <w:pPr>
        <w:spacing w:after="0"/>
        <w:ind w:left="0"/>
        <w:jc w:val="both"/>
      </w:pPr>
      <w:r>
        <w:rPr>
          <w:rFonts w:ascii="Times New Roman"/>
          <w:b w:val="false"/>
          <w:i w:val="false"/>
          <w:color w:val="000000"/>
          <w:sz w:val="28"/>
        </w:rPr>
        <w:t>
      1-2) конкурстық негізде Қазақстан Республикасының мемлекеттік сатып алу туралы заңнамасында көзделген тәртіппен этил спирті мен алкоголь өнімінің өндірісі саласындағы есепке алатын бақылау аспаптары деректерінің операторын айқындайды;</w:t>
      </w:r>
    </w:p>
    <w:bookmarkEnd w:id="56"/>
    <w:bookmarkStart w:name="z573" w:id="57"/>
    <w:p>
      <w:pPr>
        <w:spacing w:after="0"/>
        <w:ind w:left="0"/>
        <w:jc w:val="both"/>
      </w:pPr>
      <w:r>
        <w:rPr>
          <w:rFonts w:ascii="Times New Roman"/>
          <w:b w:val="false"/>
          <w:i w:val="false"/>
          <w:color w:val="000000"/>
          <w:sz w:val="28"/>
        </w:rPr>
        <w:t>
      1-3) осы Заңның мақсаттары мен міндеттеріне және Қазақстан Республикасының заңнамасына сәйкес Қазақстан Республикасының этил спирті мен алкоголь өнімінің өндірілуін және айналымын мемлекеттік реттеу саласындағы нормативтік құқықтық актілерін әзірлейді және бекітеді;</w:t>
      </w:r>
    </w:p>
    <w:bookmarkEnd w:id="57"/>
    <w:bookmarkStart w:name="z167"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58"/>
    <w:bookmarkStart w:name="z168" w:id="59"/>
    <w:p>
      <w:pPr>
        <w:spacing w:after="0"/>
        <w:ind w:left="0"/>
        <w:jc w:val="both"/>
      </w:pPr>
      <w:r>
        <w:rPr>
          <w:rFonts w:ascii="Times New Roman"/>
          <w:b w:val="false"/>
          <w:i w:val="false"/>
          <w:color w:val="000000"/>
          <w:sz w:val="28"/>
        </w:rPr>
        <w:t>
      3) техникалық регламентке сәйкес алкоголь өнiмiн белгiлi бiр түрге жатқызады;</w:t>
      </w:r>
    </w:p>
    <w:bookmarkEnd w:id="59"/>
    <w:bookmarkStart w:name="z169" w:id="60"/>
    <w:p>
      <w:pPr>
        <w:spacing w:after="0"/>
        <w:ind w:left="0"/>
        <w:jc w:val="both"/>
      </w:pPr>
      <w:r>
        <w:rPr>
          <w:rFonts w:ascii="Times New Roman"/>
          <w:b w:val="false"/>
          <w:i w:val="false"/>
          <w:color w:val="000000"/>
          <w:sz w:val="28"/>
        </w:rPr>
        <w:t>
      4) өндiрiстiк қуаты жылына төрт жүз мың декалитрден төмен толысылған шарапты, сондай-ақ сыра қайнату өнімін өндіруден басқа, этил спиртiн және (немесе) алкоголь өнiмiн өндiрудiң технологиялық желiлерiн есепке алатын бақылау аспаптарымен жарақтандыру, олардың жұмыс iстеу және есепке алуды жүзеге асыру қағидаларын әзірлейді және бекiтедi;</w:t>
      </w:r>
    </w:p>
    <w:bookmarkEnd w:id="60"/>
    <w:bookmarkStart w:name="z99" w:id="61"/>
    <w:p>
      <w:pPr>
        <w:spacing w:after="0"/>
        <w:ind w:left="0"/>
        <w:jc w:val="both"/>
      </w:pPr>
      <w:r>
        <w:rPr>
          <w:rFonts w:ascii="Times New Roman"/>
          <w:b w:val="false"/>
          <w:i w:val="false"/>
          <w:color w:val="000000"/>
          <w:sz w:val="28"/>
        </w:rPr>
        <w:t>
      5) этил спиртін және алкоголь өнімін өндірудің паспорты үшін қажетті мәліметтер тізбесін әзірлейді және бекітеді;</w:t>
      </w:r>
    </w:p>
    <w:bookmarkEnd w:id="61"/>
    <w:bookmarkStart w:name="z100" w:id="62"/>
    <w:p>
      <w:pPr>
        <w:spacing w:after="0"/>
        <w:ind w:left="0"/>
        <w:jc w:val="both"/>
      </w:pPr>
      <w:r>
        <w:rPr>
          <w:rFonts w:ascii="Times New Roman"/>
          <w:b w:val="false"/>
          <w:i w:val="false"/>
          <w:color w:val="000000"/>
          <w:sz w:val="28"/>
        </w:rPr>
        <w:t>
      6) этил спиртін және алкоголь өнімін өндіру мен олардың айналымы жөніндегі декларацияларды табыс ету тәртібін әзірлейді және бекітеді;</w:t>
      </w:r>
    </w:p>
    <w:bookmarkEnd w:id="62"/>
    <w:bookmarkStart w:name="z101" w:id="63"/>
    <w:p>
      <w:pPr>
        <w:spacing w:after="0"/>
        <w:ind w:left="0"/>
        <w:jc w:val="both"/>
      </w:pPr>
      <w:r>
        <w:rPr>
          <w:rFonts w:ascii="Times New Roman"/>
          <w:b w:val="false"/>
          <w:i w:val="false"/>
          <w:color w:val="000000"/>
          <w:sz w:val="28"/>
        </w:rPr>
        <w:t>
      7) этил спиртін сақтау мен өткізу (тиеп-жөнелту, қабылдап алу) қағидаларын әзірлейді және бекітеді;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8-2)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64"/>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xml:space="preserve">
      4. Уәкiлеттi органның қызметi Қазақстан Республикасының Yкiметi бекiтетiн тиiстi ережеге сәйкес реттеледi.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000000"/>
          <w:sz w:val="28"/>
        </w:rPr>
        <w:t xml:space="preserve">N 13 </w:t>
      </w:r>
      <w:r>
        <w:rPr>
          <w:rFonts w:ascii="Times New Roman"/>
          <w:b w:val="false"/>
          <w:i w:val="false"/>
          <w:color w:val="ff0000"/>
          <w:sz w:val="28"/>
        </w:rPr>
        <w:t xml:space="preserve">(01.01.2005 бастап қолданысқа енгiзiледi), 2006.12.11 N </w:t>
      </w:r>
      <w:r>
        <w:rPr>
          <w:rFonts w:ascii="Times New Roman"/>
          <w:b w:val="false"/>
          <w:i w:val="false"/>
          <w:color w:val="000000"/>
          <w:sz w:val="28"/>
        </w:rPr>
        <w:t xml:space="preserve">201 </w:t>
      </w:r>
      <w:r>
        <w:rPr>
          <w:rFonts w:ascii="Times New Roman"/>
          <w:b w:val="false"/>
          <w:i w:val="false"/>
          <w:color w:val="ff0000"/>
          <w:sz w:val="28"/>
        </w:rPr>
        <w:t xml:space="preserve">(01.01.2007 бастап қолданысқа енгiзiледi),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18.06.2014 </w:t>
      </w:r>
      <w:r>
        <w:rPr>
          <w:rFonts w:ascii="Times New Roman"/>
          <w:b w:val="false"/>
          <w:i w:val="false"/>
          <w:color w:val="ff0000"/>
          <w:sz w:val="28"/>
        </w:rPr>
        <w:t>№ 210-V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Алкоголь өнімінің түрлері</w:t>
      </w:r>
    </w:p>
    <w:p>
      <w:pPr>
        <w:spacing w:after="0"/>
        <w:ind w:left="0"/>
        <w:jc w:val="both"/>
      </w:pPr>
      <w:r>
        <w:rPr>
          <w:rFonts w:ascii="Times New Roman"/>
          <w:b w:val="false"/>
          <w:i w:val="false"/>
          <w:color w:val="000000"/>
          <w:sz w:val="28"/>
        </w:rPr>
        <w:t>
      Алкоголь өнімінің түрлері, санаттары, атаулары мен ұғымдары техникалық регламентке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Дәм айыру комиссиясы </w:t>
      </w:r>
    </w:p>
    <w:p>
      <w:pPr>
        <w:spacing w:after="0"/>
        <w:ind w:left="0"/>
        <w:jc w:val="both"/>
      </w:pPr>
      <w:r>
        <w:rPr>
          <w:rFonts w:ascii="Times New Roman"/>
          <w:b w:val="false"/>
          <w:i w:val="false"/>
          <w:color w:val="ff0000"/>
          <w:sz w:val="28"/>
        </w:rPr>
        <w:t xml:space="preserve">
      Ескерту. 6-бап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 xml:space="preserve">7-бап. Этил спиртi мен алкоголь өнiмiн өндiрудiң шарттары </w:t>
      </w:r>
    </w:p>
    <w:p>
      <w:pPr>
        <w:spacing w:after="0"/>
        <w:ind w:left="0"/>
        <w:jc w:val="both"/>
      </w:pPr>
      <w:r>
        <w:rPr>
          <w:rFonts w:ascii="Times New Roman"/>
          <w:b w:val="false"/>
          <w:i w:val="false"/>
          <w:color w:val="000000"/>
          <w:sz w:val="28"/>
        </w:rPr>
        <w:t xml:space="preserve">
      1. Этил спиртi мен алкоголь өнiмiн өндiруге өндiру лицензиясы және паспорты болған жағдайда жол берiледi. </w:t>
      </w:r>
    </w:p>
    <w:bookmarkStart w:name="z83" w:id="66"/>
    <w:p>
      <w:pPr>
        <w:spacing w:after="0"/>
        <w:ind w:left="0"/>
        <w:jc w:val="both"/>
      </w:pPr>
      <w:r>
        <w:rPr>
          <w:rFonts w:ascii="Times New Roman"/>
          <w:b w:val="false"/>
          <w:i w:val="false"/>
          <w:color w:val="000000"/>
          <w:sz w:val="28"/>
        </w:rPr>
        <w:t>
      2. Өндiру паспортын өндiрушiнiң өзi жасайды және бекітеді.</w:t>
      </w:r>
    </w:p>
    <w:bookmarkEnd w:id="66"/>
    <w:p>
      <w:pPr>
        <w:spacing w:after="0"/>
        <w:ind w:left="0"/>
        <w:jc w:val="both"/>
      </w:pPr>
      <w:r>
        <w:rPr>
          <w:rFonts w:ascii="Times New Roman"/>
          <w:b w:val="false"/>
          <w:i w:val="false"/>
          <w:color w:val="000000"/>
          <w:sz w:val="28"/>
        </w:rPr>
        <w:t>
      Өндiріс паспортына өзгерістер немесе толықтырулар енгізген кезде өндіруші өндіріс паспортына өзгерістер немесе толықтырулар енгізілген күннен бастап күнтізбелік отыз күнге дейін уәкілетті органға жазбаша түрде өндіріс паспортына енгізілген өзгерістер немесе толықтырулар туралы ақпарат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Start w:name="z84" w:id="67"/>
    <w:p>
      <w:pPr>
        <w:spacing w:after="0"/>
        <w:ind w:left="0"/>
        <w:jc w:val="both"/>
      </w:pPr>
      <w:r>
        <w:rPr>
          <w:rFonts w:ascii="Times New Roman"/>
          <w:b w:val="false"/>
          <w:i w:val="false"/>
          <w:color w:val="000000"/>
          <w:sz w:val="28"/>
        </w:rPr>
        <w:t>
      4. Алкоголь өнiмiн өндiру үшiн техникалық регламентке сәйкес этил спирті және тағамдық шикізат қолданылады.</w:t>
      </w:r>
    </w:p>
    <w:bookmarkEnd w:id="67"/>
    <w:p>
      <w:pPr>
        <w:spacing w:after="0"/>
        <w:ind w:left="0"/>
        <w:jc w:val="both"/>
      </w:pPr>
      <w:r>
        <w:rPr>
          <w:rFonts w:ascii="Times New Roman"/>
          <w:b w:val="false"/>
          <w:i w:val="false"/>
          <w:color w:val="000000"/>
          <w:sz w:val="28"/>
        </w:rPr>
        <w:t>
      Этил спирті этил спирті шикізаты және тазартылған этил спирті болып бөлінеді.</w:t>
      </w:r>
    </w:p>
    <w:bookmarkStart w:name="z85" w:id="68"/>
    <w:p>
      <w:pPr>
        <w:spacing w:after="0"/>
        <w:ind w:left="0"/>
        <w:jc w:val="both"/>
      </w:pPr>
      <w:r>
        <w:rPr>
          <w:rFonts w:ascii="Times New Roman"/>
          <w:b w:val="false"/>
          <w:i w:val="false"/>
          <w:color w:val="000000"/>
          <w:sz w:val="28"/>
        </w:rPr>
        <w:t>
      5. Этил спиртiн және (немесе) алкоголь өнiмiн өндірген кезде:</w:t>
      </w:r>
    </w:p>
    <w:bookmarkEnd w:id="68"/>
    <w:p>
      <w:pPr>
        <w:spacing w:after="0"/>
        <w:ind w:left="0"/>
        <w:jc w:val="both"/>
      </w:pPr>
      <w:r>
        <w:rPr>
          <w:rFonts w:ascii="Times New Roman"/>
          <w:b w:val="false"/>
          <w:i w:val="false"/>
          <w:color w:val="000000"/>
          <w:sz w:val="28"/>
        </w:rPr>
        <w:t>
      1) өндірістік қуаты жылына төрт жүз мың декалитрден төмен толысылған шарапты, сондай-ақ сыра қайнату өнімін өндіруден басқа, этил спиртін және (немесе) алкоголь өнімін технологиялық желілерді есепке алатын бақылау аспаптарымен жарақтандырмай өндіруге;</w:t>
      </w:r>
    </w:p>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шарапты, сондай-ақ сыра қайнату өнімін өндіруден басқа, этил спиртін және (немесе) алкоголь өнімін ақаулы есепке алатын бақылау аспаптарымен, сол сияқты есепке алуда нормативтен тыс ауытқулармен өндіруге тыйым салынады.</w:t>
      </w:r>
    </w:p>
    <w:bookmarkStart w:name="z86" w:id="69"/>
    <w:p>
      <w:pPr>
        <w:spacing w:after="0"/>
        <w:ind w:left="0"/>
        <w:jc w:val="both"/>
      </w:pPr>
      <w:r>
        <w:rPr>
          <w:rFonts w:ascii="Times New Roman"/>
          <w:b w:val="false"/>
          <w:i w:val="false"/>
          <w:color w:val="000000"/>
          <w:sz w:val="28"/>
        </w:rPr>
        <w:t xml:space="preserve">
      6. Этил спиртi мен алкоголь өнiмiн стационарлық өндiрiстiк үй-жайларда және өндiрушiге меншiк құқығымен тиесiлi және тиiстi бiлiктiлiк талаптарына сай келетiн жабдықтарда өндiруге болады. </w:t>
      </w:r>
    </w:p>
    <w:bookmarkEnd w:id="69"/>
    <w:bookmarkStart w:name="z87" w:id="70"/>
    <w:p>
      <w:pPr>
        <w:spacing w:after="0"/>
        <w:ind w:left="0"/>
        <w:jc w:val="both"/>
      </w:pPr>
      <w:r>
        <w:rPr>
          <w:rFonts w:ascii="Times New Roman"/>
          <w:b w:val="false"/>
          <w:i w:val="false"/>
          <w:color w:val="000000"/>
          <w:sz w:val="28"/>
        </w:rPr>
        <w:t xml:space="preserve">
      7. Екi және одан да көп лицензиатқа этил спиртi мен алкоголь өнiмiн бiр құрал-жабдықпен және бiр стационарлық үй-жайда өндiруге тыйым салынады. </w:t>
      </w:r>
    </w:p>
    <w:bookmarkEnd w:id="70"/>
    <w:bookmarkStart w:name="z88" w:id="71"/>
    <w:p>
      <w:pPr>
        <w:spacing w:after="0"/>
        <w:ind w:left="0"/>
        <w:jc w:val="both"/>
      </w:pPr>
      <w:r>
        <w:rPr>
          <w:rFonts w:ascii="Times New Roman"/>
          <w:b w:val="false"/>
          <w:i w:val="false"/>
          <w:color w:val="000000"/>
          <w:sz w:val="28"/>
        </w:rPr>
        <w:t>
      8. Этил спирті мен алкоголь өнімін:</w:t>
      </w:r>
    </w:p>
    <w:bookmarkEnd w:id="71"/>
    <w:bookmarkStart w:name="z178" w:id="72"/>
    <w:p>
      <w:pPr>
        <w:spacing w:after="0"/>
        <w:ind w:left="0"/>
        <w:jc w:val="both"/>
      </w:pPr>
      <w:r>
        <w:rPr>
          <w:rFonts w:ascii="Times New Roman"/>
          <w:b w:val="false"/>
          <w:i w:val="false"/>
          <w:color w:val="000000"/>
          <w:sz w:val="28"/>
        </w:rPr>
        <w:t>
      1) лицензияда көрсетілген мекенжай бойынша және өндіріс паспортында көрсетілген деректерге сәйкес;</w:t>
      </w:r>
    </w:p>
    <w:bookmarkEnd w:id="72"/>
    <w:bookmarkStart w:name="z179" w:id="73"/>
    <w:p>
      <w:pPr>
        <w:spacing w:after="0"/>
        <w:ind w:left="0"/>
        <w:jc w:val="both"/>
      </w:pPr>
      <w:r>
        <w:rPr>
          <w:rFonts w:ascii="Times New Roman"/>
          <w:b w:val="false"/>
          <w:i w:val="false"/>
          <w:color w:val="000000"/>
          <w:sz w:val="28"/>
        </w:rPr>
        <w:t>
      2) техникалық регламенттерге және стандарттарға сәйкес өндіруге жол беріледі.</w:t>
      </w:r>
    </w:p>
    <w:bookmarkEnd w:id="73"/>
    <w:bookmarkStart w:name="z89"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74"/>
    <w:bookmarkStart w:name="z105" w:id="75"/>
    <w:p>
      <w:pPr>
        <w:spacing w:after="0"/>
        <w:ind w:left="0"/>
        <w:jc w:val="both"/>
      </w:pPr>
      <w:r>
        <w:rPr>
          <w:rFonts w:ascii="Times New Roman"/>
          <w:b w:val="false"/>
          <w:i w:val="false"/>
          <w:color w:val="000000"/>
          <w:sz w:val="28"/>
        </w:rPr>
        <w:t xml:space="preserve">
      10. Этил спиртін өндіруге өндіріс паспортында көрсетілген өндірістік қуаттың кемінде жиырма пайызы пайдаланылған кезде жол беріледі. </w:t>
      </w:r>
    </w:p>
    <w:bookmarkEnd w:id="75"/>
    <w:p>
      <w:pPr>
        <w:spacing w:after="0"/>
        <w:ind w:left="0"/>
        <w:jc w:val="both"/>
      </w:pPr>
      <w:r>
        <w:rPr>
          <w:rFonts w:ascii="Times New Roman"/>
          <w:b w:val="false"/>
          <w:i w:val="false"/>
          <w:color w:val="000000"/>
          <w:sz w:val="28"/>
        </w:rPr>
        <w:t>
      Лицензия алынған (жаңартылған) күнтізбелік тоқсанды қоспағанда, арақтарды, айрықша арақтарды, тауардың шығарылған жерінің атауы қорғалған арақтарды өндіруге өндіріс паспортында көрсетілген өндірістік қуаттың кемінде қырық пайызы, бірақ күнтізбелік тоқсанда кемінде жиырма бес мың декалитр пайдаланылған кезде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2004.03.10 N 534 </w:t>
      </w:r>
      <w:r>
        <w:rPr>
          <w:rFonts w:ascii="Times New Roman"/>
          <w:b w:val="false"/>
          <w:i w:val="false"/>
          <w:color w:val="000000"/>
          <w:sz w:val="28"/>
        </w:rPr>
        <w:t xml:space="preserve">Заңымен </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2006.12.11. </w:t>
      </w:r>
      <w:r>
        <w:rPr>
          <w:rFonts w:ascii="Times New Roman"/>
          <w:b w:val="false"/>
          <w:i w:val="false"/>
          <w:color w:val="ff0000"/>
          <w:sz w:val="28"/>
        </w:rPr>
        <w:t>№ 201</w:t>
      </w:r>
      <w:r>
        <w:rPr>
          <w:rFonts w:ascii="Times New Roman"/>
          <w:b w:val="false"/>
          <w:i w:val="false"/>
          <w:color w:val="ff0000"/>
          <w:sz w:val="28"/>
        </w:rPr>
        <w:t xml:space="preserve"> (2007.01.01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18.06.2014 </w:t>
      </w:r>
      <w:r>
        <w:rPr>
          <w:rFonts w:ascii="Times New Roman"/>
          <w:b w:val="false"/>
          <w:i w:val="false"/>
          <w:color w:val="ff0000"/>
          <w:sz w:val="28"/>
        </w:rPr>
        <w:t>№ 210-V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Алкоголь өнiмiн таңбалау </w:t>
      </w:r>
    </w:p>
    <w:p>
      <w:pPr>
        <w:spacing w:after="0"/>
        <w:ind w:left="0"/>
        <w:jc w:val="both"/>
      </w:pPr>
      <w:r>
        <w:rPr>
          <w:rFonts w:ascii="Times New Roman"/>
          <w:b w:val="false"/>
          <w:i w:val="false"/>
          <w:color w:val="000000"/>
          <w:sz w:val="28"/>
        </w:rPr>
        <w:t xml:space="preserve">
      1. Өндiрiлетін (экспортталатыннан басқа) және импортталатын алкоголь өнімiн таңбалау мемлекеттiк тілде және орыс тілінде өнімнің атауы, дайындаушы-лицензиат және оның тұрған жерi туралы ақпаратты, өнiмге арналған стандарттың белгiсiн, ыдыстың сыйымдылығын, этил спиртінiң көлемдiк үлесiнен процент есебiмен күштiлiгiн, қанттың мөлшерiн, лицензияның нөмiрiн қамтуға тиiс. </w:t>
      </w:r>
    </w:p>
    <w:bookmarkStart w:name="z90" w:id="76"/>
    <w:p>
      <w:pPr>
        <w:spacing w:after="0"/>
        <w:ind w:left="0"/>
        <w:jc w:val="both"/>
      </w:pPr>
      <w:r>
        <w:rPr>
          <w:rFonts w:ascii="Times New Roman"/>
          <w:b w:val="false"/>
          <w:i w:val="false"/>
          <w:color w:val="000000"/>
          <w:sz w:val="28"/>
        </w:rPr>
        <w:t>
      2. Арақтарды және айрықша арақтарды, тауар шығарылған жердің атауы қорғалған арақтарды таңбалау оларды дайындауда пайдаланылған спирттiң сорты туралы мәлiметтердi қамтуға тиiс.</w:t>
      </w:r>
    </w:p>
    <w:bookmarkEnd w:id="76"/>
    <w:bookmarkStart w:name="z91" w:id="77"/>
    <w:p>
      <w:pPr>
        <w:spacing w:after="0"/>
        <w:ind w:left="0"/>
        <w:jc w:val="both"/>
      </w:pPr>
      <w:r>
        <w:rPr>
          <w:rFonts w:ascii="Times New Roman"/>
          <w:b w:val="false"/>
          <w:i w:val="false"/>
          <w:color w:val="000000"/>
          <w:sz w:val="28"/>
        </w:rPr>
        <w:t xml:space="preserve">
      3. Шараптарды таңбалау құйылған күнiн және оны құюды жүзеге асырған ұйымның атауын қамтуға тиiс. </w:t>
      </w:r>
    </w:p>
    <w:bookmarkEnd w:id="77"/>
    <w:bookmarkStart w:name="z92" w:id="78"/>
    <w:p>
      <w:pPr>
        <w:spacing w:after="0"/>
        <w:ind w:left="0"/>
        <w:jc w:val="both"/>
      </w:pPr>
      <w:r>
        <w:rPr>
          <w:rFonts w:ascii="Times New Roman"/>
          <w:b w:val="false"/>
          <w:i w:val="false"/>
          <w:color w:val="000000"/>
          <w:sz w:val="28"/>
        </w:rPr>
        <w:t xml:space="preserve">
      4. Маркалы шараптарды таңбалау - ұсталу мерзiмi туралы, коллекциялық шараптарда - шарап әзiрленген жүзiмнiң жиналған жылы туралы, шампанда құйылған күнi туралы ақпараттарды қамтуға тиiс. </w:t>
      </w:r>
    </w:p>
    <w:bookmarkEnd w:id="78"/>
    <w:bookmarkStart w:name="z93" w:id="79"/>
    <w:p>
      <w:pPr>
        <w:spacing w:after="0"/>
        <w:ind w:left="0"/>
        <w:jc w:val="both"/>
      </w:pPr>
      <w:r>
        <w:rPr>
          <w:rFonts w:ascii="Times New Roman"/>
          <w:b w:val="false"/>
          <w:i w:val="false"/>
          <w:color w:val="000000"/>
          <w:sz w:val="28"/>
        </w:rPr>
        <w:t>
      5. Алкоголь өнiмiнiң барлық түрiн таңбалау техникалық регламентке сәйкес жүргiзiлуге тиiс.</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2006.12.11. № </w:t>
      </w:r>
      <w:r>
        <w:rPr>
          <w:rFonts w:ascii="Times New Roman"/>
          <w:b w:val="false"/>
          <w:i w:val="false"/>
          <w:color w:val="000000"/>
          <w:sz w:val="28"/>
        </w:rPr>
        <w:t xml:space="preserve">201 </w:t>
      </w:r>
      <w:r>
        <w:rPr>
          <w:rFonts w:ascii="Times New Roman"/>
          <w:b w:val="false"/>
          <w:i w:val="false"/>
          <w:color w:val="ff0000"/>
          <w:sz w:val="28"/>
        </w:rPr>
        <w:t xml:space="preserve">(01.01.2007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енгiзiледi);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Этил спиртi мен алкоголь өнiмi айналымының және олардың орын өзгертудің шарттары</w:t>
      </w:r>
    </w:p>
    <w:bookmarkStart w:name="z94" w:id="80"/>
    <w:p>
      <w:pPr>
        <w:spacing w:after="0"/>
        <w:ind w:left="0"/>
        <w:jc w:val="both"/>
      </w:pPr>
      <w:r>
        <w:rPr>
          <w:rFonts w:ascii="Times New Roman"/>
          <w:b w:val="false"/>
          <w:i w:val="false"/>
          <w:color w:val="000000"/>
          <w:sz w:val="28"/>
        </w:rPr>
        <w:t>
      1. Этил спирті мен алкоголь өнімін: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регламенттердің талаптарына сай келмесе өткізуге тыйым салынады.</w:t>
      </w:r>
    </w:p>
    <w:bookmarkStart w:name="z95" w:id="81"/>
    <w:p>
      <w:pPr>
        <w:spacing w:after="0"/>
        <w:ind w:left="0"/>
        <w:jc w:val="both"/>
      </w:pPr>
      <w:r>
        <w:rPr>
          <w:rFonts w:ascii="Times New Roman"/>
          <w:b w:val="false"/>
          <w:i w:val="false"/>
          <w:color w:val="000000"/>
          <w:sz w:val="28"/>
        </w:rPr>
        <w:t>
      2. Мыналарға:</w:t>
      </w:r>
    </w:p>
    <w:bookmarkEnd w:id="81"/>
    <w:p>
      <w:pPr>
        <w:spacing w:after="0"/>
        <w:ind w:left="0"/>
        <w:jc w:val="both"/>
      </w:pPr>
      <w:r>
        <w:rPr>
          <w:rFonts w:ascii="Times New Roman"/>
          <w:b w:val="false"/>
          <w:i w:val="false"/>
          <w:color w:val="000000"/>
          <w:sz w:val="28"/>
        </w:rPr>
        <w:t>
      1) қаңылтыр ыдыста (сыра қайнату өнімінен және алкоголі аз сусындардан басқа), затбелгісі жоқ шөлмекте және пластикалық сауытта (сыра қайнату өнімін түпкілікті тұтынушыға құюды қоспағанда);</w:t>
      </w:r>
    </w:p>
    <w:p>
      <w:pPr>
        <w:spacing w:after="0"/>
        <w:ind w:left="0"/>
        <w:jc w:val="both"/>
      </w:pPr>
      <w:r>
        <w:rPr>
          <w:rFonts w:ascii="Times New Roman"/>
          <w:b w:val="false"/>
          <w:i w:val="false"/>
          <w:color w:val="000000"/>
          <w:sz w:val="28"/>
        </w:rPr>
        <w:t>
      2) техникалық регламентте белгіленбеген ыдыста және қаптамада;</w:t>
      </w:r>
    </w:p>
    <w:p>
      <w:pPr>
        <w:spacing w:after="0"/>
        <w:ind w:left="0"/>
        <w:jc w:val="both"/>
      </w:pPr>
      <w:r>
        <w:rPr>
          <w:rFonts w:ascii="Times New Roman"/>
          <w:b w:val="false"/>
          <w:i w:val="false"/>
          <w:color w:val="000000"/>
          <w:sz w:val="28"/>
        </w:rPr>
        <w:t>
      3) есепке алу-бақылау таңбасымен таңбалануға жататын болса да есепке алу-бақылау таңбасынсыз, сондай-ақ белгіленбеген үлгідегі және (немесе) сәйкестендіруге келмейтін таңбасы бар алкоголь өнімінің айналымына тыйым салынады.</w:t>
      </w:r>
    </w:p>
    <w:bookmarkStart w:name="z96" w:id="82"/>
    <w:p>
      <w:pPr>
        <w:spacing w:after="0"/>
        <w:ind w:left="0"/>
        <w:jc w:val="both"/>
      </w:pPr>
      <w:r>
        <w:rPr>
          <w:rFonts w:ascii="Times New Roman"/>
          <w:b w:val="false"/>
          <w:i w:val="false"/>
          <w:color w:val="000000"/>
          <w:sz w:val="28"/>
        </w:rPr>
        <w:t>
      3. Алкоголь өнімін:</w:t>
      </w:r>
    </w:p>
    <w:bookmarkEnd w:id="82"/>
    <w:p>
      <w:pPr>
        <w:spacing w:after="0"/>
        <w:ind w:left="0"/>
        <w:jc w:val="both"/>
      </w:pPr>
      <w:r>
        <w:rPr>
          <w:rFonts w:ascii="Times New Roman"/>
          <w:b w:val="false"/>
          <w:i w:val="false"/>
          <w:color w:val="000000"/>
          <w:sz w:val="28"/>
        </w:rPr>
        <w:t>
      1) тиісті лицензиясы болмаса;</w:t>
      </w:r>
    </w:p>
    <w:p>
      <w:pPr>
        <w:spacing w:after="0"/>
        <w:ind w:left="0"/>
        <w:jc w:val="both"/>
      </w:pPr>
      <w:r>
        <w:rPr>
          <w:rFonts w:ascii="Times New Roman"/>
          <w:b w:val="false"/>
          <w:i w:val="false"/>
          <w:color w:val="000000"/>
          <w:sz w:val="28"/>
        </w:rPr>
        <w:t>
      2) денсаулық сақтау, білім беру ұйымдарының, дене шынықтыру-сауықтыру, спорттық және спорттық-техникалық құрылыстардың, автожанармай құю стансаларының, сауда базарларының, мәдени-демалыс ұйымдарының ғимараттарында және аумақтарында;</w:t>
      </w:r>
    </w:p>
    <w:p>
      <w:pPr>
        <w:spacing w:after="0"/>
        <w:ind w:left="0"/>
        <w:jc w:val="both"/>
      </w:pPr>
      <w:r>
        <w:rPr>
          <w:rFonts w:ascii="Times New Roman"/>
          <w:b w:val="false"/>
          <w:i w:val="false"/>
          <w:color w:val="000000"/>
          <w:sz w:val="28"/>
        </w:rPr>
        <w:t>
      3) осы Заңның 1-бабының 3) және 4) тармақшаларында белгіленген орындардан тыс жерлерде;</w:t>
      </w:r>
    </w:p>
    <w:p>
      <w:pPr>
        <w:spacing w:after="0"/>
        <w:ind w:left="0"/>
        <w:jc w:val="both"/>
      </w:pPr>
      <w:r>
        <w:rPr>
          <w:rFonts w:ascii="Times New Roman"/>
          <w:b w:val="false"/>
          <w:i w:val="false"/>
          <w:color w:val="000000"/>
          <w:sz w:val="28"/>
        </w:rPr>
        <w:t>
      4) лицензияның қолданысы тоқтатыла тұрған кезеңде;</w:t>
      </w:r>
    </w:p>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Кодексінде (Салық кодексі) белгіленген мерзімдерде және мөлшерлерде қызметтің жекелеген түрлерiмен айналысуға лицензияларды пайдаланғаны үшін төлемақы төленбесе;</w:t>
      </w:r>
    </w:p>
    <w:p>
      <w:pPr>
        <w:spacing w:after="0"/>
        <w:ind w:left="0"/>
        <w:jc w:val="both"/>
      </w:pPr>
      <w:r>
        <w:rPr>
          <w:rFonts w:ascii="Times New Roman"/>
          <w:b w:val="false"/>
          <w:i w:val="false"/>
          <w:color w:val="000000"/>
          <w:sz w:val="28"/>
        </w:rPr>
        <w:t xml:space="preserve">
      6) есепке алу-бақылау маркаларын сәйкестендіру аспабы болмаса, сақтауға және өткізуге тыйым салынады. </w:t>
      </w:r>
    </w:p>
    <w:p>
      <w:pPr>
        <w:spacing w:after="0"/>
        <w:ind w:left="0"/>
        <w:jc w:val="both"/>
      </w:pPr>
      <w:r>
        <w:rPr>
          <w:rFonts w:ascii="Times New Roman"/>
          <w:b w:val="false"/>
          <w:i w:val="false"/>
          <w:color w:val="000000"/>
          <w:sz w:val="28"/>
        </w:rPr>
        <w:t>
      Осы тармақшаның ережесі қызметі жалпыға ортақ пайдаланылатын телекоммуникация желісі жоқ жерлерде жүзеге асырылатын лицензиаттарға қолданылмайды.</w:t>
      </w:r>
    </w:p>
    <w:bookmarkStart w:name="z97" w:id="83"/>
    <w:p>
      <w:pPr>
        <w:spacing w:after="0"/>
        <w:ind w:left="0"/>
        <w:jc w:val="both"/>
      </w:pPr>
      <w:r>
        <w:rPr>
          <w:rFonts w:ascii="Times New Roman"/>
          <w:b w:val="false"/>
          <w:i w:val="false"/>
          <w:color w:val="000000"/>
          <w:sz w:val="28"/>
        </w:rPr>
        <w:t>
      4. Бөлшек саудада:</w:t>
      </w:r>
    </w:p>
    <w:bookmarkEnd w:id="83"/>
    <w:p>
      <w:pPr>
        <w:spacing w:after="0"/>
        <w:ind w:left="0"/>
        <w:jc w:val="both"/>
      </w:pPr>
      <w:r>
        <w:rPr>
          <w:rFonts w:ascii="Times New Roman"/>
          <w:b w:val="false"/>
          <w:i w:val="false"/>
          <w:color w:val="000000"/>
          <w:sz w:val="28"/>
        </w:rPr>
        <w:t>
      1) алкоголь өнімін жиырма бір жасқа дейінгі адамдарға;</w:t>
      </w:r>
    </w:p>
    <w:bookmarkStart w:name="z185"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арақтарды және айрықша арақтарды, тауар шығарылған жердің атауы қорғалған арақтарды, күштілігі жоғары ликер-арақ бұйымдарын, коньяк пен брендиді ең төмен бөлшек сауда бағаларынан төмен бағамен;</w:t>
      </w:r>
    </w:p>
    <w:bookmarkEnd w:id="84"/>
    <w:p>
      <w:pPr>
        <w:spacing w:after="0"/>
        <w:ind w:left="0"/>
        <w:jc w:val="both"/>
      </w:pPr>
      <w:r>
        <w:rPr>
          <w:rFonts w:ascii="Times New Roman"/>
          <w:b w:val="false"/>
          <w:i w:val="false"/>
          <w:color w:val="000000"/>
          <w:sz w:val="28"/>
        </w:rPr>
        <w:t>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өткізуді қоспағанда, алкоголь өнімін:</w:t>
      </w:r>
    </w:p>
    <w:p>
      <w:pPr>
        <w:spacing w:after="0"/>
        <w:ind w:left="0"/>
        <w:jc w:val="both"/>
      </w:pPr>
      <w:r>
        <w:rPr>
          <w:rFonts w:ascii="Times New Roman"/>
          <w:b w:val="false"/>
          <w:i w:val="false"/>
          <w:color w:val="000000"/>
          <w:sz w:val="28"/>
        </w:rPr>
        <w:t>
      сағат 23-тен келесі күнгі 8-ге дейін;</w:t>
      </w:r>
    </w:p>
    <w:p>
      <w:pPr>
        <w:spacing w:after="0"/>
        <w:ind w:left="0"/>
        <w:jc w:val="both"/>
      </w:pPr>
      <w:r>
        <w:rPr>
          <w:rFonts w:ascii="Times New Roman"/>
          <w:b w:val="false"/>
          <w:i w:val="false"/>
          <w:color w:val="000000"/>
          <w:sz w:val="28"/>
        </w:rPr>
        <w:t>
      этил спиртінің отыз пайыздан асатын көлемдік үлесімен сағат 21-ден келесі күнгі 12-ге дейін өткізуге тыйым салынады.</w:t>
      </w:r>
    </w:p>
    <w:bookmarkStart w:name="z98" w:id="85"/>
    <w:p>
      <w:pPr>
        <w:spacing w:after="0"/>
        <w:ind w:left="0"/>
        <w:jc w:val="both"/>
      </w:pPr>
      <w:r>
        <w:rPr>
          <w:rFonts w:ascii="Times New Roman"/>
          <w:b w:val="false"/>
          <w:i w:val="false"/>
          <w:color w:val="000000"/>
          <w:sz w:val="28"/>
        </w:rPr>
        <w:t>
      5. Тауарларға ілеспе жүкқұжаттары жоқ, сондай-ақ ресімдеу қағидаларын бұза отырып, этил спирті мен алкоголь өнімінің айналымына және орнын ауыстыруға тыйым салынады.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18.06.2014 </w:t>
      </w:r>
      <w:r>
        <w:rPr>
          <w:rFonts w:ascii="Times New Roman"/>
          <w:b w:val="false"/>
          <w:i w:val="false"/>
          <w:color w:val="ff0000"/>
          <w:sz w:val="28"/>
        </w:rPr>
        <w:t>№ 210-V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Этил спиртi мен алкоголь өнiмiнiң экспорты және импорты </w:t>
      </w:r>
    </w:p>
    <w:bookmarkStart w:name="z186" w:id="86"/>
    <w:p>
      <w:pPr>
        <w:spacing w:after="0"/>
        <w:ind w:left="0"/>
        <w:jc w:val="both"/>
      </w:pPr>
      <w:r>
        <w:rPr>
          <w:rFonts w:ascii="Times New Roman"/>
          <w:b w:val="false"/>
          <w:i w:val="false"/>
          <w:color w:val="000000"/>
          <w:sz w:val="28"/>
        </w:rPr>
        <w:t>
      1. Қазақстан Республикасының аумағына этил спиртінің, толысылған шарап пен дистилляттың импорты алкоголь өнімін өндіруге лицензия және сыртқы сауда шарты (келісімшарт), оған қосымша және (немесе) толықтыру болған кезде жүзеге асырылады.</w:t>
      </w:r>
    </w:p>
    <w:bookmarkEnd w:id="86"/>
    <w:p>
      <w:pPr>
        <w:spacing w:after="0"/>
        <w:ind w:left="0"/>
        <w:jc w:val="both"/>
      </w:pPr>
      <w:r>
        <w:rPr>
          <w:rFonts w:ascii="Times New Roman"/>
          <w:b w:val="false"/>
          <w:i w:val="false"/>
          <w:color w:val="000000"/>
          <w:sz w:val="28"/>
        </w:rPr>
        <w:t>
      Қазақстан Республикасының аумағына алкоголь өнімінің (толысылған шараптан және дистилляттардан басқа) импорты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арналған лицензия және сыртқы сауда шарты (келісімшарт), оған қосымша және (немесе) толықтыру болған кезде жүзеге асырылады.</w:t>
      </w:r>
    </w:p>
    <w:bookmarkStart w:name="z1" w:id="87"/>
    <w:p>
      <w:pPr>
        <w:spacing w:after="0"/>
        <w:ind w:left="0"/>
        <w:jc w:val="both"/>
      </w:pPr>
      <w:r>
        <w:rPr>
          <w:rFonts w:ascii="Times New Roman"/>
          <w:b w:val="false"/>
          <w:i w:val="false"/>
          <w:color w:val="000000"/>
          <w:sz w:val="28"/>
        </w:rPr>
        <w:t>
      1-1. Алкоголь өнімінің импортына техникалық регламентте көрсетілген түрлер және сыртқы экономикалық қызметтің бірыңғай тауар номенклатурасына сәйкес олардың атаулары бойынша жол беріледі.</w:t>
      </w:r>
    </w:p>
    <w:bookmarkEnd w:id="87"/>
    <w:p>
      <w:pPr>
        <w:spacing w:after="0"/>
        <w:ind w:left="0"/>
        <w:jc w:val="both"/>
      </w:pPr>
      <w:r>
        <w:rPr>
          <w:rFonts w:ascii="Times New Roman"/>
          <w:b w:val="false"/>
          <w:i w:val="false"/>
          <w:color w:val="000000"/>
          <w:sz w:val="28"/>
        </w:rPr>
        <w:t>
      Қазақстан Республикасына әкелінетін этил спирті мен алкоголь өнімінің қауіпсіздігі техникалық регламенттерге сәйкес келуге тиіс.</w:t>
      </w:r>
    </w:p>
    <w:bookmarkStart w:name="z81" w:id="88"/>
    <w:p>
      <w:pPr>
        <w:spacing w:after="0"/>
        <w:ind w:left="0"/>
        <w:jc w:val="both"/>
      </w:pPr>
      <w:r>
        <w:rPr>
          <w:rFonts w:ascii="Times New Roman"/>
          <w:b w:val="false"/>
          <w:i w:val="false"/>
          <w:color w:val="000000"/>
          <w:sz w:val="28"/>
        </w:rPr>
        <w:t xml:space="preserve">
      1-2. Қазақстан Республикасының аумағына (аумағынан) этил спирті мен алкоголь өнімінің импорты мен экспортын Қазақстан Республикасының резидент емес заңды тұлғалары ғана жүзеге асыруға құқылы. </w:t>
      </w:r>
    </w:p>
    <w:bookmarkEnd w:id="88"/>
    <w:bookmarkStart w:name="z108" w:id="89"/>
    <w:p>
      <w:pPr>
        <w:spacing w:after="0"/>
        <w:ind w:left="0"/>
        <w:jc w:val="both"/>
      </w:pPr>
      <w:r>
        <w:rPr>
          <w:rFonts w:ascii="Times New Roman"/>
          <w:b w:val="false"/>
          <w:i w:val="false"/>
          <w:color w:val="000000"/>
          <w:sz w:val="28"/>
        </w:rPr>
        <w:t xml:space="preserve">
      2. Этил спиртiнің экспортына этил спиртін өндiруге арналған лицензия болған кезде ғана жол берiледi. </w:t>
      </w:r>
    </w:p>
    <w:bookmarkEnd w:id="89"/>
    <w:p>
      <w:pPr>
        <w:spacing w:after="0"/>
        <w:ind w:left="0"/>
        <w:jc w:val="both"/>
      </w:pPr>
      <w:r>
        <w:rPr>
          <w:rFonts w:ascii="Times New Roman"/>
          <w:b w:val="false"/>
          <w:i w:val="false"/>
          <w:color w:val="000000"/>
          <w:sz w:val="28"/>
        </w:rPr>
        <w:t xml:space="preserve">
      Алкоголь өнімін өндіру аумағында оны сақтау және көтерме саудада өткізу жөніндегі қызметті қоспағанда, алкоголь өнімін өндіру жөніндегі қызметті немесе алкоголь өнімін сақтау және көтерме саудада өткізу жөніндегі қызметті жүзеге асыруға лицензияның болуы алкоголь өнімінің экспортына құқық береді.     </w:t>
      </w:r>
    </w:p>
    <w:bookmarkStart w:name="z109" w:id="90"/>
    <w:p>
      <w:pPr>
        <w:spacing w:after="0"/>
        <w:ind w:left="0"/>
        <w:jc w:val="both"/>
      </w:pPr>
      <w:r>
        <w:rPr>
          <w:rFonts w:ascii="Times New Roman"/>
          <w:b w:val="false"/>
          <w:i w:val="false"/>
          <w:color w:val="000000"/>
          <w:sz w:val="28"/>
        </w:rPr>
        <w:t>
      3. Қазақстан Республикасының кеден заңнамасына сәйкес құрылатын еркін қоймаларда этил спиртiн, толысылған шарапты және дистиллятты өндіруге және қайта өңдеуге, сондай-ақ алкоголь өнiмiн өндiруге тыйым салынады.</w:t>
      </w:r>
    </w:p>
    <w:bookmarkEnd w:id="90"/>
    <w:bookmarkStart w:name="z110" w:id="91"/>
    <w:p>
      <w:pPr>
        <w:spacing w:after="0"/>
        <w:ind w:left="0"/>
        <w:jc w:val="both"/>
      </w:pPr>
      <w:r>
        <w:rPr>
          <w:rFonts w:ascii="Times New Roman"/>
          <w:b w:val="false"/>
          <w:i w:val="false"/>
          <w:color w:val="000000"/>
          <w:sz w:val="28"/>
        </w:rPr>
        <w:t xml:space="preserve">
      4. Қазақстан Республикасының Үкiметi Қазақстан Республикасының заңдарына сәйкес этил спиртi мен алкоголь өнiмiнiң экспорты мен импорты бойынша уақытша тыйым салулар белгiлеуi мүмкiн. </w:t>
      </w:r>
    </w:p>
    <w:bookmarkEnd w:id="91"/>
    <w:bookmarkStart w:name="z111" w:id="92"/>
    <w:p>
      <w:pPr>
        <w:spacing w:after="0"/>
        <w:ind w:left="0"/>
        <w:jc w:val="both"/>
      </w:pPr>
      <w:r>
        <w:rPr>
          <w:rFonts w:ascii="Times New Roman"/>
          <w:b w:val="false"/>
          <w:i w:val="false"/>
          <w:color w:val="000000"/>
          <w:sz w:val="28"/>
        </w:rPr>
        <w:t>
      5. Айналымына осы Заңның 9-бабының 2-тармағында тыйым салынған алкоголь өнімін, сондай-ақ өткізілуіне осы Заңның 9-бабының 1-тармағында тыйым салынған этил спирті мен алкоголь өнiмiн Қазақстан Республикасына импорттауға тыйым салынады.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2004.03.10 </w:t>
      </w:r>
      <w:r>
        <w:rPr>
          <w:rFonts w:ascii="Times New Roman"/>
          <w:b w:val="false"/>
          <w:i w:val="false"/>
          <w:color w:val="000000"/>
          <w:sz w:val="28"/>
        </w:rPr>
        <w:t>N 534</w:t>
      </w:r>
      <w:r>
        <w:rPr>
          <w:rFonts w:ascii="Times New Roman"/>
          <w:b w:val="false"/>
          <w:i w:val="false"/>
          <w:color w:val="ff0000"/>
          <w:sz w:val="28"/>
        </w:rPr>
        <w:t xml:space="preserve">,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Этил спиртiн сақтау және өткiзу қағидалары</w:t>
      </w:r>
    </w:p>
    <w:p>
      <w:pPr>
        <w:spacing w:after="0"/>
        <w:ind w:left="0"/>
        <w:jc w:val="both"/>
      </w:pPr>
      <w:r>
        <w:rPr>
          <w:rFonts w:ascii="Times New Roman"/>
          <w:b w:val="false"/>
          <w:i w:val="false"/>
          <w:color w:val="000000"/>
          <w:sz w:val="28"/>
        </w:rPr>
        <w:t>
      1. Этил спиртiн уәкілетті орған бекітетін қағидаларға сәйкес:</w:t>
      </w:r>
    </w:p>
    <w:bookmarkStart w:name="z60" w:id="93"/>
    <w:p>
      <w:pPr>
        <w:spacing w:after="0"/>
        <w:ind w:left="0"/>
        <w:jc w:val="both"/>
      </w:pPr>
      <w:r>
        <w:rPr>
          <w:rFonts w:ascii="Times New Roman"/>
          <w:b w:val="false"/>
          <w:i w:val="false"/>
          <w:color w:val="000000"/>
          <w:sz w:val="28"/>
        </w:rPr>
        <w:t>
      1) тиісті қызмет түріне лицензиясы болған кезде, сондай-ақ өз қызметін бастағаны туралы хабардар еткен, белгіленген тәртіппен бөлінген квота шегiнде дәрілік заттар мен медициналық бұйымдарды өндіретін ұйымдарға және мемлекеттік денсаулық сақтау ұйымдарына;</w:t>
      </w:r>
    </w:p>
    <w:bookmarkEnd w:id="93"/>
    <w:bookmarkStart w:name="z61" w:id="94"/>
    <w:p>
      <w:pPr>
        <w:spacing w:after="0"/>
        <w:ind w:left="0"/>
        <w:jc w:val="both"/>
      </w:pPr>
      <w:r>
        <w:rPr>
          <w:rFonts w:ascii="Times New Roman"/>
          <w:b w:val="false"/>
          <w:i w:val="false"/>
          <w:color w:val="000000"/>
          <w:sz w:val="28"/>
        </w:rPr>
        <w:t>
      2) дайындалуына этил спирті пайдаланылатын алкоголь өнімін өндірушілерге;</w:t>
      </w:r>
    </w:p>
    <w:bookmarkEnd w:id="94"/>
    <w:bookmarkStart w:name="z62" w:id="95"/>
    <w:p>
      <w:pPr>
        <w:spacing w:after="0"/>
        <w:ind w:left="0"/>
        <w:jc w:val="both"/>
      </w:pPr>
      <w:r>
        <w:rPr>
          <w:rFonts w:ascii="Times New Roman"/>
          <w:b w:val="false"/>
          <w:i w:val="false"/>
          <w:color w:val="000000"/>
          <w:sz w:val="28"/>
        </w:rPr>
        <w:t>
      3) этил спиртін зертхана мұқтаждары үшін немесе алкогольсіз өнім өндіру кезінде техникалық мақсаттарда пайдаланатын ұйымдарға өткізуге жол беріледі.</w:t>
      </w:r>
    </w:p>
    <w:bookmarkEnd w:id="95"/>
    <w:bookmarkStart w:name="z187" w:id="96"/>
    <w:p>
      <w:pPr>
        <w:spacing w:after="0"/>
        <w:ind w:left="0"/>
        <w:jc w:val="both"/>
      </w:pPr>
      <w:r>
        <w:rPr>
          <w:rFonts w:ascii="Times New Roman"/>
          <w:b w:val="false"/>
          <w:i w:val="false"/>
          <w:color w:val="000000"/>
          <w:sz w:val="28"/>
        </w:rPr>
        <w:t>
      1-1. Тәркіленген этил спиртін этил спирті мен алкоголь өнімін өндірушілерге ғана өткізуге жол беріледі.</w:t>
      </w:r>
    </w:p>
    <w:bookmarkEnd w:id="96"/>
    <w:bookmarkStart w:name="z63" w:id="97"/>
    <w:p>
      <w:pPr>
        <w:spacing w:after="0"/>
        <w:ind w:left="0"/>
        <w:jc w:val="both"/>
      </w:pPr>
      <w:r>
        <w:rPr>
          <w:rFonts w:ascii="Times New Roman"/>
          <w:b w:val="false"/>
          <w:i w:val="false"/>
          <w:color w:val="000000"/>
          <w:sz w:val="28"/>
        </w:rPr>
        <w:t>
      2. Этил спиртiн өндiруге лицензиясы болған жағдайда ғана өндірушінің қоймалық үй-жайларында этил спиртін сақтау және өткiзу жүзеге асырылады.</w:t>
      </w:r>
    </w:p>
    <w:bookmarkEnd w:id="97"/>
    <w:bookmarkStart w:name="z64" w:id="98"/>
    <w:p>
      <w:pPr>
        <w:spacing w:after="0"/>
        <w:ind w:left="0"/>
        <w:jc w:val="both"/>
      </w:pPr>
      <w:r>
        <w:rPr>
          <w:rFonts w:ascii="Times New Roman"/>
          <w:b w:val="false"/>
          <w:i w:val="false"/>
          <w:color w:val="000000"/>
          <w:sz w:val="28"/>
        </w:rPr>
        <w:t>
      3. Қызметтің тиісті түріне лицензиясы бар дәрiханаларда этил спиртiн өткiзуді қоспағанда, этил спиртін бөлшек саудада өткізуге жол берілмейді.</w:t>
      </w:r>
    </w:p>
    <w:bookmarkEnd w:id="98"/>
    <w:bookmarkStart w:name="z65" w:id="99"/>
    <w:p>
      <w:pPr>
        <w:spacing w:after="0"/>
        <w:ind w:left="0"/>
        <w:jc w:val="both"/>
      </w:pPr>
      <w:r>
        <w:rPr>
          <w:rFonts w:ascii="Times New Roman"/>
          <w:b w:val="false"/>
          <w:i w:val="false"/>
          <w:color w:val="000000"/>
          <w:sz w:val="28"/>
        </w:rPr>
        <w:t>
      4. Этил спиртiн сақтау уәкілетті орган бекітетін қағидаларға сәйкес жүзеге асырылады.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Алкоголь өнiмiн сақтау және өткiзу </w:t>
      </w:r>
    </w:p>
    <w:p>
      <w:pPr>
        <w:spacing w:after="0"/>
        <w:ind w:left="0"/>
        <w:jc w:val="both"/>
      </w:pPr>
      <w:r>
        <w:rPr>
          <w:rFonts w:ascii="Times New Roman"/>
          <w:b w:val="false"/>
          <w:i w:val="false"/>
          <w:color w:val="000000"/>
          <w:sz w:val="28"/>
        </w:rPr>
        <w:t>
      1. Өндіруші:</w:t>
      </w:r>
    </w:p>
    <w:p>
      <w:pPr>
        <w:spacing w:after="0"/>
        <w:ind w:left="0"/>
        <w:jc w:val="both"/>
      </w:pPr>
      <w:r>
        <w:rPr>
          <w:rFonts w:ascii="Times New Roman"/>
          <w:b w:val="false"/>
          <w:i w:val="false"/>
          <w:color w:val="000000"/>
          <w:sz w:val="28"/>
        </w:rPr>
        <w:t>
      1)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w:t>
      </w:r>
    </w:p>
    <w:p>
      <w:pPr>
        <w:spacing w:after="0"/>
        <w:ind w:left="0"/>
        <w:jc w:val="both"/>
      </w:pPr>
      <w:r>
        <w:rPr>
          <w:rFonts w:ascii="Times New Roman"/>
          <w:b w:val="false"/>
          <w:i w:val="false"/>
          <w:color w:val="000000"/>
          <w:sz w:val="28"/>
        </w:rPr>
        <w:t>
      2)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 жөніндегі қызметті жүзеге асыруға лицензиясы бар тұлғаларға алкоголь өнімін көтерме саудада өткізуді жүзеге асыруға құқылы.</w:t>
      </w:r>
    </w:p>
    <w:bookmarkStart w:name="z82" w:id="100"/>
    <w:p>
      <w:pPr>
        <w:spacing w:after="0"/>
        <w:ind w:left="0"/>
        <w:jc w:val="both"/>
      </w:pPr>
      <w:r>
        <w:rPr>
          <w:rFonts w:ascii="Times New Roman"/>
          <w:b w:val="false"/>
          <w:i w:val="false"/>
          <w:color w:val="000000"/>
          <w:sz w:val="28"/>
        </w:rPr>
        <w:t>
      1-1. Өндіруші алкоголь өнімін бөлшек саудада өткізуді фирмалық мамандандырылған дүкендер арқылы жүзеге асыруға құқылы.</w:t>
      </w:r>
    </w:p>
    <w:bookmarkEnd w:id="100"/>
    <w:bookmarkStart w:name="z117" w:id="101"/>
    <w:p>
      <w:pPr>
        <w:spacing w:after="0"/>
        <w:ind w:left="0"/>
        <w:jc w:val="both"/>
      </w:pPr>
      <w:r>
        <w:rPr>
          <w:rFonts w:ascii="Times New Roman"/>
          <w:b w:val="false"/>
          <w:i w:val="false"/>
          <w:color w:val="000000"/>
          <w:sz w:val="28"/>
        </w:rPr>
        <w:t>
      2.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лицензиясы бар адамдар алкоголь өнімін тек қана осы баптың 1-тармағының 1) және 2) тармақшаларында көрсетілген қызметті жүзеге асыруға лицензиясы бар тұлғаларға өткізуге құқылы.</w:t>
      </w:r>
    </w:p>
    <w:bookmarkEnd w:id="101"/>
    <w:bookmarkStart w:name="z103"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End w:id="102"/>
    <w:bookmarkStart w:name="z118" w:id="103"/>
    <w:p>
      <w:pPr>
        <w:spacing w:after="0"/>
        <w:ind w:left="0"/>
        <w:jc w:val="both"/>
      </w:pPr>
      <w:r>
        <w:rPr>
          <w:rFonts w:ascii="Times New Roman"/>
          <w:b w:val="false"/>
          <w:i w:val="false"/>
          <w:color w:val="000000"/>
          <w:sz w:val="28"/>
        </w:rPr>
        <w:t xml:space="preserve">
      4. Екi немесе одан да көп лицензиаттың алкоголь өнiмдерiн бiр  қойма үй-жайында сақтау және көтерме саудамен өткiзу жөнiндегi қызметiне тыйым салынады.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10.03.2004 N </w:t>
      </w:r>
      <w:r>
        <w:rPr>
          <w:rFonts w:ascii="Times New Roman"/>
          <w:b w:val="false"/>
          <w:i w:val="false"/>
          <w:color w:val="000000"/>
          <w:sz w:val="28"/>
        </w:rPr>
        <w:t>534</w:t>
      </w:r>
      <w:r>
        <w:rPr>
          <w:rFonts w:ascii="Times New Roman"/>
          <w:b w:val="false"/>
          <w:i w:val="false"/>
          <w:color w:val="ff0000"/>
          <w:sz w:val="28"/>
        </w:rPr>
        <w:t xml:space="preserve">, 2006.12.11. N </w:t>
      </w:r>
      <w:r>
        <w:rPr>
          <w:rFonts w:ascii="Times New Roman"/>
          <w:b w:val="false"/>
          <w:i w:val="false"/>
          <w:color w:val="000000"/>
          <w:sz w:val="28"/>
        </w:rPr>
        <w:t xml:space="preserve">201 </w:t>
      </w:r>
      <w:r>
        <w:rPr>
          <w:rFonts w:ascii="Times New Roman"/>
          <w:b w:val="false"/>
          <w:i w:val="false"/>
          <w:color w:val="ff0000"/>
          <w:sz w:val="28"/>
        </w:rPr>
        <w:t xml:space="preserve">(01.01.2007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Этил спирті мен алкоголь өнімін тасымалдау шарттары</w:t>
      </w:r>
    </w:p>
    <w:p>
      <w:pPr>
        <w:spacing w:after="0"/>
        <w:ind w:left="0"/>
        <w:jc w:val="both"/>
      </w:pPr>
      <w:r>
        <w:rPr>
          <w:rFonts w:ascii="Times New Roman"/>
          <w:b w:val="false"/>
          <w:i w:val="false"/>
          <w:color w:val="000000"/>
          <w:sz w:val="28"/>
        </w:rPr>
        <w:t>
      Этил спирті мен алкоголь өнімін өткізу (босату) және тасымалдау кезінде "Салық және бюджетке төленетін басқа да міндетті төлемдер туралы" Қазақстан Республикасының Кодексінде (Салық кодексі) белгіленген тәртіппен міндетті түрде тауарларға ілеспе жүкқұжаттар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2010.06.30 </w:t>
      </w:r>
      <w:r>
        <w:rPr>
          <w:rFonts w:ascii="Times New Roman"/>
          <w:b w:val="false"/>
          <w:i w:val="false"/>
          <w:color w:val="000000"/>
          <w:sz w:val="28"/>
        </w:rPr>
        <w:t>№ 297-IV</w:t>
      </w:r>
      <w:r>
        <w:rPr>
          <w:rFonts w:ascii="Times New Roman"/>
          <w:b w:val="false"/>
          <w:i w:val="false"/>
          <w:color w:val="ff0000"/>
          <w:sz w:val="28"/>
        </w:rPr>
        <w:t xml:space="preserve"> (2011.01.01 бастап қолданысқа енгізіледі); жаңа редакцияда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Этил спиртi мен алкоголь өнiмi өндiрiлуiнiң және айналымының көлемiн декларациялау </w:t>
      </w:r>
    </w:p>
    <w:p>
      <w:pPr>
        <w:spacing w:after="0"/>
        <w:ind w:left="0"/>
        <w:jc w:val="both"/>
      </w:pPr>
      <w:r>
        <w:rPr>
          <w:rFonts w:ascii="Times New Roman"/>
          <w:b w:val="false"/>
          <w:i w:val="false"/>
          <w:color w:val="000000"/>
          <w:sz w:val="28"/>
        </w:rPr>
        <w:t xml:space="preserve">
      1. Этил спиртiн өндiрудi, сақтауды, өткiзудi және пайдалануды, алкоголь өнiмдерiн өндiрудi, сақтауды және көтерме саудамен өткiзудi жүзеге асырушы жеке және заңды тұлғалар уәкiлеттi органға этил спиртi мен алкоголь өнiмдерiнiң өндiрiлуi мен айналымы декларацияларын тапсыруға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2004.12.20. </w:t>
      </w:r>
      <w:r>
        <w:rPr>
          <w:rFonts w:ascii="Times New Roman"/>
          <w:b w:val="false"/>
          <w:i w:val="false"/>
          <w:color w:val="ff0000"/>
          <w:sz w:val="28"/>
        </w:rPr>
        <w:t xml:space="preserve">N 13 </w:t>
      </w:r>
      <w:r>
        <w:rPr>
          <w:rFonts w:ascii="Times New Roman"/>
          <w:b w:val="false"/>
          <w:i w:val="false"/>
          <w:color w:val="ff0000"/>
          <w:sz w:val="28"/>
        </w:rPr>
        <w:t xml:space="preserve"> (01.01.2005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ff0000"/>
          <w:sz w:val="28"/>
        </w:rPr>
        <w:t xml:space="preserve">N 13 </w:t>
      </w:r>
      <w:r>
        <w:rPr>
          <w:rFonts w:ascii="Times New Roman"/>
          <w:b w:val="false"/>
          <w:i w:val="false"/>
          <w:color w:val="ff0000"/>
          <w:sz w:val="28"/>
        </w:rPr>
        <w:t xml:space="preserve"> (01.01.2005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w:t>
      </w:r>
    </w:p>
    <w:p>
      <w:pPr>
        <w:spacing w:after="0"/>
        <w:ind w:left="0"/>
        <w:jc w:val="both"/>
      </w:pPr>
      <w:r>
        <w:rPr>
          <w:rFonts w:ascii="Times New Roman"/>
          <w:b w:val="false"/>
          <w:i w:val="false"/>
          <w:color w:val="ff0000"/>
          <w:sz w:val="28"/>
        </w:rPr>
        <w:t xml:space="preserve">
      Ескерту. 14-бап алып тасталды – ҚР 2007.06.19. N </w:t>
      </w:r>
      <w:r>
        <w:rPr>
          <w:rFonts w:ascii="Times New Roman"/>
          <w:b w:val="false"/>
          <w:i w:val="false"/>
          <w:color w:val="ff0000"/>
          <w:sz w:val="28"/>
        </w:rPr>
        <w:t xml:space="preserve">264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15-бап. Этил спиртi мен алкоголь өнiмiнiң өндiрiлуi және айналымы жөнiндегi қызметтi лицензиялау </w:t>
      </w:r>
    </w:p>
    <w:p>
      <w:pPr>
        <w:spacing w:after="0"/>
        <w:ind w:left="0"/>
        <w:jc w:val="both"/>
      </w:pPr>
      <w:r>
        <w:rPr>
          <w:rFonts w:ascii="Times New Roman"/>
          <w:b w:val="false"/>
          <w:i w:val="false"/>
          <w:color w:val="000000"/>
          <w:sz w:val="28"/>
        </w:rPr>
        <w:t>
      1. Қазақстан Республикасының аумағында этил спиртi мен алкоголь өнiмiнiң өндiрiлуi және айналымы (экспорттаудан басқа):</w:t>
      </w:r>
    </w:p>
    <w:bookmarkStart w:name="z112" w:id="104"/>
    <w:p>
      <w:pPr>
        <w:spacing w:after="0"/>
        <w:ind w:left="0"/>
        <w:jc w:val="both"/>
      </w:pPr>
      <w:r>
        <w:rPr>
          <w:rFonts w:ascii="Times New Roman"/>
          <w:b w:val="false"/>
          <w:i w:val="false"/>
          <w:color w:val="000000"/>
          <w:sz w:val="28"/>
        </w:rPr>
        <w:t>
      1) этил спиртi мен алкоголь өнiмiн өндiруге уәкiлеттi орган;</w:t>
      </w:r>
    </w:p>
    <w:bookmarkEnd w:id="104"/>
    <w:bookmarkStart w:name="z113" w:id="105"/>
    <w:p>
      <w:pPr>
        <w:spacing w:after="0"/>
        <w:ind w:left="0"/>
        <w:jc w:val="both"/>
      </w:pPr>
      <w:r>
        <w:rPr>
          <w:rFonts w:ascii="Times New Roman"/>
          <w:b w:val="false"/>
          <w:i w:val="false"/>
          <w:color w:val="000000"/>
          <w:sz w:val="28"/>
        </w:rPr>
        <w:t>
      2) алкоголь өнімін өндіру аумағында оны сақтауды және көтерме саудада өткізуді қоспағанда, алкоголь өнімін сақтауға және көтерме саудада өткізуге, сондай-ақ алкоголь өнімін өндіру аумағында оны сақтауды және бөлшек саудада өткізуді қоспағанда, алкоголь өнімін сақтауға және бөлшек саудада өткізуге – облыстар, республикалық маңызы бар қалалар және астана бойынша уәкілетті органның аумақтық бөлімшелер беретiн лицензиялардың негiзiнде жүзеге асырылады.</w:t>
      </w:r>
    </w:p>
    <w:bookmarkEnd w:id="105"/>
    <w:bookmarkStart w:name="z149"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106"/>
    <w:bookmarkStart w:name="z121" w:id="107"/>
    <w:p>
      <w:pPr>
        <w:spacing w:after="0"/>
        <w:ind w:left="0"/>
        <w:jc w:val="both"/>
      </w:pPr>
      <w:r>
        <w:rPr>
          <w:rFonts w:ascii="Times New Roman"/>
          <w:b w:val="false"/>
          <w:i w:val="false"/>
          <w:color w:val="000000"/>
          <w:sz w:val="28"/>
        </w:rPr>
        <w:t>
      2. Этил спиртi мен алкоголь өнiмiнiң өндiрiлуi және айналымы саласындағы лицензия, осы тармақтың екінші бөлігінде көзделген жағдайды қоспағанда, иеліктен шығарылмайтын, лицензиаттың оны басқа жеке және заңды тұлғаларға беруіне болмайтын болып табылады.</w:t>
      </w:r>
    </w:p>
    <w:bookmarkEnd w:id="107"/>
    <w:p>
      <w:pPr>
        <w:spacing w:after="0"/>
        <w:ind w:left="0"/>
        <w:jc w:val="both"/>
      </w:pPr>
      <w:r>
        <w:rPr>
          <w:rFonts w:ascii="Times New Roman"/>
          <w:b w:val="false"/>
          <w:i w:val="false"/>
          <w:color w:val="000000"/>
          <w:sz w:val="28"/>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арналған лицензия иеліктен шығарылатын болып табылады.</w:t>
      </w:r>
    </w:p>
    <w:bookmarkStart w:name="z122" w:id="108"/>
    <w:p>
      <w:pPr>
        <w:spacing w:after="0"/>
        <w:ind w:left="0"/>
        <w:jc w:val="both"/>
      </w:pPr>
      <w:r>
        <w:rPr>
          <w:rFonts w:ascii="Times New Roman"/>
          <w:b w:val="false"/>
          <w:i w:val="false"/>
          <w:color w:val="000000"/>
          <w:sz w:val="28"/>
        </w:rPr>
        <w:t>
      3. Лицензия әрбiр қызмет объектiсiне нақты мекенжайы немесе жолаушылар тасымалдайтын әуе кемесінің, жолаушылар тасымалдайтын теңіз көлігі кемесінің, жолаушылар пойызы вагон-мейрамханасының тіркеу нөмірі бойынша берiледi.</w:t>
      </w:r>
    </w:p>
    <w:bookmarkEnd w:id="108"/>
    <w:p>
      <w:pPr>
        <w:spacing w:after="0"/>
        <w:ind w:left="0"/>
        <w:jc w:val="both"/>
      </w:pPr>
      <w:r>
        <w:rPr>
          <w:rFonts w:ascii="Times New Roman"/>
          <w:b w:val="false"/>
          <w:i w:val="false"/>
          <w:color w:val="000000"/>
          <w:sz w:val="28"/>
        </w:rPr>
        <w:t>
      Лицензия құжаттармен бірге өтініш берілген күннен бастап он бес жұмыс күнінен кешіктірілмейтін мерзімде беріледі.</w:t>
      </w:r>
    </w:p>
    <w:bookmarkStart w:name="z123" w:id="109"/>
    <w:p>
      <w:pPr>
        <w:spacing w:after="0"/>
        <w:ind w:left="0"/>
        <w:jc w:val="both"/>
      </w:pPr>
      <w:r>
        <w:rPr>
          <w:rFonts w:ascii="Times New Roman"/>
          <w:b w:val="false"/>
          <w:i w:val="false"/>
          <w:color w:val="000000"/>
          <w:sz w:val="28"/>
        </w:rPr>
        <w:t>
      4. Осы тармақтың екінші бөлігінде белгiленген жағдайларды қоспағанда, этил спиртін өндiруге лицензиясы болмай этил спиртiн сақтауға және өткiзуге тыйым салынады.</w:t>
      </w:r>
    </w:p>
    <w:bookmarkEnd w:id="109"/>
    <w:p>
      <w:pPr>
        <w:spacing w:after="0"/>
        <w:ind w:left="0"/>
        <w:jc w:val="both"/>
      </w:pPr>
      <w:r>
        <w:rPr>
          <w:rFonts w:ascii="Times New Roman"/>
          <w:b w:val="false"/>
          <w:i w:val="false"/>
          <w:color w:val="000000"/>
          <w:sz w:val="28"/>
        </w:rPr>
        <w:t>
      Алкоголь өнімін өндіруге лицензия өндірушіге:</w:t>
      </w:r>
    </w:p>
    <w:p>
      <w:pPr>
        <w:spacing w:after="0"/>
        <w:ind w:left="0"/>
        <w:jc w:val="both"/>
      </w:pPr>
      <w:r>
        <w:rPr>
          <w:rFonts w:ascii="Times New Roman"/>
          <w:b w:val="false"/>
          <w:i w:val="false"/>
          <w:color w:val="000000"/>
          <w:sz w:val="28"/>
        </w:rPr>
        <w:t>
      алкоголь өнімін өндіруге арналған этил спиртін лицензияда көрсетілген алкоголь өнімінің өндірісі орналасқан жердегі қойма үй-жайларда сақтауға;</w:t>
      </w:r>
    </w:p>
    <w:p>
      <w:pPr>
        <w:spacing w:after="0"/>
        <w:ind w:left="0"/>
        <w:jc w:val="both"/>
      </w:pPr>
      <w:r>
        <w:rPr>
          <w:rFonts w:ascii="Times New Roman"/>
          <w:b w:val="false"/>
          <w:i w:val="false"/>
          <w:color w:val="000000"/>
          <w:sz w:val="28"/>
        </w:rPr>
        <w:t>
      өзі өндірген алкоголь өнімін лицензияда көрсетілген өндіріс орналасқан жерде сақтауға және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лицензиясы бар тұлғаларға көтерме саудада өткізуге құқық береді.</w:t>
      </w:r>
    </w:p>
    <w:p>
      <w:pPr>
        <w:spacing w:after="0"/>
        <w:ind w:left="0"/>
        <w:jc w:val="both"/>
      </w:pPr>
      <w:r>
        <w:rPr>
          <w:rFonts w:ascii="Times New Roman"/>
          <w:b w:val="false"/>
          <w:i w:val="false"/>
          <w:color w:val="000000"/>
          <w:sz w:val="28"/>
        </w:rPr>
        <w:t>
      Алкоголь өнiмiн өндiру аумағында оны сақтау және көтерме саудада өткiзу жөнiндегі, сондай-ақ алкоголь өнімін өндіру аумағында оны сақтау және бөлшек саудада өткізу жөніндегі қызмет лицензиялануға жатпайды.</w:t>
      </w:r>
    </w:p>
    <w:bookmarkStart w:name="z104"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w:t>
      </w:r>
    </w:p>
    <w:bookmarkEnd w:id="110"/>
    <w:bookmarkStart w:name="z124" w:id="111"/>
    <w:p>
      <w:pPr>
        <w:spacing w:after="0"/>
        <w:ind w:left="0"/>
        <w:jc w:val="both"/>
      </w:pPr>
      <w:r>
        <w:rPr>
          <w:rFonts w:ascii="Times New Roman"/>
          <w:b w:val="false"/>
          <w:i w:val="false"/>
          <w:color w:val="000000"/>
          <w:sz w:val="28"/>
        </w:rPr>
        <w:t>
      6. Этил спирті мен алкоголь өнімінің өндірілуіне және айналымына байланысты жекелеген қызмет түрлері Қазақстан Республикасының рұқсаттар және хабарламалар туралы заңнамасына сәйкес лицензиялануға жатады.</w:t>
      </w:r>
    </w:p>
    <w:bookmarkEnd w:id="111"/>
    <w:bookmarkStart w:name="z125"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2011.07.15 </w:t>
      </w:r>
      <w:r>
        <w:rPr>
          <w:rFonts w:ascii="Times New Roman"/>
          <w:b w:val="false"/>
          <w:i w:val="false"/>
          <w:color w:val="000000"/>
          <w:sz w:val="28"/>
        </w:rPr>
        <w:t>N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12"/>
    <w:bookmarkStart w:name="z150" w:id="113"/>
    <w:p>
      <w:pPr>
        <w:spacing w:after="0"/>
        <w:ind w:left="0"/>
        <w:jc w:val="both"/>
      </w:pPr>
      <w:r>
        <w:rPr>
          <w:rFonts w:ascii="Times New Roman"/>
          <w:b w:val="false"/>
          <w:i w:val="false"/>
          <w:color w:val="000000"/>
          <w:sz w:val="28"/>
        </w:rPr>
        <w:t>
      8. Лицензиар біліктілік талаптарына сәйкестігін белгілеу үшін қызмет объектiсi орналасқан жер бойынша өзiнiң аумақтық органдарының қызметкерлерiн тартуға құқылы.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2004.03.10 N </w:t>
      </w:r>
      <w:r>
        <w:rPr>
          <w:rFonts w:ascii="Times New Roman"/>
          <w:b w:val="false"/>
          <w:i w:val="false"/>
          <w:color w:val="000000"/>
          <w:sz w:val="28"/>
        </w:rPr>
        <w:t xml:space="preserve">534 </w:t>
      </w:r>
      <w:r>
        <w:rPr>
          <w:rFonts w:ascii="Times New Roman"/>
          <w:b w:val="false"/>
          <w:i w:val="false"/>
          <w:color w:val="ff0000"/>
          <w:sz w:val="28"/>
        </w:rPr>
        <w:t xml:space="preserve">, 2006.12.11. N </w:t>
      </w:r>
      <w:r>
        <w:rPr>
          <w:rFonts w:ascii="Times New Roman"/>
          <w:b w:val="false"/>
          <w:i w:val="false"/>
          <w:color w:val="000000"/>
          <w:sz w:val="28"/>
        </w:rPr>
        <w:t xml:space="preserve">201 </w:t>
      </w:r>
      <w:r>
        <w:rPr>
          <w:rFonts w:ascii="Times New Roman"/>
          <w:b w:val="false"/>
          <w:i w:val="false"/>
          <w:color w:val="ff0000"/>
          <w:sz w:val="28"/>
        </w:rPr>
        <w:t xml:space="preserve">(2007.01.01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енгiзiледi),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Лицензияларды берудiң шарттары </w:t>
      </w:r>
    </w:p>
    <w:p>
      <w:pPr>
        <w:spacing w:after="0"/>
        <w:ind w:left="0"/>
        <w:jc w:val="both"/>
      </w:pPr>
      <w:r>
        <w:rPr>
          <w:rFonts w:ascii="Times New Roman"/>
          <w:b w:val="false"/>
          <w:i w:val="false"/>
          <w:color w:val="000000"/>
          <w:sz w:val="28"/>
        </w:rPr>
        <w:t xml:space="preserve">
      1. Этил спиртi мен алкоголь өнiмiнiң өндiрiлуi және айналымы жөнiндегi қызметпен айналысу құқығына лицензия бiлiктiлiк деңгейi қызметтiң тиiстi түрi үшiн қойылатын талаптарға сай келетiн субъектiге берiледi. </w:t>
      </w:r>
    </w:p>
    <w:p>
      <w:pPr>
        <w:spacing w:after="0"/>
        <w:ind w:left="0"/>
        <w:jc w:val="both"/>
      </w:pPr>
      <w:r>
        <w:rPr>
          <w:rFonts w:ascii="Times New Roman"/>
          <w:b w:val="false"/>
          <w:i w:val="false"/>
          <w:color w:val="000000"/>
          <w:sz w:val="28"/>
        </w:rPr>
        <w:t>
      2. Этил спиртi мен алкоголь өнiмiнiң өндiрiлуi және айналымы жөнiндегi қызметке қойылатын біліктілік талаптарын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Лицензия беруден бас тартуға шағымдану </w:t>
      </w:r>
    </w:p>
    <w:p>
      <w:pPr>
        <w:spacing w:after="0"/>
        <w:ind w:left="0"/>
        <w:jc w:val="both"/>
      </w:pPr>
      <w:r>
        <w:rPr>
          <w:rFonts w:ascii="Times New Roman"/>
          <w:b w:val="false"/>
          <w:i w:val="false"/>
          <w:color w:val="000000"/>
          <w:sz w:val="28"/>
        </w:rPr>
        <w:t>
      1. Егер лицензия осы Заңда белгiленген мерзiмде берiлмесе немесе бас тарту өтініш берушiге негiзсiз болып көрiнсе, ол осы әрекеттерге бiр ай мерзiмде Қазақстан Республикасының заңдарында белгіленген тәртіппен шағым жасауға құқылы.</w:t>
      </w:r>
    </w:p>
    <w:p>
      <w:pPr>
        <w:spacing w:after="0"/>
        <w:ind w:left="0"/>
        <w:jc w:val="both"/>
      </w:pPr>
      <w:r>
        <w:rPr>
          <w:rFonts w:ascii="Times New Roman"/>
          <w:b w:val="false"/>
          <w:i w:val="false"/>
          <w:color w:val="000000"/>
          <w:sz w:val="28"/>
        </w:rPr>
        <w:t xml:space="preserve">
      2. Сот бас тартудың негiзсiздiгiн не лицензияның белгiленген мерзiмде берiлмеу фактiсiн айқындай отырып, лицензиарды лицензия беруге мiндеттейтiн сот шешiмi заңды күшiне енгеннен бастап лицензиар он күн iшiнде орындауға тиiс шешiм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&lt;*&gt; </w:t>
      </w:r>
    </w:p>
    <w:p>
      <w:pPr>
        <w:spacing w:after="0"/>
        <w:ind w:left="0"/>
        <w:jc w:val="both"/>
      </w:pPr>
      <w:r>
        <w:rPr>
          <w:rFonts w:ascii="Times New Roman"/>
          <w:b w:val="false"/>
          <w:i w:val="false"/>
          <w:color w:val="ff0000"/>
          <w:sz w:val="28"/>
        </w:rPr>
        <w:t xml:space="preserve">
      Ескерту. 18-бап алып тасталды – ҚР 2007.01.12. N </w:t>
      </w:r>
      <w:r>
        <w:rPr>
          <w:rFonts w:ascii="Times New Roman"/>
          <w:b w:val="false"/>
          <w:i w:val="false"/>
          <w:color w:val="ff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19-бап. Лицензияның қолданысын тоқтата тұру немесе одан айыру</w:t>
      </w:r>
    </w:p>
    <w:p>
      <w:pPr>
        <w:spacing w:after="0"/>
        <w:ind w:left="0"/>
        <w:jc w:val="both"/>
      </w:pPr>
      <w:r>
        <w:rPr>
          <w:rFonts w:ascii="Times New Roman"/>
          <w:b w:val="false"/>
          <w:i w:val="false"/>
          <w:color w:val="000000"/>
          <w:sz w:val="28"/>
        </w:rPr>
        <w:t>
      Этил спирті мен алкоголь өнімінің өндірілуі және айналымы саласындағы лицензияның қолданысын тоқтата тұру немесе одан айыру Қазақстан Республикасының әкімшілік құқық бұзушылық туралы кодексінде көзделген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Лицензиядан айыру </w:t>
      </w:r>
    </w:p>
    <w:p>
      <w:pPr>
        <w:spacing w:after="0"/>
        <w:ind w:left="0"/>
        <w:jc w:val="both"/>
      </w:pPr>
      <w:r>
        <w:rPr>
          <w:rFonts w:ascii="Times New Roman"/>
          <w:b w:val="false"/>
          <w:i w:val="false"/>
          <w:color w:val="ff0000"/>
          <w:sz w:val="28"/>
        </w:rPr>
        <w:t xml:space="preserve">
      Ескерту. 20-бап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21-бап. Қазақстан Республикасының этил спиртi мен алкоголь өнімінiң өндiрiлуін және айналымын мемлекеттік реттеу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этил спиртi мен алкоголь өнімi өндiрiсiн және айналымын мемлекеттік реттеу туралы заңнамасын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- 18.06.2014 </w:t>
      </w:r>
      <w:r>
        <w:rPr>
          <w:rFonts w:ascii="Times New Roman"/>
          <w:b w:val="false"/>
          <w:i w:val="false"/>
          <w:color w:val="ff0000"/>
          <w:sz w:val="28"/>
        </w:rPr>
        <w:t>№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