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50db" w14:textId="4ce5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стандарттау және сертификаттау мәселелері бойынша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 16 шілде N 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"Стандарттау және сертификаттау туралы" 1993 жылғы 18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қаңтардағы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Z936000_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
Жоғарғы Кеңесінің Жаршысы, 1993 ж., N 1, 13-құжат; 1995 ж., N 8, 57-құжат, 
N 23, 152-құжат);
     2. Қазақстан Республикасы Жоғарғы Кеңесінің "Стандарттау және 
сертификаттау туралы" Қазақстан Республикасының Заңын күшіне енгізу 
тәртібі туралы" 1993 жылғы 18 қаңтардағы Қаулысы (Қазақстан 
Республикасы Жоғарғы Кеңесінің Жаршысы, 1993 ж., N 1, 14-құжат).
     Қазақстан Республикасының
          Президенті
   Оқығандар:
  Қобдалиева Н.
  Орынбекова Д.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